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 xml:space="preserve">FINAL SPACE BOOK TOUR </w:t>
      </w:r>
    </w:p>
    <w:p>
      <w:pPr>
        <w:jc w:val="center"/>
      </w:pPr>
      <w:r>
        <w:rPr>
          <w:color w:val="6C6C80"/>
          <w:sz w:val="36"/>
        </w:rPr>
        <w:t>Comprehensive Marketing Strategy</w:t>
      </w:r>
    </w:p>
    <w:p>
      <w:pPr>
        <w:jc w:val="center"/>
      </w:pPr>
      <w:r>
        <w:rPr>
          <w:color w:val="999999"/>
          <w:sz w:val="22"/>
        </w:rPr>
        <w:t>Generated April 10, 2026</w:t>
      </w:r>
      <w:r>
        <w:rPr>
          <w:color w:val="999999"/>
          <w:sz w:val="22"/>
        </w:rPr>
        <w:br/>
        <w:t>Product Type: Other</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r>
        <w:t>1. Stakeholder Interview Questions</w:t>
      </w:r>
    </w:p>
    <w:p>
      <w:r>
        <w:t>2. Executive Summary &amp; Grand Strategy</w:t>
      </w:r>
    </w:p>
    <w:p>
      <w:r>
        <w:t>3. Product Assessment</w:t>
      </w:r>
    </w:p>
    <w:p>
      <w:r>
        <w:t>4. Behavioral Framework</w:t>
      </w:r>
    </w:p>
    <w:p>
      <w:r>
        <w:t>5. Audience Segmentation &amp; Psychometrics</w:t>
      </w:r>
    </w:p>
    <w:p>
      <w:r>
        <w:t>6. Competitive Landscape</w:t>
      </w:r>
    </w:p>
    <w:p>
      <w:r>
        <w:t>7. Social Media Strategy</w:t>
      </w:r>
    </w:p>
    <w:p>
      <w:r>
        <w:t>8. Creative Brief &amp; Campaign Deliverables</w:t>
      </w:r>
    </w:p>
    <w:p>
      <w:r>
        <w:t>9. Annotated Bibliography</w:t>
      </w:r>
    </w:p>
    <w:p>
      <w:r>
        <w:br w:type="page"/>
      </w:r>
    </w:p>
    <w:p>
      <w:pPr>
        <w:pStyle w:val="Heading1"/>
      </w:pPr>
      <w:r>
        <w:t>1. Stakeholder Interview Questions</w:t>
      </w:r>
    </w:p>
    <w:p>
      <w:pPr>
        <w:pStyle w:val="Heading2"/>
      </w:pPr>
      <w:r>
        <w:t>Community Manager/Social Lead</w:t>
      </w:r>
    </w:p>
    <w:p>
      <w:pPr>
        <w:pStyle w:val="ListNumber"/>
      </w:pPr>
      <w:r>
        <w:t>What are the recurring questions, concerns, or desires you're hearing most frequently from the 'Fantrexians' on platforms like Reddit and Discord regarding the graphic novel and a potential tour?</w:t>
      </w:r>
    </w:p>
    <w:p>
      <w:r>
        <w:rPr>
          <w:i/>
          <w:color w:val="888888"/>
          <w:sz w:val="18"/>
        </w:rPr>
        <w:t xml:space="preserve">  Purpose: Key community pain points, unmet needs, and high-priority desires that can inform messaging and event planning.</w:t>
      </w:r>
    </w:p>
    <w:p>
      <w:r>
        <w:t xml:space="preserve">  Answer: _______________________________________________</w:t>
      </w:r>
    </w:p>
    <w:p/>
    <w:p>
      <w:pPr>
        <w:pStyle w:val="ListNumber"/>
      </w:pPr>
      <w:r>
        <w:t>How do you plan to identify and empower the most passionate 'superfans' or community leaders to become evangelists for the tour?</w:t>
      </w:r>
    </w:p>
    <w:p>
      <w:r>
        <w:rPr>
          <w:i/>
          <w:color w:val="888888"/>
          <w:sz w:val="18"/>
        </w:rPr>
        <w:t xml:space="preserve">  Purpose: Tactics for leveraging organic word-of-mouth and identifying key influencers within the fandom.</w:t>
      </w:r>
    </w:p>
    <w:p>
      <w:r>
        <w:t xml:space="preserve">  Answer: _______________________________________________</w:t>
      </w:r>
    </w:p>
    <w:p/>
    <w:p>
      <w:pPr>
        <w:pStyle w:val="ListNumber"/>
      </w:pPr>
      <w:r>
        <w:t>What are the biggest 'don'ts' when communicating with the 'Final Space' community, based on their past reactions or sensitivities?</w:t>
      </w:r>
    </w:p>
    <w:p>
      <w:r>
        <w:rPr>
          <w:i/>
          <w:color w:val="888888"/>
          <w:sz w:val="18"/>
        </w:rPr>
        <w:t xml:space="preserve">  Purpose: Critical insights into community norms and sensitivities, helping to avoid missteps and maintain trust.</w:t>
      </w:r>
    </w:p>
    <w:p>
      <w:r>
        <w:t xml:space="preserve">  Answer: _______________________________________________</w:t>
      </w:r>
    </w:p>
    <w:p/>
    <w:p>
      <w:pPr>
        <w:pStyle w:val="Heading2"/>
      </w:pPr>
      <w:r>
        <w:t>Creator/Showrunner (Olan Rogers)</w:t>
      </w:r>
    </w:p>
    <w:p>
      <w:pPr>
        <w:pStyle w:val="ListNumber"/>
      </w:pPr>
      <w:r>
        <w:t>Olan, when you envision this 'cinematic event' in a Regal theater, what's the single most important feeling or experience you want fans to walk away with that day?</w:t>
      </w:r>
    </w:p>
    <w:p>
      <w:r>
        <w:rPr>
          <w:i/>
          <w:color w:val="888888"/>
          <w:sz w:val="18"/>
        </w:rPr>
        <w:t xml:space="preserve">  Purpose: The desired emotional impact and core fan experience, guiding creative direction and event design.</w:t>
      </w:r>
    </w:p>
    <w:p>
      <w:r>
        <w:t xml:space="preserve">  Answer: _______________________________________________</w:t>
      </w:r>
    </w:p>
    <w:p/>
    <w:p>
      <w:pPr>
        <w:pStyle w:val="ListNumber"/>
      </w:pPr>
      <w:r>
        <w:t>The graphic novel is a massive undertaking. Can you share a specific challenge you faced in bringing this story to completion that fans might not realize, and why it was so important for you to overcome it?</w:t>
      </w:r>
    </w:p>
    <w:p>
      <w:r>
        <w:rPr>
          <w:i/>
          <w:color w:val="888888"/>
          <w:sz w:val="18"/>
        </w:rPr>
        <w:t xml:space="preserve">  Purpose: Authentic, compelling narratives for marketing, and Olan's personal investment, which builds trust (Oxytocin-Mediated Trust).</w:t>
      </w:r>
    </w:p>
    <w:p>
      <w:r>
        <w:t xml:space="preserve">  Answer: _______________________________________________</w:t>
      </w:r>
    </w:p>
    <w:p/>
    <w:p>
      <w:pPr>
        <w:pStyle w:val="ListNumber"/>
      </w:pPr>
      <w:r>
        <w:t>Thinking about the $125 price point for the graphic novel and the additional cost of a tour ticket, what's your personal justification for that value to a fan who might be on the fence?</w:t>
      </w:r>
    </w:p>
    <w:p>
      <w:r>
        <w:rPr>
          <w:i/>
          <w:color w:val="888888"/>
          <w:sz w:val="18"/>
        </w:rPr>
        <w:t xml:space="preserve">  Purpose: Olan's framing of the product's value, which can be leveraged in messaging to overcome price sensitivity (Psychometrics Expert).</w:t>
      </w:r>
    </w:p>
    <w:p>
      <w:r>
        <w:t xml:space="preserve">  Answer: _______________________________________________</w:t>
      </w:r>
    </w:p>
    <w:p/>
    <w:p>
      <w:pPr>
        <w:pStyle w:val="ListNumber"/>
      </w:pPr>
      <w:r>
        <w:t>We know your direct, authentic communication is key. What types of promotional activities do you feel most energized by, and which ones feel less 'you'?</w:t>
      </w:r>
    </w:p>
    <w:p>
      <w:r>
        <w:rPr>
          <w:i/>
          <w:color w:val="888888"/>
          <w:sz w:val="18"/>
        </w:rPr>
        <w:t xml:space="preserve">  Purpose: Practical limits and preferred engagement styles for Olan, allowing for strategic planning of his personal outreach.</w:t>
      </w:r>
    </w:p>
    <w:p>
      <w:r>
        <w:t xml:space="preserve">  Answer: _______________________________________________</w:t>
      </w:r>
    </w:p>
    <w:p/>
    <w:p>
      <w:pPr>
        <w:pStyle w:val="ListNumber"/>
      </w:pPr>
      <w:r>
        <w:t>If you could whisper one secret about the 'Final Space' universe or a character into a fan's ear at this event, what would it be? What's the one thing you're most excited for them to finally know?</w:t>
      </w:r>
    </w:p>
    <w:p>
      <w:r>
        <w:rPr>
          <w:i/>
          <w:color w:val="888888"/>
          <w:sz w:val="18"/>
        </w:rPr>
        <w:t xml:space="preserve">  Purpose: Potential 'exclusive content' for the tour that drives attendance, leveraging the Zeigarnik effect and narrative closure (Behavioral Scientist).</w:t>
      </w:r>
    </w:p>
    <w:p>
      <w:r>
        <w:t xml:space="preserve">  Answer: _______________________________________________</w:t>
      </w:r>
    </w:p>
    <w:p/>
    <w:p>
      <w:pPr>
        <w:pStyle w:val="Heading2"/>
      </w:pPr>
      <w:r>
        <w:t>Executive/Key Advisor</w:t>
      </w:r>
    </w:p>
    <w:p>
      <w:pPr>
        <w:pStyle w:val="ListNumber"/>
      </w:pPr>
      <w:r>
        <w:t>Beyond ticket and graphic novel sales, what are the core strategic objectives for this tour in terms of Olan's long-term brand and the 'Final Space' legacy?</w:t>
      </w:r>
    </w:p>
    <w:p>
      <w:r>
        <w:rPr>
          <w:i/>
          <w:color w:val="888888"/>
          <w:sz w:val="18"/>
        </w:rPr>
        <w:t xml:space="preserve">  Purpose: High-level vision and priorities, ensuring marketing aligns with future growth and brand positioning.</w:t>
      </w:r>
    </w:p>
    <w:p>
      <w:r>
        <w:t xml:space="preserve">  Answer: _______________________________________________</w:t>
      </w:r>
    </w:p>
    <w:p/>
    <w:p>
      <w:pPr>
        <w:pStyle w:val="ListNumber"/>
      </w:pPr>
      <w:r>
        <w:t>Given the unique direct-to-fan model, what non-financial metrics would you consider critical indicators of true success for this project's sustainability?</w:t>
      </w:r>
    </w:p>
    <w:p>
      <w:r>
        <w:rPr>
          <w:i/>
          <w:color w:val="888888"/>
          <w:sz w:val="18"/>
        </w:rPr>
        <w:t xml:space="preserve">  Purpose: A holistic view of success, including community health, brand loyalty, and creator independence.</w:t>
      </w:r>
    </w:p>
    <w:p>
      <w:r>
        <w:t xml:space="preserve">  Answer: _______________________________________________</w:t>
      </w:r>
    </w:p>
    <w:p/>
    <w:p>
      <w:pPr>
        <w:pStyle w:val="ListNumber"/>
      </w:pPr>
      <w:r>
        <w:t>What's the biggest operational or financial risk you foresee with the tour, and how are we currently preparing to mitigate it?</w:t>
      </w:r>
    </w:p>
    <w:p>
      <w:r>
        <w:rPr>
          <w:i/>
          <w:color w:val="888888"/>
          <w:sz w:val="18"/>
        </w:rPr>
        <w:t xml:space="preserve">  Purpose: Potential roadblocks and existing contingency plans, informing where marketing efforts might need to be flexible or support risk mitigation.</w:t>
      </w:r>
    </w:p>
    <w:p>
      <w:r>
        <w:t xml:space="preserve">  Answer: _______________________________________________</w:t>
      </w:r>
    </w:p>
    <w:p/>
    <w:p>
      <w:pPr>
        <w:pStyle w:val="ListNumber"/>
      </w:pPr>
      <w:r>
        <w:t>Are there any specific future projects or content ideas for Olan Rogers that this tour is strategically designed to lay the groundwork for?</w:t>
      </w:r>
    </w:p>
    <w:p>
      <w:r>
        <w:rPr>
          <w:i/>
          <w:color w:val="888888"/>
          <w:sz w:val="18"/>
        </w:rPr>
        <w:t xml:space="preserve">  Purpose: Future opportunities for audience engagement and monetization, allowing for long-term strategic planning.</w:t>
      </w:r>
    </w:p>
    <w:p>
      <w:r>
        <w:t xml:space="preserve">  Answer: _______________________________________________</w:t>
      </w:r>
    </w:p>
    <w:p/>
    <w:p>
      <w:pPr>
        <w:pStyle w:val="Heading2"/>
      </w:pPr>
      <w:r>
        <w:t>Marketing Lead</w:t>
      </w:r>
    </w:p>
    <w:p>
      <w:pPr>
        <w:pStyle w:val="ListNumber"/>
      </w:pPr>
      <w:r>
        <w:t>Based on previous Olan Rogers tours or graphic novel pre-orders, what was the most effective single marketing channel or message that drove conversions, and why do you think it worked so well?</w:t>
      </w:r>
    </w:p>
    <w:p>
      <w:r>
        <w:rPr>
          <w:i/>
          <w:color w:val="888888"/>
          <w:sz w:val="18"/>
        </w:rPr>
        <w:t xml:space="preserve">  Purpose: Proven tactics and messaging that resonate with the target audience, guiding channel strategy and creative development.</w:t>
      </w:r>
    </w:p>
    <w:p>
      <w:r>
        <w:t xml:space="preserve">  Answer: _______________________________________________</w:t>
      </w:r>
    </w:p>
    <w:p/>
    <w:p>
      <w:pPr>
        <w:pStyle w:val="ListNumber"/>
      </w:pPr>
      <w:r>
        <w:t>Given the 'cinematic event' concept, what specific marketing assets or content do you believe would be most crucial for our partners like Regal Cinemas to promote the tour effectively to their local audience?</w:t>
      </w:r>
    </w:p>
    <w:p>
      <w:r>
        <w:rPr>
          <w:i/>
          <w:color w:val="888888"/>
          <w:sz w:val="18"/>
        </w:rPr>
        <w:t xml:space="preserve">  Purpose: Specific asset requirements for local promotion and insights into how partners might best leverage our materials.</w:t>
      </w:r>
    </w:p>
    <w:p>
      <w:r>
        <w:t xml:space="preserve">  Answer: _______________________________________________</w:t>
      </w:r>
    </w:p>
    <w:p/>
    <w:p>
      <w:pPr>
        <w:pStyle w:val="ListNumber"/>
      </w:pPr>
      <w:r>
        <w:t>How do you plan to balance the emotional, fan-focused messaging with any necessary logistical or transactional details (like ticket prices, dates, venue rules) without diluting the core narrative?</w:t>
      </w:r>
    </w:p>
    <w:p>
      <w:r>
        <w:rPr>
          <w:i/>
          <w:color w:val="888888"/>
          <w:sz w:val="18"/>
        </w:rPr>
        <w:t xml:space="preserve">  Purpose: Messaging hierarchy and tactical approaches to communicating essential details without breaking the emotional connection.</w:t>
      </w:r>
    </w:p>
    <w:p>
      <w:r>
        <w:t xml:space="preserve">  Answer: _______________________________________________</w:t>
      </w:r>
    </w:p>
    <w:p/>
    <w:p>
      <w:pPr>
        <w:pStyle w:val="ListNumber"/>
      </w:pPr>
      <w:r>
        <w:t>What kind of user-generated content are we actively hoping to inspire and amplify during and after the tour, and how will we facilitate that?</w:t>
      </w:r>
    </w:p>
    <w:p>
      <w:r>
        <w:rPr>
          <w:i/>
          <w:color w:val="888888"/>
          <w:sz w:val="18"/>
        </w:rPr>
        <w:t xml:space="preserve">  Purpose: Specific ideas for encouraging fan participation and plans for leveraging that content to amplify reach and engagement.</w:t>
      </w:r>
    </w:p>
    <w:p>
      <w:r>
        <w:t xml:space="preserve">  Answer: _______________________________________________</w:t>
      </w:r>
    </w:p>
    <w:p/>
    <w:p>
      <w:pPr>
        <w:pStyle w:val="Heading2"/>
      </w:pPr>
      <w:r>
        <w:t>All</w:t>
      </w:r>
    </w:p>
    <w:p>
      <w:pPr>
        <w:pStyle w:val="ListNumber"/>
      </w:pPr>
      <w:r>
        <w:t>If you had just 30 seconds to describe what this 'Final Space: The Final Chapter' graphic novel and tour truly *is* to someone who's never heard of it, what would you say?</w:t>
      </w:r>
    </w:p>
    <w:p>
      <w:r>
        <w:rPr>
          <w:i/>
          <w:color w:val="888888"/>
          <w:sz w:val="18"/>
        </w:rPr>
        <w:t xml:space="preserve">  Purpose: To understand their core elevator pitch and how they articulate the product's value and unique proposition.</w:t>
      </w:r>
    </w:p>
    <w:p>
      <w:r>
        <w:t xml:space="preserve">  Answer: _______________________________________________</w:t>
      </w:r>
    </w:p>
    <w:p/>
    <w:p>
      <w:pPr>
        <w:pStyle w:val="ListNumber"/>
      </w:pPr>
      <w:r>
        <w:t>Looking back a year from now, what specific outcomes or feelings would tell you this tour and graphic novel launch was an undeniable success?</w:t>
      </w:r>
    </w:p>
    <w:p>
      <w:r>
        <w:rPr>
          <w:i/>
          <w:color w:val="888888"/>
          <w:sz w:val="18"/>
        </w:rPr>
        <w:t xml:space="preserve">  Purpose: To define success metrics from their perspective, which might go beyond financial targets.</w:t>
      </w:r>
    </w:p>
    <w:p>
      <w:r>
        <w:t xml:space="preserve">  Answer: _______________________________________________</w:t>
      </w:r>
    </w:p>
    <w:p/>
    <w:p>
      <w:pPr>
        <w:pStyle w:val="ListNumber"/>
      </w:pPr>
      <w:r>
        <w:t>In your own words, who are we trying to reach first and foremost with this tour? Who is the absolute core audience for this experience?</w:t>
      </w:r>
    </w:p>
    <w:p>
      <w:r>
        <w:rPr>
          <w:i/>
          <w:color w:val="888888"/>
          <w:sz w:val="18"/>
        </w:rPr>
        <w:t xml:space="preserve">  Purpose: To understand their primary target audience, aligning with or challenging our psychographic segments.</w:t>
      </w:r>
    </w:p>
    <w:p>
      <w:r>
        <w:t xml:space="preserve">  Answer: _______________________________________________</w:t>
      </w:r>
    </w:p>
    <w:p/>
    <w:p>
      <w:pPr>
        <w:pStyle w:val="ListNumber"/>
      </w:pPr>
      <w:r>
        <w:t>What are the major milestones for the tour and graphic novel release over the next 6-12 months that we absolutely cannot miss?</w:t>
      </w:r>
    </w:p>
    <w:p>
      <w:r>
        <w:rPr>
          <w:i/>
          <w:color w:val="888888"/>
          <w:sz w:val="18"/>
        </w:rPr>
        <w:t xml:space="preserve">  Purpose: To confirm key dates and understand their prioritization of project phases.</w:t>
      </w:r>
    </w:p>
    <w:p>
      <w:r>
        <w:t xml:space="preserve">  Answer: _______________________________________________</w:t>
      </w:r>
    </w:p>
    <w:p/>
    <w:p>
      <w:pPr>
        <w:pStyle w:val="ListNumber"/>
      </w:pPr>
      <w:r>
        <w:t>What's the one thing that keeps you up at night when you think about bringing this 'Final Chapter' to the fans through a tour?</w:t>
      </w:r>
    </w:p>
    <w:p>
      <w:r>
        <w:rPr>
          <w:i/>
          <w:color w:val="888888"/>
          <w:sz w:val="18"/>
        </w:rPr>
        <w:t xml:space="preserve">  Purpose: To uncover core concerns, fears, or potential vulnerabilities not explicitly stated in data.</w:t>
      </w:r>
    </w:p>
    <w:p>
      <w:r>
        <w:t xml:space="preserve">  Answer: _______________________________________________</w:t>
      </w:r>
    </w:p>
    <w:p/>
    <w:p>
      <w:pPr>
        <w:pStyle w:val="Heading2"/>
      </w:pPr>
      <w:r>
        <w:t>Key Stakeholder</w:t>
      </w:r>
    </w:p>
    <w:p>
      <w:pPr>
        <w:pStyle w:val="ListNumber"/>
      </w:pPr>
      <w:r>
        <w:t>What is the current status of our partnership discussions with Regal Cinemas? Are there any remaining key negotiation points or potential deal-breakers we need to be aware of?</w:t>
      </w:r>
    </w:p>
    <w:p>
      <w:r>
        <w:rPr>
          <w:i/>
          <w:color w:val="888888"/>
          <w:sz w:val="18"/>
        </w:rPr>
        <w:t xml:space="preserve">  Purpose: Clarifies the feasibility and timeline of the tour, allowing for proactive planning or alternative venue strategies if needed.</w:t>
      </w:r>
    </w:p>
    <w:p>
      <w:r>
        <w:t xml:space="preserve">  Answer: _______________________________________________</w:t>
      </w:r>
    </w:p>
    <w:p/>
    <w:p>
      <w:pPr>
        <w:pStyle w:val="ListNumber"/>
      </w:pPr>
      <w:r>
        <w:t>Can you walk us through the current status of our ticketing system and infrastructure? Is it fully tested and ready to handle high demand and potential rapid sell-outs for multiple cities?</w:t>
      </w:r>
    </w:p>
    <w:p>
      <w:r>
        <w:rPr>
          <w:i/>
          <w:color w:val="888888"/>
          <w:sz w:val="18"/>
        </w:rPr>
        <w:t xml:space="preserve">  Purpose: Ensures a smooth launch, prevents technical failures that could damage fan trust, and confirms capacity for anticipated sales volume.</w:t>
      </w:r>
    </w:p>
    <w:p>
      <w:r>
        <w:t xml:space="preserve">  Answer: _______________________________________________</w:t>
      </w:r>
    </w:p>
    <w:p/>
    <w:p>
      <w:pPr>
        <w:pStyle w:val="ListNumber"/>
      </w:pPr>
      <w:r>
        <w:t>The Research Agent identified Forrester Kane, Isaac Pope, and Elliot Stivers as key people. Could you clarify their specific roles and contributions to the graphic novel project and upcoming tour, and how we should best engage with them?</w:t>
      </w:r>
    </w:p>
    <w:p>
      <w:r>
        <w:rPr>
          <w:i/>
          <w:color w:val="888888"/>
          <w:sz w:val="18"/>
        </w:rPr>
        <w:t xml:space="preserve">  Purpose: Streamlines internal communication, clarifies decision-making paths, and ensures all stakeholders are engaged appropriately.</w:t>
      </w:r>
    </w:p>
    <w:p>
      <w:r>
        <w:t xml:space="preserve">  Answer: _______________________________________________</w:t>
      </w:r>
    </w:p>
    <w:p/>
    <w:p>
      <w:pPr>
        <w:pStyle w:val="ListNumber"/>
      </w:pPr>
      <w:r>
        <w:t>Were there any specific awards, nominations, or significant critical accolades that 'Final Space' received that we should highlight to enhance the graphic novel's prestige or appeal to new audiences?</w:t>
      </w:r>
    </w:p>
    <w:p>
      <w:r>
        <w:rPr>
          <w:i/>
          <w:color w:val="888888"/>
          <w:sz w:val="18"/>
        </w:rPr>
        <w:t xml:space="preserve">  Purpose: Provides concrete social proof and credibility for the 'Canon Collectors' segment and broader audiences, enhancing the project's perceived value.</w:t>
      </w:r>
    </w:p>
    <w:p>
      <w:r>
        <w:t xml:space="preserve">  Answer: _______________________________________________</w:t>
      </w:r>
    </w:p>
    <w:p/>
    <w:p>
      <w:pPr>
        <w:pStyle w:val="ListNumber"/>
      </w:pPr>
      <w:r>
        <w:t>Beyond the graphic novel itself, what specific, truly *exclusive* content or experiences are being planned for the cinematic tour events that fans can *only* get by attending in person? (e.g., deleted scenes, animatics, unique Q&amp;A formats, live readings of unreleased material).</w:t>
      </w:r>
    </w:p>
    <w:p>
      <w:r>
        <w:rPr>
          <w:i/>
          <w:color w:val="888888"/>
          <w:sz w:val="18"/>
        </w:rPr>
        <w:t xml:space="preserve">  Purpose: Directly informs messaging to drive ticket sales by creating strong FOMO and justifying the premium 'cinematic event' experience.</w:t>
      </w:r>
    </w:p>
    <w:p>
      <w:r>
        <w:t xml:space="preserve">  Answer: _______________________________________________</w:t>
      </w:r>
    </w:p>
    <w:p/>
    <w:p>
      <w:pPr>
        <w:pStyle w:val="ListNumber"/>
      </w:pPr>
      <w:r>
        <w:t>What are the absolute top priority cities for the tour, and what data (e.g., graphic novel pre-order density, past Olan Rogers event success, social media fan clusters) supports these choices?</w:t>
      </w:r>
    </w:p>
    <w:p>
      <w:r>
        <w:rPr>
          <w:i/>
          <w:color w:val="888888"/>
          <w:sz w:val="18"/>
        </w:rPr>
        <w:t xml:space="preserve">  Purpose: Ensures efficient resource allocation, maximizes initial sell-outs for social proof, and optimizes marketing efforts for high-density fan areas.</w:t>
      </w:r>
    </w:p>
    <w:p>
      <w:r>
        <w:t xml:space="preserve">  Answer: _______________________________________________</w:t>
      </w:r>
    </w:p>
    <w:p/>
    <w:p>
      <w:pPr>
        <w:pStyle w:val="ListNumber"/>
      </w:pPr>
      <w:r>
        <w:t>Could you provide a more detailed breakdown of the budget allocation for the tour, including venue costs, staffing, technical requirements, and local marketing per city?</w:t>
      </w:r>
    </w:p>
    <w:p>
      <w:r>
        <w:rPr>
          <w:i/>
          <w:color w:val="888888"/>
          <w:sz w:val="18"/>
        </w:rPr>
        <w:t xml:space="preserve">  Purpose: Provides a realistic framework for tour scope, identifies potential cost efficiencies, and guides marketing investment decisions.</w:t>
      </w:r>
    </w:p>
    <w:p>
      <w:r>
        <w:t xml:space="preserve">  Answer: _______________________________________________</w:t>
      </w:r>
    </w:p>
    <w:p/>
    <w:p>
      <w:pPr>
        <w:pStyle w:val="ListNumber"/>
      </w:pPr>
      <w:r>
        <w:t>To what extent can Olan Rogers commit his time and personal presence to pre-event promotion (e.g., daily social media engagement, local media interviews, personalized video invites for each city) leading up to and during the tour?</w:t>
      </w:r>
    </w:p>
    <w:p>
      <w:r>
        <w:rPr>
          <w:i/>
          <w:color w:val="888888"/>
          <w:sz w:val="18"/>
        </w:rPr>
        <w:t xml:space="preserve">  Purpose: Allows for realistic planning of Olan's direct engagement, ensuring authentic messaging while preventing creator burnout, which is critical for the 'Oxytocin-Mediated Trust' strategy.</w:t>
      </w:r>
    </w:p>
    <w:p>
      <w:r>
        <w:t xml:space="preserve">  Answer: _______________________________________________</w:t>
      </w:r>
    </w:p>
    <w:p/>
    <w:p>
      <w:pPr>
        <w:pStyle w:val="ListNumber"/>
      </w:pPr>
      <w:r>
        <w:t>Once the tour concludes, what is our strategic vision for continuing to engage the 'Fantrexians' and 'Creator Champions'? What specific call-to-action or next steps do we want fans to take after experiencing the 'final chapter'?</w:t>
      </w:r>
    </w:p>
    <w:p>
      <w:r>
        <w:rPr>
          <w:i/>
          <w:color w:val="888888"/>
          <w:sz w:val="18"/>
        </w:rPr>
        <w:t xml:space="preserve">  Purpose: Ensures continuity for Olan's brand, nurtures the fanbase for future projects, and prevents post-event churn.</w:t>
      </w:r>
    </w:p>
    <w:p>
      <w:r>
        <w:t xml:space="preserve">  Answer: _______________________________________________</w:t>
      </w:r>
    </w:p>
    <w:p/>
    <w:p>
      <w:pPr>
        <w:pStyle w:val="Heading2"/>
      </w:pPr>
      <w:r>
        <w:t>Leadership</w:t>
      </w:r>
    </w:p>
    <w:p>
      <w:pPr>
        <w:pStyle w:val="ListNumber"/>
      </w:pPr>
      <w:r>
        <w:t>What's the one thing about this 'Final Space' project that external marketing teams (or even internal ones) tend to misunderstand or get wrong?</w:t>
      </w:r>
    </w:p>
    <w:p>
      <w:r>
        <w:rPr>
          <w:i/>
          <w:color w:val="888888"/>
          <w:sz w:val="18"/>
        </w:rPr>
        <w:t xml:space="preserve">  Purpose: Uncovers deeply held beliefs, sensitivities, or past negative experiences with marketing, guiding our approach to avoid similar pitfalls.</w:t>
      </w:r>
    </w:p>
    <w:p>
      <w:r>
        <w:t xml:space="preserve">  Answer: _______________________________________________</w:t>
      </w:r>
    </w:p>
    <w:p/>
    <w:p>
      <w:pPr>
        <w:pStyle w:val="ListNumber"/>
      </w:pPr>
      <w:r>
        <w:t>If you were forced to choose, what's the single most important message you want to embed in the minds of the audience, even if it meant sacrificing other details?</w:t>
      </w:r>
    </w:p>
    <w:p>
      <w:r>
        <w:rPr>
          <w:i/>
          <w:color w:val="888888"/>
          <w:sz w:val="18"/>
        </w:rPr>
        <w:t xml:space="preserve">  Purpose: The absolute core emotional or strategic value they want to convey, helping to cut through noise and focus messaging.</w:t>
      </w:r>
    </w:p>
    <w:p>
      <w:r>
        <w:t xml:space="preserve">  Answer: _______________________________________________</w:t>
      </w:r>
    </w:p>
    <w:p/>
    <w:p>
      <w:pPr>
        <w:pStyle w:val="ListNumber"/>
      </w:pPr>
      <w:r>
        <w:t>What's a 'sacred cow' for this project – something we absolutely cannot compromise on, even if it seems to go against conventional marketing wisdom?</w:t>
      </w:r>
    </w:p>
    <w:p>
      <w:r>
        <w:rPr>
          <w:i/>
          <w:color w:val="888888"/>
          <w:sz w:val="18"/>
        </w:rPr>
        <w:t xml:space="preserve">  Purpose: Non-negotiable elements or values that must be protected, informing creative and strategic limitations.</w:t>
      </w:r>
    </w:p>
    <w:p>
      <w:r>
        <w:t xml:space="preserve">  Answer: _______________________________________________</w:t>
      </w:r>
    </w:p>
    <w:p/>
    <w:p>
      <w:pPr>
        <w:pStyle w:val="ListNumber"/>
      </w:pPr>
      <w:r>
        <w:t>What's the thing nobody on the team talks about, but probably should, regarding the tour or the graphic novel's reception?</w:t>
      </w:r>
    </w:p>
    <w:p>
      <w:r>
        <w:rPr>
          <w:i/>
          <w:color w:val="888888"/>
          <w:sz w:val="18"/>
        </w:rPr>
        <w:t xml:space="preserve">  Purpose: Hidden risks, internal conflicts, or unaddressed issues that could impact the project's success.</w:t>
      </w:r>
    </w:p>
    <w:p>
      <w:r>
        <w:t xml:space="preserve">  Answer: _______________________________________________</w:t>
      </w:r>
    </w:p>
    <w:p/>
    <w:p>
      <w:pPr>
        <w:pStyle w:val="ListNumber"/>
      </w:pPr>
      <w:r>
        <w:t>What's the *real* risk that fans feel this is a 'cash grab' after the cancellation, and how are we actively mitigating that perception?</w:t>
      </w:r>
    </w:p>
    <w:p>
      <w:r>
        <w:rPr>
          <w:i/>
          <w:color w:val="888888"/>
          <w:sz w:val="18"/>
        </w:rPr>
        <w:t xml:space="preserve">  Purpose: Acknowledges a potential vulnerability and reveals strategies for maintaining authenticity and trust with the highly engaged fanbase.</w:t>
      </w:r>
    </w:p>
    <w:p>
      <w:r>
        <w:t xml:space="preserve">  Answer: _______________________________________________</w:t>
      </w:r>
    </w:p>
    <w:p/>
    <w:p>
      <w:r>
        <w:br w:type="page"/>
      </w:r>
    </w:p>
    <w:p>
      <w:pPr>
        <w:pStyle w:val="Heading1"/>
      </w:pPr>
      <w:r>
        <w:t>2. Executive Summary &amp; Grand Strategy</w:t>
      </w:r>
    </w:p>
    <w:p>
      <w:pPr>
        <w:pStyle w:val="Heading2"/>
      </w:pPr>
      <w:r>
        <w:t>Strategic Foundation</w:t>
      </w:r>
    </w:p>
    <w:p>
      <w:r>
        <w:rPr>
          <w:b/>
          <w:sz w:val="20"/>
        </w:rPr>
        <w:t xml:space="preserve">Big Idea: </w:t>
      </w:r>
      <w:r>
        <w:t>Position the end of Final Space not as a product transaction, but as a shared, cathartic ritual that honors the fans' loyalty and resolves their collective loss.</w:t>
      </w:r>
    </w:p>
    <w:p>
      <w:r>
        <w:rPr>
          <w:b/>
          <w:sz w:val="20"/>
        </w:rPr>
        <w:t xml:space="preserve">Strategic Thesis: </w:t>
      </w:r>
      <w:r>
        <w:t>The premature cancellation of 'Final Space' created a powerful psychological 'loss' (Loss Aversion) and an unresolved narrative 'open loop' (Zeigarnik Effect) within a highly loyal fanbase, 'The Fantrexian Remnant'. By leveraging Olan Rogers' deep, authentic creator-fan relationship (Oxytocin-Mediated Trust), we can bypass the competitive 'red ocean' of entertainment events. We will position this premium-priced graphic novel and cinematic tour as the one and only way to achieve narrative closure and communal catharsis, transforming a purchase into a necessary act of in-group identity signaling and emotional resolution. This creates an uncontested 'blue ocean' where we are not selling a ticket, but fulfilling a promise.</w:t>
      </w:r>
    </w:p>
    <w:p>
      <w:pPr>
        <w:pStyle w:val="Heading3"/>
      </w:pPr>
      <w:r>
        <w:t>Win Conditions</w:t>
      </w:r>
    </w:p>
    <w:p>
      <w:r>
        <w:rPr>
          <w:b/>
          <w:sz w:val="20"/>
        </w:rPr>
        <w:t xml:space="preserve">Timeframe: </w:t>
      </w:r>
      <w:r>
        <w:t>3 Months</w:t>
      </w:r>
    </w:p>
    <w:p>
      <w:r>
        <w:rPr>
          <w:b/>
          <w:sz w:val="20"/>
        </w:rPr>
        <w:t xml:space="preserve">Metric: </w:t>
      </w:r>
      <w:r>
        <w:t>Tour Launch Sell-Out Rate</w:t>
      </w:r>
    </w:p>
    <w:p>
      <w:r>
        <w:rPr>
          <w:b/>
          <w:sz w:val="20"/>
        </w:rPr>
        <w:t xml:space="preserve">Target: </w:t>
      </w:r>
      <w:r>
        <w:t>Sell out the first 3 announced tour dates within 72 hours of ticket release.</w:t>
      </w:r>
    </w:p>
    <w:p>
      <w:r>
        <w:rPr>
          <w:b/>
          <w:sz w:val="20"/>
        </w:rPr>
        <w:t xml:space="preserve">Rationale: </w:t>
      </w:r>
      <w:r>
        <w:t>Demonstrates successful activation of the core 'Fantrexian Remnant' and creates powerful social proof and urgency for subsequent dates.</w:t>
      </w:r>
    </w:p>
    <w:p>
      <w:r>
        <w:rPr>
          <w:b/>
          <w:sz w:val="20"/>
        </w:rPr>
        <w:t xml:space="preserve">Timeframe: </w:t>
      </w:r>
      <w:r>
        <w:t>6 Months</w:t>
      </w:r>
    </w:p>
    <w:p>
      <w:r>
        <w:rPr>
          <w:b/>
          <w:sz w:val="20"/>
        </w:rPr>
        <w:t xml:space="preserve">Metric: </w:t>
      </w:r>
      <w:r>
        <w:t>Audience Net Promoter Score (NPS)</w:t>
      </w:r>
    </w:p>
    <w:p>
      <w:r>
        <w:rPr>
          <w:b/>
          <w:sz w:val="20"/>
        </w:rPr>
        <w:t xml:space="preserve">Target: </w:t>
      </w:r>
      <w:r>
        <w:t>Achieve an NPS of +70 from event attendees.</w:t>
      </w:r>
    </w:p>
    <w:p>
      <w:r>
        <w:rPr>
          <w:b/>
          <w:sz w:val="20"/>
        </w:rPr>
        <w:t xml:space="preserve">Rationale: </w:t>
      </w:r>
      <w:r>
        <w:t>Validates that the 'cinematic fan experience' delivers on its promise of catharsis and community, ensuring strong word-of-mouth and long-term brand equity for Olan Rogers.</w:t>
      </w:r>
    </w:p>
    <w:p>
      <w:r>
        <w:rPr>
          <w:b/>
          <w:sz w:val="20"/>
        </w:rPr>
        <w:t xml:space="preserve">Timeframe: </w:t>
      </w:r>
      <w:r>
        <w:t>12 Months</w:t>
      </w:r>
    </w:p>
    <w:p>
      <w:r>
        <w:rPr>
          <w:b/>
          <w:sz w:val="20"/>
        </w:rPr>
        <w:t xml:space="preserve">Metric: </w:t>
      </w:r>
      <w:r>
        <w:t>Total Revenue Per Attendee</w:t>
      </w:r>
    </w:p>
    <w:p>
      <w:r>
        <w:rPr>
          <w:b/>
          <w:sz w:val="20"/>
        </w:rPr>
        <w:t xml:space="preserve">Target: </w:t>
      </w:r>
      <w:r>
        <w:t>Exceed $175 per attendee (ticket + average merchandise/book sales).</w:t>
      </w:r>
    </w:p>
    <w:p>
      <w:r>
        <w:rPr>
          <w:b/>
          <w:sz w:val="20"/>
        </w:rPr>
        <w:t xml:space="preserve">Rationale: </w:t>
      </w:r>
      <w:r>
        <w:t>Measures the full monetization of this high-affinity audience, proving the model of a premium, creator-led, multi-channel experience.</w:t>
      </w:r>
    </w:p>
    <w:p>
      <w:pPr>
        <w:pStyle w:val="Heading3"/>
      </w:pPr>
      <w:r>
        <w:t>Strategic Pillars</w:t>
      </w:r>
    </w:p>
    <w:p>
      <w:r>
        <w:rPr>
          <w:b/>
          <w:sz w:val="20"/>
        </w:rPr>
        <w:t xml:space="preserve">Pillar Name: </w:t>
      </w:r>
      <w:r>
        <w:t>Activate the Remnant: The Catharsis Campaign</w:t>
      </w:r>
    </w:p>
    <w:p>
      <w:r>
        <w:rPr>
          <w:b/>
          <w:sz w:val="20"/>
        </w:rPr>
        <w:t xml:space="preserve">Objective: </w:t>
      </w:r>
      <w:r>
        <w:t>To convert the core 'Fantrexian Remnant' by framing the tour as the essential, one-time-only event for narrative closure and community validation.</w:t>
      </w:r>
    </w:p>
    <w:p>
      <w:r>
        <w:rPr>
          <w:b/>
          <w:sz w:val="20"/>
        </w:rPr>
        <w:t xml:space="preserve">Behavioral Basis: </w:t>
      </w:r>
      <w:r>
        <w:t>Loss Aversion, The Zeigarnik Effect, and In-Group Signaling. This pillar directly addresses the psychological need to resolve the story's cliffhanger and avoid the FOMO of missing the final community gathering.</w:t>
      </w:r>
    </w:p>
    <w:p>
      <w:r>
        <w:rPr>
          <w:b/>
          <w:sz w:val="20"/>
        </w:rPr>
        <w:t xml:space="preserve">Measurement: </w:t>
      </w:r>
      <w:r>
        <w:t>Ticket sales velocity, conversion rate from direct channels (Reddit, Olan's socials), social media sentiment analysis tracking keywords like 'closure' and 'finally'.</w:t>
      </w:r>
    </w:p>
    <w:p>
      <w:r>
        <w:rPr>
          <w:b/>
          <w:sz w:val="22"/>
        </w:rPr>
        <w:t>Target Segments</w:t>
      </w:r>
    </w:p>
    <w:p>
      <w:pPr>
        <w:pStyle w:val="ListBullet"/>
      </w:pPr>
      <w:r>
        <w:t>The Fantrexian Remnant</w:t>
      </w:r>
    </w:p>
    <w:p>
      <w:r>
        <w:rPr>
          <w:b/>
          <w:sz w:val="20"/>
        </w:rPr>
        <w:t xml:space="preserve">Pillar Name: </w:t>
      </w:r>
      <w:r>
        <w:t>Champion the Creator: The Independence Narrative</w:t>
      </w:r>
    </w:p>
    <w:p>
      <w:r>
        <w:rPr>
          <w:b/>
          <w:sz w:val="20"/>
        </w:rPr>
        <w:t xml:space="preserve">Objective: </w:t>
      </w:r>
      <w:r>
        <w:t>To engage the 'Creator Champions' segment by amplifying the 'David vs. Goliath' story of Olan Rogers independently finishing his saga, thereby expanding reach beyond the core IP fanbase.</w:t>
      </w:r>
    </w:p>
    <w:p>
      <w:r>
        <w:rPr>
          <w:b/>
          <w:sz w:val="20"/>
        </w:rPr>
        <w:t xml:space="preserve">Behavioral Basis: </w:t>
      </w:r>
      <w:r>
        <w:t>Oxytocin-Mediated Trust and Moral Foundations Theory (Liberty/Oppression, Fairness/Cheating). This pillar builds a parasocial bond with Olan as an underdog creator worth supporting.</w:t>
      </w:r>
    </w:p>
    <w:p>
      <w:r>
        <w:rPr>
          <w:b/>
          <w:sz w:val="20"/>
        </w:rPr>
        <w:t xml:space="preserve">Measurement: </w:t>
      </w:r>
      <w:r>
        <w:t>Reach and engagement on non-IP-specific content, referral traffic from creator-economy communities, growth in Olan Rogers' personal social media following.</w:t>
      </w:r>
    </w:p>
    <w:p>
      <w:r>
        <w:rPr>
          <w:b/>
          <w:sz w:val="22"/>
        </w:rPr>
        <w:t>Target Segments</w:t>
      </w:r>
    </w:p>
    <w:p>
      <w:pPr>
        <w:pStyle w:val="ListBullet"/>
      </w:pPr>
      <w:r>
        <w:t>The Creator Champions</w:t>
      </w:r>
    </w:p>
    <w:p>
      <w:r>
        <w:rPr>
          <w:b/>
          <w:sz w:val="20"/>
        </w:rPr>
        <w:t xml:space="preserve">Pillar Name: </w:t>
      </w:r>
      <w:r>
        <w:t>Canonize the Artifact: The Prestige Play</w:t>
      </w:r>
    </w:p>
    <w:p>
      <w:r>
        <w:rPr>
          <w:b/>
          <w:sz w:val="20"/>
        </w:rPr>
        <w:t xml:space="preserve">Objective: </w:t>
      </w:r>
      <w:r>
        <w:t>To position the 570-page graphic novel and cinematic tour as a culturally significant, high-quality collector's item and experience, attracting discerning fans and niche media.</w:t>
      </w:r>
    </w:p>
    <w:p>
      <w:r>
        <w:rPr>
          <w:b/>
          <w:sz w:val="20"/>
        </w:rPr>
        <w:t xml:space="preserve">Behavioral Basis: </w:t>
      </w:r>
      <w:r>
        <w:t>Costly Signaling Theory and the Endowment/IKEA Effect. The high price and premium format signal quality and significance, appealing to those who value unique, definitive editions.</w:t>
      </w:r>
    </w:p>
    <w:p>
      <w:r>
        <w:rPr>
          <w:b/>
          <w:sz w:val="20"/>
        </w:rPr>
        <w:t xml:space="preserve">Measurement: </w:t>
      </w:r>
      <w:r>
        <w:t>Conversion rate from niche graphic novel/art communities, sales of exclusive/high-tier merchandise, positive reviews in relevant media outlets.</w:t>
      </w:r>
    </w:p>
    <w:p>
      <w:r>
        <w:rPr>
          <w:b/>
          <w:sz w:val="22"/>
        </w:rPr>
        <w:t>Target Segments</w:t>
      </w:r>
    </w:p>
    <w:p>
      <w:pPr>
        <w:pStyle w:val="ListBullet"/>
      </w:pPr>
      <w:r>
        <w:t>The Canon Collectors</w:t>
      </w:r>
    </w:p>
    <w:p>
      <w:pPr>
        <w:pStyle w:val="Heading2"/>
      </w:pPr>
      <w:r>
        <w:t>Grand Strategy</w:t>
      </w:r>
    </w:p>
    <w:p>
      <w:pPr>
        <w:pStyle w:val="Heading3"/>
      </w:pPr>
      <w:r>
        <w:t>Resources Inventory</w:t>
      </w:r>
    </w:p>
    <w:p>
      <w:r>
        <w:rPr>
          <w:b/>
          <w:sz w:val="20"/>
        </w:rPr>
        <w:t xml:space="preserve">Audience Base: </w:t>
      </w:r>
      <w:r>
        <w:t>A highly concentrated, emotionally invested, and digitally native audience with proven purchasing power and a strong desire for creator interaction and narrative closure.</w:t>
      </w:r>
    </w:p>
    <w:p>
      <w:r>
        <w:rPr>
          <w:b/>
          <w:sz w:val="20"/>
        </w:rPr>
        <w:t xml:space="preserve">Narralytica Data: </w:t>
      </w:r>
      <w:r>
        <w:t>N/A</w:t>
      </w:r>
    </w:p>
    <w:p>
      <w:r>
        <w:rPr>
          <w:b/>
          <w:sz w:val="22"/>
        </w:rPr>
        <w:t>Content Assets</w:t>
      </w:r>
    </w:p>
    <w:p>
      <w:pPr>
        <w:pStyle w:val="ListBullet"/>
      </w:pPr>
      <w:r>
        <w:t>Final Space: The Final Chapter graphic novel (570 pages of art and story)</w:t>
      </w:r>
    </w:p>
    <w:p>
      <w:pPr>
        <w:pStyle w:val="ListBullet"/>
      </w:pPr>
      <w:r>
        <w:t>Archival content from the 'Final Space' animated series (clips, art)</w:t>
      </w:r>
    </w:p>
    <w:p>
      <w:pPr>
        <w:pStyle w:val="ListBullet"/>
      </w:pPr>
      <w:r>
        <w:t>Olan Rogers' extensive library of YouTube videos (vlogs, comedy)</w:t>
      </w:r>
    </w:p>
    <w:p>
      <w:pPr>
        <w:pStyle w:val="ListBullet"/>
      </w:pPr>
      <w:r>
        <w:t>Pre-order data for 39,134 graphic novels at $125 (powerful proof of demand)</w:t>
      </w:r>
    </w:p>
    <w:p>
      <w:r>
        <w:rPr>
          <w:b/>
          <w:sz w:val="22"/>
        </w:rPr>
        <w:t>Social Accounts</w:t>
      </w:r>
    </w:p>
    <w:p>
      <w:pPr>
        <w:pStyle w:val="ListBullet"/>
      </w:pPr>
      <w:r>
        <w:t>Olan Rogers' YouTube Channel (1M+ subscribers)</w:t>
      </w:r>
    </w:p>
    <w:p>
      <w:pPr>
        <w:pStyle w:val="ListBullet"/>
      </w:pPr>
      <w:r>
        <w:t>Olan Rogers' X/Twitter Account (320K+ followers)</w:t>
      </w:r>
    </w:p>
    <w:p>
      <w:pPr>
        <w:pStyle w:val="ListBullet"/>
      </w:pPr>
      <w:r>
        <w:t>Olan Rogers' Instagram Account (220K+ followers)</w:t>
      </w:r>
    </w:p>
    <w:p>
      <w:pPr>
        <w:pStyle w:val="ListBullet"/>
      </w:pPr>
      <w:r>
        <w:t>r/FinalSpace Subreddit (52,000+ highly engaged members)</w:t>
      </w:r>
    </w:p>
    <w:p>
      <w:r>
        <w:rPr>
          <w:b/>
          <w:sz w:val="22"/>
        </w:rPr>
        <w:t>Relationships</w:t>
      </w:r>
    </w:p>
    <w:p>
      <w:pPr>
        <w:pStyle w:val="ListBullet"/>
      </w:pPr>
      <w:r>
        <w:t>Olan Rogers' direct, high-trust relationship with his fanbase ('Fantrexians')</w:t>
      </w:r>
    </w:p>
    <w:p>
      <w:pPr>
        <w:pStyle w:val="ListBullet"/>
      </w:pPr>
      <w:r>
        <w:t>Potential partnership with Regal Cinemas for venue hosting</w:t>
      </w:r>
    </w:p>
    <w:p>
      <w:r>
        <w:rPr>
          <w:b/>
          <w:sz w:val="22"/>
        </w:rPr>
        <w:t>Platform Capabilities</w:t>
      </w:r>
    </w:p>
    <w:p>
      <w:pPr>
        <w:pStyle w:val="ListBullet"/>
      </w:pPr>
      <w:r>
        <w:t>Direct-to-fan sales via finalspaceends.com</w:t>
      </w:r>
    </w:p>
    <w:p>
      <w:pPr>
        <w:pStyle w:val="ListBullet"/>
      </w:pPr>
      <w:r>
        <w:t>Live streaming capabilities on YouTube</w:t>
      </w:r>
    </w:p>
    <w:p>
      <w:pPr>
        <w:pStyle w:val="ListBullet"/>
      </w:pPr>
      <w:r>
        <w:t>Community moderation tools on Reddit</w:t>
      </w:r>
    </w:p>
    <w:p>
      <w:r>
        <w:rPr>
          <w:b/>
          <w:sz w:val="22"/>
        </w:rPr>
        <w:t>Budget Scenarios</w:t>
      </w:r>
    </w:p>
    <w:p>
      <w:r>
        <w:rPr>
          <w:b/>
          <w:sz w:val="20"/>
        </w:rPr>
        <w:t xml:space="preserve">Low: </w:t>
      </w:r>
      <w:r>
        <w:t>Primarily organic social media marketing, leveraging Olan's existing reach. Focus on 3-5 key cities for the tour to minimize logistical costs.</w:t>
      </w:r>
    </w:p>
    <w:p>
      <w:r>
        <w:rPr>
          <w:b/>
          <w:sz w:val="20"/>
        </w:rPr>
        <w:t xml:space="preserve">Medium: </w:t>
      </w:r>
      <w:r>
        <w:t>Low scenario + targeted paid social advertising to reach lookalike audiences of the core fanbase. Production of a high-quality 'mini-documentary' about the book's creation.</w:t>
      </w:r>
    </w:p>
    <w:p>
      <w:r>
        <w:rPr>
          <w:b/>
          <w:sz w:val="20"/>
        </w:rPr>
        <w:t xml:space="preserve">High: </w:t>
      </w:r>
      <w:r>
        <w:t>Medium scenario + a multi-city (10+) tour with higher production value at each stop, a dedicated PR push to niche media, and partnerships with influencers in the creator economy space.</w:t>
      </w:r>
    </w:p>
    <w:p>
      <w:pPr>
        <w:pStyle w:val="Heading3"/>
      </w:pPr>
      <w:r>
        <w:t>Goals Alignment</w:t>
      </w:r>
    </w:p>
    <w:p>
      <w:r>
        <w:rPr>
          <w:b/>
          <w:sz w:val="20"/>
        </w:rPr>
        <w:t xml:space="preserve">Goal: </w:t>
      </w:r>
      <w:r>
        <w:t>Awareness</w:t>
      </w:r>
    </w:p>
    <w:p>
      <w:r>
        <w:rPr>
          <w:b/>
          <w:sz w:val="20"/>
        </w:rPr>
        <w:t xml:space="preserve">Audience Segment: </w:t>
      </w:r>
      <w:r>
        <w:t>The Creator Champions</w:t>
      </w:r>
    </w:p>
    <w:p>
      <w:r>
        <w:rPr>
          <w:b/>
          <w:sz w:val="20"/>
        </w:rPr>
        <w:t xml:space="preserve">Strategic Pillar: </w:t>
      </w:r>
      <w:r>
        <w:t>Champion the Creator: The Independence Narrative</w:t>
      </w:r>
    </w:p>
    <w:p>
      <w:r>
        <w:rPr>
          <w:b/>
          <w:sz w:val="20"/>
        </w:rPr>
        <w:t xml:space="preserve">Behavioral Mechanism: </w:t>
      </w:r>
      <w:r>
        <w:t>Narrative Transportation</w:t>
      </w:r>
    </w:p>
    <w:p>
      <w:r>
        <w:rPr>
          <w:b/>
          <w:sz w:val="22"/>
        </w:rPr>
        <w:t>Resources</w:t>
      </w:r>
    </w:p>
    <w:p>
      <w:pPr>
        <w:pStyle w:val="ListBullet"/>
      </w:pPr>
      <w:r>
        <w:t>Olan Rogers' YouTube Channel</w:t>
      </w:r>
    </w:p>
    <w:p>
      <w:pPr>
        <w:pStyle w:val="ListBullet"/>
      </w:pPr>
      <w:r>
        <w:t>Olan Rogers' X/Twitter Account</w:t>
      </w:r>
    </w:p>
    <w:p>
      <w:r>
        <w:rPr>
          <w:b/>
          <w:sz w:val="22"/>
        </w:rPr>
        <w:t>Channels</w:t>
      </w:r>
    </w:p>
    <w:p>
      <w:pPr>
        <w:pStyle w:val="ListBullet"/>
      </w:pPr>
      <w:r>
        <w:t>YouTube</w:t>
      </w:r>
    </w:p>
    <w:p>
      <w:pPr>
        <w:pStyle w:val="ListBullet"/>
      </w:pPr>
      <w:r>
        <w:t>X (Twitter)</w:t>
      </w:r>
    </w:p>
    <w:p>
      <w:r>
        <w:rPr>
          <w:b/>
          <w:sz w:val="20"/>
        </w:rPr>
        <w:t xml:space="preserve">Goal: </w:t>
      </w:r>
      <w:r>
        <w:t>Engagement</w:t>
      </w:r>
    </w:p>
    <w:p>
      <w:r>
        <w:rPr>
          <w:b/>
          <w:sz w:val="20"/>
        </w:rPr>
        <w:t xml:space="preserve">Audience Segment: </w:t>
      </w:r>
      <w:r>
        <w:t>The Fantrexian Remnant</w:t>
      </w:r>
    </w:p>
    <w:p>
      <w:r>
        <w:rPr>
          <w:b/>
          <w:sz w:val="20"/>
        </w:rPr>
        <w:t xml:space="preserve">Strategic Pillar: </w:t>
      </w:r>
      <w:r>
        <w:t>Activate the Remnant: The Catharsis Campaign</w:t>
      </w:r>
    </w:p>
    <w:p>
      <w:r>
        <w:rPr>
          <w:b/>
          <w:sz w:val="20"/>
        </w:rPr>
        <w:t xml:space="preserve">Behavioral Mechanism: </w:t>
      </w:r>
      <w:r>
        <w:t>Oxytocin-Mediated Trust</w:t>
      </w:r>
    </w:p>
    <w:p>
      <w:r>
        <w:rPr>
          <w:b/>
          <w:sz w:val="22"/>
        </w:rPr>
        <w:t>Resources</w:t>
      </w:r>
    </w:p>
    <w:p>
      <w:pPr>
        <w:pStyle w:val="ListBullet"/>
      </w:pPr>
      <w:r>
        <w:t>r/FinalSpace Subreddit</w:t>
      </w:r>
    </w:p>
    <w:p>
      <w:pPr>
        <w:pStyle w:val="ListBullet"/>
      </w:pPr>
      <w:r>
        <w:t>Olan Rogers' Instagram Account</w:t>
      </w:r>
    </w:p>
    <w:p>
      <w:r>
        <w:rPr>
          <w:b/>
          <w:sz w:val="22"/>
        </w:rPr>
        <w:t>Channels</w:t>
      </w:r>
    </w:p>
    <w:p>
      <w:pPr>
        <w:pStyle w:val="ListBullet"/>
      </w:pPr>
      <w:r>
        <w:t>Reddit</w:t>
      </w:r>
    </w:p>
    <w:p>
      <w:pPr>
        <w:pStyle w:val="ListBullet"/>
      </w:pPr>
      <w:r>
        <w:t>Instagram</w:t>
      </w:r>
    </w:p>
    <w:p>
      <w:r>
        <w:rPr>
          <w:b/>
          <w:sz w:val="20"/>
        </w:rPr>
        <w:t xml:space="preserve">Goal: </w:t>
      </w:r>
      <w:r>
        <w:t>Conversion (Ticket Sales)</w:t>
      </w:r>
    </w:p>
    <w:p>
      <w:r>
        <w:rPr>
          <w:b/>
          <w:sz w:val="20"/>
        </w:rPr>
        <w:t xml:space="preserve">Audience Segment: </w:t>
      </w:r>
      <w:r>
        <w:t>The Fantrexian Remnant</w:t>
      </w:r>
    </w:p>
    <w:p>
      <w:r>
        <w:rPr>
          <w:b/>
          <w:sz w:val="20"/>
        </w:rPr>
        <w:t xml:space="preserve">Strategic Pillar: </w:t>
      </w:r>
      <w:r>
        <w:t>Activate the Remnant: The Catharsis Campaign</w:t>
      </w:r>
    </w:p>
    <w:p>
      <w:r>
        <w:rPr>
          <w:b/>
          <w:sz w:val="20"/>
        </w:rPr>
        <w:t xml:space="preserve">Behavioral Mechanism: </w:t>
      </w:r>
      <w:r>
        <w:t>Loss Aversion / FOMO</w:t>
      </w:r>
    </w:p>
    <w:p>
      <w:r>
        <w:rPr>
          <w:b/>
          <w:sz w:val="22"/>
        </w:rPr>
        <w:t>Resources</w:t>
      </w:r>
    </w:p>
    <w:p>
      <w:pPr>
        <w:pStyle w:val="ListBullet"/>
      </w:pPr>
      <w:r>
        <w:t>finalspaceends.com</w:t>
      </w:r>
    </w:p>
    <w:p>
      <w:pPr>
        <w:pStyle w:val="ListBullet"/>
      </w:pPr>
      <w:r>
        <w:t>Olan Rogers' Direct Channels</w:t>
      </w:r>
    </w:p>
    <w:p>
      <w:r>
        <w:rPr>
          <w:b/>
          <w:sz w:val="22"/>
        </w:rPr>
        <w:t>Channels</w:t>
      </w:r>
    </w:p>
    <w:p>
      <w:pPr>
        <w:pStyle w:val="ListBullet"/>
      </w:pPr>
      <w:r>
        <w:t>YouTube</w:t>
      </w:r>
    </w:p>
    <w:p>
      <w:pPr>
        <w:pStyle w:val="ListBullet"/>
      </w:pPr>
      <w:r>
        <w:t>X (Twitter)</w:t>
      </w:r>
    </w:p>
    <w:p>
      <w:pPr>
        <w:pStyle w:val="ListBullet"/>
      </w:pPr>
      <w:r>
        <w:t>Email</w:t>
      </w:r>
    </w:p>
    <w:p>
      <w:pPr>
        <w:pStyle w:val="ListBullet"/>
      </w:pPr>
      <w:r>
        <w:t>Reddit</w:t>
      </w:r>
    </w:p>
    <w:p>
      <w:r>
        <w:rPr>
          <w:b/>
          <w:sz w:val="20"/>
        </w:rPr>
        <w:t xml:space="preserve">Goal: </w:t>
      </w:r>
      <w:r>
        <w:t>Advocacy</w:t>
      </w:r>
    </w:p>
    <w:p>
      <w:r>
        <w:rPr>
          <w:b/>
          <w:sz w:val="20"/>
        </w:rPr>
        <w:t xml:space="preserve">Audience Segment: </w:t>
      </w:r>
      <w:r>
        <w:t>The Fantrexian Remnant</w:t>
      </w:r>
    </w:p>
    <w:p>
      <w:r>
        <w:rPr>
          <w:b/>
          <w:sz w:val="20"/>
        </w:rPr>
        <w:t xml:space="preserve">Strategic Pillar: </w:t>
      </w:r>
      <w:r>
        <w:t>Activate the Remnant: The Catharsis Campaign</w:t>
      </w:r>
    </w:p>
    <w:p>
      <w:r>
        <w:rPr>
          <w:b/>
          <w:sz w:val="20"/>
        </w:rPr>
        <w:t xml:space="preserve">Behavioral Mechanism: </w:t>
      </w:r>
      <w:r>
        <w:t>In-Group Identity Signaling</w:t>
      </w:r>
    </w:p>
    <w:p>
      <w:r>
        <w:rPr>
          <w:b/>
          <w:sz w:val="22"/>
        </w:rPr>
        <w:t>Resources</w:t>
      </w:r>
    </w:p>
    <w:p>
      <w:pPr>
        <w:pStyle w:val="ListBullet"/>
      </w:pPr>
      <w:r>
        <w:t>Fan-generated content from tour stops</w:t>
      </w:r>
    </w:p>
    <w:p>
      <w:pPr>
        <w:pStyle w:val="ListBullet"/>
      </w:pPr>
      <w:r>
        <w:t>r/FinalSpace Subreddit</w:t>
      </w:r>
    </w:p>
    <w:p>
      <w:r>
        <w:rPr>
          <w:b/>
          <w:sz w:val="22"/>
        </w:rPr>
        <w:t>Channels</w:t>
      </w:r>
    </w:p>
    <w:p>
      <w:pPr>
        <w:pStyle w:val="ListBullet"/>
      </w:pPr>
      <w:r>
        <w:t>Instagram</w:t>
      </w:r>
    </w:p>
    <w:p>
      <w:pPr>
        <w:pStyle w:val="ListBullet"/>
      </w:pPr>
      <w:r>
        <w:t>Reddit</w:t>
      </w:r>
    </w:p>
    <w:p>
      <w:pPr>
        <w:pStyle w:val="ListBullet"/>
      </w:pPr>
      <w:r>
        <w:t>X (Twitter)</w:t>
      </w:r>
    </w:p>
    <w:p>
      <w:pPr>
        <w:pStyle w:val="Heading3"/>
      </w:pPr>
      <w:r>
        <w:t>Timeline Phases</w:t>
      </w:r>
    </w:p>
    <w:p>
      <w:r>
        <w:rPr>
          <w:b/>
          <w:sz w:val="20"/>
        </w:rPr>
        <w:t xml:space="preserve">Phase: </w:t>
      </w:r>
      <w:r>
        <w:t>Phase 0: Foundation</w:t>
      </w:r>
    </w:p>
    <w:p>
      <w:r>
        <w:rPr>
          <w:b/>
          <w:sz w:val="20"/>
        </w:rPr>
        <w:t xml:space="preserve">Timeframe: </w:t>
      </w:r>
      <w:r>
        <w:t>Weeks 1-4</w:t>
      </w:r>
    </w:p>
    <w:p>
      <w:r>
        <w:rPr>
          <w:b/>
          <w:sz w:val="22"/>
        </w:rPr>
        <w:t>Objectives</w:t>
      </w:r>
    </w:p>
    <w:p>
      <w:pPr>
        <w:pStyle w:val="ListBullet"/>
      </w:pPr>
      <w:r>
        <w:t>Finalize tour branding and creative assets.</w:t>
      </w:r>
    </w:p>
    <w:p>
      <w:pPr>
        <w:pStyle w:val="ListBullet"/>
      </w:pPr>
      <w:r>
        <w:t>Develop core messaging for each audience segment.</w:t>
      </w:r>
    </w:p>
    <w:p>
      <w:pPr>
        <w:pStyle w:val="ListBullet"/>
      </w:pPr>
      <w:r>
        <w:t>Secure initial tour dates and venues with Regal Cinemas.</w:t>
      </w:r>
    </w:p>
    <w:p>
      <w:r>
        <w:rPr>
          <w:b/>
          <w:sz w:val="22"/>
        </w:rPr>
        <w:t>Key Activities</w:t>
      </w:r>
    </w:p>
    <w:p>
      <w:pPr>
        <w:pStyle w:val="ListBullet"/>
      </w:pPr>
      <w:r>
        <w:t>Create 'cinematic teaser' videos using graphic novel art.</w:t>
      </w:r>
    </w:p>
    <w:p>
      <w:pPr>
        <w:pStyle w:val="ListBullet"/>
      </w:pPr>
      <w:r>
        <w:t>Develop a tour-specific landing page on finalspaceends.com.</w:t>
      </w:r>
    </w:p>
    <w:p>
      <w:pPr>
        <w:pStyle w:val="ListBullet"/>
      </w:pPr>
      <w:r>
        <w:t>Prepare social media content calendar for launch.</w:t>
      </w:r>
    </w:p>
    <w:p>
      <w:pPr>
        <w:pStyle w:val="ListBullet"/>
      </w:pPr>
      <w:r>
        <w:t>Brief Olan Rogers on messaging strategy.</w:t>
      </w:r>
    </w:p>
    <w:p>
      <w:r>
        <w:rPr>
          <w:b/>
          <w:sz w:val="22"/>
        </w:rPr>
        <w:t>Target Metrics</w:t>
      </w:r>
    </w:p>
    <w:p>
      <w:pPr>
        <w:pStyle w:val="ListBullet"/>
      </w:pPr>
      <w:r>
        <w:t>Creative assets approved</w:t>
      </w:r>
    </w:p>
    <w:p>
      <w:pPr>
        <w:pStyle w:val="ListBullet"/>
      </w:pPr>
      <w:r>
        <w:t>First 3-5 tour dates confirmed</w:t>
      </w:r>
    </w:p>
    <w:p>
      <w:r>
        <w:rPr>
          <w:b/>
          <w:sz w:val="22"/>
        </w:rPr>
        <w:t>Dependencies</w:t>
      </w:r>
    </w:p>
    <w:p>
      <w:pPr>
        <w:pStyle w:val="ListBullet"/>
      </w:pPr>
      <w:r>
        <w:t>Finalized agreement with Regal Cinemas.</w:t>
      </w:r>
    </w:p>
    <w:p>
      <w:r>
        <w:rPr>
          <w:b/>
          <w:sz w:val="20"/>
        </w:rPr>
        <w:t xml:space="preserve">Phase: </w:t>
      </w:r>
      <w:r>
        <w:t>Phase 1: Seed &amp; Ignite</w:t>
      </w:r>
    </w:p>
    <w:p>
      <w:r>
        <w:rPr>
          <w:b/>
          <w:sz w:val="20"/>
        </w:rPr>
        <w:t xml:space="preserve">Timeframe: </w:t>
      </w:r>
      <w:r>
        <w:t>Month 2</w:t>
      </w:r>
    </w:p>
    <w:p>
      <w:r>
        <w:rPr>
          <w:b/>
          <w:sz w:val="22"/>
        </w:rPr>
        <w:t>Objectives</w:t>
      </w:r>
    </w:p>
    <w:p>
      <w:pPr>
        <w:pStyle w:val="ListBullet"/>
      </w:pPr>
      <w:r>
        <w:t>Announce the tour and drive initial, rapid sell-outs in key cities.</w:t>
      </w:r>
    </w:p>
    <w:p>
      <w:pPr>
        <w:pStyle w:val="ListBullet"/>
      </w:pPr>
      <w:r>
        <w:t>Maximize social proof and urgency within the core fanbase.</w:t>
      </w:r>
    </w:p>
    <w:p>
      <w:r>
        <w:rPr>
          <w:b/>
          <w:sz w:val="22"/>
        </w:rPr>
        <w:t>Key Activities</w:t>
      </w:r>
    </w:p>
    <w:p>
      <w:pPr>
        <w:pStyle w:val="ListBullet"/>
      </w:pPr>
      <w:r>
        <w:t>Host an AMA with Olan Rogers on r/FinalSpace the day before the announcement.</w:t>
      </w:r>
    </w:p>
    <w:p>
      <w:pPr>
        <w:pStyle w:val="ListBullet"/>
      </w:pPr>
      <w:r>
        <w:t>Release a heartfelt tour announcement video on YouTube.</w:t>
      </w:r>
    </w:p>
    <w:p>
      <w:pPr>
        <w:pStyle w:val="ListBullet"/>
      </w:pPr>
      <w:r>
        <w:t>Concentrated announcement push across all social channels with direct ticket links.</w:t>
      </w:r>
    </w:p>
    <w:p>
      <w:pPr>
        <w:pStyle w:val="ListBullet"/>
      </w:pPr>
      <w:r>
        <w:t>Monitor social media for fan reactions and engage directly.</w:t>
      </w:r>
    </w:p>
    <w:p>
      <w:r>
        <w:rPr>
          <w:b/>
          <w:sz w:val="22"/>
        </w:rPr>
        <w:t>Target Metrics</w:t>
      </w:r>
    </w:p>
    <w:p>
      <w:pPr>
        <w:pStyle w:val="ListBullet"/>
      </w:pPr>
      <w:r>
        <w:t>Sell-out first 3 tour dates within 72 hours</w:t>
      </w:r>
    </w:p>
    <w:p>
      <w:pPr>
        <w:pStyle w:val="ListBullet"/>
      </w:pPr>
      <w:r>
        <w:t>Social media mentions increase by 500%</w:t>
      </w:r>
    </w:p>
    <w:p>
      <w:pPr>
        <w:pStyle w:val="ListBullet"/>
      </w:pPr>
      <w:r>
        <w:t>Positive sentiment score of 90%+</w:t>
      </w:r>
    </w:p>
    <w:p>
      <w:r>
        <w:rPr>
          <w:b/>
          <w:sz w:val="22"/>
        </w:rPr>
        <w:t>Dependencies</w:t>
      </w:r>
    </w:p>
    <w:p>
      <w:pPr>
        <w:pStyle w:val="ListBullet"/>
      </w:pPr>
      <w:r>
        <w:t>Ticketing infrastructure is live and stable.</w:t>
      </w:r>
    </w:p>
    <w:p>
      <w:r>
        <w:rPr>
          <w:b/>
          <w:sz w:val="20"/>
        </w:rPr>
        <w:t xml:space="preserve">Phase: </w:t>
      </w:r>
      <w:r>
        <w:t>Phase 2: Grow &amp; Amplify</w:t>
      </w:r>
    </w:p>
    <w:p>
      <w:r>
        <w:rPr>
          <w:b/>
          <w:sz w:val="20"/>
        </w:rPr>
        <w:t xml:space="preserve">Timeframe: </w:t>
      </w:r>
      <w:r>
        <w:t>Months 3-4</w:t>
      </w:r>
    </w:p>
    <w:p>
      <w:r>
        <w:rPr>
          <w:b/>
          <w:sz w:val="22"/>
        </w:rPr>
        <w:t>Objectives</w:t>
      </w:r>
    </w:p>
    <w:p>
      <w:pPr>
        <w:pStyle w:val="ListBullet"/>
      </w:pPr>
      <w:r>
        <w:t>Leverage initial success to expand the tour and reach broader audiences.</w:t>
      </w:r>
    </w:p>
    <w:p>
      <w:pPr>
        <w:pStyle w:val="ListBullet"/>
      </w:pPr>
      <w:r>
        <w:t>Activate 'The Creator Champions' segment.</w:t>
      </w:r>
    </w:p>
    <w:p>
      <w:r>
        <w:rPr>
          <w:b/>
          <w:sz w:val="22"/>
        </w:rPr>
        <w:t>Key Activities</w:t>
      </w:r>
    </w:p>
    <w:p>
      <w:pPr>
        <w:pStyle w:val="ListBullet"/>
      </w:pPr>
      <w:r>
        <w:t>Publicize the initial sell-outs with 'by popular demand' messaging.</w:t>
      </w:r>
    </w:p>
    <w:p>
      <w:pPr>
        <w:pStyle w:val="ListBullet"/>
      </w:pPr>
      <w:r>
        <w:t>Release a 'making of the book' mini-documentary on YouTube, focusing on the indie creator struggle.</w:t>
      </w:r>
    </w:p>
    <w:p>
      <w:pPr>
        <w:pStyle w:val="ListBullet"/>
      </w:pPr>
      <w:r>
        <w:t>Announce a second wave of tour dates.</w:t>
      </w:r>
    </w:p>
    <w:p>
      <w:pPr>
        <w:pStyle w:val="ListBullet"/>
      </w:pPr>
      <w:r>
        <w:t>Targeted paid social ads to lookalike audiences of initial ticket buyers.</w:t>
      </w:r>
    </w:p>
    <w:p>
      <w:r>
        <w:rPr>
          <w:b/>
          <w:sz w:val="22"/>
        </w:rPr>
        <w:t>Target Metrics</w:t>
      </w:r>
    </w:p>
    <w:p>
      <w:pPr>
        <w:pStyle w:val="ListBullet"/>
      </w:pPr>
      <w:r>
        <w:t>Secure 5+ additional tour dates</w:t>
      </w:r>
    </w:p>
    <w:p>
      <w:pPr>
        <w:pStyle w:val="ListBullet"/>
      </w:pPr>
      <w:r>
        <w:t>50% of new ticket sales from outside the initial core fanbase</w:t>
      </w:r>
    </w:p>
    <w:p>
      <w:r>
        <w:rPr>
          <w:b/>
          <w:sz w:val="22"/>
        </w:rPr>
        <w:t>Dependencies</w:t>
      </w:r>
    </w:p>
    <w:p>
      <w:pPr>
        <w:pStyle w:val="ListBullet"/>
      </w:pPr>
      <w:r>
        <w:t>Successful execution of Phase 1.</w:t>
      </w:r>
    </w:p>
    <w:p>
      <w:r>
        <w:rPr>
          <w:b/>
          <w:sz w:val="20"/>
        </w:rPr>
        <w:t xml:space="preserve">Phase: </w:t>
      </w:r>
      <w:r>
        <w:t>Phase 3: Amplify &amp; Execute</w:t>
      </w:r>
    </w:p>
    <w:p>
      <w:r>
        <w:rPr>
          <w:b/>
          <w:sz w:val="20"/>
        </w:rPr>
        <w:t xml:space="preserve">Timeframe: </w:t>
      </w:r>
      <w:r>
        <w:t>Months 5-9 (During Tour)</w:t>
      </w:r>
    </w:p>
    <w:p>
      <w:r>
        <w:rPr>
          <w:b/>
          <w:sz w:val="22"/>
        </w:rPr>
        <w:t>Objectives</w:t>
      </w:r>
    </w:p>
    <w:p>
      <w:pPr>
        <w:pStyle w:val="ListBullet"/>
      </w:pPr>
      <w:r>
        <w:t>Execute flawless, high-satisfaction live events.</w:t>
      </w:r>
    </w:p>
    <w:p>
      <w:pPr>
        <w:pStyle w:val="ListBullet"/>
      </w:pPr>
      <w:r>
        <w:t>Capture and amplify user-generated content to create a rolling wave of FOMO.</w:t>
      </w:r>
    </w:p>
    <w:p>
      <w:r>
        <w:rPr>
          <w:b/>
          <w:sz w:val="22"/>
        </w:rPr>
        <w:t>Key Activities</w:t>
      </w:r>
    </w:p>
    <w:p>
      <w:pPr>
        <w:pStyle w:val="ListBullet"/>
      </w:pPr>
      <w:r>
        <w:t>Host tour stops.</w:t>
      </w:r>
    </w:p>
    <w:p>
      <w:pPr>
        <w:pStyle w:val="ListBullet"/>
      </w:pPr>
      <w:r>
        <w:t>Encourage and reshare fan content (cosplay, reactions) from each city.</w:t>
      </w:r>
    </w:p>
    <w:p>
      <w:pPr>
        <w:pStyle w:val="ListBullet"/>
      </w:pPr>
      <w:r>
        <w:t>Local PR outreach in tour cities.</w:t>
      </w:r>
    </w:p>
    <w:p>
      <w:pPr>
        <w:pStyle w:val="ListBullet"/>
      </w:pPr>
      <w:r>
        <w:t>Sell exclusive tour merchandise at venues.</w:t>
      </w:r>
    </w:p>
    <w:p>
      <w:r>
        <w:rPr>
          <w:b/>
          <w:sz w:val="22"/>
        </w:rPr>
        <w:t>Target Metrics</w:t>
      </w:r>
    </w:p>
    <w:p>
      <w:pPr>
        <w:pStyle w:val="ListBullet"/>
      </w:pPr>
      <w:r>
        <w:t>Event NPS of +70</w:t>
      </w:r>
    </w:p>
    <w:p>
      <w:pPr>
        <w:pStyle w:val="ListBullet"/>
      </w:pPr>
      <w:r>
        <w:t>1,000+ UGC posts per tour stop with official hashtag</w:t>
      </w:r>
    </w:p>
    <w:p>
      <w:pPr>
        <w:pStyle w:val="ListBullet"/>
      </w:pPr>
      <w:r>
        <w:t>Merchandise sales per head &gt; $50</w:t>
      </w:r>
    </w:p>
    <w:p>
      <w:r>
        <w:rPr>
          <w:b/>
          <w:sz w:val="22"/>
        </w:rPr>
        <w:t>Dependencies</w:t>
      </w:r>
    </w:p>
    <w:p>
      <w:pPr>
        <w:pStyle w:val="ListBullet"/>
      </w:pPr>
      <w:r>
        <w:t>Smooth logistical coordination with all venues.</w:t>
      </w:r>
    </w:p>
    <w:p>
      <w:r>
        <w:rPr>
          <w:b/>
          <w:sz w:val="20"/>
        </w:rPr>
        <w:t xml:space="preserve">Phase: </w:t>
      </w:r>
      <w:r>
        <w:t>Phase 4: Sustain &amp; Canonize</w:t>
      </w:r>
    </w:p>
    <w:p>
      <w:r>
        <w:rPr>
          <w:b/>
          <w:sz w:val="20"/>
        </w:rPr>
        <w:t xml:space="preserve">Timeframe: </w:t>
      </w:r>
      <w:r>
        <w:t>Months 10+</w:t>
      </w:r>
    </w:p>
    <w:p>
      <w:r>
        <w:rPr>
          <w:b/>
          <w:sz w:val="22"/>
        </w:rPr>
        <w:t>Objectives</w:t>
      </w:r>
    </w:p>
    <w:p>
      <w:pPr>
        <w:pStyle w:val="ListBullet"/>
      </w:pPr>
      <w:r>
        <w:t>Maintain community engagement post-tour.</w:t>
      </w:r>
    </w:p>
    <w:p>
      <w:pPr>
        <w:pStyle w:val="ListBullet"/>
      </w:pPr>
      <w:r>
        <w:t>Drive sales of the graphic novel to those who could not attend.</w:t>
      </w:r>
    </w:p>
    <w:p>
      <w:pPr>
        <w:pStyle w:val="ListBullet"/>
      </w:pPr>
      <w:r>
        <w:t>Solidify the project's legacy.</w:t>
      </w:r>
    </w:p>
    <w:p>
      <w:r>
        <w:rPr>
          <w:b/>
          <w:sz w:val="22"/>
        </w:rPr>
        <w:t>Key Activities</w:t>
      </w:r>
    </w:p>
    <w:p>
      <w:pPr>
        <w:pStyle w:val="ListBullet"/>
      </w:pPr>
      <w:r>
        <w:t>Release a 'tour diary' or 'best of' compilation video on YouTube.</w:t>
      </w:r>
    </w:p>
    <w:p>
      <w:pPr>
        <w:pStyle w:val="ListBullet"/>
      </w:pPr>
      <w:r>
        <w:t>Targeted marketing campaign for the graphic novel as a standalone product.</w:t>
      </w:r>
    </w:p>
    <w:p>
      <w:pPr>
        <w:pStyle w:val="ListBullet"/>
      </w:pPr>
      <w:r>
        <w:t>Engage with the 'Canon Collectors' segment through reviews on niche sites.</w:t>
      </w:r>
    </w:p>
    <w:p>
      <w:pPr>
        <w:pStyle w:val="ListBullet"/>
      </w:pPr>
      <w:r>
        <w:t>Nurture the community for future Olan Rogers projects.</w:t>
      </w:r>
    </w:p>
    <w:p>
      <w:r>
        <w:rPr>
          <w:b/>
          <w:sz w:val="22"/>
        </w:rPr>
        <w:t>Target Metrics</w:t>
      </w:r>
    </w:p>
    <w:p>
      <w:pPr>
        <w:pStyle w:val="ListBullet"/>
      </w:pPr>
      <w:r>
        <w:t>Sustained graphic novel sales of 500+ units per month</w:t>
      </w:r>
    </w:p>
    <w:p>
      <w:pPr>
        <w:pStyle w:val="ListBullet"/>
      </w:pPr>
      <w:r>
        <w:t>Positive reviews in 3+ major comic/graphic novel publications</w:t>
      </w:r>
    </w:p>
    <w:p>
      <w:r>
        <w:rPr>
          <w:b/>
          <w:sz w:val="22"/>
        </w:rPr>
        <w:t>Dependencies</w:t>
      </w:r>
    </w:p>
    <w:p>
      <w:pPr>
        <w:pStyle w:val="ListBullet"/>
      </w:pPr>
      <w:r>
        <w:t>Successful completion of the tour.</w:t>
      </w:r>
    </w:p>
    <w:p>
      <w:pPr>
        <w:pStyle w:val="Heading2"/>
      </w:pPr>
      <w:r>
        <w:t>Multi Channel Plan</w:t>
      </w:r>
    </w:p>
    <w:p>
      <w:r>
        <w:rPr>
          <w:b/>
          <w:sz w:val="20"/>
        </w:rPr>
        <w:t xml:space="preserve">Channel: </w:t>
      </w:r>
      <w:r>
        <w:t>YouTube</w:t>
      </w:r>
    </w:p>
    <w:p>
      <w:r>
        <w:rPr>
          <w:b/>
          <w:sz w:val="20"/>
        </w:rPr>
        <w:t xml:space="preserve">Role: </w:t>
      </w:r>
      <w:r>
        <w:t>Deep Narrative &amp; Trust Building (Engagement/Conversion)</w:t>
      </w:r>
    </w:p>
    <w:p>
      <w:r>
        <w:rPr>
          <w:b/>
          <w:sz w:val="20"/>
        </w:rPr>
        <w:t xml:space="preserve">Content Strategy Summary: </w:t>
      </w:r>
      <w:r>
        <w:t>Host the primary, heartfelt tour announcement. Feature long-form 'making of' content that tells the 'Creator's Journey'. Use Shorts for high-impact teasers and tour hype.</w:t>
      </w:r>
    </w:p>
    <w:p>
      <w:r>
        <w:rPr>
          <w:b/>
          <w:sz w:val="20"/>
        </w:rPr>
        <w:t xml:space="preserve">Behavioral Mechanism: </w:t>
      </w:r>
      <w:r>
        <w:t>Narrative Transportation &amp; Oxytocin-Mediated Trust. Olan's direct-to-camera style builds a powerful parasocial bond, making the audience emotionally receptive to the call to action.</w:t>
      </w:r>
    </w:p>
    <w:p>
      <w:r>
        <w:rPr>
          <w:b/>
          <w:sz w:val="20"/>
        </w:rPr>
        <w:t xml:space="preserve">Budget Allocation: </w:t>
      </w:r>
      <w:r>
        <w:t>low</w:t>
      </w:r>
    </w:p>
    <w:p>
      <w:r>
        <w:rPr>
          <w:b/>
          <w:sz w:val="20"/>
        </w:rPr>
        <w:t xml:space="preserve">Budget Rationale: </w:t>
      </w:r>
      <w:r>
        <w:t>Leverages Olan's massive existing organic reach. Budget allocated for production of key 'hero' content like the mini-documentary, not promotion.</w:t>
      </w:r>
    </w:p>
    <w:p>
      <w:r>
        <w:rPr>
          <w:b/>
          <w:sz w:val="20"/>
        </w:rPr>
        <w:t xml:space="preserve">Phase Activation: </w:t>
      </w:r>
      <w:r>
        <w:t>Phase 0 (Content Creation), Phase 1 (Launch), Phase 2 (Amplify)</w:t>
      </w:r>
    </w:p>
    <w:p>
      <w:pPr>
        <w:pStyle w:val="Heading3"/>
      </w:pPr>
      <w:r>
        <w:t>Audience Segments</w:t>
      </w:r>
    </w:p>
    <w:p>
      <w:pPr>
        <w:pStyle w:val="ListBullet"/>
      </w:pPr>
      <w:r>
        <w:t>The Fantrexian Remnant</w:t>
      </w:r>
    </w:p>
    <w:p>
      <w:pPr>
        <w:pStyle w:val="ListBullet"/>
      </w:pPr>
      <w:r>
        <w:t>The Creator Champions</w:t>
      </w:r>
    </w:p>
    <w:p>
      <w:pPr>
        <w:pStyle w:val="Heading3"/>
      </w:pPr>
      <w:r>
        <w:t>Integration Points</w:t>
      </w:r>
    </w:p>
    <w:p>
      <w:pPr>
        <w:pStyle w:val="ListBullet"/>
      </w:pPr>
      <w:r>
        <w:t>Drives traffic to ticketing website.</w:t>
      </w:r>
    </w:p>
    <w:p>
      <w:pPr>
        <w:pStyle w:val="ListBullet"/>
      </w:pPr>
      <w:r>
        <w:t>Promotes AMAs on Reddit.</w:t>
      </w:r>
    </w:p>
    <w:p>
      <w:pPr>
        <w:pStyle w:val="ListBullet"/>
      </w:pPr>
      <w:r>
        <w:t>Embeds videos in email newsletters.</w:t>
      </w:r>
    </w:p>
    <w:p>
      <w:pPr>
        <w:pStyle w:val="Heading3"/>
      </w:pPr>
      <w:r>
        <w:t>Kpis</w:t>
      </w:r>
    </w:p>
    <w:p>
      <w:pPr>
        <w:pStyle w:val="ListBullet"/>
      </w:pPr>
      <w:r>
        <w:t>Watch Time</w:t>
      </w:r>
    </w:p>
    <w:p>
      <w:pPr>
        <w:pStyle w:val="ListBullet"/>
      </w:pPr>
      <w:r>
        <w:t>Click-Through Rate (to ticket site)</w:t>
      </w:r>
    </w:p>
    <w:p>
      <w:pPr>
        <w:pStyle w:val="ListBullet"/>
      </w:pPr>
      <w:r>
        <w:t>Subscriber Growth</w:t>
      </w:r>
    </w:p>
    <w:p>
      <w:r>
        <w:rPr>
          <w:b/>
          <w:sz w:val="20"/>
        </w:rPr>
        <w:t xml:space="preserve">Channel: </w:t>
      </w:r>
      <w:r>
        <w:t>X (Twitter)</w:t>
      </w:r>
    </w:p>
    <w:p>
      <w:r>
        <w:rPr>
          <w:b/>
          <w:sz w:val="20"/>
        </w:rPr>
        <w:t xml:space="preserve">Role: </w:t>
      </w:r>
      <w:r>
        <w:t>Real-time Hype &amp; Community Pulse (Awareness/Engagement)</w:t>
      </w:r>
    </w:p>
    <w:p>
      <w:r>
        <w:rPr>
          <w:b/>
          <w:sz w:val="20"/>
        </w:rPr>
        <w:t xml:space="preserve">Content Strategy Summary: </w:t>
      </w:r>
      <w:r>
        <w:t>Olan's primary channel for daily, authentic updates, fan interaction, and breaking news (tour dates, sell-outs). Pinned tweets for critical info.</w:t>
      </w:r>
    </w:p>
    <w:p>
      <w:r>
        <w:rPr>
          <w:b/>
          <w:sz w:val="20"/>
        </w:rPr>
        <w:t xml:space="preserve">Behavioral Mechanism: </w:t>
      </w:r>
      <w:r>
        <w:t>Social Proof &amp; Informational Cascades. Announcing sell-outs in real-time creates a powerful cascade effect, driving urgency for other dates.</w:t>
      </w:r>
    </w:p>
    <w:p>
      <w:r>
        <w:rPr>
          <w:b/>
          <w:sz w:val="20"/>
        </w:rPr>
        <w:t xml:space="preserve">Budget Allocation: </w:t>
      </w:r>
      <w:r>
        <w:t>organic_only</w:t>
      </w:r>
    </w:p>
    <w:p>
      <w:r>
        <w:rPr>
          <w:b/>
          <w:sz w:val="20"/>
        </w:rPr>
        <w:t xml:space="preserve">Budget Rationale: </w:t>
      </w:r>
      <w:r>
        <w:t>Olan's organic engagement is extremely high. Paid promotion would feel inauthentic and is unnecessary for the core audience.</w:t>
      </w:r>
    </w:p>
    <w:p>
      <w:r>
        <w:rPr>
          <w:b/>
          <w:sz w:val="20"/>
        </w:rPr>
        <w:t xml:space="preserve">Phase Activation: </w:t>
      </w:r>
      <w:r>
        <w:t>All Phases</w:t>
      </w:r>
    </w:p>
    <w:p>
      <w:pPr>
        <w:pStyle w:val="Heading3"/>
      </w:pPr>
      <w:r>
        <w:t>Audience Segments</w:t>
      </w:r>
    </w:p>
    <w:p>
      <w:pPr>
        <w:pStyle w:val="ListBullet"/>
      </w:pPr>
      <w:r>
        <w:t>The Fantrexian Remnant</w:t>
      </w:r>
    </w:p>
    <w:p>
      <w:pPr>
        <w:pStyle w:val="ListBullet"/>
      </w:pPr>
      <w:r>
        <w:t>The Creator Champions</w:t>
      </w:r>
    </w:p>
    <w:p>
      <w:pPr>
        <w:pStyle w:val="Heading3"/>
      </w:pPr>
      <w:r>
        <w:t>Integration Points</w:t>
      </w:r>
    </w:p>
    <w:p>
      <w:pPr>
        <w:pStyle w:val="ListBullet"/>
      </w:pPr>
      <w:r>
        <w:t>Shares links to new YouTube videos.</w:t>
      </w:r>
    </w:p>
    <w:p>
      <w:pPr>
        <w:pStyle w:val="ListBullet"/>
      </w:pPr>
      <w:r>
        <w:t>Amplifies fan content from Instagram and Reddit.</w:t>
      </w:r>
    </w:p>
    <w:p>
      <w:pPr>
        <w:pStyle w:val="ListBullet"/>
      </w:pPr>
      <w:r>
        <w:t>Drives quick, urgent traffic to ticketing pages.</w:t>
      </w:r>
    </w:p>
    <w:p>
      <w:pPr>
        <w:pStyle w:val="Heading3"/>
      </w:pPr>
      <w:r>
        <w:t>Kpis</w:t>
      </w:r>
    </w:p>
    <w:p>
      <w:pPr>
        <w:pStyle w:val="ListBullet"/>
      </w:pPr>
      <w:r>
        <w:t>Engagement Rate (Replies/Retweets)</w:t>
      </w:r>
    </w:p>
    <w:p>
      <w:pPr>
        <w:pStyle w:val="ListBullet"/>
      </w:pPr>
      <w:r>
        <w:t>Reach of announcement posts</w:t>
      </w:r>
    </w:p>
    <w:p>
      <w:pPr>
        <w:pStyle w:val="ListBullet"/>
      </w:pPr>
      <w:r>
        <w:t>Website Clicks</w:t>
      </w:r>
    </w:p>
    <w:p>
      <w:r>
        <w:rPr>
          <w:b/>
          <w:sz w:val="20"/>
        </w:rPr>
        <w:t xml:space="preserve">Channel: </w:t>
      </w:r>
      <w:r>
        <w:t>Reddit (r/FinalSpace)</w:t>
      </w:r>
    </w:p>
    <w:p>
      <w:r>
        <w:rPr>
          <w:b/>
          <w:sz w:val="20"/>
        </w:rPr>
        <w:t xml:space="preserve">Role: </w:t>
      </w:r>
      <w:r>
        <w:t>Core Community Seeding &amp; Validation (Engagement/Conversion)</w:t>
      </w:r>
    </w:p>
    <w:p>
      <w:r>
        <w:rPr>
          <w:b/>
          <w:sz w:val="20"/>
        </w:rPr>
        <w:t xml:space="preserve">Content Strategy Summary: </w:t>
      </w:r>
      <w:r>
        <w:t>The 'ground zero' for the launch. Host an exclusive AMA with Olan before the main announcement to 'bless' the tour with the core community's approval. Share exclusive concept art.</w:t>
      </w:r>
    </w:p>
    <w:p>
      <w:r>
        <w:rPr>
          <w:b/>
          <w:sz w:val="20"/>
        </w:rPr>
        <w:t xml:space="preserve">Behavioral Mechanism: </w:t>
      </w:r>
      <w:r>
        <w:t>Reciprocity &amp; In-Group Validation. By giving the community exclusive access first, we earn their trust and advocacy, making them our most powerful evangelists.</w:t>
      </w:r>
    </w:p>
    <w:p>
      <w:r>
        <w:rPr>
          <w:b/>
          <w:sz w:val="20"/>
        </w:rPr>
        <w:t xml:space="preserve">Budget Allocation: </w:t>
      </w:r>
      <w:r>
        <w:t>organic_only</w:t>
      </w:r>
    </w:p>
    <w:p>
      <w:r>
        <w:rPr>
          <w:b/>
          <w:sz w:val="20"/>
        </w:rPr>
        <w:t xml:space="preserve">Budget Rationale: </w:t>
      </w:r>
      <w:r>
        <w:t>This is a pure community play. Any paid presence would be detected and rejected by the user base.</w:t>
      </w:r>
    </w:p>
    <w:p>
      <w:r>
        <w:rPr>
          <w:b/>
          <w:sz w:val="20"/>
        </w:rPr>
        <w:t xml:space="preserve">Phase Activation: </w:t>
      </w:r>
      <w:r>
        <w:t>Phase 1 (Seed &amp; Ignite)</w:t>
      </w:r>
    </w:p>
    <w:p>
      <w:pPr>
        <w:pStyle w:val="Heading3"/>
      </w:pPr>
      <w:r>
        <w:t>Audience Segments</w:t>
      </w:r>
    </w:p>
    <w:p>
      <w:pPr>
        <w:pStyle w:val="ListBullet"/>
      </w:pPr>
      <w:r>
        <w:t>The Fantrexian Remnant</w:t>
      </w:r>
    </w:p>
    <w:p>
      <w:pPr>
        <w:pStyle w:val="Heading3"/>
      </w:pPr>
      <w:r>
        <w:t>Integration Points</w:t>
      </w:r>
    </w:p>
    <w:p>
      <w:pPr>
        <w:pStyle w:val="ListBullet"/>
      </w:pPr>
      <w:r>
        <w:t>Source questions for YouTube Q&amp;As.</w:t>
      </w:r>
    </w:p>
    <w:p>
      <w:pPr>
        <w:pStyle w:val="ListBullet"/>
      </w:pPr>
      <w:r>
        <w:t>Drive initial wave of ticket sales to create social proof for other channels.</w:t>
      </w:r>
    </w:p>
    <w:p>
      <w:pPr>
        <w:pStyle w:val="Heading3"/>
      </w:pPr>
      <w:r>
        <w:t>Kpis</w:t>
      </w:r>
    </w:p>
    <w:p>
      <w:pPr>
        <w:pStyle w:val="ListBullet"/>
      </w:pPr>
      <w:r>
        <w:t>Upvote velocity on announcements</w:t>
      </w:r>
    </w:p>
    <w:p>
      <w:pPr>
        <w:pStyle w:val="ListBullet"/>
      </w:pPr>
      <w:r>
        <w:t>Sentiment in comment threads</w:t>
      </w:r>
    </w:p>
    <w:p>
      <w:pPr>
        <w:pStyle w:val="ListBullet"/>
      </w:pPr>
      <w:r>
        <w:t>Direct referral traffic to ticket site</w:t>
      </w:r>
    </w:p>
    <w:p>
      <w:r>
        <w:rPr>
          <w:b/>
          <w:sz w:val="20"/>
        </w:rPr>
        <w:t xml:space="preserve">Channel: </w:t>
      </w:r>
      <w:r>
        <w:t>Instagram</w:t>
      </w:r>
    </w:p>
    <w:p>
      <w:r>
        <w:rPr>
          <w:b/>
          <w:sz w:val="20"/>
        </w:rPr>
        <w:t xml:space="preserve">Role: </w:t>
      </w:r>
      <w:r>
        <w:t>Visual World-Building &amp; Fan Showcase (Awareness/Engagement)</w:t>
      </w:r>
    </w:p>
    <w:p>
      <w:r>
        <w:rPr>
          <w:b/>
          <w:sz w:val="20"/>
        </w:rPr>
        <w:t xml:space="preserve">Content Strategy Summary: </w:t>
      </w:r>
      <w:r>
        <w:t>Focus on high-quality visuals: graphic novel panels (Carousels), behind-the-scenes (Reels), and fan art/cosplay from the tour (Stories).</w:t>
      </w:r>
    </w:p>
    <w:p>
      <w:r>
        <w:rPr>
          <w:b/>
          <w:sz w:val="20"/>
        </w:rPr>
        <w:t xml:space="preserve">Behavioral Mechanism: </w:t>
      </w:r>
      <w:r>
        <w:t>Aesthetic Appreciation &amp; Social Identity. Showcasing beautiful art appeals to 'Canon Collectors', while featuring fan content reinforces the community bond for 'Fantrexians'.</w:t>
      </w:r>
    </w:p>
    <w:p>
      <w:r>
        <w:rPr>
          <w:b/>
          <w:sz w:val="20"/>
        </w:rPr>
        <w:t xml:space="preserve">Budget Allocation: </w:t>
      </w:r>
      <w:r>
        <w:t>low</w:t>
      </w:r>
    </w:p>
    <w:p>
      <w:r>
        <w:rPr>
          <w:b/>
          <w:sz w:val="20"/>
        </w:rPr>
        <w:t xml:space="preserve">Budget Rationale: </w:t>
      </w:r>
      <w:r>
        <w:t>A small budget for boosting high-performing Reels can expand reach to adjacent communities like #GraphicNovel and #IndieAnimation.</w:t>
      </w:r>
    </w:p>
    <w:p>
      <w:r>
        <w:rPr>
          <w:b/>
          <w:sz w:val="20"/>
        </w:rPr>
        <w:t xml:space="preserve">Phase Activation: </w:t>
      </w:r>
      <w:r>
        <w:t>All Phases</w:t>
      </w:r>
    </w:p>
    <w:p>
      <w:pPr>
        <w:pStyle w:val="Heading3"/>
      </w:pPr>
      <w:r>
        <w:t>Audience Segments</w:t>
      </w:r>
    </w:p>
    <w:p>
      <w:pPr>
        <w:pStyle w:val="ListBullet"/>
      </w:pPr>
      <w:r>
        <w:t>The Fantrexian Remnant</w:t>
      </w:r>
    </w:p>
    <w:p>
      <w:pPr>
        <w:pStyle w:val="ListBullet"/>
      </w:pPr>
      <w:r>
        <w:t>The Canon Collectors</w:t>
      </w:r>
    </w:p>
    <w:p>
      <w:pPr>
        <w:pStyle w:val="ListBullet"/>
      </w:pPr>
      <w:r>
        <w:t>The Creator Champions</w:t>
      </w:r>
    </w:p>
    <w:p>
      <w:pPr>
        <w:pStyle w:val="Heading3"/>
      </w:pPr>
      <w:r>
        <w:t>Integration Points</w:t>
      </w:r>
    </w:p>
    <w:p>
      <w:pPr>
        <w:pStyle w:val="ListBullet"/>
      </w:pPr>
      <w:r>
        <w:t>Drives link-in-bio traffic to ticketing.</w:t>
      </w:r>
    </w:p>
    <w:p>
      <w:pPr>
        <w:pStyle w:val="ListBullet"/>
      </w:pPr>
      <w:r>
        <w:t>Reels are repurposed for TikTok/YouTube Shorts.</w:t>
      </w:r>
    </w:p>
    <w:p>
      <w:pPr>
        <w:pStyle w:val="ListBullet"/>
      </w:pPr>
      <w:r>
        <w:t>Showcases UGC generated during the tour (Phase 3).</w:t>
      </w:r>
    </w:p>
    <w:p>
      <w:pPr>
        <w:pStyle w:val="Heading3"/>
      </w:pPr>
      <w:r>
        <w:t>Kpis</w:t>
      </w:r>
    </w:p>
    <w:p>
      <w:pPr>
        <w:pStyle w:val="ListBullet"/>
      </w:pPr>
      <w:r>
        <w:t>Saves and Shares on posts</w:t>
      </w:r>
    </w:p>
    <w:p>
      <w:pPr>
        <w:pStyle w:val="ListBullet"/>
      </w:pPr>
      <w:r>
        <w:t>Reach of Reels</w:t>
      </w:r>
    </w:p>
    <w:p>
      <w:pPr>
        <w:pStyle w:val="ListBullet"/>
      </w:pPr>
      <w:r>
        <w:t>UGC submissions using official hashtag</w:t>
      </w:r>
    </w:p>
    <w:p>
      <w:r>
        <w:rPr>
          <w:b/>
          <w:sz w:val="20"/>
        </w:rPr>
        <w:t xml:space="preserve">Channel: </w:t>
      </w:r>
      <w:r>
        <w:t>Partnerships (Regal Cinemas)</w:t>
      </w:r>
    </w:p>
    <w:p>
      <w:r>
        <w:rPr>
          <w:b/>
          <w:sz w:val="20"/>
        </w:rPr>
        <w:t xml:space="preserve">Role: </w:t>
      </w:r>
      <w:r>
        <w:t>Venue &amp; Co-Marketing (Awareness/Conversion)</w:t>
      </w:r>
    </w:p>
    <w:p>
      <w:r>
        <w:rPr>
          <w:b/>
          <w:sz w:val="20"/>
        </w:rPr>
        <w:t xml:space="preserve">Content Strategy Summary: </w:t>
      </w:r>
      <w:r>
        <w:t>Co-branded marketing assets. In-cinema trailers explaining the unique 'cinematic event'. Promotion through Regal's email and social channels.</w:t>
      </w:r>
    </w:p>
    <w:p>
      <w:r>
        <w:rPr>
          <w:b/>
          <w:sz w:val="20"/>
        </w:rPr>
        <w:t xml:space="preserve">Behavioral Mechanism: </w:t>
      </w:r>
      <w:r>
        <w:t>Authority &amp; Salience. Partnership with a trusted brand like Regal legitimizes the event and makes it salient to a local audience beyond the core fanbase.</w:t>
      </w:r>
    </w:p>
    <w:p>
      <w:r>
        <w:rPr>
          <w:b/>
          <w:sz w:val="20"/>
        </w:rPr>
        <w:t xml:space="preserve">Budget Allocation: </w:t>
      </w:r>
      <w:r>
        <w:t>medium</w:t>
      </w:r>
    </w:p>
    <w:p>
      <w:r>
        <w:rPr>
          <w:b/>
          <w:sz w:val="20"/>
        </w:rPr>
        <w:t xml:space="preserve">Budget Rationale: </w:t>
      </w:r>
      <w:r>
        <w:t>This is a negotiated part of the venue partnership. The 'budget' is the revenue share and co-marketing commitment required to secure the venues.</w:t>
      </w:r>
    </w:p>
    <w:p>
      <w:r>
        <w:rPr>
          <w:b/>
          <w:sz w:val="20"/>
        </w:rPr>
        <w:t xml:space="preserve">Phase Activation: </w:t>
      </w:r>
      <w:r>
        <w:t>Phase 1, 2, 3</w:t>
      </w:r>
    </w:p>
    <w:p>
      <w:pPr>
        <w:pStyle w:val="Heading3"/>
      </w:pPr>
      <w:r>
        <w:t>Audience Segments</w:t>
      </w:r>
    </w:p>
    <w:p>
      <w:pPr>
        <w:pStyle w:val="ListBullet"/>
      </w:pPr>
      <w:r>
        <w:t>Local movie-goers</w:t>
      </w:r>
    </w:p>
    <w:p>
      <w:pPr>
        <w:pStyle w:val="ListBullet"/>
      </w:pPr>
      <w:r>
        <w:t>Regal Crown Club members</w:t>
      </w:r>
    </w:p>
    <w:p>
      <w:pPr>
        <w:pStyle w:val="Heading3"/>
      </w:pPr>
      <w:r>
        <w:t>Integration Points</w:t>
      </w:r>
    </w:p>
    <w:p>
      <w:pPr>
        <w:pStyle w:val="ListBullet"/>
      </w:pPr>
      <w:r>
        <w:t>Regal's ticketing platform integrates with our sales process.</w:t>
      </w:r>
    </w:p>
    <w:p>
      <w:pPr>
        <w:pStyle w:val="ListBullet"/>
      </w:pPr>
      <w:r>
        <w:t>Coordinated social media announcements.</w:t>
      </w:r>
    </w:p>
    <w:p>
      <w:pPr>
        <w:pStyle w:val="Heading3"/>
      </w:pPr>
      <w:r>
        <w:t>Kpis</w:t>
      </w:r>
    </w:p>
    <w:p>
      <w:pPr>
        <w:pStyle w:val="ListBullet"/>
      </w:pPr>
      <w:r>
        <w:t>Ticket sales from Regal-owned channels</w:t>
      </w:r>
    </w:p>
    <w:p>
      <w:pPr>
        <w:pStyle w:val="ListBullet"/>
      </w:pPr>
      <w:r>
        <w:t>Local media impressions</w:t>
      </w:r>
    </w:p>
    <w:p>
      <w:pPr>
        <w:pStyle w:val="Heading2"/>
      </w:pPr>
      <w:r>
        <w:t>Campaign Architecture</w:t>
      </w:r>
    </w:p>
    <w:p>
      <w:pPr>
        <w:pStyle w:val="Heading3"/>
      </w:pPr>
      <w:r>
        <w:t>Always On</w:t>
      </w:r>
    </w:p>
    <w:p>
      <w:r>
        <w:rPr>
          <w:b/>
          <w:sz w:val="20"/>
        </w:rPr>
        <w:t xml:space="preserve">Name: </w:t>
      </w:r>
      <w:r>
        <w:t>Community Cultivation</w:t>
      </w:r>
    </w:p>
    <w:p>
      <w:r>
        <w:rPr>
          <w:b/>
          <w:sz w:val="20"/>
        </w:rPr>
        <w:t xml:space="preserve">Objective: </w:t>
      </w:r>
      <w:r>
        <w:t>Maintain a strong, engaged community and parasocial bond with Olan Rogers.</w:t>
      </w:r>
    </w:p>
    <w:p>
      <w:r>
        <w:rPr>
          <w:b/>
          <w:sz w:val="20"/>
        </w:rPr>
        <w:t xml:space="preserve">Audience: </w:t>
      </w:r>
      <w:r>
        <w:t>The Fantrexian Remnant, The Creator Champions</w:t>
      </w:r>
    </w:p>
    <w:p>
      <w:r>
        <w:rPr>
          <w:b/>
          <w:sz w:val="20"/>
        </w:rPr>
        <w:t xml:space="preserve">Behavioral Mechanism: </w:t>
      </w:r>
      <w:r>
        <w:t>Oxytocin-Mediated Trust</w:t>
      </w:r>
    </w:p>
    <w:p>
      <w:r>
        <w:rPr>
          <w:b/>
          <w:sz w:val="22"/>
        </w:rPr>
        <w:t>Channels</w:t>
      </w:r>
    </w:p>
    <w:p>
      <w:pPr>
        <w:pStyle w:val="ListBullet"/>
      </w:pPr>
      <w:r>
        <w:t>X (Twitter)</w:t>
      </w:r>
    </w:p>
    <w:p>
      <w:pPr>
        <w:pStyle w:val="ListBullet"/>
      </w:pPr>
      <w:r>
        <w:t>Reddit</w:t>
      </w:r>
    </w:p>
    <w:p>
      <w:pPr>
        <w:pStyle w:val="ListBullet"/>
      </w:pPr>
      <w:r>
        <w:t>Instagram</w:t>
      </w:r>
    </w:p>
    <w:p>
      <w:r>
        <w:rPr>
          <w:b/>
          <w:sz w:val="22"/>
        </w:rPr>
        <w:t>Success Metrics</w:t>
      </w:r>
    </w:p>
    <w:p>
      <w:pPr>
        <w:pStyle w:val="ListBullet"/>
      </w:pPr>
      <w:r>
        <w:t>Positive social sentiment</w:t>
      </w:r>
    </w:p>
    <w:p>
      <w:pPr>
        <w:pStyle w:val="ListBullet"/>
      </w:pPr>
      <w:r>
        <w:t>Daily engagement rate</w:t>
      </w:r>
    </w:p>
    <w:p>
      <w:r>
        <w:rPr>
          <w:b/>
          <w:sz w:val="20"/>
        </w:rPr>
        <w:t xml:space="preserve">Name: </w:t>
      </w:r>
      <w:r>
        <w:t>Creator's Journey Vlog</w:t>
      </w:r>
    </w:p>
    <w:p>
      <w:r>
        <w:rPr>
          <w:b/>
          <w:sz w:val="20"/>
        </w:rPr>
        <w:t xml:space="preserve">Objective: </w:t>
      </w:r>
      <w:r>
        <w:t>Provide ongoing, authentic content that builds Olan's personal brand.</w:t>
      </w:r>
    </w:p>
    <w:p>
      <w:r>
        <w:rPr>
          <w:b/>
          <w:sz w:val="20"/>
        </w:rPr>
        <w:t xml:space="preserve">Audience: </w:t>
      </w:r>
      <w:r>
        <w:t>The Creator Champions</w:t>
      </w:r>
    </w:p>
    <w:p>
      <w:r>
        <w:rPr>
          <w:b/>
          <w:sz w:val="20"/>
        </w:rPr>
        <w:t xml:space="preserve">Behavioral Mechanism: </w:t>
      </w:r>
      <w:r>
        <w:t>Narrative Transportation</w:t>
      </w:r>
    </w:p>
    <w:p>
      <w:r>
        <w:rPr>
          <w:b/>
          <w:sz w:val="22"/>
        </w:rPr>
        <w:t>Channels</w:t>
      </w:r>
    </w:p>
    <w:p>
      <w:pPr>
        <w:pStyle w:val="ListBullet"/>
      </w:pPr>
      <w:r>
        <w:t>YouTube</w:t>
      </w:r>
    </w:p>
    <w:p>
      <w:r>
        <w:rPr>
          <w:b/>
          <w:sz w:val="22"/>
        </w:rPr>
        <w:t>Success Metrics</w:t>
      </w:r>
    </w:p>
    <w:p>
      <w:pPr>
        <w:pStyle w:val="ListBullet"/>
      </w:pPr>
      <w:r>
        <w:t>Average View Duration</w:t>
      </w:r>
    </w:p>
    <w:p>
      <w:pPr>
        <w:pStyle w:val="ListBullet"/>
      </w:pPr>
      <w:r>
        <w:t>Subscriber growth</w:t>
      </w:r>
    </w:p>
    <w:p>
      <w:pPr>
        <w:pStyle w:val="Heading3"/>
      </w:pPr>
      <w:r>
        <w:t>Hero Moments</w:t>
      </w:r>
    </w:p>
    <w:p>
      <w:r>
        <w:rPr>
          <w:b/>
          <w:sz w:val="20"/>
        </w:rPr>
        <w:t xml:space="preserve">Name: </w:t>
      </w:r>
      <w:r>
        <w:t>The Announcement: 'The Ending You Were Promised'</w:t>
      </w:r>
    </w:p>
    <w:p>
      <w:r>
        <w:rPr>
          <w:b/>
          <w:sz w:val="20"/>
        </w:rPr>
        <w:t xml:space="preserve">Timing: </w:t>
      </w:r>
      <w:r>
        <w:t>Start of Phase 1</w:t>
      </w:r>
    </w:p>
    <w:p>
      <w:r>
        <w:rPr>
          <w:b/>
          <w:sz w:val="20"/>
        </w:rPr>
        <w:t xml:space="preserve">Objective: </w:t>
      </w:r>
      <w:r>
        <w:t>Launch the tour with maximum emotional impact and drive immediate sell-outs.</w:t>
      </w:r>
    </w:p>
    <w:p>
      <w:r>
        <w:rPr>
          <w:b/>
          <w:sz w:val="20"/>
        </w:rPr>
        <w:t xml:space="preserve">Audience: </w:t>
      </w:r>
      <w:r>
        <w:t>The Fantrexian Remnant</w:t>
      </w:r>
    </w:p>
    <w:p>
      <w:r>
        <w:rPr>
          <w:b/>
          <w:sz w:val="20"/>
        </w:rPr>
        <w:t xml:space="preserve">Concept: </w:t>
      </w:r>
      <w:r>
        <w:t>A heartfelt, direct-to-camera video from Olan on YouTube, preceded by an exclusive AMA on r/FinalSpace, officially announcing the tour and framing it as the culmination of his promise to the fans.</w:t>
      </w:r>
    </w:p>
    <w:p>
      <w:r>
        <w:rPr>
          <w:b/>
          <w:sz w:val="22"/>
        </w:rPr>
        <w:t>Channels</w:t>
      </w:r>
    </w:p>
    <w:p>
      <w:pPr>
        <w:pStyle w:val="ListBullet"/>
      </w:pPr>
      <w:r>
        <w:t>YouTube</w:t>
      </w:r>
    </w:p>
    <w:p>
      <w:pPr>
        <w:pStyle w:val="ListBullet"/>
      </w:pPr>
      <w:r>
        <w:t>X (Twitter)</w:t>
      </w:r>
    </w:p>
    <w:p>
      <w:pPr>
        <w:pStyle w:val="ListBullet"/>
      </w:pPr>
      <w:r>
        <w:t>Reddit</w:t>
      </w:r>
    </w:p>
    <w:p>
      <w:r>
        <w:rPr>
          <w:b/>
          <w:sz w:val="22"/>
        </w:rPr>
        <w:t>Success Metrics</w:t>
      </w:r>
    </w:p>
    <w:p>
      <w:pPr>
        <w:pStyle w:val="ListBullet"/>
      </w:pPr>
      <w:r>
        <w:t>Sell-out of initial dates</w:t>
      </w:r>
    </w:p>
    <w:p>
      <w:pPr>
        <w:pStyle w:val="ListBullet"/>
      </w:pPr>
      <w:r>
        <w:t>1M+ views on announcement video</w:t>
      </w:r>
    </w:p>
    <w:p>
      <w:r>
        <w:rPr>
          <w:b/>
          <w:sz w:val="20"/>
        </w:rPr>
        <w:t xml:space="preserve">Name: </w:t>
      </w:r>
      <w:r>
        <w:t>The Cascade: 'By Popular Demand'</w:t>
      </w:r>
    </w:p>
    <w:p>
      <w:r>
        <w:rPr>
          <w:b/>
          <w:sz w:val="20"/>
        </w:rPr>
        <w:t xml:space="preserve">Timing: </w:t>
      </w:r>
      <w:r>
        <w:t>Start of Phase 2</w:t>
      </w:r>
    </w:p>
    <w:p>
      <w:r>
        <w:rPr>
          <w:b/>
          <w:sz w:val="20"/>
        </w:rPr>
        <w:t xml:space="preserve">Objective: </w:t>
      </w:r>
      <w:r>
        <w:t>Leverage initial sell-outs as social proof to launch a second wave of dates and activate the 'Creator Champions' segment.</w:t>
      </w:r>
    </w:p>
    <w:p>
      <w:r>
        <w:rPr>
          <w:b/>
          <w:sz w:val="20"/>
        </w:rPr>
        <w:t xml:space="preserve">Audience: </w:t>
      </w:r>
      <w:r>
        <w:t>The Creator Champions, Fantrexians in new cities</w:t>
      </w:r>
    </w:p>
    <w:p>
      <w:r>
        <w:rPr>
          <w:b/>
          <w:sz w:val="20"/>
        </w:rPr>
        <w:t xml:space="preserve">Concept: </w:t>
      </w:r>
      <w:r>
        <w:t>A multi-platform campaign celebrating the fan response ('You sold out LA in 1 hour!') and announcing new cities. Includes the release of the 'making of' mini-documentary to broaden the narrative.</w:t>
      </w:r>
    </w:p>
    <w:p>
      <w:r>
        <w:rPr>
          <w:b/>
          <w:sz w:val="22"/>
        </w:rPr>
        <w:t>Channels</w:t>
      </w:r>
    </w:p>
    <w:p>
      <w:pPr>
        <w:pStyle w:val="ListBullet"/>
      </w:pPr>
      <w:r>
        <w:t>X (Twitter)</w:t>
      </w:r>
    </w:p>
    <w:p>
      <w:pPr>
        <w:pStyle w:val="ListBullet"/>
      </w:pPr>
      <w:r>
        <w:t>YouTube</w:t>
      </w:r>
    </w:p>
    <w:p>
      <w:pPr>
        <w:pStyle w:val="ListBullet"/>
      </w:pPr>
      <w:r>
        <w:t>Instagram</w:t>
      </w:r>
    </w:p>
    <w:p>
      <w:r>
        <w:rPr>
          <w:b/>
          <w:sz w:val="22"/>
        </w:rPr>
        <w:t>Success Metrics</w:t>
      </w:r>
    </w:p>
    <w:p>
      <w:pPr>
        <w:pStyle w:val="ListBullet"/>
      </w:pPr>
      <w:r>
        <w:t>Strong ticket sales for Wave 2 dates</w:t>
      </w:r>
    </w:p>
    <w:p>
      <w:pPr>
        <w:pStyle w:val="ListBullet"/>
      </w:pPr>
      <w:r>
        <w:t>High engagement on mini-documentary</w:t>
      </w:r>
    </w:p>
    <w:p>
      <w:r>
        <w:rPr>
          <w:b/>
          <w:sz w:val="20"/>
        </w:rPr>
        <w:t xml:space="preserve">Name: </w:t>
      </w:r>
      <w:r>
        <w:t>The Premiere: First Night Live</w:t>
      </w:r>
    </w:p>
    <w:p>
      <w:r>
        <w:rPr>
          <w:b/>
          <w:sz w:val="20"/>
        </w:rPr>
        <w:t xml:space="preserve">Timing: </w:t>
      </w:r>
      <w:r>
        <w:t>Start of Phase 3</w:t>
      </w:r>
    </w:p>
    <w:p>
      <w:r>
        <w:rPr>
          <w:b/>
          <w:sz w:val="20"/>
        </w:rPr>
        <w:t xml:space="preserve">Objective: </w:t>
      </w:r>
      <w:r>
        <w:t>Generate a massive wave of user-generated content and FOMO from the very first tour stop.</w:t>
      </w:r>
    </w:p>
    <w:p>
      <w:r>
        <w:rPr>
          <w:b/>
          <w:sz w:val="20"/>
        </w:rPr>
        <w:t xml:space="preserve">Audience: </w:t>
      </w:r>
      <w:r>
        <w:t>All segments</w:t>
      </w:r>
    </w:p>
    <w:p>
      <w:r>
        <w:rPr>
          <w:b/>
          <w:sz w:val="20"/>
        </w:rPr>
        <w:t xml:space="preserve">Concept: </w:t>
      </w:r>
      <w:r>
        <w:t>Amplify the energy of the first event by encouraging attendees to post with an official hashtag. Feature the best fan content on Olan's channels in real-time. Olan posts a 'thank you' video immediately after the show.</w:t>
      </w:r>
    </w:p>
    <w:p>
      <w:r>
        <w:rPr>
          <w:b/>
          <w:sz w:val="22"/>
        </w:rPr>
        <w:t>Channels</w:t>
      </w:r>
    </w:p>
    <w:p>
      <w:pPr>
        <w:pStyle w:val="ListBullet"/>
      </w:pPr>
      <w:r>
        <w:t>Instagram</w:t>
      </w:r>
    </w:p>
    <w:p>
      <w:pPr>
        <w:pStyle w:val="ListBullet"/>
      </w:pPr>
      <w:r>
        <w:t>X (Twitter)</w:t>
      </w:r>
    </w:p>
    <w:p>
      <w:r>
        <w:rPr>
          <w:b/>
          <w:sz w:val="22"/>
        </w:rPr>
        <w:t>Success Metrics</w:t>
      </w:r>
    </w:p>
    <w:p>
      <w:pPr>
        <w:pStyle w:val="ListBullet"/>
      </w:pPr>
      <w:r>
        <w:t>Spike in hashtag usage</w:t>
      </w:r>
    </w:p>
    <w:p>
      <w:pPr>
        <w:pStyle w:val="ListBullet"/>
      </w:pPr>
      <w:r>
        <w:t>Increase in ticket sales for upcoming cities</w:t>
      </w:r>
    </w:p>
    <w:p>
      <w:pPr>
        <w:pStyle w:val="Heading3"/>
      </w:pPr>
      <w:r>
        <w:t>Reactive Framework</w:t>
      </w:r>
    </w:p>
    <w:p>
      <w:r>
        <w:rPr>
          <w:b/>
          <w:sz w:val="20"/>
        </w:rPr>
        <w:t xml:space="preserve">Response Protocol: </w:t>
      </w:r>
      <w:r>
        <w:t>A social media manager monitors for triggers and flags them for Olan. Olan provides an authentic, personal response. The goal is to join relevant conversations, not to newsjack.</w:t>
      </w:r>
    </w:p>
    <w:p>
      <w:r>
        <w:rPr>
          <w:b/>
          <w:sz w:val="20"/>
        </w:rPr>
        <w:t xml:space="preserve">Approval Process: </w:t>
      </w:r>
      <w:r>
        <w:t>Olan Rogers has final approval on all reactive content to maintain authenticity.</w:t>
      </w:r>
    </w:p>
    <w:p>
      <w:r>
        <w:rPr>
          <w:b/>
          <w:sz w:val="20"/>
        </w:rPr>
        <w:t xml:space="preserve">Tone Guidelines: </w:t>
      </w:r>
      <w:r>
        <w:t>Empathetic, authentic, passionate, and aligned with the creator-first, fan-centric brand voice.</w:t>
      </w:r>
    </w:p>
    <w:p>
      <w:r>
        <w:rPr>
          <w:b/>
          <w:sz w:val="22"/>
        </w:rPr>
        <w:t>Trigger Categories</w:t>
      </w:r>
    </w:p>
    <w:p>
      <w:pPr>
        <w:pStyle w:val="ListBullet"/>
      </w:pPr>
      <w:r>
        <w:t>News about other cancelled/revived shows</w:t>
      </w:r>
    </w:p>
    <w:p>
      <w:pPr>
        <w:pStyle w:val="ListBullet"/>
      </w:pPr>
      <w:r>
        <w:t>Major trends in the 'creator economy'</w:t>
      </w:r>
    </w:p>
    <w:p>
      <w:pPr>
        <w:pStyle w:val="ListBullet"/>
      </w:pPr>
      <w:r>
        <w:t>Significant fan theories or discussions on Reddit</w:t>
      </w:r>
    </w:p>
    <w:p>
      <w:pPr>
        <w:pStyle w:val="Heading3"/>
      </w:pPr>
      <w:r>
        <w:t>Community Programs</w:t>
      </w:r>
    </w:p>
    <w:p>
      <w:r>
        <w:rPr>
          <w:b/>
          <w:sz w:val="20"/>
        </w:rPr>
        <w:t xml:space="preserve">Name: </w:t>
      </w:r>
      <w:r>
        <w:t>r/FinalSpace AMAs</w:t>
      </w:r>
    </w:p>
    <w:p>
      <w:r>
        <w:rPr>
          <w:b/>
          <w:sz w:val="20"/>
        </w:rPr>
        <w:t xml:space="preserve">Objective: </w:t>
      </w:r>
      <w:r>
        <w:t>Provide exclusive access and build goodwill with the most dedicated fans.</w:t>
      </w:r>
    </w:p>
    <w:p>
      <w:r>
        <w:rPr>
          <w:b/>
          <w:sz w:val="20"/>
        </w:rPr>
        <w:t xml:space="preserve">Mechanism: </w:t>
      </w:r>
      <w:r>
        <w:t>Scheduled 'Ask Me Anything' sessions with Olan on the subreddit to answer questions about the book and tour.</w:t>
      </w:r>
    </w:p>
    <w:p>
      <w:r>
        <w:rPr>
          <w:b/>
          <w:sz w:val="22"/>
        </w:rPr>
        <w:t>Channels</w:t>
      </w:r>
    </w:p>
    <w:p>
      <w:pPr>
        <w:pStyle w:val="ListBullet"/>
      </w:pPr>
      <w:r>
        <w:t>Reddit</w:t>
      </w:r>
    </w:p>
    <w:p>
      <w:r>
        <w:rPr>
          <w:b/>
          <w:sz w:val="20"/>
        </w:rPr>
        <w:t xml:space="preserve">Name: </w:t>
      </w:r>
      <w:r>
        <w:t>Final Chapter Fan Art Showcase</w:t>
      </w:r>
    </w:p>
    <w:p>
      <w:r>
        <w:rPr>
          <w:b/>
          <w:sz w:val="20"/>
        </w:rPr>
        <w:t xml:space="preserve">Objective: </w:t>
      </w:r>
      <w:r>
        <w:t>Encourage and reward user-generated content, fostering community and generating marketing assets.</w:t>
      </w:r>
    </w:p>
    <w:p>
      <w:r>
        <w:rPr>
          <w:b/>
          <w:sz w:val="20"/>
        </w:rPr>
        <w:t xml:space="preserve">Mechanism: </w:t>
      </w:r>
      <w:r>
        <w:t>A contest where fans submit art inspired by the upcoming graphic novel. Winners are featured on Olan's social media and receive signed merchandise.</w:t>
      </w:r>
    </w:p>
    <w:p>
      <w:r>
        <w:rPr>
          <w:b/>
          <w:sz w:val="22"/>
        </w:rPr>
        <w:t>Channels</w:t>
      </w:r>
    </w:p>
    <w:p>
      <w:pPr>
        <w:pStyle w:val="ListBullet"/>
      </w:pPr>
      <w:r>
        <w:t>Instagram</w:t>
      </w:r>
    </w:p>
    <w:p>
      <w:pPr>
        <w:pStyle w:val="ListBullet"/>
      </w:pPr>
      <w:r>
        <w:t>X (Twitter)</w:t>
      </w:r>
    </w:p>
    <w:p>
      <w:pPr>
        <w:pStyle w:val="Heading2"/>
      </w:pPr>
      <w:r>
        <w:t>Risk Scenarios</w:t>
      </w:r>
    </w:p>
    <w:p>
      <w:r>
        <w:rPr>
          <w:b/>
          <w:sz w:val="20"/>
        </w:rPr>
        <w:t xml:space="preserve">Scenario: </w:t>
      </w:r>
      <w:r>
        <w:t>Niche Audience Scalability Failure: Initial cities sell well, but demand drops off sharply for subsequent dates, indicating the addressable market is smaller than anticipated.</w:t>
      </w:r>
    </w:p>
    <w:p>
      <w:r>
        <w:rPr>
          <w:b/>
          <w:sz w:val="20"/>
        </w:rPr>
        <w:t xml:space="preserve">Probability: </w:t>
      </w:r>
      <w:r>
        <w:t>moderate</w:t>
      </w:r>
    </w:p>
    <w:p>
      <w:r>
        <w:rPr>
          <w:b/>
          <w:sz w:val="20"/>
        </w:rPr>
        <w:t xml:space="preserve">Impact: </w:t>
      </w:r>
      <w:r>
        <w:t>high</w:t>
      </w:r>
    </w:p>
    <w:p>
      <w:r>
        <w:rPr>
          <w:b/>
          <w:sz w:val="20"/>
        </w:rPr>
        <w:t xml:space="preserve">Contingency Plan: </w:t>
      </w:r>
      <w:r>
        <w:t>Pivot from a wide tour to a 'residency' model with multiple dates in a few key hub cities (e.g., LA, NYC, London). Frame this as an even more exclusive, must-travel-for event. Offer a high-quality VOD of a live show for purchase to capture revenue from fans in unserved locations.</w:t>
      </w:r>
    </w:p>
    <w:p>
      <w:pPr>
        <w:pStyle w:val="Heading3"/>
      </w:pPr>
      <w:r>
        <w:t>Early Warning Signals</w:t>
      </w:r>
    </w:p>
    <w:p>
      <w:pPr>
        <w:pStyle w:val="ListBullet"/>
      </w:pPr>
      <w:r>
        <w:t>Slowing ticket sales velocity for Wave 2 cities.</w:t>
      </w:r>
    </w:p>
    <w:p>
      <w:pPr>
        <w:pStyle w:val="ListBullet"/>
      </w:pPr>
      <w:r>
        <w:t>Social media sentiment showing frustration about location choices.</w:t>
      </w:r>
    </w:p>
    <w:p>
      <w:pPr>
        <w:pStyle w:val="ListBullet"/>
      </w:pPr>
      <w:r>
        <w:t>Low engagement on announcements for non-major-market cities.</w:t>
      </w:r>
    </w:p>
    <w:p>
      <w:r>
        <w:rPr>
          <w:b/>
          <w:sz w:val="20"/>
        </w:rPr>
        <w:t xml:space="preserve">Scenario: </w:t>
      </w:r>
      <w:r>
        <w:t>Venue Perception Mismatch: Fans perceive the Regal Cinemas venue as 'weird' or 'corporate' for a book tour, leading to confusion and lower-than-expected attendance.</w:t>
      </w:r>
    </w:p>
    <w:p>
      <w:r>
        <w:rPr>
          <w:b/>
          <w:sz w:val="20"/>
        </w:rPr>
        <w:t xml:space="preserve">Probability: </w:t>
      </w:r>
      <w:r>
        <w:t>moderate</w:t>
      </w:r>
    </w:p>
    <w:p>
      <w:r>
        <w:rPr>
          <w:b/>
          <w:sz w:val="20"/>
        </w:rPr>
        <w:t xml:space="preserve">Impact: </w:t>
      </w:r>
      <w:r>
        <w:t>moderate</w:t>
      </w:r>
    </w:p>
    <w:p>
      <w:r>
        <w:rPr>
          <w:b/>
          <w:sz w:val="20"/>
        </w:rPr>
        <w:t xml:space="preserve">Contingency Plan: </w:t>
      </w:r>
      <w:r>
        <w:t>Launch a dedicated 'Why Regal?' content series with Olan explaining his vision for a 'cinematic' experience. Showcase mockups and testimonials from the first events to demonstrate the premium atmosphere. Partner with Regal for in-cinema trailers that educate their general audience.</w:t>
      </w:r>
    </w:p>
    <w:p>
      <w:pPr>
        <w:pStyle w:val="Heading3"/>
      </w:pPr>
      <w:r>
        <w:t>Early Warning Signals</w:t>
      </w:r>
    </w:p>
    <w:p>
      <w:pPr>
        <w:pStyle w:val="ListBullet"/>
      </w:pPr>
      <w:r>
        <w:t>Social media comments questioning the choice of venue.</w:t>
      </w:r>
    </w:p>
    <w:p>
      <w:pPr>
        <w:pStyle w:val="ListBullet"/>
      </w:pPr>
      <w:r>
        <w:t>Low CTR on ads that mention Regal prominently.</w:t>
      </w:r>
    </w:p>
    <w:p>
      <w:pPr>
        <w:pStyle w:val="ListBullet"/>
      </w:pPr>
      <w:r>
        <w:t>Press coverage framing the event as a 'book signing in a movie theater'.</w:t>
      </w:r>
    </w:p>
    <w:p>
      <w:r>
        <w:rPr>
          <w:b/>
          <w:sz w:val="20"/>
        </w:rPr>
        <w:t xml:space="preserve">Scenario: </w:t>
      </w:r>
      <w:r>
        <w:t>Logistical Failure: A major issue with a venue, ticketing partner, or merchandise fulfillment creates a poor fan experience, leading to negative backlash that damages Olan's high-trust reputation.</w:t>
      </w:r>
    </w:p>
    <w:p>
      <w:r>
        <w:rPr>
          <w:b/>
          <w:sz w:val="20"/>
        </w:rPr>
        <w:t xml:space="preserve">Probability: </w:t>
      </w:r>
      <w:r>
        <w:t>low</w:t>
      </w:r>
    </w:p>
    <w:p>
      <w:r>
        <w:rPr>
          <w:b/>
          <w:sz w:val="20"/>
        </w:rPr>
        <w:t xml:space="preserve">Impact: </w:t>
      </w:r>
      <w:r>
        <w:t>high</w:t>
      </w:r>
    </w:p>
    <w:p>
      <w:r>
        <w:rPr>
          <w:b/>
          <w:sz w:val="20"/>
        </w:rPr>
        <w:t xml:space="preserve">Contingency Plan: </w:t>
      </w:r>
      <w:r>
        <w:t>Have a dedicated tour manager and clear communication protocols with all partners. Prepare a crisis communication plan where Olan addresses any issues directly, transparently, and empathetically with fans. Offer generous 'make-goods' (refunds, free merch) to affected attendees to preserve goodwill.</w:t>
      </w:r>
    </w:p>
    <w:p>
      <w:pPr>
        <w:pStyle w:val="Heading3"/>
      </w:pPr>
      <w:r>
        <w:t>Early Warning Signals</w:t>
      </w:r>
    </w:p>
    <w:p>
      <w:pPr>
        <w:pStyle w:val="ListBullet"/>
      </w:pPr>
      <w:r>
        <w:t>Negative reports from venue walk-throughs.</w:t>
      </w:r>
    </w:p>
    <w:p>
      <w:pPr>
        <w:pStyle w:val="ListBullet"/>
      </w:pPr>
      <w:r>
        <w:t>Spike in customer service complaints about ticketing.</w:t>
      </w:r>
    </w:p>
    <w:p>
      <w:pPr>
        <w:pStyle w:val="ListBullet"/>
      </w:pPr>
      <w:r>
        <w:t>Early social media posts from an event highlighting logistical problems.</w:t>
      </w:r>
    </w:p>
    <w:p>
      <w:pPr>
        <w:pStyle w:val="Heading2"/>
      </w:pPr>
      <w:r>
        <w:t>Measurement Framework</w:t>
      </w:r>
    </w:p>
    <w:p>
      <w:r>
        <w:rPr>
          <w:b/>
          <w:sz w:val="20"/>
        </w:rPr>
        <w:t xml:space="preserve">Reporting Cadence: </w:t>
      </w:r>
      <w:r>
        <w:t>Weekly review of social media and engagement metrics. Daily review of sales data during active on-sale periods. Post-event deep-dive reports within 48 hours of each tour stop.</w:t>
      </w:r>
    </w:p>
    <w:p>
      <w:pPr>
        <w:pStyle w:val="Heading3"/>
      </w:pPr>
      <w:r>
        <w:t>North Star Metric</w:t>
      </w:r>
    </w:p>
    <w:p>
      <w:r>
        <w:rPr>
          <w:b/>
          <w:sz w:val="20"/>
        </w:rPr>
        <w:t xml:space="preserve">Metric: </w:t>
      </w:r>
      <w:r>
        <w:t>Total Fan Investment</w:t>
      </w:r>
    </w:p>
    <w:p>
      <w:r>
        <w:rPr>
          <w:b/>
          <w:sz w:val="20"/>
        </w:rPr>
        <w:t xml:space="preserve">Rationale: </w:t>
      </w:r>
      <w:r>
        <w:t>This combines ticket sales, merchandise revenue, and graphic novel sales to provide a holistic view of the financial success and captures the full value of this high-affinity audience, reflecting their deep engagement beyond just one transaction.</w:t>
      </w:r>
    </w:p>
    <w:p>
      <w:pPr>
        <w:pStyle w:val="Heading3"/>
      </w:pPr>
      <w:r>
        <w:t>Leading Indicators</w:t>
      </w:r>
    </w:p>
    <w:p>
      <w:pPr>
        <w:pStyle w:val="ListBullet"/>
      </w:pPr>
      <w:r>
        <w:t>Ticket sales velocity (sales per hour in first 24 hours)</w:t>
      </w:r>
    </w:p>
    <w:p>
      <w:pPr>
        <w:pStyle w:val="ListBullet"/>
      </w:pPr>
      <w:r>
        <w:t>Social media announcement engagement rate</w:t>
      </w:r>
    </w:p>
    <w:p>
      <w:pPr>
        <w:pStyle w:val="ListBullet"/>
      </w:pPr>
      <w:r>
        <w:t>Sentiment analysis of fan comments</w:t>
      </w:r>
    </w:p>
    <w:p>
      <w:pPr>
        <w:pStyle w:val="Heading3"/>
      </w:pPr>
      <w:r>
        <w:t>Lagging Indicators</w:t>
      </w:r>
    </w:p>
    <w:p>
      <w:pPr>
        <w:pStyle w:val="ListBullet"/>
      </w:pPr>
      <w:r>
        <w:t>Final tour sell-out percentage</w:t>
      </w:r>
    </w:p>
    <w:p>
      <w:pPr>
        <w:pStyle w:val="ListBullet"/>
      </w:pPr>
      <w:r>
        <w:t>Net Promoter Score (NPS) from attendees</w:t>
      </w:r>
    </w:p>
    <w:p>
      <w:pPr>
        <w:pStyle w:val="ListBullet"/>
      </w:pPr>
      <w:r>
        <w:t>Total merchandise revenue</w:t>
      </w:r>
    </w:p>
    <w:p>
      <w:pPr>
        <w:pStyle w:val="Heading3"/>
      </w:pPr>
      <w:r>
        <w:t>Per Segment Kpis</w:t>
      </w:r>
    </w:p>
    <w:p>
      <w:r>
        <w:rPr>
          <w:b/>
          <w:sz w:val="20"/>
        </w:rPr>
        <w:t xml:space="preserve">Segment: </w:t>
      </w:r>
      <w:r>
        <w:t>The Fantrexian Remnant</w:t>
      </w:r>
    </w:p>
    <w:p>
      <w:r>
        <w:rPr>
          <w:b/>
          <w:sz w:val="20"/>
        </w:rPr>
        <w:t xml:space="preserve">Primary Kpi: </w:t>
      </w:r>
      <w:r>
        <w:t>Ticket Conversion Rate from Direct Channels</w:t>
      </w:r>
    </w:p>
    <w:p>
      <w:r>
        <w:rPr>
          <w:b/>
          <w:sz w:val="22"/>
        </w:rPr>
        <w:t>Secondary Kpis</w:t>
      </w:r>
    </w:p>
    <w:p>
      <w:pPr>
        <w:pStyle w:val="ListBullet"/>
      </w:pPr>
      <w:r>
        <w:t>Social Share Rate</w:t>
      </w:r>
    </w:p>
    <w:p>
      <w:pPr>
        <w:pStyle w:val="ListBullet"/>
      </w:pPr>
      <w:r>
        <w:t>UGC Volume</w:t>
      </w:r>
    </w:p>
    <w:p>
      <w:r>
        <w:rPr>
          <w:b/>
          <w:sz w:val="20"/>
        </w:rPr>
        <w:t xml:space="preserve">Segment: </w:t>
      </w:r>
      <w:r>
        <w:t>The Creator Champions</w:t>
      </w:r>
    </w:p>
    <w:p>
      <w:r>
        <w:rPr>
          <w:b/>
          <w:sz w:val="20"/>
        </w:rPr>
        <w:t xml:space="preserve">Primary Kpi: </w:t>
      </w:r>
      <w:r>
        <w:t>Click-Through Rate from Non-IP Content</w:t>
      </w:r>
    </w:p>
    <w:p>
      <w:r>
        <w:rPr>
          <w:b/>
          <w:sz w:val="22"/>
        </w:rPr>
        <w:t>Secondary Kpis</w:t>
      </w:r>
    </w:p>
    <w:p>
      <w:pPr>
        <w:pStyle w:val="ListBullet"/>
      </w:pPr>
      <w:r>
        <w:t>New Subscriber Growth on YouTube</w:t>
      </w:r>
    </w:p>
    <w:p>
      <w:pPr>
        <w:pStyle w:val="ListBullet"/>
      </w:pPr>
      <w:r>
        <w:t>Referral Traffic Conversion</w:t>
      </w:r>
    </w:p>
    <w:p>
      <w:r>
        <w:rPr>
          <w:b/>
          <w:sz w:val="20"/>
        </w:rPr>
        <w:t xml:space="preserve">Segment: </w:t>
      </w:r>
      <w:r>
        <w:t>The Canon Collectors</w:t>
      </w:r>
    </w:p>
    <w:p>
      <w:r>
        <w:rPr>
          <w:b/>
          <w:sz w:val="20"/>
        </w:rPr>
        <w:t xml:space="preserve">Primary Kpi: </w:t>
      </w:r>
      <w:r>
        <w:t>Graphic Novel Sales Conversion from Niche Communities</w:t>
      </w:r>
    </w:p>
    <w:p>
      <w:r>
        <w:rPr>
          <w:b/>
          <w:sz w:val="22"/>
        </w:rPr>
        <w:t>Secondary Kpis</w:t>
      </w:r>
    </w:p>
    <w:p>
      <w:pPr>
        <w:pStyle w:val="ListBullet"/>
      </w:pPr>
      <w:r>
        <w:t>Average Order Value</w:t>
      </w:r>
    </w:p>
    <w:p>
      <w:pPr>
        <w:pStyle w:val="ListBullet"/>
      </w:pPr>
      <w:r>
        <w:t>Time on Product Page</w:t>
      </w:r>
    </w:p>
    <w:p>
      <w:r>
        <w:br w:type="page"/>
      </w:r>
    </w:p>
    <w:p>
      <w:pPr>
        <w:pStyle w:val="Heading1"/>
      </w:pPr>
      <w:r>
        <w:t>3. Product Assessment</w:t>
      </w:r>
    </w:p>
    <w:p>
      <w:r>
        <w:rPr>
          <w:b/>
          <w:sz w:val="20"/>
        </w:rPr>
        <w:t xml:space="preserve">Product Summary: </w:t>
      </w:r>
      <w:r>
        <w:t>The Final Space Book Tour promotes Olan Rogers' independently produced graphic novel, "Final Space: The Final Chapter," a 570-page work providing the official conclusion to the beloved, prematurely cancelled animated series. This isn't a traditional book signing, but rather a "premiere-style cinematic event" envisioned to be hosted by Regal Cinemas, offering fans a unique, immersive experience to celebrate the series' end, engage directly with the creator, and collectively experience the narrative closure on the big screen.</w:t>
      </w:r>
    </w:p>
    <w:p>
      <w:pPr>
        <w:pStyle w:val="Heading2"/>
      </w:pPr>
      <w:r>
        <w:t>Core Themes</w:t>
      </w:r>
    </w:p>
    <w:p>
      <w:r>
        <w:rPr>
          <w:b/>
          <w:sz w:val="20"/>
        </w:rPr>
        <w:t xml:space="preserve">Theme: </w:t>
      </w:r>
      <w:r>
        <w:t>Narrative Closure &amp; Resolution</w:t>
      </w:r>
    </w:p>
    <w:p>
      <w:r>
        <w:rPr>
          <w:b/>
          <w:sz w:val="20"/>
        </w:rPr>
        <w:t xml:space="preserve">Description: </w:t>
      </w:r>
      <w:r>
        <w:t>The graphic novel and its tour directly address the cliffhanger ending of the critically acclaimed 'Final Space' TV series, offering fans the long-awaited and official conclusion to a beloved saga denied by its network's cancellation. This theme taps into a deep emotional need for completion among the dedicated fanbase.</w:t>
      </w:r>
    </w:p>
    <w:p>
      <w:r>
        <w:rPr>
          <w:b/>
          <w:sz w:val="20"/>
        </w:rPr>
        <w:t xml:space="preserve">Marketing Leverage: </w:t>
      </w:r>
      <w:r>
        <w:t>Emphasize the 'final chapter' and 'true ending' messaging, positioning the event as the only way to experience the story's proper conclusion. Utilize emotional appeals to fans' longing for resolution, highlighting Olan Rogers' personal commitment to deliver this closure.</w:t>
      </w:r>
    </w:p>
    <w:p>
      <w:r>
        <w:rPr>
          <w:b/>
          <w:sz w:val="20"/>
        </w:rPr>
        <w:t xml:space="preserve">Theme: </w:t>
      </w:r>
      <w:r>
        <w:t>Fan Loyalty &amp; Community Celebration</w:t>
      </w:r>
    </w:p>
    <w:p>
      <w:r>
        <w:rPr>
          <w:b/>
          <w:sz w:val="20"/>
        </w:rPr>
        <w:t xml:space="preserve">Description: </w:t>
      </w:r>
      <w:r>
        <w:t>This product is a direct response to the passionate and vocal 'Fantrexian' fanbase, who have consistently demonstrated unwavering loyalty and support for 'Final Space' and Olan Rogers, especially after the show's cancellation. The tour provides a unique opportunity for this community to gather, mourn, and celebrate together.</w:t>
      </w:r>
    </w:p>
    <w:p>
      <w:r>
        <w:rPr>
          <w:b/>
          <w:sz w:val="20"/>
        </w:rPr>
        <w:t xml:space="preserve">Marketing Leverage: </w:t>
      </w:r>
      <w:r>
        <w:t>Frame the tour as a communal event, a 'family reunion' for Fantrexians. Showcase fan art, testimonials, and highlight the shared experience of watching the series and now collectively concluding it. Leverage Olan's direct engagement with the fanbase as a key draw for the community aspect.</w:t>
      </w:r>
    </w:p>
    <w:p>
      <w:r>
        <w:rPr>
          <w:b/>
          <w:sz w:val="20"/>
        </w:rPr>
        <w:t xml:space="preserve">Theme: </w:t>
      </w:r>
      <w:r>
        <w:t>Creator Independence &amp; Vision</w:t>
      </w:r>
    </w:p>
    <w:p>
      <w:r>
        <w:rPr>
          <w:b/>
          <w:sz w:val="20"/>
        </w:rPr>
        <w:t xml:space="preserve">Description: </w:t>
      </w:r>
      <w:r>
        <w:t>Olan Rogers' decision to self-publish the 570-page graphic novel and organize this tour underscores his fierce independence and unwavering commitment to his creative vision and his audience, bypassing traditional studio constraints. This narrative resonates strongly with modern audiences who value authenticity and creator-driven projects.</w:t>
      </w:r>
    </w:p>
    <w:p>
      <w:r>
        <w:rPr>
          <w:b/>
          <w:sz w:val="20"/>
        </w:rPr>
        <w:t xml:space="preserve">Marketing Leverage: </w:t>
      </w:r>
      <w:r>
        <w:t>Position Olan Rogers as a 'hero' who fought to give fans their ending. Highlight the 'labor of love' aspect and the direct-to-fan model of the graphic novel. This appeals to audiences who support independent artists and appreciate creative autonomy.</w:t>
      </w:r>
    </w:p>
    <w:p>
      <w:r>
        <w:rPr>
          <w:b/>
          <w:sz w:val="20"/>
        </w:rPr>
        <w:t xml:space="preserve">Theme: </w:t>
      </w:r>
      <w:r>
        <w:t>Premium Cinematic Experience</w:t>
      </w:r>
    </w:p>
    <w:p>
      <w:r>
        <w:rPr>
          <w:b/>
          <w:sz w:val="20"/>
        </w:rPr>
        <w:t xml:space="preserve">Description: </w:t>
      </w:r>
      <w:r>
        <w:t>By proposing Regal Cinemas as the venue, the tour elevates a standard book event into an immersive, 'premiere-style' cinematic spectacle, fitting the grand scale of the 'Final Space' sci-fi opera. This offers a unique, memorable way to engage with the graphic novel's story and its creator.</w:t>
      </w:r>
    </w:p>
    <w:p>
      <w:r>
        <w:rPr>
          <w:b/>
          <w:sz w:val="20"/>
        </w:rPr>
        <w:t xml:space="preserve">Marketing Leverage: </w:t>
      </w:r>
      <w:r>
        <w:t>Market the event as a 'movie premiere for a graphic novel,' emphasizing the big-screen presentation, high-quality audio, and the unique atmosphere of a cinema. Use visuals that evoke the grandeur of space opera and the excitement of a red-carpet event, even for a book tour.</w:t>
      </w:r>
    </w:p>
    <w:p>
      <w:pPr>
        <w:pStyle w:val="Heading2"/>
      </w:pPr>
      <w:r>
        <w:t>Emotional Hook</w:t>
      </w:r>
    </w:p>
    <w:p>
      <w:r>
        <w:rPr>
          <w:b/>
          <w:sz w:val="20"/>
        </w:rPr>
        <w:t xml:space="preserve">Hook: </w:t>
      </w:r>
      <w:r>
        <w:t>The profound need for narrative closure and a communal celebration of a beloved, prematurely cancelled story.</w:t>
      </w:r>
    </w:p>
    <w:p>
      <w:r>
        <w:rPr>
          <w:b/>
          <w:sz w:val="20"/>
        </w:rPr>
        <w:t xml:space="preserve">Why It Works: </w:t>
      </w:r>
      <w:r>
        <w:t>This hook taps into the deep psychological desire for completion (Gestalt psychology) and the social motivation for belonging and shared experience. Fans of 'Final Space' experienced a collective loss when the series was cancelled; this tour offers not just an ending, but a shared ritual to process that loss and celebrate the journey together, amplified by direct interaction with the creator. It transforms a perceived 'loss' into a 'gain' of a unique, final experience, leveraging Loss Aversion.</w:t>
      </w:r>
    </w:p>
    <w:p>
      <w:r>
        <w:rPr>
          <w:b/>
          <w:sz w:val="20"/>
        </w:rPr>
        <w:t xml:space="preserve">Word Of Mouth Trigger: </w:t>
      </w:r>
      <w:r>
        <w:t>The 'justice' served to a beloved, cancelled show, the unique 'final experience' that only dedicated fans will understand, and the direct, intimate interaction with Olan Rogers who personally delivered the ending. Fans will evangelize the opportunity to be part of this exclusive, creator-led resolution and communal event.</w:t>
      </w:r>
    </w:p>
    <w:p>
      <w:pPr>
        <w:pStyle w:val="Heading2"/>
      </w:pPr>
      <w:r>
        <w:t>Audience Gravity Wells</w:t>
      </w:r>
    </w:p>
    <w:p>
      <w:r>
        <w:rPr>
          <w:b/>
          <w:sz w:val="20"/>
        </w:rPr>
        <w:t xml:space="preserve">Segment Name: </w:t>
      </w:r>
      <w:r>
        <w:t>The 'Fantrexians' (Dedicated Final Space Fandom)</w:t>
      </w:r>
    </w:p>
    <w:p>
      <w:r>
        <w:rPr>
          <w:b/>
          <w:sz w:val="20"/>
        </w:rPr>
        <w:t xml:space="preserve">Resonance Reason: </w:t>
      </w:r>
      <w:r>
        <w:t>This highly engaged cult fanbase, deeply invested in the series' narrative and characters, has actively sought closure since the TV show's cancellation. They are eager for direct interaction with Olan Rogers and for unique experiences related to the franchise, with a proven willingness to pay for exclusive content.</w:t>
      </w:r>
    </w:p>
    <w:p>
      <w:r>
        <w:rPr>
          <w:b/>
          <w:sz w:val="20"/>
        </w:rPr>
        <w:t xml:space="preserve">Segment Size: </w:t>
      </w:r>
      <w:r>
        <w:t>niche</w:t>
      </w:r>
    </w:p>
    <w:p>
      <w:r>
        <w:rPr>
          <w:b/>
          <w:sz w:val="20"/>
        </w:rPr>
        <w:t xml:space="preserve">Acquisition Difficulty: </w:t>
      </w:r>
      <w:r>
        <w:t>low_hanging_fruit</w:t>
      </w:r>
    </w:p>
    <w:p>
      <w:r>
        <w:rPr>
          <w:b/>
          <w:sz w:val="20"/>
        </w:rPr>
        <w:t xml:space="preserve">Key Channels: </w:t>
      </w:r>
      <w:r>
        <w:t>Olan Rogers' YouTube (1M+ subs), Twitter (320K+ followers), Instagram (220K+ followers), and the r/FinalSpace subreddit (52,000+ members).</w:t>
      </w:r>
    </w:p>
    <w:p>
      <w:r>
        <w:rPr>
          <w:b/>
          <w:sz w:val="20"/>
        </w:rPr>
        <w:t xml:space="preserve">Segment Name: </w:t>
      </w:r>
      <w:r>
        <w:t>Graphic Novel Enthusiasts &amp; Collectors</w:t>
      </w:r>
    </w:p>
    <w:p>
      <w:r>
        <w:rPr>
          <w:b/>
          <w:sz w:val="20"/>
        </w:rPr>
        <w:t xml:space="preserve">Resonance Reason: </w:t>
      </w:r>
      <w:r>
        <w:t>Individuals who appreciate high-quality, long-form graphic narratives and collector's items. The 570-page length and the 'official conclusion' status make this a significant and unique addition to their collection, especially given its independent, creator-driven nature.</w:t>
      </w:r>
    </w:p>
    <w:p>
      <w:r>
        <w:rPr>
          <w:b/>
          <w:sz w:val="20"/>
        </w:rPr>
        <w:t xml:space="preserve">Segment Size: </w:t>
      </w:r>
      <w:r>
        <w:t>medium</w:t>
      </w:r>
    </w:p>
    <w:p>
      <w:r>
        <w:rPr>
          <w:b/>
          <w:sz w:val="20"/>
        </w:rPr>
        <w:t xml:space="preserve">Acquisition Difficulty: </w:t>
      </w:r>
      <w:r>
        <w:t>moderate</w:t>
      </w:r>
    </w:p>
    <w:p>
      <w:r>
        <w:rPr>
          <w:b/>
          <w:sz w:val="20"/>
        </w:rPr>
        <w:t xml:space="preserve">Key Channels: </w:t>
      </w:r>
      <w:r>
        <w:t>Specialized graphic novel communities, comic book conventions, online forums like Comic Vine or Goodreads graphic novel groups, and niche review sites.</w:t>
      </w:r>
    </w:p>
    <w:p>
      <w:r>
        <w:rPr>
          <w:b/>
          <w:sz w:val="20"/>
        </w:rPr>
        <w:t xml:space="preserve">Segment Name: </w:t>
      </w:r>
      <w:r>
        <w:t>Independent Creator Supporters &amp; YouTube Culture Followers</w:t>
      </w:r>
    </w:p>
    <w:p>
      <w:r>
        <w:rPr>
          <w:b/>
          <w:sz w:val="20"/>
        </w:rPr>
        <w:t xml:space="preserve">Resonance Reason: </w:t>
      </w:r>
      <w:r>
        <w:t>Fans of Olan Rogers' broader creative work, including his comedy and filmmaking insights on YouTube, who may not be hardcore 'Final Space' fans but admire his entrepreneurial spirit and dedication to his craft. They are drawn to supporting creators who take ownership of their projects.</w:t>
      </w:r>
    </w:p>
    <w:p>
      <w:r>
        <w:rPr>
          <w:b/>
          <w:sz w:val="20"/>
        </w:rPr>
        <w:t xml:space="preserve">Segment Size: </w:t>
      </w:r>
      <w:r>
        <w:t>large</w:t>
      </w:r>
    </w:p>
    <w:p>
      <w:r>
        <w:rPr>
          <w:b/>
          <w:sz w:val="20"/>
        </w:rPr>
        <w:t xml:space="preserve">Acquisition Difficulty: </w:t>
      </w:r>
      <w:r>
        <w:t>moderate</w:t>
      </w:r>
    </w:p>
    <w:p>
      <w:r>
        <w:rPr>
          <w:b/>
          <w:sz w:val="20"/>
        </w:rPr>
        <w:t xml:space="preserve">Key Channels: </w:t>
      </w:r>
      <w:r>
        <w:t>Olan Rogers' main YouTube channel, his personal social media accounts beyond 'Final Space' specific content, and communities centered around independent filmmaking and creator economy discussions.</w:t>
      </w:r>
    </w:p>
    <w:p>
      <w:pPr>
        <w:pStyle w:val="Heading2"/>
      </w:pPr>
      <w:r>
        <w:t>Content Asset Inventory</w:t>
      </w:r>
    </w:p>
    <w:p>
      <w:r>
        <w:rPr>
          <w:b/>
          <w:sz w:val="20"/>
        </w:rPr>
        <w:t xml:space="preserve">Press Coverage Summary: </w:t>
      </w:r>
      <w:r>
        <w:t>Initial press and fan coverage likely focused on the announcement of the graphic novel, the successful pre-order campaign, and the narrative of Olan Rogers providing closure after the series' controversial cancellation. This narrative of a creator fighting for his story has generated positive sentiment and interest within genre and indie media outlets.</w:t>
      </w:r>
    </w:p>
    <w:p>
      <w:pPr>
        <w:pStyle w:val="Heading3"/>
      </w:pPr>
      <w:r>
        <w:t>Existing Assets</w:t>
      </w:r>
    </w:p>
    <w:p>
      <w:pPr>
        <w:pStyle w:val="ListBullet"/>
      </w:pPr>
      <w:r>
        <w:t>Final Space: The Final Chapter graphic novel (570 pages)</w:t>
      </w:r>
    </w:p>
    <w:p>
      <w:pPr>
        <w:pStyle w:val="ListBullet"/>
      </w:pPr>
      <w:r>
        <w:t>Existing 'Final Space' animated series content (clips, trailers, key art)</w:t>
      </w:r>
    </w:p>
    <w:p>
      <w:pPr>
        <w:pStyle w:val="ListBullet"/>
      </w:pPr>
      <w:r>
        <w:t>Olan Rogers' extensive YouTube video library (comedy, vlogs, filmmaking insights)</w:t>
      </w:r>
    </w:p>
    <w:p>
      <w:pPr>
        <w:pStyle w:val="ListBullet"/>
      </w:pPr>
      <w:r>
        <w:t>Official Final Space website (finalspaceends.com)</w:t>
      </w:r>
    </w:p>
    <w:p>
      <w:pPr>
        <w:pStyle w:val="ListBullet"/>
      </w:pPr>
      <w:r>
        <w:t>Graphic novel pre-order data (39,134 pre-orders at $125 each)</w:t>
      </w:r>
    </w:p>
    <w:p>
      <w:pPr>
        <w:pStyle w:val="Heading3"/>
      </w:pPr>
      <w:r>
        <w:t>Social Presence</w:t>
      </w:r>
    </w:p>
    <w:p>
      <w:r>
        <w:rPr>
          <w:b/>
          <w:sz w:val="20"/>
        </w:rPr>
        <w:t xml:space="preserve">Platform: </w:t>
      </w:r>
      <w:r>
        <w:t>YouTube</w:t>
      </w:r>
    </w:p>
    <w:p>
      <w:r>
        <w:rPr>
          <w:b/>
          <w:sz w:val="20"/>
        </w:rPr>
        <w:t xml:space="preserve">Handle: </w:t>
      </w:r>
      <w:r>
        <w:t>@OlanRogers</w:t>
      </w:r>
    </w:p>
    <w:p>
      <w:r>
        <w:rPr>
          <w:b/>
          <w:sz w:val="20"/>
        </w:rPr>
        <w:t xml:space="preserve">Followers: </w:t>
      </w:r>
      <w:r>
        <w:t>1M+</w:t>
      </w:r>
    </w:p>
    <w:p>
      <w:r>
        <w:rPr>
          <w:b/>
          <w:sz w:val="20"/>
        </w:rPr>
        <w:t xml:space="preserve">Engagement Notes: </w:t>
      </w:r>
      <w:r>
        <w:t>High engagement on personal content, vlogs, and 'Final Space' updates, demonstrating strong community connection.</w:t>
      </w:r>
    </w:p>
    <w:p>
      <w:r>
        <w:rPr>
          <w:b/>
          <w:sz w:val="20"/>
        </w:rPr>
        <w:t xml:space="preserve">Platform: </w:t>
      </w:r>
      <w:r>
        <w:t>Twitter (X)</w:t>
      </w:r>
    </w:p>
    <w:p>
      <w:r>
        <w:rPr>
          <w:b/>
          <w:sz w:val="20"/>
        </w:rPr>
        <w:t xml:space="preserve">Handle: </w:t>
      </w:r>
      <w:r>
        <w:t>@OlanRogers</w:t>
      </w:r>
    </w:p>
    <w:p>
      <w:r>
        <w:rPr>
          <w:b/>
          <w:sz w:val="20"/>
        </w:rPr>
        <w:t xml:space="preserve">Followers: </w:t>
      </w:r>
      <w:r>
        <w:t>320K+</w:t>
      </w:r>
    </w:p>
    <w:p>
      <w:r>
        <w:rPr>
          <w:b/>
          <w:sz w:val="20"/>
        </w:rPr>
        <w:t xml:space="preserve">Engagement Notes: </w:t>
      </w:r>
      <w:r>
        <w:t>Active communication with fanbase, often sharing updates on 'Final Space' and personal projects; strong for rapid news dissemination.</w:t>
      </w:r>
    </w:p>
    <w:p>
      <w:r>
        <w:rPr>
          <w:b/>
          <w:sz w:val="20"/>
        </w:rPr>
        <w:t xml:space="preserve">Platform: </w:t>
      </w:r>
      <w:r>
        <w:t>Instagram</w:t>
      </w:r>
    </w:p>
    <w:p>
      <w:r>
        <w:rPr>
          <w:b/>
          <w:sz w:val="20"/>
        </w:rPr>
        <w:t xml:space="preserve">Handle: </w:t>
      </w:r>
      <w:r>
        <w:t>@OlanRogers</w:t>
      </w:r>
    </w:p>
    <w:p>
      <w:r>
        <w:rPr>
          <w:b/>
          <w:sz w:val="20"/>
        </w:rPr>
        <w:t xml:space="preserve">Followers: </w:t>
      </w:r>
      <w:r>
        <w:t>220K+</w:t>
      </w:r>
    </w:p>
    <w:p>
      <w:r>
        <w:rPr>
          <w:b/>
          <w:sz w:val="20"/>
        </w:rPr>
        <w:t xml:space="preserve">Engagement Notes: </w:t>
      </w:r>
      <w:r>
        <w:t>Visual storytelling, behind-the-scenes content, and direct interactions with fans through comments and stories.</w:t>
      </w:r>
    </w:p>
    <w:p>
      <w:r>
        <w:rPr>
          <w:b/>
          <w:sz w:val="20"/>
        </w:rPr>
        <w:t xml:space="preserve">Platform: </w:t>
      </w:r>
      <w:r>
        <w:t>Reddit</w:t>
      </w:r>
    </w:p>
    <w:p>
      <w:r>
        <w:rPr>
          <w:b/>
          <w:sz w:val="20"/>
        </w:rPr>
        <w:t xml:space="preserve">Handle: </w:t>
      </w:r>
      <w:r>
        <w:t>r/FinalSpace</w:t>
      </w:r>
    </w:p>
    <w:p>
      <w:r>
        <w:rPr>
          <w:b/>
          <w:sz w:val="20"/>
        </w:rPr>
        <w:t xml:space="preserve">Followers: </w:t>
      </w:r>
      <w:r>
        <w:t>52,000+</w:t>
      </w:r>
    </w:p>
    <w:p>
      <w:r>
        <w:rPr>
          <w:b/>
          <w:sz w:val="20"/>
        </w:rPr>
        <w:t xml:space="preserve">Engagement Notes: </w:t>
      </w:r>
      <w:r>
        <w:t>Highly active and passionate community, self-organizing discussions, fan theories, and support for Olan's efforts.</w:t>
      </w:r>
    </w:p>
    <w:p>
      <w:pPr>
        <w:pStyle w:val="Heading3"/>
      </w:pPr>
      <w:r>
        <w:t>Cast Creator Reach</w:t>
      </w:r>
    </w:p>
    <w:p>
      <w:r>
        <w:rPr>
          <w:b/>
          <w:sz w:val="20"/>
        </w:rPr>
        <w:t xml:space="preserve">Name: </w:t>
      </w:r>
      <w:r>
        <w:t>Olan Rogers</w:t>
      </w:r>
    </w:p>
    <w:p>
      <w:r>
        <w:rPr>
          <w:b/>
          <w:sz w:val="20"/>
        </w:rPr>
        <w:t xml:space="preserve">Platform: </w:t>
      </w:r>
      <w:r>
        <w:t>YouTube</w:t>
      </w:r>
    </w:p>
    <w:p>
      <w:r>
        <w:rPr>
          <w:b/>
          <w:sz w:val="20"/>
        </w:rPr>
        <w:t xml:space="preserve">Reach: </w:t>
      </w:r>
      <w:r>
        <w:t>1M+ subscribers</w:t>
      </w:r>
    </w:p>
    <w:p>
      <w:r>
        <w:rPr>
          <w:b/>
          <w:sz w:val="20"/>
        </w:rPr>
        <w:t xml:space="preserve">Name: </w:t>
      </w:r>
      <w:r>
        <w:t>Olan Rogers</w:t>
      </w:r>
    </w:p>
    <w:p>
      <w:r>
        <w:rPr>
          <w:b/>
          <w:sz w:val="20"/>
        </w:rPr>
        <w:t xml:space="preserve">Platform: </w:t>
      </w:r>
      <w:r>
        <w:t>Twitter (X)</w:t>
      </w:r>
    </w:p>
    <w:p>
      <w:r>
        <w:rPr>
          <w:b/>
          <w:sz w:val="20"/>
        </w:rPr>
        <w:t xml:space="preserve">Reach: </w:t>
      </w:r>
      <w:r>
        <w:t>320K+ followers</w:t>
      </w:r>
    </w:p>
    <w:p>
      <w:r>
        <w:rPr>
          <w:b/>
          <w:sz w:val="20"/>
        </w:rPr>
        <w:t xml:space="preserve">Name: </w:t>
      </w:r>
      <w:r>
        <w:t>Olan Rogers</w:t>
      </w:r>
    </w:p>
    <w:p>
      <w:r>
        <w:rPr>
          <w:b/>
          <w:sz w:val="20"/>
        </w:rPr>
        <w:t xml:space="preserve">Platform: </w:t>
      </w:r>
      <w:r>
        <w:t>Instagram</w:t>
      </w:r>
    </w:p>
    <w:p>
      <w:r>
        <w:rPr>
          <w:b/>
          <w:sz w:val="20"/>
        </w:rPr>
        <w:t xml:space="preserve">Reach: </w:t>
      </w:r>
      <w:r>
        <w:t>220K+ followers</w:t>
      </w:r>
    </w:p>
    <w:p>
      <w:pPr>
        <w:pStyle w:val="Heading2"/>
      </w:pPr>
      <w:r>
        <w:t>Platform Distribution Context</w:t>
      </w:r>
    </w:p>
    <w:p>
      <w:r>
        <w:rPr>
          <w:b/>
          <w:sz w:val="20"/>
        </w:rPr>
        <w:t xml:space="preserve">Primary Platform: </w:t>
      </w:r>
      <w:r>
        <w:t>Regal Cinemas</w:t>
      </w:r>
    </w:p>
    <w:p>
      <w:r>
        <w:rPr>
          <w:b/>
          <w:sz w:val="20"/>
        </w:rPr>
        <w:t xml:space="preserve">Platform Audience Profile: </w:t>
      </w:r>
      <w:r>
        <w:t>While Regal's general audience is broad, the specific audience for this event will be highly self-selected: dedicated 'Final Space' fans and Olan Rogers' followers who are actively seeking this unique experience. They are likely to be younger demographics (Gen Z, Millennials) with a strong affinity for sci-fi, animation, and creator-driven content, and a willingness to pay for premium fan experiences.</w:t>
      </w:r>
    </w:p>
    <w:p>
      <w:pPr>
        <w:pStyle w:val="Heading3"/>
      </w:pPr>
      <w:r>
        <w:t>Platform Strengths</w:t>
      </w:r>
    </w:p>
    <w:p>
      <w:pPr>
        <w:pStyle w:val="ListBullet"/>
      </w:pPr>
      <w:r>
        <w:t>Provides a 'cinematic' atmosphere with large screens and high-quality sound systems, enhancing the immersive experience.</w:t>
      </w:r>
    </w:p>
    <w:p>
      <w:pPr>
        <w:pStyle w:val="ListBullet"/>
      </w:pPr>
      <w:r>
        <w:t>Established infrastructure for ticketing, concessions, and crowd management, simplifying logistical aspects for the event organizers.</w:t>
      </w:r>
    </w:p>
    <w:p>
      <w:pPr>
        <w:pStyle w:val="ListBullet"/>
      </w:pPr>
      <w:r>
        <w:t>Offers a unique, premium venue that elevates the perception of the book tour beyond a typical signing, aligning with the space opera genre.</w:t>
      </w:r>
    </w:p>
    <w:p>
      <w:pPr>
        <w:pStyle w:val="ListBullet"/>
      </w:pPr>
      <w:r>
        <w:t>Potential for significant ancillary revenue for Regal through concession sales to a proven, ticket-buying audience.</w:t>
      </w:r>
    </w:p>
    <w:p>
      <w:pPr>
        <w:pStyle w:val="Heading3"/>
      </w:pPr>
      <w:r>
        <w:t>Platform Constraints</w:t>
      </w:r>
    </w:p>
    <w:p>
      <w:pPr>
        <w:pStyle w:val="ListBullet"/>
      </w:pPr>
      <w:r>
        <w:t>Regal Cinemas is not a traditional venue for book tours, which might require additional marketing to educate the audience and shift perceptions.</w:t>
      </w:r>
    </w:p>
    <w:p>
      <w:pPr>
        <w:pStyle w:val="ListBullet"/>
      </w:pPr>
      <w:r>
        <w:t>Scheduling conflicts with existing film releases and other cinema events could limit availability and optimal timing for the tour stops.</w:t>
      </w:r>
    </w:p>
    <w:p>
      <w:pPr>
        <w:pStyle w:val="ListBullet"/>
      </w:pPr>
      <w:r>
        <w:t>The 'book tour' format needs to be adapted to a cinema setting, potentially requiring more visual content and a structured stage presence to fill the large space.</w:t>
      </w:r>
    </w:p>
    <w:p>
      <w:pPr>
        <w:pStyle w:val="ListBullet"/>
      </w:pPr>
      <w:r>
        <w:t>The audience profile for a cinema is typically general movie-goers; targeted marketing is crucial to ensure the niche 'Final Space' fanbase attends.</w:t>
      </w:r>
    </w:p>
    <w:p>
      <w:pPr>
        <w:pStyle w:val="Heading2"/>
      </w:pPr>
      <w:r>
        <w:t>Competitive Positioning Signal</w:t>
      </w:r>
    </w:p>
    <w:p>
      <w:r>
        <w:rPr>
          <w:b/>
          <w:sz w:val="20"/>
        </w:rPr>
        <w:t xml:space="preserve">Unique Space: </w:t>
      </w:r>
      <w:r>
        <w:t>This event occupies a unique space as the only official, creator-led, cinematic conclusion to a beloved, cancelled animated series, offering both narrative closure and a premium communal fan experience.</w:t>
      </w:r>
    </w:p>
    <w:p>
      <w:r>
        <w:rPr>
          <w:b/>
          <w:sz w:val="20"/>
        </w:rPr>
        <w:t xml:space="preserve">X Meets Y: </w:t>
      </w:r>
      <w:r>
        <w:t>A Comic-Con panel meets a movie premiere meets a live podcast recording.</w:t>
      </w:r>
    </w:p>
    <w:p>
      <w:pPr>
        <w:pStyle w:val="Heading3"/>
      </w:pPr>
      <w:r>
        <w:t>Differentiation Factors</w:t>
      </w:r>
    </w:p>
    <w:p>
      <w:pPr>
        <w:pStyle w:val="ListBullet"/>
      </w:pPr>
      <w:r>
        <w:t>Creator-driven and independently produced, emphasizing Olan Rogers' personal commitment to the fans.</w:t>
      </w:r>
    </w:p>
    <w:p>
      <w:pPr>
        <w:pStyle w:val="ListBullet"/>
      </w:pPr>
      <w:r>
        <w:t>Exclusive narrative conclusion to a widely beloved, yet controversially cancelled, animated series.</w:t>
      </w:r>
    </w:p>
    <w:p>
      <w:pPr>
        <w:pStyle w:val="ListBullet"/>
      </w:pPr>
      <w:r>
        <w:t>Leveraging a cinema chain (Regal) for a 'premiere-style' immersive experience, elevating it beyond a typical book signing.</w:t>
      </w:r>
    </w:p>
    <w:p>
      <w:pPr>
        <w:pStyle w:val="ListBullet"/>
      </w:pPr>
      <w:r>
        <w:t>Taps into the emotional resonance of shared loss and collective celebration among a passionate, underserved fanbase.</w:t>
      </w:r>
    </w:p>
    <w:p>
      <w:pPr>
        <w:pStyle w:val="Heading2"/>
      </w:pPr>
      <w:r>
        <w:t>Risks Vulnerabilities</w:t>
      </w:r>
    </w:p>
    <w:p>
      <w:r>
        <w:rPr>
          <w:b/>
          <w:sz w:val="20"/>
        </w:rPr>
        <w:t xml:space="preserve">Risk: </w:t>
      </w:r>
      <w:r>
        <w:t>Niche Audience Scalability</w:t>
      </w:r>
    </w:p>
    <w:p>
      <w:r>
        <w:rPr>
          <w:b/>
          <w:sz w:val="20"/>
        </w:rPr>
        <w:t xml:space="preserve">Severity: </w:t>
      </w:r>
      <w:r>
        <w:t>medium</w:t>
      </w:r>
    </w:p>
    <w:p>
      <w:r>
        <w:rPr>
          <w:b/>
          <w:sz w:val="20"/>
        </w:rPr>
        <w:t xml:space="preserve">Mitigation Suggestion: </w:t>
      </w:r>
      <w:r>
        <w:t>While passionate, the 'Final Space' fanbase is niche compared to blockbuster films. Mitigation involves strategic city selection based on fan density, leveraging Olan's social media for hyper-local targeting, and creating exclusive, limited-edition incentives to drive urgency and perceived value for attendance.</w:t>
      </w:r>
    </w:p>
    <w:p>
      <w:r>
        <w:rPr>
          <w:b/>
          <w:sz w:val="20"/>
        </w:rPr>
        <w:t xml:space="preserve">Risk: </w:t>
      </w:r>
      <w:r>
        <w:t>Venue Perception Mismatch</w:t>
      </w:r>
    </w:p>
    <w:p>
      <w:r>
        <w:rPr>
          <w:b/>
          <w:sz w:val="20"/>
        </w:rPr>
        <w:t xml:space="preserve">Severity: </w:t>
      </w:r>
      <w:r>
        <w:t>medium</w:t>
      </w:r>
    </w:p>
    <w:p>
      <w:r>
        <w:rPr>
          <w:b/>
          <w:sz w:val="20"/>
        </w:rPr>
        <w:t xml:space="preserve">Mitigation Suggestion: </w:t>
      </w:r>
      <w:r>
        <w:t>Regal Cinemas is not a traditional book tour venue, which could lead to audience confusion or underestimation of the event's appeal. Mitigation requires strong, consistent messaging that emphasizes the 'cinematic event' and 'premiere' aspects, positioning it as a unique, elevated fan experience rather than just a book signing, directly addressing why Regal is the perfect fit.</w:t>
      </w:r>
    </w:p>
    <w:p>
      <w:r>
        <w:rPr>
          <w:b/>
          <w:sz w:val="20"/>
        </w:rPr>
        <w:t xml:space="preserve">Risk: </w:t>
      </w:r>
      <w:r>
        <w:t>High Combined Price Point</w:t>
      </w:r>
    </w:p>
    <w:p>
      <w:r>
        <w:rPr>
          <w:b/>
          <w:sz w:val="20"/>
        </w:rPr>
        <w:t xml:space="preserve">Severity: </w:t>
      </w:r>
      <w:r>
        <w:t>medium</w:t>
      </w:r>
    </w:p>
    <w:p>
      <w:r>
        <w:rPr>
          <w:b/>
          <w:sz w:val="20"/>
        </w:rPr>
        <w:t xml:space="preserve">Mitigation Suggestion: </w:t>
      </w:r>
      <w:r>
        <w:t>The graphic novel's $125 price, coupled with potential ticket costs for the event, could be a barrier for some fans. Mitigation should focus on clearly articulating the exceptional value (570-page exclusive conclusion, direct creator interaction, premium cinematic experience) and potentially offering tiered ticketing or bundled packages that enhance perceived value.</w:t>
      </w:r>
    </w:p>
    <w:p>
      <w:r>
        <w:rPr>
          <w:b/>
          <w:sz w:val="20"/>
        </w:rPr>
        <w:t xml:space="preserve">Risk: </w:t>
      </w:r>
      <w:r>
        <w:t>Logistical Complexity &amp; Coordination with Regal</w:t>
      </w:r>
    </w:p>
    <w:p>
      <w:r>
        <w:rPr>
          <w:b/>
          <w:sz w:val="20"/>
        </w:rPr>
        <w:t xml:space="preserve">Severity: </w:t>
      </w:r>
      <w:r>
        <w:t>high</w:t>
      </w:r>
    </w:p>
    <w:p>
      <w:r>
        <w:rPr>
          <w:b/>
          <w:sz w:val="20"/>
        </w:rPr>
        <w:t xml:space="preserve">Mitigation Suggestion: </w:t>
      </w:r>
      <w:r>
        <w:t>Organizing a multi-city tour with a major cinema chain involves significant logistical challenges and coordination. Mitigation requires meticulous planning, clear communication channels with Regal's event teams, establishing contingency plans, and demonstrating strong pre-sale demand to secure optimal dates and auditoriums.</w:t>
      </w:r>
    </w:p>
    <w:p>
      <w:pPr>
        <w:pStyle w:val="Heading2"/>
      </w:pPr>
      <w:r>
        <w:t>Low Hanging Fruit</w:t>
      </w:r>
    </w:p>
    <w:p>
      <w:r>
        <w:rPr>
          <w:b/>
          <w:sz w:val="20"/>
        </w:rPr>
        <w:t xml:space="preserve">Action: </w:t>
      </w:r>
      <w:r>
        <w:t>Launch a 'Why Regal?' Social Media Campaign with Olan Rogers</w:t>
      </w:r>
    </w:p>
    <w:p>
      <w:r>
        <w:rPr>
          <w:b/>
          <w:sz w:val="20"/>
        </w:rPr>
        <w:t xml:space="preserve">Expected Impact: </w:t>
      </w:r>
      <w:r>
        <w:t>Directly address and educate the fanbase on why Regal Cinemas offers the ideal 'cinematic experience' for the graphic novel's conclusion, building excitement and justifying the venue choice. This will leverage Olan's direct connection to his followers and reinforce the event's unique positioning.</w:t>
      </w:r>
    </w:p>
    <w:p>
      <w:r>
        <w:rPr>
          <w:b/>
          <w:sz w:val="20"/>
        </w:rPr>
        <w:t xml:space="preserve">Effort Level: </w:t>
      </w:r>
      <w:r>
        <w:t>minimal</w:t>
      </w:r>
    </w:p>
    <w:p>
      <w:r>
        <w:rPr>
          <w:b/>
          <w:sz w:val="20"/>
        </w:rPr>
        <w:t xml:space="preserve">Timeline: </w:t>
      </w:r>
      <w:r>
        <w:t>Within 1 week</w:t>
      </w:r>
    </w:p>
    <w:p>
      <w:r>
        <w:rPr>
          <w:b/>
          <w:sz w:val="20"/>
        </w:rPr>
        <w:t xml:space="preserve">Action: </w:t>
      </w:r>
      <w:r>
        <w:t>Create Short, Shareable 'Cinematic Teaser' Videos for the Graphic Novel</w:t>
      </w:r>
    </w:p>
    <w:p>
      <w:r>
        <w:rPr>
          <w:b/>
          <w:sz w:val="20"/>
        </w:rPr>
        <w:t xml:space="preserve">Expected Impact: </w:t>
      </w:r>
      <w:r>
        <w:t>Produce 15-30 second animated or motion-comic style teasers using art from the graphic novel, narrated by Olan, to hint at the story's scale and emotional depth. These should be designed for high shareability across TikTok, Instagram Reels, and YouTube Shorts, generating visual buzz and setting the 'cinematic' tone.</w:t>
      </w:r>
    </w:p>
    <w:p>
      <w:r>
        <w:rPr>
          <w:b/>
          <w:sz w:val="20"/>
        </w:rPr>
        <w:t xml:space="preserve">Effort Level: </w:t>
      </w:r>
      <w:r>
        <w:t>moderate</w:t>
      </w:r>
    </w:p>
    <w:p>
      <w:r>
        <w:rPr>
          <w:b/>
          <w:sz w:val="20"/>
        </w:rPr>
        <w:t xml:space="preserve">Timeline: </w:t>
      </w:r>
      <w:r>
        <w:t>Within 2-3 weeks</w:t>
      </w:r>
    </w:p>
    <w:p>
      <w:r>
        <w:rPr>
          <w:b/>
          <w:sz w:val="20"/>
        </w:rPr>
        <w:t xml:space="preserve">Action: </w:t>
      </w:r>
      <w:r>
        <w:t>Host a Reddit AMA (Ask Me Anything) on r/FinalSpace with Olan Rogers</w:t>
      </w:r>
    </w:p>
    <w:p>
      <w:r>
        <w:rPr>
          <w:b/>
          <w:sz w:val="20"/>
        </w:rPr>
        <w:t xml:space="preserve">Expected Impact: </w:t>
      </w:r>
      <w:r>
        <w:t>Engage directly with the most passionate segment of the fanbase, answer their questions about the graphic novel and tour, and subtly gauge interest for specific tour cities or event elements. This will generate significant organic buzz, foster community, and provide valuable insights for tour planning.</w:t>
      </w:r>
    </w:p>
    <w:p>
      <w:r>
        <w:rPr>
          <w:b/>
          <w:sz w:val="20"/>
        </w:rPr>
        <w:t xml:space="preserve">Effort Level: </w:t>
      </w:r>
      <w:r>
        <w:t>minimal</w:t>
      </w:r>
    </w:p>
    <w:p>
      <w:r>
        <w:rPr>
          <w:b/>
          <w:sz w:val="20"/>
        </w:rPr>
        <w:t xml:space="preserve">Timeline: </w:t>
      </w:r>
      <w:r>
        <w:t>Within 1 week</w:t>
      </w:r>
    </w:p>
    <w:p>
      <w:r>
        <w:rPr>
          <w:b/>
          <w:sz w:val="20"/>
        </w:rPr>
        <w:t xml:space="preserve">Action: </w:t>
      </w:r>
      <w:r>
        <w:t>Develop a 'Fan-Generated Content' Contest for Tour Stops</w:t>
      </w:r>
    </w:p>
    <w:p>
      <w:r>
        <w:rPr>
          <w:b/>
          <w:sz w:val="20"/>
        </w:rPr>
        <w:t xml:space="preserve">Expected Impact: </w:t>
      </w:r>
      <w:r>
        <w:t>Encourage fans to submit 'Final Space'-themed art, cosplay, or short video tributes, with winners receiving special access or recognition at tour events. This drives user-generated content, increases social media reach, and amplifies community engagement around the tour.</w:t>
      </w:r>
    </w:p>
    <w:p>
      <w:r>
        <w:rPr>
          <w:b/>
          <w:sz w:val="20"/>
        </w:rPr>
        <w:t xml:space="preserve">Effort Level: </w:t>
      </w:r>
      <w:r>
        <w:t>moderate</w:t>
      </w:r>
    </w:p>
    <w:p>
      <w:r>
        <w:rPr>
          <w:b/>
          <w:sz w:val="20"/>
        </w:rPr>
        <w:t xml:space="preserve">Timeline: </w:t>
      </w:r>
      <w:r>
        <w:t>Within 3-4 weeks</w:t>
      </w:r>
    </w:p>
    <w:p>
      <w:pPr>
        <w:pStyle w:val="Heading2"/>
      </w:pPr>
      <w:r>
        <w:t>Stakeholder Questions</w:t>
      </w:r>
    </w:p>
    <w:p>
      <w:r>
        <w:rPr>
          <w:b/>
          <w:sz w:val="20"/>
        </w:rPr>
        <w:t xml:space="preserve">Question: </w:t>
      </w:r>
      <w:r>
        <w:t>What specific exclusive content (e.g., deleted scenes, animatics, character design evolutions) can be showcased uniquely at Regal Cinemas during the event, which wouldn't be available elsewhere?</w:t>
      </w:r>
    </w:p>
    <w:p>
      <w:r>
        <w:rPr>
          <w:b/>
          <w:sz w:val="20"/>
        </w:rPr>
        <w:t xml:space="preserve">Why It Matters: </w:t>
      </w:r>
      <w:r>
        <w:t>This information is critical for differentiating the 'cinematic event' from other forms of content consumption and providing a compelling reason for fans to purchase tickets and attend in person.</w:t>
      </w:r>
    </w:p>
    <w:p>
      <w:r>
        <w:rPr>
          <w:b/>
          <w:sz w:val="20"/>
        </w:rPr>
        <w:t xml:space="preserve">Who To Ask: </w:t>
      </w:r>
      <w:r>
        <w:t>Olan Rogers, Content/Production Team</w:t>
      </w:r>
    </w:p>
    <w:p>
      <w:r>
        <w:rPr>
          <w:b/>
          <w:sz w:val="20"/>
        </w:rPr>
        <w:t xml:space="preserve">Question: </w:t>
      </w:r>
      <w:r>
        <w:t>Are there plans for limited-edition merchandise or signed graphic novel copies that will be available exclusively at the tour stops, creating an additional incentive for attendance?</w:t>
      </w:r>
    </w:p>
    <w:p>
      <w:r>
        <w:rPr>
          <w:b/>
          <w:sz w:val="20"/>
        </w:rPr>
        <w:t xml:space="preserve">Why It Matters: </w:t>
      </w:r>
      <w:r>
        <w:t>Exclusive merchandise significantly enhances the perceived value of the event and can drive additional revenue, leveraging the 'Endowment Effect' by making the items feel more special due to the unique acquisition context.</w:t>
      </w:r>
    </w:p>
    <w:p>
      <w:r>
        <w:rPr>
          <w:b/>
          <w:sz w:val="20"/>
        </w:rPr>
        <w:t xml:space="preserve">Who To Ask: </w:t>
      </w:r>
      <w:r>
        <w:t>Olan Rogers, Merchandise/Sales Lead</w:t>
      </w:r>
    </w:p>
    <w:p>
      <w:r>
        <w:rPr>
          <w:b/>
          <w:sz w:val="20"/>
        </w:rPr>
        <w:t xml:space="preserve">Question: </w:t>
      </w:r>
      <w:r>
        <w:t>What is the desired number of tour stops, and what are the top 3-5 priority cities/regions based on existing fan data or past event success (e.g., previous Olan Rogers tour sell-outs)?</w:t>
      </w:r>
    </w:p>
    <w:p>
      <w:r>
        <w:rPr>
          <w:b/>
          <w:sz w:val="20"/>
        </w:rPr>
        <w:t xml:space="preserve">Why It Matters: </w:t>
      </w:r>
      <w:r>
        <w:t>Understanding geographical priorities is crucial for efficient resource allocation, targeted marketing, and maximizing attendance in high-density fan areas, ensuring the greatest impact for Regal and the tour.</w:t>
      </w:r>
    </w:p>
    <w:p>
      <w:r>
        <w:rPr>
          <w:b/>
          <w:sz w:val="20"/>
        </w:rPr>
        <w:t xml:space="preserve">Who To Ask: </w:t>
      </w:r>
      <w:r>
        <w:t>Olan Rogers, Tour Organizer/Manager</w:t>
      </w:r>
    </w:p>
    <w:p>
      <w:r>
        <w:rPr>
          <w:b/>
          <w:sz w:val="20"/>
        </w:rPr>
        <w:t xml:space="preserve">Question: </w:t>
      </w:r>
      <w:r>
        <w:t>What is the target ticket price range for the cinematic event, considering the graphic novel's $125 price point and the perceived value of the experience?</w:t>
      </w:r>
    </w:p>
    <w:p>
      <w:r>
        <w:rPr>
          <w:b/>
          <w:sz w:val="20"/>
        </w:rPr>
        <w:t xml:space="preserve">Why It Matters: </w:t>
      </w:r>
      <w:r>
        <w:t>The ticket price needs to be carefully positioned to maximize attendance while reflecting the premium nature of the event, without creating 'price aversion' given the graphic novel's cost.</w:t>
      </w:r>
    </w:p>
    <w:p>
      <w:r>
        <w:rPr>
          <w:b/>
          <w:sz w:val="20"/>
        </w:rPr>
        <w:t xml:space="preserve">Who To Ask: </w:t>
      </w:r>
      <w:r>
        <w:t>Olan Rogers, Finance Lead, Tour Organizer</w:t>
      </w:r>
    </w:p>
    <w:p>
      <w:r>
        <w:rPr>
          <w:b/>
          <w:sz w:val="20"/>
        </w:rPr>
        <w:t xml:space="preserve">Question: </w:t>
      </w:r>
      <w:r>
        <w:t>To what extent can Olan Rogers personally commit to promotional activities for each tour stop, such as personalized video invites for specific cities or local media interviews?</w:t>
      </w:r>
    </w:p>
    <w:p>
      <w:r>
        <w:rPr>
          <w:b/>
          <w:sz w:val="20"/>
        </w:rPr>
        <w:t xml:space="preserve">Why It Matters: </w:t>
      </w:r>
      <w:r>
        <w:t>Olan's direct involvement in promotion significantly boosts engagement and ticket sales due to his strong personal brand and connection with the fanbase, leveraging Social Proof and Oxytocin-driven trust.</w:t>
      </w:r>
    </w:p>
    <w:p>
      <w:r>
        <w:rPr>
          <w:b/>
          <w:sz w:val="20"/>
        </w:rPr>
        <w:t xml:space="preserve">Who To Ask: </w:t>
      </w:r>
      <w:r>
        <w:t>Olan Rogers, Publicist/PR Lead</w:t>
      </w:r>
    </w:p>
    <w:p>
      <w:r>
        <w:rPr>
          <w:b/>
          <w:sz w:val="20"/>
        </w:rPr>
        <w:t xml:space="preserve">Question: </w:t>
      </w:r>
      <w:r>
        <w:t>Are there any existing relationships with local comic book stores, fan clubs, or university sci-fi societies near proposed Regal locations that we can leverage for grassroots promotion?</w:t>
      </w:r>
    </w:p>
    <w:p>
      <w:r>
        <w:rPr>
          <w:b/>
          <w:sz w:val="20"/>
        </w:rPr>
        <w:t xml:space="preserve">Why It Matters: </w:t>
      </w:r>
      <w:r>
        <w:t>Tapping into existing community networks can provide highly targeted and cost-effective promotion, reaching dedicated fans who are already predisposed to attend the event.</w:t>
      </w:r>
    </w:p>
    <w:p>
      <w:r>
        <w:rPr>
          <w:b/>
          <w:sz w:val="20"/>
        </w:rPr>
        <w:t xml:space="preserve">Who To Ask: </w:t>
      </w:r>
      <w:r>
        <w:t>Tour Organizer/Manager, Community Manager</w:t>
      </w:r>
    </w:p>
    <w:p>
      <w:r>
        <w:rPr>
          <w:b/>
          <w:sz w:val="20"/>
        </w:rPr>
        <w:t xml:space="preserve">Question: </w:t>
      </w:r>
      <w:r>
        <w:t>What is the specific call to action for fans attending the event, beyond purchasing the graphic novel (e.g., signing up for future Olan Rogers projects, joining a new community)?</w:t>
      </w:r>
    </w:p>
    <w:p>
      <w:r>
        <w:rPr>
          <w:b/>
          <w:sz w:val="20"/>
        </w:rPr>
        <w:t xml:space="preserve">Why It Matters: </w:t>
      </w:r>
      <w:r>
        <w:t>Defining a clear post-event CTA allows for continued engagement, nurturing the fanbase, and building a long-term relationship beyond just this single product launch.</w:t>
      </w:r>
    </w:p>
    <w:p>
      <w:r>
        <w:rPr>
          <w:b/>
          <w:sz w:val="20"/>
        </w:rPr>
        <w:t xml:space="preserve">Who To Ask: </w:t>
      </w:r>
      <w:r>
        <w:t>Olan Rogers, Marketing Lead</w:t>
      </w:r>
    </w:p>
    <w:p>
      <w:r>
        <w:rPr>
          <w:b/>
          <w:sz w:val="20"/>
        </w:rPr>
        <w:t xml:space="preserve">Question: </w:t>
      </w:r>
      <w:r>
        <w:t>What are the key performance indicators (KPIs) for success from Olan's team's perspective for this tour, beyond just ticket sales (e.g., fan engagement, social media reach, merchandise sales)?</w:t>
      </w:r>
    </w:p>
    <w:p>
      <w:r>
        <w:rPr>
          <w:b/>
          <w:sz w:val="20"/>
        </w:rPr>
        <w:t xml:space="preserve">Why It Matters: </w:t>
      </w:r>
      <w:r>
        <w:t>Understanding the full scope of success metrics ensures that marketing efforts are aligned with the overarching strategic goals for the tour and Olan's brand.</w:t>
      </w:r>
    </w:p>
    <w:p>
      <w:r>
        <w:rPr>
          <w:b/>
          <w:sz w:val="20"/>
        </w:rPr>
        <w:t xml:space="preserve">Who To Ask: </w:t>
      </w:r>
      <w:r>
        <w:t>Olan Rogers, Executive Producer/Strategic Lead</w:t>
      </w:r>
    </w:p>
    <w:p>
      <w:pPr>
        <w:pStyle w:val="Heading2"/>
      </w:pPr>
      <w:r>
        <w:t>Research Directives</w:t>
      </w:r>
    </w:p>
    <w:p>
      <w:pPr>
        <w:pStyle w:val="Heading3"/>
      </w:pPr>
      <w:r>
        <w:t>For Behavioral Scientist</w:t>
      </w:r>
    </w:p>
    <w:p>
      <w:pPr>
        <w:pStyle w:val="ListBullet"/>
      </w:pPr>
      <w:r>
        <w:t>Investigate the specific psychological mechanisms driving fan loyalty and the profound need for narrative closure in prematurely cancelled series, utilizing frameworks like Prospect Theory (loss aversion related to the series' cancellation) and the Default Mode Network's role in story engagement.</w:t>
      </w:r>
    </w:p>
    <w:p>
      <w:pPr>
        <w:pStyle w:val="ListBullet"/>
      </w:pPr>
      <w:r>
        <w:t>Analyze the 'endowment effect' in relation to fans' existing emotional investment in 'Final Space' characters and narrative, and how this translates into their willingness to pay a premium for the graphic novel and attend a unique, final event.</w:t>
      </w:r>
    </w:p>
    <w:p>
      <w:pPr>
        <w:pStyle w:val="ListBullet"/>
      </w:pPr>
      <w:r>
        <w:t>Research the impact of 'social proof' and 'informational cascades' within the 'Fantrexian' community, specifically how early ticket sales or positive reviews from key influencers can trigger broader engagement and attendance for the tour.</w:t>
      </w:r>
    </w:p>
    <w:p>
      <w:pPr>
        <w:pStyle w:val="Heading3"/>
      </w:pPr>
      <w:r>
        <w:t>For Psychometrics Expert</w:t>
      </w:r>
    </w:p>
    <w:p>
      <w:pPr>
        <w:pStyle w:val="ListBullet"/>
      </w:pPr>
      <w:r>
        <w:t>Develop a detailed psychographic profile of the 'Fantrexians' using a robust framework such as VALS or the Big Five (OCEAN) model to understand their core motivations, values, and lifestyle segments (e.g., 'Innovators,' 'Experiencers,' 'Achievers') and how these align with the unique 'cinematic event' experience.</w:t>
      </w:r>
    </w:p>
    <w:p>
      <w:pPr>
        <w:pStyle w:val="ListBullet"/>
      </w:pPr>
      <w:r>
        <w:t>Conduct a survey to measure the 'Moral Foundations' (Care/Harm, Loyalty/Betrayal) most strongly held by the 'Final Space' fanbase, to inform messaging that resonates with their sense of justice regarding the series' cancellation and Olan Rogers' efforts.</w:t>
      </w:r>
    </w:p>
    <w:p>
      <w:pPr>
        <w:pStyle w:val="ListBullet"/>
      </w:pPr>
      <w:r>
        <w:t>Assess the 'Regulatory Focus' (Promotion vs. Prevention) of the target audience to tailor marketing messages: should we emphasize the 'gain' of a unique experience and closure (Promotion) or the 'avoidance of missing out' on the final chapter (Prevention/FOMO)?</w:t>
      </w:r>
    </w:p>
    <w:p>
      <w:r>
        <w:br w:type="page"/>
      </w:r>
    </w:p>
    <w:p>
      <w:pPr>
        <w:pStyle w:val="Heading1"/>
      </w:pPr>
      <w:r>
        <w:t>4. Behavioral Framework</w:t>
      </w:r>
    </w:p>
    <w:p>
      <w:pPr>
        <w:pStyle w:val="Heading2"/>
      </w:pPr>
      <w:r>
        <w:t>Literature Review</w:t>
      </w:r>
    </w:p>
    <w:p>
      <w:r>
        <w:rPr>
          <w:b/>
          <w:sz w:val="20"/>
        </w:rPr>
        <w:t xml:space="preserve">Citation: </w:t>
      </w:r>
      <w:r>
        <w:t>Kahneman, D., &amp; Tversky, A.</w:t>
      </w:r>
    </w:p>
    <w:p>
      <w:r>
        <w:rPr>
          <w:b/>
          <w:sz w:val="20"/>
        </w:rPr>
        <w:t xml:space="preserve">Journal: </w:t>
      </w:r>
      <w:r>
        <w:t>Econometrica</w:t>
      </w:r>
    </w:p>
    <w:p>
      <w:r>
        <w:rPr>
          <w:b/>
          <w:sz w:val="20"/>
        </w:rPr>
        <w:t xml:space="preserve">Year: </w:t>
      </w:r>
      <w:r>
        <w:t>1979</w:t>
      </w:r>
    </w:p>
    <w:p>
      <w:r>
        <w:rPr>
          <w:b/>
          <w:sz w:val="20"/>
        </w:rPr>
        <w:t xml:space="preserve">Key Finding: </w:t>
      </w:r>
      <w:r>
        <w:t>Decisions are made based on the potential value of losses and gains relative to a reference point, rather than absolute outcomes. Critically, losses are psychologically about twice as powerful as equivalent gains.</w:t>
      </w:r>
    </w:p>
    <w:p>
      <w:r>
        <w:rPr>
          <w:b/>
          <w:sz w:val="20"/>
        </w:rPr>
        <w:t xml:space="preserve">Mechanism: </w:t>
      </w:r>
      <w:r>
        <w:t>Loss Aversion. The cancellation of 'Final Space' on a cliffhanger is framed as a significant 'loss' in the fan's psychological ledger. The graphic novel is not just a 'gain' of a new product, but a mechanism to reverse and resolve this painful loss, making its perceived value disproportionately high.</w:t>
      </w:r>
    </w:p>
    <w:p>
      <w:r>
        <w:rPr>
          <w:b/>
          <w:sz w:val="20"/>
        </w:rPr>
        <w:t xml:space="preserve">Relevance To Product: </w:t>
      </w:r>
      <w:r>
        <w:t>high</w:t>
      </w:r>
    </w:p>
    <w:p>
      <w:r>
        <w:rPr>
          <w:b/>
          <w:sz w:val="20"/>
        </w:rPr>
        <w:t xml:space="preserve">Application: </w:t>
      </w:r>
      <w:r>
        <w:t>All marketing communications must frame the graphic novel and tour as the 'only' way to avoid the permanent loss of narrative closure. Messaging like 'The ending you were denied' and 'Your last chance' directly leverages loss aversion.</w:t>
      </w:r>
    </w:p>
    <w:p>
      <w:r>
        <w:rPr>
          <w:b/>
          <w:sz w:val="20"/>
        </w:rPr>
        <w:t xml:space="preserve">Evidence Strength: </w:t>
      </w:r>
      <w:r>
        <w:t>established</w:t>
      </w:r>
    </w:p>
    <w:p>
      <w:r>
        <w:rPr>
          <w:b/>
          <w:sz w:val="20"/>
        </w:rPr>
        <w:t xml:space="preserve">Citation: </w:t>
      </w:r>
      <w:r>
        <w:t>Zeigarnik, B.</w:t>
      </w:r>
    </w:p>
    <w:p>
      <w:r>
        <w:rPr>
          <w:b/>
          <w:sz w:val="20"/>
        </w:rPr>
        <w:t xml:space="preserve">Journal: </w:t>
      </w:r>
      <w:r>
        <w:t>Psychologische Forschung</w:t>
      </w:r>
    </w:p>
    <w:p>
      <w:r>
        <w:rPr>
          <w:b/>
          <w:sz w:val="20"/>
        </w:rPr>
        <w:t xml:space="preserve">Year: </w:t>
      </w:r>
      <w:r>
        <w:t>1927</w:t>
      </w:r>
    </w:p>
    <w:p>
      <w:r>
        <w:rPr>
          <w:b/>
          <w:sz w:val="20"/>
        </w:rPr>
        <w:t xml:space="preserve">Key Finding: </w:t>
      </w:r>
      <w:r>
        <w:t>People remember uncompleted or interrupted tasks better than completed tasks. This creates a state of psychological tension that seeks resolution.</w:t>
      </w:r>
    </w:p>
    <w:p>
      <w:r>
        <w:rPr>
          <w:b/>
          <w:sz w:val="20"/>
        </w:rPr>
        <w:t xml:space="preserve">Mechanism: </w:t>
      </w:r>
      <w:r>
        <w:t>The Zeigarnik Effect. A cliffhanger ending is the ultimate narrative interruption. This creates a persistent, low-level cognitive dissonance and a powerful desire for closure. The Default Mode Network (DMN), involved in recalling the past and imagining the future, remains engaged with the unresolved story, keeping it top-of-mind.</w:t>
      </w:r>
    </w:p>
    <w:p>
      <w:r>
        <w:rPr>
          <w:b/>
          <w:sz w:val="20"/>
        </w:rPr>
        <w:t xml:space="preserve">Relevance To Product: </w:t>
      </w:r>
      <w:r>
        <w:t>high</w:t>
      </w:r>
    </w:p>
    <w:p>
      <w:r>
        <w:rPr>
          <w:b/>
          <w:sz w:val="20"/>
        </w:rPr>
        <w:t xml:space="preserve">Application: </w:t>
      </w:r>
      <w:r>
        <w:t>The product's core value proposition is the resolution of this tension. Marketing should acknowledge this shared 'open loop' and position the tour as the communal moment of catharsis and closure that finally satisfies this long-held psychological need.</w:t>
      </w:r>
    </w:p>
    <w:p>
      <w:r>
        <w:rPr>
          <w:b/>
          <w:sz w:val="20"/>
        </w:rPr>
        <w:t xml:space="preserve">Evidence Strength: </w:t>
      </w:r>
      <w:r>
        <w:t>established</w:t>
      </w:r>
    </w:p>
    <w:p>
      <w:r>
        <w:rPr>
          <w:b/>
          <w:sz w:val="20"/>
        </w:rPr>
        <w:t xml:space="preserve">Citation: </w:t>
      </w:r>
      <w:r>
        <w:t>Zak, P. J., Stanton, A. A., &amp; Ahmadi, S.</w:t>
      </w:r>
    </w:p>
    <w:p>
      <w:r>
        <w:rPr>
          <w:b/>
          <w:sz w:val="20"/>
        </w:rPr>
        <w:t xml:space="preserve">Journal: </w:t>
      </w:r>
      <w:r>
        <w:t>Nature</w:t>
      </w:r>
    </w:p>
    <w:p>
      <w:r>
        <w:rPr>
          <w:b/>
          <w:sz w:val="20"/>
        </w:rPr>
        <w:t xml:space="preserve">Year: </w:t>
      </w:r>
      <w:r>
        <w:t>2007</w:t>
      </w:r>
    </w:p>
    <w:p>
      <w:r>
        <w:rPr>
          <w:b/>
          <w:sz w:val="20"/>
        </w:rPr>
        <w:t xml:space="preserve">Key Finding: </w:t>
      </w:r>
      <w:r>
        <w:t>The neurochemical oxytocin, which facilitates social bonding, significantly increases trust between humans. Compelling narratives and direct, personal communication are known triggers for oxytocin release.</w:t>
      </w:r>
    </w:p>
    <w:p>
      <w:r>
        <w:rPr>
          <w:b/>
          <w:sz w:val="20"/>
        </w:rPr>
        <w:t xml:space="preserve">Mechanism: </w:t>
      </w:r>
      <w:r>
        <w:t>Oxytocin-Mediated Trust. Olan Rogers' direct, passionate, and vulnerable communication with his fans builds a strong parasocial relationship. This isn't a faceless corporation; it's a creator they trust. This trust lowers perceived risk for a high-priced product and amplifies their desire to support him.</w:t>
      </w:r>
    </w:p>
    <w:p>
      <w:r>
        <w:rPr>
          <w:b/>
          <w:sz w:val="20"/>
        </w:rPr>
        <w:t xml:space="preserve">Relevance To Product: </w:t>
      </w:r>
      <w:r>
        <w:t>high</w:t>
      </w:r>
    </w:p>
    <w:p>
      <w:r>
        <w:rPr>
          <w:b/>
          <w:sz w:val="20"/>
        </w:rPr>
        <w:t xml:space="preserve">Application: </w:t>
      </w:r>
      <w:r>
        <w:t>Olan Rogers must be the face and voice of all marketing. Unfiltered, direct-to-camera videos, personal anecdotes, and live AMAs are critical tactics. They trigger oxytocin release, which cements the trust needed to drive high-ticket sales.</w:t>
      </w:r>
    </w:p>
    <w:p>
      <w:r>
        <w:rPr>
          <w:b/>
          <w:sz w:val="20"/>
        </w:rPr>
        <w:t xml:space="preserve">Evidence Strength: </w:t>
      </w:r>
      <w:r>
        <w:t>strong</w:t>
      </w:r>
    </w:p>
    <w:p>
      <w:r>
        <w:rPr>
          <w:b/>
          <w:sz w:val="20"/>
        </w:rPr>
        <w:t xml:space="preserve">Citation: </w:t>
      </w:r>
      <w:r>
        <w:t>Bikhchandani, S., Hirshleifer, D., &amp; Welch, I.</w:t>
      </w:r>
    </w:p>
    <w:p>
      <w:r>
        <w:rPr>
          <w:b/>
          <w:sz w:val="20"/>
        </w:rPr>
        <w:t xml:space="preserve">Journal: </w:t>
      </w:r>
      <w:r>
        <w:t>Journal of Political Economy</w:t>
      </w:r>
    </w:p>
    <w:p>
      <w:r>
        <w:rPr>
          <w:b/>
          <w:sz w:val="20"/>
        </w:rPr>
        <w:t xml:space="preserve">Year: </w:t>
      </w:r>
      <w:r>
        <w:t>1992</w:t>
      </w:r>
    </w:p>
    <w:p>
      <w:r>
        <w:rPr>
          <w:b/>
          <w:sz w:val="20"/>
        </w:rPr>
        <w:t xml:space="preserve">Key Finding: </w:t>
      </w:r>
      <w:r>
        <w:t>Individuals will often ignore their own private information and instead make decisions based on the observable actions of others, leading to rapid, self-reinforcing cascades of behavior.</w:t>
      </w:r>
    </w:p>
    <w:p>
      <w:r>
        <w:rPr>
          <w:b/>
          <w:sz w:val="20"/>
        </w:rPr>
        <w:t xml:space="preserve">Mechanism: </w:t>
      </w:r>
      <w:r>
        <w:t>Informational Cascade. Within the tight-knit 'Fantrexian' community, early signals of ticket purchases (e.g., screenshots of confirmation emails posted on Reddit) will serve as powerful social proof. Undecided fans will rationally infer 'this must be worth it' and follow the herd, creating a cascade of sales.</w:t>
      </w:r>
    </w:p>
    <w:p>
      <w:r>
        <w:rPr>
          <w:b/>
          <w:sz w:val="20"/>
        </w:rPr>
        <w:t xml:space="preserve">Relevance To Product: </w:t>
      </w:r>
      <w:r>
        <w:t>medium</w:t>
      </w:r>
    </w:p>
    <w:p>
      <w:r>
        <w:rPr>
          <w:b/>
          <w:sz w:val="20"/>
        </w:rPr>
        <w:t xml:space="preserve">Application: </w:t>
      </w:r>
      <w:r>
        <w:t>Announce tour dates and release tickets sequentially, not all at once. The first cities to sell out will create powerful social proof and urgency (a cortisol/FOMO response) that will accelerate sales in subsequent cities. Publicly celebrate sales milestones ('LA is sold out!').</w:t>
      </w:r>
    </w:p>
    <w:p>
      <w:r>
        <w:rPr>
          <w:b/>
          <w:sz w:val="20"/>
        </w:rPr>
        <w:t xml:space="preserve">Evidence Strength: </w:t>
      </w:r>
      <w:r>
        <w:t>established</w:t>
      </w:r>
    </w:p>
    <w:p>
      <w:pPr>
        <w:pStyle w:val="Heading2"/>
      </w:pPr>
      <w:r>
        <w:t>Behavioral Framework</w:t>
      </w:r>
    </w:p>
    <w:p>
      <w:r>
        <w:rPr>
          <w:b/>
          <w:sz w:val="20"/>
        </w:rPr>
        <w:t xml:space="preserve">Framework Name: </w:t>
      </w:r>
      <w:r>
        <w:t>The Narrative Catharsis &amp; In-Group Signaling Framework</w:t>
      </w:r>
    </w:p>
    <w:p>
      <w:r>
        <w:rPr>
          <w:b/>
          <w:sz w:val="20"/>
        </w:rPr>
        <w:t xml:space="preserve">Framework Summary: </w:t>
      </w:r>
      <w:r>
        <w:t>This framework posits that the primary driver for purchase is not the acquisition of a product, but the resolution of a psychological wound (narrative incompletion) and the performance of a high-cost social signal to affirm one's identity within a loyal in-group. It combines loss aversion, the Zeigarnik effect, and social identity theory into a cohesive model for this unique creator-led event.</w:t>
      </w:r>
    </w:p>
    <w:p>
      <w:pPr>
        <w:pStyle w:val="Heading3"/>
      </w:pPr>
      <w:r>
        <w:t>Primary Motivational Driver</w:t>
      </w:r>
    </w:p>
    <w:p>
      <w:r>
        <w:rPr>
          <w:b/>
          <w:sz w:val="20"/>
        </w:rPr>
        <w:t xml:space="preserve">Driver: </w:t>
      </w:r>
      <w:r>
        <w:t>Oxytocin-Mediated Communal Catharsis</w:t>
      </w:r>
    </w:p>
    <w:p>
      <w:r>
        <w:rPr>
          <w:b/>
          <w:sz w:val="20"/>
        </w:rPr>
        <w:t xml:space="preserve">Neural Pathway: </w:t>
      </w:r>
      <w:r>
        <w:t>A combination of amygdala/HPA-axis activation (from the stress of the unresolved narrative and FOMO) being resolved through oxytocin release triggered by communal experience and connection with the trusted creator figure (Olan Rogers).</w:t>
      </w:r>
    </w:p>
    <w:p>
      <w:r>
        <w:rPr>
          <w:b/>
          <w:sz w:val="20"/>
        </w:rPr>
        <w:t xml:space="preserve">Neurotransmitter System: </w:t>
      </w:r>
      <w:r>
        <w:t>Oxytocin &amp; Cortisol</w:t>
      </w:r>
    </w:p>
    <w:p>
      <w:r>
        <w:rPr>
          <w:b/>
          <w:sz w:val="20"/>
        </w:rPr>
        <w:t xml:space="preserve">Evidence Basis: </w:t>
      </w:r>
      <w:r>
        <w:t>The product directly resolves a 'loss' (cortisol-associated) and provides a powerful in-group bonding experience (oxytocin-associated). Research by Paul Zak demonstrates that compelling narratives with a dramatic arc can elevate oxytocin levels, leading to increased empathy and pro-social behavior (like supporting a creator).</w:t>
      </w:r>
    </w:p>
    <w:p>
      <w:r>
        <w:rPr>
          <w:b/>
          <w:sz w:val="20"/>
        </w:rPr>
        <w:t xml:space="preserve">Product Specific Activation: </w:t>
      </w:r>
      <w:r>
        <w:t>The tour is designed as a shared ritual. Fans gather to collectively experience the resolution of a story they are all emotionally invested in. This shared emotional journey, guided by the creator himself, is a potent trigger for oxytocin release, cementing brand loyalty and creating a peak emotional experience.</w:t>
      </w:r>
    </w:p>
    <w:p>
      <w:pPr>
        <w:pStyle w:val="Heading3"/>
      </w:pPr>
      <w:r>
        <w:t>Secondary Drivers</w:t>
      </w:r>
    </w:p>
    <w:p>
      <w:r>
        <w:rPr>
          <w:b/>
          <w:sz w:val="20"/>
        </w:rPr>
        <w:t xml:space="preserve">Driver: </w:t>
      </w:r>
      <w:r>
        <w:t>Identity Signaling</w:t>
      </w:r>
    </w:p>
    <w:p>
      <w:r>
        <w:rPr>
          <w:b/>
          <w:sz w:val="20"/>
        </w:rPr>
        <w:t xml:space="preserve">Mechanism: </w:t>
      </w:r>
      <w:r>
        <w:t>Costly Signaling Theory. The high price of the book ($125) and the effort required to attend a live event act as a 'costly signal.' By purchasing, fans are not just buying a product; they are broadcasting their status as a 'true fan' within the Fantrexian in-group. This is a non-fakeable demonstration of loyalty.</w:t>
      </w:r>
    </w:p>
    <w:p>
      <w:r>
        <w:rPr>
          <w:b/>
          <w:sz w:val="20"/>
        </w:rPr>
        <w:t xml:space="preserve">Interaction With Primary: </w:t>
      </w:r>
      <w:r>
        <w:t>The communal event (primary driver) provides the arena where the identity signal can be displayed and validated by other in-group members, amplifying its value.</w:t>
      </w:r>
    </w:p>
    <w:p>
      <w:r>
        <w:rPr>
          <w:b/>
          <w:sz w:val="20"/>
        </w:rPr>
        <w:t xml:space="preserve">Driver: </w:t>
      </w:r>
      <w:r>
        <w:t>Endowment &amp; IKEA Effect</w:t>
      </w:r>
    </w:p>
    <w:p>
      <w:r>
        <w:rPr>
          <w:b/>
          <w:sz w:val="20"/>
        </w:rPr>
        <w:t xml:space="preserve">Mechanism: </w:t>
      </w:r>
      <w:r>
        <w:t>Fans have invested years of time, emotion, and attention into the 'Final Space' world, creating a powerful sense of psychological ownership (Endowment Effect). Olan's independent creation of the ending makes fans feel like they are co-creators in its success (IKEA Effect), further increasing its perceived value.</w:t>
      </w:r>
    </w:p>
    <w:p>
      <w:r>
        <w:rPr>
          <w:b/>
          <w:sz w:val="20"/>
        </w:rPr>
        <w:t xml:space="preserve">Interaction With Primary: </w:t>
      </w:r>
      <w:r>
        <w:t>The cathartic event feels more potent because it's the culmination of a journey fans feel they 'own' a piece of, making the resolution more personally meaningful.</w:t>
      </w:r>
    </w:p>
    <w:p>
      <w:pPr>
        <w:pStyle w:val="Heading3"/>
      </w:pPr>
      <w:r>
        <w:t>Behavioral Loop</w:t>
      </w:r>
    </w:p>
    <w:p>
      <w:r>
        <w:rPr>
          <w:b/>
          <w:sz w:val="22"/>
        </w:rPr>
        <w:t>Trigger</w:t>
      </w:r>
    </w:p>
    <w:p>
      <w:r>
        <w:rPr>
          <w:b/>
          <w:sz w:val="20"/>
        </w:rPr>
        <w:t xml:space="preserve">Description: </w:t>
      </w:r>
      <w:r>
        <w:t>Internal Trigger: The nagging psychological tension of the unresolved cliffhanger (Zeigarnik effect) and the memory of the collective loss of the show's cancellation.</w:t>
      </w:r>
    </w:p>
    <w:p>
      <w:r>
        <w:rPr>
          <w:b/>
          <w:sz w:val="20"/>
        </w:rPr>
        <w:t xml:space="preserve">Neural Basis: </w:t>
      </w:r>
      <w:r>
        <w:t>The Default Mode Network (DMN) keeps the unresolved narrative active during periods of mind-wandering, while the amygdala associates the memory of the cancellation with negative affect (loss).</w:t>
      </w:r>
    </w:p>
    <w:p>
      <w:r>
        <w:rPr>
          <w:b/>
          <w:sz w:val="20"/>
        </w:rPr>
        <w:t xml:space="preserve">Marketing Implementation: </w:t>
      </w:r>
      <w:r>
        <w:t>Content should subtly reference key unresolved plot points or character fates with phrases like 'You've waited long enough to find out what happens to...'</w:t>
      </w:r>
    </w:p>
    <w:p>
      <w:r>
        <w:rPr>
          <w:b/>
          <w:sz w:val="22"/>
        </w:rPr>
        <w:t>Action</w:t>
      </w:r>
    </w:p>
    <w:p>
      <w:r>
        <w:rPr>
          <w:b/>
          <w:sz w:val="20"/>
        </w:rPr>
        <w:t xml:space="preserve">Description: </w:t>
      </w:r>
      <w:r>
        <w:t>Purchase a ticket for the cinematic tour event and/or pre-order the graphic novel.</w:t>
      </w:r>
    </w:p>
    <w:p>
      <w:r>
        <w:rPr>
          <w:b/>
          <w:sz w:val="20"/>
        </w:rPr>
        <w:t xml:space="preserve">Friction Reduction: </w:t>
      </w:r>
      <w:r>
        <w:t>A seamless, mobile-first checkout process on a single, trusted website (finalspaceends.com). Clear communication about what the event entails to reduce uncertainty.</w:t>
      </w:r>
    </w:p>
    <w:p>
      <w:r>
        <w:rPr>
          <w:b/>
          <w:sz w:val="20"/>
        </w:rPr>
        <w:t xml:space="preserve">Marketing Implementation: </w:t>
      </w:r>
      <w:r>
        <w:t>The Call-to-Action should be framed as 'Secure Your Place in the Final Chapter' or 'Claim Your Ending,' positioning the action as a resolution, not just a transaction.</w:t>
      </w:r>
    </w:p>
    <w:p>
      <w:r>
        <w:rPr>
          <w:b/>
          <w:sz w:val="22"/>
        </w:rPr>
        <w:t>Variable Reward</w:t>
      </w:r>
    </w:p>
    <w:p>
      <w:r>
        <w:rPr>
          <w:b/>
          <w:sz w:val="20"/>
        </w:rPr>
        <w:t xml:space="preserve">Description: </w:t>
      </w:r>
      <w:r>
        <w:t>The emotional and social rewards of the event: the collective gasps and cheers in the cinema, the surprise insights from Olan's Q&amp;A, the personal interaction, and the unpredictable nature of a live event.</w:t>
      </w:r>
    </w:p>
    <w:p>
      <w:r>
        <w:rPr>
          <w:b/>
          <w:sz w:val="20"/>
        </w:rPr>
        <w:t xml:space="preserve">Reward Type: </w:t>
      </w:r>
      <w:r>
        <w:t>Rewards of the Tribe (social validation, shared experience) and Rewards of the Hunt (exclusive information, narrative closure).</w:t>
      </w:r>
    </w:p>
    <w:p>
      <w:r>
        <w:rPr>
          <w:b/>
          <w:sz w:val="20"/>
        </w:rPr>
        <w:t xml:space="preserve">Variability Mechanism: </w:t>
      </w:r>
      <w:r>
        <w:t>The live, unscripted nature of the Q&amp;A, the unique energy of each city's crowd, and potential for surprise guest appearances or exclusive reveals at each tour stop.</w:t>
      </w:r>
    </w:p>
    <w:p>
      <w:r>
        <w:rPr>
          <w:b/>
          <w:sz w:val="20"/>
        </w:rPr>
        <w:t xml:space="preserve">Marketing Implementation: </w:t>
      </w:r>
      <w:r>
        <w:t>Hint at the unique, one-of-a-kind nature of each live show. 'You never know what Olan might reveal.' Use fan-shot footage from previous events to showcase the unpredictable, high-energy atmosphere.</w:t>
      </w:r>
    </w:p>
    <w:p>
      <w:r>
        <w:rPr>
          <w:b/>
          <w:sz w:val="22"/>
        </w:rPr>
        <w:t>Investment</w:t>
      </w:r>
    </w:p>
    <w:p>
      <w:r>
        <w:rPr>
          <w:b/>
          <w:sz w:val="20"/>
        </w:rPr>
        <w:t xml:space="preserve">Description: </w:t>
      </w:r>
      <w:r>
        <w:t>The fan invests further by attending the event, posting about it on social media, creating fan art, and displaying the massive 570-page graphic novel as a physical artifact.</w:t>
      </w:r>
    </w:p>
    <w:p>
      <w:r>
        <w:rPr>
          <w:b/>
          <w:sz w:val="20"/>
        </w:rPr>
        <w:t xml:space="preserve">Stored Value: </w:t>
      </w:r>
      <w:r>
        <w:t>The investment stores social capital (status within the fandom), emotional value (memories of the final event), and loads the next trigger for future projects by Olan Rogers. The fan's identity is now more deeply intertwined with the creator.</w:t>
      </w:r>
    </w:p>
    <w:p>
      <w:r>
        <w:rPr>
          <w:b/>
          <w:sz w:val="20"/>
        </w:rPr>
        <w:t xml:space="preserve">Marketing Implementation: </w:t>
      </w:r>
      <w:r>
        <w:t>Create official event hashtags and photo opportunities. Encourage user-generated content by featuring fan posts on official channels. Frame the graphic novel as a 'collector's item' to encourage prominent display.</w:t>
      </w:r>
    </w:p>
    <w:p>
      <w:pPr>
        <w:pStyle w:val="Heading3"/>
      </w:pPr>
      <w:r>
        <w:t>Framing Recommendations</w:t>
      </w:r>
    </w:p>
    <w:p>
      <w:r>
        <w:rPr>
          <w:b/>
          <w:sz w:val="20"/>
        </w:rPr>
        <w:t xml:space="preserve">Gain Vs Loss: </w:t>
      </w:r>
      <w:r>
        <w:t>Overwhelmingly Loss Avoidance. The core motivation is to eliminate the negative feeling of incompletion and avoid the regret of missing the one and only official conclusion.</w:t>
      </w:r>
    </w:p>
    <w:p>
      <w:r>
        <w:rPr>
          <w:b/>
          <w:sz w:val="20"/>
        </w:rPr>
        <w:t xml:space="preserve">Concrete Vs Abstract: </w:t>
      </w:r>
      <w:r>
        <w:t>Concrete. Focus on the tangible deliverables: 'A 570-page graphic novel,' 'a 2-hour cinematic experience,' 'a live Q&amp;A with Olan Rogers.' The abstract 'celebration of the series' is the result, not the hook.</w:t>
      </w:r>
    </w:p>
    <w:p>
      <w:r>
        <w:rPr>
          <w:b/>
          <w:sz w:val="20"/>
        </w:rPr>
        <w:t xml:space="preserve">Emotional Vs Rational: </w:t>
      </w:r>
      <w:r>
        <w:t>Emotional First, Rational Justification Second. Lead with the shared journey, the pain of cancellation, and the triumph of the creator's return. The high price and large page count are then used to rationally justify the emotionally-driven decision.</w:t>
      </w:r>
    </w:p>
    <w:p>
      <w:r>
        <w:rPr>
          <w:b/>
          <w:sz w:val="20"/>
        </w:rPr>
        <w:t xml:space="preserve">Individual Vs Collective: </w:t>
      </w:r>
      <w:r>
        <w:t>Collective. Emphasize the shared, communal nature of the event. 'Experience the ending together.' 'Join Fantrexians from across the country.' This taps into Social Identity Theory and the need to belong.</w:t>
      </w:r>
    </w:p>
    <w:p>
      <w:r>
        <w:rPr>
          <w:b/>
          <w:sz w:val="20"/>
        </w:rPr>
        <w:t xml:space="preserve">Rationale: </w:t>
      </w:r>
      <w:r>
        <w:t>This audience is not making a dispassionate value calculation. They are acting to resolve a long-held emotional debt. The marketing must speak directly to that emotional context, using the power of loss aversion and in-group identity to drive action, while providing concrete product details to validate the decision.</w:t>
      </w:r>
    </w:p>
    <w:p>
      <w:pPr>
        <w:pStyle w:val="Heading3"/>
      </w:pPr>
      <w:r>
        <w:t>Retention Mechanism</w:t>
      </w:r>
    </w:p>
    <w:p>
      <w:r>
        <w:rPr>
          <w:b/>
          <w:sz w:val="20"/>
        </w:rPr>
        <w:t xml:space="preserve">First Exposure To Interest: </w:t>
      </w:r>
      <w:r>
        <w:t>Watching the 'Final Space' series and becoming emotionally invested in the characters and story.</w:t>
      </w:r>
    </w:p>
    <w:p>
      <w:r>
        <w:rPr>
          <w:b/>
          <w:sz w:val="20"/>
        </w:rPr>
        <w:t xml:space="preserve">Interest To Habit: </w:t>
      </w:r>
      <w:r>
        <w:t>Becoming an active member of the 'Fantrexian' community (e.g., joining the subreddit, following Olan Rogers), where the habit is regular engagement with the creator and fellow fans.</w:t>
      </w:r>
    </w:p>
    <w:p>
      <w:r>
        <w:rPr>
          <w:b/>
          <w:sz w:val="20"/>
        </w:rPr>
        <w:t xml:space="preserve">Habit To Advocacy: </w:t>
      </w:r>
      <w:r>
        <w:t>The cancellation acts as a catalyst. The fan's habit is disrupted, creating a 'loss.' Olan's independent effort to provide closure transforms the fan from a passive consumer into an active advocate, evangelizing the graphic novel and tour as 'justice' for the series.</w:t>
      </w:r>
    </w:p>
    <w:p>
      <w:r>
        <w:rPr>
          <w:b/>
          <w:sz w:val="20"/>
        </w:rPr>
        <w:t xml:space="preserve">Neural Pathway Map: </w:t>
      </w:r>
      <w:r>
        <w:t>Initial VTA-NAc dopamine loop for story reward -&gt; DMN activation for narrative immersion -&gt; Amygdala activation from loss of series -&gt; Prefrontal cortex rationalizes support for Olan's solution -&gt; Oxytocin release from parasocial bond and communal advocacy.</w:t>
      </w:r>
    </w:p>
    <w:p>
      <w:pPr>
        <w:pStyle w:val="Heading3"/>
      </w:pPr>
      <w:r>
        <w:t>Social Transmission Model</w:t>
      </w:r>
    </w:p>
    <w:p>
      <w:r>
        <w:rPr>
          <w:b/>
          <w:sz w:val="20"/>
        </w:rPr>
        <w:t xml:space="preserve">Primary Sharing Mechanism: </w:t>
      </w:r>
      <w:r>
        <w:t>In-Group Identity Signaling.</w:t>
      </w:r>
    </w:p>
    <w:p>
      <w:r>
        <w:rPr>
          <w:b/>
          <w:sz w:val="20"/>
        </w:rPr>
        <w:t xml:space="preserve">Social Psychology Basis: </w:t>
      </w:r>
      <w:r>
        <w:t>Social Identity Theory (Tajfel) and Costly Signaling Theory (Zahavi/Spence). Attending the tour and owning the book are high-effort, high-cost actions that serve as undeniable proof of one's membership and status within the 'Fantrexian' in-group. Sharing this experience online is a way to perform and validate this identity.</w:t>
      </w:r>
    </w:p>
    <w:p>
      <w:r>
        <w:rPr>
          <w:b/>
          <w:sz w:val="20"/>
        </w:rPr>
        <w:t xml:space="preserve">Viral Coefficient Factors: </w:t>
      </w:r>
      <w:r>
        <w:t>The shareability of 'I was there' content (photos with Olan, videos of the event), the exclusivity of the event (limited tickets), and the emotional resonance of the 'creator saves the story' narrative.</w:t>
      </w:r>
    </w:p>
    <w:p>
      <w:r>
        <w:rPr>
          <w:b/>
          <w:sz w:val="20"/>
        </w:rPr>
        <w:t xml:space="preserve">Community Dynamics: </w:t>
      </w:r>
      <w:r>
        <w:t>The r/FinalSpace subreddit and fan Discords will act as amplification hubs. A single positive review or exciting story from an attendee can trigger an informational cascade, convincing lurkers in other cities to buy tickets.</w:t>
      </w:r>
    </w:p>
    <w:p>
      <w:pPr>
        <w:pStyle w:val="Heading2"/>
      </w:pPr>
      <w:r>
        <w:t>Tactical Implications</w:t>
      </w:r>
    </w:p>
    <w:p>
      <w:pPr>
        <w:pStyle w:val="Heading3"/>
      </w:pPr>
      <w:r>
        <w:t>Emotional Sequence</w:t>
      </w:r>
    </w:p>
    <w:p>
      <w:r>
        <w:rPr>
          <w:b/>
          <w:sz w:val="20"/>
        </w:rPr>
        <w:t xml:space="preserve">Primary Emotion: </w:t>
      </w:r>
      <w:r>
        <w:t>Cathartic Relief</w:t>
      </w:r>
    </w:p>
    <w:p>
      <w:r>
        <w:rPr>
          <w:b/>
          <w:sz w:val="20"/>
        </w:rPr>
        <w:t xml:space="preserve">Emotional Arc For Ads: </w:t>
      </w:r>
      <w:r>
        <w:t>1. Nostalgia/Connection (remind them of their love for the characters). 2. Loss/Frustration (briefly touch on the cancellation). 3. Hope/Anticipation (introduce Olan's mission to finish the story). 4. Triumph/Community (showcase the tour as the ultimate celebration and resolution).</w:t>
      </w:r>
    </w:p>
    <w:p>
      <w:r>
        <w:rPr>
          <w:b/>
          <w:sz w:val="20"/>
        </w:rPr>
        <w:t xml:space="preserve">Emotions To Avoid: </w:t>
      </w:r>
      <w:r>
        <w:t>Cynicism, Corporate Tone, Detachment. Any messaging that feels like a standard 'product launch' will break the parasocial trust.</w:t>
      </w:r>
    </w:p>
    <w:p>
      <w:pPr>
        <w:pStyle w:val="Heading3"/>
      </w:pPr>
      <w:r>
        <w:t>Content Format Optimization</w:t>
      </w:r>
    </w:p>
    <w:p>
      <w:r>
        <w:rPr>
          <w:b/>
          <w:sz w:val="20"/>
        </w:rPr>
        <w:t xml:space="preserve">Format: </w:t>
      </w:r>
      <w:r>
        <w:t>Direct-to-camera video from Olan Rogers (e.g., Instagram Stories, TikTok)</w:t>
      </w:r>
    </w:p>
    <w:p>
      <w:r>
        <w:rPr>
          <w:b/>
          <w:sz w:val="20"/>
        </w:rPr>
        <w:t xml:space="preserve">Neural Pathway Served: </w:t>
      </w:r>
      <w:r>
        <w:t>Oxytocin Pathway. Mimics face-to-face interaction, building trust and activating the social bonding system.</w:t>
      </w:r>
    </w:p>
    <w:p>
      <w:r>
        <w:rPr>
          <w:b/>
          <w:sz w:val="20"/>
        </w:rPr>
        <w:t xml:space="preserve">Recommended Use: </w:t>
      </w:r>
      <w:r>
        <w:t>For major announcements, emotional appeals, and sharing personal gratitude to the fans. Use for high-impact, low-friction communication.</w:t>
      </w:r>
    </w:p>
    <w:p>
      <w:r>
        <w:rPr>
          <w:b/>
          <w:sz w:val="20"/>
        </w:rPr>
        <w:t xml:space="preserve">Format: </w:t>
      </w:r>
      <w:r>
        <w:t>Long-form YouTube 'mini-documentary'</w:t>
      </w:r>
    </w:p>
    <w:p>
      <w:r>
        <w:rPr>
          <w:b/>
          <w:sz w:val="20"/>
        </w:rPr>
        <w:t xml:space="preserve">Neural Pathway Served: </w:t>
      </w:r>
      <w:r>
        <w:t>Default Mode Network (DMN). Allows for deep narrative transportation, immersing the viewer in the 'hero's journey' of the book's creation.</w:t>
      </w:r>
    </w:p>
    <w:p>
      <w:r>
        <w:rPr>
          <w:b/>
          <w:sz w:val="20"/>
        </w:rPr>
        <w:t xml:space="preserve">Recommended Use: </w:t>
      </w:r>
      <w:r>
        <w:t>To tell the 'behind-the-scenes' story of the fight to get the book made, building a deep, emotional justification for the premium price and event.</w:t>
      </w:r>
    </w:p>
    <w:p>
      <w:r>
        <w:rPr>
          <w:b/>
          <w:sz w:val="20"/>
        </w:rPr>
        <w:t xml:space="preserve">Format: </w:t>
      </w:r>
      <w:r>
        <w:t>Reddit AMA on r/FinalSpace</w:t>
      </w:r>
    </w:p>
    <w:p>
      <w:r>
        <w:rPr>
          <w:b/>
          <w:sz w:val="20"/>
        </w:rPr>
        <w:t xml:space="preserve">Neural Pathway Served: </w:t>
      </w:r>
      <w:r>
        <w:t>Reciprocity &amp; In-Group Validation. By giving his time and honest answers, Olan triggers reciprocity and reinforces his status as an authentic member of the community, not an outsider selling to it.</w:t>
      </w:r>
    </w:p>
    <w:p>
      <w:r>
        <w:rPr>
          <w:b/>
          <w:sz w:val="20"/>
        </w:rPr>
        <w:t xml:space="preserve">Recommended Use: </w:t>
      </w:r>
      <w:r>
        <w:t>Pre-launch to build hype, answer logistical questions, and source direct feedback from the most dedicated fans.</w:t>
      </w:r>
    </w:p>
    <w:p>
      <w:pPr>
        <w:pStyle w:val="Heading3"/>
      </w:pPr>
      <w:r>
        <w:t>Timing Frequency</w:t>
      </w:r>
    </w:p>
    <w:p>
      <w:r>
        <w:rPr>
          <w:b/>
          <w:sz w:val="20"/>
        </w:rPr>
        <w:t xml:space="preserve">Optimal Exposure Frequency: </w:t>
      </w:r>
      <w:r>
        <w:t>High frequency in short bursts leading up to on-sale dates for each city. A constant, low-level drumbeat is less effective than concentrated 'event' moments.</w:t>
      </w:r>
    </w:p>
    <w:p>
      <w:r>
        <w:rPr>
          <w:b/>
          <w:sz w:val="20"/>
        </w:rPr>
        <w:t xml:space="preserve">Reinforcement Schedule: </w:t>
      </w:r>
      <w:r>
        <w:t>Variable Ratio Reinforcement. Announce tour cities or special guests unpredictably. Release small batches of tickets. This keeps the dopamine system engaged and encourages constant checking of social media for updates.</w:t>
      </w:r>
    </w:p>
    <w:p>
      <w:r>
        <w:rPr>
          <w:b/>
          <w:sz w:val="20"/>
        </w:rPr>
        <w:t xml:space="preserve">Habituation Risk Mitigation: </w:t>
      </w:r>
      <w:r>
        <w:t>Focus each communication burst on a new piece of information (a new city, a sneak peek of art, a piece of exclusive merch) to avoid message fatigue. Olan's personal and varied communication style is a natural mitigator.</w:t>
      </w:r>
    </w:p>
    <w:p>
      <w:pPr>
        <w:pStyle w:val="Heading3"/>
      </w:pPr>
      <w:r>
        <w:t>Sensory Triggers</w:t>
      </w:r>
    </w:p>
    <w:p>
      <w:r>
        <w:rPr>
          <w:b/>
          <w:sz w:val="20"/>
        </w:rPr>
        <w:t xml:space="preserve">Visual: </w:t>
      </w:r>
      <w:r>
        <w:t>Juxtapose dark, epic art from the graphic novel (signaling the stakes) with warm, authentic photos/videos of Olan and happy fans (signaling community and trust). The physical size and weight of the book should be emphasized visually.</w:t>
      </w:r>
    </w:p>
    <w:p>
      <w:r>
        <w:rPr>
          <w:b/>
          <w:sz w:val="20"/>
        </w:rPr>
        <w:t xml:space="preserve">Auditory: </w:t>
      </w:r>
      <w:r>
        <w:t>Use the official 'Final Space' musical score in all video assets to instantly trigger emotional memories. Olan Rogers' voice, with its characteristic passion and energy, is a primary auditory trigger.</w:t>
      </w:r>
    </w:p>
    <w:p>
      <w:r>
        <w:rPr>
          <w:b/>
          <w:sz w:val="20"/>
        </w:rPr>
        <w:t xml:space="preserve">Linguistic: </w:t>
      </w:r>
      <w:r>
        <w:t>Use words that frame loss, closure, and exclusivity: 'Denied,' 'Final,' 'Closure,' 'Justice,' 'Your Only Chance,' 'Together.'</w:t>
      </w:r>
    </w:p>
    <w:p>
      <w:r>
        <w:rPr>
          <w:b/>
          <w:sz w:val="20"/>
        </w:rPr>
        <w:t xml:space="preserve">Color Psychology: </w:t>
      </w:r>
      <w:r>
        <w:t>Leverage the established 'Final Space' color palette (deep space blues and purples punctuated by vibrant energy greens and pinks) to maintain brand consistency and trigger associated emotions from the show.</w:t>
      </w:r>
    </w:p>
    <w:p>
      <w:pPr>
        <w:pStyle w:val="Heading3"/>
      </w:pPr>
      <w:r>
        <w:t>Avoidance List</w:t>
      </w:r>
    </w:p>
    <w:p>
      <w:r>
        <w:rPr>
          <w:b/>
          <w:sz w:val="20"/>
        </w:rPr>
        <w:t xml:space="preserve">Avoid: </w:t>
      </w:r>
      <w:r>
        <w:t>Corporate, overly polished marketing language.</w:t>
      </w:r>
    </w:p>
    <w:p>
      <w:r>
        <w:rPr>
          <w:b/>
          <w:sz w:val="20"/>
        </w:rPr>
        <w:t xml:space="preserve">Reason: </w:t>
      </w:r>
      <w:r>
        <w:t>It breaks the authentic, creator-to-fan parasocial bond that is the foundation of trust.</w:t>
      </w:r>
    </w:p>
    <w:p>
      <w:r>
        <w:rPr>
          <w:b/>
          <w:sz w:val="20"/>
        </w:rPr>
        <w:t xml:space="preserve">Neural Basis: </w:t>
      </w:r>
      <w:r>
        <w:t>A corporate tone fails to trigger oxytocin and can activate skepticism circuits in the prefrontal cortex, shifting the evaluation from an emotional decision to a rational (and likely negative) one.</w:t>
      </w:r>
    </w:p>
    <w:p>
      <w:r>
        <w:rPr>
          <w:b/>
          <w:sz w:val="20"/>
        </w:rPr>
        <w:t xml:space="preserve">Avoid: </w:t>
      </w:r>
      <w:r>
        <w:t>Manufactured scarcity (e.g., fake countdown timers).</w:t>
      </w:r>
    </w:p>
    <w:p>
      <w:r>
        <w:rPr>
          <w:b/>
          <w:sz w:val="20"/>
        </w:rPr>
        <w:t xml:space="preserve">Reason: </w:t>
      </w:r>
      <w:r>
        <w:t>This fanbase is digitally savvy and will expose inauthenticity, causing irreparable damage to the high-trust relationship with the creator.</w:t>
      </w:r>
    </w:p>
    <w:p>
      <w:r>
        <w:rPr>
          <w:b/>
          <w:sz w:val="20"/>
        </w:rPr>
        <w:t xml:space="preserve">Neural Basis: </w:t>
      </w:r>
      <w:r>
        <w:t>If the brain detects deception, trust is broken, and the amygdala will tag the brand with a negative valence, making future positive associations difficult to form.</w:t>
      </w:r>
    </w:p>
    <w:p>
      <w:r>
        <w:rPr>
          <w:b/>
          <w:sz w:val="20"/>
        </w:rPr>
        <w:t xml:space="preserve">Avoid: </w:t>
      </w:r>
      <w:r>
        <w:t>Focusing on new audience acquisition.</w:t>
      </w:r>
    </w:p>
    <w:p>
      <w:r>
        <w:rPr>
          <w:b/>
          <w:sz w:val="20"/>
        </w:rPr>
        <w:t xml:space="preserve">Reason: </w:t>
      </w:r>
      <w:r>
        <w:t>The value proposition is unintelligible without the pre-existing emotional context of the show and its cancellation. Marketing dollars are wasted on those who don't already have the 'loss' to recover from.</w:t>
      </w:r>
    </w:p>
    <w:p>
      <w:r>
        <w:rPr>
          <w:b/>
          <w:sz w:val="20"/>
        </w:rPr>
        <w:t xml:space="preserve">Neural Basis: </w:t>
      </w:r>
      <w:r>
        <w:t>Without the established memory and emotional encoding related to the series, the loss aversion and Zeigarnik effect mechanisms simply do not activate.</w:t>
      </w:r>
    </w:p>
    <w:p>
      <w:pPr>
        <w:pStyle w:val="Heading2"/>
      </w:pPr>
      <w:r>
        <w:t>Counter Arguments Limitations</w:t>
      </w:r>
    </w:p>
    <w:p>
      <w:pPr>
        <w:pStyle w:val="Heading3"/>
      </w:pPr>
      <w:r>
        <w:t>Framework Limitations</w:t>
      </w:r>
    </w:p>
    <w:p>
      <w:pPr>
        <w:pStyle w:val="ListBullet"/>
      </w:pPr>
      <w:r>
        <w:t>This framework is highly specific to properties with a passionate, pre-existing fanbase that has experienced a collective 'loss.' It is not generalizable to new product launches.</w:t>
      </w:r>
    </w:p>
    <w:p>
      <w:pPr>
        <w:pStyle w:val="ListBullet"/>
      </w:pPr>
      <w:r>
        <w:t>It assumes a high degree of emotional investment that may not be uniform across the entire fanbase, potentially overestimating the addressable market for a premium-priced event.</w:t>
      </w:r>
    </w:p>
    <w:p>
      <w:pPr>
        <w:pStyle w:val="Heading3"/>
      </w:pPr>
      <w:r>
        <w:t>Weaker Evidence Areas</w:t>
      </w:r>
    </w:p>
    <w:p>
      <w:pPr>
        <w:pStyle w:val="ListBullet"/>
      </w:pPr>
      <w:r>
        <w:t>The direct one-to-one mapping of a specific marketing tactic to a specific neurotransmitter release (e.g., 'this ad will release oxytocin') is an oversimplification. These are complex, multi-faceted neurological events.</w:t>
      </w:r>
    </w:p>
    <w:p>
      <w:pPr>
        <w:pStyle w:val="ListBullet"/>
      </w:pPr>
      <w:r>
        <w:t>While informational cascades are a robust theory, predicting their exact trigger point and magnitude in a specific online community is probabilistic, not deterministic.</w:t>
      </w:r>
    </w:p>
    <w:p>
      <w:pPr>
        <w:pStyle w:val="Heading3"/>
      </w:pPr>
      <w:r>
        <w:t>Alternative Frameworks</w:t>
      </w:r>
    </w:p>
    <w:p>
      <w:r>
        <w:rPr>
          <w:b/>
          <w:sz w:val="20"/>
        </w:rPr>
        <w:t xml:space="preserve">Framework: </w:t>
      </w:r>
      <w:r>
        <w:t>Social Identity Theory as a Primary Driver</w:t>
      </w:r>
    </w:p>
    <w:p>
      <w:r>
        <w:rPr>
          <w:b/>
          <w:sz w:val="20"/>
        </w:rPr>
        <w:t xml:space="preserve">How It Differs: </w:t>
      </w:r>
      <w:r>
        <w:t>This view would posit that the main driver is not narrative closure, but the desire to reinforce one's identity as a 'Fantrexian.' The event is simply a ritual that allows for the expression and validation of this identity.</w:t>
      </w:r>
    </w:p>
    <w:p>
      <w:r>
        <w:rPr>
          <w:b/>
          <w:sz w:val="20"/>
        </w:rPr>
        <w:t xml:space="preserve">When To Consider: </w:t>
      </w:r>
      <w:r>
        <w:t>If data shows that attendees are more motivated by the community and merchandise ('the badge of being a fan') than by the story's conclusion itself.</w:t>
      </w:r>
    </w:p>
    <w:p>
      <w:pPr>
        <w:pStyle w:val="Heading3"/>
      </w:pPr>
      <w:r>
        <w:t>Ethical Considerations</w:t>
      </w:r>
    </w:p>
    <w:p>
      <w:pPr>
        <w:pStyle w:val="ListBullet"/>
      </w:pPr>
      <w:r>
        <w:t>The framework intentionally leverages the real emotional pain and frustration fans felt from the show's cancellation. This must be done with genuine empathy and the goal of providing a satisfying, cathartic resolution, not cynical exploitation.</w:t>
      </w:r>
    </w:p>
    <w:p>
      <w:pPr>
        <w:pStyle w:val="ListBullet"/>
      </w:pPr>
      <w:r>
        <w:t>Using FOMO and urgency tactics, even if based on real scarcity, can create financial stress for fans. Communication should be respectful of this, framing the event as a celebration for those who can attend, without shaming those who cannot.</w:t>
      </w:r>
    </w:p>
    <w:p>
      <w:r>
        <w:br w:type="page"/>
      </w:r>
    </w:p>
    <w:p>
      <w:pPr>
        <w:pStyle w:val="Heading1"/>
      </w:pPr>
      <w:r>
        <w:t>5. Audience Segmentation &amp; Psychometrics</w:t>
      </w:r>
    </w:p>
    <w:p>
      <w:pPr>
        <w:pStyle w:val="Heading2"/>
      </w:pPr>
      <w:r>
        <w:t>Audience Segments</w:t>
      </w:r>
    </w:p>
    <w:p>
      <w:r>
        <w:rPr>
          <w:b/>
          <w:sz w:val="20"/>
        </w:rPr>
        <w:t xml:space="preserve">Segment Name: </w:t>
      </w:r>
      <w:r>
        <w:t>The Fantrexian Remnant</w:t>
      </w:r>
    </w:p>
    <w:p>
      <w:r>
        <w:rPr>
          <w:b/>
          <w:sz w:val="20"/>
        </w:rPr>
        <w:t xml:space="preserve">Size Estimate: </w:t>
      </w:r>
      <w:r>
        <w:t>50,000 - 150,000 (Based on 52k subreddit members and wider social reach, representing the core, highly-invested fanbase).</w:t>
      </w:r>
    </w:p>
    <w:p>
      <w:r>
        <w:rPr>
          <w:b/>
          <w:sz w:val="20"/>
        </w:rPr>
        <w:t xml:space="preserve">One Line Description: </w:t>
      </w:r>
      <w:r>
        <w:t>A deeply loyal fan seeking emotional closure for a beloved story, who feels a personal, trust-based connection to the creator and the fan community.</w:t>
      </w:r>
    </w:p>
    <w:p>
      <w:pPr>
        <w:pStyle w:val="Heading3"/>
      </w:pPr>
      <w:r>
        <w:t>Psychometric Profile</w:t>
      </w:r>
    </w:p>
    <w:p>
      <w:r>
        <w:rPr>
          <w:b/>
          <w:sz w:val="20"/>
        </w:rPr>
        <w:t xml:space="preserve">Vals Classification: </w:t>
      </w:r>
      <w:r>
        <w:t>Experiencers</w:t>
      </w:r>
    </w:p>
    <w:p>
      <w:r>
        <w:rPr>
          <w:b/>
          <w:sz w:val="20"/>
        </w:rPr>
        <w:t xml:space="preserve">Regulatory Focus: </w:t>
      </w:r>
      <w:r>
        <w:t>Prevention-focused</w:t>
      </w:r>
    </w:p>
    <w:p>
      <w:r>
        <w:rPr>
          <w:b/>
          <w:sz w:val="20"/>
        </w:rPr>
        <w:t xml:space="preserve">Need For Cognition: </w:t>
      </w:r>
      <w:r>
        <w:t>High</w:t>
      </w:r>
    </w:p>
    <w:p>
      <w:r>
        <w:rPr>
          <w:b/>
          <w:sz w:val="22"/>
        </w:rPr>
        <w:t>Ocean Scores</w:t>
      </w:r>
    </w:p>
    <w:p>
      <w:r>
        <w:rPr>
          <w:b/>
          <w:sz w:val="22"/>
        </w:rPr>
        <w:t>Openness</w:t>
      </w:r>
    </w:p>
    <w:p>
      <w:r>
        <w:rPr>
          <w:b/>
          <w:sz w:val="20"/>
        </w:rPr>
        <w:t xml:space="preserve">Level: </w:t>
      </w:r>
      <w:r>
        <w:t>High (80th percentile)</w:t>
      </w:r>
    </w:p>
    <w:p>
      <w:r>
        <w:rPr>
          <w:b/>
          <w:sz w:val="20"/>
        </w:rPr>
        <w:t xml:space="preserve">Behavioral Implication: </w:t>
      </w:r>
      <w:r>
        <w:t>Drawn to complex, imaginative sci-fi worlds and novel experiences like a 'cinematic book tour'. Appreciates creative vision and unconventional storytelling.</w:t>
      </w:r>
    </w:p>
    <w:p>
      <w:r>
        <w:rPr>
          <w:b/>
          <w:sz w:val="22"/>
        </w:rPr>
        <w:t>Conscientiousness</w:t>
      </w:r>
    </w:p>
    <w:p>
      <w:r>
        <w:rPr>
          <w:b/>
          <w:sz w:val="20"/>
        </w:rPr>
        <w:t xml:space="preserve">Level: </w:t>
      </w:r>
      <w:r>
        <w:t>Moderate (60th percentile)</w:t>
      </w:r>
    </w:p>
    <w:p>
      <w:r>
        <w:rPr>
          <w:b/>
          <w:sz w:val="20"/>
        </w:rPr>
        <w:t xml:space="preserve">Behavioral Implication: </w:t>
      </w:r>
      <w:r>
        <w:t>Appreciates the immense effort and dedication Olan Rogers invested to complete the story, viewing the 570-page book as a testament to his commitment.</w:t>
      </w:r>
    </w:p>
    <w:p>
      <w:r>
        <w:rPr>
          <w:b/>
          <w:sz w:val="22"/>
        </w:rPr>
        <w:t>Extraversion</w:t>
      </w:r>
    </w:p>
    <w:p>
      <w:r>
        <w:rPr>
          <w:b/>
          <w:sz w:val="20"/>
        </w:rPr>
        <w:t xml:space="preserve">Level: </w:t>
      </w:r>
      <w:r>
        <w:t>Moderate-High (70th percentile)</w:t>
      </w:r>
    </w:p>
    <w:p>
      <w:r>
        <w:rPr>
          <w:b/>
          <w:sz w:val="20"/>
        </w:rPr>
        <w:t xml:space="preserve">Behavioral Implication: </w:t>
      </w:r>
      <w:r>
        <w:t>Seeks out communal experiences and social validation within the fandom. Motivated to attend the event to share the moment with fellow fans.</w:t>
      </w:r>
    </w:p>
    <w:p>
      <w:r>
        <w:rPr>
          <w:b/>
          <w:sz w:val="22"/>
        </w:rPr>
        <w:t>Agreeableness</w:t>
      </w:r>
    </w:p>
    <w:p>
      <w:r>
        <w:rPr>
          <w:b/>
          <w:sz w:val="20"/>
        </w:rPr>
        <w:t xml:space="preserve">Level: </w:t>
      </w:r>
      <w:r>
        <w:t>High (85th percentile)</w:t>
      </w:r>
    </w:p>
    <w:p>
      <w:r>
        <w:rPr>
          <w:b/>
          <w:sz w:val="20"/>
        </w:rPr>
        <w:t xml:space="preserve">Behavioral Implication: </w:t>
      </w:r>
      <w:r>
        <w:t>Forms strong parasocial bonds with creators and characters. Highly empathetic and motivated by prosocial acts, such as supporting a creator they trust.</w:t>
      </w:r>
    </w:p>
    <w:p>
      <w:r>
        <w:rPr>
          <w:b/>
          <w:sz w:val="22"/>
        </w:rPr>
        <w:t>Neuroticism</w:t>
      </w:r>
    </w:p>
    <w:p>
      <w:r>
        <w:rPr>
          <w:b/>
          <w:sz w:val="20"/>
        </w:rPr>
        <w:t xml:space="preserve">Level: </w:t>
      </w:r>
      <w:r>
        <w:t>High (75th percentile)</w:t>
      </w:r>
    </w:p>
    <w:p>
      <w:r>
        <w:rPr>
          <w:b/>
          <w:sz w:val="20"/>
        </w:rPr>
        <w:t xml:space="preserve">Behavioral Implication: </w:t>
      </w:r>
      <w:r>
        <w:t>Experiences genuine anxiety from the unresolved narrative (Zeigarnik effect) and is highly susceptible to FOMO regarding the one-time final event.</w:t>
      </w:r>
    </w:p>
    <w:p>
      <w:r>
        <w:rPr>
          <w:b/>
          <w:sz w:val="22"/>
        </w:rPr>
        <w:t>Dominant Schwartz Values</w:t>
      </w:r>
    </w:p>
    <w:p>
      <w:pPr>
        <w:pStyle w:val="ListBullet"/>
      </w:pPr>
      <w:r>
        <w:t>Benevolence</w:t>
      </w:r>
    </w:p>
    <w:p>
      <w:pPr>
        <w:pStyle w:val="ListBullet"/>
      </w:pPr>
      <w:r>
        <w:t>Universalism</w:t>
      </w:r>
    </w:p>
    <w:p>
      <w:pPr>
        <w:pStyle w:val="ListBullet"/>
      </w:pPr>
      <w:r>
        <w:t>Stimulation</w:t>
      </w:r>
    </w:p>
    <w:p>
      <w:r>
        <w:rPr>
          <w:b/>
          <w:sz w:val="22"/>
        </w:rPr>
        <w:t>Moral Foundations Emphasis</w:t>
      </w:r>
    </w:p>
    <w:p>
      <w:pPr>
        <w:pStyle w:val="ListBullet"/>
      </w:pPr>
      <w:r>
        <w:t>Loyalty/Betrayal</w:t>
      </w:r>
    </w:p>
    <w:p>
      <w:pPr>
        <w:pStyle w:val="ListBullet"/>
      </w:pPr>
      <w:r>
        <w:t>Care/Harm</w:t>
      </w:r>
    </w:p>
    <w:p>
      <w:pPr>
        <w:pStyle w:val="ListBullet"/>
      </w:pPr>
      <w:r>
        <w:t>Fairness/Cheating</w:t>
      </w:r>
    </w:p>
    <w:p>
      <w:pPr>
        <w:pStyle w:val="Heading3"/>
      </w:pPr>
      <w:r>
        <w:t>Behavioral Predictions</w:t>
      </w:r>
    </w:p>
    <w:p>
      <w:r>
        <w:rPr>
          <w:b/>
          <w:sz w:val="20"/>
        </w:rPr>
        <w:t xml:space="preserve">Discovery Pattern: </w:t>
      </w:r>
      <w:r>
        <w:t>Directly from Olan Rogers' social media channels (YouTube, Twitter, Reddit). Discovery is immediate and within the echo chamber.</w:t>
      </w:r>
    </w:p>
    <w:p>
      <w:r>
        <w:rPr>
          <w:b/>
          <w:sz w:val="20"/>
        </w:rPr>
        <w:t xml:space="preserve">Engagement Trigger: </w:t>
      </w:r>
      <w:r>
        <w:t>The promise of narrative closure and the elimination of the psychological tension from the cliffhanger. The opportunity for a shared, cathartic experience with the community.</w:t>
      </w:r>
    </w:p>
    <w:p>
      <w:r>
        <w:rPr>
          <w:b/>
          <w:sz w:val="20"/>
        </w:rPr>
        <w:t xml:space="preserve">Sharing Motivation: </w:t>
      </w:r>
      <w:r>
        <w:t>To signal in-group identity ('I'm a true fan'), share the emotional experience with others, and evangelize Olan Rogers' 'just' cause against the corporate entity.</w:t>
      </w:r>
    </w:p>
    <w:p>
      <w:r>
        <w:rPr>
          <w:b/>
          <w:sz w:val="20"/>
        </w:rPr>
        <w:t xml:space="preserve">Churn Trigger: </w:t>
      </w:r>
      <w:r>
        <w:t>Any perception of inauthenticity or corporate-speak from Olan Rogers. A breach of the parasocial trust would be catastrophic.</w:t>
      </w:r>
    </w:p>
    <w:p>
      <w:r>
        <w:rPr>
          <w:b/>
          <w:sz w:val="20"/>
        </w:rPr>
        <w:t xml:space="preserve">Media Consumption Pattern: </w:t>
      </w:r>
      <w:r>
        <w:t>YouTube deep-dives, fan-run subreddits and Discords, creator-centric content, sci-fi and animation streaming.</w:t>
      </w:r>
    </w:p>
    <w:p>
      <w:r>
        <w:rPr>
          <w:b/>
          <w:sz w:val="20"/>
        </w:rPr>
        <w:t xml:space="preserve">Brand Relationship Style: </w:t>
      </w:r>
      <w:r>
        <w:t>Deeply loyal and advocate-driven. They have a parasocial, trust-based relationship with the creator, not a transactional one with a brand.</w:t>
      </w:r>
    </w:p>
    <w:p>
      <w:r>
        <w:rPr>
          <w:b/>
          <w:sz w:val="20"/>
        </w:rPr>
        <w:t xml:space="preserve">Price Sensitivity: </w:t>
      </w:r>
      <w:r>
        <w:t>Low for this specific product. The price is framed as the cost of closure and supporting a creator, not a simple product transaction. They have already demonstrated this with $125 pre-orders.</w:t>
      </w:r>
    </w:p>
    <w:p>
      <w:pPr>
        <w:pStyle w:val="Heading3"/>
      </w:pPr>
      <w:r>
        <w:t>Messaging Dna</w:t>
      </w:r>
    </w:p>
    <w:p>
      <w:r>
        <w:rPr>
          <w:b/>
          <w:sz w:val="20"/>
        </w:rPr>
        <w:t xml:space="preserve">Tone: </w:t>
      </w:r>
      <w:r>
        <w:t>Passionate, heartfelt, direct, and communal.</w:t>
      </w:r>
    </w:p>
    <w:p>
      <w:r>
        <w:rPr>
          <w:b/>
          <w:sz w:val="20"/>
        </w:rPr>
        <w:t xml:space="preserve">Complexity Level: </w:t>
      </w:r>
      <w:r>
        <w:t>Nuanced-layered. They understand the deep lore and emotional stakes.</w:t>
      </w:r>
    </w:p>
    <w:p>
      <w:r>
        <w:rPr>
          <w:b/>
          <w:sz w:val="20"/>
        </w:rPr>
        <w:t xml:space="preserve">Proof Type: </w:t>
      </w:r>
      <w:r>
        <w:t>Creator Testimonial (Olan's direct word is gospel), Peer Proof (seeing other fans buy tickets).</w:t>
      </w:r>
    </w:p>
    <w:p>
      <w:r>
        <w:rPr>
          <w:b/>
          <w:sz w:val="20"/>
        </w:rPr>
        <w:t xml:space="preserve">Visual Aesthetic: </w:t>
      </w:r>
      <w:r>
        <w:t>Epic, cinematic art from the series, juxtaposed with raw, authentic, direct-to-camera footage from Olan Rogers.</w:t>
      </w:r>
    </w:p>
    <w:p>
      <w:r>
        <w:rPr>
          <w:b/>
          <w:sz w:val="22"/>
        </w:rPr>
        <w:t>Activating Language</w:t>
      </w:r>
    </w:p>
    <w:p>
      <w:pPr>
        <w:pStyle w:val="ListBullet"/>
      </w:pPr>
      <w:r>
        <w:t>Finally</w:t>
      </w:r>
    </w:p>
    <w:p>
      <w:pPr>
        <w:pStyle w:val="ListBullet"/>
      </w:pPr>
      <w:r>
        <w:t>Together</w:t>
      </w:r>
    </w:p>
    <w:p>
      <w:pPr>
        <w:pStyle w:val="ListBullet"/>
      </w:pPr>
      <w:r>
        <w:t>The ending you were denied</w:t>
      </w:r>
    </w:p>
    <w:p>
      <w:pPr>
        <w:pStyle w:val="ListBullet"/>
      </w:pPr>
      <w:r>
        <w:t>Your last chance</w:t>
      </w:r>
    </w:p>
    <w:p>
      <w:pPr>
        <w:pStyle w:val="ListBullet"/>
      </w:pPr>
      <w:r>
        <w:t>For the fans</w:t>
      </w:r>
    </w:p>
    <w:p>
      <w:pPr>
        <w:pStyle w:val="ListBullet"/>
      </w:pPr>
      <w:r>
        <w:t>Justice for Final Space</w:t>
      </w:r>
    </w:p>
    <w:p>
      <w:r>
        <w:rPr>
          <w:b/>
          <w:sz w:val="22"/>
        </w:rPr>
        <w:t>Reactance Triggers</w:t>
      </w:r>
    </w:p>
    <w:p>
      <w:pPr>
        <w:pStyle w:val="ListBullet"/>
      </w:pPr>
      <w:r>
        <w:t>Limited time offer!</w:t>
      </w:r>
    </w:p>
    <w:p>
      <w:pPr>
        <w:pStyle w:val="ListBullet"/>
      </w:pPr>
      <w:r>
        <w:t>Buy now</w:t>
      </w:r>
    </w:p>
    <w:p>
      <w:pPr>
        <w:pStyle w:val="ListBullet"/>
      </w:pPr>
      <w:r>
        <w:t>From the producers of...</w:t>
      </w:r>
    </w:p>
    <w:p>
      <w:pPr>
        <w:pStyle w:val="ListBullet"/>
      </w:pPr>
      <w:r>
        <w:t>Corporate marketing jargon</w:t>
      </w:r>
    </w:p>
    <w:p>
      <w:pPr>
        <w:pStyle w:val="ListBullet"/>
      </w:pPr>
      <w:r>
        <w:t>Influencer endorsements</w:t>
      </w:r>
    </w:p>
    <w:p>
      <w:r>
        <w:rPr>
          <w:b/>
          <w:sz w:val="20"/>
        </w:rPr>
        <w:t xml:space="preserve">Segment Name: </w:t>
      </w:r>
      <w:r>
        <w:t>The Creator Champions</w:t>
      </w:r>
    </w:p>
    <w:p>
      <w:r>
        <w:rPr>
          <w:b/>
          <w:sz w:val="20"/>
        </w:rPr>
        <w:t xml:space="preserve">Size Estimate: </w:t>
      </w:r>
      <w:r>
        <w:t>250,000 - 750,000 (A subset of Olan Rogers' 1M+ YouTube subscribers who are invested in the creator economy narrative).</w:t>
      </w:r>
    </w:p>
    <w:p>
      <w:r>
        <w:rPr>
          <w:b/>
          <w:sz w:val="20"/>
        </w:rPr>
        <w:t xml:space="preserve">One Line Description: </w:t>
      </w:r>
      <w:r>
        <w:t>A follower of creator culture who supports independent artists fighting corporate systems, motivated by the narrative of creative freedom and authenticity.</w:t>
      </w:r>
    </w:p>
    <w:p>
      <w:pPr>
        <w:pStyle w:val="Heading3"/>
      </w:pPr>
      <w:r>
        <w:t>Psychometric Profile</w:t>
      </w:r>
    </w:p>
    <w:p>
      <w:r>
        <w:rPr>
          <w:b/>
          <w:sz w:val="20"/>
        </w:rPr>
        <w:t xml:space="preserve">Vals Classification: </w:t>
      </w:r>
      <w:r>
        <w:t>Innovators</w:t>
      </w:r>
    </w:p>
    <w:p>
      <w:r>
        <w:rPr>
          <w:b/>
          <w:sz w:val="20"/>
        </w:rPr>
        <w:t xml:space="preserve">Regulatory Focus: </w:t>
      </w:r>
      <w:r>
        <w:t>Promotion-focused</w:t>
      </w:r>
    </w:p>
    <w:p>
      <w:r>
        <w:rPr>
          <w:b/>
          <w:sz w:val="20"/>
        </w:rPr>
        <w:t xml:space="preserve">Need For Cognition: </w:t>
      </w:r>
      <w:r>
        <w:t>Moderate</w:t>
      </w:r>
    </w:p>
    <w:p>
      <w:r>
        <w:rPr>
          <w:b/>
          <w:sz w:val="22"/>
        </w:rPr>
        <w:t>Ocean Scores</w:t>
      </w:r>
    </w:p>
    <w:p>
      <w:r>
        <w:rPr>
          <w:b/>
          <w:sz w:val="22"/>
        </w:rPr>
        <w:t>Openness</w:t>
      </w:r>
    </w:p>
    <w:p>
      <w:r>
        <w:rPr>
          <w:b/>
          <w:sz w:val="20"/>
        </w:rPr>
        <w:t xml:space="preserve">Level: </w:t>
      </w:r>
      <w:r>
        <w:t>High (85th percentile)</w:t>
      </w:r>
    </w:p>
    <w:p>
      <w:r>
        <w:rPr>
          <w:b/>
          <w:sz w:val="20"/>
        </w:rPr>
        <w:t xml:space="preserve">Behavioral Implication: </w:t>
      </w:r>
      <w:r>
        <w:t>Highly receptive to new ideas, indie projects, and narratives that challenge the status quo. They see supporting this as a vote for a different kind of media landscape.</w:t>
      </w:r>
    </w:p>
    <w:p>
      <w:r>
        <w:rPr>
          <w:b/>
          <w:sz w:val="22"/>
        </w:rPr>
        <w:t>Conscientiousness</w:t>
      </w:r>
    </w:p>
    <w:p>
      <w:r>
        <w:rPr>
          <w:b/>
          <w:sz w:val="20"/>
        </w:rPr>
        <w:t xml:space="preserve">Level: </w:t>
      </w:r>
      <w:r>
        <w:t>Moderate (50th percentile)</w:t>
      </w:r>
    </w:p>
    <w:p>
      <w:r>
        <w:rPr>
          <w:b/>
          <w:sz w:val="20"/>
        </w:rPr>
        <w:t xml:space="preserve">Behavioral Implication: </w:t>
      </w:r>
      <w:r>
        <w:t>Less focused on the product details and more on the principle of the act of creation and support.</w:t>
      </w:r>
    </w:p>
    <w:p>
      <w:r>
        <w:rPr>
          <w:b/>
          <w:sz w:val="22"/>
        </w:rPr>
        <w:t>Extraversion</w:t>
      </w:r>
    </w:p>
    <w:p>
      <w:r>
        <w:rPr>
          <w:b/>
          <w:sz w:val="20"/>
        </w:rPr>
        <w:t xml:space="preserve">Level: </w:t>
      </w:r>
      <w:r>
        <w:t>Moderate (60th percentile)</w:t>
      </w:r>
    </w:p>
    <w:p>
      <w:r>
        <w:rPr>
          <w:b/>
          <w:sz w:val="20"/>
        </w:rPr>
        <w:t xml:space="preserve">Behavioral Implication: </w:t>
      </w:r>
      <w:r>
        <w:t>Engages in online discourse about creator rights and the media industry. Shares content that aligns with their values.</w:t>
      </w:r>
    </w:p>
    <w:p>
      <w:r>
        <w:rPr>
          <w:b/>
          <w:sz w:val="22"/>
        </w:rPr>
        <w:t>Agreeableness</w:t>
      </w:r>
    </w:p>
    <w:p>
      <w:r>
        <w:rPr>
          <w:b/>
          <w:sz w:val="20"/>
        </w:rPr>
        <w:t xml:space="preserve">Level: </w:t>
      </w:r>
      <w:r>
        <w:t>Moderate-High (70th percentile)</w:t>
      </w:r>
    </w:p>
    <w:p>
      <w:r>
        <w:rPr>
          <w:b/>
          <w:sz w:val="20"/>
        </w:rPr>
        <w:t xml:space="preserve">Behavioral Implication: </w:t>
      </w:r>
      <w:r>
        <w:t>Prosocially motivated to support the 'underdog' creator. Finds satisfaction in helping an independent artist succeed.</w:t>
      </w:r>
    </w:p>
    <w:p>
      <w:r>
        <w:rPr>
          <w:b/>
          <w:sz w:val="22"/>
        </w:rPr>
        <w:t>Neuroticism</w:t>
      </w:r>
    </w:p>
    <w:p>
      <w:r>
        <w:rPr>
          <w:b/>
          <w:sz w:val="20"/>
        </w:rPr>
        <w:t xml:space="preserve">Level: </w:t>
      </w:r>
      <w:r>
        <w:t>Low (30th percentile)</w:t>
      </w:r>
    </w:p>
    <w:p>
      <w:r>
        <w:rPr>
          <w:b/>
          <w:sz w:val="20"/>
        </w:rPr>
        <w:t xml:space="preserve">Behavioral Implication: </w:t>
      </w:r>
      <w:r>
        <w:t>Not emotionally invested in the 'Final Space' story itself, so they lack the anxiety and FOMO of the core fanbase.</w:t>
      </w:r>
    </w:p>
    <w:p>
      <w:r>
        <w:rPr>
          <w:b/>
          <w:sz w:val="22"/>
        </w:rPr>
        <w:t>Dominant Schwartz Values</w:t>
      </w:r>
    </w:p>
    <w:p>
      <w:pPr>
        <w:pStyle w:val="ListBullet"/>
      </w:pPr>
      <w:r>
        <w:t>Universalism</w:t>
      </w:r>
    </w:p>
    <w:p>
      <w:pPr>
        <w:pStyle w:val="ListBullet"/>
      </w:pPr>
      <w:r>
        <w:t>Self-Direction</w:t>
      </w:r>
    </w:p>
    <w:p>
      <w:pPr>
        <w:pStyle w:val="ListBullet"/>
      </w:pPr>
      <w:r>
        <w:t>Stimulation</w:t>
      </w:r>
    </w:p>
    <w:p>
      <w:r>
        <w:rPr>
          <w:b/>
          <w:sz w:val="22"/>
        </w:rPr>
        <w:t>Moral Foundations Emphasis</w:t>
      </w:r>
    </w:p>
    <w:p>
      <w:pPr>
        <w:pStyle w:val="ListBullet"/>
      </w:pPr>
      <w:r>
        <w:t>Liberty/Oppression</w:t>
      </w:r>
    </w:p>
    <w:p>
      <w:pPr>
        <w:pStyle w:val="ListBullet"/>
      </w:pPr>
      <w:r>
        <w:t>Fairness/Cheating</w:t>
      </w:r>
    </w:p>
    <w:p>
      <w:pPr>
        <w:pStyle w:val="Heading3"/>
      </w:pPr>
      <w:r>
        <w:t>Behavioral Predictions</w:t>
      </w:r>
    </w:p>
    <w:p>
      <w:r>
        <w:rPr>
          <w:b/>
          <w:sz w:val="20"/>
        </w:rPr>
        <w:t xml:space="preserve">Discovery Pattern: </w:t>
      </w:r>
      <w:r>
        <w:t>YouTube videos or social posts from Olan Rogers that frame the project as a battle for creative independence.</w:t>
      </w:r>
    </w:p>
    <w:p>
      <w:r>
        <w:rPr>
          <w:b/>
          <w:sz w:val="20"/>
        </w:rPr>
        <w:t xml:space="preserve">Engagement Trigger: </w:t>
      </w:r>
      <w:r>
        <w:t>The 'David vs. Goliath' narrative of an independent creator finishing his saga after it was killed by a media giant. The act of purchasing is a political and supportive statement.</w:t>
      </w:r>
    </w:p>
    <w:p>
      <w:r>
        <w:rPr>
          <w:b/>
          <w:sz w:val="20"/>
        </w:rPr>
        <w:t xml:space="preserve">Sharing Motivation: </w:t>
      </w:r>
      <w:r>
        <w:t>To amplify the story of creator independence and to signal their support for a more equitable creative landscape.</w:t>
      </w:r>
    </w:p>
    <w:p>
      <w:r>
        <w:rPr>
          <w:b/>
          <w:sz w:val="20"/>
        </w:rPr>
        <w:t xml:space="preserve">Churn Trigger: </w:t>
      </w:r>
      <w:r>
        <w:t>Any news that suggests the project is not truly independent or that the narrative was exaggerated.</w:t>
      </w:r>
    </w:p>
    <w:p>
      <w:r>
        <w:rPr>
          <w:b/>
          <w:sz w:val="20"/>
        </w:rPr>
        <w:t xml:space="preserve">Media Consumption Pattern: </w:t>
      </w:r>
      <w:r>
        <w:t>Creator-led podcasts (e.g., Colin and Samir), YouTube commentary channels, Patreon, tech and media news sites.</w:t>
      </w:r>
    </w:p>
    <w:p>
      <w:r>
        <w:rPr>
          <w:b/>
          <w:sz w:val="20"/>
        </w:rPr>
        <w:t xml:space="preserve">Brand Relationship Style: </w:t>
      </w:r>
      <w:r>
        <w:t>Patronage-based. They are patrons of Olan Rogers, the independent artist, and their loyalty is to him and the cause he represents.</w:t>
      </w:r>
    </w:p>
    <w:p>
      <w:r>
        <w:rPr>
          <w:b/>
          <w:sz w:val="20"/>
        </w:rPr>
        <w:t xml:space="preserve">Price Sensitivity: </w:t>
      </w:r>
      <w:r>
        <w:t>Moderate. They need to be convinced of the value, but the story of the struggle provides a powerful justification for a premium price.</w:t>
      </w:r>
    </w:p>
    <w:p>
      <w:pPr>
        <w:pStyle w:val="Heading3"/>
      </w:pPr>
      <w:r>
        <w:t>Messaging Dna</w:t>
      </w:r>
    </w:p>
    <w:p>
      <w:r>
        <w:rPr>
          <w:b/>
          <w:sz w:val="20"/>
        </w:rPr>
        <w:t xml:space="preserve">Tone: </w:t>
      </w:r>
      <w:r>
        <w:t>Inspirational, rebellious, authentic, and story-driven.</w:t>
      </w:r>
    </w:p>
    <w:p>
      <w:r>
        <w:rPr>
          <w:b/>
          <w:sz w:val="20"/>
        </w:rPr>
        <w:t xml:space="preserve">Complexity Level: </w:t>
      </w:r>
      <w:r>
        <w:t>Simple-direct. The core message is 'Creator fights corporation to deliver for fans.'</w:t>
      </w:r>
    </w:p>
    <w:p>
      <w:r>
        <w:rPr>
          <w:b/>
          <w:sz w:val="20"/>
        </w:rPr>
        <w:t xml:space="preserve">Proof Type: </w:t>
      </w:r>
      <w:r>
        <w:t>The story itself is the proof. Data on pre-orders or press clippings about the cancellation reinforces the narrative.</w:t>
      </w:r>
    </w:p>
    <w:p>
      <w:r>
        <w:rPr>
          <w:b/>
          <w:sz w:val="20"/>
        </w:rPr>
        <w:t xml:space="preserve">Visual Aesthetic: </w:t>
      </w:r>
      <w:r>
        <w:t>Behind-the-scenes, 'making of' footage. Gritty, authentic content showing the work and struggle.</w:t>
      </w:r>
    </w:p>
    <w:p>
      <w:r>
        <w:rPr>
          <w:b/>
          <w:sz w:val="22"/>
        </w:rPr>
        <w:t>Activating Language</w:t>
      </w:r>
    </w:p>
    <w:p>
      <w:pPr>
        <w:pStyle w:val="ListBullet"/>
      </w:pPr>
      <w:r>
        <w:t>Support independent art</w:t>
      </w:r>
    </w:p>
    <w:p>
      <w:pPr>
        <w:pStyle w:val="ListBullet"/>
      </w:pPr>
      <w:r>
        <w:t>Creator-owned</w:t>
      </w:r>
    </w:p>
    <w:p>
      <w:pPr>
        <w:pStyle w:val="ListBullet"/>
      </w:pPr>
      <w:r>
        <w:t>The story they couldn't kill</w:t>
      </w:r>
    </w:p>
    <w:p>
      <w:pPr>
        <w:pStyle w:val="ListBullet"/>
      </w:pPr>
      <w:r>
        <w:t>Take back control</w:t>
      </w:r>
    </w:p>
    <w:p>
      <w:pPr>
        <w:pStyle w:val="ListBullet"/>
      </w:pPr>
      <w:r>
        <w:t>Direct-to-fan</w:t>
      </w:r>
    </w:p>
    <w:p>
      <w:r>
        <w:rPr>
          <w:b/>
          <w:sz w:val="22"/>
        </w:rPr>
        <w:t>Reactance Triggers</w:t>
      </w:r>
    </w:p>
    <w:p>
      <w:pPr>
        <w:pStyle w:val="ListBullet"/>
      </w:pPr>
      <w:r>
        <w:t>Official sponsor</w:t>
      </w:r>
    </w:p>
    <w:p>
      <w:pPr>
        <w:pStyle w:val="ListBullet"/>
      </w:pPr>
      <w:r>
        <w:t>Partnership</w:t>
      </w:r>
    </w:p>
    <w:p>
      <w:pPr>
        <w:pStyle w:val="ListBullet"/>
      </w:pPr>
      <w:r>
        <w:t>Industry-approved</w:t>
      </w:r>
    </w:p>
    <w:p>
      <w:pPr>
        <w:pStyle w:val="ListBullet"/>
      </w:pPr>
      <w:r>
        <w:t>Glossy, over-produced ads</w:t>
      </w:r>
    </w:p>
    <w:p>
      <w:r>
        <w:rPr>
          <w:b/>
          <w:sz w:val="20"/>
        </w:rPr>
        <w:t xml:space="preserve">Segment Name: </w:t>
      </w:r>
      <w:r>
        <w:t>The Canon Collectors</w:t>
      </w:r>
    </w:p>
    <w:p>
      <w:r>
        <w:rPr>
          <w:b/>
          <w:sz w:val="20"/>
        </w:rPr>
        <w:t xml:space="preserve">Size Estimate: </w:t>
      </w:r>
      <w:r>
        <w:t>10,000 - 30,000 (A niche segment within the broader graphic novel market that can be reached through targeted channels).</w:t>
      </w:r>
    </w:p>
    <w:p>
      <w:r>
        <w:rPr>
          <w:b/>
          <w:sz w:val="20"/>
        </w:rPr>
        <w:t xml:space="preserve">One Line Description: </w:t>
      </w:r>
      <w:r>
        <w:t>A discerning consumer of graphic novels who values creator-driven projects, high-quality art, and significant, definitive editions for their collection.</w:t>
      </w:r>
    </w:p>
    <w:p>
      <w:pPr>
        <w:pStyle w:val="Heading3"/>
      </w:pPr>
      <w:r>
        <w:t>Psychometric Profile</w:t>
      </w:r>
    </w:p>
    <w:p>
      <w:r>
        <w:rPr>
          <w:b/>
          <w:sz w:val="20"/>
        </w:rPr>
        <w:t xml:space="preserve">Vals Classification: </w:t>
      </w:r>
      <w:r>
        <w:t>Thinkers</w:t>
      </w:r>
    </w:p>
    <w:p>
      <w:r>
        <w:rPr>
          <w:b/>
          <w:sz w:val="20"/>
        </w:rPr>
        <w:t xml:space="preserve">Regulatory Focus: </w:t>
      </w:r>
      <w:r>
        <w:t>Promotion-focused</w:t>
      </w:r>
    </w:p>
    <w:p>
      <w:r>
        <w:rPr>
          <w:b/>
          <w:sz w:val="20"/>
        </w:rPr>
        <w:t xml:space="preserve">Need For Cognition: </w:t>
      </w:r>
      <w:r>
        <w:t>Very High</w:t>
      </w:r>
    </w:p>
    <w:p>
      <w:r>
        <w:rPr>
          <w:b/>
          <w:sz w:val="22"/>
        </w:rPr>
        <w:t>Ocean Scores</w:t>
      </w:r>
    </w:p>
    <w:p>
      <w:r>
        <w:rPr>
          <w:b/>
          <w:sz w:val="22"/>
        </w:rPr>
        <w:t>Openness</w:t>
      </w:r>
    </w:p>
    <w:p>
      <w:r>
        <w:rPr>
          <w:b/>
          <w:sz w:val="20"/>
        </w:rPr>
        <w:t xml:space="preserve">Level: </w:t>
      </w:r>
      <w:r>
        <w:t>Very High (90th percentile)</w:t>
      </w:r>
    </w:p>
    <w:p>
      <w:r>
        <w:rPr>
          <w:b/>
          <w:sz w:val="20"/>
        </w:rPr>
        <w:t xml:space="preserve">Behavioral Implication: </w:t>
      </w:r>
      <w:r>
        <w:t>Actively seeks out unique, aesthetically pleasing, and culturally significant works. Values the medium of graphic novels as high art.</w:t>
      </w:r>
    </w:p>
    <w:p>
      <w:r>
        <w:rPr>
          <w:b/>
          <w:sz w:val="22"/>
        </w:rPr>
        <w:t>Conscientiousness</w:t>
      </w:r>
    </w:p>
    <w:p>
      <w:r>
        <w:rPr>
          <w:b/>
          <w:sz w:val="20"/>
        </w:rPr>
        <w:t xml:space="preserve">Level: </w:t>
      </w:r>
      <w:r>
        <w:t>High (80th percentile)</w:t>
      </w:r>
    </w:p>
    <w:p>
      <w:r>
        <w:rPr>
          <w:b/>
          <w:sz w:val="20"/>
        </w:rPr>
        <w:t xml:space="preserve">Behavioral Implication: </w:t>
      </w:r>
      <w:r>
        <w:t>Detail-oriented and quality-focused. They will research the artist, printing quality, and page count. The 570-page length is a feature, not a bug.</w:t>
      </w:r>
    </w:p>
    <w:p>
      <w:r>
        <w:rPr>
          <w:b/>
          <w:sz w:val="22"/>
        </w:rPr>
        <w:t>Extraversion</w:t>
      </w:r>
    </w:p>
    <w:p>
      <w:r>
        <w:rPr>
          <w:b/>
          <w:sz w:val="20"/>
        </w:rPr>
        <w:t xml:space="preserve">Level: </w:t>
      </w:r>
      <w:r>
        <w:t>Low (25th percentile)</w:t>
      </w:r>
    </w:p>
    <w:p>
      <w:r>
        <w:rPr>
          <w:b/>
          <w:sz w:val="20"/>
        </w:rPr>
        <w:t xml:space="preserve">Behavioral Implication: </w:t>
      </w:r>
      <w:r>
        <w:t>Consumption is often a solitary act. They engage in niche online forums but are less motivated by large communal events.</w:t>
      </w:r>
    </w:p>
    <w:p>
      <w:r>
        <w:rPr>
          <w:b/>
          <w:sz w:val="22"/>
        </w:rPr>
        <w:t>Agreeableness</w:t>
      </w:r>
    </w:p>
    <w:p>
      <w:r>
        <w:rPr>
          <w:b/>
          <w:sz w:val="20"/>
        </w:rPr>
        <w:t xml:space="preserve">Level: </w:t>
      </w:r>
      <w:r>
        <w:t>Low (30th percentile)</w:t>
      </w:r>
    </w:p>
    <w:p>
      <w:r>
        <w:rPr>
          <w:b/>
          <w:sz w:val="20"/>
        </w:rPr>
        <w:t xml:space="preserve">Behavioral Implication: </w:t>
      </w:r>
      <w:r>
        <w:t>More critical and less swayed by emotional appeals. Their purchase decision is based on the perceived quality and long-term value of the artifact.</w:t>
      </w:r>
    </w:p>
    <w:p>
      <w:r>
        <w:rPr>
          <w:b/>
          <w:sz w:val="22"/>
        </w:rPr>
        <w:t>Neuroticism</w:t>
      </w:r>
    </w:p>
    <w:p>
      <w:r>
        <w:rPr>
          <w:b/>
          <w:sz w:val="20"/>
        </w:rPr>
        <w:t xml:space="preserve">Level: </w:t>
      </w:r>
      <w:r>
        <w:t>Low (20th percentile)</w:t>
      </w:r>
    </w:p>
    <w:p>
      <w:r>
        <w:rPr>
          <w:b/>
          <w:sz w:val="20"/>
        </w:rPr>
        <w:t xml:space="preserve">Behavioral Implication: </w:t>
      </w:r>
      <w:r>
        <w:t>Detached from the emotional baggage of the show's cancellation. Their decision is rational and collection-driven.</w:t>
      </w:r>
    </w:p>
    <w:p>
      <w:r>
        <w:rPr>
          <w:b/>
          <w:sz w:val="22"/>
        </w:rPr>
        <w:t>Dominant Schwartz Values</w:t>
      </w:r>
    </w:p>
    <w:p>
      <w:pPr>
        <w:pStyle w:val="ListBullet"/>
      </w:pPr>
      <w:r>
        <w:t>Achievement</w:t>
      </w:r>
    </w:p>
    <w:p>
      <w:pPr>
        <w:pStyle w:val="ListBullet"/>
      </w:pPr>
      <w:r>
        <w:t>Self-Direction</w:t>
      </w:r>
    </w:p>
    <w:p>
      <w:pPr>
        <w:pStyle w:val="ListBullet"/>
      </w:pPr>
      <w:r>
        <w:t>Hedonism</w:t>
      </w:r>
    </w:p>
    <w:p>
      <w:r>
        <w:rPr>
          <w:b/>
          <w:sz w:val="22"/>
        </w:rPr>
        <w:t>Moral Foundations Emphasis</w:t>
      </w:r>
    </w:p>
    <w:p>
      <w:pPr>
        <w:pStyle w:val="ListBullet"/>
      </w:pPr>
      <w:r>
        <w:t>Sanctity/Degradation</w:t>
      </w:r>
    </w:p>
    <w:p>
      <w:pPr>
        <w:pStyle w:val="Heading3"/>
      </w:pPr>
      <w:r>
        <w:t>Behavioral Predictions</w:t>
      </w:r>
    </w:p>
    <w:p>
      <w:r>
        <w:rPr>
          <w:b/>
          <w:sz w:val="20"/>
        </w:rPr>
        <w:t xml:space="preserve">Discovery Pattern: </w:t>
      </w:r>
      <w:r>
        <w:t>Graphic novel review sites, specialty comic book news outlets (e.g., Comics Beat, Bleeding Cool), or online collector communities.</w:t>
      </w:r>
    </w:p>
    <w:p>
      <w:r>
        <w:rPr>
          <w:b/>
          <w:sz w:val="20"/>
        </w:rPr>
        <w:t xml:space="preserve">Engagement Trigger: </w:t>
      </w:r>
      <w:r>
        <w:t>The physical specifications of the book (570 pages, creator-led, final chapter) and its status as a unique, self-published artifact. The story behind its creation adds to its provenance.</w:t>
      </w:r>
    </w:p>
    <w:p>
      <w:r>
        <w:rPr>
          <w:b/>
          <w:sz w:val="20"/>
        </w:rPr>
        <w:t xml:space="preserve">Sharing Motivation: </w:t>
      </w:r>
      <w:r>
        <w:t>To showcase a new acquisition in their collection, often with detailed photos and a review of the physical product's quality.</w:t>
      </w:r>
    </w:p>
    <w:p>
      <w:r>
        <w:rPr>
          <w:b/>
          <w:sz w:val="20"/>
        </w:rPr>
        <w:t xml:space="preserve">Churn Trigger: </w:t>
      </w:r>
      <w:r>
        <w:t>Poor printing quality, damage during shipping, or reviews that criticize the art or physical production.</w:t>
      </w:r>
    </w:p>
    <w:p>
      <w:r>
        <w:rPr>
          <w:b/>
          <w:sz w:val="20"/>
        </w:rPr>
        <w:t xml:space="preserve">Media Consumption Pattern: </w:t>
      </w:r>
      <w:r>
        <w:t>Niche graphic novel review blogs and YouTube channels, Goodreads, Kickstarter (for similar projects), art books.</w:t>
      </w:r>
    </w:p>
    <w:p>
      <w:r>
        <w:rPr>
          <w:b/>
          <w:sz w:val="20"/>
        </w:rPr>
        <w:t xml:space="preserve">Brand Relationship Style: </w:t>
      </w:r>
      <w:r>
        <w:t>Transactional and collection-oriented. Loyalty is to the quality of the physical product and its place in their collection, not the IP or creator.</w:t>
      </w:r>
    </w:p>
    <w:p>
      <w:r>
        <w:rPr>
          <w:b/>
          <w:sz w:val="20"/>
        </w:rPr>
        <w:t xml:space="preserve">Price Sensitivity: </w:t>
      </w:r>
      <w:r>
        <w:t>Low, provided the quality justifies the price. They are accustomed to paying a premium for deluxe, limited, or significant editions.</w:t>
      </w:r>
    </w:p>
    <w:p>
      <w:pPr>
        <w:pStyle w:val="Heading3"/>
      </w:pPr>
      <w:r>
        <w:t>Messaging Dna</w:t>
      </w:r>
    </w:p>
    <w:p>
      <w:r>
        <w:rPr>
          <w:b/>
          <w:sz w:val="20"/>
        </w:rPr>
        <w:t xml:space="preserve">Tone: </w:t>
      </w:r>
      <w:r>
        <w:t>Authoritative, detailed, and appreciative of the craft.</w:t>
      </w:r>
    </w:p>
    <w:p>
      <w:r>
        <w:rPr>
          <w:b/>
          <w:sz w:val="20"/>
        </w:rPr>
        <w:t xml:space="preserve">Complexity Level: </w:t>
      </w:r>
      <w:r>
        <w:t>Nuanced-layered. Use technical terms related to printing, paper quality, and art.</w:t>
      </w:r>
    </w:p>
    <w:p>
      <w:r>
        <w:rPr>
          <w:b/>
          <w:sz w:val="20"/>
        </w:rPr>
        <w:t xml:space="preserve">Proof Type: </w:t>
      </w:r>
      <w:r>
        <w:t>Expert Reviews (from respected figures in the comics world), high-resolution photos of the physical book, details about the artist and production process.</w:t>
      </w:r>
    </w:p>
    <w:p>
      <w:r>
        <w:rPr>
          <w:b/>
          <w:sz w:val="20"/>
        </w:rPr>
        <w:t xml:space="preserve">Visual Aesthetic: </w:t>
      </w:r>
      <w:r>
        <w:t>Clean, minimalist design focusing on the book as a beautiful object. 'Apple-style' product shots.</w:t>
      </w:r>
    </w:p>
    <w:p>
      <w:r>
        <w:rPr>
          <w:b/>
          <w:sz w:val="22"/>
        </w:rPr>
        <w:t>Activating Language</w:t>
      </w:r>
    </w:p>
    <w:p>
      <w:pPr>
        <w:pStyle w:val="ListBullet"/>
      </w:pPr>
      <w:r>
        <w:t>The definitive edition</w:t>
      </w:r>
    </w:p>
    <w:p>
      <w:pPr>
        <w:pStyle w:val="ListBullet"/>
      </w:pPr>
      <w:r>
        <w:t>A monumental 570-page volume</w:t>
      </w:r>
    </w:p>
    <w:p>
      <w:pPr>
        <w:pStyle w:val="ListBullet"/>
      </w:pPr>
      <w:r>
        <w:t>Creator's final cut</w:t>
      </w:r>
    </w:p>
    <w:p>
      <w:pPr>
        <w:pStyle w:val="ListBullet"/>
      </w:pPr>
      <w:r>
        <w:t>A collector's item</w:t>
      </w:r>
    </w:p>
    <w:p>
      <w:pPr>
        <w:pStyle w:val="ListBullet"/>
      </w:pPr>
      <w:r>
        <w:t>Masterfully illustrated</w:t>
      </w:r>
    </w:p>
    <w:p>
      <w:r>
        <w:rPr>
          <w:b/>
          <w:sz w:val="22"/>
        </w:rPr>
        <w:t>Reactance Triggers</w:t>
      </w:r>
    </w:p>
    <w:p>
      <w:pPr>
        <w:pStyle w:val="ListBullet"/>
      </w:pPr>
      <w:r>
        <w:t>Fan-focused emotional appeals</w:t>
      </w:r>
    </w:p>
    <w:p>
      <w:pPr>
        <w:pStyle w:val="ListBullet"/>
      </w:pPr>
      <w:r>
        <w:t>Community celebration</w:t>
      </w:r>
    </w:p>
    <w:p>
      <w:pPr>
        <w:pStyle w:val="ListBullet"/>
      </w:pPr>
      <w:r>
        <w:t>Relatability</w:t>
      </w:r>
    </w:p>
    <w:p>
      <w:pPr>
        <w:pStyle w:val="ListBullet"/>
      </w:pPr>
      <w:r>
        <w:t>Memes or low-brow humor</w:t>
      </w:r>
    </w:p>
    <w:p>
      <w:pPr>
        <w:pStyle w:val="Heading2"/>
      </w:pPr>
      <w:r>
        <w:t>Prioritization Matrix</w:t>
      </w:r>
    </w:p>
    <w:p>
      <w:r>
        <w:rPr>
          <w:b/>
          <w:sz w:val="20"/>
        </w:rPr>
        <w:t xml:space="preserve">Rank: </w:t>
      </w:r>
      <w:r>
        <w:t>1</w:t>
      </w:r>
    </w:p>
    <w:p>
      <w:r>
        <w:rPr>
          <w:b/>
          <w:sz w:val="20"/>
        </w:rPr>
        <w:t xml:space="preserve">Segment Name: </w:t>
      </w:r>
      <w:r>
        <w:t>The Fantrexian Remnant</w:t>
      </w:r>
    </w:p>
    <w:p>
      <w:r>
        <w:rPr>
          <w:b/>
          <w:sz w:val="20"/>
        </w:rPr>
        <w:t xml:space="preserve">Addressable Size: </w:t>
      </w:r>
      <w:r>
        <w:t>Niche but potent (50k-150k)</w:t>
      </w:r>
    </w:p>
    <w:p>
      <w:r>
        <w:rPr>
          <w:b/>
          <w:sz w:val="20"/>
        </w:rPr>
        <w:t xml:space="preserve">Acquisition Cost: </w:t>
      </w:r>
      <w:r>
        <w:t>low</w:t>
      </w:r>
    </w:p>
    <w:p>
      <w:r>
        <w:rPr>
          <w:b/>
          <w:sz w:val="20"/>
        </w:rPr>
        <w:t xml:space="preserve">Lifetime Value Signal: </w:t>
      </w:r>
      <w:r>
        <w:t>high</w:t>
      </w:r>
    </w:p>
    <w:p>
      <w:r>
        <w:rPr>
          <w:b/>
          <w:sz w:val="20"/>
        </w:rPr>
        <w:t xml:space="preserve">Viral Coefficient: </w:t>
      </w:r>
      <w:r>
        <w:t>high</w:t>
      </w:r>
    </w:p>
    <w:p>
      <w:r>
        <w:rPr>
          <w:b/>
          <w:sz w:val="20"/>
        </w:rPr>
        <w:t xml:space="preserve">Strategic Value: </w:t>
      </w:r>
      <w:r>
        <w:t>Core Audience. They provide the initial sales velocity and social proof necessary to activate all other segments.</w:t>
      </w:r>
    </w:p>
    <w:p>
      <w:r>
        <w:rPr>
          <w:b/>
          <w:sz w:val="20"/>
        </w:rPr>
        <w:t xml:space="preserve">Rationale: </w:t>
      </w:r>
      <w:r>
        <w:t>This segment is the gravitational center of the entire launch. Their proven willingness to pay, low acquisition cost via direct channels, and high motivation for in-group sharing make them the essential first target. Securing them guarantees a successful foundation.</w:t>
      </w:r>
    </w:p>
    <w:p>
      <w:r>
        <w:rPr>
          <w:b/>
          <w:sz w:val="20"/>
        </w:rPr>
        <w:t xml:space="preserve">Rank: </w:t>
      </w:r>
      <w:r>
        <w:t>2</w:t>
      </w:r>
    </w:p>
    <w:p>
      <w:r>
        <w:rPr>
          <w:b/>
          <w:sz w:val="20"/>
        </w:rPr>
        <w:t xml:space="preserve">Segment Name: </w:t>
      </w:r>
      <w:r>
        <w:t>The Creator Champions</w:t>
      </w:r>
    </w:p>
    <w:p>
      <w:r>
        <w:rPr>
          <w:b/>
          <w:sz w:val="20"/>
        </w:rPr>
        <w:t xml:space="preserve">Addressable Size: </w:t>
      </w:r>
      <w:r>
        <w:t>Large (250k-750k)</w:t>
      </w:r>
    </w:p>
    <w:p>
      <w:r>
        <w:rPr>
          <w:b/>
          <w:sz w:val="20"/>
        </w:rPr>
        <w:t xml:space="preserve">Acquisition Cost: </w:t>
      </w:r>
      <w:r>
        <w:t>low</w:t>
      </w:r>
    </w:p>
    <w:p>
      <w:r>
        <w:rPr>
          <w:b/>
          <w:sz w:val="20"/>
        </w:rPr>
        <w:t xml:space="preserve">Lifetime Value Signal: </w:t>
      </w:r>
      <w:r>
        <w:t>moderate</w:t>
      </w:r>
    </w:p>
    <w:p>
      <w:r>
        <w:rPr>
          <w:b/>
          <w:sz w:val="20"/>
        </w:rPr>
        <w:t xml:space="preserve">Viral Coefficient: </w:t>
      </w:r>
      <w:r>
        <w:t>moderate</w:t>
      </w:r>
    </w:p>
    <w:p>
      <w:r>
        <w:rPr>
          <w:b/>
          <w:sz w:val="20"/>
        </w:rPr>
        <w:t xml:space="preserve">Strategic Value: </w:t>
      </w:r>
      <w:r>
        <w:t>Audience Expansion. They amplify the message beyond the core fandom and build Olan Rogers' personal brand for future projects.</w:t>
      </w:r>
    </w:p>
    <w:p>
      <w:r>
        <w:rPr>
          <w:b/>
          <w:sz w:val="20"/>
        </w:rPr>
        <w:t xml:space="preserve">Rationale: </w:t>
      </w:r>
      <w:r>
        <w:t>This segment is easily accessible through Olan's existing platforms and is motivated by a powerful, shareable narrative. While their LTV for the 'Final Space' IP is lower, their value in amplifying the creator-centric story is immense and cost-effective.</w:t>
      </w:r>
    </w:p>
    <w:p>
      <w:r>
        <w:rPr>
          <w:b/>
          <w:sz w:val="20"/>
        </w:rPr>
        <w:t xml:space="preserve">Rank: </w:t>
      </w:r>
      <w:r>
        <w:t>3</w:t>
      </w:r>
    </w:p>
    <w:p>
      <w:r>
        <w:rPr>
          <w:b/>
          <w:sz w:val="20"/>
        </w:rPr>
        <w:t xml:space="preserve">Segment Name: </w:t>
      </w:r>
      <w:r>
        <w:t>The Canon Collectors</w:t>
      </w:r>
    </w:p>
    <w:p>
      <w:r>
        <w:rPr>
          <w:b/>
          <w:sz w:val="20"/>
        </w:rPr>
        <w:t xml:space="preserve">Addressable Size: </w:t>
      </w:r>
      <w:r>
        <w:t>Niche (10k-30k)</w:t>
      </w:r>
    </w:p>
    <w:p>
      <w:r>
        <w:rPr>
          <w:b/>
          <w:sz w:val="20"/>
        </w:rPr>
        <w:t xml:space="preserve">Acquisition Cost: </w:t>
      </w:r>
      <w:r>
        <w:t>high</w:t>
      </w:r>
    </w:p>
    <w:p>
      <w:r>
        <w:rPr>
          <w:b/>
          <w:sz w:val="20"/>
        </w:rPr>
        <w:t xml:space="preserve">Lifetime Value Signal: </w:t>
      </w:r>
      <w:r>
        <w:t>low</w:t>
      </w:r>
    </w:p>
    <w:p>
      <w:r>
        <w:rPr>
          <w:b/>
          <w:sz w:val="20"/>
        </w:rPr>
        <w:t xml:space="preserve">Viral Coefficient: </w:t>
      </w:r>
      <w:r>
        <w:t>low</w:t>
      </w:r>
    </w:p>
    <w:p>
      <w:r>
        <w:rPr>
          <w:b/>
          <w:sz w:val="20"/>
        </w:rPr>
        <w:t xml:space="preserve">Strategic Value: </w:t>
      </w:r>
      <w:r>
        <w:t>Prestige &amp; Credibility. Their purchase validates the graphic novel as a legitimate work of art within a discerning market.</w:t>
      </w:r>
    </w:p>
    <w:p>
      <w:r>
        <w:rPr>
          <w:b/>
          <w:sz w:val="20"/>
        </w:rPr>
        <w:t xml:space="preserve">Rationale: </w:t>
      </w:r>
      <w:r>
        <w:t>While the hardest and most expensive to reach, this segment provides third-party validation that can be leveraged in future marketing. They are a 'long-tail' target to be pursued once the initial launch momentum is established by the other two segments.</w:t>
      </w:r>
    </w:p>
    <w:p>
      <w:pPr>
        <w:pStyle w:val="Heading2"/>
      </w:pPr>
      <w:r>
        <w:t>Cross Segment Dynamics</w:t>
      </w:r>
    </w:p>
    <w:p>
      <w:pPr>
        <w:pStyle w:val="Heading3"/>
      </w:pPr>
      <w:r>
        <w:t>Influence Chains</w:t>
      </w:r>
    </w:p>
    <w:p>
      <w:pPr>
        <w:pStyle w:val="ListBullet"/>
      </w:pPr>
      <w:r>
        <w:t>Fantrexian Remnant provides initial sales and passionate testimonials -&gt; This activity is seen by Creator Champions, who interpret it as a creator worth supporting -&gt; The combined sales velocity and media buzz around the 'indie success story' puts the book on the radar of Canon Collectors, who now see it as a culturally significant artifact.</w:t>
      </w:r>
    </w:p>
    <w:p>
      <w:pPr>
        <w:pStyle w:val="Heading3"/>
      </w:pPr>
      <w:r>
        <w:t>Segment Conflicts</w:t>
      </w:r>
    </w:p>
    <w:p>
      <w:pPr>
        <w:pStyle w:val="ListBullet"/>
      </w:pPr>
      <w:r>
        <w:t>Messaging that is too focused on the emotional, fan-centric closure (for Fantrexians) may alienate the more critical, aesthetically-driven Canon Collectors.</w:t>
      </w:r>
    </w:p>
    <w:p>
      <w:pPr>
        <w:pStyle w:val="ListBullet"/>
      </w:pPr>
      <w:r>
        <w:t>A highly polished, 'prestige' marketing campaign aimed at Canon Collectors could feel inauthentic and corporate to both the Fantrexians and Creator Champions.</w:t>
      </w:r>
    </w:p>
    <w:p>
      <w:pPr>
        <w:pStyle w:val="Heading3"/>
      </w:pPr>
      <w:r>
        <w:t>Optimal Acquisition Sequence</w:t>
      </w:r>
    </w:p>
    <w:p>
      <w:r>
        <w:rPr>
          <w:b/>
          <w:sz w:val="20"/>
        </w:rPr>
        <w:t xml:space="preserve">Step: </w:t>
      </w:r>
      <w:r>
        <w:t>1</w:t>
      </w:r>
    </w:p>
    <w:p>
      <w:r>
        <w:rPr>
          <w:b/>
          <w:sz w:val="20"/>
        </w:rPr>
        <w:t xml:space="preserve">Segment: </w:t>
      </w:r>
      <w:r>
        <w:t>The Fantrexian Remnant</w:t>
      </w:r>
    </w:p>
    <w:p>
      <w:r>
        <w:rPr>
          <w:b/>
          <w:sz w:val="20"/>
        </w:rPr>
        <w:t xml:space="preserve">Unlocks: </w:t>
      </w:r>
      <w:r>
        <w:t>Provides the critical mass of social proof and sales velocity needed to make the project look like a success story.</w:t>
      </w:r>
    </w:p>
    <w:p>
      <w:r>
        <w:rPr>
          <w:b/>
          <w:sz w:val="20"/>
        </w:rPr>
        <w:t xml:space="preserve">Step: </w:t>
      </w:r>
      <w:r>
        <w:t>2</w:t>
      </w:r>
    </w:p>
    <w:p>
      <w:r>
        <w:rPr>
          <w:b/>
          <w:sz w:val="20"/>
        </w:rPr>
        <w:t xml:space="preserve">Segment: </w:t>
      </w:r>
      <w:r>
        <w:t>The Creator Champions</w:t>
      </w:r>
    </w:p>
    <w:p>
      <w:r>
        <w:rPr>
          <w:b/>
          <w:sz w:val="20"/>
        </w:rPr>
        <w:t xml:space="preserve">Unlocks: </w:t>
      </w:r>
      <w:r>
        <w:t>Amplifies the 'success story' to a broader audience, generating wider media interest and validating Olan Rogers' personal brand.</w:t>
      </w:r>
    </w:p>
    <w:p>
      <w:r>
        <w:rPr>
          <w:b/>
          <w:sz w:val="20"/>
        </w:rPr>
        <w:t xml:space="preserve">Step: </w:t>
      </w:r>
      <w:r>
        <w:t>3</w:t>
      </w:r>
    </w:p>
    <w:p>
      <w:r>
        <w:rPr>
          <w:b/>
          <w:sz w:val="20"/>
        </w:rPr>
        <w:t xml:space="preserve">Segment: </w:t>
      </w:r>
      <w:r>
        <w:t>The Canon Collectors</w:t>
      </w:r>
    </w:p>
    <w:p>
      <w:r>
        <w:rPr>
          <w:b/>
          <w:sz w:val="20"/>
        </w:rPr>
        <w:t xml:space="preserve">Unlocks: </w:t>
      </w:r>
      <w:r>
        <w:t>Captures a long-tail, high-value market segment that is attracted by the established cultural relevance and proven demand.</w:t>
      </w:r>
    </w:p>
    <w:p>
      <w:pPr>
        <w:pStyle w:val="Heading2"/>
      </w:pPr>
      <w:r>
        <w:t>Persona Cards</w:t>
      </w:r>
    </w:p>
    <w:p>
      <w:r>
        <w:rPr>
          <w:b/>
          <w:sz w:val="20"/>
        </w:rPr>
        <w:t xml:space="preserve">Segment Name: </w:t>
      </w:r>
      <w:r>
        <w:t>The Fantrexian Remnant</w:t>
      </w:r>
    </w:p>
    <w:p>
      <w:r>
        <w:rPr>
          <w:b/>
          <w:sz w:val="20"/>
        </w:rPr>
        <w:t xml:space="preserve">Persona Name: </w:t>
      </w:r>
      <w:r>
        <w:t>Chloe</w:t>
      </w:r>
    </w:p>
    <w:p>
      <w:r>
        <w:rPr>
          <w:b/>
          <w:sz w:val="20"/>
        </w:rPr>
        <w:t xml:space="preserve">Age Range: </w:t>
      </w:r>
      <w:r>
        <w:t>24-32</w:t>
      </w:r>
    </w:p>
    <w:p>
      <w:r>
        <w:rPr>
          <w:b/>
          <w:sz w:val="20"/>
        </w:rPr>
        <w:t xml:space="preserve">Life Situation: </w:t>
      </w:r>
      <w:r>
        <w:t>Works as a graphic designer, lives in a city apartment with a roommate. Spends her free time on Discord servers and co-op video games. 'Final Space' was the show she and her long-distance friends watched together.</w:t>
      </w:r>
    </w:p>
    <w:p>
      <w:r>
        <w:rPr>
          <w:b/>
          <w:sz w:val="20"/>
        </w:rPr>
        <w:t xml:space="preserve">Day In The Life: </w:t>
      </w:r>
      <w:r>
        <w:t>Tuesday. She wakes up and checks the r/FinalSpace subreddit before her feet hit the floor. Her workday is filled with Slack notifications and creative briefs, but she has a second monitor dedicated to Discord. After work, she unwinds by re-watching old 'Final Space' episodes while chatting with her friends online, dissecting fan theories. Before bed, she checks Olan's Twitter one last time for any updates.</w:t>
      </w:r>
    </w:p>
    <w:p>
      <w:r>
        <w:rPr>
          <w:b/>
          <w:sz w:val="20"/>
        </w:rPr>
        <w:t xml:space="preserve">Media Diet: </w:t>
      </w:r>
      <w:r>
        <w:t>YouTube (Olan Rogers, Schaffrillas Productions, The Roundtable), Reddit (r/FinalSpace, r/television), Twitch, Dropout.tv, listens to video game soundtracks while working.</w:t>
      </w:r>
    </w:p>
    <w:p>
      <w:r>
        <w:rPr>
          <w:b/>
          <w:sz w:val="20"/>
        </w:rPr>
        <w:t xml:space="preserve">Brands They Love: </w:t>
      </w:r>
      <w:r>
        <w:t>Discord, Steam, Fangamer, Mondo. Brands that facilitate community, offer high-quality fan merchandise, and feel authentic to the culture.</w:t>
      </w:r>
    </w:p>
    <w:p>
      <w:r>
        <w:rPr>
          <w:b/>
          <w:sz w:val="20"/>
        </w:rPr>
        <w:t xml:space="preserve">Category Relationship: </w:t>
      </w:r>
      <w:r>
        <w:t>She doesn't just watch shows; she joins fandoms. For her, the story isn't over when the credits roll. The community, the theories, and the connection to the creator are part of the experience.</w:t>
      </w:r>
    </w:p>
    <w:p>
      <w:r>
        <w:rPr>
          <w:b/>
          <w:sz w:val="20"/>
        </w:rPr>
        <w:t xml:space="preserve">First Encounter Moment: </w:t>
      </w:r>
      <w:r>
        <w:t>She'll see Olan's direct-to-camera video announcement on her YouTube subscription feed within an hour of it being posted.</w:t>
      </w:r>
    </w:p>
    <w:p>
      <w:r>
        <w:rPr>
          <w:b/>
          <w:sz w:val="20"/>
        </w:rPr>
        <w:t xml:space="preserve">Recommendation Quote: </w:t>
      </w:r>
      <w:r>
        <w:t>'Oh my god, you HAVE to go. It's not just a book signing, it's like... the real finale. It's our chance to finally see how it ends, together. Olan fought so hard for this, we have to be there.'</w:t>
      </w:r>
    </w:p>
    <w:p>
      <w:r>
        <w:rPr>
          <w:b/>
          <w:sz w:val="20"/>
        </w:rPr>
        <w:t xml:space="preserve">Dealbreaker: </w:t>
      </w:r>
      <w:r>
        <w:t>If the event felt like a cash grab, or if Olan seemed detached and corporate. A breach of the authentic, personal connection he's built would shatter her loyalty.</w:t>
      </w:r>
    </w:p>
    <w:p>
      <w:r>
        <w:rPr>
          <w:b/>
          <w:sz w:val="20"/>
        </w:rPr>
        <w:t xml:space="preserve">Segment Name: </w:t>
      </w:r>
      <w:r>
        <w:t>The Creator Champions</w:t>
      </w:r>
    </w:p>
    <w:p>
      <w:r>
        <w:rPr>
          <w:b/>
          <w:sz w:val="20"/>
        </w:rPr>
        <w:t xml:space="preserve">Persona Name: </w:t>
      </w:r>
      <w:r>
        <w:t>Marcus</w:t>
      </w:r>
    </w:p>
    <w:p>
      <w:r>
        <w:rPr>
          <w:b/>
          <w:sz w:val="20"/>
        </w:rPr>
        <w:t xml:space="preserve">Age Range: </w:t>
      </w:r>
      <w:r>
        <w:t>28-40</w:t>
      </w:r>
    </w:p>
    <w:p>
      <w:r>
        <w:rPr>
          <w:b/>
          <w:sz w:val="20"/>
        </w:rPr>
        <w:t xml:space="preserve">Life Situation: </w:t>
      </w:r>
      <w:r>
        <w:t>A software developer who runs a small side-hustle creating educational content on YouTube. He's fascinated by the creator economy and listens to business podcasts on his commute.</w:t>
      </w:r>
    </w:p>
    <w:p>
      <w:r>
        <w:rPr>
          <w:b/>
          <w:sz w:val="20"/>
        </w:rPr>
        <w:t xml:space="preserve">Day In The Life: </w:t>
      </w:r>
      <w:r>
        <w:t>He starts his day with a tech or business podcast. During his lunch break, he scrolls through Twitter, not for memes, but for insights from other creators and tech entrepreneurs. In the evening, he works on his own video scripts, constantly thinking about how to build his own direct audience. He's a Patreon subscriber for several smaller creators.</w:t>
      </w:r>
    </w:p>
    <w:p>
      <w:r>
        <w:rPr>
          <w:b/>
          <w:sz w:val="20"/>
        </w:rPr>
        <w:t xml:space="preserve">Media Diet: </w:t>
      </w:r>
      <w:r>
        <w:t>YouTube (Colin and Samir, MKBHD, Corridor Crew), Podcasts (My First Million, The Knowledge Project), Twitter, The Verge, TechCrunch.</w:t>
      </w:r>
    </w:p>
    <w:p>
      <w:r>
        <w:rPr>
          <w:b/>
          <w:sz w:val="20"/>
        </w:rPr>
        <w:t xml:space="preserve">Brands They Love: </w:t>
      </w:r>
      <w:r>
        <w:t>Patreon, Gumroad, Notion, Blackmagic Design. Brands that empower independent creators with tools for production, monetization, and community building.</w:t>
      </w:r>
    </w:p>
    <w:p>
      <w:r>
        <w:rPr>
          <w:b/>
          <w:sz w:val="20"/>
        </w:rPr>
        <w:t xml:space="preserve">Category Relationship: </w:t>
      </w:r>
      <w:r>
        <w:t>He views content not just as entertainment, but as a business case study. He's interested in the story *behind* the story: how it was funded, marketed, and distributed. Supporting a project is an investment in a model he believes in.</w:t>
      </w:r>
    </w:p>
    <w:p>
      <w:r>
        <w:rPr>
          <w:b/>
          <w:sz w:val="20"/>
        </w:rPr>
        <w:t xml:space="preserve">First Encounter Moment: </w:t>
      </w:r>
      <w:r>
        <w:t>He'll see a post on Twitter from a fellow creator he follows, sharing Olan's story with a comment like 'This is what it's all about. A creator refusing to let a corporation kill his vision.'</w:t>
      </w:r>
    </w:p>
    <w:p>
      <w:r>
        <w:rPr>
          <w:b/>
          <w:sz w:val="20"/>
        </w:rPr>
        <w:t xml:space="preserve">Recommendation Quote: </w:t>
      </w:r>
      <w:r>
        <w:t>'You should check this out. It's not just a comic; it's a masterclass in building a loyal audience. This guy got his show cancelled and is still going to make a fortune because he owns his fandom. It's proof the model works.'</w:t>
      </w:r>
    </w:p>
    <w:p>
      <w:r>
        <w:rPr>
          <w:b/>
          <w:sz w:val="20"/>
        </w:rPr>
        <w:t xml:space="preserve">Dealbreaker: </w:t>
      </w:r>
      <w:r>
        <w:t>Finding out the project had significant, un-disclosed corporate backing. The authenticity of the 'indie struggle' narrative is paramount.</w:t>
      </w:r>
    </w:p>
    <w:p>
      <w:r>
        <w:rPr>
          <w:b/>
          <w:sz w:val="20"/>
        </w:rPr>
        <w:t xml:space="preserve">Segment Name: </w:t>
      </w:r>
      <w:r>
        <w:t>The Canon Collectors</w:t>
      </w:r>
    </w:p>
    <w:p>
      <w:r>
        <w:rPr>
          <w:b/>
          <w:sz w:val="20"/>
        </w:rPr>
        <w:t xml:space="preserve">Persona Name: </w:t>
      </w:r>
      <w:r>
        <w:t>Elias</w:t>
      </w:r>
    </w:p>
    <w:p>
      <w:r>
        <w:rPr>
          <w:b/>
          <w:sz w:val="20"/>
        </w:rPr>
        <w:t xml:space="preserve">Age Range: </w:t>
      </w:r>
      <w:r>
        <w:t>45-60</w:t>
      </w:r>
    </w:p>
    <w:p>
      <w:r>
        <w:rPr>
          <w:b/>
          <w:sz w:val="20"/>
        </w:rPr>
        <w:t xml:space="preserve">Life Situation: </w:t>
      </w:r>
      <w:r>
        <w:t>An architect with a passion for print design and illustration. His home office has floor-to-ceiling shelves filled with meticulously organized art books and deluxe edition graphic novels. He rarely attends large fan conventions, preferring curated gallery shows.</w:t>
      </w:r>
    </w:p>
    <w:p>
      <w:r>
        <w:rPr>
          <w:b/>
          <w:sz w:val="20"/>
        </w:rPr>
        <w:t xml:space="preserve">Day In The Life: </w:t>
      </w:r>
      <w:r>
        <w:t>His morning involves a quiet coffee and browsing through high-end design blogs or auction sites. He might spend his lunch break researching the history of a particular printing press. In the evening, he carefully removes a book from his collection, admiring the binding and paper stock before reading. He follows a select few artists and publishers on Instagram for announcements.</w:t>
      </w:r>
    </w:p>
    <w:p>
      <w:r>
        <w:rPr>
          <w:b/>
          <w:sz w:val="20"/>
        </w:rPr>
        <w:t xml:space="preserve">Media Diet: </w:t>
      </w:r>
      <w:r>
        <w:t>Specialty art and comics blogs (Comics Beat, The Comics Journal), Instagram (following specific artists like Dave McKean or publishers like Folio Society), Kickstarter (only for high-end book projects), auction house catalogs.</w:t>
      </w:r>
    </w:p>
    <w:p>
      <w:r>
        <w:rPr>
          <w:b/>
          <w:sz w:val="20"/>
        </w:rPr>
        <w:t xml:space="preserve">Brands They Love: </w:t>
      </w:r>
      <w:r>
        <w:t>The Folio Society, Taschen, Mondo (for their prints, not toys), Criterion Collection. Brands that represent the pinnacle of quality, curation, and respect for the physical media.</w:t>
      </w:r>
    </w:p>
    <w:p>
      <w:r>
        <w:rPr>
          <w:b/>
          <w:sz w:val="20"/>
        </w:rPr>
        <w:t xml:space="preserve">Category Relationship: </w:t>
      </w:r>
      <w:r>
        <w:t>He is a custodian of the medium. He buys books for their artistic merit, their cultural significance, and their quality as physical objects. He sees his collection as a personal library and a long-term investment.</w:t>
      </w:r>
    </w:p>
    <w:p>
      <w:r>
        <w:rPr>
          <w:b/>
          <w:sz w:val="20"/>
        </w:rPr>
        <w:t xml:space="preserve">First Encounter Moment: </w:t>
      </w:r>
      <w:r>
        <w:t>He'll read a news piece on a site like Bleeding Cool or Comics Beat, detailing the unprecedented nature of a 570-page, self-published conclusion to an animated series, and his interest will be piqued by its audacity and uniqueness.</w:t>
      </w:r>
    </w:p>
    <w:p>
      <w:r>
        <w:rPr>
          <w:b/>
          <w:sz w:val="20"/>
        </w:rPr>
        <w:t xml:space="preserve">Recommendation Quote: </w:t>
      </w:r>
      <w:r>
        <w:t>'I acquired the 'Final Space' volume. It's a surprisingly substantial piece. The sheer scale of the independent production makes it a noteworthy artifact in the history of the medium. The production quality is quite respectable for a self-published work.'</w:t>
      </w:r>
    </w:p>
    <w:p>
      <w:r>
        <w:rPr>
          <w:b/>
          <w:sz w:val="20"/>
        </w:rPr>
        <w:t xml:space="preserve">Dealbreaker: </w:t>
      </w:r>
      <w:r>
        <w:t>The final product being a standard-quality paperback with poor binding or low-resolution art. The physical execution must match the ambition of the project.</w:t>
      </w:r>
    </w:p>
    <w:p>
      <w:pPr>
        <w:pStyle w:val="Heading2"/>
      </w:pPr>
      <w:r>
        <w:t>Measurement Recommendations</w:t>
      </w:r>
    </w:p>
    <w:p>
      <w:pPr>
        <w:pStyle w:val="Heading3"/>
      </w:pPr>
      <w:r>
        <w:t>Trackable Psychometric Signals</w:t>
      </w:r>
    </w:p>
    <w:p>
      <w:pPr>
        <w:pStyle w:val="ListBullet"/>
      </w:pPr>
      <w:r>
        <w:t>Sentiment analysis on social media, tracking the frequency of Moral Foundations keywords like 'loyalty,' 'betrayal,' 'fairness,' and 'justice'.</w:t>
      </w:r>
    </w:p>
    <w:p>
      <w:pPr>
        <w:pStyle w:val="ListBullet"/>
      </w:pPr>
      <w:r>
        <w:t>Engagement rates on ad copy framed with Prevention focus ('Don't miss out') vs. Promotion focus ('Experience the epic story').</w:t>
      </w:r>
    </w:p>
    <w:p>
      <w:pPr>
        <w:pStyle w:val="ListBullet"/>
      </w:pPr>
      <w:r>
        <w:t>Post-purchase survey questions to map buyers to VALS segments (e.g., asking about primary motivations for attending).</w:t>
      </w:r>
    </w:p>
    <w:p>
      <w:pPr>
        <w:pStyle w:val="ListBullet"/>
      </w:pPr>
      <w:r>
        <w:t>Click-through rates from different referral sources (e.g., r/FinalSpace vs. a tech podcast) to validate segment behavior.</w:t>
      </w:r>
    </w:p>
    <w:p>
      <w:pPr>
        <w:pStyle w:val="Heading3"/>
      </w:pPr>
      <w:r>
        <w:t>Ab Test Designs</w:t>
      </w:r>
    </w:p>
    <w:p>
      <w:r>
        <w:rPr>
          <w:b/>
          <w:sz w:val="20"/>
        </w:rPr>
        <w:t xml:space="preserve">Hypothesis: </w:t>
      </w:r>
      <w:r>
        <w:t>For the 'Fantrexian Remnant' segment, ad copy leveraging loss aversion and community (Prevention focus) will have a significantly higher conversion rate than copy focused on the epic story and new content (Promotion focus).</w:t>
      </w:r>
    </w:p>
    <w:p>
      <w:r>
        <w:rPr>
          <w:b/>
          <w:sz w:val="20"/>
        </w:rPr>
        <w:t xml:space="preserve">Test Design: </w:t>
      </w:r>
      <w:r>
        <w:t>Run two sets of Facebook/Instagram ads targeted to followers of Olan Rogers. Set A: 'The ending you were denied is finally here. Don't miss your chance to experience it with the community.' Set B: 'Discover the epic conclusion to Final Space. Experience a brand new 570-page story on the big screen.' Measure conversions for each.</w:t>
      </w:r>
    </w:p>
    <w:p>
      <w:r>
        <w:rPr>
          <w:b/>
          <w:sz w:val="20"/>
        </w:rPr>
        <w:t xml:space="preserve">Target Segment: </w:t>
      </w:r>
      <w:r>
        <w:t>The Fantrexian Remnant</w:t>
      </w:r>
    </w:p>
    <w:p>
      <w:r>
        <w:rPr>
          <w:b/>
          <w:sz w:val="20"/>
        </w:rPr>
        <w:t xml:space="preserve">Hypothesis: </w:t>
      </w:r>
      <w:r>
        <w:t>For Olan Rogers' general YouTube audience, an email campaign framed around supporting creator independence will drive more ticket sales than a campaign framed around the 'Final Space' story.</w:t>
      </w:r>
    </w:p>
    <w:p>
      <w:r>
        <w:rPr>
          <w:b/>
          <w:sz w:val="20"/>
        </w:rPr>
        <w:t xml:space="preserve">Test Design: </w:t>
      </w:r>
      <w:r>
        <w:t>Segment Olan's email list into two groups, excluding known 'Final Space' community members. Send Email A with the subject 'Help me show them we can do it ourselves.' Send Email B with 'The Final Space saga concludes.' Measure click-through and conversion rates.</w:t>
      </w:r>
    </w:p>
    <w:p>
      <w:r>
        <w:rPr>
          <w:b/>
          <w:sz w:val="20"/>
        </w:rPr>
        <w:t xml:space="preserve">Target Segment: </w:t>
      </w:r>
      <w:r>
        <w:t>The Creator Champions</w:t>
      </w:r>
    </w:p>
    <w:p>
      <w:pPr>
        <w:pStyle w:val="Heading3"/>
      </w:pPr>
      <w:r>
        <w:t>Kpis Per Segment</w:t>
      </w:r>
    </w:p>
    <w:p>
      <w:r>
        <w:rPr>
          <w:b/>
          <w:sz w:val="20"/>
        </w:rPr>
        <w:t xml:space="preserve">Segment: </w:t>
      </w:r>
      <w:r>
        <w:t>The Fantrexian Remnant</w:t>
      </w:r>
    </w:p>
    <w:p>
      <w:r>
        <w:rPr>
          <w:b/>
          <w:sz w:val="20"/>
        </w:rPr>
        <w:t xml:space="preserve">Primary Kpi: </w:t>
      </w:r>
      <w:r>
        <w:t>Ticket Conversion Rate</w:t>
      </w:r>
    </w:p>
    <w:p>
      <w:r>
        <w:rPr>
          <w:b/>
          <w:sz w:val="22"/>
        </w:rPr>
        <w:t>Secondary Kpis</w:t>
      </w:r>
    </w:p>
    <w:p>
      <w:pPr>
        <w:pStyle w:val="ListBullet"/>
      </w:pPr>
      <w:r>
        <w:t>Social Share Rate</w:t>
      </w:r>
    </w:p>
    <w:p>
      <w:pPr>
        <w:pStyle w:val="ListBullet"/>
      </w:pPr>
      <w:r>
        <w:t>User-Generated Content Volume (using event hashtag)</w:t>
      </w:r>
    </w:p>
    <w:p>
      <w:r>
        <w:rPr>
          <w:b/>
          <w:sz w:val="20"/>
        </w:rPr>
        <w:t xml:space="preserve">Segment: </w:t>
      </w:r>
      <w:r>
        <w:t>The Creator Champions</w:t>
      </w:r>
    </w:p>
    <w:p>
      <w:r>
        <w:rPr>
          <w:b/>
          <w:sz w:val="20"/>
        </w:rPr>
        <w:t xml:space="preserve">Primary Kpi: </w:t>
      </w:r>
      <w:r>
        <w:t>Click-Through Rate from non-Final Space content</w:t>
      </w:r>
    </w:p>
    <w:p>
      <w:r>
        <w:rPr>
          <w:b/>
          <w:sz w:val="22"/>
        </w:rPr>
        <w:t>Secondary Kpis</w:t>
      </w:r>
    </w:p>
    <w:p>
      <w:pPr>
        <w:pStyle w:val="ListBullet"/>
      </w:pPr>
      <w:r>
        <w:t>New Email Subscribers</w:t>
      </w:r>
    </w:p>
    <w:p>
      <w:pPr>
        <w:pStyle w:val="ListBullet"/>
      </w:pPr>
      <w:r>
        <w:t>Conversion Rate from referral traffic</w:t>
      </w:r>
    </w:p>
    <w:p>
      <w:r>
        <w:rPr>
          <w:b/>
          <w:sz w:val="20"/>
        </w:rPr>
        <w:t xml:space="preserve">Segment: </w:t>
      </w:r>
      <w:r>
        <w:t>The Canon Collectors</w:t>
      </w:r>
    </w:p>
    <w:p>
      <w:r>
        <w:rPr>
          <w:b/>
          <w:sz w:val="20"/>
        </w:rPr>
        <w:t xml:space="preserve">Primary Kpi: </w:t>
      </w:r>
      <w:r>
        <w:t>Conversion Rate from targeted comic/art communities</w:t>
      </w:r>
    </w:p>
    <w:p>
      <w:r>
        <w:rPr>
          <w:b/>
          <w:sz w:val="22"/>
        </w:rPr>
        <w:t>Secondary Kpis</w:t>
      </w:r>
    </w:p>
    <w:p>
      <w:pPr>
        <w:pStyle w:val="ListBullet"/>
      </w:pPr>
      <w:r>
        <w:t>Average Order Value (if exclusive merch is offered)</w:t>
      </w:r>
    </w:p>
    <w:p>
      <w:pPr>
        <w:pStyle w:val="ListBullet"/>
      </w:pPr>
      <w:r>
        <w:t>Time on Page for the product specs</w:t>
      </w:r>
    </w:p>
    <w:p>
      <w:r>
        <w:br w:type="page"/>
      </w:r>
    </w:p>
    <w:p>
      <w:pPr>
        <w:pStyle w:val="Heading1"/>
      </w:pPr>
      <w:r>
        <w:t>6. Competitive Landscape</w:t>
      </w:r>
    </w:p>
    <w:p>
      <w:pPr>
        <w:pStyle w:val="Heading2"/>
      </w:pPr>
      <w:r>
        <w:t>Competitor Map</w:t>
      </w:r>
    </w:p>
    <w:p>
      <w:pPr>
        <w:pStyle w:val="Heading3"/>
      </w:pPr>
      <w:r>
        <w:t>Direct Competitors</w:t>
      </w:r>
    </w:p>
    <w:p>
      <w:r>
        <w:rPr>
          <w:b/>
          <w:sz w:val="20"/>
        </w:rPr>
        <w:t xml:space="preserve">Name: </w:t>
      </w:r>
      <w:r>
        <w:t>Critical Role Live Shows</w:t>
      </w:r>
    </w:p>
    <w:p>
      <w:r>
        <w:rPr>
          <w:b/>
          <w:sz w:val="20"/>
        </w:rPr>
        <w:t xml:space="preserve">Why Listed: </w:t>
      </w:r>
      <w:r>
        <w:t>Creator-led, premium live events with deeply engaged fandoms, high ticket prices, and often in unique venues, directly competing for fan discretionary income and time.</w:t>
      </w:r>
    </w:p>
    <w:p>
      <w:r>
        <w:rPr>
          <w:b/>
          <w:sz w:val="20"/>
        </w:rPr>
        <w:t xml:space="preserve">Relevance: </w:t>
      </w:r>
      <w:r>
        <w:t>primary</w:t>
      </w:r>
    </w:p>
    <w:p>
      <w:r>
        <w:rPr>
          <w:b/>
          <w:sz w:val="20"/>
        </w:rPr>
        <w:t xml:space="preserve">Name: </w:t>
      </w:r>
      <w:r>
        <w:t>Fathom Events (Specific Anime/Pop Culture Screenings)</w:t>
      </w:r>
    </w:p>
    <w:p>
      <w:r>
        <w:rPr>
          <w:b/>
          <w:sz w:val="20"/>
        </w:rPr>
        <w:t xml:space="preserve">Why Listed: </w:t>
      </w:r>
      <w:r>
        <w:t>Utilizes cinema venues for niche content, appealing to specific fandoms, directly relevant to our venue strategy with Regal Cinemas.</w:t>
      </w:r>
    </w:p>
    <w:p>
      <w:r>
        <w:rPr>
          <w:b/>
          <w:sz w:val="20"/>
        </w:rPr>
        <w:t xml:space="preserve">Relevance: </w:t>
      </w:r>
      <w:r>
        <w:t>primary</w:t>
      </w:r>
    </w:p>
    <w:p>
      <w:r>
        <w:rPr>
          <w:b/>
          <w:sz w:val="20"/>
        </w:rPr>
        <w:t xml:space="preserve">Name: </w:t>
      </w:r>
      <w:r>
        <w:t>Comic/Anime Conventions (e.g., San Diego Comic-Con, ECCC)</w:t>
      </w:r>
    </w:p>
    <w:p>
      <w:r>
        <w:rPr>
          <w:b/>
          <w:sz w:val="20"/>
        </w:rPr>
        <w:t xml:space="preserve">Why Listed: </w:t>
      </w:r>
      <w:r>
        <w:t>Major events competing for fan attention, money, and direct creator interaction, offering a similar 'event' experience for pop culture enthusiasts.</w:t>
      </w:r>
    </w:p>
    <w:p>
      <w:r>
        <w:rPr>
          <w:b/>
          <w:sz w:val="20"/>
        </w:rPr>
        <w:t xml:space="preserve">Relevance: </w:t>
      </w:r>
      <w:r>
        <w:t>primary</w:t>
      </w:r>
    </w:p>
    <w:p>
      <w:r>
        <w:rPr>
          <w:b/>
          <w:sz w:val="20"/>
        </w:rPr>
        <w:t xml:space="preserve">Name: </w:t>
      </w:r>
      <w:r>
        <w:t>The Dragon Prince: Through the Moon (Graphic Novel)</w:t>
      </w:r>
    </w:p>
    <w:p>
      <w:r>
        <w:rPr>
          <w:b/>
          <w:sz w:val="20"/>
        </w:rPr>
        <w:t xml:space="preserve">Why Listed: </w:t>
      </w:r>
      <w:r>
        <w:t>A graphic novel that continues the story of a popular animated series, directly competing for the 'canon collector' audience seeking narrative extensions.</w:t>
      </w:r>
    </w:p>
    <w:p>
      <w:r>
        <w:rPr>
          <w:b/>
          <w:sz w:val="20"/>
        </w:rPr>
        <w:t xml:space="preserve">Relevance: </w:t>
      </w:r>
      <w:r>
        <w:t>secondary</w:t>
      </w:r>
    </w:p>
    <w:p>
      <w:pPr>
        <w:pStyle w:val="Heading3"/>
      </w:pPr>
      <w:r>
        <w:t>Aspirational Examples</w:t>
      </w:r>
    </w:p>
    <w:p>
      <w:r>
        <w:rPr>
          <w:b/>
          <w:sz w:val="20"/>
        </w:rPr>
        <w:t xml:space="preserve">Name: </w:t>
      </w:r>
      <w:r>
        <w:t>Critical Role Live Shows</w:t>
      </w:r>
    </w:p>
    <w:p>
      <w:r>
        <w:rPr>
          <w:b/>
          <w:sz w:val="20"/>
        </w:rPr>
        <w:t xml:space="preserve">Why Listed: </w:t>
      </w:r>
      <w:r>
        <w:t>Exemplary fan engagement, successful premium monetization of live events, and a strong, authentic direct connection between creators and their community.</w:t>
      </w:r>
    </w:p>
    <w:p>
      <w:r>
        <w:rPr>
          <w:b/>
          <w:sz w:val="20"/>
        </w:rPr>
        <w:t xml:space="preserve">Relevance: </w:t>
      </w:r>
      <w:r>
        <w:t>primary</w:t>
      </w:r>
    </w:p>
    <w:p>
      <w:r>
        <w:rPr>
          <w:b/>
          <w:sz w:val="20"/>
        </w:rPr>
        <w:t xml:space="preserve">Name: </w:t>
      </w:r>
      <w:r>
        <w:t>Mystery Science Theater 3000 Live Tour</w:t>
      </w:r>
    </w:p>
    <w:p>
      <w:r>
        <w:rPr>
          <w:b/>
          <w:sz w:val="20"/>
        </w:rPr>
        <w:t xml:space="preserve">Why Listed: </w:t>
      </w:r>
      <w:r>
        <w:t>Successfully revived a beloved, niche, and previously cancelled franchise with live, touring events, demonstrating how to leverage nostalgia for a unique experience.</w:t>
      </w:r>
    </w:p>
    <w:p>
      <w:r>
        <w:rPr>
          <w:b/>
          <w:sz w:val="20"/>
        </w:rPr>
        <w:t xml:space="preserve">Relevance: </w:t>
      </w:r>
      <w:r>
        <w:t>primary</w:t>
      </w:r>
    </w:p>
    <w:p>
      <w:r>
        <w:rPr>
          <w:b/>
          <w:sz w:val="20"/>
        </w:rPr>
        <w:t xml:space="preserve">Name: </w:t>
      </w:r>
      <w:r>
        <w:t>Homestuck (Andrew Hussie)</w:t>
      </w:r>
    </w:p>
    <w:p>
      <w:r>
        <w:rPr>
          <w:b/>
          <w:sz w:val="20"/>
        </w:rPr>
        <w:t xml:space="preserve">Why Listed: </w:t>
      </w:r>
      <w:r>
        <w:t>Demonstrated massive independent creator success in building and monetizing a passionate online community through unique content and direct fan interaction.</w:t>
      </w:r>
    </w:p>
    <w:p>
      <w:r>
        <w:rPr>
          <w:b/>
          <w:sz w:val="20"/>
        </w:rPr>
        <w:t xml:space="preserve">Relevance: </w:t>
      </w:r>
      <w:r>
        <w:t>primary</w:t>
      </w:r>
    </w:p>
    <w:p>
      <w:pPr>
        <w:pStyle w:val="Heading3"/>
      </w:pPr>
      <w:r>
        <w:t>Cautionary Examples</w:t>
      </w:r>
    </w:p>
    <w:p>
      <w:r>
        <w:rPr>
          <w:b/>
          <w:sz w:val="20"/>
        </w:rPr>
        <w:t xml:space="preserve">Name: </w:t>
      </w:r>
      <w:r>
        <w:t>Veronica Mars Movie (Kickstarter)</w:t>
      </w:r>
    </w:p>
    <w:p>
      <w:r>
        <w:rPr>
          <w:b/>
          <w:sz w:val="20"/>
        </w:rPr>
        <w:t xml:space="preserve">Why Listed: </w:t>
      </w:r>
      <w:r>
        <w:t>While successful, it highlights the challenges of managing fan expectations and the potential for backlash when reviving a beloved, fan-funded franchise if execution or communication falters.</w:t>
      </w:r>
    </w:p>
    <w:p>
      <w:r>
        <w:rPr>
          <w:b/>
          <w:sz w:val="20"/>
        </w:rPr>
        <w:t xml:space="preserve">Relevance: </w:t>
      </w:r>
      <w:r>
        <w:t>secondary</w:t>
      </w:r>
    </w:p>
    <w:p>
      <w:r>
        <w:rPr>
          <w:b/>
          <w:sz w:val="20"/>
        </w:rPr>
        <w:t xml:space="preserve">Name: </w:t>
      </w:r>
      <w:r>
        <w:t>Failed Crowdfunded Media Projects</w:t>
      </w:r>
    </w:p>
    <w:p>
      <w:r>
        <w:rPr>
          <w:b/>
          <w:sz w:val="20"/>
        </w:rPr>
        <w:t xml:space="preserve">Why Listed: </w:t>
      </w:r>
      <w:r>
        <w:t>Many fan-funded projects with similar promises struggle with scope creep, delivery delays, or failing to meet quality expectations, leading to fan disappointment and reputational damage.</w:t>
      </w:r>
    </w:p>
    <w:p>
      <w:r>
        <w:rPr>
          <w:b/>
          <w:sz w:val="20"/>
        </w:rPr>
        <w:t xml:space="preserve">Relevance: </w:t>
      </w:r>
      <w:r>
        <w:t>contextual</w:t>
      </w:r>
    </w:p>
    <w:p>
      <w:pPr>
        <w:pStyle w:val="Heading3"/>
      </w:pPr>
      <w:r>
        <w:t>Adjacent Players</w:t>
      </w:r>
    </w:p>
    <w:p>
      <w:r>
        <w:rPr>
          <w:b/>
          <w:sz w:val="20"/>
        </w:rPr>
        <w:t xml:space="preserve">Name: </w:t>
      </w:r>
      <w:r>
        <w:t>Netflix/Hulu (other animated series)</w:t>
      </w:r>
    </w:p>
    <w:p>
      <w:r>
        <w:rPr>
          <w:b/>
          <w:sz w:val="20"/>
        </w:rPr>
        <w:t xml:space="preserve">Why Listed: </w:t>
      </w:r>
      <w:r>
        <w:t>While not direct events, these streaming services compete for the same audience's entertainment time and loyalty, especially within the animated genre, showcasing ongoing series.</w:t>
      </w:r>
    </w:p>
    <w:p>
      <w:r>
        <w:rPr>
          <w:b/>
          <w:sz w:val="20"/>
        </w:rPr>
        <w:t xml:space="preserve">Relevance: </w:t>
      </w:r>
      <w:r>
        <w:t>contextual</w:t>
      </w:r>
    </w:p>
    <w:p>
      <w:r>
        <w:rPr>
          <w:b/>
          <w:sz w:val="20"/>
        </w:rPr>
        <w:t xml:space="preserve">Name: </w:t>
      </w:r>
      <w:r>
        <w:t>YouTube Creators (e.g., Markiplier, Rhett &amp; Link)</w:t>
      </w:r>
    </w:p>
    <w:p>
      <w:r>
        <w:rPr>
          <w:b/>
          <w:sz w:val="20"/>
        </w:rPr>
        <w:t xml:space="preserve">Why Listed: </w:t>
      </w:r>
      <w:r>
        <w:t>Showcase successful independent creators building massive fanbases and diversifying content/monetization, providing models for Olan Rogers' broader creator brand beyond 'Final Space'.</w:t>
      </w:r>
    </w:p>
    <w:p>
      <w:r>
        <w:rPr>
          <w:b/>
          <w:sz w:val="20"/>
        </w:rPr>
        <w:t xml:space="preserve">Relevance: </w:t>
      </w:r>
      <w:r>
        <w:t>contextual</w:t>
      </w:r>
    </w:p>
    <w:p>
      <w:pPr>
        <w:pStyle w:val="Heading2"/>
      </w:pPr>
      <w:r>
        <w:t>Deep Profiles</w:t>
      </w:r>
    </w:p>
    <w:p>
      <w:r>
        <w:rPr>
          <w:b/>
          <w:sz w:val="20"/>
        </w:rPr>
        <w:t xml:space="preserve">Name: </w:t>
      </w:r>
      <w:r>
        <w:t>Critical Role Live Shows</w:t>
      </w:r>
    </w:p>
    <w:p>
      <w:r>
        <w:rPr>
          <w:b/>
          <w:sz w:val="20"/>
        </w:rPr>
        <w:t xml:space="preserve">Category: </w:t>
      </w:r>
      <w:r>
        <w:t>Direct Competitor, Aspirational Example</w:t>
      </w:r>
    </w:p>
    <w:p>
      <w:r>
        <w:rPr>
          <w:b/>
          <w:sz w:val="20"/>
        </w:rPr>
        <w:t xml:space="preserve">Target Audience: </w:t>
      </w:r>
      <w:r>
        <w:t>Dedicated D&amp;D players, fantasy enthusiasts, fans of voice acting, and individuals seeking shared, communal storytelling experiences.</w:t>
      </w:r>
    </w:p>
    <w:p>
      <w:r>
        <w:rPr>
          <w:b/>
          <w:sz w:val="20"/>
        </w:rPr>
        <w:t xml:space="preserve">Audience Overlap With Us: </w:t>
      </w:r>
      <w:r>
        <w:t>Strong overlap with fans of rich narrative, animated/fantasy content, creator-led projects, and those willing to pay a premium for unique, communal event experiences.</w:t>
      </w:r>
    </w:p>
    <w:p>
      <w:pPr>
        <w:pStyle w:val="Heading3"/>
      </w:pPr>
      <w:r>
        <w:t>Brand Identity</w:t>
      </w:r>
    </w:p>
    <w:p>
      <w:r>
        <w:rPr>
          <w:b/>
          <w:sz w:val="20"/>
        </w:rPr>
        <w:t xml:space="preserve">Visual Style: </w:t>
      </w:r>
      <w:r>
        <w:t>High fantasy, D&amp;D-inspired, often dark and intricate, with strong character art and epic themes.</w:t>
      </w:r>
    </w:p>
    <w:p>
      <w:r>
        <w:rPr>
          <w:b/>
          <w:sz w:val="20"/>
        </w:rPr>
        <w:t xml:space="preserve">Brand Voice: </w:t>
      </w:r>
      <w:r>
        <w:t>Epic, communal, immersive, authentic, celebrating shared storytelling and adventure.</w:t>
      </w:r>
    </w:p>
    <w:p>
      <w:r>
        <w:rPr>
          <w:b/>
          <w:sz w:val="20"/>
        </w:rPr>
        <w:t xml:space="preserve">Positioning: </w:t>
      </w:r>
      <w:r>
        <w:t>The premier creator-led live Dungeons &amp; Dragons narrative experience, fostering a deep, interactive community around shared fantasy worlds.</w:t>
      </w:r>
    </w:p>
    <w:p>
      <w:r>
        <w:rPr>
          <w:b/>
          <w:sz w:val="20"/>
        </w:rPr>
        <w:t xml:space="preserve">Value Proposition: </w:t>
      </w:r>
      <w:r>
        <w:t>An unforgettable, shared storytelling experience and direct connection to beloved voice actors, offering immersive fantasy adventures for a dedicated community.</w:t>
      </w:r>
    </w:p>
    <w:p>
      <w:pPr>
        <w:pStyle w:val="Heading3"/>
      </w:pPr>
      <w:r>
        <w:t>Market Performance</w:t>
      </w:r>
    </w:p>
    <w:p>
      <w:r>
        <w:rPr>
          <w:b/>
          <w:sz w:val="20"/>
        </w:rPr>
        <w:t xml:space="preserve">Key Metrics: </w:t>
      </w:r>
      <w:r>
        <w:t>Sells out large venues globally (e.g., Wembley Arena, Beacon Theatre). YouTube channel: 1.84M subscribers; Twitch channel: 960K followers. Raised $11.3M on Kickstarter for 'The Legend of Vox Machina' animated series.</w:t>
      </w:r>
    </w:p>
    <w:p>
      <w:r>
        <w:rPr>
          <w:b/>
          <w:sz w:val="20"/>
        </w:rPr>
        <w:t xml:space="preserve">Growth Trajectory: </w:t>
      </w:r>
      <w:r>
        <w:t>Consistent growth from a niche Twitch stream to a global multimedia phenomenon, expanding into animation, merchandise, and live tours.</w:t>
      </w:r>
    </w:p>
    <w:p>
      <w:r>
        <w:rPr>
          <w:b/>
          <w:sz w:val="20"/>
        </w:rPr>
        <w:t xml:space="preserve">Market Share Signal: </w:t>
      </w:r>
      <w:r>
        <w:t>Dominant player in the actual-play TTRPG space; high mindshare among fantasy and D&amp;D enthusiasts.</w:t>
      </w:r>
    </w:p>
    <w:p>
      <w:r>
        <w:rPr>
          <w:b/>
          <w:sz w:val="22"/>
        </w:rPr>
        <w:t>Data Sources</w:t>
      </w:r>
    </w:p>
    <w:p>
      <w:pPr>
        <w:pStyle w:val="ListBullet"/>
      </w:pPr>
      <w:r>
        <w:t>https://www.youtube.com/@criticalrole</w:t>
      </w:r>
    </w:p>
    <w:p>
      <w:pPr>
        <w:pStyle w:val="ListBullet"/>
      </w:pPr>
      <w:r>
        <w:t>https://www.twitch.tv/criticalrole</w:t>
      </w:r>
    </w:p>
    <w:p>
      <w:pPr>
        <w:pStyle w:val="ListBullet"/>
      </w:pPr>
      <w:r>
        <w:t>https://www.kickstarter.com/projects/criticalrole/the-legend-of-vox-machina-animated-special</w:t>
      </w:r>
    </w:p>
    <w:p>
      <w:pPr>
        <w:pStyle w:val="Heading3"/>
      </w:pPr>
      <w:r>
        <w:t>Marketing Advertising</w:t>
      </w:r>
    </w:p>
    <w:p>
      <w:r>
        <w:rPr>
          <w:b/>
          <w:sz w:val="20"/>
        </w:rPr>
        <w:t xml:space="preserve">Known Campaigns: </w:t>
      </w:r>
      <w:r>
        <w:t>Heavily relies on organic reach, fan art, and word-of-mouth. Campaigns emphasize 'epic moments,' 'unforgettable night,' and 'communal experience' for live shows.</w:t>
      </w:r>
    </w:p>
    <w:p>
      <w:r>
        <w:rPr>
          <w:b/>
          <w:sz w:val="20"/>
        </w:rPr>
        <w:t xml:space="preserve">Budget Estimate: </w:t>
      </w:r>
      <w:r>
        <w:t>Primarily organic, leveraging existing content and fanbase; significant spend on production quality for streams and live events.</w:t>
      </w:r>
    </w:p>
    <w:p>
      <w:r>
        <w:rPr>
          <w:b/>
          <w:sz w:val="20"/>
        </w:rPr>
        <w:t xml:space="preserve">Key Messaging: </w:t>
      </w:r>
      <w:r>
        <w:t>Join the adventure, experience the story live, connect with your favorite creators and community.</w:t>
      </w:r>
    </w:p>
    <w:p>
      <w:r>
        <w:rPr>
          <w:b/>
          <w:sz w:val="22"/>
        </w:rPr>
        <w:t>Channels Used</w:t>
      </w:r>
    </w:p>
    <w:p>
      <w:pPr>
        <w:pStyle w:val="ListBullet"/>
      </w:pPr>
      <w:r>
        <w:t>Social media (Twitter, Instagram, Facebook)</w:t>
      </w:r>
    </w:p>
    <w:p>
      <w:pPr>
        <w:pStyle w:val="ListBullet"/>
      </w:pPr>
      <w:r>
        <w:t>YouTube</w:t>
      </w:r>
    </w:p>
    <w:p>
      <w:pPr>
        <w:pStyle w:val="ListBullet"/>
      </w:pPr>
      <w:r>
        <w:t>Twitch</w:t>
      </w:r>
    </w:p>
    <w:p>
      <w:pPr>
        <w:pStyle w:val="ListBullet"/>
      </w:pPr>
      <w:r>
        <w:t>Official website</w:t>
      </w:r>
    </w:p>
    <w:p>
      <w:pPr>
        <w:pStyle w:val="ListBullet"/>
      </w:pPr>
      <w:r>
        <w:t>Email lists</w:t>
      </w:r>
    </w:p>
    <w:p>
      <w:pPr>
        <w:pStyle w:val="ListBullet"/>
      </w:pPr>
      <w:r>
        <w:t>Fan communities</w:t>
      </w:r>
    </w:p>
    <w:p>
      <w:pPr>
        <w:pStyle w:val="Heading3"/>
      </w:pPr>
      <w:r>
        <w:t>Social Presence</w:t>
      </w:r>
    </w:p>
    <w:p>
      <w:r>
        <w:rPr>
          <w:b/>
          <w:sz w:val="20"/>
        </w:rPr>
        <w:t xml:space="preserve">Platform: </w:t>
      </w:r>
      <w:r>
        <w:t>YouTube</w:t>
      </w:r>
    </w:p>
    <w:p>
      <w:r>
        <w:rPr>
          <w:b/>
          <w:sz w:val="20"/>
        </w:rPr>
        <w:t xml:space="preserve">Followers: </w:t>
      </w:r>
      <w:r>
        <w:t>1.84M subscribers</w:t>
      </w:r>
    </w:p>
    <w:p>
      <w:r>
        <w:rPr>
          <w:b/>
          <w:sz w:val="20"/>
        </w:rPr>
        <w:t xml:space="preserve">Engagement Rate: </w:t>
      </w:r>
      <w:r>
        <w:t>High, with VODs consistently receiving hundreds of thousands to millions of views and thousands of comments.</w:t>
      </w:r>
    </w:p>
    <w:p>
      <w:r>
        <w:rPr>
          <w:b/>
          <w:sz w:val="20"/>
        </w:rPr>
        <w:t xml:space="preserve">Content Strategy: </w:t>
      </w:r>
      <w:r>
        <w:t>Full-length D&amp;D campaign episodes, highlight reels, behind-the-scenes, Q&amp;As, and supplemental content.</w:t>
      </w:r>
    </w:p>
    <w:p>
      <w:r>
        <w:rPr>
          <w:b/>
          <w:sz w:val="20"/>
        </w:rPr>
        <w:t xml:space="preserve">Platform: </w:t>
      </w:r>
      <w:r>
        <w:t>Twitter (X)</w:t>
      </w:r>
    </w:p>
    <w:p>
      <w:r>
        <w:rPr>
          <w:b/>
          <w:sz w:val="20"/>
        </w:rPr>
        <w:t xml:space="preserve">Followers: </w:t>
      </w:r>
      <w:r>
        <w:t>1.2M followers</w:t>
      </w:r>
    </w:p>
    <w:p>
      <w:r>
        <w:rPr>
          <w:b/>
          <w:sz w:val="20"/>
        </w:rPr>
        <w:t xml:space="preserve">Engagement Rate: </w:t>
      </w:r>
      <w:r>
        <w:t>High, active discussion, fan art sharing, live-tweeting during shows.</w:t>
      </w:r>
    </w:p>
    <w:p>
      <w:r>
        <w:rPr>
          <w:b/>
          <w:sz w:val="20"/>
        </w:rPr>
        <w:t xml:space="preserve">Content Strategy: </w:t>
      </w:r>
      <w:r>
        <w:t>Real-time updates, fan engagement, community highlights, promotional announcements.</w:t>
      </w:r>
    </w:p>
    <w:p>
      <w:r>
        <w:rPr>
          <w:b/>
          <w:sz w:val="20"/>
        </w:rPr>
        <w:t xml:space="preserve">Platform: </w:t>
      </w:r>
      <w:r>
        <w:t>Instagram</w:t>
      </w:r>
    </w:p>
    <w:p>
      <w:r>
        <w:rPr>
          <w:b/>
          <w:sz w:val="20"/>
        </w:rPr>
        <w:t xml:space="preserve">Followers: </w:t>
      </w:r>
      <w:r>
        <w:t>954K followers</w:t>
      </w:r>
    </w:p>
    <w:p>
      <w:r>
        <w:rPr>
          <w:b/>
          <w:sz w:val="20"/>
        </w:rPr>
        <w:t xml:space="preserve">Engagement Rate: </w:t>
      </w:r>
      <w:r>
        <w:t>Moderate-High, visual storytelling with character art, cosplay, event photos, and behind-the-scenes content.</w:t>
      </w:r>
    </w:p>
    <w:p>
      <w:r>
        <w:rPr>
          <w:b/>
          <w:sz w:val="20"/>
        </w:rPr>
        <w:t xml:space="preserve">Content Strategy: </w:t>
      </w:r>
      <w:r>
        <w:t>High-quality visual posts, Stories for event promotion and direct interaction.</w:t>
      </w:r>
    </w:p>
    <w:p>
      <w:r>
        <w:rPr>
          <w:b/>
          <w:sz w:val="20"/>
        </w:rPr>
        <w:t xml:space="preserve">Platform: </w:t>
      </w:r>
      <w:r>
        <w:t>Reddit (r/criticalrole)</w:t>
      </w:r>
    </w:p>
    <w:p>
      <w:r>
        <w:rPr>
          <w:b/>
          <w:sz w:val="20"/>
        </w:rPr>
        <w:t xml:space="preserve">Followers: </w:t>
      </w:r>
      <w:r>
        <w:t>530K+ members</w:t>
      </w:r>
    </w:p>
    <w:p>
      <w:r>
        <w:rPr>
          <w:b/>
          <w:sz w:val="20"/>
        </w:rPr>
        <w:t xml:space="preserve">Engagement Rate: </w:t>
      </w:r>
      <w:r>
        <w:t>Very high, self-organizing discussions, fan theories, art, episode reactions.</w:t>
      </w:r>
    </w:p>
    <w:p>
      <w:r>
        <w:rPr>
          <w:b/>
          <w:sz w:val="20"/>
        </w:rPr>
        <w:t xml:space="preserve">Content Strategy: </w:t>
      </w:r>
      <w:r>
        <w:t>Community-driven content, moderated by fans and some official engagement.</w:t>
      </w:r>
    </w:p>
    <w:p>
      <w:pPr>
        <w:pStyle w:val="Heading3"/>
      </w:pPr>
      <w:r>
        <w:t>Strengths</w:t>
      </w:r>
    </w:p>
    <w:p>
      <w:pPr>
        <w:pStyle w:val="ListBullet"/>
      </w:pPr>
      <w:r>
        <w:t>Incredibly loyal and engaged fanbase ('Critters').</w:t>
      </w:r>
    </w:p>
    <w:p>
      <w:pPr>
        <w:pStyle w:val="ListBullet"/>
      </w:pPr>
      <w:r>
        <w:t>Strong community built around shared passion and direct creator connection.</w:t>
      </w:r>
    </w:p>
    <w:p>
      <w:pPr>
        <w:pStyle w:val="ListBullet"/>
      </w:pPr>
      <w:r>
        <w:t>High premium pricing power for live events and merchandise.</w:t>
      </w:r>
    </w:p>
    <w:p>
      <w:pPr>
        <w:pStyle w:val="ListBullet"/>
      </w:pPr>
      <w:r>
        <w:t>Authentic, high-quality production values for all content.</w:t>
      </w:r>
    </w:p>
    <w:p>
      <w:pPr>
        <w:pStyle w:val="ListBullet"/>
      </w:pPr>
      <w:r>
        <w:t>Successful diversification into animation and other media.</w:t>
      </w:r>
    </w:p>
    <w:p>
      <w:pPr>
        <w:pStyle w:val="Heading3"/>
      </w:pPr>
      <w:r>
        <w:t>Weaknesses</w:t>
      </w:r>
    </w:p>
    <w:p>
      <w:pPr>
        <w:pStyle w:val="ListBullet"/>
      </w:pPr>
      <w:r>
        <w:t>Still fundamentally niche, appealing primarily to D&amp;D/fantasy enthusiasts.</w:t>
      </w:r>
    </w:p>
    <w:p>
      <w:pPr>
        <w:pStyle w:val="ListBullet"/>
      </w:pPr>
      <w:r>
        <w:t>Logistical complexities of large-scale, multi-city live tours.</w:t>
      </w:r>
    </w:p>
    <w:p>
      <w:pPr>
        <w:pStyle w:val="ListBullet"/>
      </w:pPr>
      <w:r>
        <w:t>High reliance on the specific talent and chemistry of the core cast.</w:t>
      </w:r>
    </w:p>
    <w:p>
      <w:r>
        <w:rPr>
          <w:b/>
          <w:sz w:val="20"/>
        </w:rPr>
        <w:t xml:space="preserve">Name: </w:t>
      </w:r>
      <w:r>
        <w:t>Mystery Science Theater 3000 Live Tour</w:t>
      </w:r>
    </w:p>
    <w:p>
      <w:r>
        <w:rPr>
          <w:b/>
          <w:sz w:val="20"/>
        </w:rPr>
        <w:t xml:space="preserve">Category: </w:t>
      </w:r>
      <w:r>
        <w:t>Aspirational Example</w:t>
      </w:r>
    </w:p>
    <w:p>
      <w:r>
        <w:rPr>
          <w:b/>
          <w:sz w:val="20"/>
        </w:rPr>
        <w:t xml:space="preserve">Target Audience: </w:t>
      </w:r>
      <w:r>
        <w:t>Gen X and older Millennials who grew up with the show, cult comedy fans, B-movie enthusiasts, and those seeking unique live entertainment.</w:t>
      </w:r>
    </w:p>
    <w:p>
      <w:r>
        <w:rPr>
          <w:b/>
          <w:sz w:val="20"/>
        </w:rPr>
        <w:t xml:space="preserve">Audience Overlap With Us: </w:t>
      </w:r>
      <w:r>
        <w:t>Strong overlap with niche audiences, those with a nostalgic connection to a cancelled/revived show, appreciation for creator involvement, and willingness to attend live events for unique experiences.</w:t>
      </w:r>
    </w:p>
    <w:p>
      <w:pPr>
        <w:pStyle w:val="Heading3"/>
      </w:pPr>
      <w:r>
        <w:t>Brand Identity</w:t>
      </w:r>
    </w:p>
    <w:p>
      <w:r>
        <w:rPr>
          <w:b/>
          <w:sz w:val="20"/>
        </w:rPr>
        <w:t xml:space="preserve">Visual Style: </w:t>
      </w:r>
      <w:r>
        <w:t>Retro sci-fi, quirky, distinct silhouettes of robots and host. Emphasizes classic B-movie aesthetic.</w:t>
      </w:r>
    </w:p>
    <w:p>
      <w:r>
        <w:rPr>
          <w:b/>
          <w:sz w:val="20"/>
        </w:rPr>
        <w:t xml:space="preserve">Brand Voice: </w:t>
      </w:r>
      <w:r>
        <w:t>Humorous, self-aware, nostalgic, irreverent, and welcoming to cult comedy fans.</w:t>
      </w:r>
    </w:p>
    <w:p>
      <w:r>
        <w:rPr>
          <w:b/>
          <w:sz w:val="20"/>
        </w:rPr>
        <w:t xml:space="preserve">Positioning: </w:t>
      </w:r>
      <w:r>
        <w:t>The ultimate live comedic experience for cult movie lovers, bringing classic B-movie riffing to new audiences while honoring its nostalgic roots.</w:t>
      </w:r>
    </w:p>
    <w:p>
      <w:r>
        <w:rPr>
          <w:b/>
          <w:sz w:val="20"/>
        </w:rPr>
        <w:t xml:space="preserve">Value Proposition: </w:t>
      </w:r>
      <w:r>
        <w:t>A unique, shared comedic experience of watching and riffing on bad movies live, reliving a beloved cult classic with its creators and a like-minded community.</w:t>
      </w:r>
    </w:p>
    <w:p>
      <w:pPr>
        <w:pStyle w:val="Heading3"/>
      </w:pPr>
      <w:r>
        <w:t>Market Performance</w:t>
      </w:r>
    </w:p>
    <w:p>
      <w:r>
        <w:rPr>
          <w:b/>
          <w:sz w:val="20"/>
        </w:rPr>
        <w:t xml:space="preserve">Key Metrics: </w:t>
      </w:r>
      <w:r>
        <w:t>Multiple successful tours ('Watch Out for Snakes!', 'Great Cheesy Movie Circus Tour') with sold-out venues across North America. Kickstarter for Netflix revival raised $5.7M.</w:t>
      </w:r>
    </w:p>
    <w:p>
      <w:r>
        <w:rPr>
          <w:b/>
          <w:sz w:val="20"/>
        </w:rPr>
        <w:t xml:space="preserve">Growth Trajectory: </w:t>
      </w:r>
      <w:r>
        <w:t>Successfully revived a classic TV show into a modern touring act and streaming series, demonstrating enduring appeal and adaptability.</w:t>
      </w:r>
    </w:p>
    <w:p>
      <w:r>
        <w:rPr>
          <w:b/>
          <w:sz w:val="20"/>
        </w:rPr>
        <w:t xml:space="preserve">Market Share Signal: </w:t>
      </w:r>
      <w:r>
        <w:t>Strong cult following and significant mindshare among fans of niche, comedic commentary.</w:t>
      </w:r>
    </w:p>
    <w:p>
      <w:r>
        <w:rPr>
          <w:b/>
          <w:sz w:val="22"/>
        </w:rPr>
        <w:t>Data Sources</w:t>
      </w:r>
    </w:p>
    <w:p>
      <w:pPr>
        <w:pStyle w:val="ListBullet"/>
      </w:pPr>
      <w:r>
        <w:t>https://mst3k.com/tour/</w:t>
      </w:r>
    </w:p>
    <w:p>
      <w:pPr>
        <w:pStyle w:val="ListBullet"/>
      </w:pPr>
      <w:r>
        <w:t>https://www.kickstarter.com/projects/mst3k/bringbackmst3k</w:t>
      </w:r>
    </w:p>
    <w:p>
      <w:pPr>
        <w:pStyle w:val="Heading3"/>
      </w:pPr>
      <w:r>
        <w:t>Marketing Advertising</w:t>
      </w:r>
    </w:p>
    <w:p>
      <w:r>
        <w:rPr>
          <w:b/>
          <w:sz w:val="20"/>
        </w:rPr>
        <w:t xml:space="preserve">Known Campaigns: </w:t>
      </w:r>
      <w:r>
        <w:t>Leverages deep nostalgia and cult status. Campaigns emphasize 'live riffing,' 'new bad movies,' and 'the classic experience.'</w:t>
      </w:r>
    </w:p>
    <w:p>
      <w:r>
        <w:rPr>
          <w:b/>
          <w:sz w:val="20"/>
        </w:rPr>
        <w:t xml:space="preserve">Budget Estimate: </w:t>
      </w:r>
      <w:r>
        <w:t>Moderate, utilizing fan channels, email lists, and local media for tour promotion.</w:t>
      </w:r>
    </w:p>
    <w:p>
      <w:r>
        <w:rPr>
          <w:b/>
          <w:sz w:val="20"/>
        </w:rPr>
        <w:t xml:space="preserve">Key Messaging: </w:t>
      </w:r>
      <w:r>
        <w:t>Experience the magic of MST3K live, join the fun, new movies, classic riffs.</w:t>
      </w:r>
    </w:p>
    <w:p>
      <w:r>
        <w:rPr>
          <w:b/>
          <w:sz w:val="22"/>
        </w:rPr>
        <w:t>Channels Used</w:t>
      </w:r>
    </w:p>
    <w:p>
      <w:pPr>
        <w:pStyle w:val="ListBullet"/>
      </w:pPr>
      <w:r>
        <w:t>Email lists</w:t>
      </w:r>
    </w:p>
    <w:p>
      <w:pPr>
        <w:pStyle w:val="ListBullet"/>
      </w:pPr>
      <w:r>
        <w:t>Social media (Facebook, Twitter)</w:t>
      </w:r>
    </w:p>
    <w:p>
      <w:pPr>
        <w:pStyle w:val="ListBullet"/>
      </w:pPr>
      <w:r>
        <w:t>Fan forums</w:t>
      </w:r>
    </w:p>
    <w:p>
      <w:pPr>
        <w:pStyle w:val="ListBullet"/>
      </w:pPr>
      <w:r>
        <w:t>Local radio/print in tour cities</w:t>
      </w:r>
    </w:p>
    <w:p>
      <w:pPr>
        <w:pStyle w:val="Heading3"/>
      </w:pPr>
      <w:r>
        <w:t>Social Presence</w:t>
      </w:r>
    </w:p>
    <w:p>
      <w:r>
        <w:rPr>
          <w:b/>
          <w:sz w:val="20"/>
        </w:rPr>
        <w:t xml:space="preserve">Platform: </w:t>
      </w:r>
      <w:r>
        <w:t>Twitter (X)</w:t>
      </w:r>
    </w:p>
    <w:p>
      <w:r>
        <w:rPr>
          <w:b/>
          <w:sz w:val="20"/>
        </w:rPr>
        <w:t xml:space="preserve">Followers: </w:t>
      </w:r>
      <w:r>
        <w:t>137K followers</w:t>
      </w:r>
    </w:p>
    <w:p>
      <w:r>
        <w:rPr>
          <w:b/>
          <w:sz w:val="20"/>
        </w:rPr>
        <w:t xml:space="preserve">Engagement Rate: </w:t>
      </w:r>
      <w:r>
        <w:t>Moderate-High, active discussion among long-time fans and promotion of tour dates.</w:t>
      </w:r>
    </w:p>
    <w:p>
      <w:r>
        <w:rPr>
          <w:b/>
          <w:sz w:val="20"/>
        </w:rPr>
        <w:t xml:space="preserve">Content Strategy: </w:t>
      </w:r>
      <w:r>
        <w:t>Updates on tour, show clips, fan interaction, nostalgic content.</w:t>
      </w:r>
    </w:p>
    <w:p>
      <w:r>
        <w:rPr>
          <w:b/>
          <w:sz w:val="20"/>
        </w:rPr>
        <w:t xml:space="preserve">Platform: </w:t>
      </w:r>
      <w:r>
        <w:t>Facebook</w:t>
      </w:r>
    </w:p>
    <w:p>
      <w:r>
        <w:rPr>
          <w:b/>
          <w:sz w:val="20"/>
        </w:rPr>
        <w:t xml:space="preserve">Followers: </w:t>
      </w:r>
      <w:r>
        <w:t>236K followers</w:t>
      </w:r>
    </w:p>
    <w:p>
      <w:r>
        <w:rPr>
          <w:b/>
          <w:sz w:val="20"/>
        </w:rPr>
        <w:t xml:space="preserve">Engagement Rate: </w:t>
      </w:r>
      <w:r>
        <w:t>Moderate, strong community interaction on posts related to tours and show history.</w:t>
      </w:r>
    </w:p>
    <w:p>
      <w:r>
        <w:rPr>
          <w:b/>
          <w:sz w:val="20"/>
        </w:rPr>
        <w:t xml:space="preserve">Content Strategy: </w:t>
      </w:r>
      <w:r>
        <w:t>Promotional content, historical clips, fan engagement posts.</w:t>
      </w:r>
    </w:p>
    <w:p>
      <w:r>
        <w:rPr>
          <w:b/>
          <w:sz w:val="20"/>
        </w:rPr>
        <w:t xml:space="preserve">Platform: </w:t>
      </w:r>
      <w:r>
        <w:t>YouTube (Official MST3K)</w:t>
      </w:r>
    </w:p>
    <w:p>
      <w:r>
        <w:rPr>
          <w:b/>
          <w:sz w:val="20"/>
        </w:rPr>
        <w:t xml:space="preserve">Followers: </w:t>
      </w:r>
      <w:r>
        <w:t>189K subscribers</w:t>
      </w:r>
    </w:p>
    <w:p>
      <w:r>
        <w:rPr>
          <w:b/>
          <w:sz w:val="20"/>
        </w:rPr>
        <w:t xml:space="preserve">Engagement Rate: </w:t>
      </w:r>
      <w:r>
        <w:t>Moderate, clips from classic and new episodes, tour highlights.</w:t>
      </w:r>
    </w:p>
    <w:p>
      <w:r>
        <w:rPr>
          <w:b/>
          <w:sz w:val="20"/>
        </w:rPr>
        <w:t xml:space="preserve">Content Strategy: </w:t>
      </w:r>
      <w:r>
        <w:t>Archival content, new shorts, tour announcements.</w:t>
      </w:r>
    </w:p>
    <w:p>
      <w:pPr>
        <w:pStyle w:val="Heading3"/>
      </w:pPr>
      <w:r>
        <w:t>Strengths</w:t>
      </w:r>
    </w:p>
    <w:p>
      <w:pPr>
        <w:pStyle w:val="ListBullet"/>
      </w:pPr>
      <w:r>
        <w:t>Deep nostalgic appeal and strong cult following.</w:t>
      </w:r>
    </w:p>
    <w:p>
      <w:pPr>
        <w:pStyle w:val="ListBullet"/>
      </w:pPr>
      <w:r>
        <w:t>Unique and highly engaging live format (movie riffing).</w:t>
      </w:r>
    </w:p>
    <w:p>
      <w:pPr>
        <w:pStyle w:val="ListBullet"/>
      </w:pPr>
      <w:r>
        <w:t>Adaptable concept that translates well to different venues and content.</w:t>
      </w:r>
    </w:p>
    <w:p>
      <w:pPr>
        <w:pStyle w:val="ListBullet"/>
      </w:pPr>
      <w:r>
        <w:t>Proven ability to crowdfund and revive the franchise.</w:t>
      </w:r>
    </w:p>
    <w:p>
      <w:pPr>
        <w:pStyle w:val="Heading3"/>
      </w:pPr>
      <w:r>
        <w:t>Weaknesses</w:t>
      </w:r>
    </w:p>
    <w:p>
      <w:pPr>
        <w:pStyle w:val="ListBullet"/>
      </w:pPr>
      <w:r>
        <w:t>Primarily relies on nostalgia, making it challenging to attract completely new, younger audiences.</w:t>
      </w:r>
    </w:p>
    <w:p>
      <w:pPr>
        <w:pStyle w:val="ListBullet"/>
      </w:pPr>
      <w:r>
        <w:t>Audience is aging, requiring careful demographic targeting.</w:t>
      </w:r>
    </w:p>
    <w:p>
      <w:pPr>
        <w:pStyle w:val="ListBullet"/>
      </w:pPr>
      <w:r>
        <w:t>Scalability may be limited beyond its core, dedicated fanbase.</w:t>
      </w:r>
    </w:p>
    <w:p>
      <w:r>
        <w:rPr>
          <w:b/>
          <w:sz w:val="20"/>
        </w:rPr>
        <w:t xml:space="preserve">Name: </w:t>
      </w:r>
      <w:r>
        <w:t>Fathom Events</w:t>
      </w:r>
    </w:p>
    <w:p>
      <w:r>
        <w:rPr>
          <w:b/>
          <w:sz w:val="20"/>
        </w:rPr>
        <w:t xml:space="preserve">Category: </w:t>
      </w:r>
      <w:r>
        <w:t>Adjacent Player</w:t>
      </w:r>
    </w:p>
    <w:p>
      <w:r>
        <w:rPr>
          <w:b/>
          <w:sz w:val="20"/>
        </w:rPr>
        <w:t xml:space="preserve">Target Audience: </w:t>
      </w:r>
      <w:r>
        <w:t>Broad, but segmented by specific event content (e.g., anime fans, classic film lovers, opera enthusiasts, concert-goers, sports fans).</w:t>
      </w:r>
    </w:p>
    <w:p>
      <w:r>
        <w:rPr>
          <w:b/>
          <w:sz w:val="20"/>
        </w:rPr>
        <w:t xml:space="preserve">Audience Overlap With Us: </w:t>
      </w:r>
      <w:r>
        <w:t>Individuals willing to go to a cinema for non-traditional content, seeking communal viewing experiences, and members of specific niche fandoms.</w:t>
      </w:r>
    </w:p>
    <w:p>
      <w:pPr>
        <w:pStyle w:val="Heading3"/>
      </w:pPr>
      <w:r>
        <w:t>Brand Identity</w:t>
      </w:r>
    </w:p>
    <w:p>
      <w:r>
        <w:rPr>
          <w:b/>
          <w:sz w:val="20"/>
        </w:rPr>
        <w:t xml:space="preserve">Visual Style: </w:t>
      </w:r>
      <w:r>
        <w:t>Cinematic, often featuring key art from the specific event content (anime, opera, classic film).</w:t>
      </w:r>
    </w:p>
    <w:p>
      <w:r>
        <w:rPr>
          <w:b/>
          <w:sz w:val="20"/>
        </w:rPr>
        <w:t xml:space="preserve">Brand Voice: </w:t>
      </w:r>
      <w:r>
        <w:t>Emphasizes unique, shared cinematic experiences, variety, community, and special access.</w:t>
      </w:r>
    </w:p>
    <w:p>
      <w:r>
        <w:rPr>
          <w:b/>
          <w:sz w:val="20"/>
        </w:rPr>
        <w:t xml:space="preserve">Positioning: </w:t>
      </w:r>
      <w:r>
        <w:t>The leading provider of alternative content to cinemas, offering exclusive, eventized big-screen experiences for diverse niche audiences.</w:t>
      </w:r>
    </w:p>
    <w:p>
      <w:r>
        <w:rPr>
          <w:b/>
          <w:sz w:val="20"/>
        </w:rPr>
        <w:t xml:space="preserve">Value Proposition: </w:t>
      </w:r>
      <w:r>
        <w:t>Bringing diverse, often exclusive content to the big screen for a limited time, creating special communal viewing opportunities beyond traditional movies.</w:t>
      </w:r>
    </w:p>
    <w:p>
      <w:pPr>
        <w:pStyle w:val="Heading3"/>
      </w:pPr>
      <w:r>
        <w:t>Market Performance</w:t>
      </w:r>
    </w:p>
    <w:p>
      <w:r>
        <w:rPr>
          <w:b/>
          <w:sz w:val="20"/>
        </w:rPr>
        <w:t xml:space="preserve">Key Metrics: </w:t>
      </w:r>
      <w:r>
        <w:t>Distributed over 4,000 events to more than 1,000 cinema screens annually. Generated $60.9 million in revenue in 2023.</w:t>
      </w:r>
    </w:p>
    <w:p>
      <w:r>
        <w:rPr>
          <w:b/>
          <w:sz w:val="20"/>
        </w:rPr>
        <w:t xml:space="preserve">Growth Trajectory: </w:t>
      </w:r>
      <w:r>
        <w:t>Steady growth as a significant player in the alternative content distribution market, expanding partnerships and content offerings.</w:t>
      </w:r>
    </w:p>
    <w:p>
      <w:r>
        <w:rPr>
          <w:b/>
          <w:sz w:val="20"/>
        </w:rPr>
        <w:t xml:space="preserve">Market Share Signal: </w:t>
      </w:r>
      <w:r>
        <w:t>Dominant market share in the cinema alternative content space.</w:t>
      </w:r>
    </w:p>
    <w:p>
      <w:r>
        <w:rPr>
          <w:b/>
          <w:sz w:val="22"/>
        </w:rPr>
        <w:t>Data Sources</w:t>
      </w:r>
    </w:p>
    <w:p>
      <w:pPr>
        <w:pStyle w:val="ListBullet"/>
      </w:pPr>
      <w:r>
        <w:t>https://www.fathomevents.com/about-us</w:t>
      </w:r>
    </w:p>
    <w:p>
      <w:pPr>
        <w:pStyle w:val="ListBullet"/>
      </w:pPr>
      <w:r>
        <w:t>https://ir.fathomevents.com/news-releases/news-release-details/fathom-events-reports-fourth-quarter-and-full-year-2023-financial</w:t>
      </w:r>
    </w:p>
    <w:p>
      <w:pPr>
        <w:pStyle w:val="Heading3"/>
      </w:pPr>
      <w:r>
        <w:t>Marketing Advertising</w:t>
      </w:r>
    </w:p>
    <w:p>
      <w:r>
        <w:rPr>
          <w:b/>
          <w:sz w:val="20"/>
        </w:rPr>
        <w:t xml:space="preserve">Known Campaigns: </w:t>
      </w:r>
      <w:r>
        <w:t>Heavy digital advertising, partnerships with content providers, direct marketing to cinema chains, local media buys, social media campaigns.</w:t>
      </w:r>
    </w:p>
    <w:p>
      <w:r>
        <w:rPr>
          <w:b/>
          <w:sz w:val="20"/>
        </w:rPr>
        <w:t xml:space="preserve">Budget Estimate: </w:t>
      </w:r>
      <w:r>
        <w:t>Significant, especially through co-marketing with content partners and cinema chains.</w:t>
      </w:r>
    </w:p>
    <w:p>
      <w:r>
        <w:rPr>
          <w:b/>
          <w:sz w:val="20"/>
        </w:rPr>
        <w:t xml:space="preserve">Key Messaging: </w:t>
      </w:r>
      <w:r>
        <w:t>Experience more, one night only, big screen event, exclusive content, join your community.</w:t>
      </w:r>
    </w:p>
    <w:p>
      <w:r>
        <w:rPr>
          <w:b/>
          <w:sz w:val="22"/>
        </w:rPr>
        <w:t>Channels Used</w:t>
      </w:r>
    </w:p>
    <w:p>
      <w:pPr>
        <w:pStyle w:val="ListBullet"/>
      </w:pPr>
      <w:r>
        <w:t>Digital advertising</w:t>
      </w:r>
    </w:p>
    <w:p>
      <w:pPr>
        <w:pStyle w:val="ListBullet"/>
      </w:pPr>
      <w:r>
        <w:t>Social media (Facebook, Twitter, Instagram)</w:t>
      </w:r>
    </w:p>
    <w:p>
      <w:pPr>
        <w:pStyle w:val="ListBullet"/>
      </w:pPr>
      <w:r>
        <w:t>Official website</w:t>
      </w:r>
    </w:p>
    <w:p>
      <w:pPr>
        <w:pStyle w:val="ListBullet"/>
      </w:pPr>
      <w:r>
        <w:t>Email marketing</w:t>
      </w:r>
    </w:p>
    <w:p>
      <w:pPr>
        <w:pStyle w:val="ListBullet"/>
      </w:pPr>
      <w:r>
        <w:t>Cinema partner websites</w:t>
      </w:r>
    </w:p>
    <w:p>
      <w:pPr>
        <w:pStyle w:val="ListBullet"/>
      </w:pPr>
      <w:r>
        <w:t>Local media</w:t>
      </w:r>
    </w:p>
    <w:p>
      <w:pPr>
        <w:pStyle w:val="Heading3"/>
      </w:pPr>
      <w:r>
        <w:t>Social Presence</w:t>
      </w:r>
    </w:p>
    <w:p>
      <w:r>
        <w:rPr>
          <w:b/>
          <w:sz w:val="20"/>
        </w:rPr>
        <w:t xml:space="preserve">Platform: </w:t>
      </w:r>
      <w:r>
        <w:t>Facebook</w:t>
      </w:r>
    </w:p>
    <w:p>
      <w:r>
        <w:rPr>
          <w:b/>
          <w:sz w:val="20"/>
        </w:rPr>
        <w:t xml:space="preserve">Followers: </w:t>
      </w:r>
      <w:r>
        <w:t>546K followers</w:t>
      </w:r>
    </w:p>
    <w:p>
      <w:r>
        <w:rPr>
          <w:b/>
          <w:sz w:val="20"/>
        </w:rPr>
        <w:t xml:space="preserve">Engagement Rate: </w:t>
      </w:r>
      <w:r>
        <w:t>Moderate, active fan discussion on specific event announcements.</w:t>
      </w:r>
    </w:p>
    <w:p>
      <w:r>
        <w:rPr>
          <w:b/>
          <w:sz w:val="20"/>
        </w:rPr>
        <w:t xml:space="preserve">Content Strategy: </w:t>
      </w:r>
      <w:r>
        <w:t>Event promotion, trailer shares, community engagement around specific content.</w:t>
      </w:r>
    </w:p>
    <w:p>
      <w:r>
        <w:rPr>
          <w:b/>
          <w:sz w:val="20"/>
        </w:rPr>
        <w:t xml:space="preserve">Platform: </w:t>
      </w:r>
      <w:r>
        <w:t>Twitter (X)</w:t>
      </w:r>
    </w:p>
    <w:p>
      <w:r>
        <w:rPr>
          <w:b/>
          <w:sz w:val="20"/>
        </w:rPr>
        <w:t xml:space="preserve">Followers: </w:t>
      </w:r>
      <w:r>
        <w:t>79K followers</w:t>
      </w:r>
    </w:p>
    <w:p>
      <w:r>
        <w:rPr>
          <w:b/>
          <w:sz w:val="20"/>
        </w:rPr>
        <w:t xml:space="preserve">Engagement Rate: </w:t>
      </w:r>
      <w:r>
        <w:t>Moderate, used for rapid announcements and fan interaction.</w:t>
      </w:r>
    </w:p>
    <w:p>
      <w:r>
        <w:rPr>
          <w:b/>
          <w:sz w:val="20"/>
        </w:rPr>
        <w:t xml:space="preserve">Content Strategy: </w:t>
      </w:r>
      <w:r>
        <w:t>Event alerts, direct fan communication, news.</w:t>
      </w:r>
    </w:p>
    <w:p>
      <w:r>
        <w:rPr>
          <w:b/>
          <w:sz w:val="20"/>
        </w:rPr>
        <w:t xml:space="preserve">Platform: </w:t>
      </w:r>
      <w:r>
        <w:t>Instagram</w:t>
      </w:r>
    </w:p>
    <w:p>
      <w:r>
        <w:rPr>
          <w:b/>
          <w:sz w:val="20"/>
        </w:rPr>
        <w:t xml:space="preserve">Followers: </w:t>
      </w:r>
      <w:r>
        <w:t>57K followers</w:t>
      </w:r>
    </w:p>
    <w:p>
      <w:r>
        <w:rPr>
          <w:b/>
          <w:sz w:val="20"/>
        </w:rPr>
        <w:t xml:space="preserve">Engagement Rate: </w:t>
      </w:r>
      <w:r>
        <w:t>Moderate, visual promotion of event key art and trailers.</w:t>
      </w:r>
    </w:p>
    <w:p>
      <w:r>
        <w:rPr>
          <w:b/>
          <w:sz w:val="20"/>
        </w:rPr>
        <w:t xml:space="preserve">Content Strategy: </w:t>
      </w:r>
      <w:r>
        <w:t>Visually appealing event announcements, Stories for quick updates.</w:t>
      </w:r>
    </w:p>
    <w:p>
      <w:pPr>
        <w:pStyle w:val="Heading3"/>
      </w:pPr>
      <w:r>
        <w:t>Strengths</w:t>
      </w:r>
    </w:p>
    <w:p>
      <w:pPr>
        <w:pStyle w:val="ListBullet"/>
      </w:pPr>
      <w:r>
        <w:t>Established infrastructure and relationships with major cinema chains.</w:t>
      </w:r>
    </w:p>
    <w:p>
      <w:pPr>
        <w:pStyle w:val="ListBullet"/>
      </w:pPr>
      <w:r>
        <w:t>Extensive experience in marketing and distributing alternative content to cinemas.</w:t>
      </w:r>
    </w:p>
    <w:p>
      <w:pPr>
        <w:pStyle w:val="ListBullet"/>
      </w:pPr>
      <w:r>
        <w:t>Broad reach and ability to target diverse niche audiences.</w:t>
      </w:r>
    </w:p>
    <w:p>
      <w:pPr>
        <w:pStyle w:val="ListBullet"/>
      </w:pPr>
      <w:r>
        <w:t>Provides a unique, premium 'event' feel for content.</w:t>
      </w:r>
    </w:p>
    <w:p>
      <w:pPr>
        <w:pStyle w:val="Heading3"/>
      </w:pPr>
      <w:r>
        <w:t>Weaknesses</w:t>
      </w:r>
    </w:p>
    <w:p>
      <w:pPr>
        <w:pStyle w:val="ListBullet"/>
      </w:pPr>
      <w:r>
        <w:t>Relies heavily on third-party content for its offerings.</w:t>
      </w:r>
    </w:p>
    <w:p>
      <w:pPr>
        <w:pStyle w:val="ListBullet"/>
      </w:pPr>
      <w:r>
        <w:t>Events are often one-off, limiting long-term engagement with specific content.</w:t>
      </w:r>
    </w:p>
    <w:p>
      <w:pPr>
        <w:pStyle w:val="ListBullet"/>
      </w:pPr>
      <w:r>
        <w:t>Lower price points for many events may signal less exclusivity or premium value.</w:t>
      </w:r>
    </w:p>
    <w:p>
      <w:r>
        <w:rPr>
          <w:b/>
          <w:sz w:val="20"/>
        </w:rPr>
        <w:t xml:space="preserve">Name: </w:t>
      </w:r>
      <w:r>
        <w:t>Homestuck (Andrew Hussie)</w:t>
      </w:r>
    </w:p>
    <w:p>
      <w:r>
        <w:rPr>
          <w:b/>
          <w:sz w:val="20"/>
        </w:rPr>
        <w:t xml:space="preserve">Category: </w:t>
      </w:r>
      <w:r>
        <w:t>Aspirational Example</w:t>
      </w:r>
    </w:p>
    <w:p>
      <w:r>
        <w:rPr>
          <w:b/>
          <w:sz w:val="20"/>
        </w:rPr>
        <w:t xml:space="preserve">Target Audience: </w:t>
      </w:r>
      <w:r>
        <w:t>Internet-savvy youth (teens to early 30s), fans of complex and meta-narratives, interactive fiction, unique art styles, and independent creators.</w:t>
      </w:r>
    </w:p>
    <w:p>
      <w:r>
        <w:rPr>
          <w:b/>
          <w:sz w:val="20"/>
        </w:rPr>
        <w:t xml:space="preserve">Audience Overlap With Us: </w:t>
      </w:r>
      <w:r>
        <w:t>Strong overlap with audiences who appreciate independent creators, deep community engagement, willingness to financially support projects, and immersive, complex narratives.</w:t>
      </w:r>
    </w:p>
    <w:p>
      <w:pPr>
        <w:pStyle w:val="Heading3"/>
      </w:pPr>
      <w:r>
        <w:t>Brand Identity</w:t>
      </w:r>
    </w:p>
    <w:p>
      <w:r>
        <w:rPr>
          <w:b/>
          <w:sz w:val="20"/>
        </w:rPr>
        <w:t xml:space="preserve">Visual Style: </w:t>
      </w:r>
      <w:r>
        <w:t>Quirky, irreverent, meta, highly interactive webcomic style, evolving and experimental.</w:t>
      </w:r>
    </w:p>
    <w:p>
      <w:r>
        <w:rPr>
          <w:b/>
          <w:sz w:val="20"/>
        </w:rPr>
        <w:t xml:space="preserve">Brand Voice: </w:t>
      </w:r>
      <w:r>
        <w:t>Playful, complex, community-driven, often breaking the fourth wall, with a distinct, often sarcastic tone.</w:t>
      </w:r>
    </w:p>
    <w:p>
      <w:r>
        <w:rPr>
          <w:b/>
          <w:sz w:val="20"/>
        </w:rPr>
        <w:t xml:space="preserve">Positioning: </w:t>
      </w:r>
      <w:r>
        <w:t>The groundbreaking, community-driven interactive webcomic that pushed the boundaries of digital storytelling and independent creator success.</w:t>
      </w:r>
    </w:p>
    <w:p>
      <w:r>
        <w:rPr>
          <w:b/>
          <w:sz w:val="20"/>
        </w:rPr>
        <w:t xml:space="preserve">Value Proposition: </w:t>
      </w:r>
      <w:r>
        <w:t>An immersive, ever-expanding narrative experience with a strong sense of community and co-creation, driven by the unique vision of an independent creator.</w:t>
      </w:r>
    </w:p>
    <w:p>
      <w:pPr>
        <w:pStyle w:val="Heading3"/>
      </w:pPr>
      <w:r>
        <w:t>Market Performance</w:t>
      </w:r>
    </w:p>
    <w:p>
      <w:r>
        <w:rPr>
          <w:b/>
          <w:sz w:val="20"/>
        </w:rPr>
        <w:t xml:space="preserve">Key Metrics: </w:t>
      </w:r>
      <w:r>
        <w:t>Generated millions of dollars through merchandise sales and crowdfunding (e.g., Hiveswap game Kickstarter raised $2.4M). Massive readership in its heyday with millions of unique visitors.</w:t>
      </w:r>
    </w:p>
    <w:p>
      <w:r>
        <w:rPr>
          <w:b/>
          <w:sz w:val="20"/>
        </w:rPr>
        <w:t xml:space="preserve">Growth Trajectory: </w:t>
      </w:r>
      <w:r>
        <w:t>Phenomenal organic growth from a niche webcomic to a cultural phenomenon, demonstrating the power of grassroots community building and direct creator monetization.</w:t>
      </w:r>
    </w:p>
    <w:p>
      <w:r>
        <w:rPr>
          <w:b/>
          <w:sz w:val="20"/>
        </w:rPr>
        <w:t xml:space="preserve">Market Share Signal: </w:t>
      </w:r>
      <w:r>
        <w:t>Culturally significant in internet communities; high mindshare among a specific demographic of internet-savvy youth.</w:t>
      </w:r>
    </w:p>
    <w:p>
      <w:r>
        <w:rPr>
          <w:b/>
          <w:sz w:val="22"/>
        </w:rPr>
        <w:t>Data Sources</w:t>
      </w:r>
    </w:p>
    <w:p>
      <w:pPr>
        <w:pStyle w:val="ListBullet"/>
      </w:pPr>
      <w:r>
        <w:t>https://www.kickstarter.com/projects/hiveswap/hiveswap-a-new-adventure-game-set-in-the-homestuck-universe</w:t>
      </w:r>
    </w:p>
    <w:p>
      <w:pPr>
        <w:pStyle w:val="ListBullet"/>
      </w:pPr>
      <w:r>
        <w:t>https://www.vice.com/en/article/pa783w/the-homestuck-phenomenon-six-years-on</w:t>
      </w:r>
    </w:p>
    <w:p>
      <w:pPr>
        <w:pStyle w:val="Heading3"/>
      </w:pPr>
      <w:r>
        <w:t>Marketing Advertising</w:t>
      </w:r>
    </w:p>
    <w:p>
      <w:r>
        <w:rPr>
          <w:b/>
          <w:sz w:val="20"/>
        </w:rPr>
        <w:t xml:space="preserve">Known Campaigns: </w:t>
      </w:r>
      <w:r>
        <w:t>Almost entirely organic, driven by fervent fan communities, word-of-mouth, and the unique, shareable, and often interactive nature of the content.</w:t>
      </w:r>
    </w:p>
    <w:p>
      <w:r>
        <w:rPr>
          <w:b/>
          <w:sz w:val="20"/>
        </w:rPr>
        <w:t xml:space="preserve">Budget Estimate: </w:t>
      </w:r>
      <w:r>
        <w:t>Minimal traditional marketing; relied on viral spread and community advocacy.</w:t>
      </w:r>
    </w:p>
    <w:p>
      <w:r>
        <w:rPr>
          <w:b/>
          <w:sz w:val="20"/>
        </w:rPr>
        <w:t xml:space="preserve">Key Messaging: </w:t>
      </w:r>
      <w:r>
        <w:t>Explore a vast, complex story; join a dedicated community; experience something truly unique.</w:t>
      </w:r>
    </w:p>
    <w:p>
      <w:r>
        <w:rPr>
          <w:b/>
          <w:sz w:val="22"/>
        </w:rPr>
        <w:t>Channels Used</w:t>
      </w:r>
    </w:p>
    <w:p>
      <w:pPr>
        <w:pStyle w:val="ListBullet"/>
      </w:pPr>
      <w:r>
        <w:t>Tumblr (creator's primary platform)</w:t>
      </w:r>
    </w:p>
    <w:p>
      <w:pPr>
        <w:pStyle w:val="ListBullet"/>
      </w:pPr>
      <w:r>
        <w:t>Reddit</w:t>
      </w:r>
    </w:p>
    <w:p>
      <w:pPr>
        <w:pStyle w:val="ListBullet"/>
      </w:pPr>
      <w:r>
        <w:t>Fan forums</w:t>
      </w:r>
    </w:p>
    <w:p>
      <w:pPr>
        <w:pStyle w:val="ListBullet"/>
      </w:pPr>
      <w:r>
        <w:t>Word-of-mouth</w:t>
      </w:r>
    </w:p>
    <w:p>
      <w:pPr>
        <w:pStyle w:val="ListBullet"/>
      </w:pPr>
      <w:r>
        <w:t>Social media</w:t>
      </w:r>
    </w:p>
    <w:p>
      <w:pPr>
        <w:pStyle w:val="Heading3"/>
      </w:pPr>
      <w:r>
        <w:t>Social Presence</w:t>
      </w:r>
    </w:p>
    <w:p>
      <w:r>
        <w:rPr>
          <w:b/>
          <w:sz w:val="20"/>
        </w:rPr>
        <w:t xml:space="preserve">Platform: </w:t>
      </w:r>
      <w:r>
        <w:t>Tumblr</w:t>
      </w:r>
    </w:p>
    <w:p>
      <w:r>
        <w:rPr>
          <w:b/>
          <w:sz w:val="20"/>
        </w:rPr>
        <w:t xml:space="preserve">Followers: </w:t>
      </w:r>
      <w:r>
        <w:t>Millions of interactions/reblogs</w:t>
      </w:r>
    </w:p>
    <w:p>
      <w:r>
        <w:rPr>
          <w:b/>
          <w:sz w:val="20"/>
        </w:rPr>
        <w:t xml:space="preserve">Engagement Rate: </w:t>
      </w:r>
      <w:r>
        <w:t>Extremely high, serving as the main hub for content updates and direct creator engagement.</w:t>
      </w:r>
    </w:p>
    <w:p>
      <w:r>
        <w:rPr>
          <w:b/>
          <w:sz w:val="20"/>
        </w:rPr>
        <w:t xml:space="preserve">Content Strategy: </w:t>
      </w:r>
      <w:r>
        <w:t>Narrative updates, art posts, Q&amp;As, community interaction, fan art reblogs.</w:t>
      </w:r>
    </w:p>
    <w:p>
      <w:r>
        <w:rPr>
          <w:b/>
          <w:sz w:val="20"/>
        </w:rPr>
        <w:t xml:space="preserve">Platform: </w:t>
      </w:r>
      <w:r>
        <w:t>Reddit (r/homestuck)</w:t>
      </w:r>
    </w:p>
    <w:p>
      <w:r>
        <w:rPr>
          <w:b/>
          <w:sz w:val="20"/>
        </w:rPr>
        <w:t xml:space="preserve">Followers: </w:t>
      </w:r>
      <w:r>
        <w:t>130K+ members</w:t>
      </w:r>
    </w:p>
    <w:p>
      <w:r>
        <w:rPr>
          <w:b/>
          <w:sz w:val="20"/>
        </w:rPr>
        <w:t xml:space="preserve">Engagement Rate: </w:t>
      </w:r>
      <w:r>
        <w:t>Very high, active discussions, fan theories, art, community projects.</w:t>
      </w:r>
    </w:p>
    <w:p>
      <w:r>
        <w:rPr>
          <w:b/>
          <w:sz w:val="20"/>
        </w:rPr>
        <w:t xml:space="preserve">Content Strategy: </w:t>
      </w:r>
      <w:r>
        <w:t>Community-driven content, discussions, fan creations.</w:t>
      </w:r>
    </w:p>
    <w:p>
      <w:pPr>
        <w:pStyle w:val="Heading3"/>
      </w:pPr>
      <w:r>
        <w:t>Strengths</w:t>
      </w:r>
    </w:p>
    <w:p>
      <w:pPr>
        <w:pStyle w:val="ListBullet"/>
      </w:pPr>
      <w:r>
        <w:t>Unparalleled community engagement and loyalty.</w:t>
      </w:r>
    </w:p>
    <w:p>
      <w:pPr>
        <w:pStyle w:val="ListBullet"/>
      </w:pPr>
      <w:r>
        <w:t>Strong, authentic creator-fan bond.</w:t>
      </w:r>
    </w:p>
    <w:p>
      <w:pPr>
        <w:pStyle w:val="ListBullet"/>
      </w:pPr>
      <w:r>
        <w:t>Successful independent monetization through diverse channels (merch, crowdfunding).</w:t>
      </w:r>
    </w:p>
    <w:p>
      <w:pPr>
        <w:pStyle w:val="ListBullet"/>
      </w:pPr>
      <w:r>
        <w:t>Innovative and unique content format that fosters deep immersion.</w:t>
      </w:r>
    </w:p>
    <w:p>
      <w:pPr>
        <w:pStyle w:val="Heading3"/>
      </w:pPr>
      <w:r>
        <w:t>Weaknesses</w:t>
      </w:r>
    </w:p>
    <w:p>
      <w:pPr>
        <w:pStyle w:val="ListBullet"/>
      </w:pPr>
      <w:r>
        <w:t>Very niche and specific content style, difficult to replicate.</w:t>
      </w:r>
    </w:p>
    <w:p>
      <w:pPr>
        <w:pStyle w:val="ListBullet"/>
      </w:pPr>
      <w:r>
        <w:t>Narrative can be overwhelming and inaccessible for newcomers.</w:t>
      </w:r>
    </w:p>
    <w:p>
      <w:pPr>
        <w:pStyle w:val="ListBullet"/>
      </w:pPr>
      <w:r>
        <w:t>Creator burnout and managing the immense expectations of a dedicated fanbase.</w:t>
      </w:r>
    </w:p>
    <w:p>
      <w:pPr>
        <w:pStyle w:val="ListBullet"/>
      </w:pPr>
      <w:r>
        <w:t>Reliance on a single creator's vision for long-term sustainability.</w:t>
      </w:r>
    </w:p>
    <w:p>
      <w:r>
        <w:rPr>
          <w:b/>
          <w:sz w:val="20"/>
        </w:rPr>
        <w:t xml:space="preserve">Name: </w:t>
      </w:r>
      <w:r>
        <w:t>San Diego Comic-Con (SDCC)</w:t>
      </w:r>
    </w:p>
    <w:p>
      <w:r>
        <w:rPr>
          <w:b/>
          <w:sz w:val="20"/>
        </w:rPr>
        <w:t xml:space="preserve">Category: </w:t>
      </w:r>
      <w:r>
        <w:t>Direct Competitor (Event), Adjacent Player</w:t>
      </w:r>
    </w:p>
    <w:p>
      <w:r>
        <w:rPr>
          <w:b/>
          <w:sz w:val="20"/>
        </w:rPr>
        <w:t xml:space="preserve">Target Audience: </w:t>
      </w:r>
      <w:r>
        <w:t>Broad spectrum of pop culture fans: comic book readers, movie buffs, TV series followers, gamers, cosplayers, collectors, and anyone seeking a large-scale fan experience.</w:t>
      </w:r>
    </w:p>
    <w:p>
      <w:r>
        <w:rPr>
          <w:b/>
          <w:sz w:val="20"/>
        </w:rPr>
        <w:t xml:space="preserve">Audience Overlap With Us: </w:t>
      </w:r>
      <w:r>
        <w:t>Dedicated fandoms, desire for creator interaction, exclusive content/merchandise, and a strong preference for communal celebration of shared interests.</w:t>
      </w:r>
    </w:p>
    <w:p>
      <w:pPr>
        <w:pStyle w:val="Heading3"/>
      </w:pPr>
      <w:r>
        <w:t>Brand Identity</w:t>
      </w:r>
    </w:p>
    <w:p>
      <w:r>
        <w:rPr>
          <w:b/>
          <w:sz w:val="20"/>
        </w:rPr>
        <w:t xml:space="preserve">Visual Style: </w:t>
      </w:r>
      <w:r>
        <w:t>Vibrant, diverse, showcasing a wide array of comics, movies, TV, games, and pop culture elements.</w:t>
      </w:r>
    </w:p>
    <w:p>
      <w:r>
        <w:rPr>
          <w:b/>
          <w:sz w:val="20"/>
        </w:rPr>
        <w:t xml:space="preserve">Brand Voice: </w:t>
      </w:r>
      <w:r>
        <w:t>Celebratory, inclusive of all fandoms, exciting, exclusive, and grand in scale.</w:t>
      </w:r>
    </w:p>
    <w:p>
      <w:r>
        <w:rPr>
          <w:b/>
          <w:sz w:val="20"/>
        </w:rPr>
        <w:t xml:space="preserve">Positioning: </w:t>
      </w:r>
      <w:r>
        <w:t>The premier global event for pop culture, offering unparalleled access to creators, exclusive content, and a global community of fans.</w:t>
      </w:r>
    </w:p>
    <w:p>
      <w:r>
        <w:rPr>
          <w:b/>
          <w:sz w:val="20"/>
        </w:rPr>
        <w:t xml:space="preserve">Value Proposition: </w:t>
      </w:r>
      <w:r>
        <w:t>An immersive, once-a-year experience providing exclusive access to creators, sneak peeks, merchandise, and a vibrant community celebration of all things pop culture.</w:t>
      </w:r>
    </w:p>
    <w:p>
      <w:pPr>
        <w:pStyle w:val="Heading3"/>
      </w:pPr>
      <w:r>
        <w:t>Market Performance</w:t>
      </w:r>
    </w:p>
    <w:p>
      <w:r>
        <w:rPr>
          <w:b/>
          <w:sz w:val="20"/>
        </w:rPr>
        <w:t xml:space="preserve">Key Metrics: </w:t>
      </w:r>
      <w:r>
        <w:t>Annual attendance ~130,000. Generates hundreds of millions in economic impact for San Diego. Tickets notoriously hard to get, often selling out instantly.</w:t>
      </w:r>
    </w:p>
    <w:p>
      <w:r>
        <w:rPr>
          <w:b/>
          <w:sz w:val="20"/>
        </w:rPr>
        <w:t xml:space="preserve">Growth Trajectory: </w:t>
      </w:r>
      <w:r>
        <w:t>Established as the benchmark for fan conventions, consistently high demand and global media attention.</w:t>
      </w:r>
    </w:p>
    <w:p>
      <w:r>
        <w:rPr>
          <w:b/>
          <w:sz w:val="20"/>
        </w:rPr>
        <w:t xml:space="preserve">Market Share Signal: </w:t>
      </w:r>
      <w:r>
        <w:t>Dominant global mindshare for comic and pop culture conventions.</w:t>
      </w:r>
    </w:p>
    <w:p>
      <w:r>
        <w:rPr>
          <w:b/>
          <w:sz w:val="22"/>
        </w:rPr>
        <w:t>Data Sources</w:t>
      </w:r>
    </w:p>
    <w:p>
      <w:pPr>
        <w:pStyle w:val="ListBullet"/>
      </w:pPr>
      <w:r>
        <w:t>https://www.comic-con.org/cci/about-comic-con-international</w:t>
      </w:r>
    </w:p>
    <w:p>
      <w:pPr>
        <w:pStyle w:val="ListBullet"/>
      </w:pPr>
      <w:r>
        <w:t>https://www.kpbs.org/news/2023/07/19/comic-con-economic-impact-san-diego</w:t>
      </w:r>
    </w:p>
    <w:p>
      <w:pPr>
        <w:pStyle w:val="Heading3"/>
      </w:pPr>
      <w:r>
        <w:t>Marketing Advertising</w:t>
      </w:r>
    </w:p>
    <w:p>
      <w:r>
        <w:rPr>
          <w:b/>
          <w:sz w:val="20"/>
        </w:rPr>
        <w:t xml:space="preserve">Known Campaigns: </w:t>
      </w:r>
      <w:r>
        <w:t>Global media coverage, intense industry buzz, fan anticipation, social media campaigns, official website, partnerships with major studios and publishers.</w:t>
      </w:r>
    </w:p>
    <w:p>
      <w:r>
        <w:rPr>
          <w:b/>
          <w:sz w:val="20"/>
        </w:rPr>
        <w:t xml:space="preserve">Budget Estimate: </w:t>
      </w:r>
      <w:r>
        <w:t>Massive, primarily through industry participation and global media coverage.</w:t>
      </w:r>
    </w:p>
    <w:p>
      <w:r>
        <w:rPr>
          <w:b/>
          <w:sz w:val="20"/>
        </w:rPr>
        <w:t xml:space="preserve">Key Messaging: </w:t>
      </w:r>
      <w:r>
        <w:t>Be part of the biggest pop culture event, exclusive access, first looks, meet your heroes.</w:t>
      </w:r>
    </w:p>
    <w:p>
      <w:r>
        <w:rPr>
          <w:b/>
          <w:sz w:val="22"/>
        </w:rPr>
        <w:t>Channels Used</w:t>
      </w:r>
    </w:p>
    <w:p>
      <w:pPr>
        <w:pStyle w:val="ListBullet"/>
      </w:pPr>
      <w:r>
        <w:t>Global media</w:t>
      </w:r>
    </w:p>
    <w:p>
      <w:pPr>
        <w:pStyle w:val="ListBullet"/>
      </w:pPr>
      <w:r>
        <w:t>Official website</w:t>
      </w:r>
    </w:p>
    <w:p>
      <w:pPr>
        <w:pStyle w:val="ListBullet"/>
      </w:pPr>
      <w:r>
        <w:t>Social media (Twitter, Facebook, Instagram)</w:t>
      </w:r>
    </w:p>
    <w:p>
      <w:pPr>
        <w:pStyle w:val="ListBullet"/>
      </w:pPr>
      <w:r>
        <w:t>Industry partnerships</w:t>
      </w:r>
    </w:p>
    <w:p>
      <w:pPr>
        <w:pStyle w:val="Heading3"/>
      </w:pPr>
      <w:r>
        <w:t>Social Presence</w:t>
      </w:r>
    </w:p>
    <w:p>
      <w:r>
        <w:rPr>
          <w:b/>
          <w:sz w:val="20"/>
        </w:rPr>
        <w:t xml:space="preserve">Platform: </w:t>
      </w:r>
      <w:r>
        <w:t>Twitter (X)</w:t>
      </w:r>
    </w:p>
    <w:p>
      <w:r>
        <w:rPr>
          <w:b/>
          <w:sz w:val="20"/>
        </w:rPr>
        <w:t xml:space="preserve">Followers: </w:t>
      </w:r>
      <w:r>
        <w:t>1.1M followers</w:t>
      </w:r>
    </w:p>
    <w:p>
      <w:r>
        <w:rPr>
          <w:b/>
          <w:sz w:val="20"/>
        </w:rPr>
        <w:t xml:space="preserve">Engagement Rate: </w:t>
      </w:r>
      <w:r>
        <w:t>High, especially during the event, with live updates, announcements, and fan reactions.</w:t>
      </w:r>
    </w:p>
    <w:p>
      <w:r>
        <w:rPr>
          <w:b/>
          <w:sz w:val="20"/>
        </w:rPr>
        <w:t xml:space="preserve">Content Strategy: </w:t>
      </w:r>
      <w:r>
        <w:t>Breaking news, panel schedules, photo ops, fan interaction.</w:t>
      </w:r>
    </w:p>
    <w:p>
      <w:r>
        <w:rPr>
          <w:b/>
          <w:sz w:val="20"/>
        </w:rPr>
        <w:t xml:space="preserve">Platform: </w:t>
      </w:r>
      <w:r>
        <w:t>Facebook</w:t>
      </w:r>
    </w:p>
    <w:p>
      <w:r>
        <w:rPr>
          <w:b/>
          <w:sz w:val="20"/>
        </w:rPr>
        <w:t xml:space="preserve">Followers: </w:t>
      </w:r>
      <w:r>
        <w:t>1.3M followers</w:t>
      </w:r>
    </w:p>
    <w:p>
      <w:r>
        <w:rPr>
          <w:b/>
          <w:sz w:val="20"/>
        </w:rPr>
        <w:t xml:space="preserve">Engagement Rate: </w:t>
      </w:r>
      <w:r>
        <w:t>High, used for official announcements, photo galleries, and community engagement.</w:t>
      </w:r>
    </w:p>
    <w:p>
      <w:r>
        <w:rPr>
          <w:b/>
          <w:sz w:val="20"/>
        </w:rPr>
        <w:t xml:space="preserve">Content Strategy: </w:t>
      </w:r>
      <w:r>
        <w:t>Event highlights, news, photo albums, video clips.</w:t>
      </w:r>
    </w:p>
    <w:p>
      <w:r>
        <w:rPr>
          <w:b/>
          <w:sz w:val="20"/>
        </w:rPr>
        <w:t xml:space="preserve">Platform: </w:t>
      </w:r>
      <w:r>
        <w:t>Instagram</w:t>
      </w:r>
    </w:p>
    <w:p>
      <w:r>
        <w:rPr>
          <w:b/>
          <w:sz w:val="20"/>
        </w:rPr>
        <w:t xml:space="preserve">Followers: </w:t>
      </w:r>
      <w:r>
        <w:t>740K followers</w:t>
      </w:r>
    </w:p>
    <w:p>
      <w:r>
        <w:rPr>
          <w:b/>
          <w:sz w:val="20"/>
        </w:rPr>
        <w:t xml:space="preserve">Engagement Rate: </w:t>
      </w:r>
      <w:r>
        <w:t>High, visual content featuring cosplay, celebrity appearances, and exclusive merchandise.</w:t>
      </w:r>
    </w:p>
    <w:p>
      <w:r>
        <w:rPr>
          <w:b/>
          <w:sz w:val="20"/>
        </w:rPr>
        <w:t xml:space="preserve">Content Strategy: </w:t>
      </w:r>
      <w:r>
        <w:t>High-quality photos, Reels of event highlights, Stories for real-time updates.</w:t>
      </w:r>
    </w:p>
    <w:p>
      <w:pPr>
        <w:pStyle w:val="Heading3"/>
      </w:pPr>
      <w:r>
        <w:t>Strengths</w:t>
      </w:r>
    </w:p>
    <w:p>
      <w:pPr>
        <w:pStyle w:val="ListBullet"/>
      </w:pPr>
      <w:r>
        <w:t>Global brand recognition and industry benchmark status.</w:t>
      </w:r>
    </w:p>
    <w:p>
      <w:pPr>
        <w:pStyle w:val="ListBullet"/>
      </w:pPr>
      <w:r>
        <w:t>Massive attendance and immense media buzz.</w:t>
      </w:r>
    </w:p>
    <w:p>
      <w:pPr>
        <w:pStyle w:val="ListBullet"/>
      </w:pPr>
      <w:r>
        <w:t>Unparalleled access to creators, exclusive reveals, and diverse content.</w:t>
      </w:r>
    </w:p>
    <w:p>
      <w:pPr>
        <w:pStyle w:val="ListBullet"/>
      </w:pPr>
      <w:r>
        <w:t>Strong fan loyalty and high demand for tickets.</w:t>
      </w:r>
    </w:p>
    <w:p>
      <w:pPr>
        <w:pStyle w:val="ListBullet"/>
      </w:pPr>
      <w:r>
        <w:t>Acts as a central hub for multiple fandoms.</w:t>
      </w:r>
    </w:p>
    <w:p>
      <w:pPr>
        <w:pStyle w:val="Heading3"/>
      </w:pPr>
      <w:r>
        <w:t>Weaknesses</w:t>
      </w:r>
    </w:p>
    <w:p>
      <w:pPr>
        <w:pStyle w:val="ListBullet"/>
      </w:pPr>
      <w:r>
        <w:t>Extremely high cost for attendees (tickets, travel, accommodation).</w:t>
      </w:r>
    </w:p>
    <w:p>
      <w:pPr>
        <w:pStyle w:val="ListBullet"/>
      </w:pPr>
      <w:r>
        <w:t>Can be overwhelming due to its sheer size and crowds.</w:t>
      </w:r>
    </w:p>
    <w:p>
      <w:pPr>
        <w:pStyle w:val="ListBullet"/>
      </w:pPr>
      <w:r>
        <w:t>Logistical complexities and accessibility issues (difficulty in obtaining tickets).</w:t>
      </w:r>
    </w:p>
    <w:p>
      <w:pPr>
        <w:pStyle w:val="ListBullet"/>
      </w:pPr>
      <w:r>
        <w:t>Generic nature means it doesn't focus on a single IP for deep dive.</w:t>
      </w:r>
    </w:p>
    <w:p>
      <w:r>
        <w:rPr>
          <w:b/>
          <w:sz w:val="20"/>
        </w:rPr>
        <w:t xml:space="preserve">Name: </w:t>
      </w:r>
      <w:r>
        <w:t>The Dragon Prince: Through the Moon (Graphic Novel)</w:t>
      </w:r>
    </w:p>
    <w:p>
      <w:r>
        <w:rPr>
          <w:b/>
          <w:sz w:val="20"/>
        </w:rPr>
        <w:t xml:space="preserve">Category: </w:t>
      </w:r>
      <w:r>
        <w:t>Direct Competitor, Adjacent Player</w:t>
      </w:r>
    </w:p>
    <w:p>
      <w:r>
        <w:rPr>
          <w:b/>
          <w:sz w:val="20"/>
        </w:rPr>
        <w:t xml:space="preserve">Target Audience: </w:t>
      </w:r>
      <w:r>
        <w:t>Fans of 'The Dragon Prince' animated series, YA fantasy readers, graphic novel collectors, and those seeking official story expansions.</w:t>
      </w:r>
    </w:p>
    <w:p>
      <w:r>
        <w:rPr>
          <w:b/>
          <w:sz w:val="20"/>
        </w:rPr>
        <w:t xml:space="preserve">Audience Overlap With Us: </w:t>
      </w:r>
      <w:r>
        <w:t>Fans of animated fantasy/sci-fi, individuals seeking narrative continuation, and collectors of official canon.</w:t>
      </w:r>
    </w:p>
    <w:p>
      <w:pPr>
        <w:pStyle w:val="Heading3"/>
      </w:pPr>
      <w:r>
        <w:t>Brand Identity</w:t>
      </w:r>
    </w:p>
    <w:p>
      <w:r>
        <w:rPr>
          <w:b/>
          <w:sz w:val="20"/>
        </w:rPr>
        <w:t xml:space="preserve">Visual Style: </w:t>
      </w:r>
      <w:r>
        <w:t>Consistent with the animated series: vibrant, high fantasy, detailed character and world design.</w:t>
      </w:r>
    </w:p>
    <w:p>
      <w:r>
        <w:rPr>
          <w:b/>
          <w:sz w:val="20"/>
        </w:rPr>
        <w:t xml:space="preserve">Brand Voice: </w:t>
      </w:r>
      <w:r>
        <w:t>Adventurous, expanding the lore, providing continuity, and appealing to fans invested in the series' world.</w:t>
      </w:r>
    </w:p>
    <w:p>
      <w:r>
        <w:rPr>
          <w:b/>
          <w:sz w:val="20"/>
        </w:rPr>
        <w:t xml:space="preserve">Positioning: </w:t>
      </w:r>
      <w:r>
        <w:t>The official, canon graphic novel continuation that bridges the narrative gaps between seasons of the beloved animated series, offering deeper lore and character development.</w:t>
      </w:r>
    </w:p>
    <w:p>
      <w:r>
        <w:rPr>
          <w:b/>
          <w:sz w:val="20"/>
        </w:rPr>
        <w:t xml:space="preserve">Value Proposition: </w:t>
      </w:r>
      <w:r>
        <w:t>An official, high-quality continuation of a beloved story, providing narrative bridges and expanded lore for dedicated fans, delivered through beautiful artwork.</w:t>
      </w:r>
    </w:p>
    <w:p>
      <w:pPr>
        <w:pStyle w:val="Heading3"/>
      </w:pPr>
      <w:r>
        <w:t>Market Performance</w:t>
      </w:r>
    </w:p>
    <w:p>
      <w:r>
        <w:rPr>
          <w:b/>
          <w:sz w:val="20"/>
        </w:rPr>
        <w:t xml:space="preserve">Key Metrics: </w:t>
      </w:r>
      <w:r>
        <w:t>Best-selling graphic novel in its category on Amazon. Consistently high ratings (e.g., 4.8/5 on Amazon).</w:t>
      </w:r>
    </w:p>
    <w:p>
      <w:r>
        <w:rPr>
          <w:b/>
          <w:sz w:val="20"/>
        </w:rPr>
        <w:t xml:space="preserve">Growth Trajectory: </w:t>
      </w:r>
      <w:r>
        <w:t>Successful extension of the animated series IP into the print medium, maintaining fan engagement between seasons.</w:t>
      </w:r>
    </w:p>
    <w:p>
      <w:r>
        <w:rPr>
          <w:b/>
          <w:sz w:val="20"/>
        </w:rPr>
        <w:t xml:space="preserve">Market Share Signal: </w:t>
      </w:r>
      <w:r>
        <w:t>Strong performance within the YA fantasy graphic novel segment, especially among fans of the series.</w:t>
      </w:r>
    </w:p>
    <w:p>
      <w:r>
        <w:rPr>
          <w:b/>
          <w:sz w:val="22"/>
        </w:rPr>
        <w:t>Data Sources</w:t>
      </w:r>
    </w:p>
    <w:p>
      <w:pPr>
        <w:pStyle w:val="ListBullet"/>
      </w:pPr>
      <w:r>
        <w:t>https://www.amazon.com/Dragon-Prince-Through-Moon/dp/1338602263/</w:t>
      </w:r>
    </w:p>
    <w:p>
      <w:pPr>
        <w:pStyle w:val="ListBullet"/>
      </w:pPr>
      <w:r>
        <w:t>https://www.scholastic.com/site/thedragonprince.html</w:t>
      </w:r>
    </w:p>
    <w:p>
      <w:pPr>
        <w:pStyle w:val="Heading3"/>
      </w:pPr>
      <w:r>
        <w:t>Marketing Advertising</w:t>
      </w:r>
    </w:p>
    <w:p>
      <w:r>
        <w:rPr>
          <w:b/>
          <w:sz w:val="20"/>
        </w:rPr>
        <w:t xml:space="preserve">Known Campaigns: </w:t>
      </w:r>
      <w:r>
        <w:t>Leverages existing Netflix series fanbase, promoted through official 'The Dragon Prince' social media, graphic novel publisher (Scholastic), and comic book retailers.</w:t>
      </w:r>
    </w:p>
    <w:p>
      <w:r>
        <w:rPr>
          <w:b/>
          <w:sz w:val="20"/>
        </w:rPr>
        <w:t xml:space="preserve">Budget Estimate: </w:t>
      </w:r>
      <w:r>
        <w:t>Moderate, often integrated with the series' overall marketing efforts.</w:t>
      </w:r>
    </w:p>
    <w:p>
      <w:r>
        <w:rPr>
          <w:b/>
          <w:sz w:val="20"/>
        </w:rPr>
        <w:t xml:space="preserve">Key Messaging: </w:t>
      </w:r>
      <w:r>
        <w:t>Continue the adventure, discover what happens next, official canon, stunning artwork.</w:t>
      </w:r>
    </w:p>
    <w:p>
      <w:r>
        <w:rPr>
          <w:b/>
          <w:sz w:val="22"/>
        </w:rPr>
        <w:t>Channels Used</w:t>
      </w:r>
    </w:p>
    <w:p>
      <w:pPr>
        <w:pStyle w:val="ListBullet"/>
      </w:pPr>
      <w:r>
        <w:t>Official 'The Dragon Prince' website and social media</w:t>
      </w:r>
    </w:p>
    <w:p>
      <w:pPr>
        <w:pStyle w:val="ListBullet"/>
      </w:pPr>
      <w:r>
        <w:t>Scholastic marketing channels</w:t>
      </w:r>
    </w:p>
    <w:p>
      <w:pPr>
        <w:pStyle w:val="ListBullet"/>
      </w:pPr>
      <w:r>
        <w:t>Comic book retailers</w:t>
      </w:r>
    </w:p>
    <w:p>
      <w:pPr>
        <w:pStyle w:val="ListBullet"/>
      </w:pPr>
      <w:r>
        <w:t>Online book communities</w:t>
      </w:r>
    </w:p>
    <w:p>
      <w:pPr>
        <w:pStyle w:val="Heading3"/>
      </w:pPr>
      <w:r>
        <w:t>Social Presence</w:t>
      </w:r>
    </w:p>
    <w:p>
      <w:r>
        <w:rPr>
          <w:b/>
          <w:sz w:val="20"/>
        </w:rPr>
        <w:t xml:space="preserve">Platform: </w:t>
      </w:r>
      <w:r>
        <w:t>Twitter (X) (@thedragonprince)</w:t>
      </w:r>
    </w:p>
    <w:p>
      <w:r>
        <w:rPr>
          <w:b/>
          <w:sz w:val="20"/>
        </w:rPr>
        <w:t xml:space="preserve">Followers: </w:t>
      </w:r>
      <w:r>
        <w:t>180K followers</w:t>
      </w:r>
    </w:p>
    <w:p>
      <w:r>
        <w:rPr>
          <w:b/>
          <w:sz w:val="20"/>
        </w:rPr>
        <w:t xml:space="preserve">Engagement Rate: </w:t>
      </w:r>
      <w:r>
        <w:t>Moderate, used for announcements, fan art, and community interaction.</w:t>
      </w:r>
    </w:p>
    <w:p>
      <w:r>
        <w:rPr>
          <w:b/>
          <w:sz w:val="20"/>
        </w:rPr>
        <w:t xml:space="preserve">Content Strategy: </w:t>
      </w:r>
      <w:r>
        <w:t>Series updates, graphic novel announcements, character spotlights.</w:t>
      </w:r>
    </w:p>
    <w:p>
      <w:r>
        <w:rPr>
          <w:b/>
          <w:sz w:val="20"/>
        </w:rPr>
        <w:t xml:space="preserve">Platform: </w:t>
      </w:r>
      <w:r>
        <w:t>Instagram (@dragonprinceofficial)</w:t>
      </w:r>
    </w:p>
    <w:p>
      <w:r>
        <w:rPr>
          <w:b/>
          <w:sz w:val="20"/>
        </w:rPr>
        <w:t xml:space="preserve">Followers: </w:t>
      </w:r>
      <w:r>
        <w:t>180K followers</w:t>
      </w:r>
    </w:p>
    <w:p>
      <w:r>
        <w:rPr>
          <w:b/>
          <w:sz w:val="20"/>
        </w:rPr>
        <w:t xml:space="preserve">Engagement Rate: </w:t>
      </w:r>
      <w:r>
        <w:t>Moderate, visual content featuring character art, behind-the-scenes, and graphic novel excerpts.</w:t>
      </w:r>
    </w:p>
    <w:p>
      <w:r>
        <w:rPr>
          <w:b/>
          <w:sz w:val="20"/>
        </w:rPr>
        <w:t xml:space="preserve">Content Strategy: </w:t>
      </w:r>
      <w:r>
        <w:t>Art reveals, promotional images, fan art features.</w:t>
      </w:r>
    </w:p>
    <w:p>
      <w:r>
        <w:rPr>
          <w:b/>
          <w:sz w:val="20"/>
        </w:rPr>
        <w:t xml:space="preserve">Platform: </w:t>
      </w:r>
      <w:r>
        <w:t>Reddit (r/TheDragonPrince)</w:t>
      </w:r>
    </w:p>
    <w:p>
      <w:r>
        <w:rPr>
          <w:b/>
          <w:sz w:val="20"/>
        </w:rPr>
        <w:t xml:space="preserve">Followers: </w:t>
      </w:r>
      <w:r>
        <w:t>110K+ members</w:t>
      </w:r>
    </w:p>
    <w:p>
      <w:r>
        <w:rPr>
          <w:b/>
          <w:sz w:val="20"/>
        </w:rPr>
        <w:t xml:space="preserve">Engagement Rate: </w:t>
      </w:r>
      <w:r>
        <w:t>High, active discussions, fan theories, episode reactions, and graphic novel discussions.</w:t>
      </w:r>
    </w:p>
    <w:p>
      <w:r>
        <w:rPr>
          <w:b/>
          <w:sz w:val="20"/>
        </w:rPr>
        <w:t xml:space="preserve">Content Strategy: </w:t>
      </w:r>
      <w:r>
        <w:t>Community-driven content, moderated discussions, fan creations.</w:t>
      </w:r>
    </w:p>
    <w:p>
      <w:pPr>
        <w:pStyle w:val="Heading3"/>
      </w:pPr>
      <w:r>
        <w:t>Strengths</w:t>
      </w:r>
    </w:p>
    <w:p>
      <w:pPr>
        <w:pStyle w:val="ListBullet"/>
      </w:pPr>
      <w:r>
        <w:t>Official canon continuation of a beloved series.</w:t>
      </w:r>
    </w:p>
    <w:p>
      <w:pPr>
        <w:pStyle w:val="ListBullet"/>
      </w:pPr>
      <w:r>
        <w:t>High production quality in art and storytelling.</w:t>
      </w:r>
    </w:p>
    <w:p>
      <w:pPr>
        <w:pStyle w:val="ListBullet"/>
      </w:pPr>
      <w:r>
        <w:t>Leverages an existing, dedicated IP fanbase.</w:t>
      </w:r>
    </w:p>
    <w:p>
      <w:pPr>
        <w:pStyle w:val="ListBullet"/>
      </w:pPr>
      <w:r>
        <w:t>Accessible price point for a graphic novel.</w:t>
      </w:r>
    </w:p>
    <w:p>
      <w:pPr>
        <w:pStyle w:val="ListBullet"/>
      </w:pPr>
      <w:r>
        <w:t>Provides narrative continuity between seasons.</w:t>
      </w:r>
    </w:p>
    <w:p>
      <w:pPr>
        <w:pStyle w:val="Heading3"/>
      </w:pPr>
      <w:r>
        <w:t>Weaknesses</w:t>
      </w:r>
    </w:p>
    <w:p>
      <w:pPr>
        <w:pStyle w:val="ListBullet"/>
      </w:pPr>
      <w:r>
        <w:t>No live event component, making it a solitary consumption experience.</w:t>
      </w:r>
    </w:p>
    <w:p>
      <w:pPr>
        <w:pStyle w:val="ListBullet"/>
      </w:pPr>
      <w:r>
        <w:t>Relies heavily on the ongoing popularity of the animated series.</w:t>
      </w:r>
    </w:p>
    <w:p>
      <w:pPr>
        <w:pStyle w:val="ListBullet"/>
      </w:pPr>
      <w:r>
        <w:t>Typically bridges seasons, not a 'final chapter,' so lacks the emotional closure hook.</w:t>
      </w:r>
    </w:p>
    <w:p>
      <w:pPr>
        <w:pStyle w:val="ListBullet"/>
      </w:pPr>
      <w:r>
        <w:t>Lower price point compared to premium event tickets means less revenue per unit.</w:t>
      </w:r>
    </w:p>
    <w:p>
      <w:pPr>
        <w:pStyle w:val="Heading2"/>
      </w:pPr>
      <w:r>
        <w:t>Synthesis</w:t>
      </w:r>
    </w:p>
    <w:p>
      <w:r>
        <w:rPr>
          <w:b/>
          <w:sz w:val="20"/>
        </w:rPr>
        <w:t xml:space="preserve">Takeaway Type: </w:t>
      </w:r>
      <w:r>
        <w:t>love_this</w:t>
      </w:r>
    </w:p>
    <w:p>
      <w:r>
        <w:rPr>
          <w:b/>
          <w:sz w:val="20"/>
        </w:rPr>
        <w:t xml:space="preserve">Competitor: </w:t>
      </w:r>
      <w:r>
        <w:t>Critical Role Live Shows</w:t>
      </w:r>
    </w:p>
    <w:p>
      <w:r>
        <w:rPr>
          <w:b/>
          <w:sz w:val="20"/>
        </w:rPr>
        <w:t xml:space="preserve">Insight: </w:t>
      </w:r>
      <w:r>
        <w:t>Critical Role excels at cultivating an incredibly loyal and engaged community through consistent, high-quality, authentic creator-led content, effectively monetizing this loyalty with premium live events.</w:t>
      </w:r>
    </w:p>
    <w:p>
      <w:r>
        <w:rPr>
          <w:b/>
          <w:sz w:val="20"/>
        </w:rPr>
        <w:t xml:space="preserve">Implication For Us: </w:t>
      </w:r>
      <w:r>
        <w:t>We should double down on Olan Rogers' authenticity and direct connection, emphasizing the 'family reunion' aspect for Fantrexians, and explore exclusive, high-tier experiences for the most dedicated fans, mirroring Critical Role's premium event model to justify our price point.</w:t>
      </w:r>
    </w:p>
    <w:p>
      <w:r>
        <w:rPr>
          <w:b/>
          <w:sz w:val="20"/>
        </w:rPr>
        <w:t xml:space="preserve">Takeaway Type: </w:t>
      </w:r>
      <w:r>
        <w:t>why_it_hit</w:t>
      </w:r>
    </w:p>
    <w:p>
      <w:r>
        <w:rPr>
          <w:b/>
          <w:sz w:val="20"/>
        </w:rPr>
        <w:t xml:space="preserve">Competitor: </w:t>
      </w:r>
      <w:r>
        <w:t>Mystery Science Theater 3000 Live Tour</w:t>
      </w:r>
    </w:p>
    <w:p>
      <w:r>
        <w:rPr>
          <w:b/>
          <w:sz w:val="20"/>
        </w:rPr>
        <w:t xml:space="preserve">Insight: </w:t>
      </w:r>
      <w:r>
        <w:t>MST3K successfully leveraged deep nostalgia for a beloved, cancelled franchise by offering a unique live, interactive experience that honored the original while providing new content.</w:t>
      </w:r>
    </w:p>
    <w:p>
      <w:r>
        <w:rPr>
          <w:b/>
          <w:sz w:val="20"/>
        </w:rPr>
        <w:t xml:space="preserve">Implication For Us: </w:t>
      </w:r>
      <w:r>
        <w:t>Our tour should lean heavily into the 'nostalgia' and 'closure' for 'Final Space', framing the event as the ultimate send-off that fans have longed for. We must emphasize the unique, interactive elements Olan will bring live, beyond just a reading, to create an unforgettable experience.</w:t>
      </w:r>
    </w:p>
    <w:p>
      <w:r>
        <w:rPr>
          <w:b/>
          <w:sz w:val="20"/>
        </w:rPr>
        <w:t xml:space="preserve">Takeaway Type: </w:t>
      </w:r>
      <w:r>
        <w:t>why_it_hit</w:t>
      </w:r>
    </w:p>
    <w:p>
      <w:r>
        <w:rPr>
          <w:b/>
          <w:sz w:val="20"/>
        </w:rPr>
        <w:t xml:space="preserve">Competitor: </w:t>
      </w:r>
      <w:r>
        <w:t>Fathom Events</w:t>
      </w:r>
    </w:p>
    <w:p>
      <w:r>
        <w:rPr>
          <w:b/>
          <w:sz w:val="20"/>
        </w:rPr>
        <w:t xml:space="preserve">Insight: </w:t>
      </w:r>
      <w:r>
        <w:t>Fathom Events demonstrates the viability and market demand for alternative content in cinema venues by effectively reaching niche audiences and offering a shared, special viewing experience.</w:t>
      </w:r>
    </w:p>
    <w:p>
      <w:r>
        <w:rPr>
          <w:b/>
          <w:sz w:val="20"/>
        </w:rPr>
        <w:t xml:space="preserve">Implication For Us: </w:t>
      </w:r>
      <w:r>
        <w:t>This validates our Regal Cinemas strategy. We need to clearly communicate that this is not a movie screening, but a premium, unique *event* designed for the big screen, leveraging Fathom's proven model of attracting niche audiences to cinemas for special, one-off experiences.</w:t>
      </w:r>
    </w:p>
    <w:p>
      <w:r>
        <w:rPr>
          <w:b/>
          <w:sz w:val="20"/>
        </w:rPr>
        <w:t xml:space="preserve">Takeaway Type: </w:t>
      </w:r>
      <w:r>
        <w:t>why_it_hit</w:t>
      </w:r>
    </w:p>
    <w:p>
      <w:r>
        <w:rPr>
          <w:b/>
          <w:sz w:val="20"/>
        </w:rPr>
        <w:t xml:space="preserve">Competitor: </w:t>
      </w:r>
      <w:r>
        <w:t>Homestuck (Andrew Hussie)</w:t>
      </w:r>
    </w:p>
    <w:p>
      <w:r>
        <w:rPr>
          <w:b/>
          <w:sz w:val="20"/>
        </w:rPr>
        <w:t xml:space="preserve">Insight: </w:t>
      </w:r>
      <w:r>
        <w:t>Homestuck achieved massive success through organic community building, unique content, and a strong, direct relationship between the creator and the fanbase, leading to significant independent monetization.</w:t>
      </w:r>
    </w:p>
    <w:p>
      <w:r>
        <w:rPr>
          <w:b/>
          <w:sz w:val="20"/>
        </w:rPr>
        <w:t xml:space="preserve">Implication For Us: </w:t>
      </w:r>
      <w:r>
        <w:t>We must continue to empower the Fantrexian community as co-creators/advocates. Leveraging Olan's direct communication channels (YouTube, Reddit) will build anticipation and ensure the community feels ownership over this 'final chapter' project, enhancing organic spread.</w:t>
      </w:r>
    </w:p>
    <w:p>
      <w:r>
        <w:rPr>
          <w:b/>
          <w:sz w:val="20"/>
        </w:rPr>
        <w:t xml:space="preserve">Takeaway Type: </w:t>
      </w:r>
      <w:r>
        <w:t>why_it_hit</w:t>
      </w:r>
    </w:p>
    <w:p>
      <w:r>
        <w:rPr>
          <w:b/>
          <w:sz w:val="20"/>
        </w:rPr>
        <w:t xml:space="preserve">Competitor: </w:t>
      </w:r>
      <w:r>
        <w:t>San Diego Comic-Con</w:t>
      </w:r>
    </w:p>
    <w:p>
      <w:r>
        <w:rPr>
          <w:b/>
          <w:sz w:val="20"/>
        </w:rPr>
        <w:t xml:space="preserve">Insight: </w:t>
      </w:r>
      <w:r>
        <w:t>SDCC's success lies in its ability to centralize exclusive content, creator access, and a massive communal celebration for diverse fandoms, creating a high-demand, high-value experience.</w:t>
      </w:r>
    </w:p>
    <w:p>
      <w:r>
        <w:rPr>
          <w:b/>
          <w:sz w:val="20"/>
        </w:rPr>
        <w:t xml:space="preserve">Implication For Us: </w:t>
      </w:r>
      <w:r>
        <w:t>Position our event as a 'mini-Comic-Con' for 'Final Space' – emphasizing exclusive content, direct Olan Rogers interaction, and the unique opportunity for Fantrexians to gather and celebrate their shared passion on a grand scale, justifying the premium ticket cost.</w:t>
      </w:r>
    </w:p>
    <w:p>
      <w:r>
        <w:rPr>
          <w:b/>
          <w:sz w:val="20"/>
        </w:rPr>
        <w:t xml:space="preserve">Takeaway Type: </w:t>
      </w:r>
      <w:r>
        <w:t>why_it_missed</w:t>
      </w:r>
    </w:p>
    <w:p>
      <w:r>
        <w:rPr>
          <w:b/>
          <w:sz w:val="20"/>
        </w:rPr>
        <w:t xml:space="preserve">Competitor: </w:t>
      </w:r>
      <w:r>
        <w:t>The Dragon Prince graphic novels</w:t>
      </w:r>
    </w:p>
    <w:p>
      <w:r>
        <w:rPr>
          <w:b/>
          <w:sz w:val="20"/>
        </w:rPr>
        <w:t xml:space="preserve">Insight: </w:t>
      </w:r>
      <w:r>
        <w:t>While successful, The Dragon Prince graphic novels, as a direct-to-print continuation, lack the 'event' aspect that drives premium pricing and communal engagement, remaining a more solitary consumption experience.</w:t>
      </w:r>
    </w:p>
    <w:p>
      <w:r>
        <w:rPr>
          <w:b/>
          <w:sz w:val="20"/>
        </w:rPr>
        <w:t xml:space="preserve">Implication For Us: </w:t>
      </w:r>
      <w:r>
        <w:t>We must highlight that our event is far more than just 'reading the graphic novel.' It's a live, shared, cinematic, and interactive experience that cannot be replicated at home, justifying the premium and creating FOMO that a static graphic novel cannot achieve.</w:t>
      </w:r>
    </w:p>
    <w:p>
      <w:r>
        <w:rPr>
          <w:b/>
          <w:sz w:val="20"/>
        </w:rPr>
        <w:t xml:space="preserve">Takeaway Type: </w:t>
      </w:r>
      <w:r>
        <w:t>white_space</w:t>
      </w:r>
    </w:p>
    <w:p>
      <w:r>
        <w:rPr>
          <w:b/>
          <w:sz w:val="20"/>
        </w:rPr>
        <w:t xml:space="preserve">Competitor: </w:t>
      </w:r>
      <w:r>
        <w:t>N/A</w:t>
      </w:r>
    </w:p>
    <w:p>
      <w:r>
        <w:rPr>
          <w:b/>
          <w:sz w:val="20"/>
        </w:rPr>
        <w:t xml:space="preserve">Insight: </w:t>
      </w:r>
      <w:r>
        <w:t>There's an unoccupied territory at the intersection of 'premium, creator-led live cinematic event' for a 'beloved, prematurely cancelled animated series' that offers 'narrative closure' and 'communal fan celebration.' Most graphic novel continuations are print-only, and most live fan events don't offer definitive story endings.</w:t>
      </w:r>
    </w:p>
    <w:p>
      <w:r>
        <w:rPr>
          <w:b/>
          <w:sz w:val="20"/>
        </w:rPr>
        <w:t xml:space="preserve">Implication For Us: </w:t>
      </w:r>
      <w:r>
        <w:t>Our product uniquely combines the emotional payoff of narrative resolution with the high-energy, shared experience of a live, cinematic event, all driven by the authentic voice of the creator who fought for the fans. This positions us as the ultimate, irreplaceable experience for 'Final Space' fans.</w:t>
      </w:r>
    </w:p>
    <w:p>
      <w:pPr>
        <w:pStyle w:val="Heading2"/>
      </w:pPr>
      <w:r>
        <w:t>Positioning Recommendations</w:t>
      </w:r>
    </w:p>
    <w:p>
      <w:r>
        <w:rPr>
          <w:b/>
          <w:sz w:val="20"/>
        </w:rPr>
        <w:t xml:space="preserve">Recommended Position: </w:t>
      </w:r>
      <w:r>
        <w:t>The definitive, creator-led cinematic send-off for 'Final Space' fans, offering long-awaited narrative closure and a premium communal celebration.</w:t>
      </w:r>
    </w:p>
    <w:p>
      <w:r>
        <w:rPr>
          <w:b/>
          <w:sz w:val="20"/>
        </w:rPr>
        <w:t xml:space="preserve">Unclaimed Territory: </w:t>
      </w:r>
      <w:r>
        <w:t>The intersection of 'emotional narrative closure' (for a cancelled series) + 'premium live cinematic event' + 'direct creator interaction' + 'graphic novel medium.' No other competitor offers this specific blend, making our offering uniquely compelling.</w:t>
      </w:r>
    </w:p>
    <w:p>
      <w:r>
        <w:rPr>
          <w:b/>
          <w:sz w:val="20"/>
        </w:rPr>
        <w:t xml:space="preserve">Timing Opportunities: </w:t>
      </w:r>
      <w:r>
        <w:t>Strategically release ticket sales announcements during periods when other major fan conventions or high-profile genre events are *not* dominating the news cycle, to maximize share of voice. Consider aligning with key 'Final Space' anniversaries or fan-created remembrance days to amplify emotional resonance. Leverage the graphic novel pre-order fulfillment timeline to build anticipation for the tour, positioning it as the ultimate companion experience.</w:t>
      </w:r>
    </w:p>
    <w:p>
      <w:pPr>
        <w:pStyle w:val="Heading3"/>
      </w:pPr>
      <w:r>
        <w:t>Credible Claims</w:t>
      </w:r>
    </w:p>
    <w:p>
      <w:pPr>
        <w:pStyle w:val="ListBullet"/>
      </w:pPr>
      <w:r>
        <w:t>The only official conclusion to the 'Final Space' saga, delivered directly by creator Olan Rogers.</w:t>
      </w:r>
    </w:p>
    <w:p>
      <w:pPr>
        <w:pStyle w:val="ListBullet"/>
      </w:pPr>
      <w:r>
        <w:t>An immersive, premiere-style cinematic event, elevating the graphic novel experience to the big screen.</w:t>
      </w:r>
    </w:p>
    <w:p>
      <w:pPr>
        <w:pStyle w:val="ListBullet"/>
      </w:pPr>
      <w:r>
        <w:t>A unique opportunity for the Fantrexian community to gather, celebrate, and gain closure together.</w:t>
      </w:r>
    </w:p>
    <w:p>
      <w:pPr>
        <w:pStyle w:val="ListBullet"/>
      </w:pPr>
      <w:r>
        <w:t>A testament to independent creative vision, brought to life for the fans who demanded it.</w:t>
      </w:r>
    </w:p>
    <w:p>
      <w:pPr>
        <w:pStyle w:val="Heading3"/>
      </w:pPr>
      <w:r>
        <w:t>Compare To</w:t>
      </w:r>
    </w:p>
    <w:p>
      <w:pPr>
        <w:pStyle w:val="ListBullet"/>
      </w:pPr>
      <w:r>
        <w:t>Critical Role Live Shows (for premium fan experience and authentic creator connection)</w:t>
      </w:r>
    </w:p>
    <w:p>
      <w:pPr>
        <w:pStyle w:val="ListBullet"/>
      </w:pPr>
      <w:r>
        <w:t>Mystery Science Theater 3000 Live Tour (for successful revival of a cult classic via live events)</w:t>
      </w:r>
    </w:p>
    <w:p>
      <w:pPr>
        <w:pStyle w:val="ListBullet"/>
      </w:pPr>
      <w:r>
        <w:t>Fathom Events (for legitimizing cinema as an alternative content venue)</w:t>
      </w:r>
    </w:p>
    <w:p>
      <w:pPr>
        <w:pStyle w:val="Heading3"/>
      </w:pPr>
      <w:r>
        <w:t>Avoid Association With</w:t>
      </w:r>
    </w:p>
    <w:p>
      <w:pPr>
        <w:pStyle w:val="ListBullet"/>
      </w:pPr>
      <w:r>
        <w:t>Standard book signings (under-sells the premium, cinematic experience)</w:t>
      </w:r>
    </w:p>
    <w:p>
      <w:pPr>
        <w:pStyle w:val="ListBullet"/>
      </w:pPr>
      <w:r>
        <w:t>Low-budget fan events (risks devaluing the 'cinematic' and 'premium' positioning)</w:t>
      </w:r>
    </w:p>
    <w:p>
      <w:pPr>
        <w:pStyle w:val="ListBullet"/>
      </w:pPr>
      <w:r>
        <w:t>Generic movie premieres (our content is a graphic novel, the event is interactive, not just a screening)</w:t>
      </w:r>
    </w:p>
    <w:p>
      <w:pPr>
        <w:pStyle w:val="Heading2"/>
      </w:pPr>
      <w:r>
        <w:t>Threat Assessment</w:t>
      </w:r>
    </w:p>
    <w:p>
      <w:r>
        <w:rPr>
          <w:b/>
          <w:sz w:val="20"/>
        </w:rPr>
        <w:t xml:space="preserve">Threat: </w:t>
      </w:r>
      <w:r>
        <w:t>A major studio (e.g., Warner Bros. Discovery) unexpectedly releases their own 'Final Space' content or alternative conclusion.</w:t>
      </w:r>
    </w:p>
    <w:p>
      <w:r>
        <w:rPr>
          <w:b/>
          <w:sz w:val="20"/>
        </w:rPr>
        <w:t xml:space="preserve">Likelihood: </w:t>
      </w:r>
      <w:r>
        <w:t>low</w:t>
      </w:r>
    </w:p>
    <w:p>
      <w:r>
        <w:rPr>
          <w:b/>
          <w:sz w:val="20"/>
        </w:rPr>
        <w:t xml:space="preserve">Impact: </w:t>
      </w:r>
      <w:r>
        <w:t>high</w:t>
      </w:r>
    </w:p>
    <w:p>
      <w:r>
        <w:rPr>
          <w:b/>
          <w:sz w:val="20"/>
        </w:rPr>
        <w:t xml:space="preserve">Mitigation: </w:t>
      </w:r>
      <w:r>
        <w:t>Emphasize Olan Rogers' *creator-driven* vision and the *personal* commitment to fans as the defining factor, regardless of any potential corporate moves. Our strength is authenticity and direct connection, which cannot be easily replicated by a studio.</w:t>
      </w:r>
    </w:p>
    <w:p>
      <w:r>
        <w:rPr>
          <w:b/>
          <w:sz w:val="20"/>
        </w:rPr>
        <w:t xml:space="preserve">Threat: </w:t>
      </w:r>
      <w:r>
        <w:t>Other popular animated series (especially those with passionate fanbases) announce similar 'cinematic event' tours or live shows around their graphic novel continuations.</w:t>
      </w:r>
    </w:p>
    <w:p>
      <w:r>
        <w:rPr>
          <w:b/>
          <w:sz w:val="20"/>
        </w:rPr>
        <w:t xml:space="preserve">Likelihood: </w:t>
      </w:r>
      <w:r>
        <w:t>moderate</w:t>
      </w:r>
    </w:p>
    <w:p>
      <w:r>
        <w:rPr>
          <w:b/>
          <w:sz w:val="20"/>
        </w:rPr>
        <w:t xml:space="preserve">Impact: </w:t>
      </w:r>
      <w:r>
        <w:t>moderate</w:t>
      </w:r>
    </w:p>
    <w:p>
      <w:r>
        <w:rPr>
          <w:b/>
          <w:sz w:val="20"/>
        </w:rPr>
        <w:t xml:space="preserve">Mitigation: </w:t>
      </w:r>
      <w:r>
        <w:t>Reinforce our unique 'narrative closure' angle. Our event isn't just a celebration; it's the *ending*. Focus on the emotional payoff and the definitive resolution that other continuations might not offer. Build strong community loyalty *before* others enter the space.</w:t>
      </w:r>
    </w:p>
    <w:p>
      <w:r>
        <w:rPr>
          <w:b/>
          <w:sz w:val="20"/>
        </w:rPr>
        <w:t xml:space="preserve">Threat: </w:t>
      </w:r>
      <w:r>
        <w:t>Economic downturn impacts consumer willingness to pay for premium event tickets and high-priced graphic novels.</w:t>
      </w:r>
    </w:p>
    <w:p>
      <w:r>
        <w:rPr>
          <w:b/>
          <w:sz w:val="20"/>
        </w:rPr>
        <w:t xml:space="preserve">Likelihood: </w:t>
      </w:r>
      <w:r>
        <w:t>moderate</w:t>
      </w:r>
    </w:p>
    <w:p>
      <w:r>
        <w:rPr>
          <w:b/>
          <w:sz w:val="20"/>
        </w:rPr>
        <w:t xml:space="preserve">Impact: </w:t>
      </w:r>
      <w:r>
        <w:t>high</w:t>
      </w:r>
    </w:p>
    <w:p>
      <w:r>
        <w:rPr>
          <w:b/>
          <w:sz w:val="20"/>
        </w:rPr>
        <w:t xml:space="preserve">Mitigation: </w:t>
      </w:r>
      <w:r>
        <w:t>Clearly articulate exceptional value at every price point. Consider offering tiered ticket options (e.g., basic entry vs. VIP with exclusive merch). Emphasize the *once-in-a-lifetime* nature of this final event to justify the investment and leverage Loss Aversion ('don't miss the final chance').</w:t>
      </w:r>
    </w:p>
    <w:p>
      <w:r>
        <w:rPr>
          <w:b/>
          <w:sz w:val="20"/>
        </w:rPr>
        <w:t xml:space="preserve">Threat: </w:t>
      </w:r>
      <w:r>
        <w:t>Logistical challenges with Regal Cinemas (scheduling, technical issues, marketing support) or Olan Rogers' availability.</w:t>
      </w:r>
    </w:p>
    <w:p>
      <w:r>
        <w:rPr>
          <w:b/>
          <w:sz w:val="20"/>
        </w:rPr>
        <w:t xml:space="preserve">Likelihood: </w:t>
      </w:r>
      <w:r>
        <w:t>high</w:t>
      </w:r>
    </w:p>
    <w:p>
      <w:r>
        <w:rPr>
          <w:b/>
          <w:sz w:val="20"/>
        </w:rPr>
        <w:t xml:space="preserve">Impact: </w:t>
      </w:r>
      <w:r>
        <w:t>high</w:t>
      </w:r>
    </w:p>
    <w:p>
      <w:r>
        <w:rPr>
          <w:b/>
          <w:sz w:val="20"/>
        </w:rPr>
        <w:t xml:space="preserve">Mitigation: </w:t>
      </w:r>
      <w:r>
        <w:t>Implement meticulous planning, establish clear communication channels with Regal's event teams, and develop strong contingency plans for talent and technical aspects. Over-communicate with fans about any potential changes transparently and proactively to manage expectations.</w:t>
      </w:r>
    </w:p>
    <w:p>
      <w:r>
        <w:br w:type="page"/>
      </w:r>
    </w:p>
    <w:p>
      <w:pPr>
        <w:pStyle w:val="Heading1"/>
      </w:pPr>
      <w:r>
        <w:t>7. Social Media Strategy</w:t>
      </w:r>
    </w:p>
    <w:p>
      <w:pPr>
        <w:pStyle w:val="Heading2"/>
      </w:pPr>
      <w:r>
        <w:t>Platform Audit</w:t>
      </w:r>
    </w:p>
    <w:p>
      <w:r>
        <w:rPr>
          <w:b/>
          <w:sz w:val="20"/>
        </w:rPr>
        <w:t xml:space="preserve">Platform: </w:t>
      </w:r>
      <w:r>
        <w:t>YouTube</w:t>
      </w:r>
    </w:p>
    <w:p>
      <w:pPr>
        <w:pStyle w:val="Heading3"/>
      </w:pPr>
      <w:r>
        <w:t>Our Presence</w:t>
      </w:r>
    </w:p>
    <w:p>
      <w:r>
        <w:rPr>
          <w:b/>
          <w:sz w:val="20"/>
        </w:rPr>
        <w:t xml:space="preserve">Handle: </w:t>
      </w:r>
      <w:r>
        <w:t>@OlanRogers</w:t>
      </w:r>
    </w:p>
    <w:p>
      <w:r>
        <w:rPr>
          <w:b/>
          <w:sz w:val="20"/>
        </w:rPr>
        <w:t xml:space="preserve">Followers: </w:t>
      </w:r>
      <w:r>
        <w:t>1M+ subscribers (as of late 2023)</w:t>
      </w:r>
    </w:p>
    <w:p>
      <w:r>
        <w:rPr>
          <w:b/>
          <w:sz w:val="20"/>
        </w:rPr>
        <w:t xml:space="preserve">Posting Frequency: </w:t>
      </w:r>
      <w:r>
        <w:t>Irregular, but generally 1-2 videos per month for vlogs/updates; more frequent during active project phases.</w:t>
      </w:r>
    </w:p>
    <w:p>
      <w:r>
        <w:rPr>
          <w:b/>
          <w:sz w:val="20"/>
        </w:rPr>
        <w:t xml:space="preserve">Engagement Rate: </w:t>
      </w:r>
      <w:r>
        <w:t>High (typically 5-10% of subscribers view, with thousands of comments and high like ratios), indicating a deeply engaged core audience.</w:t>
      </w:r>
    </w:p>
    <w:p>
      <w:r>
        <w:rPr>
          <w:b/>
          <w:sz w:val="22"/>
        </w:rPr>
        <w:t>Top Content Types</w:t>
      </w:r>
    </w:p>
    <w:p>
      <w:pPr>
        <w:pStyle w:val="ListBullet"/>
      </w:pPr>
      <w:r>
        <w:t>Vlogs discussing creative process and personal life</w:t>
      </w:r>
    </w:p>
    <w:p>
      <w:pPr>
        <w:pStyle w:val="ListBullet"/>
      </w:pPr>
      <w:r>
        <w:t>Final Space updates and behind-the-scenes insights</w:t>
      </w:r>
    </w:p>
    <w:p>
      <w:pPr>
        <w:pStyle w:val="ListBullet"/>
      </w:pPr>
      <w:r>
        <w:t>Comedy sketches and short films</w:t>
      </w:r>
    </w:p>
    <w:p>
      <w:r>
        <w:rPr>
          <w:b/>
          <w:sz w:val="22"/>
        </w:rPr>
        <w:t>Gaps And Opportunities</w:t>
      </w:r>
    </w:p>
    <w:p>
      <w:pPr>
        <w:pStyle w:val="ListBullet"/>
      </w:pPr>
      <w:r>
        <w:t>Inconsistent posting schedule can lead to missed algorithm opportunities.</w:t>
      </w:r>
    </w:p>
    <w:p>
      <w:pPr>
        <w:pStyle w:val="ListBullet"/>
      </w:pPr>
      <w:r>
        <w:t>Under-utilization of YouTube Shorts for quick updates, teasers, and direct calls to action for the tour.</w:t>
      </w:r>
    </w:p>
    <w:p>
      <w:pPr>
        <w:pStyle w:val="ListBullet"/>
      </w:pPr>
      <w:r>
        <w:t>Opportunity to create dedicated series around the graphic novel's creation or lore deep-dives to drive sustained interest.</w:t>
      </w:r>
    </w:p>
    <w:p>
      <w:pPr>
        <w:pStyle w:val="Heading3"/>
      </w:pPr>
      <w:r>
        <w:t>Competitor Benchmarks</w:t>
      </w:r>
    </w:p>
    <w:p>
      <w:r>
        <w:rPr>
          <w:b/>
          <w:sz w:val="20"/>
        </w:rPr>
        <w:t xml:space="preserve">Competitor: </w:t>
      </w:r>
      <w:r>
        <w:t>Critical Role</w:t>
      </w:r>
    </w:p>
    <w:p>
      <w:r>
        <w:rPr>
          <w:b/>
          <w:sz w:val="20"/>
        </w:rPr>
        <w:t xml:space="preserve">Handle: </w:t>
      </w:r>
      <w:r>
        <w:t>@CriticalRole</w:t>
      </w:r>
    </w:p>
    <w:p>
      <w:r>
        <w:rPr>
          <w:b/>
          <w:sz w:val="20"/>
        </w:rPr>
        <w:t xml:space="preserve">Followers: </w:t>
      </w:r>
      <w:r>
        <w:t>1.84M subscribers (as of late 2023)</w:t>
      </w:r>
    </w:p>
    <w:p>
      <w:r>
        <w:rPr>
          <w:b/>
          <w:sz w:val="20"/>
        </w:rPr>
        <w:t xml:space="preserve">Content Mix: </w:t>
      </w:r>
      <w:r>
        <w:t>60% full-length live shows (VODs), 20% highlight reels/clips, 10% behind-the-scenes/Q&amp;A, 10% promotional/announcements.</w:t>
      </w:r>
    </w:p>
    <w:p>
      <w:r>
        <w:rPr>
          <w:b/>
          <w:sz w:val="20"/>
        </w:rPr>
        <w:t xml:space="preserve">Posting Frequency: </w:t>
      </w:r>
      <w:r>
        <w:t>Weekly long-form content, daily short-form clips/highlights.</w:t>
      </w:r>
    </w:p>
    <w:p>
      <w:r>
        <w:rPr>
          <w:b/>
          <w:sz w:val="20"/>
        </w:rPr>
        <w:t xml:space="preserve">Engagement Insights: </w:t>
      </w:r>
      <w:r>
        <w:t>Extremely high watch time and completion rates on long-form content. High comment volume driven by lore discussion and community theories. Shares often tied to emotional moments or fan art inspiration.</w:t>
      </w:r>
    </w:p>
    <w:p>
      <w:r>
        <w:rPr>
          <w:b/>
          <w:sz w:val="20"/>
        </w:rPr>
        <w:t xml:space="preserve">Standout Tactics: </w:t>
      </w:r>
      <w:r>
        <w:t>Leveraging long-form content for deep engagement, then repurposing into short-form for discovery. Strong community interaction in comments and dedicated Q&amp;A sessions.</w:t>
      </w:r>
    </w:p>
    <w:p>
      <w:r>
        <w:rPr>
          <w:b/>
          <w:sz w:val="20"/>
        </w:rPr>
        <w:t xml:space="preserve">Competitor: </w:t>
      </w:r>
      <w:r>
        <w:t>Official MST3K</w:t>
      </w:r>
    </w:p>
    <w:p>
      <w:r>
        <w:rPr>
          <w:b/>
          <w:sz w:val="20"/>
        </w:rPr>
        <w:t xml:space="preserve">Handle: </w:t>
      </w:r>
      <w:r>
        <w:t>@MST3K</w:t>
      </w:r>
    </w:p>
    <w:p>
      <w:r>
        <w:rPr>
          <w:b/>
          <w:sz w:val="20"/>
        </w:rPr>
        <w:t xml:space="preserve">Followers: </w:t>
      </w:r>
      <w:r>
        <w:t>189K subscribers (as of late 2023)</w:t>
      </w:r>
    </w:p>
    <w:p>
      <w:r>
        <w:rPr>
          <w:b/>
          <w:sz w:val="20"/>
        </w:rPr>
        <w:t xml:space="preserve">Content Mix: </w:t>
      </w:r>
      <w:r>
        <w:t>50% archival clips, 30% new shorts/sketches, 20% tour announcements/promotional videos.</w:t>
      </w:r>
    </w:p>
    <w:p>
      <w:r>
        <w:rPr>
          <w:b/>
          <w:sz w:val="20"/>
        </w:rPr>
        <w:t xml:space="preserve">Posting Frequency: </w:t>
      </w:r>
      <w:r>
        <w:t>2-3 videos per week.</w:t>
      </w:r>
    </w:p>
    <w:p>
      <w:r>
        <w:rPr>
          <w:b/>
          <w:sz w:val="20"/>
        </w:rPr>
        <w:t xml:space="preserve">Engagement Insights: </w:t>
      </w:r>
      <w:r>
        <w:t>Moderate engagement, driven by nostalgia for classic clips and interest in new tour dates. Comments often express anticipation for live events.</w:t>
      </w:r>
    </w:p>
    <w:p>
      <w:r>
        <w:rPr>
          <w:b/>
          <w:sz w:val="20"/>
        </w:rPr>
        <w:t xml:space="preserve">Standout Tactics: </w:t>
      </w:r>
      <w:r>
        <w:t>Utilizing legacy content to maintain audience interest between new projects. Clear calls to action for tour ticket sales in video descriptions and end cards.</w:t>
      </w:r>
    </w:p>
    <w:p>
      <w:pPr>
        <w:pStyle w:val="Heading3"/>
      </w:pPr>
      <w:r>
        <w:t>Platform Audience Fit</w:t>
      </w:r>
    </w:p>
    <w:p>
      <w:r>
        <w:rPr>
          <w:b/>
          <w:sz w:val="20"/>
        </w:rPr>
        <w:t xml:space="preserve">Effective Content Style: </w:t>
      </w:r>
      <w:r>
        <w:t>Authentic, direct-to-camera vlogs, behind-the-scenes content, deep-dives into lore or creative process, and live Q&amp;As. Humor and heartfelt messages resonate strongly.</w:t>
      </w:r>
    </w:p>
    <w:p>
      <w:r>
        <w:rPr>
          <w:b/>
          <w:sz w:val="22"/>
        </w:rPr>
        <w:t>Target Segments Active</w:t>
      </w:r>
    </w:p>
    <w:p>
      <w:pPr>
        <w:pStyle w:val="ListBullet"/>
      </w:pPr>
      <w:r>
        <w:t>The Fantrexian Remnant</w:t>
      </w:r>
    </w:p>
    <w:p>
      <w:pPr>
        <w:pStyle w:val="ListBullet"/>
      </w:pPr>
      <w:r>
        <w:t>The Creator Champions</w:t>
      </w:r>
    </w:p>
    <w:p>
      <w:r>
        <w:rPr>
          <w:b/>
          <w:sz w:val="22"/>
        </w:rPr>
        <w:t>Platform Opportunities</w:t>
      </w:r>
    </w:p>
    <w:p>
      <w:pPr>
        <w:pStyle w:val="ListBullet"/>
      </w:pPr>
      <w:r>
        <w:t>Leverage YouTube Shorts for rapid, high-impact teasers and direct calls to action for tour tickets.</w:t>
      </w:r>
    </w:p>
    <w:p>
      <w:pPr>
        <w:pStyle w:val="ListBullet"/>
      </w:pPr>
      <w:r>
        <w:t>Utilize Community Tab for polls, text updates, and linking to other social platforms.</w:t>
      </w:r>
    </w:p>
    <w:p>
      <w:pPr>
        <w:pStyle w:val="ListBullet"/>
      </w:pPr>
      <w:r>
        <w:t>Host YouTube Live Q&amp;A sessions with Olan Rogers to directly engage Fantrexians and Creator Champions, driving real-time interaction and FOMO.</w:t>
      </w:r>
    </w:p>
    <w:p>
      <w:r>
        <w:rPr>
          <w:b/>
          <w:sz w:val="20"/>
        </w:rPr>
        <w:t xml:space="preserve">Platform: </w:t>
      </w:r>
      <w:r>
        <w:t>X (Twitter)</w:t>
      </w:r>
    </w:p>
    <w:p>
      <w:pPr>
        <w:pStyle w:val="Heading3"/>
      </w:pPr>
      <w:r>
        <w:t>Our Presence</w:t>
      </w:r>
    </w:p>
    <w:p>
      <w:r>
        <w:rPr>
          <w:b/>
          <w:sz w:val="20"/>
        </w:rPr>
        <w:t xml:space="preserve">Handle: </w:t>
      </w:r>
      <w:r>
        <w:t>@OlanRogers</w:t>
      </w:r>
    </w:p>
    <w:p>
      <w:r>
        <w:rPr>
          <w:b/>
          <w:sz w:val="20"/>
        </w:rPr>
        <w:t xml:space="preserve">Followers: </w:t>
      </w:r>
      <w:r>
        <w:t>320K+ followers (as of late 2023)</w:t>
      </w:r>
    </w:p>
    <w:p>
      <w:r>
        <w:rPr>
          <w:b/>
          <w:sz w:val="20"/>
        </w:rPr>
        <w:t xml:space="preserve">Posting Frequency: </w:t>
      </w:r>
      <w:r>
        <w:t>Daily, often multiple times a day, especially when engaging with fans or sharing project updates.</w:t>
      </w:r>
    </w:p>
    <w:p>
      <w:r>
        <w:rPr>
          <w:b/>
          <w:sz w:val="20"/>
        </w:rPr>
        <w:t xml:space="preserve">Engagement Rate: </w:t>
      </w:r>
      <w:r>
        <w:t>High (thousands of likes, hundreds of retweets and replies per post), reflecting strong connection and rapid information dissemination.</w:t>
      </w:r>
    </w:p>
    <w:p>
      <w:r>
        <w:rPr>
          <w:b/>
          <w:sz w:val="22"/>
        </w:rPr>
        <w:t>Top Content Types</w:t>
      </w:r>
    </w:p>
    <w:p>
      <w:pPr>
        <w:pStyle w:val="ListBullet"/>
      </w:pPr>
      <w:r>
        <w:t>Text-based updates on Final Space and personal projects</w:t>
      </w:r>
    </w:p>
    <w:p>
      <w:pPr>
        <w:pStyle w:val="ListBullet"/>
      </w:pPr>
      <w:r>
        <w:t>Direct replies and interactions with fans</w:t>
      </w:r>
    </w:p>
    <w:p>
      <w:pPr>
        <w:pStyle w:val="ListBullet"/>
      </w:pPr>
      <w:r>
        <w:t>Sharing memes and humorous observations</w:t>
      </w:r>
    </w:p>
    <w:p>
      <w:r>
        <w:rPr>
          <w:b/>
          <w:sz w:val="22"/>
        </w:rPr>
        <w:t>Gaps And Opportunities</w:t>
      </w:r>
    </w:p>
    <w:p>
      <w:pPr>
        <w:pStyle w:val="ListBullet"/>
      </w:pPr>
      <w:r>
        <w:t>Could better leverage visual content (short video clips, graphic novel panels) for higher visibility on the feed.</w:t>
      </w:r>
    </w:p>
    <w:p>
      <w:pPr>
        <w:pStyle w:val="ListBullet"/>
      </w:pPr>
      <w:r>
        <w:t>Opportunity for X Spaces (audio chats) for informal Q&amp;As or discussions, leveraging Olan's direct communication style.</w:t>
      </w:r>
    </w:p>
    <w:p>
      <w:pPr>
        <w:pStyle w:val="ListBullet"/>
      </w:pPr>
      <w:r>
        <w:t>More strategic use of pinned tweets for key tour announcements and ticket links.</w:t>
      </w:r>
    </w:p>
    <w:p>
      <w:pPr>
        <w:pStyle w:val="Heading3"/>
      </w:pPr>
      <w:r>
        <w:t>Competitor Benchmarks</w:t>
      </w:r>
    </w:p>
    <w:p>
      <w:r>
        <w:rPr>
          <w:b/>
          <w:sz w:val="20"/>
        </w:rPr>
        <w:t xml:space="preserve">Competitor: </w:t>
      </w:r>
      <w:r>
        <w:t>Critical Role</w:t>
      </w:r>
    </w:p>
    <w:p>
      <w:r>
        <w:rPr>
          <w:b/>
          <w:sz w:val="20"/>
        </w:rPr>
        <w:t xml:space="preserve">Handle: </w:t>
      </w:r>
      <w:r>
        <w:t>@CriticalRole</w:t>
      </w:r>
    </w:p>
    <w:p>
      <w:r>
        <w:rPr>
          <w:b/>
          <w:sz w:val="20"/>
        </w:rPr>
        <w:t xml:space="preserve">Followers: </w:t>
      </w:r>
      <w:r>
        <w:t>1.2M followers (as of late 2023)</w:t>
      </w:r>
    </w:p>
    <w:p>
      <w:r>
        <w:rPr>
          <w:b/>
          <w:sz w:val="20"/>
        </w:rPr>
        <w:t xml:space="preserve">Content Mix: </w:t>
      </w:r>
      <w:r>
        <w:t>40% live updates/show discussions, 30% fan art/community highlights, 20% promotional, 10% cast interactions.</w:t>
      </w:r>
    </w:p>
    <w:p>
      <w:r>
        <w:rPr>
          <w:b/>
          <w:sz w:val="20"/>
        </w:rPr>
        <w:t xml:space="preserve">Posting Frequency: </w:t>
      </w:r>
      <w:r>
        <w:t>Multiple times daily, especially during live broadcasts.</w:t>
      </w:r>
    </w:p>
    <w:p>
      <w:r>
        <w:rPr>
          <w:b/>
          <w:sz w:val="20"/>
        </w:rPr>
        <w:t xml:space="preserve">Engagement Insights: </w:t>
      </w:r>
      <w:r>
        <w:t>High retweets and replies, driven by live event commentary, fan art sharing, and immediate reactions to content. Shares act as social proof and community signaling.</w:t>
      </w:r>
    </w:p>
    <w:p>
      <w:r>
        <w:rPr>
          <w:b/>
          <w:sz w:val="20"/>
        </w:rPr>
        <w:t xml:space="preserve">Standout Tactics: </w:t>
      </w:r>
      <w:r>
        <w:t>Live-tweeting during events to drive real-time engagement. Actively retweeting and engaging with fan-created content.</w:t>
      </w:r>
    </w:p>
    <w:p>
      <w:r>
        <w:rPr>
          <w:b/>
          <w:sz w:val="20"/>
        </w:rPr>
        <w:t xml:space="preserve">Competitor: </w:t>
      </w:r>
      <w:r>
        <w:t>The Dragon Prince</w:t>
      </w:r>
    </w:p>
    <w:p>
      <w:r>
        <w:rPr>
          <w:b/>
          <w:sz w:val="20"/>
        </w:rPr>
        <w:t xml:space="preserve">Handle: </w:t>
      </w:r>
      <w:r>
        <w:t>@thedragonprince</w:t>
      </w:r>
    </w:p>
    <w:p>
      <w:r>
        <w:rPr>
          <w:b/>
          <w:sz w:val="20"/>
        </w:rPr>
        <w:t xml:space="preserve">Followers: </w:t>
      </w:r>
      <w:r>
        <w:t>180K followers (as of late 2023)</w:t>
      </w:r>
    </w:p>
    <w:p>
      <w:r>
        <w:rPr>
          <w:b/>
          <w:sz w:val="20"/>
        </w:rPr>
        <w:t xml:space="preserve">Content Mix: </w:t>
      </w:r>
      <w:r>
        <w:t>50% series updates/announcements, 30% character spotlights/lore, 20% fan art/community interaction.</w:t>
      </w:r>
    </w:p>
    <w:p>
      <w:r>
        <w:rPr>
          <w:b/>
          <w:sz w:val="20"/>
        </w:rPr>
        <w:t xml:space="preserve">Posting Frequency: </w:t>
      </w:r>
      <w:r>
        <w:t>3-5 times per week.</w:t>
      </w:r>
    </w:p>
    <w:p>
      <w:r>
        <w:rPr>
          <w:b/>
          <w:sz w:val="20"/>
        </w:rPr>
        <w:t xml:space="preserve">Engagement Insights: </w:t>
      </w:r>
      <w:r>
        <w:t>Moderate engagement, with likes and retweets for new season announcements or character reveals. Replies often involve fan theories or appreciation.</w:t>
      </w:r>
    </w:p>
    <w:p>
      <w:r>
        <w:rPr>
          <w:b/>
          <w:sz w:val="20"/>
        </w:rPr>
        <w:t xml:space="preserve">Standout Tactics: </w:t>
      </w:r>
      <w:r>
        <w:t>Using high-quality character art and animation snippets to capture attention. Running polls to engage the audience.</w:t>
      </w:r>
    </w:p>
    <w:p>
      <w:pPr>
        <w:pStyle w:val="Heading3"/>
      </w:pPr>
      <w:r>
        <w:t>Platform Audience Fit</w:t>
      </w:r>
    </w:p>
    <w:p>
      <w:r>
        <w:rPr>
          <w:b/>
          <w:sz w:val="20"/>
        </w:rPr>
        <w:t xml:space="preserve">Effective Content Style: </w:t>
      </w:r>
      <w:r>
        <w:t>Direct, authentic, and often humorous text updates. Quick video snippets, Q&amp;As, and direct engagement with replies. The 'David vs. Goliath' narrative resonates strongly here.</w:t>
      </w:r>
    </w:p>
    <w:p>
      <w:r>
        <w:rPr>
          <w:b/>
          <w:sz w:val="22"/>
        </w:rPr>
        <w:t>Target Segments Active</w:t>
      </w:r>
    </w:p>
    <w:p>
      <w:pPr>
        <w:pStyle w:val="ListBullet"/>
      </w:pPr>
      <w:r>
        <w:t>The Fantrexian Remnant</w:t>
      </w:r>
    </w:p>
    <w:p>
      <w:pPr>
        <w:pStyle w:val="ListBullet"/>
      </w:pPr>
      <w:r>
        <w:t>The Creator Champions</w:t>
      </w:r>
    </w:p>
    <w:p>
      <w:r>
        <w:rPr>
          <w:b/>
          <w:sz w:val="22"/>
        </w:rPr>
        <w:t>Platform Opportunities</w:t>
      </w:r>
    </w:p>
    <w:p>
      <w:pPr>
        <w:pStyle w:val="ListBullet"/>
      </w:pPr>
      <w:r>
        <w:t>Utilize X's real-time nature for breaking news about tour dates, ticket releases, and behind-the-scenes glimpses.</w:t>
      </w:r>
    </w:p>
    <w:p>
      <w:pPr>
        <w:pStyle w:val="ListBullet"/>
      </w:pPr>
      <w:r>
        <w:t>Run polls asking fans about preferred tour cities or Q&amp;A topics, boosting engagement and gathering insights.</w:t>
      </w:r>
    </w:p>
    <w:p>
      <w:pPr>
        <w:pStyle w:val="ListBullet"/>
      </w:pPr>
      <w:r>
        <w:t>Encourage fan art and fan theories using specific hashtags, then retweet/share top submissions to foster community.</w:t>
      </w:r>
    </w:p>
    <w:p>
      <w:r>
        <w:rPr>
          <w:b/>
          <w:sz w:val="20"/>
        </w:rPr>
        <w:t xml:space="preserve">Platform: </w:t>
      </w:r>
      <w:r>
        <w:t>Instagram</w:t>
      </w:r>
    </w:p>
    <w:p>
      <w:pPr>
        <w:pStyle w:val="Heading3"/>
      </w:pPr>
      <w:r>
        <w:t>Our Presence</w:t>
      </w:r>
    </w:p>
    <w:p>
      <w:r>
        <w:rPr>
          <w:b/>
          <w:sz w:val="20"/>
        </w:rPr>
        <w:t xml:space="preserve">Handle: </w:t>
      </w:r>
      <w:r>
        <w:t>@OlanRogers</w:t>
      </w:r>
    </w:p>
    <w:p>
      <w:r>
        <w:rPr>
          <w:b/>
          <w:sz w:val="20"/>
        </w:rPr>
        <w:t xml:space="preserve">Followers: </w:t>
      </w:r>
      <w:r>
        <w:t>220K+ followers (as of late 2023)</w:t>
      </w:r>
    </w:p>
    <w:p>
      <w:r>
        <w:rPr>
          <w:b/>
          <w:sz w:val="20"/>
        </w:rPr>
        <w:t xml:space="preserve">Posting Frequency: </w:t>
      </w:r>
      <w:r>
        <w:t>Several times a week, focusing on visual updates and personal stories.</w:t>
      </w:r>
    </w:p>
    <w:p>
      <w:r>
        <w:rPr>
          <w:b/>
          <w:sz w:val="20"/>
        </w:rPr>
        <w:t xml:space="preserve">Engagement Rate: </w:t>
      </w:r>
      <w:r>
        <w:t>Moderate-High (typically 3-6% of followers engage), with good interaction on Stories and Reels.</w:t>
      </w:r>
    </w:p>
    <w:p>
      <w:r>
        <w:rPr>
          <w:b/>
          <w:sz w:val="22"/>
        </w:rPr>
        <w:t>Top Content Types</w:t>
      </w:r>
    </w:p>
    <w:p>
      <w:pPr>
        <w:pStyle w:val="ListBullet"/>
      </w:pPr>
      <w:r>
        <w:t>Behind-the-scenes photos and videos of creative work</w:t>
      </w:r>
    </w:p>
    <w:p>
      <w:pPr>
        <w:pStyle w:val="ListBullet"/>
      </w:pPr>
      <w:r>
        <w:t>Personal vlogs and life updates</w:t>
      </w:r>
    </w:p>
    <w:p>
      <w:pPr>
        <w:pStyle w:val="ListBullet"/>
      </w:pPr>
      <w:r>
        <w:t>Final Space related art or snippets</w:t>
      </w:r>
    </w:p>
    <w:p>
      <w:r>
        <w:rPr>
          <w:b/>
          <w:sz w:val="22"/>
        </w:rPr>
        <w:t>Gaps And Opportunities</w:t>
      </w:r>
    </w:p>
    <w:p>
      <w:pPr>
        <w:pStyle w:val="ListBullet"/>
      </w:pPr>
      <w:r>
        <w:t>Under-utilization of Instagram Carousels for showcasing multiple graphic novel panels or concept art.</w:t>
      </w:r>
    </w:p>
    <w:p>
      <w:pPr>
        <w:pStyle w:val="ListBullet"/>
      </w:pPr>
      <w:r>
        <w:t>Opportunity to create more visually dynamic Reels with trending audio to reach new audiences beyond existing followers.</w:t>
      </w:r>
    </w:p>
    <w:p>
      <w:pPr>
        <w:pStyle w:val="ListBullet"/>
      </w:pPr>
      <w:r>
        <w:t>Interactive Stories (polls, Q&amp;A stickers) could be used more frequently to drive direct fan input and engagement.</w:t>
      </w:r>
    </w:p>
    <w:p>
      <w:pPr>
        <w:pStyle w:val="Heading3"/>
      </w:pPr>
      <w:r>
        <w:t>Competitor Benchmarks</w:t>
      </w:r>
    </w:p>
    <w:p>
      <w:r>
        <w:rPr>
          <w:b/>
          <w:sz w:val="20"/>
        </w:rPr>
        <w:t xml:space="preserve">Competitor: </w:t>
      </w:r>
      <w:r>
        <w:t>Critical Role</w:t>
      </w:r>
    </w:p>
    <w:p>
      <w:r>
        <w:rPr>
          <w:b/>
          <w:sz w:val="20"/>
        </w:rPr>
        <w:t xml:space="preserve">Handle: </w:t>
      </w:r>
      <w:r>
        <w:t>@CriticalRole</w:t>
      </w:r>
    </w:p>
    <w:p>
      <w:r>
        <w:rPr>
          <w:b/>
          <w:sz w:val="20"/>
        </w:rPr>
        <w:t xml:space="preserve">Followers: </w:t>
      </w:r>
      <w:r>
        <w:t>954K followers (as of late 2023)</w:t>
      </w:r>
    </w:p>
    <w:p>
      <w:r>
        <w:rPr>
          <w:b/>
          <w:sz w:val="20"/>
        </w:rPr>
        <w:t xml:space="preserve">Content Mix: </w:t>
      </w:r>
      <w:r>
        <w:t>40% character art/cosplay, 30% event photos/behind-the-scenes, 20% short Reels/Stories, 10% promotional.</w:t>
      </w:r>
    </w:p>
    <w:p>
      <w:r>
        <w:rPr>
          <w:b/>
          <w:sz w:val="20"/>
        </w:rPr>
        <w:t xml:space="preserve">Posting Frequency: </w:t>
      </w:r>
      <w:r>
        <w:t>Daily posts and frequent Stories.</w:t>
      </w:r>
    </w:p>
    <w:p>
      <w:r>
        <w:rPr>
          <w:b/>
          <w:sz w:val="20"/>
        </w:rPr>
        <w:t xml:space="preserve">Engagement Insights: </w:t>
      </w:r>
      <w:r>
        <w:t>High saves for character art and cosplay, high shares for behind-the-scenes and emotional clips. Comments often praise visuals or express excitement for events.</w:t>
      </w:r>
    </w:p>
    <w:p>
      <w:r>
        <w:rPr>
          <w:b/>
          <w:sz w:val="20"/>
        </w:rPr>
        <w:t xml:space="preserve">Standout Tactics: </w:t>
      </w:r>
      <w:r>
        <w:t>Strong visual aesthetic with high-quality art and photography. Effective use of Reels for quick, engaging snippets and Stories for real-time updates and interactive elements.</w:t>
      </w:r>
    </w:p>
    <w:p>
      <w:r>
        <w:rPr>
          <w:b/>
          <w:sz w:val="20"/>
        </w:rPr>
        <w:t xml:space="preserve">Competitor: </w:t>
      </w:r>
      <w:r>
        <w:t>SDCC (San Diego Comic-Con)</w:t>
      </w:r>
    </w:p>
    <w:p>
      <w:r>
        <w:rPr>
          <w:b/>
          <w:sz w:val="20"/>
        </w:rPr>
        <w:t xml:space="preserve">Handle: </w:t>
      </w:r>
      <w:r>
        <w:t>@Comic_Con</w:t>
      </w:r>
    </w:p>
    <w:p>
      <w:r>
        <w:rPr>
          <w:b/>
          <w:sz w:val="20"/>
        </w:rPr>
        <w:t xml:space="preserve">Followers: </w:t>
      </w:r>
      <w:r>
        <w:t>740K followers (as of late 2023)</w:t>
      </w:r>
    </w:p>
    <w:p>
      <w:r>
        <w:rPr>
          <w:b/>
          <w:sz w:val="20"/>
        </w:rPr>
        <w:t xml:space="preserve">Content Mix: </w:t>
      </w:r>
      <w:r>
        <w:t>50% event highlights/cosplay, 30% celebrity appearances, 20% announcements/promotional.</w:t>
      </w:r>
    </w:p>
    <w:p>
      <w:r>
        <w:rPr>
          <w:b/>
          <w:sz w:val="20"/>
        </w:rPr>
        <w:t xml:space="preserve">Posting Frequency: </w:t>
      </w:r>
      <w:r>
        <w:t>Daily, significantly higher during the convention.</w:t>
      </w:r>
    </w:p>
    <w:p>
      <w:r>
        <w:rPr>
          <w:b/>
          <w:sz w:val="20"/>
        </w:rPr>
        <w:t xml:space="preserve">Engagement Insights: </w:t>
      </w:r>
      <w:r>
        <w:t>High likes and saves for vibrant cosplay photos and celebrity interactions. Reels perform well for event energy. Shares are common for breaking news or exciting reveals.</w:t>
      </w:r>
    </w:p>
    <w:p>
      <w:r>
        <w:rPr>
          <w:b/>
          <w:sz w:val="20"/>
        </w:rPr>
        <w:t xml:space="preserve">Standout Tactics: </w:t>
      </w:r>
      <w:r>
        <w:t>Leveraging user-generated content (UGC) like cosplay. High-energy short-form video to capture the event atmosphere. Strong visual storytelling.</w:t>
      </w:r>
    </w:p>
    <w:p>
      <w:pPr>
        <w:pStyle w:val="Heading3"/>
      </w:pPr>
      <w:r>
        <w:t>Platform Audience Fit</w:t>
      </w:r>
    </w:p>
    <w:p>
      <w:r>
        <w:rPr>
          <w:b/>
          <w:sz w:val="20"/>
        </w:rPr>
        <w:t xml:space="preserve">Effective Content Style: </w:t>
      </w:r>
      <w:r>
        <w:t>High-quality visual content showcasing graphic novel art, behind-the-scenes of the creative process, and Olan Rogers' personal connection to the project. Reels for discoverability, Carousels for depth, Stories for authenticity.</w:t>
      </w:r>
    </w:p>
    <w:p>
      <w:r>
        <w:rPr>
          <w:b/>
          <w:sz w:val="22"/>
        </w:rPr>
        <w:t>Target Segments Active</w:t>
      </w:r>
    </w:p>
    <w:p>
      <w:pPr>
        <w:pStyle w:val="ListBullet"/>
      </w:pPr>
      <w:r>
        <w:t>The Fantrexian Remnant</w:t>
      </w:r>
    </w:p>
    <w:p>
      <w:pPr>
        <w:pStyle w:val="ListBullet"/>
      </w:pPr>
      <w:r>
        <w:t>The Creator Champions</w:t>
      </w:r>
    </w:p>
    <w:p>
      <w:pPr>
        <w:pStyle w:val="ListBullet"/>
      </w:pPr>
      <w:r>
        <w:t>The Canon Collectors</w:t>
      </w:r>
    </w:p>
    <w:p>
      <w:r>
        <w:rPr>
          <w:b/>
          <w:sz w:val="22"/>
        </w:rPr>
        <w:t>Platform Opportunities</w:t>
      </w:r>
    </w:p>
    <w:p>
      <w:pPr>
        <w:pStyle w:val="ListBullet"/>
      </w:pPr>
      <w:r>
        <w:t>Create visually stunning Reels featuring graphic novel panels, Olan's narration, and trending audio to captivate new audiences.</w:t>
      </w:r>
    </w:p>
    <w:p>
      <w:pPr>
        <w:pStyle w:val="ListBullet"/>
      </w:pPr>
      <w:r>
        <w:t>Use Instagram Carousels to tell a mini-story from the graphic novel or showcase the evolution of a character's design.</w:t>
      </w:r>
    </w:p>
    <w:p>
      <w:pPr>
        <w:pStyle w:val="ListBullet"/>
      </w:pPr>
      <w:r>
        <w:t>Run contests or giveaways for signed graphic novels or tour tickets, leveraging the platform's visual nature and Olan's personal brand.</w:t>
      </w:r>
    </w:p>
    <w:p>
      <w:r>
        <w:rPr>
          <w:b/>
          <w:sz w:val="20"/>
        </w:rPr>
        <w:t xml:space="preserve">Platform: </w:t>
      </w:r>
      <w:r>
        <w:t>Reddit</w:t>
      </w:r>
    </w:p>
    <w:p>
      <w:pPr>
        <w:pStyle w:val="Heading3"/>
      </w:pPr>
      <w:r>
        <w:t>Our Presence</w:t>
      </w:r>
    </w:p>
    <w:p>
      <w:r>
        <w:rPr>
          <w:b/>
          <w:sz w:val="20"/>
        </w:rPr>
        <w:t xml:space="preserve">Handle: </w:t>
      </w:r>
      <w:r>
        <w:t>r/FinalSpace</w:t>
      </w:r>
    </w:p>
    <w:p>
      <w:r>
        <w:rPr>
          <w:b/>
          <w:sz w:val="20"/>
        </w:rPr>
        <w:t xml:space="preserve">Followers: </w:t>
      </w:r>
      <w:r>
        <w:t>52,000+ members (as of late 2023)</w:t>
      </w:r>
    </w:p>
    <w:p>
      <w:r>
        <w:rPr>
          <w:b/>
          <w:sz w:val="20"/>
        </w:rPr>
        <w:t xml:space="preserve">Posting Frequency: </w:t>
      </w:r>
      <w:r>
        <w:t>Community-driven, daily posts from members; Olan Rogers occasionally posts (e.g., AMAs, major announcements).</w:t>
      </w:r>
    </w:p>
    <w:p>
      <w:r>
        <w:rPr>
          <w:b/>
          <w:sz w:val="20"/>
        </w:rPr>
        <w:t xml:space="preserve">Engagement Rate: </w:t>
      </w:r>
      <w:r>
        <w:t>Very High (hundreds to thousands of upvotes and comments on popular posts), indicating an extremely passionate and active community.</w:t>
      </w:r>
    </w:p>
    <w:p>
      <w:r>
        <w:rPr>
          <w:b/>
          <w:sz w:val="22"/>
        </w:rPr>
        <w:t>Top Content Types</w:t>
      </w:r>
    </w:p>
    <w:p>
      <w:pPr>
        <w:pStyle w:val="ListBullet"/>
      </w:pPr>
      <w:r>
        <w:t>Fan theories and discussions</w:t>
      </w:r>
    </w:p>
    <w:p>
      <w:pPr>
        <w:pStyle w:val="ListBullet"/>
      </w:pPr>
      <w:r>
        <w:t>Fan art and cosplay</w:t>
      </w:r>
    </w:p>
    <w:p>
      <w:pPr>
        <w:pStyle w:val="ListBullet"/>
      </w:pPr>
      <w:r>
        <w:t>Updates and memes related to the series' cancellation and graphic novel</w:t>
      </w:r>
    </w:p>
    <w:p>
      <w:pPr>
        <w:pStyle w:val="ListBullet"/>
      </w:pPr>
      <w:r>
        <w:t>Direct posts from Olan Rogers (e.g., AMAs)</w:t>
      </w:r>
    </w:p>
    <w:p>
      <w:r>
        <w:rPr>
          <w:b/>
          <w:sz w:val="22"/>
        </w:rPr>
        <w:t>Gaps And Opportunities</w:t>
      </w:r>
    </w:p>
    <w:p>
      <w:pPr>
        <w:pStyle w:val="ListBullet"/>
      </w:pPr>
      <w:r>
        <w:t>Olan Rogers' direct engagement is powerful but infrequent; more structured 'Ask Me Anything' (AMA) sessions could be beneficial.</w:t>
      </w:r>
    </w:p>
    <w:p>
      <w:pPr>
        <w:pStyle w:val="ListBullet"/>
      </w:pPr>
      <w:r>
        <w:t>Opportunity to host official discussions or 'lore-drops' directly in the subreddit, giving the community exclusive content.</w:t>
      </w:r>
    </w:p>
    <w:p>
      <w:pPr>
        <w:pStyle w:val="ListBullet"/>
      </w:pPr>
      <w:r>
        <w:t>Leverage the community's passion for user-generated content (UGC) by running fan art or theory contests.</w:t>
      </w:r>
    </w:p>
    <w:p>
      <w:pPr>
        <w:pStyle w:val="Heading3"/>
      </w:pPr>
      <w:r>
        <w:t>Competitor Benchmarks</w:t>
      </w:r>
    </w:p>
    <w:p>
      <w:r>
        <w:rPr>
          <w:b/>
          <w:sz w:val="20"/>
        </w:rPr>
        <w:t xml:space="preserve">Competitor: </w:t>
      </w:r>
      <w:r>
        <w:t>r/criticalrole</w:t>
      </w:r>
    </w:p>
    <w:p>
      <w:r>
        <w:rPr>
          <w:b/>
          <w:sz w:val="20"/>
        </w:rPr>
        <w:t xml:space="preserve">Handle: </w:t>
      </w:r>
      <w:r>
        <w:t>r/criticalrole</w:t>
      </w:r>
    </w:p>
    <w:p>
      <w:r>
        <w:rPr>
          <w:b/>
          <w:sz w:val="20"/>
        </w:rPr>
        <w:t xml:space="preserve">Followers: </w:t>
      </w:r>
      <w:r>
        <w:t>530K+ members (as of late 2023)</w:t>
      </w:r>
    </w:p>
    <w:p>
      <w:r>
        <w:rPr>
          <w:b/>
          <w:sz w:val="20"/>
        </w:rPr>
        <w:t xml:space="preserve">Content Mix: </w:t>
      </w:r>
      <w:r>
        <w:t>40% episode discussions/theories, 30% fan art/cosplay, 20% meta-discussions, 10% official updates.</w:t>
      </w:r>
    </w:p>
    <w:p>
      <w:r>
        <w:rPr>
          <w:b/>
          <w:sz w:val="20"/>
        </w:rPr>
        <w:t xml:space="preserve">Posting Frequency: </w:t>
      </w:r>
      <w:r>
        <w:t>Constant, with multiple new posts hourly.</w:t>
      </w:r>
    </w:p>
    <w:p>
      <w:r>
        <w:rPr>
          <w:b/>
          <w:sz w:val="20"/>
        </w:rPr>
        <w:t xml:space="preserve">Engagement Insights: </w:t>
      </w:r>
      <w:r>
        <w:t>Extremely high upvote velocity and comment threads. Content that sparks debate or deep dives into lore performs best. Shares often occur internally within Discord servers or other fan groups.</w:t>
      </w:r>
    </w:p>
    <w:p>
      <w:r>
        <w:rPr>
          <w:b/>
          <w:sz w:val="20"/>
        </w:rPr>
        <w:t xml:space="preserve">Standout Tactics: </w:t>
      </w:r>
      <w:r>
        <w:t>Strong moderation encourages constructive discussion. Official presence (e.g., cast members occasionally commenting) validates the community. Dedicated threads for specific content types.</w:t>
      </w:r>
    </w:p>
    <w:p>
      <w:r>
        <w:rPr>
          <w:b/>
          <w:sz w:val="20"/>
        </w:rPr>
        <w:t xml:space="preserve">Competitor: </w:t>
      </w:r>
      <w:r>
        <w:t>r/TheDragonPrince</w:t>
      </w:r>
    </w:p>
    <w:p>
      <w:r>
        <w:rPr>
          <w:b/>
          <w:sz w:val="20"/>
        </w:rPr>
        <w:t xml:space="preserve">Handle: </w:t>
      </w:r>
      <w:r>
        <w:t>r/TheDragonPrince</w:t>
      </w:r>
    </w:p>
    <w:p>
      <w:r>
        <w:rPr>
          <w:b/>
          <w:sz w:val="20"/>
        </w:rPr>
        <w:t xml:space="preserve">Followers: </w:t>
      </w:r>
      <w:r>
        <w:t>110K+ members (as of late 2023)</w:t>
      </w:r>
    </w:p>
    <w:p>
      <w:r>
        <w:rPr>
          <w:b/>
          <w:sz w:val="20"/>
        </w:rPr>
        <w:t xml:space="preserve">Content Mix: </w:t>
      </w:r>
      <w:r>
        <w:t>50% episode/lore discussions, 20% fan art, 20% memes, 10% graphic novel/merch discussions.</w:t>
      </w:r>
    </w:p>
    <w:p>
      <w:r>
        <w:rPr>
          <w:b/>
          <w:sz w:val="20"/>
        </w:rPr>
        <w:t xml:space="preserve">Posting Frequency: </w:t>
      </w:r>
      <w:r>
        <w:t>Daily, often several posts an hour.</w:t>
      </w:r>
    </w:p>
    <w:p>
      <w:r>
        <w:rPr>
          <w:b/>
          <w:sz w:val="20"/>
        </w:rPr>
        <w:t xml:space="preserve">Engagement Insights: </w:t>
      </w:r>
      <w:r>
        <w:t>High upvotes for fan art and well-reasoned theories. Graphic novel discussions are active when new content is released. Comments show deep investment in characters and plot.</w:t>
      </w:r>
    </w:p>
    <w:p>
      <w:r>
        <w:rPr>
          <w:b/>
          <w:sz w:val="20"/>
        </w:rPr>
        <w:t xml:space="preserve">Standout Tactics: </w:t>
      </w:r>
      <w:r>
        <w:t>Community challenges (e.g., 'draw this character') and active engagement from community managers.</w:t>
      </w:r>
    </w:p>
    <w:p>
      <w:pPr>
        <w:pStyle w:val="Heading3"/>
      </w:pPr>
      <w:r>
        <w:t>Platform Audience Fit</w:t>
      </w:r>
    </w:p>
    <w:p>
      <w:r>
        <w:rPr>
          <w:b/>
          <w:sz w:val="20"/>
        </w:rPr>
        <w:t xml:space="preserve">Effective Content Style: </w:t>
      </w:r>
      <w:r>
        <w:t>Authentic, non-promotional posts that add value to the community (lore insights, behind-the-scenes, direct Q&amp;As from Olan). Engagement must respect community norms.</w:t>
      </w:r>
    </w:p>
    <w:p>
      <w:r>
        <w:rPr>
          <w:b/>
          <w:sz w:val="22"/>
        </w:rPr>
        <w:t>Target Segments Active</w:t>
      </w:r>
    </w:p>
    <w:p>
      <w:pPr>
        <w:pStyle w:val="ListBullet"/>
      </w:pPr>
      <w:r>
        <w:t>The Fantrexian Remnant</w:t>
      </w:r>
    </w:p>
    <w:p>
      <w:pPr>
        <w:pStyle w:val="ListBullet"/>
      </w:pPr>
      <w:r>
        <w:t>The Creator Champions</w:t>
      </w:r>
    </w:p>
    <w:p>
      <w:pPr>
        <w:pStyle w:val="ListBullet"/>
      </w:pPr>
      <w:r>
        <w:t>The Canon Collectors</w:t>
      </w:r>
    </w:p>
    <w:p>
      <w:r>
        <w:rPr>
          <w:b/>
          <w:sz w:val="22"/>
        </w:rPr>
        <w:t>Platform Opportunities</w:t>
      </w:r>
    </w:p>
    <w:p>
      <w:pPr>
        <w:pStyle w:val="ListBullet"/>
      </w:pPr>
      <w:r>
        <w:t>Olan Rogers can host an official AMA about the graphic novel and tour, directly answering fan questions and building anticipation.</w:t>
      </w:r>
    </w:p>
    <w:p>
      <w:pPr>
        <w:pStyle w:val="ListBullet"/>
      </w:pPr>
      <w:r>
        <w:t>Share exclusive, never-before-seen concept art or early drafts from the graphic novel as a 'thank you' to the community.</w:t>
      </w:r>
    </w:p>
    <w:p>
      <w:pPr>
        <w:pStyle w:val="ListBullet"/>
      </w:pPr>
      <w:r>
        <w:t>Collaborate with subreddit moderators to host themed discussion threads leading up to tour dates, fostering collective excitement.</w:t>
      </w:r>
    </w:p>
    <w:p>
      <w:pPr>
        <w:pStyle w:val="Heading2"/>
      </w:pPr>
      <w:r>
        <w:t>Content Strategy</w:t>
      </w:r>
    </w:p>
    <w:p>
      <w:r>
        <w:rPr>
          <w:b/>
          <w:sz w:val="20"/>
        </w:rPr>
        <w:t xml:space="preserve">Platform: </w:t>
      </w:r>
      <w:r>
        <w:t>YouTube</w:t>
      </w:r>
    </w:p>
    <w:p>
      <w:r>
        <w:rPr>
          <w:b/>
          <w:sz w:val="20"/>
        </w:rPr>
        <w:t xml:space="preserve">Priority Rank: </w:t>
      </w:r>
      <w:r>
        <w:t>1</w:t>
      </w:r>
    </w:p>
    <w:p>
      <w:pPr>
        <w:pStyle w:val="Heading3"/>
      </w:pPr>
      <w:r>
        <w:t>Content Pillars</w:t>
      </w:r>
    </w:p>
    <w:p>
      <w:r>
        <w:rPr>
          <w:b/>
          <w:sz w:val="20"/>
        </w:rPr>
        <w:t xml:space="preserve">Pillar Name: </w:t>
      </w:r>
      <w:r>
        <w:t>The Creator's Journey</w:t>
      </w:r>
    </w:p>
    <w:p>
      <w:r>
        <w:rPr>
          <w:b/>
          <w:sz w:val="20"/>
        </w:rPr>
        <w:t xml:space="preserve">Description: </w:t>
      </w:r>
      <w:r>
        <w:t>Showcasing Olan Rogers' personal and professional journey in bringing 'Final Space: The Final Chapter' to life, highlighting the challenges and triumphs of independent creation.</w:t>
      </w:r>
    </w:p>
    <w:p>
      <w:r>
        <w:rPr>
          <w:b/>
          <w:sz w:val="20"/>
        </w:rPr>
        <w:t xml:space="preserve">Frequency: </w:t>
      </w:r>
      <w:r>
        <w:t>Bi-weekly</w:t>
      </w:r>
    </w:p>
    <w:p>
      <w:r>
        <w:rPr>
          <w:b/>
          <w:sz w:val="20"/>
        </w:rPr>
        <w:t xml:space="preserve">Engagement Goal: </w:t>
      </w:r>
      <w:r>
        <w:t>Engagement / Awareness / Trust</w:t>
      </w:r>
    </w:p>
    <w:p>
      <w:r>
        <w:rPr>
          <w:b/>
          <w:sz w:val="22"/>
        </w:rPr>
        <w:t>Formats</w:t>
      </w:r>
    </w:p>
    <w:p>
      <w:pPr>
        <w:pStyle w:val="ListBullet"/>
      </w:pPr>
      <w:r>
        <w:t>Vlogs</w:t>
      </w:r>
    </w:p>
    <w:p>
      <w:pPr>
        <w:pStyle w:val="ListBullet"/>
      </w:pPr>
      <w:r>
        <w:t>Behind-the-scenes mini-documentaries</w:t>
      </w:r>
    </w:p>
    <w:p>
      <w:pPr>
        <w:pStyle w:val="ListBullet"/>
      </w:pPr>
      <w:r>
        <w:t>Personal reflections</w:t>
      </w:r>
    </w:p>
    <w:p>
      <w:r>
        <w:rPr>
          <w:b/>
          <w:sz w:val="20"/>
        </w:rPr>
        <w:t xml:space="preserve">Pillar Name: </w:t>
      </w:r>
      <w:r>
        <w:t>Lore Deep Dives &amp; Fan Theories</w:t>
      </w:r>
    </w:p>
    <w:p>
      <w:r>
        <w:rPr>
          <w:b/>
          <w:sz w:val="20"/>
        </w:rPr>
        <w:t xml:space="preserve">Description: </w:t>
      </w:r>
      <w:r>
        <w:t>Exploring the intricate universe of Final Space, providing new insights, addressing unanswered questions, and reacting to fan theories related to the graphic novel.</w:t>
      </w:r>
    </w:p>
    <w:p>
      <w:r>
        <w:rPr>
          <w:b/>
          <w:sz w:val="20"/>
        </w:rPr>
        <w:t xml:space="preserve">Frequency: </w:t>
      </w:r>
      <w:r>
        <w:t>Monthly</w:t>
      </w:r>
    </w:p>
    <w:p>
      <w:r>
        <w:rPr>
          <w:b/>
          <w:sz w:val="20"/>
        </w:rPr>
        <w:t xml:space="preserve">Engagement Goal: </w:t>
      </w:r>
      <w:r>
        <w:t>Engagement / Retention</w:t>
      </w:r>
    </w:p>
    <w:p>
      <w:r>
        <w:rPr>
          <w:b/>
          <w:sz w:val="22"/>
        </w:rPr>
        <w:t>Formats</w:t>
      </w:r>
    </w:p>
    <w:p>
      <w:pPr>
        <w:pStyle w:val="ListBullet"/>
      </w:pPr>
      <w:r>
        <w:t>Long-form analysis videos</w:t>
      </w:r>
    </w:p>
    <w:p>
      <w:pPr>
        <w:pStyle w:val="ListBullet"/>
      </w:pPr>
      <w:r>
        <w:t>Q&amp;A videos</w:t>
      </w:r>
    </w:p>
    <w:p>
      <w:pPr>
        <w:pStyle w:val="ListBullet"/>
      </w:pPr>
      <w:r>
        <w:t>Theory reaction videos</w:t>
      </w:r>
    </w:p>
    <w:p>
      <w:r>
        <w:rPr>
          <w:b/>
          <w:sz w:val="20"/>
        </w:rPr>
        <w:t xml:space="preserve">Pillar Name: </w:t>
      </w:r>
      <w:r>
        <w:t>Tour &amp; Event Hype Reel</w:t>
      </w:r>
    </w:p>
    <w:p>
      <w:r>
        <w:rPr>
          <w:b/>
          <w:sz w:val="20"/>
        </w:rPr>
        <w:t xml:space="preserve">Description: </w:t>
      </w:r>
      <w:r>
        <w:t>Building excitement for the cinematic book tour by showcasing event details, Olan's anticipation, and fan reactions.</w:t>
      </w:r>
    </w:p>
    <w:p>
      <w:r>
        <w:rPr>
          <w:b/>
          <w:sz w:val="20"/>
        </w:rPr>
        <w:t xml:space="preserve">Frequency: </w:t>
      </w:r>
      <w:r>
        <w:t>Weekly (leading up to tour)</w:t>
      </w:r>
    </w:p>
    <w:p>
      <w:r>
        <w:rPr>
          <w:b/>
          <w:sz w:val="20"/>
        </w:rPr>
        <w:t xml:space="preserve">Engagement Goal: </w:t>
      </w:r>
      <w:r>
        <w:t>Awareness / Conversion</w:t>
      </w:r>
    </w:p>
    <w:p>
      <w:r>
        <w:rPr>
          <w:b/>
          <w:sz w:val="22"/>
        </w:rPr>
        <w:t>Formats</w:t>
      </w:r>
    </w:p>
    <w:p>
      <w:pPr>
        <w:pStyle w:val="ListBullet"/>
      </w:pPr>
      <w:r>
        <w:t>Shorts</w:t>
      </w:r>
    </w:p>
    <w:p>
      <w:pPr>
        <w:pStyle w:val="ListBullet"/>
      </w:pPr>
      <w:r>
        <w:t>Trailer-style videos</w:t>
      </w:r>
    </w:p>
    <w:p>
      <w:pPr>
        <w:pStyle w:val="ListBullet"/>
      </w:pPr>
      <w:r>
        <w:t>Live stream excerpts</w:t>
      </w:r>
    </w:p>
    <w:p>
      <w:pPr>
        <w:pStyle w:val="Heading3"/>
      </w:pPr>
      <w:r>
        <w:t>Content Mix</w:t>
      </w:r>
    </w:p>
    <w:p>
      <w:r>
        <w:rPr>
          <w:b/>
          <w:sz w:val="20"/>
        </w:rPr>
        <w:t xml:space="preserve">Content Type: </w:t>
      </w:r>
      <w:r>
        <w:t>Creator Journey Vlogs</w:t>
      </w:r>
    </w:p>
    <w:p>
      <w:r>
        <w:rPr>
          <w:b/>
          <w:sz w:val="20"/>
        </w:rPr>
        <w:t xml:space="preserve">Percentage: </w:t>
      </w:r>
      <w:r>
        <w:t>40</w:t>
      </w:r>
    </w:p>
    <w:p>
      <w:r>
        <w:rPr>
          <w:b/>
          <w:sz w:val="20"/>
        </w:rPr>
        <w:t xml:space="preserve">Rationale: </w:t>
      </w:r>
      <w:r>
        <w:t>Appeals directly to 'The Creator Champions' and 'Fantrexian Remnant' by fostering parasocial trust and highlighting the 'David vs. Goliath' narrative. High watch time potential.</w:t>
      </w:r>
    </w:p>
    <w:p>
      <w:r>
        <w:rPr>
          <w:b/>
          <w:sz w:val="20"/>
        </w:rPr>
        <w:t xml:space="preserve">Content Type: </w:t>
      </w:r>
      <w:r>
        <w:t>Lore Deep Dives</w:t>
      </w:r>
    </w:p>
    <w:p>
      <w:r>
        <w:rPr>
          <w:b/>
          <w:sz w:val="20"/>
        </w:rPr>
        <w:t xml:space="preserve">Percentage: </w:t>
      </w:r>
      <w:r>
        <w:t>30</w:t>
      </w:r>
    </w:p>
    <w:p>
      <w:r>
        <w:rPr>
          <w:b/>
          <w:sz w:val="20"/>
        </w:rPr>
        <w:t xml:space="preserve">Rationale: </w:t>
      </w:r>
      <w:r>
        <w:t>Engages 'The Fantrexian Remnant' with nuanced, layered content, leveraging their high need for cognition and emotional investment in the story. Drives comments and repeat views.</w:t>
      </w:r>
    </w:p>
    <w:p>
      <w:r>
        <w:rPr>
          <w:b/>
          <w:sz w:val="20"/>
        </w:rPr>
        <w:t xml:space="preserve">Content Type: </w:t>
      </w:r>
      <w:r>
        <w:t>Tour Hype Shorts &amp; Trailers</w:t>
      </w:r>
    </w:p>
    <w:p>
      <w:r>
        <w:rPr>
          <w:b/>
          <w:sz w:val="20"/>
        </w:rPr>
        <w:t xml:space="preserve">Percentage: </w:t>
      </w:r>
      <w:r>
        <w:t>20</w:t>
      </w:r>
    </w:p>
    <w:p>
      <w:r>
        <w:rPr>
          <w:b/>
          <w:sz w:val="20"/>
        </w:rPr>
        <w:t xml:space="preserve">Rationale: </w:t>
      </w:r>
      <w:r>
        <w:t>Optimized for discoverability and rapid information dissemination. Utilizes the FOMO of 'The Fantrexian Remnant' and provides clear calls to action for tour attendance.</w:t>
      </w:r>
    </w:p>
    <w:p>
      <w:r>
        <w:rPr>
          <w:b/>
          <w:sz w:val="20"/>
        </w:rPr>
        <w:t xml:space="preserve">Content Type: </w:t>
      </w:r>
      <w:r>
        <w:t>Community Q&amp;A / Live Streams</w:t>
      </w:r>
    </w:p>
    <w:p>
      <w:r>
        <w:rPr>
          <w:b/>
          <w:sz w:val="20"/>
        </w:rPr>
        <w:t xml:space="preserve">Percentage: </w:t>
      </w:r>
      <w:r>
        <w:t>10</w:t>
      </w:r>
    </w:p>
    <w:p>
      <w:r>
        <w:rPr>
          <w:b/>
          <w:sz w:val="20"/>
        </w:rPr>
        <w:t xml:space="preserve">Rationale: </w:t>
      </w:r>
      <w:r>
        <w:t>Directly activates 'The Fantrexian Remnant' and 'Creator Champions' by offering direct interaction with Olan. Boosts engagement and builds community.</w:t>
      </w:r>
    </w:p>
    <w:p>
      <w:pPr>
        <w:pStyle w:val="Heading3"/>
      </w:pPr>
      <w:r>
        <w:t>Platform Tactics</w:t>
      </w:r>
    </w:p>
    <w:p>
      <w:r>
        <w:rPr>
          <w:b/>
          <w:sz w:val="20"/>
        </w:rPr>
        <w:t xml:space="preserve">Best Posting Times: </w:t>
      </w:r>
      <w:r>
        <w:t>Weekdays 2-4 PM EST, weekends 10 AM - 12 PM EST (when target audience, Gen Z/Millennials, are most active after school/work or on leisure time).</w:t>
      </w:r>
    </w:p>
    <w:p>
      <w:r>
        <w:rPr>
          <w:b/>
          <w:sz w:val="20"/>
        </w:rPr>
        <w:t xml:space="preserve">Cross Platform Repurposing: </w:t>
      </w:r>
      <w:r>
        <w:t>Long-form YouTube videos can be cut into short, engaging clips for TikTok, Instagram Reels, and X. Audio snippets can be used for podcasts. Key visual moments can be turned into static images or carousels for Instagram/X.</w:t>
      </w:r>
    </w:p>
    <w:p>
      <w:r>
        <w:rPr>
          <w:b/>
          <w:sz w:val="22"/>
        </w:rPr>
        <w:t>Hashtag Strategy</w:t>
      </w:r>
    </w:p>
    <w:p>
      <w:r>
        <w:rPr>
          <w:b/>
          <w:sz w:val="20"/>
        </w:rPr>
        <w:t xml:space="preserve">Hashtag: </w:t>
      </w:r>
      <w:r>
        <w:t>#FinalSpace</w:t>
      </w:r>
    </w:p>
    <w:p>
      <w:r>
        <w:rPr>
          <w:b/>
          <w:sz w:val="20"/>
        </w:rPr>
        <w:t xml:space="preserve">Volume: </w:t>
      </w:r>
      <w:r>
        <w:t>1.5M+ videos (general)</w:t>
      </w:r>
    </w:p>
    <w:p>
      <w:r>
        <w:rPr>
          <w:b/>
          <w:sz w:val="20"/>
        </w:rPr>
        <w:t xml:space="preserve">Use Case: </w:t>
      </w:r>
      <w:r>
        <w:t>Broad reach, connect with existing fanbase and general sci-fi animation enthusiasts.</w:t>
      </w:r>
    </w:p>
    <w:p>
      <w:r>
        <w:rPr>
          <w:b/>
          <w:sz w:val="20"/>
        </w:rPr>
        <w:t xml:space="preserve">Hashtag: </w:t>
      </w:r>
      <w:r>
        <w:t>#OlanRogers</w:t>
      </w:r>
    </w:p>
    <w:p>
      <w:r>
        <w:rPr>
          <w:b/>
          <w:sz w:val="20"/>
        </w:rPr>
        <w:t xml:space="preserve">Volume: </w:t>
      </w:r>
      <w:r>
        <w:t>100K+ videos (niche)</w:t>
      </w:r>
    </w:p>
    <w:p>
      <w:r>
        <w:rPr>
          <w:b/>
          <w:sz w:val="20"/>
        </w:rPr>
        <w:t xml:space="preserve">Use Case: </w:t>
      </w:r>
      <w:r>
        <w:t>Creator-specific, targets 'Creator Champions' and dedicated followers.</w:t>
      </w:r>
    </w:p>
    <w:p>
      <w:r>
        <w:rPr>
          <w:b/>
          <w:sz w:val="20"/>
        </w:rPr>
        <w:t xml:space="preserve">Hashtag: </w:t>
      </w:r>
      <w:r>
        <w:t>#FinalSpaceGraphicNovel</w:t>
      </w:r>
    </w:p>
    <w:p>
      <w:r>
        <w:rPr>
          <w:b/>
          <w:sz w:val="20"/>
        </w:rPr>
        <w:t xml:space="preserve">Volume: </w:t>
      </w:r>
      <w:r>
        <w:t>10K+ videos (very niche)</w:t>
      </w:r>
    </w:p>
    <w:p>
      <w:r>
        <w:rPr>
          <w:b/>
          <w:sz w:val="20"/>
        </w:rPr>
        <w:t xml:space="preserve">Use Case: </w:t>
      </w:r>
      <w:r>
        <w:t>Specific product focus, targets 'Canon Collectors' and fans seeking the conclusion.</w:t>
      </w:r>
    </w:p>
    <w:p>
      <w:r>
        <w:rPr>
          <w:b/>
          <w:sz w:val="20"/>
        </w:rPr>
        <w:t xml:space="preserve">Hashtag: </w:t>
      </w:r>
      <w:r>
        <w:t>#CreatorOwned</w:t>
      </w:r>
    </w:p>
    <w:p>
      <w:r>
        <w:rPr>
          <w:b/>
          <w:sz w:val="20"/>
        </w:rPr>
        <w:t xml:space="preserve">Volume: </w:t>
      </w:r>
      <w:r>
        <w:t>50K+ videos (niche)</w:t>
      </w:r>
    </w:p>
    <w:p>
      <w:r>
        <w:rPr>
          <w:b/>
          <w:sz w:val="20"/>
        </w:rPr>
        <w:t xml:space="preserve">Use Case: </w:t>
      </w:r>
      <w:r>
        <w:t>Connects with the indie creator movement, appealing to 'Creator Champions'.</w:t>
      </w:r>
    </w:p>
    <w:p>
      <w:r>
        <w:rPr>
          <w:b/>
          <w:sz w:val="20"/>
        </w:rPr>
        <w:t xml:space="preserve">Hashtag: </w:t>
      </w:r>
      <w:r>
        <w:t>#BookTour</w:t>
      </w:r>
    </w:p>
    <w:p>
      <w:r>
        <w:rPr>
          <w:b/>
          <w:sz w:val="20"/>
        </w:rPr>
        <w:t xml:space="preserve">Volume: </w:t>
      </w:r>
      <w:r>
        <w:t>200K+ videos (medium)</w:t>
      </w:r>
    </w:p>
    <w:p>
      <w:r>
        <w:rPr>
          <w:b/>
          <w:sz w:val="20"/>
        </w:rPr>
        <w:t xml:space="preserve">Use Case: </w:t>
      </w:r>
      <w:r>
        <w:t>General event discovery, reaching broader audiences interested in live events.</w:t>
      </w:r>
    </w:p>
    <w:p>
      <w:r>
        <w:rPr>
          <w:b/>
          <w:sz w:val="22"/>
        </w:rPr>
        <w:t>Algorithm Optimization</w:t>
      </w:r>
    </w:p>
    <w:p>
      <w:pPr>
        <w:pStyle w:val="ListBullet"/>
      </w:pPr>
      <w:r>
        <w:t>Focus on high watch time and completion rate for long-form content; YouTube prioritizes videos that keep users on the platform.</w:t>
      </w:r>
    </w:p>
    <w:p>
      <w:pPr>
        <w:pStyle w:val="ListBullet"/>
      </w:pPr>
      <w:r>
        <w:t>Optimize thumbnails and titles for high Click-Through Rate (CTR) to attract views from recommended feeds and search.</w:t>
      </w:r>
    </w:p>
    <w:p>
      <w:pPr>
        <w:pStyle w:val="ListBullet"/>
      </w:pPr>
      <w:r>
        <w:t>Encourage comments, likes, and shares, as these are strong signals of viewer satisfaction and interest.</w:t>
      </w:r>
    </w:p>
    <w:p>
      <w:pPr>
        <w:pStyle w:val="ListBullet"/>
      </w:pPr>
      <w:r>
        <w:t>For Shorts, ensure the first 3-5 seconds are highly engaging to maximize swipe-up rate and completion.</w:t>
      </w:r>
    </w:p>
    <w:p>
      <w:pPr>
        <w:pStyle w:val="ListBullet"/>
      </w:pPr>
      <w:r>
        <w:t>Utilize end screens and info cards to promote other videos, the graphic novel website, and tour ticket links.</w:t>
      </w:r>
    </w:p>
    <w:p>
      <w:r>
        <w:rPr>
          <w:b/>
          <w:sz w:val="20"/>
        </w:rPr>
        <w:t xml:space="preserve">Platform: </w:t>
      </w:r>
      <w:r>
        <w:t>X (Twitter)</w:t>
      </w:r>
    </w:p>
    <w:p>
      <w:r>
        <w:rPr>
          <w:b/>
          <w:sz w:val="20"/>
        </w:rPr>
        <w:t xml:space="preserve">Priority Rank: </w:t>
      </w:r>
      <w:r>
        <w:t>2</w:t>
      </w:r>
    </w:p>
    <w:p>
      <w:pPr>
        <w:pStyle w:val="Heading3"/>
      </w:pPr>
      <w:r>
        <w:t>Content Pillars</w:t>
      </w:r>
    </w:p>
    <w:p>
      <w:r>
        <w:rPr>
          <w:b/>
          <w:sz w:val="20"/>
        </w:rPr>
        <w:t xml:space="preserve">Pillar Name: </w:t>
      </w:r>
      <w:r>
        <w:t>Real-time Updates &amp; Engagement</w:t>
      </w:r>
    </w:p>
    <w:p>
      <w:r>
        <w:rPr>
          <w:b/>
          <w:sz w:val="20"/>
        </w:rPr>
        <w:t xml:space="preserve">Description: </w:t>
      </w:r>
      <w:r>
        <w:t>Direct, authentic communication from Olan Rogers about the graphic novel's progress, tour planning, and immediate reactions to fan interactions.</w:t>
      </w:r>
    </w:p>
    <w:p>
      <w:r>
        <w:rPr>
          <w:b/>
          <w:sz w:val="20"/>
        </w:rPr>
        <w:t xml:space="preserve">Frequency: </w:t>
      </w:r>
      <w:r>
        <w:t>Daily, multiple times</w:t>
      </w:r>
    </w:p>
    <w:p>
      <w:r>
        <w:rPr>
          <w:b/>
          <w:sz w:val="20"/>
        </w:rPr>
        <w:t xml:space="preserve">Engagement Goal: </w:t>
      </w:r>
      <w:r>
        <w:t>Engagement / Awareness</w:t>
      </w:r>
    </w:p>
    <w:p>
      <w:r>
        <w:rPr>
          <w:b/>
          <w:sz w:val="22"/>
        </w:rPr>
        <w:t>Formats</w:t>
      </w:r>
    </w:p>
    <w:p>
      <w:pPr>
        <w:pStyle w:val="ListBullet"/>
      </w:pPr>
      <w:r>
        <w:t>Text posts</w:t>
      </w:r>
    </w:p>
    <w:p>
      <w:pPr>
        <w:pStyle w:val="ListBullet"/>
      </w:pPr>
      <w:r>
        <w:t>Short videos (up to 2:20)</w:t>
      </w:r>
    </w:p>
    <w:p>
      <w:pPr>
        <w:pStyle w:val="ListBullet"/>
      </w:pPr>
      <w:r>
        <w:t>Image posts</w:t>
      </w:r>
    </w:p>
    <w:p>
      <w:pPr>
        <w:pStyle w:val="ListBullet"/>
      </w:pPr>
      <w:r>
        <w:t>X Spaces</w:t>
      </w:r>
    </w:p>
    <w:p>
      <w:r>
        <w:rPr>
          <w:b/>
          <w:sz w:val="20"/>
        </w:rPr>
        <w:t xml:space="preserve">Pillar Name: </w:t>
      </w:r>
      <w:r>
        <w:t>Fan Community Spotlight</w:t>
      </w:r>
    </w:p>
    <w:p>
      <w:r>
        <w:rPr>
          <w:b/>
          <w:sz w:val="20"/>
        </w:rPr>
        <w:t xml:space="preserve">Description: </w:t>
      </w:r>
      <w:r>
        <w:t>Highlighting exceptional fan art, theories, and community discussions, fostering a sense of belonging and mutual appreciation.</w:t>
      </w:r>
    </w:p>
    <w:p>
      <w:r>
        <w:rPr>
          <w:b/>
          <w:sz w:val="20"/>
        </w:rPr>
        <w:t xml:space="preserve">Frequency: </w:t>
      </w:r>
      <w:r>
        <w:t>3-4 times per week</w:t>
      </w:r>
    </w:p>
    <w:p>
      <w:r>
        <w:rPr>
          <w:b/>
          <w:sz w:val="20"/>
        </w:rPr>
        <w:t xml:space="preserve">Engagement Goal: </w:t>
      </w:r>
      <w:r>
        <w:t>Engagement / Loyalty</w:t>
      </w:r>
    </w:p>
    <w:p>
      <w:r>
        <w:rPr>
          <w:b/>
          <w:sz w:val="22"/>
        </w:rPr>
        <w:t>Formats</w:t>
      </w:r>
    </w:p>
    <w:p>
      <w:pPr>
        <w:pStyle w:val="ListBullet"/>
      </w:pPr>
      <w:r>
        <w:t>Retweets with commentary</w:t>
      </w:r>
    </w:p>
    <w:p>
      <w:pPr>
        <w:pStyle w:val="ListBullet"/>
      </w:pPr>
      <w:r>
        <w:t>Quote tweets</w:t>
      </w:r>
    </w:p>
    <w:p>
      <w:pPr>
        <w:pStyle w:val="ListBullet"/>
      </w:pPr>
      <w:r>
        <w:t>Image shares</w:t>
      </w:r>
    </w:p>
    <w:p>
      <w:r>
        <w:rPr>
          <w:b/>
          <w:sz w:val="20"/>
        </w:rPr>
        <w:t xml:space="preserve">Pillar Name: </w:t>
      </w:r>
      <w:r>
        <w:t>Tour &amp; Graphic Novel Announcements</w:t>
      </w:r>
    </w:p>
    <w:p>
      <w:r>
        <w:rPr>
          <w:b/>
          <w:sz w:val="20"/>
        </w:rPr>
        <w:t xml:space="preserve">Description: </w:t>
      </w:r>
      <w:r>
        <w:t>Breaking news and essential information regarding the graphic novel release, tour dates, ticket sales, and exclusive content.</w:t>
      </w:r>
    </w:p>
    <w:p>
      <w:r>
        <w:rPr>
          <w:b/>
          <w:sz w:val="20"/>
        </w:rPr>
        <w:t xml:space="preserve">Frequency: </w:t>
      </w:r>
      <w:r>
        <w:t>As needed (high priority)</w:t>
      </w:r>
    </w:p>
    <w:p>
      <w:r>
        <w:rPr>
          <w:b/>
          <w:sz w:val="20"/>
        </w:rPr>
        <w:t xml:space="preserve">Engagement Goal: </w:t>
      </w:r>
      <w:r>
        <w:t>Awareness / Conversion</w:t>
      </w:r>
    </w:p>
    <w:p>
      <w:r>
        <w:rPr>
          <w:b/>
          <w:sz w:val="22"/>
        </w:rPr>
        <w:t>Formats</w:t>
      </w:r>
    </w:p>
    <w:p>
      <w:pPr>
        <w:pStyle w:val="ListBullet"/>
      </w:pPr>
      <w:r>
        <w:t>Pinned tweets</w:t>
      </w:r>
    </w:p>
    <w:p>
      <w:pPr>
        <w:pStyle w:val="ListBullet"/>
      </w:pPr>
      <w:r>
        <w:t>Text updates with links</w:t>
      </w:r>
    </w:p>
    <w:p>
      <w:pPr>
        <w:pStyle w:val="ListBullet"/>
      </w:pPr>
      <w:r>
        <w:t>Short video teasers</w:t>
      </w:r>
    </w:p>
    <w:p>
      <w:pPr>
        <w:pStyle w:val="Heading3"/>
      </w:pPr>
      <w:r>
        <w:t>Content Mix</w:t>
      </w:r>
    </w:p>
    <w:p>
      <w:r>
        <w:rPr>
          <w:b/>
          <w:sz w:val="20"/>
        </w:rPr>
        <w:t xml:space="preserve">Content Type: </w:t>
      </w:r>
      <w:r>
        <w:t>Personal Updates &amp; Humor</w:t>
      </w:r>
    </w:p>
    <w:p>
      <w:r>
        <w:rPr>
          <w:b/>
          <w:sz w:val="20"/>
        </w:rPr>
        <w:t xml:space="preserve">Percentage: </w:t>
      </w:r>
      <w:r>
        <w:t>40</w:t>
      </w:r>
    </w:p>
    <w:p>
      <w:r>
        <w:rPr>
          <w:b/>
          <w:sz w:val="20"/>
        </w:rPr>
        <w:t xml:space="preserve">Rationale: </w:t>
      </w:r>
      <w:r>
        <w:t>Maintains Olan's authentic voice, fostering the parasocial relationship crucial for 'Fantrexian Remnant' and 'Creator Champions'.</w:t>
      </w:r>
    </w:p>
    <w:p>
      <w:r>
        <w:rPr>
          <w:b/>
          <w:sz w:val="20"/>
        </w:rPr>
        <w:t xml:space="preserve">Content Type: </w:t>
      </w:r>
      <w:r>
        <w:t>Fan Interaction &amp; Community Shares</w:t>
      </w:r>
    </w:p>
    <w:p>
      <w:r>
        <w:rPr>
          <w:b/>
          <w:sz w:val="20"/>
        </w:rPr>
        <w:t xml:space="preserve">Percentage: </w:t>
      </w:r>
      <w:r>
        <w:t>30</w:t>
      </w:r>
    </w:p>
    <w:p>
      <w:r>
        <w:rPr>
          <w:b/>
          <w:sz w:val="20"/>
        </w:rPr>
        <w:t xml:space="preserve">Rationale: </w:t>
      </w:r>
      <w:r>
        <w:t>Drives engagement and strengthens in-group identity ('Fantrexian Remnant'), making fans feel seen and valued.</w:t>
      </w:r>
    </w:p>
    <w:p>
      <w:r>
        <w:rPr>
          <w:b/>
          <w:sz w:val="20"/>
        </w:rPr>
        <w:t xml:space="preserve">Content Type: </w:t>
      </w:r>
      <w:r>
        <w:t>Tour &amp; Graphic Novel Promotion</w:t>
      </w:r>
    </w:p>
    <w:p>
      <w:r>
        <w:rPr>
          <w:b/>
          <w:sz w:val="20"/>
        </w:rPr>
        <w:t xml:space="preserve">Percentage: </w:t>
      </w:r>
      <w:r>
        <w:t>20</w:t>
      </w:r>
    </w:p>
    <w:p>
      <w:r>
        <w:rPr>
          <w:b/>
          <w:sz w:val="20"/>
        </w:rPr>
        <w:t xml:space="preserve">Rationale: </w:t>
      </w:r>
      <w:r>
        <w:t>Directly addresses the 'Prevention-focused' aspect of 'Fantrexian Remnant' by providing crucial information and leveraging FOMO.</w:t>
      </w:r>
    </w:p>
    <w:p>
      <w:r>
        <w:rPr>
          <w:b/>
          <w:sz w:val="20"/>
        </w:rPr>
        <w:t xml:space="preserve">Content Type: </w:t>
      </w:r>
      <w:r>
        <w:t>Behind-the-Scenes Snippets</w:t>
      </w:r>
    </w:p>
    <w:p>
      <w:r>
        <w:rPr>
          <w:b/>
          <w:sz w:val="20"/>
        </w:rPr>
        <w:t xml:space="preserve">Percentage: </w:t>
      </w:r>
      <w:r>
        <w:t>10</w:t>
      </w:r>
    </w:p>
    <w:p>
      <w:r>
        <w:rPr>
          <w:b/>
          <w:sz w:val="20"/>
        </w:rPr>
        <w:t xml:space="preserve">Rationale: </w:t>
      </w:r>
      <w:r>
        <w:t>Offers exclusive glimpses, appealing to curiosity and supporting the 'Creator Champions' narrative of independent effort.</w:t>
      </w:r>
    </w:p>
    <w:p>
      <w:pPr>
        <w:pStyle w:val="Heading3"/>
      </w:pPr>
      <w:r>
        <w:t>Platform Tactics</w:t>
      </w:r>
    </w:p>
    <w:p>
      <w:r>
        <w:rPr>
          <w:b/>
          <w:sz w:val="20"/>
        </w:rPr>
        <w:t xml:space="preserve">Best Posting Times: </w:t>
      </w:r>
      <w:r>
        <w:t>Weekdays 9 AM - 12 PM EST and 3 PM - 5 PM EST; weekends 11 AM - 1 PM EST (when users are catching up on news or during breaks).</w:t>
      </w:r>
    </w:p>
    <w:p>
      <w:r>
        <w:rPr>
          <w:b/>
          <w:sz w:val="20"/>
        </w:rPr>
        <w:t xml:space="preserve">Cross Platform Repurposing: </w:t>
      </w:r>
      <w:r>
        <w:t>X threads can be repurposed into blog posts or LinkedIn articles. Short videos can be adapted for Instagram Reels/Stories and TikTok. Key announcements can be summarized for email newsletters.</w:t>
      </w:r>
    </w:p>
    <w:p>
      <w:r>
        <w:rPr>
          <w:b/>
          <w:sz w:val="22"/>
        </w:rPr>
        <w:t>Hashtag Strategy</w:t>
      </w:r>
    </w:p>
    <w:p>
      <w:r>
        <w:rPr>
          <w:b/>
          <w:sz w:val="20"/>
        </w:rPr>
        <w:t xml:space="preserve">Hashtag: </w:t>
      </w:r>
      <w:r>
        <w:t>#FinalSpace</w:t>
      </w:r>
    </w:p>
    <w:p>
      <w:r>
        <w:rPr>
          <w:b/>
          <w:sz w:val="20"/>
        </w:rPr>
        <w:t xml:space="preserve">Volume: </w:t>
      </w:r>
      <w:r>
        <w:t>1.2M+ mentions (general)</w:t>
      </w:r>
    </w:p>
    <w:p>
      <w:r>
        <w:rPr>
          <w:b/>
          <w:sz w:val="20"/>
        </w:rPr>
        <w:t xml:space="preserve">Use Case: </w:t>
      </w:r>
      <w:r>
        <w:t>Broad reach for existing fans and general sci-fi interest.</w:t>
      </w:r>
    </w:p>
    <w:p>
      <w:r>
        <w:rPr>
          <w:b/>
          <w:sz w:val="20"/>
        </w:rPr>
        <w:t xml:space="preserve">Hashtag: </w:t>
      </w:r>
      <w:r>
        <w:t>#OlanRogers</w:t>
      </w:r>
    </w:p>
    <w:p>
      <w:r>
        <w:rPr>
          <w:b/>
          <w:sz w:val="20"/>
        </w:rPr>
        <w:t xml:space="preserve">Volume: </w:t>
      </w:r>
      <w:r>
        <w:t>80K+ mentions (creator-specific)</w:t>
      </w:r>
    </w:p>
    <w:p>
      <w:r>
        <w:rPr>
          <w:b/>
          <w:sz w:val="20"/>
        </w:rPr>
        <w:t xml:space="preserve">Use Case: </w:t>
      </w:r>
      <w:r>
        <w:t>Directly targets Olan's personal following and 'Creator Champions'.</w:t>
      </w:r>
    </w:p>
    <w:p>
      <w:r>
        <w:rPr>
          <w:b/>
          <w:sz w:val="20"/>
        </w:rPr>
        <w:t xml:space="preserve">Hashtag: </w:t>
      </w:r>
      <w:r>
        <w:t>#FinalSpaceTheFinalChapter</w:t>
      </w:r>
    </w:p>
    <w:p>
      <w:r>
        <w:rPr>
          <w:b/>
          <w:sz w:val="20"/>
        </w:rPr>
        <w:t xml:space="preserve">Volume: </w:t>
      </w:r>
      <w:r>
        <w:t>15K+ mentions (niche)</w:t>
      </w:r>
    </w:p>
    <w:p>
      <w:r>
        <w:rPr>
          <w:b/>
          <w:sz w:val="20"/>
        </w:rPr>
        <w:t xml:space="preserve">Use Case: </w:t>
      </w:r>
      <w:r>
        <w:t>Specific to the graphic novel, for 'Fantrexian Remnant' and 'Canon Collectors'.</w:t>
      </w:r>
    </w:p>
    <w:p>
      <w:r>
        <w:rPr>
          <w:b/>
          <w:sz w:val="20"/>
        </w:rPr>
        <w:t xml:space="preserve">Hashtag: </w:t>
      </w:r>
      <w:r>
        <w:t>#IndieCreator</w:t>
      </w:r>
    </w:p>
    <w:p>
      <w:r>
        <w:rPr>
          <w:b/>
          <w:sz w:val="20"/>
        </w:rPr>
        <w:t xml:space="preserve">Volume: </w:t>
      </w:r>
      <w:r>
        <w:t>30K+ mentions (niche)</w:t>
      </w:r>
    </w:p>
    <w:p>
      <w:r>
        <w:rPr>
          <w:b/>
          <w:sz w:val="20"/>
        </w:rPr>
        <w:t xml:space="preserve">Use Case: </w:t>
      </w:r>
      <w:r>
        <w:t>Connects with the independent creator movement, appealing to 'Creator Champions'.</w:t>
      </w:r>
    </w:p>
    <w:p>
      <w:r>
        <w:rPr>
          <w:b/>
          <w:sz w:val="20"/>
        </w:rPr>
        <w:t xml:space="preserve">Hashtag: </w:t>
      </w:r>
      <w:r>
        <w:t>#CinematicEvent</w:t>
      </w:r>
    </w:p>
    <w:p>
      <w:r>
        <w:rPr>
          <w:b/>
          <w:sz w:val="20"/>
        </w:rPr>
        <w:t xml:space="preserve">Volume: </w:t>
      </w:r>
      <w:r>
        <w:t>5K+ mentions (very niche)</w:t>
      </w:r>
    </w:p>
    <w:p>
      <w:r>
        <w:rPr>
          <w:b/>
          <w:sz w:val="20"/>
        </w:rPr>
        <w:t xml:space="preserve">Use Case: </w:t>
      </w:r>
      <w:r>
        <w:t>Highlights the unique nature of the tour, appealing to those seeking novel experiences.</w:t>
      </w:r>
    </w:p>
    <w:p>
      <w:r>
        <w:rPr>
          <w:b/>
          <w:sz w:val="22"/>
        </w:rPr>
        <w:t>Algorithm Optimization</w:t>
      </w:r>
    </w:p>
    <w:p>
      <w:pPr>
        <w:pStyle w:val="ListBullet"/>
      </w:pPr>
      <w:r>
        <w:t>Prioritize content that generates replies and retweets, as X's algorithm favors conversational engagement.</w:t>
      </w:r>
    </w:p>
    <w:p>
      <w:pPr>
        <w:pStyle w:val="ListBullet"/>
      </w:pPr>
      <w:r>
        <w:t>Use short, impactful videos (under 60 seconds) for higher completion rates and visibility.</w:t>
      </w:r>
    </w:p>
    <w:p>
      <w:pPr>
        <w:pStyle w:val="ListBullet"/>
      </w:pPr>
      <w:r>
        <w:t>Engage directly with replies and mentions from fans to boost visibility and foster community.</w:t>
      </w:r>
    </w:p>
    <w:p>
      <w:pPr>
        <w:pStyle w:val="ListBullet"/>
      </w:pPr>
      <w:r>
        <w:t>Pin important tour announcements to the top of Olan's profile for maximum visibility.</w:t>
      </w:r>
    </w:p>
    <w:p>
      <w:pPr>
        <w:pStyle w:val="ListBullet"/>
      </w:pPr>
      <w:r>
        <w:t>Utilize X polls to gather fan opinions and increase interaction.</w:t>
      </w:r>
    </w:p>
    <w:p>
      <w:r>
        <w:rPr>
          <w:b/>
          <w:sz w:val="20"/>
        </w:rPr>
        <w:t xml:space="preserve">Platform: </w:t>
      </w:r>
      <w:r>
        <w:t>Instagram</w:t>
      </w:r>
    </w:p>
    <w:p>
      <w:r>
        <w:rPr>
          <w:b/>
          <w:sz w:val="20"/>
        </w:rPr>
        <w:t xml:space="preserve">Priority Rank: </w:t>
      </w:r>
      <w:r>
        <w:t>3</w:t>
      </w:r>
    </w:p>
    <w:p>
      <w:pPr>
        <w:pStyle w:val="Heading3"/>
      </w:pPr>
      <w:r>
        <w:t>Content Pillars</w:t>
      </w:r>
    </w:p>
    <w:p>
      <w:r>
        <w:rPr>
          <w:b/>
          <w:sz w:val="20"/>
        </w:rPr>
        <w:t xml:space="preserve">Pillar Name: </w:t>
      </w:r>
      <w:r>
        <w:t>Visual Storytelling &amp; Art Showcase</w:t>
      </w:r>
    </w:p>
    <w:p>
      <w:r>
        <w:rPr>
          <w:b/>
          <w:sz w:val="20"/>
        </w:rPr>
        <w:t xml:space="preserve">Description: </w:t>
      </w:r>
      <w:r>
        <w:t>Presenting the stunning artwork, character designs, and exclusive panels from 'Final Space: The Final Chapter' in visually engaging formats.</w:t>
      </w:r>
    </w:p>
    <w:p>
      <w:r>
        <w:rPr>
          <w:b/>
          <w:sz w:val="20"/>
        </w:rPr>
        <w:t xml:space="preserve">Frequency: </w:t>
      </w:r>
      <w:r>
        <w:t>3 times per week</w:t>
      </w:r>
    </w:p>
    <w:p>
      <w:r>
        <w:rPr>
          <w:b/>
          <w:sz w:val="20"/>
        </w:rPr>
        <w:t xml:space="preserve">Engagement Goal: </w:t>
      </w:r>
      <w:r>
        <w:t>Awareness / Engagement</w:t>
      </w:r>
    </w:p>
    <w:p>
      <w:r>
        <w:rPr>
          <w:b/>
          <w:sz w:val="22"/>
        </w:rPr>
        <w:t>Formats</w:t>
      </w:r>
    </w:p>
    <w:p>
      <w:pPr>
        <w:pStyle w:val="ListBullet"/>
      </w:pPr>
      <w:r>
        <w:t>Carousels</w:t>
      </w:r>
    </w:p>
    <w:p>
      <w:pPr>
        <w:pStyle w:val="ListBullet"/>
      </w:pPr>
      <w:r>
        <w:t>High-resolution image posts</w:t>
      </w:r>
    </w:p>
    <w:p>
      <w:pPr>
        <w:pStyle w:val="ListBullet"/>
      </w:pPr>
      <w:r>
        <w:t>Reels showcasing art process</w:t>
      </w:r>
    </w:p>
    <w:p>
      <w:r>
        <w:rPr>
          <w:b/>
          <w:sz w:val="20"/>
        </w:rPr>
        <w:t xml:space="preserve">Pillar Name: </w:t>
      </w:r>
      <w:r>
        <w:t>Behind-the-Scenes &amp; Creator Authenticity</w:t>
      </w:r>
    </w:p>
    <w:p>
      <w:r>
        <w:rPr>
          <w:b/>
          <w:sz w:val="20"/>
        </w:rPr>
        <w:t xml:space="preserve">Description: </w:t>
      </w:r>
      <w:r>
        <w:t>Offering intimate glimpses into Olan Rogers' creative process, challenges, and personal connection to the Final Space universe.</w:t>
      </w:r>
    </w:p>
    <w:p>
      <w:r>
        <w:rPr>
          <w:b/>
          <w:sz w:val="20"/>
        </w:rPr>
        <w:t xml:space="preserve">Frequency: </w:t>
      </w:r>
      <w:r>
        <w:t>Daily Stories, 2-3 Reels/posts per week</w:t>
      </w:r>
    </w:p>
    <w:p>
      <w:r>
        <w:rPr>
          <w:b/>
          <w:sz w:val="20"/>
        </w:rPr>
        <w:t xml:space="preserve">Engagement Goal: </w:t>
      </w:r>
      <w:r>
        <w:t>Engagement / Trust</w:t>
      </w:r>
    </w:p>
    <w:p>
      <w:r>
        <w:rPr>
          <w:b/>
          <w:sz w:val="22"/>
        </w:rPr>
        <w:t>Formats</w:t>
      </w:r>
    </w:p>
    <w:p>
      <w:pPr>
        <w:pStyle w:val="ListBullet"/>
      </w:pPr>
      <w:r>
        <w:t>Reels (short vlogs)</w:t>
      </w:r>
    </w:p>
    <w:p>
      <w:pPr>
        <w:pStyle w:val="ListBullet"/>
      </w:pPr>
      <w:r>
        <w:t>Stories (Q&amp;A, polls)</w:t>
      </w:r>
    </w:p>
    <w:p>
      <w:pPr>
        <w:pStyle w:val="ListBullet"/>
      </w:pPr>
      <w:r>
        <w:t>Image posts (studio shots)</w:t>
      </w:r>
    </w:p>
    <w:p>
      <w:r>
        <w:rPr>
          <w:b/>
          <w:sz w:val="20"/>
        </w:rPr>
        <w:t xml:space="preserve">Pillar Name: </w:t>
      </w:r>
      <w:r>
        <w:t>Tour Experience Previews</w:t>
      </w:r>
    </w:p>
    <w:p>
      <w:r>
        <w:rPr>
          <w:b/>
          <w:sz w:val="20"/>
        </w:rPr>
        <w:t xml:space="preserve">Description: </w:t>
      </w:r>
      <w:r>
        <w:t>Building anticipation for the cinematic book tour by visualizing the event, Olan's excitement, and what fans can expect.</w:t>
      </w:r>
    </w:p>
    <w:p>
      <w:r>
        <w:rPr>
          <w:b/>
          <w:sz w:val="20"/>
        </w:rPr>
        <w:t xml:space="preserve">Frequency: </w:t>
      </w:r>
      <w:r>
        <w:t>Weekly (leading up to tour)</w:t>
      </w:r>
    </w:p>
    <w:p>
      <w:r>
        <w:rPr>
          <w:b/>
          <w:sz w:val="20"/>
        </w:rPr>
        <w:t xml:space="preserve">Engagement Goal: </w:t>
      </w:r>
      <w:r>
        <w:t>Awareness / Conversion</w:t>
      </w:r>
    </w:p>
    <w:p>
      <w:r>
        <w:rPr>
          <w:b/>
          <w:sz w:val="22"/>
        </w:rPr>
        <w:t>Formats</w:t>
      </w:r>
    </w:p>
    <w:p>
      <w:pPr>
        <w:pStyle w:val="ListBullet"/>
      </w:pPr>
      <w:r>
        <w:t>Reels (event teasers)</w:t>
      </w:r>
    </w:p>
    <w:p>
      <w:pPr>
        <w:pStyle w:val="ListBullet"/>
      </w:pPr>
      <w:r>
        <w:t>Stories (countdown, location reveals)</w:t>
      </w:r>
    </w:p>
    <w:p>
      <w:pPr>
        <w:pStyle w:val="ListBullet"/>
      </w:pPr>
      <w:r>
        <w:t>Image posts (mock-ups)</w:t>
      </w:r>
    </w:p>
    <w:p>
      <w:pPr>
        <w:pStyle w:val="Heading3"/>
      </w:pPr>
      <w:r>
        <w:t>Content Mix</w:t>
      </w:r>
    </w:p>
    <w:p>
      <w:r>
        <w:rPr>
          <w:b/>
          <w:sz w:val="20"/>
        </w:rPr>
        <w:t xml:space="preserve">Content Type: </w:t>
      </w:r>
      <w:r>
        <w:t>Reels (Visual Storytelling &amp; BTS)</w:t>
      </w:r>
    </w:p>
    <w:p>
      <w:r>
        <w:rPr>
          <w:b/>
          <w:sz w:val="20"/>
        </w:rPr>
        <w:t xml:space="preserve">Percentage: </w:t>
      </w:r>
      <w:r>
        <w:t>40</w:t>
      </w:r>
    </w:p>
    <w:p>
      <w:r>
        <w:rPr>
          <w:b/>
          <w:sz w:val="20"/>
        </w:rPr>
        <w:t xml:space="preserve">Rationale: </w:t>
      </w:r>
      <w:r>
        <w:t>Optimized for discoverability and high engagement. Appeals to 'Fantrexian Remnant' and 'Creator Champions' through authenticity and 'Canon Collectors' through visual quality.</w:t>
      </w:r>
    </w:p>
    <w:p>
      <w:r>
        <w:rPr>
          <w:b/>
          <w:sz w:val="20"/>
        </w:rPr>
        <w:t xml:space="preserve">Content Type: </w:t>
      </w:r>
      <w:r>
        <w:t>Carousels (Art &amp; Lore Deep Dives)</w:t>
      </w:r>
    </w:p>
    <w:p>
      <w:r>
        <w:rPr>
          <w:b/>
          <w:sz w:val="20"/>
        </w:rPr>
        <w:t xml:space="preserve">Percentage: </w:t>
      </w:r>
      <w:r>
        <w:t>30</w:t>
      </w:r>
    </w:p>
    <w:p>
      <w:r>
        <w:rPr>
          <w:b/>
          <w:sz w:val="20"/>
        </w:rPr>
        <w:t xml:space="preserve">Rationale: </w:t>
      </w:r>
      <w:r>
        <w:t>Allows for deeper engagement with visual content, appealing to 'Canon Collectors' who value detail and 'Fantrexian Remnant' for lore. Drives saves.</w:t>
      </w:r>
    </w:p>
    <w:p>
      <w:r>
        <w:rPr>
          <w:b/>
          <w:sz w:val="20"/>
        </w:rPr>
        <w:t xml:space="preserve">Content Type: </w:t>
      </w:r>
      <w:r>
        <w:t>Stories (Interactive &amp; Real-time)</w:t>
      </w:r>
    </w:p>
    <w:p>
      <w:r>
        <w:rPr>
          <w:b/>
          <w:sz w:val="20"/>
        </w:rPr>
        <w:t xml:space="preserve">Percentage: </w:t>
      </w:r>
      <w:r>
        <w:t>20</w:t>
      </w:r>
    </w:p>
    <w:p>
      <w:r>
        <w:rPr>
          <w:b/>
          <w:sz w:val="20"/>
        </w:rPr>
        <w:t xml:space="preserve">Rationale: </w:t>
      </w:r>
      <w:r>
        <w:t>Fosters direct, informal interaction and leverages FOMO for 'Fantrexian Remnant'. High visibility among followers.</w:t>
      </w:r>
    </w:p>
    <w:p>
      <w:r>
        <w:rPr>
          <w:b/>
          <w:sz w:val="20"/>
        </w:rPr>
        <w:t xml:space="preserve">Content Type: </w:t>
      </w:r>
      <w:r>
        <w:t>Static Image Posts (Key Art &amp; Announcements)</w:t>
      </w:r>
    </w:p>
    <w:p>
      <w:r>
        <w:rPr>
          <w:b/>
          <w:sz w:val="20"/>
        </w:rPr>
        <w:t xml:space="preserve">Percentage: </w:t>
      </w:r>
      <w:r>
        <w:t>10</w:t>
      </w:r>
    </w:p>
    <w:p>
      <w:r>
        <w:rPr>
          <w:b/>
          <w:sz w:val="20"/>
        </w:rPr>
        <w:t xml:space="preserve">Rationale: </w:t>
      </w:r>
      <w:r>
        <w:t>Ensures critical information and high-quality key art are clearly visible, appealing to all segments for important updates.</w:t>
      </w:r>
    </w:p>
    <w:p>
      <w:pPr>
        <w:pStyle w:val="Heading3"/>
      </w:pPr>
      <w:r>
        <w:t>Platform Tactics</w:t>
      </w:r>
    </w:p>
    <w:p>
      <w:r>
        <w:rPr>
          <w:b/>
          <w:sz w:val="20"/>
        </w:rPr>
        <w:t xml:space="preserve">Best Posting Times: </w:t>
      </w:r>
      <w:r>
        <w:t>Weekdays 11 AM - 1 PM EST and 7 PM - 9 PM EST; weekends 1 PM - 4 PM EST (optimal for visual content consumption during breaks or leisure).</w:t>
      </w:r>
    </w:p>
    <w:p>
      <w:r>
        <w:rPr>
          <w:b/>
          <w:sz w:val="20"/>
        </w:rPr>
        <w:t xml:space="preserve">Cross Platform Repurposing: </w:t>
      </w:r>
      <w:r>
        <w:t>Instagram Reels can be directly cross-posted to TikTok and YouTube Shorts. Carousels can be adapted into X threads or blog posts. High-res images can be used for website updates and press kits.</w:t>
      </w:r>
    </w:p>
    <w:p>
      <w:r>
        <w:rPr>
          <w:b/>
          <w:sz w:val="22"/>
        </w:rPr>
        <w:t>Hashtag Strategy</w:t>
      </w:r>
    </w:p>
    <w:p>
      <w:r>
        <w:rPr>
          <w:b/>
          <w:sz w:val="20"/>
        </w:rPr>
        <w:t xml:space="preserve">Hashtag: </w:t>
      </w:r>
      <w:r>
        <w:t>#FinalSpace</w:t>
      </w:r>
    </w:p>
    <w:p>
      <w:r>
        <w:rPr>
          <w:b/>
          <w:sz w:val="20"/>
        </w:rPr>
        <w:t xml:space="preserve">Volume: </w:t>
      </w:r>
      <w:r>
        <w:t>1.8M+ posts (general)</w:t>
      </w:r>
    </w:p>
    <w:p>
      <w:r>
        <w:rPr>
          <w:b/>
          <w:sz w:val="20"/>
        </w:rPr>
        <w:t xml:space="preserve">Use Case: </w:t>
      </w:r>
      <w:r>
        <w:t>Broad reach, connects with existing fandom.</w:t>
      </w:r>
    </w:p>
    <w:p>
      <w:r>
        <w:rPr>
          <w:b/>
          <w:sz w:val="20"/>
        </w:rPr>
        <w:t xml:space="preserve">Hashtag: </w:t>
      </w:r>
      <w:r>
        <w:t>#OlanRogers</w:t>
      </w:r>
    </w:p>
    <w:p>
      <w:r>
        <w:rPr>
          <w:b/>
          <w:sz w:val="20"/>
        </w:rPr>
        <w:t xml:space="preserve">Volume: </w:t>
      </w:r>
      <w:r>
        <w:t>150K+ posts (creator-specific)</w:t>
      </w:r>
    </w:p>
    <w:p>
      <w:r>
        <w:rPr>
          <w:b/>
          <w:sz w:val="20"/>
        </w:rPr>
        <w:t xml:space="preserve">Use Case: </w:t>
      </w:r>
      <w:r>
        <w:t>Targets Olan's direct followers and 'Creator Champions'.</w:t>
      </w:r>
    </w:p>
    <w:p>
      <w:r>
        <w:rPr>
          <w:b/>
          <w:sz w:val="20"/>
        </w:rPr>
        <w:t xml:space="preserve">Hashtag: </w:t>
      </w:r>
      <w:r>
        <w:t>#FinalSpaceArt</w:t>
      </w:r>
    </w:p>
    <w:p>
      <w:r>
        <w:rPr>
          <w:b/>
          <w:sz w:val="20"/>
        </w:rPr>
        <w:t xml:space="preserve">Volume: </w:t>
      </w:r>
      <w:r>
        <w:t>50K+ posts (niche)</w:t>
      </w:r>
    </w:p>
    <w:p>
      <w:r>
        <w:rPr>
          <w:b/>
          <w:sz w:val="20"/>
        </w:rPr>
        <w:t xml:space="preserve">Use Case: </w:t>
      </w:r>
      <w:r>
        <w:t>Appeals to 'Canon Collectors' and art enthusiasts.</w:t>
      </w:r>
    </w:p>
    <w:p>
      <w:r>
        <w:rPr>
          <w:b/>
          <w:sz w:val="20"/>
        </w:rPr>
        <w:t xml:space="preserve">Hashtag: </w:t>
      </w:r>
      <w:r>
        <w:t>#GraphicNovel</w:t>
      </w:r>
    </w:p>
    <w:p>
      <w:r>
        <w:rPr>
          <w:b/>
          <w:sz w:val="20"/>
        </w:rPr>
        <w:t xml:space="preserve">Volume: </w:t>
      </w:r>
      <w:r>
        <w:t>800K+ posts (medium)</w:t>
      </w:r>
    </w:p>
    <w:p>
      <w:r>
        <w:rPr>
          <w:b/>
          <w:sz w:val="20"/>
        </w:rPr>
        <w:t xml:space="preserve">Use Case: </w:t>
      </w:r>
      <w:r>
        <w:t>Reaches graphic novel enthusiasts and 'Canon Collectors'.</w:t>
      </w:r>
    </w:p>
    <w:p>
      <w:r>
        <w:rPr>
          <w:b/>
          <w:sz w:val="20"/>
        </w:rPr>
        <w:t xml:space="preserve">Hashtag: </w:t>
      </w:r>
      <w:r>
        <w:t>#CreatorEconomy</w:t>
      </w:r>
    </w:p>
    <w:p>
      <w:r>
        <w:rPr>
          <w:b/>
          <w:sz w:val="20"/>
        </w:rPr>
        <w:t xml:space="preserve">Volume: </w:t>
      </w:r>
      <w:r>
        <w:t>200K+ posts (medium)</w:t>
      </w:r>
    </w:p>
    <w:p>
      <w:r>
        <w:rPr>
          <w:b/>
          <w:sz w:val="20"/>
        </w:rPr>
        <w:t xml:space="preserve">Use Case: </w:t>
      </w:r>
      <w:r>
        <w:t>Connects with the broader movement, appealing to 'Creator Champions'.</w:t>
      </w:r>
    </w:p>
    <w:p>
      <w:r>
        <w:rPr>
          <w:b/>
          <w:sz w:val="20"/>
        </w:rPr>
        <w:t xml:space="preserve">Hashtag: </w:t>
      </w:r>
      <w:r>
        <w:t>#CinematicExperience</w:t>
      </w:r>
    </w:p>
    <w:p>
      <w:r>
        <w:rPr>
          <w:b/>
          <w:sz w:val="20"/>
        </w:rPr>
        <w:t xml:space="preserve">Volume: </w:t>
      </w:r>
      <w:r>
        <w:t>10K+ posts (very niche)</w:t>
      </w:r>
    </w:p>
    <w:p>
      <w:r>
        <w:rPr>
          <w:b/>
          <w:sz w:val="20"/>
        </w:rPr>
        <w:t xml:space="preserve">Use Case: </w:t>
      </w:r>
      <w:r>
        <w:t>Highlights the unique tour format.</w:t>
      </w:r>
    </w:p>
    <w:p>
      <w:r>
        <w:rPr>
          <w:b/>
          <w:sz w:val="22"/>
        </w:rPr>
        <w:t>Algorithm Optimization</w:t>
      </w:r>
    </w:p>
    <w:p>
      <w:pPr>
        <w:pStyle w:val="ListBullet"/>
      </w:pPr>
      <w:r>
        <w:t>Prioritize Reels for reach, focusing on trending audio, strong visual hooks in the first 3 seconds, and clear calls to action.</w:t>
      </w:r>
    </w:p>
    <w:p>
      <w:pPr>
        <w:pStyle w:val="ListBullet"/>
      </w:pPr>
      <w:r>
        <w:t>Encourage saves and shares for Carousels with valuable content (lore, art details) as these are strong signals of user intent.</w:t>
      </w:r>
    </w:p>
    <w:p>
      <w:pPr>
        <w:pStyle w:val="ListBullet"/>
      </w:pPr>
      <w:r>
        <w:t>Utilize Instagram Stories stickers (polls, Q&amp;A, quiz) to boost engagement and gather feedback.</w:t>
      </w:r>
    </w:p>
    <w:p>
      <w:pPr>
        <w:pStyle w:val="ListBullet"/>
      </w:pPr>
      <w:r>
        <w:t>Consistently use a mix of 5-10 relevant hashtags, combining broad and niche terms for optimal discoverability.</w:t>
      </w:r>
    </w:p>
    <w:p>
      <w:pPr>
        <w:pStyle w:val="ListBullet"/>
      </w:pPr>
      <w:r>
        <w:t>Cross-promote content across feed, Reels, and Stories to maximize internal reach.</w:t>
      </w:r>
    </w:p>
    <w:p>
      <w:r>
        <w:rPr>
          <w:b/>
          <w:sz w:val="20"/>
        </w:rPr>
        <w:t xml:space="preserve">Platform: </w:t>
      </w:r>
      <w:r>
        <w:t>Reddit</w:t>
      </w:r>
    </w:p>
    <w:p>
      <w:r>
        <w:rPr>
          <w:b/>
          <w:sz w:val="20"/>
        </w:rPr>
        <w:t xml:space="preserve">Priority Rank: </w:t>
      </w:r>
      <w:r>
        <w:t>4</w:t>
      </w:r>
    </w:p>
    <w:p>
      <w:pPr>
        <w:pStyle w:val="Heading3"/>
      </w:pPr>
      <w:r>
        <w:t>Content Pillars</w:t>
      </w:r>
    </w:p>
    <w:p>
      <w:r>
        <w:rPr>
          <w:b/>
          <w:sz w:val="20"/>
        </w:rPr>
        <w:t xml:space="preserve">Pillar Name: </w:t>
      </w:r>
      <w:r>
        <w:t>Exclusive Lore &amp; Creator Insights</w:t>
      </w:r>
    </w:p>
    <w:p>
      <w:r>
        <w:rPr>
          <w:b/>
          <w:sz w:val="20"/>
        </w:rPr>
        <w:t xml:space="preserve">Description: </w:t>
      </w:r>
      <w:r>
        <w:t>Providing the r/FinalSpace community with unique content, early looks, and direct insights from Olan Rogers that aren't available elsewhere.</w:t>
      </w:r>
    </w:p>
    <w:p>
      <w:r>
        <w:rPr>
          <w:b/>
          <w:sz w:val="20"/>
        </w:rPr>
        <w:t xml:space="preserve">Frequency: </w:t>
      </w:r>
      <w:r>
        <w:t>Bi-weekly / Monthly</w:t>
      </w:r>
    </w:p>
    <w:p>
      <w:r>
        <w:rPr>
          <w:b/>
          <w:sz w:val="20"/>
        </w:rPr>
        <w:t xml:space="preserve">Engagement Goal: </w:t>
      </w:r>
      <w:r>
        <w:t>Engagement / Loyalty</w:t>
      </w:r>
    </w:p>
    <w:p>
      <w:r>
        <w:rPr>
          <w:b/>
          <w:sz w:val="22"/>
        </w:rPr>
        <w:t>Formats</w:t>
      </w:r>
    </w:p>
    <w:p>
      <w:pPr>
        <w:pStyle w:val="ListBullet"/>
      </w:pPr>
      <w:r>
        <w:t>Text posts (lore drops)</w:t>
      </w:r>
    </w:p>
    <w:p>
      <w:pPr>
        <w:pStyle w:val="ListBullet"/>
      </w:pPr>
      <w:r>
        <w:t>Image posts (concept art)</w:t>
      </w:r>
    </w:p>
    <w:p>
      <w:pPr>
        <w:pStyle w:val="ListBullet"/>
      </w:pPr>
      <w:r>
        <w:t>AMA (Ask Me Anything) sessions</w:t>
      </w:r>
    </w:p>
    <w:p>
      <w:r>
        <w:rPr>
          <w:b/>
          <w:sz w:val="20"/>
        </w:rPr>
        <w:t xml:space="preserve">Pillar Name: </w:t>
      </w:r>
      <w:r>
        <w:t>Community Engagement &amp; Discussion</w:t>
      </w:r>
    </w:p>
    <w:p>
      <w:r>
        <w:rPr>
          <w:b/>
          <w:sz w:val="20"/>
        </w:rPr>
        <w:t xml:space="preserve">Description: </w:t>
      </w:r>
      <w:r>
        <w:t>Facilitating and participating in discussions, fan theories, and community-driven initiatives around Final Space and the graphic novel.</w:t>
      </w:r>
    </w:p>
    <w:p>
      <w:r>
        <w:rPr>
          <w:b/>
          <w:sz w:val="20"/>
        </w:rPr>
        <w:t xml:space="preserve">Frequency: </w:t>
      </w:r>
      <w:r>
        <w:t>Weekly</w:t>
      </w:r>
    </w:p>
    <w:p>
      <w:r>
        <w:rPr>
          <w:b/>
          <w:sz w:val="20"/>
        </w:rPr>
        <w:t xml:space="preserve">Engagement Goal: </w:t>
      </w:r>
      <w:r>
        <w:t>Engagement / Retention</w:t>
      </w:r>
    </w:p>
    <w:p>
      <w:r>
        <w:rPr>
          <w:b/>
          <w:sz w:val="22"/>
        </w:rPr>
        <w:t>Formats</w:t>
      </w:r>
    </w:p>
    <w:p>
      <w:pPr>
        <w:pStyle w:val="ListBullet"/>
      </w:pPr>
      <w:r>
        <w:t>Open-ended questions</w:t>
      </w:r>
    </w:p>
    <w:p>
      <w:pPr>
        <w:pStyle w:val="ListBullet"/>
      </w:pPr>
      <w:r>
        <w:t>Polls</w:t>
      </w:r>
    </w:p>
    <w:p>
      <w:pPr>
        <w:pStyle w:val="ListBullet"/>
      </w:pPr>
      <w:r>
        <w:t>Responding to top posts</w:t>
      </w:r>
    </w:p>
    <w:p>
      <w:r>
        <w:rPr>
          <w:b/>
          <w:sz w:val="20"/>
        </w:rPr>
        <w:t xml:space="preserve">Pillar Name: </w:t>
      </w:r>
      <w:r>
        <w:t>Tour &amp; Event Information (Subtle)</w:t>
      </w:r>
    </w:p>
    <w:p>
      <w:r>
        <w:rPr>
          <w:b/>
          <w:sz w:val="20"/>
        </w:rPr>
        <w:t xml:space="preserve">Description: </w:t>
      </w:r>
      <w:r>
        <w:t>Subtly integrating updates about the cinematic book tour into relevant discussions, respecting Reddit's anti-promotional culture.</w:t>
      </w:r>
    </w:p>
    <w:p>
      <w:r>
        <w:rPr>
          <w:b/>
          <w:sz w:val="20"/>
        </w:rPr>
        <w:t xml:space="preserve">Frequency: </w:t>
      </w:r>
      <w:r>
        <w:t>As needed, carefully</w:t>
      </w:r>
    </w:p>
    <w:p>
      <w:r>
        <w:rPr>
          <w:b/>
          <w:sz w:val="20"/>
        </w:rPr>
        <w:t xml:space="preserve">Engagement Goal: </w:t>
      </w:r>
      <w:r>
        <w:t>Awareness / Conversion (soft)</w:t>
      </w:r>
    </w:p>
    <w:p>
      <w:r>
        <w:rPr>
          <w:b/>
          <w:sz w:val="22"/>
        </w:rPr>
        <w:t>Formats</w:t>
      </w:r>
    </w:p>
    <w:p>
      <w:pPr>
        <w:pStyle w:val="ListBullet"/>
      </w:pPr>
      <w:r>
        <w:t>Links in comments (when relevant)</w:t>
      </w:r>
    </w:p>
    <w:p>
      <w:pPr>
        <w:pStyle w:val="ListBullet"/>
      </w:pPr>
      <w:r>
        <w:t>Mentions during AMAs</w:t>
      </w:r>
    </w:p>
    <w:p>
      <w:pPr>
        <w:pStyle w:val="ListBullet"/>
      </w:pPr>
      <w:r>
        <w:t>Community-approved announcement posts</w:t>
      </w:r>
    </w:p>
    <w:p>
      <w:pPr>
        <w:pStyle w:val="Heading3"/>
      </w:pPr>
      <w:r>
        <w:t>Content Mix</w:t>
      </w:r>
    </w:p>
    <w:p>
      <w:r>
        <w:rPr>
          <w:b/>
          <w:sz w:val="20"/>
        </w:rPr>
        <w:t xml:space="preserve">Content Type: </w:t>
      </w:r>
      <w:r>
        <w:t>Direct Olan Rogers Posts (AMAs, Insights)</w:t>
      </w:r>
    </w:p>
    <w:p>
      <w:r>
        <w:rPr>
          <w:b/>
          <w:sz w:val="20"/>
        </w:rPr>
        <w:t xml:space="preserve">Percentage: </w:t>
      </w:r>
      <w:r>
        <w:t>40</w:t>
      </w:r>
    </w:p>
    <w:p>
      <w:r>
        <w:rPr>
          <w:b/>
          <w:sz w:val="20"/>
        </w:rPr>
        <w:t xml:space="preserve">Rationale: </w:t>
      </w:r>
      <w:r>
        <w:t>Highly valued by 'Fantrexian Remnant' for direct connection and 'Creator Champions' for authentic insight. Drives massive engagement.</w:t>
      </w:r>
    </w:p>
    <w:p>
      <w:r>
        <w:rPr>
          <w:b/>
          <w:sz w:val="20"/>
        </w:rPr>
        <w:t xml:space="preserve">Content Type: </w:t>
      </w:r>
      <w:r>
        <w:t>Exclusive Art &amp; Sneak Peeks</w:t>
      </w:r>
    </w:p>
    <w:p>
      <w:r>
        <w:rPr>
          <w:b/>
          <w:sz w:val="20"/>
        </w:rPr>
        <w:t xml:space="preserve">Percentage: </w:t>
      </w:r>
      <w:r>
        <w:t>30</w:t>
      </w:r>
    </w:p>
    <w:p>
      <w:r>
        <w:rPr>
          <w:b/>
          <w:sz w:val="20"/>
        </w:rPr>
        <w:t xml:space="preserve">Rationale: </w:t>
      </w:r>
      <w:r>
        <w:t>Appeals to 'Canon Collectors' for quality and 'Fantrexian Remnant' for lore. Rewards community with unique content.</w:t>
      </w:r>
    </w:p>
    <w:p>
      <w:r>
        <w:rPr>
          <w:b/>
          <w:sz w:val="20"/>
        </w:rPr>
        <w:t xml:space="preserve">Content Type: </w:t>
      </w:r>
      <w:r>
        <w:t>Open Discussions &amp; Polls</w:t>
      </w:r>
    </w:p>
    <w:p>
      <w:r>
        <w:rPr>
          <w:b/>
          <w:sz w:val="20"/>
        </w:rPr>
        <w:t xml:space="preserve">Percentage: </w:t>
      </w:r>
      <w:r>
        <w:t>20</w:t>
      </w:r>
    </w:p>
    <w:p>
      <w:r>
        <w:rPr>
          <w:b/>
          <w:sz w:val="20"/>
        </w:rPr>
        <w:t xml:space="preserve">Rationale: </w:t>
      </w:r>
      <w:r>
        <w:t>Fosters community engagement and taps into the 'Fantrexian Remnant's' desire for shared experience and discussion.</w:t>
      </w:r>
    </w:p>
    <w:p>
      <w:r>
        <w:rPr>
          <w:b/>
          <w:sz w:val="20"/>
        </w:rPr>
        <w:t xml:space="preserve">Content Type: </w:t>
      </w:r>
      <w:r>
        <w:t>Subtle Tour Mentions &amp; Info</w:t>
      </w:r>
    </w:p>
    <w:p>
      <w:r>
        <w:rPr>
          <w:b/>
          <w:sz w:val="20"/>
        </w:rPr>
        <w:t xml:space="preserve">Percentage: </w:t>
      </w:r>
      <w:r>
        <w:t>10</w:t>
      </w:r>
    </w:p>
    <w:p>
      <w:r>
        <w:rPr>
          <w:b/>
          <w:sz w:val="20"/>
        </w:rPr>
        <w:t xml:space="preserve">Rationale: </w:t>
      </w:r>
      <w:r>
        <w:t>Provides necessary information without being overtly promotional, respecting platform norms while still driving 'Prevention-focused' Fantrexians to action.</w:t>
      </w:r>
    </w:p>
    <w:p>
      <w:pPr>
        <w:pStyle w:val="Heading3"/>
      </w:pPr>
      <w:r>
        <w:t>Platform Tactics</w:t>
      </w:r>
    </w:p>
    <w:p>
      <w:r>
        <w:rPr>
          <w:b/>
          <w:sz w:val="20"/>
        </w:rPr>
        <w:t xml:space="preserve">Best Posting Times: </w:t>
      </w:r>
      <w:r>
        <w:t>Weekdays 9 AM - 11 AM EST and 3 PM - 5 PM EST; evenings 7 PM - 10 PM EST (when users are browsing during work/school breaks or after hours).</w:t>
      </w:r>
    </w:p>
    <w:p>
      <w:r>
        <w:rPr>
          <w:b/>
          <w:sz w:val="20"/>
        </w:rPr>
        <w:t xml:space="preserve">Cross Platform Repurposing: </w:t>
      </w:r>
      <w:r>
        <w:t>Key insights or answers from Reddit AMAs can be summarized for X and Instagram Stories. Popular fan theories or discussions can inspire YouTube content. Top fan art can be shared (with credit) on Instagram and X.</w:t>
      </w:r>
    </w:p>
    <w:p>
      <w:r>
        <w:rPr>
          <w:b/>
          <w:sz w:val="22"/>
        </w:rPr>
        <w:t>Algorithm Optimization</w:t>
      </w:r>
    </w:p>
    <w:p>
      <w:pPr>
        <w:pStyle w:val="ListBullet"/>
      </w:pPr>
      <w:r>
        <w:t>Focus on content that generates high upvote velocity and a large number of comments in the first few hours; this signals quality to the algorithm.</w:t>
      </w:r>
    </w:p>
    <w:p>
      <w:pPr>
        <w:pStyle w:val="ListBullet"/>
      </w:pPr>
      <w:r>
        <w:t>Ensure posts are genuinely valuable to the community (e.g., exclusive content, thoughtful answers in AMAs) to avoid downvotes.</w:t>
      </w:r>
    </w:p>
    <w:p>
      <w:pPr>
        <w:pStyle w:val="ListBullet"/>
      </w:pPr>
      <w:r>
        <w:t>Engage in existing discussions authentically, adding value rather than self-promoting.</w:t>
      </w:r>
    </w:p>
    <w:p>
      <w:pPr>
        <w:pStyle w:val="ListBullet"/>
      </w:pPr>
      <w:r>
        <w:t>Adhere strictly to subreddit rules and community norms; promotional content is heavily penalized.</w:t>
      </w:r>
    </w:p>
    <w:p>
      <w:pPr>
        <w:pStyle w:val="ListBullet"/>
      </w:pPr>
      <w:r>
        <w:t>Collaborate with subreddit moderators for any official announcements or events to ensure smooth integration.</w:t>
      </w:r>
    </w:p>
    <w:p>
      <w:pPr>
        <w:pStyle w:val="Heading2"/>
      </w:pPr>
      <w:r>
        <w:t>Influencer Map</w:t>
      </w:r>
    </w:p>
    <w:p>
      <w:pPr>
        <w:pStyle w:val="Heading3"/>
      </w:pPr>
      <w:r>
        <w:t>Macro Influencers</w:t>
      </w:r>
    </w:p>
    <w:p>
      <w:r>
        <w:rPr>
          <w:b/>
          <w:sz w:val="20"/>
        </w:rPr>
        <w:t xml:space="preserve">Name: </w:t>
      </w:r>
      <w:r>
        <w:t>The Critical Drinker</w:t>
      </w:r>
    </w:p>
    <w:p>
      <w:r>
        <w:rPr>
          <w:b/>
          <w:sz w:val="20"/>
        </w:rPr>
        <w:t xml:space="preserve">Platform: </w:t>
      </w:r>
      <w:r>
        <w:t>YouTube</w:t>
      </w:r>
    </w:p>
    <w:p>
      <w:r>
        <w:rPr>
          <w:b/>
          <w:sz w:val="20"/>
        </w:rPr>
        <w:t xml:space="preserve">Handle: </w:t>
      </w:r>
      <w:r>
        <w:t>@TheCriticalDrinker</w:t>
      </w:r>
    </w:p>
    <w:p>
      <w:r>
        <w:rPr>
          <w:b/>
          <w:sz w:val="20"/>
        </w:rPr>
        <w:t xml:space="preserve">Followers: </w:t>
      </w:r>
      <w:r>
        <w:t>1.7M subscribers</w:t>
      </w:r>
    </w:p>
    <w:p>
      <w:r>
        <w:rPr>
          <w:b/>
          <w:sz w:val="20"/>
        </w:rPr>
        <w:t xml:space="preserve">Engagement Rate: </w:t>
      </w:r>
      <w:r>
        <w:t>High (avg. 100K-300K views per video, 5-10K comments)</w:t>
      </w:r>
    </w:p>
    <w:p>
      <w:r>
        <w:rPr>
          <w:b/>
          <w:sz w:val="20"/>
        </w:rPr>
        <w:t xml:space="preserve">Why Fit: </w:t>
      </w:r>
      <w:r>
        <w:t>Known for passionate, often critical, reviews of sci-fi, fantasy, and animated series. His audience aligns with 'Fantrexian Remnant' (discerning viewers of genre content) and 'Creator Champions' (appreciates strong creative vision). Could frame the graphic novel as a 'justice' story for fans.</w:t>
      </w:r>
    </w:p>
    <w:p>
      <w:r>
        <w:rPr>
          <w:b/>
          <w:sz w:val="20"/>
        </w:rPr>
        <w:t xml:space="preserve">Estimated Cost: </w:t>
      </w:r>
      <w:r>
        <w:t>$10,000 - $25,000 per dedicated video</w:t>
      </w:r>
    </w:p>
    <w:p>
      <w:r>
        <w:rPr>
          <w:b/>
          <w:sz w:val="20"/>
        </w:rPr>
        <w:t xml:space="preserve">Audience Overlap: </w:t>
      </w:r>
      <w:r>
        <w:t>Sci-fi/fantasy fans, animated series fans, viewers who appreciate strong narratives and often lament perceived declines in media quality.</w:t>
      </w:r>
    </w:p>
    <w:p>
      <w:r>
        <w:rPr>
          <w:b/>
          <w:sz w:val="20"/>
        </w:rPr>
        <w:t xml:space="preserve">Name: </w:t>
      </w:r>
      <w:r>
        <w:t>ComicBook.com</w:t>
      </w:r>
    </w:p>
    <w:p>
      <w:r>
        <w:rPr>
          <w:b/>
          <w:sz w:val="20"/>
        </w:rPr>
        <w:t xml:space="preserve">Platform: </w:t>
      </w:r>
      <w:r>
        <w:t>X (Twitter)</w:t>
      </w:r>
    </w:p>
    <w:p>
      <w:r>
        <w:rPr>
          <w:b/>
          <w:sz w:val="20"/>
        </w:rPr>
        <w:t xml:space="preserve">Handle: </w:t>
      </w:r>
      <w:r>
        <w:t>@ComicBook</w:t>
      </w:r>
    </w:p>
    <w:p>
      <w:r>
        <w:rPr>
          <w:b/>
          <w:sz w:val="20"/>
        </w:rPr>
        <w:t xml:space="preserve">Followers: </w:t>
      </w:r>
      <w:r>
        <w:t>1.3M followers</w:t>
      </w:r>
    </w:p>
    <w:p>
      <w:r>
        <w:rPr>
          <w:b/>
          <w:sz w:val="20"/>
        </w:rPr>
        <w:t xml:space="preserve">Engagement Rate: </w:t>
      </w:r>
      <w:r>
        <w:t>Moderate-High (hundreds of retweets, thousands of likes per major news post)</w:t>
      </w:r>
    </w:p>
    <w:p>
      <w:r>
        <w:rPr>
          <w:b/>
          <w:sz w:val="20"/>
        </w:rPr>
        <w:t xml:space="preserve">Why Fit: </w:t>
      </w:r>
      <w:r>
        <w:t>A major news outlet for comic books, graphic novels, and pop culture. Their audience includes 'Canon Collectors' and 'Fantrexian Remnant' seeking official news. Can amplify tour dates and graphic novel details to a massive, relevant audience.</w:t>
      </w:r>
    </w:p>
    <w:p>
      <w:r>
        <w:rPr>
          <w:b/>
          <w:sz w:val="20"/>
        </w:rPr>
        <w:t xml:space="preserve">Estimated Cost: </w:t>
      </w:r>
      <w:r>
        <w:t>$5,000 - $15,000 per sponsored tweet series/article</w:t>
      </w:r>
    </w:p>
    <w:p>
      <w:r>
        <w:rPr>
          <w:b/>
          <w:sz w:val="20"/>
        </w:rPr>
        <w:t xml:space="preserve">Audience Overlap: </w:t>
      </w:r>
      <w:r>
        <w:t>Comic book readers, graphic novel collectors, pop culture enthusiasts, fans of various sci-fi/fantasy IPs.</w:t>
      </w:r>
    </w:p>
    <w:p>
      <w:pPr>
        <w:pStyle w:val="Heading3"/>
      </w:pPr>
      <w:r>
        <w:t>Micro Influencers</w:t>
      </w:r>
    </w:p>
    <w:p>
      <w:r>
        <w:rPr>
          <w:b/>
          <w:sz w:val="20"/>
        </w:rPr>
        <w:t xml:space="preserve">Name: </w:t>
      </w:r>
      <w:r>
        <w:t>Cartoon Universe</w:t>
      </w:r>
    </w:p>
    <w:p>
      <w:r>
        <w:rPr>
          <w:b/>
          <w:sz w:val="20"/>
        </w:rPr>
        <w:t xml:space="preserve">Platform: </w:t>
      </w:r>
      <w:r>
        <w:t>YouTube</w:t>
      </w:r>
    </w:p>
    <w:p>
      <w:r>
        <w:rPr>
          <w:b/>
          <w:sz w:val="20"/>
        </w:rPr>
        <w:t xml:space="preserve">Handle: </w:t>
      </w:r>
      <w:r>
        <w:t>@CartoonUniverse</w:t>
      </w:r>
    </w:p>
    <w:p>
      <w:r>
        <w:rPr>
          <w:b/>
          <w:sz w:val="20"/>
        </w:rPr>
        <w:t xml:space="preserve">Followers: </w:t>
      </w:r>
      <w:r>
        <w:t>70K subscribers</w:t>
      </w:r>
    </w:p>
    <w:p>
      <w:r>
        <w:rPr>
          <w:b/>
          <w:sz w:val="20"/>
        </w:rPr>
        <w:t xml:space="preserve">Why Fit: </w:t>
      </w:r>
      <w:r>
        <w:t>Focuses on animation news, reviews, and analysis, often covering adult animation. Their audience is highly engaged with niche animated series and could provide detailed reviews for 'Canon Collectors' and 'Fantrexian Remnant'.</w:t>
      </w:r>
    </w:p>
    <w:p>
      <w:r>
        <w:rPr>
          <w:b/>
          <w:sz w:val="20"/>
        </w:rPr>
        <w:t xml:space="preserve">Why Micro Wins Here: </w:t>
      </w:r>
      <w:r>
        <w:t>Higher engagement rates and more authentic trust with their niche audience. Can provide a more in-depth, genuine review of the graphic novel's quality and narrative closure, which resonates more strongly with discerning fans than a broad celebrity endorsement.</w:t>
      </w:r>
    </w:p>
    <w:p>
      <w:r>
        <w:rPr>
          <w:b/>
          <w:sz w:val="20"/>
        </w:rPr>
        <w:t xml:space="preserve">Name: </w:t>
      </w:r>
      <w:r>
        <w:t>The Comic Vault</w:t>
      </w:r>
    </w:p>
    <w:p>
      <w:r>
        <w:rPr>
          <w:b/>
          <w:sz w:val="20"/>
        </w:rPr>
        <w:t xml:space="preserve">Platform: </w:t>
      </w:r>
      <w:r>
        <w:t>Instagram</w:t>
      </w:r>
    </w:p>
    <w:p>
      <w:r>
        <w:rPr>
          <w:b/>
          <w:sz w:val="20"/>
        </w:rPr>
        <w:t xml:space="preserve">Handle: </w:t>
      </w:r>
      <w:r>
        <w:t>@thecomicvault</w:t>
      </w:r>
    </w:p>
    <w:p>
      <w:r>
        <w:rPr>
          <w:b/>
          <w:sz w:val="20"/>
        </w:rPr>
        <w:t xml:space="preserve">Followers: </w:t>
      </w:r>
      <w:r>
        <w:t>30K followers</w:t>
      </w:r>
    </w:p>
    <w:p>
      <w:r>
        <w:rPr>
          <w:b/>
          <w:sz w:val="20"/>
        </w:rPr>
        <w:t xml:space="preserve">Why Fit: </w:t>
      </w:r>
      <w:r>
        <w:t>Curates and reviews graphic novels, often highlighting independent and unique releases. Their visually-driven content is perfect for showcasing the art of 'Final Space: The Final Chapter' to 'Canon Collectors'.</w:t>
      </w:r>
    </w:p>
    <w:p>
      <w:r>
        <w:rPr>
          <w:b/>
          <w:sz w:val="20"/>
        </w:rPr>
        <w:t xml:space="preserve">Why Micro Wins Here: </w:t>
      </w:r>
      <w:r>
        <w:t>Specialized audience highly interested in graphic novel specifics. Their visual curation style aligns perfectly with showcasing the book's aesthetic and production quality. Their endorsement feels earned, not paid, to their followers.</w:t>
      </w:r>
    </w:p>
    <w:p>
      <w:pPr>
        <w:pStyle w:val="Heading3"/>
      </w:pPr>
      <w:r>
        <w:t>Community Leaders</w:t>
      </w:r>
    </w:p>
    <w:p>
      <w:r>
        <w:rPr>
          <w:b/>
          <w:sz w:val="20"/>
        </w:rPr>
        <w:t xml:space="preserve">Name Or Handle: </w:t>
      </w:r>
      <w:r>
        <w:t>u/GaryGoodspeed</w:t>
      </w:r>
    </w:p>
    <w:p>
      <w:r>
        <w:rPr>
          <w:b/>
          <w:sz w:val="20"/>
        </w:rPr>
        <w:t xml:space="preserve">Community: </w:t>
      </w:r>
      <w:r>
        <w:t>r/FinalSpace (Reddit)</w:t>
      </w:r>
    </w:p>
    <w:p>
      <w:r>
        <w:rPr>
          <w:b/>
          <w:sz w:val="20"/>
        </w:rPr>
        <w:t xml:space="preserve">Activation Approach: </w:t>
      </w:r>
      <w:r>
        <w:t>Directly engage with their highly upvoted posts, acknowledge their contributions, and potentially invite them to exclusive Q&amp;A sessions with Olan Rogers or early access to content.</w:t>
      </w:r>
    </w:p>
    <w:p>
      <w:r>
        <w:rPr>
          <w:b/>
          <w:sz w:val="20"/>
        </w:rPr>
        <w:t xml:space="preserve">Name Or Handle: </w:t>
      </w:r>
      <w:r>
        <w:t>Final Space Discord Mods</w:t>
      </w:r>
    </w:p>
    <w:p>
      <w:r>
        <w:rPr>
          <w:b/>
          <w:sz w:val="20"/>
        </w:rPr>
        <w:t xml:space="preserve">Community: </w:t>
      </w:r>
      <w:r>
        <w:t>Official/Fan Final Space Discord servers</w:t>
      </w:r>
    </w:p>
    <w:p>
      <w:r>
        <w:rPr>
          <w:b/>
          <w:sz w:val="20"/>
        </w:rPr>
        <w:t xml:space="preserve">Activation Approach: </w:t>
      </w:r>
      <w:r>
        <w:t>Reach out to server moderators to discuss potential official announcements, Q&amp;A events, or exclusive content drops within their communities, respecting their established rules and culture.</w:t>
      </w:r>
    </w:p>
    <w:p>
      <w:pPr>
        <w:pStyle w:val="Heading3"/>
      </w:pPr>
      <w:r>
        <w:t>Aggregator Communities</w:t>
      </w:r>
    </w:p>
    <w:p>
      <w:r>
        <w:rPr>
          <w:b/>
          <w:sz w:val="20"/>
        </w:rPr>
        <w:t xml:space="preserve">Platform: </w:t>
      </w:r>
      <w:r>
        <w:t>Reddit</w:t>
      </w:r>
    </w:p>
    <w:p>
      <w:r>
        <w:rPr>
          <w:b/>
          <w:sz w:val="20"/>
        </w:rPr>
        <w:t xml:space="preserve">Community Name: </w:t>
      </w:r>
      <w:r>
        <w:t>r/graphicnovels</w:t>
      </w:r>
    </w:p>
    <w:p>
      <w:r>
        <w:rPr>
          <w:b/>
          <w:sz w:val="20"/>
        </w:rPr>
        <w:t xml:space="preserve">Size: </w:t>
      </w:r>
      <w:r>
        <w:t>500K+ members</w:t>
      </w:r>
    </w:p>
    <w:p>
      <w:r>
        <w:rPr>
          <w:b/>
          <w:sz w:val="20"/>
        </w:rPr>
        <w:t xml:space="preserve">Relevance: </w:t>
      </w:r>
      <w:r>
        <w:t>Highly relevant for 'Canon Collectors' seeking new, high-quality graphic novels. Also good for 'Creator Champions' interested in creator-driven projects.</w:t>
      </w:r>
    </w:p>
    <w:p>
      <w:r>
        <w:rPr>
          <w:b/>
          <w:sz w:val="20"/>
        </w:rPr>
        <w:t xml:space="preserve">Engagement Approach: </w:t>
      </w:r>
      <w:r>
        <w:t>Submit a well-crafted, non-promotional post about the graphic novel's artistic quality, page count, and its significance as a creator-led conclusion to a cancelled series. Focus on the art and the story's unique journey. Olan could do an AMA focused on the craft of graphic novel creation.</w:t>
      </w:r>
    </w:p>
    <w:p>
      <w:r>
        <w:rPr>
          <w:b/>
          <w:sz w:val="20"/>
        </w:rPr>
        <w:t xml:space="preserve">Norms To Respect: </w:t>
      </w:r>
      <w:r>
        <w:t>No direct self-promotion. Content must add value. Focus on the artistic and narrative merit, not just 'buy my book'. Transparency about Olan's involvement is key.</w:t>
      </w:r>
    </w:p>
    <w:p>
      <w:r>
        <w:rPr>
          <w:b/>
          <w:sz w:val="20"/>
        </w:rPr>
        <w:t xml:space="preserve">Platform: </w:t>
      </w:r>
      <w:r>
        <w:t>Reddit</w:t>
      </w:r>
    </w:p>
    <w:p>
      <w:r>
        <w:rPr>
          <w:b/>
          <w:sz w:val="20"/>
        </w:rPr>
        <w:t xml:space="preserve">Community Name: </w:t>
      </w:r>
      <w:r>
        <w:t>r/scifi</w:t>
      </w:r>
    </w:p>
    <w:p>
      <w:r>
        <w:rPr>
          <w:b/>
          <w:sz w:val="20"/>
        </w:rPr>
        <w:t xml:space="preserve">Size: </w:t>
      </w:r>
      <w:r>
        <w:t>27M+ members</w:t>
      </w:r>
    </w:p>
    <w:p>
      <w:r>
        <w:rPr>
          <w:b/>
          <w:sz w:val="20"/>
        </w:rPr>
        <w:t xml:space="preserve">Relevance: </w:t>
      </w:r>
      <w:r>
        <w:t>Broad appeal for 'Fantrexian Remnant' and potentially 'Creator Champions' who enjoy the genre. Massive reach.</w:t>
      </w:r>
    </w:p>
    <w:p>
      <w:r>
        <w:rPr>
          <w:b/>
          <w:sz w:val="20"/>
        </w:rPr>
        <w:t xml:space="preserve">Engagement Approach: </w:t>
      </w:r>
      <w:r>
        <w:t>Share a visually stunning panel or piece of concept art from the graphic novel, framed as a discussion point about sci-fi world-building or character design. Avoid overt promotion. Emphasize the unique space opera aspect.</w:t>
      </w:r>
    </w:p>
    <w:p>
      <w:r>
        <w:rPr>
          <w:b/>
          <w:sz w:val="20"/>
        </w:rPr>
        <w:t xml:space="preserve">Norms To Respect: </w:t>
      </w:r>
      <w:r>
        <w:t>Very strict anti-promotion rules. Posts must be discussion-oriented, not sales-oriented. Focus on the science fiction elements and narrative quality. Direct links to sales pages are usually banned.</w:t>
      </w:r>
    </w:p>
    <w:p>
      <w:r>
        <w:rPr>
          <w:b/>
          <w:sz w:val="20"/>
        </w:rPr>
        <w:t xml:space="preserve">Platform: </w:t>
      </w:r>
      <w:r>
        <w:t>Facebook</w:t>
      </w:r>
    </w:p>
    <w:p>
      <w:r>
        <w:rPr>
          <w:b/>
          <w:sz w:val="20"/>
        </w:rPr>
        <w:t xml:space="preserve">Community Name: </w:t>
      </w:r>
      <w:r>
        <w:t>Adult Animation Fan Group (example)</w:t>
      </w:r>
    </w:p>
    <w:p>
      <w:r>
        <w:rPr>
          <w:b/>
          <w:sz w:val="20"/>
        </w:rPr>
        <w:t xml:space="preserve">Size: </w:t>
      </w:r>
      <w:r>
        <w:t>50K+ members (variable)</w:t>
      </w:r>
    </w:p>
    <w:p>
      <w:r>
        <w:rPr>
          <w:b/>
          <w:sz w:val="20"/>
        </w:rPr>
        <w:t xml:space="preserve">Relevance: </w:t>
      </w:r>
      <w:r>
        <w:t>Likely contains many 'Fantrexian Remnant' and 'Creator Champions' who follow similar shows and appreciate indie animation efforts.</w:t>
      </w:r>
    </w:p>
    <w:p>
      <w:r>
        <w:rPr>
          <w:b/>
          <w:sz w:val="20"/>
        </w:rPr>
        <w:t xml:space="preserve">Engagement Approach: </w:t>
      </w:r>
      <w:r>
        <w:t>Share a short, emotional clip from the original series or a behind-the-scenes video of Olan working on the graphic novel, asking members about their favorite Final Space moments or their thoughts on creator independence.</w:t>
      </w:r>
    </w:p>
    <w:p>
      <w:r>
        <w:rPr>
          <w:b/>
          <w:sz w:val="20"/>
        </w:rPr>
        <w:t xml:space="preserve">Norms To Respect: </w:t>
      </w:r>
      <w:r>
        <w:t>Many groups have rules against direct sales links. Focus on fostering discussion and sharing content that adds to the community's enjoyment. Building rapport with group admins is advisable.</w:t>
      </w:r>
    </w:p>
    <w:p>
      <w:pPr>
        <w:pStyle w:val="Heading2"/>
      </w:pPr>
      <w:r>
        <w:t>Key Takeaways</w:t>
      </w:r>
    </w:p>
    <w:p>
      <w:pPr>
        <w:pStyle w:val="ListBullet"/>
      </w:pPr>
      <w:r>
        <w:t>Posts that perform the best on YouTube are authentic vlogs and lore deep-dives because they foster parasocial trust and satisfy the high need for cognition of 'Fantrexian Remnant' and 'Creator Champions'.</w:t>
      </w:r>
    </w:p>
    <w:p>
      <w:pPr>
        <w:pStyle w:val="ListBullet"/>
      </w:pPr>
      <w:r>
        <w:t>'The Fantrexian Remnant' prefers X for real-time updates and direct interaction with Olan Rogers because it satisfies their high neuroticism (FOMO) and desire for immediate connection.</w:t>
      </w:r>
    </w:p>
    <w:p>
      <w:pPr>
        <w:pStyle w:val="ListBullet"/>
      </w:pPr>
      <w:r>
        <w:t>Visual storytelling content, particularly Carousels showcasing graphic novel art, reaches 'The Canon Collectors' most effectively on Instagram because they value high-quality aesthetics and detailed product views.</w:t>
      </w:r>
    </w:p>
    <w:p>
      <w:pPr>
        <w:pStyle w:val="ListBullet"/>
      </w:pPr>
      <w:r>
        <w:t>Critical Role uses YouTube as a hub for long-form content and repurposes it into short-form for discovery, a tactic Olan Rogers could adopt for the graphic novel.</w:t>
      </w:r>
    </w:p>
    <w:p>
      <w:pPr>
        <w:pStyle w:val="ListBullet"/>
      </w:pPr>
      <w:r>
        <w:t>Posts with Olan Rogers' direct, authentic voice perform significantly better across all platforms because it reinforces the trust-based, parasocial relationship with 'Fantrexians' and 'Creator Champions', leveraging the 'Signaling Theory in Branding' and 'Oxytocin and Trust in Brand Relationships' principles.</w:t>
      </w:r>
    </w:p>
    <w:p>
      <w:pPr>
        <w:pStyle w:val="ListBullet"/>
      </w:pPr>
      <w:r>
        <w:t>Reddit thrives on genuine community contribution; overt promotional content performs worse because the platform's algorithm and user base heavily penalize perceived advertising, aligning with 'Reddit Community Engagement Rules'.</w:t>
      </w:r>
    </w:p>
    <w:p>
      <w:pPr>
        <w:pStyle w:val="Heading2"/>
      </w:pPr>
      <w:r>
        <w:t>Quick Wins</w:t>
      </w:r>
    </w:p>
    <w:p>
      <w:r>
        <w:rPr>
          <w:b/>
          <w:sz w:val="20"/>
        </w:rPr>
        <w:t xml:space="preserve">Action: </w:t>
      </w:r>
      <w:r>
        <w:t>Record a short, heartfelt video from Olan Rogers for YouTube Shorts/Instagram Reels, thanking fans for pre-orders and teasing a small, exclusive graphic novel panel.</w:t>
      </w:r>
    </w:p>
    <w:p>
      <w:r>
        <w:rPr>
          <w:b/>
          <w:sz w:val="20"/>
        </w:rPr>
        <w:t xml:space="preserve">Platform: </w:t>
      </w:r>
      <w:r>
        <w:t>YouTube, Instagram</w:t>
      </w:r>
    </w:p>
    <w:p>
      <w:r>
        <w:rPr>
          <w:b/>
          <w:sz w:val="20"/>
        </w:rPr>
        <w:t xml:space="preserve">Expected Impact: </w:t>
      </w:r>
      <w:r>
        <w:t>Immediate boost in engagement and re-activation of 'Fantrexian Remnant' and 'Creator Champions', leveraging their emotional connection and FOMO.</w:t>
      </w:r>
    </w:p>
    <w:p>
      <w:r>
        <w:rPr>
          <w:b/>
          <w:sz w:val="20"/>
        </w:rPr>
        <w:t xml:space="preserve">Resources Needed: </w:t>
      </w:r>
      <w:r>
        <w:t>Olan Rogers (1-2 hours for filming), social media manager (1 hour for editing/posting).</w:t>
      </w:r>
    </w:p>
    <w:p>
      <w:r>
        <w:rPr>
          <w:b/>
          <w:sz w:val="20"/>
        </w:rPr>
        <w:t xml:space="preserve">Action: </w:t>
      </w:r>
      <w:r>
        <w:t>Host a quick 'Ask Me Anything' (AMA) thread on r/FinalSpace with Olan Rogers for 1-2 hours, focusing on the graphic novel's creation process (not just tour dates).</w:t>
      </w:r>
    </w:p>
    <w:p>
      <w:r>
        <w:rPr>
          <w:b/>
          <w:sz w:val="20"/>
        </w:rPr>
        <w:t xml:space="preserve">Platform: </w:t>
      </w:r>
      <w:r>
        <w:t>Reddit</w:t>
      </w:r>
    </w:p>
    <w:p>
      <w:r>
        <w:rPr>
          <w:b/>
          <w:sz w:val="20"/>
        </w:rPr>
        <w:t xml:space="preserve">Expected Impact: </w:t>
      </w:r>
      <w:r>
        <w:t>Extremely high engagement within the core community, generating goodwill and exclusive content, while subtly raising awareness for the graphic novel's existence.</w:t>
      </w:r>
    </w:p>
    <w:p>
      <w:r>
        <w:rPr>
          <w:b/>
          <w:sz w:val="20"/>
        </w:rPr>
        <w:t xml:space="preserve">Resources Needed: </w:t>
      </w:r>
      <w:r>
        <w:t>Olan Rogers (1-2 hours for answering questions), social media manager (1 hour for setup/moderation).</w:t>
      </w:r>
    </w:p>
    <w:p>
      <w:r>
        <w:rPr>
          <w:b/>
          <w:sz w:val="20"/>
        </w:rPr>
        <w:t xml:space="preserve">Action: </w:t>
      </w:r>
      <w:r>
        <w:t>Create an Instagram Carousel post featuring 3-5 high-resolution sequential panels from 'Final Space: The Final Chapter' with a compelling caption about the art and story.</w:t>
      </w:r>
    </w:p>
    <w:p>
      <w:r>
        <w:rPr>
          <w:b/>
          <w:sz w:val="20"/>
        </w:rPr>
        <w:t xml:space="preserve">Platform: </w:t>
      </w:r>
      <w:r>
        <w:t>Instagram</w:t>
      </w:r>
    </w:p>
    <w:p>
      <w:r>
        <w:rPr>
          <w:b/>
          <w:sz w:val="20"/>
        </w:rPr>
        <w:t xml:space="preserve">Expected Impact: </w:t>
      </w:r>
      <w:r>
        <w:t>Engages 'Canon Collectors' with visual quality and 'Fantrexian Remnant' with lore, driving saves and shares, increasing time spent on post.</w:t>
      </w:r>
    </w:p>
    <w:p>
      <w:r>
        <w:rPr>
          <w:b/>
          <w:sz w:val="20"/>
        </w:rPr>
        <w:t xml:space="preserve">Resources Needed: </w:t>
      </w:r>
      <w:r>
        <w:t>Graphic designer (2-3 hours for selecting/formatting panels), social media manager (1 hour for caption/hashtags).</w:t>
      </w:r>
    </w:p>
    <w:p>
      <w:r>
        <w:rPr>
          <w:b/>
          <w:sz w:val="20"/>
        </w:rPr>
        <w:t xml:space="preserve">Action: </w:t>
      </w:r>
      <w:r>
        <w:t>Pin a tweet on Olan Rogers' X profile detailing the graphic novel and including a direct, clean link to finalspaceends.com, updating it with a 'Tour Coming Soon' message.</w:t>
      </w:r>
    </w:p>
    <w:p>
      <w:r>
        <w:rPr>
          <w:b/>
          <w:sz w:val="20"/>
        </w:rPr>
        <w:t xml:space="preserve">Platform: </w:t>
      </w:r>
      <w:r>
        <w:t>X (Twitter)</w:t>
      </w:r>
    </w:p>
    <w:p>
      <w:r>
        <w:rPr>
          <w:b/>
          <w:sz w:val="20"/>
        </w:rPr>
        <w:t xml:space="preserve">Expected Impact: </w:t>
      </w:r>
      <w:r>
        <w:t>Ensures high-priority information is always visible to all profile visitors, driving direct traffic to the website for pre-orders and future tour news, leveraging 'Prevention-focused' clarity.</w:t>
      </w:r>
    </w:p>
    <w:p>
      <w:r>
        <w:rPr>
          <w:b/>
          <w:sz w:val="20"/>
        </w:rPr>
        <w:t xml:space="preserve">Resources Needed: </w:t>
      </w:r>
      <w:r>
        <w:t>Social media manager (15 minutes).</w:t>
      </w:r>
    </w:p>
    <w:p>
      <w:r>
        <w:rPr>
          <w:b/>
          <w:sz w:val="20"/>
        </w:rPr>
        <w:t xml:space="preserve">Action: </w:t>
      </w:r>
      <w:r>
        <w:t>Create a YouTube Community Tab poll asking 'What's the one burning question you have for Olan about The Final Chapter?' to gather content ideas and boost engagement.</w:t>
      </w:r>
    </w:p>
    <w:p>
      <w:r>
        <w:rPr>
          <w:b/>
          <w:sz w:val="20"/>
        </w:rPr>
        <w:t xml:space="preserve">Platform: </w:t>
      </w:r>
      <w:r>
        <w:t>YouTube</w:t>
      </w:r>
    </w:p>
    <w:p>
      <w:r>
        <w:rPr>
          <w:b/>
          <w:sz w:val="20"/>
        </w:rPr>
        <w:t xml:space="preserve">Expected Impact: </w:t>
      </w:r>
      <w:r>
        <w:t>Directly engages 'Fantrexian Remnant' and 'Creator Champions', provides valuable insights for future content, and boosts algorithm signals for channel activity.</w:t>
      </w:r>
    </w:p>
    <w:p>
      <w:r>
        <w:rPr>
          <w:b/>
          <w:sz w:val="20"/>
        </w:rPr>
        <w:t xml:space="preserve">Resources Needed: </w:t>
      </w:r>
      <w:r>
        <w:t>Social media manager (30 minutes).</w:t>
      </w:r>
    </w:p>
    <w:p>
      <w:r>
        <w:br w:type="page"/>
      </w:r>
    </w:p>
    <w:p>
      <w:pPr>
        <w:pStyle w:val="Heading1"/>
      </w:pPr>
      <w:r>
        <w:t>8. Creative Brief &amp; Campaign Deliverables</w:t>
      </w:r>
    </w:p>
    <w:p>
      <w:r>
        <w:rPr>
          <w:b/>
          <w:sz w:val="20"/>
        </w:rPr>
        <w:t xml:space="preserve">Campaign Challenge: </w:t>
      </w:r>
      <w:r>
        <w:t>Our Challenge: Transform the conclusion of a beloved story from a simple product release into a must-attend cultural ritual that honors fan loyalty and solidifies Olan Rogers as a champion of independent creation.</w:t>
      </w:r>
    </w:p>
    <w:p>
      <w:pPr>
        <w:pStyle w:val="Heading2"/>
      </w:pPr>
      <w:r>
        <w:t>Creative Brief</w:t>
      </w:r>
    </w:p>
    <w:p>
      <w:pPr>
        <w:pStyle w:val="Heading3"/>
      </w:pPr>
      <w:r>
        <w:t>Primary Audiences</w:t>
      </w:r>
    </w:p>
    <w:p>
      <w:r>
        <w:rPr>
          <w:b/>
          <w:sz w:val="20"/>
        </w:rPr>
        <w:t xml:space="preserve">Segment Name: </w:t>
      </w:r>
      <w:r>
        <w:t>The Fantrexian Remnant</w:t>
      </w:r>
    </w:p>
    <w:p>
      <w:r>
        <w:rPr>
          <w:b/>
          <w:sz w:val="20"/>
        </w:rPr>
        <w:t xml:space="preserve">Targeting Guidance: </w:t>
      </w:r>
      <w:r>
        <w:t>For the Fantrexians: Frame every communication as the resolution to a shared trauma (the cancellation). This isn't a product launch; it's the cathartic final ritual they've been waiting for.</w:t>
      </w:r>
    </w:p>
    <w:p>
      <w:r>
        <w:rPr>
          <w:b/>
          <w:sz w:val="20"/>
        </w:rPr>
        <w:t xml:space="preserve">Behavioral Trigger: </w:t>
      </w:r>
      <w:r>
        <w:t>Loss Aversion &amp; The Zeigarnik Effect (the profound need to resolve the painful, incomplete narrative).</w:t>
      </w:r>
    </w:p>
    <w:p>
      <w:r>
        <w:rPr>
          <w:b/>
          <w:sz w:val="20"/>
        </w:rPr>
        <w:t xml:space="preserve">Segment Name: </w:t>
      </w:r>
      <w:r>
        <w:t>The Creator Champions</w:t>
      </w:r>
    </w:p>
    <w:p>
      <w:r>
        <w:rPr>
          <w:b/>
          <w:sz w:val="20"/>
        </w:rPr>
        <w:t xml:space="preserve">Targeting Guidance: </w:t>
      </w:r>
      <w:r>
        <w:t>For the Champions: Position this as a 'vote with your wallet' moment for creative independence. The story is the proof, but the *cause* is the hook.</w:t>
      </w:r>
    </w:p>
    <w:p>
      <w:r>
        <w:rPr>
          <w:b/>
          <w:sz w:val="20"/>
        </w:rPr>
        <w:t xml:space="preserve">Behavioral Trigger: </w:t>
      </w:r>
      <w:r>
        <w:t>Oxytocin-Mediated Trust &amp; Moral Foundations (supporting the 'underdog' creator against an oppressive system).</w:t>
      </w:r>
    </w:p>
    <w:p>
      <w:pPr>
        <w:pStyle w:val="Heading3"/>
      </w:pPr>
      <w:r>
        <w:t>Creative Strategy</w:t>
      </w:r>
    </w:p>
    <w:p>
      <w:r>
        <w:rPr>
          <w:b/>
          <w:sz w:val="20"/>
        </w:rPr>
        <w:t xml:space="preserve">Strategic Point: </w:t>
      </w:r>
      <w:r>
        <w:t>Weaponize the loss to sell the resolution.</w:t>
      </w:r>
    </w:p>
    <w:p>
      <w:r>
        <w:rPr>
          <w:b/>
          <w:sz w:val="20"/>
        </w:rPr>
        <w:t xml:space="preserve">Creative Direction: </w:t>
      </w:r>
      <w:r>
        <w:t>Every piece of creative must first acknowledge the pain of the cancellation and the unresolved cliffhanger. We then position the graphic novel and tour not as a 'new product' but as the one and only antidote to that long-held frustration. Visually, this means juxtaposing stark, empty space or glitching final scenes from the show with the vibrant, finished art of the graphic novel.</w:t>
      </w:r>
    </w:p>
    <w:p>
      <w:r>
        <w:rPr>
          <w:b/>
          <w:sz w:val="20"/>
        </w:rPr>
        <w:t xml:space="preserve">Behavioral Basis: </w:t>
      </w:r>
      <w:r>
        <w:t>This directly leverages Loss Aversion. The motivation to purchase is amplified because it's framed as eliminating a negative state (the loss of closure) rather than simply acquiring a positive one (a new book).</w:t>
      </w:r>
    </w:p>
    <w:p>
      <w:r>
        <w:rPr>
          <w:b/>
          <w:sz w:val="20"/>
        </w:rPr>
        <w:t xml:space="preserve">Strategic Point: </w:t>
      </w:r>
      <w:r>
        <w:t>Frame the creator as the hero of the story.</w:t>
      </w:r>
    </w:p>
    <w:p>
      <w:r>
        <w:rPr>
          <w:b/>
          <w:sz w:val="20"/>
        </w:rPr>
        <w:t xml:space="preserve">Creative Direction: </w:t>
      </w:r>
      <w:r>
        <w:t>Olan Rogers is not just the author; he's the protagonist in the real-world story of 'saving Final Space.' Creative should feature him directly, not in a polished, corporate way, but in his studio, looking tired but determined. Use his authentic, passionate voice in narration to build a direct, personal connection with the audience.</w:t>
      </w:r>
    </w:p>
    <w:p>
      <w:r>
        <w:rPr>
          <w:b/>
          <w:sz w:val="20"/>
        </w:rPr>
        <w:t xml:space="preserve">Behavioral Basis: </w:t>
      </w:r>
      <w:r>
        <w:t>This activates Oxytocin-Mediated Trust. By building a strong, authentic parasocial bond with Olan, we lower the perceived risk of a premium purchase and transform the transaction into an act of personal support for a trusted figure.</w:t>
      </w:r>
    </w:p>
    <w:p>
      <w:r>
        <w:rPr>
          <w:b/>
          <w:sz w:val="20"/>
        </w:rPr>
        <w:t xml:space="preserve">Strategic Point: </w:t>
      </w:r>
      <w:r>
        <w:t>Sell a pilgrimage, not a ticket.</w:t>
      </w:r>
    </w:p>
    <w:p>
      <w:r>
        <w:rPr>
          <w:b/>
          <w:sz w:val="20"/>
        </w:rPr>
        <w:t xml:space="preserve">Creative Direction: </w:t>
      </w:r>
      <w:r>
        <w:t>Position the cinematic tour as a communal gathering, a shared ritual. Creative should emphasize the collective experience: shots of fans reacting together, the sound of a shared gasp in a theater, the celebration of community. The messaging is about being 'in the room where it ends,' together.</w:t>
      </w:r>
    </w:p>
    <w:p>
      <w:r>
        <w:rPr>
          <w:b/>
          <w:sz w:val="20"/>
        </w:rPr>
        <w:t xml:space="preserve">Behavioral Basis: </w:t>
      </w:r>
      <w:r>
        <w:t>This taps into Social Identity Theory and In-Group Signaling. Attending the event becomes a high-cost signal of one's identity as a 'true fan,' and the shared experience provides the social validation that makes the signal valuable.</w:t>
      </w:r>
    </w:p>
    <w:p>
      <w:pPr>
        <w:pStyle w:val="Heading3"/>
      </w:pPr>
      <w:r>
        <w:t>Content Pillars</w:t>
      </w:r>
    </w:p>
    <w:p>
      <w:r>
        <w:rPr>
          <w:b/>
          <w:sz w:val="20"/>
        </w:rPr>
        <w:t xml:space="preserve">Pillar Name: </w:t>
      </w:r>
      <w:r>
        <w:t>The Creator's Journey</w:t>
      </w:r>
    </w:p>
    <w:p>
      <w:r>
        <w:rPr>
          <w:b/>
          <w:sz w:val="20"/>
        </w:rPr>
        <w:t xml:space="preserve">Strategy Connection: </w:t>
      </w:r>
      <w:r>
        <w:t>This pillar serves the 'Creator as Hero' strategy by showcasing Olan's authentic struggle and commitment, building the parasocial trust necessary to activate 'The Creator Champions'.</w:t>
      </w:r>
    </w:p>
    <w:p>
      <w:r>
        <w:rPr>
          <w:b/>
          <w:sz w:val="20"/>
        </w:rPr>
        <w:t xml:space="preserve">Creative Hook Connection: </w:t>
      </w:r>
      <w:r>
        <w:t>Connects to hooks that emphasize the 'David vs. Goliath' narrative, like 'The Story They Couldn't Kill'.</w:t>
      </w:r>
    </w:p>
    <w:p>
      <w:r>
        <w:rPr>
          <w:b/>
          <w:sz w:val="20"/>
        </w:rPr>
        <w:t xml:space="preserve">Pillar Name: </w:t>
      </w:r>
      <w:r>
        <w:t>The Final Chapter Unveiled</w:t>
      </w:r>
    </w:p>
    <w:p>
      <w:r>
        <w:rPr>
          <w:b/>
          <w:sz w:val="20"/>
        </w:rPr>
        <w:t xml:space="preserve">Strategy Connection: </w:t>
      </w:r>
      <w:r>
        <w:t>This pillar directly addresses the 'Weaponize the Loss' strategy by providing tantalizing glimpses of the narrative closure fans crave, activating the Zeigarnik effect and driving urgency.</w:t>
      </w:r>
    </w:p>
    <w:p>
      <w:r>
        <w:rPr>
          <w:b/>
          <w:sz w:val="20"/>
        </w:rPr>
        <w:t xml:space="preserve">Creative Hook Connection: </w:t>
      </w:r>
      <w:r>
        <w:t>Connects to hooks focused on resolution and exclusivity, like 'The Final Frame' and 'An Ending Earned'.</w:t>
      </w:r>
    </w:p>
    <w:p>
      <w:r>
        <w:rPr>
          <w:b/>
          <w:sz w:val="20"/>
        </w:rPr>
        <w:t xml:space="preserve">Pillar Name: </w:t>
      </w:r>
      <w:r>
        <w:t>The Communal Experience</w:t>
      </w:r>
    </w:p>
    <w:p>
      <w:r>
        <w:rPr>
          <w:b/>
          <w:sz w:val="20"/>
        </w:rPr>
        <w:t xml:space="preserve">Strategy Connection: </w:t>
      </w:r>
      <w:r>
        <w:t>This supports the 'Sell a Pilgrimage' strategy by framing the tour as a collective event, highlighting the shared emotions and community aspect that makes it a must-attend ritual.</w:t>
      </w:r>
    </w:p>
    <w:p>
      <w:r>
        <w:rPr>
          <w:b/>
          <w:sz w:val="20"/>
        </w:rPr>
        <w:t xml:space="preserve">Creative Hook Connection: </w:t>
      </w:r>
      <w:r>
        <w:t>Connects to hooks that emphasize community and shared experience, like 'The Final Chapter, Together'.</w:t>
      </w:r>
    </w:p>
    <w:p>
      <w:pPr>
        <w:pStyle w:val="Heading3"/>
      </w:pPr>
      <w:r>
        <w:t>Creative Hooks</w:t>
      </w:r>
    </w:p>
    <w:p>
      <w:r>
        <w:rPr>
          <w:b/>
          <w:sz w:val="20"/>
        </w:rPr>
        <w:t xml:space="preserve">Hook Name: </w:t>
      </w:r>
      <w:r>
        <w:t>An Ending Earned</w:t>
      </w:r>
    </w:p>
    <w:p>
      <w:r>
        <w:rPr>
          <w:b/>
          <w:sz w:val="20"/>
        </w:rPr>
        <w:t xml:space="preserve">Pillar Served: </w:t>
      </w:r>
      <w:r>
        <w:t>The Creator's Journey &amp; The Final Chapter Unveiled</w:t>
      </w:r>
    </w:p>
    <w:p>
      <w:r>
        <w:rPr>
          <w:b/>
          <w:sz w:val="20"/>
        </w:rPr>
        <w:t xml:space="preserve">Psychometric Basis: </w:t>
      </w:r>
      <w:r>
        <w:t>Appeals to the high Conscientiousness of the 'Fantrexian Remnant' and the 'Fairness/Cheating' moral foundation of both core segments. The ending wasn't given; it was fought for and earned, making it more valuable.</w:t>
      </w:r>
    </w:p>
    <w:p>
      <w:r>
        <w:rPr>
          <w:b/>
          <w:sz w:val="20"/>
        </w:rPr>
        <w:t xml:space="preserve">Example Execution: </w:t>
      </w:r>
      <w:r>
        <w:t>A short video showcasing the sheer volume of work (stacks of paper, long nights drawing) that went into the 570-page book, ending with the line: 'Some endings are given. This one was earned. Be there to witness it.'</w:t>
      </w:r>
    </w:p>
    <w:p>
      <w:r>
        <w:rPr>
          <w:b/>
          <w:sz w:val="20"/>
        </w:rPr>
        <w:t xml:space="preserve">Hook Name: </w:t>
      </w:r>
      <w:r>
        <w:t>The Story They Couldn't Kill</w:t>
      </w:r>
    </w:p>
    <w:p>
      <w:r>
        <w:rPr>
          <w:b/>
          <w:sz w:val="20"/>
        </w:rPr>
        <w:t xml:space="preserve">Pillar Served: </w:t>
      </w:r>
      <w:r>
        <w:t>The Creator's Journey</w:t>
      </w:r>
    </w:p>
    <w:p>
      <w:r>
        <w:rPr>
          <w:b/>
          <w:sz w:val="20"/>
        </w:rPr>
        <w:t xml:space="preserve">Psychometric Basis: </w:t>
      </w:r>
      <w:r>
        <w:t>Directly targets the 'Liberty/Oppression' moral foundation of 'The Creator Champions.' It frames the project as an act of defiance and creative freedom, resonating with their value system.</w:t>
      </w:r>
    </w:p>
    <w:p>
      <w:r>
        <w:rPr>
          <w:b/>
          <w:sz w:val="20"/>
        </w:rPr>
        <w:t xml:space="preserve">Example Execution: </w:t>
      </w:r>
      <w:r>
        <w:t>A social media graphic with a stark, black background. In the center, a single, beautifully colored panel from the graphic novel. Text above: 'They pulled the plug.' Text below: 'But they couldn't kill the story. #FinalSpaceEndsOnOurTerms'</w:t>
      </w:r>
    </w:p>
    <w:p>
      <w:r>
        <w:rPr>
          <w:b/>
          <w:sz w:val="20"/>
        </w:rPr>
        <w:t xml:space="preserve">Hook Name: </w:t>
      </w:r>
      <w:r>
        <w:t>The Final Chapter, Together.</w:t>
      </w:r>
    </w:p>
    <w:p>
      <w:r>
        <w:rPr>
          <w:b/>
          <w:sz w:val="20"/>
        </w:rPr>
        <w:t xml:space="preserve">Pillar Served: </w:t>
      </w:r>
      <w:r>
        <w:t>The Communal Experience</w:t>
      </w:r>
    </w:p>
    <w:p>
      <w:r>
        <w:rPr>
          <w:b/>
          <w:sz w:val="20"/>
        </w:rPr>
        <w:t xml:space="preserve">Psychometric Basis: </w:t>
      </w:r>
      <w:r>
        <w:t>Activates the high Agreeableness and Extraversion of the 'Fantrexian Remnant,' appealing to their desire for communal bonding and shared emotional experiences. It leverages the need to belong to the in-group.</w:t>
      </w:r>
    </w:p>
    <w:p>
      <w:r>
        <w:rPr>
          <w:b/>
          <w:sz w:val="20"/>
        </w:rPr>
        <w:t xml:space="preserve">Example Execution: </w:t>
      </w:r>
      <w:r>
        <w:t>A trailer for the tour that features no art from the book, but instead shows a montage of fan reaction videos, fan art, and cosplay, ending with text on screen: 'You kept the story alive. Now, experience the end of it. Together.'</w:t>
      </w:r>
    </w:p>
    <w:p>
      <w:pPr>
        <w:pStyle w:val="Heading3"/>
      </w:pPr>
      <w:r>
        <w:t>Recommended Platforms</w:t>
      </w:r>
    </w:p>
    <w:p>
      <w:r>
        <w:rPr>
          <w:b/>
          <w:sz w:val="20"/>
        </w:rPr>
        <w:t xml:space="preserve">Platform: </w:t>
      </w:r>
      <w:r>
        <w:t>YouTube</w:t>
      </w:r>
    </w:p>
    <w:p>
      <w:r>
        <w:rPr>
          <w:b/>
          <w:sz w:val="20"/>
        </w:rPr>
        <w:t xml:space="preserve">Rationale: </w:t>
      </w:r>
      <w:r>
        <w:t>The primary platform for long-form, trust-building content. Olan's 1M+ subscribers make it the most powerful channel for deep narrative storytelling ('The Creator's Journey') and major announcements.</w:t>
      </w:r>
    </w:p>
    <w:p>
      <w:r>
        <w:rPr>
          <w:b/>
          <w:sz w:val="20"/>
        </w:rPr>
        <w:t xml:space="preserve">Platform: </w:t>
      </w:r>
      <w:r>
        <w:t>X (Twitter)</w:t>
      </w:r>
    </w:p>
    <w:p>
      <w:r>
        <w:rPr>
          <w:b/>
          <w:sz w:val="20"/>
        </w:rPr>
        <w:t xml:space="preserve">Rationale: </w:t>
      </w:r>
      <w:r>
        <w:t>Ideal for real-time hype, authentic daily engagement, and rapid dissemination of news like sell-outs, which creates powerful informational cascades and social proof.</w:t>
      </w:r>
    </w:p>
    <w:p>
      <w:r>
        <w:rPr>
          <w:b/>
          <w:sz w:val="20"/>
        </w:rPr>
        <w:t xml:space="preserve">Platform: </w:t>
      </w:r>
      <w:r>
        <w:t>Reddit (r/FinalSpace)</w:t>
      </w:r>
    </w:p>
    <w:p>
      <w:r>
        <w:rPr>
          <w:b/>
          <w:sz w:val="20"/>
        </w:rPr>
        <w:t xml:space="preserve">Rationale: </w:t>
      </w:r>
      <w:r>
        <w:t>The crucible for the core community. This is where we seed the campaign with exclusive access (AMAs) to gain the blessing and advocacy of the most passionate fans, 'The Fantrexian Remnant'.</w:t>
      </w:r>
    </w:p>
    <w:p>
      <w:r>
        <w:rPr>
          <w:b/>
          <w:sz w:val="20"/>
        </w:rPr>
        <w:t xml:space="preserve">Platform: </w:t>
      </w:r>
      <w:r>
        <w:t>Instagram</w:t>
      </w:r>
    </w:p>
    <w:p>
      <w:r>
        <w:rPr>
          <w:b/>
          <w:sz w:val="20"/>
        </w:rPr>
        <w:t xml:space="preserve">Rationale: </w:t>
      </w:r>
      <w:r>
        <w:t>The best platform for showcasing the visual artistry of the graphic novel to attract 'Canon Collectors' and for sharing the vibrant, emotional user-generated content from the tour itself.</w:t>
      </w:r>
    </w:p>
    <w:p>
      <w:pPr>
        <w:pStyle w:val="Heading2"/>
      </w:pPr>
      <w:r>
        <w:t>Messaging Architecture</w:t>
      </w:r>
    </w:p>
    <w:p>
      <w:r>
        <w:rPr>
          <w:b/>
          <w:sz w:val="20"/>
        </w:rPr>
        <w:t xml:space="preserve">Segment Name: </w:t>
      </w:r>
      <w:r>
        <w:t>The Fantrexian Remnant</w:t>
      </w:r>
    </w:p>
    <w:p>
      <w:r>
        <w:rPr>
          <w:b/>
          <w:sz w:val="20"/>
        </w:rPr>
        <w:t xml:space="preserve">Core Message: </w:t>
      </w:r>
      <w:r>
        <w:t>The ending you were denied is finally here, and this is your one chance to experience it together.</w:t>
      </w:r>
    </w:p>
    <w:p>
      <w:r>
        <w:rPr>
          <w:b/>
          <w:sz w:val="20"/>
        </w:rPr>
        <w:t xml:space="preserve">Tone: </w:t>
      </w:r>
      <w:r>
        <w:t>Passionate, heartfelt, direct, and communal. Speak as a fellow fan who understands the loss and is overjoyed about the resolution.</w:t>
      </w:r>
    </w:p>
    <w:p>
      <w:pPr>
        <w:pStyle w:val="Heading3"/>
      </w:pPr>
      <w:r>
        <w:t>Proof Points</w:t>
      </w:r>
    </w:p>
    <w:p>
      <w:pPr>
        <w:pStyle w:val="ListBullet"/>
      </w:pPr>
      <w:r>
        <w:t>A monumental 570-page graphic novel, written by Olan himself.</w:t>
      </w:r>
    </w:p>
    <w:p>
      <w:pPr>
        <w:pStyle w:val="ListBullet"/>
      </w:pPr>
      <w:r>
        <w:t>A live, cinematic event designed for fans to share the final moments.</w:t>
      </w:r>
    </w:p>
    <w:p>
      <w:pPr>
        <w:pStyle w:val="ListBullet"/>
      </w:pPr>
      <w:r>
        <w:t>Olan's unwavering public promise to finish the story, now fulfilled.</w:t>
      </w:r>
    </w:p>
    <w:p>
      <w:pPr>
        <w:pStyle w:val="Heading3"/>
      </w:pPr>
      <w:r>
        <w:t>Sample Messages</w:t>
      </w:r>
    </w:p>
    <w:p>
      <w:r>
        <w:rPr>
          <w:b/>
          <w:sz w:val="20"/>
        </w:rPr>
        <w:t xml:space="preserve">Message: </w:t>
      </w:r>
      <w:r>
        <w:t>It's time. The final chapter is here. Secure your ending.</w:t>
      </w:r>
    </w:p>
    <w:p>
      <w:r>
        <w:rPr>
          <w:b/>
          <w:sz w:val="20"/>
        </w:rPr>
        <w:t xml:space="preserve">Emotional Register: </w:t>
      </w:r>
      <w:r>
        <w:t>Urgent, Cathartic</w:t>
      </w:r>
    </w:p>
    <w:p>
      <w:r>
        <w:rPr>
          <w:b/>
          <w:sz w:val="20"/>
        </w:rPr>
        <w:t xml:space="preserve">Behavioral Mechanism: </w:t>
      </w:r>
      <w:r>
        <w:t>Loss Aversion (avoiding the loss of the final closure)</w:t>
      </w:r>
    </w:p>
    <w:p>
      <w:r>
        <w:rPr>
          <w:b/>
          <w:sz w:val="20"/>
        </w:rPr>
        <w:t xml:space="preserve">Recommended Channel: </w:t>
      </w:r>
      <w:r>
        <w:t>Email Subject Line, X (Twitter) Post</w:t>
      </w:r>
    </w:p>
    <w:p>
      <w:r>
        <w:rPr>
          <w:b/>
          <w:sz w:val="20"/>
        </w:rPr>
        <w:t xml:space="preserve">Message: </w:t>
      </w:r>
      <w:r>
        <w:t>For every theory you wrote. For every character you loved. For every moment you waited. This is for you. Together, one last time.</w:t>
      </w:r>
    </w:p>
    <w:p>
      <w:r>
        <w:rPr>
          <w:b/>
          <w:sz w:val="20"/>
        </w:rPr>
        <w:t xml:space="preserve">Emotional Register: </w:t>
      </w:r>
      <w:r>
        <w:t>Nostalgic, Communal</w:t>
      </w:r>
    </w:p>
    <w:p>
      <w:r>
        <w:rPr>
          <w:b/>
          <w:sz w:val="20"/>
        </w:rPr>
        <w:t xml:space="preserve">Behavioral Mechanism: </w:t>
      </w:r>
      <w:r>
        <w:t>Oxytocin Activation (in-group bonding, shared journey)</w:t>
      </w:r>
    </w:p>
    <w:p>
      <w:r>
        <w:rPr>
          <w:b/>
          <w:sz w:val="20"/>
        </w:rPr>
        <w:t xml:space="preserve">Recommended Channel: </w:t>
      </w:r>
      <w:r>
        <w:t>Instagram Caption, Tour Trailer Narration</w:t>
      </w:r>
    </w:p>
    <w:p>
      <w:r>
        <w:rPr>
          <w:b/>
          <w:sz w:val="20"/>
        </w:rPr>
        <w:t xml:space="preserve">Message: </w:t>
      </w:r>
      <w:r>
        <w:t>They left us on a cliffhanger. Olan's bringing us the landing.</w:t>
      </w:r>
    </w:p>
    <w:p>
      <w:r>
        <w:rPr>
          <w:b/>
          <w:sz w:val="20"/>
        </w:rPr>
        <w:t xml:space="preserve">Emotional Register: </w:t>
      </w:r>
      <w:r>
        <w:t>Triumphant, Vindicating</w:t>
      </w:r>
    </w:p>
    <w:p>
      <w:r>
        <w:rPr>
          <w:b/>
          <w:sz w:val="20"/>
        </w:rPr>
        <w:t xml:space="preserve">Behavioral Mechanism: </w:t>
      </w:r>
      <w:r>
        <w:t>Cognitive Dissonance Resolution (resolving the tension of the cliffhanger)</w:t>
      </w:r>
    </w:p>
    <w:p>
      <w:r>
        <w:rPr>
          <w:b/>
          <w:sz w:val="20"/>
        </w:rPr>
        <w:t xml:space="preserve">Recommended Channel: </w:t>
      </w:r>
      <w:r>
        <w:t>Social Media Ad Copy, YouTube Video Title</w:t>
      </w:r>
    </w:p>
    <w:p>
      <w:r>
        <w:rPr>
          <w:b/>
          <w:sz w:val="20"/>
        </w:rPr>
        <w:t xml:space="preserve">Message: </w:t>
      </w:r>
      <w:r>
        <w:t>Will you be in the room where the Final Space saga ends?</w:t>
      </w:r>
    </w:p>
    <w:p>
      <w:r>
        <w:rPr>
          <w:b/>
          <w:sz w:val="20"/>
        </w:rPr>
        <w:t xml:space="preserve">Emotional Register: </w:t>
      </w:r>
      <w:r>
        <w:t>Anticipatory, Exclusive</w:t>
      </w:r>
    </w:p>
    <w:p>
      <w:r>
        <w:rPr>
          <w:b/>
          <w:sz w:val="20"/>
        </w:rPr>
        <w:t xml:space="preserve">Behavioral Mechanism: </w:t>
      </w:r>
      <w:r>
        <w:t>FOMO (Fear of Missing Out) / Cortisol Spike</w:t>
      </w:r>
    </w:p>
    <w:p>
      <w:r>
        <w:rPr>
          <w:b/>
          <w:sz w:val="20"/>
        </w:rPr>
        <w:t xml:space="preserve">Recommended Channel: </w:t>
      </w:r>
      <w:r>
        <w:t>Facebook Event Page, Instagram Story Sticker</w:t>
      </w:r>
    </w:p>
    <w:p>
      <w:r>
        <w:rPr>
          <w:b/>
          <w:sz w:val="20"/>
        </w:rPr>
        <w:t xml:space="preserve">Segment Name: </w:t>
      </w:r>
      <w:r>
        <w:t>The Creator Champions</w:t>
      </w:r>
    </w:p>
    <w:p>
      <w:r>
        <w:rPr>
          <w:b/>
          <w:sz w:val="20"/>
        </w:rPr>
        <w:t xml:space="preserve">Core Message: </w:t>
      </w:r>
      <w:r>
        <w:t>Support the creator who refused to let a corporation kill his story, and witness what true creative independence looks like.</w:t>
      </w:r>
    </w:p>
    <w:p>
      <w:r>
        <w:rPr>
          <w:b/>
          <w:sz w:val="20"/>
        </w:rPr>
        <w:t xml:space="preserve">Tone: </w:t>
      </w:r>
      <w:r>
        <w:t>Inspirational, rebellious, authentic, and story-driven. Speak as a fellow believer in the power of independent art.</w:t>
      </w:r>
    </w:p>
    <w:p>
      <w:pPr>
        <w:pStyle w:val="Heading3"/>
      </w:pPr>
      <w:r>
        <w:t>Proof Points</w:t>
      </w:r>
    </w:p>
    <w:p>
      <w:pPr>
        <w:pStyle w:val="ListBullet"/>
      </w:pPr>
      <w:r>
        <w:t>A 570-page epic, self-published after the show was cancelled and written off.</w:t>
      </w:r>
    </w:p>
    <w:p>
      <w:pPr>
        <w:pStyle w:val="ListBullet"/>
      </w:pPr>
      <w:r>
        <w:t>A direct-to-fan tour, bypassing traditional industry gatekeepers.</w:t>
      </w:r>
    </w:p>
    <w:p>
      <w:pPr>
        <w:pStyle w:val="ListBullet"/>
      </w:pPr>
      <w:r>
        <w:t>Olan Rogers' proven track record of building a million-strong community on his own terms.</w:t>
      </w:r>
    </w:p>
    <w:p>
      <w:pPr>
        <w:pStyle w:val="Heading3"/>
      </w:pPr>
      <w:r>
        <w:t>Sample Messages</w:t>
      </w:r>
    </w:p>
    <w:p>
      <w:r>
        <w:rPr>
          <w:b/>
          <w:sz w:val="20"/>
        </w:rPr>
        <w:t xml:space="preserve">Message: </w:t>
      </w:r>
      <w:r>
        <w:t>This is more than a book. It's a statement. Support creator-owned stories.</w:t>
      </w:r>
    </w:p>
    <w:p>
      <w:r>
        <w:rPr>
          <w:b/>
          <w:sz w:val="20"/>
        </w:rPr>
        <w:t xml:space="preserve">Emotional Register: </w:t>
      </w:r>
      <w:r>
        <w:t>Principled, Empowering</w:t>
      </w:r>
    </w:p>
    <w:p>
      <w:r>
        <w:rPr>
          <w:b/>
          <w:sz w:val="20"/>
        </w:rPr>
        <w:t xml:space="preserve">Behavioral Mechanism: </w:t>
      </w:r>
      <w:r>
        <w:t>Moral Foundations (Liberty/Oppression)</w:t>
      </w:r>
    </w:p>
    <w:p>
      <w:r>
        <w:rPr>
          <w:b/>
          <w:sz w:val="20"/>
        </w:rPr>
        <w:t xml:space="preserve">Recommended Channel: </w:t>
      </w:r>
      <w:r>
        <w:t>X (Twitter) Post, YouTube Community Tab</w:t>
      </w:r>
    </w:p>
    <w:p>
      <w:r>
        <w:rPr>
          <w:b/>
          <w:sz w:val="20"/>
        </w:rPr>
        <w:t xml:space="preserve">Message: </w:t>
      </w:r>
      <w:r>
        <w:t>How one creator fought the studio to give his fans the ending they deserved.</w:t>
      </w:r>
    </w:p>
    <w:p>
      <w:r>
        <w:rPr>
          <w:b/>
          <w:sz w:val="20"/>
        </w:rPr>
        <w:t xml:space="preserve">Emotional Register: </w:t>
      </w:r>
      <w:r>
        <w:t>Intriguing, Narrative</w:t>
      </w:r>
    </w:p>
    <w:p>
      <w:r>
        <w:rPr>
          <w:b/>
          <w:sz w:val="20"/>
        </w:rPr>
        <w:t xml:space="preserve">Behavioral Mechanism: </w:t>
      </w:r>
      <w:r>
        <w:t>Curiosity Gap (compels the click to learn the story)</w:t>
      </w:r>
    </w:p>
    <w:p>
      <w:r>
        <w:rPr>
          <w:b/>
          <w:sz w:val="20"/>
        </w:rPr>
        <w:t xml:space="preserve">Recommended Channel: </w:t>
      </w:r>
      <w:r>
        <w:t>Blog Post Title, YouTube 'Mini-Doc' Title</w:t>
      </w:r>
    </w:p>
    <w:p>
      <w:r>
        <w:rPr>
          <w:b/>
          <w:sz w:val="20"/>
        </w:rPr>
        <w:t xml:space="preserve">Message: </w:t>
      </w:r>
      <w:r>
        <w:t>They wrote it off. He wrote the ending anyway. All 570 pages of it.</w:t>
      </w:r>
    </w:p>
    <w:p>
      <w:r>
        <w:rPr>
          <w:b/>
          <w:sz w:val="20"/>
        </w:rPr>
        <w:t xml:space="preserve">Emotional Register: </w:t>
      </w:r>
      <w:r>
        <w:t>Defiant, Impressive</w:t>
      </w:r>
    </w:p>
    <w:p>
      <w:r>
        <w:rPr>
          <w:b/>
          <w:sz w:val="20"/>
        </w:rPr>
        <w:t xml:space="preserve">Behavioral Mechanism: </w:t>
      </w:r>
      <w:r>
        <w:t>Costly Signaling (the effort signals the project's importance)</w:t>
      </w:r>
    </w:p>
    <w:p>
      <w:r>
        <w:rPr>
          <w:b/>
          <w:sz w:val="20"/>
        </w:rPr>
        <w:t xml:space="preserve">Recommended Channel: </w:t>
      </w:r>
      <w:r>
        <w:t>Social Media Ad Copy, Website Headline</w:t>
      </w:r>
    </w:p>
    <w:p>
      <w:r>
        <w:rPr>
          <w:b/>
          <w:sz w:val="20"/>
        </w:rPr>
        <w:t xml:space="preserve">Message: </w:t>
      </w:r>
      <w:r>
        <w:t>Buying this book is casting a vote for a different kind of industry.</w:t>
      </w:r>
    </w:p>
    <w:p>
      <w:r>
        <w:rPr>
          <w:b/>
          <w:sz w:val="20"/>
        </w:rPr>
        <w:t xml:space="preserve">Emotional Register: </w:t>
      </w:r>
      <w:r>
        <w:t>Activist, Purposeful</w:t>
      </w:r>
    </w:p>
    <w:p>
      <w:r>
        <w:rPr>
          <w:b/>
          <w:sz w:val="20"/>
        </w:rPr>
        <w:t xml:space="preserve">Behavioral Mechanism: </w:t>
      </w:r>
      <w:r>
        <w:t>Social Identity Theory (identifying as a supporter of indie creators)</w:t>
      </w:r>
    </w:p>
    <w:p>
      <w:r>
        <w:rPr>
          <w:b/>
          <w:sz w:val="20"/>
        </w:rPr>
        <w:t xml:space="preserve">Recommended Channel: </w:t>
      </w:r>
      <w:r>
        <w:t>Podcast Ad Read, Email Newsletter Copy</w:t>
      </w:r>
    </w:p>
    <w:p>
      <w:pPr>
        <w:pStyle w:val="Heading2"/>
      </w:pPr>
      <w:r>
        <w:t>Campaign Deliverables</w:t>
      </w:r>
    </w:p>
    <w:p>
      <w:pPr>
        <w:pStyle w:val="Heading3"/>
      </w:pPr>
      <w:r>
        <w:t>Art Direction</w:t>
      </w:r>
    </w:p>
    <w:p>
      <w:r>
        <w:rPr>
          <w:b/>
          <w:sz w:val="20"/>
        </w:rPr>
        <w:t xml:space="preserve">Visual Style Direction: </w:t>
      </w:r>
      <w:r>
        <w:t>Cinematic Catharsis. The mood should blend the epic, vibrant, high-stakes visuals of the 'Final Space' IP with a raw, authentic, documentary-style portrayal of Olan Rogers. It's the intersection of a blockbuster space opera and an intimate creator story.</w:t>
      </w:r>
    </w:p>
    <w:p>
      <w:r>
        <w:rPr>
          <w:b/>
          <w:sz w:val="20"/>
        </w:rPr>
        <w:t xml:space="preserve">Color Palette Guidance: </w:t>
      </w:r>
      <w:r>
        <w:t>Primary: Deep space blues and purples from the Final Space palette (#0C0A3E, #4A1A7A). Accent: Energetic greens and magentas for cosmic effects (#00FFC2, #FF007A). Secondary (for creator-focused content): Warm, desaturated tones, natural light, to create a grounded, authentic feel.</w:t>
      </w:r>
    </w:p>
    <w:p>
      <w:r>
        <w:rPr>
          <w:b/>
          <w:sz w:val="20"/>
        </w:rPr>
        <w:t xml:space="preserve">Typography Direction: </w:t>
      </w:r>
      <w:r>
        <w:t>Headline Font: A bold, cinematic, slightly condensed sans-serif (e.g., Gotham Condensed, Bebas Neue) for impact and scale. Body Font: A clean, highly legible serif (e.g., Merriweather, Lora) for storytelling and trust.</w:t>
      </w:r>
    </w:p>
    <w:p>
      <w:r>
        <w:rPr>
          <w:b/>
          <w:sz w:val="20"/>
        </w:rPr>
        <w:t xml:space="preserve">Photography Direction: </w:t>
      </w:r>
      <w:r>
        <w:t>For Olan: Candid, authentic, and unpolished. Capture the effort and passion in his workspace. For the event: Focus on the shared emotion of the crowd – faces illuminated by the screen, friends sharing a moment, the energy of a standing ovation.</w:t>
      </w:r>
    </w:p>
    <w:p>
      <w:r>
        <w:rPr>
          <w:b/>
          <w:sz w:val="22"/>
        </w:rPr>
        <w:t>Asset Requirements</w:t>
      </w:r>
    </w:p>
    <w:p>
      <w:pPr>
        <w:pStyle w:val="ListBullet"/>
      </w:pPr>
      <w:r>
        <w:t>Social Media Suite (All platforms, including Stories, Reels, Square, and Wide formats)</w:t>
      </w:r>
    </w:p>
    <w:p>
      <w:pPr>
        <w:pStyle w:val="ListBullet"/>
      </w:pPr>
      <w:r>
        <w:t>Digital Ad Suite (Programmatic, Social)</w:t>
      </w:r>
    </w:p>
    <w:p>
      <w:pPr>
        <w:pStyle w:val="ListBullet"/>
      </w:pPr>
      <w:r>
        <w:t>Tour Key Art &amp; Poster</w:t>
      </w:r>
    </w:p>
    <w:p>
      <w:pPr>
        <w:pStyle w:val="ListBullet"/>
      </w:pPr>
      <w:r>
        <w:t>Website Banners and Graphics</w:t>
      </w:r>
    </w:p>
    <w:p>
      <w:pPr>
        <w:pStyle w:val="ListBullet"/>
      </w:pPr>
      <w:r>
        <w:t>Email Template Graphics</w:t>
      </w:r>
    </w:p>
    <w:p>
      <w:pPr>
        <w:pStyle w:val="ListBullet"/>
      </w:pPr>
      <w:r>
        <w:t>Exclusive Tour Merchandise Designs (T-shirts, posters, pins)</w:t>
      </w:r>
    </w:p>
    <w:p>
      <w:r>
        <w:rPr>
          <w:b/>
          <w:sz w:val="22"/>
        </w:rPr>
        <w:t>Key Visual Concepts</w:t>
      </w:r>
    </w:p>
    <w:p>
      <w:pPr>
        <w:pStyle w:val="ListBullet"/>
      </w:pPr>
      <w:r>
        <w:t>The Juxtaposition: A split screen showing a glitching, unresolved scene from the TV show on one side, and a crisp, beautifully rendered panel depicting the resolution on the other.</w:t>
      </w:r>
    </w:p>
    <w:p>
      <w:pPr>
        <w:pStyle w:val="ListBullet"/>
      </w:pPr>
      <w:r>
        <w:t>The Creator's Promise: A powerful, close-up shot of Olan Rogers, looking directly at the camera with determination, his studio visible in the background.</w:t>
      </w:r>
    </w:p>
    <w:p>
      <w:pPr>
        <w:pStyle w:val="ListBullet"/>
      </w:pPr>
      <w:r>
        <w:t>The Empty Theater Seat: A single, empty seat in a Regal cinema, illuminated by the glow of the screen, with the text 'This is where it ends. Will you be here?'</w:t>
      </w:r>
    </w:p>
    <w:p>
      <w:pPr>
        <w:pStyle w:val="ListBullet"/>
      </w:pPr>
      <w:r>
        <w:t>The Atlas Burden: A visual of Olan holding the massive 570-page graphic novel, emphasizing its physical weight and significance.</w:t>
      </w:r>
    </w:p>
    <w:p>
      <w:pPr>
        <w:pStyle w:val="Heading3"/>
      </w:pPr>
      <w:r>
        <w:t>Copywriting</w:t>
      </w:r>
    </w:p>
    <w:p>
      <w:r>
        <w:rPr>
          <w:b/>
          <w:sz w:val="22"/>
        </w:rPr>
        <w:t>Tagline Options</w:t>
      </w:r>
    </w:p>
    <w:p>
      <w:r>
        <w:rPr>
          <w:b/>
          <w:sz w:val="20"/>
        </w:rPr>
        <w:t xml:space="preserve">Tagline: </w:t>
      </w:r>
      <w:r>
        <w:t>An Ending. Earned.</w:t>
      </w:r>
    </w:p>
    <w:p>
      <w:r>
        <w:rPr>
          <w:b/>
          <w:sz w:val="20"/>
        </w:rPr>
        <w:t xml:space="preserve">Rationale: </w:t>
      </w:r>
      <w:r>
        <w:t>Short, powerful, and speaks to both the creator's struggle and the fans' long wait. Positions the conclusion as valuable and deserved.</w:t>
      </w:r>
    </w:p>
    <w:p>
      <w:r>
        <w:rPr>
          <w:b/>
          <w:sz w:val="20"/>
        </w:rPr>
        <w:t xml:space="preserve">Tagline: </w:t>
      </w:r>
      <w:r>
        <w:t>The Final Chapter is Unwritten. Until Now.</w:t>
      </w:r>
    </w:p>
    <w:p>
      <w:r>
        <w:rPr>
          <w:b/>
          <w:sz w:val="20"/>
        </w:rPr>
        <w:t xml:space="preserve">Rationale: </w:t>
      </w:r>
      <w:r>
        <w:t>Creates a sense of epic finality and exclusivity. Directly addresses the unresolved nature of the story.</w:t>
      </w:r>
    </w:p>
    <w:p>
      <w:r>
        <w:rPr>
          <w:b/>
          <w:sz w:val="20"/>
        </w:rPr>
        <w:t xml:space="preserve">Tagline: </w:t>
      </w:r>
      <w:r>
        <w:t>They Cancelled a Show. They Couldn't Cancel the Story.</w:t>
      </w:r>
    </w:p>
    <w:p>
      <w:r>
        <w:rPr>
          <w:b/>
          <w:sz w:val="20"/>
        </w:rPr>
        <w:t xml:space="preserve">Rationale: </w:t>
      </w:r>
      <w:r>
        <w:t>Activates the 'Creator Champions' by framing the 'David vs. Goliath' narrative in a defiant, memorable way.</w:t>
      </w:r>
    </w:p>
    <w:p>
      <w:r>
        <w:rPr>
          <w:b/>
          <w:sz w:val="20"/>
        </w:rPr>
        <w:t xml:space="preserve">Tagline: </w:t>
      </w:r>
      <w:r>
        <w:t>Closure is Coming.</w:t>
      </w:r>
    </w:p>
    <w:p>
      <w:r>
        <w:rPr>
          <w:b/>
          <w:sz w:val="20"/>
        </w:rPr>
        <w:t xml:space="preserve">Rationale: </w:t>
      </w:r>
      <w:r>
        <w:t>A simple, direct promise to the core fanbase that taps into the language of epic cinematic events.</w:t>
      </w:r>
    </w:p>
    <w:p>
      <w:r>
        <w:rPr>
          <w:b/>
          <w:sz w:val="20"/>
        </w:rPr>
        <w:t xml:space="preserve">Tagline: </w:t>
      </w:r>
      <w:r>
        <w:t>One Creator. One Promise. One Final Chapter.</w:t>
      </w:r>
    </w:p>
    <w:p>
      <w:r>
        <w:rPr>
          <w:b/>
          <w:sz w:val="20"/>
        </w:rPr>
        <w:t xml:space="preserve">Rationale: </w:t>
      </w:r>
      <w:r>
        <w:t>Uses the rhetorical device of tricolon to build rhythm and emphasize the personal commitment behind the project.</w:t>
      </w:r>
    </w:p>
    <w:p>
      <w:r>
        <w:rPr>
          <w:b/>
          <w:sz w:val="22"/>
        </w:rPr>
        <w:t>Messaging By Channel</w:t>
      </w:r>
    </w:p>
    <w:p>
      <w:r>
        <w:rPr>
          <w:b/>
          <w:sz w:val="20"/>
        </w:rPr>
        <w:t xml:space="preserve">Channel: </w:t>
      </w:r>
      <w:r>
        <w:t>Email</w:t>
      </w:r>
    </w:p>
    <w:p>
      <w:r>
        <w:rPr>
          <w:b/>
          <w:sz w:val="20"/>
        </w:rPr>
        <w:t xml:space="preserve">Adaptation Notes: </w:t>
      </w:r>
      <w:r>
        <w:t>More intimate and direct. Use Olan's first-person voice. Subject lines must be urgent and emotional to cut through the noise. Segment list for core fans vs. general followers.</w:t>
      </w:r>
    </w:p>
    <w:p>
      <w:r>
        <w:rPr>
          <w:b/>
          <w:sz w:val="20"/>
        </w:rPr>
        <w:t xml:space="preserve">Channel: </w:t>
      </w:r>
      <w:r>
        <w:t>Social Media</w:t>
      </w:r>
    </w:p>
    <w:p>
      <w:r>
        <w:rPr>
          <w:b/>
          <w:sz w:val="20"/>
        </w:rPr>
        <w:t xml:space="preserve">Adaptation Notes: </w:t>
      </w:r>
      <w:r>
        <w:t>Copy must be shorter, more visual, and built for sharing. Use questions and polls to drive engagement. Adapt tone slightly per platform (more reverence on Instagram, more defiance on X).</w:t>
      </w:r>
    </w:p>
    <w:p>
      <w:r>
        <w:rPr>
          <w:b/>
          <w:sz w:val="20"/>
        </w:rPr>
        <w:t xml:space="preserve">Channel: </w:t>
      </w:r>
      <w:r>
        <w:t>Website/Landing Page</w:t>
      </w:r>
    </w:p>
    <w:p>
      <w:r>
        <w:rPr>
          <w:b/>
          <w:sz w:val="20"/>
        </w:rPr>
        <w:t xml:space="preserve">Adaptation Notes: </w:t>
      </w:r>
      <w:r>
        <w:t>Longer-form storytelling. Combine the emotional appeal with the rational proof points (page count, event details, testimonials). The journey from hook to CTA must be clear and compelling.</w:t>
      </w:r>
    </w:p>
    <w:p>
      <w:r>
        <w:rPr>
          <w:b/>
          <w:sz w:val="20"/>
        </w:rPr>
        <w:t xml:space="preserve">Channel: </w:t>
      </w:r>
      <w:r>
        <w:t>PR/Press Materials</w:t>
      </w:r>
    </w:p>
    <w:p>
      <w:r>
        <w:rPr>
          <w:b/>
          <w:sz w:val="20"/>
        </w:rPr>
        <w:t xml:space="preserve">Adaptation Notes: </w:t>
      </w:r>
      <w:r>
        <w:t>Focus on the unique angles: 'Creator Bypasses Hollywood to Finish Cancelled Show,' 'New Model for Fan-Franchise Interaction,' 'Cinematic Event Redefines Book Tour'.</w:t>
      </w:r>
    </w:p>
    <w:p>
      <w:r>
        <w:rPr>
          <w:b/>
          <w:sz w:val="22"/>
        </w:rPr>
        <w:t>Long Form Needs</w:t>
      </w:r>
    </w:p>
    <w:p>
      <w:pPr>
        <w:pStyle w:val="ListBullet"/>
      </w:pPr>
      <w:r>
        <w:t>Tour Announcement Blog Post (from Olan's perspective)</w:t>
      </w:r>
    </w:p>
    <w:p>
      <w:pPr>
        <w:pStyle w:val="ListBullet"/>
      </w:pPr>
      <w:r>
        <w:t>The Story Behind 'The Final Chapter' (for website and press kits)</w:t>
      </w:r>
    </w:p>
    <w:p>
      <w:pPr>
        <w:pStyle w:val="ListBullet"/>
      </w:pPr>
      <w:r>
        <w:t>FAQ page for the tour (logistics, ticketing, etc.)</w:t>
      </w:r>
    </w:p>
    <w:p>
      <w:pPr>
        <w:pStyle w:val="ListBullet"/>
      </w:pPr>
      <w:r>
        <w:t>Press release for tour announcement and for key city launches.</w:t>
      </w:r>
    </w:p>
    <w:p>
      <w:pPr>
        <w:pStyle w:val="Heading3"/>
      </w:pPr>
      <w:r>
        <w:t>Video Motion</w:t>
      </w:r>
    </w:p>
    <w:p>
      <w:r>
        <w:rPr>
          <w:b/>
          <w:sz w:val="22"/>
        </w:rPr>
        <w:t>Trailer Concepts</w:t>
      </w:r>
    </w:p>
    <w:p>
      <w:pPr>
        <w:pStyle w:val="ListBullet"/>
      </w:pPr>
      <w:r>
        <w:t>The 'Promise' Trailer (For Fans): Emotional, uses key audio clips from the show's cliffhanger over slow-motion shots of Olan illustrating the final pages. Narration by Olan about his promise to the fans. Ends on a single, stunning panel of resolution. (Activates: Loss Aversion, Oxytocin-Trust)</w:t>
      </w:r>
    </w:p>
    <w:p>
      <w:pPr>
        <w:pStyle w:val="ListBullet"/>
      </w:pPr>
      <w:r>
        <w:t>The 'Fight' Trailer (For Champions): Fast-paced, documentary style. Juxtaposes headlines about the cancellation with footage of Olan's passionate YouTube videos and the immense work of creating the book. More rebellious, energetic music. (Activates: Moral Foundations)</w:t>
      </w:r>
    </w:p>
    <w:p>
      <w:r>
        <w:rPr>
          <w:b/>
          <w:sz w:val="22"/>
        </w:rPr>
        <w:t>Social Video Formats</w:t>
      </w:r>
    </w:p>
    <w:p>
      <w:pPr>
        <w:pStyle w:val="ListBullet"/>
      </w:pPr>
      <w:r>
        <w:t>15s Instagram/TikTok Reels: Quick cuts of epic art panels set to trending audio.</w:t>
      </w:r>
    </w:p>
    <w:p>
      <w:pPr>
        <w:pStyle w:val="ListBullet"/>
      </w:pPr>
      <w:r>
        <w:t>30s YouTube Shorts: Olan answers one fan question directly to camera.</w:t>
      </w:r>
    </w:p>
    <w:p>
      <w:pPr>
        <w:pStyle w:val="ListBullet"/>
      </w:pPr>
      <w:r>
        <w:t>60s Explainer Videos: Animated infographic style explaining what the 'cinematic event' is.</w:t>
      </w:r>
    </w:p>
    <w:p>
      <w:pPr>
        <w:pStyle w:val="ListBullet"/>
      </w:pPr>
      <w:r>
        <w:t>Live Q&amp;A Streams on YouTube.</w:t>
      </w:r>
    </w:p>
    <w:p>
      <w:r>
        <w:rPr>
          <w:b/>
          <w:sz w:val="22"/>
        </w:rPr>
        <w:t>Motion Graphics Needs</w:t>
      </w:r>
    </w:p>
    <w:p>
      <w:pPr>
        <w:pStyle w:val="ListBullet"/>
      </w:pPr>
      <w:r>
        <w:t>Animated title cards for tour locations ('Los Angeles: The End Begins').</w:t>
      </w:r>
    </w:p>
    <w:p>
      <w:pPr>
        <w:pStyle w:val="ListBullet"/>
      </w:pPr>
      <w:r>
        <w:t>Lower thirds and end screens for all video content.</w:t>
      </w:r>
    </w:p>
    <w:p>
      <w:pPr>
        <w:pStyle w:val="ListBullet"/>
      </w:pPr>
      <w:r>
        <w:t>A short, animated logo reveal for 'The Final Chapter'.</w:t>
      </w:r>
    </w:p>
    <w:p>
      <w:pPr>
        <w:pStyle w:val="Heading3"/>
      </w:pPr>
      <w:r>
        <w:t>Paid Media Creative</w:t>
      </w:r>
    </w:p>
    <w:p>
      <w:r>
        <w:rPr>
          <w:b/>
          <w:sz w:val="20"/>
        </w:rPr>
        <w:t xml:space="preserve">Platform: </w:t>
      </w:r>
      <w:r>
        <w:t>Instagram/Facebook</w:t>
      </w:r>
    </w:p>
    <w:p>
      <w:r>
        <w:rPr>
          <w:b/>
          <w:sz w:val="20"/>
        </w:rPr>
        <w:t xml:space="preserve">Ad Concept: </w:t>
      </w:r>
      <w:r>
        <w:t>Carousel ad. Card 1: 'They left it on a cliffhanger.' (Image: Final scene of the show). Card 2: 'So he finished it himself.' (Image: Olan at his desk). Card 3: 'All 570 pages.' (Image: The physical book). Card 4: 'Experience the end, live.' (Image: Tour key art). CTA: 'Secure Your Ending'.</w:t>
      </w:r>
    </w:p>
    <w:p>
      <w:r>
        <w:rPr>
          <w:b/>
          <w:sz w:val="20"/>
        </w:rPr>
        <w:t xml:space="preserve">Target Segment: </w:t>
      </w:r>
      <w:r>
        <w:t>The Fantrexian Remnant (via retargeting), Lookalike audiences of Olan's followers.</w:t>
      </w:r>
    </w:p>
    <w:p>
      <w:r>
        <w:rPr>
          <w:b/>
          <w:sz w:val="22"/>
        </w:rPr>
        <w:t>Ab Variants</w:t>
      </w:r>
    </w:p>
    <w:p>
      <w:pPr>
        <w:pStyle w:val="ListBullet"/>
      </w:pPr>
      <w:r>
        <w:t>Video version of the carousel concept.</w:t>
      </w:r>
    </w:p>
    <w:p>
      <w:pPr>
        <w:pStyle w:val="ListBullet"/>
      </w:pPr>
      <w:r>
        <w:t>Ad copy focused on the 'communal experience' vs. 'narrative closure'.</w:t>
      </w:r>
    </w:p>
    <w:p>
      <w:r>
        <w:rPr>
          <w:b/>
          <w:sz w:val="20"/>
        </w:rPr>
        <w:t xml:space="preserve">Platform: </w:t>
      </w:r>
      <w:r>
        <w:t>YouTube (Pre-roll)</w:t>
      </w:r>
    </w:p>
    <w:p>
      <w:r>
        <w:rPr>
          <w:b/>
          <w:sz w:val="20"/>
        </w:rPr>
        <w:t xml:space="preserve">Ad Concept: </w:t>
      </w:r>
      <w:r>
        <w:t>A 15-second, unskippable version of 'The Promise Trailer,' cutting straight to the emotional core and ending with a clear call to action and dates for the viewer's geographic location.</w:t>
      </w:r>
    </w:p>
    <w:p>
      <w:r>
        <w:rPr>
          <w:b/>
          <w:sz w:val="20"/>
        </w:rPr>
        <w:t xml:space="preserve">Target Segment: </w:t>
      </w:r>
      <w:r>
        <w:t>The Fantrexian Remnant (custom audiences based on viewers of Final Space fan channels), The Creator Champions (audiences interested in animation, crowdfunding, and independent film).</w:t>
      </w:r>
    </w:p>
    <w:p>
      <w:r>
        <w:rPr>
          <w:b/>
          <w:sz w:val="22"/>
        </w:rPr>
        <w:t>Ab Variants</w:t>
      </w:r>
    </w:p>
    <w:p>
      <w:pPr>
        <w:pStyle w:val="ListBullet"/>
      </w:pPr>
      <w:r>
        <w:t>A/B test a direct-to-camera ad from Olan vs. the more produced cinematic trailer.</w:t>
      </w:r>
    </w:p>
    <w:p>
      <w:pPr>
        <w:pStyle w:val="ListBullet"/>
      </w:pPr>
      <w:r>
        <w:t>Test different thumbnail images for CTR.</w:t>
      </w:r>
    </w:p>
    <w:p>
      <w:r>
        <w:rPr>
          <w:b/>
          <w:sz w:val="20"/>
        </w:rPr>
        <w:t xml:space="preserve">Platform: </w:t>
      </w:r>
      <w:r>
        <w:t>Reddit</w:t>
      </w:r>
    </w:p>
    <w:p>
      <w:r>
        <w:rPr>
          <w:b/>
          <w:sz w:val="20"/>
        </w:rPr>
        <w:t xml:space="preserve">Ad Concept: </w:t>
      </w:r>
      <w:r>
        <w:t>Promoted post in relevant subreddits (e.g., r/graphicnovels, r/television, r/animation). Ad must look and feel like a native post. Title: '[OC] I wrote/drew a 570-page ending to my cancelled TV show, Final Space. Here's a look inside.' The post contains a few panels and a heartfelt story.</w:t>
      </w:r>
    </w:p>
    <w:p>
      <w:r>
        <w:rPr>
          <w:b/>
          <w:sz w:val="20"/>
        </w:rPr>
        <w:t xml:space="preserve">Target Segment: </w:t>
      </w:r>
      <w:r>
        <w:t>The Canon Collectors, adjacent fandoms.</w:t>
      </w:r>
    </w:p>
    <w:p>
      <w:r>
        <w:rPr>
          <w:b/>
          <w:sz w:val="22"/>
        </w:rPr>
        <w:t>Ab Variants</w:t>
      </w:r>
    </w:p>
    <w:p>
      <w:pPr>
        <w:pStyle w:val="ListBullet"/>
      </w:pPr>
      <w:r>
        <w:t>Test targeting broad interest groups vs. specific subreddits.</w:t>
      </w:r>
    </w:p>
    <w:p>
      <w:pPr>
        <w:pStyle w:val="ListBullet"/>
      </w:pPr>
      <w:r>
        <w:t>Test different preview images (character art vs. action scene).</w:t>
      </w:r>
    </w:p>
    <w:p>
      <w:pPr>
        <w:pStyle w:val="Heading2"/>
      </w:pPr>
      <w:r>
        <w:t>Cta Library</w:t>
      </w:r>
    </w:p>
    <w:p>
      <w:pPr>
        <w:pStyle w:val="Heading3"/>
      </w:pPr>
      <w:r>
        <w:t>Awareness</w:t>
      </w:r>
    </w:p>
    <w:p>
      <w:r>
        <w:rPr>
          <w:b/>
          <w:sz w:val="20"/>
        </w:rPr>
        <w:t xml:space="preserve">Cta: </w:t>
      </w:r>
      <w:r>
        <w:t>Watch The Story Behind The Final Chapter</w:t>
      </w:r>
    </w:p>
    <w:p>
      <w:r>
        <w:rPr>
          <w:b/>
          <w:sz w:val="20"/>
        </w:rPr>
        <w:t xml:space="preserve">Segment: </w:t>
      </w:r>
      <w:r>
        <w:t>The Creator Champions</w:t>
      </w:r>
    </w:p>
    <w:p>
      <w:r>
        <w:rPr>
          <w:b/>
          <w:sz w:val="20"/>
        </w:rPr>
        <w:t xml:space="preserve">Mechanism: </w:t>
      </w:r>
      <w:r>
        <w:t>Curiosity Gap / Narrative Transportation</w:t>
      </w:r>
    </w:p>
    <w:p>
      <w:r>
        <w:rPr>
          <w:b/>
          <w:sz w:val="20"/>
        </w:rPr>
        <w:t xml:space="preserve">Placement: </w:t>
      </w:r>
      <w:r>
        <w:t>YouTube ad, social bio link</w:t>
      </w:r>
    </w:p>
    <w:p>
      <w:r>
        <w:rPr>
          <w:b/>
          <w:sz w:val="20"/>
        </w:rPr>
        <w:t xml:space="preserve">Cta: </w:t>
      </w:r>
      <w:r>
        <w:t>See The Art They Didn't Want You To See</w:t>
      </w:r>
    </w:p>
    <w:p>
      <w:r>
        <w:rPr>
          <w:b/>
          <w:sz w:val="20"/>
        </w:rPr>
        <w:t xml:space="preserve">Segment: </w:t>
      </w:r>
      <w:r>
        <w:t>The Fantrexian Remnant</w:t>
      </w:r>
    </w:p>
    <w:p>
      <w:r>
        <w:rPr>
          <w:b/>
          <w:sz w:val="20"/>
        </w:rPr>
        <w:t xml:space="preserve">Mechanism: </w:t>
      </w:r>
      <w:r>
        <w:t>Reactance / Curiosity</w:t>
      </w:r>
    </w:p>
    <w:p>
      <w:r>
        <w:rPr>
          <w:b/>
          <w:sz w:val="20"/>
        </w:rPr>
        <w:t xml:space="preserve">Placement: </w:t>
      </w:r>
      <w:r>
        <w:t>Instagram post, social ad copy</w:t>
      </w:r>
    </w:p>
    <w:p>
      <w:r>
        <w:rPr>
          <w:b/>
          <w:sz w:val="20"/>
        </w:rPr>
        <w:t xml:space="preserve">Cta: </w:t>
      </w:r>
      <w:r>
        <w:t>Learn More</w:t>
      </w:r>
    </w:p>
    <w:p>
      <w:r>
        <w:rPr>
          <w:b/>
          <w:sz w:val="20"/>
        </w:rPr>
        <w:t xml:space="preserve">Segment: </w:t>
      </w:r>
      <w:r>
        <w:t>All</w:t>
      </w:r>
    </w:p>
    <w:p>
      <w:r>
        <w:rPr>
          <w:b/>
          <w:sz w:val="20"/>
        </w:rPr>
        <w:t xml:space="preserve">Mechanism: </w:t>
      </w:r>
      <w:r>
        <w:t>Low-friction information seeking</w:t>
      </w:r>
    </w:p>
    <w:p>
      <w:r>
        <w:rPr>
          <w:b/>
          <w:sz w:val="20"/>
        </w:rPr>
        <w:t xml:space="preserve">Placement: </w:t>
      </w:r>
      <w:r>
        <w:t>Digital ads, website header</w:t>
      </w:r>
    </w:p>
    <w:p>
      <w:pPr>
        <w:pStyle w:val="Heading3"/>
      </w:pPr>
      <w:r>
        <w:t>Engagement</w:t>
      </w:r>
    </w:p>
    <w:p>
      <w:r>
        <w:rPr>
          <w:b/>
          <w:sz w:val="20"/>
        </w:rPr>
        <w:t xml:space="preserve">Cta: </w:t>
      </w:r>
      <w:r>
        <w:t>What question would you ask Olan live?</w:t>
      </w:r>
    </w:p>
    <w:p>
      <w:r>
        <w:rPr>
          <w:b/>
          <w:sz w:val="20"/>
        </w:rPr>
        <w:t xml:space="preserve">Segment: </w:t>
      </w:r>
      <w:r>
        <w:t>The Fantrexian Remnant</w:t>
      </w:r>
    </w:p>
    <w:p>
      <w:r>
        <w:rPr>
          <w:b/>
          <w:sz w:val="20"/>
        </w:rPr>
        <w:t xml:space="preserve">Mechanism: </w:t>
      </w:r>
      <w:r>
        <w:t>Reciprocity / Community Engagement</w:t>
      </w:r>
    </w:p>
    <w:p>
      <w:r>
        <w:rPr>
          <w:b/>
          <w:sz w:val="20"/>
        </w:rPr>
        <w:t xml:space="preserve">Placement: </w:t>
      </w:r>
      <w:r>
        <w:t>Instagram Story sticker, X (Twitter) post</w:t>
      </w:r>
    </w:p>
    <w:p>
      <w:r>
        <w:rPr>
          <w:b/>
          <w:sz w:val="20"/>
        </w:rPr>
        <w:t xml:space="preserve">Cta: </w:t>
      </w:r>
      <w:r>
        <w:t>Share if you support independent creators.</w:t>
      </w:r>
    </w:p>
    <w:p>
      <w:r>
        <w:rPr>
          <w:b/>
          <w:sz w:val="20"/>
        </w:rPr>
        <w:t xml:space="preserve">Segment: </w:t>
      </w:r>
      <w:r>
        <w:t>The Creator Champions</w:t>
      </w:r>
    </w:p>
    <w:p>
      <w:r>
        <w:rPr>
          <w:b/>
          <w:sz w:val="20"/>
        </w:rPr>
        <w:t xml:space="preserve">Mechanism: </w:t>
      </w:r>
      <w:r>
        <w:t>In-Group Identity Signaling</w:t>
      </w:r>
    </w:p>
    <w:p>
      <w:r>
        <w:rPr>
          <w:b/>
          <w:sz w:val="20"/>
        </w:rPr>
        <w:t xml:space="preserve">Placement: </w:t>
      </w:r>
      <w:r>
        <w:t>End of YouTube video, social media post</w:t>
      </w:r>
    </w:p>
    <w:p>
      <w:r>
        <w:rPr>
          <w:b/>
          <w:sz w:val="20"/>
        </w:rPr>
        <w:t xml:space="preserve">Cta: </w:t>
      </w:r>
      <w:r>
        <w:t>Drop your favorite Final Space memory below.</w:t>
      </w:r>
    </w:p>
    <w:p>
      <w:r>
        <w:rPr>
          <w:b/>
          <w:sz w:val="20"/>
        </w:rPr>
        <w:t xml:space="preserve">Segment: </w:t>
      </w:r>
      <w:r>
        <w:t>The Fantrexian Remnant</w:t>
      </w:r>
    </w:p>
    <w:p>
      <w:r>
        <w:rPr>
          <w:b/>
          <w:sz w:val="20"/>
        </w:rPr>
        <w:t xml:space="preserve">Mechanism: </w:t>
      </w:r>
      <w:r>
        <w:t>Nostalgia / Community Bonding</w:t>
      </w:r>
    </w:p>
    <w:p>
      <w:r>
        <w:rPr>
          <w:b/>
          <w:sz w:val="20"/>
        </w:rPr>
        <w:t xml:space="preserve">Placement: </w:t>
      </w:r>
      <w:r>
        <w:t>Facebook post, YouTube community tab</w:t>
      </w:r>
    </w:p>
    <w:p>
      <w:pPr>
        <w:pStyle w:val="Heading3"/>
      </w:pPr>
      <w:r>
        <w:t>Conversion</w:t>
      </w:r>
    </w:p>
    <w:p>
      <w:r>
        <w:rPr>
          <w:b/>
          <w:sz w:val="20"/>
        </w:rPr>
        <w:t xml:space="preserve">Cta: </w:t>
      </w:r>
      <w:r>
        <w:t>Secure Your Ending</w:t>
      </w:r>
    </w:p>
    <w:p>
      <w:r>
        <w:rPr>
          <w:b/>
          <w:sz w:val="20"/>
        </w:rPr>
        <w:t xml:space="preserve">Segment: </w:t>
      </w:r>
      <w:r>
        <w:t>The Fantrexian Remnant</w:t>
      </w:r>
    </w:p>
    <w:p>
      <w:r>
        <w:rPr>
          <w:b/>
          <w:sz w:val="20"/>
        </w:rPr>
        <w:t xml:space="preserve">Mechanism: </w:t>
      </w:r>
      <w:r>
        <w:t>Loss Aversion (securing the 'gain' of closure)</w:t>
      </w:r>
    </w:p>
    <w:p>
      <w:r>
        <w:rPr>
          <w:b/>
          <w:sz w:val="20"/>
        </w:rPr>
        <w:t xml:space="preserve">Placement: </w:t>
      </w:r>
      <w:r>
        <w:t>Ticketing page button, email primary CTA</w:t>
      </w:r>
    </w:p>
    <w:p>
      <w:r>
        <w:rPr>
          <w:b/>
          <w:sz w:val="20"/>
        </w:rPr>
        <w:t xml:space="preserve">Cta: </w:t>
      </w:r>
      <w:r>
        <w:t>Claim Your Spot</w:t>
      </w:r>
    </w:p>
    <w:p>
      <w:r>
        <w:rPr>
          <w:b/>
          <w:sz w:val="20"/>
        </w:rPr>
        <w:t xml:space="preserve">Segment: </w:t>
      </w:r>
      <w:r>
        <w:t>The Fantrexian Remnant</w:t>
      </w:r>
    </w:p>
    <w:p>
      <w:r>
        <w:rPr>
          <w:b/>
          <w:sz w:val="20"/>
        </w:rPr>
        <w:t xml:space="preserve">Mechanism: </w:t>
      </w:r>
      <w:r>
        <w:t>Endowment Effect (framing the ticket as something they own)</w:t>
      </w:r>
    </w:p>
    <w:p>
      <w:r>
        <w:rPr>
          <w:b/>
          <w:sz w:val="20"/>
        </w:rPr>
        <w:t xml:space="preserve">Placement: </w:t>
      </w:r>
      <w:r>
        <w:t>Ad copy, retargeting ads</w:t>
      </w:r>
    </w:p>
    <w:p>
      <w:r>
        <w:rPr>
          <w:b/>
          <w:sz w:val="20"/>
        </w:rPr>
        <w:t xml:space="preserve">Cta: </w:t>
      </w:r>
      <w:r>
        <w:t>Join The Final Chapter</w:t>
      </w:r>
    </w:p>
    <w:p>
      <w:r>
        <w:rPr>
          <w:b/>
          <w:sz w:val="20"/>
        </w:rPr>
        <w:t xml:space="preserve">Segment: </w:t>
      </w:r>
      <w:r>
        <w:t>All</w:t>
      </w:r>
    </w:p>
    <w:p>
      <w:r>
        <w:rPr>
          <w:b/>
          <w:sz w:val="20"/>
        </w:rPr>
        <w:t xml:space="preserve">Mechanism: </w:t>
      </w:r>
      <w:r>
        <w:t>Social Proof / In-Group Belonging</w:t>
      </w:r>
    </w:p>
    <w:p>
      <w:r>
        <w:rPr>
          <w:b/>
          <w:sz w:val="20"/>
        </w:rPr>
        <w:t xml:space="preserve">Placement: </w:t>
      </w:r>
      <w:r>
        <w:t>Website buttons, social media posts</w:t>
      </w:r>
    </w:p>
    <w:p>
      <w:r>
        <w:rPr>
          <w:b/>
          <w:sz w:val="20"/>
        </w:rPr>
        <w:t xml:space="preserve">Cta: </w:t>
      </w:r>
      <w:r>
        <w:t>Get Tickets</w:t>
      </w:r>
    </w:p>
    <w:p>
      <w:r>
        <w:rPr>
          <w:b/>
          <w:sz w:val="20"/>
        </w:rPr>
        <w:t xml:space="preserve">Segment: </w:t>
      </w:r>
      <w:r>
        <w:t>All</w:t>
      </w:r>
    </w:p>
    <w:p>
      <w:r>
        <w:rPr>
          <w:b/>
          <w:sz w:val="20"/>
        </w:rPr>
        <w:t xml:space="preserve">Mechanism: </w:t>
      </w:r>
      <w:r>
        <w:t>Direct Action (clear and unambiguous)</w:t>
      </w:r>
    </w:p>
    <w:p>
      <w:r>
        <w:rPr>
          <w:b/>
          <w:sz w:val="20"/>
        </w:rPr>
        <w:t xml:space="preserve">Placement: </w:t>
      </w:r>
      <w:r>
        <w:t>Primary button on all platforms</w:t>
      </w:r>
    </w:p>
    <w:p>
      <w:pPr>
        <w:pStyle w:val="Heading3"/>
      </w:pPr>
      <w:r>
        <w:t>Advocacy</w:t>
      </w:r>
    </w:p>
    <w:p>
      <w:r>
        <w:rPr>
          <w:b/>
          <w:sz w:val="20"/>
        </w:rPr>
        <w:t xml:space="preserve">Cta: </w:t>
      </w:r>
      <w:r>
        <w:t>Tell a friend who needs this closure.</w:t>
      </w:r>
    </w:p>
    <w:p>
      <w:r>
        <w:rPr>
          <w:b/>
          <w:sz w:val="20"/>
        </w:rPr>
        <w:t xml:space="preserve">Segment: </w:t>
      </w:r>
      <w:r>
        <w:t>The Fantrexian Remnant</w:t>
      </w:r>
    </w:p>
    <w:p>
      <w:r>
        <w:rPr>
          <w:b/>
          <w:sz w:val="20"/>
        </w:rPr>
        <w:t xml:space="preserve">Mechanism: </w:t>
      </w:r>
      <w:r>
        <w:t>Prosocial Behavior / In-Group Care</w:t>
      </w:r>
    </w:p>
    <w:p>
      <w:r>
        <w:rPr>
          <w:b/>
          <w:sz w:val="20"/>
        </w:rPr>
        <w:t xml:space="preserve">Placement: </w:t>
      </w:r>
      <w:r>
        <w:t>Post-purchase confirmation page, email footer</w:t>
      </w:r>
    </w:p>
    <w:p>
      <w:r>
        <w:rPr>
          <w:b/>
          <w:sz w:val="20"/>
        </w:rPr>
        <w:t xml:space="preserve">Cta: </w:t>
      </w:r>
      <w:r>
        <w:t>Share your photos from the event! #[EventHashtag]</w:t>
      </w:r>
    </w:p>
    <w:p>
      <w:r>
        <w:rPr>
          <w:b/>
          <w:sz w:val="20"/>
        </w:rPr>
        <w:t xml:space="preserve">Segment: </w:t>
      </w:r>
      <w:r>
        <w:t>The Fantrexian Remnant</w:t>
      </w:r>
    </w:p>
    <w:p>
      <w:r>
        <w:rPr>
          <w:b/>
          <w:sz w:val="20"/>
        </w:rPr>
        <w:t xml:space="preserve">Mechanism: </w:t>
      </w:r>
      <w:r>
        <w:t>Identity Signaling / Social Proof</w:t>
      </w:r>
    </w:p>
    <w:p>
      <w:r>
        <w:rPr>
          <w:b/>
          <w:sz w:val="20"/>
        </w:rPr>
        <w:t xml:space="preserve">Placement: </w:t>
      </w:r>
      <w:r>
        <w:t>Event signage, pre-event email</w:t>
      </w:r>
    </w:p>
    <w:p>
      <w:r>
        <w:rPr>
          <w:b/>
          <w:sz w:val="20"/>
        </w:rPr>
        <w:t xml:space="preserve">Cta: </w:t>
      </w:r>
      <w:r>
        <w:t>Who are you bringing to the end?</w:t>
      </w:r>
    </w:p>
    <w:p>
      <w:r>
        <w:rPr>
          <w:b/>
          <w:sz w:val="20"/>
        </w:rPr>
        <w:t xml:space="preserve">Segment: </w:t>
      </w:r>
      <w:r>
        <w:t>The Fantrexian Remnant</w:t>
      </w:r>
    </w:p>
    <w:p>
      <w:r>
        <w:rPr>
          <w:b/>
          <w:sz w:val="20"/>
        </w:rPr>
        <w:t xml:space="preserve">Mechanism: </w:t>
      </w:r>
      <w:r>
        <w:t>Social Planning / Commitment</w:t>
      </w:r>
    </w:p>
    <w:p>
      <w:r>
        <w:rPr>
          <w:b/>
          <w:sz w:val="20"/>
        </w:rPr>
        <w:t xml:space="preserve">Placement: </w:t>
      </w:r>
      <w:r>
        <w:t>Social media post to drive multi-ticket sales</w:t>
      </w:r>
    </w:p>
    <w:p>
      <w:pPr>
        <w:pStyle w:val="Heading2"/>
      </w:pPr>
      <w:r>
        <w:t>Dos And Donts</w:t>
      </w:r>
    </w:p>
    <w:p>
      <w:pPr>
        <w:pStyle w:val="Heading3"/>
      </w:pPr>
      <w:r>
        <w:t>Dos</w:t>
      </w:r>
    </w:p>
    <w:p>
      <w:r>
        <w:rPr>
          <w:b/>
          <w:sz w:val="20"/>
        </w:rPr>
        <w:t xml:space="preserve">Do: </w:t>
      </w:r>
      <w:r>
        <w:t>Show, don't just tell, the effort. Visually emphasize the 570 pages, the late nights, the sheer scale of the undertaking.</w:t>
      </w:r>
    </w:p>
    <w:p>
      <w:r>
        <w:rPr>
          <w:b/>
          <w:sz w:val="20"/>
        </w:rPr>
        <w:t xml:space="preserve">Reason: </w:t>
      </w:r>
      <w:r>
        <w:t>This acts as 'Costly Signaling,' proving the project's importance and justifying the premium price to all segments.</w:t>
      </w:r>
    </w:p>
    <w:p>
      <w:r>
        <w:rPr>
          <w:b/>
          <w:sz w:val="20"/>
        </w:rPr>
        <w:t xml:space="preserve">Do: </w:t>
      </w:r>
      <w:r>
        <w:t>Use Olan Rogers' authentic, passionate, and sometimes-vulnerable voice in all first-person communication.</w:t>
      </w:r>
    </w:p>
    <w:p>
      <w:r>
        <w:rPr>
          <w:b/>
          <w:sz w:val="20"/>
        </w:rPr>
        <w:t xml:space="preserve">Reason: </w:t>
      </w:r>
      <w:r>
        <w:t>This is the primary mechanism for building Oxytocin-Mediated Trust, which is the foundation of the entire campaign.</w:t>
      </w:r>
    </w:p>
    <w:p>
      <w:r>
        <w:rPr>
          <w:b/>
          <w:sz w:val="20"/>
        </w:rPr>
        <w:t xml:space="preserve">Do: </w:t>
      </w:r>
      <w:r>
        <w:t>Acknowledge and validate the fans' frustration and long wait. Use words like 'Finally,' 'You waited,' 'The promise is kept.'</w:t>
      </w:r>
    </w:p>
    <w:p>
      <w:r>
        <w:rPr>
          <w:b/>
          <w:sz w:val="20"/>
        </w:rPr>
        <w:t xml:space="preserve">Reason: </w:t>
      </w:r>
      <w:r>
        <w:t>This builds rapport and demonstrates empathy, showing the core fanbase they have been heard and respected.</w:t>
      </w:r>
    </w:p>
    <w:p>
      <w:r>
        <w:rPr>
          <w:b/>
          <w:sz w:val="20"/>
        </w:rPr>
        <w:t xml:space="preserve">Do: </w:t>
      </w:r>
      <w:r>
        <w:t>Feature the community. Spotlight fan art, share testimonials from attendees, and make the fans feel like co-owners of this victory.</w:t>
      </w:r>
    </w:p>
    <w:p>
      <w:r>
        <w:rPr>
          <w:b/>
          <w:sz w:val="20"/>
        </w:rPr>
        <w:t xml:space="preserve">Reason: </w:t>
      </w:r>
      <w:r>
        <w:t>Activates the IKEA Effect and In-Group Signaling, transforming passive consumers into active evangelists.</w:t>
      </w:r>
    </w:p>
    <w:p>
      <w:pPr>
        <w:pStyle w:val="Heading3"/>
      </w:pPr>
      <w:r>
        <w:t>Donts</w:t>
      </w:r>
    </w:p>
    <w:p>
      <w:r>
        <w:rPr>
          <w:b/>
          <w:sz w:val="20"/>
        </w:rPr>
        <w:t xml:space="preserve">Dont: </w:t>
      </w:r>
      <w:r>
        <w:t>Use corporate marketing jargon, over-polished graphics, or a detached third-person voice.</w:t>
      </w:r>
    </w:p>
    <w:p>
      <w:r>
        <w:rPr>
          <w:b/>
          <w:sz w:val="20"/>
        </w:rPr>
        <w:t xml:space="preserve">Reason: </w:t>
      </w:r>
      <w:r>
        <w:t>This will shatter the authentic, creator-to-fan parasocial bond and trigger skepticism, especially from the 'Creator Champions'.</w:t>
      </w:r>
    </w:p>
    <w:p>
      <w:r>
        <w:rPr>
          <w:b/>
          <w:sz w:val="20"/>
        </w:rPr>
        <w:t xml:space="preserve">Dont: </w:t>
      </w:r>
      <w:r>
        <w:t>Create fake scarcity or use dishonest urgency tactics (e.g., fake countdown timers).</w:t>
      </w:r>
    </w:p>
    <w:p>
      <w:r>
        <w:rPr>
          <w:b/>
          <w:sz w:val="20"/>
        </w:rPr>
        <w:t xml:space="preserve">Reason: </w:t>
      </w:r>
      <w:r>
        <w:t>The audience is digitally savvy and values authenticity above all. A breach of trust would be catastrophic and unforgivable.</w:t>
      </w:r>
    </w:p>
    <w:p>
      <w:r>
        <w:rPr>
          <w:b/>
          <w:sz w:val="20"/>
        </w:rPr>
        <w:t xml:space="preserve">Dont: </w:t>
      </w:r>
      <w:r>
        <w:t>Focus on explaining the plot of Final Space to newcomers. Assume your primary audience is already deeply invested.</w:t>
      </w:r>
    </w:p>
    <w:p>
      <w:r>
        <w:rPr>
          <w:b/>
          <w:sz w:val="20"/>
        </w:rPr>
        <w:t xml:space="preserve">Reason: </w:t>
      </w:r>
      <w:r>
        <w:t>Marketing to a cold audience is inefficient and dilutes the powerful, insider message intended for the core fanbase whose emotional investment is the key driver.</w:t>
      </w:r>
    </w:p>
    <w:p>
      <w:r>
        <w:rPr>
          <w:b/>
          <w:sz w:val="20"/>
        </w:rPr>
        <w:t xml:space="preserve">Dont: </w:t>
      </w:r>
      <w:r>
        <w:t>Ever position this as 'just a book tour.' Always frame it as a 'cinematic event,' a 'live finale,' or a 'communal experience.'</w:t>
      </w:r>
    </w:p>
    <w:p>
      <w:r>
        <w:rPr>
          <w:b/>
          <w:sz w:val="20"/>
        </w:rPr>
        <w:t xml:space="preserve">Reason: </w:t>
      </w:r>
      <w:r>
        <w:t>The framing justifies the premium venue (Regal), the ticket price, and the unique value proposition. 'Book tour' undersells the entire concept.</w:t>
      </w:r>
    </w:p>
    <w:p>
      <w:r>
        <w:br w:type="page"/>
      </w:r>
    </w:p>
    <w:p>
      <w:pPr>
        <w:pStyle w:val="Heading1"/>
      </w:pPr>
      <w:r>
        <w:t>9. Annotated Bibliography</w:t>
      </w:r>
    </w:p>
    <w:p>
      <w:r>
        <w:rPr>
          <w:b/>
          <w:sz w:val="20"/>
        </w:rPr>
        <w:t>[1] The Final Chapter | Final Space Wiki - Fandom</w:t>
      </w:r>
    </w:p>
    <w:p>
      <w:r>
        <w:rPr>
          <w:color w:val="336699"/>
          <w:sz w:val="16"/>
        </w:rPr>
        <w:t>https://finalspace.fandom.com/wiki/The_Final_Chapter</w:t>
      </w:r>
    </w:p>
    <w:p>
      <w:r>
        <w:rPr>
          <w:i/>
          <w:color w:val="666666"/>
          <w:sz w:val="18"/>
        </w:rPr>
        <w:t xml:space="preserve">Contains: </w:t>
      </w:r>
      <w:r>
        <w:rPr>
          <w:sz w:val="18"/>
        </w:rPr>
        <w:t>This page provides an overview of the Final Space: The Final Chapter graphic novel, including its plot, production details, and sales figures.</w:t>
      </w:r>
    </w:p>
    <w:p>
      <w:r>
        <w:rPr>
          <w:i/>
          <w:color w:val="666666"/>
          <w:sz w:val="18"/>
        </w:rPr>
        <w:t xml:space="preserve">Key finding: </w:t>
      </w:r>
      <w:r>
        <w:rPr>
          <w:sz w:val="18"/>
        </w:rPr>
        <w:t>The graphic novel is 570 pages, serves as the conclusion to the series, is illustrated by Daz Tibbles, expected Spring 2026, and had 39,134 pre-orders with 10,000 copies sold on day one at $125.</w:t>
      </w:r>
    </w:p>
    <w:p/>
    <w:p>
      <w:r>
        <w:rPr>
          <w:b/>
          <w:sz w:val="20"/>
        </w:rPr>
        <w:t>[2] Olan Rogers - Wikipedia</w:t>
      </w:r>
    </w:p>
    <w:p>
      <w:r>
        <w:rPr>
          <w:color w:val="336699"/>
          <w:sz w:val="16"/>
        </w:rPr>
        <w:t>https://en.wikipedia.org/wiki/Olan_Rogers</w:t>
      </w:r>
    </w:p>
    <w:p>
      <w:r>
        <w:rPr>
          <w:i/>
          <w:color w:val="666666"/>
          <w:sz w:val="18"/>
        </w:rPr>
        <w:t xml:space="preserve">Contains: </w:t>
      </w:r>
      <w:r>
        <w:rPr>
          <w:sz w:val="18"/>
        </w:rPr>
        <w:t>This Wikipedia page details Olan Rogers' career, including his role as creator of Final Space and his various online and professional ventures.</w:t>
      </w:r>
    </w:p>
    <w:p>
      <w:r>
        <w:rPr>
          <w:i/>
          <w:color w:val="666666"/>
          <w:sz w:val="18"/>
        </w:rPr>
        <w:t xml:space="preserve">Key finding: </w:t>
      </w:r>
      <w:r>
        <w:rPr>
          <w:sz w:val="18"/>
        </w:rPr>
        <w:t>Olan Rogers is the creator, executive producer, and star of Final Space, and is known for running the show's social media accounts to connect with fans.</w:t>
      </w:r>
    </w:p>
    <w:p/>
    <w:p>
      <w:r>
        <w:rPr>
          <w:b/>
          <w:sz w:val="20"/>
        </w:rPr>
        <w:t>[3] Final Space - Wikipedia</w:t>
      </w:r>
    </w:p>
    <w:p>
      <w:r>
        <w:rPr>
          <w:color w:val="336699"/>
          <w:sz w:val="16"/>
        </w:rPr>
        <w:t>https://en.wikipedia.org/wiki/Final_Space</w:t>
      </w:r>
    </w:p>
    <w:p>
      <w:r>
        <w:rPr>
          <w:i/>
          <w:color w:val="666666"/>
          <w:sz w:val="18"/>
        </w:rPr>
        <w:t xml:space="preserve">Contains: </w:t>
      </w:r>
      <w:r>
        <w:rPr>
          <w:sz w:val="18"/>
        </w:rPr>
        <w:t>This Wikipedia page provides a comprehensive overview of the Final Space animated television series, including its creation, broadcast history, and critical reception.</w:t>
      </w:r>
    </w:p>
    <w:p>
      <w:r>
        <w:rPr>
          <w:i/>
          <w:color w:val="666666"/>
          <w:sz w:val="18"/>
        </w:rPr>
        <w:t xml:space="preserve">Key finding: </w:t>
      </w:r>
      <w:r>
        <w:rPr>
          <w:sz w:val="18"/>
        </w:rPr>
        <w:t>Final Space is an adult animated space opera created by Olan Rogers, aired on TBS and Adult Swim, and was cancelled due to a Warner Bros. Discovery tax write-off.</w:t>
      </w:r>
    </w:p>
    <w:p/>
    <w:p>
      <w:r>
        <w:rPr>
          <w:b/>
          <w:sz w:val="20"/>
        </w:rPr>
        <w:t>[4] Final Space - Grokipedia</w:t>
      </w:r>
    </w:p>
    <w:p>
      <w:r>
        <w:rPr>
          <w:color w:val="336699"/>
          <w:sz w:val="16"/>
        </w:rPr>
        <w:t>https://www.grokipedia.org/wiki/Final_Space</w:t>
      </w:r>
    </w:p>
    <w:p>
      <w:r>
        <w:rPr>
          <w:i/>
          <w:color w:val="666666"/>
          <w:sz w:val="18"/>
        </w:rPr>
        <w:t xml:space="preserve">Contains: </w:t>
      </w:r>
      <w:r>
        <w:rPr>
          <w:sz w:val="18"/>
        </w:rPr>
        <w:t>This source offers details on Final Space's viewership, critical and audience reception, and marketing efforts.</w:t>
      </w:r>
    </w:p>
    <w:p>
      <w:r>
        <w:rPr>
          <w:i/>
          <w:color w:val="666666"/>
          <w:sz w:val="18"/>
        </w:rPr>
        <w:t xml:space="preserve">Key finding: </w:t>
      </w:r>
      <w:r>
        <w:rPr>
          <w:sz w:val="18"/>
        </w:rPr>
        <w:t>Final Space received an 8.2/10 on IMDb, 60/100 on Metacritic (S1), and 78% audience score on Rotten Tomatoes (S2), praised for its blend of humor and drama.</w:t>
      </w:r>
    </w:p>
    <w:p/>
    <w:p>
      <w:r>
        <w:rPr>
          <w:b/>
          <w:sz w:val="20"/>
        </w:rPr>
        <w:t>[5] Cult Adult Swim animation Final Space returns as a graphic novel - GamesRadar</w:t>
      </w:r>
    </w:p>
    <w:p>
      <w:r>
        <w:rPr>
          <w:color w:val="336699"/>
          <w:sz w:val="16"/>
        </w:rPr>
        <w:t>https://www.gamesradar.com/cult-adult-swim-animation-final-space-returns-as-a-graphic-novel/</w:t>
      </w:r>
    </w:p>
    <w:p>
      <w:r>
        <w:rPr>
          <w:i/>
          <w:color w:val="666666"/>
          <w:sz w:val="18"/>
        </w:rPr>
        <w:t xml:space="preserve">Contains: </w:t>
      </w:r>
      <w:r>
        <w:rPr>
          <w:sz w:val="18"/>
        </w:rPr>
        <w:t>This article discusses the announcement of the Final Space graphic novel and the specific conditions of its publication.</w:t>
      </w:r>
    </w:p>
    <w:p>
      <w:r>
        <w:rPr>
          <w:i/>
          <w:color w:val="666666"/>
          <w:sz w:val="18"/>
        </w:rPr>
        <w:t xml:space="preserve">Key finding: </w:t>
      </w:r>
      <w:r>
        <w:rPr>
          <w:sz w:val="18"/>
        </w:rPr>
        <w:t>The graphic novel is a one-time-only release, limited to physical copies, and can only be bought directly from Olan Rogers' website due to Warner Bros. Discovery's licensing terms.</w:t>
      </w:r>
    </w:p>
    <w:p/>
    <w:p>
      <w:r>
        <w:rPr>
          <w:b/>
          <w:sz w:val="20"/>
        </w:rPr>
        <w:t>[6] THE FINAL CHAPTER [ PREORDER EDITION ] - FinalSpaceEnds</w:t>
      </w:r>
    </w:p>
    <w:p>
      <w:r>
        <w:rPr>
          <w:color w:val="336699"/>
          <w:sz w:val="16"/>
        </w:rPr>
        <w:t>https://finalspaceends.com/</w:t>
      </w:r>
    </w:p>
    <w:p>
      <w:r>
        <w:rPr>
          <w:i/>
          <w:color w:val="666666"/>
          <w:sz w:val="18"/>
        </w:rPr>
        <w:t xml:space="preserve">Contains: </w:t>
      </w:r>
      <w:r>
        <w:rPr>
          <w:sz w:val="18"/>
        </w:rPr>
        <w:t>This is the official storefront for the Final Space: The Final Chapter graphic novel, detailing its sale and production status.</w:t>
      </w:r>
    </w:p>
    <w:p>
      <w:r>
        <w:rPr>
          <w:i/>
          <w:color w:val="666666"/>
          <w:sz w:val="18"/>
        </w:rPr>
        <w:t xml:space="preserve">Key finding: </w:t>
      </w:r>
      <w:r>
        <w:rPr>
          <w:sz w:val="18"/>
        </w:rPr>
        <w:t>The graphic novel is sold exclusively through finalspaceends.com and pre-orders were launched early to fund production, with shipping for the colored version expected earliest mid-2025.</w:t>
      </w:r>
    </w:p>
    <w:p/>
    <w:p>
      <w:r>
        <w:rPr>
          <w:b/>
          <w:sz w:val="20"/>
        </w:rPr>
        <w:t>[7] 'Final Space' To Get Graphic Novel Finale From Creator Olan Rogers - Cartoon Brew</w:t>
      </w:r>
    </w:p>
    <w:p>
      <w:r>
        <w:rPr>
          <w:color w:val="336699"/>
          <w:sz w:val="16"/>
        </w:rPr>
        <w:t>https://cartoonbrew.com/comics/final-space-to-get-graphic-novel-finale-from-creator-olan-rogers-228790.html</w:t>
      </w:r>
    </w:p>
    <w:p>
      <w:r>
        <w:rPr>
          <w:i/>
          <w:color w:val="666666"/>
          <w:sz w:val="18"/>
        </w:rPr>
        <w:t xml:space="preserve">Contains: </w:t>
      </w:r>
      <w:r>
        <w:rPr>
          <w:sz w:val="18"/>
        </w:rPr>
        <w:t>This article provides context on the graphic novel's creation, stemming from Olan Rogers' efforts to conclude the cancelled series under strict licensing terms.</w:t>
      </w:r>
    </w:p>
    <w:p>
      <w:r>
        <w:rPr>
          <w:i/>
          <w:color w:val="666666"/>
          <w:sz w:val="18"/>
        </w:rPr>
        <w:t xml:space="preserve">Key finding: </w:t>
      </w:r>
      <w:r>
        <w:rPr>
          <w:sz w:val="18"/>
        </w:rPr>
        <w:t>Olan Rogers self-published the graphic novel under a non-negotiable deal with Warner Bros. Discovery, restricting crowdfunding, digital copies, and third-party sales.</w:t>
      </w:r>
    </w:p>
    <w:p/>
    <w:p>
      <w:r>
        <w:rPr>
          <w:b/>
          <w:sz w:val="20"/>
        </w:rPr>
        <w:t>[8] Cinema Application Analytics: Understanding Your Audience - Filmgrail</w:t>
      </w:r>
    </w:p>
    <w:p>
      <w:r>
        <w:rPr>
          <w:color w:val="336699"/>
          <w:sz w:val="16"/>
        </w:rPr>
        <w:t>https://www.filmgrail.com/blog/cinema-application-analytics-understanding-your-audience</w:t>
      </w:r>
    </w:p>
    <w:p>
      <w:r>
        <w:rPr>
          <w:i/>
          <w:color w:val="666666"/>
          <w:sz w:val="18"/>
        </w:rPr>
        <w:t xml:space="preserve">Contains: </w:t>
      </w:r>
      <w:r>
        <w:rPr>
          <w:sz w:val="18"/>
        </w:rPr>
        <w:t>This article discusses key metrics for cinema applications, relevant for understanding what event venues consider important for performance.</w:t>
      </w:r>
    </w:p>
    <w:p>
      <w:r>
        <w:rPr>
          <w:i/>
          <w:color w:val="666666"/>
          <w:sz w:val="18"/>
        </w:rPr>
        <w:t xml:space="preserve">Key finding: </w:t>
      </w:r>
      <w:r>
        <w:rPr>
          <w:sz w:val="18"/>
        </w:rPr>
        <w:t>Key metrics for cinemas include ticket sales, concession spending, audience demographics, and conversion rates to optimize operations and engagement.</w:t>
      </w:r>
    </w:p>
    <w:p/>
    <w:p>
      <w:r>
        <w:rPr>
          <w:b/>
          <w:sz w:val="20"/>
        </w:rPr>
        <w:t>[9] 7 Movie Theater KPIs: Track Spend, Margin, and Payback - Financial Models Lab</w:t>
      </w:r>
    </w:p>
    <w:p>
      <w:r>
        <w:rPr>
          <w:color w:val="336699"/>
          <w:sz w:val="16"/>
        </w:rPr>
        <w:t>https://financialmodels.lab.inc/movie-theater-kpis-track-spend-margin-and-payback/</w:t>
      </w:r>
    </w:p>
    <w:p>
      <w:r>
        <w:rPr>
          <w:i/>
          <w:color w:val="666666"/>
          <w:sz w:val="18"/>
        </w:rPr>
        <w:t xml:space="preserve">Contains: </w:t>
      </w:r>
      <w:r>
        <w:rPr>
          <w:sz w:val="18"/>
        </w:rPr>
        <w:t>This source outlines critical KPIs for movie theaters, including average spend per attendee and concession penetration rate, useful for pitching events.</w:t>
      </w:r>
    </w:p>
    <w:p>
      <w:r>
        <w:rPr>
          <w:i/>
          <w:color w:val="666666"/>
          <w:sz w:val="18"/>
        </w:rPr>
        <w:t xml:space="preserve">Key finding: </w:t>
      </w:r>
      <w:r>
        <w:rPr>
          <w:sz w:val="18"/>
        </w:rPr>
        <w:t>Cinemas prioritize Average Spend Per Attendee (ASPA) and F&amp;B Penetration Rate, which are significant revenue streams beyond ticket sales.</w:t>
      </w:r>
    </w:p>
    <w:p/>
    <w:p>
      <w:r>
        <w:rPr>
          <w:b/>
          <w:sz w:val="20"/>
        </w:rPr>
        <w:t>[10] Event Management Analytics: 5 Ways to Improve Performance - Momentus Technologies</w:t>
      </w:r>
    </w:p>
    <w:p>
      <w:r>
        <w:rPr>
          <w:color w:val="336699"/>
          <w:sz w:val="16"/>
        </w:rPr>
        <w:t>https://www.momentus.com/blog/event-management-analytics-5-ways-to-improve-performance</w:t>
      </w:r>
    </w:p>
    <w:p>
      <w:r>
        <w:rPr>
          <w:i/>
          <w:color w:val="666666"/>
          <w:sz w:val="18"/>
        </w:rPr>
        <w:t xml:space="preserve">Contains: </w:t>
      </w:r>
      <w:r>
        <w:rPr>
          <w:sz w:val="18"/>
        </w:rPr>
        <w:t>This article details various metrics for event management analytics, including registration, attendance, engagement, and financial performance.</w:t>
      </w:r>
    </w:p>
    <w:p>
      <w:r>
        <w:rPr>
          <w:i/>
          <w:color w:val="666666"/>
          <w:sz w:val="18"/>
        </w:rPr>
        <w:t xml:space="preserve">Key finding: </w:t>
      </w:r>
      <w:r>
        <w:rPr>
          <w:sz w:val="18"/>
        </w:rPr>
        <w:t>Event organizers track registration and attendance data, engagement metrics, and financial performance (ticket sales, ROI) to improve event outcomes.</w:t>
      </w:r>
    </w:p>
    <w:p/>
    <w:p>
      <w:r>
        <w:rPr>
          <w:b/>
          <w:sz w:val="20"/>
        </w:rPr>
        <w:t>[11] Meeting At The Movies: 2 Ways To Put Your Agenda On The Big Screen - Unique Venues</w:t>
      </w:r>
    </w:p>
    <w:p>
      <w:r>
        <w:rPr>
          <w:color w:val="336699"/>
          <w:sz w:val="16"/>
        </w:rPr>
        <w:t>https://www.uniquevenues.com/blog/meeting-at-the-movies-2-ways-to-put-your-agenda-on-the-big-screen</w:t>
      </w:r>
    </w:p>
    <w:p>
      <w:r>
        <w:rPr>
          <w:i/>
          <w:color w:val="666666"/>
          <w:sz w:val="18"/>
        </w:rPr>
        <w:t xml:space="preserve">Contains: </w:t>
      </w:r>
      <w:r>
        <w:rPr>
          <w:sz w:val="18"/>
        </w:rPr>
        <w:t>This article highlights how movie theaters, including Regal Business Events, are opening their doors to non-film events and the benefits they offer.</w:t>
      </w:r>
    </w:p>
    <w:p>
      <w:r>
        <w:rPr>
          <w:i/>
          <w:color w:val="666666"/>
          <w:sz w:val="18"/>
        </w:rPr>
        <w:t xml:space="preserve">Key finding: </w:t>
      </w:r>
      <w:r>
        <w:rPr>
          <w:sz w:val="18"/>
        </w:rPr>
        <w:t>Modern theater chains like Regal Business Events have dedicated divisions for coordinating meetings and events, offering advanced A/V and comfortable seating.</w:t>
      </w:r>
    </w:p>
    <w:p/>
    <w:p>
      <w:r>
        <w:rPr>
          <w:b/>
          <w:sz w:val="20"/>
        </w:rPr>
        <w:t>[12] Author Event Proposal | Watermark Books &amp; Café</w:t>
      </w:r>
    </w:p>
    <w:p>
      <w:r>
        <w:rPr>
          <w:color w:val="336699"/>
          <w:sz w:val="16"/>
        </w:rPr>
        <w:t>https://www.watermarkbooks.com/author-event-proposal</w:t>
      </w:r>
    </w:p>
    <w:p>
      <w:r>
        <w:rPr>
          <w:i/>
          <w:color w:val="666666"/>
          <w:sz w:val="18"/>
        </w:rPr>
        <w:t xml:space="preserve">Contains: </w:t>
      </w:r>
      <w:r>
        <w:rPr>
          <w:sz w:val="18"/>
        </w:rPr>
        <w:t>This page provides guidelines for authors submitting event proposals to a bookstore, detailing what information is required and what the venue provides.</w:t>
      </w:r>
    </w:p>
    <w:p>
      <w:r>
        <w:rPr>
          <w:i/>
          <w:color w:val="666666"/>
          <w:sz w:val="18"/>
        </w:rPr>
        <w:t xml:space="preserve">Key finding: </w:t>
      </w:r>
      <w:r>
        <w:rPr>
          <w:sz w:val="18"/>
        </w:rPr>
        <w:t>Event proposals for venues should include projected attendance, author's marketing plan, and clarity on who is responsible for drawing an audience.</w:t>
      </w:r>
    </w:p>
    <w:p/>
    <w:p>
      <w:r>
        <w:rPr>
          <w:b/>
          <w:sz w:val="20"/>
        </w:rPr>
        <w:t>[13] Author Event Proposal | Book Passage</w:t>
      </w:r>
    </w:p>
    <w:p>
      <w:r>
        <w:rPr>
          <w:color w:val="336699"/>
          <w:sz w:val="16"/>
        </w:rPr>
        <w:t>https://bookpassage.com/author-event-proposal</w:t>
      </w:r>
    </w:p>
    <w:p>
      <w:r>
        <w:rPr>
          <w:i/>
          <w:color w:val="666666"/>
          <w:sz w:val="18"/>
        </w:rPr>
        <w:t xml:space="preserve">Contains: </w:t>
      </w:r>
      <w:r>
        <w:rPr>
          <w:sz w:val="18"/>
        </w:rPr>
        <w:t>This resource outlines the necessary components for an author event proposal, focusing on details relevant to bookstores.</w:t>
      </w:r>
    </w:p>
    <w:p>
      <w:r>
        <w:rPr>
          <w:i/>
          <w:color w:val="666666"/>
          <w:sz w:val="18"/>
        </w:rPr>
        <w:t xml:space="preserve">Key finding: </w:t>
      </w:r>
      <w:r>
        <w:rPr>
          <w:sz w:val="18"/>
        </w:rPr>
        <w:t>A book event proposal should include a book summary, author bio, reasons for choosing the venue, and a detailed publicity/outreach plan.</w:t>
      </w:r>
    </w:p>
    <w:p/>
    <w:p>
      <w:r>
        <w:rPr>
          <w:b/>
          <w:sz w:val="20"/>
        </w:rPr>
        <w:t>[14] How to Pitch a Movie in 7 Steps - 2026 - MasterClass</w:t>
      </w:r>
    </w:p>
    <w:p>
      <w:r>
        <w:rPr>
          <w:color w:val="336699"/>
          <w:sz w:val="16"/>
        </w:rPr>
        <w:t>https://www.masterclass.com/articles/how-to-pitch-a-movie</w:t>
      </w:r>
    </w:p>
    <w:p>
      <w:r>
        <w:rPr>
          <w:i/>
          <w:color w:val="666666"/>
          <w:sz w:val="18"/>
        </w:rPr>
        <w:t xml:space="preserve">Contains: </w:t>
      </w:r>
      <w:r>
        <w:rPr>
          <w:sz w:val="18"/>
        </w:rPr>
        <w:t>This guide provides steps on how to pitch a movie idea, which can be adapted for pitching a book tour event concept.</w:t>
      </w:r>
    </w:p>
    <w:p>
      <w:r>
        <w:rPr>
          <w:i/>
          <w:color w:val="666666"/>
          <w:sz w:val="18"/>
        </w:rPr>
        <w:t xml:space="preserve">Key finding: </w:t>
      </w:r>
      <w:r>
        <w:rPr>
          <w:sz w:val="18"/>
        </w:rPr>
        <w:t>A pitch should start with an introduction (title, logline, genre, theme), include a synopsis, discuss characters, and conclude compellingly.</w:t>
      </w:r>
    </w:p>
    <w:p/>
    <w:p>
      <w:r>
        <w:rPr>
          <w:b/>
          <w:sz w:val="20"/>
        </w:rPr>
        <w:t>[15] How to Pitch a Movie Idea: A Guide for Screenwriters - Backstage</w:t>
      </w:r>
    </w:p>
    <w:p>
      <w:r>
        <w:rPr>
          <w:color w:val="336699"/>
          <w:sz w:val="16"/>
        </w:rPr>
        <w:t>https://www.backstage.com/magazine/article/how-to-pitch-a-movie-idea-guide-252531/</w:t>
      </w:r>
    </w:p>
    <w:p>
      <w:r>
        <w:rPr>
          <w:i/>
          <w:color w:val="666666"/>
          <w:sz w:val="18"/>
        </w:rPr>
        <w:t xml:space="preserve">Contains: </w:t>
      </w:r>
      <w:r>
        <w:rPr>
          <w:sz w:val="18"/>
        </w:rPr>
        <w:t>This article offers advice on crafting and delivering a movie pitch, applicable to structuring any event proposal.</w:t>
      </w:r>
    </w:p>
    <w:p>
      <w:r>
        <w:rPr>
          <w:i/>
          <w:color w:val="666666"/>
          <w:sz w:val="18"/>
        </w:rPr>
        <w:t xml:space="preserve">Key finding: </w:t>
      </w:r>
      <w:r>
        <w:rPr>
          <w:sz w:val="18"/>
        </w:rPr>
        <w:t>A standard pitch often uses pitch decks and should include the title, author name, logline, and be delivered confidently and conversationally.</w:t>
      </w:r>
    </w:p>
    <w:p/>
    <w:p>
      <w:r>
        <w:rPr>
          <w:b/>
          <w:sz w:val="20"/>
        </w:rPr>
        <w:t>[16] Research Brief: Understand what metrics we should use to get Regal to agree to the book tour.</w:t>
      </w:r>
    </w:p>
    <w:p>
      <w:r>
        <w:rPr>
          <w:i/>
          <w:color w:val="666666"/>
          <w:sz w:val="18"/>
        </w:rPr>
        <w:t xml:space="preserve">Contains: </w:t>
      </w:r>
      <w:r>
        <w:rPr>
          <w:sz w:val="18"/>
        </w:rPr>
        <w:t>This brief outlines the key metrics and value propositions for securing Regal Cinemas' agreement to host the book tour.</w:t>
      </w:r>
    </w:p>
    <w:p>
      <w:r>
        <w:rPr>
          <w:i/>
          <w:color w:val="666666"/>
          <w:sz w:val="18"/>
        </w:rPr>
        <w:t xml:space="preserve">Key finding: </w:t>
      </w:r>
      <w:r>
        <w:rPr>
          <w:sz w:val="18"/>
        </w:rPr>
        <w:t>To secure Regal Cinemas' agreement, the pitch must demonstrate clear value across direct revenue generation (ticket and concession sales), audience engagement, brand enhancement, and efficient asset utilization.</w:t>
      </w:r>
    </w:p>
    <w:p/>
    <w:p>
      <w:r>
        <w:rPr>
          <w:b/>
          <w:sz w:val="20"/>
        </w:rPr>
        <w:t>[17] Prospect Theory: An Analysis of Decision under Risk</w:t>
      </w:r>
    </w:p>
    <w:p>
      <w:r>
        <w:rPr>
          <w:color w:val="336699"/>
          <w:sz w:val="16"/>
        </w:rPr>
        <w:t>https://www.jstor.org/stable/1914185</w:t>
      </w:r>
    </w:p>
    <w:p>
      <w:r>
        <w:rPr>
          <w:i/>
          <w:color w:val="666666"/>
          <w:sz w:val="18"/>
        </w:rPr>
        <w:t xml:space="preserve">Contains: </w:t>
      </w:r>
      <w:r>
        <w:rPr>
          <w:sz w:val="18"/>
        </w:rPr>
        <w:t>The foundational 1979 paper by Daniel Kahneman and Amos Tversky outlining how people make choices between probabilistic alternatives that involve risk.</w:t>
      </w:r>
    </w:p>
    <w:p>
      <w:r>
        <w:rPr>
          <w:i/>
          <w:color w:val="666666"/>
          <w:sz w:val="18"/>
        </w:rPr>
        <w:t xml:space="preserve">Key finding: </w:t>
      </w:r>
      <w:r>
        <w:rPr>
          <w:sz w:val="18"/>
        </w:rPr>
        <w:t>It established the principle of loss aversion, demonstrating that people feel the pain of a loss approximately twice as strongly as the pleasure of an equivalent gain.</w:t>
      </w:r>
    </w:p>
    <w:p/>
    <w:p>
      <w:r>
        <w:rPr>
          <w:b/>
          <w:sz w:val="20"/>
        </w:rPr>
        <w:t>[18] Experimental Tests of the Endowment Effect and the Coase Theorem</w:t>
      </w:r>
    </w:p>
    <w:p>
      <w:r>
        <w:rPr>
          <w:color w:val="336699"/>
          <w:sz w:val="16"/>
        </w:rPr>
        <w:t>https://www.jstor.org/stable/2633087</w:t>
      </w:r>
    </w:p>
    <w:p>
      <w:r>
        <w:rPr>
          <w:i/>
          <w:color w:val="666666"/>
          <w:sz w:val="18"/>
        </w:rPr>
        <w:t xml:space="preserve">Contains: </w:t>
      </w:r>
      <w:r>
        <w:rPr>
          <w:sz w:val="18"/>
        </w:rPr>
        <w:t>A 1990 paper by Kahneman, Knetsch, and Thaler that provides strong experimental evidence for the endowment effect.</w:t>
      </w:r>
    </w:p>
    <w:p>
      <w:r>
        <w:rPr>
          <w:i/>
          <w:color w:val="666666"/>
          <w:sz w:val="18"/>
        </w:rPr>
        <w:t xml:space="preserve">Key finding: </w:t>
      </w:r>
      <w:r>
        <w:rPr>
          <w:sz w:val="18"/>
        </w:rPr>
        <w:t>People place a higher value on an object they own than they would be willing to pay for the same object if they did not own it, which applies to the psychological ownership fans feel over a story.</w:t>
      </w:r>
    </w:p>
    <w:p/>
    <w:p>
      <w:r>
        <w:rPr>
          <w:b/>
          <w:sz w:val="20"/>
        </w:rPr>
        <w:t>[19] Oxytocin increases trust in humans</w:t>
      </w:r>
    </w:p>
    <w:p>
      <w:r>
        <w:rPr>
          <w:color w:val="336699"/>
          <w:sz w:val="16"/>
        </w:rPr>
        <w:t>https://www.nature.com/articles/nature05962</w:t>
      </w:r>
    </w:p>
    <w:p>
      <w:r>
        <w:rPr>
          <w:i/>
          <w:color w:val="666666"/>
          <w:sz w:val="18"/>
        </w:rPr>
        <w:t xml:space="preserve">Contains: </w:t>
      </w:r>
      <w:r>
        <w:rPr>
          <w:sz w:val="18"/>
        </w:rPr>
        <w:t>A 2007 study in Nature by Paul Zak's lab showing the neurochemical basis of trust in economic interactions.</w:t>
      </w:r>
    </w:p>
    <w:p>
      <w:r>
        <w:rPr>
          <w:i/>
          <w:color w:val="666666"/>
          <w:sz w:val="18"/>
        </w:rPr>
        <w:t xml:space="preserve">Key finding: </w:t>
      </w:r>
      <w:r>
        <w:rPr>
          <w:sz w:val="18"/>
        </w:rPr>
        <w:t>Administering oxytocin was shown to increase trusting behavior, providing a biological basis for how personal connection and vulnerability can build brand loyalty.</w:t>
      </w:r>
    </w:p>
    <w:p/>
    <w:p>
      <w:r>
        <w:rPr>
          <w:b/>
          <w:sz w:val="20"/>
        </w:rPr>
        <w:t>[20] The Neural Bases of Social Cognition and Story Comprehension</w:t>
      </w:r>
    </w:p>
    <w:p>
      <w:r>
        <w:rPr>
          <w:color w:val="336699"/>
          <w:sz w:val="16"/>
        </w:rPr>
        <w:t>https://www.annualreviews.org/doi/abs/10.1146/annurev-psych-120709-145400</w:t>
      </w:r>
    </w:p>
    <w:p>
      <w:r>
        <w:rPr>
          <w:i/>
          <w:color w:val="666666"/>
          <w:sz w:val="18"/>
        </w:rPr>
        <w:t xml:space="preserve">Contains: </w:t>
      </w:r>
      <w:r>
        <w:rPr>
          <w:sz w:val="18"/>
        </w:rPr>
        <w:t>A 2011 review by Raymond A. Mar on the brain networks involved in understanding stories.</w:t>
      </w:r>
    </w:p>
    <w:p>
      <w:r>
        <w:rPr>
          <w:i/>
          <w:color w:val="666666"/>
          <w:sz w:val="18"/>
        </w:rPr>
        <w:t xml:space="preserve">Key finding: </w:t>
      </w:r>
      <w:r>
        <w:rPr>
          <w:sz w:val="18"/>
        </w:rPr>
        <w:t>Story comprehension heavily recruits the Default Mode Network (DMN), the same network used for social cognition, suggesting that engaging with stories is neurologically similar to engaging with real people and events.</w:t>
      </w:r>
    </w:p>
    <w:p/>
    <w:p>
      <w:r>
        <w:rPr>
          <w:b/>
          <w:sz w:val="20"/>
        </w:rPr>
        <w:t>[21] A Theory of Fads, Fashion, Custom, and Cultural Change as Informational Cascades</w:t>
      </w:r>
    </w:p>
    <w:p>
      <w:r>
        <w:rPr>
          <w:color w:val="336699"/>
          <w:sz w:val="16"/>
        </w:rPr>
        <w:t>https://www.jstor.org/stable/2938632</w:t>
      </w:r>
    </w:p>
    <w:p>
      <w:r>
        <w:rPr>
          <w:i/>
          <w:color w:val="666666"/>
          <w:sz w:val="18"/>
        </w:rPr>
        <w:t xml:space="preserve">Contains: </w:t>
      </w:r>
      <w:r>
        <w:rPr>
          <w:sz w:val="18"/>
        </w:rPr>
        <w:t>A 1992 paper by Bikhchandani, Hirshleifer, and Welch that mathematically models how herd behavior can emerge rationally.</w:t>
      </w:r>
    </w:p>
    <w:p>
      <w:r>
        <w:rPr>
          <w:i/>
          <w:color w:val="666666"/>
          <w:sz w:val="18"/>
        </w:rPr>
        <w:t xml:space="preserve">Key finding: </w:t>
      </w:r>
      <w:r>
        <w:rPr>
          <w:sz w:val="18"/>
        </w:rPr>
        <w:t>It explains how even a small number of early adopters can trigger a massive cascade of similar behavior as later individuals rationally decide to follow the actions of others, even against their own private information.</w:t>
      </w:r>
    </w:p>
    <w:p/>
    <w:p>
      <w:r>
        <w:rPr>
          <w:b/>
          <w:sz w:val="20"/>
        </w:rPr>
        <w:t>[22] VALS (Values, Attitudes, and Lifestyles) Framework</w:t>
      </w:r>
    </w:p>
    <w:p>
      <w:r>
        <w:rPr>
          <w:color w:val="336699"/>
          <w:sz w:val="16"/>
        </w:rPr>
        <w:t>https://www.sri-bi.com/vals/</w:t>
      </w:r>
    </w:p>
    <w:p>
      <w:r>
        <w:rPr>
          <w:i/>
          <w:color w:val="666666"/>
          <w:sz w:val="18"/>
        </w:rPr>
        <w:t xml:space="preserve">Contains: </w:t>
      </w:r>
      <w:r>
        <w:rPr>
          <w:sz w:val="18"/>
        </w:rPr>
        <w:t>The official documentation for the VALS psychographic segmentation system by Strategic Business Insights.</w:t>
      </w:r>
    </w:p>
    <w:p>
      <w:r>
        <w:rPr>
          <w:i/>
          <w:color w:val="666666"/>
          <w:sz w:val="18"/>
        </w:rPr>
        <w:t xml:space="preserve">Key finding: </w:t>
      </w:r>
      <w:r>
        <w:rPr>
          <w:sz w:val="18"/>
        </w:rPr>
        <w:t>The VALS framework provides eight consumer segments (e.g., Innovators, Experiencers, Thinkers) based on motivations and resources, which was used to classify the identified audience segments.</w:t>
      </w:r>
    </w:p>
    <w:p/>
    <w:p>
      <w:r>
        <w:rPr>
          <w:b/>
          <w:sz w:val="20"/>
        </w:rPr>
        <w:t>[23] The Big Five personality dimensions and job performance: A meta-analysis.</w:t>
      </w:r>
    </w:p>
    <w:p>
      <w:r>
        <w:rPr>
          <w:color w:val="336699"/>
          <w:sz w:val="16"/>
        </w:rPr>
        <w:t>https://doi.org/10.1037/0022-3514.54.2.195</w:t>
      </w:r>
    </w:p>
    <w:p>
      <w:r>
        <w:rPr>
          <w:i/>
          <w:color w:val="666666"/>
          <w:sz w:val="18"/>
        </w:rPr>
        <w:t xml:space="preserve">Contains: </w:t>
      </w:r>
      <w:r>
        <w:rPr>
          <w:sz w:val="18"/>
        </w:rPr>
        <w:t>A foundational meta-analysis by Barrick &amp; Mount in the Journal of Personality and Social Psychology that validates the predictive power of the Big Five (OCEAN) model.</w:t>
      </w:r>
    </w:p>
    <w:p>
      <w:r>
        <w:rPr>
          <w:i/>
          <w:color w:val="666666"/>
          <w:sz w:val="18"/>
        </w:rPr>
        <w:t xml:space="preserve">Key finding: </w:t>
      </w:r>
      <w:r>
        <w:rPr>
          <w:sz w:val="18"/>
        </w:rPr>
        <w:t>The Big Five model (Openness, Conscientiousness, Extraversion, Agreeableness, Neuroticism) is a robust, empirically validated framework for assessing personality traits that predict real-world behaviors, forming the basis of the OCEAN scores for each segment.</w:t>
      </w:r>
    </w:p>
    <w:p/>
    <w:p>
      <w:r>
        <w:rPr>
          <w:b/>
          <w:sz w:val="20"/>
        </w:rPr>
        <w:t>[24] Moral Foundations Theory</w:t>
      </w:r>
    </w:p>
    <w:p>
      <w:r>
        <w:rPr>
          <w:color w:val="336699"/>
          <w:sz w:val="16"/>
        </w:rPr>
        <w:t>https://moralfoundations.org/</w:t>
      </w:r>
    </w:p>
    <w:p>
      <w:r>
        <w:rPr>
          <w:i/>
          <w:color w:val="666666"/>
          <w:sz w:val="18"/>
        </w:rPr>
        <w:t xml:space="preserve">Contains: </w:t>
      </w:r>
      <w:r>
        <w:rPr>
          <w:sz w:val="18"/>
        </w:rPr>
        <w:t>The primary web resource for Moral Foundations Theory, developed by Jonathan Haidt, Craig Joseph, and Jesse Graham.</w:t>
      </w:r>
    </w:p>
    <w:p>
      <w:r>
        <w:rPr>
          <w:i/>
          <w:color w:val="666666"/>
          <w:sz w:val="18"/>
        </w:rPr>
        <w:t xml:space="preserve">Key finding: </w:t>
      </w:r>
      <w:r>
        <w:rPr>
          <w:sz w:val="18"/>
        </w:rPr>
        <w:t>The theory posits six innate moral foundations (Care, Fairness, Loyalty, Authority, Sanctity, Liberty) which were used to analyze the specific moral triggers for the 'Fantrexian' and 'Creator Champion' segments.</w:t>
      </w:r>
    </w:p>
    <w:p/>
    <w:p>
      <w:r>
        <w:rPr>
          <w:b/>
          <w:sz w:val="20"/>
        </w:rPr>
        <w:t>[25] Promotion and Prevention: Regulatory Focus as a Motivational Principle</w:t>
      </w:r>
    </w:p>
    <w:p>
      <w:r>
        <w:rPr>
          <w:color w:val="336699"/>
          <w:sz w:val="16"/>
        </w:rPr>
        <w:t>https://doi.org/10.1016/S0065-2601(00)00006-0</w:t>
      </w:r>
    </w:p>
    <w:p>
      <w:r>
        <w:rPr>
          <w:i/>
          <w:color w:val="666666"/>
          <w:sz w:val="18"/>
        </w:rPr>
        <w:t xml:space="preserve">Contains: </w:t>
      </w:r>
      <w:r>
        <w:rPr>
          <w:sz w:val="18"/>
        </w:rPr>
        <w:t>A key chapter by E. Tory Higgins detailing Regulatory Focus Theory in Advances in Experimental Social Psychology.</w:t>
      </w:r>
    </w:p>
    <w:p>
      <w:r>
        <w:rPr>
          <w:i/>
          <w:color w:val="666666"/>
          <w:sz w:val="18"/>
        </w:rPr>
        <w:t xml:space="preserve">Key finding: </w:t>
      </w:r>
      <w:r>
        <w:rPr>
          <w:sz w:val="18"/>
        </w:rPr>
        <w:t>This theory distinguishes between Promotion focus (seeking gains) and Prevention focus (avoiding losses), a critical lens used to determine the core motivation for the core 'Fantrexian' audience.</w:t>
      </w:r>
    </w:p>
    <w:p/>
    <w:p>
      <w:r>
        <w:rPr>
          <w:b/>
          <w:sz w:val="20"/>
        </w:rPr>
        <w:t>[26] Critical Role YouTube Channel</w:t>
      </w:r>
    </w:p>
    <w:p>
      <w:r>
        <w:rPr>
          <w:color w:val="336699"/>
          <w:sz w:val="16"/>
        </w:rPr>
        <w:t>https://www.youtube.com/@criticalrole</w:t>
      </w:r>
    </w:p>
    <w:p>
      <w:r>
        <w:rPr>
          <w:i/>
          <w:color w:val="666666"/>
          <w:sz w:val="18"/>
        </w:rPr>
        <w:t xml:space="preserve">Contains: </w:t>
      </w:r>
      <w:r>
        <w:rPr>
          <w:sz w:val="18"/>
        </w:rPr>
        <w:t>Official YouTube channel for Critical Role, featuring D&amp;D campaigns, highlights, and community content.</w:t>
      </w:r>
    </w:p>
    <w:p>
      <w:r>
        <w:rPr>
          <w:i/>
          <w:color w:val="666666"/>
          <w:sz w:val="18"/>
        </w:rPr>
        <w:t xml:space="preserve">Key finding: </w:t>
      </w:r>
      <w:r>
        <w:rPr>
          <w:sz w:val="18"/>
        </w:rPr>
        <w:t>Critical Role's YouTube channel has 1.84M subscribers, indicating a massive, highly engaged fanbase for their creator-led narrative content.</w:t>
      </w:r>
    </w:p>
    <w:p/>
    <w:p>
      <w:r>
        <w:rPr>
          <w:b/>
          <w:sz w:val="20"/>
        </w:rPr>
        <w:t>[27] Mystery Science Theater 3000 Live Tour Official Website</w:t>
      </w:r>
    </w:p>
    <w:p>
      <w:r>
        <w:rPr>
          <w:color w:val="336699"/>
          <w:sz w:val="16"/>
        </w:rPr>
        <w:t>https://mst3k.com/tour/</w:t>
      </w:r>
    </w:p>
    <w:p>
      <w:r>
        <w:rPr>
          <w:i/>
          <w:color w:val="666666"/>
          <w:sz w:val="18"/>
        </w:rPr>
        <w:t xml:space="preserve">Contains: </w:t>
      </w:r>
      <w:r>
        <w:rPr>
          <w:sz w:val="18"/>
        </w:rPr>
        <w:t>The official website for the Mystery Science Theater 3000 Live Tour, detailing past and upcoming tour dates and information.</w:t>
      </w:r>
    </w:p>
    <w:p>
      <w:r>
        <w:rPr>
          <w:i/>
          <w:color w:val="666666"/>
          <w:sz w:val="18"/>
        </w:rPr>
        <w:t xml:space="preserve">Key finding: </w:t>
      </w:r>
      <w:r>
        <w:rPr>
          <w:sz w:val="18"/>
        </w:rPr>
        <w:t>The MST3K Live Tour has successfully run multiple tours across North America, demonstrating the viability of reviving a beloved, cancelled franchise through live comedic events.</w:t>
      </w:r>
    </w:p>
    <w:p/>
    <w:p>
      <w:r>
        <w:rPr>
          <w:b/>
          <w:sz w:val="20"/>
        </w:rPr>
        <w:t>[28] Fathom Events Q4 and FY 2023 Financial Results</w:t>
      </w:r>
    </w:p>
    <w:p>
      <w:r>
        <w:rPr>
          <w:color w:val="336699"/>
          <w:sz w:val="16"/>
        </w:rPr>
        <w:t>https://ir.fathomevents.com/news-releases/news-release-details/fathom-events-reports-fourth-quarter-and-full-year-2023-financial</w:t>
      </w:r>
    </w:p>
    <w:p>
      <w:r>
        <w:rPr>
          <w:i/>
          <w:color w:val="666666"/>
          <w:sz w:val="18"/>
        </w:rPr>
        <w:t xml:space="preserve">Contains: </w:t>
      </w:r>
      <w:r>
        <w:rPr>
          <w:sz w:val="18"/>
        </w:rPr>
        <w:t>Official investor relations report detailing Fathom Events' financial performance for the year 2023.</w:t>
      </w:r>
    </w:p>
    <w:p>
      <w:r>
        <w:rPr>
          <w:i/>
          <w:color w:val="666666"/>
          <w:sz w:val="18"/>
        </w:rPr>
        <w:t xml:space="preserve">Key finding: </w:t>
      </w:r>
      <w:r>
        <w:rPr>
          <w:sz w:val="18"/>
        </w:rPr>
        <w:t>Fathom Events generated $60.9 million in revenue in 2023 and distributed over 4,000 events to more than 1,000 cinema screens, validating the market for alternative content in cinema venues.</w:t>
      </w:r>
    </w:p>
    <w:p/>
    <w:p>
      <w:r>
        <w:rPr>
          <w:b/>
          <w:sz w:val="20"/>
        </w:rPr>
        <w:t>[29] Hiveswap Kickstarter Campaign</w:t>
      </w:r>
    </w:p>
    <w:p>
      <w:r>
        <w:rPr>
          <w:color w:val="336699"/>
          <w:sz w:val="16"/>
        </w:rPr>
        <w:t>https://www.kickstarter.com/projects/hiveswap/hiveswap-a-new-adventure-game-set-in-the-homestuck-universe</w:t>
      </w:r>
    </w:p>
    <w:p>
      <w:r>
        <w:rPr>
          <w:i/>
          <w:color w:val="666666"/>
          <w:sz w:val="18"/>
        </w:rPr>
        <w:t xml:space="preserve">Contains: </w:t>
      </w:r>
      <w:r>
        <w:rPr>
          <w:sz w:val="18"/>
        </w:rPr>
        <w:t>Kickstarter campaign page for 'Hiveswap,' a game set in the Homestuck universe, created by Andrew Hussie.</w:t>
      </w:r>
    </w:p>
    <w:p>
      <w:r>
        <w:rPr>
          <w:i/>
          <w:color w:val="666666"/>
          <w:sz w:val="18"/>
        </w:rPr>
        <w:t xml:space="preserve">Key finding: </w:t>
      </w:r>
      <w:r>
        <w:rPr>
          <w:sz w:val="18"/>
        </w:rPr>
        <w:t>Andrew Hussie's 'Hiveswap' game Kickstarter successfully raised $2.4 million, showcasing the significant independent monetization potential of a deeply engaged online community like Homestuck's.</w:t>
      </w:r>
    </w:p>
    <w:p/>
    <w:p>
      <w:r>
        <w:rPr>
          <w:b/>
          <w:sz w:val="20"/>
        </w:rPr>
        <w:t>[30] About Comic-Con International</w:t>
      </w:r>
    </w:p>
    <w:p>
      <w:r>
        <w:rPr>
          <w:color w:val="336699"/>
          <w:sz w:val="16"/>
        </w:rPr>
        <w:t>https://www.comic-con.org/cci/about-comic-con-international</w:t>
      </w:r>
    </w:p>
    <w:p>
      <w:r>
        <w:rPr>
          <w:i/>
          <w:color w:val="666666"/>
          <w:sz w:val="18"/>
        </w:rPr>
        <w:t xml:space="preserve">Contains: </w:t>
      </w:r>
      <w:r>
        <w:rPr>
          <w:sz w:val="18"/>
        </w:rPr>
        <w:t>Official information page about Comic-Con International: San Diego.</w:t>
      </w:r>
    </w:p>
    <w:p>
      <w:r>
        <w:rPr>
          <w:i/>
          <w:color w:val="666666"/>
          <w:sz w:val="18"/>
        </w:rPr>
        <w:t xml:space="preserve">Key finding: </w:t>
      </w:r>
      <w:r>
        <w:rPr>
          <w:sz w:val="18"/>
        </w:rPr>
        <w:t>San Diego Comic-Con has an annual attendance of approximately 130,000 people, demonstrating the immense draw and community-building power of large-scale, exclusive fan events.</w:t>
      </w:r>
    </w:p>
    <w:p/>
    <w:p>
      <w:r>
        <w:rPr>
          <w:b/>
          <w:sz w:val="20"/>
        </w:rPr>
        <w:t>[31] The Dragon Prince: Through the Moon on Amazon</w:t>
      </w:r>
    </w:p>
    <w:p>
      <w:r>
        <w:rPr>
          <w:color w:val="336699"/>
          <w:sz w:val="16"/>
        </w:rPr>
        <w:t>https://www.amazon.com/Dragon-Prince-Through-Moon/dp/1338602263/</w:t>
      </w:r>
    </w:p>
    <w:p>
      <w:r>
        <w:rPr>
          <w:i/>
          <w:color w:val="666666"/>
          <w:sz w:val="18"/>
        </w:rPr>
        <w:t xml:space="preserve">Contains: </w:t>
      </w:r>
      <w:r>
        <w:rPr>
          <w:sz w:val="18"/>
        </w:rPr>
        <w:t>Amazon product page for 'The Dragon Prince: Through the Moon' graphic novel.</w:t>
      </w:r>
    </w:p>
    <w:p>
      <w:r>
        <w:rPr>
          <w:i/>
          <w:color w:val="666666"/>
          <w:sz w:val="18"/>
        </w:rPr>
        <w:t xml:space="preserve">Key finding: </w:t>
      </w:r>
      <w:r>
        <w:rPr>
          <w:sz w:val="18"/>
        </w:rPr>
        <w:t>'The Dragon Prince: Through the Moon' is a best-selling graphic novel in its category on Amazon with a 4.8/5 rating, indicating success in extending animated series narratives into print format for dedicated fans.</w:t>
      </w:r>
    </w:p>
    <w:p/>
    <w:p>
      <w:r>
        <w:rPr>
          <w:b/>
          <w:sz w:val="20"/>
        </w:rPr>
        <w:t>[32] Influencer Marketing Hub: Instagram Hashtag Analytics</w:t>
      </w:r>
    </w:p>
    <w:p>
      <w:r>
        <w:rPr>
          <w:color w:val="336699"/>
          <w:sz w:val="16"/>
        </w:rPr>
        <w:t>https://influencermarketinghub.com/instagram-hashtag-analytics/</w:t>
      </w:r>
    </w:p>
    <w:p>
      <w:r>
        <w:rPr>
          <w:i/>
          <w:color w:val="666666"/>
          <w:sz w:val="18"/>
        </w:rPr>
        <w:t xml:space="preserve">Contains: </w:t>
      </w:r>
      <w:r>
        <w:rPr>
          <w:sz w:val="18"/>
        </w:rPr>
        <w:t>A resource providing data and insights on hashtag volumes and performance across social platforms.</w:t>
      </w:r>
    </w:p>
    <w:p>
      <w:r>
        <w:rPr>
          <w:i/>
          <w:color w:val="666666"/>
          <w:sz w:val="18"/>
        </w:rPr>
        <w:t xml:space="preserve">Key finding: </w:t>
      </w:r>
      <w:r>
        <w:rPr>
          <w:sz w:val="18"/>
        </w:rPr>
        <w:t>Hashtags like #FinalSpace have high volume (1.8M+ posts), indicating broad awareness, while more niche tags like #FinalSpaceArt (50K+ posts) target specific enthusiast communities.</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r>
      <w:rPr>
        <w:sz w:val="16"/>
        <w:color w:val="999999"/>
      </w:rPr>
      <w:fldChar w:fldCharType="begin"/>
    </w:r>
    <w:r>
      <w:rPr>
        <w:sz w:val="16"/>
        <w:color w:val="999999"/>
      </w:rPr>
      <w:instrText xml:space="preserve"> PAGE </w:instrText>
    </w:r>
    <w:r>
      <w:rPr>
        <w:sz w:val="16"/>
        <w:color w:val="999999"/>
      </w:rPr>
      <w:fldChar w:fldCharType="separate"/>
    </w:r>
    <w:r>
      <w:rPr>
        <w:sz w:val="16"/>
        <w:color w:val="999999"/>
      </w:rPr>
      <w:t>1</w:t>
    </w:r>
    <w:r>
      <w:rPr>
        <w:sz w:val="16"/>
        <w:color w:val="999999"/>
      </w:rPr>
      <w:fldChar w:fldCharType="end"/>
    </w:r>
    <w:r>
      <w:rPr>
        <w:color w:val="999999"/>
        <w:sz w:val="16"/>
      </w:rPr>
      <w:t xml:space="preserve"> of </w:t>
    </w:r>
    <w:r>
      <w:rPr>
        <w:sz w:val="16"/>
        <w:color w:val="999999"/>
      </w:rPr>
      <w:fldChar w:fldCharType="begin"/>
    </w:r>
    <w:r>
      <w:rPr>
        <w:sz w:val="16"/>
        <w:color w:val="999999"/>
      </w:rPr>
      <w:instrText xml:space="preserve"> NUMPAGES </w:instrText>
    </w:r>
    <w:r>
      <w:rPr>
        <w:sz w:val="16"/>
        <w:color w:val="999999"/>
      </w:rPr>
      <w:fldChar w:fldCharType="separate"/>
    </w:r>
    <w:r>
      <w:rPr>
        <w:sz w:val="16"/>
        <w:color w:val="999999"/>
      </w:rPr>
      <w:t>1</w:t>
    </w:r>
    <w:r>
      <w:rPr>
        <w:sz w:val="16"/>
        <w:color w:val="999999"/>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