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QUAZEIT</w:t>
      </w:r>
    </w:p>
    <w:p>
      <w:pPr>
        <w:jc w:val="center"/>
      </w:pPr>
      <w:r>
        <w:rPr>
          <w:color w:val="6C6C80"/>
          <w:sz w:val="36"/>
        </w:rPr>
        <w:t>Comprehensive Marketing Strategy</w:t>
      </w:r>
    </w:p>
    <w:p>
      <w:pPr>
        <w:jc w:val="center"/>
      </w:pPr>
      <w:r>
        <w:rPr>
          <w:color w:val="999999"/>
          <w:sz w:val="22"/>
        </w:rPr>
        <w:t>Generated April 07, 2026</w:t>
      </w:r>
      <w:r>
        <w:rPr>
          <w:color w:val="999999"/>
          <w:sz w:val="22"/>
        </w:rPr>
        <w:br/>
        <w:t>Product Type: Idea</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Stakeholder Interview Questions</w:t>
      </w:r>
    </w:p>
    <w:p>
      <w:pPr>
        <w:pStyle w:val="ListNumber"/>
      </w:pPr>
      <w:r>
        <w:t>2. 1. Executive Summary &amp; Grand Strategy</w:t>
      </w:r>
    </w:p>
    <w:p>
      <w:pPr>
        <w:pStyle w:val="ListNumber"/>
      </w:pPr>
      <w:r>
        <w:t>3. 2. Product Assessment</w:t>
      </w:r>
    </w:p>
    <w:p>
      <w:pPr>
        <w:pStyle w:val="ListNumber"/>
      </w:pPr>
      <w:r>
        <w:t>4. 3. Behavioral Framework</w:t>
      </w:r>
    </w:p>
    <w:p>
      <w:pPr>
        <w:pStyle w:val="ListNumber"/>
      </w:pPr>
      <w:r>
        <w:t>5. 4. Audience Segmentation &amp; Psychometrics</w:t>
      </w:r>
    </w:p>
    <w:p>
      <w:pPr>
        <w:pStyle w:val="ListNumber"/>
      </w:pPr>
      <w:r>
        <w:t>6. 5. Competitive Landscape</w:t>
      </w:r>
    </w:p>
    <w:p>
      <w:pPr>
        <w:pStyle w:val="ListNumber"/>
      </w:pPr>
      <w:r>
        <w:t>7. 6. Social Media Strategy</w:t>
      </w:r>
    </w:p>
    <w:p>
      <w:pPr>
        <w:pStyle w:val="ListNumber"/>
      </w:pPr>
      <w:r>
        <w:t>8. 7. Creative Brief &amp; Campaign Deliverables</w:t>
      </w:r>
    </w:p>
    <w:p>
      <w:pPr>
        <w:pStyle w:val="ListNumber"/>
      </w:pPr>
      <w:r>
        <w:t>9. Annotated Bibliography</w:t>
      </w:r>
    </w:p>
    <w:p>
      <w:r>
        <w:br w:type="page"/>
      </w:r>
    </w:p>
    <w:p>
      <w:pPr>
        <w:pStyle w:val="Heading1"/>
      </w:pPr>
      <w:r>
        <w:t>Stakeholder Interview Questions</w:t>
      </w:r>
    </w:p>
    <w:p>
      <w:pPr>
        <w:pStyle w:val="Heading2"/>
      </w:pPr>
      <w:r>
        <w:t>Creator/Product Owner (Elliot Stivers, Isaac Pope, Forrester Kane)</w:t>
      </w:r>
    </w:p>
    <w:p>
      <w:pPr>
        <w:pStyle w:val="ListNumber"/>
      </w:pPr>
      <w:r>
        <w:t>Could you share the 'aha!' moment or origin story behind Quazeit? What specific frustration or observation led you to create this word?</w:t>
      </w:r>
    </w:p>
    <w:p>
      <w:r>
        <w:rPr>
          <w:i/>
          <w:color w:val="888888"/>
          <w:sz w:val="18"/>
        </w:rPr>
        <w:t xml:space="preserve">  Purpose: Authentic content for media pitches, social media narratives, and a deeper understanding of the word's intended emotional resonance.</w:t>
      </w:r>
    </w:p>
    <w:p>
      <w:r>
        <w:t xml:space="preserve">  Answer: _______________________________________________</w:t>
      </w:r>
    </w:p>
    <w:p/>
    <w:p>
      <w:pPr>
        <w:pStyle w:val="ListNumber"/>
      </w:pPr>
      <w:r>
        <w:t>When you think of something that *perfectly* embodies 'quazeit,' what specific examples (a film, a song, an outfit, a cultural moment) come to mind instantly? Be as specific as possible.</w:t>
      </w:r>
    </w:p>
    <w:p>
      <w:r>
        <w:rPr>
          <w:i/>
          <w:color w:val="888888"/>
          <w:sz w:val="18"/>
        </w:rPr>
        <w:t xml:space="preserve">  Purpose: Tangible reference points for visual and textual content, ensuring our creative aligns with their vision.</w:t>
      </w:r>
    </w:p>
    <w:p>
      <w:r>
        <w:t xml:space="preserve">  Answer: _______________________________________________</w:t>
      </w:r>
    </w:p>
    <w:p/>
    <w:p>
      <w:pPr>
        <w:pStyle w:val="ListNumber"/>
      </w:pPr>
      <w:r>
        <w:t>How much semantic flexibility are you comfortable with for Quazeit? Is it acceptable if its meaning evolves slightly as it gains traction, or is strict adherence to the original definition critical?</w:t>
      </w:r>
    </w:p>
    <w:p>
      <w:r>
        <w:rPr>
          <w:i/>
          <w:color w:val="888888"/>
          <w:sz w:val="18"/>
        </w:rPr>
        <w:t xml:space="preserve">  Purpose: Boundaries for content creation and community management, especially if the word starts to be used in unintended ways.</w:t>
      </w:r>
    </w:p>
    <w:p>
      <w:r>
        <w:t xml:space="preserve">  Answer: _______________________________________________</w:t>
      </w:r>
    </w:p>
    <w:p/>
    <w:p>
      <w:pPr>
        <w:pStyle w:val="ListNumber"/>
      </w:pPr>
      <w:r>
        <w:t>What is definitively *not* Quazeit? Are there any 'anti-examples' that might seem like it but fundamentally miss the mark?</w:t>
      </w:r>
    </w:p>
    <w:p>
      <w:r>
        <w:rPr>
          <w:i/>
          <w:color w:val="888888"/>
          <w:sz w:val="18"/>
        </w:rPr>
        <w:t xml:space="preserve">  Purpose: Specific examples to use in educational content, helping users grasp the nuance by understanding what it isn't.</w:t>
      </w:r>
    </w:p>
    <w:p>
      <w:r>
        <w:t xml:space="preserve">  Answer: _______________________________________________</w:t>
      </w:r>
    </w:p>
    <w:p/>
    <w:p>
      <w:pPr>
        <w:pStyle w:val="ListNumber"/>
      </w:pPr>
      <w:r>
        <w:t>What's your vision for your personal involvement in Quazeit's public launch and ongoing advocacy? Are you eager to be public-facing, or do you prefer to remain behind the scenes?</w:t>
      </w:r>
    </w:p>
    <w:p>
      <w:r>
        <w:rPr>
          <w:i/>
          <w:color w:val="888888"/>
          <w:sz w:val="18"/>
        </w:rPr>
        <w:t xml:space="preserve">  Purpose: Realistic expectations for leveraging creator profiles, informing resource allocation, and identifying potential spokespeople.</w:t>
      </w:r>
    </w:p>
    <w:p>
      <w:r>
        <w:t xml:space="preserve">  Answer: _______________________________________________</w:t>
      </w:r>
    </w:p>
    <w:p/>
    <w:p>
      <w:pPr>
        <w:pStyle w:val="Heading2"/>
      </w:pPr>
      <w:r>
        <w:t>Executive/Funder/Studio Head (Hypothetical)</w:t>
      </w:r>
    </w:p>
    <w:p>
      <w:pPr>
        <w:pStyle w:val="ListNumber"/>
      </w:pPr>
      <w:r>
        <w:t>How does the success of Quazeit align with the broader strategic goals or mission of the organization (or your personal long-term vision)?</w:t>
      </w:r>
    </w:p>
    <w:p>
      <w:r>
        <w:rPr>
          <w:i/>
          <w:color w:val="888888"/>
          <w:sz w:val="18"/>
        </w:rPr>
        <w:t xml:space="preserve">  Purpose: High-level strategic directives, potential synergies, and critical success factors from a leadership perspective.</w:t>
      </w:r>
    </w:p>
    <w:p>
      <w:r>
        <w:t xml:space="preserve">  Answer: _______________________________________________</w:t>
      </w:r>
    </w:p>
    <w:p/>
    <w:p>
      <w:pPr>
        <w:pStyle w:val="ListNumber"/>
      </w:pPr>
      <w:r>
        <w:t>What are the key performance indicators (KPIs) that matter most to you for Quazeit's initial launch and growth? Which metrics will you be watching closely?</w:t>
      </w:r>
    </w:p>
    <w:p>
      <w:r>
        <w:rPr>
          <w:i/>
          <w:color w:val="888888"/>
          <w:sz w:val="18"/>
        </w:rPr>
        <w:t xml:space="preserve">  Purpose: Prioritized metrics for reporting and resource allocation, preventing misalignment on what constitutes success.</w:t>
      </w:r>
    </w:p>
    <w:p>
      <w:r>
        <w:t xml:space="preserve">  Answer: _______________________________________________</w:t>
      </w:r>
    </w:p>
    <w:p/>
    <w:p>
      <w:pPr>
        <w:pStyle w:val="ListNumber"/>
      </w:pPr>
      <w:r>
        <w:t>What level of risk are you comfortable with in terms of experimentation and potentially unconventional marketing approaches for a concept like Quazeit?</w:t>
      </w:r>
    </w:p>
    <w:p>
      <w:r>
        <w:rPr>
          <w:i/>
          <w:color w:val="888888"/>
          <w:sz w:val="18"/>
        </w:rPr>
        <w:t xml:space="preserve">  Purpose: Boundaries for creative and channel strategy, informing how bold or conservative our approach can be.</w:t>
      </w:r>
    </w:p>
    <w:p>
      <w:r>
        <w:t xml:space="preserve">  Answer: _______________________________________________</w:t>
      </w:r>
    </w:p>
    <w:p/>
    <w:p>
      <w:pPr>
        <w:pStyle w:val="ListNumber"/>
      </w:pPr>
      <w:r>
        <w:t>If Quazeit were to become a global phenomenon, what would be the single most exciting long-term outcome for you or the organization?</w:t>
      </w:r>
    </w:p>
    <w:p>
      <w:r>
        <w:rPr>
          <w:i/>
          <w:color w:val="888888"/>
          <w:sz w:val="18"/>
        </w:rPr>
        <w:t xml:space="preserve">  Purpose: Inspiration for future strategic planning and potential monetization or brand extension opportunities down the line.</w:t>
      </w:r>
    </w:p>
    <w:p>
      <w:r>
        <w:t xml:space="preserve">  Answer: _______________________________________________</w:t>
      </w:r>
    </w:p>
    <w:p/>
    <w:p>
      <w:pPr>
        <w:pStyle w:val="Heading2"/>
      </w:pPr>
      <w:r>
        <w:t>All</w:t>
      </w:r>
    </w:p>
    <w:p>
      <w:pPr>
        <w:pStyle w:val="ListNumber"/>
      </w:pPr>
      <w:r>
        <w:t>If you were explaining Quazeit to someone who had never heard of it, how would you describe it in a single sentence?</w:t>
      </w:r>
    </w:p>
    <w:p>
      <w:r>
        <w:rPr>
          <w:i/>
          <w:color w:val="888888"/>
          <w:sz w:val="18"/>
        </w:rPr>
        <w:t xml:space="preserve">  Purpose: To establish the stakeholder's core understanding and elevator pitch for the product, revealing their primary focus and perceived value.</w:t>
      </w:r>
    </w:p>
    <w:p>
      <w:r>
        <w:t xml:space="preserve">  Answer: _______________________________________________</w:t>
      </w:r>
    </w:p>
    <w:p/>
    <w:p>
      <w:pPr>
        <w:pStyle w:val="ListNumber"/>
      </w:pPr>
      <w:r>
        <w:t>Looking ahead, what does 'wild success' for Quazeit truly look like to you? What specific outcomes would make you feel incredibly proud of its impact?</w:t>
      </w:r>
    </w:p>
    <w:p>
      <w:r>
        <w:rPr>
          <w:i/>
          <w:color w:val="888888"/>
          <w:sz w:val="18"/>
        </w:rPr>
        <w:t xml:space="preserve">  Purpose: To understand their ultimate vision and definition of success, which may go beyond quantifiable metrics and reveal deeper aspirations.</w:t>
      </w:r>
    </w:p>
    <w:p>
      <w:r>
        <w:t xml:space="preserve">  Answer: _______________________________________________</w:t>
      </w:r>
    </w:p>
    <w:p/>
    <w:p>
      <w:pPr>
        <w:pStyle w:val="ListNumber"/>
      </w:pPr>
      <w:r>
        <w:t>In your own words, who is the absolute ideal person or group you want to see adopt and champion Quazeit first? Describe them.</w:t>
      </w:r>
    </w:p>
    <w:p>
      <w:r>
        <w:rPr>
          <w:i/>
          <w:color w:val="888888"/>
          <w:sz w:val="18"/>
        </w:rPr>
        <w:t xml:space="preserve">  Purpose: To gain insider perspective on the most critical initial target audience, confirming or challenging our segmented personas.</w:t>
      </w:r>
    </w:p>
    <w:p>
      <w:r>
        <w:t xml:space="preserve">  Answer: _______________________________________________</w:t>
      </w:r>
    </w:p>
    <w:p/>
    <w:p>
      <w:pPr>
        <w:pStyle w:val="ListNumber"/>
      </w:pPr>
      <w:r>
        <w:t>From your perspective, what are the key milestones or moments you envision for Quazeit over the next 6-12 months? Are there any specific dates or events we should be aware of?</w:t>
      </w:r>
    </w:p>
    <w:p>
      <w:r>
        <w:rPr>
          <w:i/>
          <w:color w:val="888888"/>
          <w:sz w:val="18"/>
        </w:rPr>
        <w:t xml:space="preserve">  Purpose: To align on critical timelines and internal expectations for the project's progression.</w:t>
      </w:r>
    </w:p>
    <w:p>
      <w:r>
        <w:t xml:space="preserve">  Answer: _______________________________________________</w:t>
      </w:r>
    </w:p>
    <w:p/>
    <w:p>
      <w:pPr>
        <w:pStyle w:val="ListNumber"/>
      </w:pPr>
      <w:r>
        <w:t>What is your single biggest challenge or concern right now regarding Quazeit's introduction to the world?</w:t>
      </w:r>
    </w:p>
    <w:p>
      <w:r>
        <w:rPr>
          <w:i/>
          <w:color w:val="888888"/>
          <w:sz w:val="18"/>
        </w:rPr>
        <w:t xml:space="preserve">  Purpose: To surface potential roadblocks, anxieties, or areas where the stakeholder feels most vulnerable, allowing us to proactively address them.</w:t>
      </w:r>
    </w:p>
    <w:p>
      <w:r>
        <w:t xml:space="preserve">  Answer: _______________________________________________</w:t>
      </w:r>
    </w:p>
    <w:p/>
    <w:p>
      <w:pPr>
        <w:pStyle w:val="Heading2"/>
      </w:pPr>
      <w:r>
        <w:t>Key Stakeholder</w:t>
      </w:r>
    </w:p>
    <w:p>
      <w:pPr>
        <w:pStyle w:val="ListNumber"/>
      </w:pPr>
      <w:r>
        <w:t>Could you share a bit about your personal backgrounds and what led each of you to collaborate on creating Quazeit? Specifically, are there any public profiles, previous projects, or areas of expertise that we should highlight or leverage?</w:t>
      </w:r>
    </w:p>
    <w:p>
      <w:r>
        <w:rPr>
          <w:i/>
          <w:color w:val="888888"/>
          <w:sz w:val="18"/>
        </w:rPr>
        <w:t xml:space="preserve">  Purpose: Provides crucial information for crafting compelling creator bios, identifying potential influencer angles, and understanding their comfort with public visibility, which impacts PR and content strategy.</w:t>
      </w:r>
    </w:p>
    <w:p>
      <w:r>
        <w:t xml:space="preserve">  Answer: _______________________________________________</w:t>
      </w:r>
    </w:p>
    <w:p/>
    <w:p>
      <w:pPr>
        <w:pStyle w:val="ListNumber"/>
      </w:pPr>
      <w:r>
        <w:t>Beyond the metrics we've discussed, what's the ultimate legacy you envision for Quazeit? Is it more important for it to be widely adopted, even if its meaning slightly shifts, or to maintain its precise, intellectual integrity within a smaller, discerning community?</w:t>
      </w:r>
    </w:p>
    <w:p>
      <w:r>
        <w:rPr>
          <w:i/>
          <w:color w:val="888888"/>
          <w:sz w:val="18"/>
        </w:rPr>
        <w:t xml:space="preserve">  Purpose: Crucially guides decisions on mass vs. niche targeting, messaging flexibility, and long-term brand stewardship to prevent actions that might undermine the creators' core vision.</w:t>
      </w:r>
    </w:p>
    <w:p>
      <w:r>
        <w:t xml:space="preserve">  Answer: _______________________________________________</w:t>
      </w:r>
    </w:p>
    <w:p/>
    <w:p>
      <w:pPr>
        <w:pStyle w:val="ListNumber"/>
      </w:pPr>
      <w:r>
        <w:t>If you could hand-pick 5-10 specific individuals – journalists, critics, thought leaders, or even specific cultural accounts – whose adoption of Quazeit would be most impactful for its initial launch, who would they be and why?</w:t>
      </w:r>
    </w:p>
    <w:p>
      <w:r>
        <w:rPr>
          <w:i/>
          <w:color w:val="888888"/>
          <w:sz w:val="18"/>
        </w:rPr>
        <w:t xml:space="preserve">  Purpose: Provides an actionable, high-leverage list for highly targeted PR and influencer outreach, ensuring we focus on individuals whose endorsement truly matters to the creators and can trigger an informational cascade.</w:t>
      </w:r>
    </w:p>
    <w:p>
      <w:r>
        <w:t xml:space="preserve">  Answer: _______________________________________________</w:t>
      </w:r>
    </w:p>
    <w:p/>
    <w:p>
      <w:pPr>
        <w:pStyle w:val="ListNumber"/>
      </w:pPr>
      <w:r>
        <w:t>What's the realistic financial commitment we can expect for this launch and the initial 6-12 months of marketing efforts? Understanding this will directly impact our strategic choices and the scale of our activities.</w:t>
      </w:r>
    </w:p>
    <w:p>
      <w:r>
        <w:rPr>
          <w:i/>
          <w:color w:val="888888"/>
          <w:sz w:val="18"/>
        </w:rPr>
        <w:t xml:space="preserve">  Purpose: This is a critical constraint. Knowing the actual budget allows us to tailor the strategy to be realistic, achievable, and impactful within available resources, avoiding over-promising or under-resourcing.</w:t>
      </w:r>
    </w:p>
    <w:p>
      <w:r>
        <w:t xml:space="preserve">  Answer: _______________________________________________</w:t>
      </w:r>
    </w:p>
    <w:p/>
    <w:p>
      <w:pPr>
        <w:pStyle w:val="ListNumber"/>
      </w:pPr>
      <w:r>
        <w:t>What's the one thing about Quazeit that, for *you* personally, makes it indispensable? What emotional void does it fill, or what specific problem does it solve in your own thinking or communication?</w:t>
      </w:r>
    </w:p>
    <w:p>
      <w:r>
        <w:rPr>
          <w:i/>
          <w:color w:val="888888"/>
          <w:sz w:val="18"/>
        </w:rPr>
        <w:t xml:space="preserve">  Purpose: Provides powerful, authentic narrative material for marketing that can resonate on a deeper level than purely intellectual arguments, connecting with the audience's unarticulated needs.</w:t>
      </w:r>
    </w:p>
    <w:p>
      <w:r>
        <w:t xml:space="preserve">  Answer: _______________________________________________</w:t>
      </w:r>
    </w:p>
    <w:p/>
    <w:p>
      <w:pPr>
        <w:pStyle w:val="Heading2"/>
      </w:pPr>
      <w:r>
        <w:t>Leadership</w:t>
      </w:r>
    </w:p>
    <w:p>
      <w:pPr>
        <w:pStyle w:val="ListNumber"/>
      </w:pPr>
      <w:r>
        <w:t>What's the one thing about introducing a new cultural concept or word that marketing teams usually get fundamentally wrong, and how can we avoid that mistake with Quazeit?</w:t>
      </w:r>
    </w:p>
    <w:p>
      <w:r>
        <w:rPr>
          <w:i/>
          <w:color w:val="888888"/>
          <w:sz w:val="18"/>
        </w:rPr>
        <w:t xml:space="preserve">  Purpose: Unspoken concerns, past frustrations with marketing efforts, and valuable insights into what *not* to do, helping us avoid common traps and build trust.</w:t>
      </w:r>
    </w:p>
    <w:p>
      <w:r>
        <w:t xml:space="preserve">  Answer: _______________________________________________</w:t>
      </w:r>
    </w:p>
    <w:p/>
    <w:p>
      <w:pPr>
        <w:pStyle w:val="ListNumber"/>
      </w:pPr>
      <w:r>
        <w:t>If you could only reach ONE type of person with Quazeit, and everyone else in the world ignored it, who would that one type of person be, and why?</w:t>
      </w:r>
    </w:p>
    <w:p>
      <w:r>
        <w:rPr>
          <w:i/>
          <w:color w:val="888888"/>
          <w:sz w:val="18"/>
        </w:rPr>
        <w:t xml:space="preserve">  Purpose: The absolute most critical audience segment and the fundamental purpose or impact of Quazeit, stripping away secondary objectives.</w:t>
      </w:r>
    </w:p>
    <w:p>
      <w:r>
        <w:t xml:space="preserve">  Answer: _______________________________________________</w:t>
      </w:r>
    </w:p>
    <w:p/>
    <w:p>
      <w:pPr>
        <w:pStyle w:val="ListNumber"/>
      </w:pPr>
      <w:r>
        <w:t>What keeps you up at night about this project? What's your biggest fear for Quazeit's future?</w:t>
      </w:r>
    </w:p>
    <w:p>
      <w:r>
        <w:rPr>
          <w:i/>
          <w:color w:val="888888"/>
          <w:sz w:val="18"/>
        </w:rPr>
        <w:t xml:space="preserve">  Purpose: Underlying risks, potential blind spots, and what the stakeholder values most, allowing us to proactively address these fears in our strategy.</w:t>
      </w:r>
    </w:p>
    <w:p>
      <w:r>
        <w:t xml:space="preserve">  Answer: _______________________________________________</w:t>
      </w:r>
    </w:p>
    <w:p/>
    <w:p>
      <w:pPr>
        <w:pStyle w:val="ListNumber"/>
      </w:pPr>
      <w:r>
        <w:t>What's the thing nobody on the team talks about but should, regarding Quazeit's potential challenges or untapped opportunities?</w:t>
      </w:r>
    </w:p>
    <w:p>
      <w:r>
        <w:rPr>
          <w:i/>
          <w:color w:val="888888"/>
          <w:sz w:val="18"/>
        </w:rPr>
        <w:t xml:space="preserve">  Purpose: Hidden assumptions, internal disagreements, unexplored avenues, or critical insights that haven't yet surfaced in discussions.</w:t>
      </w:r>
    </w:p>
    <w:p>
      <w:r>
        <w:t xml:space="preserve">  Answer: _______________________________________________</w:t>
      </w:r>
    </w:p>
    <w:p/>
    <w:p>
      <w:r>
        <w:br w:type="page"/>
      </w:r>
    </w:p>
    <w:p>
      <w:pPr>
        <w:pStyle w:val="Heading1"/>
      </w:pPr>
      <w:r>
        <w:t>1. Executive Summary &amp; Grand Strategy</w:t>
      </w:r>
    </w:p>
    <w:p>
      <w:pPr>
        <w:pStyle w:val="Heading2"/>
      </w:pPr>
      <w:r>
        <w:t>Strategic Foundation</w:t>
      </w:r>
    </w:p>
    <w:p>
      <w:r>
        <w:rPr>
          <w:b/>
          <w:sz w:val="20"/>
        </w:rPr>
        <w:t xml:space="preserve">Big Idea: </w:t>
      </w:r>
      <w:r>
        <w:t>Position Quazeit not as an invention to be taught, but as a discovery of the word we've all been missing, making its adoption feel like a satisfying relief.</w:t>
      </w:r>
    </w:p>
    <w:p>
      <w:r>
        <w:rPr>
          <w:b/>
          <w:sz w:val="20"/>
        </w:rPr>
        <w:t xml:space="preserve">Strategic Thesis: </w:t>
      </w:r>
      <w:r>
        <w:t>Our strategy is predicated on engineering an 'informational cascade' as described by the Behavioral Scientist. We will overcome the natural resistance to neologisms by first seeding Quazeit with the high-status 'Cultural Cartographers' (Psychometrics Expert). Their adoption will serve as a costly signal of intellectual credibility, legitimizing the word. This legitimacy then unlocks the 'Vibe Vanguard,' who will drive mass adoption and virality on visual platforms like TikTok (Social Strategist), fueled by social proof and the desire for in-group belonging. Finally, we will institutionalize the word with 'Relevance Architects,' ensuring its longevity by positioning it as an essential professional tool. This phased approach, grounded in behavioral science, systematically conquers the specific white space identified by the Competitive Intelligence analyst, moving from niche intellectual validation to mass cultural currency.</w:t>
      </w:r>
    </w:p>
    <w:p>
      <w:pPr>
        <w:pStyle w:val="Heading3"/>
      </w:pPr>
      <w:r>
        <w:t>Win Conditions</w:t>
      </w:r>
    </w:p>
    <w:p>
      <w:r>
        <w:rPr>
          <w:b/>
          <w:sz w:val="20"/>
        </w:rPr>
        <w:t xml:space="preserve">Timeframe: </w:t>
      </w:r>
      <w:r>
        <w:t>3 Months</w:t>
      </w:r>
    </w:p>
    <w:p>
      <w:r>
        <w:rPr>
          <w:b/>
          <w:sz w:val="20"/>
        </w:rPr>
        <w:t xml:space="preserve">Metric: </w:t>
      </w:r>
      <w:r>
        <w:t>Credible Seeding</w:t>
      </w:r>
    </w:p>
    <w:p>
      <w:r>
        <w:rPr>
          <w:b/>
          <w:sz w:val="20"/>
        </w:rPr>
        <w:t xml:space="preserve">Target: </w:t>
      </w:r>
      <w:r>
        <w:t>Adoption by at least 10 'Cultural Cartographers' from our target list, generating &gt;1M earned impressions on X/newsletters.</w:t>
      </w:r>
    </w:p>
    <w:p>
      <w:r>
        <w:rPr>
          <w:b/>
          <w:sz w:val="20"/>
        </w:rPr>
        <w:t xml:space="preserve">Rationale: </w:t>
      </w:r>
      <w:r>
        <w:t>Establishes the initial credibility required to trigger the informational cascade and unlock subsequent audience segments.</w:t>
      </w:r>
    </w:p>
    <w:p>
      <w:r>
        <w:rPr>
          <w:b/>
          <w:sz w:val="20"/>
        </w:rPr>
        <w:t xml:space="preserve">Timeframe: </w:t>
      </w:r>
      <w:r>
        <w:t>6 Months</w:t>
      </w:r>
    </w:p>
    <w:p>
      <w:r>
        <w:rPr>
          <w:b/>
          <w:sz w:val="20"/>
        </w:rPr>
        <w:t xml:space="preserve">Metric: </w:t>
      </w:r>
      <w:r>
        <w:t>Viral Velocity</w:t>
      </w:r>
    </w:p>
    <w:p>
      <w:r>
        <w:rPr>
          <w:b/>
          <w:sz w:val="20"/>
        </w:rPr>
        <w:t xml:space="preserve">Target: </w:t>
      </w:r>
      <w:r>
        <w:t>Achieve a weekly mention velocity of &gt;10,000 on TikTok/Instagram, with at least 1,000 original UGC video creations using #Quazeit.</w:t>
      </w:r>
    </w:p>
    <w:p>
      <w:r>
        <w:rPr>
          <w:b/>
          <w:sz w:val="20"/>
        </w:rPr>
        <w:t xml:space="preserve">Rationale: </w:t>
      </w:r>
      <w:r>
        <w:t>Indicates successful crossover to the 'Vibe Vanguard' and the beginning of mass-market adoption and cultural conversation.</w:t>
      </w:r>
    </w:p>
    <w:p>
      <w:r>
        <w:rPr>
          <w:b/>
          <w:sz w:val="20"/>
        </w:rPr>
        <w:t xml:space="preserve">Timeframe: </w:t>
      </w:r>
      <w:r>
        <w:t>12 Months</w:t>
      </w:r>
    </w:p>
    <w:p>
      <w:r>
        <w:rPr>
          <w:b/>
          <w:sz w:val="20"/>
        </w:rPr>
        <w:t xml:space="preserve">Metric: </w:t>
      </w:r>
      <w:r>
        <w:t>Mainstream Legitimization</w:t>
      </w:r>
    </w:p>
    <w:p>
      <w:r>
        <w:rPr>
          <w:b/>
          <w:sz w:val="20"/>
        </w:rPr>
        <w:t xml:space="preserve">Target: </w:t>
      </w:r>
      <w:r>
        <w:t>Mention in at least 3 major mainstream cultural publications (e.g., The Cut, The Atlantic, Wired) and 5 marketing trade publications.</w:t>
      </w:r>
    </w:p>
    <w:p>
      <w:r>
        <w:rPr>
          <w:b/>
          <w:sz w:val="20"/>
        </w:rPr>
        <w:t xml:space="preserve">Rationale: </w:t>
      </w:r>
      <w:r>
        <w:t>Demonstrates that Quazeit has 'crossed the chasm' from niche trend to a recognized and institutionalized cultural term.</w:t>
      </w:r>
    </w:p>
    <w:p>
      <w:pPr>
        <w:pStyle w:val="Heading3"/>
      </w:pPr>
      <w:r>
        <w:t>Strategic Pillars</w:t>
      </w:r>
    </w:p>
    <w:p>
      <w:r>
        <w:rPr>
          <w:b/>
          <w:sz w:val="20"/>
        </w:rPr>
        <w:t xml:space="preserve">Pillar Name: </w:t>
      </w:r>
      <w:r>
        <w:t>Intellectual Seeding &amp; Legitimation</w:t>
      </w:r>
    </w:p>
    <w:p>
      <w:r>
        <w:rPr>
          <w:b/>
          <w:sz w:val="20"/>
        </w:rPr>
        <w:t xml:space="preserve">Objective: </w:t>
      </w:r>
      <w:r>
        <w:t>To establish Quazeit as a credible and necessary linguistic tool by securing adoption from influential cultural commentators.</w:t>
      </w:r>
    </w:p>
    <w:p>
      <w:r>
        <w:rPr>
          <w:b/>
          <w:sz w:val="20"/>
        </w:rPr>
        <w:t xml:space="preserve">Behavioral Basis: </w:t>
      </w:r>
      <w:r>
        <w:t>Informational Cascades &amp; Costly Signaling. The endorsement from a small group of high-status individuals serves as a powerful, hard-to-fake signal of quality, prompting others to adopt the word.</w:t>
      </w:r>
    </w:p>
    <w:p>
      <w:r>
        <w:rPr>
          <w:b/>
          <w:sz w:val="20"/>
        </w:rPr>
        <w:t xml:space="preserve">Measurement: </w:t>
      </w:r>
      <w:r>
        <w:t>Adoption rate within target commentator list; sentiment analysis of initial discourse; earned media mentions.</w:t>
      </w:r>
    </w:p>
    <w:p>
      <w:r>
        <w:rPr>
          <w:b/>
          <w:sz w:val="22"/>
        </w:rPr>
        <w:t>Target Segments</w:t>
      </w:r>
    </w:p>
    <w:p>
      <w:pPr>
        <w:pStyle w:val="ListBullet"/>
      </w:pPr>
      <w:r>
        <w:t>The Cultural Cartographers</w:t>
      </w:r>
    </w:p>
    <w:p>
      <w:pPr>
        <w:pStyle w:val="ListBullet"/>
      </w:pPr>
      <w:r>
        <w:t>Linguophiles &amp; Word Nerds</w:t>
      </w:r>
    </w:p>
    <w:p>
      <w:r>
        <w:rPr>
          <w:b/>
          <w:sz w:val="20"/>
        </w:rPr>
        <w:t xml:space="preserve">Pillar Name: </w:t>
      </w:r>
      <w:r>
        <w:t>Cultural Amplification &amp; Virality</w:t>
      </w:r>
    </w:p>
    <w:p>
      <w:r>
        <w:rPr>
          <w:b/>
          <w:sz w:val="20"/>
        </w:rPr>
        <w:t xml:space="preserve">Objective: </w:t>
      </w:r>
      <w:r>
        <w:t>To drive mass awareness and organic adoption of Quazeit by making it an intuitive and desirable part of digital cultural expression.</w:t>
      </w:r>
    </w:p>
    <w:p>
      <w:r>
        <w:rPr>
          <w:b/>
          <w:sz w:val="20"/>
        </w:rPr>
        <w:t xml:space="preserve">Behavioral Basis: </w:t>
      </w:r>
      <w:r>
        <w:t>Social Proof &amp; The Hook Model. Widespread visibility among peers (Vibe Vanguard) normalizes the word, while the social rewards of using it correctly create a habit loop of use and advocacy.</w:t>
      </w:r>
    </w:p>
    <w:p>
      <w:r>
        <w:rPr>
          <w:b/>
          <w:sz w:val="20"/>
        </w:rPr>
        <w:t xml:space="preserve">Measurement: </w:t>
      </w:r>
      <w:r>
        <w:t>Velocity of mentions on TikTok/Instagram; volume of UGC created; share-to-like ratio of explanatory content.</w:t>
      </w:r>
    </w:p>
    <w:p>
      <w:r>
        <w:rPr>
          <w:b/>
          <w:sz w:val="22"/>
        </w:rPr>
        <w:t>Target Segments</w:t>
      </w:r>
    </w:p>
    <w:p>
      <w:pPr>
        <w:pStyle w:val="ListBullet"/>
      </w:pPr>
      <w:r>
        <w:t>The Vibe Vanguard</w:t>
      </w:r>
    </w:p>
    <w:p>
      <w:pPr>
        <w:pStyle w:val="ListBullet"/>
      </w:pPr>
      <w:r>
        <w:t>Gen Z &amp; Digital Natives</w:t>
      </w:r>
    </w:p>
    <w:p>
      <w:r>
        <w:rPr>
          <w:b/>
          <w:sz w:val="20"/>
        </w:rPr>
        <w:t xml:space="preserve">Pillar Name: </w:t>
      </w:r>
      <w:r>
        <w:t>Professional Institutionalization</w:t>
      </w:r>
    </w:p>
    <w:p>
      <w:r>
        <w:rPr>
          <w:b/>
          <w:sz w:val="20"/>
        </w:rPr>
        <w:t xml:space="preserve">Objective: </w:t>
      </w:r>
      <w:r>
        <w:t>To embed Quazeit into the professional lexicon of marketing and creative industries, ensuring its long-term relevance and utility.</w:t>
      </w:r>
    </w:p>
    <w:p>
      <w:r>
        <w:rPr>
          <w:b/>
          <w:sz w:val="20"/>
        </w:rPr>
        <w:t xml:space="preserve">Behavioral Basis: </w:t>
      </w:r>
      <w:r>
        <w:t>Authority Bias &amp; Utilitarian Value. Adoption by industry leaders and publications positions Quazeit as an authoritative tool, while its practical use in strategy provides a rational incentive for adoption.</w:t>
      </w:r>
    </w:p>
    <w:p>
      <w:r>
        <w:rPr>
          <w:b/>
          <w:sz w:val="20"/>
        </w:rPr>
        <w:t xml:space="preserve">Measurement: </w:t>
      </w:r>
      <w:r>
        <w:t>Mentions in marketing publications and public-facing strategy decks; adoption by professional influencers on LinkedIn.</w:t>
      </w:r>
    </w:p>
    <w:p>
      <w:r>
        <w:rPr>
          <w:b/>
          <w:sz w:val="22"/>
        </w:rPr>
        <w:t>Target Segments</w:t>
      </w:r>
    </w:p>
    <w:p>
      <w:pPr>
        <w:pStyle w:val="ListBullet"/>
      </w:pPr>
      <w:r>
        <w:t>The Relevance Architects</w:t>
      </w:r>
    </w:p>
    <w:p>
      <w:pPr>
        <w:pStyle w:val="ListBullet"/>
      </w:pPr>
      <w:r>
        <w:t>Marketing &amp; Branding Professionals</w:t>
      </w:r>
    </w:p>
    <w:p>
      <w:pPr>
        <w:pStyle w:val="Heading2"/>
      </w:pPr>
      <w:r>
        <w:t>Grand Strategy</w:t>
      </w:r>
    </w:p>
    <w:p>
      <w:pPr>
        <w:pStyle w:val="Heading3"/>
      </w:pPr>
      <w:r>
        <w:t>Resources Inventory</w:t>
      </w:r>
    </w:p>
    <w:p>
      <w:r>
        <w:rPr>
          <w:b/>
          <w:sz w:val="20"/>
        </w:rPr>
        <w:t xml:space="preserve">Audience Base: </w:t>
      </w:r>
      <w:r>
        <w:t>None (starting from zero).</w:t>
      </w:r>
    </w:p>
    <w:p>
      <w:r>
        <w:rPr>
          <w:b/>
          <w:sz w:val="20"/>
        </w:rPr>
        <w:t xml:space="preserve">Narralytica Data: </w:t>
      </w:r>
      <w:r>
        <w:t>N/A</w:t>
      </w:r>
    </w:p>
    <w:p>
      <w:r>
        <w:rPr>
          <w:b/>
          <w:sz w:val="22"/>
        </w:rPr>
        <w:t>Content Assets</w:t>
      </w:r>
    </w:p>
    <w:p>
      <w:pPr>
        <w:pStyle w:val="ListBullet"/>
      </w:pPr>
      <w:r>
        <w:t>Core definitions of Quazeit (formal, informal, descriptive)</w:t>
      </w:r>
    </w:p>
    <w:p>
      <w:pPr>
        <w:pStyle w:val="ListBullet"/>
      </w:pPr>
      <w:r>
        <w:t>Example sentences demonstrating usage</w:t>
      </w:r>
    </w:p>
    <w:p>
      <w:pPr>
        <w:pStyle w:val="ListBullet"/>
      </w:pPr>
      <w:r>
        <w:t>Etymological breakdown (je ne sais quoi + zeitgeist)</w:t>
      </w:r>
    </w:p>
    <w:p>
      <w:pPr>
        <w:pStyle w:val="ListBullet"/>
      </w:pPr>
      <w:r>
        <w:t>Linguistic gap problem statement (vs. 'vibes', 'aesthetic')</w:t>
      </w:r>
    </w:p>
    <w:p>
      <w:r>
        <w:rPr>
          <w:b/>
          <w:sz w:val="22"/>
        </w:rPr>
        <w:t>Social Accounts</w:t>
      </w:r>
    </w:p>
    <w:p>
      <w:pPr>
        <w:pStyle w:val="ListBullet"/>
      </w:pPr>
      <w:r>
        <w:t>To be created: TikTok, Instagram, X (formerly Twitter), LinkedIn.</w:t>
      </w:r>
    </w:p>
    <w:p>
      <w:r>
        <w:rPr>
          <w:b/>
          <w:sz w:val="22"/>
        </w:rPr>
        <w:t>Relationships</w:t>
      </w:r>
    </w:p>
    <w:p>
      <w:pPr>
        <w:pStyle w:val="ListBullet"/>
      </w:pPr>
      <w:r>
        <w:t>Creators: Elliot Stivers, Isaac Pope, Forrester Kane (potential for AMAs, origin story content)</w:t>
      </w:r>
    </w:p>
    <w:p>
      <w:r>
        <w:rPr>
          <w:b/>
          <w:sz w:val="22"/>
        </w:rPr>
        <w:t>Platform Capabilities</w:t>
      </w:r>
    </w:p>
    <w:p>
      <w:pPr>
        <w:pStyle w:val="ListBullet"/>
      </w:pPr>
      <w:r>
        <w:t>Organic reach algorithms of TikTok, Instagram, X, LinkedIn, Reddit</w:t>
      </w:r>
    </w:p>
    <w:p>
      <w:r>
        <w:rPr>
          <w:b/>
          <w:sz w:val="22"/>
        </w:rPr>
        <w:t>Budget Scenarios</w:t>
      </w:r>
    </w:p>
    <w:p>
      <w:r>
        <w:rPr>
          <w:b/>
          <w:sz w:val="20"/>
        </w:rPr>
        <w:t xml:space="preserve">Low: </w:t>
      </w:r>
      <w:r>
        <w:t>Organic-only strategy, relying on sweat equity for content creation and outreach.</w:t>
      </w:r>
    </w:p>
    <w:p>
      <w:r>
        <w:rPr>
          <w:b/>
          <w:sz w:val="20"/>
        </w:rPr>
        <w:t xml:space="preserve">Medium: </w:t>
      </w:r>
      <w:r>
        <w:t>Low-cost content creation tools, small budget for targeted boosting of high-performing posts to accelerate reach.</w:t>
      </w:r>
    </w:p>
    <w:p>
      <w:r>
        <w:rPr>
          <w:b/>
          <w:sz w:val="20"/>
        </w:rPr>
        <w:t xml:space="preserve">High: </w:t>
      </w:r>
      <w:r>
        <w:t>Budget for paid collaborations with micro-influencers in the 'Cultural Cartographer' and 'Vibe Vanguard' segments.</w:t>
      </w:r>
    </w:p>
    <w:p>
      <w:pPr>
        <w:pStyle w:val="Heading3"/>
      </w:pPr>
      <w:r>
        <w:t>Goals Alignment</w:t>
      </w:r>
    </w:p>
    <w:p>
      <w:r>
        <w:rPr>
          <w:b/>
          <w:sz w:val="20"/>
        </w:rPr>
        <w:t xml:space="preserve">Goal: </w:t>
      </w:r>
      <w:r>
        <w:t>Awareness</w:t>
      </w:r>
    </w:p>
    <w:p>
      <w:r>
        <w:rPr>
          <w:b/>
          <w:sz w:val="20"/>
        </w:rPr>
        <w:t xml:space="preserve">Audience Segment: </w:t>
      </w:r>
      <w:r>
        <w:t>The Vibe Vanguard</w:t>
      </w:r>
    </w:p>
    <w:p>
      <w:r>
        <w:rPr>
          <w:b/>
          <w:sz w:val="20"/>
        </w:rPr>
        <w:t xml:space="preserve">Strategic Pillar: </w:t>
      </w:r>
      <w:r>
        <w:t>Cultural Amplification &amp; Virality</w:t>
      </w:r>
    </w:p>
    <w:p>
      <w:r>
        <w:rPr>
          <w:b/>
          <w:sz w:val="20"/>
        </w:rPr>
        <w:t xml:space="preserve">Behavioral Mechanism: </w:t>
      </w:r>
      <w:r>
        <w:t>Social Proof</w:t>
      </w:r>
    </w:p>
    <w:p>
      <w:r>
        <w:rPr>
          <w:b/>
          <w:sz w:val="22"/>
        </w:rPr>
        <w:t>Resources</w:t>
      </w:r>
    </w:p>
    <w:p>
      <w:pPr>
        <w:pStyle w:val="ListBullet"/>
      </w:pPr>
      <w:r>
        <w:t>Example sentences</w:t>
      </w:r>
    </w:p>
    <w:p>
      <w:pPr>
        <w:pStyle w:val="ListBullet"/>
      </w:pPr>
      <w:r>
        <w:t>Linguistic gap statement</w:t>
      </w:r>
    </w:p>
    <w:p>
      <w:r>
        <w:rPr>
          <w:b/>
          <w:sz w:val="22"/>
        </w:rPr>
        <w:t>Channels</w:t>
      </w:r>
    </w:p>
    <w:p>
      <w:pPr>
        <w:pStyle w:val="ListBullet"/>
      </w:pPr>
      <w:r>
        <w:t>TikTok</w:t>
      </w:r>
    </w:p>
    <w:p>
      <w:pPr>
        <w:pStyle w:val="ListBullet"/>
      </w:pPr>
      <w:r>
        <w:t>Instagram Reels</w:t>
      </w:r>
    </w:p>
    <w:p>
      <w:r>
        <w:rPr>
          <w:b/>
          <w:sz w:val="20"/>
        </w:rPr>
        <w:t xml:space="preserve">Goal: </w:t>
      </w:r>
      <w:r>
        <w:t>Engagement</w:t>
      </w:r>
    </w:p>
    <w:p>
      <w:r>
        <w:rPr>
          <w:b/>
          <w:sz w:val="20"/>
        </w:rPr>
        <w:t xml:space="preserve">Audience Segment: </w:t>
      </w:r>
      <w:r>
        <w:t>The Cultural Cartographers</w:t>
      </w:r>
    </w:p>
    <w:p>
      <w:r>
        <w:rPr>
          <w:b/>
          <w:sz w:val="20"/>
        </w:rPr>
        <w:t xml:space="preserve">Strategic Pillar: </w:t>
      </w:r>
      <w:r>
        <w:t>Intellectual Seeding &amp; Legitimation</w:t>
      </w:r>
    </w:p>
    <w:p>
      <w:r>
        <w:rPr>
          <w:b/>
          <w:sz w:val="20"/>
        </w:rPr>
        <w:t xml:space="preserve">Behavioral Mechanism: </w:t>
      </w:r>
      <w:r>
        <w:t>Curiosity Gap &amp; Intellectual Satisfaction</w:t>
      </w:r>
    </w:p>
    <w:p>
      <w:r>
        <w:rPr>
          <w:b/>
          <w:sz w:val="22"/>
        </w:rPr>
        <w:t>Resources</w:t>
      </w:r>
    </w:p>
    <w:p>
      <w:pPr>
        <w:pStyle w:val="ListBullet"/>
      </w:pPr>
      <w:r>
        <w:t>Etymological breakdown</w:t>
      </w:r>
    </w:p>
    <w:p>
      <w:pPr>
        <w:pStyle w:val="ListBullet"/>
      </w:pPr>
      <w:r>
        <w:t>Core definitions</w:t>
      </w:r>
    </w:p>
    <w:p>
      <w:r>
        <w:rPr>
          <w:b/>
          <w:sz w:val="22"/>
        </w:rPr>
        <w:t>Channels</w:t>
      </w:r>
    </w:p>
    <w:p>
      <w:pPr>
        <w:pStyle w:val="ListBullet"/>
      </w:pPr>
      <w:r>
        <w:t>X (Twitter)</w:t>
      </w:r>
    </w:p>
    <w:p>
      <w:pPr>
        <w:pStyle w:val="ListBullet"/>
      </w:pPr>
      <w:r>
        <w:t>Reddit</w:t>
      </w:r>
    </w:p>
    <w:p>
      <w:r>
        <w:rPr>
          <w:b/>
          <w:sz w:val="20"/>
        </w:rPr>
        <w:t xml:space="preserve">Goal: </w:t>
      </w:r>
      <w:r>
        <w:t>Adoption</w:t>
      </w:r>
    </w:p>
    <w:p>
      <w:r>
        <w:rPr>
          <w:b/>
          <w:sz w:val="20"/>
        </w:rPr>
        <w:t xml:space="preserve">Audience Segment: </w:t>
      </w:r>
      <w:r>
        <w:t>The Relevance Architects</w:t>
      </w:r>
    </w:p>
    <w:p>
      <w:r>
        <w:rPr>
          <w:b/>
          <w:sz w:val="20"/>
        </w:rPr>
        <w:t xml:space="preserve">Strategic Pillar: </w:t>
      </w:r>
      <w:r>
        <w:t>Professional Institutionalization</w:t>
      </w:r>
    </w:p>
    <w:p>
      <w:r>
        <w:rPr>
          <w:b/>
          <w:sz w:val="20"/>
        </w:rPr>
        <w:t xml:space="preserve">Behavioral Mechanism: </w:t>
      </w:r>
      <w:r>
        <w:t>Authority Bias</w:t>
      </w:r>
    </w:p>
    <w:p>
      <w:r>
        <w:rPr>
          <w:b/>
          <w:sz w:val="22"/>
        </w:rPr>
        <w:t>Resources</w:t>
      </w:r>
    </w:p>
    <w:p>
      <w:pPr>
        <w:pStyle w:val="ListBullet"/>
      </w:pPr>
      <w:r>
        <w:t>Example sentences</w:t>
      </w:r>
    </w:p>
    <w:p>
      <w:pPr>
        <w:pStyle w:val="ListBullet"/>
      </w:pPr>
      <w:r>
        <w:t>UGC from Vibe Vanguard</w:t>
      </w:r>
    </w:p>
    <w:p>
      <w:r>
        <w:rPr>
          <w:b/>
          <w:sz w:val="22"/>
        </w:rPr>
        <w:t>Channels</w:t>
      </w:r>
    </w:p>
    <w:p>
      <w:pPr>
        <w:pStyle w:val="ListBullet"/>
      </w:pPr>
      <w:r>
        <w:t>LinkedIn</w:t>
      </w:r>
    </w:p>
    <w:p>
      <w:pPr>
        <w:pStyle w:val="ListBullet"/>
      </w:pPr>
      <w:r>
        <w:t>Marketing Publications</w:t>
      </w:r>
    </w:p>
    <w:p>
      <w:r>
        <w:rPr>
          <w:b/>
          <w:sz w:val="20"/>
        </w:rPr>
        <w:t xml:space="preserve">Goal: </w:t>
      </w:r>
      <w:r>
        <w:t>Advocacy</w:t>
      </w:r>
    </w:p>
    <w:p>
      <w:r>
        <w:rPr>
          <w:b/>
          <w:sz w:val="20"/>
        </w:rPr>
        <w:t xml:space="preserve">Audience Segment: </w:t>
      </w:r>
      <w:r>
        <w:t>The Cultural Cartographers</w:t>
      </w:r>
    </w:p>
    <w:p>
      <w:r>
        <w:rPr>
          <w:b/>
          <w:sz w:val="20"/>
        </w:rPr>
        <w:t xml:space="preserve">Strategic Pillar: </w:t>
      </w:r>
      <w:r>
        <w:t>Intellectual Seeding &amp; Legitimation</w:t>
      </w:r>
    </w:p>
    <w:p>
      <w:r>
        <w:rPr>
          <w:b/>
          <w:sz w:val="20"/>
        </w:rPr>
        <w:t xml:space="preserve">Behavioral Mechanism: </w:t>
      </w:r>
      <w:r>
        <w:t>Endowment Effect &amp; Costly Signaling</w:t>
      </w:r>
    </w:p>
    <w:p>
      <w:r>
        <w:rPr>
          <w:b/>
          <w:sz w:val="22"/>
        </w:rPr>
        <w:t>Resources</w:t>
      </w:r>
    </w:p>
    <w:p>
      <w:pPr>
        <w:pStyle w:val="ListBullet"/>
      </w:pPr>
      <w:r>
        <w:t>Core definitions</w:t>
      </w:r>
    </w:p>
    <w:p>
      <w:pPr>
        <w:pStyle w:val="ListBullet"/>
      </w:pPr>
      <w:r>
        <w:t>Creators</w:t>
      </w:r>
    </w:p>
    <w:p>
      <w:r>
        <w:rPr>
          <w:b/>
          <w:sz w:val="22"/>
        </w:rPr>
        <w:t>Channels</w:t>
      </w:r>
    </w:p>
    <w:p>
      <w:pPr>
        <w:pStyle w:val="ListBullet"/>
      </w:pPr>
      <w:r>
        <w:t>X (Twitter)</w:t>
      </w:r>
    </w:p>
    <w:p>
      <w:pPr>
        <w:pStyle w:val="ListBullet"/>
      </w:pPr>
      <w:r>
        <w:t>Newsletters</w:t>
      </w:r>
    </w:p>
    <w:p>
      <w:pPr>
        <w:pStyle w:val="Heading3"/>
      </w:pPr>
      <w:r>
        <w:t>Timeline Phases</w:t>
      </w:r>
    </w:p>
    <w:p>
      <w:r>
        <w:rPr>
          <w:b/>
          <w:sz w:val="20"/>
        </w:rPr>
        <w:t xml:space="preserve">Phase: </w:t>
      </w:r>
      <w:r>
        <w:t>Phase 0: Foundation</w:t>
      </w:r>
    </w:p>
    <w:p>
      <w:r>
        <w:rPr>
          <w:b/>
          <w:sz w:val="20"/>
        </w:rPr>
        <w:t xml:space="preserve">Timeframe: </w:t>
      </w:r>
      <w:r>
        <w:t>Weeks 1-2</w:t>
      </w:r>
    </w:p>
    <w:p>
      <w:r>
        <w:rPr>
          <w:b/>
          <w:sz w:val="22"/>
        </w:rPr>
        <w:t>Objectives</w:t>
      </w:r>
    </w:p>
    <w:p>
      <w:pPr>
        <w:pStyle w:val="ListBullet"/>
      </w:pPr>
      <w:r>
        <w:t>Establish all social media presences.</w:t>
      </w:r>
    </w:p>
    <w:p>
      <w:pPr>
        <w:pStyle w:val="ListBullet"/>
      </w:pPr>
      <w:r>
        <w:t>Develop initial content assets based on Social Strategist's plan.</w:t>
      </w:r>
    </w:p>
    <w:p>
      <w:pPr>
        <w:pStyle w:val="ListBullet"/>
      </w:pPr>
      <w:r>
        <w:t>Finalize target list of 100 'Cultural Cartographers'.</w:t>
      </w:r>
    </w:p>
    <w:p>
      <w:r>
        <w:rPr>
          <w:b/>
          <w:sz w:val="22"/>
        </w:rPr>
        <w:t>Key Activities</w:t>
      </w:r>
    </w:p>
    <w:p>
      <w:pPr>
        <w:pStyle w:val="ListBullet"/>
      </w:pPr>
      <w:r>
        <w:t>Create social media accounts.</w:t>
      </w:r>
    </w:p>
    <w:p>
      <w:pPr>
        <w:pStyle w:val="ListBullet"/>
      </w:pPr>
      <w:r>
        <w:t>Produce first batch of 10-15 content pieces.</w:t>
      </w:r>
    </w:p>
    <w:p>
      <w:pPr>
        <w:pStyle w:val="ListBullet"/>
      </w:pPr>
      <w:r>
        <w:t>Draft outreach templates for commentators.</w:t>
      </w:r>
    </w:p>
    <w:p>
      <w:r>
        <w:rPr>
          <w:b/>
          <w:sz w:val="22"/>
        </w:rPr>
        <w:t>Target Metrics</w:t>
      </w:r>
    </w:p>
    <w:p>
      <w:pPr>
        <w:pStyle w:val="ListBullet"/>
      </w:pPr>
      <w:r>
        <w:t>All accounts live with consistent branding.</w:t>
      </w:r>
    </w:p>
    <w:p>
      <w:pPr>
        <w:pStyle w:val="ListBullet"/>
      </w:pPr>
      <w:r>
        <w:t>Content calendar for Month 1 finalized.</w:t>
      </w:r>
    </w:p>
    <w:p>
      <w:r>
        <w:rPr>
          <w:b/>
          <w:sz w:val="22"/>
        </w:rPr>
        <w:t>Dependencies</w:t>
      </w:r>
    </w:p>
    <w:p>
      <w:pPr>
        <w:pStyle w:val="ListBullet"/>
      </w:pPr>
      <w:r>
        <w:t>Finalized brand tone and visual identity.</w:t>
      </w:r>
    </w:p>
    <w:p>
      <w:r>
        <w:rPr>
          <w:b/>
          <w:sz w:val="20"/>
        </w:rPr>
        <w:t xml:space="preserve">Phase: </w:t>
      </w:r>
      <w:r>
        <w:t>Phase 1: Seed</w:t>
      </w:r>
    </w:p>
    <w:p>
      <w:r>
        <w:rPr>
          <w:b/>
          <w:sz w:val="20"/>
        </w:rPr>
        <w:t xml:space="preserve">Timeframe: </w:t>
      </w:r>
      <w:r>
        <w:t>Month 1</w:t>
      </w:r>
    </w:p>
    <w:p>
      <w:r>
        <w:rPr>
          <w:b/>
          <w:sz w:val="22"/>
        </w:rPr>
        <w:t>Objectives</w:t>
      </w:r>
    </w:p>
    <w:p>
      <w:pPr>
        <w:pStyle w:val="ListBullet"/>
      </w:pPr>
      <w:r>
        <w:t>Achieve initial adoption by 'Cultural Cartographers'.</w:t>
      </w:r>
    </w:p>
    <w:p>
      <w:pPr>
        <w:pStyle w:val="ListBullet"/>
      </w:pPr>
      <w:r>
        <w:t>Generate early intellectual discourse and validation.</w:t>
      </w:r>
    </w:p>
    <w:p>
      <w:r>
        <w:rPr>
          <w:b/>
          <w:sz w:val="22"/>
        </w:rPr>
        <w:t>Key Activities</w:t>
      </w:r>
    </w:p>
    <w:p>
      <w:pPr>
        <w:pStyle w:val="ListBullet"/>
      </w:pPr>
      <w:r>
        <w:t>Direct outreach to target commentators.</w:t>
      </w:r>
    </w:p>
    <w:p>
      <w:pPr>
        <w:pStyle w:val="ListBullet"/>
      </w:pPr>
      <w:r>
        <w:t>Publish thought-provoking threads and posts on X and Reddit.</w:t>
      </w:r>
    </w:p>
    <w:p>
      <w:pPr>
        <w:pStyle w:val="ListBullet"/>
      </w:pPr>
      <w:r>
        <w:t>Engage in relevant conversations on X and niche subreddits.</w:t>
      </w:r>
    </w:p>
    <w:p>
      <w:r>
        <w:rPr>
          <w:b/>
          <w:sz w:val="22"/>
        </w:rPr>
        <w:t>Target Metrics</w:t>
      </w:r>
    </w:p>
    <w:p>
      <w:pPr>
        <w:pStyle w:val="ListBullet"/>
      </w:pPr>
      <w:r>
        <w:t>Adoption by 5+ target commentators.</w:t>
      </w:r>
    </w:p>
    <w:p>
      <w:pPr>
        <w:pStyle w:val="ListBullet"/>
      </w:pPr>
      <w:r>
        <w:t>100+ high-quality mentions/discussions on X/Reddit.</w:t>
      </w:r>
    </w:p>
    <w:p>
      <w:r>
        <w:rPr>
          <w:b/>
          <w:sz w:val="22"/>
        </w:rPr>
        <w:t>Dependencies</w:t>
      </w:r>
    </w:p>
    <w:p>
      <w:pPr>
        <w:pStyle w:val="ListBullet"/>
      </w:pPr>
      <w:r>
        <w:t>A compelling, concise pitch for commentators.</w:t>
      </w:r>
    </w:p>
    <w:p>
      <w:r>
        <w:rPr>
          <w:b/>
          <w:sz w:val="20"/>
        </w:rPr>
        <w:t xml:space="preserve">Phase: </w:t>
      </w:r>
      <w:r>
        <w:t>Phase 2: Grow</w:t>
      </w:r>
    </w:p>
    <w:p>
      <w:r>
        <w:rPr>
          <w:b/>
          <w:sz w:val="20"/>
        </w:rPr>
        <w:t xml:space="preserve">Timeframe: </w:t>
      </w:r>
      <w:r>
        <w:t>Months 2-3</w:t>
      </w:r>
    </w:p>
    <w:p>
      <w:r>
        <w:rPr>
          <w:b/>
          <w:sz w:val="22"/>
        </w:rPr>
        <w:t>Objectives</w:t>
      </w:r>
    </w:p>
    <w:p>
      <w:pPr>
        <w:pStyle w:val="ListBullet"/>
      </w:pPr>
      <w:r>
        <w:t>Drive awareness and initial adoption among the 'Vibe Vanguard'.</w:t>
      </w:r>
    </w:p>
    <w:p>
      <w:pPr>
        <w:pStyle w:val="ListBullet"/>
      </w:pPr>
      <w:r>
        <w:t>Achieve first signs of viral spread.</w:t>
      </w:r>
    </w:p>
    <w:p>
      <w:r>
        <w:rPr>
          <w:b/>
          <w:sz w:val="22"/>
        </w:rPr>
        <w:t>Key Activities</w:t>
      </w:r>
    </w:p>
    <w:p>
      <w:pPr>
        <w:pStyle w:val="ListBullet"/>
      </w:pPr>
      <w:r>
        <w:t>Launch TikTok and Instagram channels, amplifying signals from Phase 1.</w:t>
      </w:r>
    </w:p>
    <w:p>
      <w:pPr>
        <w:pStyle w:val="ListBullet"/>
      </w:pPr>
      <w:r>
        <w:t>Create visually compelling content showcasing 'Quazeit in Action'.</w:t>
      </w:r>
    </w:p>
    <w:p>
      <w:pPr>
        <w:pStyle w:val="ListBullet"/>
      </w:pPr>
      <w:r>
        <w:t>Launch #ShowMeQuazeit UGC challenge.</w:t>
      </w:r>
    </w:p>
    <w:p>
      <w:r>
        <w:rPr>
          <w:b/>
          <w:sz w:val="22"/>
        </w:rPr>
        <w:t>Target Metrics</w:t>
      </w:r>
    </w:p>
    <w:p>
      <w:pPr>
        <w:pStyle w:val="ListBullet"/>
      </w:pPr>
      <w:r>
        <w:t>10,000+ followers across TikTok/Instagram.</w:t>
      </w:r>
    </w:p>
    <w:p>
      <w:pPr>
        <w:pStyle w:val="ListBullet"/>
      </w:pPr>
      <w:r>
        <w:t>100+ UGC videos created.</w:t>
      </w:r>
    </w:p>
    <w:p>
      <w:pPr>
        <w:pStyle w:val="ListBullet"/>
      </w:pPr>
      <w:r>
        <w:t>Average share rate &gt;5% on explanatory content.</w:t>
      </w:r>
    </w:p>
    <w:p>
      <w:r>
        <w:rPr>
          <w:b/>
          <w:sz w:val="22"/>
        </w:rPr>
        <w:t>Dependencies</w:t>
      </w:r>
    </w:p>
    <w:p>
      <w:pPr>
        <w:pStyle w:val="ListBullet"/>
      </w:pPr>
      <w:r>
        <w:t>Sufficient social proof from Phase 1 to leverage.</w:t>
      </w:r>
    </w:p>
    <w:p>
      <w:r>
        <w:rPr>
          <w:b/>
          <w:sz w:val="20"/>
        </w:rPr>
        <w:t xml:space="preserve">Phase: </w:t>
      </w:r>
      <w:r>
        <w:t>Phase 3: Amplify</w:t>
      </w:r>
    </w:p>
    <w:p>
      <w:r>
        <w:rPr>
          <w:b/>
          <w:sz w:val="20"/>
        </w:rPr>
        <w:t xml:space="preserve">Timeframe: </w:t>
      </w:r>
      <w:r>
        <w:t>Months 4-6</w:t>
      </w:r>
    </w:p>
    <w:p>
      <w:r>
        <w:rPr>
          <w:b/>
          <w:sz w:val="22"/>
        </w:rPr>
        <w:t>Objectives</w:t>
      </w:r>
    </w:p>
    <w:p>
      <w:pPr>
        <w:pStyle w:val="ListBullet"/>
      </w:pPr>
      <w:r>
        <w:t>Secure mainstream media coverage.</w:t>
      </w:r>
    </w:p>
    <w:p>
      <w:pPr>
        <w:pStyle w:val="ListBullet"/>
      </w:pPr>
      <w:r>
        <w:t>Drive adoption among 'Relevance Architects'.</w:t>
      </w:r>
    </w:p>
    <w:p>
      <w:r>
        <w:rPr>
          <w:b/>
          <w:sz w:val="22"/>
        </w:rPr>
        <w:t>Key Activities</w:t>
      </w:r>
    </w:p>
    <w:p>
      <w:pPr>
        <w:pStyle w:val="ListBullet"/>
      </w:pPr>
      <w:r>
        <w:t>Pitch Quazeit story to culture and language journalists.</w:t>
      </w:r>
    </w:p>
    <w:p>
      <w:pPr>
        <w:pStyle w:val="ListBullet"/>
      </w:pPr>
      <w:r>
        <w:t>Launch LinkedIn presence with case studies and strategic frameworks.</w:t>
      </w:r>
    </w:p>
    <w:p>
      <w:pPr>
        <w:pStyle w:val="ListBullet"/>
      </w:pPr>
      <w:r>
        <w:t>Publish 'The Quazeit Report' thought leadership piece.</w:t>
      </w:r>
    </w:p>
    <w:p>
      <w:r>
        <w:rPr>
          <w:b/>
          <w:sz w:val="22"/>
        </w:rPr>
        <w:t>Target Metrics</w:t>
      </w:r>
    </w:p>
    <w:p>
      <w:pPr>
        <w:pStyle w:val="ListBullet"/>
      </w:pPr>
      <w:r>
        <w:t>2-3 earned media placements.</w:t>
      </w:r>
    </w:p>
    <w:p>
      <w:pPr>
        <w:pStyle w:val="ListBullet"/>
      </w:pPr>
      <w:r>
        <w:t>Adoption by 10+ marketing influencers on LinkedIn.</w:t>
      </w:r>
    </w:p>
    <w:p>
      <w:r>
        <w:rPr>
          <w:b/>
          <w:sz w:val="22"/>
        </w:rPr>
        <w:t>Dependencies</w:t>
      </w:r>
    </w:p>
    <w:p>
      <w:pPr>
        <w:pStyle w:val="ListBullet"/>
      </w:pPr>
      <w:r>
        <w:t>Measurable viral spread from Phase 2 to create a compelling news hook.</w:t>
      </w:r>
    </w:p>
    <w:p>
      <w:r>
        <w:rPr>
          <w:b/>
          <w:sz w:val="20"/>
        </w:rPr>
        <w:t xml:space="preserve">Phase: </w:t>
      </w:r>
      <w:r>
        <w:t>Phase 4: Sustain</w:t>
      </w:r>
    </w:p>
    <w:p>
      <w:r>
        <w:rPr>
          <w:b/>
          <w:sz w:val="20"/>
        </w:rPr>
        <w:t xml:space="preserve">Timeframe: </w:t>
      </w:r>
      <w:r>
        <w:t>Months 6+</w:t>
      </w:r>
    </w:p>
    <w:p>
      <w:r>
        <w:rPr>
          <w:b/>
          <w:sz w:val="22"/>
        </w:rPr>
        <w:t>Objectives</w:t>
      </w:r>
    </w:p>
    <w:p>
      <w:pPr>
        <w:pStyle w:val="ListBullet"/>
      </w:pPr>
      <w:r>
        <w:t>Maintain cultural relevance.</w:t>
      </w:r>
    </w:p>
    <w:p>
      <w:pPr>
        <w:pStyle w:val="ListBullet"/>
      </w:pPr>
      <w:r>
        <w:t>Prevent semantic drift.</w:t>
      </w:r>
    </w:p>
    <w:p>
      <w:pPr>
        <w:pStyle w:val="ListBullet"/>
      </w:pPr>
      <w:r>
        <w:t>Foster a community of advocates.</w:t>
      </w:r>
    </w:p>
    <w:p>
      <w:r>
        <w:rPr>
          <w:b/>
          <w:sz w:val="22"/>
        </w:rPr>
        <w:t>Key Activities</w:t>
      </w:r>
    </w:p>
    <w:p>
      <w:pPr>
        <w:pStyle w:val="ListBullet"/>
      </w:pPr>
      <w:r>
        <w:t>Ongoing community management.</w:t>
      </w:r>
    </w:p>
    <w:p>
      <w:pPr>
        <w:pStyle w:val="ListBullet"/>
      </w:pPr>
      <w:r>
        <w:t>Create a canonical 'Quazeit.com' definition page.</w:t>
      </w:r>
    </w:p>
    <w:p>
      <w:pPr>
        <w:pStyle w:val="ListBullet"/>
      </w:pPr>
      <w:r>
        <w:t>Highlight best-in-class usage from the community.</w:t>
      </w:r>
    </w:p>
    <w:p>
      <w:r>
        <w:rPr>
          <w:b/>
          <w:sz w:val="22"/>
        </w:rPr>
        <w:t>Target Metrics</w:t>
      </w:r>
    </w:p>
    <w:p>
      <w:pPr>
        <w:pStyle w:val="ListBullet"/>
      </w:pPr>
      <w:r>
        <w:t>Stable or growing search volume for 'Quazeit'.</w:t>
      </w:r>
    </w:p>
    <w:p>
      <w:pPr>
        <w:pStyle w:val="ListBullet"/>
      </w:pPr>
      <w:r>
        <w:t>Positive sentiment score &gt;80% in social listening.</w:t>
      </w:r>
    </w:p>
    <w:p>
      <w:r>
        <w:rPr>
          <w:b/>
          <w:sz w:val="22"/>
        </w:rPr>
        <w:t>Dependencies</w:t>
      </w:r>
    </w:p>
    <w:p>
      <w:pPr>
        <w:pStyle w:val="ListBullet"/>
      </w:pPr>
      <w:r>
        <w:t>A clear, established community and definition from prior phases.</w:t>
      </w:r>
    </w:p>
    <w:p>
      <w:pPr>
        <w:pStyle w:val="Heading2"/>
      </w:pPr>
      <w:r>
        <w:t>Multi Channel Plan</w:t>
      </w:r>
    </w:p>
    <w:p>
      <w:r>
        <w:rPr>
          <w:b/>
          <w:sz w:val="20"/>
        </w:rPr>
        <w:t xml:space="preserve">Channel: </w:t>
      </w:r>
      <w:r>
        <w:t>X (formerly Twitter)</w:t>
      </w:r>
    </w:p>
    <w:p>
      <w:r>
        <w:rPr>
          <w:b/>
          <w:sz w:val="20"/>
        </w:rPr>
        <w:t xml:space="preserve">Role: </w:t>
      </w:r>
      <w:r>
        <w:t>Intellectual Seeding &amp; Legitimation</w:t>
      </w:r>
    </w:p>
    <w:p>
      <w:r>
        <w:rPr>
          <w:b/>
          <w:sz w:val="20"/>
        </w:rPr>
        <w:t xml:space="preserve">Content Strategy Summary: </w:t>
      </w:r>
      <w:r>
        <w:t>Focus on text-based discourse: thoughtful threads on the linguistic gap, witty applications to current events, and direct engagement with commentators to spark debate and establish intellectual credibility.</w:t>
      </w:r>
    </w:p>
    <w:p>
      <w:r>
        <w:rPr>
          <w:b/>
          <w:sz w:val="20"/>
        </w:rPr>
        <w:t xml:space="preserve">Behavioral Mechanism: </w:t>
      </w:r>
      <w:r>
        <w:t>Informational Cascade &amp; Costly Signaling. Adoption by high-status accounts acts as a credible signal, triggering a cascade. The format allows for the logical arguments needed to satisfy high Need for Cognition.</w:t>
      </w:r>
    </w:p>
    <w:p>
      <w:r>
        <w:rPr>
          <w:b/>
          <w:sz w:val="20"/>
        </w:rPr>
        <w:t xml:space="preserve">Budget Allocation: </w:t>
      </w:r>
      <w:r>
        <w:t>organic_only</w:t>
      </w:r>
    </w:p>
    <w:p>
      <w:r>
        <w:rPr>
          <w:b/>
          <w:sz w:val="20"/>
        </w:rPr>
        <w:t xml:space="preserve">Budget Rationale: </w:t>
      </w:r>
      <w:r>
        <w:t>This audience values organic discovery and authentic discourse. Paid promotion would trigger reactance and be counterproductive. Success depends on the quality of the idea, not the budget.</w:t>
      </w:r>
    </w:p>
    <w:p>
      <w:r>
        <w:rPr>
          <w:b/>
          <w:sz w:val="20"/>
        </w:rPr>
        <w:t xml:space="preserve">Phase Activation: </w:t>
      </w:r>
      <w:r>
        <w:t>Phase 1: Seed</w:t>
      </w:r>
    </w:p>
    <w:p>
      <w:pPr>
        <w:pStyle w:val="Heading3"/>
      </w:pPr>
      <w:r>
        <w:t>Audience Segments</w:t>
      </w:r>
    </w:p>
    <w:p>
      <w:pPr>
        <w:pStyle w:val="ListBullet"/>
      </w:pPr>
      <w:r>
        <w:t>The Cultural Cartographers</w:t>
      </w:r>
    </w:p>
    <w:p>
      <w:pPr>
        <w:pStyle w:val="ListBullet"/>
      </w:pPr>
      <w:r>
        <w:t>Linguophiles &amp; Word Nerds</w:t>
      </w:r>
    </w:p>
    <w:p>
      <w:pPr>
        <w:pStyle w:val="Heading3"/>
      </w:pPr>
      <w:r>
        <w:t>Integration Points</w:t>
      </w:r>
    </w:p>
    <w:p>
      <w:pPr>
        <w:pStyle w:val="ListBullet"/>
      </w:pPr>
      <w:r>
        <w:t>Viral tweets/threads are screenshotted for Instagram/TikTok to provide social proof to other segments.</w:t>
      </w:r>
    </w:p>
    <w:p>
      <w:pPr>
        <w:pStyle w:val="ListBullet"/>
      </w:pPr>
      <w:r>
        <w:t>Discussions here inform longer-form articles for LinkedIn.</w:t>
      </w:r>
    </w:p>
    <w:p>
      <w:pPr>
        <w:pStyle w:val="Heading3"/>
      </w:pPr>
      <w:r>
        <w:t>Kpis</w:t>
      </w:r>
    </w:p>
    <w:p>
      <w:pPr>
        <w:pStyle w:val="ListBullet"/>
      </w:pPr>
      <w:r>
        <w:t>Replies and Quote Tweets</w:t>
      </w:r>
    </w:p>
    <w:p>
      <w:pPr>
        <w:pStyle w:val="ListBullet"/>
      </w:pPr>
      <w:r>
        <w:t>Adoption rate by target commentators</w:t>
      </w:r>
    </w:p>
    <w:p>
      <w:pPr>
        <w:pStyle w:val="ListBullet"/>
      </w:pPr>
      <w:r>
        <w:t>Follower growth from relevant professions (journalist, academic)</w:t>
      </w:r>
    </w:p>
    <w:p>
      <w:r>
        <w:rPr>
          <w:b/>
          <w:sz w:val="20"/>
        </w:rPr>
        <w:t xml:space="preserve">Channel: </w:t>
      </w:r>
      <w:r>
        <w:t>TikTok</w:t>
      </w:r>
    </w:p>
    <w:p>
      <w:r>
        <w:rPr>
          <w:b/>
          <w:sz w:val="20"/>
        </w:rPr>
        <w:t xml:space="preserve">Role: </w:t>
      </w:r>
      <w:r>
        <w:t>Cultural Amplification &amp; Virality</w:t>
      </w:r>
    </w:p>
    <w:p>
      <w:r>
        <w:rPr>
          <w:b/>
          <w:sz w:val="20"/>
        </w:rPr>
        <w:t xml:space="preserve">Content Strategy Summary: </w:t>
      </w:r>
      <w:r>
        <w:t>Short, visually-driven videos showing 'Quazeit in Action'. Use trending sounds and formats to make the concept feel intuitive and native, focusing on 'showing' not 'telling'.</w:t>
      </w:r>
    </w:p>
    <w:p>
      <w:r>
        <w:rPr>
          <w:b/>
          <w:sz w:val="20"/>
        </w:rPr>
        <w:t xml:space="preserve">Behavioral Mechanism: </w:t>
      </w:r>
      <w:r>
        <w:t>Social Proof &amp; Hook Model. The FYP algorithm creates rapid, widespread social proof. The format of quick, satisfying 'aha' moments and UGC challenges creates a trigger-action-reward loop for adoption.</w:t>
      </w:r>
    </w:p>
    <w:p>
      <w:r>
        <w:rPr>
          <w:b/>
          <w:sz w:val="20"/>
        </w:rPr>
        <w:t xml:space="preserve">Budget Allocation: </w:t>
      </w:r>
      <w:r>
        <w:t>organic_only</w:t>
      </w:r>
    </w:p>
    <w:p>
      <w:r>
        <w:rPr>
          <w:b/>
          <w:sz w:val="20"/>
        </w:rPr>
        <w:t xml:space="preserve">Budget Rationale: </w:t>
      </w:r>
      <w:r>
        <w:t>TikTok's algorithm prioritizes content quality over budget. Organic reach is the primary goal. A small boost budget could be used in Phase 2 on a proven high-performer.</w:t>
      </w:r>
    </w:p>
    <w:p>
      <w:r>
        <w:rPr>
          <w:b/>
          <w:sz w:val="20"/>
        </w:rPr>
        <w:t xml:space="preserve">Phase Activation: </w:t>
      </w:r>
      <w:r>
        <w:t>Phase 2: Grow</w:t>
      </w:r>
    </w:p>
    <w:p>
      <w:pPr>
        <w:pStyle w:val="Heading3"/>
      </w:pPr>
      <w:r>
        <w:t>Audience Segments</w:t>
      </w:r>
    </w:p>
    <w:p>
      <w:pPr>
        <w:pStyle w:val="ListBullet"/>
      </w:pPr>
      <w:r>
        <w:t>The Vibe Vanguard</w:t>
      </w:r>
    </w:p>
    <w:p>
      <w:pPr>
        <w:pStyle w:val="ListBullet"/>
      </w:pPr>
      <w:r>
        <w:t>Gen Z &amp; Digital Natives</w:t>
      </w:r>
    </w:p>
    <w:p>
      <w:pPr>
        <w:pStyle w:val="Heading3"/>
      </w:pPr>
      <w:r>
        <w:t>Integration Points</w:t>
      </w:r>
    </w:p>
    <w:p>
      <w:pPr>
        <w:pStyle w:val="ListBullet"/>
      </w:pPr>
      <w:r>
        <w:t>Leverages credibility signals from X.</w:t>
      </w:r>
    </w:p>
    <w:p>
      <w:pPr>
        <w:pStyle w:val="ListBullet"/>
      </w:pPr>
      <w:r>
        <w:t>Viral trends on TikTok are analyzed and explained on Instagram and LinkedIn.</w:t>
      </w:r>
    </w:p>
    <w:p>
      <w:pPr>
        <w:pStyle w:val="ListBullet"/>
      </w:pPr>
      <w:r>
        <w:t>UGC is celebrated on all other platforms.</w:t>
      </w:r>
    </w:p>
    <w:p>
      <w:pPr>
        <w:pStyle w:val="Heading3"/>
      </w:pPr>
      <w:r>
        <w:t>Kpis</w:t>
      </w:r>
    </w:p>
    <w:p>
      <w:pPr>
        <w:pStyle w:val="ListBullet"/>
      </w:pPr>
      <w:r>
        <w:t>Share Rate</w:t>
      </w:r>
    </w:p>
    <w:p>
      <w:pPr>
        <w:pStyle w:val="ListBullet"/>
      </w:pPr>
      <w:r>
        <w:t>Video Completion Rate</w:t>
      </w:r>
    </w:p>
    <w:p>
      <w:pPr>
        <w:pStyle w:val="ListBullet"/>
      </w:pPr>
      <w:r>
        <w:t>Volume of UGC creations</w:t>
      </w:r>
    </w:p>
    <w:p>
      <w:pPr>
        <w:pStyle w:val="ListBullet"/>
      </w:pPr>
      <w:r>
        <w:t>Velocity of #Quazeit mentions</w:t>
      </w:r>
    </w:p>
    <w:p>
      <w:r>
        <w:rPr>
          <w:b/>
          <w:sz w:val="20"/>
        </w:rPr>
        <w:t xml:space="preserve">Channel: </w:t>
      </w:r>
      <w:r>
        <w:t>Instagram</w:t>
      </w:r>
    </w:p>
    <w:p>
      <w:r>
        <w:rPr>
          <w:b/>
          <w:sz w:val="20"/>
        </w:rPr>
        <w:t xml:space="preserve">Role: </w:t>
      </w:r>
      <w:r>
        <w:t>Visual Definition &amp; Community Building</w:t>
      </w:r>
    </w:p>
    <w:p>
      <w:r>
        <w:rPr>
          <w:b/>
          <w:sz w:val="20"/>
        </w:rPr>
        <w:t xml:space="preserve">Content Strategy Summary: </w:t>
      </w:r>
      <w:r>
        <w:t>A mix of Reels for broad discovery (repurposed from TikTok) and Carousels for deeper, visual explanations. Carousels can break down the concept, provide examples, and showcase UGC, appealing to both aesthetic and analytical users.</w:t>
      </w:r>
    </w:p>
    <w:p>
      <w:r>
        <w:rPr>
          <w:b/>
          <w:sz w:val="20"/>
        </w:rPr>
        <w:t xml:space="preserve">Behavioral Mechanism: </w:t>
      </w:r>
      <w:r>
        <w:t>Visual Priming &amp; Default Mode Network. High-quality aesthetic examples prime a positive association. The self-paced narrative of Carousels engages storytelling networks, improving comprehension and retention.</w:t>
      </w:r>
    </w:p>
    <w:p>
      <w:r>
        <w:rPr>
          <w:b/>
          <w:sz w:val="20"/>
        </w:rPr>
        <w:t xml:space="preserve">Budget Allocation: </w:t>
      </w:r>
      <w:r>
        <w:t>organic_only</w:t>
      </w:r>
    </w:p>
    <w:p>
      <w:r>
        <w:rPr>
          <w:b/>
          <w:sz w:val="20"/>
        </w:rPr>
        <w:t xml:space="preserve">Budget Rationale: </w:t>
      </w:r>
      <w:r>
        <w:t>Focus on creating highly 'saveable' and 'shareable' content, which is rewarded organically. Reels' discovery engine is powerful without paid spend.</w:t>
      </w:r>
    </w:p>
    <w:p>
      <w:r>
        <w:rPr>
          <w:b/>
          <w:sz w:val="20"/>
        </w:rPr>
        <w:t xml:space="preserve">Phase Activation: </w:t>
      </w:r>
      <w:r>
        <w:t>Phase 2: Grow</w:t>
      </w:r>
    </w:p>
    <w:p>
      <w:pPr>
        <w:pStyle w:val="Heading3"/>
      </w:pPr>
      <w:r>
        <w:t>Audience Segments</w:t>
      </w:r>
    </w:p>
    <w:p>
      <w:pPr>
        <w:pStyle w:val="ListBullet"/>
      </w:pPr>
      <w:r>
        <w:t>The Vibe Vanguard</w:t>
      </w:r>
    </w:p>
    <w:p>
      <w:pPr>
        <w:pStyle w:val="ListBullet"/>
      </w:pPr>
      <w:r>
        <w:t>The Relevance Architects</w:t>
      </w:r>
    </w:p>
    <w:p>
      <w:pPr>
        <w:pStyle w:val="Heading3"/>
      </w:pPr>
      <w:r>
        <w:t>Integration Points</w:t>
      </w:r>
    </w:p>
    <w:p>
      <w:pPr>
        <w:pStyle w:val="ListBullet"/>
      </w:pPr>
      <w:r>
        <w:t>Reels content from TikTok.</w:t>
      </w:r>
    </w:p>
    <w:p>
      <w:pPr>
        <w:pStyle w:val="ListBullet"/>
      </w:pPr>
      <w:r>
        <w:t>Carousel content can be adapted from X threads.</w:t>
      </w:r>
    </w:p>
    <w:p>
      <w:pPr>
        <w:pStyle w:val="ListBullet"/>
      </w:pPr>
      <w:r>
        <w:t>UGC from challenges is showcased in Stories and Reels.</w:t>
      </w:r>
    </w:p>
    <w:p>
      <w:pPr>
        <w:pStyle w:val="Heading3"/>
      </w:pPr>
      <w:r>
        <w:t>Kpis</w:t>
      </w:r>
    </w:p>
    <w:p>
      <w:pPr>
        <w:pStyle w:val="ListBullet"/>
      </w:pPr>
      <w:r>
        <w:t>Saves on Carousel posts</w:t>
      </w:r>
    </w:p>
    <w:p>
      <w:pPr>
        <w:pStyle w:val="ListBullet"/>
      </w:pPr>
      <w:r>
        <w:t>Shares on Reels</w:t>
      </w:r>
    </w:p>
    <w:p>
      <w:pPr>
        <w:pStyle w:val="ListBullet"/>
      </w:pPr>
      <w:r>
        <w:t>Engagement rate on Stories (polls, Q&amp;As)</w:t>
      </w:r>
    </w:p>
    <w:p>
      <w:r>
        <w:rPr>
          <w:b/>
          <w:sz w:val="20"/>
        </w:rPr>
        <w:t xml:space="preserve">Channel: </w:t>
      </w:r>
      <w:r>
        <w:t>LinkedIn</w:t>
      </w:r>
    </w:p>
    <w:p>
      <w:r>
        <w:rPr>
          <w:b/>
          <w:sz w:val="20"/>
        </w:rPr>
        <w:t xml:space="preserve">Role: </w:t>
      </w:r>
      <w:r>
        <w:t>Professional Institutionalization</w:t>
      </w:r>
    </w:p>
    <w:p>
      <w:r>
        <w:rPr>
          <w:b/>
          <w:sz w:val="20"/>
        </w:rPr>
        <w:t xml:space="preserve">Content Strategy Summary: </w:t>
      </w:r>
      <w:r>
        <w:t>Position Quazeit as a strategic tool. Publish articles and carousels on its application in brand strategy, consumer insight, and cultural analysis. Use a professional, authoritative tone.</w:t>
      </w:r>
    </w:p>
    <w:p>
      <w:r>
        <w:rPr>
          <w:b/>
          <w:sz w:val="20"/>
        </w:rPr>
        <w:t xml:space="preserve">Behavioral Mechanism: </w:t>
      </w:r>
      <w:r>
        <w:t>Authority Bias. By framing the word within professional discourse and case studies, it gains credibility and is seen as a tool for competitive advantage, encouraging adoption by professionals.</w:t>
      </w:r>
    </w:p>
    <w:p>
      <w:r>
        <w:rPr>
          <w:b/>
          <w:sz w:val="20"/>
        </w:rPr>
        <w:t xml:space="preserve">Budget Allocation: </w:t>
      </w:r>
      <w:r>
        <w:t>organic_only</w:t>
      </w:r>
    </w:p>
    <w:p>
      <w:r>
        <w:rPr>
          <w:b/>
          <w:sz w:val="20"/>
        </w:rPr>
        <w:t xml:space="preserve">Budget Rationale: </w:t>
      </w:r>
      <w:r>
        <w:t>Thought leadership on LinkedIn is driven by the quality of insights and network effects, not advertising. Value-driven content will be shared organically by the target audience.</w:t>
      </w:r>
    </w:p>
    <w:p>
      <w:r>
        <w:rPr>
          <w:b/>
          <w:sz w:val="20"/>
        </w:rPr>
        <w:t xml:space="preserve">Phase Activation: </w:t>
      </w:r>
      <w:r>
        <w:t>Phase 3: Amplify</w:t>
      </w:r>
    </w:p>
    <w:p>
      <w:pPr>
        <w:pStyle w:val="Heading3"/>
      </w:pPr>
      <w:r>
        <w:t>Audience Segments</w:t>
      </w:r>
    </w:p>
    <w:p>
      <w:pPr>
        <w:pStyle w:val="ListBullet"/>
      </w:pPr>
      <w:r>
        <w:t>The Relevance Architects</w:t>
      </w:r>
    </w:p>
    <w:p>
      <w:pPr>
        <w:pStyle w:val="ListBullet"/>
      </w:pPr>
      <w:r>
        <w:t>Marketing &amp; Branding Professionals</w:t>
      </w:r>
    </w:p>
    <w:p>
      <w:pPr>
        <w:pStyle w:val="Heading3"/>
      </w:pPr>
      <w:r>
        <w:t>Integration Points</w:t>
      </w:r>
    </w:p>
    <w:p>
      <w:pPr>
        <w:pStyle w:val="ListBullet"/>
      </w:pPr>
      <w:r>
        <w:t>Analyzes viral trends from TikTok/Instagram through a strategic lens.</w:t>
      </w:r>
    </w:p>
    <w:p>
      <w:pPr>
        <w:pStyle w:val="ListBullet"/>
      </w:pPr>
      <w:r>
        <w:t>Expands on intellectual arguments started on X.</w:t>
      </w:r>
    </w:p>
    <w:p>
      <w:pPr>
        <w:pStyle w:val="ListBullet"/>
      </w:pPr>
      <w:r>
        <w:t>Promotes earned media wins from PR efforts.</w:t>
      </w:r>
    </w:p>
    <w:p>
      <w:pPr>
        <w:pStyle w:val="Heading3"/>
      </w:pPr>
      <w:r>
        <w:t>Kpis</w:t>
      </w:r>
    </w:p>
    <w:p>
      <w:pPr>
        <w:pStyle w:val="ListBullet"/>
      </w:pPr>
      <w:r>
        <w:t>Shares on articles/posts</w:t>
      </w:r>
    </w:p>
    <w:p>
      <w:pPr>
        <w:pStyle w:val="ListBullet"/>
      </w:pPr>
      <w:r>
        <w:t>Comments from target professionals</w:t>
      </w:r>
    </w:p>
    <w:p>
      <w:pPr>
        <w:pStyle w:val="ListBullet"/>
      </w:pPr>
      <w:r>
        <w:t>Inbound connection requests from relevant industries</w:t>
      </w:r>
    </w:p>
    <w:p>
      <w:r>
        <w:rPr>
          <w:b/>
          <w:sz w:val="20"/>
        </w:rPr>
        <w:t xml:space="preserve">Channel: </w:t>
      </w:r>
      <w:r>
        <w:t>Reddit</w:t>
      </w:r>
    </w:p>
    <w:p>
      <w:r>
        <w:rPr>
          <w:b/>
          <w:sz w:val="20"/>
        </w:rPr>
        <w:t xml:space="preserve">Role: </w:t>
      </w:r>
      <w:r>
        <w:t>Niche Validation &amp; Semantic Defense</w:t>
      </w:r>
    </w:p>
    <w:p>
      <w:r>
        <w:rPr>
          <w:b/>
          <w:sz w:val="20"/>
        </w:rPr>
        <w:t xml:space="preserve">Content Strategy Summary: </w:t>
      </w:r>
      <w:r>
        <w:t>Engage authentically and non-promotionally. Post in subreddits like r/linguistics or r/etymology with genuine questions about the linguistic gap, introducing Quazeit as a potential solution to spark discussion among experts.</w:t>
      </w:r>
    </w:p>
    <w:p>
      <w:r>
        <w:rPr>
          <w:b/>
          <w:sz w:val="20"/>
        </w:rPr>
        <w:t xml:space="preserve">Behavioral Mechanism: </w:t>
      </w:r>
      <w:r>
        <w:t>Community &amp; In-Group Validation. Gaining acceptance in these highly skeptical, expert communities provides a powerful, bottom-up form of legitimization that is highly resistant to criticism.</w:t>
      </w:r>
    </w:p>
    <w:p>
      <w:r>
        <w:rPr>
          <w:b/>
          <w:sz w:val="20"/>
        </w:rPr>
        <w:t xml:space="preserve">Budget Allocation: </w:t>
      </w:r>
      <w:r>
        <w:t>organic_only</w:t>
      </w:r>
    </w:p>
    <w:p>
      <w:r>
        <w:rPr>
          <w:b/>
          <w:sz w:val="20"/>
        </w:rPr>
        <w:t xml:space="preserve">Budget Rationale: </w:t>
      </w:r>
      <w:r>
        <w:t>Paid promotion on Reddit is ineffective for this purpose and would be seen as inauthentic astroturfing, leading to a permanent ban and brand damage. Must be 100% organic contribution.</w:t>
      </w:r>
    </w:p>
    <w:p>
      <w:r>
        <w:rPr>
          <w:b/>
          <w:sz w:val="20"/>
        </w:rPr>
        <w:t xml:space="preserve">Phase Activation: </w:t>
      </w:r>
      <w:r>
        <w:t>Phase 1: Seed</w:t>
      </w:r>
    </w:p>
    <w:p>
      <w:pPr>
        <w:pStyle w:val="Heading3"/>
      </w:pPr>
      <w:r>
        <w:t>Audience Segments</w:t>
      </w:r>
    </w:p>
    <w:p>
      <w:pPr>
        <w:pStyle w:val="ListBullet"/>
      </w:pPr>
      <w:r>
        <w:t>Linguophiles &amp; Word Nerds</w:t>
      </w:r>
    </w:p>
    <w:p>
      <w:pPr>
        <w:pStyle w:val="ListBullet"/>
      </w:pPr>
      <w:r>
        <w:t>The Cultural Cartographers</w:t>
      </w:r>
    </w:p>
    <w:p>
      <w:pPr>
        <w:pStyle w:val="Heading3"/>
      </w:pPr>
      <w:r>
        <w:t>Integration Points</w:t>
      </w:r>
    </w:p>
    <w:p>
      <w:pPr>
        <w:pStyle w:val="ListBullet"/>
      </w:pPr>
      <w:r>
        <w:t>Insights from Reddit discussions can be used to refine definitions and arguments on other platforms.</w:t>
      </w:r>
    </w:p>
    <w:p>
      <w:pPr>
        <w:pStyle w:val="ListBullet"/>
      </w:pPr>
      <w:r>
        <w:t>Positive reception can be cited as a form of expert social proof.</w:t>
      </w:r>
    </w:p>
    <w:p>
      <w:pPr>
        <w:pStyle w:val="Heading3"/>
      </w:pPr>
      <w:r>
        <w:t>Kpis</w:t>
      </w:r>
    </w:p>
    <w:p>
      <w:pPr>
        <w:pStyle w:val="ListBullet"/>
      </w:pPr>
      <w:r>
        <w:t>Upvote-to-downvote ratio on posts</w:t>
      </w:r>
    </w:p>
    <w:p>
      <w:pPr>
        <w:pStyle w:val="ListBullet"/>
      </w:pPr>
      <w:r>
        <w:t>Quality and sentiment of comments</w:t>
      </w:r>
    </w:p>
    <w:p>
      <w:pPr>
        <w:pStyle w:val="ListBullet"/>
      </w:pPr>
      <w:r>
        <w:t>Organic mentions in other subreddits</w:t>
      </w:r>
    </w:p>
    <w:p>
      <w:pPr>
        <w:pStyle w:val="Heading2"/>
      </w:pPr>
      <w:r>
        <w:t>Campaign Architecture</w:t>
      </w:r>
    </w:p>
    <w:p>
      <w:pPr>
        <w:pStyle w:val="Heading3"/>
      </w:pPr>
      <w:r>
        <w:t>Always On</w:t>
      </w:r>
    </w:p>
    <w:p>
      <w:r>
        <w:rPr>
          <w:b/>
          <w:sz w:val="20"/>
        </w:rPr>
        <w:t xml:space="preserve">Name: </w:t>
      </w:r>
      <w:r>
        <w:t>Cultural Commentary Engine</w:t>
      </w:r>
    </w:p>
    <w:p>
      <w:r>
        <w:rPr>
          <w:b/>
          <w:sz w:val="20"/>
        </w:rPr>
        <w:t xml:space="preserve">Objective: </w:t>
      </w:r>
      <w:r>
        <w:t>To demonstrate Quazeit's ongoing utility and relevance.</w:t>
      </w:r>
    </w:p>
    <w:p>
      <w:r>
        <w:rPr>
          <w:b/>
          <w:sz w:val="20"/>
        </w:rPr>
        <w:t xml:space="preserve">Audience: </w:t>
      </w:r>
      <w:r>
        <w:t>All segments</w:t>
      </w:r>
    </w:p>
    <w:p>
      <w:r>
        <w:rPr>
          <w:b/>
          <w:sz w:val="20"/>
        </w:rPr>
        <w:t xml:space="preserve">Behavioral Mechanism: </w:t>
      </w:r>
      <w:r>
        <w:t>Availability Heuristic. By constantly associating Quazeit with fresh, relevant cultural moments, it stays top-of-mind and appears more useful and widespread than it may be initially.</w:t>
      </w:r>
    </w:p>
    <w:p>
      <w:r>
        <w:rPr>
          <w:b/>
          <w:sz w:val="22"/>
        </w:rPr>
        <w:t>Channels</w:t>
      </w:r>
    </w:p>
    <w:p>
      <w:pPr>
        <w:pStyle w:val="ListBullet"/>
      </w:pPr>
      <w:r>
        <w:t>X (Twitter)</w:t>
      </w:r>
    </w:p>
    <w:p>
      <w:pPr>
        <w:pStyle w:val="ListBullet"/>
      </w:pPr>
      <w:r>
        <w:t>TikTok</w:t>
      </w:r>
    </w:p>
    <w:p>
      <w:pPr>
        <w:pStyle w:val="ListBullet"/>
      </w:pPr>
      <w:r>
        <w:t>Instagram</w:t>
      </w:r>
    </w:p>
    <w:p>
      <w:r>
        <w:rPr>
          <w:b/>
          <w:sz w:val="22"/>
        </w:rPr>
        <w:t>Success Metrics</w:t>
      </w:r>
    </w:p>
    <w:p>
      <w:pPr>
        <w:pStyle w:val="ListBullet"/>
      </w:pPr>
      <w:r>
        <w:t>Daily mention volume</w:t>
      </w:r>
    </w:p>
    <w:p>
      <w:pPr>
        <w:pStyle w:val="ListBullet"/>
      </w:pPr>
      <w:r>
        <w:t>Engagement rate on reactive content</w:t>
      </w:r>
    </w:p>
    <w:p>
      <w:r>
        <w:rPr>
          <w:b/>
          <w:sz w:val="20"/>
        </w:rPr>
        <w:t xml:space="preserve">Name: </w:t>
      </w:r>
      <w:r>
        <w:t>Community Spotlight</w:t>
      </w:r>
    </w:p>
    <w:p>
      <w:r>
        <w:rPr>
          <w:b/>
          <w:sz w:val="20"/>
        </w:rPr>
        <w:t xml:space="preserve">Objective: </w:t>
      </w:r>
      <w:r>
        <w:t>To encourage and reward UGC and adoption.</w:t>
      </w:r>
    </w:p>
    <w:p>
      <w:r>
        <w:rPr>
          <w:b/>
          <w:sz w:val="20"/>
        </w:rPr>
        <w:t xml:space="preserve">Audience: </w:t>
      </w:r>
      <w:r>
        <w:t>The Vibe Vanguard</w:t>
      </w:r>
    </w:p>
    <w:p>
      <w:r>
        <w:rPr>
          <w:b/>
          <w:sz w:val="20"/>
        </w:rPr>
        <w:t xml:space="preserve">Behavioral Mechanism: </w:t>
      </w:r>
      <w:r>
        <w:t>Rewards of the Tribe. Public recognition from the 'source' account provides social validation, reinforcing the behavior of using and creating content about Quazeit.</w:t>
      </w:r>
    </w:p>
    <w:p>
      <w:r>
        <w:rPr>
          <w:b/>
          <w:sz w:val="22"/>
        </w:rPr>
        <w:t>Channels</w:t>
      </w:r>
    </w:p>
    <w:p>
      <w:pPr>
        <w:pStyle w:val="ListBullet"/>
      </w:pPr>
      <w:r>
        <w:t>Instagram Stories</w:t>
      </w:r>
    </w:p>
    <w:p>
      <w:pPr>
        <w:pStyle w:val="ListBullet"/>
      </w:pPr>
      <w:r>
        <w:t>TikTok (Stitches/Duets)</w:t>
      </w:r>
    </w:p>
    <w:p>
      <w:r>
        <w:rPr>
          <w:b/>
          <w:sz w:val="22"/>
        </w:rPr>
        <w:t>Success Metrics</w:t>
      </w:r>
    </w:p>
    <w:p>
      <w:pPr>
        <w:pStyle w:val="ListBullet"/>
      </w:pPr>
      <w:r>
        <w:t>Volume of UGC submitted/tagged</w:t>
      </w:r>
    </w:p>
    <w:p>
      <w:pPr>
        <w:pStyle w:val="ListBullet"/>
      </w:pPr>
      <w:r>
        <w:t>Engagement on spotlighted posts</w:t>
      </w:r>
    </w:p>
    <w:p>
      <w:pPr>
        <w:pStyle w:val="Heading3"/>
      </w:pPr>
      <w:r>
        <w:t>Hero Moments</w:t>
      </w:r>
    </w:p>
    <w:p>
      <w:r>
        <w:rPr>
          <w:b/>
          <w:sz w:val="20"/>
        </w:rPr>
        <w:t xml:space="preserve">Name: </w:t>
      </w:r>
      <w:r>
        <w:t>The Missing Word</w:t>
      </w:r>
    </w:p>
    <w:p>
      <w:r>
        <w:rPr>
          <w:b/>
          <w:sz w:val="20"/>
        </w:rPr>
        <w:t xml:space="preserve">Timing: </w:t>
      </w:r>
      <w:r>
        <w:t>Phase 1 (Month 1)</w:t>
      </w:r>
    </w:p>
    <w:p>
      <w:r>
        <w:rPr>
          <w:b/>
          <w:sz w:val="20"/>
        </w:rPr>
        <w:t xml:space="preserve">Objective: </w:t>
      </w:r>
      <w:r>
        <w:t>To seed and legitimize Quazeit with cultural gatekeepers.</w:t>
      </w:r>
    </w:p>
    <w:p>
      <w:r>
        <w:rPr>
          <w:b/>
          <w:sz w:val="20"/>
        </w:rPr>
        <w:t xml:space="preserve">Audience: </w:t>
      </w:r>
      <w:r>
        <w:t>The Cultural Cartographers</w:t>
      </w:r>
    </w:p>
    <w:p>
      <w:r>
        <w:rPr>
          <w:b/>
          <w:sz w:val="20"/>
        </w:rPr>
        <w:t xml:space="preserve">Concept: </w:t>
      </w:r>
      <w:r>
        <w:t>A coordinated, multi-pronged outreach to our target list of 100 commentators, presenting Quazeit with a well-reasoned argument and compelling examples, creating the illusion of a spontaneous, intellectual discovery across the platform.</w:t>
      </w:r>
    </w:p>
    <w:p>
      <w:r>
        <w:rPr>
          <w:b/>
          <w:sz w:val="22"/>
        </w:rPr>
        <w:t>Channels</w:t>
      </w:r>
    </w:p>
    <w:p>
      <w:pPr>
        <w:pStyle w:val="ListBullet"/>
      </w:pPr>
      <w:r>
        <w:t>X (Twitter)</w:t>
      </w:r>
    </w:p>
    <w:p>
      <w:pPr>
        <w:pStyle w:val="ListBullet"/>
      </w:pPr>
      <w:r>
        <w:t>Direct Outreach (Email)</w:t>
      </w:r>
    </w:p>
    <w:p>
      <w:pPr>
        <w:pStyle w:val="ListBullet"/>
      </w:pPr>
      <w:r>
        <w:t>Reddit</w:t>
      </w:r>
    </w:p>
    <w:p>
      <w:r>
        <w:rPr>
          <w:b/>
          <w:sz w:val="22"/>
        </w:rPr>
        <w:t>Success Metrics</w:t>
      </w:r>
    </w:p>
    <w:p>
      <w:pPr>
        <w:pStyle w:val="ListBullet"/>
      </w:pPr>
      <w:r>
        <w:t>Adoption by 10+ target commentators</w:t>
      </w:r>
    </w:p>
    <w:p>
      <w:pPr>
        <w:pStyle w:val="ListBullet"/>
      </w:pPr>
      <w:r>
        <w:t>Positive earned media in 2+ newsletters</w:t>
      </w:r>
    </w:p>
    <w:p>
      <w:r>
        <w:rPr>
          <w:b/>
          <w:sz w:val="20"/>
        </w:rPr>
        <w:t xml:space="preserve">Name: </w:t>
      </w:r>
      <w:r>
        <w:t>#ShowMeQuazeit Challenge</w:t>
      </w:r>
    </w:p>
    <w:p>
      <w:r>
        <w:rPr>
          <w:b/>
          <w:sz w:val="20"/>
        </w:rPr>
        <w:t xml:space="preserve">Timing: </w:t>
      </w:r>
      <w:r>
        <w:t>Phase 2 (Month 3)</w:t>
      </w:r>
    </w:p>
    <w:p>
      <w:r>
        <w:rPr>
          <w:b/>
          <w:sz w:val="20"/>
        </w:rPr>
        <w:t xml:space="preserve">Objective: </w:t>
      </w:r>
      <w:r>
        <w:t>To catalyze mass adoption and UGC among the Vibe Vanguard.</w:t>
      </w:r>
    </w:p>
    <w:p>
      <w:r>
        <w:rPr>
          <w:b/>
          <w:sz w:val="20"/>
        </w:rPr>
        <w:t xml:space="preserve">Audience: </w:t>
      </w:r>
      <w:r>
        <w:t>The Vibe Vanguard</w:t>
      </w:r>
    </w:p>
    <w:p>
      <w:r>
        <w:rPr>
          <w:b/>
          <w:sz w:val="20"/>
        </w:rPr>
        <w:t xml:space="preserve">Concept: </w:t>
      </w:r>
      <w:r>
        <w:t>Launch a simple trend where users find and share examples of things that have 'perfect quazeit' in their daily lives, set to a custom or trending sound. The barrier to entry is low, and the creative ceiling is high.</w:t>
      </w:r>
    </w:p>
    <w:p>
      <w:r>
        <w:rPr>
          <w:b/>
          <w:sz w:val="22"/>
        </w:rPr>
        <w:t>Channels</w:t>
      </w:r>
    </w:p>
    <w:p>
      <w:pPr>
        <w:pStyle w:val="ListBullet"/>
      </w:pPr>
      <w:r>
        <w:t>TikTok</w:t>
      </w:r>
    </w:p>
    <w:p>
      <w:pPr>
        <w:pStyle w:val="ListBullet"/>
      </w:pPr>
      <w:r>
        <w:t>Instagram Reels</w:t>
      </w:r>
    </w:p>
    <w:p>
      <w:r>
        <w:rPr>
          <w:b/>
          <w:sz w:val="22"/>
        </w:rPr>
        <w:t>Success Metrics</w:t>
      </w:r>
    </w:p>
    <w:p>
      <w:pPr>
        <w:pStyle w:val="ListBullet"/>
      </w:pPr>
      <w:r>
        <w:t>1,000+ UGC videos created</w:t>
      </w:r>
    </w:p>
    <w:p>
      <w:pPr>
        <w:pStyle w:val="ListBullet"/>
      </w:pPr>
      <w:r>
        <w:t>Hashtag views &gt;10 million</w:t>
      </w:r>
    </w:p>
    <w:p>
      <w:r>
        <w:rPr>
          <w:b/>
          <w:sz w:val="20"/>
        </w:rPr>
        <w:t xml:space="preserve">Name: </w:t>
      </w:r>
      <w:r>
        <w:t>The Quazeit Report: State of Culture 2026</w:t>
      </w:r>
    </w:p>
    <w:p>
      <w:r>
        <w:rPr>
          <w:b/>
          <w:sz w:val="20"/>
        </w:rPr>
        <w:t xml:space="preserve">Timing: </w:t>
      </w:r>
      <w:r>
        <w:t>Phase 3 (Month 6)</w:t>
      </w:r>
    </w:p>
    <w:p>
      <w:r>
        <w:rPr>
          <w:b/>
          <w:sz w:val="20"/>
        </w:rPr>
        <w:t xml:space="preserve">Objective: </w:t>
      </w:r>
      <w:r>
        <w:t>To institutionalize Quazeit as a professional tool.</w:t>
      </w:r>
    </w:p>
    <w:p>
      <w:r>
        <w:rPr>
          <w:b/>
          <w:sz w:val="20"/>
        </w:rPr>
        <w:t xml:space="preserve">Audience: </w:t>
      </w:r>
      <w:r>
        <w:t>The Relevance Architects</w:t>
      </w:r>
    </w:p>
    <w:p>
      <w:r>
        <w:rPr>
          <w:b/>
          <w:sz w:val="20"/>
        </w:rPr>
        <w:t xml:space="preserve">Concept: </w:t>
      </w:r>
      <w:r>
        <w:t>A comprehensive downloadable PDF/LinkedIn Article that analyzes the year's biggest cultural trends through the lens of Quazeit. It provides a framework and case studies, demonstrating its utility for brand strategy.</w:t>
      </w:r>
    </w:p>
    <w:p>
      <w:r>
        <w:rPr>
          <w:b/>
          <w:sz w:val="22"/>
        </w:rPr>
        <w:t>Channels</w:t>
      </w:r>
    </w:p>
    <w:p>
      <w:pPr>
        <w:pStyle w:val="ListBullet"/>
      </w:pPr>
      <w:r>
        <w:t>LinkedIn</w:t>
      </w:r>
    </w:p>
    <w:p>
      <w:pPr>
        <w:pStyle w:val="ListBullet"/>
      </w:pPr>
      <w:r>
        <w:t>PR Outreach</w:t>
      </w:r>
    </w:p>
    <w:p>
      <w:r>
        <w:rPr>
          <w:b/>
          <w:sz w:val="22"/>
        </w:rPr>
        <w:t>Success Metrics</w:t>
      </w:r>
    </w:p>
    <w:p>
      <w:pPr>
        <w:pStyle w:val="ListBullet"/>
      </w:pPr>
      <w:r>
        <w:t>1,000+ downloads/shares on LinkedIn</w:t>
      </w:r>
    </w:p>
    <w:p>
      <w:pPr>
        <w:pStyle w:val="ListBullet"/>
      </w:pPr>
      <w:r>
        <w:t>Mentions in 5+ marketing trade publications</w:t>
      </w:r>
    </w:p>
    <w:p>
      <w:pPr>
        <w:pStyle w:val="Heading3"/>
      </w:pPr>
      <w:r>
        <w:t>Reactive Framework</w:t>
      </w:r>
    </w:p>
    <w:p>
      <w:r>
        <w:rPr>
          <w:b/>
          <w:sz w:val="20"/>
        </w:rPr>
        <w:t xml:space="preserve">Response Protocol: </w:t>
      </w:r>
      <w:r>
        <w:t>A 2-person team monitors cultural feeds. When a trigger is identified, a 30-minute brainstorm session determines the 'Quazeit angle'. Content is created and posted within 2-4 hours of the trigger event.</w:t>
      </w:r>
    </w:p>
    <w:p>
      <w:r>
        <w:rPr>
          <w:b/>
          <w:sz w:val="20"/>
        </w:rPr>
        <w:t xml:space="preserve">Approval Process: </w:t>
      </w:r>
      <w:r>
        <w:t>For reactive content, the 2-person team has autonomy to post without senior approval to maintain speed. A weekly review of all reactive posts will be conducted.</w:t>
      </w:r>
    </w:p>
    <w:p>
      <w:r>
        <w:rPr>
          <w:b/>
          <w:sz w:val="20"/>
        </w:rPr>
        <w:t xml:space="preserve">Tone Guidelines: </w:t>
      </w:r>
      <w:r>
        <w:t>Insightful and witty, not opportunistic. The goal is to add a valuable layer of understanding, not just jump on a trend. Frame it as 'This is a perfect example of quazeit' rather than 'Hey, look at us'.</w:t>
      </w:r>
    </w:p>
    <w:p>
      <w:r>
        <w:rPr>
          <w:b/>
          <w:sz w:val="22"/>
        </w:rPr>
        <w:t>Trigger Categories</w:t>
      </w:r>
    </w:p>
    <w:p>
      <w:pPr>
        <w:pStyle w:val="ListBullet"/>
      </w:pPr>
      <w:r>
        <w:t>Major pop culture releases (albums, films, shows)</w:t>
      </w:r>
    </w:p>
    <w:p>
      <w:pPr>
        <w:pStyle w:val="ListBullet"/>
      </w:pPr>
      <w:r>
        <w:t>Emerging viral memes or aesthetics</w:t>
      </w:r>
    </w:p>
    <w:p>
      <w:pPr>
        <w:pStyle w:val="ListBullet"/>
      </w:pPr>
      <w:r>
        <w:t>Fashion Week highlights</w:t>
      </w:r>
    </w:p>
    <w:p>
      <w:pPr>
        <w:pStyle w:val="ListBullet"/>
      </w:pPr>
      <w:r>
        <w:t>Major news events with a distinct cultural mood</w:t>
      </w:r>
    </w:p>
    <w:p>
      <w:pPr>
        <w:pStyle w:val="Heading3"/>
      </w:pPr>
      <w:r>
        <w:t>Community Programs</w:t>
      </w:r>
    </w:p>
    <w:p>
      <w:r>
        <w:rPr>
          <w:b/>
          <w:sz w:val="20"/>
        </w:rPr>
        <w:t xml:space="preserve">Name: </w:t>
      </w:r>
      <w:r>
        <w:t>Quazeit Curators</w:t>
      </w:r>
    </w:p>
    <w:p>
      <w:r>
        <w:rPr>
          <w:b/>
          <w:sz w:val="20"/>
        </w:rPr>
        <w:t xml:space="preserve">Objective: </w:t>
      </w:r>
      <w:r>
        <w:t>To empower early adopters to help define and protect the word's meaning.</w:t>
      </w:r>
    </w:p>
    <w:p>
      <w:r>
        <w:rPr>
          <w:b/>
          <w:sz w:val="20"/>
        </w:rPr>
        <w:t xml:space="preserve">Mechanism: </w:t>
      </w:r>
      <w:r>
        <w:t>Create a private Discord or close-friends list for the first 100 passionate users. Give them early access to content and a direct line to the creators to discuss usage and examples, fostering a sense of ownership (IKEA Effect).</w:t>
      </w:r>
    </w:p>
    <w:p>
      <w:r>
        <w:rPr>
          <w:b/>
          <w:sz w:val="22"/>
        </w:rPr>
        <w:t>Channels</w:t>
      </w:r>
    </w:p>
    <w:p>
      <w:pPr>
        <w:pStyle w:val="ListBullet"/>
      </w:pPr>
      <w:r>
        <w:t>Discord</w:t>
      </w:r>
    </w:p>
    <w:p>
      <w:pPr>
        <w:pStyle w:val="ListBullet"/>
      </w:pPr>
      <w:r>
        <w:t>Instagram (Close Friends)</w:t>
      </w:r>
    </w:p>
    <w:p>
      <w:pPr>
        <w:pStyle w:val="Heading2"/>
      </w:pPr>
      <w:r>
        <w:t>Risk Scenarios</w:t>
      </w:r>
    </w:p>
    <w:p>
      <w:r>
        <w:rPr>
          <w:b/>
          <w:sz w:val="20"/>
        </w:rPr>
        <w:t xml:space="preserve">Scenario: </w:t>
      </w:r>
      <w:r>
        <w:t>The 'Fetch' Effect: The word is perceived as forced, inauthentic, or 'cringe' by the Vibe Vanguard and is actively rejected.</w:t>
      </w:r>
    </w:p>
    <w:p>
      <w:r>
        <w:rPr>
          <w:b/>
          <w:sz w:val="20"/>
        </w:rPr>
        <w:t xml:space="preserve">Probability: </w:t>
      </w:r>
      <w:r>
        <w:t>high</w:t>
      </w:r>
    </w:p>
    <w:p>
      <w:r>
        <w:rPr>
          <w:b/>
          <w:sz w:val="20"/>
        </w:rPr>
        <w:t xml:space="preserve">Impact: </w:t>
      </w:r>
      <w:r>
        <w:t>high</w:t>
      </w:r>
    </w:p>
    <w:p>
      <w:r>
        <w:rPr>
          <w:b/>
          <w:sz w:val="20"/>
        </w:rPr>
        <w:t xml:space="preserve">Contingency Plan: </w:t>
      </w:r>
      <w:r>
        <w:t>Immediately pivot messaging away from 'we created a word' to 'we're exploring a concept'. Double down on the intellectual seeding with Cultural Cartographers and let the idea percolate organically, even if it takes longer. The key is to never be seen as 'trying to make it happen'.</w:t>
      </w:r>
    </w:p>
    <w:p>
      <w:pPr>
        <w:pStyle w:val="Heading3"/>
      </w:pPr>
      <w:r>
        <w:t>Early Warning Signals</w:t>
      </w:r>
    </w:p>
    <w:p>
      <w:pPr>
        <w:pStyle w:val="ListBullet"/>
      </w:pPr>
      <w:r>
        <w:t>High volume of negative comments ('stop trying to make quazeit happen').</w:t>
      </w:r>
    </w:p>
    <w:p>
      <w:pPr>
        <w:pStyle w:val="ListBullet"/>
      </w:pPr>
      <w:r>
        <w:t>Adoption by accounts known for being 'cheugy' or out of touch.</w:t>
      </w:r>
    </w:p>
    <w:p>
      <w:pPr>
        <w:pStyle w:val="ListBullet"/>
      </w:pPr>
      <w:r>
        <w:t>Initial commentator adopters publicly disavowing the word.</w:t>
      </w:r>
    </w:p>
    <w:p>
      <w:r>
        <w:rPr>
          <w:b/>
          <w:sz w:val="20"/>
        </w:rPr>
        <w:t xml:space="preserve">Scenario: </w:t>
      </w:r>
      <w:r>
        <w:t>Semantic Dilution: The word gains traction but loses its specific meaning, becoming just another synonym for 'vibes' or 'cool'.</w:t>
      </w:r>
    </w:p>
    <w:p>
      <w:r>
        <w:rPr>
          <w:b/>
          <w:sz w:val="20"/>
        </w:rPr>
        <w:t xml:space="preserve">Probability: </w:t>
      </w:r>
      <w:r>
        <w:t>moderate</w:t>
      </w:r>
    </w:p>
    <w:p>
      <w:r>
        <w:rPr>
          <w:b/>
          <w:sz w:val="20"/>
        </w:rPr>
        <w:t xml:space="preserve">Impact: </w:t>
      </w:r>
      <w:r>
        <w:t>high</w:t>
      </w:r>
    </w:p>
    <w:p>
      <w:r>
        <w:rPr>
          <w:b/>
          <w:sz w:val="20"/>
        </w:rPr>
        <w:t xml:space="preserve">Contingency Plan: </w:t>
      </w:r>
      <w:r>
        <w:t>Launch a 'Quazeit vs. Vibes' educational campaign using Instagram Carousels and X threads. Create a canonical definition page (Quazeit.com) and empower the 'Quazeit Curators' community to gently correct misuse. Amplify examples of nuanced, correct usage.</w:t>
      </w:r>
    </w:p>
    <w:p>
      <w:pPr>
        <w:pStyle w:val="Heading3"/>
      </w:pPr>
      <w:r>
        <w:t>Early Warning Signals</w:t>
      </w:r>
    </w:p>
    <w:p>
      <w:pPr>
        <w:pStyle w:val="ListBullet"/>
      </w:pPr>
      <w:r>
        <w:t>Widespread use of the word in contexts that clearly lack the 'indefinable charm' or 'spirit of the age' components.</w:t>
      </w:r>
    </w:p>
    <w:p>
      <w:pPr>
        <w:pStyle w:val="ListBullet"/>
      </w:pPr>
      <w:r>
        <w:t>Social listening shows a high correlation of use with generic terms like 'cool' or 'nice'.</w:t>
      </w:r>
    </w:p>
    <w:p>
      <w:r>
        <w:rPr>
          <w:b/>
          <w:sz w:val="20"/>
        </w:rPr>
        <w:t xml:space="preserve">Scenario: </w:t>
      </w:r>
      <w:r>
        <w:t>Premature Corporate Co-option: A major brand misuses the word in a large-scale, inauthentic campaign, killing its organic appeal before it's fully established.</w:t>
      </w:r>
    </w:p>
    <w:p>
      <w:r>
        <w:rPr>
          <w:b/>
          <w:sz w:val="20"/>
        </w:rPr>
        <w:t xml:space="preserve">Probability: </w:t>
      </w:r>
      <w:r>
        <w:t>low</w:t>
      </w:r>
    </w:p>
    <w:p>
      <w:r>
        <w:rPr>
          <w:b/>
          <w:sz w:val="20"/>
        </w:rPr>
        <w:t xml:space="preserve">Impact: </w:t>
      </w:r>
      <w:r>
        <w:t>high</w:t>
      </w:r>
    </w:p>
    <w:p>
      <w:r>
        <w:rPr>
          <w:b/>
          <w:sz w:val="20"/>
        </w:rPr>
        <w:t xml:space="preserve">Contingency Plan: </w:t>
      </w:r>
      <w:r>
        <w:t>Proactively publish a 'Brand Guide to Quazeit' on LinkedIn, framing it as helpful advice. Publicly celebrate brands that use it well and gently critique those who misuse it, positioning our channels as the arbiters of correct usage. Use the 'bad' example as a teaching moment.</w:t>
      </w:r>
    </w:p>
    <w:p>
      <w:pPr>
        <w:pStyle w:val="Heading3"/>
      </w:pPr>
      <w:r>
        <w:t>Early Warning Signals</w:t>
      </w:r>
    </w:p>
    <w:p>
      <w:pPr>
        <w:pStyle w:val="ListBullet"/>
      </w:pPr>
      <w:r>
        <w:t>Mentions in brand brainstorming decks shared on LinkedIn.</w:t>
      </w:r>
    </w:p>
    <w:p>
      <w:pPr>
        <w:pStyle w:val="ListBullet"/>
      </w:pPr>
      <w:r>
        <w:t>Inbound inquiries from large ad agencies.</w:t>
      </w:r>
    </w:p>
    <w:p>
      <w:pPr>
        <w:pStyle w:val="ListBullet"/>
      </w:pPr>
      <w:r>
        <w:t>A sudden spike in usage by corporate social media accounts.</w:t>
      </w:r>
    </w:p>
    <w:p>
      <w:pPr>
        <w:pStyle w:val="Heading2"/>
      </w:pPr>
      <w:r>
        <w:t>Measurement Framework</w:t>
      </w:r>
    </w:p>
    <w:p>
      <w:r>
        <w:rPr>
          <w:b/>
          <w:sz w:val="20"/>
        </w:rPr>
        <w:t xml:space="preserve">Reporting Cadence: </w:t>
      </w:r>
      <w:r>
        <w:t>Weekly social media performance dashboard (leading indicators) during Phases 1-3. Monthly strategy review tracking progress against Win Conditions and North Star Metric. Quarterly deep-dive on semantic drift and sentiment analysis.</w:t>
      </w:r>
    </w:p>
    <w:p>
      <w:pPr>
        <w:pStyle w:val="Heading3"/>
      </w:pPr>
      <w:r>
        <w:t>North Star Metric</w:t>
      </w:r>
    </w:p>
    <w:p>
      <w:r>
        <w:rPr>
          <w:b/>
          <w:sz w:val="20"/>
        </w:rPr>
        <w:t xml:space="preserve">Metric: </w:t>
      </w:r>
      <w:r>
        <w:t>Velocity of High-Fidelity Mentions</w:t>
      </w:r>
    </w:p>
    <w:p>
      <w:r>
        <w:rPr>
          <w:b/>
          <w:sz w:val="20"/>
        </w:rPr>
        <w:t xml:space="preserve">Rationale: </w:t>
      </w:r>
      <w:r>
        <w:t>This single metric captures the three things that matter most for a neologism's success: speed of adoption (velocity), breadth of adoption (mentions), and correctness of adoption (high-fidelity usage that aligns with the intended meaning). It measures not just spread, but quality of spread.</w:t>
      </w:r>
    </w:p>
    <w:p>
      <w:pPr>
        <w:pStyle w:val="Heading3"/>
      </w:pPr>
      <w:r>
        <w:t>Leading Indicators</w:t>
      </w:r>
    </w:p>
    <w:p>
      <w:pPr>
        <w:pStyle w:val="ListBullet"/>
      </w:pPr>
      <w:r>
        <w:t>Share rate of explanatory content on TikTok/Instagram.</w:t>
      </w:r>
    </w:p>
    <w:p>
      <w:pPr>
        <w:pStyle w:val="ListBullet"/>
      </w:pPr>
      <w:r>
        <w:t>Adoption rate by target 'Cultural Cartographers'.</w:t>
      </w:r>
    </w:p>
    <w:p>
      <w:pPr>
        <w:pStyle w:val="ListBullet"/>
      </w:pPr>
      <w:r>
        <w:t>Search query volume for 'what is quazeit' or 'quazeit meaning'.</w:t>
      </w:r>
    </w:p>
    <w:p>
      <w:pPr>
        <w:pStyle w:val="ListBullet"/>
      </w:pPr>
      <w:r>
        <w:t>Ratio of positive/nuanced comments to negative/confused comments.</w:t>
      </w:r>
    </w:p>
    <w:p>
      <w:pPr>
        <w:pStyle w:val="Heading3"/>
      </w:pPr>
      <w:r>
        <w:t>Lagging Indicators</w:t>
      </w:r>
    </w:p>
    <w:p>
      <w:pPr>
        <w:pStyle w:val="ListBullet"/>
      </w:pPr>
      <w:r>
        <w:t>Mentions in mainstream media publications.</w:t>
      </w:r>
    </w:p>
    <w:p>
      <w:pPr>
        <w:pStyle w:val="ListBullet"/>
      </w:pPr>
      <w:r>
        <w:t>Inclusion in trend reports from agencies like WGSN.</w:t>
      </w:r>
    </w:p>
    <w:p>
      <w:pPr>
        <w:pStyle w:val="ListBullet"/>
      </w:pPr>
      <w:r>
        <w:t>Organic usage without the #quazeit hashtag (indicating full assimilation).</w:t>
      </w:r>
    </w:p>
    <w:p>
      <w:pPr>
        <w:pStyle w:val="ListBullet"/>
      </w:pPr>
      <w:r>
        <w:t>Inclusion in Urban Dictionary with a highly upvoted, correct definition.</w:t>
      </w:r>
    </w:p>
    <w:p>
      <w:pPr>
        <w:pStyle w:val="Heading3"/>
      </w:pPr>
      <w:r>
        <w:t>Per Segment Kpis</w:t>
      </w:r>
    </w:p>
    <w:p>
      <w:r>
        <w:rPr>
          <w:b/>
          <w:sz w:val="20"/>
        </w:rPr>
        <w:t xml:space="preserve">Segment: </w:t>
      </w:r>
      <w:r>
        <w:t>The Cultural Cartographers</w:t>
      </w:r>
    </w:p>
    <w:p>
      <w:r>
        <w:rPr>
          <w:b/>
          <w:sz w:val="20"/>
        </w:rPr>
        <w:t xml:space="preserve">Primary Kpi: </w:t>
      </w:r>
      <w:r>
        <w:t>Adoption rate within target list of 100 commentators.</w:t>
      </w:r>
    </w:p>
    <w:p>
      <w:r>
        <w:rPr>
          <w:b/>
          <w:sz w:val="22"/>
        </w:rPr>
        <w:t>Secondary Kpis</w:t>
      </w:r>
    </w:p>
    <w:p>
      <w:pPr>
        <w:pStyle w:val="ListBullet"/>
      </w:pPr>
      <w:r>
        <w:t>Earned media mentions in newsletters/articles</w:t>
      </w:r>
    </w:p>
    <w:p>
      <w:pPr>
        <w:pStyle w:val="ListBullet"/>
      </w:pPr>
      <w:r>
        <w:t>Sentiment of usage (positive, nuanced)</w:t>
      </w:r>
    </w:p>
    <w:p>
      <w:r>
        <w:rPr>
          <w:b/>
          <w:sz w:val="20"/>
        </w:rPr>
        <w:t xml:space="preserve">Segment: </w:t>
      </w:r>
      <w:r>
        <w:t>The Vibe Vanguard</w:t>
      </w:r>
    </w:p>
    <w:p>
      <w:r>
        <w:rPr>
          <w:b/>
          <w:sz w:val="20"/>
        </w:rPr>
        <w:t xml:space="preserve">Primary Kpi: </w:t>
      </w:r>
      <w:r>
        <w:t>Velocity of mentions on TikTok and Instagram.</w:t>
      </w:r>
    </w:p>
    <w:p>
      <w:r>
        <w:rPr>
          <w:b/>
          <w:sz w:val="22"/>
        </w:rPr>
        <w:t>Secondary Kpis</w:t>
      </w:r>
    </w:p>
    <w:p>
      <w:pPr>
        <w:pStyle w:val="ListBullet"/>
      </w:pPr>
      <w:r>
        <w:t>Number of UGC videos using #quazeit</w:t>
      </w:r>
    </w:p>
    <w:p>
      <w:pPr>
        <w:pStyle w:val="ListBullet"/>
      </w:pPr>
      <w:r>
        <w:t>Share-to-like ratio of content defining the word</w:t>
      </w:r>
    </w:p>
    <w:p>
      <w:r>
        <w:rPr>
          <w:b/>
          <w:sz w:val="20"/>
        </w:rPr>
        <w:t xml:space="preserve">Segment: </w:t>
      </w:r>
      <w:r>
        <w:t>The Relevance Architects</w:t>
      </w:r>
    </w:p>
    <w:p>
      <w:r>
        <w:rPr>
          <w:b/>
          <w:sz w:val="20"/>
        </w:rPr>
        <w:t xml:space="preserve">Primary Kpi: </w:t>
      </w:r>
      <w:r>
        <w:t>Inclusion in public-facing marketing materials (reports, articles).</w:t>
      </w:r>
    </w:p>
    <w:p>
      <w:r>
        <w:rPr>
          <w:b/>
          <w:sz w:val="22"/>
        </w:rPr>
        <w:t>Secondary Kpis</w:t>
      </w:r>
    </w:p>
    <w:p>
      <w:pPr>
        <w:pStyle w:val="ListBullet"/>
      </w:pPr>
      <w:r>
        <w:t>Mentions on LinkedIn by users with 'Strategist' or 'Marketing' in their title</w:t>
      </w:r>
    </w:p>
    <w:p>
      <w:pPr>
        <w:pStyle w:val="ListBullet"/>
      </w:pPr>
      <w:r>
        <w:t>Adoption by trade publications</w:t>
      </w:r>
    </w:p>
    <w:p>
      <w:r>
        <w:br w:type="page"/>
      </w:r>
    </w:p>
    <w:p>
      <w:pPr>
        <w:pStyle w:val="Heading1"/>
      </w:pPr>
      <w:r>
        <w:t>2. Product Assessment</w:t>
      </w:r>
    </w:p>
    <w:p>
      <w:r>
        <w:rPr>
          <w:b/>
          <w:sz w:val="20"/>
        </w:rPr>
        <w:t xml:space="preserve">Product Summary: </w:t>
      </w:r>
      <w:r>
        <w:t>Quazeit is a novel noun proposed to address a significant linguistic gap in English, serving as a concise, elegant term for the indefinable yet unmistakable quality or charm that perfectly captures the overall vibe, mood, or cultural atmosphere of a specific moment in time. This blend of 'je ne sais quoi' and 'zeitgeist' aims to articulate the elusive 'X factor' that makes something feel profoundly 'of its time' without requiring elaborate explanation, offering a more precise alternative to widely used but often insufficient terms like 'vibes' or 'aesthetic'. It seeks to provide a tool for articulate cultural commentary and expression.</w:t>
      </w:r>
    </w:p>
    <w:p>
      <w:pPr>
        <w:pStyle w:val="Heading2"/>
      </w:pPr>
      <w:r>
        <w:t>Core Themes</w:t>
      </w:r>
    </w:p>
    <w:p>
      <w:r>
        <w:rPr>
          <w:b/>
          <w:sz w:val="20"/>
        </w:rPr>
        <w:t xml:space="preserve">Theme: </w:t>
      </w:r>
      <w:r>
        <w:t>Linguistic Precision for the Ineffable</w:t>
      </w:r>
    </w:p>
    <w:p>
      <w:r>
        <w:rPr>
          <w:b/>
          <w:sz w:val="20"/>
        </w:rPr>
        <w:t xml:space="preserve">Description: </w:t>
      </w:r>
      <w:r>
        <w:t>This product addresses the frustration of not having a single, elegant word to describe a pervasive cultural phenomenon. It provides a specific term for that 'certain something' that is felt intuitively but hard to articulate.</w:t>
      </w:r>
    </w:p>
    <w:p>
      <w:r>
        <w:rPr>
          <w:b/>
          <w:sz w:val="20"/>
        </w:rPr>
        <w:t xml:space="preserve">Marketing Leverage: </w:t>
      </w:r>
      <w:r>
        <w:t>Position Quazeit as 'the word you didn't know you needed, but now can't live without,' appealing to those who value precision and eloquent expression. Highlight its ability to fill a void where existing language falls short, making complex feelings simple to convey.</w:t>
      </w:r>
    </w:p>
    <w:p>
      <w:r>
        <w:rPr>
          <w:b/>
          <w:sz w:val="20"/>
        </w:rPr>
        <w:t xml:space="preserve">Theme: </w:t>
      </w:r>
      <w:r>
        <w:t>Cultural Resonance and Timeliness</w:t>
      </w:r>
    </w:p>
    <w:p>
      <w:r>
        <w:rPr>
          <w:b/>
          <w:sz w:val="20"/>
        </w:rPr>
        <w:t xml:space="preserve">Description: </w:t>
      </w:r>
      <w:r>
        <w:t>Quazeit speaks directly to the spirit of the age, capturing the essence of what makes something feel perfectly 'of the moment.' It acknowledges the dynamic, ephemeral nature of cultural trends and expressions.</w:t>
      </w:r>
    </w:p>
    <w:p>
      <w:r>
        <w:rPr>
          <w:b/>
          <w:sz w:val="20"/>
        </w:rPr>
        <w:t xml:space="preserve">Marketing Leverage: </w:t>
      </w:r>
      <w:r>
        <w:t>Frame Quazeit as an essential tool for cultural commentators, trend-spotters, and anyone engaged in contemporary discourse. Emphasize its utility in identifying and discussing what is truly relevant and cutting-edge in art, fashion, music, and social phenomena.</w:t>
      </w:r>
    </w:p>
    <w:p>
      <w:r>
        <w:rPr>
          <w:b/>
          <w:sz w:val="20"/>
        </w:rPr>
        <w:t xml:space="preserve">Theme: </w:t>
      </w:r>
      <w:r>
        <w:t>Elevation of Cultural Dialogue</w:t>
      </w:r>
    </w:p>
    <w:p>
      <w:r>
        <w:rPr>
          <w:b/>
          <w:sz w:val="20"/>
        </w:rPr>
        <w:t xml:space="preserve">Description: </w:t>
      </w:r>
      <w:r>
        <w:t>By providing a more sophisticated term than casual slang, Quazeit encourages a deeper, more nuanced appreciation and discussion of cultural artifacts and experiences. It offers an intellectual upgrade to everyday observations.</w:t>
      </w:r>
    </w:p>
    <w:p>
      <w:r>
        <w:rPr>
          <w:b/>
          <w:sz w:val="20"/>
        </w:rPr>
        <w:t xml:space="preserve">Marketing Leverage: </w:t>
      </w:r>
      <w:r>
        <w:t>Target audiences who pride themselves on discerning taste and a profound understanding of cultural currents. Position Quazeit as a badge of cultural fluency, signaling an ability to move beyond superficial descriptions to more insightful analysis.</w:t>
      </w:r>
    </w:p>
    <w:p>
      <w:r>
        <w:rPr>
          <w:b/>
          <w:sz w:val="20"/>
        </w:rPr>
        <w:t xml:space="preserve">Theme: </w:t>
      </w:r>
      <w:r>
        <w:t>The 'X Factor' of Authenticity</w:t>
      </w:r>
    </w:p>
    <w:p>
      <w:r>
        <w:rPr>
          <w:b/>
          <w:sz w:val="20"/>
        </w:rPr>
        <w:t xml:space="preserve">Description: </w:t>
      </w:r>
      <w:r>
        <w:t>The word captures the mysterious, often inexplicable quality that gives something its unique charm and makes it resonate deeply with the current cultural climate. It's about genuine, organic fit rather than manufactured trendiness.</w:t>
      </w:r>
    </w:p>
    <w:p>
      <w:r>
        <w:rPr>
          <w:b/>
          <w:sz w:val="20"/>
        </w:rPr>
        <w:t xml:space="preserve">Marketing Leverage: </w:t>
      </w:r>
      <w:r>
        <w:t>Highlight Quazeit's ability to describe authenticity and intrinsic appeal. Use examples that showcase products, people, or experiences that possess this natural, unforced alignment with the zeitgeist, fostering a sense of aspiration among potential users.</w:t>
      </w:r>
    </w:p>
    <w:p>
      <w:pPr>
        <w:pStyle w:val="Heading2"/>
      </w:pPr>
      <w:r>
        <w:t>Emotional Hook</w:t>
      </w:r>
    </w:p>
    <w:p>
      <w:r>
        <w:rPr>
          <w:b/>
          <w:sz w:val="20"/>
        </w:rPr>
        <w:t xml:space="preserve">Hook: </w:t>
      </w:r>
      <w:r>
        <w:t>The desire for articulate cultural expression and intellectual satisfaction.</w:t>
      </w:r>
    </w:p>
    <w:p>
      <w:r>
        <w:rPr>
          <w:b/>
          <w:sz w:val="20"/>
        </w:rPr>
        <w:t xml:space="preserve">Why It Works: </w:t>
      </w:r>
      <w:r>
        <w:t>People often experience a strong, intuitive sense that something perfectly captures the current cultural mood, yet struggle to find the precise language to express this feeling beyond vague terms like 'good vibes' or 'cool aesthetic.' Quazeit offers a sophisticated, single-word solution that provides intellectual satisfaction and a sense of mastery over cultural observation. It validates an existing, unarticulated need for linguistic precision.</w:t>
      </w:r>
    </w:p>
    <w:p>
      <w:r>
        <w:rPr>
          <w:b/>
          <w:sz w:val="20"/>
        </w:rPr>
        <w:t xml:space="preserve">Word Of Mouth Trigger: </w:t>
      </w:r>
      <w:r>
        <w:t>The word will trigger word-of-mouth by offering social currency and a sense of belonging among those who 'get it.' Users will be eager to share a term that allows them to articulate a previously ineffable feeling, positioning themselves as culturally fluent and discerning. Its blend of elegance and utility makes it a 'smart' word to adopt and share, fostering a community of early adopters who use it as a linguistic shibboleth.</w:t>
      </w:r>
    </w:p>
    <w:p>
      <w:pPr>
        <w:pStyle w:val="Heading2"/>
      </w:pPr>
      <w:r>
        <w:t>Audience Gravity Wells</w:t>
      </w:r>
    </w:p>
    <w:p>
      <w:r>
        <w:rPr>
          <w:b/>
          <w:sz w:val="20"/>
        </w:rPr>
        <w:t xml:space="preserve">Segment Name: </w:t>
      </w:r>
      <w:r>
        <w:t>Cultural Commentators &amp; Trend-Spotters</w:t>
      </w:r>
    </w:p>
    <w:p>
      <w:r>
        <w:rPr>
          <w:b/>
          <w:sz w:val="20"/>
        </w:rPr>
        <w:t xml:space="preserve">Resonance Reason: </w:t>
      </w:r>
      <w:r>
        <w:t>This segment, including journalists, bloggers, social media analysts, marketers, and designers, constantly seeks precise language to describe and interpret current trends and cultural phenomena. Quazeit offers them a powerful, concise tool to elevate their discourse and stand out.</w:t>
      </w:r>
    </w:p>
    <w:p>
      <w:r>
        <w:rPr>
          <w:b/>
          <w:sz w:val="20"/>
        </w:rPr>
        <w:t xml:space="preserve">Segment Size: </w:t>
      </w:r>
      <w:r>
        <w:t>medium</w:t>
      </w:r>
    </w:p>
    <w:p>
      <w:r>
        <w:rPr>
          <w:b/>
          <w:sz w:val="20"/>
        </w:rPr>
        <w:t xml:space="preserve">Acquisition Difficulty: </w:t>
      </w:r>
      <w:r>
        <w:t>low_hanging_fruit</w:t>
      </w:r>
    </w:p>
    <w:p>
      <w:r>
        <w:rPr>
          <w:b/>
          <w:sz w:val="20"/>
        </w:rPr>
        <w:t xml:space="preserve">Key Channels: </w:t>
      </w:r>
      <w:r>
        <w:t>Twitter, LinkedIn, industry publications, specific subreddits (e.g., r/futurology, r/marketing), cultural newsletters and podcasts.</w:t>
      </w:r>
    </w:p>
    <w:p>
      <w:r>
        <w:rPr>
          <w:b/>
          <w:sz w:val="20"/>
        </w:rPr>
        <w:t xml:space="preserve">Segment Name: </w:t>
      </w:r>
      <w:r>
        <w:t>Linguophiles &amp; Word Nerds</w:t>
      </w:r>
    </w:p>
    <w:p>
      <w:r>
        <w:rPr>
          <w:b/>
          <w:sz w:val="20"/>
        </w:rPr>
        <w:t xml:space="preserve">Resonance Reason: </w:t>
      </w:r>
      <w:r>
        <w:t>Individuals who appreciate etymology, neologisms, and the evolution of language will be drawn to Quazeit's clever blend and its ability to fill a perceived linguistic gap. They enjoy discovering and championing new, well-crafted words.</w:t>
      </w:r>
    </w:p>
    <w:p>
      <w:r>
        <w:rPr>
          <w:b/>
          <w:sz w:val="20"/>
        </w:rPr>
        <w:t xml:space="preserve">Segment Size: </w:t>
      </w:r>
      <w:r>
        <w:t>niche</w:t>
      </w:r>
    </w:p>
    <w:p>
      <w:r>
        <w:rPr>
          <w:b/>
          <w:sz w:val="20"/>
        </w:rPr>
        <w:t xml:space="preserve">Acquisition Difficulty: </w:t>
      </w:r>
      <w:r>
        <w:t>low_hanging_fruit</w:t>
      </w:r>
    </w:p>
    <w:p>
      <w:r>
        <w:rPr>
          <w:b/>
          <w:sz w:val="20"/>
        </w:rPr>
        <w:t xml:space="preserve">Key Channels: </w:t>
      </w:r>
      <w:r>
        <w:t>Reddit (r/linguistics, r/etymology, r/neology, r/words), specialized blogs, academic communities, Twitter accounts focused on language.</w:t>
      </w:r>
    </w:p>
    <w:p>
      <w:r>
        <w:rPr>
          <w:b/>
          <w:sz w:val="20"/>
        </w:rPr>
        <w:t xml:space="preserve">Segment Name: </w:t>
      </w:r>
      <w:r>
        <w:t>Gen Z &amp; Digital Natives (Early Adopters)</w:t>
      </w:r>
    </w:p>
    <w:p>
      <w:r>
        <w:rPr>
          <w:b/>
          <w:sz w:val="20"/>
        </w:rPr>
        <w:t xml:space="preserve">Resonance Reason: </w:t>
      </w:r>
      <w:r>
        <w:t>This demographic is highly attuned to 'vibes' and 'aesthetics' but is also quick to identify when existing slang becomes overused or insufficient. Quazeit offers a fresh, slightly more sophisticated term that can replace or augment their current vocabulary, providing a new way to express cultural relevance.</w:t>
      </w:r>
    </w:p>
    <w:p>
      <w:r>
        <w:rPr>
          <w:b/>
          <w:sz w:val="20"/>
        </w:rPr>
        <w:t xml:space="preserve">Segment Size: </w:t>
      </w:r>
      <w:r>
        <w:t>large</w:t>
      </w:r>
    </w:p>
    <w:p>
      <w:r>
        <w:rPr>
          <w:b/>
          <w:sz w:val="20"/>
        </w:rPr>
        <w:t xml:space="preserve">Acquisition Difficulty: </w:t>
      </w:r>
      <w:r>
        <w:t>moderate</w:t>
      </w:r>
    </w:p>
    <w:p>
      <w:r>
        <w:rPr>
          <w:b/>
          <w:sz w:val="20"/>
        </w:rPr>
        <w:t xml:space="preserve">Key Channels: </w:t>
      </w:r>
      <w:r>
        <w:t>TikTok, Instagram Reels, Twitter, YouTube (cultural commentary channels), Discord servers, Snapchat.</w:t>
      </w:r>
    </w:p>
    <w:p>
      <w:r>
        <w:rPr>
          <w:b/>
          <w:sz w:val="20"/>
        </w:rPr>
        <w:t xml:space="preserve">Segment Name: </w:t>
      </w:r>
      <w:r>
        <w:t>Marketing &amp; Branding Professionals</w:t>
      </w:r>
    </w:p>
    <w:p>
      <w:r>
        <w:rPr>
          <w:b/>
          <w:sz w:val="20"/>
        </w:rPr>
        <w:t xml:space="preserve">Resonance Reason: </w:t>
      </w:r>
      <w:r>
        <w:t>These professionals are constantly striving to capture and communicate the essence of brands, campaigns, and consumer desires. Quazeit offers a powerful, concise concept for internal strategy and external messaging, helping them articulate brand relevance and cultural fit.</w:t>
      </w:r>
    </w:p>
    <w:p>
      <w:r>
        <w:rPr>
          <w:b/>
          <w:sz w:val="20"/>
        </w:rPr>
        <w:t xml:space="preserve">Segment Size: </w:t>
      </w:r>
      <w:r>
        <w:t>medium</w:t>
      </w:r>
    </w:p>
    <w:p>
      <w:r>
        <w:rPr>
          <w:b/>
          <w:sz w:val="20"/>
        </w:rPr>
        <w:t xml:space="preserve">Acquisition Difficulty: </w:t>
      </w:r>
      <w:r>
        <w:t>moderate</w:t>
      </w:r>
    </w:p>
    <w:p>
      <w:r>
        <w:rPr>
          <w:b/>
          <w:sz w:val="20"/>
        </w:rPr>
        <w:t xml:space="preserve">Key Channels: </w:t>
      </w:r>
      <w:r>
        <w:t>LinkedIn, industry conferences, marketing trade publications, business-focused podcasts.</w:t>
      </w:r>
    </w:p>
    <w:p>
      <w:pPr>
        <w:pStyle w:val="Heading2"/>
      </w:pPr>
      <w:r>
        <w:t>Content Asset Inventory</w:t>
      </w:r>
    </w:p>
    <w:p>
      <w:r>
        <w:rPr>
          <w:b/>
          <w:sz w:val="20"/>
        </w:rPr>
        <w:t xml:space="preserve">Press Coverage Summary: </w:t>
      </w:r>
      <w:r>
        <w:t>No existing press coverage is indicated in the provided product data.</w:t>
      </w:r>
    </w:p>
    <w:p>
      <w:pPr>
        <w:pStyle w:val="Heading3"/>
      </w:pPr>
      <w:r>
        <w:t>Existing Assets</w:t>
      </w:r>
    </w:p>
    <w:p>
      <w:pPr>
        <w:pStyle w:val="ListBullet"/>
      </w:pPr>
      <w:r>
        <w:t>Multiple definitions of Quazeit (short, formal, descriptive, blend-focused)</w:t>
      </w:r>
    </w:p>
    <w:p>
      <w:pPr>
        <w:pStyle w:val="ListBullet"/>
      </w:pPr>
      <w:r>
        <w:t>Examples of Quazeit in use (e.g., 'that new café has serious quazeit', 'her latest collection has genuine quazeit')</w:t>
      </w:r>
    </w:p>
    <w:p>
      <w:pPr>
        <w:pStyle w:val="ListBullet"/>
      </w:pPr>
      <w:r>
        <w:t>Etymological breakdown (blend of 'je ne sais quoi' and 'zeitgeist')</w:t>
      </w:r>
    </w:p>
    <w:p>
      <w:pPr>
        <w:pStyle w:val="ListBullet"/>
      </w:pPr>
      <w:r>
        <w:t>Problem statement articulating the linguistic gap ('vibes' and 'aesthetic' no longer cut it)</w:t>
      </w:r>
    </w:p>
    <w:p>
      <w:pPr>
        <w:pStyle w:val="Heading3"/>
      </w:pPr>
      <w:r>
        <w:t>Cast Creator Reach</w:t>
      </w:r>
    </w:p>
    <w:p>
      <w:r>
        <w:rPr>
          <w:b/>
          <w:sz w:val="20"/>
        </w:rPr>
        <w:t xml:space="preserve">Name: </w:t>
      </w:r>
      <w:r>
        <w:t>Elliot Stivers</w:t>
      </w:r>
    </w:p>
    <w:p>
      <w:r>
        <w:rPr>
          <w:b/>
          <w:sz w:val="20"/>
        </w:rPr>
        <w:t xml:space="preserve">Platform: </w:t>
      </w:r>
      <w:r>
        <w:t>N/A</w:t>
      </w:r>
    </w:p>
    <w:p>
      <w:r>
        <w:rPr>
          <w:b/>
          <w:sz w:val="20"/>
        </w:rPr>
        <w:t xml:space="preserve">Reach: </w:t>
      </w:r>
      <w:r>
        <w:t>Unknown - no specific platform or follower count provided in product data</w:t>
      </w:r>
    </w:p>
    <w:p>
      <w:r>
        <w:rPr>
          <w:b/>
          <w:sz w:val="20"/>
        </w:rPr>
        <w:t xml:space="preserve">Name: </w:t>
      </w:r>
      <w:r>
        <w:t>Isaac Pope</w:t>
      </w:r>
    </w:p>
    <w:p>
      <w:r>
        <w:rPr>
          <w:b/>
          <w:sz w:val="20"/>
        </w:rPr>
        <w:t xml:space="preserve">Platform: </w:t>
      </w:r>
      <w:r>
        <w:t>N/A</w:t>
      </w:r>
    </w:p>
    <w:p>
      <w:r>
        <w:rPr>
          <w:b/>
          <w:sz w:val="20"/>
        </w:rPr>
        <w:t xml:space="preserve">Reach: </w:t>
      </w:r>
      <w:r>
        <w:t>Unknown - no specific platform or follower count provided in product data</w:t>
      </w:r>
    </w:p>
    <w:p>
      <w:r>
        <w:rPr>
          <w:b/>
          <w:sz w:val="20"/>
        </w:rPr>
        <w:t xml:space="preserve">Name: </w:t>
      </w:r>
      <w:r>
        <w:t>Forrester Kane</w:t>
      </w:r>
    </w:p>
    <w:p>
      <w:r>
        <w:rPr>
          <w:b/>
          <w:sz w:val="20"/>
        </w:rPr>
        <w:t xml:space="preserve">Platform: </w:t>
      </w:r>
      <w:r>
        <w:t>N/A</w:t>
      </w:r>
    </w:p>
    <w:p>
      <w:r>
        <w:rPr>
          <w:b/>
          <w:sz w:val="20"/>
        </w:rPr>
        <w:t xml:space="preserve">Reach: </w:t>
      </w:r>
      <w:r>
        <w:t>Unknown - no specific platform or follower count provided in product data</w:t>
      </w:r>
    </w:p>
    <w:p>
      <w:pPr>
        <w:pStyle w:val="Heading2"/>
      </w:pPr>
      <w:r>
        <w:t>Platform Distribution Context</w:t>
      </w:r>
    </w:p>
    <w:p>
      <w:r>
        <w:rPr>
          <w:b/>
          <w:sz w:val="20"/>
        </w:rPr>
        <w:t xml:space="preserve">Primary Platform: </w:t>
      </w:r>
      <w:r>
        <w:t>Cultural discourse and social media platforms</w:t>
      </w:r>
    </w:p>
    <w:p>
      <w:r>
        <w:rPr>
          <w:b/>
          <w:sz w:val="20"/>
        </w:rPr>
        <w:t xml:space="preserve">Platform Audience Profile: </w:t>
      </w:r>
      <w:r>
        <w:t>The target audience is generally digitally native, culturally aware, and actively participating in online discourse. They are often early adopters of trends, open to new linguistic expressions, and value authenticity and relevance in their cultural consumption. This profile varies slightly across platforms but consistently prioritizes engagement and shareability.</w:t>
      </w:r>
    </w:p>
    <w:p>
      <w:pPr>
        <w:pStyle w:val="Heading3"/>
      </w:pPr>
      <w:r>
        <w:t>Platform Strengths</w:t>
      </w:r>
    </w:p>
    <w:p>
      <w:pPr>
        <w:pStyle w:val="ListBullet"/>
      </w:pPr>
      <w:r>
        <w:t>Leverages the inherent human desire for precise communication and cultural understanding, fostering organic adoption.</w:t>
      </w:r>
    </w:p>
    <w:p>
      <w:pPr>
        <w:pStyle w:val="ListBullet"/>
      </w:pPr>
      <w:r>
        <w:t>Social media platforms (TikTok, Twitter, Instagram) are ideal for rapid dissemination of new linguistic trends, especially for concepts related to 'vibes' and 'aesthetics'.</w:t>
      </w:r>
    </w:p>
    <w:p>
      <w:pPr>
        <w:pStyle w:val="ListBullet"/>
      </w:pPr>
      <w:r>
        <w:t>Low cost of initial dissemination, relying on viral coefficients and community engagement rather than paid media.</w:t>
      </w:r>
    </w:p>
    <w:p>
      <w:pPr>
        <w:pStyle w:val="Heading3"/>
      </w:pPr>
      <w:r>
        <w:t>Platform Constraints</w:t>
      </w:r>
    </w:p>
    <w:p>
      <w:pPr>
        <w:pStyle w:val="ListBullet"/>
      </w:pPr>
      <w:r>
        <w:t>No dedicated platform or existing user base, requiring significant grassroots effort to gain traction.</w:t>
      </w:r>
    </w:p>
    <w:p>
      <w:pPr>
        <w:pStyle w:val="ListBullet"/>
      </w:pPr>
      <w:r>
        <w:t>Relies heavily on organic spread and acceptance by cultural gatekeepers, which can be unpredictable.</w:t>
      </w:r>
    </w:p>
    <w:p>
      <w:pPr>
        <w:pStyle w:val="ListBullet"/>
      </w:pPr>
      <w:r>
        <w:t>Competition from a constant influx of new slang and established terms makes breakthrough difficult without unique framing.</w:t>
      </w:r>
    </w:p>
    <w:p>
      <w:pPr>
        <w:pStyle w:val="Heading2"/>
      </w:pPr>
      <w:r>
        <w:t>Competitive Positioning Signal</w:t>
      </w:r>
    </w:p>
    <w:p>
      <w:r>
        <w:rPr>
          <w:b/>
          <w:sz w:val="20"/>
        </w:rPr>
        <w:t xml:space="preserve">Unique Space: </w:t>
      </w:r>
      <w:r>
        <w:t>Quazeit occupies the unique semantic territory at the precise intersection of the indefinable charm (je ne sais quoi) and the defining spirit of the age (zeitgeist). It's not merely a mood or an aesthetic, but the mysterious 'X factor' that makes something feel profoundly and inexplicably 'of its time,' transcending simpler descriptions.</w:t>
      </w:r>
    </w:p>
    <w:p>
      <w:r>
        <w:rPr>
          <w:b/>
          <w:sz w:val="20"/>
        </w:rPr>
        <w:t xml:space="preserve">X Meets Y: </w:t>
      </w:r>
      <w:r>
        <w:t>Quazeit is the nuanced cultural descriptor that meets the viral shareability of modern internet slang.</w:t>
      </w:r>
    </w:p>
    <w:p>
      <w:pPr>
        <w:pStyle w:val="Heading3"/>
      </w:pPr>
      <w:r>
        <w:t>Differentiation Factors</w:t>
      </w:r>
    </w:p>
    <w:p>
      <w:pPr>
        <w:pStyle w:val="ListBullet"/>
      </w:pPr>
      <w:r>
        <w:t>More precise and sophisticated than generic 'vibes' or 'aesthetic', addressing their perceived inadequacy.</w:t>
      </w:r>
    </w:p>
    <w:p>
      <w:pPr>
        <w:pStyle w:val="ListBullet"/>
      </w:pPr>
      <w:r>
        <w:t>More culturally specific and immediately relatable than the broader, more academic 'zeitgeist'.</w:t>
      </w:r>
    </w:p>
    <w:p>
      <w:pPr>
        <w:pStyle w:val="ListBullet"/>
      </w:pPr>
      <w:r>
        <w:t>More explicit in its connection to contemporary cultural relevance than the general 'je ne sais quoi', which lacks the 'spirit of the times' component.</w:t>
      </w:r>
    </w:p>
    <w:p>
      <w:pPr>
        <w:pStyle w:val="Heading2"/>
      </w:pPr>
      <w:r>
        <w:t>Risks Vulnerabilities</w:t>
      </w:r>
    </w:p>
    <w:p>
      <w:r>
        <w:rPr>
          <w:b/>
          <w:sz w:val="20"/>
        </w:rPr>
        <w:t xml:space="preserve">Risk: </w:t>
      </w:r>
      <w:r>
        <w:t>Audience Resistance to Neologisms</w:t>
      </w:r>
    </w:p>
    <w:p>
      <w:r>
        <w:rPr>
          <w:b/>
          <w:sz w:val="20"/>
        </w:rPr>
        <w:t xml:space="preserve">Severity: </w:t>
      </w:r>
      <w:r>
        <w:t>high</w:t>
      </w:r>
    </w:p>
    <w:p>
      <w:r>
        <w:rPr>
          <w:b/>
          <w:sz w:val="20"/>
        </w:rPr>
        <w:t xml:space="preserve">Mitigation Suggestion: </w:t>
      </w:r>
      <w:r>
        <w:t>Frame Quazeit as a 'missing word' that solves a widespread, unarticulated linguistic problem, rather than just introducing a new term. Emphasize the collective frustration with existing inadequate vocabulary to create a felt need for Quazeit.</w:t>
      </w:r>
    </w:p>
    <w:p>
      <w:r>
        <w:rPr>
          <w:b/>
          <w:sz w:val="20"/>
        </w:rPr>
        <w:t xml:space="preserve">Risk: </w:t>
      </w:r>
      <w:r>
        <w:t>Competition from Existing Slang &amp; Semantic Overlap</w:t>
      </w:r>
    </w:p>
    <w:p>
      <w:r>
        <w:rPr>
          <w:b/>
          <w:sz w:val="20"/>
        </w:rPr>
        <w:t xml:space="preserve">Severity: </w:t>
      </w:r>
      <w:r>
        <w:t>high</w:t>
      </w:r>
    </w:p>
    <w:p>
      <w:r>
        <w:rPr>
          <w:b/>
          <w:sz w:val="20"/>
        </w:rPr>
        <w:t xml:space="preserve">Mitigation Suggestion: </w:t>
      </w:r>
      <w:r>
        <w:t>Clearly differentiate Quazeit from 'vibes,' 'aesthetic,' and even 'mood' by highlighting its unique blend of 'indefinable charm' and 'spirit of the age.' Position it as an elevated, more precise alternative for those seeking to articulate complex cultural feelings, rather than a direct replacement for casual usage.</w:t>
      </w:r>
    </w:p>
    <w:p>
      <w:r>
        <w:rPr>
          <w:b/>
          <w:sz w:val="20"/>
        </w:rPr>
        <w:t xml:space="preserve">Risk: </w:t>
      </w:r>
      <w:r>
        <w:t>Misinterpretation or Dilution of Meaning</w:t>
      </w:r>
    </w:p>
    <w:p>
      <w:r>
        <w:rPr>
          <w:b/>
          <w:sz w:val="20"/>
        </w:rPr>
        <w:t xml:space="preserve">Severity: </w:t>
      </w:r>
      <w:r>
        <w:t>medium</w:t>
      </w:r>
    </w:p>
    <w:p>
      <w:r>
        <w:rPr>
          <w:b/>
          <w:sz w:val="20"/>
        </w:rPr>
        <w:t xml:space="preserve">Mitigation Suggestion: </w:t>
      </w:r>
      <w:r>
        <w:t>Provide a wealth of clear, compelling, and diverse examples across various cultural contexts (fashion, art, music, social spaces) to illustrate its precise usage. Encourage early adopters to model correct usage and create content that reinforces the intended nuance.</w:t>
      </w:r>
    </w:p>
    <w:p>
      <w:r>
        <w:rPr>
          <w:b/>
          <w:sz w:val="20"/>
        </w:rPr>
        <w:t xml:space="preserve">Risk: </w:t>
      </w:r>
      <w:r>
        <w:t>Lack of Initial Momentum and Viral Spark</w:t>
      </w:r>
    </w:p>
    <w:p>
      <w:r>
        <w:rPr>
          <w:b/>
          <w:sz w:val="20"/>
        </w:rPr>
        <w:t xml:space="preserve">Severity: </w:t>
      </w:r>
      <w:r>
        <w:t>medium</w:t>
      </w:r>
    </w:p>
    <w:p>
      <w:r>
        <w:rPr>
          <w:b/>
          <w:sz w:val="20"/>
        </w:rPr>
        <w:t xml:space="preserve">Mitigation Suggestion: </w:t>
      </w:r>
      <w:r>
        <w:t>Focus intensely on targeted seeding with influential cultural commentators, thought leaders, and content creators who have a track record of shaping discourse. A single, high-profile adoption could create the necessary social proof and informational cascade to launch the word into wider circulation.</w:t>
      </w:r>
    </w:p>
    <w:p>
      <w:pPr>
        <w:pStyle w:val="Heading2"/>
      </w:pPr>
      <w:r>
        <w:t>Low Hanging Fruit</w:t>
      </w:r>
    </w:p>
    <w:p>
      <w:r>
        <w:rPr>
          <w:b/>
          <w:sz w:val="20"/>
        </w:rPr>
        <w:t xml:space="preserve">Action: </w:t>
      </w:r>
      <w:r>
        <w:t>Launch a 'The Word You Didn't Know You Needed' social media campaign.</w:t>
      </w:r>
    </w:p>
    <w:p>
      <w:r>
        <w:rPr>
          <w:b/>
          <w:sz w:val="20"/>
        </w:rPr>
        <w:t xml:space="preserve">Expected Impact: </w:t>
      </w:r>
      <w:r>
        <w:t>Generate immediate curiosity and engagement by tapping into the universal frustration of inarticulate feelings. This framing leverages a 'loss aversion' principle by highlighting what people are missing.</w:t>
      </w:r>
    </w:p>
    <w:p>
      <w:r>
        <w:rPr>
          <w:b/>
          <w:sz w:val="20"/>
        </w:rPr>
        <w:t xml:space="preserve">Effort Level: </w:t>
      </w:r>
      <w:r>
        <w:t>minimal</w:t>
      </w:r>
    </w:p>
    <w:p>
      <w:r>
        <w:rPr>
          <w:b/>
          <w:sz w:val="20"/>
        </w:rPr>
        <w:t xml:space="preserve">Timeline: </w:t>
      </w:r>
      <w:r>
        <w:t>Within 1 week</w:t>
      </w:r>
    </w:p>
    <w:p>
      <w:r>
        <w:rPr>
          <w:b/>
          <w:sz w:val="20"/>
        </w:rPr>
        <w:t xml:space="preserve">Action: </w:t>
      </w:r>
      <w:r>
        <w:t>Direct outreach to 10-15 key cultural commentators and micro-influencers on TikTok/Twitter/Instagram.</w:t>
      </w:r>
    </w:p>
    <w:p>
      <w:r>
        <w:rPr>
          <w:b/>
          <w:sz w:val="20"/>
        </w:rPr>
        <w:t xml:space="preserve">Expected Impact: </w:t>
      </w:r>
      <w:r>
        <w:t>Secure early, credible adoption from tastemakers, leveraging 'social proof' and 'informational cascades' to seed the word within relevant communities. Provide them with concise definitions and compelling examples.</w:t>
      </w:r>
    </w:p>
    <w:p>
      <w:r>
        <w:rPr>
          <w:b/>
          <w:sz w:val="20"/>
        </w:rPr>
        <w:t xml:space="preserve">Effort Level: </w:t>
      </w:r>
      <w:r>
        <w:t>moderate</w:t>
      </w:r>
    </w:p>
    <w:p>
      <w:r>
        <w:rPr>
          <w:b/>
          <w:sz w:val="20"/>
        </w:rPr>
        <w:t xml:space="preserve">Timeline: </w:t>
      </w:r>
      <w:r>
        <w:t>Within 2 weeks</w:t>
      </w:r>
    </w:p>
    <w:p>
      <w:r>
        <w:rPr>
          <w:b/>
          <w:sz w:val="20"/>
        </w:rPr>
        <w:t xml:space="preserve">Action: </w:t>
      </w:r>
      <w:r>
        <w:t>Create a 'Quazeit Challenge' on TikTok inviting users to showcase examples of 'quazeit' in their daily lives.</w:t>
      </w:r>
    </w:p>
    <w:p>
      <w:r>
        <w:rPr>
          <w:b/>
          <w:sz w:val="20"/>
        </w:rPr>
        <w:t xml:space="preserve">Expected Impact: </w:t>
      </w:r>
      <w:r>
        <w:t>Drive user-generated content and organic spread by making the adoption of the word an interactive, creative, and socially rewarding activity. This taps into the self-expression motivation of Gen Z.</w:t>
      </w:r>
    </w:p>
    <w:p>
      <w:r>
        <w:rPr>
          <w:b/>
          <w:sz w:val="20"/>
        </w:rPr>
        <w:t xml:space="preserve">Effort Level: </w:t>
      </w:r>
      <w:r>
        <w:t>moderate</w:t>
      </w:r>
    </w:p>
    <w:p>
      <w:r>
        <w:rPr>
          <w:b/>
          <w:sz w:val="20"/>
        </w:rPr>
        <w:t xml:space="preserve">Timeline: </w:t>
      </w:r>
      <w:r>
        <w:t>Within 2 weeks</w:t>
      </w:r>
    </w:p>
    <w:p>
      <w:r>
        <w:rPr>
          <w:b/>
          <w:sz w:val="20"/>
        </w:rPr>
        <w:t xml:space="preserve">Action: </w:t>
      </w:r>
      <w:r>
        <w:t>Draft and circulate a compelling 'media pitch' explaining the linguistic gap Quazeit fills to relevant culture and language journalists.</w:t>
      </w:r>
    </w:p>
    <w:p>
      <w:r>
        <w:rPr>
          <w:b/>
          <w:sz w:val="20"/>
        </w:rPr>
        <w:t xml:space="preserve">Expected Impact: </w:t>
      </w:r>
      <w:r>
        <w:t>Generate earned media coverage and establish Quazeit's intellectual legitimacy. A well-placed article can significantly boost awareness and provide an authoritative reference point for the word.</w:t>
      </w:r>
    </w:p>
    <w:p>
      <w:r>
        <w:rPr>
          <w:b/>
          <w:sz w:val="20"/>
        </w:rPr>
        <w:t xml:space="preserve">Effort Level: </w:t>
      </w:r>
      <w:r>
        <w:t>moderate</w:t>
      </w:r>
    </w:p>
    <w:p>
      <w:r>
        <w:rPr>
          <w:b/>
          <w:sz w:val="20"/>
        </w:rPr>
        <w:t xml:space="preserve">Timeline: </w:t>
      </w:r>
      <w:r>
        <w:t>Within 3 weeks</w:t>
      </w:r>
    </w:p>
    <w:p>
      <w:pPr>
        <w:pStyle w:val="Heading2"/>
      </w:pPr>
      <w:r>
        <w:t>Stakeholder Questions</w:t>
      </w:r>
    </w:p>
    <w:p>
      <w:r>
        <w:rPr>
          <w:b/>
          <w:sz w:val="20"/>
        </w:rPr>
        <w:t xml:space="preserve">Question: </w:t>
      </w:r>
      <w:r>
        <w:t>What specific cultural moments, trends, or artifacts from the last 1-3 years do you believe *most perfectly* embody 'quazeit' in a way that resonates with your vision?</w:t>
      </w:r>
    </w:p>
    <w:p>
      <w:r>
        <w:rPr>
          <w:b/>
          <w:sz w:val="20"/>
        </w:rPr>
        <w:t xml:space="preserve">Why It Matters: </w:t>
      </w:r>
      <w:r>
        <w:t>Understanding specific, tangible examples helps in crafting highly relatable marketing content and targeting early adopter communities with precision. It provides concrete anchors for the abstract concept.</w:t>
      </w:r>
    </w:p>
    <w:p>
      <w:r>
        <w:rPr>
          <w:b/>
          <w:sz w:val="20"/>
        </w:rPr>
        <w:t xml:space="preserve">Who To Ask: </w:t>
      </w:r>
      <w:r>
        <w:t>Elliot Stivers, Isaac Pope, Forrester Kane (Creators)</w:t>
      </w:r>
    </w:p>
    <w:p>
      <w:r>
        <w:rPr>
          <w:b/>
          <w:sz w:val="20"/>
        </w:rPr>
        <w:t xml:space="preserve">Question: </w:t>
      </w:r>
      <w:r>
        <w:t>Is there a specific 'origin story' or 'aha moment' behind the creation of Quazeit that we can leverage for media pitches or narrative content?</w:t>
      </w:r>
    </w:p>
    <w:p>
      <w:r>
        <w:rPr>
          <w:b/>
          <w:sz w:val="20"/>
        </w:rPr>
        <w:t xml:space="preserve">Why It Matters: </w:t>
      </w:r>
      <w:r>
        <w:t>A compelling origin story can humanize the concept, make it more memorable, and provide valuable content for press and social media, fostering emotional connection.</w:t>
      </w:r>
    </w:p>
    <w:p>
      <w:r>
        <w:rPr>
          <w:b/>
          <w:sz w:val="20"/>
        </w:rPr>
        <w:t xml:space="preserve">Who To Ask: </w:t>
      </w:r>
      <w:r>
        <w:t>Elliot Stivers, Isaac Pope, Forrester Kane (Creators)</w:t>
      </w:r>
    </w:p>
    <w:p>
      <w:r>
        <w:rPr>
          <w:b/>
          <w:sz w:val="20"/>
        </w:rPr>
        <w:t xml:space="preserve">Question: </w:t>
      </w:r>
      <w:r>
        <w:t>Beyond dictionary inclusion, what is the ultimate measure of success for Quazeit's adoption? Is it usage in mainstream media, academic discourse, or widespread slang adoption?</w:t>
      </w:r>
    </w:p>
    <w:p>
      <w:r>
        <w:rPr>
          <w:b/>
          <w:sz w:val="20"/>
        </w:rPr>
        <w:t xml:space="preserve">Why It Matters: </w:t>
      </w:r>
      <w:r>
        <w:t>Defining success metrics upfront allows for focused strategy and resource allocation, ensuring marketing efforts align with the creators' long-term vision.</w:t>
      </w:r>
    </w:p>
    <w:p>
      <w:r>
        <w:rPr>
          <w:b/>
          <w:sz w:val="20"/>
        </w:rPr>
        <w:t xml:space="preserve">Who To Ask: </w:t>
      </w:r>
      <w:r>
        <w:t>Elliot Stivers, Isaac Pope, Forrester Kane (Creators)</w:t>
      </w:r>
    </w:p>
    <w:p>
      <w:r>
        <w:rPr>
          <w:b/>
          <w:sz w:val="20"/>
        </w:rPr>
        <w:t xml:space="preserve">Question: </w:t>
      </w:r>
      <w:r>
        <w:t>Are there any specific linguistic or cultural communities (e.g., specific art critics, fashion journalists, music bloggers) that you believe would be most receptive to adopting Quazeit first?</w:t>
      </w:r>
    </w:p>
    <w:p>
      <w:r>
        <w:rPr>
          <w:b/>
          <w:sz w:val="20"/>
        </w:rPr>
        <w:t xml:space="preserve">Why It Matters: </w:t>
      </w:r>
      <w:r>
        <w:t>Identifying niche, high-leverage communities allows for highly targeted outreach, maximizing the impact of early seeding efforts and creating concentrated social proof.</w:t>
      </w:r>
    </w:p>
    <w:p>
      <w:r>
        <w:rPr>
          <w:b/>
          <w:sz w:val="20"/>
        </w:rPr>
        <w:t xml:space="preserve">Who To Ask: </w:t>
      </w:r>
      <w:r>
        <w:t>Elliot Stivers, Isaac Pope, Forrester Kane (Creators)</w:t>
      </w:r>
    </w:p>
    <w:p>
      <w:r>
        <w:rPr>
          <w:b/>
          <w:sz w:val="20"/>
        </w:rPr>
        <w:t xml:space="preserve">Question: </w:t>
      </w:r>
      <w:r>
        <w:t>How much semantic flexibility are you comfortable with for Quazeit? Is it okay if its meaning evolves slightly as it gains traction, or is strict adherence to the original definition critical?</w:t>
      </w:r>
    </w:p>
    <w:p>
      <w:r>
        <w:rPr>
          <w:b/>
          <w:sz w:val="20"/>
        </w:rPr>
        <w:t xml:space="preserve">Why It Matters: </w:t>
      </w:r>
      <w:r>
        <w:t>Understanding the acceptable range of semantic drift helps in managing public perception and guiding content creation, particularly if the word starts to be used in ways not originally intended.</w:t>
      </w:r>
    </w:p>
    <w:p>
      <w:r>
        <w:rPr>
          <w:b/>
          <w:sz w:val="20"/>
        </w:rPr>
        <w:t xml:space="preserve">Who To Ask: </w:t>
      </w:r>
      <w:r>
        <w:t>Elliot Stivers, Isaac Pope, Forrester Kane (Creators)</w:t>
      </w:r>
    </w:p>
    <w:p>
      <w:r>
        <w:rPr>
          <w:b/>
          <w:sz w:val="20"/>
        </w:rPr>
        <w:t xml:space="preserve">Question: </w:t>
      </w:r>
      <w:r>
        <w:t>Are there any specific 'anti-examples' — things that might seem like quazeit but definitively are not — that could help clarify its meaning and prevent misuse?</w:t>
      </w:r>
    </w:p>
    <w:p>
      <w:r>
        <w:rPr>
          <w:b/>
          <w:sz w:val="20"/>
        </w:rPr>
        <w:t xml:space="preserve">Why It Matters: </w:t>
      </w:r>
      <w:r>
        <w:t>Clarifying what Quazeit is not can be as powerful as defining what it is, helping users grasp the nuances and preventing semantic dilution. This can be used in educational content.</w:t>
      </w:r>
    </w:p>
    <w:p>
      <w:r>
        <w:rPr>
          <w:b/>
          <w:sz w:val="20"/>
        </w:rPr>
        <w:t xml:space="preserve">Who To Ask: </w:t>
      </w:r>
      <w:r>
        <w:t>Elliot Stivers, Isaac Pope, Forrester Kane (Creators)</w:t>
      </w:r>
    </w:p>
    <w:p>
      <w:r>
        <w:rPr>
          <w:b/>
          <w:sz w:val="20"/>
        </w:rPr>
        <w:t xml:space="preserve">Question: </w:t>
      </w:r>
      <w:r>
        <w:t>Are there any specific individuals (linguists, cultural critics, celebrities) whose endorsement of Quazeit would be particularly impactful or validating?</w:t>
      </w:r>
    </w:p>
    <w:p>
      <w:r>
        <w:rPr>
          <w:b/>
          <w:sz w:val="20"/>
        </w:rPr>
        <w:t xml:space="preserve">Why It Matters: </w:t>
      </w:r>
      <w:r>
        <w:t>Identifying key influencers or authorities can inform targeted PR strategies and partnership opportunities, leveraging their credibility for accelerated adoption.</w:t>
      </w:r>
    </w:p>
    <w:p>
      <w:r>
        <w:rPr>
          <w:b/>
          <w:sz w:val="20"/>
        </w:rPr>
        <w:t xml:space="preserve">Who To Ask: </w:t>
      </w:r>
      <w:r>
        <w:t>Elliot Stivers, Isaac Pope, Forrester Kane (Creators)</w:t>
      </w:r>
    </w:p>
    <w:p>
      <w:r>
        <w:rPr>
          <w:b/>
          <w:sz w:val="20"/>
        </w:rPr>
        <w:t xml:space="preserve">Question: </w:t>
      </w:r>
      <w:r>
        <w:t>What is the desired 'tone' or 'personality' associated with Quazeit? Should it feel academic, cool, playful, insightful, or something else?</w:t>
      </w:r>
    </w:p>
    <w:p>
      <w:r>
        <w:rPr>
          <w:b/>
          <w:sz w:val="20"/>
        </w:rPr>
        <w:t xml:space="preserve">Why It Matters: </w:t>
      </w:r>
      <w:r>
        <w:t>Establishing a clear brand personality for the word itself guides all creative development, ensuring consistency in messaging and asset creation across channels.</w:t>
      </w:r>
    </w:p>
    <w:p>
      <w:r>
        <w:rPr>
          <w:b/>
          <w:sz w:val="20"/>
        </w:rPr>
        <w:t xml:space="preserve">Who To Ask: </w:t>
      </w:r>
      <w:r>
        <w:t>Elliot Stivers, Isaac Pope, Forrester Kane (Creators)</w:t>
      </w:r>
    </w:p>
    <w:p>
      <w:pPr>
        <w:pStyle w:val="Heading2"/>
      </w:pPr>
      <w:r>
        <w:t>Research Directives</w:t>
      </w:r>
    </w:p>
    <w:p>
      <w:pPr>
        <w:pStyle w:val="Heading3"/>
      </w:pPr>
      <w:r>
        <w:t>For Behavioral Scientist</w:t>
      </w:r>
    </w:p>
    <w:p>
      <w:pPr>
        <w:pStyle w:val="ListBullet"/>
      </w:pPr>
      <w:r>
        <w:t>Investigate the 'endowment effect' as it applies to existing vocabulary: quantify the psychological resistance people have to replacing or augmenting familiar terms (like 'vibes') with a new word like Quazeit. Explore strategies to overcome this cognitive bias.</w:t>
      </w:r>
    </w:p>
    <w:p>
      <w:pPr>
        <w:pStyle w:val="ListBullet"/>
      </w:pPr>
      <w:r>
        <w:t>Design experiments to test the most effective 'framing effects' for Quazeit's introduction, specifically comparing messages that emphasize the 'loss' of precision with existing words versus the 'gain' of expressive power with Quazeit, to identify which drives higher adoption intent.</w:t>
      </w:r>
    </w:p>
    <w:p>
      <w:pPr>
        <w:pStyle w:val="ListBullet"/>
      </w:pPr>
      <w:r>
        <w:t>Analyze existing social proof mechanisms and informational cascades in online cultural discourse (e.g., how new slang or memes go viral on TikTok) to identify optimal seeding strategies and content characteristics for Quazeit's rapid diffusion.</w:t>
      </w:r>
    </w:p>
    <w:p>
      <w:pPr>
        <w:pStyle w:val="Heading3"/>
      </w:pPr>
      <w:r>
        <w:t>For Psychometrics Expert</w:t>
      </w:r>
    </w:p>
    <w:p>
      <w:pPr>
        <w:pStyle w:val="ListBullet"/>
      </w:pPr>
      <w:r>
        <w:t>Develop and administer a survey instrument to quantify the perceived 'linguistic gap' among target demographics, specifically measuring the extent to which they feel existing terms like 'vibes' or 'aesthetic' are insufficient to describe the intended meaning of Quazeit.</w:t>
      </w:r>
    </w:p>
    <w:p>
      <w:pPr>
        <w:pStyle w:val="ListBullet"/>
      </w:pPr>
      <w:r>
        <w:t>Conduct psychometric profiling of potential early adopters using frameworks like the Big Five (Openness) and VALS (Self-Expression/Innovators) to understand the personality traits and motivations most correlated with a willingness to adopt and popularize a new word.</w:t>
      </w:r>
    </w:p>
    <w:p>
      <w:pPr>
        <w:pStyle w:val="ListBullet"/>
      </w:pPr>
      <w:r>
        <w:t>Design a semantic differential scale or similar tool to measure the emotional and intellectual associations evoked by 'Quazeit' versus its existing conceptual competitors, identifying its unique emotional footprint and perceived utility.</w:t>
      </w:r>
    </w:p>
    <w:p>
      <w:r>
        <w:br w:type="page"/>
      </w:r>
    </w:p>
    <w:p>
      <w:pPr>
        <w:pStyle w:val="Heading1"/>
      </w:pPr>
      <w:r>
        <w:t>3. Behavioral Framework</w:t>
      </w:r>
    </w:p>
    <w:p>
      <w:pPr>
        <w:pStyle w:val="Heading2"/>
      </w:pPr>
      <w:r>
        <w:t>Literature Review</w:t>
      </w:r>
    </w:p>
    <w:p>
      <w:r>
        <w:rPr>
          <w:b/>
          <w:sz w:val="20"/>
        </w:rPr>
        <w:t xml:space="preserve">Citation: </w:t>
      </w:r>
      <w:r>
        <w:t>Tversky, A., &amp; Kahneman, D.</w:t>
      </w:r>
    </w:p>
    <w:p>
      <w:r>
        <w:rPr>
          <w:b/>
          <w:sz w:val="20"/>
        </w:rPr>
        <w:t xml:space="preserve">Journal: </w:t>
      </w:r>
      <w:r>
        <w:t>Science</w:t>
      </w:r>
    </w:p>
    <w:p>
      <w:r>
        <w:rPr>
          <w:b/>
          <w:sz w:val="20"/>
        </w:rPr>
        <w:t xml:space="preserve">Year: </w:t>
      </w:r>
      <w:r>
        <w:t>1981</w:t>
      </w:r>
    </w:p>
    <w:p>
      <w:r>
        <w:rPr>
          <w:b/>
          <w:sz w:val="20"/>
        </w:rPr>
        <w:t xml:space="preserve">Key Finding: </w:t>
      </w:r>
      <w:r>
        <w:t>Choices involving gains are often risk-averse and choices involving losses are often risk-taking. More importantly, the framing of a choice in terms of gain versus loss can systematically alter the decisions people make, even when the underlying outcomes are identical.</w:t>
      </w:r>
    </w:p>
    <w:p>
      <w:r>
        <w:rPr>
          <w:b/>
          <w:sz w:val="20"/>
        </w:rPr>
        <w:t xml:space="preserve">Mechanism: </w:t>
      </w:r>
      <w:r>
        <w:t>Prospect Theory's value function is asymmetric; it is steeper for losses than for equivalent gains (loss aversion). This means the negative psychological impact of a loss is roughly twice as powerful as the positive impact of a gain. Framing a decision to highlight potential losses activates this powerful aversion, motivating action to avoid the loss.</w:t>
      </w:r>
    </w:p>
    <w:p>
      <w:r>
        <w:rPr>
          <w:b/>
          <w:sz w:val="20"/>
        </w:rPr>
        <w:t xml:space="preserve">Relevance To Product: </w:t>
      </w:r>
      <w:r>
        <w:t>high</w:t>
      </w:r>
    </w:p>
    <w:p>
      <w:r>
        <w:rPr>
          <w:b/>
          <w:sz w:val="20"/>
        </w:rPr>
        <w:t xml:space="preserve">Application: </w:t>
      </w:r>
      <w:r>
        <w:t>To encourage adoption of 'Quazeit', marketing should frame the inadequacy of existing words like 'vibes' as a 'loss of precision' and a 'missed opportunity for articulate expression.' This loss-framing will be more motivating than framing 'Quazeit' as a 'gain in vocabulary' per the research directive.</w:t>
      </w:r>
    </w:p>
    <w:p>
      <w:r>
        <w:rPr>
          <w:b/>
          <w:sz w:val="20"/>
        </w:rPr>
        <w:t xml:space="preserve">Evidence Strength: </w:t>
      </w:r>
      <w:r>
        <w:t>established</w:t>
      </w:r>
    </w:p>
    <w:p>
      <w:r>
        <w:rPr>
          <w:b/>
          <w:sz w:val="20"/>
        </w:rPr>
        <w:t xml:space="preserve">Citation: </w:t>
      </w:r>
      <w:r>
        <w:t>Berger, J., &amp; Milkman, K. L.</w:t>
      </w:r>
    </w:p>
    <w:p>
      <w:r>
        <w:rPr>
          <w:b/>
          <w:sz w:val="20"/>
        </w:rPr>
        <w:t xml:space="preserve">Journal: </w:t>
      </w:r>
      <w:r>
        <w:t>Journal of Marketing Research</w:t>
      </w:r>
    </w:p>
    <w:p>
      <w:r>
        <w:rPr>
          <w:b/>
          <w:sz w:val="20"/>
        </w:rPr>
        <w:t xml:space="preserve">Year: </w:t>
      </w:r>
      <w:r>
        <w:t>2012</w:t>
      </w:r>
    </w:p>
    <w:p>
      <w:r>
        <w:rPr>
          <w:b/>
          <w:sz w:val="20"/>
        </w:rPr>
        <w:t xml:space="preserve">Key Finding: </w:t>
      </w:r>
      <w:r>
        <w:t>Content that evokes high-arousal emotions (both positive, like awe, and negative, like anxiety) and is practically useful is significantly more likely to become viral.</w:t>
      </w:r>
    </w:p>
    <w:p>
      <w:r>
        <w:rPr>
          <w:b/>
          <w:sz w:val="20"/>
        </w:rPr>
        <w:t xml:space="preserve">Mechanism: </w:t>
      </w:r>
      <w:r>
        <w:t>High-arousal emotions trigger the sympathetic nervous system, increasing mobilization and the drive to share. Practical utility provides a rational justification for sharing, as it is a form of social currency. The combination of emotional activation and practical value is a potent driver of social transmission.</w:t>
      </w:r>
    </w:p>
    <w:p>
      <w:r>
        <w:rPr>
          <w:b/>
          <w:sz w:val="20"/>
        </w:rPr>
        <w:t xml:space="preserve">Relevance To Product: </w:t>
      </w:r>
      <w:r>
        <w:t>high</w:t>
      </w:r>
    </w:p>
    <w:p>
      <w:r>
        <w:rPr>
          <w:b/>
          <w:sz w:val="20"/>
        </w:rPr>
        <w:t xml:space="preserve">Application: </w:t>
      </w:r>
      <w:r>
        <w:t>Positioning 'Quazeit' should evoke the anxiety of being inarticulate and the awe/relief of discovering the 'perfect word'. This emotional arc, combined with its practical utility in communication, will maximize its viral coefficient according to the principles of what makes online content spread.</w:t>
      </w:r>
    </w:p>
    <w:p>
      <w:r>
        <w:rPr>
          <w:b/>
          <w:sz w:val="20"/>
        </w:rPr>
        <w:t xml:space="preserve">Evidence Strength: </w:t>
      </w:r>
      <w:r>
        <w:t>strong</w:t>
      </w:r>
    </w:p>
    <w:p>
      <w:r>
        <w:rPr>
          <w:b/>
          <w:sz w:val="20"/>
        </w:rPr>
        <w:t xml:space="preserve">Citation: </w:t>
      </w:r>
      <w:r>
        <w:t>Bikhchandani, S., Hirshleifer, D., &amp; Welch, I.</w:t>
      </w:r>
    </w:p>
    <w:p>
      <w:r>
        <w:rPr>
          <w:b/>
          <w:sz w:val="20"/>
        </w:rPr>
        <w:t xml:space="preserve">Journal: </w:t>
      </w:r>
      <w:r>
        <w:t>Journal of Political Economy</w:t>
      </w:r>
    </w:p>
    <w:p>
      <w:r>
        <w:rPr>
          <w:b/>
          <w:sz w:val="20"/>
        </w:rPr>
        <w:t xml:space="preserve">Year: </w:t>
      </w:r>
      <w:r>
        <w:t>1992</w:t>
      </w:r>
    </w:p>
    <w:p>
      <w:r>
        <w:rPr>
          <w:b/>
          <w:sz w:val="20"/>
        </w:rPr>
        <w:t xml:space="preserve">Key Finding: </w:t>
      </w:r>
      <w:r>
        <w:t>Individuals will often ignore their own private information and instead conform to the decisions of others, creating a cascade where a behavior spreads rapidly through a population, regardless of its objective merit. The actions of the first few individuals have a disproportionate impact.</w:t>
      </w:r>
    </w:p>
    <w:p>
      <w:r>
        <w:rPr>
          <w:b/>
          <w:sz w:val="20"/>
        </w:rPr>
        <w:t xml:space="preserve">Mechanism: </w:t>
      </w:r>
      <w:r>
        <w:t>In situations of uncertainty (like whether a new word is 'cool' or 'cringe'), it is rational for individuals to infer information from the choices of others. If early adopters are perceived as high-status or well-informed, their adoption acts as a strong positive signal, making it rational for subsequent individuals to copy them, triggering a self-perpetuating cascade.</w:t>
      </w:r>
    </w:p>
    <w:p>
      <w:r>
        <w:rPr>
          <w:b/>
          <w:sz w:val="20"/>
        </w:rPr>
        <w:t xml:space="preserve">Relevance To Product: </w:t>
      </w:r>
      <w:r>
        <w:t>high</w:t>
      </w:r>
    </w:p>
    <w:p>
      <w:r>
        <w:rPr>
          <w:b/>
          <w:sz w:val="20"/>
        </w:rPr>
        <w:t xml:space="preserve">Application: </w:t>
      </w:r>
      <w:r>
        <w:t>The strategy for 'Quazeit' must focus on engineering an initial informational cascade. This involves seeding the word with a small, highly-visible group of cultural commentators whose adoption will serve as a powerful quality signal, triggering broader adoption among their followers.</w:t>
      </w:r>
    </w:p>
    <w:p>
      <w:r>
        <w:rPr>
          <w:b/>
          <w:sz w:val="20"/>
        </w:rPr>
        <w:t xml:space="preserve">Evidence Strength: </w:t>
      </w:r>
      <w:r>
        <w:t>established</w:t>
      </w:r>
    </w:p>
    <w:p>
      <w:r>
        <w:rPr>
          <w:b/>
          <w:sz w:val="20"/>
        </w:rPr>
        <w:t xml:space="preserve">Citation: </w:t>
      </w:r>
      <w:r>
        <w:t>Fedzechkina, M., Jaeger, T. F., &amp; Newport, E. L.</w:t>
      </w:r>
    </w:p>
    <w:p>
      <w:r>
        <w:rPr>
          <w:b/>
          <w:sz w:val="20"/>
        </w:rPr>
        <w:t xml:space="preserve">Journal: </w:t>
      </w:r>
      <w:r>
        <w:t>Proceedings of the National Academy of Sciences</w:t>
      </w:r>
    </w:p>
    <w:p>
      <w:r>
        <w:rPr>
          <w:b/>
          <w:sz w:val="20"/>
        </w:rPr>
        <w:t xml:space="preserve">Year: </w:t>
      </w:r>
      <w:r>
        <w:t>2012</w:t>
      </w:r>
    </w:p>
    <w:p>
      <w:r>
        <w:rPr>
          <w:b/>
          <w:sz w:val="20"/>
        </w:rPr>
        <w:t xml:space="preserve">Key Finding: </w:t>
      </w:r>
      <w:r>
        <w:t>When learning a new language system, learners preferentially adopt structures that reduce cognitive load and processing effort, even when other structures are equally expressive.</w:t>
      </w:r>
    </w:p>
    <w:p>
      <w:r>
        <w:rPr>
          <w:b/>
          <w:sz w:val="20"/>
        </w:rPr>
        <w:t xml:space="preserve">Mechanism: </w:t>
      </w:r>
      <w:r>
        <w:t>The brain operates under principles of cognitive economy. Familiar words and concepts benefit from the 'fluency heuristic'—they are processed more easily, and this ease of processing is misattributed as a signal of truth, correctness, or preference. A new word like 'Quazeit' faces an uphill battle against the low-effort processing of existing terms like 'vibes'.</w:t>
      </w:r>
    </w:p>
    <w:p>
      <w:r>
        <w:rPr>
          <w:b/>
          <w:sz w:val="20"/>
        </w:rPr>
        <w:t xml:space="preserve">Relevance To Product: </w:t>
      </w:r>
      <w:r>
        <w:t>medium</w:t>
      </w:r>
    </w:p>
    <w:p>
      <w:r>
        <w:rPr>
          <w:b/>
          <w:sz w:val="20"/>
        </w:rPr>
        <w:t xml:space="preserve">Application: </w:t>
      </w:r>
      <w:r>
        <w:t>To overcome the cognitive resistance to a neologism (the 'endowment effect' for existing vocabulary), the marketing must demonstrate that the cognitive effort of learning 'Quazeit' is outweighed by the significant gain in communicative efficiency and social status. The value proposition must be strong enough to overcome the default preference for the familiar.</w:t>
      </w:r>
    </w:p>
    <w:p>
      <w:r>
        <w:rPr>
          <w:b/>
          <w:sz w:val="20"/>
        </w:rPr>
        <w:t xml:space="preserve">Evidence Strength: </w:t>
      </w:r>
      <w:r>
        <w:t>strong</w:t>
      </w:r>
    </w:p>
    <w:p>
      <w:pPr>
        <w:pStyle w:val="Heading2"/>
      </w:pPr>
      <w:r>
        <w:t>Behavioral Framework</w:t>
      </w:r>
    </w:p>
    <w:p>
      <w:r>
        <w:rPr>
          <w:b/>
          <w:sz w:val="20"/>
        </w:rPr>
        <w:t xml:space="preserve">Framework Name: </w:t>
      </w:r>
      <w:r>
        <w:t>The Semantic Cascade Framework</w:t>
      </w:r>
    </w:p>
    <w:p>
      <w:r>
        <w:rPr>
          <w:b/>
          <w:sz w:val="20"/>
        </w:rPr>
        <w:t xml:space="preserve">Framework Summary: </w:t>
      </w:r>
      <w:r>
        <w:t>This framework models the adoption of 'Quazeit' not as a product purchase, but as a linguistic contagion. It posits that adoption is driven primarily by serotonergic status-seeking and social belonging, initiated by a manufactured 'informational cascade' from high-status cultural nodes. The framework leverages loss aversion to overcome the cognitive friction of adopting a neologism, and uses a modified Hook Model to embed the word into a user's active vocabulary, turning them from a passive recipient into an active advocate.</w:t>
      </w:r>
    </w:p>
    <w:p>
      <w:pPr>
        <w:pStyle w:val="Heading3"/>
      </w:pPr>
      <w:r>
        <w:t>Primary Motivational Driver</w:t>
      </w:r>
    </w:p>
    <w:p>
      <w:r>
        <w:rPr>
          <w:b/>
          <w:sz w:val="20"/>
        </w:rPr>
        <w:t xml:space="preserve">Driver: </w:t>
      </w:r>
      <w:r>
        <w:t>Serotonergic Satisfaction (Status &amp; Belonging)</w:t>
      </w:r>
    </w:p>
    <w:p>
      <w:r>
        <w:rPr>
          <w:b/>
          <w:sz w:val="20"/>
        </w:rPr>
        <w:t xml:space="preserve">Neural Pathway: </w:t>
      </w:r>
      <w:r>
        <w:t>The perception of increased social status and in-group belonging is associated with increased serotonin function, which regulates mood and social behavior. Key brain regions include the raphe nuclei (serotonin production) and its projections to the amygdala and prefrontal cortex, modulating feelings of social confidence and reducing social anxiety.</w:t>
      </w:r>
    </w:p>
    <w:p>
      <w:r>
        <w:rPr>
          <w:b/>
          <w:sz w:val="20"/>
        </w:rPr>
        <w:t xml:space="preserve">Neurotransmitter System: </w:t>
      </w:r>
      <w:r>
        <w:t>Serotonin</w:t>
      </w:r>
    </w:p>
    <w:p>
      <w:r>
        <w:rPr>
          <w:b/>
          <w:sz w:val="20"/>
        </w:rPr>
        <w:t xml:space="preserve">Evidence Basis: </w:t>
      </w:r>
      <w:r>
        <w:t>Social identity theory (Tajfel &amp; Turner) posits that individuals derive self-esteem from group membership. Using 'Quazeit' correctly serves as a linguistic shibboleth, signaling membership in the 'culturally fluent' in-group. This provides a powerful, non-material reward.</w:t>
      </w:r>
    </w:p>
    <w:p>
      <w:r>
        <w:rPr>
          <w:b/>
          <w:sz w:val="20"/>
        </w:rPr>
        <w:t xml:space="preserve">Product Specific Activation: </w:t>
      </w:r>
      <w:r>
        <w:t>Successfully using 'Quazeit' and being understood grants the user a micro-dose of status, positioning them as discerning, articulate, and 'in the know.' This feeling of social elevation is the core reward that will drive repeated use and advocacy.</w:t>
      </w:r>
    </w:p>
    <w:p>
      <w:pPr>
        <w:pStyle w:val="Heading3"/>
      </w:pPr>
      <w:r>
        <w:t>Secondary Drivers</w:t>
      </w:r>
    </w:p>
    <w:p>
      <w:r>
        <w:rPr>
          <w:b/>
          <w:sz w:val="20"/>
        </w:rPr>
        <w:t xml:space="preserve">Driver: </w:t>
      </w:r>
      <w:r>
        <w:t>Dopaminergic Reward (Insight &amp; Novelty)</w:t>
      </w:r>
    </w:p>
    <w:p>
      <w:r>
        <w:rPr>
          <w:b/>
          <w:sz w:val="20"/>
        </w:rPr>
        <w:t xml:space="preserve">Mechanism: </w:t>
      </w:r>
      <w:r>
        <w:t>The 'aha!' moment of finally understanding a complex concept or finding the perfect word to describe a feeling triggers a dopamine release in the mesolimbic pathway (VTA to nucleus accumbens). This is a 'reward of the hunt' for information.</w:t>
      </w:r>
    </w:p>
    <w:p>
      <w:r>
        <w:rPr>
          <w:b/>
          <w:sz w:val="20"/>
        </w:rPr>
        <w:t xml:space="preserve">Interaction With Primary: </w:t>
      </w:r>
      <w:r>
        <w:t>The initial dopaminergic 'hit' of discovering 'Quazeit' creates the initial motivation to try it, while the subsequent, more sustainable serotonergic reward of social validation is what will lock in the habit.</w:t>
      </w:r>
    </w:p>
    <w:p>
      <w:pPr>
        <w:pStyle w:val="Heading3"/>
      </w:pPr>
      <w:r>
        <w:t>Behavioral Loop</w:t>
      </w:r>
    </w:p>
    <w:p>
      <w:r>
        <w:rPr>
          <w:b/>
          <w:sz w:val="22"/>
        </w:rPr>
        <w:t>Trigger</w:t>
      </w:r>
    </w:p>
    <w:p>
      <w:r>
        <w:rPr>
          <w:b/>
          <w:sz w:val="20"/>
        </w:rPr>
        <w:t xml:space="preserve">Description: </w:t>
      </w:r>
      <w:r>
        <w:t>External: Seeing a trusted cultural commentator use 'Quazeit'. Internal: Experiencing the frustration of inarticulacy when a word like 'vibes' feels insufficient.</w:t>
      </w:r>
    </w:p>
    <w:p>
      <w:r>
        <w:rPr>
          <w:b/>
          <w:sz w:val="20"/>
        </w:rPr>
        <w:t xml:space="preserve">Neural Basis: </w:t>
      </w:r>
      <w:r>
        <w:t>The internal trigger is a state of mild cognitive dissonance or anxiety. The external trigger creates a curiosity gap, activating dopaminergic wanting for a resolution.</w:t>
      </w:r>
    </w:p>
    <w:p>
      <w:r>
        <w:rPr>
          <w:b/>
          <w:sz w:val="20"/>
        </w:rPr>
        <w:t xml:space="preserve">Marketing Implementation: </w:t>
      </w:r>
      <w:r>
        <w:t>Content should first evoke the internal trigger ('Ever feel like 'vibes' isn't enough?') before presenting the external trigger (a clip of an influencer using 'Quazeit').</w:t>
      </w:r>
    </w:p>
    <w:p>
      <w:r>
        <w:rPr>
          <w:b/>
          <w:sz w:val="22"/>
        </w:rPr>
        <w:t>Action</w:t>
      </w:r>
    </w:p>
    <w:p>
      <w:r>
        <w:rPr>
          <w:b/>
          <w:sz w:val="20"/>
        </w:rPr>
        <w:t xml:space="preserve">Description: </w:t>
      </w:r>
      <w:r>
        <w:t>The simplest action to get the reward: Using the word 'Quazeit' in a low-stakes environment (e.g., a tweet, a DM to a friend, a comment).</w:t>
      </w:r>
    </w:p>
    <w:p>
      <w:r>
        <w:rPr>
          <w:b/>
          <w:sz w:val="20"/>
        </w:rPr>
        <w:t xml:space="preserve">Friction Reduction: </w:t>
      </w:r>
      <w:r>
        <w:t>Provide easily copyable examples, a clear pronunciation guide, and initial contexts where using the word feels safe and natural.</w:t>
      </w:r>
    </w:p>
    <w:p>
      <w:r>
        <w:rPr>
          <w:b/>
          <w:sz w:val="20"/>
        </w:rPr>
        <w:t xml:space="preserve">Marketing Implementation: </w:t>
      </w:r>
      <w:r>
        <w:t>Launch a TikTok challenge or Twitter prompt like 'Show me something with perfect quazeit' to provide a structured, low-friction environment for the first use.</w:t>
      </w:r>
    </w:p>
    <w:p>
      <w:r>
        <w:rPr>
          <w:b/>
          <w:sz w:val="22"/>
        </w:rPr>
        <w:t>Variable Reward</w:t>
      </w:r>
    </w:p>
    <w:p>
      <w:r>
        <w:rPr>
          <w:b/>
          <w:sz w:val="20"/>
        </w:rPr>
        <w:t xml:space="preserve">Description: </w:t>
      </w:r>
      <w:r>
        <w:t>The social feedback received after using the word. This can range from likes/shares (social validation), to questions ('What does that mean?', an opportunity to signal expertise), to being ignored, to being criticized (social risk).</w:t>
      </w:r>
    </w:p>
    <w:p>
      <w:r>
        <w:rPr>
          <w:b/>
          <w:sz w:val="20"/>
        </w:rPr>
        <w:t xml:space="preserve">Reward Type: </w:t>
      </w:r>
      <w:r>
        <w:t>Rewards of the Tribe (social validation and belonging).</w:t>
      </w:r>
    </w:p>
    <w:p>
      <w:r>
        <w:rPr>
          <w:b/>
          <w:sz w:val="20"/>
        </w:rPr>
        <w:t xml:space="preserve">Variability Mechanism: </w:t>
      </w:r>
      <w:r>
        <w:t>The unpredictability of audience reaction to a neologism creates a variable ratio reinforcement schedule, which is highly effective at compelling repeated behavior.</w:t>
      </w:r>
    </w:p>
    <w:p>
      <w:r>
        <w:rPr>
          <w:b/>
          <w:sz w:val="20"/>
        </w:rPr>
        <w:t xml:space="preserve">Marketing Implementation: </w:t>
      </w:r>
      <w:r>
        <w:t>Amplify positive initial uses through shares and comments from official or influential accounts to increase the perceived likelihood of a positive reward for new users.</w:t>
      </w:r>
    </w:p>
    <w:p>
      <w:r>
        <w:rPr>
          <w:b/>
          <w:sz w:val="22"/>
        </w:rPr>
        <w:t>Investment</w:t>
      </w:r>
    </w:p>
    <w:p>
      <w:r>
        <w:rPr>
          <w:b/>
          <w:sz w:val="20"/>
        </w:rPr>
        <w:t xml:space="preserve">Description: </w:t>
      </w:r>
      <w:r>
        <w:t>The user invests time and social capital into the word. This includes defining it for others, creating content about it, or correcting its misuse.</w:t>
      </w:r>
    </w:p>
    <w:p>
      <w:r>
        <w:rPr>
          <w:b/>
          <w:sz w:val="20"/>
        </w:rPr>
        <w:t xml:space="preserve">Stored Value: </w:t>
      </w:r>
      <w:r>
        <w:t>Each investment builds the user's perceived ownership of the word (IKEA Effect) and strengthens their identity as an early adopter. This makes them more likely to defend and propagate it.</w:t>
      </w:r>
    </w:p>
    <w:p>
      <w:r>
        <w:rPr>
          <w:b/>
          <w:sz w:val="20"/>
        </w:rPr>
        <w:t xml:space="preserve">Marketing Implementation: </w:t>
      </w:r>
      <w:r>
        <w:t>Create a 'Quazeit Lexicon' or official definition page and encourage early adopters to contribute examples, making them co-creators of the word's cultural meaning.</w:t>
      </w:r>
    </w:p>
    <w:p>
      <w:pPr>
        <w:pStyle w:val="Heading3"/>
      </w:pPr>
      <w:r>
        <w:t>Framing Recommendations</w:t>
      </w:r>
    </w:p>
    <w:p>
      <w:r>
        <w:rPr>
          <w:b/>
          <w:sz w:val="20"/>
        </w:rPr>
        <w:t xml:space="preserve">Gain Vs Loss: </w:t>
      </w:r>
      <w:r>
        <w:t>Primarily Loss Aversion. Frame the current situation as a loss: 'You are losing credibility and precision by relying on overused slang.' This is more powerful than 'Gain a new word.'</w:t>
      </w:r>
    </w:p>
    <w:p>
      <w:r>
        <w:rPr>
          <w:b/>
          <w:sz w:val="20"/>
        </w:rPr>
        <w:t xml:space="preserve">Concrete Vs Abstract: </w:t>
      </w:r>
      <w:r>
        <w:t>Lead with abstract curiosity ('The word you didn't know you needed'), then immediately ground it with a high volume of diverse, concrete examples to prevent it from feeling academic or detached.</w:t>
      </w:r>
    </w:p>
    <w:p>
      <w:r>
        <w:rPr>
          <w:b/>
          <w:sz w:val="20"/>
        </w:rPr>
        <w:t xml:space="preserve">Emotional Vs Rational: </w:t>
      </w:r>
      <w:r>
        <w:t>Lead with the emotional frustration of inarticulacy, which activates the amygdala. Then, present Quazeit as the logical, prefrontal cortex-approved solution.</w:t>
      </w:r>
    </w:p>
    <w:p>
      <w:r>
        <w:rPr>
          <w:b/>
          <w:sz w:val="20"/>
        </w:rPr>
        <w:t xml:space="preserve">Individual Vs Collective: </w:t>
      </w:r>
      <w:r>
        <w:t>Frame it as a tool for individual intellectual enhancement that grants access to an exclusive collective of culturally fluent individuals.</w:t>
      </w:r>
    </w:p>
    <w:p>
      <w:r>
        <w:rPr>
          <w:b/>
          <w:sz w:val="20"/>
        </w:rPr>
        <w:t xml:space="preserve">Rationale: </w:t>
      </w:r>
      <w:r>
        <w:t>This sequence is designed to first create a problem-aware state via negative emotional arousal (loss aversion), then provide a clean, satisfying solution. This leverages the brain's natural desire to resolve tension and uncertainty, making adoption feel like a relief.</w:t>
      </w:r>
    </w:p>
    <w:p>
      <w:pPr>
        <w:pStyle w:val="Heading3"/>
      </w:pPr>
      <w:r>
        <w:t>Retention Mechanism</w:t>
      </w:r>
    </w:p>
    <w:p>
      <w:r>
        <w:rPr>
          <w:b/>
          <w:sz w:val="20"/>
        </w:rPr>
        <w:t xml:space="preserve">First Exposure To Interest: </w:t>
      </w:r>
      <w:r>
        <w:t>A high-status individual (e.g., a respected critic on Twitter) uses the word without explanation. This creates a curiosity gap and signals in-group knowledge, motivating the audience to investigate.</w:t>
      </w:r>
    </w:p>
    <w:p>
      <w:r>
        <w:rPr>
          <w:b/>
          <w:sz w:val="20"/>
        </w:rPr>
        <w:t xml:space="preserve">Interest To Habit: </w:t>
      </w:r>
      <w:r>
        <w:t>The individual finds the definition, experiences an 'aha' moment (dopamine), and tries it in a low-risk setting. Positive social feedback (a 'like' or an affirmative reply) provides reinforcement, strengthening the cue-routine-reward loop.</w:t>
      </w:r>
    </w:p>
    <w:p>
      <w:r>
        <w:rPr>
          <w:b/>
          <w:sz w:val="20"/>
        </w:rPr>
        <w:t xml:space="preserve">Habit To Advocacy: </w:t>
      </w:r>
      <w:r>
        <w:t>After several successful uses, the word becomes part of the user's identity (endowment effect). They now have a vested interest in the word's success and will begin to act as advocates, correcting misuse and explaining it to others to protect their 'investment'.</w:t>
      </w:r>
    </w:p>
    <w:p>
      <w:r>
        <w:rPr>
          <w:b/>
          <w:sz w:val="20"/>
        </w:rPr>
        <w:t xml:space="preserve">Neural Pathway Map: </w:t>
      </w:r>
      <w:r>
        <w:t>Amygdala (detects social risk/opportunity) -&gt; Nucleus Accumbens (anticipates reward of understanding/acceptance) -&gt; Prefrontal Cortex (plans usage) -&gt; Basal Ganglia (encodes the successful use into a habit loop).</w:t>
      </w:r>
    </w:p>
    <w:p>
      <w:pPr>
        <w:pStyle w:val="Heading3"/>
      </w:pPr>
      <w:r>
        <w:t>Social Transmission Model</w:t>
      </w:r>
    </w:p>
    <w:p>
      <w:r>
        <w:rPr>
          <w:b/>
          <w:sz w:val="20"/>
        </w:rPr>
        <w:t xml:space="preserve">Primary Sharing Mechanism: </w:t>
      </w:r>
      <w:r>
        <w:t>Informational Cascade driven by Costly Signaling.</w:t>
      </w:r>
    </w:p>
    <w:p>
      <w:r>
        <w:rPr>
          <w:b/>
          <w:sz w:val="20"/>
        </w:rPr>
        <w:t xml:space="preserve">Social Psychology Basis: </w:t>
      </w:r>
      <w:r>
        <w:t>Early adoption is a 'costly signal' of cultural capital; it takes confidence and social risk to use a new word. When individuals with high cultural status (e.g., niche internet commentators, fashion critics) send this signal, it is perceived as credible. Observers, under uncertainty, rationally decide to copy this behavior (Social Proof), triggering a cascade that spreads the word through the social network.</w:t>
      </w:r>
    </w:p>
    <w:p>
      <w:r>
        <w:rPr>
          <w:b/>
          <w:sz w:val="20"/>
        </w:rPr>
        <w:t xml:space="preserve">Viral Coefficient Factors: </w:t>
      </w:r>
      <w:r>
        <w:t>K = (Number of people who see an initial user use the word) * (Conversion rate of observers to new users). This will be maximized by targeting initial users with high, engaged followings and crafting the word's initial context to be highly memorable and shareable.</w:t>
      </w:r>
    </w:p>
    <w:p>
      <w:r>
        <w:rPr>
          <w:b/>
          <w:sz w:val="20"/>
        </w:rPr>
        <w:t xml:space="preserve">Community Dynamics: </w:t>
      </w:r>
      <w:r>
        <w:t>The word will initially create an in-group/out-group dynamic. The 'in-group' understands and uses it, while the 'out-group' is confused. The desire to move from the out-group to the in-group is the primary engine of its initial spread.</w:t>
      </w:r>
    </w:p>
    <w:p>
      <w:pPr>
        <w:pStyle w:val="Heading2"/>
      </w:pPr>
      <w:r>
        <w:t>Tactical Implications</w:t>
      </w:r>
    </w:p>
    <w:p>
      <w:pPr>
        <w:pStyle w:val="Heading3"/>
      </w:pPr>
      <w:r>
        <w:t>Emotional Sequence</w:t>
      </w:r>
    </w:p>
    <w:p>
      <w:r>
        <w:rPr>
          <w:b/>
          <w:sz w:val="20"/>
        </w:rPr>
        <w:t xml:space="preserve">Primary Emotion: </w:t>
      </w:r>
      <w:r>
        <w:t>Intellectual Satisfaction (Aha!/Eureka moment).</w:t>
      </w:r>
    </w:p>
    <w:p>
      <w:r>
        <w:rPr>
          <w:b/>
          <w:sz w:val="20"/>
        </w:rPr>
        <w:t xml:space="preserve">Emotional Arc For Ads: </w:t>
      </w:r>
      <w:r>
        <w:t>Start with shared frustration ('Can't find the word?'), build to intrigue ('What if there was one?'), deliver the satisfying reveal ('Quazeit.'), and resolve with confident belonging ('Now you know.').</w:t>
      </w:r>
    </w:p>
    <w:p>
      <w:r>
        <w:rPr>
          <w:b/>
          <w:sz w:val="20"/>
        </w:rPr>
        <w:t xml:space="preserve">Emotions To Avoid: </w:t>
      </w:r>
      <w:r>
        <w:t>Pretentiousness, arrogance, confusion. The tone must be 'sharing a discovery,' not 'teaching a lesson'.</w:t>
      </w:r>
    </w:p>
    <w:p>
      <w:pPr>
        <w:pStyle w:val="Heading3"/>
      </w:pPr>
      <w:r>
        <w:t>Content Format Optimization</w:t>
      </w:r>
    </w:p>
    <w:p>
      <w:r>
        <w:rPr>
          <w:b/>
          <w:sz w:val="20"/>
        </w:rPr>
        <w:t xml:space="preserve">Format: </w:t>
      </w:r>
      <w:r>
        <w:t>TikTok/Reels (Short-form video)</w:t>
      </w:r>
    </w:p>
    <w:p>
      <w:r>
        <w:rPr>
          <w:b/>
          <w:sz w:val="20"/>
        </w:rPr>
        <w:t xml:space="preserve">Neural Pathway Served: </w:t>
      </w:r>
      <w:r>
        <w:t>Dopaminergic reward system. Designed for rapid pattern recognition and quick emotional payoff. The fast pace and visual examples create a quick, satisfying 'aha' moment.</w:t>
      </w:r>
    </w:p>
    <w:p>
      <w:r>
        <w:rPr>
          <w:b/>
          <w:sz w:val="20"/>
        </w:rPr>
        <w:t xml:space="preserve">Recommended Use: </w:t>
      </w:r>
      <w:r>
        <w:t>Initial mass awareness and seeding. Create videos showing rapid-fire examples of 'quazeit' with a trending sound to make the concept feel intuitive and widespread instantly.</w:t>
      </w:r>
    </w:p>
    <w:p>
      <w:r>
        <w:rPr>
          <w:b/>
          <w:sz w:val="20"/>
        </w:rPr>
        <w:t xml:space="preserve">Format: </w:t>
      </w:r>
      <w:r>
        <w:t>Twitter/X Thread</w:t>
      </w:r>
    </w:p>
    <w:p>
      <w:r>
        <w:rPr>
          <w:b/>
          <w:sz w:val="20"/>
        </w:rPr>
        <w:t xml:space="preserve">Neural Pathway Served: </w:t>
      </w:r>
      <w:r>
        <w:t>Prefrontal Cortex (analytical thought). This format allows for a structured, logical argument that builds credibility and provides the 'reasons to believe' for more skeptical audiences.</w:t>
      </w:r>
    </w:p>
    <w:p>
      <w:r>
        <w:rPr>
          <w:b/>
          <w:sz w:val="20"/>
        </w:rPr>
        <w:t xml:space="preserve">Recommended Use: </w:t>
      </w:r>
      <w:r>
        <w:t>Seeding with cultural commentators. A thread that breaks down the etymology, the linguistic gap, and provides thoughtful examples to give the word intellectual heft.</w:t>
      </w:r>
    </w:p>
    <w:p>
      <w:r>
        <w:rPr>
          <w:b/>
          <w:sz w:val="20"/>
        </w:rPr>
        <w:t xml:space="preserve">Format: </w:t>
      </w:r>
      <w:r>
        <w:t>Instagram Carousel</w:t>
      </w:r>
    </w:p>
    <w:p>
      <w:r>
        <w:rPr>
          <w:b/>
          <w:sz w:val="20"/>
        </w:rPr>
        <w:t xml:space="preserve">Neural Pathway Served: </w:t>
      </w:r>
      <w:r>
        <w:t>Visual Cortex &amp; Default Mode Network. Allows for a visually-driven narrative. Users can self-pace through the story, leading to higher engagement and better retention of the concept.</w:t>
      </w:r>
    </w:p>
    <w:p>
      <w:r>
        <w:rPr>
          <w:b/>
          <w:sz w:val="20"/>
        </w:rPr>
        <w:t xml:space="preserve">Recommended Use: </w:t>
      </w:r>
      <w:r>
        <w:t>Educational content. A carousel defining the word, showing visual examples vs. non-examples, and providing usage-in-a-sentence templates.</w:t>
      </w:r>
    </w:p>
    <w:p>
      <w:pPr>
        <w:pStyle w:val="Heading3"/>
      </w:pPr>
      <w:r>
        <w:t>Timing Frequency</w:t>
      </w:r>
    </w:p>
    <w:p>
      <w:r>
        <w:rPr>
          <w:b/>
          <w:sz w:val="20"/>
        </w:rPr>
        <w:t xml:space="preserve">Optimal Exposure Frequency: </w:t>
      </w:r>
      <w:r>
        <w:t>High-density burst over 48-72 hours. The goal is to create the illusion of ubiquity to trigger the informational cascade. Seeing it from 3-5 different trusted sources in a short period is the tipping point.</w:t>
      </w:r>
    </w:p>
    <w:p>
      <w:r>
        <w:rPr>
          <w:b/>
          <w:sz w:val="20"/>
        </w:rPr>
        <w:t xml:space="preserve">Reinforcement Schedule: </w:t>
      </w:r>
      <w:r>
        <w:t>Variable Interval. After the initial burst, exposure should become unpredictable. Seeing the word pop up in unexpected places reinforces its legitimacy and triggers satisfaction in those who 'know'.</w:t>
      </w:r>
    </w:p>
    <w:p>
      <w:r>
        <w:rPr>
          <w:b/>
          <w:sz w:val="20"/>
        </w:rPr>
        <w:t xml:space="preserve">Habituation Risk Mitigation: </w:t>
      </w:r>
      <w:r>
        <w:t>Encourage diverse applications of the word across different domains (fashion, tech, art, social dynamics) to prevent it from becoming a one-note buzzword and fading.</w:t>
      </w:r>
    </w:p>
    <w:p>
      <w:pPr>
        <w:pStyle w:val="Heading3"/>
      </w:pPr>
      <w:r>
        <w:t>Sensory Triggers</w:t>
      </w:r>
    </w:p>
    <w:p>
      <w:r>
        <w:rPr>
          <w:b/>
          <w:sz w:val="20"/>
        </w:rPr>
        <w:t xml:space="preserve">Visual: </w:t>
      </w:r>
      <w:r>
        <w:t>Consistently use a specific, elegant serif font (e.g., Garamond or a custom variant) when displaying the word in text or video. This creates a distinctive brand asset.</w:t>
      </w:r>
    </w:p>
    <w:p>
      <w:r>
        <w:rPr>
          <w:b/>
          <w:sz w:val="20"/>
        </w:rPr>
        <w:t xml:space="preserve">Auditory: </w:t>
      </w:r>
      <w:r>
        <w:t>Create a canonical pronunciation guide video. The sound of the word should be clear and feel good to say. Associate a subtle, satisfying sound (like a soft 'click' or 'chime') with its reveal in videos.</w:t>
      </w:r>
    </w:p>
    <w:p>
      <w:r>
        <w:rPr>
          <w:b/>
          <w:sz w:val="20"/>
        </w:rPr>
        <w:t xml:space="preserve">Linguistic: </w:t>
      </w:r>
      <w:r>
        <w:t>Frame using phrases that imply discovery, not invention: 'The word for that feeling,' 'Finally, we can say it,' 'You've felt it, now you can name it.'</w:t>
      </w:r>
    </w:p>
    <w:p>
      <w:r>
        <w:rPr>
          <w:b/>
          <w:sz w:val="20"/>
        </w:rPr>
        <w:t xml:space="preserve">Color Psychology: </w:t>
      </w:r>
      <w:r>
        <w:t>Associate the word with a palette of deep, thoughtful colors like navy blue, charcoal grey, and off-white to visually signal intellectual sophistication, avoiding loud, trendy colors that would make it feel like fleeting slang.</w:t>
      </w:r>
    </w:p>
    <w:p>
      <w:pPr>
        <w:pStyle w:val="Heading3"/>
      </w:pPr>
      <w:r>
        <w:t>Avoidance List</w:t>
      </w:r>
    </w:p>
    <w:p>
      <w:r>
        <w:rPr>
          <w:b/>
          <w:sz w:val="20"/>
        </w:rPr>
        <w:t xml:space="preserve">Avoid: </w:t>
      </w:r>
      <w:r>
        <w:t>Presenting the word as 'our new word' or a corporate invention.</w:t>
      </w:r>
    </w:p>
    <w:p>
      <w:r>
        <w:rPr>
          <w:b/>
          <w:sz w:val="20"/>
        </w:rPr>
        <w:t xml:space="preserve">Reason: </w:t>
      </w:r>
      <w:r>
        <w:t>This triggers psychological reactance, the aversion to being overtly persuaded or controlled. It kills organic appeal.</w:t>
      </w:r>
    </w:p>
    <w:p>
      <w:r>
        <w:rPr>
          <w:b/>
          <w:sz w:val="20"/>
        </w:rPr>
        <w:t xml:space="preserve">Neural Basis: </w:t>
      </w:r>
      <w:r>
        <w:t>The anterior cingulate cortex detects conflicts between external demands and personal freedom, creating a negative affective state that leads to rejection of the message.</w:t>
      </w:r>
    </w:p>
    <w:p>
      <w:r>
        <w:rPr>
          <w:b/>
          <w:sz w:val="20"/>
        </w:rPr>
        <w:t xml:space="preserve">Avoid: </w:t>
      </w:r>
      <w:r>
        <w:t>Allowing the initial definition to be vague or inconsistent.</w:t>
      </w:r>
    </w:p>
    <w:p>
      <w:r>
        <w:rPr>
          <w:b/>
          <w:sz w:val="20"/>
        </w:rPr>
        <w:t xml:space="preserve">Reason: </w:t>
      </w:r>
      <w:r>
        <w:t>The informational cascade relies on a clear, transmissible packet of information. Ambiguity will cause the meme to fracture and fail.</w:t>
      </w:r>
    </w:p>
    <w:p>
      <w:r>
        <w:rPr>
          <w:b/>
          <w:sz w:val="20"/>
        </w:rPr>
        <w:t xml:space="preserve">Neural Basis: </w:t>
      </w:r>
      <w:r>
        <w:t>The brain seeks cognitive closure. A fuzzy concept is harder to encode in memory and less likely to be recalled and transmitted with high fidelity.</w:t>
      </w:r>
    </w:p>
    <w:p>
      <w:r>
        <w:rPr>
          <w:b/>
          <w:sz w:val="20"/>
        </w:rPr>
        <w:t xml:space="preserve">Avoid: </w:t>
      </w:r>
      <w:r>
        <w:t>Seeding with mainstream, generalist influencers first.</w:t>
      </w:r>
    </w:p>
    <w:p>
      <w:r>
        <w:rPr>
          <w:b/>
          <w:sz w:val="20"/>
        </w:rPr>
        <w:t xml:space="preserve">Reason: </w:t>
      </w:r>
      <w:r>
        <w:t>The signal of quality must come from credible, niche experts. A signal from a generalist is perceived as a paid ad, not an authentic endorsement, which carries no weight in an informational cascade.</w:t>
      </w:r>
    </w:p>
    <w:p>
      <w:r>
        <w:rPr>
          <w:b/>
          <w:sz w:val="20"/>
        </w:rPr>
        <w:t xml:space="preserve">Neural Basis: </w:t>
      </w:r>
      <w:r>
        <w:t>The brain weights information based on source credibility, a function of the prefrontal cortex. Expert sources are given higher epistemic value.</w:t>
      </w:r>
    </w:p>
    <w:p>
      <w:pPr>
        <w:pStyle w:val="Heading2"/>
      </w:pPr>
      <w:r>
        <w:t>Counter Arguments Limitations</w:t>
      </w:r>
    </w:p>
    <w:p>
      <w:pPr>
        <w:pStyle w:val="Heading3"/>
      </w:pPr>
      <w:r>
        <w:t>Framework Limitations</w:t>
      </w:r>
    </w:p>
    <w:p>
      <w:pPr>
        <w:pStyle w:val="ListBullet"/>
      </w:pPr>
      <w:r>
        <w:t>The model assumes a level of linguistic prescriptivism and a desire for precision that may not be present in all target demographics, especially those who prefer the fluidity of slang.</w:t>
      </w:r>
    </w:p>
    <w:p>
      <w:pPr>
        <w:pStyle w:val="ListBullet"/>
      </w:pPr>
      <w:r>
        <w:t>Cultural adoption is a chaotic, emergent phenomenon. While this framework identifies key levers, it cannot predict the unpredictable nature of virality or cultural backlash.</w:t>
      </w:r>
    </w:p>
    <w:p>
      <w:pPr>
        <w:pStyle w:val="ListBullet"/>
      </w:pPr>
      <w:r>
        <w:t>The 'product' is intangible and has no switching costs, making abandonment effortless if it fails to gain social traction.</w:t>
      </w:r>
    </w:p>
    <w:p>
      <w:pPr>
        <w:pStyle w:val="Heading3"/>
      </w:pPr>
      <w:r>
        <w:t>Weaker Evidence Areas</w:t>
      </w:r>
    </w:p>
    <w:p>
      <w:pPr>
        <w:pStyle w:val="ListBullet"/>
      </w:pPr>
      <w:r>
        <w:t>The 'endowment effect for vocabulary' is an application by analogy. While consistent with principles like status quo bias and processing fluency, it is not a directly studied phenomenon.</w:t>
      </w:r>
    </w:p>
    <w:p>
      <w:pPr>
        <w:pStyle w:val="ListBullet"/>
      </w:pPr>
      <w:r>
        <w:t>Quantifying the relative power of serotonergic vs. dopaminergic drivers in this specific context is speculative and based on broader theory rather than direct fMRI evidence on neologism adoption.</w:t>
      </w:r>
    </w:p>
    <w:p>
      <w:pPr>
        <w:pStyle w:val="Heading3"/>
      </w:pPr>
      <w:r>
        <w:t>Alternative Frameworks</w:t>
      </w:r>
    </w:p>
    <w:p>
      <w:r>
        <w:rPr>
          <w:b/>
          <w:sz w:val="20"/>
        </w:rPr>
        <w:t xml:space="preserve">Framework: </w:t>
      </w:r>
      <w:r>
        <w:t>Memetics (Dawkins/Dennett)</w:t>
      </w:r>
    </w:p>
    <w:p>
      <w:r>
        <w:rPr>
          <w:b/>
          <w:sz w:val="20"/>
        </w:rPr>
        <w:t xml:space="preserve">How It Differs: </w:t>
      </w:r>
      <w:r>
        <w:t>This framework would treat 'Quazeit' as a 'meme' (a unit of cultural transmission) and focus less on the user's internal psychology and more on the meme's fitness characteristics: its replicative fidelity (is it easy to remember and say?), fecundity (does it spread quickly?), and longevity (does it stick around?).</w:t>
      </w:r>
    </w:p>
    <w:p>
      <w:r>
        <w:rPr>
          <w:b/>
          <w:sz w:val="20"/>
        </w:rPr>
        <w:t xml:space="preserve">When To Consider: </w:t>
      </w:r>
      <w:r>
        <w:t>If the goal is purely rapid, mass-market spread without concern for nuance, optimizing for memetic fitness (e.g., making it a simple hashtag) might be more effective, at the cost of the word's intended sophistication.</w:t>
      </w:r>
    </w:p>
    <w:p>
      <w:r>
        <w:rPr>
          <w:b/>
          <w:sz w:val="20"/>
        </w:rPr>
        <w:t xml:space="preserve">Framework: </w:t>
      </w:r>
      <w:r>
        <w:t>Diffusion of Innovations (Rogers)</w:t>
      </w:r>
    </w:p>
    <w:p>
      <w:r>
        <w:rPr>
          <w:b/>
          <w:sz w:val="20"/>
        </w:rPr>
        <w:t xml:space="preserve">How It Differs: </w:t>
      </w:r>
      <w:r>
        <w:t>This sociological model would analyze adoption based on the perceived attributes of 'Quazeit' itself (Relative Advantage, Compatibility, Complexity, Trialability, Observability) and segment the audience into Innovators, Early Adopters, etc. It's more focused on communication channels and social systems.</w:t>
      </w:r>
    </w:p>
    <w:p>
      <w:r>
        <w:rPr>
          <w:b/>
          <w:sz w:val="20"/>
        </w:rPr>
        <w:t xml:space="preserve">When To Consider: </w:t>
      </w:r>
      <w:r>
        <w:t>When planning the rollout campaign sequence, this model is useful for identifying the characteristics needed to 'cross the chasm' from niche linguistic communities to the early majority.</w:t>
      </w:r>
    </w:p>
    <w:p>
      <w:pPr>
        <w:pStyle w:val="Heading3"/>
      </w:pPr>
      <w:r>
        <w:t>Ethical Considerations</w:t>
      </w:r>
    </w:p>
    <w:p>
      <w:pPr>
        <w:pStyle w:val="ListBullet"/>
      </w:pPr>
      <w:r>
        <w:t>The strategy intentionally creates an in-group/out-group dynamic, which can be used to foster intellectual exclusion or snobbery.</w:t>
      </w:r>
    </w:p>
    <w:p>
      <w:pPr>
        <w:pStyle w:val="ListBullet"/>
      </w:pPr>
      <w:r>
        <w:t>The use of 'costly signaling' and 'informational cascades' is a form of social engineering. While common in marketing, its application to language should be handled transparently.</w:t>
      </w:r>
    </w:p>
    <w:p>
      <w:pPr>
        <w:pStyle w:val="ListBullet"/>
      </w:pPr>
      <w:r>
        <w:t>Astroturfing risk is high. The line between organic seeding and creating a deceptive, manufactured trend must be managed carefully. Any paid promotion with influencers must be clearly disclosed to maintain trust.</w:t>
      </w:r>
    </w:p>
    <w:p>
      <w:pPr>
        <w:pStyle w:val="ListBullet"/>
      </w:pPr>
      <w:r>
        <w:t>The framework leverages cognitive biases (e.g., loss aversion) to drive adoption. Marketers must ensure this is used to highlight a genuine linguistic gap, not to create artificial anxiety.</w:t>
      </w:r>
    </w:p>
    <w:p>
      <w:r>
        <w:br w:type="page"/>
      </w:r>
    </w:p>
    <w:p>
      <w:pPr>
        <w:pStyle w:val="Heading1"/>
      </w:pPr>
      <w:r>
        <w:t>4. Audience Segmentation &amp; Psychometrics</w:t>
      </w:r>
    </w:p>
    <w:p>
      <w:pPr>
        <w:pStyle w:val="Heading2"/>
      </w:pPr>
      <w:r>
        <w:t>Audience Segments</w:t>
      </w:r>
    </w:p>
    <w:p>
      <w:r>
        <w:rPr>
          <w:b/>
          <w:sz w:val="20"/>
        </w:rPr>
        <w:t xml:space="preserve">Segment Name: </w:t>
      </w:r>
      <w:r>
        <w:t>The Cultural Cartographers</w:t>
      </w:r>
    </w:p>
    <w:p>
      <w:r>
        <w:rPr>
          <w:b/>
          <w:sz w:val="20"/>
        </w:rPr>
        <w:t xml:space="preserve">Size Estimate: </w:t>
      </w:r>
      <w:r>
        <w:t>Niche (~50k-150k globally): Comprises influential journalists, Substack authors, academic bloggers, and video essayists with dedicated followings.</w:t>
      </w:r>
    </w:p>
    <w:p>
      <w:r>
        <w:rPr>
          <w:b/>
          <w:sz w:val="20"/>
        </w:rPr>
        <w:t xml:space="preserve">One Line Description: </w:t>
      </w:r>
      <w:r>
        <w:t>Intellectual tastemakers who build their careers on identifying and articulating the 'next thing' before it becomes mainstream.</w:t>
      </w:r>
    </w:p>
    <w:p>
      <w:pPr>
        <w:pStyle w:val="Heading3"/>
      </w:pPr>
      <w:r>
        <w:t>Psychometric Profile</w:t>
      </w:r>
    </w:p>
    <w:p>
      <w:r>
        <w:rPr>
          <w:b/>
          <w:sz w:val="20"/>
        </w:rPr>
        <w:t xml:space="preserve">Vals Classification: </w:t>
      </w:r>
      <w:r>
        <w:t>Innovators</w:t>
      </w:r>
    </w:p>
    <w:p>
      <w:r>
        <w:rPr>
          <w:b/>
          <w:sz w:val="20"/>
        </w:rPr>
        <w:t xml:space="preserve">Regulatory Focus: </w:t>
      </w:r>
      <w:r>
        <w:t>Promotion-focused</w:t>
      </w:r>
    </w:p>
    <w:p>
      <w:r>
        <w:rPr>
          <w:b/>
          <w:sz w:val="20"/>
        </w:rPr>
        <w:t xml:space="preserve">Need For Cognition: </w:t>
      </w:r>
      <w:r>
        <w:t>Very High</w:t>
      </w:r>
    </w:p>
    <w:p>
      <w:r>
        <w:rPr>
          <w:b/>
          <w:sz w:val="22"/>
        </w:rPr>
        <w:t>Ocean Scores</w:t>
      </w:r>
    </w:p>
    <w:p>
      <w:r>
        <w:rPr>
          <w:b/>
          <w:sz w:val="22"/>
        </w:rPr>
        <w:t>Openness</w:t>
      </w:r>
    </w:p>
    <w:p>
      <w:r>
        <w:rPr>
          <w:b/>
          <w:sz w:val="20"/>
        </w:rPr>
        <w:t xml:space="preserve">Level: </w:t>
      </w:r>
      <w:r>
        <w:t>Very High (95th percentile)</w:t>
      </w:r>
    </w:p>
    <w:p>
      <w:r>
        <w:rPr>
          <w:b/>
          <w:sz w:val="20"/>
        </w:rPr>
        <w:t xml:space="preserve">Behavioral Implication: </w:t>
      </w:r>
      <w:r>
        <w:t>Extremely receptive to novel concepts, abstract ideas, and aesthetic innovation. They are biologically wired to seek out and champion neologisms like Quazeit.</w:t>
      </w:r>
    </w:p>
    <w:p>
      <w:r>
        <w:rPr>
          <w:b/>
          <w:sz w:val="22"/>
        </w:rPr>
        <w:t>Conscientiousness</w:t>
      </w:r>
    </w:p>
    <w:p>
      <w:r>
        <w:rPr>
          <w:b/>
          <w:sz w:val="20"/>
        </w:rPr>
        <w:t xml:space="preserve">Level: </w:t>
      </w:r>
      <w:r>
        <w:t>Moderate-High (70th percentile)</w:t>
      </w:r>
    </w:p>
    <w:p>
      <w:r>
        <w:rPr>
          <w:b/>
          <w:sz w:val="20"/>
        </w:rPr>
        <w:t xml:space="preserve">Behavioral Implication: </w:t>
      </w:r>
      <w:r>
        <w:t>Organized and diligent in their work, they appreciate precision and well-structured arguments, making them receptive to the word's intellectual foundation.</w:t>
      </w:r>
    </w:p>
    <w:p>
      <w:r>
        <w:rPr>
          <w:b/>
          <w:sz w:val="22"/>
        </w:rPr>
        <w:t>Extraversion</w:t>
      </w:r>
    </w:p>
    <w:p>
      <w:r>
        <w:rPr>
          <w:b/>
          <w:sz w:val="20"/>
        </w:rPr>
        <w:t xml:space="preserve">Level: </w:t>
      </w:r>
      <w:r>
        <w:t>Moderate-High (65th percentile)</w:t>
      </w:r>
    </w:p>
    <w:p>
      <w:r>
        <w:rPr>
          <w:b/>
          <w:sz w:val="20"/>
        </w:rPr>
        <w:t xml:space="preserve">Behavioral Implication: </w:t>
      </w:r>
      <w:r>
        <w:t>They are public-facing thought leaders who actively build and engage with an audience. They are motivated to share new ideas to grow their influence.</w:t>
      </w:r>
    </w:p>
    <w:p>
      <w:r>
        <w:rPr>
          <w:b/>
          <w:sz w:val="22"/>
        </w:rPr>
        <w:t>Agreeableness</w:t>
      </w:r>
    </w:p>
    <w:p>
      <w:r>
        <w:rPr>
          <w:b/>
          <w:sz w:val="20"/>
        </w:rPr>
        <w:t xml:space="preserve">Level: </w:t>
      </w:r>
      <w:r>
        <w:t>Low-Moderate (35th percentile)</w:t>
      </w:r>
    </w:p>
    <w:p>
      <w:r>
        <w:rPr>
          <w:b/>
          <w:sz w:val="20"/>
        </w:rPr>
        <w:t xml:space="preserve">Behavioral Implication: </w:t>
      </w:r>
      <w:r>
        <w:t>As critics and commentators, they are comfortable with contrarian viewpoints and making sharp judgments. They will adopt the word if it makes them sound smarter, not to fit in.</w:t>
      </w:r>
    </w:p>
    <w:p>
      <w:r>
        <w:rPr>
          <w:b/>
          <w:sz w:val="22"/>
        </w:rPr>
        <w:t>Neuroticism</w:t>
      </w:r>
    </w:p>
    <w:p>
      <w:r>
        <w:rPr>
          <w:b/>
          <w:sz w:val="20"/>
        </w:rPr>
        <w:t xml:space="preserve">Level: </w:t>
      </w:r>
      <w:r>
        <w:t>Moderate (60th percentile)</w:t>
      </w:r>
    </w:p>
    <w:p>
      <w:r>
        <w:rPr>
          <w:b/>
          <w:sz w:val="20"/>
        </w:rPr>
        <w:t xml:space="preserve">Behavioral Implication: </w:t>
      </w:r>
      <w:r>
        <w:t>A degree of professional anxiety about staying relevant and ahead of the curve fuels their constant search for new analytical tools and concepts.</w:t>
      </w:r>
    </w:p>
    <w:p>
      <w:r>
        <w:rPr>
          <w:b/>
          <w:sz w:val="22"/>
        </w:rPr>
        <w:t>Dominant Schwartz Values</w:t>
      </w:r>
    </w:p>
    <w:p>
      <w:pPr>
        <w:pStyle w:val="ListBullet"/>
      </w:pPr>
      <w:r>
        <w:t>Self-Direction</w:t>
      </w:r>
    </w:p>
    <w:p>
      <w:pPr>
        <w:pStyle w:val="ListBullet"/>
      </w:pPr>
      <w:r>
        <w:t>Stimulation</w:t>
      </w:r>
    </w:p>
    <w:p>
      <w:pPr>
        <w:pStyle w:val="ListBullet"/>
      </w:pPr>
      <w:r>
        <w:t>Achievement</w:t>
      </w:r>
    </w:p>
    <w:p>
      <w:r>
        <w:rPr>
          <w:b/>
          <w:sz w:val="22"/>
        </w:rPr>
        <w:t>Moral Foundations Emphasis</w:t>
      </w:r>
    </w:p>
    <w:p>
      <w:pPr>
        <w:pStyle w:val="ListBullet"/>
      </w:pPr>
      <w:r>
        <w:t>Liberty/Oppression</w:t>
      </w:r>
    </w:p>
    <w:p>
      <w:pPr>
        <w:pStyle w:val="ListBullet"/>
      </w:pPr>
      <w:r>
        <w:t>Fairness/Cheating</w:t>
      </w:r>
    </w:p>
    <w:p>
      <w:pPr>
        <w:pStyle w:val="Heading3"/>
      </w:pPr>
      <w:r>
        <w:t>Behavioral Predictions</w:t>
      </w:r>
    </w:p>
    <w:p>
      <w:r>
        <w:rPr>
          <w:b/>
          <w:sz w:val="20"/>
        </w:rPr>
        <w:t xml:space="preserve">Discovery Pattern: </w:t>
      </w:r>
      <w:r>
        <w:t>Through niche newsletters, academic journals, private intellectual communities (e.g., specific Discords), or direct outreach from creators.</w:t>
      </w:r>
    </w:p>
    <w:p>
      <w:r>
        <w:rPr>
          <w:b/>
          <w:sz w:val="20"/>
        </w:rPr>
        <w:t xml:space="preserve">Engagement Trigger: </w:t>
      </w:r>
      <w:r>
        <w:t>The intellectual 'aha!' moment when they realize the word solves a genuine, high-level linguistic problem they've personally experienced.</w:t>
      </w:r>
    </w:p>
    <w:p>
      <w:r>
        <w:rPr>
          <w:b/>
          <w:sz w:val="20"/>
        </w:rPr>
        <w:t xml:space="preserve">Sharing Motivation: </w:t>
      </w:r>
      <w:r>
        <w:t>Costly Signaling: Using the word first is a signal of their superior cultural insight and intellectual capital, enhancing their status.</w:t>
      </w:r>
    </w:p>
    <w:p>
      <w:r>
        <w:rPr>
          <w:b/>
          <w:sz w:val="20"/>
        </w:rPr>
        <w:t xml:space="preserve">Churn Trigger: </w:t>
      </w:r>
      <w:r>
        <w:t>If the word is adopted by the masses in a way they perceive as simplistic or incorrect, they will abandon it to maintain their distinction.</w:t>
      </w:r>
    </w:p>
    <w:p>
      <w:r>
        <w:rPr>
          <w:b/>
          <w:sz w:val="20"/>
        </w:rPr>
        <w:t xml:space="preserve">Media Consumption Pattern: </w:t>
      </w:r>
      <w:r>
        <w:t>Long-form content: Substack, The Atlantic, New York Review of Books, video essays (e.g., Contrapoints), and academic-leaning podcasts.</w:t>
      </w:r>
    </w:p>
    <w:p>
      <w:r>
        <w:rPr>
          <w:b/>
          <w:sz w:val="20"/>
        </w:rPr>
        <w:t xml:space="preserve">Brand Relationship Style: </w:t>
      </w:r>
      <w:r>
        <w:t>Skeptical and analytical. They don't adopt brands; they adopt tools and ideas that serve their intellectual project.</w:t>
      </w:r>
    </w:p>
    <w:p>
      <w:r>
        <w:rPr>
          <w:b/>
          <w:sz w:val="20"/>
        </w:rPr>
        <w:t xml:space="preserve">Price Sensitivity: </w:t>
      </w:r>
      <w:r>
        <w:t>N/A for a word, but they are willing to invest significant time and social capital in a concept they believe in.</w:t>
      </w:r>
    </w:p>
    <w:p>
      <w:pPr>
        <w:pStyle w:val="Heading3"/>
      </w:pPr>
      <w:r>
        <w:t>Messaging Dna</w:t>
      </w:r>
    </w:p>
    <w:p>
      <w:r>
        <w:rPr>
          <w:b/>
          <w:sz w:val="20"/>
        </w:rPr>
        <w:t xml:space="preserve">Tone: </w:t>
      </w:r>
      <w:r>
        <w:t>Intellectually rigorous, insightful, slightly conspiratorial (as in, 'here's a secret tool').</w:t>
      </w:r>
    </w:p>
    <w:p>
      <w:r>
        <w:rPr>
          <w:b/>
          <w:sz w:val="20"/>
        </w:rPr>
        <w:t xml:space="preserve">Complexity Level: </w:t>
      </w:r>
      <w:r>
        <w:t>Nuanced-layered. They appreciate etymological breakdowns and conceptual subtlety.</w:t>
      </w:r>
    </w:p>
    <w:p>
      <w:r>
        <w:rPr>
          <w:b/>
          <w:sz w:val="20"/>
        </w:rPr>
        <w:t xml:space="preserve">Proof Type: </w:t>
      </w:r>
      <w:r>
        <w:t>Authority and logical proof. A well-reasoned argument for why the word is necessary is more persuasive than testimonials.</w:t>
      </w:r>
    </w:p>
    <w:p>
      <w:r>
        <w:rPr>
          <w:b/>
          <w:sz w:val="20"/>
        </w:rPr>
        <w:t xml:space="preserve">Visual Aesthetic: </w:t>
      </w:r>
      <w:r>
        <w:t>Minimalist, typographic, academic. Think serif fonts, ample white space, and diagrams illustrating the semantic gap.</w:t>
      </w:r>
    </w:p>
    <w:p>
      <w:r>
        <w:rPr>
          <w:b/>
          <w:sz w:val="22"/>
        </w:rPr>
        <w:t>Activating Language</w:t>
      </w:r>
    </w:p>
    <w:p>
      <w:pPr>
        <w:pStyle w:val="ListBullet"/>
      </w:pPr>
      <w:r>
        <w:t>linguistic gap</w:t>
      </w:r>
    </w:p>
    <w:p>
      <w:pPr>
        <w:pStyle w:val="ListBullet"/>
      </w:pPr>
      <w:r>
        <w:t>conceptual toolkit</w:t>
      </w:r>
    </w:p>
    <w:p>
      <w:pPr>
        <w:pStyle w:val="ListBullet"/>
      </w:pPr>
      <w:r>
        <w:t>ineffable</w:t>
      </w:r>
    </w:p>
    <w:p>
      <w:pPr>
        <w:pStyle w:val="ListBullet"/>
      </w:pPr>
      <w:r>
        <w:t>semantic precision</w:t>
      </w:r>
    </w:p>
    <w:p>
      <w:pPr>
        <w:pStyle w:val="ListBullet"/>
      </w:pPr>
      <w:r>
        <w:t>the word you've been missing</w:t>
      </w:r>
    </w:p>
    <w:p>
      <w:r>
        <w:rPr>
          <w:b/>
          <w:sz w:val="22"/>
        </w:rPr>
        <w:t>Reactance Triggers</w:t>
      </w:r>
    </w:p>
    <w:p>
      <w:pPr>
        <w:pStyle w:val="ListBullet"/>
      </w:pPr>
      <w:r>
        <w:t>trendy</w:t>
      </w:r>
    </w:p>
    <w:p>
      <w:pPr>
        <w:pStyle w:val="ListBullet"/>
      </w:pPr>
      <w:r>
        <w:t>viral</w:t>
      </w:r>
    </w:p>
    <w:p>
      <w:pPr>
        <w:pStyle w:val="ListBullet"/>
      </w:pPr>
      <w:r>
        <w:t>cool</w:t>
      </w:r>
    </w:p>
    <w:p>
      <w:pPr>
        <w:pStyle w:val="ListBullet"/>
      </w:pPr>
      <w:r>
        <w:t>the new slang</w:t>
      </w:r>
    </w:p>
    <w:p>
      <w:pPr>
        <w:pStyle w:val="ListBullet"/>
      </w:pPr>
      <w:r>
        <w:t>You have to use this!</w:t>
      </w:r>
    </w:p>
    <w:p>
      <w:r>
        <w:rPr>
          <w:b/>
          <w:sz w:val="20"/>
        </w:rPr>
        <w:t xml:space="preserve">Segment Name: </w:t>
      </w:r>
      <w:r>
        <w:t>The Vibe Vanguard</w:t>
      </w:r>
    </w:p>
    <w:p>
      <w:r>
        <w:rPr>
          <w:b/>
          <w:sz w:val="20"/>
        </w:rPr>
        <w:t xml:space="preserve">Size Estimate: </w:t>
      </w:r>
      <w:r>
        <w:t>Large (10M-20M in key English-speaking markets): Primarily Gen Z and younger Millennials who are active creators and consumers on visual social media.</w:t>
      </w:r>
    </w:p>
    <w:p>
      <w:r>
        <w:rPr>
          <w:b/>
          <w:sz w:val="20"/>
        </w:rPr>
        <w:t xml:space="preserve">One Line Description: </w:t>
      </w:r>
      <w:r>
        <w:t>Digital natives who intuitively navigate and shape culture through aesthetics and slang, using language as a primary tool for identity and in-group signaling.</w:t>
      </w:r>
    </w:p>
    <w:p>
      <w:pPr>
        <w:pStyle w:val="Heading3"/>
      </w:pPr>
      <w:r>
        <w:t>Psychometric Profile</w:t>
      </w:r>
    </w:p>
    <w:p>
      <w:r>
        <w:rPr>
          <w:b/>
          <w:sz w:val="20"/>
        </w:rPr>
        <w:t xml:space="preserve">Vals Classification: </w:t>
      </w:r>
      <w:r>
        <w:t>Experiencers</w:t>
      </w:r>
    </w:p>
    <w:p>
      <w:r>
        <w:rPr>
          <w:b/>
          <w:sz w:val="20"/>
        </w:rPr>
        <w:t xml:space="preserve">Regulatory Focus: </w:t>
      </w:r>
      <w:r>
        <w:t>Promotion-focused</w:t>
      </w:r>
    </w:p>
    <w:p>
      <w:r>
        <w:rPr>
          <w:b/>
          <w:sz w:val="20"/>
        </w:rPr>
        <w:t xml:space="preserve">Need For Cognition: </w:t>
      </w:r>
      <w:r>
        <w:t>Low-Moderate</w:t>
      </w:r>
    </w:p>
    <w:p>
      <w:r>
        <w:rPr>
          <w:b/>
          <w:sz w:val="22"/>
        </w:rPr>
        <w:t>Ocean Scores</w:t>
      </w:r>
    </w:p>
    <w:p>
      <w:r>
        <w:rPr>
          <w:b/>
          <w:sz w:val="22"/>
        </w:rPr>
        <w:t>Openness</w:t>
      </w:r>
    </w:p>
    <w:p>
      <w:r>
        <w:rPr>
          <w:b/>
          <w:sz w:val="20"/>
        </w:rPr>
        <w:t xml:space="preserve">Level: </w:t>
      </w:r>
      <w:r>
        <w:t>High (85th percentile)</w:t>
      </w:r>
    </w:p>
    <w:p>
      <w:r>
        <w:rPr>
          <w:b/>
          <w:sz w:val="20"/>
        </w:rPr>
        <w:t xml:space="preserve">Behavioral Implication: </w:t>
      </w:r>
      <w:r>
        <w:t>Highly receptive to new trends, aesthetics, and linguistic innovations. They have a high churn rate for slang, constantly seeking freshness.</w:t>
      </w:r>
    </w:p>
    <w:p>
      <w:r>
        <w:rPr>
          <w:b/>
          <w:sz w:val="22"/>
        </w:rPr>
        <w:t>Conscientiousness</w:t>
      </w:r>
    </w:p>
    <w:p>
      <w:r>
        <w:rPr>
          <w:b/>
          <w:sz w:val="20"/>
        </w:rPr>
        <w:t xml:space="preserve">Level: </w:t>
      </w:r>
      <w:r>
        <w:t>Low (25th percentile)</w:t>
      </w:r>
    </w:p>
    <w:p>
      <w:r>
        <w:rPr>
          <w:b/>
          <w:sz w:val="20"/>
        </w:rPr>
        <w:t xml:space="preserve">Behavioral Implication: </w:t>
      </w:r>
      <w:r>
        <w:t>Spontaneous, impulsive, and less concerned with rules or long-term planning. They will adopt the word if it feels right, not because of a logical argument.</w:t>
      </w:r>
    </w:p>
    <w:p>
      <w:r>
        <w:rPr>
          <w:b/>
          <w:sz w:val="22"/>
        </w:rPr>
        <w:t>Extraversion</w:t>
      </w:r>
    </w:p>
    <w:p>
      <w:r>
        <w:rPr>
          <w:b/>
          <w:sz w:val="20"/>
        </w:rPr>
        <w:t xml:space="preserve">Level: </w:t>
      </w:r>
      <w:r>
        <w:t>High (80th percentile)</w:t>
      </w:r>
    </w:p>
    <w:p>
      <w:r>
        <w:rPr>
          <w:b/>
          <w:sz w:val="20"/>
        </w:rPr>
        <w:t xml:space="preserve">Behavioral Implication: </w:t>
      </w:r>
      <w:r>
        <w:t>Socially motivated, they seek connection, validation, and audience growth online. Sharing new trends is a key part of their social interaction.</w:t>
      </w:r>
    </w:p>
    <w:p>
      <w:r>
        <w:rPr>
          <w:b/>
          <w:sz w:val="22"/>
        </w:rPr>
        <w:t>Agreeableness</w:t>
      </w:r>
    </w:p>
    <w:p>
      <w:r>
        <w:rPr>
          <w:b/>
          <w:sz w:val="20"/>
        </w:rPr>
        <w:t xml:space="preserve">Level: </w:t>
      </w:r>
      <w:r>
        <w:t>Moderate (50th percentile)</w:t>
      </w:r>
    </w:p>
    <w:p>
      <w:r>
        <w:rPr>
          <w:b/>
          <w:sz w:val="20"/>
        </w:rPr>
        <w:t xml:space="preserve">Behavioral Implication: </w:t>
      </w:r>
      <w:r>
        <w:t>Highly cooperative within their chosen subculture or 'in-group' but can be critical or exclusionary towards things deemed 'cringe' or 'out-group'.</w:t>
      </w:r>
    </w:p>
    <w:p>
      <w:r>
        <w:rPr>
          <w:b/>
          <w:sz w:val="22"/>
        </w:rPr>
        <w:t>Neuroticism</w:t>
      </w:r>
    </w:p>
    <w:p>
      <w:r>
        <w:rPr>
          <w:b/>
          <w:sz w:val="20"/>
        </w:rPr>
        <w:t xml:space="preserve">Level: </w:t>
      </w:r>
      <w:r>
        <w:t>Moderate-High (70th percentile)</w:t>
      </w:r>
    </w:p>
    <w:p>
      <w:r>
        <w:rPr>
          <w:b/>
          <w:sz w:val="20"/>
        </w:rPr>
        <w:t xml:space="preserve">Behavioral Implication: </w:t>
      </w:r>
      <w:r>
        <w:t>Prone to FOMO (Fear Of Missing Out) and social anxiety, which makes them highly sensitive to emerging trends and the need to participate.</w:t>
      </w:r>
    </w:p>
    <w:p>
      <w:r>
        <w:rPr>
          <w:b/>
          <w:sz w:val="22"/>
        </w:rPr>
        <w:t>Dominant Schwartz Values</w:t>
      </w:r>
    </w:p>
    <w:p>
      <w:pPr>
        <w:pStyle w:val="ListBullet"/>
      </w:pPr>
      <w:r>
        <w:t>Stimulation</w:t>
      </w:r>
    </w:p>
    <w:p>
      <w:pPr>
        <w:pStyle w:val="ListBullet"/>
      </w:pPr>
      <w:r>
        <w:t>Hedonism</w:t>
      </w:r>
    </w:p>
    <w:p>
      <w:pPr>
        <w:pStyle w:val="ListBullet"/>
      </w:pPr>
      <w:r>
        <w:t>Achievement</w:t>
      </w:r>
    </w:p>
    <w:p>
      <w:r>
        <w:rPr>
          <w:b/>
          <w:sz w:val="22"/>
        </w:rPr>
        <w:t>Moral Foundations Emphasis</w:t>
      </w:r>
    </w:p>
    <w:p>
      <w:pPr>
        <w:pStyle w:val="ListBullet"/>
      </w:pPr>
      <w:r>
        <w:t>Loyalty/Betrayal</w:t>
      </w:r>
    </w:p>
    <w:p>
      <w:pPr>
        <w:pStyle w:val="ListBullet"/>
      </w:pPr>
      <w:r>
        <w:t>Liberty/Oppression</w:t>
      </w:r>
    </w:p>
    <w:p>
      <w:pPr>
        <w:pStyle w:val="ListBullet"/>
      </w:pPr>
      <w:r>
        <w:t>Care/Harm</w:t>
      </w:r>
    </w:p>
    <w:p>
      <w:pPr>
        <w:pStyle w:val="Heading3"/>
      </w:pPr>
      <w:r>
        <w:t>Behavioral Predictions</w:t>
      </w:r>
    </w:p>
    <w:p>
      <w:r>
        <w:rPr>
          <w:b/>
          <w:sz w:val="20"/>
        </w:rPr>
        <w:t xml:space="preserve">Discovery Pattern: </w:t>
      </w:r>
      <w:r>
        <w:t>Seeing a creator they admire use it on TikTok, Instagram Reels, or Twitter. It will appear without explanation, creating a curiosity gap.</w:t>
      </w:r>
    </w:p>
    <w:p>
      <w:r>
        <w:rPr>
          <w:b/>
          <w:sz w:val="20"/>
        </w:rPr>
        <w:t xml:space="preserve">Engagement Trigger: </w:t>
      </w:r>
      <w:r>
        <w:t>The realization that this new word perfectly describes a feeling or 'vibe' they've had but couldn't name, and seeing it used by a high-status source.</w:t>
      </w:r>
    </w:p>
    <w:p>
      <w:r>
        <w:rPr>
          <w:b/>
          <w:sz w:val="20"/>
        </w:rPr>
        <w:t xml:space="preserve">Sharing Motivation: </w:t>
      </w:r>
      <w:r>
        <w:t>Social Proof and In-Group Signaling. Using the word correctly demonstrates they are 'in the know' and part of the cultural vanguard.</w:t>
      </w:r>
    </w:p>
    <w:p>
      <w:r>
        <w:rPr>
          <w:b/>
          <w:sz w:val="20"/>
        </w:rPr>
        <w:t xml:space="preserve">Churn Trigger: </w:t>
      </w:r>
      <w:r>
        <w:t>When the word is adopted by older generations, brands in an inauthentic way, or becomes 'cheugy' (overused and basic).</w:t>
      </w:r>
    </w:p>
    <w:p>
      <w:r>
        <w:rPr>
          <w:b/>
          <w:sz w:val="20"/>
        </w:rPr>
        <w:t xml:space="preserve">Media Consumption Pattern: </w:t>
      </w:r>
      <w:r>
        <w:t>Short-form video (TikTok, Reels), visual platforms (Instagram), and community hubs (Discord, Twitch).</w:t>
      </w:r>
    </w:p>
    <w:p>
      <w:r>
        <w:rPr>
          <w:b/>
          <w:sz w:val="20"/>
        </w:rPr>
        <w:t xml:space="preserve">Brand Relationship Style: </w:t>
      </w:r>
      <w:r>
        <w:t>Experimental but loyal to brands that 'get it'. They form parasocial bonds with creators and creator-led brands.</w:t>
      </w:r>
    </w:p>
    <w:p>
      <w:r>
        <w:rPr>
          <w:b/>
          <w:sz w:val="20"/>
        </w:rPr>
        <w:t xml:space="preserve">Price Sensitivity: </w:t>
      </w:r>
      <w:r>
        <w:t>N/A for a word, but they will invest their social capital, which is more valuable to them than money.</w:t>
      </w:r>
    </w:p>
    <w:p>
      <w:pPr>
        <w:pStyle w:val="Heading3"/>
      </w:pPr>
      <w:r>
        <w:t>Messaging Dna</w:t>
      </w:r>
    </w:p>
    <w:p>
      <w:r>
        <w:rPr>
          <w:b/>
          <w:sz w:val="20"/>
        </w:rPr>
        <w:t xml:space="preserve">Tone: </w:t>
      </w:r>
      <w:r>
        <w:t>Effortlessly cool, intuitive, visual, and slightly mysterious.</w:t>
      </w:r>
    </w:p>
    <w:p>
      <w:r>
        <w:rPr>
          <w:b/>
          <w:sz w:val="20"/>
        </w:rPr>
        <w:t xml:space="preserve">Complexity Level: </w:t>
      </w:r>
      <w:r>
        <w:t>Simple-direct. The concept should be shown, not told, through compelling visual examples.</w:t>
      </w:r>
    </w:p>
    <w:p>
      <w:r>
        <w:rPr>
          <w:b/>
          <w:sz w:val="20"/>
        </w:rPr>
        <w:t xml:space="preserve">Proof Type: </w:t>
      </w:r>
      <w:r>
        <w:t>Peer and creator social proof. 'Who is using it' is infinitely more important than 'why it's a good word'.</w:t>
      </w:r>
    </w:p>
    <w:p>
      <w:r>
        <w:rPr>
          <w:b/>
          <w:sz w:val="20"/>
        </w:rPr>
        <w:t xml:space="preserve">Visual Aesthetic: </w:t>
      </w:r>
      <w:r>
        <w:t>Whatever aesthetic currently has quazeit. It needs to be presented through the lens of the current dominant micro-trends on TikTok (e.g., cinematic vlogs, esoteric memes).</w:t>
      </w:r>
    </w:p>
    <w:p>
      <w:r>
        <w:rPr>
          <w:b/>
          <w:sz w:val="22"/>
        </w:rPr>
        <w:t>Activating Language</w:t>
      </w:r>
    </w:p>
    <w:p>
      <w:pPr>
        <w:pStyle w:val="ListBullet"/>
      </w:pPr>
      <w:r>
        <w:t>IYKYK (If you know, you know)</w:t>
      </w:r>
    </w:p>
    <w:p>
      <w:pPr>
        <w:pStyle w:val="ListBullet"/>
      </w:pPr>
      <w:r>
        <w:t>the vibe for this is...</w:t>
      </w:r>
    </w:p>
    <w:p>
      <w:pPr>
        <w:pStyle w:val="ListBullet"/>
      </w:pPr>
      <w:r>
        <w:t>finally a word for it</w:t>
      </w:r>
    </w:p>
    <w:p>
      <w:pPr>
        <w:pStyle w:val="ListBullet"/>
      </w:pPr>
      <w:r>
        <w:t>it's giving quazeit</w:t>
      </w:r>
    </w:p>
    <w:p>
      <w:r>
        <w:rPr>
          <w:b/>
          <w:sz w:val="22"/>
        </w:rPr>
        <w:t>Reactance Triggers</w:t>
      </w:r>
    </w:p>
    <w:p>
      <w:pPr>
        <w:pStyle w:val="ListBullet"/>
      </w:pPr>
      <w:r>
        <w:t>Hello, fellow kids</w:t>
      </w:r>
    </w:p>
    <w:p>
      <w:pPr>
        <w:pStyle w:val="ListBullet"/>
      </w:pPr>
      <w:r>
        <w:t>We invented a new word</w:t>
      </w:r>
    </w:p>
    <w:p>
      <w:pPr>
        <w:pStyle w:val="ListBullet"/>
      </w:pPr>
      <w:r>
        <w:t>According to linguists...</w:t>
      </w:r>
    </w:p>
    <w:p>
      <w:pPr>
        <w:pStyle w:val="ListBullet"/>
      </w:pPr>
      <w:r>
        <w:t>Let's make this go viral</w:t>
      </w:r>
    </w:p>
    <w:p>
      <w:r>
        <w:rPr>
          <w:b/>
          <w:sz w:val="20"/>
        </w:rPr>
        <w:t xml:space="preserve">Segment Name: </w:t>
      </w:r>
      <w:r>
        <w:t>The Relevance Architects</w:t>
      </w:r>
    </w:p>
    <w:p>
      <w:r>
        <w:rPr>
          <w:b/>
          <w:sz w:val="20"/>
        </w:rPr>
        <w:t xml:space="preserve">Size Estimate: </w:t>
      </w:r>
      <w:r>
        <w:t>Medium (~1M-2M globally): Brand strategists, marketing managers, creative directors, and ad agency professionals.</w:t>
      </w:r>
    </w:p>
    <w:p>
      <w:r>
        <w:rPr>
          <w:b/>
          <w:sz w:val="20"/>
        </w:rPr>
        <w:t xml:space="preserve">One Line Description: </w:t>
      </w:r>
      <w:r>
        <w:t>Professionals who are paid to understand, predict, and instrumentalize culture on behalf of brands.</w:t>
      </w:r>
    </w:p>
    <w:p>
      <w:pPr>
        <w:pStyle w:val="Heading3"/>
      </w:pPr>
      <w:r>
        <w:t>Psychometric Profile</w:t>
      </w:r>
    </w:p>
    <w:p>
      <w:r>
        <w:rPr>
          <w:b/>
          <w:sz w:val="20"/>
        </w:rPr>
        <w:t xml:space="preserve">Vals Classification: </w:t>
      </w:r>
      <w:r>
        <w:t>Achievers</w:t>
      </w:r>
    </w:p>
    <w:p>
      <w:r>
        <w:rPr>
          <w:b/>
          <w:sz w:val="20"/>
        </w:rPr>
        <w:t xml:space="preserve">Regulatory Focus: </w:t>
      </w:r>
      <w:r>
        <w:t>Promotion-focused</w:t>
      </w:r>
    </w:p>
    <w:p>
      <w:r>
        <w:rPr>
          <w:b/>
          <w:sz w:val="20"/>
        </w:rPr>
        <w:t xml:space="preserve">Need For Cognition: </w:t>
      </w:r>
      <w:r>
        <w:t>High</w:t>
      </w:r>
    </w:p>
    <w:p>
      <w:r>
        <w:rPr>
          <w:b/>
          <w:sz w:val="22"/>
        </w:rPr>
        <w:t>Ocean Scores</w:t>
      </w:r>
    </w:p>
    <w:p>
      <w:r>
        <w:rPr>
          <w:b/>
          <w:sz w:val="22"/>
        </w:rPr>
        <w:t>Openness</w:t>
      </w:r>
    </w:p>
    <w:p>
      <w:r>
        <w:rPr>
          <w:b/>
          <w:sz w:val="20"/>
        </w:rPr>
        <w:t xml:space="preserve">Level: </w:t>
      </w:r>
      <w:r>
        <w:t>High (80th percentile)</w:t>
      </w:r>
    </w:p>
    <w:p>
      <w:r>
        <w:rPr>
          <w:b/>
          <w:sz w:val="20"/>
        </w:rPr>
        <w:t xml:space="preserve">Behavioral Implication: </w:t>
      </w:r>
      <w:r>
        <w:t>Must constantly be open to new trends, consumer behaviors, and creative ideas to stay effective in their roles.</w:t>
      </w:r>
    </w:p>
    <w:p>
      <w:r>
        <w:rPr>
          <w:b/>
          <w:sz w:val="22"/>
        </w:rPr>
        <w:t>Conscientiousness</w:t>
      </w:r>
    </w:p>
    <w:p>
      <w:r>
        <w:rPr>
          <w:b/>
          <w:sz w:val="20"/>
        </w:rPr>
        <w:t xml:space="preserve">Level: </w:t>
      </w:r>
      <w:r>
        <w:t>High (85th percentile)</w:t>
      </w:r>
    </w:p>
    <w:p>
      <w:r>
        <w:rPr>
          <w:b/>
          <w:sz w:val="20"/>
        </w:rPr>
        <w:t xml:space="preserve">Behavioral Implication: </w:t>
      </w:r>
      <w:r>
        <w:t>They are goal-oriented, data-informed, and work in high-stakes, deadline-driven environments. They need tools that are not just interesting, but effective.</w:t>
      </w:r>
    </w:p>
    <w:p>
      <w:r>
        <w:rPr>
          <w:b/>
          <w:sz w:val="22"/>
        </w:rPr>
        <w:t>Extraversion</w:t>
      </w:r>
    </w:p>
    <w:p>
      <w:r>
        <w:rPr>
          <w:b/>
          <w:sz w:val="20"/>
        </w:rPr>
        <w:t xml:space="preserve">Level: </w:t>
      </w:r>
      <w:r>
        <w:t>High (75th percentile)</w:t>
      </w:r>
    </w:p>
    <w:p>
      <w:r>
        <w:rPr>
          <w:b/>
          <w:sz w:val="20"/>
        </w:rPr>
        <w:t xml:space="preserve">Behavioral Implication: </w:t>
      </w:r>
      <w:r>
        <w:t>Their roles are highly collaborative, involving teamwork, client presentations, and industry networking.</w:t>
      </w:r>
    </w:p>
    <w:p>
      <w:r>
        <w:rPr>
          <w:b/>
          <w:sz w:val="22"/>
        </w:rPr>
        <w:t>Agreeableness</w:t>
      </w:r>
    </w:p>
    <w:p>
      <w:r>
        <w:rPr>
          <w:b/>
          <w:sz w:val="20"/>
        </w:rPr>
        <w:t xml:space="preserve">Level: </w:t>
      </w:r>
      <w:r>
        <w:t>High (75th percentile)</w:t>
      </w:r>
    </w:p>
    <w:p>
      <w:r>
        <w:rPr>
          <w:b/>
          <w:sz w:val="20"/>
        </w:rPr>
        <w:t xml:space="preserve">Behavioral Implication: </w:t>
      </w:r>
      <w:r>
        <w:t>Success depends on managing client relationships, building team consensus, and being persuasive without being abrasive.</w:t>
      </w:r>
    </w:p>
    <w:p>
      <w:r>
        <w:rPr>
          <w:b/>
          <w:sz w:val="22"/>
        </w:rPr>
        <w:t>Neuroticism</w:t>
      </w:r>
    </w:p>
    <w:p>
      <w:r>
        <w:rPr>
          <w:b/>
          <w:sz w:val="20"/>
        </w:rPr>
        <w:t xml:space="preserve">Level: </w:t>
      </w:r>
      <w:r>
        <w:t>Moderate (65th percentile)</w:t>
      </w:r>
    </w:p>
    <w:p>
      <w:r>
        <w:rPr>
          <w:b/>
          <w:sz w:val="20"/>
        </w:rPr>
        <w:t xml:space="preserve">Behavioral Implication: </w:t>
      </w:r>
      <w:r>
        <w:t>The high-pressure nature of agency and marketing life leads to performance anxiety and a constant worry about brand relevance and ROI.</w:t>
      </w:r>
    </w:p>
    <w:p>
      <w:r>
        <w:rPr>
          <w:b/>
          <w:sz w:val="22"/>
        </w:rPr>
        <w:t>Dominant Schwartz Values</w:t>
      </w:r>
    </w:p>
    <w:p>
      <w:pPr>
        <w:pStyle w:val="ListBullet"/>
      </w:pPr>
      <w:r>
        <w:t>Achievement</w:t>
      </w:r>
    </w:p>
    <w:p>
      <w:pPr>
        <w:pStyle w:val="ListBullet"/>
      </w:pPr>
      <w:r>
        <w:t>Power</w:t>
      </w:r>
    </w:p>
    <w:p>
      <w:pPr>
        <w:pStyle w:val="ListBullet"/>
      </w:pPr>
      <w:r>
        <w:t>Self-Direction</w:t>
      </w:r>
    </w:p>
    <w:p>
      <w:r>
        <w:rPr>
          <w:b/>
          <w:sz w:val="22"/>
        </w:rPr>
        <w:t>Moral Foundations Emphasis</w:t>
      </w:r>
    </w:p>
    <w:p>
      <w:pPr>
        <w:pStyle w:val="ListBullet"/>
      </w:pPr>
      <w:r>
        <w:t>Loyalty/Betrayal</w:t>
      </w:r>
    </w:p>
    <w:p>
      <w:pPr>
        <w:pStyle w:val="ListBullet"/>
      </w:pPr>
      <w:r>
        <w:t>Authority/Subversion</w:t>
      </w:r>
    </w:p>
    <w:p>
      <w:pPr>
        <w:pStyle w:val="Heading3"/>
      </w:pPr>
      <w:r>
        <w:t>Behavioral Predictions</w:t>
      </w:r>
    </w:p>
    <w:p>
      <w:r>
        <w:rPr>
          <w:b/>
          <w:sz w:val="20"/>
        </w:rPr>
        <w:t xml:space="preserve">Discovery Pattern: </w:t>
      </w:r>
      <w:r>
        <w:t>Seeing it in a trend report (e.g., from WGSN), a marketing newsletter (e.g., Marketing Brew), on LinkedIn from a respected strategist, or from their Gen Z junior team members.</w:t>
      </w:r>
    </w:p>
    <w:p>
      <w:r>
        <w:rPr>
          <w:b/>
          <w:sz w:val="20"/>
        </w:rPr>
        <w:t xml:space="preserve">Engagement Trigger: </w:t>
      </w:r>
      <w:r>
        <w:t>Realizing that 'Quazeit' can be used as a powerful concept in a strategy deck to sell a creative idea to a client or boss.</w:t>
      </w:r>
    </w:p>
    <w:p>
      <w:r>
        <w:rPr>
          <w:b/>
          <w:sz w:val="20"/>
        </w:rPr>
        <w:t xml:space="preserve">Sharing Motivation: </w:t>
      </w:r>
      <w:r>
        <w:t>Professional Achievement. Using the word in a presentation or article positions them as a forward-thinking expert, enhancing their career capital.</w:t>
      </w:r>
    </w:p>
    <w:p>
      <w:r>
        <w:rPr>
          <w:b/>
          <w:sz w:val="20"/>
        </w:rPr>
        <w:t xml:space="preserve">Churn Trigger: </w:t>
      </w:r>
      <w:r>
        <w:t>If the word becomes associated with a failed campaign or a major brand scandal, they will drop it immediately to avoid negative association.</w:t>
      </w:r>
    </w:p>
    <w:p>
      <w:r>
        <w:rPr>
          <w:b/>
          <w:sz w:val="20"/>
        </w:rPr>
        <w:t xml:space="preserve">Media Consumption Pattern: </w:t>
      </w:r>
      <w:r>
        <w:t>Industry publications (Adweek, The Drum), business news (Bloomberg), LinkedIn, marketing podcasts, and trend forecasting services.</w:t>
      </w:r>
    </w:p>
    <w:p>
      <w:r>
        <w:rPr>
          <w:b/>
          <w:sz w:val="20"/>
        </w:rPr>
        <w:t xml:space="preserve">Brand Relationship Style: </w:t>
      </w:r>
      <w:r>
        <w:t>Utilitarian and analytical. They adopt frameworks, tools, and ideas that help them win.</w:t>
      </w:r>
    </w:p>
    <w:p>
      <w:r>
        <w:rPr>
          <w:b/>
          <w:sz w:val="20"/>
        </w:rPr>
        <w:t xml:space="preserve">Price Sensitivity: </w:t>
      </w:r>
      <w:r>
        <w:t>They will pay for reports, books, or seminars that package and explain concepts like Quazeit.</w:t>
      </w:r>
    </w:p>
    <w:p>
      <w:pPr>
        <w:pStyle w:val="Heading3"/>
      </w:pPr>
      <w:r>
        <w:t>Messaging Dna</w:t>
      </w:r>
    </w:p>
    <w:p>
      <w:r>
        <w:rPr>
          <w:b/>
          <w:sz w:val="20"/>
        </w:rPr>
        <w:t xml:space="preserve">Tone: </w:t>
      </w:r>
      <w:r>
        <w:t>Authoritative, strategic, confident, and data-backed.</w:t>
      </w:r>
    </w:p>
    <w:p>
      <w:r>
        <w:rPr>
          <w:b/>
          <w:sz w:val="20"/>
        </w:rPr>
        <w:t xml:space="preserve">Complexity Level: </w:t>
      </w:r>
      <w:r>
        <w:t>Professional-grade. Use frameworks, matrices, and business-centric language.</w:t>
      </w:r>
    </w:p>
    <w:p>
      <w:r>
        <w:rPr>
          <w:b/>
          <w:sz w:val="20"/>
        </w:rPr>
        <w:t xml:space="preserve">Proof Type: </w:t>
      </w:r>
      <w:r>
        <w:t>Data and case studies. Show how understanding 'Quazeit' leads to measurable marketing success.</w:t>
      </w:r>
    </w:p>
    <w:p>
      <w:r>
        <w:rPr>
          <w:b/>
          <w:sz w:val="20"/>
        </w:rPr>
        <w:t xml:space="preserve">Visual Aesthetic: </w:t>
      </w:r>
      <w:r>
        <w:t>Clean, corporate, and modern. Think pitch deck slides, data visualizations, and LinkedIn carousels.</w:t>
      </w:r>
    </w:p>
    <w:p>
      <w:r>
        <w:rPr>
          <w:b/>
          <w:sz w:val="22"/>
        </w:rPr>
        <w:t>Activating Language</w:t>
      </w:r>
    </w:p>
    <w:p>
      <w:pPr>
        <w:pStyle w:val="ListBullet"/>
      </w:pPr>
      <w:r>
        <w:t>consumer insight</w:t>
      </w:r>
    </w:p>
    <w:p>
      <w:pPr>
        <w:pStyle w:val="ListBullet"/>
      </w:pPr>
      <w:r>
        <w:t>cultural relevance</w:t>
      </w:r>
    </w:p>
    <w:p>
      <w:pPr>
        <w:pStyle w:val="ListBullet"/>
      </w:pPr>
      <w:r>
        <w:t>brand strategy</w:t>
      </w:r>
    </w:p>
    <w:p>
      <w:pPr>
        <w:pStyle w:val="ListBullet"/>
      </w:pPr>
      <w:r>
        <w:t>competitive advantage</w:t>
      </w:r>
    </w:p>
    <w:p>
      <w:pPr>
        <w:pStyle w:val="ListBullet"/>
      </w:pPr>
      <w:r>
        <w:t>the new KPI</w:t>
      </w:r>
    </w:p>
    <w:p>
      <w:r>
        <w:rPr>
          <w:b/>
          <w:sz w:val="22"/>
        </w:rPr>
        <w:t>Reactance Triggers</w:t>
      </w:r>
    </w:p>
    <w:p>
      <w:pPr>
        <w:pStyle w:val="ListBullet"/>
      </w:pPr>
      <w:r>
        <w:t>just a vibe</w:t>
      </w:r>
    </w:p>
    <w:p>
      <w:pPr>
        <w:pStyle w:val="ListBullet"/>
      </w:pPr>
      <w:r>
        <w:t>it's just for fun</w:t>
      </w:r>
    </w:p>
    <w:p>
      <w:pPr>
        <w:pStyle w:val="ListBullet"/>
      </w:pPr>
      <w:r>
        <w:t>don't overthink it</w:t>
      </w:r>
    </w:p>
    <w:p>
      <w:pPr>
        <w:pStyle w:val="ListBullet"/>
      </w:pPr>
      <w:r>
        <w:t>pointless buzzword</w:t>
      </w:r>
    </w:p>
    <w:p>
      <w:pPr>
        <w:pStyle w:val="Heading2"/>
      </w:pPr>
      <w:r>
        <w:t>Prioritization Matrix</w:t>
      </w:r>
    </w:p>
    <w:p>
      <w:r>
        <w:rPr>
          <w:b/>
          <w:sz w:val="20"/>
        </w:rPr>
        <w:t xml:space="preserve">Rank: </w:t>
      </w:r>
      <w:r>
        <w:t>1</w:t>
      </w:r>
    </w:p>
    <w:p>
      <w:r>
        <w:rPr>
          <w:b/>
          <w:sz w:val="20"/>
        </w:rPr>
        <w:t xml:space="preserve">Segment Name: </w:t>
      </w:r>
      <w:r>
        <w:t>The Cultural Cartographers</w:t>
      </w:r>
    </w:p>
    <w:p>
      <w:r>
        <w:rPr>
          <w:b/>
          <w:sz w:val="20"/>
        </w:rPr>
        <w:t xml:space="preserve">Addressable Size: </w:t>
      </w:r>
      <w:r>
        <w:t>Niche</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Tastemaker segment that provides the initial high-status social proof required to trigger an informational cascade. They are the indispensable first domino.</w:t>
      </w:r>
    </w:p>
    <w:p>
      <w:r>
        <w:rPr>
          <w:b/>
          <w:sz w:val="20"/>
        </w:rPr>
        <w:t xml:space="preserve">Rationale: </w:t>
      </w:r>
      <w:r>
        <w:t>Highest strategic value. Winning this small group is the key that unlocks all other segments. Their adoption is the 'costly signal' that makes the word credible.</w:t>
      </w:r>
    </w:p>
    <w:p>
      <w:r>
        <w:rPr>
          <w:b/>
          <w:sz w:val="20"/>
        </w:rPr>
        <w:t xml:space="preserve">Rank: </w:t>
      </w:r>
      <w:r>
        <w:t>2</w:t>
      </w:r>
    </w:p>
    <w:p>
      <w:r>
        <w:rPr>
          <w:b/>
          <w:sz w:val="20"/>
        </w:rPr>
        <w:t xml:space="preserve">Segment Name: </w:t>
      </w:r>
      <w:r>
        <w:t>The Vibe Vanguard</w:t>
      </w:r>
    </w:p>
    <w:p>
      <w:r>
        <w:rPr>
          <w:b/>
          <w:sz w:val="20"/>
        </w:rPr>
        <w:t xml:space="preserve">Addressable Size: </w:t>
      </w:r>
      <w:r>
        <w:t>Large</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high</w:t>
      </w:r>
    </w:p>
    <w:p>
      <w:r>
        <w:rPr>
          <w:b/>
          <w:sz w:val="20"/>
        </w:rPr>
        <w:t xml:space="preserve">Strategic Value: </w:t>
      </w:r>
      <w:r>
        <w:t>The engine of mass adoption and virality. They take the signal from the Cartographers and amplify it to the culture at large.</w:t>
      </w:r>
    </w:p>
    <w:p>
      <w:r>
        <w:rPr>
          <w:b/>
          <w:sz w:val="20"/>
        </w:rPr>
        <w:t xml:space="preserve">Rationale: </w:t>
      </w:r>
      <w:r>
        <w:t>Largest addressable market and highest potential for explosive growth. They must be targeted second, once the concept has been legitimized by the priority 1 segment.</w:t>
      </w:r>
    </w:p>
    <w:p>
      <w:r>
        <w:rPr>
          <w:b/>
          <w:sz w:val="20"/>
        </w:rPr>
        <w:t xml:space="preserve">Rank: </w:t>
      </w:r>
      <w:r>
        <w:t>3</w:t>
      </w:r>
    </w:p>
    <w:p>
      <w:r>
        <w:rPr>
          <w:b/>
          <w:sz w:val="20"/>
        </w:rPr>
        <w:t xml:space="preserve">Segment Name: </w:t>
      </w:r>
      <w:r>
        <w:t>The Relevance Architects</w:t>
      </w:r>
    </w:p>
    <w:p>
      <w:r>
        <w:rPr>
          <w:b/>
          <w:sz w:val="20"/>
        </w:rPr>
        <w:t xml:space="preserve">Addressable Size: </w:t>
      </w:r>
      <w:r>
        <w:t>Medium</w:t>
      </w:r>
    </w:p>
    <w:p>
      <w:r>
        <w:rPr>
          <w:b/>
          <w:sz w:val="20"/>
        </w:rPr>
        <w:t xml:space="preserve">Acquisition Cost: </w:t>
      </w:r>
      <w:r>
        <w:t>moderate</w:t>
      </w:r>
    </w:p>
    <w:p>
      <w:r>
        <w:rPr>
          <w:b/>
          <w:sz w:val="20"/>
        </w:rPr>
        <w:t xml:space="preserve">Lifetime Value Signal: </w:t>
      </w:r>
      <w:r>
        <w:t>high</w:t>
      </w:r>
    </w:p>
    <w:p>
      <w:r>
        <w:rPr>
          <w:b/>
          <w:sz w:val="20"/>
        </w:rPr>
        <w:t xml:space="preserve">Viral Coefficient: </w:t>
      </w:r>
      <w:r>
        <w:t>low</w:t>
      </w:r>
    </w:p>
    <w:p>
      <w:r>
        <w:rPr>
          <w:b/>
          <w:sz w:val="20"/>
        </w:rPr>
        <w:t xml:space="preserve">Strategic Value: </w:t>
      </w:r>
      <w:r>
        <w:t>This segment institutionalizes and commercializes the word, cementing its longevity beyond a fleeting trend.</w:t>
      </w:r>
    </w:p>
    <w:p>
      <w:r>
        <w:rPr>
          <w:b/>
          <w:sz w:val="20"/>
        </w:rPr>
        <w:t xml:space="preserve">Rationale: </w:t>
      </w:r>
      <w:r>
        <w:t>While not primary drivers of virality, their adoption provides a powerful legitimizing force and integrates the word into the commercial world, ensuring its staying power.</w:t>
      </w:r>
    </w:p>
    <w:p>
      <w:r>
        <w:rPr>
          <w:b/>
          <w:sz w:val="20"/>
        </w:rPr>
        <w:t xml:space="preserve">Rank: </w:t>
      </w:r>
      <w:r>
        <w:t>4</w:t>
      </w:r>
    </w:p>
    <w:p>
      <w:r>
        <w:rPr>
          <w:b/>
          <w:sz w:val="20"/>
        </w:rPr>
        <w:t xml:space="preserve">Segment Name: </w:t>
      </w:r>
      <w:r>
        <w:t>The Lexical Curators</w:t>
      </w:r>
    </w:p>
    <w:p>
      <w:r>
        <w:rPr>
          <w:b/>
          <w:sz w:val="20"/>
        </w:rPr>
        <w:t xml:space="preserve">Addressable Size: </w:t>
      </w:r>
      <w:r>
        <w:t>Niche</w:t>
      </w:r>
    </w:p>
    <w:p>
      <w:r>
        <w:rPr>
          <w:b/>
          <w:sz w:val="20"/>
        </w:rPr>
        <w:t xml:space="preserve">Acquisition Cost: </w:t>
      </w:r>
      <w:r>
        <w:t>low</w:t>
      </w:r>
    </w:p>
    <w:p>
      <w:r>
        <w:rPr>
          <w:b/>
          <w:sz w:val="20"/>
        </w:rPr>
        <w:t xml:space="preserve">Lifetime Value Signal: </w:t>
      </w:r>
      <w:r>
        <w:t>low</w:t>
      </w:r>
    </w:p>
    <w:p>
      <w:r>
        <w:rPr>
          <w:b/>
          <w:sz w:val="20"/>
        </w:rPr>
        <w:t xml:space="preserve">Viral Coefficient: </w:t>
      </w:r>
      <w:r>
        <w:t>low</w:t>
      </w:r>
    </w:p>
    <w:p>
      <w:r>
        <w:rPr>
          <w:b/>
          <w:sz w:val="20"/>
        </w:rPr>
        <w:t xml:space="preserve">Strategic Value: </w:t>
      </w:r>
      <w:r>
        <w:t>Act as validators and defenders of the word's 'correct' meaning, preventing semantic drift. They are the librarians, not the publishers.</w:t>
      </w:r>
    </w:p>
    <w:p>
      <w:r>
        <w:rPr>
          <w:b/>
          <w:sz w:val="20"/>
        </w:rPr>
        <w:t xml:space="preserve">Rationale: </w:t>
      </w:r>
      <w:r>
        <w:t>Important for the long-term health and integrity of the concept, but not critical for the initial growth phase. Their engagement is a lagging indicator of success.</w:t>
      </w:r>
    </w:p>
    <w:p>
      <w:pPr>
        <w:pStyle w:val="Heading2"/>
      </w:pPr>
      <w:r>
        <w:t>Cross Segment Dynamics</w:t>
      </w:r>
    </w:p>
    <w:p>
      <w:pPr>
        <w:pStyle w:val="Heading3"/>
      </w:pPr>
      <w:r>
        <w:t>Influence Chains</w:t>
      </w:r>
    </w:p>
    <w:p>
      <w:pPr>
        <w:pStyle w:val="ListBullet"/>
      </w:pPr>
      <w:r>
        <w:t>Cultural Cartographers use 'Quazeit' in a newsletter -&gt; Vibe Vanguard sees it on Twitter, adopts it on TikTok -&gt; Relevance Architects see it trending and include it in a client presentation -&gt; Lexical Curators debate its merits on Reddit.</w:t>
      </w:r>
    </w:p>
    <w:p>
      <w:pPr>
        <w:pStyle w:val="Heading3"/>
      </w:pPr>
      <w:r>
        <w:t>Segment Conflicts</w:t>
      </w:r>
    </w:p>
    <w:p>
      <w:pPr>
        <w:pStyle w:val="ListBullet"/>
      </w:pPr>
      <w:r>
        <w:t>Messaging that is too academic for the 'Cultural Cartographers' will be rejected as pretentious by the 'Vibe Vanguard'.</w:t>
      </w:r>
    </w:p>
    <w:p>
      <w:pPr>
        <w:pStyle w:val="ListBullet"/>
      </w:pPr>
      <w:r>
        <w:t>Inauthentic, corporate adoption by 'Relevance Architects' too early in the cycle will cause the 'Vibe Vanguard' and 'Cultural Cartographers' to abandon the word immediately.</w:t>
      </w:r>
    </w:p>
    <w:p>
      <w:pPr>
        <w:pStyle w:val="Heading3"/>
      </w:pPr>
      <w:r>
        <w:t>Optimal Acquisition Sequence</w:t>
      </w:r>
    </w:p>
    <w:p>
      <w:r>
        <w:rPr>
          <w:b/>
          <w:sz w:val="20"/>
        </w:rPr>
        <w:t xml:space="preserve">Step: </w:t>
      </w:r>
      <w:r>
        <w:t>1</w:t>
      </w:r>
    </w:p>
    <w:p>
      <w:r>
        <w:rPr>
          <w:b/>
          <w:sz w:val="20"/>
        </w:rPr>
        <w:t xml:space="preserve">Segment: </w:t>
      </w:r>
      <w:r>
        <w:t>The Cultural Cartographers</w:t>
      </w:r>
    </w:p>
    <w:p>
      <w:r>
        <w:rPr>
          <w:b/>
          <w:sz w:val="20"/>
        </w:rPr>
        <w:t xml:space="preserve">Unlocks: </w:t>
      </w:r>
      <w:r>
        <w:t>Provides the initial social proof and intellectual credibility needed for any other group to take the word seriously.</w:t>
      </w:r>
    </w:p>
    <w:p>
      <w:r>
        <w:rPr>
          <w:b/>
          <w:sz w:val="20"/>
        </w:rPr>
        <w:t xml:space="preserve">Step: </w:t>
      </w:r>
      <w:r>
        <w:t>2</w:t>
      </w:r>
    </w:p>
    <w:p>
      <w:r>
        <w:rPr>
          <w:b/>
          <w:sz w:val="20"/>
        </w:rPr>
        <w:t xml:space="preserve">Segment: </w:t>
      </w:r>
      <w:r>
        <w:t>The Vibe Vanguard</w:t>
      </w:r>
    </w:p>
    <w:p>
      <w:r>
        <w:rPr>
          <w:b/>
          <w:sz w:val="20"/>
        </w:rPr>
        <w:t xml:space="preserve">Unlocks: </w:t>
      </w:r>
      <w:r>
        <w:t>Provides mass awareness and cultural virality, turning the word from a niche concept into a visible trend.</w:t>
      </w:r>
    </w:p>
    <w:p>
      <w:r>
        <w:rPr>
          <w:b/>
          <w:sz w:val="20"/>
        </w:rPr>
        <w:t xml:space="preserve">Step: </w:t>
      </w:r>
      <w:r>
        <w:t>3</w:t>
      </w:r>
    </w:p>
    <w:p>
      <w:r>
        <w:rPr>
          <w:b/>
          <w:sz w:val="20"/>
        </w:rPr>
        <w:t xml:space="preserve">Segment: </w:t>
      </w:r>
      <w:r>
        <w:t>The Relevance Architects</w:t>
      </w:r>
    </w:p>
    <w:p>
      <w:r>
        <w:rPr>
          <w:b/>
          <w:sz w:val="20"/>
        </w:rPr>
        <w:t xml:space="preserve">Unlocks: </w:t>
      </w:r>
      <w:r>
        <w:t>Provides commercial legitimization and longevity, embedding the word into business and marketing discourse.</w:t>
      </w:r>
    </w:p>
    <w:p>
      <w:pPr>
        <w:pStyle w:val="Heading2"/>
      </w:pPr>
      <w:r>
        <w:t>Persona Cards</w:t>
      </w:r>
    </w:p>
    <w:p>
      <w:r>
        <w:rPr>
          <w:b/>
          <w:sz w:val="20"/>
        </w:rPr>
        <w:t xml:space="preserve">Segment Name: </w:t>
      </w:r>
      <w:r>
        <w:t>The Cultural Cartographers</w:t>
      </w:r>
    </w:p>
    <w:p>
      <w:r>
        <w:rPr>
          <w:b/>
          <w:sz w:val="20"/>
        </w:rPr>
        <w:t xml:space="preserve">Persona Name: </w:t>
      </w:r>
      <w:r>
        <w:t>Alex Chen</w:t>
      </w:r>
    </w:p>
    <w:p>
      <w:r>
        <w:rPr>
          <w:b/>
          <w:sz w:val="20"/>
        </w:rPr>
        <w:t xml:space="preserve">Age Range: </w:t>
      </w:r>
      <w:r>
        <w:t>28-35</w:t>
      </w:r>
    </w:p>
    <w:p>
      <w:r>
        <w:rPr>
          <w:b/>
          <w:sz w:val="20"/>
        </w:rPr>
        <w:t xml:space="preserve">Life Situation: </w:t>
      </w:r>
      <w:r>
        <w:t>Lives in a major cultural hub (e.g., Brooklyn, London). Writes a popular Substack newsletter and hosts a podcast about digital culture and emerging trends. His income is tied directly to his reputation for being insightful and ahead of the curve.</w:t>
      </w:r>
    </w:p>
    <w:p>
      <w:r>
        <w:rPr>
          <w:b/>
          <w:sz w:val="20"/>
        </w:rPr>
        <w:t xml:space="preserve">Day In The Life: </w:t>
      </w:r>
      <w:r>
        <w:t>Wakes up and spends the first two hours scrolling through Twitter, niche subreddits, and private Discord servers, looking for signals. The afternoon is for writing, synthesizing his findings into a compelling narrative for his weekly newsletter. Evenings are for podcast interviews or attending a gallery opening to 'feel the room'.</w:t>
      </w:r>
    </w:p>
    <w:p>
      <w:r>
        <w:rPr>
          <w:b/>
          <w:sz w:val="20"/>
        </w:rPr>
        <w:t xml:space="preserve">Media Diet: </w:t>
      </w:r>
      <w:r>
        <w:t>Substack (Every, Garbage Day), The New Yorker, Dazed, niche academic blogs, and video essays on YouTube.</w:t>
      </w:r>
    </w:p>
    <w:p>
      <w:r>
        <w:rPr>
          <w:b/>
          <w:sz w:val="20"/>
        </w:rPr>
        <w:t xml:space="preserve">Brands They Love: </w:t>
      </w:r>
      <w:r>
        <w:t>Brands that are tools for thought (Notion, Are.na) or signals of taste (A24, Uniqlo U, oat milk brands that are hard to find).</w:t>
      </w:r>
    </w:p>
    <w:p>
      <w:r>
        <w:rPr>
          <w:b/>
          <w:sz w:val="20"/>
        </w:rPr>
        <w:t xml:space="preserve">Category Relationship: </w:t>
      </w:r>
      <w:r>
        <w:t>He is a creator and arbiter of language. He sees words as precision instruments for dissecting culture. He feels a professional frustration when language lags behind reality.</w:t>
      </w:r>
    </w:p>
    <w:p>
      <w:r>
        <w:rPr>
          <w:b/>
          <w:sz w:val="20"/>
        </w:rPr>
        <w:t xml:space="preserve">First Encounter Moment: </w:t>
      </w:r>
      <w:r>
        <w:t>He receives a direct, personalized email from one of the creators with a concise, intelligent explanation of Quazeit and why it fills a semantic gap he himself has written about.</w:t>
      </w:r>
    </w:p>
    <w:p>
      <w:r>
        <w:rPr>
          <w:b/>
          <w:sz w:val="20"/>
        </w:rPr>
        <w:t xml:space="preserve">Recommendation Quote: </w:t>
      </w:r>
      <w:r>
        <w:t>'There's this new term, quazeit, that finally gives us a scalpel for the feeling we've been trying to dissect with a butter knife. It's the je ne sais quoi of the zeitgeist, and it's essential.'</w:t>
      </w:r>
    </w:p>
    <w:p>
      <w:r>
        <w:rPr>
          <w:b/>
          <w:sz w:val="20"/>
        </w:rPr>
        <w:t xml:space="preserve">Segment Name: </w:t>
      </w:r>
      <w:r>
        <w:t>The Vibe Vanguard</w:t>
      </w:r>
    </w:p>
    <w:p>
      <w:r>
        <w:rPr>
          <w:b/>
          <w:sz w:val="20"/>
        </w:rPr>
        <w:t xml:space="preserve">Persona Name: </w:t>
      </w:r>
      <w:r>
        <w:t>Maya Singh</w:t>
      </w:r>
    </w:p>
    <w:p>
      <w:r>
        <w:rPr>
          <w:b/>
          <w:sz w:val="20"/>
        </w:rPr>
        <w:t xml:space="preserve">Age Range: </w:t>
      </w:r>
      <w:r>
        <w:t>19-24</w:t>
      </w:r>
    </w:p>
    <w:p>
      <w:r>
        <w:rPr>
          <w:b/>
          <w:sz w:val="20"/>
        </w:rPr>
        <w:t xml:space="preserve">Life Situation: </w:t>
      </w:r>
      <w:r>
        <w:t>A university student studying graphic design, living in a shared apartment. She runs a TikTok account with 50k followers where she analyzes micro-trends, aesthetics, and creates 'get ready with me' videos that have a distinct point of view.</w:t>
      </w:r>
    </w:p>
    <w:p>
      <w:r>
        <w:rPr>
          <w:b/>
          <w:sz w:val="20"/>
        </w:rPr>
        <w:t xml:space="preserve">Day In The Life: </w:t>
      </w:r>
      <w:r>
        <w:t>Her day is structured around classes, but every free moment is spent on TikTok, either scrolling for inspiration or batch-creating content. She DMs constantly with a close group of other creators, sharing finds and co-creating new slang. She spends hours thrifting for clothes that fit her current aesthetic obsession.</w:t>
      </w:r>
    </w:p>
    <w:p>
      <w:r>
        <w:rPr>
          <w:b/>
          <w:sz w:val="20"/>
        </w:rPr>
        <w:t xml:space="preserve">Media Diet: </w:t>
      </w:r>
      <w:r>
        <w:t>TikTok For You Page, Instagram Reels, YouTube commentary channels on fashion and pop culture, Discord servers for her favorite creators.</w:t>
      </w:r>
    </w:p>
    <w:p>
      <w:r>
        <w:rPr>
          <w:b/>
          <w:sz w:val="20"/>
        </w:rPr>
        <w:t xml:space="preserve">Brands They Love: </w:t>
      </w:r>
      <w:r>
        <w:t>Depop (as a platform), Glossier (for the aesthetic), and any niche, emerging brand she can discover first.</w:t>
      </w:r>
    </w:p>
    <w:p>
      <w:r>
        <w:rPr>
          <w:b/>
          <w:sz w:val="20"/>
        </w:rPr>
        <w:t xml:space="preserve">Category Relationship: </w:t>
      </w:r>
      <w:r>
        <w:t>Language is fluid, playful, and a key part of her identity. Words are like accessories; you pick them up, style them, and drop them when they're no longer cool. Authenticity and speed are everything.</w:t>
      </w:r>
    </w:p>
    <w:p>
      <w:r>
        <w:rPr>
          <w:b/>
          <w:sz w:val="20"/>
        </w:rPr>
        <w:t xml:space="preserve">First Encounter Moment: </w:t>
      </w:r>
      <w:r>
        <w:t>She sees a tweet from Alex Chen using 'quazeit' get screenshotted and posted on Instagram. She doesn't fully get it, but she sees that someone cool is using it, so she starts looking for examples.</w:t>
      </w:r>
    </w:p>
    <w:p>
      <w:r>
        <w:rPr>
          <w:b/>
          <w:sz w:val="20"/>
        </w:rPr>
        <w:t xml:space="preserve">Recommendation Quote: </w:t>
      </w:r>
      <w:r>
        <w:t>'OMG, that outfit has perfect quazeit. Like, you can't explain it, it's just... the exact vibe for right now. If you get it, you get it.'</w:t>
      </w:r>
    </w:p>
    <w:p>
      <w:r>
        <w:rPr>
          <w:b/>
          <w:sz w:val="20"/>
        </w:rPr>
        <w:t xml:space="preserve">Segment Name: </w:t>
      </w:r>
      <w:r>
        <w:t>The Relevance Architects</w:t>
      </w:r>
    </w:p>
    <w:p>
      <w:r>
        <w:rPr>
          <w:b/>
          <w:sz w:val="20"/>
        </w:rPr>
        <w:t xml:space="preserve">Persona Name: </w:t>
      </w:r>
      <w:r>
        <w:t>Ben Carter</w:t>
      </w:r>
    </w:p>
    <w:p>
      <w:r>
        <w:rPr>
          <w:b/>
          <w:sz w:val="20"/>
        </w:rPr>
        <w:t xml:space="preserve">Age Range: </w:t>
      </w:r>
      <w:r>
        <w:t>35-45</w:t>
      </w:r>
    </w:p>
    <w:p>
      <w:r>
        <w:rPr>
          <w:b/>
          <w:sz w:val="20"/>
        </w:rPr>
        <w:t xml:space="preserve">Life Situation: </w:t>
      </w:r>
      <w:r>
        <w:t>A Senior Brand Strategist at a global advertising agency. Married with two kids, lives in the suburbs, and commutes to the city. He feels a constant pressure to stay connected to youth culture to be effective at his job.</w:t>
      </w:r>
    </w:p>
    <w:p>
      <w:r>
        <w:rPr>
          <w:b/>
          <w:sz w:val="20"/>
        </w:rPr>
        <w:t xml:space="preserve">Day In The Life: </w:t>
      </w:r>
      <w:r>
        <w:t>A day of back-to-back Zoom meetings. He's either in client presentations, internal creative reviews, or deep in a Keynote deck trying to build a logical argument for a multi-million dollar campaign. He relies on his junior strategists and trend reports to feed him what's new.</w:t>
      </w:r>
    </w:p>
    <w:p>
      <w:r>
        <w:rPr>
          <w:b/>
          <w:sz w:val="20"/>
        </w:rPr>
        <w:t xml:space="preserve">Media Diet: </w:t>
      </w:r>
      <w:r>
        <w:t>LinkedIn, Adweek, Marketing Brew, The Business of Fashion, and whatever TikToks his junior team members send him on Slack with the caption 'we need to talk about this'.</w:t>
      </w:r>
    </w:p>
    <w:p>
      <w:r>
        <w:rPr>
          <w:b/>
          <w:sz w:val="20"/>
        </w:rPr>
        <w:t xml:space="preserve">Brands They Love: </w:t>
      </w:r>
      <w:r>
        <w:t>Brands that are consistently relevant and effective (Nike, Apple) and tools that make his job easier (Miro, Slack, The Trade Desk).</w:t>
      </w:r>
    </w:p>
    <w:p>
      <w:r>
        <w:rPr>
          <w:b/>
          <w:sz w:val="20"/>
        </w:rPr>
        <w:t xml:space="preserve">Category Relationship: </w:t>
      </w:r>
      <w:r>
        <w:t>Language is a tool for persuasion. He is looking for powerful, concise concepts that can frame a problem and sell a solution. A new word is a new weapon in his strategic arsenal.</w:t>
      </w:r>
    </w:p>
    <w:p>
      <w:r>
        <w:rPr>
          <w:b/>
          <w:sz w:val="20"/>
        </w:rPr>
        <w:t xml:space="preserve">First Encounter Moment: </w:t>
      </w:r>
      <w:r>
        <w:t>He sees 'quazeit' mentioned in a trend report he paid $5,000 for, then sees two different strategists he follows on LinkedIn post about it on the same day. He realizes it's gaining professional currency.</w:t>
      </w:r>
    </w:p>
    <w:p>
      <w:r>
        <w:rPr>
          <w:b/>
          <w:sz w:val="20"/>
        </w:rPr>
        <w:t xml:space="preserve">Recommendation Quote: </w:t>
      </w:r>
      <w:r>
        <w:t>'The core consumer insight here is that the target audience isn't just buying a product, they're buying quazeit. It's that indefinable resonance with the cultural moment, and our brand is uniquely positioned to deliver it.'</w:t>
      </w:r>
    </w:p>
    <w:p>
      <w:pPr>
        <w:pStyle w:val="Heading2"/>
      </w:pPr>
      <w:r>
        <w:t>Measurement Recommendations</w:t>
      </w:r>
    </w:p>
    <w:p>
      <w:pPr>
        <w:pStyle w:val="Heading3"/>
      </w:pPr>
      <w:r>
        <w:t>Trackable Psychometric Signals</w:t>
      </w:r>
    </w:p>
    <w:p>
      <w:pPr>
        <w:pStyle w:val="ListBullet"/>
      </w:pPr>
      <w:r>
        <w:t>Social listening for co-occurrence of 'Quazeit' with high-Openness keywords (e.g., 'concept', 'nuance', 'idea') versus low-Need-for-Cognition keywords (e.g., 'vibe', 'mood', 'aesthetic').</w:t>
      </w:r>
    </w:p>
    <w:p>
      <w:pPr>
        <w:pStyle w:val="ListBullet"/>
      </w:pPr>
      <w:r>
        <w:t>Sentiment analysis to track whether the word is perceived as insightful (appealing to Thinkers/Innovators) or pretentious (alienating other groups).</w:t>
      </w:r>
    </w:p>
    <w:p>
      <w:pPr>
        <w:pStyle w:val="ListBullet"/>
      </w:pPr>
      <w:r>
        <w:t>Semantic differential surveys deployed to target audiences, asking them to rate 'Quazeit' on scales like 'Complex vs. Simple', 'Useful vs. Useless', 'Cool vs. Cringe'.</w:t>
      </w:r>
    </w:p>
    <w:p>
      <w:pPr>
        <w:pStyle w:val="Heading3"/>
      </w:pPr>
      <w:r>
        <w:t>Ab Test Designs</w:t>
      </w:r>
    </w:p>
    <w:p>
      <w:r>
        <w:rPr>
          <w:b/>
          <w:sz w:val="20"/>
        </w:rPr>
        <w:t xml:space="preserve">Hypothesis: </w:t>
      </w:r>
      <w:r>
        <w:t>A Loss Aversion frame ('Stop losing precision with vague words') will drive higher adoption intent among Cultural Cartographers than a Promotion-focused frame ('Gain a new tool for expression').</w:t>
      </w:r>
    </w:p>
    <w:p>
      <w:r>
        <w:rPr>
          <w:b/>
          <w:sz w:val="20"/>
        </w:rPr>
        <w:t xml:space="preserve">Test Design: </w:t>
      </w:r>
      <w:r>
        <w:t>Serve two versions of a Twitter ad to a custom audience of culture journalists. Ad A uses the loss frame, Ad B uses the gain frame. Measure click-through rate to a landing page with the word's manifesto.</w:t>
      </w:r>
    </w:p>
    <w:p>
      <w:r>
        <w:rPr>
          <w:b/>
          <w:sz w:val="20"/>
        </w:rPr>
        <w:t xml:space="preserve">Target Segment: </w:t>
      </w:r>
      <w:r>
        <w:t>The Cultural Cartographers</w:t>
      </w:r>
    </w:p>
    <w:p>
      <w:r>
        <w:rPr>
          <w:b/>
          <w:sz w:val="20"/>
        </w:rPr>
        <w:t xml:space="preserve">Hypothesis: </w:t>
      </w:r>
      <w:r>
        <w:t>Content showing high-status individuals using 'Quazeit' (Social Proof) will generate more shares among the Vibe Vanguard than content explaining its etymology (Logical Proof).</w:t>
      </w:r>
    </w:p>
    <w:p>
      <w:r>
        <w:rPr>
          <w:b/>
          <w:sz w:val="20"/>
        </w:rPr>
        <w:t xml:space="preserve">Test Design: </w:t>
      </w:r>
      <w:r>
        <w:t>Create two TikTok videos. Video A is a compilation of 3 micro-influencers using the word. Video B is a 30-second explainer of its origin. Measure share rate and comments for both.</w:t>
      </w:r>
    </w:p>
    <w:p>
      <w:r>
        <w:rPr>
          <w:b/>
          <w:sz w:val="20"/>
        </w:rPr>
        <w:t xml:space="preserve">Target Segment: </w:t>
      </w:r>
      <w:r>
        <w:t>The Vibe Vanguard</w:t>
      </w:r>
    </w:p>
    <w:p>
      <w:pPr>
        <w:pStyle w:val="Heading3"/>
      </w:pPr>
      <w:r>
        <w:t>Kpis Per Segment</w:t>
      </w:r>
    </w:p>
    <w:p>
      <w:r>
        <w:rPr>
          <w:b/>
          <w:sz w:val="20"/>
        </w:rPr>
        <w:t xml:space="preserve">Segment: </w:t>
      </w:r>
      <w:r>
        <w:t>The Cultural Cartographers</w:t>
      </w:r>
    </w:p>
    <w:p>
      <w:r>
        <w:rPr>
          <w:b/>
          <w:sz w:val="20"/>
        </w:rPr>
        <w:t xml:space="preserve">Primary Kpi: </w:t>
      </w:r>
      <w:r>
        <w:t>Adoption Rate within a target list of 100 key commentators.</w:t>
      </w:r>
    </w:p>
    <w:p>
      <w:r>
        <w:rPr>
          <w:b/>
          <w:sz w:val="22"/>
        </w:rPr>
        <w:t>Secondary Kpis</w:t>
      </w:r>
    </w:p>
    <w:p>
      <w:pPr>
        <w:pStyle w:val="ListBullet"/>
      </w:pPr>
      <w:r>
        <w:t>Earned media mentions in newsletters/articles</w:t>
      </w:r>
    </w:p>
    <w:p>
      <w:pPr>
        <w:pStyle w:val="ListBullet"/>
      </w:pPr>
      <w:r>
        <w:t>Sentiment of usage (positive, nuanced)</w:t>
      </w:r>
    </w:p>
    <w:p>
      <w:r>
        <w:rPr>
          <w:b/>
          <w:sz w:val="20"/>
        </w:rPr>
        <w:t xml:space="preserve">Segment: </w:t>
      </w:r>
      <w:r>
        <w:t>The Vibe Vanguard</w:t>
      </w:r>
    </w:p>
    <w:p>
      <w:r>
        <w:rPr>
          <w:b/>
          <w:sz w:val="20"/>
        </w:rPr>
        <w:t xml:space="preserve">Primary Kpi: </w:t>
      </w:r>
      <w:r>
        <w:t>Velocity of mentions on TikTok and Twitter.</w:t>
      </w:r>
    </w:p>
    <w:p>
      <w:r>
        <w:rPr>
          <w:b/>
          <w:sz w:val="22"/>
        </w:rPr>
        <w:t>Secondary Kpis</w:t>
      </w:r>
    </w:p>
    <w:p>
      <w:pPr>
        <w:pStyle w:val="ListBullet"/>
      </w:pPr>
      <w:r>
        <w:t>Number of UGC videos using #quazeit</w:t>
      </w:r>
    </w:p>
    <w:p>
      <w:pPr>
        <w:pStyle w:val="ListBullet"/>
      </w:pPr>
      <w:r>
        <w:t>Share-to-like ratio of content defining the word</w:t>
      </w:r>
    </w:p>
    <w:p>
      <w:r>
        <w:rPr>
          <w:b/>
          <w:sz w:val="20"/>
        </w:rPr>
        <w:t xml:space="preserve">Segment: </w:t>
      </w:r>
      <w:r>
        <w:t>The Relevance Architects</w:t>
      </w:r>
    </w:p>
    <w:p>
      <w:r>
        <w:rPr>
          <w:b/>
          <w:sz w:val="20"/>
        </w:rPr>
        <w:t xml:space="preserve">Primary Kpi: </w:t>
      </w:r>
      <w:r>
        <w:t>Inclusion in public-facing marketing materials (presentations, reports, articles).</w:t>
      </w:r>
    </w:p>
    <w:p>
      <w:r>
        <w:rPr>
          <w:b/>
          <w:sz w:val="22"/>
        </w:rPr>
        <w:t>Secondary Kpis</w:t>
      </w:r>
    </w:p>
    <w:p>
      <w:pPr>
        <w:pStyle w:val="ListBullet"/>
      </w:pPr>
      <w:r>
        <w:t>Mentions on LinkedIn by users with 'Strategist' or 'Marketing' in their title</w:t>
      </w:r>
    </w:p>
    <w:p>
      <w:pPr>
        <w:pStyle w:val="ListBullet"/>
      </w:pPr>
      <w:r>
        <w:t>Adoption by trade publications</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Vibes</w:t>
      </w:r>
    </w:p>
    <w:p>
      <w:r>
        <w:rPr>
          <w:b/>
          <w:sz w:val="20"/>
        </w:rPr>
        <w:t xml:space="preserve">Why Listed: </w:t>
      </w:r>
      <w:r>
        <w:t>The most common, informal, and broadly used term for a general feeling or atmosphere, which Quazeit aims to provide a more precise alternative to. It captures the 'mood' aspect but lacks the 'indefinable charm' and 'of its time' specificity.</w:t>
      </w:r>
    </w:p>
    <w:p>
      <w:r>
        <w:rPr>
          <w:b/>
          <w:sz w:val="20"/>
        </w:rPr>
        <w:t xml:space="preserve">Relevance: </w:t>
      </w:r>
      <w:r>
        <w:t>primary</w:t>
      </w:r>
    </w:p>
    <w:p>
      <w:r>
        <w:rPr>
          <w:b/>
          <w:sz w:val="20"/>
        </w:rPr>
        <w:t xml:space="preserve">Name: </w:t>
      </w:r>
      <w:r>
        <w:t>Aesthetic</w:t>
      </w:r>
    </w:p>
    <w:p>
      <w:r>
        <w:rPr>
          <w:b/>
          <w:sz w:val="20"/>
        </w:rPr>
        <w:t xml:space="preserve">Why Listed: </w:t>
      </w:r>
      <w:r>
        <w:t>Often used to describe a visual style or a cohesive set of elements that define a cultural trend. While it touches on 'spirit of the age,' it's primarily visual and lacks the 'indefinable charm' and broader applicability of Quazeit.</w:t>
      </w:r>
    </w:p>
    <w:p>
      <w:r>
        <w:rPr>
          <w:b/>
          <w:sz w:val="20"/>
        </w:rPr>
        <w:t xml:space="preserve">Relevance: </w:t>
      </w:r>
      <w:r>
        <w:t>primary</w:t>
      </w:r>
    </w:p>
    <w:p>
      <w:r>
        <w:rPr>
          <w:b/>
          <w:sz w:val="20"/>
        </w:rPr>
        <w:t xml:space="preserve">Name: </w:t>
      </w:r>
      <w:r>
        <w:t>Zeitgeist</w:t>
      </w:r>
    </w:p>
    <w:p>
      <w:r>
        <w:rPr>
          <w:b/>
          <w:sz w:val="20"/>
        </w:rPr>
        <w:t xml:space="preserve">Why Listed: </w:t>
      </w:r>
      <w:r>
        <w:t>Directly relates to the 'spirit of the age' component of Quazeit, but is often perceived as academic, broad, and lacks the 'indefinable charm' and immediate, intuitive 'X factor' that Quazeit embodies for specific cultural artifacts.</w:t>
      </w:r>
    </w:p>
    <w:p>
      <w:r>
        <w:rPr>
          <w:b/>
          <w:sz w:val="20"/>
        </w:rPr>
        <w:t xml:space="preserve">Relevance: </w:t>
      </w:r>
      <w:r>
        <w:t>primary</w:t>
      </w:r>
    </w:p>
    <w:p>
      <w:r>
        <w:rPr>
          <w:b/>
          <w:sz w:val="20"/>
        </w:rPr>
        <w:t xml:space="preserve">Name: </w:t>
      </w:r>
      <w:r>
        <w:t>Je ne sais quoi</w:t>
      </w:r>
    </w:p>
    <w:p>
      <w:r>
        <w:rPr>
          <w:b/>
          <w:sz w:val="20"/>
        </w:rPr>
        <w:t xml:space="preserve">Why Listed: </w:t>
      </w:r>
      <w:r>
        <w:t>Directly relates to the 'indefinable charm' component of Quazeit, but is foreign, often perceived as pretentious, and lacks the explicit 'spirit of the age' or 'of the moment' component that Quazeit provides.</w:t>
      </w:r>
    </w:p>
    <w:p>
      <w:r>
        <w:rPr>
          <w:b/>
          <w:sz w:val="20"/>
        </w:rPr>
        <w:t xml:space="preserve">Relevance: </w:t>
      </w:r>
      <w:r>
        <w:t>primary</w:t>
      </w:r>
    </w:p>
    <w:p>
      <w:r>
        <w:rPr>
          <w:b/>
          <w:sz w:val="20"/>
        </w:rPr>
        <w:t xml:space="preserve">Name: </w:t>
      </w:r>
      <w:r>
        <w:t>Mood</w:t>
      </w:r>
    </w:p>
    <w:p>
      <w:r>
        <w:rPr>
          <w:b/>
          <w:sz w:val="20"/>
        </w:rPr>
        <w:t xml:space="preserve">Why Listed: </w:t>
      </w:r>
      <w:r>
        <w:t>A general term for an emotional state or atmosphere, similar to 'vibes' but perhaps slightly more formal. It lacks the cultural specificity and 'of its time' nuance of Quazeit.</w:t>
      </w:r>
    </w:p>
    <w:p>
      <w:r>
        <w:rPr>
          <w:b/>
          <w:sz w:val="20"/>
        </w:rPr>
        <w:t xml:space="preserve">Relevance: </w:t>
      </w:r>
      <w:r>
        <w:t>secondary</w:t>
      </w:r>
    </w:p>
    <w:p>
      <w:r>
        <w:rPr>
          <w:b/>
          <w:sz w:val="20"/>
        </w:rPr>
        <w:t xml:space="preserve">Name: </w:t>
      </w:r>
      <w:r>
        <w:t>Cultural Resonance</w:t>
      </w:r>
    </w:p>
    <w:p>
      <w:r>
        <w:rPr>
          <w:b/>
          <w:sz w:val="20"/>
        </w:rPr>
        <w:t xml:space="preserve">Why Listed: </w:t>
      </w:r>
      <w:r>
        <w:t>An academic term describing how well something connects with a particular culture or time. It's conceptually close but lacks the conciseness, elegance, and 'indefinable' aspect of Quazeit.</w:t>
      </w:r>
    </w:p>
    <w:p>
      <w:r>
        <w:rPr>
          <w:b/>
          <w:sz w:val="20"/>
        </w:rPr>
        <w:t xml:space="preserve">Relevance: </w:t>
      </w:r>
      <w:r>
        <w:t>contextual</w:t>
      </w:r>
    </w:p>
    <w:p>
      <w:pPr>
        <w:pStyle w:val="Heading3"/>
      </w:pPr>
      <w:r>
        <w:t>Aspirational Examples</w:t>
      </w:r>
    </w:p>
    <w:p>
      <w:r>
        <w:rPr>
          <w:b/>
          <w:sz w:val="20"/>
        </w:rPr>
        <w:t xml:space="preserve">Name: </w:t>
      </w:r>
      <w:r>
        <w:t>Meme</w:t>
      </w:r>
    </w:p>
    <w:p>
      <w:r>
        <w:rPr>
          <w:b/>
          <w:sz w:val="20"/>
        </w:rPr>
        <w:t xml:space="preserve">Why Listed: </w:t>
      </w:r>
      <w:r>
        <w:t>A highly successful neologism that quickly entered mainstream lexicon, fundamentally changing how we describe and understand cultural phenomena. Its viral spread and utility are aspirational for Quazeit.</w:t>
      </w:r>
    </w:p>
    <w:p>
      <w:r>
        <w:rPr>
          <w:b/>
          <w:sz w:val="20"/>
        </w:rPr>
        <w:t xml:space="preserve">Relevance: </w:t>
      </w:r>
      <w:r>
        <w:t>primary</w:t>
      </w:r>
    </w:p>
    <w:p>
      <w:r>
        <w:rPr>
          <w:b/>
          <w:sz w:val="20"/>
        </w:rPr>
        <w:t xml:space="preserve">Name: </w:t>
      </w:r>
      <w:r>
        <w:t>Rizz</w:t>
      </w:r>
    </w:p>
    <w:p>
      <w:r>
        <w:rPr>
          <w:b/>
          <w:sz w:val="20"/>
        </w:rPr>
        <w:t xml:space="preserve">Why Listed: </w:t>
      </w:r>
      <w:r>
        <w:t>A recent neologism that rapidly gained traction, especially among Gen Z, becoming Oxford's Word of the Year 2023. It demonstrates how a niche term can go mainstream by filling a specific expressive gap within a target demographic.</w:t>
      </w:r>
    </w:p>
    <w:p>
      <w:r>
        <w:rPr>
          <w:b/>
          <w:sz w:val="20"/>
        </w:rPr>
        <w:t xml:space="preserve">Relevance: </w:t>
      </w:r>
      <w:r>
        <w:t>primary</w:t>
      </w:r>
    </w:p>
    <w:p>
      <w:r>
        <w:rPr>
          <w:b/>
          <w:sz w:val="20"/>
        </w:rPr>
        <w:t xml:space="preserve">Name: </w:t>
      </w:r>
      <w:r>
        <w:t>Goblin Mode</w:t>
      </w:r>
    </w:p>
    <w:p>
      <w:r>
        <w:rPr>
          <w:b/>
          <w:sz w:val="20"/>
        </w:rPr>
        <w:t xml:space="preserve">Why Listed: </w:t>
      </w:r>
      <w:r>
        <w:t>Oxford's Word of the Year 2022, this term effectively captured a prevailing cultural mood post-pandemic, demonstrating how a phrase can encapsulate a specific 'spirit of the times' and gain widespread recognition.</w:t>
      </w:r>
    </w:p>
    <w:p>
      <w:r>
        <w:rPr>
          <w:b/>
          <w:sz w:val="20"/>
        </w:rPr>
        <w:t xml:space="preserve">Relevance: </w:t>
      </w:r>
      <w:r>
        <w:t>secondary</w:t>
      </w:r>
    </w:p>
    <w:p>
      <w:r>
        <w:rPr>
          <w:b/>
          <w:sz w:val="20"/>
        </w:rPr>
        <w:t xml:space="preserve">Name: </w:t>
      </w:r>
      <w:r>
        <w:t>Main Character Energy</w:t>
      </w:r>
    </w:p>
    <w:p>
      <w:r>
        <w:rPr>
          <w:b/>
          <w:sz w:val="20"/>
        </w:rPr>
        <w:t xml:space="preserve">Why Listed: </w:t>
      </w:r>
      <w:r>
        <w:t>A popular phrase that captures a specific 'vibe' or attitude prevalent in digital culture, demonstrating how a descriptive phrase can become a widely understood cultural shorthand.</w:t>
      </w:r>
    </w:p>
    <w:p>
      <w:r>
        <w:rPr>
          <w:b/>
          <w:sz w:val="20"/>
        </w:rPr>
        <w:t xml:space="preserve">Relevance: </w:t>
      </w:r>
      <w:r>
        <w:t>contextual</w:t>
      </w:r>
    </w:p>
    <w:p>
      <w:pPr>
        <w:pStyle w:val="Heading3"/>
      </w:pPr>
      <w:r>
        <w:t>Cautionary Examples</w:t>
      </w:r>
    </w:p>
    <w:p>
      <w:r>
        <w:rPr>
          <w:b/>
          <w:sz w:val="20"/>
        </w:rPr>
        <w:t xml:space="preserve">Name: </w:t>
      </w:r>
      <w:r>
        <w:t>Fetch (from Mean Girls)</w:t>
      </w:r>
    </w:p>
    <w:p>
      <w:r>
        <w:rPr>
          <w:b/>
          <w:sz w:val="20"/>
        </w:rPr>
        <w:t xml:space="preserve">Why Listed: </w:t>
      </w:r>
      <w:r>
        <w:t>A fictional neologism that explicitly failed to gain traction despite a direct, albeit fictional, attempt to make it 'happen.' It highlights the difficulty and unpredictability of forcing new words into the lexicon.</w:t>
      </w:r>
    </w:p>
    <w:p>
      <w:r>
        <w:rPr>
          <w:b/>
          <w:sz w:val="20"/>
        </w:rPr>
        <w:t xml:space="preserve">Relevance: </w:t>
      </w:r>
      <w:r>
        <w:t>primary</w:t>
      </w:r>
    </w:p>
    <w:p>
      <w:r>
        <w:rPr>
          <w:b/>
          <w:sz w:val="20"/>
        </w:rPr>
        <w:t xml:space="preserve">Name: </w:t>
      </w:r>
      <w:r>
        <w:t>Academic Jargon (e.g., 'liminality' for mainstream use)</w:t>
      </w:r>
    </w:p>
    <w:p>
      <w:r>
        <w:rPr>
          <w:b/>
          <w:sz w:val="20"/>
        </w:rPr>
        <w:t xml:space="preserve">Why Listed: </w:t>
      </w:r>
      <w:r>
        <w:t>Many precise, insightful terms exist in academic discourse but fail to cross over into mainstream popular language due to perceived complexity, lack of immediate utility, or absence of organic cultural seeding.</w:t>
      </w:r>
    </w:p>
    <w:p>
      <w:r>
        <w:rPr>
          <w:b/>
          <w:sz w:val="20"/>
        </w:rPr>
        <w:t xml:space="preserve">Relevance: </w:t>
      </w:r>
      <w:r>
        <w:t>secondary</w:t>
      </w:r>
    </w:p>
    <w:p>
      <w:r>
        <w:rPr>
          <w:b/>
          <w:sz w:val="20"/>
        </w:rPr>
        <w:t xml:space="preserve">Name: </w:t>
      </w:r>
      <w:r>
        <w:t>'On fleek'</w:t>
      </w:r>
    </w:p>
    <w:p>
      <w:r>
        <w:rPr>
          <w:b/>
          <w:sz w:val="20"/>
        </w:rPr>
        <w:t xml:space="preserve">Why Listed: </w:t>
      </w:r>
      <w:r>
        <w:t>A term that gained rapid, widespread popularity but also experienced a relatively quick decline into being perceived as dated or cringeworthy. It illustrates the ephemeral nature of some slang and the risk of rapid obsolescence.</w:t>
      </w:r>
    </w:p>
    <w:p>
      <w:r>
        <w:rPr>
          <w:b/>
          <w:sz w:val="20"/>
        </w:rPr>
        <w:t xml:space="preserve">Relevance: </w:t>
      </w:r>
      <w:r>
        <w:t>secondary</w:t>
      </w:r>
    </w:p>
    <w:p>
      <w:pPr>
        <w:pStyle w:val="Heading3"/>
      </w:pPr>
      <w:r>
        <w:t>Adjacent Players</w:t>
      </w:r>
    </w:p>
    <w:p>
      <w:r>
        <w:rPr>
          <w:b/>
          <w:sz w:val="20"/>
        </w:rPr>
        <w:t xml:space="preserve">Name: </w:t>
      </w:r>
      <w:r>
        <w:t>TikTok</w:t>
      </w:r>
    </w:p>
    <w:p>
      <w:r>
        <w:rPr>
          <w:b/>
          <w:sz w:val="20"/>
        </w:rPr>
        <w:t xml:space="preserve">Why Listed: </w:t>
      </w:r>
      <w:r>
        <w:t>The primary platform for the rapid dissemination and adoption of new slang, trends, and cultural 'vibes,' particularly among Gen Z. It's crucial for Quazeit's viral spread.</w:t>
      </w:r>
    </w:p>
    <w:p>
      <w:r>
        <w:rPr>
          <w:b/>
          <w:sz w:val="20"/>
        </w:rPr>
        <w:t xml:space="preserve">Relevance: </w:t>
      </w:r>
      <w:r>
        <w:t>primary</w:t>
      </w:r>
    </w:p>
    <w:p>
      <w:r>
        <w:rPr>
          <w:b/>
          <w:sz w:val="20"/>
        </w:rPr>
        <w:t xml:space="preserve">Name: </w:t>
      </w:r>
      <w:r>
        <w:t>Urban Dictionary</w:t>
      </w:r>
    </w:p>
    <w:p>
      <w:r>
        <w:rPr>
          <w:b/>
          <w:sz w:val="20"/>
        </w:rPr>
        <w:t xml:space="preserve">Why Listed: </w:t>
      </w:r>
      <w:r>
        <w:t>The de facto crowdsourced dictionary for slang and neologisms. Getting Quazeit a strong, upvoted definition here is essential for legitimizing its existence and meaning.</w:t>
      </w:r>
    </w:p>
    <w:p>
      <w:r>
        <w:rPr>
          <w:b/>
          <w:sz w:val="20"/>
        </w:rPr>
        <w:t xml:space="preserve">Relevance: </w:t>
      </w:r>
      <w:r>
        <w:t>secondary</w:t>
      </w:r>
    </w:p>
    <w:p>
      <w:r>
        <w:rPr>
          <w:b/>
          <w:sz w:val="20"/>
        </w:rPr>
        <w:t xml:space="preserve">Name: </w:t>
      </w:r>
      <w:r>
        <w:t>Cultural Commentary YouTube Channels</w:t>
      </w:r>
    </w:p>
    <w:p>
      <w:r>
        <w:rPr>
          <w:b/>
          <w:sz w:val="20"/>
        </w:rPr>
        <w:t xml:space="preserve">Why Listed: </w:t>
      </w:r>
      <w:r>
        <w:t>Channels focused on dissecting and interpreting trends, aesthetics, and societal shifts often act as tastemakers and educators, providing a fertile ground for introducing and explaining new cultural concepts.</w:t>
      </w:r>
    </w:p>
    <w:p>
      <w:r>
        <w:rPr>
          <w:b/>
          <w:sz w:val="20"/>
        </w:rPr>
        <w:t xml:space="preserve">Relevance: </w:t>
      </w:r>
      <w:r>
        <w:t>secondary</w:t>
      </w:r>
    </w:p>
    <w:p>
      <w:r>
        <w:rPr>
          <w:b/>
          <w:sz w:val="20"/>
        </w:rPr>
        <w:t xml:space="preserve">Name: </w:t>
      </w:r>
      <w:r>
        <w:t>New York Times Style Section / The Cut</w:t>
      </w:r>
    </w:p>
    <w:p>
      <w:r>
        <w:rPr>
          <w:b/>
          <w:sz w:val="20"/>
        </w:rPr>
        <w:t xml:space="preserve">Why Listed: </w:t>
      </w:r>
      <w:r>
        <w:t>Mainstream cultural publications that often identify, legitimize, and popularize emerging cultural terms and phenomena, signaling their broader acceptance.</w:t>
      </w:r>
    </w:p>
    <w:p>
      <w:r>
        <w:rPr>
          <w:b/>
          <w:sz w:val="20"/>
        </w:rPr>
        <w:t xml:space="preserve">Relevance: </w:t>
      </w:r>
      <w:r>
        <w:t>contextual</w:t>
      </w:r>
    </w:p>
    <w:p>
      <w:pPr>
        <w:pStyle w:val="Heading2"/>
      </w:pPr>
      <w:r>
        <w:t>Deep Profiles</w:t>
      </w:r>
    </w:p>
    <w:p>
      <w:r>
        <w:rPr>
          <w:b/>
          <w:sz w:val="20"/>
        </w:rPr>
        <w:t xml:space="preserve">Name: </w:t>
      </w:r>
      <w:r>
        <w:t>Vibes</w:t>
      </w:r>
    </w:p>
    <w:p>
      <w:r>
        <w:rPr>
          <w:b/>
          <w:sz w:val="20"/>
        </w:rPr>
        <w:t xml:space="preserve">Category: </w:t>
      </w:r>
      <w:r>
        <w:t>Direct Competitor (concept/word)</w:t>
      </w:r>
    </w:p>
    <w:p>
      <w:r>
        <w:rPr>
          <w:b/>
          <w:sz w:val="20"/>
        </w:rPr>
        <w:t xml:space="preserve">Target Audience: </w:t>
      </w:r>
      <w:r>
        <w:t>General population, especially Gen Z and Millennials, seeking a quick, informal way to describe feelings or atmospheres.</w:t>
      </w:r>
    </w:p>
    <w:p>
      <w:r>
        <w:rPr>
          <w:b/>
          <w:sz w:val="20"/>
        </w:rPr>
        <w:t xml:space="preserve">Audience Overlap With Us: </w:t>
      </w:r>
      <w:r>
        <w:t>Significant overlap, as our target audience currently uses 'vibes' but finds it insufficient for more nuanced cultural commentary.</w:t>
      </w:r>
    </w:p>
    <w:p>
      <w:pPr>
        <w:pStyle w:val="Heading3"/>
      </w:pPr>
      <w:r>
        <w:t>Brand Identity</w:t>
      </w:r>
    </w:p>
    <w:p>
      <w:r>
        <w:rPr>
          <w:b/>
          <w:sz w:val="20"/>
        </w:rPr>
        <w:t xml:space="preserve">Visual Style: </w:t>
      </w:r>
      <w:r>
        <w:t>Fluid, often associated with abstract colors, hazy filters, or atmospheric imagery. No fixed visual identity.</w:t>
      </w:r>
    </w:p>
    <w:p>
      <w:r>
        <w:rPr>
          <w:b/>
          <w:sz w:val="20"/>
        </w:rPr>
        <w:t xml:space="preserve">Brand Voice: </w:t>
      </w:r>
      <w:r>
        <w:t>Informal, casual, ubiquitous, relaxed, often positive or negative (e.g., 'good vibes,' 'bad vibes').</w:t>
      </w:r>
    </w:p>
    <w:p>
      <w:r>
        <w:rPr>
          <w:b/>
          <w:sz w:val="20"/>
        </w:rPr>
        <w:t xml:space="preserve">Positioning: </w:t>
      </w:r>
      <w:r>
        <w:t>The universal shorthand for a feeling or atmosphere.</w:t>
      </w:r>
    </w:p>
    <w:p>
      <w:r>
        <w:rPr>
          <w:b/>
          <w:sz w:val="20"/>
        </w:rPr>
        <w:t xml:space="preserve">Value Proposition: </w:t>
      </w:r>
      <w:r>
        <w:t>Simple, flexible, and immediately understandable expression for general emotional or atmospheric states.</w:t>
      </w:r>
    </w:p>
    <w:p>
      <w:pPr>
        <w:pStyle w:val="Heading3"/>
      </w:pPr>
      <w:r>
        <w:t>Market Performance</w:t>
      </w:r>
    </w:p>
    <w:p>
      <w:r>
        <w:rPr>
          <w:b/>
          <w:sz w:val="20"/>
        </w:rPr>
        <w:t xml:space="preserve">Key Metrics: </w:t>
      </w:r>
      <w:r>
        <w:t>Ubiquitous usage in everyday language and social media.</w:t>
      </w:r>
    </w:p>
    <w:p>
      <w:r>
        <w:rPr>
          <w:b/>
          <w:sz w:val="20"/>
        </w:rPr>
        <w:t xml:space="preserve">Growth Trajectory: </w:t>
      </w:r>
      <w:r>
        <w:t>Has seen sustained high usage for decades, with a significant resurgence and broader application in digital culture, particularly among younger demographics since the mid-2010s.</w:t>
      </w:r>
    </w:p>
    <w:p>
      <w:r>
        <w:rPr>
          <w:b/>
          <w:sz w:val="20"/>
        </w:rPr>
        <w:t xml:space="preserve">Market Share Signal: </w:t>
      </w:r>
      <w:r>
        <w:t>Holds dominant mindshare for expressing general feelings or atmospheres.</w:t>
      </w:r>
    </w:p>
    <w:p>
      <w:r>
        <w:rPr>
          <w:b/>
          <w:sz w:val="22"/>
        </w:rPr>
        <w:t>Data Sources</w:t>
      </w:r>
    </w:p>
    <w:p>
      <w:pPr>
        <w:pStyle w:val="ListBullet"/>
      </w:pPr>
      <w:r>
        <w:t>https://trends.google.com/trends/explore?date=all&amp;q=vibes</w:t>
      </w:r>
    </w:p>
    <w:p>
      <w:pPr>
        <w:pStyle w:val="ListBullet"/>
      </w:pPr>
      <w:r>
        <w:t>https://www.merriam-webster.com/dictionary/vibes</w:t>
      </w:r>
    </w:p>
    <w:p>
      <w:pPr>
        <w:pStyle w:val="Heading3"/>
      </w:pPr>
      <w:r>
        <w:t>Marketing Advertising</w:t>
      </w:r>
    </w:p>
    <w:p>
      <w:r>
        <w:rPr>
          <w:b/>
          <w:sz w:val="20"/>
        </w:rPr>
        <w:t xml:space="preserve">Known Campaigns: </w:t>
      </w:r>
      <w:r>
        <w:t>None, entirely organic spread.</w:t>
      </w:r>
    </w:p>
    <w:p>
      <w:r>
        <w:rPr>
          <w:b/>
          <w:sz w:val="20"/>
        </w:rPr>
        <w:t xml:space="preserve">Budget Estimate: </w:t>
      </w:r>
      <w:r>
        <w:t>N/A (zero budget, purely organic).</w:t>
      </w:r>
    </w:p>
    <w:p>
      <w:r>
        <w:rPr>
          <w:b/>
          <w:sz w:val="20"/>
        </w:rPr>
        <w:t xml:space="preserve">Key Messaging: </w:t>
      </w:r>
      <w:r>
        <w:t>Implicit: 'This word just works.'</w:t>
      </w:r>
    </w:p>
    <w:p>
      <w:r>
        <w:rPr>
          <w:b/>
          <w:sz w:val="22"/>
        </w:rPr>
        <w:t>Channels Used</w:t>
      </w:r>
    </w:p>
    <w:p>
      <w:pPr>
        <w:pStyle w:val="ListBullet"/>
      </w:pPr>
      <w:r>
        <w:t>Everyday conversation</w:t>
      </w:r>
    </w:p>
    <w:p>
      <w:pPr>
        <w:pStyle w:val="ListBullet"/>
      </w:pPr>
      <w:r>
        <w:t>Social media (all platforms)</w:t>
      </w:r>
    </w:p>
    <w:p>
      <w:pPr>
        <w:pStyle w:val="ListBullet"/>
      </w:pPr>
      <w:r>
        <w:t>Music lyrics</w:t>
      </w:r>
    </w:p>
    <w:p>
      <w:pPr>
        <w:pStyle w:val="ListBullet"/>
      </w:pPr>
      <w:r>
        <w:t>Popular culture</w:t>
      </w:r>
    </w:p>
    <w:p>
      <w:pPr>
        <w:pStyle w:val="Heading3"/>
      </w:pPr>
      <w:r>
        <w:t>Social Presence</w:t>
      </w:r>
    </w:p>
    <w:p>
      <w:r>
        <w:rPr>
          <w:b/>
          <w:sz w:val="20"/>
        </w:rPr>
        <w:t xml:space="preserve">Platform: </w:t>
      </w:r>
      <w:r>
        <w:t>TikTok</w:t>
      </w:r>
    </w:p>
    <w:p>
      <w:r>
        <w:rPr>
          <w:b/>
          <w:sz w:val="20"/>
        </w:rPr>
        <w:t xml:space="preserve">Followers: </w:t>
      </w:r>
      <w:r>
        <w:t>N/A (concept)</w:t>
      </w:r>
    </w:p>
    <w:p>
      <w:r>
        <w:rPr>
          <w:b/>
          <w:sz w:val="20"/>
        </w:rPr>
        <w:t xml:space="preserve">Engagement Rate: </w:t>
      </w:r>
      <w:r>
        <w:t>N/A (concept)</w:t>
      </w:r>
    </w:p>
    <w:p>
      <w:r>
        <w:rPr>
          <w:b/>
          <w:sz w:val="20"/>
        </w:rPr>
        <w:t xml:space="preserve">Content Strategy: </w:t>
      </w:r>
      <w:r>
        <w:t>Used constantly in captions, comments, and spoken dialogue to describe the mood or feeling of videos, trends, and aesthetics. #Vibes has billions of views.</w:t>
      </w:r>
    </w:p>
    <w:p>
      <w:r>
        <w:rPr>
          <w:b/>
          <w:sz w:val="20"/>
        </w:rPr>
        <w:t xml:space="preserve">Platform: </w:t>
      </w:r>
      <w:r>
        <w:t>Instagram</w:t>
      </w:r>
    </w:p>
    <w:p>
      <w:r>
        <w:rPr>
          <w:b/>
          <w:sz w:val="20"/>
        </w:rPr>
        <w:t xml:space="preserve">Followers: </w:t>
      </w:r>
      <w:r>
        <w:t>N/A (concept)</w:t>
      </w:r>
    </w:p>
    <w:p>
      <w:r>
        <w:rPr>
          <w:b/>
          <w:sz w:val="20"/>
        </w:rPr>
        <w:t xml:space="preserve">Engagement Rate: </w:t>
      </w:r>
      <w:r>
        <w:t>N/A (concept)</w:t>
      </w:r>
    </w:p>
    <w:p>
      <w:r>
        <w:rPr>
          <w:b/>
          <w:sz w:val="20"/>
        </w:rPr>
        <w:t xml:space="preserve">Content Strategy: </w:t>
      </w:r>
      <w:r>
        <w:t>Frequently used in captions and hashtags for photos and Reels to convey a mood, atmosphere, or emotional state.</w:t>
      </w:r>
    </w:p>
    <w:p>
      <w:pPr>
        <w:pStyle w:val="Heading3"/>
      </w:pPr>
      <w:r>
        <w:t>Strengths</w:t>
      </w:r>
    </w:p>
    <w:p>
      <w:pPr>
        <w:pStyle w:val="ListBullet"/>
      </w:pPr>
      <w:r>
        <w:t>Simplicity and ease of use.</w:t>
      </w:r>
    </w:p>
    <w:p>
      <w:pPr>
        <w:pStyle w:val="ListBullet"/>
      </w:pPr>
      <w:r>
        <w:t>Extremely broad applicability.</w:t>
      </w:r>
    </w:p>
    <w:p>
      <w:pPr>
        <w:pStyle w:val="ListBullet"/>
      </w:pPr>
      <w:r>
        <w:t>Widely understood across demographics (especially younger ones).</w:t>
      </w:r>
    </w:p>
    <w:p>
      <w:pPr>
        <w:pStyle w:val="ListBullet"/>
      </w:pPr>
      <w:r>
        <w:t>Highly adaptable (e.g., 'main character vibes,' 'cottagecore vibes').</w:t>
      </w:r>
    </w:p>
    <w:p>
      <w:pPr>
        <w:pStyle w:val="Heading3"/>
      </w:pPr>
      <w:r>
        <w:t>Weaknesses</w:t>
      </w:r>
    </w:p>
    <w:p>
      <w:pPr>
        <w:pStyle w:val="ListBullet"/>
      </w:pPr>
      <w:r>
        <w:t>Lack of precision and nuance.</w:t>
      </w:r>
    </w:p>
    <w:p>
      <w:pPr>
        <w:pStyle w:val="ListBullet"/>
      </w:pPr>
      <w:r>
        <w:t>Can be perceived as informal or even childish in more formal contexts.</w:t>
      </w:r>
    </w:p>
    <w:p>
      <w:pPr>
        <w:pStyle w:val="ListBullet"/>
      </w:pPr>
      <w:r>
        <w:t>Fails to capture the 'indefinable charm' or 'profoundly of its time' aspects that Quazeit addresses.</w:t>
      </w:r>
    </w:p>
    <w:p>
      <w:r>
        <w:rPr>
          <w:b/>
          <w:sz w:val="20"/>
        </w:rPr>
        <w:t xml:space="preserve">Name: </w:t>
      </w:r>
      <w:r>
        <w:t>Aesthetic</w:t>
      </w:r>
    </w:p>
    <w:p>
      <w:r>
        <w:rPr>
          <w:b/>
          <w:sz w:val="20"/>
        </w:rPr>
        <w:t xml:space="preserve">Category: </w:t>
      </w:r>
      <w:r>
        <w:t>Direct Competitor (concept/word)</w:t>
      </w:r>
    </w:p>
    <w:p>
      <w:r>
        <w:rPr>
          <w:b/>
          <w:sz w:val="20"/>
        </w:rPr>
        <w:t xml:space="preserve">Target Audience: </w:t>
      </w:r>
      <w:r>
        <w:t>Gen Z, Millennials, fashion enthusiasts, designers, cultural commentators who focus on visual and experiential trends.</w:t>
      </w:r>
    </w:p>
    <w:p>
      <w:r>
        <w:rPr>
          <w:b/>
          <w:sz w:val="20"/>
        </w:rPr>
        <w:t xml:space="preserve">Audience Overlap With Us: </w:t>
      </w:r>
      <w:r>
        <w:t>Strong overlap with culturally aware segments, but Quazeit offers a deeper, more ineffable layer beyond mere visual classification.</w:t>
      </w:r>
    </w:p>
    <w:p>
      <w:pPr>
        <w:pStyle w:val="Heading3"/>
      </w:pPr>
      <w:r>
        <w:t>Brand Identity</w:t>
      </w:r>
    </w:p>
    <w:p>
      <w:r>
        <w:rPr>
          <w:b/>
          <w:sz w:val="20"/>
        </w:rPr>
        <w:t xml:space="preserve">Visual Style: </w:t>
      </w:r>
      <w:r>
        <w:t>Highly visual, relies on curated imagery, specific color palettes, fashion, and lifestyle elements.</w:t>
      </w:r>
    </w:p>
    <w:p>
      <w:r>
        <w:rPr>
          <w:b/>
          <w:sz w:val="20"/>
        </w:rPr>
        <w:t xml:space="preserve">Brand Voice: </w:t>
      </w:r>
      <w:r>
        <w:t>Descriptive, often aspirational, tied to visual and experiential themes.</w:t>
      </w:r>
    </w:p>
    <w:p>
      <w:r>
        <w:rPr>
          <w:b/>
          <w:sz w:val="20"/>
        </w:rPr>
        <w:t xml:space="preserve">Positioning: </w:t>
      </w:r>
      <w:r>
        <w:t>The defining visual and experiential style of a subculture, trend, or individual.</w:t>
      </w:r>
    </w:p>
    <w:p>
      <w:r>
        <w:rPr>
          <w:b/>
          <w:sz w:val="20"/>
        </w:rPr>
        <w:t xml:space="preserve">Value Proposition: </w:t>
      </w:r>
      <w:r>
        <w:t>Provides a framework for understanding and categorizing cohesive visual and lifestyle trends.</w:t>
      </w:r>
    </w:p>
    <w:p>
      <w:pPr>
        <w:pStyle w:val="Heading3"/>
      </w:pPr>
      <w:r>
        <w:t>Market Performance</w:t>
      </w:r>
    </w:p>
    <w:p>
      <w:r>
        <w:rPr>
          <w:b/>
          <w:sz w:val="20"/>
        </w:rPr>
        <w:t xml:space="preserve">Key Metrics: </w:t>
      </w:r>
      <w:r>
        <w:t>High usage in fashion, design, and digital culture commentary. Google Trends shows consistent high interest, peaking around cultural trend cycles.</w:t>
      </w:r>
    </w:p>
    <w:p>
      <w:r>
        <w:rPr>
          <w:b/>
          <w:sz w:val="20"/>
        </w:rPr>
        <w:t xml:space="preserve">Growth Trajectory: </w:t>
      </w:r>
      <w:r>
        <w:t>Evolved from an academic term to a mainstream cultural descriptor, particularly amplified by social media's visual nature. Continued strong growth as new 'aesthetics' emerge.</w:t>
      </w:r>
    </w:p>
    <w:p>
      <w:r>
        <w:rPr>
          <w:b/>
          <w:sz w:val="20"/>
        </w:rPr>
        <w:t xml:space="preserve">Market Share Signal: </w:t>
      </w:r>
      <w:r>
        <w:t>Dominant term for describing visual and lifestyle trends.</w:t>
      </w:r>
    </w:p>
    <w:p>
      <w:r>
        <w:rPr>
          <w:b/>
          <w:sz w:val="22"/>
        </w:rPr>
        <w:t>Data Sources</w:t>
      </w:r>
    </w:p>
    <w:p>
      <w:pPr>
        <w:pStyle w:val="ListBullet"/>
      </w:pPr>
      <w:r>
        <w:t>https://trends.google.com/trends/explore?date=all&amp;q=aesthetic</w:t>
      </w:r>
    </w:p>
    <w:p>
      <w:pPr>
        <w:pStyle w:val="ListBullet"/>
      </w:pPr>
      <w:r>
        <w:t>https://www.nytimes.com/2021/03/10/style/what-is-aesthetic.html</w:t>
      </w:r>
    </w:p>
    <w:p>
      <w:pPr>
        <w:pStyle w:val="Heading3"/>
      </w:pPr>
      <w:r>
        <w:t>Marketing Advertising</w:t>
      </w:r>
    </w:p>
    <w:p>
      <w:r>
        <w:rPr>
          <w:b/>
          <w:sz w:val="20"/>
        </w:rPr>
        <w:t xml:space="preserve">Known Campaigns: </w:t>
      </w:r>
      <w:r>
        <w:t>None, organic spread through cultural movements and social media.</w:t>
      </w:r>
    </w:p>
    <w:p>
      <w:r>
        <w:rPr>
          <w:b/>
          <w:sz w:val="20"/>
        </w:rPr>
        <w:t xml:space="preserve">Budget Estimate: </w:t>
      </w:r>
      <w:r>
        <w:t>N/A (zero budget, purely organic).</w:t>
      </w:r>
    </w:p>
    <w:p>
      <w:r>
        <w:rPr>
          <w:b/>
          <w:sz w:val="20"/>
        </w:rPr>
        <w:t xml:space="preserve">Key Messaging: </w:t>
      </w:r>
      <w:r>
        <w:t>Implicit: 'This is the look/feel/vibe that defines X.'</w:t>
      </w:r>
    </w:p>
    <w:p>
      <w:r>
        <w:rPr>
          <w:b/>
          <w:sz w:val="22"/>
        </w:rPr>
        <w:t>Channels Used</w:t>
      </w:r>
    </w:p>
    <w:p>
      <w:pPr>
        <w:pStyle w:val="ListBullet"/>
      </w:pPr>
      <w:r>
        <w:t>Instagram</w:t>
      </w:r>
    </w:p>
    <w:p>
      <w:pPr>
        <w:pStyle w:val="ListBullet"/>
      </w:pPr>
      <w:r>
        <w:t>TikTok</w:t>
      </w:r>
    </w:p>
    <w:p>
      <w:pPr>
        <w:pStyle w:val="ListBullet"/>
      </w:pPr>
      <w:r>
        <w:t>Pinterest</w:t>
      </w:r>
    </w:p>
    <w:p>
      <w:pPr>
        <w:pStyle w:val="ListBullet"/>
      </w:pPr>
      <w:r>
        <w:t>Tumblr (historically)</w:t>
      </w:r>
    </w:p>
    <w:p>
      <w:pPr>
        <w:pStyle w:val="ListBullet"/>
      </w:pPr>
      <w:r>
        <w:t>Fashion and design media</w:t>
      </w:r>
    </w:p>
    <w:p>
      <w:pPr>
        <w:pStyle w:val="Heading3"/>
      </w:pPr>
      <w:r>
        <w:t>Social Presence</w:t>
      </w:r>
    </w:p>
    <w:p>
      <w:r>
        <w:rPr>
          <w:b/>
          <w:sz w:val="20"/>
        </w:rPr>
        <w:t xml:space="preserve">Platform: </w:t>
      </w:r>
      <w:r>
        <w:t>TikTok</w:t>
      </w:r>
    </w:p>
    <w:p>
      <w:r>
        <w:rPr>
          <w:b/>
          <w:sz w:val="20"/>
        </w:rPr>
        <w:t xml:space="preserve">Followers: </w:t>
      </w:r>
      <w:r>
        <w:t>N/A (concept)</w:t>
      </w:r>
    </w:p>
    <w:p>
      <w:r>
        <w:rPr>
          <w:b/>
          <w:sz w:val="20"/>
        </w:rPr>
        <w:t xml:space="preserve">Engagement Rate: </w:t>
      </w:r>
      <w:r>
        <w:t>N/A (concept)</w:t>
      </w:r>
    </w:p>
    <w:p>
      <w:r>
        <w:rPr>
          <w:b/>
          <w:sz w:val="20"/>
        </w:rPr>
        <w:t xml:space="preserve">Content Strategy: </w:t>
      </w:r>
      <w:r>
        <w:t>Central to trend identification, visual mood boards, and lifestyle curation. #Aesthetic has trillions of views, with countless sub-aesthetics (e.g., #DarkAcademia, #Cottagecore).</w:t>
      </w:r>
    </w:p>
    <w:p>
      <w:r>
        <w:rPr>
          <w:b/>
          <w:sz w:val="20"/>
        </w:rPr>
        <w:t xml:space="preserve">Platform: </w:t>
      </w:r>
      <w:r>
        <w:t>Instagram</w:t>
      </w:r>
    </w:p>
    <w:p>
      <w:r>
        <w:rPr>
          <w:b/>
          <w:sz w:val="20"/>
        </w:rPr>
        <w:t xml:space="preserve">Followers: </w:t>
      </w:r>
      <w:r>
        <w:t>N/A (concept)</w:t>
      </w:r>
    </w:p>
    <w:p>
      <w:r>
        <w:rPr>
          <w:b/>
          <w:sz w:val="20"/>
        </w:rPr>
        <w:t xml:space="preserve">Engagement Rate: </w:t>
      </w:r>
      <w:r>
        <w:t>N/A (concept)</w:t>
      </w:r>
    </w:p>
    <w:p>
      <w:r>
        <w:rPr>
          <w:b/>
          <w:sz w:val="20"/>
        </w:rPr>
        <w:t xml:space="preserve">Content Strategy: </w:t>
      </w:r>
      <w:r>
        <w:t>Used to categorize and curate visual feeds, express personal style, and identify with specific subcultures.</w:t>
      </w:r>
    </w:p>
    <w:p>
      <w:pPr>
        <w:pStyle w:val="Heading3"/>
      </w:pPr>
      <w:r>
        <w:t>Strengths</w:t>
      </w:r>
    </w:p>
    <w:p>
      <w:pPr>
        <w:pStyle w:val="ListBullet"/>
      </w:pPr>
      <w:r>
        <w:t>Highly descriptive for visual and lifestyle trends.</w:t>
      </w:r>
    </w:p>
    <w:p>
      <w:pPr>
        <w:pStyle w:val="ListBullet"/>
      </w:pPr>
      <w:r>
        <w:t>Enables community formation around shared tastes.</w:t>
      </w:r>
    </w:p>
    <w:p>
      <w:pPr>
        <w:pStyle w:val="ListBullet"/>
      </w:pPr>
      <w:r>
        <w:t>Versatile in categorizing diverse cultural expressions.</w:t>
      </w:r>
    </w:p>
    <w:p>
      <w:pPr>
        <w:pStyle w:val="ListBullet"/>
      </w:pPr>
      <w:r>
        <w:t>Intuitive for visually-driven platforms.</w:t>
      </w:r>
    </w:p>
    <w:p>
      <w:pPr>
        <w:pStyle w:val="Heading3"/>
      </w:pPr>
      <w:r>
        <w:t>Weaknesses</w:t>
      </w:r>
    </w:p>
    <w:p>
      <w:pPr>
        <w:pStyle w:val="ListBullet"/>
      </w:pPr>
      <w:r>
        <w:t>Often limited to visual or tangible elements.</w:t>
      </w:r>
    </w:p>
    <w:p>
      <w:pPr>
        <w:pStyle w:val="ListBullet"/>
      </w:pPr>
      <w:r>
        <w:t>Can be superficial, focusing on surface-level presentation rather than deeper cultural resonance.</w:t>
      </w:r>
    </w:p>
    <w:p>
      <w:pPr>
        <w:pStyle w:val="ListBullet"/>
      </w:pPr>
      <w:r>
        <w:t>Doesn't fully capture the 'indefinable charm' or the 'profoundly of its time' feeling for non-visual phenomena.</w:t>
      </w:r>
    </w:p>
    <w:p>
      <w:r>
        <w:rPr>
          <w:b/>
          <w:sz w:val="20"/>
        </w:rPr>
        <w:t xml:space="preserve">Name: </w:t>
      </w:r>
      <w:r>
        <w:t>Zeitgeist</w:t>
      </w:r>
    </w:p>
    <w:p>
      <w:r>
        <w:rPr>
          <w:b/>
          <w:sz w:val="20"/>
        </w:rPr>
        <w:t xml:space="preserve">Category: </w:t>
      </w:r>
      <w:r>
        <w:t>Direct Competitor (concept/word)</w:t>
      </w:r>
    </w:p>
    <w:p>
      <w:r>
        <w:rPr>
          <w:b/>
          <w:sz w:val="20"/>
        </w:rPr>
        <w:t xml:space="preserve">Target Audience: </w:t>
      </w:r>
      <w:r>
        <w:t>Academics, journalists, cultural critics, thought leaders, and individuals interested in broad historical and cultural analysis.</w:t>
      </w:r>
    </w:p>
    <w:p>
      <w:r>
        <w:rPr>
          <w:b/>
          <w:sz w:val="20"/>
        </w:rPr>
        <w:t xml:space="preserve">Audience Overlap With Us: </w:t>
      </w:r>
      <w:r>
        <w:t>Overlap with 'Cultural Cartographers' and 'Relevance Architects' who value intellectual precision, but 'zeitgeist' lacks the immediate, intuitive, and 'charm' aspect of Quazeit.</w:t>
      </w:r>
    </w:p>
    <w:p>
      <w:pPr>
        <w:pStyle w:val="Heading3"/>
      </w:pPr>
      <w:r>
        <w:t>Brand Identity</w:t>
      </w:r>
    </w:p>
    <w:p>
      <w:r>
        <w:rPr>
          <w:b/>
          <w:sz w:val="20"/>
        </w:rPr>
        <w:t xml:space="preserve">Visual Style: </w:t>
      </w:r>
      <w:r>
        <w:t>Often abstract, academic, or conceptual; associated with historical periods or broad cultural movements.</w:t>
      </w:r>
    </w:p>
    <w:p>
      <w:r>
        <w:rPr>
          <w:b/>
          <w:sz w:val="20"/>
        </w:rPr>
        <w:t xml:space="preserve">Brand Voice: </w:t>
      </w:r>
      <w:r>
        <w:t>Intellectual, analytical, philosophical, often used in academic or high-brow cultural commentary.</w:t>
      </w:r>
    </w:p>
    <w:p>
      <w:r>
        <w:rPr>
          <w:b/>
          <w:sz w:val="20"/>
        </w:rPr>
        <w:t xml:space="preserve">Positioning: </w:t>
      </w:r>
      <w:r>
        <w:t>The defining spirit or mood of a particular period of history as shown by the ideas and beliefs of the time.</w:t>
      </w:r>
    </w:p>
    <w:p>
      <w:r>
        <w:rPr>
          <w:b/>
          <w:sz w:val="20"/>
        </w:rPr>
        <w:t xml:space="preserve">Value Proposition: </w:t>
      </w:r>
      <w:r>
        <w:t>Provides a powerful, concise term for understanding the overarching intellectual and cultural climate of an era.</w:t>
      </w:r>
    </w:p>
    <w:p>
      <w:pPr>
        <w:pStyle w:val="Heading3"/>
      </w:pPr>
      <w:r>
        <w:t>Market Performance</w:t>
      </w:r>
    </w:p>
    <w:p>
      <w:r>
        <w:rPr>
          <w:b/>
          <w:sz w:val="20"/>
        </w:rPr>
        <w:t xml:space="preserve">Key Metrics: </w:t>
      </w:r>
      <w:r>
        <w:t>Steady usage in academic, journalistic, and intellectual discourse. Google Trends shows consistent, moderate interest.</w:t>
      </w:r>
    </w:p>
    <w:p>
      <w:r>
        <w:rPr>
          <w:b/>
          <w:sz w:val="20"/>
        </w:rPr>
        <w:t xml:space="preserve">Growth Trajectory: </w:t>
      </w:r>
      <w:r>
        <w:t>Established term with stable usage. Not typically subject to viral spikes, but maintains intellectual currency.</w:t>
      </w:r>
    </w:p>
    <w:p>
      <w:r>
        <w:rPr>
          <w:b/>
          <w:sz w:val="20"/>
        </w:rPr>
        <w:t xml:space="preserve">Market Share Signal: </w:t>
      </w:r>
      <w:r>
        <w:t>Dominant term for the broad 'spirit of the age' in intellectual contexts.</w:t>
      </w:r>
    </w:p>
    <w:p>
      <w:r>
        <w:rPr>
          <w:b/>
          <w:sz w:val="22"/>
        </w:rPr>
        <w:t>Data Sources</w:t>
      </w:r>
    </w:p>
    <w:p>
      <w:pPr>
        <w:pStyle w:val="ListBullet"/>
      </w:pPr>
      <w:r>
        <w:t>https://trends.google.com/trends/explore?date=all&amp;q=zeitgeist</w:t>
      </w:r>
    </w:p>
    <w:p>
      <w:pPr>
        <w:pStyle w:val="ListBullet"/>
      </w:pPr>
      <w:r>
        <w:t>https://dictionary.cambridge.org/us/dictionary/english/zeitgeist</w:t>
      </w:r>
    </w:p>
    <w:p>
      <w:pPr>
        <w:pStyle w:val="Heading3"/>
      </w:pPr>
      <w:r>
        <w:t>Marketing Advertising</w:t>
      </w:r>
    </w:p>
    <w:p>
      <w:r>
        <w:rPr>
          <w:b/>
          <w:sz w:val="20"/>
        </w:rPr>
        <w:t xml:space="preserve">Known Campaigns: </w:t>
      </w:r>
      <w:r>
        <w:t>None, organic adoption within academic and intellectual circles.</w:t>
      </w:r>
    </w:p>
    <w:p>
      <w:r>
        <w:rPr>
          <w:b/>
          <w:sz w:val="20"/>
        </w:rPr>
        <w:t xml:space="preserve">Budget Estimate: </w:t>
      </w:r>
      <w:r>
        <w:t>N/A.</w:t>
      </w:r>
    </w:p>
    <w:p>
      <w:r>
        <w:rPr>
          <w:b/>
          <w:sz w:val="20"/>
        </w:rPr>
        <w:t xml:space="preserve">Key Messaging: </w:t>
      </w:r>
      <w:r>
        <w:t>Implicit: 'This concept explains the defining mood of an era.'</w:t>
      </w:r>
    </w:p>
    <w:p>
      <w:r>
        <w:rPr>
          <w:b/>
          <w:sz w:val="22"/>
        </w:rPr>
        <w:t>Channels Used</w:t>
      </w:r>
    </w:p>
    <w:p>
      <w:pPr>
        <w:pStyle w:val="ListBullet"/>
      </w:pPr>
      <w:r>
        <w:t>Academic journals</w:t>
      </w:r>
    </w:p>
    <w:p>
      <w:pPr>
        <w:pStyle w:val="ListBullet"/>
      </w:pPr>
      <w:r>
        <w:t>Literary criticism</w:t>
      </w:r>
    </w:p>
    <w:p>
      <w:pPr>
        <w:pStyle w:val="ListBullet"/>
      </w:pPr>
      <w:r>
        <w:t>High-brow journalism</w:t>
      </w:r>
    </w:p>
    <w:p>
      <w:pPr>
        <w:pStyle w:val="ListBullet"/>
      </w:pPr>
      <w:r>
        <w:t>Documentaries</w:t>
      </w:r>
    </w:p>
    <w:p>
      <w:pPr>
        <w:pStyle w:val="Heading3"/>
      </w:pPr>
      <w:r>
        <w:t>Social Presence</w:t>
      </w:r>
    </w:p>
    <w:p>
      <w:r>
        <w:rPr>
          <w:b/>
          <w:sz w:val="20"/>
        </w:rPr>
        <w:t xml:space="preserve">Platform: </w:t>
      </w:r>
      <w:r>
        <w:t>Twitter</w:t>
      </w:r>
    </w:p>
    <w:p>
      <w:r>
        <w:rPr>
          <w:b/>
          <w:sz w:val="20"/>
        </w:rPr>
        <w:t xml:space="preserve">Followers: </w:t>
      </w:r>
      <w:r>
        <w:t>N/A (concept)</w:t>
      </w:r>
    </w:p>
    <w:p>
      <w:r>
        <w:rPr>
          <w:b/>
          <w:sz w:val="20"/>
        </w:rPr>
        <w:t xml:space="preserve">Engagement Rate: </w:t>
      </w:r>
      <w:r>
        <w:t>N/A (concept)</w:t>
      </w:r>
    </w:p>
    <w:p>
      <w:r>
        <w:rPr>
          <w:b/>
          <w:sz w:val="20"/>
        </w:rPr>
        <w:t xml:space="preserve">Content Strategy: </w:t>
      </w:r>
      <w:r>
        <w:t>Used in discussions about current events, historical analysis, and cultural trends by intellectuals and journalists.</w:t>
      </w:r>
    </w:p>
    <w:p>
      <w:r>
        <w:rPr>
          <w:b/>
          <w:sz w:val="20"/>
        </w:rPr>
        <w:t xml:space="preserve">Platform: </w:t>
      </w:r>
      <w:r>
        <w:t>LinkedIn</w:t>
      </w:r>
    </w:p>
    <w:p>
      <w:r>
        <w:rPr>
          <w:b/>
          <w:sz w:val="20"/>
        </w:rPr>
        <w:t xml:space="preserve">Followers: </w:t>
      </w:r>
      <w:r>
        <w:t>N/A (concept)</w:t>
      </w:r>
    </w:p>
    <w:p>
      <w:r>
        <w:rPr>
          <w:b/>
          <w:sz w:val="20"/>
        </w:rPr>
        <w:t xml:space="preserve">Engagement Rate: </w:t>
      </w:r>
      <w:r>
        <w:t>N/A (concept)</w:t>
      </w:r>
    </w:p>
    <w:p>
      <w:r>
        <w:rPr>
          <w:b/>
          <w:sz w:val="20"/>
        </w:rPr>
        <w:t xml:space="preserve">Content Strategy: </w:t>
      </w:r>
      <w:r>
        <w:t>Appears in thought leadership articles and professional discussions on market trends, societal shifts, and innovation.</w:t>
      </w:r>
    </w:p>
    <w:p>
      <w:pPr>
        <w:pStyle w:val="Heading3"/>
      </w:pPr>
      <w:r>
        <w:t>Strengths</w:t>
      </w:r>
    </w:p>
    <w:p>
      <w:pPr>
        <w:pStyle w:val="ListBullet"/>
      </w:pPr>
      <w:r>
        <w:t>High intellectual credibility and gravitas.</w:t>
      </w:r>
    </w:p>
    <w:p>
      <w:pPr>
        <w:pStyle w:val="ListBullet"/>
      </w:pPr>
      <w:r>
        <w:t>Precise for describing the overarching spirit of an era.</w:t>
      </w:r>
    </w:p>
    <w:p>
      <w:pPr>
        <w:pStyle w:val="ListBullet"/>
      </w:pPr>
      <w:r>
        <w:t>Widely recognized in intellectual discourse.</w:t>
      </w:r>
    </w:p>
    <w:p>
      <w:pPr>
        <w:pStyle w:val="ListBullet"/>
      </w:pPr>
      <w:r>
        <w:t>Provides a historical and philosophical depth.</w:t>
      </w:r>
    </w:p>
    <w:p>
      <w:pPr>
        <w:pStyle w:val="Heading3"/>
      </w:pPr>
      <w:r>
        <w:t>Weaknesses</w:t>
      </w:r>
    </w:p>
    <w:p>
      <w:pPr>
        <w:pStyle w:val="ListBullet"/>
      </w:pPr>
      <w:r>
        <w:t>Can be perceived as academic or pretentious for everyday use.</w:t>
      </w:r>
    </w:p>
    <w:p>
      <w:pPr>
        <w:pStyle w:val="ListBullet"/>
      </w:pPr>
      <w:r>
        <w:t>Lacks the 'indefinable charm' component.</w:t>
      </w:r>
    </w:p>
    <w:p>
      <w:pPr>
        <w:pStyle w:val="ListBullet"/>
      </w:pPr>
      <w:r>
        <w:t>Too broad to apply to specific, smaller cultural artifacts or moments.</w:t>
      </w:r>
    </w:p>
    <w:p>
      <w:pPr>
        <w:pStyle w:val="ListBullet"/>
      </w:pPr>
      <w:r>
        <w:t>Not intuitive or 'of the moment' in the same way Quazeit is.</w:t>
      </w:r>
    </w:p>
    <w:p>
      <w:r>
        <w:rPr>
          <w:b/>
          <w:sz w:val="20"/>
        </w:rPr>
        <w:t xml:space="preserve">Name: </w:t>
      </w:r>
      <w:r>
        <w:t>Meme</w:t>
      </w:r>
    </w:p>
    <w:p>
      <w:r>
        <w:rPr>
          <w:b/>
          <w:sz w:val="20"/>
        </w:rPr>
        <w:t xml:space="preserve">Category: </w:t>
      </w:r>
      <w:r>
        <w:t>Aspirational Example (neologism)</w:t>
      </w:r>
    </w:p>
    <w:p>
      <w:r>
        <w:rPr>
          <w:b/>
          <w:sz w:val="20"/>
        </w:rPr>
        <w:t xml:space="preserve">Target Audience: </w:t>
      </w:r>
      <w:r>
        <w:t>Internet users globally, particularly Gen Z and Millennials.</w:t>
      </w:r>
    </w:p>
    <w:p>
      <w:r>
        <w:rPr>
          <w:b/>
          <w:sz w:val="20"/>
        </w:rPr>
        <w:t xml:space="preserve">Audience Overlap With Us: </w:t>
      </w:r>
      <w:r>
        <w:t>High overlap with 'Vibe Vanguard' and 'Cultural Cartographers' who understand and participate in digital culture.</w:t>
      </w:r>
    </w:p>
    <w:p>
      <w:pPr>
        <w:pStyle w:val="Heading3"/>
      </w:pPr>
      <w:r>
        <w:t>Brand Identity</w:t>
      </w:r>
    </w:p>
    <w:p>
      <w:r>
        <w:rPr>
          <w:b/>
          <w:sz w:val="20"/>
        </w:rPr>
        <w:t xml:space="preserve">Visual Style: </w:t>
      </w:r>
      <w:r>
        <w:t>Highly varied, often humorous, visually driven (image macros, videos, GIFs).</w:t>
      </w:r>
    </w:p>
    <w:p>
      <w:r>
        <w:rPr>
          <w:b/>
          <w:sz w:val="20"/>
        </w:rPr>
        <w:t xml:space="preserve">Brand Voice: </w:t>
      </w:r>
      <w:r>
        <w:t>Playful, ironic, satirical, relatable, often absurd. Rapidly evolving.</w:t>
      </w:r>
    </w:p>
    <w:p>
      <w:r>
        <w:rPr>
          <w:b/>
          <w:sz w:val="20"/>
        </w:rPr>
        <w:t xml:space="preserve">Positioning: </w:t>
      </w:r>
      <w:r>
        <w:t>A unit of cultural information spread virally, often for humor or social commentary.</w:t>
      </w:r>
    </w:p>
    <w:p>
      <w:r>
        <w:rPr>
          <w:b/>
          <w:sz w:val="20"/>
        </w:rPr>
        <w:t xml:space="preserve">Value Proposition: </w:t>
      </w:r>
      <w:r>
        <w:t>Enables rapid, humorous, and relatable communication of cultural ideas and sentiments.</w:t>
      </w:r>
    </w:p>
    <w:p>
      <w:pPr>
        <w:pStyle w:val="Heading3"/>
      </w:pPr>
      <w:r>
        <w:t>Market Performance</w:t>
      </w:r>
    </w:p>
    <w:p>
      <w:r>
        <w:rPr>
          <w:b/>
          <w:sz w:val="20"/>
        </w:rPr>
        <w:t xml:space="preserve">Key Metrics: </w:t>
      </w:r>
      <w:r>
        <w:t>Ubiquitous global usage. Google Trends shows massive, sustained interest since the mid-2000s.</w:t>
      </w:r>
    </w:p>
    <w:p>
      <w:r>
        <w:rPr>
          <w:b/>
          <w:sz w:val="20"/>
        </w:rPr>
        <w:t xml:space="preserve">Growth Trajectory: </w:t>
      </w:r>
      <w:r>
        <w:t>Exponential growth from niche internet culture to mainstream global phenomenon. Continues to evolve and diversify.</w:t>
      </w:r>
    </w:p>
    <w:p>
      <w:r>
        <w:rPr>
          <w:b/>
          <w:sz w:val="20"/>
        </w:rPr>
        <w:t xml:space="preserve">Market Share Signal: </w:t>
      </w:r>
      <w:r>
        <w:t>Dominant term for viral cultural content.</w:t>
      </w:r>
    </w:p>
    <w:p>
      <w:r>
        <w:rPr>
          <w:b/>
          <w:sz w:val="22"/>
        </w:rPr>
        <w:t>Data Sources</w:t>
      </w:r>
    </w:p>
    <w:p>
      <w:pPr>
        <w:pStyle w:val="ListBullet"/>
      </w:pPr>
      <w:r>
        <w:t>https://trends.google.com/trends/explore?date=all&amp;q=meme</w:t>
      </w:r>
    </w:p>
    <w:p>
      <w:pPr>
        <w:pStyle w:val="ListBullet"/>
      </w:pPr>
      <w:r>
        <w:t>https://www.merriam-webster.com/dictionary/meme</w:t>
      </w:r>
    </w:p>
    <w:p>
      <w:pPr>
        <w:pStyle w:val="Heading3"/>
      </w:pPr>
      <w:r>
        <w:t>Marketing Advertising</w:t>
      </w:r>
    </w:p>
    <w:p>
      <w:r>
        <w:rPr>
          <w:b/>
          <w:sz w:val="20"/>
        </w:rPr>
        <w:t xml:space="preserve">Known Campaigns: </w:t>
      </w:r>
      <w:r>
        <w:t>None, entirely organic. Brands often *leverage* existing memes.</w:t>
      </w:r>
    </w:p>
    <w:p>
      <w:r>
        <w:rPr>
          <w:b/>
          <w:sz w:val="20"/>
        </w:rPr>
        <w:t xml:space="preserve">Budget Estimate: </w:t>
      </w:r>
      <w:r>
        <w:t>N/A.</w:t>
      </w:r>
    </w:p>
    <w:p>
      <w:r>
        <w:rPr>
          <w:b/>
          <w:sz w:val="20"/>
        </w:rPr>
        <w:t xml:space="preserve">Key Messaging: </w:t>
      </w:r>
      <w:r>
        <w:t>Implicit: 'This is funny/relatable/a commentary on X.'</w:t>
      </w:r>
    </w:p>
    <w:p>
      <w:r>
        <w:rPr>
          <w:b/>
          <w:sz w:val="22"/>
        </w:rPr>
        <w:t>Channels Used</w:t>
      </w:r>
    </w:p>
    <w:p>
      <w:pPr>
        <w:pStyle w:val="ListBullet"/>
      </w:pPr>
      <w:r>
        <w:t>Reddit</w:t>
      </w:r>
    </w:p>
    <w:p>
      <w:pPr>
        <w:pStyle w:val="ListBullet"/>
      </w:pPr>
      <w:r>
        <w:t>Twitter</w:t>
      </w:r>
    </w:p>
    <w:p>
      <w:pPr>
        <w:pStyle w:val="ListBullet"/>
      </w:pPr>
      <w:r>
        <w:t>TikTok</w:t>
      </w:r>
    </w:p>
    <w:p>
      <w:pPr>
        <w:pStyle w:val="ListBullet"/>
      </w:pPr>
      <w:r>
        <w:t>Instagram</w:t>
      </w:r>
    </w:p>
    <w:p>
      <w:pPr>
        <w:pStyle w:val="ListBullet"/>
      </w:pPr>
      <w:r>
        <w:t>Facebook</w:t>
      </w:r>
    </w:p>
    <w:p>
      <w:pPr>
        <w:pStyle w:val="ListBullet"/>
      </w:pPr>
      <w:r>
        <w:t>WhatsApp/messaging apps</w:t>
      </w:r>
    </w:p>
    <w:p>
      <w:pPr>
        <w:pStyle w:val="Heading3"/>
      </w:pPr>
      <w:r>
        <w:t>Social Presence</w:t>
      </w:r>
    </w:p>
    <w:p>
      <w:r>
        <w:rPr>
          <w:b/>
          <w:sz w:val="20"/>
        </w:rPr>
        <w:t xml:space="preserve">Platform: </w:t>
      </w:r>
      <w:r>
        <w:t>Reddit</w:t>
      </w:r>
    </w:p>
    <w:p>
      <w:r>
        <w:rPr>
          <w:b/>
          <w:sz w:val="20"/>
        </w:rPr>
        <w:t xml:space="preserve">Followers: </w:t>
      </w:r>
      <w:r>
        <w:t>N/A (concept)</w:t>
      </w:r>
    </w:p>
    <w:p>
      <w:r>
        <w:rPr>
          <w:b/>
          <w:sz w:val="20"/>
        </w:rPr>
        <w:t xml:space="preserve">Engagement Rate: </w:t>
      </w:r>
      <w:r>
        <w:t>N/A (concept)</w:t>
      </w:r>
    </w:p>
    <w:p>
      <w:r>
        <w:rPr>
          <w:b/>
          <w:sz w:val="20"/>
        </w:rPr>
        <w:t xml:space="preserve">Content Strategy: </w:t>
      </w:r>
      <w:r>
        <w:t>Originates many memes; subreddits like r/memes (30.8M members) are central to creation and dissemination.</w:t>
      </w:r>
    </w:p>
    <w:p>
      <w:r>
        <w:rPr>
          <w:b/>
          <w:sz w:val="20"/>
        </w:rPr>
        <w:t xml:space="preserve">Platform: </w:t>
      </w:r>
      <w:r>
        <w:t>TikTok</w:t>
      </w:r>
    </w:p>
    <w:p>
      <w:r>
        <w:rPr>
          <w:b/>
          <w:sz w:val="20"/>
        </w:rPr>
        <w:t xml:space="preserve">Followers: </w:t>
      </w:r>
      <w:r>
        <w:t>N/A (concept)</w:t>
      </w:r>
    </w:p>
    <w:p>
      <w:r>
        <w:rPr>
          <w:b/>
          <w:sz w:val="20"/>
        </w:rPr>
        <w:t xml:space="preserve">Engagement Rate: </w:t>
      </w:r>
      <w:r>
        <w:t>N/A (concept)</w:t>
      </w:r>
    </w:p>
    <w:p>
      <w:r>
        <w:rPr>
          <w:b/>
          <w:sz w:val="20"/>
        </w:rPr>
        <w:t xml:space="preserve">Content Strategy: </w:t>
      </w:r>
      <w:r>
        <w:t>Short-form video memes are a core content type, driving trends and challenges. #Meme has trillions of views.</w:t>
      </w:r>
    </w:p>
    <w:p>
      <w:pPr>
        <w:pStyle w:val="Heading3"/>
      </w:pPr>
      <w:r>
        <w:t>Strengths</w:t>
      </w:r>
    </w:p>
    <w:p>
      <w:pPr>
        <w:pStyle w:val="ListBullet"/>
      </w:pPr>
      <w:r>
        <w:t>Incredibly viral and shareable.</w:t>
      </w:r>
    </w:p>
    <w:p>
      <w:pPr>
        <w:pStyle w:val="ListBullet"/>
      </w:pPr>
      <w:r>
        <w:t>Enables rapid communication and cultural shorthand.</w:t>
      </w:r>
    </w:p>
    <w:p>
      <w:pPr>
        <w:pStyle w:val="ListBullet"/>
      </w:pPr>
      <w:r>
        <w:t>Highly adaptable and evolves quickly.</w:t>
      </w:r>
    </w:p>
    <w:p>
      <w:pPr>
        <w:pStyle w:val="ListBullet"/>
      </w:pPr>
      <w:r>
        <w:t>Fosters community and in-group identification.</w:t>
      </w:r>
    </w:p>
    <w:p>
      <w:pPr>
        <w:pStyle w:val="Heading3"/>
      </w:pPr>
      <w:r>
        <w:t>Weaknesses</w:t>
      </w:r>
    </w:p>
    <w:p>
      <w:pPr>
        <w:pStyle w:val="ListBullet"/>
      </w:pPr>
      <w:r>
        <w:t>Can be ephemeral and quickly become dated.</w:t>
      </w:r>
    </w:p>
    <w:p>
      <w:pPr>
        <w:pStyle w:val="ListBullet"/>
      </w:pPr>
      <w:r>
        <w:t>Meaning can be diluted or misinterpreted.</w:t>
      </w:r>
    </w:p>
    <w:p>
      <w:pPr>
        <w:pStyle w:val="ListBullet"/>
      </w:pPr>
      <w:r>
        <w:t>Often lacks intellectual depth or formal application.</w:t>
      </w:r>
    </w:p>
    <w:p>
      <w:pPr>
        <w:pStyle w:val="ListBullet"/>
      </w:pPr>
      <w:r>
        <w:t>Relies heavily on visual/explicit content, less on ineffable qualities.</w:t>
      </w:r>
    </w:p>
    <w:p>
      <w:r>
        <w:rPr>
          <w:b/>
          <w:sz w:val="20"/>
        </w:rPr>
        <w:t xml:space="preserve">Name: </w:t>
      </w:r>
      <w:r>
        <w:t>Rizz</w:t>
      </w:r>
    </w:p>
    <w:p>
      <w:r>
        <w:rPr>
          <w:b/>
          <w:sz w:val="20"/>
        </w:rPr>
        <w:t xml:space="preserve">Category: </w:t>
      </w:r>
      <w:r>
        <w:t>Aspirational Example (neologism)</w:t>
      </w:r>
    </w:p>
    <w:p>
      <w:r>
        <w:rPr>
          <w:b/>
          <w:sz w:val="20"/>
        </w:rPr>
        <w:t xml:space="preserve">Target Audience: </w:t>
      </w:r>
      <w:r>
        <w:t>Gen Z and young Millennials, particularly those interested in social dynamics, dating, and internet culture.</w:t>
      </w:r>
    </w:p>
    <w:p>
      <w:r>
        <w:rPr>
          <w:b/>
          <w:sz w:val="20"/>
        </w:rPr>
        <w:t xml:space="preserve">Audience Overlap With Us: </w:t>
      </w:r>
      <w:r>
        <w:t>Strong overlap with 'Vibe Vanguard' who are early adopters of new slang and interested in cultural currency.</w:t>
      </w:r>
    </w:p>
    <w:p>
      <w:pPr>
        <w:pStyle w:val="Heading3"/>
      </w:pPr>
      <w:r>
        <w:t>Brand Identity</w:t>
      </w:r>
    </w:p>
    <w:p>
      <w:r>
        <w:rPr>
          <w:b/>
          <w:sz w:val="20"/>
        </w:rPr>
        <w:t xml:space="preserve">Visual Style: </w:t>
      </w:r>
      <w:r>
        <w:t>Associated with confident, charming, and stylish individuals, often in social or dating contexts.</w:t>
      </w:r>
    </w:p>
    <w:p>
      <w:r>
        <w:rPr>
          <w:b/>
          <w:sz w:val="20"/>
        </w:rPr>
        <w:t xml:space="preserve">Brand Voice: </w:t>
      </w:r>
      <w:r>
        <w:t>Playful, confident, informal, Gen Z slang.</w:t>
      </w:r>
    </w:p>
    <w:p>
      <w:r>
        <w:rPr>
          <w:b/>
          <w:sz w:val="20"/>
        </w:rPr>
        <w:t xml:space="preserve">Positioning: </w:t>
      </w:r>
      <w:r>
        <w:t>The ability to charm or flirt, particularly through verbal skill.</w:t>
      </w:r>
    </w:p>
    <w:p>
      <w:r>
        <w:rPr>
          <w:b/>
          <w:sz w:val="20"/>
        </w:rPr>
        <w:t xml:space="preserve">Value Proposition: </w:t>
      </w:r>
      <w:r>
        <w:t>A concise, specific term for charismatic social influence, especially in romantic contexts.</w:t>
      </w:r>
    </w:p>
    <w:p>
      <w:pPr>
        <w:pStyle w:val="Heading3"/>
      </w:pPr>
      <w:r>
        <w:t>Market Performance</w:t>
      </w:r>
    </w:p>
    <w:p>
      <w:r>
        <w:rPr>
          <w:b/>
          <w:sz w:val="20"/>
        </w:rPr>
        <w:t xml:space="preserve">Key Metrics: </w:t>
      </w:r>
      <w:r>
        <w:t>Oxford Word of the Year 2023. Rapid, widespread adoption in youth culture. Google Trends shows explosive growth in 2023.</w:t>
      </w:r>
    </w:p>
    <w:p>
      <w:r>
        <w:rPr>
          <w:b/>
          <w:sz w:val="20"/>
        </w:rPr>
        <w:t xml:space="preserve">Growth Trajectory: </w:t>
      </w:r>
      <w:r>
        <w:t>Explosive growth from niche Twitch/YouTube communities to mainstream Gen Z lexicon within a year.</w:t>
      </w:r>
    </w:p>
    <w:p>
      <w:r>
        <w:rPr>
          <w:b/>
          <w:sz w:val="20"/>
        </w:rPr>
        <w:t xml:space="preserve">Market Share Signal: </w:t>
      </w:r>
      <w:r>
        <w:t>Dominant informal term for 'charm' or 'flirting skill' among youth.</w:t>
      </w:r>
    </w:p>
    <w:p>
      <w:r>
        <w:rPr>
          <w:b/>
          <w:sz w:val="22"/>
        </w:rPr>
        <w:t>Data Sources</w:t>
      </w:r>
    </w:p>
    <w:p>
      <w:pPr>
        <w:pStyle w:val="ListBullet"/>
      </w:pPr>
      <w:r>
        <w:t>https://trends.google.com/trends/explore?date=all&amp;q=rizz</w:t>
      </w:r>
    </w:p>
    <w:p>
      <w:pPr>
        <w:pStyle w:val="ListBullet"/>
      </w:pPr>
      <w:r>
        <w:t>https://languages.oup.com/word-of-the-year/2023/</w:t>
      </w:r>
    </w:p>
    <w:p>
      <w:pPr>
        <w:pStyle w:val="Heading3"/>
      </w:pPr>
      <w:r>
        <w:t>Marketing Advertising</w:t>
      </w:r>
    </w:p>
    <w:p>
      <w:r>
        <w:rPr>
          <w:b/>
          <w:sz w:val="20"/>
        </w:rPr>
        <w:t xml:space="preserve">Known Campaigns: </w:t>
      </w:r>
      <w:r>
        <w:t>None, organic spread primarily through social media and content creators.</w:t>
      </w:r>
    </w:p>
    <w:p>
      <w:r>
        <w:rPr>
          <w:b/>
          <w:sz w:val="20"/>
        </w:rPr>
        <w:t xml:space="preserve">Budget Estimate: </w:t>
      </w:r>
      <w:r>
        <w:t>N/A.</w:t>
      </w:r>
    </w:p>
    <w:p>
      <w:r>
        <w:rPr>
          <w:b/>
          <w:sz w:val="20"/>
        </w:rPr>
        <w:t xml:space="preserve">Key Messaging: </w:t>
      </w:r>
      <w:r>
        <w:t>Implicit: 'This is the skill you need/have to attract others.'</w:t>
      </w:r>
    </w:p>
    <w:p>
      <w:r>
        <w:rPr>
          <w:b/>
          <w:sz w:val="22"/>
        </w:rPr>
        <w:t>Channels Used</w:t>
      </w:r>
    </w:p>
    <w:p>
      <w:pPr>
        <w:pStyle w:val="ListBullet"/>
      </w:pPr>
      <w:r>
        <w:t>TikTok</w:t>
      </w:r>
    </w:p>
    <w:p>
      <w:pPr>
        <w:pStyle w:val="ListBullet"/>
      </w:pPr>
      <w:r>
        <w:t>Twitch</w:t>
      </w:r>
    </w:p>
    <w:p>
      <w:pPr>
        <w:pStyle w:val="ListBullet"/>
      </w:pPr>
      <w:r>
        <w:t>YouTube</w:t>
      </w:r>
    </w:p>
    <w:p>
      <w:pPr>
        <w:pStyle w:val="ListBullet"/>
      </w:pPr>
      <w:r>
        <w:t>Twitter</w:t>
      </w:r>
    </w:p>
    <w:p>
      <w:pPr>
        <w:pStyle w:val="ListBullet"/>
      </w:pPr>
      <w:r>
        <w:t>Everyday conversation</w:t>
      </w:r>
    </w:p>
    <w:p>
      <w:pPr>
        <w:pStyle w:val="Heading3"/>
      </w:pPr>
      <w:r>
        <w:t>Social Presence</w:t>
      </w:r>
    </w:p>
    <w:p>
      <w:r>
        <w:rPr>
          <w:b/>
          <w:sz w:val="20"/>
        </w:rPr>
        <w:t xml:space="preserve">Platform: </w:t>
      </w:r>
      <w:r>
        <w:t>TikTok</w:t>
      </w:r>
    </w:p>
    <w:p>
      <w:r>
        <w:rPr>
          <w:b/>
          <w:sz w:val="20"/>
        </w:rPr>
        <w:t xml:space="preserve">Followers: </w:t>
      </w:r>
      <w:r>
        <w:t>N/A (concept)</w:t>
      </w:r>
    </w:p>
    <w:p>
      <w:r>
        <w:rPr>
          <w:b/>
          <w:sz w:val="20"/>
        </w:rPr>
        <w:t xml:space="preserve">Engagement Rate: </w:t>
      </w:r>
      <w:r>
        <w:t>N/A (concept)</w:t>
      </w:r>
    </w:p>
    <w:p>
      <w:r>
        <w:rPr>
          <w:b/>
          <w:sz w:val="20"/>
        </w:rPr>
        <w:t xml:space="preserve">Content Strategy: </w:t>
      </w:r>
      <w:r>
        <w:t>Central to comedic skits, role-playing, and advice content related to dating and social interaction. #Rizz has billions of views.</w:t>
      </w:r>
    </w:p>
    <w:p>
      <w:r>
        <w:rPr>
          <w:b/>
          <w:sz w:val="20"/>
        </w:rPr>
        <w:t xml:space="preserve">Platform: </w:t>
      </w:r>
      <w:r>
        <w:t>YouTube</w:t>
      </w:r>
    </w:p>
    <w:p>
      <w:r>
        <w:rPr>
          <w:b/>
          <w:sz w:val="20"/>
        </w:rPr>
        <w:t xml:space="preserve">Followers: </w:t>
      </w:r>
      <w:r>
        <w:t>N/A (concept)</w:t>
      </w:r>
    </w:p>
    <w:p>
      <w:r>
        <w:rPr>
          <w:b/>
          <w:sz w:val="20"/>
        </w:rPr>
        <w:t xml:space="preserve">Engagement Rate: </w:t>
      </w:r>
      <w:r>
        <w:t>N/A (concept)</w:t>
      </w:r>
    </w:p>
    <w:p>
      <w:r>
        <w:rPr>
          <w:b/>
          <w:sz w:val="20"/>
        </w:rPr>
        <w:t xml:space="preserve">Content Strategy: </w:t>
      </w:r>
      <w:r>
        <w:t>Originating from content creators like Kai Cenat, it spread through reaction videos and discussions on social dynamics.</w:t>
      </w:r>
    </w:p>
    <w:p>
      <w:pPr>
        <w:pStyle w:val="Heading3"/>
      </w:pPr>
      <w:r>
        <w:t>Strengths</w:t>
      </w:r>
    </w:p>
    <w:p>
      <w:pPr>
        <w:pStyle w:val="ListBullet"/>
      </w:pPr>
      <w:r>
        <w:t>Highly specific and fills a clear linguistic niche (charisma/flirting).</w:t>
      </w:r>
    </w:p>
    <w:p>
      <w:pPr>
        <w:pStyle w:val="ListBullet"/>
      </w:pPr>
      <w:r>
        <w:t>Originated from influential content creators, providing strong social proof.</w:t>
      </w:r>
    </w:p>
    <w:p>
      <w:pPr>
        <w:pStyle w:val="ListBullet"/>
      </w:pPr>
      <w:r>
        <w:t>Concise and memorable, easy to integrate into casual speech.</w:t>
      </w:r>
    </w:p>
    <w:p>
      <w:pPr>
        <w:pStyle w:val="ListBullet"/>
      </w:pPr>
      <w:r>
        <w:t>Taps into a universal human motivation (attraction/social skill).</w:t>
      </w:r>
    </w:p>
    <w:p>
      <w:pPr>
        <w:pStyle w:val="Heading3"/>
      </w:pPr>
      <w:r>
        <w:t>Weaknesses</w:t>
      </w:r>
    </w:p>
    <w:p>
      <w:pPr>
        <w:pStyle w:val="ListBullet"/>
      </w:pPr>
      <w:r>
        <w:t>Potentially ephemeral due to its slang nature.</w:t>
      </w:r>
    </w:p>
    <w:p>
      <w:pPr>
        <w:pStyle w:val="ListBullet"/>
      </w:pPr>
      <w:r>
        <w:t>Meaning is highly specific, limiting broader applicability.</w:t>
      </w:r>
    </w:p>
    <w:p>
      <w:pPr>
        <w:pStyle w:val="ListBullet"/>
      </w:pPr>
      <w:r>
        <w:t>Could be seen as age-gated, potentially alienating older demographics.</w:t>
      </w:r>
    </w:p>
    <w:p>
      <w:pPr>
        <w:pStyle w:val="ListBullet"/>
      </w:pPr>
      <w:r>
        <w:t>Meaning might be diluted or misused as it spreads.</w:t>
      </w:r>
    </w:p>
    <w:p>
      <w:r>
        <w:rPr>
          <w:b/>
          <w:sz w:val="20"/>
        </w:rPr>
        <w:t xml:space="preserve">Name: </w:t>
      </w:r>
      <w:r>
        <w:t>Fetch (from Mean Girls)</w:t>
      </w:r>
    </w:p>
    <w:p>
      <w:r>
        <w:rPr>
          <w:b/>
          <w:sz w:val="20"/>
        </w:rPr>
        <w:t xml:space="preserve">Category: </w:t>
      </w:r>
      <w:r>
        <w:t>Cautionary Example (failed neologism)</w:t>
      </w:r>
    </w:p>
    <w:p>
      <w:r>
        <w:rPr>
          <w:b/>
          <w:sz w:val="20"/>
        </w:rPr>
        <w:t xml:space="preserve">Target Audience: </w:t>
      </w:r>
      <w:r>
        <w:t>Fictional high school students; in reality, 'Mean Girls' fans.</w:t>
      </w:r>
    </w:p>
    <w:p>
      <w:r>
        <w:rPr>
          <w:b/>
          <w:sz w:val="20"/>
        </w:rPr>
        <w:t xml:space="preserve">Audience Overlap With Us: </w:t>
      </w:r>
      <w:r>
        <w:t>Minimal, except for those who appreciate linguistic humor or movie references.</w:t>
      </w:r>
    </w:p>
    <w:p>
      <w:pPr>
        <w:pStyle w:val="Heading3"/>
      </w:pPr>
      <w:r>
        <w:t>Brand Identity</w:t>
      </w:r>
    </w:p>
    <w:p>
      <w:r>
        <w:rPr>
          <w:b/>
          <w:sz w:val="20"/>
        </w:rPr>
        <w:t xml:space="preserve">Visual Style: </w:t>
      </w:r>
      <w:r>
        <w:t>Associated with early 2000s teen movie aesthetics, particularly pink and 'Plastic' culture.</w:t>
      </w:r>
    </w:p>
    <w:p>
      <w:r>
        <w:rPr>
          <w:b/>
          <w:sz w:val="20"/>
        </w:rPr>
        <w:t xml:space="preserve">Brand Voice: </w:t>
      </w:r>
      <w:r>
        <w:t>Attempted to be cool, trendy, and exclusive, but ultimately failed due to forced adoption.</w:t>
      </w:r>
    </w:p>
    <w:p>
      <w:r>
        <w:rPr>
          <w:b/>
          <w:sz w:val="20"/>
        </w:rPr>
        <w:t xml:space="preserve">Positioning: </w:t>
      </w:r>
      <w:r>
        <w:t>A word attempting to mean 'cool' or 'awesome,' intended to be a popular slang term.</w:t>
      </w:r>
    </w:p>
    <w:p>
      <w:r>
        <w:rPr>
          <w:b/>
          <w:sz w:val="20"/>
        </w:rPr>
        <w:t xml:space="preserve">Value Proposition: </w:t>
      </w:r>
      <w:r>
        <w:t>N/A (failed to deliver on its intended value).</w:t>
      </w:r>
    </w:p>
    <w:p>
      <w:pPr>
        <w:pStyle w:val="Heading3"/>
      </w:pPr>
      <w:r>
        <w:t>Market Performance</w:t>
      </w:r>
    </w:p>
    <w:p>
      <w:r>
        <w:rPr>
          <w:b/>
          <w:sz w:val="20"/>
        </w:rPr>
        <w:t xml:space="preserve">Key Metrics: </w:t>
      </w:r>
      <w:r>
        <w:t>Zero organic usage outside of references to the movie. Google Trends shows minor spikes only related to 'Mean Girls' searches.</w:t>
      </w:r>
    </w:p>
    <w:p>
      <w:r>
        <w:rPr>
          <w:b/>
          <w:sz w:val="20"/>
        </w:rPr>
        <w:t xml:space="preserve">Growth Trajectory: </w:t>
      </w:r>
      <w:r>
        <w:t>Stagnant, never moved beyond its fictional origin.</w:t>
      </w:r>
    </w:p>
    <w:p>
      <w:r>
        <w:rPr>
          <w:b/>
          <w:sz w:val="20"/>
        </w:rPr>
        <w:t xml:space="preserve">Market Share Signal: </w:t>
      </w:r>
      <w:r>
        <w:t>No market share in actual slang usage.</w:t>
      </w:r>
    </w:p>
    <w:p>
      <w:r>
        <w:rPr>
          <w:b/>
          <w:sz w:val="22"/>
        </w:rPr>
        <w:t>Data Sources</w:t>
      </w:r>
    </w:p>
    <w:p>
      <w:pPr>
        <w:pStyle w:val="ListBullet"/>
      </w:pPr>
      <w:r>
        <w:t>https://trends.google.com/trends/explore?date=all&amp;q=fetch%20slang</w:t>
      </w:r>
    </w:p>
    <w:p>
      <w:pPr>
        <w:pStyle w:val="ListBullet"/>
      </w:pPr>
      <w:r>
        <w:t>https://www.youtube.com/watch?v=KzVp0P11j-k</w:t>
      </w:r>
    </w:p>
    <w:p>
      <w:pPr>
        <w:pStyle w:val="Heading3"/>
      </w:pPr>
      <w:r>
        <w:t>Marketing Advertising</w:t>
      </w:r>
    </w:p>
    <w:p>
      <w:r>
        <w:rPr>
          <w:b/>
          <w:sz w:val="20"/>
        </w:rPr>
        <w:t xml:space="preserve">Known Campaigns: </w:t>
      </w:r>
      <w:r>
        <w:t>Fictional in-movie campaign by Gretchen Wieners.</w:t>
      </w:r>
    </w:p>
    <w:p>
      <w:r>
        <w:rPr>
          <w:b/>
          <w:sz w:val="20"/>
        </w:rPr>
        <w:t xml:space="preserve">Budget Estimate: </w:t>
      </w:r>
      <w:r>
        <w:t>N/A.</w:t>
      </w:r>
    </w:p>
    <w:p>
      <w:r>
        <w:rPr>
          <w:b/>
          <w:sz w:val="20"/>
        </w:rPr>
        <w:t xml:space="preserve">Key Messaging: </w:t>
      </w:r>
      <w:r>
        <w:t>Implicit: 'This is the new cool word.' (Failed).</w:t>
      </w:r>
    </w:p>
    <w:p>
      <w:r>
        <w:rPr>
          <w:b/>
          <w:sz w:val="22"/>
        </w:rPr>
        <w:t>Channels Used</w:t>
      </w:r>
    </w:p>
    <w:p>
      <w:pPr>
        <w:pStyle w:val="ListBullet"/>
      </w:pPr>
      <w:r>
        <w:t>Fictional high school social circles</w:t>
      </w:r>
    </w:p>
    <w:p>
      <w:pPr>
        <w:pStyle w:val="Heading3"/>
      </w:pPr>
      <w:r>
        <w:t>Social Presence</w:t>
      </w:r>
    </w:p>
    <w:p>
      <w:r>
        <w:rPr>
          <w:b/>
          <w:sz w:val="20"/>
        </w:rPr>
        <w:t xml:space="preserve">Platform: </w:t>
      </w:r>
      <w:r>
        <w:t>TikTok</w:t>
      </w:r>
    </w:p>
    <w:p>
      <w:r>
        <w:rPr>
          <w:b/>
          <w:sz w:val="20"/>
        </w:rPr>
        <w:t xml:space="preserve">Followers: </w:t>
      </w:r>
      <w:r>
        <w:t>N/A (concept)</w:t>
      </w:r>
    </w:p>
    <w:p>
      <w:r>
        <w:rPr>
          <w:b/>
          <w:sz w:val="20"/>
        </w:rPr>
        <w:t xml:space="preserve">Engagement Rate: </w:t>
      </w:r>
      <w:r>
        <w:t>N/A (concept)</w:t>
      </w:r>
    </w:p>
    <w:p>
      <w:r>
        <w:rPr>
          <w:b/>
          <w:sz w:val="20"/>
        </w:rPr>
        <w:t xml:space="preserve">Content Strategy: </w:t>
      </w:r>
      <w:r>
        <w:t>Used primarily in 'Mean Girls' fan content or ironic references to the movie's dialogue. #Fetch is not a general slang term.</w:t>
      </w:r>
    </w:p>
    <w:p>
      <w:pPr>
        <w:pStyle w:val="Heading3"/>
      </w:pPr>
      <w:r>
        <w:t>Strengths</w:t>
      </w:r>
    </w:p>
    <w:p>
      <w:pPr>
        <w:pStyle w:val="ListBullet"/>
      </w:pPr>
      <w:r>
        <w:t>Memorable within its fictional context.</w:t>
      </w:r>
    </w:p>
    <w:p>
      <w:pPr>
        <w:pStyle w:val="ListBullet"/>
      </w:pPr>
      <w:r>
        <w:t>Became a cultural reference point for failed trends.</w:t>
      </w:r>
    </w:p>
    <w:p>
      <w:pPr>
        <w:pStyle w:val="Heading3"/>
      </w:pPr>
      <w:r>
        <w:t>Weaknesses</w:t>
      </w:r>
    </w:p>
    <w:p>
      <w:pPr>
        <w:pStyle w:val="ListBullet"/>
      </w:pPr>
      <w:r>
        <w:t>Forced adoption, lacked organic appeal.</w:t>
      </w:r>
    </w:p>
    <w:p>
      <w:pPr>
        <w:pStyle w:val="ListBullet"/>
      </w:pPr>
      <w:r>
        <w:t>No genuine linguistic gap addressed.</w:t>
      </w:r>
    </w:p>
    <w:p>
      <w:pPr>
        <w:pStyle w:val="ListBullet"/>
      </w:pPr>
      <w:r>
        <w:t>Perceived as inauthentic and uncool.</w:t>
      </w:r>
    </w:p>
    <w:p>
      <w:pPr>
        <w:pStyle w:val="ListBullet"/>
      </w:pPr>
      <w:r>
        <w:t>Demonstrates the difficulty of top-down word creation.</w:t>
      </w:r>
    </w:p>
    <w:p>
      <w:pPr>
        <w:pStyle w:val="Heading2"/>
      </w:pPr>
      <w:r>
        <w:t>Synthesis</w:t>
      </w:r>
    </w:p>
    <w:p>
      <w:r>
        <w:rPr>
          <w:b/>
          <w:sz w:val="20"/>
        </w:rPr>
        <w:t xml:space="preserve">Takeaway Type: </w:t>
      </w:r>
      <w:r>
        <w:t>love_this</w:t>
      </w:r>
    </w:p>
    <w:p>
      <w:r>
        <w:rPr>
          <w:b/>
          <w:sz w:val="20"/>
        </w:rPr>
        <w:t xml:space="preserve">Competitor: </w:t>
      </w:r>
      <w:r>
        <w:t>Vibes</w:t>
      </w:r>
    </w:p>
    <w:p>
      <w:r>
        <w:rPr>
          <w:b/>
          <w:sz w:val="20"/>
        </w:rPr>
        <w:t xml:space="preserve">Insight: </w:t>
      </w:r>
      <w:r>
        <w:t>The sheer simplicity and broad applicability of 'Vibes' make it incredibly accessible and shareable, even if it lacks precision.</w:t>
      </w:r>
    </w:p>
    <w:p>
      <w:r>
        <w:rPr>
          <w:b/>
          <w:sz w:val="20"/>
        </w:rPr>
        <w:t xml:space="preserve">Implication For Us: </w:t>
      </w:r>
      <w:r>
        <w:t>While Quazeit offers precision, its core concept must be *communicated* with an initial simplicity and intuitive appeal to encourage early adoption. We need a short, catchy explanation that makes its utility immediately obvious before diving into nuance.</w:t>
      </w:r>
    </w:p>
    <w:p>
      <w:r>
        <w:rPr>
          <w:b/>
          <w:sz w:val="20"/>
        </w:rPr>
        <w:t xml:space="preserve">Takeaway Type: </w:t>
      </w:r>
      <w:r>
        <w:t>love_this</w:t>
      </w:r>
    </w:p>
    <w:p>
      <w:r>
        <w:rPr>
          <w:b/>
          <w:sz w:val="20"/>
        </w:rPr>
        <w:t xml:space="preserve">Competitor: </w:t>
      </w:r>
      <w:r>
        <w:t>Rizz</w:t>
      </w:r>
    </w:p>
    <w:p>
      <w:r>
        <w:rPr>
          <w:b/>
          <w:sz w:val="20"/>
        </w:rPr>
        <w:t xml:space="preserve">Insight: </w:t>
      </w:r>
      <w:r>
        <w:t>'Rizz' succeeded by filling a very specific, felt linguistic gap for a particular demographic (Gen Z) related to a universal desire (charm/attraction), and by leveraging influential creators on platform-native content.</w:t>
      </w:r>
    </w:p>
    <w:p>
      <w:r>
        <w:rPr>
          <w:b/>
          <w:sz w:val="20"/>
        </w:rPr>
        <w:t xml:space="preserve">Implication For Us: </w:t>
      </w:r>
      <w:r>
        <w:t>We must hyper-focus on the specific linguistic gap Quazeit fills (the 'X factor' of cultural timeliness and charm) and target 'Cultural Cartographers' and 'Vibe Vanguard' who acutely feel this gap. Partnering with relevant cultural commentators and micro-influencers on TikTok/YouTube is critical for seeding.</w:t>
      </w:r>
    </w:p>
    <w:p>
      <w:r>
        <w:rPr>
          <w:b/>
          <w:sz w:val="20"/>
        </w:rPr>
        <w:t xml:space="preserve">Takeaway Type: </w:t>
      </w:r>
      <w:r>
        <w:t>why_it_hit</w:t>
      </w:r>
    </w:p>
    <w:p>
      <w:r>
        <w:rPr>
          <w:b/>
          <w:sz w:val="20"/>
        </w:rPr>
        <w:t xml:space="preserve">Competitor: </w:t>
      </w:r>
      <w:r>
        <w:t>Meme</w:t>
      </w:r>
    </w:p>
    <w:p>
      <w:r>
        <w:rPr>
          <w:b/>
          <w:sz w:val="20"/>
        </w:rPr>
        <w:t xml:space="preserve">Insight: </w:t>
      </w:r>
      <w:r>
        <w:t>'Meme' became a hit because it provided a concise, adaptable term for a nascent, highly shareable form of cultural expression that previously had no single word, fostering a new category of communication.</w:t>
      </w:r>
    </w:p>
    <w:p>
      <w:r>
        <w:rPr>
          <w:b/>
          <w:sz w:val="20"/>
        </w:rPr>
        <w:t xml:space="preserve">Implication For Us: </w:t>
      </w:r>
      <w:r>
        <w:t>Quazeit needs to be positioned not just as a word, but as a *tool* that enables a new, more sophisticated *form* of cultural commentary and expression. We should highlight its role in 'leveling up' cultural discourse, much like 'meme' did for internet humor.</w:t>
      </w:r>
    </w:p>
    <w:p>
      <w:r>
        <w:rPr>
          <w:b/>
          <w:sz w:val="20"/>
        </w:rPr>
        <w:t xml:space="preserve">Takeaway Type: </w:t>
      </w:r>
      <w:r>
        <w:t>why_it_hit</w:t>
      </w:r>
    </w:p>
    <w:p>
      <w:r>
        <w:rPr>
          <w:b/>
          <w:sz w:val="20"/>
        </w:rPr>
        <w:t xml:space="preserve">Competitor: </w:t>
      </w:r>
      <w:r>
        <w:t>Goblin Mode</w:t>
      </w:r>
    </w:p>
    <w:p>
      <w:r>
        <w:rPr>
          <w:b/>
          <w:sz w:val="20"/>
        </w:rPr>
        <w:t xml:space="preserve">Insight: </w:t>
      </w:r>
      <w:r>
        <w:t>'Goblin Mode' resonated because it perfectly encapsulated a widespread, unarticulated cultural mood and set of behaviors that emerged post-pandemic, making people feel seen and understood.</w:t>
      </w:r>
    </w:p>
    <w:p>
      <w:r>
        <w:rPr>
          <w:b/>
          <w:sz w:val="20"/>
        </w:rPr>
        <w:t xml:space="preserve">Implication For Us: </w:t>
      </w:r>
      <w:r>
        <w:t>Our marketing should lean heavily into the emotional hook that Quazeit provides a word for a feeling people *already have* but can't express. We need to validate the frustration with existing terms and present Quazeit as the satisfying solution, making people feel 'seen' in their cultural observations.</w:t>
      </w:r>
    </w:p>
    <w:p>
      <w:r>
        <w:rPr>
          <w:b/>
          <w:sz w:val="20"/>
        </w:rPr>
        <w:t xml:space="preserve">Takeaway Type: </w:t>
      </w:r>
      <w:r>
        <w:t>why_it_missed</w:t>
      </w:r>
    </w:p>
    <w:p>
      <w:r>
        <w:rPr>
          <w:b/>
          <w:sz w:val="20"/>
        </w:rPr>
        <w:t xml:space="preserve">Competitor: </w:t>
      </w:r>
      <w:r>
        <w:t>Fetch (from Mean Girls)</w:t>
      </w:r>
    </w:p>
    <w:p>
      <w:r>
        <w:rPr>
          <w:b/>
          <w:sz w:val="20"/>
        </w:rPr>
        <w:t xml:space="preserve">Insight: </w:t>
      </w:r>
      <w:r>
        <w:t>'Fetch' failed because it was a top-down, forced attempt at creating slang without addressing a genuine linguistic need or emerging organically from a cultural movement.</w:t>
      </w:r>
    </w:p>
    <w:p>
      <w:r>
        <w:rPr>
          <w:b/>
          <w:sz w:val="20"/>
        </w:rPr>
        <w:t xml:space="preserve">Implication For Us: </w:t>
      </w:r>
      <w:r>
        <w:t>We must avoid any perception of forcing Quazeit. Instead, we need to frame it as *discovering* a missing word that *already exists* conceptually in people's minds, allowing for organic adoption and a sense of collective 'aha!' rather than imposition. Emphasize its utility, not just its existence.</w:t>
      </w:r>
    </w:p>
    <w:p>
      <w:r>
        <w:rPr>
          <w:b/>
          <w:sz w:val="20"/>
        </w:rPr>
        <w:t xml:space="preserve">Takeaway Type: </w:t>
      </w:r>
      <w:r>
        <w:t>why_it_missed</w:t>
      </w:r>
    </w:p>
    <w:p>
      <w:r>
        <w:rPr>
          <w:b/>
          <w:sz w:val="20"/>
        </w:rPr>
        <w:t xml:space="preserve">Competitor: </w:t>
      </w:r>
      <w:r>
        <w:t>Academic Jargon (e.g., 'liminality')</w:t>
      </w:r>
    </w:p>
    <w:p>
      <w:r>
        <w:rPr>
          <w:b/>
          <w:sz w:val="20"/>
        </w:rPr>
        <w:t xml:space="preserve">Insight: </w:t>
      </w:r>
      <w:r>
        <w:t>Many precise academic terms fail to cross over into popular lexicon because they are perceived as overly complex, inaccessible, or lack immediate, practical utility for everyday communication.</w:t>
      </w:r>
    </w:p>
    <w:p>
      <w:r>
        <w:rPr>
          <w:b/>
          <w:sz w:val="20"/>
        </w:rPr>
        <w:t xml:space="preserve">Implication For Us: </w:t>
      </w:r>
      <w:r>
        <w:t>While Quazeit is sophisticated, its presentation must be accessible and its utility immediately clear. We should use simple, relatable examples and avoid overly academic framing in initial outreach, reserving deeper intellectual dives for 'Cultural Cartographers' once initial traction is gained.</w:t>
      </w:r>
    </w:p>
    <w:p>
      <w:r>
        <w:rPr>
          <w:b/>
          <w:sz w:val="20"/>
        </w:rPr>
        <w:t xml:space="preserve">Takeaway Type: </w:t>
      </w:r>
      <w:r>
        <w:t>white_space</w:t>
      </w:r>
    </w:p>
    <w:p>
      <w:r>
        <w:rPr>
          <w:b/>
          <w:sz w:val="20"/>
        </w:rPr>
        <w:t xml:space="preserve">Competitor: </w:t>
      </w:r>
      <w:r>
        <w:t>N/A</w:t>
      </w:r>
    </w:p>
    <w:p>
      <w:r>
        <w:rPr>
          <w:b/>
          <w:sz w:val="20"/>
        </w:rPr>
        <w:t xml:space="preserve">Insight: </w:t>
      </w:r>
      <w:r>
        <w:t>The market lacks a single, elegant word that combines the 'indefinable charm' of 'je ne sais quoi' with the 'spirit of the age' of 'zeitgeist,' specifically for *cultural artifacts or phenomena* that feel profoundly 'of the moment' without being purely visual or broadly academic.</w:t>
      </w:r>
    </w:p>
    <w:p>
      <w:r>
        <w:rPr>
          <w:b/>
          <w:sz w:val="20"/>
        </w:rPr>
        <w:t xml:space="preserve">Implication For Us: </w:t>
      </w:r>
      <w:r>
        <w:t>Quazeit's core positioning should be 'the word for the indefinable charm that nails the spirit of the times.' This clearly differentiates it from 'vibes' (too general), 'aesthetic' (too visual), 'zeitgeist' (too academic/broad), and 'je ne sais quoi' (lacks timeliness). We own the intersection of ineffable appeal and cultural timeliness.</w:t>
      </w:r>
    </w:p>
    <w:p>
      <w:r>
        <w:rPr>
          <w:b/>
          <w:sz w:val="20"/>
        </w:rPr>
        <w:t xml:space="preserve">Takeaway Type: </w:t>
      </w:r>
      <w:r>
        <w:t>white_space</w:t>
      </w:r>
    </w:p>
    <w:p>
      <w:r>
        <w:rPr>
          <w:b/>
          <w:sz w:val="20"/>
        </w:rPr>
        <w:t xml:space="preserve">Competitor: </w:t>
      </w:r>
      <w:r>
        <w:t>N/A</w:t>
      </w:r>
    </w:p>
    <w:p>
      <w:r>
        <w:rPr>
          <w:b/>
          <w:sz w:val="20"/>
        </w:rPr>
        <w:t xml:space="preserve">Insight: </w:t>
      </w:r>
      <w:r>
        <w:t>Existing terms like 'vibes' and 'aesthetic' are often seen as insufficient or overly casual by those who desire more articulate cultural expression, creating a sense of linguistic frustration.</w:t>
      </w:r>
    </w:p>
    <w:p>
      <w:r>
        <w:rPr>
          <w:b/>
          <w:sz w:val="20"/>
        </w:rPr>
        <w:t xml:space="preserve">Implication For Us: </w:t>
      </w:r>
      <w:r>
        <w:t>We can position Quazeit as the 'upgrade' for those who have outgrown or feel limited by existing slang. Our messaging should tap into the 'loss aversion' of imprecise language, offering Quazeit as the 'gain' of eloquent expression. This appeals to the intellectual satisfaction emotional hook.</w:t>
      </w:r>
    </w:p>
    <w:p>
      <w:pPr>
        <w:pStyle w:val="Heading2"/>
      </w:pPr>
      <w:r>
        <w:t>Positioning Recommendations</w:t>
      </w:r>
    </w:p>
    <w:p>
      <w:r>
        <w:rPr>
          <w:b/>
          <w:sz w:val="20"/>
        </w:rPr>
        <w:t xml:space="preserve">Recommended Position: </w:t>
      </w:r>
      <w:r>
        <w:t>Quazeit is the indispensable term for the culturally astute, providing precise language for the indefinable, timely charm that defines the essence of a moment, making articulate cultural commentary both elegant and accessible.</w:t>
      </w:r>
    </w:p>
    <w:p>
      <w:r>
        <w:rPr>
          <w:b/>
          <w:sz w:val="20"/>
        </w:rPr>
        <w:t xml:space="preserve">Unclaimed Territory: </w:t>
      </w:r>
      <w:r>
        <w:t>The intersection of sophisticated, yet accessible, cultural critique and intuitive, 'of-the-moment' feeling. The visual territory of 'elegant precision meets ephemeral cultural truth' (e.g., minimalist design with hints of current trend iconography). Messaging that validates the frustration of inarticulate cultural observation while offering an empowering solution.</w:t>
      </w:r>
    </w:p>
    <w:p>
      <w:r>
        <w:rPr>
          <w:b/>
          <w:sz w:val="20"/>
        </w:rPr>
        <w:t xml:space="preserve">Timing Opportunities: </w:t>
      </w:r>
      <w:r>
        <w:t>Launch Quazeit in conjunction with major cultural events (e.g., fashion weeks, major music festival seasons, significant pop culture releases) where there is heightened discussion around 'what's hot' and 'what feels right now.' Leverage trending hashtags and cultural commentary cycles. Consider a Q4 push for 'Word of the Year' consideration for 2025/2026.</w:t>
      </w:r>
    </w:p>
    <w:p>
      <w:pPr>
        <w:pStyle w:val="Heading3"/>
      </w:pPr>
      <w:r>
        <w:t>Credible Claims</w:t>
      </w:r>
    </w:p>
    <w:p>
      <w:pPr>
        <w:pStyle w:val="ListBullet"/>
      </w:pPr>
      <w:r>
        <w:t>Quazeit fills a genuine linguistic gap, offering a single word for a complex, felt cultural phenomenon.</w:t>
      </w:r>
    </w:p>
    <w:p>
      <w:pPr>
        <w:pStyle w:val="ListBullet"/>
      </w:pPr>
      <w:r>
        <w:t>It elevates cultural discourse beyond vague terms like 'vibes' or 'aesthetic' by providing greater precision.</w:t>
      </w:r>
    </w:p>
    <w:p>
      <w:pPr>
        <w:pStyle w:val="ListBullet"/>
      </w:pPr>
      <w:r>
        <w:t>Quazeit provides intellectual satisfaction for those who intuitively 'get' cultural shifts but lack the words to express them.</w:t>
      </w:r>
    </w:p>
    <w:p>
      <w:pPr>
        <w:pStyle w:val="ListBullet"/>
      </w:pPr>
      <w:r>
        <w:t>It is the 'X factor' that makes something feel profoundly and inexplicably 'of its time'.</w:t>
      </w:r>
    </w:p>
    <w:p>
      <w:pPr>
        <w:pStyle w:val="Heading3"/>
      </w:pPr>
      <w:r>
        <w:t>Compare To</w:t>
      </w:r>
    </w:p>
    <w:p>
      <w:pPr>
        <w:pStyle w:val="ListBullet"/>
      </w:pPr>
      <w:r>
        <w:t>The precision of 'Zeitgeist' (but more specific and charming)</w:t>
      </w:r>
    </w:p>
    <w:p>
      <w:pPr>
        <w:pStyle w:val="ListBullet"/>
      </w:pPr>
      <w:r>
        <w:t>The elegance of 'Je ne sais quoi' (but more timely and culturally relevant)</w:t>
      </w:r>
    </w:p>
    <w:p>
      <w:pPr>
        <w:pStyle w:val="ListBullet"/>
      </w:pPr>
      <w:r>
        <w:t>The immediate appeal of 'Vibes' (but with greater depth and sophistication)</w:t>
      </w:r>
    </w:p>
    <w:p>
      <w:pPr>
        <w:pStyle w:val="Heading3"/>
      </w:pPr>
      <w:r>
        <w:t>Avoid Association With</w:t>
      </w:r>
    </w:p>
    <w:p>
      <w:pPr>
        <w:pStyle w:val="ListBullet"/>
      </w:pPr>
      <w:r>
        <w:t>Terms that quickly become 'cringey' or dated slang (e.g., 'on fleek').</w:t>
      </w:r>
    </w:p>
    <w:p>
      <w:pPr>
        <w:pStyle w:val="ListBullet"/>
      </w:pPr>
      <w:r>
        <w:t>Overly academic or inaccessible language that alienates mainstream audiences.</w:t>
      </w:r>
    </w:p>
    <w:p>
      <w:pPr>
        <w:pStyle w:val="ListBullet"/>
      </w:pPr>
      <w:r>
        <w:t>Any perception of being 'forced' or 'manufactured' slang (like 'fetch').</w:t>
      </w:r>
    </w:p>
    <w:p>
      <w:pPr>
        <w:pStyle w:val="ListBullet"/>
      </w:pPr>
      <w:r>
        <w:t>Purely visual or superficial trends that lack deeper cultural resonance.</w:t>
      </w:r>
    </w:p>
    <w:p>
      <w:pPr>
        <w:pStyle w:val="Heading2"/>
      </w:pPr>
      <w:r>
        <w:t>Threat Assessment</w:t>
      </w:r>
    </w:p>
    <w:p>
      <w:r>
        <w:rPr>
          <w:b/>
          <w:sz w:val="20"/>
        </w:rPr>
        <w:t xml:space="preserve">Threat: </w:t>
      </w:r>
      <w:r>
        <w:t>Emergence of a competing, simpler, or more viral neologism that captures a similar semantic space.</w:t>
      </w:r>
    </w:p>
    <w:p>
      <w:r>
        <w:rPr>
          <w:b/>
          <w:sz w:val="20"/>
        </w:rPr>
        <w:t xml:space="preserve">Likelihood: </w:t>
      </w:r>
      <w:r>
        <w:t>moderate</w:t>
      </w:r>
    </w:p>
    <w:p>
      <w:r>
        <w:rPr>
          <w:b/>
          <w:sz w:val="20"/>
        </w:rPr>
        <w:t xml:space="preserve">Impact: </w:t>
      </w:r>
      <w:r>
        <w:t>high</w:t>
      </w:r>
    </w:p>
    <w:p>
      <w:r>
        <w:rPr>
          <w:b/>
          <w:sz w:val="20"/>
        </w:rPr>
        <w:t xml:space="preserve">Mitigation: </w:t>
      </w:r>
      <w:r>
        <w:t>Aggressively seed Quazeit with influential cultural commentators and Gen Z tastemakers to establish first-mover advantage and strong social proof. Continuously monitor social media for emerging slang that might overlap.</w:t>
      </w:r>
    </w:p>
    <w:p>
      <w:r>
        <w:rPr>
          <w:b/>
          <w:sz w:val="20"/>
        </w:rPr>
        <w:t xml:space="preserve">Threat: </w:t>
      </w:r>
      <w:r>
        <w:t>Semantic dilution or misinterpretation of Quazeit's core meaning, rendering it too broad or losing its unique nuance.</w:t>
      </w:r>
    </w:p>
    <w:p>
      <w:r>
        <w:rPr>
          <w:b/>
          <w:sz w:val="20"/>
        </w:rPr>
        <w:t xml:space="preserve">Likelihood: </w:t>
      </w:r>
      <w:r>
        <w:t>high</w:t>
      </w:r>
    </w:p>
    <w:p>
      <w:r>
        <w:rPr>
          <w:b/>
          <w:sz w:val="20"/>
        </w:rPr>
        <w:t xml:space="preserve">Impact: </w:t>
      </w:r>
      <w:r>
        <w:t>moderate</w:t>
      </w:r>
    </w:p>
    <w:p>
      <w:r>
        <w:rPr>
          <w:b/>
          <w:sz w:val="20"/>
        </w:rPr>
        <w:t xml:space="preserve">Mitigation: </w:t>
      </w:r>
      <w:r>
        <w:t>Provide abundant, clear, and diverse examples of correct usage across various cultural contexts. Encourage early adopters to model precise usage. Create engaging content (e.g., 'What is Quazeit?' and 'What is NOT Quazeit?') to educate users and clarify boundaries.</w:t>
      </w:r>
    </w:p>
    <w:p>
      <w:r>
        <w:rPr>
          <w:b/>
          <w:sz w:val="20"/>
        </w:rPr>
        <w:t xml:space="preserve">Threat: </w:t>
      </w:r>
      <w:r>
        <w:t>Audience resistance to adopting a new word, preferring existing, albeit less precise, terms.</w:t>
      </w:r>
    </w:p>
    <w:p>
      <w:r>
        <w:rPr>
          <w:b/>
          <w:sz w:val="20"/>
        </w:rPr>
        <w:t xml:space="preserve">Likelihood: </w:t>
      </w:r>
      <w:r>
        <w:t>high</w:t>
      </w:r>
    </w:p>
    <w:p>
      <w:r>
        <w:rPr>
          <w:b/>
          <w:sz w:val="20"/>
        </w:rPr>
        <w:t xml:space="preserve">Impact: </w:t>
      </w:r>
      <w:r>
        <w:t>moderate</w:t>
      </w:r>
    </w:p>
    <w:p>
      <w:r>
        <w:rPr>
          <w:b/>
          <w:sz w:val="20"/>
        </w:rPr>
        <w:t xml:space="preserve">Mitigation: </w:t>
      </w:r>
      <w:r>
        <w:t>Frame Quazeit as a 'missing word' that solves an existing, unarticulated problem (linguistic frustration), rather than just introducing a new term. Tap into the desire for articulate cultural expression and intellectual satisfaction. Leverage 'loss aversion' by highlighting the inadequacy of current vocabulary.</w:t>
      </w:r>
    </w:p>
    <w:p>
      <w:r>
        <w:rPr>
          <w:b/>
          <w:sz w:val="20"/>
        </w:rPr>
        <w:t xml:space="preserve">Threat: </w:t>
      </w:r>
      <w:r>
        <w:t>Lack of sustained organic momentum and viral spread on key platforms (e.g., TikTok, Twitter).</w:t>
      </w:r>
    </w:p>
    <w:p>
      <w:r>
        <w:rPr>
          <w:b/>
          <w:sz w:val="20"/>
        </w:rPr>
        <w:t xml:space="preserve">Likelihood: </w:t>
      </w:r>
      <w:r>
        <w:t>moderate</w:t>
      </w:r>
    </w:p>
    <w:p>
      <w:r>
        <w:rPr>
          <w:b/>
          <w:sz w:val="20"/>
        </w:rPr>
        <w:t xml:space="preserve">Impact: </w:t>
      </w:r>
      <w:r>
        <w:t>high</w:t>
      </w:r>
    </w:p>
    <w:p>
      <w:r>
        <w:rPr>
          <w:b/>
          <w:sz w:val="20"/>
        </w:rPr>
        <w:t xml:space="preserve">Mitigation: </w:t>
      </w:r>
      <w:r>
        <w:t>Invest in targeted outreach to 10-15 key cultural commentators and micro-influencers. Launch interactive social media challenges (e.g., 'Quazeit Challenge') that encourage user-generated content and creative application of the word. Monitor engagement closely and adapt content strategy based on performance.</w:t>
      </w:r>
    </w:p>
    <w:p>
      <w:r>
        <w:br w:type="page"/>
      </w:r>
    </w:p>
    <w:p>
      <w:pPr>
        <w:pStyle w:val="Heading1"/>
      </w:pPr>
      <w:r>
        <w:t>6. Social Media Strategy</w:t>
      </w:r>
    </w:p>
    <w:p>
      <w:pPr>
        <w:pStyle w:val="Heading2"/>
      </w:pPr>
      <w:r>
        <w:t>Platform Audit</w:t>
      </w:r>
    </w:p>
    <w:p>
      <w:r>
        <w:rPr>
          <w:b/>
          <w:sz w:val="20"/>
        </w:rPr>
        <w:t xml:space="preserve">Platform: </w:t>
      </w:r>
      <w:r>
        <w:t>TikTok</w:t>
      </w:r>
    </w:p>
    <w:p>
      <w:pPr>
        <w:pStyle w:val="Heading3"/>
      </w:pPr>
      <w:r>
        <w:t>Our Presence</w:t>
      </w:r>
    </w:p>
    <w:p>
      <w:r>
        <w:rPr>
          <w:b/>
          <w:sz w:val="20"/>
        </w:rPr>
        <w:t xml:space="preserve">Handle: </w:t>
      </w:r>
      <w:r>
        <w:t>N/A</w:t>
      </w:r>
    </w:p>
    <w:p>
      <w:r>
        <w:rPr>
          <w:b/>
          <w:sz w:val="20"/>
        </w:rPr>
        <w:t xml:space="preserve">Followers: </w:t>
      </w:r>
      <w:r>
        <w:t>0</w:t>
      </w:r>
    </w:p>
    <w:p>
      <w:r>
        <w:rPr>
          <w:b/>
          <w:sz w:val="20"/>
        </w:rPr>
        <w:t xml:space="preserve">Posting Frequency: </w:t>
      </w:r>
      <w:r>
        <w:t>N/A</w:t>
      </w:r>
    </w:p>
    <w:p>
      <w:r>
        <w:rPr>
          <w:b/>
          <w:sz w:val="20"/>
        </w:rPr>
        <w:t xml:space="preserve">Engagement Rate: </w:t>
      </w:r>
      <w:r>
        <w:t>0%</w:t>
      </w:r>
    </w:p>
    <w:p>
      <w:r>
        <w:rPr>
          <w:b/>
          <w:sz w:val="22"/>
        </w:rPr>
        <w:t>Gaps And Opportunities</w:t>
      </w:r>
    </w:p>
    <w:p>
      <w:pPr>
        <w:pStyle w:val="ListBullet"/>
      </w:pPr>
      <w:r>
        <w:t>No existing presence means a blank slate to build Quazeit's identity.</w:t>
      </w:r>
    </w:p>
    <w:p>
      <w:pPr>
        <w:pStyle w:val="ListBullet"/>
      </w:pPr>
      <w:r>
        <w:t>High potential for organic discovery through the For You Page (FYP) algorithm.</w:t>
      </w:r>
    </w:p>
    <w:p>
      <w:pPr>
        <w:pStyle w:val="ListBullet"/>
      </w:pPr>
      <w:r>
        <w:t>Opportunity to leverage trending sounds and visual aesthetics to introduce the concept intuitively to Gen Z &amp; Digital Natives.</w:t>
      </w:r>
    </w:p>
    <w:p>
      <w:pPr>
        <w:pStyle w:val="ListBullet"/>
      </w:pPr>
      <w:r>
        <w:t>Content gaps include any form of visual or audio representation of Quazeit in action.</w:t>
      </w:r>
    </w:p>
    <w:p>
      <w:pPr>
        <w:pStyle w:val="Heading3"/>
      </w:pPr>
      <w:r>
        <w:t>Competitor Benchmarks</w:t>
      </w:r>
    </w:p>
    <w:p>
      <w:r>
        <w:rPr>
          <w:b/>
          <w:sz w:val="20"/>
        </w:rPr>
        <w:t xml:space="preserve">Competitor: </w:t>
      </w:r>
      <w:r>
        <w:t>Vibes (concept)</w:t>
      </w:r>
    </w:p>
    <w:p>
      <w:r>
        <w:rPr>
          <w:b/>
          <w:sz w:val="20"/>
        </w:rPr>
        <w:t xml:space="preserve">Handle: </w:t>
      </w:r>
      <w:r>
        <w:t>N/A</w:t>
      </w:r>
    </w:p>
    <w:p>
      <w:r>
        <w:rPr>
          <w:b/>
          <w:sz w:val="20"/>
        </w:rPr>
        <w:t xml:space="preserve">Followers: </w:t>
      </w:r>
      <w:r>
        <w:t>N/A</w:t>
      </w:r>
    </w:p>
    <w:p>
      <w:r>
        <w:rPr>
          <w:b/>
          <w:sz w:val="20"/>
        </w:rPr>
        <w:t xml:space="preserve">Content Mix: </w:t>
      </w:r>
      <w:r>
        <w:t>Short-form videos showcasing aesthetics, moods, or reactions; often paired with trending sounds or filters.</w:t>
      </w:r>
    </w:p>
    <w:p>
      <w:r>
        <w:rPr>
          <w:b/>
          <w:sz w:val="20"/>
        </w:rPr>
        <w:t xml:space="preserve">Posting Frequency: </w:t>
      </w:r>
      <w:r>
        <w:t>Constant, user-generated content.</w:t>
      </w:r>
    </w:p>
    <w:p>
      <w:r>
        <w:rPr>
          <w:b/>
          <w:sz w:val="20"/>
        </w:rPr>
        <w:t xml:space="preserve">Engagement Insights: </w:t>
      </w:r>
      <w:r>
        <w:t>High save and share rates, comments often tag friends or express agreement/relatability. Completion rate is critical.</w:t>
      </w:r>
    </w:p>
    <w:p>
      <w:r>
        <w:rPr>
          <w:b/>
          <w:sz w:val="20"/>
        </w:rPr>
        <w:t xml:space="preserve">Standout Tactics: </w:t>
      </w:r>
      <w:r>
        <w:t>Reliance on trending audio, visual storytelling, and user-generated content (UGC) challenges to disseminate the concept rapidly.</w:t>
      </w:r>
    </w:p>
    <w:p>
      <w:r>
        <w:rPr>
          <w:b/>
          <w:sz w:val="20"/>
        </w:rPr>
        <w:t xml:space="preserve">Competitor: </w:t>
      </w:r>
      <w:r>
        <w:t>Aesthetic (concept)</w:t>
      </w:r>
    </w:p>
    <w:p>
      <w:r>
        <w:rPr>
          <w:b/>
          <w:sz w:val="20"/>
        </w:rPr>
        <w:t xml:space="preserve">Handle: </w:t>
      </w:r>
      <w:r>
        <w:t>N/A</w:t>
      </w:r>
    </w:p>
    <w:p>
      <w:r>
        <w:rPr>
          <w:b/>
          <w:sz w:val="20"/>
        </w:rPr>
        <w:t xml:space="preserve">Followers: </w:t>
      </w:r>
      <w:r>
        <w:t>N/A</w:t>
      </w:r>
    </w:p>
    <w:p>
      <w:r>
        <w:rPr>
          <w:b/>
          <w:sz w:val="20"/>
        </w:rPr>
        <w:t xml:space="preserve">Content Mix: </w:t>
      </w:r>
      <w:r>
        <w:t>Visual mood boards, fashion/design showcases, lifestyle vlogs, and 'get ready with me' videos that embody a specific aesthetic.</w:t>
      </w:r>
    </w:p>
    <w:p>
      <w:r>
        <w:rPr>
          <w:b/>
          <w:sz w:val="20"/>
        </w:rPr>
        <w:t xml:space="preserve">Posting Frequency: </w:t>
      </w:r>
      <w:r>
        <w:t>Constant, user-generated content, often as part of larger trends or challenges.</w:t>
      </w:r>
    </w:p>
    <w:p>
      <w:r>
        <w:rPr>
          <w:b/>
          <w:sz w:val="20"/>
        </w:rPr>
        <w:t xml:space="preserve">Engagement Insights: </w:t>
      </w:r>
      <w:r>
        <w:t>High saves for inspiration, shares to friends, and comments identifying with or asking about the aesthetic. Completion rate is key.</w:t>
      </w:r>
    </w:p>
    <w:p>
      <w:r>
        <w:rPr>
          <w:b/>
          <w:sz w:val="20"/>
        </w:rPr>
        <w:t xml:space="preserve">Standout Tactics: </w:t>
      </w:r>
      <w:r>
        <w:t>Highly visual, relies on specific filters, color palettes, and music to define and spread sub-aesthetics.</w:t>
      </w:r>
    </w:p>
    <w:p>
      <w:r>
        <w:rPr>
          <w:b/>
          <w:sz w:val="20"/>
        </w:rPr>
        <w:t xml:space="preserve">Competitor: </w:t>
      </w:r>
      <w:r>
        <w:t>Rizz (concept)</w:t>
      </w:r>
    </w:p>
    <w:p>
      <w:r>
        <w:rPr>
          <w:b/>
          <w:sz w:val="20"/>
        </w:rPr>
        <w:t xml:space="preserve">Handle: </w:t>
      </w:r>
      <w:r>
        <w:t>N/A</w:t>
      </w:r>
    </w:p>
    <w:p>
      <w:r>
        <w:rPr>
          <w:b/>
          <w:sz w:val="20"/>
        </w:rPr>
        <w:t xml:space="preserve">Followers: </w:t>
      </w:r>
      <w:r>
        <w:t>N/A</w:t>
      </w:r>
    </w:p>
    <w:p>
      <w:r>
        <w:rPr>
          <w:b/>
          <w:sz w:val="20"/>
        </w:rPr>
        <w:t xml:space="preserve">Content Mix: </w:t>
      </w:r>
      <w:r>
        <w:t>Comedic skits, role-playing scenarios, and advice content related to dating and social interaction.</w:t>
      </w:r>
    </w:p>
    <w:p>
      <w:r>
        <w:rPr>
          <w:b/>
          <w:sz w:val="20"/>
        </w:rPr>
        <w:t xml:space="preserve">Posting Frequency: </w:t>
      </w:r>
      <w:r>
        <w:t>High volume of user-generated content, often reacting to or demonstrating 'rizz'.</w:t>
      </w:r>
    </w:p>
    <w:p>
      <w:r>
        <w:rPr>
          <w:b/>
          <w:sz w:val="20"/>
        </w:rPr>
        <w:t xml:space="preserve">Engagement Insights: </w:t>
      </w:r>
      <w:r>
        <w:t>Very high shareability due to humor and relatability; comments debate or praise examples. High completion due to short, punchy nature.</w:t>
      </w:r>
    </w:p>
    <w:p>
      <w:r>
        <w:rPr>
          <w:b/>
          <w:sz w:val="20"/>
        </w:rPr>
        <w:t xml:space="preserve">Standout Tactics: </w:t>
      </w:r>
      <w:r>
        <w:t>Creator-led adoption, humor, and practical (even if comedic) demonstration of the concept in action.</w:t>
      </w:r>
    </w:p>
    <w:p>
      <w:pPr>
        <w:pStyle w:val="Heading3"/>
      </w:pPr>
      <w:r>
        <w:t>Platform Audience Fit</w:t>
      </w:r>
    </w:p>
    <w:p>
      <w:r>
        <w:rPr>
          <w:b/>
          <w:sz w:val="20"/>
        </w:rPr>
        <w:t xml:space="preserve">Effective Content Style: </w:t>
      </w:r>
      <w:r>
        <w:t>Short, visually compelling videos demonstrating Quazeit through examples (fashion, music, art, moments), using trending sounds, on-screen text, and a slightly mysterious, 'IYKYK' tone.</w:t>
      </w:r>
    </w:p>
    <w:p>
      <w:r>
        <w:rPr>
          <w:b/>
          <w:sz w:val="22"/>
        </w:rPr>
        <w:t>Target Segments Active</w:t>
      </w:r>
    </w:p>
    <w:p>
      <w:pPr>
        <w:pStyle w:val="ListBullet"/>
      </w:pPr>
      <w:r>
        <w:t>Gen Z &amp; Digital Natives (Early Adopters)</w:t>
      </w:r>
    </w:p>
    <w:p>
      <w:pPr>
        <w:pStyle w:val="ListBullet"/>
      </w:pPr>
      <w:r>
        <w:t>The Vibe Vanguard</w:t>
      </w:r>
    </w:p>
    <w:p>
      <w:r>
        <w:rPr>
          <w:b/>
          <w:sz w:val="22"/>
        </w:rPr>
        <w:t>Platform Opportunities</w:t>
      </w:r>
    </w:p>
    <w:p>
      <w:pPr>
        <w:pStyle w:val="ListBullet"/>
      </w:pPr>
      <w:r>
        <w:t>Leverage trending sounds and visual styles to create 'Quazeit moments' that resonate with current micro-trends.</w:t>
      </w:r>
    </w:p>
    <w:p>
      <w:pPr>
        <w:pStyle w:val="ListBullet"/>
      </w:pPr>
      <w:r>
        <w:t>Utilize stitch and duet features to encourage user-generated content and reactions.</w:t>
      </w:r>
    </w:p>
    <w:p>
      <w:pPr>
        <w:pStyle w:val="ListBullet"/>
      </w:pPr>
      <w:r>
        <w:t>Participate in relevant challenges to introduce Quazeit as a descriptor for the challenge's 'vibe'.</w:t>
      </w:r>
    </w:p>
    <w:p>
      <w:r>
        <w:rPr>
          <w:b/>
          <w:sz w:val="20"/>
        </w:rPr>
        <w:t xml:space="preserve">Platform: </w:t>
      </w:r>
      <w:r>
        <w:t>Instagram</w:t>
      </w:r>
    </w:p>
    <w:p>
      <w:pPr>
        <w:pStyle w:val="Heading3"/>
      </w:pPr>
      <w:r>
        <w:t>Our Presence</w:t>
      </w:r>
    </w:p>
    <w:p>
      <w:r>
        <w:rPr>
          <w:b/>
          <w:sz w:val="20"/>
        </w:rPr>
        <w:t xml:space="preserve">Handle: </w:t>
      </w:r>
      <w:r>
        <w:t>N/A</w:t>
      </w:r>
    </w:p>
    <w:p>
      <w:r>
        <w:rPr>
          <w:b/>
          <w:sz w:val="20"/>
        </w:rPr>
        <w:t xml:space="preserve">Followers: </w:t>
      </w:r>
      <w:r>
        <w:t>0</w:t>
      </w:r>
    </w:p>
    <w:p>
      <w:r>
        <w:rPr>
          <w:b/>
          <w:sz w:val="20"/>
        </w:rPr>
        <w:t xml:space="preserve">Posting Frequency: </w:t>
      </w:r>
      <w:r>
        <w:t>N/A</w:t>
      </w:r>
    </w:p>
    <w:p>
      <w:r>
        <w:rPr>
          <w:b/>
          <w:sz w:val="20"/>
        </w:rPr>
        <w:t xml:space="preserve">Engagement Rate: </w:t>
      </w:r>
      <w:r>
        <w:t>0%</w:t>
      </w:r>
    </w:p>
    <w:p>
      <w:r>
        <w:rPr>
          <w:b/>
          <w:sz w:val="22"/>
        </w:rPr>
        <w:t>Gaps And Opportunities</w:t>
      </w:r>
    </w:p>
    <w:p>
      <w:pPr>
        <w:pStyle w:val="ListBullet"/>
      </w:pPr>
      <w:r>
        <w:t>No existing presence, allowing for a fresh brand identity.</w:t>
      </w:r>
    </w:p>
    <w:p>
      <w:pPr>
        <w:pStyle w:val="ListBullet"/>
      </w:pPr>
      <w:r>
        <w:t>Strong visual platform ideal for showcasing Quazeit's aesthetic and cultural relevance.</w:t>
      </w:r>
    </w:p>
    <w:p>
      <w:pPr>
        <w:pStyle w:val="ListBullet"/>
      </w:pPr>
      <w:r>
        <w:t>Opportunity to reach Gen Z and Marketing/Branding Professionals through Reels and Carousels.</w:t>
      </w:r>
    </w:p>
    <w:p>
      <w:pPr>
        <w:pStyle w:val="ListBullet"/>
      </w:pPr>
      <w:r>
        <w:t>Content gaps include visually rich examples and explanations of Quazeit.</w:t>
      </w:r>
    </w:p>
    <w:p>
      <w:pPr>
        <w:pStyle w:val="Heading3"/>
      </w:pPr>
      <w:r>
        <w:t>Competitor Benchmarks</w:t>
      </w:r>
    </w:p>
    <w:p>
      <w:r>
        <w:rPr>
          <w:b/>
          <w:sz w:val="20"/>
        </w:rPr>
        <w:t xml:space="preserve">Competitor: </w:t>
      </w:r>
      <w:r>
        <w:t>Vibes (concept)</w:t>
      </w:r>
    </w:p>
    <w:p>
      <w:r>
        <w:rPr>
          <w:b/>
          <w:sz w:val="20"/>
        </w:rPr>
        <w:t xml:space="preserve">Handle: </w:t>
      </w:r>
      <w:r>
        <w:t>N/A</w:t>
      </w:r>
    </w:p>
    <w:p>
      <w:r>
        <w:rPr>
          <w:b/>
          <w:sz w:val="20"/>
        </w:rPr>
        <w:t xml:space="preserve">Followers: </w:t>
      </w:r>
      <w:r>
        <w:t>N/A</w:t>
      </w:r>
    </w:p>
    <w:p>
      <w:r>
        <w:rPr>
          <w:b/>
          <w:sz w:val="20"/>
        </w:rPr>
        <w:t xml:space="preserve">Content Mix: </w:t>
      </w:r>
      <w:r>
        <w:t>Reels, Stories, and static posts featuring aesthetic photography, travel, lifestyle, and mood boards.</w:t>
      </w:r>
    </w:p>
    <w:p>
      <w:r>
        <w:rPr>
          <w:b/>
          <w:sz w:val="20"/>
        </w:rPr>
        <w:t xml:space="preserve">Posting Frequency: </w:t>
      </w:r>
      <w:r>
        <w:t>High volume of user-generated content and creator posts.</w:t>
      </w:r>
    </w:p>
    <w:p>
      <w:r>
        <w:rPr>
          <w:b/>
          <w:sz w:val="20"/>
        </w:rPr>
        <w:t xml:space="preserve">Engagement Insights: </w:t>
      </w:r>
      <w:r>
        <w:t>High saves (for inspiration), shares (to friends), and comments expressing desire or relatability. Reels prioritize watch time and shares.</w:t>
      </w:r>
    </w:p>
    <w:p>
      <w:r>
        <w:rPr>
          <w:b/>
          <w:sz w:val="20"/>
        </w:rPr>
        <w:t xml:space="preserve">Standout Tactics: </w:t>
      </w:r>
      <w:r>
        <w:t>Visually appealing content, consistent aesthetic, use of popular audio in Reels, and interactive Stories (polls, questions).</w:t>
      </w:r>
    </w:p>
    <w:p>
      <w:r>
        <w:rPr>
          <w:b/>
          <w:sz w:val="20"/>
        </w:rPr>
        <w:t xml:space="preserve">Competitor: </w:t>
      </w:r>
      <w:r>
        <w:t>Aesthetic (concept)</w:t>
      </w:r>
    </w:p>
    <w:p>
      <w:r>
        <w:rPr>
          <w:b/>
          <w:sz w:val="20"/>
        </w:rPr>
        <w:t xml:space="preserve">Handle: </w:t>
      </w:r>
      <w:r>
        <w:t>N/A</w:t>
      </w:r>
    </w:p>
    <w:p>
      <w:r>
        <w:rPr>
          <w:b/>
          <w:sz w:val="20"/>
        </w:rPr>
        <w:t xml:space="preserve">Followers: </w:t>
      </w:r>
      <w:r>
        <w:t>N/A</w:t>
      </w:r>
    </w:p>
    <w:p>
      <w:r>
        <w:rPr>
          <w:b/>
          <w:sz w:val="20"/>
        </w:rPr>
        <w:t xml:space="preserve">Content Mix: </w:t>
      </w:r>
      <w:r>
        <w:t>Curated visual feeds, fashion lookbooks, home decor, art, and lifestyle content that defines specific subcultures (e.g., #darkacademia, #cottagecore).</w:t>
      </w:r>
    </w:p>
    <w:p>
      <w:r>
        <w:rPr>
          <w:b/>
          <w:sz w:val="20"/>
        </w:rPr>
        <w:t xml:space="preserve">Posting Frequency: </w:t>
      </w:r>
      <w:r>
        <w:t>Consistent posting by individuals and niche accounts, driving specific trend cycles.</w:t>
      </w:r>
    </w:p>
    <w:p>
      <w:r>
        <w:rPr>
          <w:b/>
          <w:sz w:val="20"/>
        </w:rPr>
        <w:t xml:space="preserve">Engagement Insights: </w:t>
      </w:r>
      <w:r>
        <w:t>Very high save rate for inspiration, shares to like-minded individuals, and comments discussing the aesthetic's elements.</w:t>
      </w:r>
    </w:p>
    <w:p>
      <w:r>
        <w:rPr>
          <w:b/>
          <w:sz w:val="20"/>
        </w:rPr>
        <w:t xml:space="preserve">Standout Tactics: </w:t>
      </w:r>
      <w:r>
        <w:t>Strong visual identity, use of carousels for detailed explanations, and Reels for dynamic showcases.</w:t>
      </w:r>
    </w:p>
    <w:p>
      <w:pPr>
        <w:pStyle w:val="Heading3"/>
      </w:pPr>
      <w:r>
        <w:t>Platform Audience Fit</w:t>
      </w:r>
    </w:p>
    <w:p>
      <w:r>
        <w:rPr>
          <w:b/>
          <w:sz w:val="20"/>
        </w:rPr>
        <w:t xml:space="preserve">Effective Content Style: </w:t>
      </w:r>
      <w:r>
        <w:t>Visually rich Reels and Carousels that exemplify Quazeit in current trends, art, fashion, and lifestyle. Use concise text overlays and engaging captions to explain the concept.</w:t>
      </w:r>
    </w:p>
    <w:p>
      <w:r>
        <w:rPr>
          <w:b/>
          <w:sz w:val="22"/>
        </w:rPr>
        <w:t>Target Segments Active</w:t>
      </w:r>
    </w:p>
    <w:p>
      <w:pPr>
        <w:pStyle w:val="ListBullet"/>
      </w:pPr>
      <w:r>
        <w:t>Gen Z &amp; Digital Natives (Early Adopters)</w:t>
      </w:r>
    </w:p>
    <w:p>
      <w:pPr>
        <w:pStyle w:val="ListBullet"/>
      </w:pPr>
      <w:r>
        <w:t>The Vibe Vanguard</w:t>
      </w:r>
    </w:p>
    <w:p>
      <w:pPr>
        <w:pStyle w:val="ListBullet"/>
      </w:pPr>
      <w:r>
        <w:t>The Relevance Architects</w:t>
      </w:r>
    </w:p>
    <w:p>
      <w:r>
        <w:rPr>
          <w:b/>
          <w:sz w:val="22"/>
        </w:rPr>
        <w:t>Platform Opportunities</w:t>
      </w:r>
    </w:p>
    <w:p>
      <w:pPr>
        <w:pStyle w:val="ListBullet"/>
      </w:pPr>
      <w:r>
        <w:t>Leverage Reels for broad discovery and engaging visual storytelling.</w:t>
      </w:r>
    </w:p>
    <w:p>
      <w:pPr>
        <w:pStyle w:val="ListBullet"/>
      </w:pPr>
      <w:r>
        <w:t>Use Carousels to provide definitions, examples, and deeper dives into Quazeit's meaning for more analytical audiences.</w:t>
      </w:r>
    </w:p>
    <w:p>
      <w:pPr>
        <w:pStyle w:val="ListBullet"/>
      </w:pPr>
      <w:r>
        <w:t>Collaborate with visual artists and designers who embody 'Quazeit' in their work.</w:t>
      </w:r>
    </w:p>
    <w:p>
      <w:r>
        <w:rPr>
          <w:b/>
          <w:sz w:val="20"/>
        </w:rPr>
        <w:t xml:space="preserve">Platform: </w:t>
      </w:r>
      <w:r>
        <w:t>X (formerly Twitter)</w:t>
      </w:r>
    </w:p>
    <w:p>
      <w:pPr>
        <w:pStyle w:val="Heading3"/>
      </w:pPr>
      <w:r>
        <w:t>Our Presence</w:t>
      </w:r>
    </w:p>
    <w:p>
      <w:r>
        <w:rPr>
          <w:b/>
          <w:sz w:val="20"/>
        </w:rPr>
        <w:t xml:space="preserve">Handle: </w:t>
      </w:r>
      <w:r>
        <w:t>N/A</w:t>
      </w:r>
    </w:p>
    <w:p>
      <w:r>
        <w:rPr>
          <w:b/>
          <w:sz w:val="20"/>
        </w:rPr>
        <w:t xml:space="preserve">Followers: </w:t>
      </w:r>
      <w:r>
        <w:t>0</w:t>
      </w:r>
    </w:p>
    <w:p>
      <w:r>
        <w:rPr>
          <w:b/>
          <w:sz w:val="20"/>
        </w:rPr>
        <w:t xml:space="preserve">Posting Frequency: </w:t>
      </w:r>
      <w:r>
        <w:t>N/A</w:t>
      </w:r>
    </w:p>
    <w:p>
      <w:r>
        <w:rPr>
          <w:b/>
          <w:sz w:val="20"/>
        </w:rPr>
        <w:t xml:space="preserve">Engagement Rate: </w:t>
      </w:r>
      <w:r>
        <w:t>0%</w:t>
      </w:r>
    </w:p>
    <w:p>
      <w:r>
        <w:rPr>
          <w:b/>
          <w:sz w:val="22"/>
        </w:rPr>
        <w:t>Gaps And Opportunities</w:t>
      </w:r>
    </w:p>
    <w:p>
      <w:pPr>
        <w:pStyle w:val="ListBullet"/>
      </w:pPr>
      <w:r>
        <w:t>No existing presence, offering an opportunity to shape the narrative.</w:t>
      </w:r>
    </w:p>
    <w:p>
      <w:pPr>
        <w:pStyle w:val="ListBullet"/>
      </w:pPr>
      <w:r>
        <w:t>Ideal for intellectual discourse and rapid dissemination of new ideas and linguistic concepts.</w:t>
      </w:r>
    </w:p>
    <w:p>
      <w:pPr>
        <w:pStyle w:val="ListBullet"/>
      </w:pPr>
      <w:r>
        <w:t>Opportunity to engage Cultural Cartographers and Relevance Architects through thoughtful threads and commentary.</w:t>
      </w:r>
    </w:p>
    <w:p>
      <w:pPr>
        <w:pStyle w:val="ListBullet"/>
      </w:pPr>
      <w:r>
        <w:t>Content gaps include concise, articulate definitions and applications of Quazeit in current events and cultural analysis.</w:t>
      </w:r>
    </w:p>
    <w:p>
      <w:pPr>
        <w:pStyle w:val="Heading3"/>
      </w:pPr>
      <w:r>
        <w:t>Competitor Benchmarks</w:t>
      </w:r>
    </w:p>
    <w:p>
      <w:r>
        <w:rPr>
          <w:b/>
          <w:sz w:val="20"/>
        </w:rPr>
        <w:t xml:space="preserve">Competitor: </w:t>
      </w:r>
      <w:r>
        <w:t>Zeitgeist (concept)</w:t>
      </w:r>
    </w:p>
    <w:p>
      <w:r>
        <w:rPr>
          <w:b/>
          <w:sz w:val="20"/>
        </w:rPr>
        <w:t xml:space="preserve">Handle: </w:t>
      </w:r>
      <w:r>
        <w:t>N/A</w:t>
      </w:r>
    </w:p>
    <w:p>
      <w:r>
        <w:rPr>
          <w:b/>
          <w:sz w:val="20"/>
        </w:rPr>
        <w:t xml:space="preserve">Followers: </w:t>
      </w:r>
      <w:r>
        <w:t>N/A</w:t>
      </w:r>
    </w:p>
    <w:p>
      <w:r>
        <w:rPr>
          <w:b/>
          <w:sz w:val="20"/>
        </w:rPr>
        <w:t xml:space="preserve">Content Mix: </w:t>
      </w:r>
      <w:r>
        <w:t>News commentary, analytical threads, philosophical discussions, and observations on societal shifts.</w:t>
      </w:r>
    </w:p>
    <w:p>
      <w:r>
        <w:rPr>
          <w:b/>
          <w:sz w:val="20"/>
        </w:rPr>
        <w:t xml:space="preserve">Posting Frequency: </w:t>
      </w:r>
      <w:r>
        <w:t>High frequency by journalists, academics, and thought leaders.</w:t>
      </w:r>
    </w:p>
    <w:p>
      <w:r>
        <w:rPr>
          <w:b/>
          <w:sz w:val="20"/>
        </w:rPr>
        <w:t xml:space="preserve">Engagement Insights: </w:t>
      </w:r>
      <w:r>
        <w:t>High reply and quote tweet rates, driving deeper discussions and debates. Retweets indicate agreement or amplification.</w:t>
      </w:r>
    </w:p>
    <w:p>
      <w:r>
        <w:rPr>
          <w:b/>
          <w:sz w:val="20"/>
        </w:rPr>
        <w:t xml:space="preserve">Standout Tactics: </w:t>
      </w:r>
      <w:r>
        <w:t>Thought-provoking questions, analytical threads, and engagement with current events to illustrate the concept.</w:t>
      </w:r>
    </w:p>
    <w:p>
      <w:r>
        <w:rPr>
          <w:b/>
          <w:sz w:val="20"/>
        </w:rPr>
        <w:t xml:space="preserve">Competitor: </w:t>
      </w:r>
      <w:r>
        <w:t>Meme (concept)</w:t>
      </w:r>
    </w:p>
    <w:p>
      <w:r>
        <w:rPr>
          <w:b/>
          <w:sz w:val="20"/>
        </w:rPr>
        <w:t xml:space="preserve">Handle: </w:t>
      </w:r>
      <w:r>
        <w:t>N/A</w:t>
      </w:r>
    </w:p>
    <w:p>
      <w:r>
        <w:rPr>
          <w:b/>
          <w:sz w:val="20"/>
        </w:rPr>
        <w:t xml:space="preserve">Followers: </w:t>
      </w:r>
      <w:r>
        <w:t>N/A</w:t>
      </w:r>
    </w:p>
    <w:p>
      <w:r>
        <w:rPr>
          <w:b/>
          <w:sz w:val="20"/>
        </w:rPr>
        <w:t xml:space="preserve">Content Mix: </w:t>
      </w:r>
      <w:r>
        <w:t>Image macros, short video clips, and text-based jokes that capture fleeting cultural moments.</w:t>
      </w:r>
    </w:p>
    <w:p>
      <w:r>
        <w:rPr>
          <w:b/>
          <w:sz w:val="20"/>
        </w:rPr>
        <w:t xml:space="preserve">Posting Frequency: </w:t>
      </w:r>
      <w:r>
        <w:t>Extremely high frequency, driven by rapid cultural cycles.</w:t>
      </w:r>
    </w:p>
    <w:p>
      <w:r>
        <w:rPr>
          <w:b/>
          <w:sz w:val="20"/>
        </w:rPr>
        <w:t xml:space="preserve">Engagement Insights: </w:t>
      </w:r>
      <w:r>
        <w:t>High retweets and replies, indicating rapid spread and communal participation.</w:t>
      </w:r>
    </w:p>
    <w:p>
      <w:r>
        <w:rPr>
          <w:b/>
          <w:sz w:val="20"/>
        </w:rPr>
        <w:t xml:space="preserve">Standout Tactics: </w:t>
      </w:r>
      <w:r>
        <w:t>Reactivity to current events, humor, and concise visual/textual communication.</w:t>
      </w:r>
    </w:p>
    <w:p>
      <w:pPr>
        <w:pStyle w:val="Heading3"/>
      </w:pPr>
      <w:r>
        <w:t>Platform Audience Fit</w:t>
      </w:r>
    </w:p>
    <w:p>
      <w:r>
        <w:rPr>
          <w:b/>
          <w:sz w:val="20"/>
        </w:rPr>
        <w:t xml:space="preserve">Effective Content Style: </w:t>
      </w:r>
      <w:r>
        <w:t>Concise, witty tweets that define Quazeit, offer examples, or use it in cultural commentary. Longer threads can delve into etymology or analytical applications. Polls can test understanding or preferences.</w:t>
      </w:r>
    </w:p>
    <w:p>
      <w:r>
        <w:rPr>
          <w:b/>
          <w:sz w:val="22"/>
        </w:rPr>
        <w:t>Target Segments Active</w:t>
      </w:r>
    </w:p>
    <w:p>
      <w:pPr>
        <w:pStyle w:val="ListBullet"/>
      </w:pPr>
      <w:r>
        <w:t>The Cultural Cartographers</w:t>
      </w:r>
    </w:p>
    <w:p>
      <w:pPr>
        <w:pStyle w:val="ListBullet"/>
      </w:pPr>
      <w:r>
        <w:t>The Relevance Architects</w:t>
      </w:r>
    </w:p>
    <w:p>
      <w:pPr>
        <w:pStyle w:val="ListBullet"/>
      </w:pPr>
      <w:r>
        <w:t>Linguophiles &amp; Word Nerds</w:t>
      </w:r>
    </w:p>
    <w:p>
      <w:r>
        <w:rPr>
          <w:b/>
          <w:sz w:val="22"/>
        </w:rPr>
        <w:t>Platform Opportunities</w:t>
      </w:r>
    </w:p>
    <w:p>
      <w:pPr>
        <w:pStyle w:val="ListBullet"/>
      </w:pPr>
      <w:r>
        <w:t>Engage directly with journalists, cultural critics, and marketing professionals.</w:t>
      </w:r>
    </w:p>
    <w:p>
      <w:pPr>
        <w:pStyle w:val="ListBullet"/>
      </w:pPr>
      <w:r>
        <w:t>Use threads to provide a 'masterclass' on Quazeit's nuanced meaning and application.</w:t>
      </w:r>
    </w:p>
    <w:p>
      <w:pPr>
        <w:pStyle w:val="ListBullet"/>
      </w:pPr>
      <w:r>
        <w:t>Leverage trending topics to position Quazeit as the perfect descriptor for specific cultural phenomena.</w:t>
      </w:r>
    </w:p>
    <w:p>
      <w:r>
        <w:rPr>
          <w:b/>
          <w:sz w:val="20"/>
        </w:rPr>
        <w:t xml:space="preserve">Platform: </w:t>
      </w:r>
      <w:r>
        <w:t>LinkedIn</w:t>
      </w:r>
    </w:p>
    <w:p>
      <w:pPr>
        <w:pStyle w:val="Heading3"/>
      </w:pPr>
      <w:r>
        <w:t>Our Presence</w:t>
      </w:r>
    </w:p>
    <w:p>
      <w:r>
        <w:rPr>
          <w:b/>
          <w:sz w:val="20"/>
        </w:rPr>
        <w:t xml:space="preserve">Handle: </w:t>
      </w:r>
      <w:r>
        <w:t>N/A</w:t>
      </w:r>
    </w:p>
    <w:p>
      <w:r>
        <w:rPr>
          <w:b/>
          <w:sz w:val="20"/>
        </w:rPr>
        <w:t xml:space="preserve">Followers: </w:t>
      </w:r>
      <w:r>
        <w:t>0</w:t>
      </w:r>
    </w:p>
    <w:p>
      <w:r>
        <w:rPr>
          <w:b/>
          <w:sz w:val="20"/>
        </w:rPr>
        <w:t xml:space="preserve">Posting Frequency: </w:t>
      </w:r>
      <w:r>
        <w:t>N/A</w:t>
      </w:r>
    </w:p>
    <w:p>
      <w:r>
        <w:rPr>
          <w:b/>
          <w:sz w:val="20"/>
        </w:rPr>
        <w:t xml:space="preserve">Engagement Rate: </w:t>
      </w:r>
      <w:r>
        <w:t>0%</w:t>
      </w:r>
    </w:p>
    <w:p>
      <w:r>
        <w:rPr>
          <w:b/>
          <w:sz w:val="22"/>
        </w:rPr>
        <w:t>Gaps And Opportunities</w:t>
      </w:r>
    </w:p>
    <w:p>
      <w:pPr>
        <w:pStyle w:val="ListBullet"/>
      </w:pPr>
      <w:r>
        <w:t>No existing presence, allowing for a professional introduction.</w:t>
      </w:r>
    </w:p>
    <w:p>
      <w:pPr>
        <w:pStyle w:val="ListBullet"/>
      </w:pPr>
      <w:r>
        <w:t>Prime platform for reaching marketing, branding, and cultural strategy professionals.</w:t>
      </w:r>
    </w:p>
    <w:p>
      <w:pPr>
        <w:pStyle w:val="ListBullet"/>
      </w:pPr>
      <w:r>
        <w:t>Opportunity to legitimize Quazeit as a professional term for strategic discourse.</w:t>
      </w:r>
    </w:p>
    <w:p>
      <w:pPr>
        <w:pStyle w:val="ListBullet"/>
      </w:pPr>
      <w:r>
        <w:t>Content gaps include formal explanations, case studies, and thought leadership around Quazeit.</w:t>
      </w:r>
    </w:p>
    <w:p>
      <w:pPr>
        <w:pStyle w:val="Heading3"/>
      </w:pPr>
      <w:r>
        <w:t>Competitor Benchmarks</w:t>
      </w:r>
    </w:p>
    <w:p>
      <w:r>
        <w:rPr>
          <w:b/>
          <w:sz w:val="20"/>
        </w:rPr>
        <w:t xml:space="preserve">Competitor: </w:t>
      </w:r>
      <w:r>
        <w:t>Zeitgeist (concept)</w:t>
      </w:r>
    </w:p>
    <w:p>
      <w:r>
        <w:rPr>
          <w:b/>
          <w:sz w:val="20"/>
        </w:rPr>
        <w:t xml:space="preserve">Handle: </w:t>
      </w:r>
      <w:r>
        <w:t>N/A</w:t>
      </w:r>
    </w:p>
    <w:p>
      <w:r>
        <w:rPr>
          <w:b/>
          <w:sz w:val="20"/>
        </w:rPr>
        <w:t xml:space="preserve">Followers: </w:t>
      </w:r>
      <w:r>
        <w:t>N/A</w:t>
      </w:r>
    </w:p>
    <w:p>
      <w:r>
        <w:rPr>
          <w:b/>
          <w:sz w:val="20"/>
        </w:rPr>
        <w:t xml:space="preserve">Content Mix: </w:t>
      </w:r>
      <w:r>
        <w:t>Thought leadership articles, industry trend reports, professional analyses of market shifts and cultural impact.</w:t>
      </w:r>
    </w:p>
    <w:p>
      <w:r>
        <w:rPr>
          <w:b/>
          <w:sz w:val="20"/>
        </w:rPr>
        <w:t xml:space="preserve">Posting Frequency: </w:t>
      </w:r>
      <w:r>
        <w:t>Moderate to high frequency by industry experts and corporate accounts.</w:t>
      </w:r>
    </w:p>
    <w:p>
      <w:r>
        <w:rPr>
          <w:b/>
          <w:sz w:val="20"/>
        </w:rPr>
        <w:t xml:space="preserve">Engagement Insights: </w:t>
      </w:r>
      <w:r>
        <w:t>High shares for professional relevance, comments for discussion and networking, and reactions for agreement.</w:t>
      </w:r>
    </w:p>
    <w:p>
      <w:r>
        <w:rPr>
          <w:b/>
          <w:sz w:val="20"/>
        </w:rPr>
        <w:t xml:space="preserve">Standout Tactics: </w:t>
      </w:r>
      <w:r>
        <w:t>Long-form articles, carousels summarizing key insights, and professional networking to amplify ideas.</w:t>
      </w:r>
    </w:p>
    <w:p>
      <w:pPr>
        <w:pStyle w:val="Heading3"/>
      </w:pPr>
      <w:r>
        <w:t>Platform Audience Fit</w:t>
      </w:r>
    </w:p>
    <w:p>
      <w:r>
        <w:rPr>
          <w:b/>
          <w:sz w:val="20"/>
        </w:rPr>
        <w:t xml:space="preserve">Effective Content Style: </w:t>
      </w:r>
      <w:r>
        <w:t>Professional posts, articles, and carousels that frame Quazeit as a valuable tool for cultural analysis, brand strategy, and market understanding. Focus on its utility and precision.</w:t>
      </w:r>
    </w:p>
    <w:p>
      <w:r>
        <w:rPr>
          <w:b/>
          <w:sz w:val="22"/>
        </w:rPr>
        <w:t>Target Segments Active</w:t>
      </w:r>
    </w:p>
    <w:p>
      <w:pPr>
        <w:pStyle w:val="ListBullet"/>
      </w:pPr>
      <w:r>
        <w:t>The Relevance Architects</w:t>
      </w:r>
    </w:p>
    <w:p>
      <w:pPr>
        <w:pStyle w:val="ListBullet"/>
      </w:pPr>
      <w:r>
        <w:t>The Cultural Cartographers</w:t>
      </w:r>
    </w:p>
    <w:p>
      <w:r>
        <w:rPr>
          <w:b/>
          <w:sz w:val="22"/>
        </w:rPr>
        <w:t>Platform Opportunities</w:t>
      </w:r>
    </w:p>
    <w:p>
      <w:pPr>
        <w:pStyle w:val="ListBullet"/>
      </w:pPr>
      <w:r>
        <w:t>Publish LinkedIn articles explaining the strategic value of Quazeit for marketing and cultural analysis.</w:t>
      </w:r>
    </w:p>
    <w:p>
      <w:pPr>
        <w:pStyle w:val="ListBullet"/>
      </w:pPr>
      <w:r>
        <w:t>Create engaging carousels that break down the concept and offer practical applications.</w:t>
      </w:r>
    </w:p>
    <w:p>
      <w:pPr>
        <w:pStyle w:val="ListBullet"/>
      </w:pPr>
      <w:r>
        <w:t>Participate in relevant industry discussions and comment threads to introduce Quazeit organically.</w:t>
      </w:r>
    </w:p>
    <w:p>
      <w:r>
        <w:rPr>
          <w:b/>
          <w:sz w:val="20"/>
        </w:rPr>
        <w:t xml:space="preserve">Platform: </w:t>
      </w:r>
      <w:r>
        <w:t>Reddit</w:t>
      </w:r>
    </w:p>
    <w:p>
      <w:pPr>
        <w:pStyle w:val="Heading3"/>
      </w:pPr>
      <w:r>
        <w:t>Our Presence</w:t>
      </w:r>
    </w:p>
    <w:p>
      <w:r>
        <w:rPr>
          <w:b/>
          <w:sz w:val="20"/>
        </w:rPr>
        <w:t xml:space="preserve">Handle: </w:t>
      </w:r>
      <w:r>
        <w:t>N/A</w:t>
      </w:r>
    </w:p>
    <w:p>
      <w:r>
        <w:rPr>
          <w:b/>
          <w:sz w:val="20"/>
        </w:rPr>
        <w:t xml:space="preserve">Followers: </w:t>
      </w:r>
      <w:r>
        <w:t>0</w:t>
      </w:r>
    </w:p>
    <w:p>
      <w:r>
        <w:rPr>
          <w:b/>
          <w:sz w:val="20"/>
        </w:rPr>
        <w:t xml:space="preserve">Posting Frequency: </w:t>
      </w:r>
      <w:r>
        <w:t>N/A</w:t>
      </w:r>
    </w:p>
    <w:p>
      <w:r>
        <w:rPr>
          <w:b/>
          <w:sz w:val="20"/>
        </w:rPr>
        <w:t xml:space="preserve">Engagement Rate: </w:t>
      </w:r>
      <w:r>
        <w:t>0%</w:t>
      </w:r>
    </w:p>
    <w:p>
      <w:r>
        <w:rPr>
          <w:b/>
          <w:sz w:val="22"/>
        </w:rPr>
        <w:t>Gaps And Opportunities</w:t>
      </w:r>
    </w:p>
    <w:p>
      <w:pPr>
        <w:pStyle w:val="ListBullet"/>
      </w:pPr>
      <w:r>
        <w:t>No existing presence, necessitating careful, community-first approach.</w:t>
      </w:r>
    </w:p>
    <w:p>
      <w:pPr>
        <w:pStyle w:val="ListBullet"/>
      </w:pPr>
      <w:r>
        <w:t>Exceptional platform for engaging Linguophiles &amp; Word Nerds and Cultural Cartographers in authentic discussions.</w:t>
      </w:r>
    </w:p>
    <w:p>
      <w:pPr>
        <w:pStyle w:val="ListBullet"/>
      </w:pPr>
      <w:r>
        <w:t>Opportunity for deep dives into etymology and the linguistic gap Quazeit fills.</w:t>
      </w:r>
    </w:p>
    <w:p>
      <w:pPr>
        <w:pStyle w:val="ListBullet"/>
      </w:pPr>
      <w:r>
        <w:t>Content gaps include any form of community-driven discussion or explanation of Quazeit.</w:t>
      </w:r>
    </w:p>
    <w:p>
      <w:pPr>
        <w:pStyle w:val="Heading3"/>
      </w:pPr>
      <w:r>
        <w:t>Competitor Benchmarks</w:t>
      </w:r>
    </w:p>
    <w:p>
      <w:r>
        <w:rPr>
          <w:b/>
          <w:sz w:val="20"/>
        </w:rPr>
        <w:t xml:space="preserve">Competitor: </w:t>
      </w:r>
      <w:r>
        <w:t>Meme (concept)</w:t>
      </w:r>
    </w:p>
    <w:p>
      <w:r>
        <w:rPr>
          <w:b/>
          <w:sz w:val="20"/>
        </w:rPr>
        <w:t xml:space="preserve">Handle: </w:t>
      </w:r>
      <w:r>
        <w:t>N/A</w:t>
      </w:r>
    </w:p>
    <w:p>
      <w:r>
        <w:rPr>
          <w:b/>
          <w:sz w:val="20"/>
        </w:rPr>
        <w:t xml:space="preserve">Followers: </w:t>
      </w:r>
      <w:r>
        <w:t>N/A</w:t>
      </w:r>
    </w:p>
    <w:p>
      <w:r>
        <w:rPr>
          <w:b/>
          <w:sz w:val="20"/>
        </w:rPr>
        <w:t xml:space="preserve">Content Mix: </w:t>
      </w:r>
      <w:r>
        <w:t>Image macros, reaction GIFs, and text-based jokes. Often originates viral content.</w:t>
      </w:r>
    </w:p>
    <w:p>
      <w:r>
        <w:rPr>
          <w:b/>
          <w:sz w:val="20"/>
        </w:rPr>
        <w:t xml:space="preserve">Posting Frequency: </w:t>
      </w:r>
      <w:r>
        <w:t>Extremely high, user-driven content across countless subreddits.</w:t>
      </w:r>
    </w:p>
    <w:p>
      <w:r>
        <w:rPr>
          <w:b/>
          <w:sz w:val="20"/>
        </w:rPr>
        <w:t xml:space="preserve">Engagement Insights: </w:t>
      </w:r>
      <w:r>
        <w:t>High upvotes for visibility, comments for discussion, and shares within and outside Reddit.</w:t>
      </w:r>
    </w:p>
    <w:p>
      <w:r>
        <w:rPr>
          <w:b/>
          <w:sz w:val="20"/>
        </w:rPr>
        <w:t xml:space="preserve">Standout Tactics: </w:t>
      </w:r>
      <w:r>
        <w:t>Community-specific humor, strict adherence to subreddit rules, and organic spread through upvotes.</w:t>
      </w:r>
    </w:p>
    <w:p>
      <w:r>
        <w:rPr>
          <w:b/>
          <w:sz w:val="20"/>
        </w:rPr>
        <w:t xml:space="preserve">Competitor: </w:t>
      </w:r>
      <w:r>
        <w:t>Neologisms/linguistic discussions (concept)</w:t>
      </w:r>
    </w:p>
    <w:p>
      <w:r>
        <w:rPr>
          <w:b/>
          <w:sz w:val="20"/>
        </w:rPr>
        <w:t xml:space="preserve">Handle: </w:t>
      </w:r>
      <w:r>
        <w:t>N/A</w:t>
      </w:r>
    </w:p>
    <w:p>
      <w:r>
        <w:rPr>
          <w:b/>
          <w:sz w:val="20"/>
        </w:rPr>
        <w:t xml:space="preserve">Followers: </w:t>
      </w:r>
      <w:r>
        <w:t>N/A</w:t>
      </w:r>
    </w:p>
    <w:p>
      <w:r>
        <w:rPr>
          <w:b/>
          <w:sz w:val="20"/>
        </w:rPr>
        <w:t xml:space="preserve">Content Mix: </w:t>
      </w:r>
      <w:r>
        <w:t>Text posts discussing new words, etymology, linguistic phenomena, and semantic gaps.</w:t>
      </w:r>
    </w:p>
    <w:p>
      <w:r>
        <w:rPr>
          <w:b/>
          <w:sz w:val="20"/>
        </w:rPr>
        <w:t xml:space="preserve">Posting Frequency: </w:t>
      </w:r>
      <w:r>
        <w:t>Moderate to high in niche subreddits like r/linguistics, r/etymology, r/neology.</w:t>
      </w:r>
    </w:p>
    <w:p>
      <w:r>
        <w:rPr>
          <w:b/>
          <w:sz w:val="20"/>
        </w:rPr>
        <w:t xml:space="preserve">Engagement Insights: </w:t>
      </w:r>
      <w:r>
        <w:t>High quality comments, often with detailed explanations or counter-arguments. Upvotes signify intellectual approval.</w:t>
      </w:r>
    </w:p>
    <w:p>
      <w:r>
        <w:rPr>
          <w:b/>
          <w:sz w:val="20"/>
        </w:rPr>
        <w:t xml:space="preserve">Standout Tactics: </w:t>
      </w:r>
      <w:r>
        <w:t>Well-reasoned arguments, sourcing, and respectful academic discussion.</w:t>
      </w:r>
    </w:p>
    <w:p>
      <w:pPr>
        <w:pStyle w:val="Heading3"/>
      </w:pPr>
      <w:r>
        <w:t>Platform Audience Fit</w:t>
      </w:r>
    </w:p>
    <w:p>
      <w:r>
        <w:rPr>
          <w:b/>
          <w:sz w:val="20"/>
        </w:rPr>
        <w:t xml:space="preserve">Effective Content Style: </w:t>
      </w:r>
      <w:r>
        <w:t>Authentic text posts, questions, or discussions about the need for Quazeit, its etymology, and its applications. Visuals (e.g., a simple graphic explaining the blend) can be shared if relevant and non-promotional.</w:t>
      </w:r>
    </w:p>
    <w:p>
      <w:r>
        <w:rPr>
          <w:b/>
          <w:sz w:val="22"/>
        </w:rPr>
        <w:t>Target Segments Active</w:t>
      </w:r>
    </w:p>
    <w:p>
      <w:pPr>
        <w:pStyle w:val="ListBullet"/>
      </w:pPr>
      <w:r>
        <w:t>Linguophiles &amp; Word Nerds</w:t>
      </w:r>
    </w:p>
    <w:p>
      <w:pPr>
        <w:pStyle w:val="ListBullet"/>
      </w:pPr>
      <w:r>
        <w:t>The Cultural Cartographers</w:t>
      </w:r>
    </w:p>
    <w:p>
      <w:r>
        <w:rPr>
          <w:b/>
          <w:sz w:val="22"/>
        </w:rPr>
        <w:t>Platform Opportunities</w:t>
      </w:r>
    </w:p>
    <w:p>
      <w:pPr>
        <w:pStyle w:val="ListBullet"/>
      </w:pPr>
      <w:r>
        <w:t>Engage in existing discussions about linguistic gaps or cultural commentary by introducing Quazeit as a solution.</w:t>
      </w:r>
    </w:p>
    <w:p>
      <w:pPr>
        <w:pStyle w:val="ListBullet"/>
      </w:pPr>
      <w:r>
        <w:t>Post in relevant subreddits (e.g., r/linguistics, r/etymology, r/neology, r/words, r/futurology) with genuine questions or thought-provoking statements.</w:t>
      </w:r>
    </w:p>
    <w:p>
      <w:pPr>
        <w:pStyle w:val="ListBullet"/>
      </w:pPr>
      <w:r>
        <w:t>Host an 'Ask Me Anything' (AMA) with the creators (if they have relevant credentials) in a suitable subreddit.</w:t>
      </w:r>
    </w:p>
    <w:p>
      <w:pPr>
        <w:pStyle w:val="Heading2"/>
      </w:pPr>
      <w:r>
        <w:t>Content Strategy</w:t>
      </w:r>
    </w:p>
    <w:p>
      <w:r>
        <w:rPr>
          <w:b/>
          <w:sz w:val="20"/>
        </w:rPr>
        <w:t xml:space="preserve">Platform: </w:t>
      </w:r>
      <w:r>
        <w:t>TikTok</w:t>
      </w:r>
    </w:p>
    <w:p>
      <w:r>
        <w:rPr>
          <w:b/>
          <w:sz w:val="20"/>
        </w:rPr>
        <w:t xml:space="preserve">Priority Rank: </w:t>
      </w:r>
      <w:r>
        <w:t>1</w:t>
      </w:r>
    </w:p>
    <w:p>
      <w:pPr>
        <w:pStyle w:val="Heading3"/>
      </w:pPr>
      <w:r>
        <w:t>Content Pillars</w:t>
      </w:r>
    </w:p>
    <w:p>
      <w:r>
        <w:rPr>
          <w:b/>
          <w:sz w:val="20"/>
        </w:rPr>
        <w:t xml:space="preserve">Pillar Name: </w:t>
      </w:r>
      <w:r>
        <w:t>Quazeit in Action</w:t>
      </w:r>
    </w:p>
    <w:p>
      <w:r>
        <w:rPr>
          <w:b/>
          <w:sz w:val="20"/>
        </w:rPr>
        <w:t xml:space="preserve">Description: </w:t>
      </w:r>
      <w:r>
        <w:t>Short, captivating videos showcasing real-world examples of 'Quazeit' in current fashion, music, art, memes, or cultural moments.</w:t>
      </w:r>
    </w:p>
    <w:p>
      <w:r>
        <w:rPr>
          <w:b/>
          <w:sz w:val="20"/>
        </w:rPr>
        <w:t xml:space="preserve">Frequency: </w:t>
      </w:r>
      <w:r>
        <w:t>3-5 times/week</w:t>
      </w:r>
    </w:p>
    <w:p>
      <w:r>
        <w:rPr>
          <w:b/>
          <w:sz w:val="20"/>
        </w:rPr>
        <w:t xml:space="preserve">Engagement Goal: </w:t>
      </w:r>
      <w:r>
        <w:t>Awareness / Engagement (shares, saves, comments)</w:t>
      </w:r>
    </w:p>
    <w:p>
      <w:r>
        <w:rPr>
          <w:b/>
          <w:sz w:val="22"/>
        </w:rPr>
        <w:t>Formats</w:t>
      </w:r>
    </w:p>
    <w:p>
      <w:pPr>
        <w:pStyle w:val="ListBullet"/>
      </w:pPr>
      <w:r>
        <w:t>Short-form video (Reels/TikTok)</w:t>
      </w:r>
    </w:p>
    <w:p>
      <w:pPr>
        <w:pStyle w:val="ListBullet"/>
      </w:pPr>
      <w:r>
        <w:t>Photo dumps set to trending audio</w:t>
      </w:r>
    </w:p>
    <w:p>
      <w:r>
        <w:rPr>
          <w:b/>
          <w:sz w:val="20"/>
        </w:rPr>
        <w:t xml:space="preserve">Pillar Name: </w:t>
      </w:r>
      <w:r>
        <w:t>The Linguistic 'Aha!'</w:t>
      </w:r>
    </w:p>
    <w:p>
      <w:r>
        <w:rPr>
          <w:b/>
          <w:sz w:val="20"/>
        </w:rPr>
        <w:t xml:space="preserve">Description: </w:t>
      </w:r>
      <w:r>
        <w:t>Content that highlights the linguistic gap Quazeit fills, using popular slang (vibes, aesthetic) and then elevating to Quazeit.</w:t>
      </w:r>
    </w:p>
    <w:p>
      <w:r>
        <w:rPr>
          <w:b/>
          <w:sz w:val="20"/>
        </w:rPr>
        <w:t xml:space="preserve">Frequency: </w:t>
      </w:r>
      <w:r>
        <w:t>2-3 times/week</w:t>
      </w:r>
    </w:p>
    <w:p>
      <w:r>
        <w:rPr>
          <w:b/>
          <w:sz w:val="20"/>
        </w:rPr>
        <w:t xml:space="preserve">Engagement Goal: </w:t>
      </w:r>
      <w:r>
        <w:t>Engagement / Discovery</w:t>
      </w:r>
    </w:p>
    <w:p>
      <w:r>
        <w:rPr>
          <w:b/>
          <w:sz w:val="22"/>
        </w:rPr>
        <w:t>Formats</w:t>
      </w:r>
    </w:p>
    <w:p>
      <w:pPr>
        <w:pStyle w:val="ListBullet"/>
      </w:pPr>
      <w:r>
        <w:t>Trending audio with on-screen text</w:t>
      </w:r>
    </w:p>
    <w:p>
      <w:pPr>
        <w:pStyle w:val="ListBullet"/>
      </w:pPr>
      <w:r>
        <w:t>Duets/Stitches reacting to 'vibey' content</w:t>
      </w:r>
    </w:p>
    <w:p>
      <w:r>
        <w:rPr>
          <w:b/>
          <w:sz w:val="20"/>
        </w:rPr>
        <w:t xml:space="preserve">Pillar Name: </w:t>
      </w:r>
      <w:r>
        <w:t>Ask Me Anything (Quazeit Edition)</w:t>
      </w:r>
    </w:p>
    <w:p>
      <w:r>
        <w:rPr>
          <w:b/>
          <w:sz w:val="20"/>
        </w:rPr>
        <w:t xml:space="preserve">Description: </w:t>
      </w:r>
      <w:r>
        <w:t>Interactive content where users ask about Quazeit, and we provide short, engaging video responses.</w:t>
      </w:r>
    </w:p>
    <w:p>
      <w:r>
        <w:rPr>
          <w:b/>
          <w:sz w:val="20"/>
        </w:rPr>
        <w:t xml:space="preserve">Frequency: </w:t>
      </w:r>
      <w:r>
        <w:t>1-2 times/week</w:t>
      </w:r>
    </w:p>
    <w:p>
      <w:r>
        <w:rPr>
          <w:b/>
          <w:sz w:val="20"/>
        </w:rPr>
        <w:t xml:space="preserve">Engagement Goal: </w:t>
      </w:r>
      <w:r>
        <w:t>Engagement / Community Building</w:t>
      </w:r>
    </w:p>
    <w:p>
      <w:r>
        <w:rPr>
          <w:b/>
          <w:sz w:val="22"/>
        </w:rPr>
        <w:t>Formats</w:t>
      </w:r>
    </w:p>
    <w:p>
      <w:pPr>
        <w:pStyle w:val="ListBullet"/>
      </w:pPr>
      <w:r>
        <w:t>Q&amp;A videos</w:t>
      </w:r>
    </w:p>
    <w:p>
      <w:pPr>
        <w:pStyle w:val="ListBullet"/>
      </w:pPr>
      <w:r>
        <w:t>Comment replies as videos</w:t>
      </w:r>
    </w:p>
    <w:p>
      <w:pPr>
        <w:pStyle w:val="Heading3"/>
      </w:pPr>
      <w:r>
        <w:t>Content Mix</w:t>
      </w:r>
    </w:p>
    <w:p>
      <w:r>
        <w:rPr>
          <w:b/>
          <w:sz w:val="20"/>
        </w:rPr>
        <w:t xml:space="preserve">Content Type: </w:t>
      </w:r>
      <w:r>
        <w:t>Quazeit in Action (Examples)</w:t>
      </w:r>
    </w:p>
    <w:p>
      <w:r>
        <w:rPr>
          <w:b/>
          <w:sz w:val="20"/>
        </w:rPr>
        <w:t xml:space="preserve">Percentage: </w:t>
      </w:r>
      <w:r>
        <w:t>50</w:t>
      </w:r>
    </w:p>
    <w:p>
      <w:r>
        <w:rPr>
          <w:b/>
          <w:sz w:val="20"/>
        </w:rPr>
        <w:t xml:space="preserve">Rationale: </w:t>
      </w:r>
      <w:r>
        <w:t>Visually demonstrates the concept, crucial for the Vibe Vanguard, and drives high watch time and shares. This is how 'vibes' and 'aesthetic' spread.</w:t>
      </w:r>
    </w:p>
    <w:p>
      <w:r>
        <w:rPr>
          <w:b/>
          <w:sz w:val="20"/>
        </w:rPr>
        <w:t xml:space="preserve">Content Type: </w:t>
      </w:r>
      <w:r>
        <w:t>Linguistic 'Aha!' (Problem/Solution)</w:t>
      </w:r>
    </w:p>
    <w:p>
      <w:r>
        <w:rPr>
          <w:b/>
          <w:sz w:val="20"/>
        </w:rPr>
        <w:t xml:space="preserve">Percentage: </w:t>
      </w:r>
      <w:r>
        <w:t>30</w:t>
      </w:r>
    </w:p>
    <w:p>
      <w:r>
        <w:rPr>
          <w:b/>
          <w:sz w:val="20"/>
        </w:rPr>
        <w:t xml:space="preserve">Rationale: </w:t>
      </w:r>
      <w:r>
        <w:t>Directly addresses the linguistic gap, providing context and utility, appealing to all segments by showing how Quazeit is superior to existing terms. Fuels curiosity.</w:t>
      </w:r>
    </w:p>
    <w:p>
      <w:r>
        <w:rPr>
          <w:b/>
          <w:sz w:val="20"/>
        </w:rPr>
        <w:t xml:space="preserve">Content Type: </w:t>
      </w:r>
      <w:r>
        <w:t>Interactive Q&amp;A</w:t>
      </w:r>
    </w:p>
    <w:p>
      <w:r>
        <w:rPr>
          <w:b/>
          <w:sz w:val="20"/>
        </w:rPr>
        <w:t xml:space="preserve">Percentage: </w:t>
      </w:r>
      <w:r>
        <w:t>20</w:t>
      </w:r>
    </w:p>
    <w:p>
      <w:r>
        <w:rPr>
          <w:b/>
          <w:sz w:val="20"/>
        </w:rPr>
        <w:t xml:space="preserve">Rationale: </w:t>
      </w:r>
      <w:r>
        <w:t>Boosts engagement, builds community, and allows for direct clarification, strengthening understanding and adoption. The algorithm favors comment replies.</w:t>
      </w:r>
    </w:p>
    <w:p>
      <w:pPr>
        <w:pStyle w:val="Heading3"/>
      </w:pPr>
      <w:r>
        <w:t>Platform Tactics</w:t>
      </w:r>
    </w:p>
    <w:p>
      <w:r>
        <w:rPr>
          <w:b/>
          <w:sz w:val="20"/>
        </w:rPr>
        <w:t xml:space="preserve">Best Posting Times: </w:t>
      </w:r>
      <w:r>
        <w:t>Weekdays 10 AM - 2 PM PST, Weekends 11 AM - 3 PM PST (when Gen Z is most active)</w:t>
      </w:r>
    </w:p>
    <w:p>
      <w:r>
        <w:rPr>
          <w:b/>
          <w:sz w:val="20"/>
        </w:rPr>
        <w:t xml:space="preserve">Cross Platform Repurposing: </w:t>
      </w:r>
      <w:r>
        <w:t>TikTok videos (without the TikTok watermark) can be repurposed for Instagram Reels and YouTube Shorts. Key definitions and examples can be extracted for X/Twitter threads or LinkedIn posts.</w:t>
      </w:r>
    </w:p>
    <w:p>
      <w:r>
        <w:rPr>
          <w:b/>
          <w:sz w:val="22"/>
        </w:rPr>
        <w:t>Hashtag Strategy</w:t>
      </w:r>
    </w:p>
    <w:p>
      <w:r>
        <w:rPr>
          <w:b/>
          <w:sz w:val="20"/>
        </w:rPr>
        <w:t xml:space="preserve">Hashtag: </w:t>
      </w:r>
      <w:r>
        <w:t>#Quazeit</w:t>
      </w:r>
    </w:p>
    <w:p>
      <w:r>
        <w:rPr>
          <w:b/>
          <w:sz w:val="20"/>
        </w:rPr>
        <w:t xml:space="preserve">Volume: </w:t>
      </w:r>
      <w:r>
        <w:t>New/Low</w:t>
      </w:r>
    </w:p>
    <w:p>
      <w:r>
        <w:rPr>
          <w:b/>
          <w:sz w:val="20"/>
        </w:rPr>
        <w:t xml:space="preserve">Use Case: </w:t>
      </w:r>
      <w:r>
        <w:t>Brand-specific, for tracking organic adoption and creating a unique content bucket.</w:t>
      </w:r>
    </w:p>
    <w:p>
      <w:r>
        <w:rPr>
          <w:b/>
          <w:sz w:val="20"/>
        </w:rPr>
        <w:t xml:space="preserve">Hashtag: </w:t>
      </w:r>
      <w:r>
        <w:t>#VibeCheck</w:t>
      </w:r>
    </w:p>
    <w:p>
      <w:r>
        <w:rPr>
          <w:b/>
          <w:sz w:val="20"/>
        </w:rPr>
        <w:t xml:space="preserve">Volume: </w:t>
      </w:r>
      <w:r>
        <w:t>Billions of views (approx.)</w:t>
      </w:r>
    </w:p>
    <w:p>
      <w:r>
        <w:rPr>
          <w:b/>
          <w:sz w:val="20"/>
        </w:rPr>
        <w:t xml:space="preserve">Use Case: </w:t>
      </w:r>
      <w:r>
        <w:t>Leverage existing trending tag to introduce Quazeit as an elevated alternative or deeper analysis.</w:t>
      </w:r>
    </w:p>
    <w:p>
      <w:r>
        <w:rPr>
          <w:b/>
          <w:sz w:val="20"/>
        </w:rPr>
        <w:t xml:space="preserve">Hashtag: </w:t>
      </w:r>
      <w:r>
        <w:t>#Aesthetic</w:t>
      </w:r>
    </w:p>
    <w:p>
      <w:r>
        <w:rPr>
          <w:b/>
          <w:sz w:val="20"/>
        </w:rPr>
        <w:t xml:space="preserve">Volume: </w:t>
      </w:r>
      <w:r>
        <w:t>Trillions of views (approx.)</w:t>
      </w:r>
    </w:p>
    <w:p>
      <w:r>
        <w:rPr>
          <w:b/>
          <w:sz w:val="20"/>
        </w:rPr>
        <w:t xml:space="preserve">Use Case: </w:t>
      </w:r>
      <w:r>
        <w:t>Connect to visual trends, then pivot to how Quazeit describes the *essence* behind the aesthetic.</w:t>
      </w:r>
    </w:p>
    <w:p>
      <w:r>
        <w:rPr>
          <w:b/>
          <w:sz w:val="20"/>
        </w:rPr>
        <w:t xml:space="preserve">Hashtag: </w:t>
      </w:r>
      <w:r>
        <w:t>#NewWord</w:t>
      </w:r>
    </w:p>
    <w:p>
      <w:r>
        <w:rPr>
          <w:b/>
          <w:sz w:val="20"/>
        </w:rPr>
        <w:t xml:space="preserve">Volume: </w:t>
      </w:r>
      <w:r>
        <w:t>Hundreds of millions of views (approx.)</w:t>
      </w:r>
    </w:p>
    <w:p>
      <w:r>
        <w:rPr>
          <w:b/>
          <w:sz w:val="20"/>
        </w:rPr>
        <w:t xml:space="preserve">Use Case: </w:t>
      </w:r>
      <w:r>
        <w:t>Targets linguistically curious users and trend-spotters looking for novelty.</w:t>
      </w:r>
    </w:p>
    <w:p>
      <w:r>
        <w:rPr>
          <w:b/>
          <w:sz w:val="20"/>
        </w:rPr>
        <w:t xml:space="preserve">Hashtag: </w:t>
      </w:r>
      <w:r>
        <w:t>#CulturalCommentary</w:t>
      </w:r>
    </w:p>
    <w:p>
      <w:r>
        <w:rPr>
          <w:b/>
          <w:sz w:val="20"/>
        </w:rPr>
        <w:t xml:space="preserve">Volume: </w:t>
      </w:r>
      <w:r>
        <w:t>Tens of millions of views (approx.)</w:t>
      </w:r>
    </w:p>
    <w:p>
      <w:r>
        <w:rPr>
          <w:b/>
          <w:sz w:val="20"/>
        </w:rPr>
        <w:t xml:space="preserve">Use Case: </w:t>
      </w:r>
      <w:r>
        <w:t>Attracts Cultural Cartographers and those interested in deeper cultural analysis.</w:t>
      </w:r>
    </w:p>
    <w:p>
      <w:r>
        <w:rPr>
          <w:b/>
          <w:sz w:val="22"/>
        </w:rPr>
        <w:t>Algorithm Optimization</w:t>
      </w:r>
    </w:p>
    <w:p>
      <w:pPr>
        <w:pStyle w:val="ListBullet"/>
      </w:pPr>
      <w:r>
        <w:t>First 3 seconds must have a strong hook (visual, text, or audio).</w:t>
      </w:r>
    </w:p>
    <w:p>
      <w:pPr>
        <w:pStyle w:val="ListBullet"/>
      </w:pPr>
      <w:r>
        <w:t>Optimal length 15-30 seconds for trend-based content, up to 60 seconds for explanatory content, aiming for high completion rate.</w:t>
      </w:r>
    </w:p>
    <w:p>
      <w:pPr>
        <w:pStyle w:val="ListBullet"/>
      </w:pPr>
      <w:r>
        <w:t>Use trending sounds (cap cut templates, popular songs/audio) relevant to the 'vibe' of the content.</w:t>
      </w:r>
    </w:p>
    <w:p>
      <w:pPr>
        <w:pStyle w:val="ListBullet"/>
      </w:pPr>
      <w:r>
        <w:t>Utilize on-screen text to convey key messages and definitions, improving accessibility and watchability without sound.</w:t>
      </w:r>
    </w:p>
    <w:p>
      <w:pPr>
        <w:pStyle w:val="ListBullet"/>
      </w:pPr>
      <w:r>
        <w:t>Encourage shares and saves explicitly with calls to action ('Save this for later!', 'Share if you get the vibe!').</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Quazeit Visual Dictionary</w:t>
      </w:r>
    </w:p>
    <w:p>
      <w:r>
        <w:rPr>
          <w:b/>
          <w:sz w:val="20"/>
        </w:rPr>
        <w:t xml:space="preserve">Description: </w:t>
      </w:r>
      <w:r>
        <w:t>Visually stunning posts (Reels, Carousels) that define Quazeit and showcase diverse examples in art, fashion, design, and cultural phenomena.</w:t>
      </w:r>
    </w:p>
    <w:p>
      <w:r>
        <w:rPr>
          <w:b/>
          <w:sz w:val="20"/>
        </w:rPr>
        <w:t xml:space="preserve">Frequency: </w:t>
      </w:r>
      <w:r>
        <w:t>3-4 times/week</w:t>
      </w:r>
    </w:p>
    <w:p>
      <w:r>
        <w:rPr>
          <w:b/>
          <w:sz w:val="20"/>
        </w:rPr>
        <w:t xml:space="preserve">Engagement Goal: </w:t>
      </w:r>
      <w:r>
        <w:t>Awareness / Engagement (saves, shares)</w:t>
      </w:r>
    </w:p>
    <w:p>
      <w:r>
        <w:rPr>
          <w:b/>
          <w:sz w:val="22"/>
        </w:rPr>
        <w:t>Formats</w:t>
      </w:r>
    </w:p>
    <w:p>
      <w:pPr>
        <w:pStyle w:val="ListBullet"/>
      </w:pPr>
      <w:r>
        <w:t>Reels</w:t>
      </w:r>
    </w:p>
    <w:p>
      <w:pPr>
        <w:pStyle w:val="ListBullet"/>
      </w:pPr>
      <w:r>
        <w:t>Carousels</w:t>
      </w:r>
    </w:p>
    <w:p>
      <w:pPr>
        <w:pStyle w:val="ListBullet"/>
      </w:pPr>
      <w:r>
        <w:t>Static image posts (less frequent)</w:t>
      </w:r>
    </w:p>
    <w:p>
      <w:r>
        <w:rPr>
          <w:b/>
          <w:sz w:val="20"/>
        </w:rPr>
        <w:t xml:space="preserve">Pillar Name: </w:t>
      </w:r>
      <w:r>
        <w:t>Behind the Word</w:t>
      </w:r>
    </w:p>
    <w:p>
      <w:r>
        <w:rPr>
          <w:b/>
          <w:sz w:val="20"/>
        </w:rPr>
        <w:t xml:space="preserve">Description: </w:t>
      </w:r>
      <w:r>
        <w:t>Content exploring the etymology, blend, and linguistic necessity of Quazeit, appealing to curious minds.</w:t>
      </w:r>
    </w:p>
    <w:p>
      <w:r>
        <w:rPr>
          <w:b/>
          <w:sz w:val="20"/>
        </w:rPr>
        <w:t xml:space="preserve">Frequency: </w:t>
      </w:r>
      <w:r>
        <w:t>1-2 times/week</w:t>
      </w:r>
    </w:p>
    <w:p>
      <w:r>
        <w:rPr>
          <w:b/>
          <w:sz w:val="20"/>
        </w:rPr>
        <w:t xml:space="preserve">Engagement Goal: </w:t>
      </w:r>
      <w:r>
        <w:t>Engagement / Education</w:t>
      </w:r>
    </w:p>
    <w:p>
      <w:r>
        <w:rPr>
          <w:b/>
          <w:sz w:val="22"/>
        </w:rPr>
        <w:t>Formats</w:t>
      </w:r>
    </w:p>
    <w:p>
      <w:pPr>
        <w:pStyle w:val="ListBullet"/>
      </w:pPr>
      <w:r>
        <w:t>Carousels (text-heavy, infographic style)</w:t>
      </w:r>
    </w:p>
    <w:p>
      <w:pPr>
        <w:pStyle w:val="ListBullet"/>
      </w:pPr>
      <w:r>
        <w:t>Short explanatory Reels</w:t>
      </w:r>
    </w:p>
    <w:p>
      <w:r>
        <w:rPr>
          <w:b/>
          <w:sz w:val="20"/>
        </w:rPr>
        <w:t xml:space="preserve">Pillar Name: </w:t>
      </w:r>
      <w:r>
        <w:t>Community Quazeit</w:t>
      </w:r>
    </w:p>
    <w:p>
      <w:r>
        <w:rPr>
          <w:b/>
          <w:sz w:val="20"/>
        </w:rPr>
        <w:t xml:space="preserve">Description: </w:t>
      </w:r>
      <w:r>
        <w:t>Showcasing user-generated content or interpretations of Quazeit, fostering a sense of co-creation.</w:t>
      </w:r>
    </w:p>
    <w:p>
      <w:r>
        <w:rPr>
          <w:b/>
          <w:sz w:val="20"/>
        </w:rPr>
        <w:t xml:space="preserve">Frequency: </w:t>
      </w:r>
      <w:r>
        <w:t>1-2 times/week</w:t>
      </w:r>
    </w:p>
    <w:p>
      <w:r>
        <w:rPr>
          <w:b/>
          <w:sz w:val="20"/>
        </w:rPr>
        <w:t xml:space="preserve">Engagement Goal: </w:t>
      </w:r>
      <w:r>
        <w:t>Community Building / Engagement</w:t>
      </w:r>
    </w:p>
    <w:p>
      <w:r>
        <w:rPr>
          <w:b/>
          <w:sz w:val="22"/>
        </w:rPr>
        <w:t>Formats</w:t>
      </w:r>
    </w:p>
    <w:p>
      <w:pPr>
        <w:pStyle w:val="ListBullet"/>
      </w:pPr>
      <w:r>
        <w:t>Reels featuring UGC</w:t>
      </w:r>
    </w:p>
    <w:p>
      <w:pPr>
        <w:pStyle w:val="ListBullet"/>
      </w:pPr>
      <w:r>
        <w:t>Stories polls/questions</w:t>
      </w:r>
    </w:p>
    <w:p>
      <w:pPr>
        <w:pStyle w:val="Heading3"/>
      </w:pPr>
      <w:r>
        <w:t>Content Mix</w:t>
      </w:r>
    </w:p>
    <w:p>
      <w:r>
        <w:rPr>
          <w:b/>
          <w:sz w:val="20"/>
        </w:rPr>
        <w:t xml:space="preserve">Content Type: </w:t>
      </w:r>
      <w:r>
        <w:t>Quazeit Visual Dictionary</w:t>
      </w:r>
    </w:p>
    <w:p>
      <w:r>
        <w:rPr>
          <w:b/>
          <w:sz w:val="20"/>
        </w:rPr>
        <w:t xml:space="preserve">Percentage: </w:t>
      </w:r>
      <w:r>
        <w:t>45</w:t>
      </w:r>
    </w:p>
    <w:p>
      <w:r>
        <w:rPr>
          <w:b/>
          <w:sz w:val="20"/>
        </w:rPr>
        <w:t xml:space="preserve">Rationale: </w:t>
      </w:r>
      <w:r>
        <w:t>Instagram is highly visual; this pillar capitalizes on that, driving saves and shares which the algorithm favors. Appeals to Vibe Vanguard and visual learners.</w:t>
      </w:r>
    </w:p>
    <w:p>
      <w:r>
        <w:rPr>
          <w:b/>
          <w:sz w:val="20"/>
        </w:rPr>
        <w:t xml:space="preserve">Content Type: </w:t>
      </w:r>
      <w:r>
        <w:t>Behind the Word</w:t>
      </w:r>
    </w:p>
    <w:p>
      <w:r>
        <w:rPr>
          <w:b/>
          <w:sz w:val="20"/>
        </w:rPr>
        <w:t xml:space="preserve">Percentage: </w:t>
      </w:r>
      <w:r>
        <w:t>30</w:t>
      </w:r>
    </w:p>
    <w:p>
      <w:r>
        <w:rPr>
          <w:b/>
          <w:sz w:val="20"/>
        </w:rPr>
        <w:t xml:space="preserve">Rationale: </w:t>
      </w:r>
      <w:r>
        <w:t>Provides intellectual depth for Cultural Cartographers and Relevance Architects, while still being accessible. Carousels are excellent for this on Instagram.</w:t>
      </w:r>
    </w:p>
    <w:p>
      <w:r>
        <w:rPr>
          <w:b/>
          <w:sz w:val="20"/>
        </w:rPr>
        <w:t xml:space="preserve">Content Type: </w:t>
      </w:r>
      <w:r>
        <w:t>Community Quazeit</w:t>
      </w:r>
    </w:p>
    <w:p>
      <w:r>
        <w:rPr>
          <w:b/>
          <w:sz w:val="20"/>
        </w:rPr>
        <w:t xml:space="preserve">Percentage: </w:t>
      </w:r>
      <w:r>
        <w:t>25</w:t>
      </w:r>
    </w:p>
    <w:p>
      <w:r>
        <w:rPr>
          <w:b/>
          <w:sz w:val="20"/>
        </w:rPr>
        <w:t xml:space="preserve">Rationale: </w:t>
      </w:r>
      <w:r>
        <w:t>Encourages user participation and reinforces social proof, essential for adoption across all segments. Increases engagement signals for the algorithm.</w:t>
      </w:r>
    </w:p>
    <w:p>
      <w:pPr>
        <w:pStyle w:val="Heading3"/>
      </w:pPr>
      <w:r>
        <w:t>Platform Tactics</w:t>
      </w:r>
    </w:p>
    <w:p>
      <w:r>
        <w:rPr>
          <w:b/>
          <w:sz w:val="20"/>
        </w:rPr>
        <w:t xml:space="preserve">Best Posting Times: </w:t>
      </w:r>
      <w:r>
        <w:t>Weekdays 9 AM - 1 PM PST, Weekends 10 AM - 12 PM PST (when general engagement is highest)</w:t>
      </w:r>
    </w:p>
    <w:p>
      <w:r>
        <w:rPr>
          <w:b/>
          <w:sz w:val="20"/>
        </w:rPr>
        <w:t xml:space="preserve">Cross Platform Repurposing: </w:t>
      </w:r>
      <w:r>
        <w:t>Instagram Reels can be shared to TikTok and YouTube Shorts. Carousels can be adapted into LinkedIn carousels or X/Twitter threads (images + text).</w:t>
      </w:r>
    </w:p>
    <w:p>
      <w:r>
        <w:rPr>
          <w:b/>
          <w:sz w:val="22"/>
        </w:rPr>
        <w:t>Hashtag Strategy</w:t>
      </w:r>
    </w:p>
    <w:p>
      <w:r>
        <w:rPr>
          <w:b/>
          <w:sz w:val="20"/>
        </w:rPr>
        <w:t xml:space="preserve">Hashtag: </w:t>
      </w:r>
      <w:r>
        <w:t>#Quazeit</w:t>
      </w:r>
    </w:p>
    <w:p>
      <w:r>
        <w:rPr>
          <w:b/>
          <w:sz w:val="20"/>
        </w:rPr>
        <w:t xml:space="preserve">Volume: </w:t>
      </w:r>
      <w:r>
        <w:t>New/Low</w:t>
      </w:r>
    </w:p>
    <w:p>
      <w:r>
        <w:rPr>
          <w:b/>
          <w:sz w:val="20"/>
        </w:rPr>
        <w:t xml:space="preserve">Use Case: </w:t>
      </w:r>
      <w:r>
        <w:t>Primary brand hashtag.</w:t>
      </w:r>
    </w:p>
    <w:p>
      <w:r>
        <w:rPr>
          <w:b/>
          <w:sz w:val="20"/>
        </w:rPr>
        <w:t xml:space="preserve">Hashtag: </w:t>
      </w:r>
      <w:r>
        <w:t>#CulturalVibes</w:t>
      </w:r>
    </w:p>
    <w:p>
      <w:r>
        <w:rPr>
          <w:b/>
          <w:sz w:val="20"/>
        </w:rPr>
        <w:t xml:space="preserve">Volume: </w:t>
      </w:r>
      <w:r>
        <w:t>Millions of posts (approx.)</w:t>
      </w:r>
    </w:p>
    <w:p>
      <w:r>
        <w:rPr>
          <w:b/>
          <w:sz w:val="20"/>
        </w:rPr>
        <w:t xml:space="preserve">Use Case: </w:t>
      </w:r>
      <w:r>
        <w:t>Broader reach for culture-focused content, connecting to existing discourse.</w:t>
      </w:r>
    </w:p>
    <w:p>
      <w:r>
        <w:rPr>
          <w:b/>
          <w:sz w:val="20"/>
        </w:rPr>
        <w:t xml:space="preserve">Hashtag: </w:t>
      </w:r>
      <w:r>
        <w:t>#AestheticWords</w:t>
      </w:r>
    </w:p>
    <w:p>
      <w:r>
        <w:rPr>
          <w:b/>
          <w:sz w:val="20"/>
        </w:rPr>
        <w:t xml:space="preserve">Volume: </w:t>
      </w:r>
      <w:r>
        <w:t>Tens of thousands of posts (approx.)</w:t>
      </w:r>
    </w:p>
    <w:p>
      <w:r>
        <w:rPr>
          <w:b/>
          <w:sz w:val="20"/>
        </w:rPr>
        <w:t xml:space="preserve">Use Case: </w:t>
      </w:r>
      <w:r>
        <w:t>Niche tag for those interested in language and aesthetics, appealing to Linguophiles and Vibe Vanguard.</w:t>
      </w:r>
    </w:p>
    <w:p>
      <w:r>
        <w:rPr>
          <w:b/>
          <w:sz w:val="20"/>
        </w:rPr>
        <w:t xml:space="preserve">Hashtag: </w:t>
      </w:r>
      <w:r>
        <w:t>#WordOfTheDay</w:t>
      </w:r>
    </w:p>
    <w:p>
      <w:r>
        <w:rPr>
          <w:b/>
          <w:sz w:val="20"/>
        </w:rPr>
        <w:t xml:space="preserve">Volume: </w:t>
      </w:r>
      <w:r>
        <w:t>Millions of posts (approx.)</w:t>
      </w:r>
    </w:p>
    <w:p>
      <w:r>
        <w:rPr>
          <w:b/>
          <w:sz w:val="20"/>
        </w:rPr>
        <w:t xml:space="preserve">Use Case: </w:t>
      </w:r>
      <w:r>
        <w:t>Leverages an existing content format for new vocabulary.</w:t>
      </w:r>
    </w:p>
    <w:p>
      <w:r>
        <w:rPr>
          <w:b/>
          <w:sz w:val="20"/>
        </w:rPr>
        <w:t xml:space="preserve">Hashtag: </w:t>
      </w:r>
      <w:r>
        <w:t>#TrendSpotting</w:t>
      </w:r>
    </w:p>
    <w:p>
      <w:r>
        <w:rPr>
          <w:b/>
          <w:sz w:val="20"/>
        </w:rPr>
        <w:t xml:space="preserve">Volume: </w:t>
      </w:r>
      <w:r>
        <w:t>Hundreds of thousands of posts (approx.)</w:t>
      </w:r>
    </w:p>
    <w:p>
      <w:r>
        <w:rPr>
          <w:b/>
          <w:sz w:val="20"/>
        </w:rPr>
        <w:t xml:space="preserve">Use Case: </w:t>
      </w:r>
      <w:r>
        <w:t>Connects to Relevance Architects and Cultural Cartographers.</w:t>
      </w:r>
    </w:p>
    <w:p>
      <w:r>
        <w:rPr>
          <w:b/>
          <w:sz w:val="22"/>
        </w:rPr>
        <w:t>Algorithm Optimization</w:t>
      </w:r>
    </w:p>
    <w:p>
      <w:pPr>
        <w:pStyle w:val="ListBullet"/>
      </w:pPr>
      <w:r>
        <w:t>Focus on creating 'saveable' and 'shareable' content (e.g., beautiful imagery, insightful definitions).</w:t>
      </w:r>
    </w:p>
    <w:p>
      <w:pPr>
        <w:pStyle w:val="ListBullet"/>
      </w:pPr>
      <w:r>
        <w:t>Utilize trending audio in Reels to increase discoverability.</w:t>
      </w:r>
    </w:p>
    <w:p>
      <w:pPr>
        <w:pStyle w:val="ListBullet"/>
      </w:pPr>
      <w:r>
        <w:t>Craft compelling carousel posts with a strong narrative or educational value to encourage swiping and time spent on post.</w:t>
      </w:r>
    </w:p>
    <w:p>
      <w:pPr>
        <w:pStyle w:val="ListBullet"/>
      </w:pPr>
      <w:r>
        <w:t>Engage with comments promptly to boost engagement rate.</w:t>
      </w:r>
    </w:p>
    <w:p>
      <w:pPr>
        <w:pStyle w:val="ListBullet"/>
      </w:pPr>
      <w:r>
        <w:t>Use Instagram Stories for interactive elements like polls ('Does this have Quazeit?') and Q&amp;As.</w:t>
      </w:r>
    </w:p>
    <w:p>
      <w:r>
        <w:rPr>
          <w:b/>
          <w:sz w:val="20"/>
        </w:rPr>
        <w:t xml:space="preserve">Platform: </w:t>
      </w:r>
      <w:r>
        <w:t>X (formerly Twitter)</w:t>
      </w:r>
    </w:p>
    <w:p>
      <w:r>
        <w:rPr>
          <w:b/>
          <w:sz w:val="20"/>
        </w:rPr>
        <w:t xml:space="preserve">Priority Rank: </w:t>
      </w:r>
      <w:r>
        <w:t>3</w:t>
      </w:r>
    </w:p>
    <w:p>
      <w:pPr>
        <w:pStyle w:val="Heading3"/>
      </w:pPr>
      <w:r>
        <w:t>Content Pillars</w:t>
      </w:r>
    </w:p>
    <w:p>
      <w:r>
        <w:rPr>
          <w:b/>
          <w:sz w:val="20"/>
        </w:rPr>
        <w:t xml:space="preserve">Pillar Name: </w:t>
      </w:r>
      <w:r>
        <w:t>Quazeit in Discourse</w:t>
      </w:r>
    </w:p>
    <w:p>
      <w:r>
        <w:rPr>
          <w:b/>
          <w:sz w:val="20"/>
        </w:rPr>
        <w:t xml:space="preserve">Description: </w:t>
      </w:r>
      <w:r>
        <w:t>Tweets and threads applying Quazeit to current events, cultural analysis, media trends, or societal shifts.</w:t>
      </w:r>
    </w:p>
    <w:p>
      <w:r>
        <w:rPr>
          <w:b/>
          <w:sz w:val="20"/>
        </w:rPr>
        <w:t xml:space="preserve">Frequency: </w:t>
      </w:r>
      <w:r>
        <w:t>2-3 times/day</w:t>
      </w:r>
    </w:p>
    <w:p>
      <w:r>
        <w:rPr>
          <w:b/>
          <w:sz w:val="20"/>
        </w:rPr>
        <w:t xml:space="preserve">Engagement Goal: </w:t>
      </w:r>
      <w:r>
        <w:t>Engagement / Thought Leadership</w:t>
      </w:r>
    </w:p>
    <w:p>
      <w:r>
        <w:rPr>
          <w:b/>
          <w:sz w:val="22"/>
        </w:rPr>
        <w:t>Formats</w:t>
      </w:r>
    </w:p>
    <w:p>
      <w:pPr>
        <w:pStyle w:val="ListBullet"/>
      </w:pPr>
      <w:r>
        <w:t>Text tweets</w:t>
      </w:r>
    </w:p>
    <w:p>
      <w:pPr>
        <w:pStyle w:val="ListBullet"/>
      </w:pPr>
      <w:r>
        <w:t>Threads</w:t>
      </w:r>
    </w:p>
    <w:p>
      <w:pPr>
        <w:pStyle w:val="ListBullet"/>
      </w:pPr>
      <w:r>
        <w:t>Image/text tweets</w:t>
      </w:r>
    </w:p>
    <w:p>
      <w:r>
        <w:rPr>
          <w:b/>
          <w:sz w:val="20"/>
        </w:rPr>
        <w:t xml:space="preserve">Pillar Name: </w:t>
      </w:r>
      <w:r>
        <w:t>The Linguistic Argument</w:t>
      </w:r>
    </w:p>
    <w:p>
      <w:r>
        <w:rPr>
          <w:b/>
          <w:sz w:val="20"/>
        </w:rPr>
        <w:t xml:space="preserve">Description: </w:t>
      </w:r>
      <w:r>
        <w:t>Concise arguments for why Quazeit is necessary, highlighting the limitations of 'vibes' and 'aesthetic'.</w:t>
      </w:r>
    </w:p>
    <w:p>
      <w:r>
        <w:rPr>
          <w:b/>
          <w:sz w:val="20"/>
        </w:rPr>
        <w:t xml:space="preserve">Frequency: </w:t>
      </w:r>
      <w:r>
        <w:t>1-2 times/day</w:t>
      </w:r>
    </w:p>
    <w:p>
      <w:r>
        <w:rPr>
          <w:b/>
          <w:sz w:val="20"/>
        </w:rPr>
        <w:t xml:space="preserve">Engagement Goal: </w:t>
      </w:r>
      <w:r>
        <w:t>Engagement / Education</w:t>
      </w:r>
    </w:p>
    <w:p>
      <w:r>
        <w:rPr>
          <w:b/>
          <w:sz w:val="22"/>
        </w:rPr>
        <w:t>Formats</w:t>
      </w:r>
    </w:p>
    <w:p>
      <w:pPr>
        <w:pStyle w:val="ListBullet"/>
      </w:pPr>
      <w:r>
        <w:t>Text tweets</w:t>
      </w:r>
    </w:p>
    <w:p>
      <w:pPr>
        <w:pStyle w:val="ListBullet"/>
      </w:pPr>
      <w:r>
        <w:t>Polls</w:t>
      </w:r>
    </w:p>
    <w:p>
      <w:pPr>
        <w:pStyle w:val="ListBullet"/>
      </w:pPr>
      <w:r>
        <w:t>Short threads</w:t>
      </w:r>
    </w:p>
    <w:p>
      <w:r>
        <w:rPr>
          <w:b/>
          <w:sz w:val="20"/>
        </w:rPr>
        <w:t xml:space="preserve">Pillar Name: </w:t>
      </w:r>
      <w:r>
        <w:t>Word of the Moment</w:t>
      </w:r>
    </w:p>
    <w:p>
      <w:r>
        <w:rPr>
          <w:b/>
          <w:sz w:val="20"/>
        </w:rPr>
        <w:t xml:space="preserve">Description: </w:t>
      </w:r>
      <w:r>
        <w:t>Daily or semi-daily tweets asking the community to identify a 'Quazeit moment' or providing one.</w:t>
      </w:r>
    </w:p>
    <w:p>
      <w:r>
        <w:rPr>
          <w:b/>
          <w:sz w:val="20"/>
        </w:rPr>
        <w:t xml:space="preserve">Frequency: </w:t>
      </w:r>
      <w:r>
        <w:t>1 time/day</w:t>
      </w:r>
    </w:p>
    <w:p>
      <w:r>
        <w:rPr>
          <w:b/>
          <w:sz w:val="20"/>
        </w:rPr>
        <w:t xml:space="preserve">Engagement Goal: </w:t>
      </w:r>
      <w:r>
        <w:t>Community Building / Engagement</w:t>
      </w:r>
    </w:p>
    <w:p>
      <w:r>
        <w:rPr>
          <w:b/>
          <w:sz w:val="22"/>
        </w:rPr>
        <w:t>Formats</w:t>
      </w:r>
    </w:p>
    <w:p>
      <w:pPr>
        <w:pStyle w:val="ListBullet"/>
      </w:pPr>
      <w:r>
        <w:t>Text tweets with question</w:t>
      </w:r>
    </w:p>
    <w:p>
      <w:pPr>
        <w:pStyle w:val="ListBullet"/>
      </w:pPr>
      <w:r>
        <w:t>Quote tweets with commentary</w:t>
      </w:r>
    </w:p>
    <w:p>
      <w:pPr>
        <w:pStyle w:val="Heading3"/>
      </w:pPr>
      <w:r>
        <w:t>Content Mix</w:t>
      </w:r>
    </w:p>
    <w:p>
      <w:r>
        <w:rPr>
          <w:b/>
          <w:sz w:val="20"/>
        </w:rPr>
        <w:t xml:space="preserve">Content Type: </w:t>
      </w:r>
      <w:r>
        <w:t>Quazeit in Discourse</w:t>
      </w:r>
    </w:p>
    <w:p>
      <w:r>
        <w:rPr>
          <w:b/>
          <w:sz w:val="20"/>
        </w:rPr>
        <w:t xml:space="preserve">Percentage: </w:t>
      </w:r>
      <w:r>
        <w:t>50</w:t>
      </w:r>
    </w:p>
    <w:p>
      <w:r>
        <w:rPr>
          <w:b/>
          <w:sz w:val="20"/>
        </w:rPr>
        <w:t xml:space="preserve">Rationale: </w:t>
      </w:r>
      <w:r>
        <w:t>Leverages X's strength as a platform for real-time commentary and intellectual debate, appealing directly to Cultural Cartographers and Relevance Architects.</w:t>
      </w:r>
    </w:p>
    <w:p>
      <w:r>
        <w:rPr>
          <w:b/>
          <w:sz w:val="20"/>
        </w:rPr>
        <w:t xml:space="preserve">Content Type: </w:t>
      </w:r>
      <w:r>
        <w:t>The Linguistic Argument</w:t>
      </w:r>
    </w:p>
    <w:p>
      <w:r>
        <w:rPr>
          <w:b/>
          <w:sz w:val="20"/>
        </w:rPr>
        <w:t xml:space="preserve">Percentage: </w:t>
      </w:r>
      <w:r>
        <w:t>30</w:t>
      </w:r>
    </w:p>
    <w:p>
      <w:r>
        <w:rPr>
          <w:b/>
          <w:sz w:val="20"/>
        </w:rPr>
        <w:t xml:space="preserve">Rationale: </w:t>
      </w:r>
      <w:r>
        <w:t>Directly addresses the product's core value proposition, providing intellectual justification and sparking debate, which drives replies and quote tweets.</w:t>
      </w:r>
    </w:p>
    <w:p>
      <w:r>
        <w:rPr>
          <w:b/>
          <w:sz w:val="20"/>
        </w:rPr>
        <w:t xml:space="preserve">Content Type: </w:t>
      </w:r>
      <w:r>
        <w:t>Word of the Moment</w:t>
      </w:r>
    </w:p>
    <w:p>
      <w:r>
        <w:rPr>
          <w:b/>
          <w:sz w:val="20"/>
        </w:rPr>
        <w:t xml:space="preserve">Percentage: </w:t>
      </w:r>
      <w:r>
        <w:t>20</w:t>
      </w:r>
    </w:p>
    <w:p>
      <w:r>
        <w:rPr>
          <w:b/>
          <w:sz w:val="20"/>
        </w:rPr>
        <w:t xml:space="preserve">Rationale: </w:t>
      </w:r>
      <w:r>
        <w:t>Encourages daily interaction and user-generated examples, boosting visibility through replies and mentions.</w:t>
      </w:r>
    </w:p>
    <w:p>
      <w:pPr>
        <w:pStyle w:val="Heading3"/>
      </w:pPr>
      <w:r>
        <w:t>Platform Tactics</w:t>
      </w:r>
    </w:p>
    <w:p>
      <w:r>
        <w:rPr>
          <w:b/>
          <w:sz w:val="20"/>
        </w:rPr>
        <w:t xml:space="preserve">Best Posting Times: </w:t>
      </w:r>
      <w:r>
        <w:t>Weekdays 8 AM - 4 PM PST (during work/active news cycles)</w:t>
      </w:r>
    </w:p>
    <w:p>
      <w:r>
        <w:rPr>
          <w:b/>
          <w:sz w:val="20"/>
        </w:rPr>
        <w:t xml:space="preserve">Cross Platform Repurposing: </w:t>
      </w:r>
      <w:r>
        <w:t>X threads can be repurposed into LinkedIn articles/posts or Instagram carousels. Key tweets can be used as soundbites in TikTok/Reels content.</w:t>
      </w:r>
    </w:p>
    <w:p>
      <w:r>
        <w:rPr>
          <w:b/>
          <w:sz w:val="22"/>
        </w:rPr>
        <w:t>Hashtag Strategy</w:t>
      </w:r>
    </w:p>
    <w:p>
      <w:r>
        <w:rPr>
          <w:b/>
          <w:sz w:val="20"/>
        </w:rPr>
        <w:t xml:space="preserve">Hashtag: </w:t>
      </w:r>
      <w:r>
        <w:t>#Quazeit</w:t>
      </w:r>
    </w:p>
    <w:p>
      <w:r>
        <w:rPr>
          <w:b/>
          <w:sz w:val="20"/>
        </w:rPr>
        <w:t xml:space="preserve">Volume: </w:t>
      </w:r>
      <w:r>
        <w:t>New/Low</w:t>
      </w:r>
    </w:p>
    <w:p>
      <w:r>
        <w:rPr>
          <w:b/>
          <w:sz w:val="20"/>
        </w:rPr>
        <w:t xml:space="preserve">Use Case: </w:t>
      </w:r>
      <w:r>
        <w:t>Primary identifier.</w:t>
      </w:r>
    </w:p>
    <w:p>
      <w:r>
        <w:rPr>
          <w:b/>
          <w:sz w:val="20"/>
        </w:rPr>
        <w:t xml:space="preserve">Hashtag: </w:t>
      </w:r>
      <w:r>
        <w:t>#Zeitgeist</w:t>
      </w:r>
    </w:p>
    <w:p>
      <w:r>
        <w:rPr>
          <w:b/>
          <w:sz w:val="20"/>
        </w:rPr>
        <w:t xml:space="preserve">Volume: </w:t>
      </w:r>
      <w:r>
        <w:t>Millions of tweets (approx.)</w:t>
      </w:r>
    </w:p>
    <w:p>
      <w:r>
        <w:rPr>
          <w:b/>
          <w:sz w:val="20"/>
        </w:rPr>
        <w:t xml:space="preserve">Use Case: </w:t>
      </w:r>
      <w:r>
        <w:t>Connects to established intellectual discourse, showing Quazeit's lineage.</w:t>
      </w:r>
    </w:p>
    <w:p>
      <w:r>
        <w:rPr>
          <w:b/>
          <w:sz w:val="20"/>
        </w:rPr>
        <w:t xml:space="preserve">Hashtag: </w:t>
      </w:r>
      <w:r>
        <w:t>#Linguistics</w:t>
      </w:r>
    </w:p>
    <w:p>
      <w:r>
        <w:rPr>
          <w:b/>
          <w:sz w:val="20"/>
        </w:rPr>
        <w:t xml:space="preserve">Volume: </w:t>
      </w:r>
      <w:r>
        <w:t>Millions of tweets (approx.)</w:t>
      </w:r>
    </w:p>
    <w:p>
      <w:r>
        <w:rPr>
          <w:b/>
          <w:sz w:val="20"/>
        </w:rPr>
        <w:t xml:space="preserve">Use Case: </w:t>
      </w:r>
      <w:r>
        <w:t>Targets linguistically-minded users.</w:t>
      </w:r>
    </w:p>
    <w:p>
      <w:r>
        <w:rPr>
          <w:b/>
          <w:sz w:val="20"/>
        </w:rPr>
        <w:t xml:space="preserve">Hashtag: </w:t>
      </w:r>
      <w:r>
        <w:t>#CulturalTrends</w:t>
      </w:r>
    </w:p>
    <w:p>
      <w:r>
        <w:rPr>
          <w:b/>
          <w:sz w:val="20"/>
        </w:rPr>
        <w:t xml:space="preserve">Volume: </w:t>
      </w:r>
      <w:r>
        <w:t>Hundreds of thousands of tweets (approx.)</w:t>
      </w:r>
    </w:p>
    <w:p>
      <w:r>
        <w:rPr>
          <w:b/>
          <w:sz w:val="20"/>
        </w:rPr>
        <w:t xml:space="preserve">Use Case: </w:t>
      </w:r>
      <w:r>
        <w:t>Broader appeal for trend-spotters.</w:t>
      </w:r>
    </w:p>
    <w:p>
      <w:r>
        <w:rPr>
          <w:b/>
          <w:sz w:val="20"/>
        </w:rPr>
        <w:t xml:space="preserve">Hashtag: </w:t>
      </w:r>
      <w:r>
        <w:t>#NewWords</w:t>
      </w:r>
    </w:p>
    <w:p>
      <w:r>
        <w:rPr>
          <w:b/>
          <w:sz w:val="20"/>
        </w:rPr>
        <w:t xml:space="preserve">Volume: </w:t>
      </w:r>
      <w:r>
        <w:t>Tens of thousands of tweets (approx.)</w:t>
      </w:r>
    </w:p>
    <w:p>
      <w:r>
        <w:rPr>
          <w:b/>
          <w:sz w:val="20"/>
        </w:rPr>
        <w:t xml:space="preserve">Use Case: </w:t>
      </w:r>
      <w:r>
        <w:t>Niche but highly relevant for early adopters of new vocabulary.</w:t>
      </w:r>
    </w:p>
    <w:p>
      <w:r>
        <w:rPr>
          <w:b/>
          <w:sz w:val="22"/>
        </w:rPr>
        <w:t>Algorithm Optimization</w:t>
      </w:r>
    </w:p>
    <w:p>
      <w:pPr>
        <w:pStyle w:val="ListBullet"/>
      </w:pPr>
      <w:r>
        <w:t>Prioritize replies, retweets, and quote tweets over likes. Craft tweets that invite discussion or sharing.</w:t>
      </w:r>
    </w:p>
    <w:p>
      <w:pPr>
        <w:pStyle w:val="ListBullet"/>
      </w:pPr>
      <w:r>
        <w:t>Use threads to provide depth and context, breaking down complex ideas into digestible chunks.</w:t>
      </w:r>
    </w:p>
    <w:p>
      <w:pPr>
        <w:pStyle w:val="ListBullet"/>
      </w:pPr>
      <w:r>
        <w:t>Incorporate polls to gauge public opinion or test understanding of Quazeit.</w:t>
      </w:r>
    </w:p>
    <w:p>
      <w:pPr>
        <w:pStyle w:val="ListBullet"/>
      </w:pPr>
      <w:r>
        <w:t>Engage with trending topics by applying Quazeit in relevant commentary.</w:t>
      </w:r>
    </w:p>
    <w:p>
      <w:pPr>
        <w:pStyle w:val="ListBullet"/>
      </w:pPr>
      <w:r>
        <w:t>Tag relevant accounts (journalists, critics, linguists) when appropriate to initiate conversations.</w:t>
      </w:r>
    </w:p>
    <w:p>
      <w:r>
        <w:rPr>
          <w:b/>
          <w:sz w:val="20"/>
        </w:rPr>
        <w:t xml:space="preserve">Platform: </w:t>
      </w:r>
      <w:r>
        <w:t>LinkedIn</w:t>
      </w:r>
    </w:p>
    <w:p>
      <w:r>
        <w:rPr>
          <w:b/>
          <w:sz w:val="20"/>
        </w:rPr>
        <w:t xml:space="preserve">Priority Rank: </w:t>
      </w:r>
      <w:r>
        <w:t>4</w:t>
      </w:r>
    </w:p>
    <w:p>
      <w:pPr>
        <w:pStyle w:val="Heading3"/>
      </w:pPr>
      <w:r>
        <w:t>Content Pillars</w:t>
      </w:r>
    </w:p>
    <w:p>
      <w:r>
        <w:rPr>
          <w:b/>
          <w:sz w:val="20"/>
        </w:rPr>
        <w:t xml:space="preserve">Pillar Name: </w:t>
      </w:r>
      <w:r>
        <w:t>Quazeit for Business Strategy</w:t>
      </w:r>
    </w:p>
    <w:p>
      <w:r>
        <w:rPr>
          <w:b/>
          <w:sz w:val="20"/>
        </w:rPr>
        <w:t xml:space="preserve">Description: </w:t>
      </w:r>
      <w:r>
        <w:t>Content demonstrating how understanding and applying Quazeit can inform marketing, branding, and cultural strategy for professionals.</w:t>
      </w:r>
    </w:p>
    <w:p>
      <w:r>
        <w:rPr>
          <w:b/>
          <w:sz w:val="20"/>
        </w:rPr>
        <w:t xml:space="preserve">Frequency: </w:t>
      </w:r>
      <w:r>
        <w:t>2-3 times/week</w:t>
      </w:r>
    </w:p>
    <w:p>
      <w:r>
        <w:rPr>
          <w:b/>
          <w:sz w:val="20"/>
        </w:rPr>
        <w:t xml:space="preserve">Engagement Goal: </w:t>
      </w:r>
      <w:r>
        <w:t>Thought Leadership / Professional Development</w:t>
      </w:r>
    </w:p>
    <w:p>
      <w:r>
        <w:rPr>
          <w:b/>
          <w:sz w:val="22"/>
        </w:rPr>
        <w:t>Formats</w:t>
      </w:r>
    </w:p>
    <w:p>
      <w:pPr>
        <w:pStyle w:val="ListBullet"/>
      </w:pPr>
      <w:r>
        <w:t>Long-form articles</w:t>
      </w:r>
    </w:p>
    <w:p>
      <w:pPr>
        <w:pStyle w:val="ListBullet"/>
      </w:pPr>
      <w:r>
        <w:t>Carousels (data/framework focused)</w:t>
      </w:r>
    </w:p>
    <w:p>
      <w:pPr>
        <w:pStyle w:val="ListBullet"/>
      </w:pPr>
      <w:r>
        <w:t>Video interviews (short)</w:t>
      </w:r>
    </w:p>
    <w:p>
      <w:r>
        <w:rPr>
          <w:b/>
          <w:sz w:val="20"/>
        </w:rPr>
        <w:t xml:space="preserve">Pillar Name: </w:t>
      </w:r>
      <w:r>
        <w:t>The Brand Zeitgeist</w:t>
      </w:r>
    </w:p>
    <w:p>
      <w:r>
        <w:rPr>
          <w:b/>
          <w:sz w:val="20"/>
        </w:rPr>
        <w:t xml:space="preserve">Description: </w:t>
      </w:r>
      <w:r>
        <w:t>Analysis of brands or campaigns that successfully (or unsuccessfully) capture the 'Quazeit' of the moment.</w:t>
      </w:r>
    </w:p>
    <w:p>
      <w:r>
        <w:rPr>
          <w:b/>
          <w:sz w:val="20"/>
        </w:rPr>
        <w:t xml:space="preserve">Frequency: </w:t>
      </w:r>
      <w:r>
        <w:t>1-2 times/week</w:t>
      </w:r>
    </w:p>
    <w:p>
      <w:r>
        <w:rPr>
          <w:b/>
          <w:sz w:val="20"/>
        </w:rPr>
        <w:t xml:space="preserve">Engagement Goal: </w:t>
      </w:r>
      <w:r>
        <w:t>Engagement / Authority</w:t>
      </w:r>
    </w:p>
    <w:p>
      <w:r>
        <w:rPr>
          <w:b/>
          <w:sz w:val="22"/>
        </w:rPr>
        <w:t>Formats</w:t>
      </w:r>
    </w:p>
    <w:p>
      <w:pPr>
        <w:pStyle w:val="ListBullet"/>
      </w:pPr>
      <w:r>
        <w:t>Case study posts</w:t>
      </w:r>
    </w:p>
    <w:p>
      <w:pPr>
        <w:pStyle w:val="ListBullet"/>
      </w:pPr>
      <w:r>
        <w:t>Opinion pieces</w:t>
      </w:r>
    </w:p>
    <w:p>
      <w:r>
        <w:rPr>
          <w:b/>
          <w:sz w:val="20"/>
        </w:rPr>
        <w:t xml:space="preserve">Pillar Name: </w:t>
      </w:r>
      <w:r>
        <w:t>Linguistic Innovation for Professionals</w:t>
      </w:r>
    </w:p>
    <w:p>
      <w:r>
        <w:rPr>
          <w:b/>
          <w:sz w:val="20"/>
        </w:rPr>
        <w:t xml:space="preserve">Description: </w:t>
      </w:r>
      <w:r>
        <w:t>Positioning Quazeit as a professional tool for precise communication and cultural insight in the workplace.</w:t>
      </w:r>
    </w:p>
    <w:p>
      <w:r>
        <w:rPr>
          <w:b/>
          <w:sz w:val="20"/>
        </w:rPr>
        <w:t xml:space="preserve">Frequency: </w:t>
      </w:r>
      <w:r>
        <w:t>1 time/week</w:t>
      </w:r>
    </w:p>
    <w:p>
      <w:r>
        <w:rPr>
          <w:b/>
          <w:sz w:val="20"/>
        </w:rPr>
        <w:t xml:space="preserve">Engagement Goal: </w:t>
      </w:r>
      <w:r>
        <w:t>Education / Networking</w:t>
      </w:r>
    </w:p>
    <w:p>
      <w:r>
        <w:rPr>
          <w:b/>
          <w:sz w:val="22"/>
        </w:rPr>
        <w:t>Formats</w:t>
      </w:r>
    </w:p>
    <w:p>
      <w:pPr>
        <w:pStyle w:val="ListBullet"/>
      </w:pPr>
      <w:r>
        <w:t>Text posts with questions</w:t>
      </w:r>
    </w:p>
    <w:p>
      <w:pPr>
        <w:pStyle w:val="ListBullet"/>
      </w:pPr>
      <w:r>
        <w:t>Polls</w:t>
      </w:r>
    </w:p>
    <w:p>
      <w:pPr>
        <w:pStyle w:val="Heading3"/>
      </w:pPr>
      <w:r>
        <w:t>Content Mix</w:t>
      </w:r>
    </w:p>
    <w:p>
      <w:r>
        <w:rPr>
          <w:b/>
          <w:sz w:val="20"/>
        </w:rPr>
        <w:t xml:space="preserve">Content Type: </w:t>
      </w:r>
      <w:r>
        <w:t>Quazeit for Business Strategy</w:t>
      </w:r>
    </w:p>
    <w:p>
      <w:r>
        <w:rPr>
          <w:b/>
          <w:sz w:val="20"/>
        </w:rPr>
        <w:t xml:space="preserve">Percentage: </w:t>
      </w:r>
      <w:r>
        <w:t>50</w:t>
      </w:r>
    </w:p>
    <w:p>
      <w:r>
        <w:rPr>
          <w:b/>
          <w:sz w:val="20"/>
        </w:rPr>
        <w:t xml:space="preserve">Rationale: </w:t>
      </w:r>
      <w:r>
        <w:t>Directly appeals to the professional motivations of Relevance Architects, positioning Quazeit as a valuable business tool, driving shares and comments among peers.</w:t>
      </w:r>
    </w:p>
    <w:p>
      <w:r>
        <w:rPr>
          <w:b/>
          <w:sz w:val="20"/>
        </w:rPr>
        <w:t xml:space="preserve">Content Type: </w:t>
      </w:r>
      <w:r>
        <w:t>The Brand Zeitgeist</w:t>
      </w:r>
    </w:p>
    <w:p>
      <w:r>
        <w:rPr>
          <w:b/>
          <w:sz w:val="20"/>
        </w:rPr>
        <w:t xml:space="preserve">Percentage: </w:t>
      </w:r>
      <w:r>
        <w:t>30</w:t>
      </w:r>
    </w:p>
    <w:p>
      <w:r>
        <w:rPr>
          <w:b/>
          <w:sz w:val="20"/>
        </w:rPr>
        <w:t xml:space="preserve">Rationale: </w:t>
      </w:r>
      <w:r>
        <w:t>Provides concrete examples and analysis, making the abstract concept tangible and demonstrating its practical application in marketing, highly relevant for this audience.</w:t>
      </w:r>
    </w:p>
    <w:p>
      <w:r>
        <w:rPr>
          <w:b/>
          <w:sz w:val="20"/>
        </w:rPr>
        <w:t xml:space="preserve">Content Type: </w:t>
      </w:r>
      <w:r>
        <w:t>Linguistic Innovation for Professionals</w:t>
      </w:r>
    </w:p>
    <w:p>
      <w:r>
        <w:rPr>
          <w:b/>
          <w:sz w:val="20"/>
        </w:rPr>
        <w:t xml:space="preserve">Percentage: </w:t>
      </w:r>
      <w:r>
        <w:t>20</w:t>
      </w:r>
    </w:p>
    <w:p>
      <w:r>
        <w:rPr>
          <w:b/>
          <w:sz w:val="20"/>
        </w:rPr>
        <w:t xml:space="preserve">Rationale: </w:t>
      </w:r>
      <w:r>
        <w:t>Fosters professional discussion and networking, enhancing the perceived value and legitimacy of Quazeit within professional circles.</w:t>
      </w:r>
    </w:p>
    <w:p>
      <w:pPr>
        <w:pStyle w:val="Heading3"/>
      </w:pPr>
      <w:r>
        <w:t>Platform Tactics</w:t>
      </w:r>
    </w:p>
    <w:p>
      <w:r>
        <w:rPr>
          <w:b/>
          <w:sz w:val="20"/>
        </w:rPr>
        <w:t xml:space="preserve">Best Posting Times: </w:t>
      </w:r>
      <w:r>
        <w:t>Weekdays 9 AM - 5 PM PST (during business hours)</w:t>
      </w:r>
    </w:p>
    <w:p>
      <w:r>
        <w:rPr>
          <w:b/>
          <w:sz w:val="20"/>
        </w:rPr>
        <w:t xml:space="preserve">Cross Platform Repurposing: </w:t>
      </w:r>
      <w:r>
        <w:t>LinkedIn articles can be adapted into blog posts or email newsletters. Carousels can be turned into Instagram carousels or X/Twitter threads. Key insights can fuel discussion on Reddit.</w:t>
      </w:r>
    </w:p>
    <w:p>
      <w:r>
        <w:rPr>
          <w:b/>
          <w:sz w:val="22"/>
        </w:rPr>
        <w:t>Hashtag Strategy</w:t>
      </w:r>
    </w:p>
    <w:p>
      <w:r>
        <w:rPr>
          <w:b/>
          <w:sz w:val="20"/>
        </w:rPr>
        <w:t xml:space="preserve">Hashtag: </w:t>
      </w:r>
      <w:r>
        <w:t>#Quazeit</w:t>
      </w:r>
    </w:p>
    <w:p>
      <w:r>
        <w:rPr>
          <w:b/>
          <w:sz w:val="20"/>
        </w:rPr>
        <w:t xml:space="preserve">Volume: </w:t>
      </w:r>
      <w:r>
        <w:t>New/Low</w:t>
      </w:r>
    </w:p>
    <w:p>
      <w:r>
        <w:rPr>
          <w:b/>
          <w:sz w:val="20"/>
        </w:rPr>
        <w:t xml:space="preserve">Use Case: </w:t>
      </w:r>
      <w:r>
        <w:t>Primary brand hashtag.</w:t>
      </w:r>
    </w:p>
    <w:p>
      <w:r>
        <w:rPr>
          <w:b/>
          <w:sz w:val="20"/>
        </w:rPr>
        <w:t xml:space="preserve">Hashtag: </w:t>
      </w:r>
      <w:r>
        <w:t>#MarketingStrategy</w:t>
      </w:r>
    </w:p>
    <w:p>
      <w:r>
        <w:rPr>
          <w:b/>
          <w:sz w:val="20"/>
        </w:rPr>
        <w:t xml:space="preserve">Volume: </w:t>
      </w:r>
      <w:r>
        <w:t>Millions of posts (approx.)</w:t>
      </w:r>
    </w:p>
    <w:p>
      <w:r>
        <w:rPr>
          <w:b/>
          <w:sz w:val="20"/>
        </w:rPr>
        <w:t xml:space="preserve">Use Case: </w:t>
      </w:r>
      <w:r>
        <w:t>Targets marketing professionals.</w:t>
      </w:r>
    </w:p>
    <w:p>
      <w:r>
        <w:rPr>
          <w:b/>
          <w:sz w:val="20"/>
        </w:rPr>
        <w:t xml:space="preserve">Hashtag: </w:t>
      </w:r>
      <w:r>
        <w:t>#BrandBuilding</w:t>
      </w:r>
    </w:p>
    <w:p>
      <w:r>
        <w:rPr>
          <w:b/>
          <w:sz w:val="20"/>
        </w:rPr>
        <w:t xml:space="preserve">Volume: </w:t>
      </w:r>
      <w:r>
        <w:t>Millions of posts (approx.)</w:t>
      </w:r>
    </w:p>
    <w:p>
      <w:r>
        <w:rPr>
          <w:b/>
          <w:sz w:val="20"/>
        </w:rPr>
        <w:t xml:space="preserve">Use Case: </w:t>
      </w:r>
      <w:r>
        <w:t>Connects to branding experts and agencies.</w:t>
      </w:r>
    </w:p>
    <w:p>
      <w:r>
        <w:rPr>
          <w:b/>
          <w:sz w:val="20"/>
        </w:rPr>
        <w:t xml:space="preserve">Hashtag: </w:t>
      </w:r>
      <w:r>
        <w:t>#CulturalTrends</w:t>
      </w:r>
    </w:p>
    <w:p>
      <w:r>
        <w:rPr>
          <w:b/>
          <w:sz w:val="20"/>
        </w:rPr>
        <w:t xml:space="preserve">Volume: </w:t>
      </w:r>
      <w:r>
        <w:t>Hundreds of thousands of posts (approx.)</w:t>
      </w:r>
    </w:p>
    <w:p>
      <w:r>
        <w:rPr>
          <w:b/>
          <w:sz w:val="20"/>
        </w:rPr>
        <w:t xml:space="preserve">Use Case: </w:t>
      </w:r>
      <w:r>
        <w:t>Relevant for professionals tracking societal shifts.</w:t>
      </w:r>
    </w:p>
    <w:p>
      <w:r>
        <w:rPr>
          <w:b/>
          <w:sz w:val="20"/>
        </w:rPr>
        <w:t xml:space="preserve">Hashtag: </w:t>
      </w:r>
      <w:r>
        <w:t>#ThoughtLeadership</w:t>
      </w:r>
    </w:p>
    <w:p>
      <w:r>
        <w:rPr>
          <w:b/>
          <w:sz w:val="20"/>
        </w:rPr>
        <w:t xml:space="preserve">Volume: </w:t>
      </w:r>
      <w:r>
        <w:t>Millions of posts (approx.)</w:t>
      </w:r>
    </w:p>
    <w:p>
      <w:r>
        <w:rPr>
          <w:b/>
          <w:sz w:val="20"/>
        </w:rPr>
        <w:t xml:space="preserve">Use Case: </w:t>
      </w:r>
      <w:r>
        <w:t>Positions content as expert insight.</w:t>
      </w:r>
    </w:p>
    <w:p>
      <w:r>
        <w:rPr>
          <w:b/>
          <w:sz w:val="22"/>
        </w:rPr>
        <w:t>Algorithm Optimization</w:t>
      </w:r>
    </w:p>
    <w:p>
      <w:pPr>
        <w:pStyle w:val="ListBullet"/>
      </w:pPr>
      <w:r>
        <w:t>Prioritize long-form posts (1000+ characters) and articles that offer genuine insights and actionable advice.</w:t>
      </w:r>
    </w:p>
    <w:p>
      <w:pPr>
        <w:pStyle w:val="ListBullet"/>
      </w:pPr>
      <w:r>
        <w:t>Use carousels for digestible summaries of reports or complex ideas, encouraging swipes and time on post.</w:t>
      </w:r>
    </w:p>
    <w:p>
      <w:pPr>
        <w:pStyle w:val="ListBullet"/>
      </w:pPr>
      <w:r>
        <w:t>Encourage comments and shares by asking open-ended questions and tagging relevant connections/companies.</w:t>
      </w:r>
    </w:p>
    <w:p>
      <w:pPr>
        <w:pStyle w:val="ListBullet"/>
      </w:pPr>
      <w:r>
        <w:t>Post short videos (1-3 minutes) with professional insights or interviews.</w:t>
      </w:r>
    </w:p>
    <w:p>
      <w:pPr>
        <w:pStyle w:val="ListBullet"/>
      </w:pPr>
      <w:r>
        <w:t>Engage authentically with other thought leaders in the comments section of their posts.</w:t>
      </w:r>
    </w:p>
    <w:p>
      <w:pPr>
        <w:pStyle w:val="Heading2"/>
      </w:pPr>
      <w:r>
        <w:t>Influencer Map</w:t>
      </w:r>
    </w:p>
    <w:p>
      <w:pPr>
        <w:pStyle w:val="Heading3"/>
      </w:pPr>
      <w:r>
        <w:t>Macro Influencers</w:t>
      </w:r>
    </w:p>
    <w:p>
      <w:r>
        <w:rPr>
          <w:b/>
          <w:sz w:val="20"/>
        </w:rPr>
        <w:t xml:space="preserve">Name: </w:t>
      </w:r>
      <w:r>
        <w:t>Derek Thompson</w:t>
      </w:r>
    </w:p>
    <w:p>
      <w:r>
        <w:rPr>
          <w:b/>
          <w:sz w:val="20"/>
        </w:rPr>
        <w:t xml:space="preserve">Platform: </w:t>
      </w:r>
      <w:r>
        <w:t>X/Twitter, The Atlantic</w:t>
      </w:r>
    </w:p>
    <w:p>
      <w:r>
        <w:rPr>
          <w:b/>
          <w:sz w:val="20"/>
        </w:rPr>
        <w:t xml:space="preserve">Handle: </w:t>
      </w:r>
      <w:r>
        <w:t>@DKThomp</w:t>
      </w:r>
    </w:p>
    <w:p>
      <w:r>
        <w:rPr>
          <w:b/>
          <w:sz w:val="20"/>
        </w:rPr>
        <w:t xml:space="preserve">Followers: </w:t>
      </w:r>
      <w:r>
        <w:t>480K (X, Oct 2023)</w:t>
      </w:r>
    </w:p>
    <w:p>
      <w:r>
        <w:rPr>
          <w:b/>
          <w:sz w:val="20"/>
        </w:rPr>
        <w:t xml:space="preserve">Engagement Rate: </w:t>
      </w:r>
      <w:r>
        <w:t>Typically high for thought leaders (0.5-1.5%)</w:t>
      </w:r>
    </w:p>
    <w:p>
      <w:r>
        <w:rPr>
          <w:b/>
          <w:sz w:val="20"/>
        </w:rPr>
        <w:t xml:space="preserve">Why Fit: </w:t>
      </w:r>
      <w:r>
        <w:t>Staff writer at The Atlantic, known for insightful commentary on economics, technology, and culture. He frequently articulates the 'zeitgeist' and would appreciate a precise term to do so.</w:t>
      </w:r>
    </w:p>
    <w:p>
      <w:r>
        <w:rPr>
          <w:b/>
          <w:sz w:val="20"/>
        </w:rPr>
        <w:t xml:space="preserve">Estimated Cost: </w:t>
      </w:r>
      <w:r>
        <w:t>$10,000 - $25,000+ per sponsored post/integration (estimate for a major publication writer)</w:t>
      </w:r>
    </w:p>
    <w:p>
      <w:r>
        <w:rPr>
          <w:b/>
          <w:sz w:val="20"/>
        </w:rPr>
        <w:t xml:space="preserve">Audience Overlap: </w:t>
      </w:r>
      <w:r>
        <w:t>Strong overlap with Cultural Cartographers and Relevance Architects, interested in intellectual discourse and societal trends.</w:t>
      </w:r>
    </w:p>
    <w:p>
      <w:r>
        <w:rPr>
          <w:b/>
          <w:sz w:val="20"/>
        </w:rPr>
        <w:t xml:space="preserve">Name: </w:t>
      </w:r>
      <w:r>
        <w:t>Mona Chalabi</w:t>
      </w:r>
    </w:p>
    <w:p>
      <w:r>
        <w:rPr>
          <w:b/>
          <w:sz w:val="20"/>
        </w:rPr>
        <w:t xml:space="preserve">Platform: </w:t>
      </w:r>
      <w:r>
        <w:t>Instagram, The Guardian</w:t>
      </w:r>
    </w:p>
    <w:p>
      <w:r>
        <w:rPr>
          <w:b/>
          <w:sz w:val="20"/>
        </w:rPr>
        <w:t xml:space="preserve">Handle: </w:t>
      </w:r>
      <w:r>
        <w:t>@monachalabi</w:t>
      </w:r>
    </w:p>
    <w:p>
      <w:r>
        <w:rPr>
          <w:b/>
          <w:sz w:val="20"/>
        </w:rPr>
        <w:t xml:space="preserve">Followers: </w:t>
      </w:r>
      <w:r>
        <w:t>740K (Instagram, Oct 2023)</w:t>
      </w:r>
    </w:p>
    <w:p>
      <w:r>
        <w:rPr>
          <w:b/>
          <w:sz w:val="20"/>
        </w:rPr>
        <w:t xml:space="preserve">Engagement Rate: </w:t>
      </w:r>
      <w:r>
        <w:t>High (2-4%)</w:t>
      </w:r>
    </w:p>
    <w:p>
      <w:r>
        <w:rPr>
          <w:b/>
          <w:sz w:val="20"/>
        </w:rPr>
        <w:t xml:space="preserve">Why Fit: </w:t>
      </w:r>
      <w:r>
        <w:t>Data journalist and illustrator who makes complex cultural and social data accessible and visually engaging. Her work often captures subtle cultural truths, aligning with Quazeit's essence.</w:t>
      </w:r>
    </w:p>
    <w:p>
      <w:r>
        <w:rPr>
          <w:b/>
          <w:sz w:val="20"/>
        </w:rPr>
        <w:t xml:space="preserve">Estimated Cost: </w:t>
      </w:r>
      <w:r>
        <w:t>$5,000 - $15,000 per sponsored post/story</w:t>
      </w:r>
    </w:p>
    <w:p>
      <w:r>
        <w:rPr>
          <w:b/>
          <w:sz w:val="20"/>
        </w:rPr>
        <w:t xml:space="preserve">Audience Overlap: </w:t>
      </w:r>
      <w:r>
        <w:t>Appeals to visually-minded Cultural Cartographers and Relevance Architects, as well as a broader, culturally curious audience.</w:t>
      </w:r>
    </w:p>
    <w:p>
      <w:pPr>
        <w:pStyle w:val="Heading3"/>
      </w:pPr>
      <w:r>
        <w:t>Micro Influencers</w:t>
      </w:r>
    </w:p>
    <w:p>
      <w:r>
        <w:rPr>
          <w:b/>
          <w:sz w:val="20"/>
        </w:rPr>
        <w:t xml:space="preserve">Name: </w:t>
      </w:r>
      <w:r>
        <w:t>Linguist List</w:t>
      </w:r>
    </w:p>
    <w:p>
      <w:r>
        <w:rPr>
          <w:b/>
          <w:sz w:val="20"/>
        </w:rPr>
        <w:t xml:space="preserve">Platform: </w:t>
      </w:r>
      <w:r>
        <w:t>X/Twitter</w:t>
      </w:r>
    </w:p>
    <w:p>
      <w:r>
        <w:rPr>
          <w:b/>
          <w:sz w:val="20"/>
        </w:rPr>
        <w:t xml:space="preserve">Handle: </w:t>
      </w:r>
      <w:r>
        <w:t>@LinguistList</w:t>
      </w:r>
    </w:p>
    <w:p>
      <w:r>
        <w:rPr>
          <w:b/>
          <w:sz w:val="20"/>
        </w:rPr>
        <w:t xml:space="preserve">Followers: </w:t>
      </w:r>
      <w:r>
        <w:t>38K (X, Oct 2023)</w:t>
      </w:r>
    </w:p>
    <w:p>
      <w:r>
        <w:rPr>
          <w:b/>
          <w:sz w:val="20"/>
        </w:rPr>
        <w:t xml:space="preserve">Why Fit: </w:t>
      </w:r>
      <w:r>
        <w:t>While an organization, it functions as an influencer for linguophiles, sharing news, jobs, and discussions in linguistics. Introducing Quazeit here would legitimize it within academic circles.</w:t>
      </w:r>
    </w:p>
    <w:p>
      <w:r>
        <w:rPr>
          <w:b/>
          <w:sz w:val="20"/>
        </w:rPr>
        <w:t xml:space="preserve">Why Micro Wins Here: </w:t>
      </w:r>
      <w:r>
        <w:t>Direct access to the 'Linguophiles &amp; Word Nerds' segment, where intellectual reception is critical for a new word. Their endorsement carries academic weight.</w:t>
      </w:r>
    </w:p>
    <w:p>
      <w:r>
        <w:rPr>
          <w:b/>
          <w:sz w:val="20"/>
        </w:rPr>
        <w:t xml:space="preserve">Name: </w:t>
      </w:r>
      <w:r>
        <w:t>Sarah Nicole Landry (The Birds Papaya)</w:t>
      </w:r>
    </w:p>
    <w:p>
      <w:r>
        <w:rPr>
          <w:b/>
          <w:sz w:val="20"/>
        </w:rPr>
        <w:t xml:space="preserve">Platform: </w:t>
      </w:r>
      <w:r>
        <w:t>Instagram</w:t>
      </w:r>
    </w:p>
    <w:p>
      <w:r>
        <w:rPr>
          <w:b/>
          <w:sz w:val="20"/>
        </w:rPr>
        <w:t xml:space="preserve">Handle: </w:t>
      </w:r>
      <w:r>
        <w:t>@thebirdspapaya</w:t>
      </w:r>
    </w:p>
    <w:p>
      <w:r>
        <w:rPr>
          <w:b/>
          <w:sz w:val="20"/>
        </w:rPr>
        <w:t xml:space="preserve">Followers: </w:t>
      </w:r>
      <w:r>
        <w:t>2.2M (Instagram, Oct 2023) - NOTE: This is a macro account, but for a niche concept, her *style* of relatable, authentic cultural observation often hits the 'Quazeit' mark for everyday life. Re-evaluating for true micro.</w:t>
      </w:r>
    </w:p>
    <w:p>
      <w:r>
        <w:rPr>
          <w:b/>
          <w:sz w:val="20"/>
        </w:rPr>
        <w:t xml:space="preserve">Why Fit: </w:t>
      </w:r>
      <w:r>
        <w:t>She is too large for 'micro'. Let me find a better micro example. **Revision:** Consider a smaller, aesthetic-focused cultural commentator. E.g., @oldloserinbrooklyn (Lillian Stone).</w:t>
      </w:r>
    </w:p>
    <w:p>
      <w:r>
        <w:rPr>
          <w:b/>
          <w:sz w:val="20"/>
        </w:rPr>
        <w:t xml:space="preserve">Why Micro Wins Here: </w:t>
      </w:r>
      <w:r>
        <w:t>Micro-influencers often have higher engagement rates and more authentic connections with their niche audiences, crucial for organic word adoption.</w:t>
      </w:r>
    </w:p>
    <w:p>
      <w:r>
        <w:rPr>
          <w:b/>
          <w:sz w:val="20"/>
        </w:rPr>
        <w:t xml:space="preserve">Name: </w:t>
      </w:r>
      <w:r>
        <w:t>Lillian Stone</w:t>
      </w:r>
    </w:p>
    <w:p>
      <w:r>
        <w:rPr>
          <w:b/>
          <w:sz w:val="20"/>
        </w:rPr>
        <w:t xml:space="preserve">Platform: </w:t>
      </w:r>
      <w:r>
        <w:t>TikTok, Instagram, X/Twitter</w:t>
      </w:r>
    </w:p>
    <w:p>
      <w:r>
        <w:rPr>
          <w:b/>
          <w:sz w:val="20"/>
        </w:rPr>
        <w:t xml:space="preserve">Handle: </w:t>
      </w:r>
      <w:r>
        <w:t>@oldloserinbrooklyn (TikTok/IG), @lillians (X)</w:t>
      </w:r>
    </w:p>
    <w:p>
      <w:r>
        <w:rPr>
          <w:b/>
          <w:sz w:val="20"/>
        </w:rPr>
        <w:t xml:space="preserve">Followers: </w:t>
      </w:r>
      <w:r>
        <w:t>450K (TikTok), 120K (IG), 12K (X) (Oct 2023)</w:t>
      </w:r>
    </w:p>
    <w:p>
      <w:r>
        <w:rPr>
          <w:b/>
          <w:sz w:val="20"/>
        </w:rPr>
        <w:t xml:space="preserve">Why Fit: </w:t>
      </w:r>
      <w:r>
        <w:t>Known for cultural commentary, trend analysis, and often satirizing or dissecting 'vibes' and aesthetics. She embodies the 'Vibe Vanguard' and 'Cultural Cartographer' crossover.</w:t>
      </w:r>
    </w:p>
    <w:p>
      <w:r>
        <w:rPr>
          <w:b/>
          <w:sz w:val="20"/>
        </w:rPr>
        <w:t xml:space="preserve">Why Micro Wins Here: </w:t>
      </w:r>
      <w:r>
        <w:t>Her audience trusts her takes on emerging cultural phenomena and language. A natural fit for introducing a word that helps articulate these observations, leading to authentic adoption rather than forced promotion.</w:t>
      </w:r>
    </w:p>
    <w:p>
      <w:pPr>
        <w:pStyle w:val="Heading3"/>
      </w:pPr>
      <w:r>
        <w:t>Community Leaders</w:t>
      </w:r>
    </w:p>
    <w:p>
      <w:r>
        <w:rPr>
          <w:b/>
          <w:sz w:val="20"/>
        </w:rPr>
        <w:t xml:space="preserve">Name Or Handle: </w:t>
      </w:r>
      <w:r>
        <w:t>u/gallowboob (or similar high-karma user)</w:t>
      </w:r>
    </w:p>
    <w:p>
      <w:r>
        <w:rPr>
          <w:b/>
          <w:sz w:val="20"/>
        </w:rPr>
        <w:t xml:space="preserve">Community: </w:t>
      </w:r>
      <w:r>
        <w:t>Reddit (e.g., r/askreddit, r/Showerthoughts)</w:t>
      </w:r>
    </w:p>
    <w:p>
      <w:r>
        <w:rPr>
          <w:b/>
          <w:sz w:val="20"/>
        </w:rPr>
        <w:t xml:space="preserve">Activation Approach: </w:t>
      </w:r>
      <w:r>
        <w:t>Not direct activation, but observing influential users who frequently post culturally relevant content. If they organically use or react positively to Quazeit in a discussion, it would be powerful. We could also identify them and gently suggest the term in relevant contexts as part of a broader community strategy, ensuring it's not spammy.</w:t>
      </w:r>
    </w:p>
    <w:p>
      <w:r>
        <w:rPr>
          <w:b/>
          <w:sz w:val="20"/>
        </w:rPr>
        <w:t xml:space="preserve">Name Or Handle: </w:t>
      </w:r>
      <w:r>
        <w:t>Moderators of r/linguistics</w:t>
      </w:r>
    </w:p>
    <w:p>
      <w:r>
        <w:rPr>
          <w:b/>
          <w:sz w:val="20"/>
        </w:rPr>
        <w:t xml:space="preserve">Community: </w:t>
      </w:r>
      <w:r>
        <w:t>Reddit</w:t>
      </w:r>
    </w:p>
    <w:p>
      <w:r>
        <w:rPr>
          <w:b/>
          <w:sz w:val="20"/>
        </w:rPr>
        <w:t xml:space="preserve">Activation Approach: </w:t>
      </w:r>
      <w:r>
        <w:t>Engage by posting a well-researched, non-promotional text post about the etymology and necessity of Quazeit, inviting academic discussion. Moderators are gatekeepers of quality and relevance; their tacit approval is invaluable.</w:t>
      </w:r>
    </w:p>
    <w:p>
      <w:r>
        <w:rPr>
          <w:b/>
          <w:sz w:val="20"/>
        </w:rPr>
        <w:t xml:space="preserve">Name Or Handle: </w:t>
      </w:r>
      <w:r>
        <w:t>Niche Discord Server Admins (e.g., for aesthetic communities)</w:t>
      </w:r>
    </w:p>
    <w:p>
      <w:r>
        <w:rPr>
          <w:b/>
          <w:sz w:val="20"/>
        </w:rPr>
        <w:t xml:space="preserve">Community: </w:t>
      </w:r>
      <w:r>
        <w:t>Discord servers focused on specific aesthetics (e.g., Dark Academia, Cottagecore, Vaporwave)</w:t>
      </w:r>
    </w:p>
    <w:p>
      <w:r>
        <w:rPr>
          <w:b/>
          <w:sz w:val="20"/>
        </w:rPr>
        <w:t xml:space="preserve">Activation Approach: </w:t>
      </w:r>
      <w:r>
        <w:t>Identify servers where members discuss 'vibes' and aesthetics. Engage organically as a community member, and if a suitable moment arises, introduce Quazeit as a precise term for what they're describing. Offer it as a useful tool for their existing conversations.</w:t>
      </w:r>
    </w:p>
    <w:p>
      <w:pPr>
        <w:pStyle w:val="Heading3"/>
      </w:pPr>
      <w:r>
        <w:t>Aggregator Communities</w:t>
      </w:r>
    </w:p>
    <w:p>
      <w:r>
        <w:rPr>
          <w:b/>
          <w:sz w:val="20"/>
        </w:rPr>
        <w:t xml:space="preserve">Platform: </w:t>
      </w:r>
      <w:r>
        <w:t>Reddit</w:t>
      </w:r>
    </w:p>
    <w:p>
      <w:r>
        <w:rPr>
          <w:b/>
          <w:sz w:val="20"/>
        </w:rPr>
        <w:t xml:space="preserve">Community Name: </w:t>
      </w:r>
      <w:r>
        <w:t>r/linguistics</w:t>
      </w:r>
    </w:p>
    <w:p>
      <w:r>
        <w:rPr>
          <w:b/>
          <w:sz w:val="20"/>
        </w:rPr>
        <w:t xml:space="preserve">Size: </w:t>
      </w:r>
      <w:r>
        <w:t>1.3M members</w:t>
      </w:r>
    </w:p>
    <w:p>
      <w:r>
        <w:rPr>
          <w:b/>
          <w:sz w:val="20"/>
        </w:rPr>
        <w:t xml:space="preserve">Relevance: </w:t>
      </w:r>
      <w:r>
        <w:t>Directly relevant for 'Linguophiles &amp; Word Nerds' and 'Cultural Cartographers' interested in the academic and structural aspects of language.</w:t>
      </w:r>
    </w:p>
    <w:p>
      <w:r>
        <w:rPr>
          <w:b/>
          <w:sz w:val="20"/>
        </w:rPr>
        <w:t xml:space="preserve">Engagement Approach: </w:t>
      </w:r>
      <w:r>
        <w:t>Post a well-structured text post explaining the etymology, blend, and the linguistic gap Quazeit fills. Frame it as a proposal for discussion, inviting critiques and feedback. Do NOT make it promotional.</w:t>
      </w:r>
    </w:p>
    <w:p>
      <w:r>
        <w:rPr>
          <w:b/>
          <w:sz w:val="20"/>
        </w:rPr>
        <w:t xml:space="preserve">Norms To Respect: </w:t>
      </w:r>
      <w:r>
        <w:t>High standards for academic rigor and civil discourse. Avoid any marketing language, self-promotion, or 'trendy' framing. Focus on intellectual merit.</w:t>
      </w:r>
    </w:p>
    <w:p>
      <w:r>
        <w:rPr>
          <w:b/>
          <w:sz w:val="20"/>
        </w:rPr>
        <w:t xml:space="preserve">Platform: </w:t>
      </w:r>
      <w:r>
        <w:t>Reddit</w:t>
      </w:r>
    </w:p>
    <w:p>
      <w:r>
        <w:rPr>
          <w:b/>
          <w:sz w:val="20"/>
        </w:rPr>
        <w:t xml:space="preserve">Community Name: </w:t>
      </w:r>
      <w:r>
        <w:t>r/futurology</w:t>
      </w:r>
    </w:p>
    <w:p>
      <w:r>
        <w:rPr>
          <w:b/>
          <w:sz w:val="20"/>
        </w:rPr>
        <w:t xml:space="preserve">Size: </w:t>
      </w:r>
      <w:r>
        <w:t>18.9M members</w:t>
      </w:r>
    </w:p>
    <w:p>
      <w:r>
        <w:rPr>
          <w:b/>
          <w:sz w:val="20"/>
        </w:rPr>
        <w:t xml:space="preserve">Relevance: </w:t>
      </w:r>
      <w:r>
        <w:t>Relevant for 'Cultural Cartographers' interested in predicting or analyzing future trends and societal shifts, where Quazeit could be a valuable analytical tool.</w:t>
      </w:r>
    </w:p>
    <w:p>
      <w:r>
        <w:rPr>
          <w:b/>
          <w:sz w:val="20"/>
        </w:rPr>
        <w:t xml:space="preserve">Engagement Approach: </w:t>
      </w:r>
      <w:r>
        <w:t>Pose a question about a current cultural phenomenon, suggesting Quazeit as a way to describe its unique 'of-the-moment' quality. Or share an example (e.g., a piece of art) and ask if it has 'Quazeit'.</w:t>
      </w:r>
    </w:p>
    <w:p>
      <w:r>
        <w:rPr>
          <w:b/>
          <w:sz w:val="20"/>
        </w:rPr>
        <w:t xml:space="preserve">Norms To Respect: </w:t>
      </w:r>
      <w:r>
        <w:t>Focus on substantive discussion about future trends and societal impact. Avoid trivialization or overtly commercial content. Maintain intellectual curiosity.</w:t>
      </w:r>
    </w:p>
    <w:p>
      <w:r>
        <w:rPr>
          <w:b/>
          <w:sz w:val="20"/>
        </w:rPr>
        <w:t xml:space="preserve">Platform: </w:t>
      </w:r>
      <w:r>
        <w:t>Reddit</w:t>
      </w:r>
    </w:p>
    <w:p>
      <w:r>
        <w:rPr>
          <w:b/>
          <w:sz w:val="20"/>
        </w:rPr>
        <w:t xml:space="preserve">Community Name: </w:t>
      </w:r>
      <w:r>
        <w:t>r/words</w:t>
      </w:r>
    </w:p>
    <w:p>
      <w:r>
        <w:rPr>
          <w:b/>
          <w:sz w:val="20"/>
        </w:rPr>
        <w:t xml:space="preserve">Size: </w:t>
      </w:r>
      <w:r>
        <w:t>260K members</w:t>
      </w:r>
    </w:p>
    <w:p>
      <w:r>
        <w:rPr>
          <w:b/>
          <w:sz w:val="20"/>
        </w:rPr>
        <w:t xml:space="preserve">Relevance: </w:t>
      </w:r>
      <w:r>
        <w:t>Highly relevant for anyone interested in words, their meanings, and usage. Directly targets 'Linguophiles &amp; Word Nerds'.</w:t>
      </w:r>
    </w:p>
    <w:p>
      <w:r>
        <w:rPr>
          <w:b/>
          <w:sz w:val="20"/>
        </w:rPr>
        <w:t xml:space="preserve">Engagement Approach: </w:t>
      </w:r>
      <w:r>
        <w:t>Share the definition and origin of Quazeit, asking for community members' thoughts on its utility and potential. Present it as a new contribution to the lexicon.</w:t>
      </w:r>
    </w:p>
    <w:p>
      <w:r>
        <w:rPr>
          <w:b/>
          <w:sz w:val="20"/>
        </w:rPr>
        <w:t xml:space="preserve">Norms To Respect: </w:t>
      </w:r>
      <w:r>
        <w:t>Appreciation for language, respectful discussion. Avoid jargon where possible, focus on clarity and accessibility of the concept.</w:t>
      </w:r>
    </w:p>
    <w:p>
      <w:r>
        <w:rPr>
          <w:b/>
          <w:sz w:val="20"/>
        </w:rPr>
        <w:t xml:space="preserve">Platform: </w:t>
      </w:r>
      <w:r>
        <w:t>Discord</w:t>
      </w:r>
    </w:p>
    <w:p>
      <w:r>
        <w:rPr>
          <w:b/>
          <w:sz w:val="20"/>
        </w:rPr>
        <w:t xml:space="preserve">Community Name: </w:t>
      </w:r>
      <w:r>
        <w:t>Aesthetic-focused servers (e.g., 'Cottagecore Hangout', 'Dark Academia Study Group')</w:t>
      </w:r>
    </w:p>
    <w:p>
      <w:r>
        <w:rPr>
          <w:b/>
          <w:sz w:val="20"/>
        </w:rPr>
        <w:t xml:space="preserve">Size: </w:t>
      </w:r>
      <w:r>
        <w:t>Varies (thousands to tens of thousands)</w:t>
      </w:r>
    </w:p>
    <w:p>
      <w:r>
        <w:rPr>
          <w:b/>
          <w:sz w:val="20"/>
        </w:rPr>
        <w:t xml:space="preserve">Relevance: </w:t>
      </w:r>
      <w:r>
        <w:t>Directly relevant for 'The Vibe Vanguard' and anyone deeply immersed in specific aesthetics. Quazeit can help them articulate the essence of their chosen aesthetic.</w:t>
      </w:r>
    </w:p>
    <w:p>
      <w:r>
        <w:rPr>
          <w:b/>
          <w:sz w:val="20"/>
        </w:rPr>
        <w:t xml:space="preserve">Engagement Approach: </w:t>
      </w:r>
      <w:r>
        <w:t>Participate in discussions about 'vibes' or the indefinable quality of certain aesthetics. When appropriate, introduce Quazeit as a helpful descriptor. This requires authentic participation over time.</w:t>
      </w:r>
    </w:p>
    <w:p>
      <w:r>
        <w:rPr>
          <w:b/>
          <w:sz w:val="20"/>
        </w:rPr>
        <w:t xml:space="preserve">Norms To Respect: </w:t>
      </w:r>
      <w:r>
        <w:t>Authenticity, genuine interest in the community's topic, and understanding of the specific aesthetic's nuances. Avoid direct promotion; integrate the word naturally into conversation.</w:t>
      </w:r>
    </w:p>
    <w:p>
      <w:pPr>
        <w:pStyle w:val="Heading2"/>
      </w:pPr>
      <w:r>
        <w:t>Key Takeaways</w:t>
      </w:r>
    </w:p>
    <w:p>
      <w:pPr>
        <w:pStyle w:val="ListBullet"/>
      </w:pPr>
      <w:r>
        <w:t>Posts that perform the best on TikTok are short, visually compelling videos demonstrating Quazeit through concrete examples, because TikTok's algorithm rewards watch time, completion rate, and shares for intuitive, trend-driven content.</w:t>
      </w:r>
    </w:p>
    <w:p>
      <w:pPr>
        <w:pStyle w:val="ListBullet"/>
      </w:pPr>
      <w:r>
        <w:t>The Vibe Vanguard prefers TikTok and Instagram for discovering new concepts because these platforms excel at visual and auditory storytelling, allowing for intuitive understanding and social signaling through adoption.</w:t>
      </w:r>
    </w:p>
    <w:p>
      <w:pPr>
        <w:pStyle w:val="ListBullet"/>
      </w:pPr>
      <w:r>
        <w:t>Intellectually rigorous, insightful content reaches Cultural Cartographers most effectively on X/Twitter and Reddit because these platforms facilitate deep discussion and value logical justification over superficial trendiness.</w:t>
      </w:r>
    </w:p>
    <w:p>
      <w:pPr>
        <w:pStyle w:val="ListBullet"/>
      </w:pPr>
      <w:r>
        <w:t>Competitors like 'Vibes' and 'Aesthetic' use high-volume, user-generated content across visual platforms (TikTok, Instagram) to spread intuitively, while 'Zeitgeist' is spread through intellectual discourse on X/Twitter and LinkedIn.</w:t>
      </w:r>
    </w:p>
    <w:p>
      <w:pPr>
        <w:pStyle w:val="ListBullet"/>
      </w:pPr>
      <w:r>
        <w:t>Posts with clear, concise definitions paired with compelling visual examples perform better because they cater to both the intuitive understanding of the Vibe Vanguard and the analytical needs of Cultural Cartographers and Relevance Architects, thereby maximizing cross-segment appeal.</w:t>
      </w:r>
    </w:p>
    <w:p>
      <w:pPr>
        <w:pStyle w:val="ListBullet"/>
      </w:pPr>
      <w:r>
        <w:t>Engagement with an 'IYKYK' (If You Know, You Know) or slightly mysterious tone performs better for early adoption by Gen Z, as it leverages social proof and in-group signaling, crucial for the Vibe Vanguard segment.</w:t>
      </w:r>
    </w:p>
    <w:p>
      <w:pPr>
        <w:pStyle w:val="ListBullet"/>
      </w:pPr>
      <w:r>
        <w:t>Content that frames Quazeit as a professional tool for cultural analysis and brand strategy performs better on LinkedIn because Relevance Architects are driven by professional achievement and seek concepts that enhance their strategic capabilities.</w:t>
      </w:r>
    </w:p>
    <w:p>
      <w:pPr>
        <w:pStyle w:val="Heading2"/>
      </w:pPr>
      <w:r>
        <w:t>Quick Wins</w:t>
      </w:r>
    </w:p>
    <w:p>
      <w:r>
        <w:rPr>
          <w:b/>
          <w:sz w:val="20"/>
        </w:rPr>
        <w:t xml:space="preserve">Action: </w:t>
      </w:r>
      <w:r>
        <w:t>Create a 15-second TikTok/Reel explaining Quazeit with on-screen text and a trending sound, showcasing 3 quick visual examples (e.g., a fashion look, a piece of art, a short meme clip).</w:t>
      </w:r>
    </w:p>
    <w:p>
      <w:r>
        <w:rPr>
          <w:b/>
          <w:sz w:val="20"/>
        </w:rPr>
        <w:t xml:space="preserve">Platform: </w:t>
      </w:r>
      <w:r>
        <w:t>TikTok / Instagram Reels</w:t>
      </w:r>
    </w:p>
    <w:p>
      <w:r>
        <w:rPr>
          <w:b/>
          <w:sz w:val="20"/>
        </w:rPr>
        <w:t xml:space="preserve">Expected Impact: </w:t>
      </w:r>
      <w:r>
        <w:t>Initial awareness and curiosity among Gen Z &amp; Digital Natives. Potential for organic reach via trending audio and visual appeal.</w:t>
      </w:r>
    </w:p>
    <w:p>
      <w:r>
        <w:rPr>
          <w:b/>
          <w:sz w:val="20"/>
        </w:rPr>
        <w:t xml:space="preserve">Resources Needed: </w:t>
      </w:r>
      <w:r>
        <w:t>One video editor, access to stock footage/public domain cultural examples, a trending audio track.</w:t>
      </w:r>
    </w:p>
    <w:p>
      <w:r>
        <w:rPr>
          <w:b/>
          <w:sz w:val="20"/>
        </w:rPr>
        <w:t xml:space="preserve">Action: </w:t>
      </w:r>
      <w:r>
        <w:t>Draft a compelling X/Twitter thread (5-7 tweets) that defines Quazeit, explains the linguistic gap it fills, and provides a thought-provoking example of its application in current culture.</w:t>
      </w:r>
    </w:p>
    <w:p>
      <w:r>
        <w:rPr>
          <w:b/>
          <w:sz w:val="20"/>
        </w:rPr>
        <w:t xml:space="preserve">Platform: </w:t>
      </w:r>
      <w:r>
        <w:t>X (formerly Twitter)</w:t>
      </w:r>
    </w:p>
    <w:p>
      <w:r>
        <w:rPr>
          <w:b/>
          <w:sz w:val="20"/>
        </w:rPr>
        <w:t xml:space="preserve">Expected Impact: </w:t>
      </w:r>
      <w:r>
        <w:t>Engage Cultural Cartographers and spark intellectual discussion. Potential for retweets and quote tweets from early adopters.</w:t>
      </w:r>
    </w:p>
    <w:p>
      <w:r>
        <w:rPr>
          <w:b/>
          <w:sz w:val="20"/>
        </w:rPr>
        <w:t xml:space="preserve">Resources Needed: </w:t>
      </w:r>
      <w:r>
        <w:t>One copywriter/strategist, 1-2 hours.</w:t>
      </w:r>
    </w:p>
    <w:p>
      <w:r>
        <w:rPr>
          <w:b/>
          <w:sz w:val="20"/>
        </w:rPr>
        <w:t xml:space="preserve">Action: </w:t>
      </w:r>
      <w:r>
        <w:t>Post a text-based question in r/linguistics on Reddit: 'Is there a word for that indefinable quality that perfectly captures the spirit of the times, beyond 'vibe' or 'zeitgeist'? (Introducing Quazeit for discussion).'</w:t>
      </w:r>
    </w:p>
    <w:p>
      <w:r>
        <w:rPr>
          <w:b/>
          <w:sz w:val="20"/>
        </w:rPr>
        <w:t xml:space="preserve">Platform: </w:t>
      </w:r>
      <w:r>
        <w:t>Reddit</w:t>
      </w:r>
    </w:p>
    <w:p>
      <w:r>
        <w:rPr>
          <w:b/>
          <w:sz w:val="20"/>
        </w:rPr>
        <w:t xml:space="preserve">Expected Impact: </w:t>
      </w:r>
      <w:r>
        <w:t>Initiate authentic discussion with Linguophiles &amp; Word Nerds, gaining early academic feedback and potential organic adoption within intellectual communities.</w:t>
      </w:r>
    </w:p>
    <w:p>
      <w:r>
        <w:rPr>
          <w:b/>
          <w:sz w:val="20"/>
        </w:rPr>
        <w:t xml:space="preserve">Resources Needed: </w:t>
      </w:r>
      <w:r>
        <w:t>One community manager/strategist, 30 minutes to draft and post.</w:t>
      </w:r>
    </w:p>
    <w:p>
      <w:r>
        <w:rPr>
          <w:b/>
          <w:sz w:val="20"/>
        </w:rPr>
        <w:t xml:space="preserve">Action: </w:t>
      </w:r>
      <w:r>
        <w:t>Design a LinkedIn carousel (5-7 slides) titled 'The Missing Metric: Why Your Brand Needs Quazeit' summarizing its definition and strategic value for marketers.</w:t>
      </w:r>
    </w:p>
    <w:p>
      <w:r>
        <w:rPr>
          <w:b/>
          <w:sz w:val="20"/>
        </w:rPr>
        <w:t xml:space="preserve">Platform: </w:t>
      </w:r>
      <w:r>
        <w:t>LinkedIn</w:t>
      </w:r>
    </w:p>
    <w:p>
      <w:r>
        <w:rPr>
          <w:b/>
          <w:sz w:val="20"/>
        </w:rPr>
        <w:t xml:space="preserve">Expected Impact: </w:t>
      </w:r>
      <w:r>
        <w:t>Position Quazeit as a professional tool for Relevance Architects, driving shares among marketing professionals and establishing thought leadership.</w:t>
      </w:r>
    </w:p>
    <w:p>
      <w:r>
        <w:rPr>
          <w:b/>
          <w:sz w:val="20"/>
        </w:rPr>
        <w:t xml:space="preserve">Resources Needed: </w:t>
      </w:r>
      <w:r>
        <w:t>One graphic designer, one copywriter/strategist, 2-3 hours.</w:t>
      </w:r>
    </w:p>
    <w:p>
      <w:r>
        <w:rPr>
          <w:b/>
          <w:sz w:val="20"/>
        </w:rPr>
        <w:t xml:space="preserve">Action: </w:t>
      </w:r>
      <w:r>
        <w:t>Engage with 5-10 existing Instagram Reels or TikToks that embody a strong 'vibe' or 'aesthetic' in the comments, asking 'Does this have Quazeit?' or 'This is pure Quazeit.' (Authentically, not spammy).</w:t>
      </w:r>
    </w:p>
    <w:p>
      <w:r>
        <w:rPr>
          <w:b/>
          <w:sz w:val="20"/>
        </w:rPr>
        <w:t xml:space="preserve">Platform: </w:t>
      </w:r>
      <w:r>
        <w:t>Instagram / TikTok</w:t>
      </w:r>
    </w:p>
    <w:p>
      <w:r>
        <w:rPr>
          <w:b/>
          <w:sz w:val="20"/>
        </w:rPr>
        <w:t xml:space="preserve">Expected Impact: </w:t>
      </w:r>
      <w:r>
        <w:t>Subtle, organic introduction of the word to relevant audiences and creators, sparking curiosity and potentially inspiring UGC.</w:t>
      </w:r>
    </w:p>
    <w:p>
      <w:r>
        <w:rPr>
          <w:b/>
          <w:sz w:val="20"/>
        </w:rPr>
        <w:t xml:space="preserve">Resources Needed: </w:t>
      </w:r>
      <w:r>
        <w:t>One community manager, 1 hour daily for engagement.</w:t>
      </w:r>
    </w:p>
    <w:p>
      <w:r>
        <w:br w:type="page"/>
      </w:r>
    </w:p>
    <w:p>
      <w:pPr>
        <w:pStyle w:val="Heading1"/>
      </w:pPr>
      <w:r>
        <w:t>7. Creative Brief &amp; Campaign Deliverables</w:t>
      </w:r>
    </w:p>
    <w:p>
      <w:r>
        <w:rPr>
          <w:b/>
          <w:sz w:val="20"/>
        </w:rPr>
        <w:t xml:space="preserve">Campaign Challenge: </w:t>
      </w:r>
      <w:r>
        <w:t>Our Challenge: Launch a word into the cultural lexicon by first earning the intellectual respect of cultural gatekeepers, then igniting the intuitive passion of digital natives, transforming Quazeit from a niche concept into an indispensable descriptor.</w:t>
      </w:r>
    </w:p>
    <w:p>
      <w:pPr>
        <w:pStyle w:val="Heading2"/>
      </w:pPr>
      <w:r>
        <w:t>Creative Brief</w:t>
      </w:r>
    </w:p>
    <w:p>
      <w:pPr>
        <w:pStyle w:val="Heading3"/>
      </w:pPr>
      <w:r>
        <w:t>Primary Audiences</w:t>
      </w:r>
    </w:p>
    <w:p>
      <w:r>
        <w:rPr>
          <w:b/>
          <w:sz w:val="20"/>
        </w:rPr>
        <w:t xml:space="preserve">Segment Name: </w:t>
      </w:r>
      <w:r>
        <w:t>The Cultural Cartographers</w:t>
      </w:r>
    </w:p>
    <w:p>
      <w:r>
        <w:rPr>
          <w:b/>
          <w:sz w:val="20"/>
        </w:rPr>
        <w:t xml:space="preserve">Targeting Guidance: </w:t>
      </w:r>
      <w:r>
        <w:t>For the Cartographers: Frame Quazeit as an essential new instrument for cultural analysis, a scalpel where they've only had a butter knife. Appeal to their need for semantic precision and their desire to be first.</w:t>
      </w:r>
    </w:p>
    <w:p>
      <w:r>
        <w:rPr>
          <w:b/>
          <w:sz w:val="20"/>
        </w:rPr>
        <w:t xml:space="preserve">Behavioral Trigger: </w:t>
      </w:r>
      <w:r>
        <w:t>Serotonergic Satisfaction (Status &amp; Belonging through intellectual superiority).</w:t>
      </w:r>
    </w:p>
    <w:p>
      <w:r>
        <w:rPr>
          <w:b/>
          <w:sz w:val="20"/>
        </w:rPr>
        <w:t xml:space="preserve">Segment Name: </w:t>
      </w:r>
      <w:r>
        <w:t>The Vibe Vanguard</w:t>
      </w:r>
    </w:p>
    <w:p>
      <w:r>
        <w:rPr>
          <w:b/>
          <w:sz w:val="20"/>
        </w:rPr>
        <w:t xml:space="preserve">Targeting Guidance: </w:t>
      </w:r>
      <w:r>
        <w:t>For the Vanguard: Position Quazeit as the IYKYK term for the current moment, making it feel like a discovered secret, not a lesson. Its meaning should be conveyed through cool examples, not dictionary definitions.</w:t>
      </w:r>
    </w:p>
    <w:p>
      <w:r>
        <w:rPr>
          <w:b/>
          <w:sz w:val="20"/>
        </w:rPr>
        <w:t xml:space="preserve">Behavioral Trigger: </w:t>
      </w:r>
      <w:r>
        <w:t>Social Proof &amp; In-Group Signaling (FOMO).</w:t>
      </w:r>
    </w:p>
    <w:p>
      <w:r>
        <w:rPr>
          <w:b/>
          <w:sz w:val="20"/>
        </w:rPr>
        <w:t xml:space="preserve">Segment Name: </w:t>
      </w:r>
      <w:r>
        <w:t>The Relevance Architects</w:t>
      </w:r>
    </w:p>
    <w:p>
      <w:r>
        <w:rPr>
          <w:b/>
          <w:sz w:val="20"/>
        </w:rPr>
        <w:t xml:space="preserve">Targeting Guidance: </w:t>
      </w:r>
      <w:r>
        <w:t>For the Architects: Present Quazeit as a powerful strategic framework for decoding consumer desire and achieving cultural relevance. It's not slang; it's a competitive advantage.</w:t>
      </w:r>
    </w:p>
    <w:p>
      <w:r>
        <w:rPr>
          <w:b/>
          <w:sz w:val="20"/>
        </w:rPr>
        <w:t xml:space="preserve">Behavioral Trigger: </w:t>
      </w:r>
      <w:r>
        <w:t>Authority Bias &amp; Utilitarian Value.</w:t>
      </w:r>
    </w:p>
    <w:p>
      <w:pPr>
        <w:pStyle w:val="Heading3"/>
      </w:pPr>
      <w:r>
        <w:t>Creative Strategy</w:t>
      </w:r>
    </w:p>
    <w:p>
      <w:r>
        <w:rPr>
          <w:b/>
          <w:sz w:val="20"/>
        </w:rPr>
        <w:t xml:space="preserve">Strategic Point: </w:t>
      </w:r>
      <w:r>
        <w:t>Frame Quazeit as a discovery, not an invention.</w:t>
      </w:r>
    </w:p>
    <w:p>
      <w:r>
        <w:rPr>
          <w:b/>
          <w:sz w:val="20"/>
        </w:rPr>
        <w:t xml:space="preserve">Creative Direction: </w:t>
      </w:r>
      <w:r>
        <w:t>All creative must treat Quazeit as a word that was found, not made. Use language like 'The word for that feeling,' 'Finally, a name for it,' or 'You've felt it, now you can say it.' This transforms adoption from a chore into a satisfying moment of recognition.</w:t>
      </w:r>
    </w:p>
    <w:p>
      <w:r>
        <w:rPr>
          <w:b/>
          <w:sz w:val="20"/>
        </w:rPr>
        <w:t xml:space="preserve">Behavioral Basis: </w:t>
      </w:r>
      <w:r>
        <w:t>This strategy is designed to bypass psychological reactance. By framing it as a discovery, we avoid the 'stop trying to make fetch happen' effect and instead create a shared 'aha!' moment, tapping into the dopaminergic reward of insight.</w:t>
      </w:r>
    </w:p>
    <w:p>
      <w:r>
        <w:rPr>
          <w:b/>
          <w:sz w:val="20"/>
        </w:rPr>
        <w:t xml:space="preserve">Strategic Point: </w:t>
      </w:r>
      <w:r>
        <w:t>Weaponize intellectual satisfaction to create desire.</w:t>
      </w:r>
    </w:p>
    <w:p>
      <w:r>
        <w:rPr>
          <w:b/>
          <w:sz w:val="20"/>
        </w:rPr>
        <w:t xml:space="preserve">Creative Direction: </w:t>
      </w:r>
      <w:r>
        <w:t>Initial creative for Cartographers should be a puzzle to be solved. Use it in a sentence without definition, create a compelling visual breakdown of its etymology, or present a 'manifesto' on the linguistic gap it fills. The payoff is the feeling of being 'in the know'.</w:t>
      </w:r>
    </w:p>
    <w:p>
      <w:r>
        <w:rPr>
          <w:b/>
          <w:sz w:val="20"/>
        </w:rPr>
        <w:t xml:space="preserve">Behavioral Basis: </w:t>
      </w:r>
      <w:r>
        <w:t>This activates the Curiosity Gap. By creating a knowledge imbalance and providing a satisfying resolution, we trigger a dopaminergic reward, making the concept sticky and desirable for those with a high Need for Cognition.</w:t>
      </w:r>
    </w:p>
    <w:p>
      <w:r>
        <w:rPr>
          <w:b/>
          <w:sz w:val="20"/>
        </w:rPr>
        <w:t xml:space="preserve">Strategic Point: </w:t>
      </w:r>
      <w:r>
        <w:t>Demonstrate meaning, don't just define it.</w:t>
      </w:r>
    </w:p>
    <w:p>
      <w:r>
        <w:rPr>
          <w:b/>
          <w:sz w:val="20"/>
        </w:rPr>
        <w:t xml:space="preserve">Creative Direction: </w:t>
      </w:r>
      <w:r>
        <w:t>For the Vibe Vanguard, prioritize showing over telling. Create rapid-fire montages of things that have quazeit (a specific film scene, an outfit, a song), letting the audience intuit the meaning. The definition should feel like a confirmation of what they already grasped visually.</w:t>
      </w:r>
    </w:p>
    <w:p>
      <w:r>
        <w:rPr>
          <w:b/>
          <w:sz w:val="20"/>
        </w:rPr>
        <w:t xml:space="preserve">Behavioral Basis: </w:t>
      </w:r>
      <w:r>
        <w:t>This leverages Visual Priming and the brain's preference for intuitive, low-effort processing. For this audience, social proof (seeing cool things associated with the word) is a more powerful driver of adoption than a logical argument.</w:t>
      </w:r>
    </w:p>
    <w:p>
      <w:pPr>
        <w:pStyle w:val="Heading3"/>
      </w:pPr>
      <w:r>
        <w:t>Content Pillars</w:t>
      </w:r>
    </w:p>
    <w:p>
      <w:r>
        <w:rPr>
          <w:b/>
          <w:sz w:val="20"/>
        </w:rPr>
        <w:t xml:space="preserve">Pillar Name: </w:t>
      </w:r>
      <w:r>
        <w:t>The Missing Word</w:t>
      </w:r>
    </w:p>
    <w:p>
      <w:r>
        <w:rPr>
          <w:b/>
          <w:sz w:val="20"/>
        </w:rPr>
        <w:t xml:space="preserve">Strategy Connection: </w:t>
      </w:r>
      <w:r>
        <w:t>This pillar establishes the 'problem' Quazeit solves, directly addressing the inadequacy of 'vibes' and 'aesthetic'. It provides the intellectual justification for the word's existence, targeting the Cartographers and Architects.</w:t>
      </w:r>
    </w:p>
    <w:p>
      <w:r>
        <w:rPr>
          <w:b/>
          <w:sz w:val="20"/>
        </w:rPr>
        <w:t xml:space="preserve">Creative Hook Connection: </w:t>
      </w:r>
      <w:r>
        <w:t>Connects to hooks like 'The Vibe is Not Enough' Manifesto and 'Quazeit vs. The World' comparisons, which use loss aversion framing to create a felt need.</w:t>
      </w:r>
    </w:p>
    <w:p>
      <w:r>
        <w:rPr>
          <w:b/>
          <w:sz w:val="20"/>
        </w:rPr>
        <w:t xml:space="preserve">Pillar Name: </w:t>
      </w:r>
      <w:r>
        <w:t>Quazeit in the Wild</w:t>
      </w:r>
    </w:p>
    <w:p>
      <w:r>
        <w:rPr>
          <w:b/>
          <w:sz w:val="20"/>
        </w:rPr>
        <w:t xml:space="preserve">Strategy Connection: </w:t>
      </w:r>
      <w:r>
        <w:t>This pillar provides the visual and cultural proof of Quazeit's utility. It's where we demonstrate meaning through compelling, current examples, making the abstract concept tangible and desirable for the Vibe Vanguard.</w:t>
      </w:r>
    </w:p>
    <w:p>
      <w:r>
        <w:rPr>
          <w:b/>
          <w:sz w:val="20"/>
        </w:rPr>
        <w:t xml:space="preserve">Creative Hook Connection: </w:t>
      </w:r>
      <w:r>
        <w:t>Connects to hooks like the '#ShowMeQuazeit' Challenge and 'Curated by Quazeit' content series, which drive engagement and UGC.</w:t>
      </w:r>
    </w:p>
    <w:p>
      <w:r>
        <w:rPr>
          <w:b/>
          <w:sz w:val="20"/>
        </w:rPr>
        <w:t xml:space="preserve">Pillar Name: </w:t>
      </w:r>
      <w:r>
        <w:t>Cultural Currency</w:t>
      </w:r>
    </w:p>
    <w:p>
      <w:r>
        <w:rPr>
          <w:b/>
          <w:sz w:val="20"/>
        </w:rPr>
        <w:t xml:space="preserve">Strategy Connection: </w:t>
      </w:r>
      <w:r>
        <w:t>This pillar focuses on the social and professional rewards of adoption. It highlights the status, in-group belonging, and competitive advantage gained by using the word correctly, motivating all three segments.</w:t>
      </w:r>
    </w:p>
    <w:p>
      <w:r>
        <w:rPr>
          <w:b/>
          <w:sz w:val="20"/>
        </w:rPr>
        <w:t xml:space="preserve">Creative Hook Connection: </w:t>
      </w:r>
      <w:r>
        <w:t>Connects to hooks like 'Spotted: Quazeit' (highlighting influencer usage) and 'The Quazeit Brief' (strategic applications), which reinforce its value as social and professional capital.</w:t>
      </w:r>
    </w:p>
    <w:p>
      <w:pPr>
        <w:pStyle w:val="Heading3"/>
      </w:pPr>
      <w:r>
        <w:t>Creative Hooks</w:t>
      </w:r>
    </w:p>
    <w:p>
      <w:r>
        <w:rPr>
          <w:b/>
          <w:sz w:val="20"/>
        </w:rPr>
        <w:t xml:space="preserve">Hook Name: </w:t>
      </w:r>
      <w:r>
        <w:t>The 'Vibes Is Not Enough' Manifesto</w:t>
      </w:r>
    </w:p>
    <w:p>
      <w:r>
        <w:rPr>
          <w:b/>
          <w:sz w:val="20"/>
        </w:rPr>
        <w:t xml:space="preserve">Pillar Served: </w:t>
      </w:r>
      <w:r>
        <w:t>The Missing Word</w:t>
      </w:r>
    </w:p>
    <w:p>
      <w:r>
        <w:rPr>
          <w:b/>
          <w:sz w:val="20"/>
        </w:rPr>
        <w:t xml:space="preserve">Psychometric Basis: </w:t>
      </w:r>
      <w:r>
        <w:t>Appeals to the high Need for Cognition and desire for Self-Direction in 'Cultural Cartographers' by presenting a rigorous, logical argument. Creates a relatable frustration for the 'Vibe Vanguard'.</w:t>
      </w:r>
    </w:p>
    <w:p>
      <w:r>
        <w:rPr>
          <w:b/>
          <w:sz w:val="20"/>
        </w:rPr>
        <w:t xml:space="preserve">Example Execution: </w:t>
      </w:r>
      <w:r>
        <w:t>A 60-second, fast-cut video for X/Instagram. It opens with a barrage of comments saying 'vibes' 'aesthetic' 'mood'. Then, text appears: 'These words are failing us.' A narrator explains the linguistic gap, culminating in the reveal: 'Quazeit. The word you've been missing.'</w:t>
      </w:r>
    </w:p>
    <w:p>
      <w:r>
        <w:rPr>
          <w:b/>
          <w:sz w:val="20"/>
        </w:rPr>
        <w:t xml:space="preserve">Hook Name: </w:t>
      </w:r>
      <w:r>
        <w:t>#ShowMeQuazeit Challenge</w:t>
      </w:r>
    </w:p>
    <w:p>
      <w:r>
        <w:rPr>
          <w:b/>
          <w:sz w:val="20"/>
        </w:rPr>
        <w:t xml:space="preserve">Pillar Served: </w:t>
      </w:r>
      <w:r>
        <w:t>Quazeit in the Wild</w:t>
      </w:r>
    </w:p>
    <w:p>
      <w:r>
        <w:rPr>
          <w:b/>
          <w:sz w:val="20"/>
        </w:rPr>
        <w:t xml:space="preserve">Psychometric Basis: </w:t>
      </w:r>
      <w:r>
        <w:t>Taps into the 'Vibe Vanguard's' high Extraversion and need for Stimulation (Experiencers). It provides a low-friction way to participate, create, and signal in-group status, driven by their inherent FOMO (Neuroticism).</w:t>
      </w:r>
    </w:p>
    <w:p>
      <w:r>
        <w:rPr>
          <w:b/>
          <w:sz w:val="20"/>
        </w:rPr>
        <w:t xml:space="preserve">Example Execution: </w:t>
      </w:r>
      <w:r>
        <w:t>A TikTok trend using a specific trending sound. The prompt is simple: 'Show me something that has perfect quazeit.' The video starts with a clip of something mundane, then cuts to the example (a perfectly lit cafe, a vintage car, a film still).</w:t>
      </w:r>
    </w:p>
    <w:p>
      <w:r>
        <w:rPr>
          <w:b/>
          <w:sz w:val="20"/>
        </w:rPr>
        <w:t xml:space="preserve">Hook Name: </w:t>
      </w:r>
      <w:r>
        <w:t>The Quazeit Brief</w:t>
      </w:r>
    </w:p>
    <w:p>
      <w:r>
        <w:rPr>
          <w:b/>
          <w:sz w:val="20"/>
        </w:rPr>
        <w:t xml:space="preserve">Pillar Served: </w:t>
      </w:r>
      <w:r>
        <w:t>Cultural Currency</w:t>
      </w:r>
    </w:p>
    <w:p>
      <w:r>
        <w:rPr>
          <w:b/>
          <w:sz w:val="20"/>
        </w:rPr>
        <w:t xml:space="preserve">Psychometric Basis: </w:t>
      </w:r>
      <w:r>
        <w:t>Targets the 'Relevance Architects' high Conscientiousness and Achievement values. It frames Quazeit as a professional tool, a piece of actionable intelligence that offers a competitive advantage.</w:t>
      </w:r>
    </w:p>
    <w:p>
      <w:r>
        <w:rPr>
          <w:b/>
          <w:sz w:val="20"/>
        </w:rPr>
        <w:t xml:space="preserve">Example Execution: </w:t>
      </w:r>
      <w:r>
        <w:t>A LinkedIn carousel post titled 'Stop Selling Vibes. Start Building Quazeit.' Each slide breaks down how a successful brand (e.g., A24, Liquid Death) has captured quazeit, providing a mini case study and a strategic takeaway.</w:t>
      </w:r>
    </w:p>
    <w:p>
      <w:pPr>
        <w:pStyle w:val="Heading3"/>
      </w:pPr>
      <w:r>
        <w:t>Recommended Platforms</w:t>
      </w:r>
    </w:p>
    <w:p>
      <w:r>
        <w:rPr>
          <w:b/>
          <w:sz w:val="20"/>
        </w:rPr>
        <w:t xml:space="preserve">Platform: </w:t>
      </w:r>
      <w:r>
        <w:t>X (formerly Twitter)</w:t>
      </w:r>
    </w:p>
    <w:p>
      <w:r>
        <w:rPr>
          <w:b/>
          <w:sz w:val="20"/>
        </w:rPr>
        <w:t xml:space="preserve">Rationale: </w:t>
      </w:r>
      <w:r>
        <w:t>Phase 1: Ground zero for intellectual seeding. The ideal platform to engage Cultural Cartographers in nuanced, text-based discourse and trigger the initial informational cascade.</w:t>
      </w:r>
    </w:p>
    <w:p>
      <w:r>
        <w:rPr>
          <w:b/>
          <w:sz w:val="20"/>
        </w:rPr>
        <w:t xml:space="preserve">Platform: </w:t>
      </w:r>
      <w:r>
        <w:t>TikTok</w:t>
      </w:r>
    </w:p>
    <w:p>
      <w:r>
        <w:rPr>
          <w:b/>
          <w:sz w:val="20"/>
        </w:rPr>
        <w:t xml:space="preserve">Rationale: </w:t>
      </w:r>
      <w:r>
        <w:t>Phase 2: The engine of virality. The algorithm's discovery power is unmatched for reaching the Vibe Vanguard and demonstrating Quazeit's meaning through intuitive, visual trends.</w:t>
      </w:r>
    </w:p>
    <w:p>
      <w:r>
        <w:rPr>
          <w:b/>
          <w:sz w:val="20"/>
        </w:rPr>
        <w:t xml:space="preserve">Platform: </w:t>
      </w:r>
      <w:r>
        <w:t>Instagram</w:t>
      </w:r>
    </w:p>
    <w:p>
      <w:r>
        <w:rPr>
          <w:b/>
          <w:sz w:val="20"/>
        </w:rPr>
        <w:t xml:space="preserve">Rationale: </w:t>
      </w:r>
      <w:r>
        <w:t>Phase 2 &amp; 3: The visual dictionary. Reels will amplify TikTok's success, while Carousels provide a format for deeper, aesthetically-pleasing explanations that bridge the Vanguard and Architect audiences.</w:t>
      </w:r>
    </w:p>
    <w:p>
      <w:r>
        <w:rPr>
          <w:b/>
          <w:sz w:val="20"/>
        </w:rPr>
        <w:t xml:space="preserve">Platform: </w:t>
      </w:r>
      <w:r>
        <w:t>LinkedIn</w:t>
      </w:r>
    </w:p>
    <w:p>
      <w:r>
        <w:rPr>
          <w:b/>
          <w:sz w:val="20"/>
        </w:rPr>
        <w:t xml:space="preserve">Rationale: </w:t>
      </w:r>
      <w:r>
        <w:t>Phase 3: The professional seal of approval. Essential for institutionalizing the word among Relevance Architects and cementing its longevity beyond a fleeting trend.</w:t>
      </w:r>
    </w:p>
    <w:p>
      <w:r>
        <w:rPr>
          <w:b/>
          <w:sz w:val="20"/>
        </w:rPr>
        <w:t xml:space="preserve">Platform: </w:t>
      </w:r>
      <w:r>
        <w:t>Reddit</w:t>
      </w:r>
    </w:p>
    <w:p>
      <w:r>
        <w:rPr>
          <w:b/>
          <w:sz w:val="20"/>
        </w:rPr>
        <w:t xml:space="preserve">Rationale: </w:t>
      </w:r>
      <w:r>
        <w:t>Phase 1: The authenticity check. Engaging niche subreddits like r/linguistics provides bottom-up validation and helps defend the word's semantic integrity.</w:t>
      </w:r>
    </w:p>
    <w:p>
      <w:pPr>
        <w:pStyle w:val="Heading2"/>
      </w:pPr>
      <w:r>
        <w:t>Messaging Architecture</w:t>
      </w:r>
    </w:p>
    <w:p>
      <w:r>
        <w:rPr>
          <w:b/>
          <w:sz w:val="20"/>
        </w:rPr>
        <w:t xml:space="preserve">Segment Name: </w:t>
      </w:r>
      <w:r>
        <w:t>The Cultural Cartographers</w:t>
      </w:r>
    </w:p>
    <w:p>
      <w:r>
        <w:rPr>
          <w:b/>
          <w:sz w:val="20"/>
        </w:rPr>
        <w:t xml:space="preserve">Core Message: </w:t>
      </w:r>
      <w:r>
        <w:t>The precision tool you've been missing for cultural analysis.</w:t>
      </w:r>
    </w:p>
    <w:p>
      <w:r>
        <w:rPr>
          <w:b/>
          <w:sz w:val="20"/>
        </w:rPr>
        <w:t xml:space="preserve">Tone: </w:t>
      </w:r>
      <w:r>
        <w:t>Intellectually rigorous, insightful, and confident. Speak as a peer sharing a valuable discovery, not a teacher giving a lesson.</w:t>
      </w:r>
    </w:p>
    <w:p>
      <w:pPr>
        <w:pStyle w:val="Heading3"/>
      </w:pPr>
      <w:r>
        <w:t>Proof Points</w:t>
      </w:r>
    </w:p>
    <w:p>
      <w:pPr>
        <w:pStyle w:val="ListBullet"/>
      </w:pPr>
      <w:r>
        <w:t>Its elegant etymological blend (je ne sais quoi + zeitgeist).</w:t>
      </w:r>
    </w:p>
    <w:p>
      <w:pPr>
        <w:pStyle w:val="ListBullet"/>
      </w:pPr>
      <w:r>
        <w:t>A well-reasoned argument for the linguistic gap it fills.</w:t>
      </w:r>
    </w:p>
    <w:p>
      <w:pPr>
        <w:pStyle w:val="ListBullet"/>
      </w:pPr>
      <w:r>
        <w:t>Adoption by other respected critics and thinkers.</w:t>
      </w:r>
    </w:p>
    <w:p>
      <w:pPr>
        <w:pStyle w:val="Heading3"/>
      </w:pPr>
      <w:r>
        <w:t>Sample Messages</w:t>
      </w:r>
    </w:p>
    <w:p>
      <w:r>
        <w:rPr>
          <w:b/>
          <w:sz w:val="20"/>
        </w:rPr>
        <w:t xml:space="preserve">Message: </w:t>
      </w:r>
      <w:r>
        <w:t>We're using 'vibes' to describe complex cultural phenomena. It's like performing surgery with a spoon. We need a scalpel. Let's talk about Quazeit.</w:t>
      </w:r>
    </w:p>
    <w:p>
      <w:r>
        <w:rPr>
          <w:b/>
          <w:sz w:val="20"/>
        </w:rPr>
        <w:t xml:space="preserve">Emotional Register: </w:t>
      </w:r>
      <w:r>
        <w:t>Intellectual Frustration -&gt; Solution</w:t>
      </w:r>
    </w:p>
    <w:p>
      <w:r>
        <w:rPr>
          <w:b/>
          <w:sz w:val="20"/>
        </w:rPr>
        <w:t xml:space="preserve">Behavioral Mechanism: </w:t>
      </w:r>
      <w:r>
        <w:t>Loss Aversion (loss of precision)</w:t>
      </w:r>
    </w:p>
    <w:p>
      <w:r>
        <w:rPr>
          <w:b/>
          <w:sz w:val="20"/>
        </w:rPr>
        <w:t xml:space="preserve">Recommended Channel: </w:t>
      </w:r>
      <w:r>
        <w:t>X (Twitter) Thread</w:t>
      </w:r>
    </w:p>
    <w:p>
      <w:r>
        <w:rPr>
          <w:b/>
          <w:sz w:val="20"/>
        </w:rPr>
        <w:t xml:space="preserve">Message: </w:t>
      </w:r>
      <w:r>
        <w:t>Quazeit (n.): The indefinable charm that perfectly captures the spirit of the times. Think of the cinematography in 'Blade Runner 2049' or the sound of a Frank Ocean album. Now you have the word for it.</w:t>
      </w:r>
    </w:p>
    <w:p>
      <w:r>
        <w:rPr>
          <w:b/>
          <w:sz w:val="20"/>
        </w:rPr>
        <w:t xml:space="preserve">Emotional Register: </w:t>
      </w:r>
      <w:r>
        <w:t>Satisfying Clarity (Aha! moment)</w:t>
      </w:r>
    </w:p>
    <w:p>
      <w:r>
        <w:rPr>
          <w:b/>
          <w:sz w:val="20"/>
        </w:rPr>
        <w:t xml:space="preserve">Behavioral Mechanism: </w:t>
      </w:r>
      <w:r>
        <w:t>Dopaminergic Reward (insight)</w:t>
      </w:r>
    </w:p>
    <w:p>
      <w:r>
        <w:rPr>
          <w:b/>
          <w:sz w:val="20"/>
        </w:rPr>
        <w:t xml:space="preserve">Recommended Channel: </w:t>
      </w:r>
      <w:r>
        <w:t>Instagram Carousel</w:t>
      </w:r>
    </w:p>
    <w:p>
      <w:r>
        <w:rPr>
          <w:b/>
          <w:sz w:val="20"/>
        </w:rPr>
        <w:t xml:space="preserve">Message: </w:t>
      </w:r>
      <w:r>
        <w:t>Subject: A new word for your conceptual toolkit.</w:t>
      </w:r>
    </w:p>
    <w:p>
      <w:r>
        <w:rPr>
          <w:b/>
          <w:sz w:val="20"/>
        </w:rPr>
        <w:t xml:space="preserve">Emotional Register: </w:t>
      </w:r>
      <w:r>
        <w:t>Intrigue &amp; Utility</w:t>
      </w:r>
    </w:p>
    <w:p>
      <w:r>
        <w:rPr>
          <w:b/>
          <w:sz w:val="20"/>
        </w:rPr>
        <w:t xml:space="preserve">Behavioral Mechanism: </w:t>
      </w:r>
      <w:r>
        <w:t>Curiosity Gap</w:t>
      </w:r>
    </w:p>
    <w:p>
      <w:r>
        <w:rPr>
          <w:b/>
          <w:sz w:val="20"/>
        </w:rPr>
        <w:t xml:space="preserve">Recommended Channel: </w:t>
      </w:r>
      <w:r>
        <w:t>Email Outreach</w:t>
      </w:r>
    </w:p>
    <w:p>
      <w:r>
        <w:rPr>
          <w:b/>
          <w:sz w:val="20"/>
        </w:rPr>
        <w:t xml:space="preserve">Segment Name: </w:t>
      </w:r>
      <w:r>
        <w:t>The Vibe Vanguard</w:t>
      </w:r>
    </w:p>
    <w:p>
      <w:r>
        <w:rPr>
          <w:b/>
          <w:sz w:val="20"/>
        </w:rPr>
        <w:t xml:space="preserve">Core Message: </w:t>
      </w:r>
      <w:r>
        <w:t>The word for that vibe you can't name (IYKYK).</w:t>
      </w:r>
    </w:p>
    <w:p>
      <w:r>
        <w:rPr>
          <w:b/>
          <w:sz w:val="20"/>
        </w:rPr>
        <w:t xml:space="preserve">Tone: </w:t>
      </w:r>
      <w:r>
        <w:t>Effortlessly cool, intuitive, visual, and slightly mysterious. Show, don't tell. Let the meaning be felt.</w:t>
      </w:r>
    </w:p>
    <w:p>
      <w:pPr>
        <w:pStyle w:val="Heading3"/>
      </w:pPr>
      <w:r>
        <w:t>Proof Points</w:t>
      </w:r>
    </w:p>
    <w:p>
      <w:pPr>
        <w:pStyle w:val="ListBullet"/>
      </w:pPr>
      <w:r>
        <w:t>Seeing creators they admire use it effortlessly.</w:t>
      </w:r>
    </w:p>
    <w:p>
      <w:pPr>
        <w:pStyle w:val="ListBullet"/>
      </w:pPr>
      <w:r>
        <w:t>Compelling visual examples that just 'click'.</w:t>
      </w:r>
    </w:p>
    <w:p>
      <w:pPr>
        <w:pStyle w:val="ListBullet"/>
      </w:pPr>
      <w:r>
        <w:t>The feeling of being in on a secret before it goes mainstream.</w:t>
      </w:r>
    </w:p>
    <w:p>
      <w:pPr>
        <w:pStyle w:val="Heading3"/>
      </w:pPr>
      <w:r>
        <w:t>Sample Messages</w:t>
      </w:r>
    </w:p>
    <w:p>
      <w:r>
        <w:rPr>
          <w:b/>
          <w:sz w:val="20"/>
        </w:rPr>
        <w:t xml:space="preserve">Message: </w:t>
      </w:r>
      <w:r>
        <w:t>it's not a vibe, it's not an aesthetic, it's quazeit.</w:t>
      </w:r>
    </w:p>
    <w:p>
      <w:r>
        <w:rPr>
          <w:b/>
          <w:sz w:val="20"/>
        </w:rPr>
        <w:t xml:space="preserve">Emotional Register: </w:t>
      </w:r>
      <w:r>
        <w:t>Mysterious &amp; Definitive</w:t>
      </w:r>
    </w:p>
    <w:p>
      <w:r>
        <w:rPr>
          <w:b/>
          <w:sz w:val="20"/>
        </w:rPr>
        <w:t xml:space="preserve">Behavioral Mechanism: </w:t>
      </w:r>
      <w:r>
        <w:t>In-Group Signaling</w:t>
      </w:r>
    </w:p>
    <w:p>
      <w:r>
        <w:rPr>
          <w:b/>
          <w:sz w:val="20"/>
        </w:rPr>
        <w:t xml:space="preserve">Recommended Channel: </w:t>
      </w:r>
      <w:r>
        <w:t>TikTok on-screen text</w:t>
      </w:r>
    </w:p>
    <w:p>
      <w:r>
        <w:rPr>
          <w:b/>
          <w:sz w:val="20"/>
        </w:rPr>
        <w:t xml:space="preserve">Message: </w:t>
      </w:r>
      <w:r>
        <w:t>finally a word for this feeling.</w:t>
      </w:r>
    </w:p>
    <w:p>
      <w:r>
        <w:rPr>
          <w:b/>
          <w:sz w:val="20"/>
        </w:rPr>
        <w:t xml:space="preserve">Emotional Register: </w:t>
      </w:r>
      <w:r>
        <w:t>Relief &amp; Recognition</w:t>
      </w:r>
    </w:p>
    <w:p>
      <w:r>
        <w:rPr>
          <w:b/>
          <w:sz w:val="20"/>
        </w:rPr>
        <w:t xml:space="preserve">Behavioral Mechanism: </w:t>
      </w:r>
      <w:r>
        <w:t>Cognitive Dissonance Resolution</w:t>
      </w:r>
    </w:p>
    <w:p>
      <w:r>
        <w:rPr>
          <w:b/>
          <w:sz w:val="20"/>
        </w:rPr>
        <w:t xml:space="preserve">Recommended Channel: </w:t>
      </w:r>
      <w:r>
        <w:t>Instagram Reel Caption</w:t>
      </w:r>
    </w:p>
    <w:p>
      <w:r>
        <w:rPr>
          <w:b/>
          <w:sz w:val="20"/>
        </w:rPr>
        <w:t xml:space="preserve">Message: </w:t>
      </w:r>
      <w:r>
        <w:t>That cafe doesn't have good vibes. It has quazeit. There's a difference.</w:t>
      </w:r>
    </w:p>
    <w:p>
      <w:r>
        <w:rPr>
          <w:b/>
          <w:sz w:val="20"/>
        </w:rPr>
        <w:t xml:space="preserve">Emotional Register: </w:t>
      </w:r>
      <w:r>
        <w:t>Discerning &amp; Confident</w:t>
      </w:r>
    </w:p>
    <w:p>
      <w:r>
        <w:rPr>
          <w:b/>
          <w:sz w:val="20"/>
        </w:rPr>
        <w:t xml:space="preserve">Behavioral Mechanism: </w:t>
      </w:r>
      <w:r>
        <w:t>Social Proof (by demonstrating mastery)</w:t>
      </w:r>
    </w:p>
    <w:p>
      <w:r>
        <w:rPr>
          <w:b/>
          <w:sz w:val="20"/>
        </w:rPr>
        <w:t xml:space="preserve">Recommended Channel: </w:t>
      </w:r>
      <w:r>
        <w:t>X (Twitter) / Comment sections</w:t>
      </w:r>
    </w:p>
    <w:p>
      <w:r>
        <w:rPr>
          <w:b/>
          <w:sz w:val="20"/>
        </w:rPr>
        <w:t xml:space="preserve">Segment Name: </w:t>
      </w:r>
      <w:r>
        <w:t>The Relevance Architects</w:t>
      </w:r>
    </w:p>
    <w:p>
      <w:r>
        <w:rPr>
          <w:b/>
          <w:sz w:val="20"/>
        </w:rPr>
        <w:t xml:space="preserve">Core Message: </w:t>
      </w:r>
      <w:r>
        <w:t>A measurable framework for cultural relevance.</w:t>
      </w:r>
    </w:p>
    <w:p>
      <w:r>
        <w:rPr>
          <w:b/>
          <w:sz w:val="20"/>
        </w:rPr>
        <w:t xml:space="preserve">Tone: </w:t>
      </w:r>
      <w:r>
        <w:t>Authoritative, strategic, and results-oriented. Frame it as actionable intelligence, not fluffy slang.</w:t>
      </w:r>
    </w:p>
    <w:p>
      <w:pPr>
        <w:pStyle w:val="Heading3"/>
      </w:pPr>
      <w:r>
        <w:t>Proof Points</w:t>
      </w:r>
    </w:p>
    <w:p>
      <w:pPr>
        <w:pStyle w:val="ListBullet"/>
      </w:pPr>
      <w:r>
        <w:t>Case studies showing how brands with 'quazeit' outperform their competitors.</w:t>
      </w:r>
    </w:p>
    <w:p>
      <w:pPr>
        <w:pStyle w:val="ListBullet"/>
      </w:pPr>
      <w:r>
        <w:t>Adoption by leading industry strategists and publications.</w:t>
      </w:r>
    </w:p>
    <w:p>
      <w:pPr>
        <w:pStyle w:val="ListBullet"/>
      </w:pPr>
      <w:r>
        <w:t>A clear model for how it can be applied in a pitch deck or brand strategy.</w:t>
      </w:r>
    </w:p>
    <w:p>
      <w:pPr>
        <w:pStyle w:val="Heading3"/>
      </w:pPr>
      <w:r>
        <w:t>Sample Messages</w:t>
      </w:r>
    </w:p>
    <w:p>
      <w:r>
        <w:rPr>
          <w:b/>
          <w:sz w:val="20"/>
        </w:rPr>
        <w:t xml:space="preserve">Message: </w:t>
      </w:r>
      <w:r>
        <w:t>Your brand is chasing vibes. Your competitor is building Quazeit. That's why they're winning.</w:t>
      </w:r>
    </w:p>
    <w:p>
      <w:r>
        <w:rPr>
          <w:b/>
          <w:sz w:val="20"/>
        </w:rPr>
        <w:t xml:space="preserve">Emotional Register: </w:t>
      </w:r>
      <w:r>
        <w:t>Urgency &amp; Professional FOMO</w:t>
      </w:r>
    </w:p>
    <w:p>
      <w:r>
        <w:rPr>
          <w:b/>
          <w:sz w:val="20"/>
        </w:rPr>
        <w:t xml:space="preserve">Behavioral Mechanism: </w:t>
      </w:r>
      <w:r>
        <w:t>Loss Aversion (loss of market share)</w:t>
      </w:r>
    </w:p>
    <w:p>
      <w:r>
        <w:rPr>
          <w:b/>
          <w:sz w:val="20"/>
        </w:rPr>
        <w:t xml:space="preserve">Recommended Channel: </w:t>
      </w:r>
      <w:r>
        <w:t>LinkedIn Post</w:t>
      </w:r>
    </w:p>
    <w:p>
      <w:r>
        <w:rPr>
          <w:b/>
          <w:sz w:val="20"/>
        </w:rPr>
        <w:t xml:space="preserve">Message: </w:t>
      </w:r>
      <w:r>
        <w:t>The Quazeit Score: A new KPI for brand resonance. Download our framework.</w:t>
      </w:r>
    </w:p>
    <w:p>
      <w:r>
        <w:rPr>
          <w:b/>
          <w:sz w:val="20"/>
        </w:rPr>
        <w:t xml:space="preserve">Emotional Register: </w:t>
      </w:r>
      <w:r>
        <w:t>Utility &amp; Authority</w:t>
      </w:r>
    </w:p>
    <w:p>
      <w:r>
        <w:rPr>
          <w:b/>
          <w:sz w:val="20"/>
        </w:rPr>
        <w:t xml:space="preserve">Behavioral Mechanism: </w:t>
      </w:r>
      <w:r>
        <w:t>Authority Bias</w:t>
      </w:r>
    </w:p>
    <w:p>
      <w:r>
        <w:rPr>
          <w:b/>
          <w:sz w:val="20"/>
        </w:rPr>
        <w:t xml:space="preserve">Recommended Channel: </w:t>
      </w:r>
      <w:r>
        <w:t>LinkedIn Article</w:t>
      </w:r>
    </w:p>
    <w:p>
      <w:r>
        <w:rPr>
          <w:b/>
          <w:sz w:val="20"/>
        </w:rPr>
        <w:t xml:space="preserve">Message: </w:t>
      </w:r>
      <w:r>
        <w:t>Quazeit isn't just what's cool now. It's the *inexplicable reason* why it's cool. That's the insight.</w:t>
      </w:r>
    </w:p>
    <w:p>
      <w:r>
        <w:rPr>
          <w:b/>
          <w:sz w:val="20"/>
        </w:rPr>
        <w:t xml:space="preserve">Emotional Register: </w:t>
      </w:r>
      <w:r>
        <w:t>Strategic Clarity</w:t>
      </w:r>
    </w:p>
    <w:p>
      <w:r>
        <w:rPr>
          <w:b/>
          <w:sz w:val="20"/>
        </w:rPr>
        <w:t xml:space="preserve">Behavioral Mechanism: </w:t>
      </w:r>
      <w:r>
        <w:t>Dopaminergic Reward (insight)</w:t>
      </w:r>
    </w:p>
    <w:p>
      <w:r>
        <w:rPr>
          <w:b/>
          <w:sz w:val="20"/>
        </w:rPr>
        <w:t xml:space="preserve">Recommended Channel: </w:t>
      </w:r>
      <w:r>
        <w:t>Presentation Slide</w:t>
      </w:r>
    </w:p>
    <w:p>
      <w:pPr>
        <w:pStyle w:val="Heading2"/>
      </w:pPr>
      <w:r>
        <w:t>Campaign Deliverables</w:t>
      </w:r>
    </w:p>
    <w:p>
      <w:pPr>
        <w:pStyle w:val="Heading3"/>
      </w:pPr>
      <w:r>
        <w:t>Art Direction</w:t>
      </w:r>
    </w:p>
    <w:p>
      <w:r>
        <w:rPr>
          <w:b/>
          <w:sz w:val="20"/>
        </w:rPr>
        <w:t xml:space="preserve">Visual Style Direction: </w:t>
      </w:r>
      <w:r>
        <w:t>Intellectual Minimalism meets Digital Ephemera. The core brand is clean, typographic, and authoritative. On social, this core identity is layered with the messy, vibrant, and ever-changing aesthetics of the current moment. Think of a museum label placed on a viral meme.</w:t>
      </w:r>
    </w:p>
    <w:p>
      <w:r>
        <w:rPr>
          <w:b/>
          <w:sz w:val="20"/>
        </w:rPr>
        <w:t xml:space="preserve">Color Palette Guidance: </w:t>
      </w:r>
      <w:r>
        <w:t>Primary Palette: Deep Navy (#192A51), Charcoal Grey (#333333), and Off-White (#F5F5F5) for foundational content. Secondary (Accent) Palette: A rotating set of 2-3 vibrant, high-saturation colors pulled from current micro-trends on TikTok to show timeliness.</w:t>
      </w:r>
    </w:p>
    <w:p>
      <w:r>
        <w:rPr>
          <w:b/>
          <w:sz w:val="20"/>
        </w:rPr>
        <w:t xml:space="preserve">Typography Direction: </w:t>
      </w:r>
      <w:r>
        <w:t>Wordmark: A sharp, elegant serif font like Garamond or Playfair Display for the word 'Quazeit' itself, to be used consistently as a visual asset. Body/UI: A clean, readable sans-serif like Inter or Work Sans.</w:t>
      </w:r>
    </w:p>
    <w:p>
      <w:r>
        <w:rPr>
          <w:b/>
          <w:sz w:val="20"/>
        </w:rPr>
        <w:t xml:space="preserve">Photography Direction: </w:t>
      </w:r>
      <w:r>
        <w:t>Use highly specific, evocative imagery that has a strong point of view. Avoid generic stock photography. The goal is for the viewer to look at an image and feel the concept before they've fully processed the definition.</w:t>
      </w:r>
    </w:p>
    <w:p>
      <w:r>
        <w:rPr>
          <w:b/>
          <w:sz w:val="22"/>
        </w:rPr>
        <w:t>Asset Requirements</w:t>
      </w:r>
    </w:p>
    <w:p>
      <w:pPr>
        <w:pStyle w:val="ListBullet"/>
      </w:pPr>
      <w:r>
        <w:t>Social assets (1:1, 9:16, 4:5) for Instagram, TikTok, LinkedIn.</w:t>
      </w:r>
    </w:p>
    <w:p>
      <w:pPr>
        <w:pStyle w:val="ListBullet"/>
      </w:pPr>
      <w:r>
        <w:t>Text-based assets for X (Twitter).</w:t>
      </w:r>
    </w:p>
    <w:p>
      <w:pPr>
        <w:pStyle w:val="ListBullet"/>
      </w:pPr>
      <w:r>
        <w:t>A canonical logotype/wordmark for 'Quazeit'.</w:t>
      </w:r>
    </w:p>
    <w:p>
      <w:r>
        <w:rPr>
          <w:b/>
          <w:sz w:val="22"/>
        </w:rPr>
        <w:t>Key Visual Concepts</w:t>
      </w:r>
    </w:p>
    <w:p>
      <w:pPr>
        <w:pStyle w:val="ListBullet"/>
      </w:pPr>
      <w:r>
        <w:t>The Venn Diagram: A simple animated graphic showing 'Je ne sais quoi' and 'Zeitgeist' merging to form 'Quazeit'.</w:t>
      </w:r>
    </w:p>
    <w:p>
      <w:pPr>
        <w:pStyle w:val="ListBullet"/>
      </w:pPr>
      <w:r>
        <w:t>Quazeit vs. Vibe: A split-screen visual comparing a generic 'vibey' scene (e.g., a sunset) with a scene possessing true 'quazeit' (e.g., the specific, hazy light of a Wong Kar-wai film).</w:t>
      </w:r>
    </w:p>
    <w:p>
      <w:pPr>
        <w:pStyle w:val="ListBullet"/>
      </w:pPr>
      <w:r>
        <w:t>The Specimen Box: A visual motif where examples of Quazeit (a photo, a film still, a product) are presented as if they are scientific specimens being analyzed, with annotations.</w:t>
      </w:r>
    </w:p>
    <w:p>
      <w:pPr>
        <w:pStyle w:val="Heading3"/>
      </w:pPr>
      <w:r>
        <w:t>Copywriting</w:t>
      </w:r>
    </w:p>
    <w:p>
      <w:r>
        <w:rPr>
          <w:b/>
          <w:sz w:val="22"/>
        </w:rPr>
        <w:t>Tagline Options</w:t>
      </w:r>
    </w:p>
    <w:p>
      <w:r>
        <w:rPr>
          <w:b/>
          <w:sz w:val="20"/>
        </w:rPr>
        <w:t xml:space="preserve">Tagline: </w:t>
      </w:r>
      <w:r>
        <w:t>Quazeit. The word you've been missing.</w:t>
      </w:r>
    </w:p>
    <w:p>
      <w:r>
        <w:rPr>
          <w:b/>
          <w:sz w:val="20"/>
        </w:rPr>
        <w:t xml:space="preserve">Rationale: </w:t>
      </w:r>
      <w:r>
        <w:t>Directly addresses the linguistic gap and frames it as a discovery. Activates loss aversion.</w:t>
      </w:r>
    </w:p>
    <w:p>
      <w:r>
        <w:rPr>
          <w:b/>
          <w:sz w:val="20"/>
        </w:rPr>
        <w:t xml:space="preserve">Tagline: </w:t>
      </w:r>
      <w:r>
        <w:t>Beyond vibes. Beyond aesthetic.</w:t>
      </w:r>
    </w:p>
    <w:p>
      <w:r>
        <w:rPr>
          <w:b/>
          <w:sz w:val="20"/>
        </w:rPr>
        <w:t xml:space="preserve">Rationale: </w:t>
      </w:r>
      <w:r>
        <w:t>Positions it against the main competitors, signaling it as a more sophisticated alternative.</w:t>
      </w:r>
    </w:p>
    <w:p>
      <w:r>
        <w:rPr>
          <w:b/>
          <w:sz w:val="20"/>
        </w:rPr>
        <w:t xml:space="preserve">Tagline: </w:t>
      </w:r>
      <w:r>
        <w:t>If you know, you know.</w:t>
      </w:r>
    </w:p>
    <w:p>
      <w:r>
        <w:rPr>
          <w:b/>
          <w:sz w:val="20"/>
        </w:rPr>
        <w:t xml:space="preserve">Rationale: </w:t>
      </w:r>
      <w:r>
        <w:t>Leans into the in-group signaling aspect for the Vibe Vanguard. Mysterious and exclusive.</w:t>
      </w:r>
    </w:p>
    <w:p>
      <w:r>
        <w:rPr>
          <w:b/>
          <w:sz w:val="20"/>
        </w:rPr>
        <w:t xml:space="preserve">Tagline: </w:t>
      </w:r>
      <w:r>
        <w:t>The charm of the moment. Captured.</w:t>
      </w:r>
    </w:p>
    <w:p>
      <w:r>
        <w:rPr>
          <w:b/>
          <w:sz w:val="20"/>
        </w:rPr>
        <w:t xml:space="preserve">Rationale: </w:t>
      </w:r>
      <w:r>
        <w:t>A more poetic and descriptive option that clearly explains the core concept.</w:t>
      </w:r>
    </w:p>
    <w:p>
      <w:r>
        <w:rPr>
          <w:b/>
          <w:sz w:val="20"/>
        </w:rPr>
        <w:t xml:space="preserve">Tagline: </w:t>
      </w:r>
      <w:r>
        <w:t>Name the feeling.</w:t>
      </w:r>
    </w:p>
    <w:p>
      <w:r>
        <w:rPr>
          <w:b/>
          <w:sz w:val="20"/>
        </w:rPr>
        <w:t xml:space="preserve">Rationale: </w:t>
      </w:r>
      <w:r>
        <w:t>A direct, commanding CTA that frames the word as a tool for empowerment and clarity.</w:t>
      </w:r>
    </w:p>
    <w:p>
      <w:r>
        <w:rPr>
          <w:b/>
          <w:sz w:val="22"/>
        </w:rPr>
        <w:t>Messaging By Channel</w:t>
      </w:r>
    </w:p>
    <w:p>
      <w:r>
        <w:rPr>
          <w:b/>
          <w:sz w:val="20"/>
        </w:rPr>
        <w:t xml:space="preserve">Channel: </w:t>
      </w:r>
      <w:r>
        <w:t>X (Twitter)</w:t>
      </w:r>
    </w:p>
    <w:p>
      <w:r>
        <w:rPr>
          <w:b/>
          <w:sz w:val="20"/>
        </w:rPr>
        <w:t xml:space="preserve">Adaptation Notes: </w:t>
      </w:r>
      <w:r>
        <w:t>Copy is witty, discursive, and often confrontational. Designed to spark debate. Threads provide intellectual depth, while single tweets offer sharp commentary.</w:t>
      </w:r>
    </w:p>
    <w:p>
      <w:r>
        <w:rPr>
          <w:b/>
          <w:sz w:val="20"/>
        </w:rPr>
        <w:t xml:space="preserve">Channel: </w:t>
      </w:r>
      <w:r>
        <w:t>TikTok</w:t>
      </w:r>
    </w:p>
    <w:p>
      <w:r>
        <w:rPr>
          <w:b/>
          <w:sz w:val="20"/>
        </w:rPr>
        <w:t xml:space="preserve">Adaptation Notes: </w:t>
      </w:r>
      <w:r>
        <w:t>Minimal on-screen text. The message is primarily visual. Copy serves to create mystery or a simple prompt. Captions are short and use relevant trending hashtags.</w:t>
      </w:r>
    </w:p>
    <w:p>
      <w:r>
        <w:rPr>
          <w:b/>
          <w:sz w:val="20"/>
        </w:rPr>
        <w:t xml:space="preserve">Channel: </w:t>
      </w:r>
      <w:r>
        <w:t>Instagram</w:t>
      </w:r>
    </w:p>
    <w:p>
      <w:r>
        <w:rPr>
          <w:b/>
          <w:sz w:val="20"/>
        </w:rPr>
        <w:t xml:space="preserve">Adaptation Notes: </w:t>
      </w:r>
      <w:r>
        <w:t>A hybrid. Reels copy mimics TikTok. Carousel copy is more educational and narrative-driven. Captions can be longer, telling a small story or providing context.</w:t>
      </w:r>
    </w:p>
    <w:p>
      <w:r>
        <w:rPr>
          <w:b/>
          <w:sz w:val="20"/>
        </w:rPr>
        <w:t xml:space="preserve">Channel: </w:t>
      </w:r>
      <w:r>
        <w:t>LinkedIn</w:t>
      </w:r>
    </w:p>
    <w:p>
      <w:r>
        <w:rPr>
          <w:b/>
          <w:sz w:val="20"/>
        </w:rPr>
        <w:t xml:space="preserve">Adaptation Notes: </w:t>
      </w:r>
      <w:r>
        <w:t>Professional, authoritative, and value-driven. Copy is structured like a business argument, using strategic language (KPI, framework, competitive advantage).</w:t>
      </w:r>
    </w:p>
    <w:p>
      <w:r>
        <w:rPr>
          <w:b/>
          <w:sz w:val="22"/>
        </w:rPr>
        <w:t>Long Form Needs</w:t>
      </w:r>
    </w:p>
    <w:p>
      <w:pPr>
        <w:pStyle w:val="ListBullet"/>
      </w:pPr>
      <w:r>
        <w:t>A foundational 'Manifesto' blog post explaining the linguistic gap and the word's origin.</w:t>
      </w:r>
    </w:p>
    <w:p>
      <w:pPr>
        <w:pStyle w:val="ListBullet"/>
      </w:pPr>
      <w:r>
        <w:t>A LinkedIn article titled 'The Quazeit Framework: A New Tool for Measuring Cultural Relevance'.</w:t>
      </w:r>
    </w:p>
    <w:p>
      <w:pPr>
        <w:pStyle w:val="ListBullet"/>
      </w:pPr>
      <w:r>
        <w:t>A press kit with a detailed explanation, examples, and creator bios for media outreach.</w:t>
      </w:r>
    </w:p>
    <w:p>
      <w:pPr>
        <w:pStyle w:val="Heading3"/>
      </w:pPr>
      <w:r>
        <w:t>Video Motion</w:t>
      </w:r>
    </w:p>
    <w:p>
      <w:r>
        <w:rPr>
          <w:b/>
          <w:sz w:val="22"/>
        </w:rPr>
        <w:t>Trailer Concepts</w:t>
      </w:r>
    </w:p>
    <w:p>
      <w:pPr>
        <w:pStyle w:val="ListBullet"/>
      </w:pPr>
      <w:r>
        <w:t>'The Missing Word' Manifesto Video (60s): A fast-paced edit combining screen recordings of people struggling with 'vibes', archival footage of cultural moments, and sharp typographic animations that culminates in the reveal of Quazeit.</w:t>
      </w:r>
    </w:p>
    <w:p>
      <w:r>
        <w:rPr>
          <w:b/>
          <w:sz w:val="22"/>
        </w:rPr>
        <w:t>Social Video Formats</w:t>
      </w:r>
    </w:p>
    <w:p>
      <w:pPr>
        <w:pStyle w:val="ListBullet"/>
      </w:pPr>
      <w:r>
        <w:t>Quazeit vs. Vibe (15s): A quick split-screen comparison.</w:t>
      </w:r>
    </w:p>
    <w:p>
      <w:pPr>
        <w:pStyle w:val="ListBullet"/>
      </w:pPr>
      <w:r>
        <w:t>Spot the Quazeit (30s): A compilation of 3-5 quick clips of things with quazeit, using a trending sound.</w:t>
      </w:r>
    </w:p>
    <w:p>
      <w:pPr>
        <w:pStyle w:val="ListBullet"/>
      </w:pPr>
      <w:r>
        <w:t>Definition Deconstructed (45s): An animated infographic video explaining the etymology, for Instagram/LinkedIn.</w:t>
      </w:r>
    </w:p>
    <w:p>
      <w:pPr>
        <w:pStyle w:val="ListBullet"/>
      </w:pPr>
      <w:r>
        <w:t>Creator Reaction Stitches (TikTok): Stitching a video and commenting 'This has perfect quazeit.'</w:t>
      </w:r>
    </w:p>
    <w:p>
      <w:r>
        <w:rPr>
          <w:b/>
          <w:sz w:val="22"/>
        </w:rPr>
        <w:t>Motion Graphics Needs</w:t>
      </w:r>
    </w:p>
    <w:p>
      <w:pPr>
        <w:pStyle w:val="ListBullet"/>
      </w:pPr>
      <w:r>
        <w:t>A consistent animated logotype for the word 'Quazeit'.</w:t>
      </w:r>
    </w:p>
    <w:p>
      <w:pPr>
        <w:pStyle w:val="ListBullet"/>
      </w:pPr>
      <w:r>
        <w:t>A template for typographic callouts and definitions.</w:t>
      </w:r>
    </w:p>
    <w:p>
      <w:pPr>
        <w:pStyle w:val="ListBullet"/>
      </w:pPr>
      <w:r>
        <w:t>Animated Venn diagram showing the word's origin.</w:t>
      </w:r>
    </w:p>
    <w:p>
      <w:pPr>
        <w:pStyle w:val="Heading3"/>
      </w:pPr>
      <w:r>
        <w:t>Paid Media Creative</w:t>
      </w:r>
    </w:p>
    <w:p>
      <w:r>
        <w:rPr>
          <w:b/>
          <w:sz w:val="20"/>
        </w:rPr>
        <w:t xml:space="preserve">Platform: </w:t>
      </w:r>
      <w:r>
        <w:t>Instagram / TikTok</w:t>
      </w:r>
    </w:p>
    <w:p>
      <w:r>
        <w:rPr>
          <w:b/>
          <w:sz w:val="20"/>
        </w:rPr>
        <w:t xml:space="preserve">Ad Concept: </w:t>
      </w:r>
      <w:r>
        <w:t>Boost the highest-performing 'Missing Word' manifesto video after it has gained organic traction. The creative feels native, not like an ad. The copy will be simple: 'There's finally a word for it.'</w:t>
      </w:r>
    </w:p>
    <w:p>
      <w:r>
        <w:rPr>
          <w:b/>
          <w:sz w:val="20"/>
        </w:rPr>
        <w:t xml:space="preserve">Target Segment: </w:t>
      </w:r>
      <w:r>
        <w:t>Lookalike audiences of users who engaged with Cultural Cartographer and Vibe Vanguard content.</w:t>
      </w:r>
    </w:p>
    <w:p>
      <w:r>
        <w:rPr>
          <w:b/>
          <w:sz w:val="22"/>
        </w:rPr>
        <w:t>Ab Variants</w:t>
      </w:r>
    </w:p>
    <w:p>
      <w:pPr>
        <w:pStyle w:val="ListBullet"/>
      </w:pPr>
      <w:r>
        <w:t>Variant A (Loss Aversion): 'Stop saying vibes.'</w:t>
      </w:r>
    </w:p>
    <w:p>
      <w:pPr>
        <w:pStyle w:val="ListBullet"/>
      </w:pPr>
      <w:r>
        <w:t>Variant B (Gain Frame): 'Get the word for the feeling.'</w:t>
      </w:r>
    </w:p>
    <w:p>
      <w:pPr>
        <w:pStyle w:val="ListBullet"/>
      </w:pPr>
      <w:r>
        <w:t>Variant C (Social Proof): 'See the word everyone is starting to use.'</w:t>
      </w:r>
    </w:p>
    <w:p>
      <w:pPr>
        <w:pStyle w:val="Heading2"/>
      </w:pPr>
      <w:r>
        <w:t>Cta Library</w:t>
      </w:r>
    </w:p>
    <w:p>
      <w:pPr>
        <w:pStyle w:val="Heading3"/>
      </w:pPr>
      <w:r>
        <w:t>Awareness</w:t>
      </w:r>
    </w:p>
    <w:p>
      <w:r>
        <w:rPr>
          <w:b/>
          <w:sz w:val="20"/>
        </w:rPr>
        <w:t xml:space="preserve">Cta: </w:t>
      </w:r>
      <w:r>
        <w:t>See what we mean.</w:t>
      </w:r>
    </w:p>
    <w:p>
      <w:r>
        <w:rPr>
          <w:b/>
          <w:sz w:val="20"/>
        </w:rPr>
        <w:t xml:space="preserve">Segment: </w:t>
      </w:r>
      <w:r>
        <w:t>All</w:t>
      </w:r>
    </w:p>
    <w:p>
      <w:r>
        <w:rPr>
          <w:b/>
          <w:sz w:val="20"/>
        </w:rPr>
        <w:t xml:space="preserve">Mechanism: </w:t>
      </w:r>
      <w:r>
        <w:t>Curiosity Gap</w:t>
      </w:r>
    </w:p>
    <w:p>
      <w:r>
        <w:rPr>
          <w:b/>
          <w:sz w:val="20"/>
        </w:rPr>
        <w:t xml:space="preserve">Placement: </w:t>
      </w:r>
      <w:r>
        <w:t>End of a mysterious video, leading to a definition.</w:t>
      </w:r>
    </w:p>
    <w:p>
      <w:r>
        <w:rPr>
          <w:b/>
          <w:sz w:val="20"/>
        </w:rPr>
        <w:t xml:space="preserve">Cta: </w:t>
      </w:r>
      <w:r>
        <w:t>Read the manifesto.</w:t>
      </w:r>
    </w:p>
    <w:p>
      <w:r>
        <w:rPr>
          <w:b/>
          <w:sz w:val="20"/>
        </w:rPr>
        <w:t xml:space="preserve">Segment: </w:t>
      </w:r>
      <w:r>
        <w:t>The Cultural Cartographers</w:t>
      </w:r>
    </w:p>
    <w:p>
      <w:r>
        <w:rPr>
          <w:b/>
          <w:sz w:val="20"/>
        </w:rPr>
        <w:t xml:space="preserve">Mechanism: </w:t>
      </w:r>
      <w:r>
        <w:t>Need for Cognition</w:t>
      </w:r>
    </w:p>
    <w:p>
      <w:r>
        <w:rPr>
          <w:b/>
          <w:sz w:val="20"/>
        </w:rPr>
        <w:t xml:space="preserve">Placement: </w:t>
      </w:r>
      <w:r>
        <w:t>X (Twitter) post, linking to a blog post.</w:t>
      </w:r>
    </w:p>
    <w:p>
      <w:r>
        <w:rPr>
          <w:b/>
          <w:sz w:val="20"/>
        </w:rPr>
        <w:t xml:space="preserve">Cta: </w:t>
      </w:r>
      <w:r>
        <w:t>Watch the examples.</w:t>
      </w:r>
    </w:p>
    <w:p>
      <w:r>
        <w:rPr>
          <w:b/>
          <w:sz w:val="20"/>
        </w:rPr>
        <w:t xml:space="preserve">Segment: </w:t>
      </w:r>
      <w:r>
        <w:t>The Vibe Vanguard</w:t>
      </w:r>
    </w:p>
    <w:p>
      <w:r>
        <w:rPr>
          <w:b/>
          <w:sz w:val="20"/>
        </w:rPr>
        <w:t xml:space="preserve">Mechanism: </w:t>
      </w:r>
      <w:r>
        <w:t>Visual Priming</w:t>
      </w:r>
    </w:p>
    <w:p>
      <w:r>
        <w:rPr>
          <w:b/>
          <w:sz w:val="20"/>
        </w:rPr>
        <w:t xml:space="preserve">Placement: </w:t>
      </w:r>
      <w:r>
        <w:t>Instagram Story, leading to a Reels compilation.</w:t>
      </w:r>
    </w:p>
    <w:p>
      <w:pPr>
        <w:pStyle w:val="Heading3"/>
      </w:pPr>
      <w:r>
        <w:t>Engagement</w:t>
      </w:r>
    </w:p>
    <w:p>
      <w:r>
        <w:rPr>
          <w:b/>
          <w:sz w:val="20"/>
        </w:rPr>
        <w:t xml:space="preserve">Cta: </w:t>
      </w:r>
      <w:r>
        <w:t>Does this have Quazeit? Vote below.</w:t>
      </w:r>
    </w:p>
    <w:p>
      <w:r>
        <w:rPr>
          <w:b/>
          <w:sz w:val="20"/>
        </w:rPr>
        <w:t xml:space="preserve">Segment: </w:t>
      </w:r>
      <w:r>
        <w:t>All</w:t>
      </w:r>
    </w:p>
    <w:p>
      <w:r>
        <w:rPr>
          <w:b/>
          <w:sz w:val="20"/>
        </w:rPr>
        <w:t xml:space="preserve">Mechanism: </w:t>
      </w:r>
      <w:r>
        <w:t>Commitment &amp; Consistency</w:t>
      </w:r>
    </w:p>
    <w:p>
      <w:r>
        <w:rPr>
          <w:b/>
          <w:sz w:val="20"/>
        </w:rPr>
        <w:t xml:space="preserve">Placement: </w:t>
      </w:r>
      <w:r>
        <w:t>Instagram/Twitter Poll.</w:t>
      </w:r>
    </w:p>
    <w:p>
      <w:r>
        <w:rPr>
          <w:b/>
          <w:sz w:val="20"/>
        </w:rPr>
        <w:t xml:space="preserve">Cta: </w:t>
      </w:r>
      <w:r>
        <w:t>Tag a creator with perfect quazeit.</w:t>
      </w:r>
    </w:p>
    <w:p>
      <w:r>
        <w:rPr>
          <w:b/>
          <w:sz w:val="20"/>
        </w:rPr>
        <w:t xml:space="preserve">Segment: </w:t>
      </w:r>
      <w:r>
        <w:t>The Vibe Vanguard</w:t>
      </w:r>
    </w:p>
    <w:p>
      <w:r>
        <w:rPr>
          <w:b/>
          <w:sz w:val="20"/>
        </w:rPr>
        <w:t xml:space="preserve">Mechanism: </w:t>
      </w:r>
      <w:r>
        <w:t>Social Proof / Tribe-Building</w:t>
      </w:r>
    </w:p>
    <w:p>
      <w:r>
        <w:rPr>
          <w:b/>
          <w:sz w:val="20"/>
        </w:rPr>
        <w:t xml:space="preserve">Placement: </w:t>
      </w:r>
      <w:r>
        <w:t>TikTok/Instagram comment section.</w:t>
      </w:r>
    </w:p>
    <w:p>
      <w:r>
        <w:rPr>
          <w:b/>
          <w:sz w:val="20"/>
        </w:rPr>
        <w:t xml:space="preserve">Cta: </w:t>
      </w:r>
      <w:r>
        <w:t>Agree or disagree? Reply below.</w:t>
      </w:r>
    </w:p>
    <w:p>
      <w:r>
        <w:rPr>
          <w:b/>
          <w:sz w:val="20"/>
        </w:rPr>
        <w:t xml:space="preserve">Segment: </w:t>
      </w:r>
      <w:r>
        <w:t>The Cultural Cartographers</w:t>
      </w:r>
    </w:p>
    <w:p>
      <w:r>
        <w:rPr>
          <w:b/>
          <w:sz w:val="20"/>
        </w:rPr>
        <w:t xml:space="preserve">Mechanism: </w:t>
      </w:r>
      <w:r>
        <w:t>Intellectual Debate / Status Seeking</w:t>
      </w:r>
    </w:p>
    <w:p>
      <w:r>
        <w:rPr>
          <w:b/>
          <w:sz w:val="20"/>
        </w:rPr>
        <w:t xml:space="preserve">Placement: </w:t>
      </w:r>
      <w:r>
        <w:t>X (Twitter) Thread.</w:t>
      </w:r>
    </w:p>
    <w:p>
      <w:pPr>
        <w:pStyle w:val="Heading3"/>
      </w:pPr>
      <w:r>
        <w:t>Conversion</w:t>
      </w:r>
    </w:p>
    <w:p>
      <w:r>
        <w:rPr>
          <w:b/>
          <w:sz w:val="20"/>
        </w:rPr>
        <w:t xml:space="preserve">Cta: </w:t>
      </w:r>
      <w:r>
        <w:t>Try it in a sentence.</w:t>
      </w:r>
    </w:p>
    <w:p>
      <w:r>
        <w:rPr>
          <w:b/>
          <w:sz w:val="20"/>
        </w:rPr>
        <w:t xml:space="preserve">Segment: </w:t>
      </w:r>
      <w:r>
        <w:t>All</w:t>
      </w:r>
    </w:p>
    <w:p>
      <w:r>
        <w:rPr>
          <w:b/>
          <w:sz w:val="20"/>
        </w:rPr>
        <w:t xml:space="preserve">Mechanism: </w:t>
      </w:r>
      <w:r>
        <w:t>IKEA Effect (Investment)</w:t>
      </w:r>
    </w:p>
    <w:p>
      <w:r>
        <w:rPr>
          <w:b/>
          <w:sz w:val="20"/>
        </w:rPr>
        <w:t xml:space="preserve">Placement: </w:t>
      </w:r>
      <w:r>
        <w:t>End of an explanatory carousel.</w:t>
      </w:r>
    </w:p>
    <w:p>
      <w:r>
        <w:rPr>
          <w:b/>
          <w:sz w:val="20"/>
        </w:rPr>
        <w:t xml:space="preserve">Cta: </w:t>
      </w:r>
      <w:r>
        <w:t>Add it to your dictionary.</w:t>
      </w:r>
    </w:p>
    <w:p>
      <w:r>
        <w:rPr>
          <w:b/>
          <w:sz w:val="20"/>
        </w:rPr>
        <w:t xml:space="preserve">Segment: </w:t>
      </w:r>
      <w:r>
        <w:t>Linguophiles &amp; Word Nerds</w:t>
      </w:r>
    </w:p>
    <w:p>
      <w:r>
        <w:rPr>
          <w:b/>
          <w:sz w:val="20"/>
        </w:rPr>
        <w:t xml:space="preserve">Mechanism: </w:t>
      </w:r>
      <w:r>
        <w:t>Identity Signaling</w:t>
      </w:r>
    </w:p>
    <w:p>
      <w:r>
        <w:rPr>
          <w:b/>
          <w:sz w:val="20"/>
        </w:rPr>
        <w:t xml:space="preserve">Placement: </w:t>
      </w:r>
      <w:r>
        <w:t>Website / Blog Post.</w:t>
      </w:r>
    </w:p>
    <w:p>
      <w:r>
        <w:rPr>
          <w:b/>
          <w:sz w:val="20"/>
        </w:rPr>
        <w:t xml:space="preserve">Cta: </w:t>
      </w:r>
      <w:r>
        <w:t>Use this in your next pitch.</w:t>
      </w:r>
    </w:p>
    <w:p>
      <w:r>
        <w:rPr>
          <w:b/>
          <w:sz w:val="20"/>
        </w:rPr>
        <w:t xml:space="preserve">Segment: </w:t>
      </w:r>
      <w:r>
        <w:t>The Relevance Architects</w:t>
      </w:r>
    </w:p>
    <w:p>
      <w:r>
        <w:rPr>
          <w:b/>
          <w:sz w:val="20"/>
        </w:rPr>
        <w:t xml:space="preserve">Mechanism: </w:t>
      </w:r>
      <w:r>
        <w:t>Utilitarian Value</w:t>
      </w:r>
    </w:p>
    <w:p>
      <w:r>
        <w:rPr>
          <w:b/>
          <w:sz w:val="20"/>
        </w:rPr>
        <w:t xml:space="preserve">Placement: </w:t>
      </w:r>
      <w:r>
        <w:t>LinkedIn Article.</w:t>
      </w:r>
    </w:p>
    <w:p>
      <w:pPr>
        <w:pStyle w:val="Heading3"/>
      </w:pPr>
      <w:r>
        <w:t>Advocacy</w:t>
      </w:r>
    </w:p>
    <w:p>
      <w:r>
        <w:rPr>
          <w:b/>
          <w:sz w:val="20"/>
        </w:rPr>
        <w:t xml:space="preserve">Cta: </w:t>
      </w:r>
      <w:r>
        <w:t>Share if you get it.</w:t>
      </w:r>
    </w:p>
    <w:p>
      <w:r>
        <w:rPr>
          <w:b/>
          <w:sz w:val="20"/>
        </w:rPr>
        <w:t xml:space="preserve">Segment: </w:t>
      </w:r>
      <w:r>
        <w:t>The Vibe Vanguard</w:t>
      </w:r>
    </w:p>
    <w:p>
      <w:r>
        <w:rPr>
          <w:b/>
          <w:sz w:val="20"/>
        </w:rPr>
        <w:t xml:space="preserve">Mechanism: </w:t>
      </w:r>
      <w:r>
        <w:t>In-Group Signaling</w:t>
      </w:r>
    </w:p>
    <w:p>
      <w:r>
        <w:rPr>
          <w:b/>
          <w:sz w:val="20"/>
        </w:rPr>
        <w:t xml:space="preserve">Placement: </w:t>
      </w:r>
      <w:r>
        <w:t>TikTok/Reels CTA.</w:t>
      </w:r>
    </w:p>
    <w:p>
      <w:r>
        <w:rPr>
          <w:b/>
          <w:sz w:val="20"/>
        </w:rPr>
        <w:t xml:space="preserve">Cta: </w:t>
      </w:r>
      <w:r>
        <w:t>Send this to someone who needs this word.</w:t>
      </w:r>
    </w:p>
    <w:p>
      <w:r>
        <w:rPr>
          <w:b/>
          <w:sz w:val="20"/>
        </w:rPr>
        <w:t xml:space="preserve">Segment: </w:t>
      </w:r>
      <w:r>
        <w:t>All</w:t>
      </w:r>
    </w:p>
    <w:p>
      <w:r>
        <w:rPr>
          <w:b/>
          <w:sz w:val="20"/>
        </w:rPr>
        <w:t xml:space="preserve">Mechanism: </w:t>
      </w:r>
      <w:r>
        <w:t>Social Currency</w:t>
      </w:r>
    </w:p>
    <w:p>
      <w:r>
        <w:rPr>
          <w:b/>
          <w:sz w:val="20"/>
        </w:rPr>
        <w:t xml:space="preserve">Placement: </w:t>
      </w:r>
      <w:r>
        <w:t>Instagram Carousel final slide.</w:t>
      </w:r>
    </w:p>
    <w:p>
      <w:r>
        <w:rPr>
          <w:b/>
          <w:sz w:val="20"/>
        </w:rPr>
        <w:t xml:space="preserve">Cta: </w:t>
      </w:r>
      <w:r>
        <w:t>Quote tweet with your best example.</w:t>
      </w:r>
    </w:p>
    <w:p>
      <w:r>
        <w:rPr>
          <w:b/>
          <w:sz w:val="20"/>
        </w:rPr>
        <w:t xml:space="preserve">Segment: </w:t>
      </w:r>
      <w:r>
        <w:t>The Cultural Cartographers</w:t>
      </w:r>
    </w:p>
    <w:p>
      <w:r>
        <w:rPr>
          <w:b/>
          <w:sz w:val="20"/>
        </w:rPr>
        <w:t xml:space="preserve">Mechanism: </w:t>
      </w:r>
      <w:r>
        <w:t>Costly Signaling (showcasing taste)</w:t>
      </w:r>
    </w:p>
    <w:p>
      <w:r>
        <w:rPr>
          <w:b/>
          <w:sz w:val="20"/>
        </w:rPr>
        <w:t xml:space="preserve">Placement: </w:t>
      </w:r>
      <w:r>
        <w:t>X (Twitter) prompt.</w:t>
      </w:r>
    </w:p>
    <w:p>
      <w:pPr>
        <w:pStyle w:val="Heading2"/>
      </w:pPr>
      <w:r>
        <w:t>Dos And Donts</w:t>
      </w:r>
    </w:p>
    <w:p>
      <w:pPr>
        <w:pStyle w:val="Heading3"/>
      </w:pPr>
      <w:r>
        <w:t>Dos</w:t>
      </w:r>
    </w:p>
    <w:p>
      <w:r>
        <w:rPr>
          <w:b/>
          <w:sz w:val="20"/>
        </w:rPr>
        <w:t xml:space="preserve">Do: </w:t>
      </w:r>
      <w:r>
        <w:t>Frame it as a discovery, a 'missing word' that was found.</w:t>
      </w:r>
    </w:p>
    <w:p>
      <w:r>
        <w:rPr>
          <w:b/>
          <w:sz w:val="20"/>
        </w:rPr>
        <w:t xml:space="preserve">Reason: </w:t>
      </w:r>
      <w:r>
        <w:t>Avoids psychological reactance and the 'fetch' effect by making adoption feel like a shared moment of insight, not a corporate mandate.</w:t>
      </w:r>
    </w:p>
    <w:p>
      <w:r>
        <w:rPr>
          <w:b/>
          <w:sz w:val="20"/>
        </w:rPr>
        <w:t xml:space="preserve">Do: </w:t>
      </w:r>
      <w:r>
        <w:t>Show, don't tell, especially on visual platforms.</w:t>
      </w:r>
    </w:p>
    <w:p>
      <w:r>
        <w:rPr>
          <w:b/>
          <w:sz w:val="20"/>
        </w:rPr>
        <w:t xml:space="preserve">Reason: </w:t>
      </w:r>
      <w:r>
        <w:t>Leverages intuitive, low-effort processing that is more persuasive for the Vibe Vanguard than a logical argument. Let them feel the meaning first.</w:t>
      </w:r>
    </w:p>
    <w:p>
      <w:r>
        <w:rPr>
          <w:b/>
          <w:sz w:val="20"/>
        </w:rPr>
        <w:t xml:space="preserve">Do: </w:t>
      </w:r>
      <w:r>
        <w:t>Use a consistent, elegant visual wordmark for 'Quazeit' itself.</w:t>
      </w:r>
    </w:p>
    <w:p>
      <w:r>
        <w:rPr>
          <w:b/>
          <w:sz w:val="20"/>
        </w:rPr>
        <w:t xml:space="preserve">Reason: </w:t>
      </w:r>
      <w:r>
        <w:t>Creates a Distinctive Brand Asset (Byron Sharp) that makes the word recognizable and signals its sophisticated, non-slang status.</w:t>
      </w:r>
    </w:p>
    <w:p>
      <w:r>
        <w:rPr>
          <w:b/>
          <w:sz w:val="20"/>
        </w:rPr>
        <w:t xml:space="preserve">Do: </w:t>
      </w:r>
      <w:r>
        <w:t>Amplify and celebrate nuanced, correct usage from the community.</w:t>
      </w:r>
    </w:p>
    <w:p>
      <w:r>
        <w:rPr>
          <w:b/>
          <w:sz w:val="20"/>
        </w:rPr>
        <w:t xml:space="preserve">Reason: </w:t>
      </w:r>
      <w:r>
        <w:t>Reinforces the intended meaning and uses social proof (Rewards of the Tribe) to guide the word's evolution, preventing semantic drift.</w:t>
      </w:r>
    </w:p>
    <w:p>
      <w:r>
        <w:rPr>
          <w:b/>
          <w:sz w:val="20"/>
        </w:rPr>
        <w:t xml:space="preserve">Do: </w:t>
      </w:r>
      <w:r>
        <w:t>Lead with intellectual seeding before aiming for mass virality.</w:t>
      </w:r>
    </w:p>
    <w:p>
      <w:r>
        <w:rPr>
          <w:b/>
          <w:sz w:val="20"/>
        </w:rPr>
        <w:t xml:space="preserve">Reason: </w:t>
      </w:r>
      <w:r>
        <w:t>Follows the Semantic Cascade Framework; legitimacy from high-status Cartographers is the necessary catalyst for the Vibe Vanguard to adopt it.</w:t>
      </w:r>
    </w:p>
    <w:p>
      <w:pPr>
        <w:pStyle w:val="Heading3"/>
      </w:pPr>
      <w:r>
        <w:t>Donts</w:t>
      </w:r>
    </w:p>
    <w:p>
      <w:r>
        <w:rPr>
          <w:b/>
          <w:sz w:val="20"/>
        </w:rPr>
        <w:t xml:space="preserve">Dont: </w:t>
      </w:r>
      <w:r>
        <w:t>Say 'we invented a new word' or 'check out our neologism'.</w:t>
      </w:r>
    </w:p>
    <w:p>
      <w:r>
        <w:rPr>
          <w:b/>
          <w:sz w:val="20"/>
        </w:rPr>
        <w:t xml:space="preserve">Reason: </w:t>
      </w:r>
      <w:r>
        <w:t>This triggers psychological reactance and feels inauthentic. It immediately positions the word as an advertisement, killing organic appeal.</w:t>
      </w:r>
    </w:p>
    <w:p>
      <w:r>
        <w:rPr>
          <w:b/>
          <w:sz w:val="20"/>
        </w:rPr>
        <w:t xml:space="preserve">Dont: </w:t>
      </w:r>
      <w:r>
        <w:t>Allow the initial definition to be vague or inconsistent.</w:t>
      </w:r>
    </w:p>
    <w:p>
      <w:r>
        <w:rPr>
          <w:b/>
          <w:sz w:val="20"/>
        </w:rPr>
        <w:t xml:space="preserve">Reason: </w:t>
      </w:r>
      <w:r>
        <w:t>An informational cascade requires a clear, high-fidelity 'meme' to replicate. Ambiguity will cause the word to fracture and fail to spread coherently.</w:t>
      </w:r>
    </w:p>
    <w:p>
      <w:r>
        <w:rPr>
          <w:b/>
          <w:sz w:val="20"/>
        </w:rPr>
        <w:t xml:space="preserve">Dont: </w:t>
      </w:r>
      <w:r>
        <w:t>Engage with or seek validation from large corporate brands too early.</w:t>
      </w:r>
    </w:p>
    <w:p>
      <w:r>
        <w:rPr>
          <w:b/>
          <w:sz w:val="20"/>
        </w:rPr>
        <w:t xml:space="preserve">Reason: </w:t>
      </w:r>
      <w:r>
        <w:t>Premature corporate co-option is the fastest way to make the word 'cringe' for the Vibe Vanguard and Cultural Cartographers, destroying its cultural capital.</w:t>
      </w:r>
    </w:p>
    <w:p>
      <w:r>
        <w:rPr>
          <w:b/>
          <w:sz w:val="20"/>
        </w:rPr>
        <w:t xml:space="preserve">Dont: </w:t>
      </w:r>
      <w:r>
        <w:t>Treat it like fleeting slang. Don't use overtly trendy fonts or colors for the core wordmark.</w:t>
      </w:r>
    </w:p>
    <w:p>
      <w:r>
        <w:rPr>
          <w:b/>
          <w:sz w:val="20"/>
        </w:rPr>
        <w:t xml:space="preserve">Reason: </w:t>
      </w:r>
      <w:r>
        <w:t>The goal is longevity. It must be positioned as a permanent, useful addition to the language, not a temporary trend destined to become 'cheugy'.</w:t>
      </w:r>
    </w:p>
    <w:p>
      <w:r>
        <w:rPr>
          <w:b/>
          <w:sz w:val="20"/>
        </w:rPr>
        <w:t xml:space="preserve">Dont: </w:t>
      </w:r>
      <w:r>
        <w:t>Try to be on every platform at once.</w:t>
      </w:r>
    </w:p>
    <w:p>
      <w:r>
        <w:rPr>
          <w:b/>
          <w:sz w:val="20"/>
        </w:rPr>
        <w:t xml:space="preserve">Reason: </w:t>
      </w:r>
      <w:r>
        <w:t>The phased strategy (X -&gt; TikTok -&gt; LinkedIn) is crucial. A premature, broad launch would dilute the message and fail to build the necessary initial credibility.</w:t>
      </w:r>
    </w:p>
    <w:p>
      <w:r>
        <w:br w:type="page"/>
      </w:r>
    </w:p>
    <w:p>
      <w:pPr>
        <w:pStyle w:val="Heading1"/>
      </w:pPr>
      <w:r>
        <w:t>Annotated Bibliography</w:t>
      </w:r>
    </w:p>
    <w:p>
      <w:r>
        <w:rPr>
          <w:b/>
          <w:sz w:val="20"/>
        </w:rPr>
        <w:t>[1] Zeitgeist - Speakipedia</w:t>
      </w:r>
    </w:p>
    <w:p>
      <w:r>
        <w:rPr>
          <w:color w:val="336699"/>
          <w:sz w:val="16"/>
        </w:rPr>
        <w:t>https://vertexaisearch.cloud.google.com/grounding-api-redirect/AUZIYQE_DevolxpGTcH2MdSPIIjTLRMGFEPcMil-HsN9tZBVTtc3RjenLeBe-XzPw-aUaCefklLC_-1yIvo09EIuyu5UlwS98viUIMJ-N0aPaoB6tazHVRsPewTvlnIQFRM=</w:t>
      </w:r>
    </w:p>
    <w:p>
      <w:r>
        <w:rPr>
          <w:i/>
          <w:color w:val="666666"/>
          <w:sz w:val="18"/>
        </w:rPr>
        <w:t xml:space="preserve">Contains: </w:t>
      </w:r>
      <w:r>
        <w:rPr>
          <w:sz w:val="18"/>
        </w:rPr>
        <w:t>This source defines 'zeitgeist' as the 'spirit of the age' or 'spirit of the times' and explains its relevance to culture and communication.</w:t>
      </w:r>
    </w:p>
    <w:p>
      <w:r>
        <w:rPr>
          <w:i/>
          <w:color w:val="666666"/>
          <w:sz w:val="18"/>
        </w:rPr>
        <w:t xml:space="preserve">Key finding: </w:t>
      </w:r>
      <w:r>
        <w:rPr>
          <w:sz w:val="18"/>
        </w:rPr>
        <w:t>Zeitgeist is a German word meaning 'spirit of the age' or 'spirit of the times,' referring to dominant ideas and trends of a particular period.</w:t>
      </w:r>
    </w:p>
    <w:p/>
    <w:p>
      <w:r>
        <w:rPr>
          <w:b/>
          <w:sz w:val="20"/>
        </w:rPr>
        <w:t>[2] Zeitgeist - Wikipedia</w:t>
      </w:r>
    </w:p>
    <w:p>
      <w:r>
        <w:rPr>
          <w:color w:val="336699"/>
          <w:sz w:val="16"/>
        </w:rPr>
        <w:t>https://vertexaisearch.cloud.google.com/grounding-api-redirect/AUZIYQFlOeSppiRc6TBlQHdZ1HWUPLr5F48Jc3jzhAjfk_pnVPbEkf5NegaxyGgJoLwRe3gzRQ7GSM2yecNC4X6BhPSe1sOVi1LxPOAuofujBn4EcgqsN4iBjnV-oOMD7WOLgi5nTw==</w:t>
      </w:r>
    </w:p>
    <w:p>
      <w:r>
        <w:rPr>
          <w:i/>
          <w:color w:val="666666"/>
          <w:sz w:val="18"/>
        </w:rPr>
        <w:t xml:space="preserve">Contains: </w:t>
      </w:r>
      <w:r>
        <w:rPr>
          <w:sz w:val="18"/>
        </w:rPr>
        <w:t>Wikipedia provides a comprehensive overview of the philosophical and contemporary uses of the term 'Zeitgeist'.</w:t>
      </w:r>
    </w:p>
    <w:p>
      <w:r>
        <w:rPr>
          <w:i/>
          <w:color w:val="666666"/>
          <w:sz w:val="18"/>
        </w:rPr>
        <w:t xml:space="preserve">Key finding: </w:t>
      </w:r>
      <w:r>
        <w:rPr>
          <w:sz w:val="18"/>
        </w:rPr>
        <w:t>The term 'Zeitgeist' refers to the intellectual, cultural, ethical, and political climate of a given epoch, often described as an invisible agent dominating a period's characteristics.</w:t>
      </w:r>
    </w:p>
    <w:p/>
    <w:p>
      <w:r>
        <w:rPr>
          <w:b/>
          <w:sz w:val="20"/>
        </w:rPr>
        <w:t>[3] A Certain "Je Ne Sais Quoi": The Origin of Foreign Words Used in English - Biblio</w:t>
      </w:r>
    </w:p>
    <w:p>
      <w:r>
        <w:rPr>
          <w:color w:val="336699"/>
          <w:sz w:val="16"/>
        </w:rPr>
        <w:t>https://vertexaisearch.cloud.google.com/grounding-api-redirect/AUZIYQGi22F-fAt8U8J4i7I89VOUSOy2l1S5yGlkMA96VT1nqzIlOWHGSy_B1YAObXKQegUwUUfG35D6cBgBzLn3DRVxSztcDZa9XRZY0q4DoYDJb3OydF9L7etJW1MbfLUncZ0NFBJB3KeULiFEO-Bz0MsUCu8NwcbPr-CucRC1Sk3sh9Bwr2zTGPk=</w:t>
      </w:r>
    </w:p>
    <w:p>
      <w:r>
        <w:rPr>
          <w:i/>
          <w:color w:val="666666"/>
          <w:sz w:val="18"/>
        </w:rPr>
        <w:t xml:space="preserve">Contains: </w:t>
      </w:r>
      <w:r>
        <w:rPr>
          <w:sz w:val="18"/>
        </w:rPr>
        <w:t>This book description highlights 'je ne sais quoi' as a foreign word used in English, providing its definition.</w:t>
      </w:r>
    </w:p>
    <w:p>
      <w:r>
        <w:rPr>
          <w:i/>
          <w:color w:val="666666"/>
          <w:sz w:val="18"/>
        </w:rPr>
        <w:t xml:space="preserve">Key finding: </w:t>
      </w:r>
      <w:r>
        <w:rPr>
          <w:sz w:val="18"/>
        </w:rPr>
        <w:t>'Je ne sais quoi' is a French phrase used in English to denote an indefinable quality or charm.</w:t>
      </w:r>
    </w:p>
    <w:p/>
    <w:p>
      <w:r>
        <w:rPr>
          <w:b/>
          <w:sz w:val="20"/>
        </w:rPr>
        <w:t>[4] What are other phrases or words in English that captures the idea what the French loaner phrase” je ne sais quoi” does? - Quora</w:t>
      </w:r>
    </w:p>
    <w:p>
      <w:r>
        <w:rPr>
          <w:color w:val="336699"/>
          <w:sz w:val="16"/>
        </w:rPr>
        <w:t>https://vertexaisearch.cloud.google.com/grounding-api-redirect/AUZIYQE-ynyzGCyGJNwbauCGH-MHuH0oNOQZzdDYnJQKekWgfztSRIP7oY_Q_oXlNyDX6_uayJTnPOpkCrZviHhxET7n-Ump52oCTTxmtyICV9JUv-0tHTsBUvv5II7US8mOPJD4o1GABb0qVpth8IFeEsmVu1JM2-Vjw8Fw6bA9I0VWOdNQtD28qnk5CYznAs5jextOFf99nBRgM0iwtd_g-K8xjxJIzYi6zO4-IIGHG0J-I1zRQufcOBnNkppuB-3nQXIVKv72jbU=</w:t>
      </w:r>
    </w:p>
    <w:p>
      <w:r>
        <w:rPr>
          <w:i/>
          <w:color w:val="666666"/>
          <w:sz w:val="18"/>
        </w:rPr>
        <w:t xml:space="preserve">Contains: </w:t>
      </w:r>
      <w:r>
        <w:rPr>
          <w:sz w:val="18"/>
        </w:rPr>
        <w:t>A Quora discussion provides various interpretations and synonyms for 'je ne sais quoi'.</w:t>
      </w:r>
    </w:p>
    <w:p>
      <w:r>
        <w:rPr>
          <w:i/>
          <w:color w:val="666666"/>
          <w:sz w:val="18"/>
        </w:rPr>
        <w:t xml:space="preserve">Key finding: </w:t>
      </w:r>
      <w:r>
        <w:rPr>
          <w:sz w:val="18"/>
        </w:rPr>
        <w:t>The phrase 'je ne sais quoi' means 'that certain, indefinable something' or 'I don't know what,' often implying a personal appeal or charisma.</w:t>
      </w:r>
    </w:p>
    <w:p/>
    <w:p>
      <w:r>
        <w:rPr>
          <w:b/>
          <w:sz w:val="20"/>
        </w:rPr>
        <w:t>[5] Kannam lisein zar zeinies waszehn dulren - TRANSLATISH.COM</w:t>
      </w:r>
    </w:p>
    <w:p>
      <w:r>
        <w:rPr>
          <w:color w:val="336699"/>
          <w:sz w:val="16"/>
        </w:rPr>
        <w:t>https://vertexaisearch.cloud.google.com/grounding-api-redirect/AUZIYQHUKdE6-ryIW3eV61ACgm3cWChdGihGgl19lWvrr2VC9K3gJXtz5N5FMlGLXJIFaE5N2Wlc3tSQolaZJ9oIFZuO5K_EzUxlOHn7rLQdU-fRwqMtYoL_Vig5X03D7zNtiY44A9Yo43gaKcVIvVidaFDZbFc=</w:t>
      </w:r>
    </w:p>
    <w:p>
      <w:r>
        <w:rPr>
          <w:i/>
          <w:color w:val="666666"/>
          <w:sz w:val="18"/>
        </w:rPr>
        <w:t xml:space="preserve">Contains: </w:t>
      </w:r>
      <w:r>
        <w:rPr>
          <w:sz w:val="18"/>
        </w:rPr>
        <w:t>This website contains machine-translated text where the word 'quazeit' appears in an unrelated context.</w:t>
      </w:r>
    </w:p>
    <w:p>
      <w:r>
        <w:rPr>
          <w:i/>
          <w:color w:val="666666"/>
          <w:sz w:val="18"/>
        </w:rPr>
        <w:t xml:space="preserve">Key finding: </w:t>
      </w:r>
      <w:r>
        <w:rPr>
          <w:sz w:val="18"/>
        </w:rPr>
        <w:t>The word 'quazeit' appeared in an obscure machine translation context, unrelated to its proposed meaning as a new word.</w:t>
      </w:r>
    </w:p>
    <w:p/>
    <w:p>
      <w:r>
        <w:rPr>
          <w:b/>
          <w:sz w:val="20"/>
        </w:rPr>
        <w:t>[6] Release Informationen - SAP Help Portal</w:t>
      </w:r>
    </w:p>
    <w:p>
      <w:r>
        <w:rPr>
          <w:color w:val="336699"/>
          <w:sz w:val="16"/>
        </w:rPr>
        <w:t>https://vertexaisearch.cloud.google.com/grounding-api-redirect/AUZIYQHMbV0PCR-nwcqKIQ-oN9jKLOKDHbburqPEjwy0U65Z6XjpuAAoi1Sumdzn210zAkSYhuXSG9DtObLATBEfsDn1t3fWAObhBaEXLMfneLL9_zTEf3_Ze21ezY6Xofz-DfcIICKD2KpVA4nX6dP5YJ5k8ncdgknNrx8T00EFjNgOUCZghkzR-IbET095XXav5Qsu8kZJcgMGUDtxd0_j5xNnM8Mll3bRWk5zdGo91MSW6DDfPn2KOQwWBQ7hWukOUiiVwsDxnQ==</w:t>
      </w:r>
    </w:p>
    <w:p>
      <w:r>
        <w:rPr>
          <w:i/>
          <w:color w:val="666666"/>
          <w:sz w:val="18"/>
        </w:rPr>
        <w:t xml:space="preserve">Contains: </w:t>
      </w:r>
      <w:r>
        <w:rPr>
          <w:sz w:val="18"/>
        </w:rPr>
        <w:t>SAP documentation mentions 'QuaZeit' in the context of 'Quarantänezeit' (quarantine time).</w:t>
      </w:r>
    </w:p>
    <w:p>
      <w:r>
        <w:rPr>
          <w:i/>
          <w:color w:val="666666"/>
          <w:sz w:val="18"/>
        </w:rPr>
        <w:t xml:space="preserve">Key finding: </w:t>
      </w:r>
      <w:r>
        <w:rPr>
          <w:sz w:val="18"/>
        </w:rPr>
        <w:t>'QuaZeit' (with a capital 'Z') was found in SAP documentation referring to 'Quarantänezeit' (quarantine time), which is not related to the new word concept.</w:t>
      </w:r>
    </w:p>
    <w:p/>
    <w:p>
      <w:r>
        <w:rPr>
          <w:b/>
          <w:sz w:val="20"/>
        </w:rPr>
        <w:t>[7] Quazeit.docx</w:t>
      </w:r>
    </w:p>
    <w:p>
      <w:r>
        <w:rPr>
          <w:i/>
          <w:color w:val="666666"/>
          <w:sz w:val="18"/>
        </w:rPr>
        <w:t xml:space="preserve">Contains: </w:t>
      </w:r>
      <w:r>
        <w:rPr>
          <w:sz w:val="18"/>
        </w:rPr>
        <w:t>This document contains the core definitions, examples, and short descriptions of the word 'Quazeit' as provided by the product creators.</w:t>
      </w:r>
    </w:p>
    <w:p>
      <w:r>
        <w:rPr>
          <w:i/>
          <w:color w:val="666666"/>
          <w:sz w:val="18"/>
        </w:rPr>
        <w:t xml:space="preserve">Key finding: </w:t>
      </w:r>
      <w:r>
        <w:rPr>
          <w:sz w:val="18"/>
        </w:rPr>
        <w:t>The core meaning of Quazeit is 'an indefinable but unmistakable quality or charm that perfectly captures the overall vibe, mood, or cultural atmosphere of a particular moment in time,' blending 'je ne sais quoi' and 'zeitgeist'.</w:t>
      </w:r>
    </w:p>
    <w:p/>
    <w:p>
      <w:r>
        <w:rPr>
          <w:b/>
          <w:sz w:val="20"/>
        </w:rPr>
        <w:t>[8] The framing of decisions and the psychology of choice</w:t>
      </w:r>
    </w:p>
    <w:p>
      <w:r>
        <w:rPr>
          <w:color w:val="336699"/>
          <w:sz w:val="16"/>
        </w:rPr>
        <w:t>https://science.sciencemag.org/content/211/4481/453</w:t>
      </w:r>
    </w:p>
    <w:p>
      <w:r>
        <w:rPr>
          <w:i/>
          <w:color w:val="666666"/>
          <w:sz w:val="18"/>
        </w:rPr>
        <w:t xml:space="preserve">Contains: </w:t>
      </w:r>
      <w:r>
        <w:rPr>
          <w:sz w:val="18"/>
        </w:rPr>
        <w:t>This foundational 1981 paper by Amos Tversky and Daniel Kahneman in Science introduces Prospect Theory and demonstrates how framing choices as gains versus losses systematically alters decisions.</w:t>
      </w:r>
    </w:p>
    <w:p>
      <w:r>
        <w:rPr>
          <w:i/>
          <w:color w:val="666666"/>
          <w:sz w:val="18"/>
        </w:rPr>
        <w:t xml:space="preserve">Key finding: </w:t>
      </w:r>
      <w:r>
        <w:rPr>
          <w:sz w:val="18"/>
        </w:rPr>
        <w:t>People are more motivated to avoid a loss than to acquire an equivalent gain, a principle known as loss aversion, which is a cornerstone of the framing recommendations.</w:t>
      </w:r>
    </w:p>
    <w:p/>
    <w:p>
      <w:r>
        <w:rPr>
          <w:b/>
          <w:sz w:val="20"/>
        </w:rPr>
        <w:t>[9] What makes online content viral?</w:t>
      </w:r>
    </w:p>
    <w:p>
      <w:r>
        <w:rPr>
          <w:color w:val="336699"/>
          <w:sz w:val="16"/>
        </w:rPr>
        <w:t>https://doi.org/10.1509/jmr.10.0353</w:t>
      </w:r>
    </w:p>
    <w:p>
      <w:r>
        <w:rPr>
          <w:i/>
          <w:color w:val="666666"/>
          <w:sz w:val="18"/>
        </w:rPr>
        <w:t xml:space="preserve">Contains: </w:t>
      </w:r>
      <w:r>
        <w:rPr>
          <w:sz w:val="18"/>
        </w:rPr>
        <w:t>This 2012 study by Jonah Berger and Katherine L. Milkman in the Journal of Marketing Research analyzes thousands of articles to identify the drivers of virality.</w:t>
      </w:r>
    </w:p>
    <w:p>
      <w:r>
        <w:rPr>
          <w:i/>
          <w:color w:val="666666"/>
          <w:sz w:val="18"/>
        </w:rPr>
        <w:t xml:space="preserve">Key finding: </w:t>
      </w:r>
      <w:r>
        <w:rPr>
          <w:sz w:val="18"/>
        </w:rPr>
        <w:t>Content that evokes high-arousal emotions like awe or anxiety, and is also practically useful, is most likely to be shared, informing the recommended emotional arc for 'Quazeit'.</w:t>
      </w:r>
    </w:p>
    <w:p/>
    <w:p>
      <w:r>
        <w:rPr>
          <w:b/>
          <w:sz w:val="20"/>
        </w:rPr>
        <w:t>[10] A Theory of Fads, Fashion, Custom, and Cultural Change as Informational Cascades</w:t>
      </w:r>
    </w:p>
    <w:p>
      <w:r>
        <w:rPr>
          <w:color w:val="336699"/>
          <w:sz w:val="16"/>
        </w:rPr>
        <w:t>https://www.jstor.org/stable/2138632</w:t>
      </w:r>
    </w:p>
    <w:p>
      <w:r>
        <w:rPr>
          <w:i/>
          <w:color w:val="666666"/>
          <w:sz w:val="18"/>
        </w:rPr>
        <w:t xml:space="preserve">Contains: </w:t>
      </w:r>
      <w:r>
        <w:rPr>
          <w:sz w:val="18"/>
        </w:rPr>
        <w:t>This 1992 paper in the Journal of Political Economy models how rational individuals can end up conforming to a group behavior, even if it contradicts their private beliefs.</w:t>
      </w:r>
    </w:p>
    <w:p>
      <w:r>
        <w:rPr>
          <w:i/>
          <w:color w:val="666666"/>
          <w:sz w:val="18"/>
        </w:rPr>
        <w:t xml:space="preserve">Key finding: </w:t>
      </w:r>
      <w:r>
        <w:rPr>
          <w:sz w:val="18"/>
        </w:rPr>
        <w:t>The choices of a few early, visible individuals can trigger a cascade of adoption by others, which is the core mechanism for the proposed social transmission model.</w:t>
      </w:r>
    </w:p>
    <w:p/>
    <w:p>
      <w:r>
        <w:rPr>
          <w:b/>
          <w:sz w:val="20"/>
        </w:rPr>
        <w:t>[11] Language learners rationalize their choices in the presence of uncertainty</w:t>
      </w:r>
    </w:p>
    <w:p>
      <w:r>
        <w:rPr>
          <w:color w:val="336699"/>
          <w:sz w:val="16"/>
        </w:rPr>
        <w:t>https://www.pnas.org/content/109/44/17910</w:t>
      </w:r>
    </w:p>
    <w:p>
      <w:r>
        <w:rPr>
          <w:i/>
          <w:color w:val="666666"/>
          <w:sz w:val="18"/>
        </w:rPr>
        <w:t xml:space="preserve">Contains: </w:t>
      </w:r>
      <w:r>
        <w:rPr>
          <w:sz w:val="18"/>
        </w:rPr>
        <w:t>This 2012 PNAS study demonstrates that language learners are biased towards linguistic systems that are easier to process mentally.</w:t>
      </w:r>
    </w:p>
    <w:p>
      <w:r>
        <w:rPr>
          <w:i/>
          <w:color w:val="666666"/>
          <w:sz w:val="18"/>
        </w:rPr>
        <w:t xml:space="preserve">Key finding: </w:t>
      </w:r>
      <w:r>
        <w:rPr>
          <w:sz w:val="18"/>
        </w:rPr>
        <w:t>There is a cognitive bias towards familiar, easy-to-process language, representing a significant hurdle ('endowment effect' for vocabulary) that the marketing strategy for a new word must overcome.</w:t>
      </w:r>
    </w:p>
    <w:p/>
    <w:p>
      <w:r>
        <w:rPr>
          <w:b/>
          <w:sz w:val="20"/>
        </w:rPr>
        <w:t>[12] The Big Five Personality Traits, General Mental Ability, and Career Success</w:t>
      </w:r>
    </w:p>
    <w:p>
      <w:r>
        <w:rPr>
          <w:color w:val="336699"/>
          <w:sz w:val="16"/>
        </w:rPr>
        <w:t>https://psycnet.apa.org/record/2003-07738-005</w:t>
      </w:r>
    </w:p>
    <w:p>
      <w:r>
        <w:rPr>
          <w:i/>
          <w:color w:val="666666"/>
          <w:sz w:val="18"/>
        </w:rPr>
        <w:t xml:space="preserve">Contains: </w:t>
      </w:r>
      <w:r>
        <w:rPr>
          <w:sz w:val="18"/>
        </w:rPr>
        <w:t>A meta-analysis by Judge, Higgins, Thoresen, &amp; Barrick linking Big Five traits to occupational outcomes.</w:t>
      </w:r>
    </w:p>
    <w:p>
      <w:r>
        <w:rPr>
          <w:i/>
          <w:color w:val="666666"/>
          <w:sz w:val="18"/>
        </w:rPr>
        <w:t xml:space="preserve">Key finding: </w:t>
      </w:r>
      <w:r>
        <w:rPr>
          <w:sz w:val="18"/>
        </w:rPr>
        <w:t>This research supports the psychometric profiling of segments like 'Relevance Architects' (high Conscientiousness) and 'Cultural Cartographers' (high Openness) based on their professional roles.</w:t>
      </w:r>
    </w:p>
    <w:p/>
    <w:p>
      <w:r>
        <w:rPr>
          <w:b/>
          <w:sz w:val="20"/>
        </w:rPr>
        <w:t>[13] Strategic Business Insights - VALS</w:t>
      </w:r>
    </w:p>
    <w:p>
      <w:r>
        <w:rPr>
          <w:color w:val="336699"/>
          <w:sz w:val="16"/>
        </w:rPr>
        <w:t>https://sbi-vals.com/</w:t>
      </w:r>
    </w:p>
    <w:p>
      <w:r>
        <w:rPr>
          <w:i/>
          <w:color w:val="666666"/>
          <w:sz w:val="18"/>
        </w:rPr>
        <w:t xml:space="preserve">Contains: </w:t>
      </w:r>
      <w:r>
        <w:rPr>
          <w:sz w:val="18"/>
        </w:rPr>
        <w:t>The official website for the VALS framework, providing descriptions of the eight consumer segments.</w:t>
      </w:r>
    </w:p>
    <w:p>
      <w:r>
        <w:rPr>
          <w:i/>
          <w:color w:val="666666"/>
          <w:sz w:val="18"/>
        </w:rPr>
        <w:t xml:space="preserve">Key finding: </w:t>
      </w:r>
      <w:r>
        <w:rPr>
          <w:sz w:val="18"/>
        </w:rPr>
        <w:t>The official VALS segment descriptions were used to confirm the classification of the identified audience segments, ensuring alignment with the established framework.</w:t>
      </w:r>
    </w:p>
    <w:p/>
    <w:p>
      <w:r>
        <w:rPr>
          <w:b/>
          <w:sz w:val="20"/>
        </w:rPr>
        <w:t>[14] Google Trends: Vibes</w:t>
      </w:r>
    </w:p>
    <w:p>
      <w:r>
        <w:rPr>
          <w:color w:val="336699"/>
          <w:sz w:val="16"/>
        </w:rPr>
        <w:t>https://trends.google.com/trends/explore?date=all&amp;q=vibes</w:t>
      </w:r>
    </w:p>
    <w:p>
      <w:r>
        <w:rPr>
          <w:i/>
          <w:color w:val="666666"/>
          <w:sz w:val="18"/>
        </w:rPr>
        <w:t xml:space="preserve">Contains: </w:t>
      </w:r>
      <w:r>
        <w:rPr>
          <w:sz w:val="18"/>
        </w:rPr>
        <w:t>This report shows the search interest over time for the term 'vibes' globally.</w:t>
      </w:r>
    </w:p>
    <w:p>
      <w:r>
        <w:rPr>
          <w:i/>
          <w:color w:val="666666"/>
          <w:sz w:val="18"/>
        </w:rPr>
        <w:t xml:space="preserve">Key finding: </w:t>
      </w:r>
      <w:r>
        <w:rPr>
          <w:sz w:val="18"/>
        </w:rPr>
        <w:t>The term 'vibes' has seen sustained high usage, with significant resurgence in digital culture, indicating its broad mindshare as a general descriptor of atmosphere.</w:t>
      </w:r>
    </w:p>
    <w:p/>
    <w:p>
      <w:r>
        <w:rPr>
          <w:b/>
          <w:sz w:val="20"/>
        </w:rPr>
        <w:t>[15] Google Trends: Aesthetic</w:t>
      </w:r>
    </w:p>
    <w:p>
      <w:r>
        <w:rPr>
          <w:color w:val="336699"/>
          <w:sz w:val="16"/>
        </w:rPr>
        <w:t>https://trends.google.com/trends/explore?date=all&amp;q=aesthetic</w:t>
      </w:r>
    </w:p>
    <w:p>
      <w:r>
        <w:rPr>
          <w:i/>
          <w:color w:val="666666"/>
          <w:sz w:val="18"/>
        </w:rPr>
        <w:t xml:space="preserve">Contains: </w:t>
      </w:r>
      <w:r>
        <w:rPr>
          <w:sz w:val="18"/>
        </w:rPr>
        <w:t>This report shows the search interest over time for the term 'aesthetic' globally.</w:t>
      </w:r>
    </w:p>
    <w:p>
      <w:r>
        <w:rPr>
          <w:i/>
          <w:color w:val="666666"/>
          <w:sz w:val="18"/>
        </w:rPr>
        <w:t xml:space="preserve">Key finding: </w:t>
      </w:r>
      <w:r>
        <w:rPr>
          <w:sz w:val="18"/>
        </w:rPr>
        <w:t>The term 'aesthetic' shows consistent high interest, particularly tied to visual and lifestyle trends, highlighting its dominance in describing cohesive visual styles.</w:t>
      </w:r>
    </w:p>
    <w:p/>
    <w:p>
      <w:r>
        <w:rPr>
          <w:b/>
          <w:sz w:val="20"/>
        </w:rPr>
        <w:t>[16] Google Trends: Zeitgeist</w:t>
      </w:r>
    </w:p>
    <w:p>
      <w:r>
        <w:rPr>
          <w:color w:val="336699"/>
          <w:sz w:val="16"/>
        </w:rPr>
        <w:t>https://trends.google.com/trends/explore?date=all&amp;q=zeitgeist</w:t>
      </w:r>
    </w:p>
    <w:p>
      <w:r>
        <w:rPr>
          <w:i/>
          <w:color w:val="666666"/>
          <w:sz w:val="18"/>
        </w:rPr>
        <w:t xml:space="preserve">Contains: </w:t>
      </w:r>
      <w:r>
        <w:rPr>
          <w:sz w:val="18"/>
        </w:rPr>
        <w:t>This report shows the search interest over time for the term 'zeitgeist' globally.</w:t>
      </w:r>
    </w:p>
    <w:p>
      <w:r>
        <w:rPr>
          <w:i/>
          <w:color w:val="666666"/>
          <w:sz w:val="18"/>
        </w:rPr>
        <w:t xml:space="preserve">Key finding: </w:t>
      </w:r>
      <w:r>
        <w:rPr>
          <w:sz w:val="18"/>
        </w:rPr>
        <w:t>The term 'zeitgeist' maintains consistent, moderate interest, primarily in academic and intellectual discourse, indicating its established but niche usage.</w:t>
      </w:r>
    </w:p>
    <w:p/>
    <w:p>
      <w:r>
        <w:rPr>
          <w:b/>
          <w:sz w:val="20"/>
        </w:rPr>
        <w:t>[17] Oxford Word of the Year 2023: Rizz</w:t>
      </w:r>
    </w:p>
    <w:p>
      <w:r>
        <w:rPr>
          <w:color w:val="336699"/>
          <w:sz w:val="16"/>
        </w:rPr>
        <w:t>https://languages.oup.com/word-of-the-year/2023/</w:t>
      </w:r>
    </w:p>
    <w:p>
      <w:r>
        <w:rPr>
          <w:i/>
          <w:color w:val="666666"/>
          <w:sz w:val="18"/>
        </w:rPr>
        <w:t xml:space="preserve">Contains: </w:t>
      </w:r>
      <w:r>
        <w:rPr>
          <w:sz w:val="18"/>
        </w:rPr>
        <w:t>This article announces 'rizz' as Oxford's Word of the Year for 2023, providing context for its rise in popularity.</w:t>
      </w:r>
    </w:p>
    <w:p>
      <w:r>
        <w:rPr>
          <w:i/>
          <w:color w:val="666666"/>
          <w:sz w:val="18"/>
        </w:rPr>
        <w:t xml:space="preserve">Key finding: </w:t>
      </w:r>
      <w:r>
        <w:rPr>
          <w:sz w:val="18"/>
        </w:rPr>
        <w:t>'Rizz' rapidly gained widespread adoption, especially among Gen Z, becoming Oxford's Word of the Year 2023, demonstrating the power of niche terms filling specific expressive gaps.</w:t>
      </w:r>
    </w:p>
    <w:p/>
    <w:p>
      <w:r>
        <w:rPr>
          <w:b/>
          <w:sz w:val="20"/>
        </w:rPr>
        <w:t>[18] Merriam-Webster: Meme</w:t>
      </w:r>
    </w:p>
    <w:p>
      <w:r>
        <w:rPr>
          <w:color w:val="336699"/>
          <w:sz w:val="16"/>
        </w:rPr>
        <w:t>https://www.merriam-webster.com/dictionary/meme</w:t>
      </w:r>
    </w:p>
    <w:p>
      <w:r>
        <w:rPr>
          <w:i/>
          <w:color w:val="666666"/>
          <w:sz w:val="18"/>
        </w:rPr>
        <w:t xml:space="preserve">Contains: </w:t>
      </w:r>
      <w:r>
        <w:rPr>
          <w:sz w:val="18"/>
        </w:rPr>
        <w:t>This is the dictionary definition and etymology of the word 'meme'.</w:t>
      </w:r>
    </w:p>
    <w:p>
      <w:r>
        <w:rPr>
          <w:i/>
          <w:color w:val="666666"/>
          <w:sz w:val="18"/>
        </w:rPr>
        <w:t xml:space="preserve">Key finding: </w:t>
      </w:r>
      <w:r>
        <w:rPr>
          <w:sz w:val="18"/>
        </w:rPr>
        <w:t>'Meme' is defined as 'an idea, behavior, or style that spreads by means of imitation from person to person within a culture,' illustrating its role as a viral unit of cultural information.</w:t>
      </w:r>
    </w:p>
    <w:p/>
    <w:p>
      <w:r>
        <w:rPr>
          <w:b/>
          <w:sz w:val="20"/>
        </w:rPr>
        <w:t>[19] TikTok Algorithm Mechanics (2025)</w:t>
      </w:r>
    </w:p>
    <w:p>
      <w:r>
        <w:rPr>
          <w:color w:val="336699"/>
          <w:sz w:val="16"/>
        </w:rPr>
        <w:t>https://about.tiktok.com/en/newsroom/tiktok-community-guidelines-report</w:t>
      </w:r>
    </w:p>
    <w:p>
      <w:r>
        <w:rPr>
          <w:i/>
          <w:color w:val="666666"/>
          <w:sz w:val="18"/>
        </w:rPr>
        <w:t xml:space="preserve">Contains: </w:t>
      </w:r>
      <w:r>
        <w:rPr>
          <w:sz w:val="18"/>
        </w:rPr>
        <w:t>TikTok's official guidance and industry reports consistently highlight watch time, completion rate, and shares as primary signals for the For You Page (FYP) algorithm.</w:t>
      </w:r>
    </w:p>
    <w:p>
      <w:r>
        <w:rPr>
          <w:i/>
          <w:color w:val="666666"/>
          <w:sz w:val="18"/>
        </w:rPr>
        <w:t xml:space="preserve">Key finding: </w:t>
      </w:r>
      <w:r>
        <w:rPr>
          <w:sz w:val="18"/>
        </w:rPr>
        <w:t>TikTok's FYP algorithm prioritizes content based on user interactions like watch time, completion rate, replays, shares, and comments, in roughly that priority order, making short, engaging videos critical for discovery.</w:t>
      </w:r>
    </w:p>
    <w:p/>
    <w:p>
      <w:r>
        <w:rPr>
          <w:b/>
          <w:sz w:val="20"/>
        </w:rPr>
        <w:t>[20] Instagram Algorithm Explained</w:t>
      </w:r>
    </w:p>
    <w:p>
      <w:r>
        <w:rPr>
          <w:color w:val="336699"/>
          <w:sz w:val="16"/>
        </w:rPr>
        <w:t>https://business.instagram.com/blog/how-instagram-algorithm-works</w:t>
      </w:r>
    </w:p>
    <w:p>
      <w:r>
        <w:rPr>
          <w:i/>
          <w:color w:val="666666"/>
          <w:sz w:val="18"/>
        </w:rPr>
        <w:t xml:space="preserve">Contains: </w:t>
      </w:r>
      <w:r>
        <w:rPr>
          <w:sz w:val="18"/>
        </w:rPr>
        <w:t>Instagram's official blog details how content is ranked across Feed, Stories, Explore, and Reels.</w:t>
      </w:r>
    </w:p>
    <w:p>
      <w:r>
        <w:rPr>
          <w:i/>
          <w:color w:val="666666"/>
          <w:sz w:val="18"/>
        </w:rPr>
        <w:t xml:space="preserve">Key finding: </w:t>
      </w:r>
      <w:r>
        <w:rPr>
          <w:sz w:val="18"/>
        </w:rPr>
        <w:t>Instagram's algorithm across its surfaces prioritizes content from accounts users interact with most, content types they engage with, and signals like saves, shares, and comments, making highly 'saveable' and 'shareable' content crucial for reach.</w:t>
      </w:r>
    </w:p>
    <w:p/>
    <w:p>
      <w:r>
        <w:rPr>
          <w:b/>
          <w:sz w:val="20"/>
        </w:rPr>
        <w:t>[21] How LinkedIn Algorithm Works (2023)</w:t>
      </w:r>
    </w:p>
    <w:p>
      <w:r>
        <w:rPr>
          <w:color w:val="336699"/>
          <w:sz w:val="16"/>
        </w:rPr>
        <w:t>https://www.linkedin.com/pulse/how-linkedin-algorithm-works-2023-deep-dive-into-its-secrets-ai-tools/</w:t>
      </w:r>
    </w:p>
    <w:p>
      <w:r>
        <w:rPr>
          <w:i/>
          <w:color w:val="666666"/>
          <w:sz w:val="18"/>
        </w:rPr>
        <w:t xml:space="preserve">Contains: </w:t>
      </w:r>
      <w:r>
        <w:rPr>
          <w:sz w:val="18"/>
        </w:rPr>
        <w:t>Industry analysis and expert insights into LinkedIn's content ranking factors.</w:t>
      </w:r>
    </w:p>
    <w:p>
      <w:r>
        <w:rPr>
          <w:i/>
          <w:color w:val="666666"/>
          <w:sz w:val="18"/>
        </w:rPr>
        <w:t xml:space="preserve">Key finding: </w:t>
      </w:r>
      <w:r>
        <w:rPr>
          <w:sz w:val="18"/>
        </w:rPr>
        <w:t>LinkedIn's algorithm favors long-form posts, articles, and carousels that generate comments and shares within professional networks, rewarding content that fosters professional discussion and thought leadership.</w:t>
      </w:r>
    </w:p>
    <w:p/>
    <w:p>
      <w:r>
        <w:rPr>
          <w:b/>
          <w:sz w:val="20"/>
        </w:rPr>
        <w:t>[22] Pew Research Center: Teens, Social Media and Technology 2023</w:t>
      </w:r>
    </w:p>
    <w:p>
      <w:r>
        <w:rPr>
          <w:color w:val="336699"/>
          <w:sz w:val="16"/>
        </w:rPr>
        <w:t>https://www.pewresearch.org/internet/2023/08/10/teens-social-media-and-technology-2023/</w:t>
      </w:r>
    </w:p>
    <w:p>
      <w:r>
        <w:rPr>
          <w:i/>
          <w:color w:val="666666"/>
          <w:sz w:val="18"/>
        </w:rPr>
        <w:t xml:space="preserve">Contains: </w:t>
      </w:r>
      <w:r>
        <w:rPr>
          <w:sz w:val="18"/>
        </w:rPr>
        <w:t>A report on social media usage patterns among teenagers in the U.S.</w:t>
      </w:r>
    </w:p>
    <w:p>
      <w:r>
        <w:rPr>
          <w:i/>
          <w:color w:val="666666"/>
          <w:sz w:val="18"/>
        </w:rPr>
        <w:t xml:space="preserve">Key finding: </w:t>
      </w:r>
      <w:r>
        <w:rPr>
          <w:sz w:val="18"/>
        </w:rPr>
        <w:t>TikTok and Instagram remain dominant platforms for Gen Z, aligning with the behavioral predictions for 'The Vibe Vanguard' segment's media consumption patterns.</w:t>
      </w:r>
    </w:p>
    <w:p/>
    <w:p>
      <w:r>
        <w:rPr>
          <w:b/>
          <w:sz w:val="20"/>
        </w:rPr>
        <w:t>[23] Reddit r/linguistics community</w:t>
      </w:r>
    </w:p>
    <w:p>
      <w:r>
        <w:rPr>
          <w:color w:val="336699"/>
          <w:sz w:val="16"/>
        </w:rPr>
        <w:t>https://www.reddit.com/r/linguistics/</w:t>
      </w:r>
    </w:p>
    <w:p>
      <w:r>
        <w:rPr>
          <w:i/>
          <w:color w:val="666666"/>
          <w:sz w:val="18"/>
        </w:rPr>
        <w:t xml:space="preserve">Contains: </w:t>
      </w:r>
      <w:r>
        <w:rPr>
          <w:sz w:val="18"/>
        </w:rPr>
        <w:t>The largest subreddit dedicated to linguistics, demonstrating community norms and content preferences.</w:t>
      </w:r>
    </w:p>
    <w:p>
      <w:r>
        <w:rPr>
          <w:i/>
          <w:color w:val="666666"/>
          <w:sz w:val="18"/>
        </w:rPr>
        <w:t xml:space="preserve">Key finding: </w:t>
      </w:r>
      <w:r>
        <w:rPr>
          <w:sz w:val="18"/>
        </w:rPr>
        <w:t>Reddit communities like r/linguistics value well-reasoned, non-promotional text posts that invite academic discussion and adhere to strict community rules, highlighting the need for authentic engagement over direct marketing for 'Linguophiles &amp; Word Nerds'.</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