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FEED THE FEED</w:t>
      </w:r>
    </w:p>
    <w:p>
      <w:pPr>
        <w:jc w:val="center"/>
      </w:pPr>
      <w:r>
        <w:rPr>
          <w:color w:val="6C6C80"/>
          <w:sz w:val="36"/>
        </w:rPr>
        <w:t>Comprehensive Marketing Strategy</w:t>
      </w:r>
    </w:p>
    <w:p>
      <w:pPr>
        <w:jc w:val="center"/>
      </w:pPr>
      <w:r>
        <w:rPr>
          <w:color w:val="999999"/>
          <w:sz w:val="22"/>
        </w:rPr>
        <w:t>Generated April 02, 2026</w:t>
      </w:r>
      <w:r>
        <w:rPr>
          <w:color w:val="999999"/>
          <w:sz w:val="22"/>
        </w:rPr>
        <w:br/>
        <w:t>Product Type: Brand</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Stakeholder Interview Questions</w:t>
      </w:r>
    </w:p>
    <w:p>
      <w:pPr>
        <w:pStyle w:val="ListNumber"/>
      </w:pPr>
      <w:r>
        <w:t>2. 1. Executive Summary &amp; Grand Strategy</w:t>
      </w:r>
    </w:p>
    <w:p>
      <w:pPr>
        <w:pStyle w:val="ListNumber"/>
      </w:pPr>
      <w:r>
        <w:t>3. 2. Product Assessment</w:t>
      </w:r>
    </w:p>
    <w:p>
      <w:pPr>
        <w:pStyle w:val="ListNumber"/>
      </w:pPr>
      <w:r>
        <w:t>4. 3. Behavioral Framework</w:t>
      </w:r>
    </w:p>
    <w:p>
      <w:pPr>
        <w:pStyle w:val="ListNumber"/>
      </w:pPr>
      <w:r>
        <w:t>5. 4. Audience Segmentation &amp; Psychometrics</w:t>
      </w:r>
    </w:p>
    <w:p>
      <w:pPr>
        <w:pStyle w:val="ListNumber"/>
      </w:pPr>
      <w:r>
        <w:t>6. 5. Competitive Landscape</w:t>
      </w:r>
    </w:p>
    <w:p>
      <w:pPr>
        <w:pStyle w:val="ListNumber"/>
      </w:pPr>
      <w:r>
        <w:t>7. 6. Social Media Strategy</w:t>
      </w:r>
    </w:p>
    <w:p>
      <w:pPr>
        <w:pStyle w:val="ListNumber"/>
      </w:pPr>
      <w:r>
        <w:t>8. 7. Creative Brief &amp; Campaign Deliverables</w:t>
      </w:r>
    </w:p>
    <w:p>
      <w:pPr>
        <w:pStyle w:val="ListNumber"/>
      </w:pPr>
      <w:r>
        <w:t>9. Annotated Bibliography</w:t>
      </w:r>
    </w:p>
    <w:p>
      <w:r>
        <w:br w:type="page"/>
      </w:r>
    </w:p>
    <w:p>
      <w:pPr>
        <w:pStyle w:val="Heading1"/>
      </w:pPr>
      <w:r>
        <w:t>Stakeholder Interview Questions</w:t>
      </w:r>
    </w:p>
    <w:p>
      <w:pPr>
        <w:pStyle w:val="Heading2"/>
      </w:pPr>
      <w:r>
        <w:t>Client Services / Concierge Lead (Hypothetical, For 'Concierge Layer')</w:t>
      </w:r>
    </w:p>
    <w:p>
      <w:pPr>
        <w:pStyle w:val="ListNumber"/>
      </w:pPr>
      <w:r>
        <w:t>What's the most frequent 'aha!' moment clients experience once they start working with their Concierge, and what problem does it solve for them?</w:t>
      </w:r>
    </w:p>
    <w:p>
      <w:r>
        <w:rPr>
          <w:i/>
          <w:color w:val="888888"/>
          <w:sz w:val="18"/>
        </w:rPr>
        <w:t xml:space="preserve">  Purpose: Specific positive experiences to highlight in testimonials and marketing, reinforcing the 'Cognitive Relief' promise.</w:t>
      </w:r>
    </w:p>
    <w:p>
      <w:r>
        <w:t xml:space="preserve">  Answer: _______________________________________________</w:t>
      </w:r>
    </w:p>
    <w:p/>
    <w:p>
      <w:pPr>
        <w:pStyle w:val="ListNumber"/>
      </w:pPr>
      <w:r>
        <w:t>What are the top 2-3 objections or hesitations you hear from prospective clients during the sales or onboarding process, even after they understand the offering?</w:t>
      </w:r>
    </w:p>
    <w:p>
      <w:r>
        <w:rPr>
          <w:i/>
          <w:color w:val="888888"/>
          <w:sz w:val="18"/>
        </w:rPr>
        <w:t xml:space="preserve">  Purpose: Specific anxieties to address proactively in marketing and sales materials, improving conversion rates.</w:t>
      </w:r>
    </w:p>
    <w:p>
      <w:r>
        <w:t xml:space="preserve">  Answer: _______________________________________________</w:t>
      </w:r>
    </w:p>
    <w:p/>
    <w:p>
      <w:pPr>
        <w:pStyle w:val="ListNumber"/>
      </w:pPr>
      <w:r>
        <w:t>Can you recall a time when a client was initially skeptical but became a strong advocate? What specific moment or outcome turned them around?</w:t>
      </w:r>
    </w:p>
    <w:p>
      <w:r>
        <w:rPr>
          <w:i/>
          <w:color w:val="888888"/>
          <w:sz w:val="18"/>
        </w:rPr>
        <w:t xml:space="preserve">  Purpose: Compelling narratives and proof points for case studies and testimonials, demonstrating the service's transformative power.</w:t>
      </w:r>
    </w:p>
    <w:p>
      <w:r>
        <w:t xml:space="preserve">  Answer: _______________________________________________</w:t>
      </w:r>
    </w:p>
    <w:p/>
    <w:p>
      <w:pPr>
        <w:pStyle w:val="ListNumber"/>
      </w:pPr>
      <w:r>
        <w:t>What does a 'successful' long-term client relationship look like from your perspective? What keeps clients coming back and referring others?</w:t>
      </w:r>
    </w:p>
    <w:p>
      <w:r>
        <w:rPr>
          <w:i/>
          <w:color w:val="888888"/>
          <w:sz w:val="18"/>
        </w:rPr>
        <w:t xml:space="preserve">  Purpose: The elements of service and relationship management that build loyalty and generate valuable referrals.</w:t>
      </w:r>
    </w:p>
    <w:p>
      <w:r>
        <w:t xml:space="preserve">  Answer: _______________________________________________</w:t>
      </w:r>
    </w:p>
    <w:p/>
    <w:p>
      <w:pPr>
        <w:pStyle w:val="ListNumber"/>
      </w:pPr>
      <w:r>
        <w:t>If you could change one thing about how Feed the Feed is currently presented to new clients to make your job easier, what would it be?</w:t>
      </w:r>
    </w:p>
    <w:p>
      <w:r>
        <w:rPr>
          <w:i/>
          <w:color w:val="888888"/>
          <w:sz w:val="18"/>
        </w:rPr>
        <w:t xml:space="preserve">  Purpose: Practical improvements for sales and marketing collateral, directly informed by client-facing experience.</w:t>
      </w:r>
    </w:p>
    <w:p>
      <w:r>
        <w:t xml:space="preserve">  Answer: _______________________________________________</w:t>
      </w:r>
    </w:p>
    <w:p/>
    <w:p>
      <w:pPr>
        <w:pStyle w:val="Heading2"/>
      </w:pPr>
      <w:r>
        <w:t>Creator/Product Visionary (E.G., Matthew Dugger, Narralytica Product Lead)</w:t>
      </w:r>
    </w:p>
    <w:p>
      <w:pPr>
        <w:pStyle w:val="ListNumber"/>
      </w:pPr>
      <w:r>
        <w:t>When you talk about 'nutritious content,' how do you specifically define that from a behavioral science and AI perspective? Can you give me a tangible example of what it looks like in practice?</w:t>
      </w:r>
    </w:p>
    <w:p>
      <w:r>
        <w:rPr>
          <w:i/>
          <w:color w:val="888888"/>
          <w:sz w:val="18"/>
        </w:rPr>
        <w:t xml:space="preserve">  Purpose: The precise criteria for content success beyond vanity metrics, and how the blend of science and AI delivers it.</w:t>
      </w:r>
    </w:p>
    <w:p>
      <w:r>
        <w:t xml:space="preserve">  Answer: _______________________________________________</w:t>
      </w:r>
    </w:p>
    <w:p/>
    <w:p>
      <w:pPr>
        <w:pStyle w:val="ListNumber"/>
      </w:pPr>
      <w:r>
        <w:t>What's the 'secret sauce' in how Headword's creative intuition and Narralytica's AI actually work together on a day-to-day project? Can you walk me through an ideal workflow from start to finish?</w:t>
      </w:r>
    </w:p>
    <w:p>
      <w:r>
        <w:rPr>
          <w:i/>
          <w:color w:val="888888"/>
          <w:sz w:val="18"/>
        </w:rPr>
        <w:t xml:space="preserve">  Purpose: The true differentiation in workflow, potential friction points, and the unique value proposition of the collaboration.</w:t>
      </w:r>
    </w:p>
    <w:p>
      <w:r>
        <w:t xml:space="preserve">  Answer: _______________________________________________</w:t>
      </w:r>
    </w:p>
    <w:p/>
    <w:p>
      <w:pPr>
        <w:pStyle w:val="ListNumber"/>
      </w:pPr>
      <w:r>
        <w:t>From your perspective, what's the single most impressive or surprising insight Narralytica has uncovered from video content that clients typically miss?</w:t>
      </w:r>
    </w:p>
    <w:p>
      <w:r>
        <w:rPr>
          <w:i/>
          <w:color w:val="888888"/>
          <w:sz w:val="18"/>
        </w:rPr>
        <w:t xml:space="preserve">  Purpose: The 'aha!' moments that can be leveraged in marketing, demonstrating the power of AI analysis.</w:t>
      </w:r>
    </w:p>
    <w:p>
      <w:r>
        <w:t xml:space="preserve">  Answer: _______________________________________________</w:t>
      </w:r>
    </w:p>
    <w:p/>
    <w:p>
      <w:pPr>
        <w:pStyle w:val="ListNumber"/>
      </w:pPr>
      <w:r>
        <w:t>What are the most common misconceptions or questions clients have about the blend of behavioral science and AI when you explain it to them?</w:t>
      </w:r>
    </w:p>
    <w:p>
      <w:r>
        <w:rPr>
          <w:i/>
          <w:color w:val="888888"/>
          <w:sz w:val="18"/>
        </w:rPr>
        <w:t xml:space="preserve">  Purpose: Specific language to avoid, common objections to proactively address, and areas requiring simplified explanation.</w:t>
      </w:r>
    </w:p>
    <w:p>
      <w:r>
        <w:t xml:space="preserve">  Answer: _______________________________________________</w:t>
      </w:r>
    </w:p>
    <w:p/>
    <w:p>
      <w:pPr>
        <w:pStyle w:val="ListNumber"/>
      </w:pPr>
      <w:r>
        <w:t>What raw, internal content—research papers, presentations, unused video footage, data visualizations—do we have lying around that you think could be gold for marketing?</w:t>
      </w:r>
    </w:p>
    <w:p>
      <w:r>
        <w:rPr>
          <w:i/>
          <w:color w:val="888888"/>
          <w:sz w:val="18"/>
        </w:rPr>
        <w:t xml:space="preserve">  Purpose: Untapped content resources that can be quickly leveraged, reducing the need for new content creation.</w:t>
      </w:r>
    </w:p>
    <w:p>
      <w:r>
        <w:t xml:space="preserve">  Answer: _______________________________________________</w:t>
      </w:r>
    </w:p>
    <w:p/>
    <w:p>
      <w:pPr>
        <w:pStyle w:val="Heading2"/>
      </w:pPr>
      <w:r>
        <w:t>Executive/Strategic Lead (E.G., Forrester Kane, Jezz De Wolff)</w:t>
      </w:r>
    </w:p>
    <w:p>
      <w:pPr>
        <w:pStyle w:val="ListNumber"/>
      </w:pPr>
      <w:r>
        <w:t>Beyond the current target segments, which emerging market or type of client do you see Feed the Feed eventually dominating, and what makes them a strategic fit?</w:t>
      </w:r>
    </w:p>
    <w:p>
      <w:r>
        <w:rPr>
          <w:i/>
          <w:color w:val="888888"/>
          <w:sz w:val="18"/>
        </w:rPr>
        <w:t xml:space="preserve">  Purpose: Future market opportunities, potential new audience segments, and the strategic rationale for expansion.</w:t>
      </w:r>
    </w:p>
    <w:p>
      <w:r>
        <w:t xml:space="preserve">  Answer: _______________________________________________</w:t>
      </w:r>
    </w:p>
    <w:p/>
    <w:p>
      <w:pPr>
        <w:pStyle w:val="ListNumber"/>
      </w:pPr>
      <w:r>
        <w:t>In terms of internal metrics, what specific numbers or achievements, beyond just revenue, indicate that Feed the Feed is truly thriving and meeting its strategic objectives?</w:t>
      </w:r>
    </w:p>
    <w:p>
      <w:r>
        <w:rPr>
          <w:i/>
          <w:color w:val="888888"/>
          <w:sz w:val="18"/>
        </w:rPr>
        <w:t xml:space="preserve">  Purpose: The 'true north' for the business, influencing marketing's focus on demonstrable impact and long-term value.</w:t>
      </w:r>
    </w:p>
    <w:p>
      <w:r>
        <w:t xml:space="preserve">  Answer: _______________________________________________</w:t>
      </w:r>
    </w:p>
    <w:p/>
    <w:p>
      <w:pPr>
        <w:pStyle w:val="ListNumber"/>
      </w:pPr>
      <w:r>
        <w:t>When you hear 'Accenture Interactive' or 'R/GA,' what's the immediate, most compelling reason you believe a client would choose Feed the Feed over them, especially for a high-stakes project?</w:t>
      </w:r>
    </w:p>
    <w:p>
      <w:r>
        <w:rPr>
          <w:i/>
          <w:color w:val="888888"/>
          <w:sz w:val="18"/>
        </w:rPr>
        <w:t xml:space="preserve">  Purpose: The core competitive edge as perceived by leadership, critical for positioning and sales messaging.</w:t>
      </w:r>
    </w:p>
    <w:p>
      <w:r>
        <w:t xml:space="preserve">  Answer: _______________________________________________</w:t>
      </w:r>
    </w:p>
    <w:p/>
    <w:p>
      <w:pPr>
        <w:pStyle w:val="ListNumber"/>
      </w:pPr>
      <w:r>
        <w:t>What's the single biggest assumption we're making about the market or our clients that, if proven wrong, could dramatically change our strategy?</w:t>
      </w:r>
    </w:p>
    <w:p>
      <w:r>
        <w:rPr>
          <w:i/>
          <w:color w:val="888888"/>
          <w:sz w:val="18"/>
        </w:rPr>
        <w:t xml:space="preserve">  Purpose: Underlying beliefs that need validation, potential vulnerabilities, and areas for deeper market research.</w:t>
      </w:r>
    </w:p>
    <w:p>
      <w:r>
        <w:t xml:space="preserve">  Answer: _______________________________________________</w:t>
      </w:r>
    </w:p>
    <w:p/>
    <w:p>
      <w:pPr>
        <w:pStyle w:val="ListNumber"/>
      </w:pPr>
      <w:r>
        <w:t>If we had an unlimited marketing budget for Feed the Feed for the next 6 months, where would you want to see us invest it, and why?</w:t>
      </w:r>
    </w:p>
    <w:p>
      <w:r>
        <w:rPr>
          <w:i/>
          <w:color w:val="888888"/>
          <w:sz w:val="18"/>
        </w:rPr>
        <w:t xml:space="preserve">  Purpose: Strategic priorities and areas of perceived highest leverage for growth, regardless of current budget constraints.</w:t>
      </w:r>
    </w:p>
    <w:p>
      <w:r>
        <w:t xml:space="preserve">  Answer: _______________________________________________</w:t>
      </w:r>
    </w:p>
    <w:p/>
    <w:p>
      <w:pPr>
        <w:pStyle w:val="Heading2"/>
      </w:pPr>
      <w:r>
        <w:t>Sales / Business Development Lead (Hypothetical)</w:t>
      </w:r>
    </w:p>
    <w:p>
      <w:pPr>
        <w:pStyle w:val="ListNumber"/>
      </w:pPr>
      <w:r>
        <w:t>When you're in a sales conversation, what's the single biggest differentiator of Feed the Feed that consistently resonates and closes deals?</w:t>
      </w:r>
    </w:p>
    <w:p>
      <w:r>
        <w:rPr>
          <w:i/>
          <w:color w:val="888888"/>
          <w:sz w:val="18"/>
        </w:rPr>
        <w:t xml:space="preserve">  Purpose: The most effective selling points and benefits that directly lead to conversions, informing all marketing communications.</w:t>
      </w:r>
    </w:p>
    <w:p>
      <w:r>
        <w:t xml:space="preserve">  Answer: _______________________________________________</w:t>
      </w:r>
    </w:p>
    <w:p/>
    <w:p>
      <w:pPr>
        <w:pStyle w:val="ListNumber"/>
      </w:pPr>
      <w:r>
        <w:t>What kind of leads are currently the 'easiest to close' for Feed the Feed, and why do you think that is?</w:t>
      </w:r>
    </w:p>
    <w:p>
      <w:r>
        <w:rPr>
          <w:i/>
          <w:color w:val="888888"/>
          <w:sz w:val="18"/>
        </w:rPr>
        <w:t xml:space="preserve">  Purpose: Which segments are most receptive and why, informing marketing's targeting and lead qualification criteria.</w:t>
      </w:r>
    </w:p>
    <w:p>
      <w:r>
        <w:t xml:space="preserve">  Answer: _______________________________________________</w:t>
      </w:r>
    </w:p>
    <w:p/>
    <w:p>
      <w:pPr>
        <w:pStyle w:val="ListNumber"/>
      </w:pPr>
      <w:r>
        <w:t>Which competitor do we encounter most often in the sales process, and what are their strengths and weaknesses from a client's perspective compared to us?</w:t>
      </w:r>
    </w:p>
    <w:p>
      <w:r>
        <w:rPr>
          <w:i/>
          <w:color w:val="888888"/>
          <w:sz w:val="18"/>
        </w:rPr>
        <w:t xml:space="preserve">  Purpose: Specific competitor claims to address, our relative advantages and disadvantages, and how clients perceive the competitive landscape.</w:t>
      </w:r>
    </w:p>
    <w:p>
      <w:r>
        <w:t xml:space="preserve">  Answer: _______________________________________________</w:t>
      </w:r>
    </w:p>
    <w:p/>
    <w:p>
      <w:pPr>
        <w:pStyle w:val="ListNumber"/>
      </w:pPr>
      <w:r>
        <w:t>What's the most common reason a qualified prospect ultimately decides *not* to move forward with Feed the Feed after a full proposal?</w:t>
      </w:r>
    </w:p>
    <w:p>
      <w:r>
        <w:rPr>
          <w:i/>
          <w:color w:val="888888"/>
          <w:sz w:val="18"/>
        </w:rPr>
        <w:t xml:space="preserve">  Purpose: Insights into price sensitivity, perceived complexity, lack of trust, or other deal-breaking factors.</w:t>
      </w:r>
    </w:p>
    <w:p>
      <w:r>
        <w:t xml:space="preserve">  Answer: _______________________________________________</w:t>
      </w:r>
    </w:p>
    <w:p/>
    <w:p>
      <w:pPr>
        <w:pStyle w:val="ListNumber"/>
      </w:pPr>
      <w:r>
        <w:t>If marketing could provide you with one piece of content or a specific type of lead to make your job significantly easier, what would it be?</w:t>
      </w:r>
    </w:p>
    <w:p>
      <w:r>
        <w:rPr>
          <w:i/>
          <w:color w:val="888888"/>
          <w:sz w:val="18"/>
        </w:rPr>
        <w:t xml:space="preserve">  Purpose: Prioritized content types or lead characteristics for marketing to focus on, improving sales efficiency.</w:t>
      </w:r>
    </w:p>
    <w:p>
      <w:r>
        <w:t xml:space="preserve">  Answer: _______________________________________________</w:t>
      </w:r>
    </w:p>
    <w:p/>
    <w:p>
      <w:pPr>
        <w:pStyle w:val="Heading2"/>
      </w:pPr>
      <w:r>
        <w:t>All</w:t>
      </w:r>
    </w:p>
    <w:p>
      <w:pPr>
        <w:pStyle w:val="ListNumber"/>
      </w:pPr>
      <w:r>
        <w:t>If you had to describe Feed the Feed to a brand new client in 30 seconds, what's your go-to pitch?</w:t>
      </w:r>
    </w:p>
    <w:p>
      <w:r>
        <w:rPr>
          <w:i/>
          <w:color w:val="888888"/>
          <w:sz w:val="18"/>
        </w:rPr>
        <w:t xml:space="preserve">  Purpose: To establish a baseline understanding of their core value proposition and how they articulate it.</w:t>
      </w:r>
    </w:p>
    <w:p>
      <w:r>
        <w:t xml:space="preserve">  Answer: _______________________________________________</w:t>
      </w:r>
    </w:p>
    <w:p/>
    <w:p>
      <w:pPr>
        <w:pStyle w:val="ListNumber"/>
      </w:pPr>
      <w:r>
        <w:t>Looking out 12-18 months, how will you personally know if Feed the Feed has been a resounding success?</w:t>
      </w:r>
    </w:p>
    <w:p>
      <w:r>
        <w:rPr>
          <w:i/>
          <w:color w:val="888888"/>
          <w:sz w:val="18"/>
        </w:rPr>
        <w:t xml:space="preserve">  Purpose: To define success metrics from their individual perspective and understand their personal stakes.</w:t>
      </w:r>
    </w:p>
    <w:p>
      <w:r>
        <w:t xml:space="preserve">  Answer: _______________________________________________</w:t>
      </w:r>
    </w:p>
    <w:p/>
    <w:p>
      <w:pPr>
        <w:pStyle w:val="ListNumber"/>
      </w:pPr>
      <w:r>
        <w:t>Who do you believe is the *perfect* client for Feed the Feed right now, and why are they the ideal fit?</w:t>
      </w:r>
    </w:p>
    <w:p>
      <w:r>
        <w:rPr>
          <w:i/>
          <w:color w:val="888888"/>
          <w:sz w:val="18"/>
        </w:rPr>
        <w:t xml:space="preserve">  Purpose: To confirm or challenge our understanding of the target audience and uncover specific pain points or needs.</w:t>
      </w:r>
    </w:p>
    <w:p>
      <w:r>
        <w:t xml:space="preserve">  Answer: _______________________________________________</w:t>
      </w:r>
    </w:p>
    <w:p/>
    <w:p>
      <w:pPr>
        <w:pStyle w:val="ListNumber"/>
      </w:pPr>
      <w:r>
        <w:t>What are the most critical milestones or deadlines for Feed the Feed over the next 6-12 months that marketing absolutely needs to be aware of?</w:t>
      </w:r>
    </w:p>
    <w:p>
      <w:r>
        <w:rPr>
          <w:i/>
          <w:color w:val="888888"/>
          <w:sz w:val="18"/>
        </w:rPr>
        <w:t xml:space="preserve">  Purpose: To ensure alignment on the strategic timeline and identify any critical launches or events.</w:t>
      </w:r>
    </w:p>
    <w:p>
      <w:r>
        <w:t xml:space="preserve">  Answer: _______________________________________________</w:t>
      </w:r>
    </w:p>
    <w:p/>
    <w:p>
      <w:pPr>
        <w:pStyle w:val="ListNumber"/>
      </w:pPr>
      <w:r>
        <w:t>What keeps you up at night when you think about Feed the Feed's journey ahead? What's your biggest concern or potential roadblock?</w:t>
      </w:r>
    </w:p>
    <w:p>
      <w:r>
        <w:rPr>
          <w:i/>
          <w:color w:val="888888"/>
          <w:sz w:val="18"/>
        </w:rPr>
        <w:t xml:space="preserve">  Purpose: To surface deep-seated anxieties, potential risks, and areas where they feel vulnerable.</w:t>
      </w:r>
    </w:p>
    <w:p>
      <w:r>
        <w:t xml:space="preserve">  Answer: _______________________________________________</w:t>
      </w:r>
    </w:p>
    <w:p/>
    <w:p>
      <w:pPr>
        <w:pStyle w:val="Heading2"/>
      </w:pPr>
      <w:r>
        <w:t>Key Stakeholder</w:t>
      </w:r>
    </w:p>
    <w:p>
      <w:pPr>
        <w:pStyle w:val="ListNumber"/>
      </w:pPr>
      <w:r>
        <w:t>What is the official, internal launch date of the 'Feed the Feed' brand or service offering? Has this date shifted, and if so, why?</w:t>
      </w:r>
    </w:p>
    <w:p>
      <w:r>
        <w:rPr>
          <w:i/>
          <w:color w:val="888888"/>
          <w:sz w:val="18"/>
        </w:rPr>
        <w:t xml:space="preserve">  Purpose: Clarifies timeline for coordinated marketing efforts, press releases, and internal announcements.</w:t>
      </w:r>
    </w:p>
    <w:p>
      <w:r>
        <w:t xml:space="preserve">  Answer: _______________________________________________</w:t>
      </w:r>
    </w:p>
    <w:p/>
    <w:p>
      <w:pPr>
        <w:pStyle w:val="ListNumber"/>
      </w:pPr>
      <w:r>
        <w:t>Do we intend for 'Feed the Feed' to have its own dedicated public website or social media channels distinct from Headword's, or will it remain primarily a service offering within the Headword brand?</w:t>
      </w:r>
    </w:p>
    <w:p>
      <w:r>
        <w:rPr>
          <w:i/>
          <w:color w:val="888888"/>
          <w:sz w:val="18"/>
        </w:rPr>
        <w:t xml:space="preserve">  Purpose: Informs brand architecture decisions, social media strategy, SEO planning, and content distribution.</w:t>
      </w:r>
    </w:p>
    <w:p>
      <w:r>
        <w:t xml:space="preserve">  Answer: _______________________________________________</w:t>
      </w:r>
    </w:p>
    <w:p/>
    <w:p>
      <w:pPr>
        <w:pStyle w:val="ListNumber"/>
      </w:pPr>
      <w:r>
        <w:t>Are there any clients currently using the full 'Feed the Feed' integrated service who would be willing to provide a testimonial or participate in a case study, even if it's not publicly available yet?</w:t>
      </w:r>
    </w:p>
    <w:p>
      <w:r>
        <w:rPr>
          <w:i/>
          <w:color w:val="888888"/>
          <w:sz w:val="18"/>
        </w:rPr>
        <w:t xml:space="preserve">  Purpose: Provides crucial social proof for sales enablement and internal use, and a roadmap for external marketing assets.</w:t>
      </w:r>
    </w:p>
    <w:p>
      <w:r>
        <w:t xml:space="preserve">  Answer: _______________________________________________</w:t>
      </w:r>
    </w:p>
    <w:p/>
    <w:p>
      <w:pPr>
        <w:pStyle w:val="ListNumber"/>
      </w:pPr>
      <w:r>
        <w:t>Can you describe the actual internal process for how a project transitions from Headword's strategic team to Narralytica's AI processing, and then back to the creative team? Who oversees these handoffs?</w:t>
      </w:r>
    </w:p>
    <w:p>
      <w:r>
        <w:rPr>
          <w:i/>
          <w:color w:val="888888"/>
          <w:sz w:val="18"/>
        </w:rPr>
        <w:t xml:space="preserve">  Purpose: Helps articulate the 'integrated pipeline' and 'scalable effort' with concrete details, building credibility and identifying potential internal friction points.</w:t>
      </w:r>
    </w:p>
    <w:p>
      <w:r>
        <w:t xml:space="preserve">  Answer: _______________________________________________</w:t>
      </w:r>
    </w:p>
    <w:p/>
    <w:p>
      <w:pPr>
        <w:pStyle w:val="ListNumber"/>
      </w:pPr>
      <w:r>
        <w:t>What's the most surprising or unexpected objection you've heard from a client about our 'human intuition meets AI precision' model? What made them skeptical?</w:t>
      </w:r>
    </w:p>
    <w:p>
      <w:r>
        <w:rPr>
          <w:i/>
          <w:color w:val="888888"/>
          <w:sz w:val="18"/>
        </w:rPr>
        <w:t xml:space="preserve">  Purpose: Helps refine messaging to proactively address deep-seated skepticism and manage client expectations effectively.</w:t>
      </w:r>
    </w:p>
    <w:p>
      <w:r>
        <w:t xml:space="preserve">  Answer: _______________________________________________</w:t>
      </w:r>
    </w:p>
    <w:p/>
    <w:p>
      <w:pPr>
        <w:pStyle w:val="ListNumber"/>
      </w:pPr>
      <w:r>
        <w:t>Beyond lead generation and client acquisition, what specific, quantifiable internal metrics (e.g., client retention rate, average client lifetime value, project profitability by service type) do you consider most indicative of Feed the Feed's long-term business success?</w:t>
      </w:r>
    </w:p>
    <w:p>
      <w:r>
        <w:rPr>
          <w:i/>
          <w:color w:val="888888"/>
          <w:sz w:val="18"/>
        </w:rPr>
        <w:t xml:space="preserve">  Purpose: Aligns marketing on reporting against true business success, not just top-of-funnel metrics, ensuring strategic relevance.</w:t>
      </w:r>
    </w:p>
    <w:p>
      <w:r>
        <w:t xml:space="preserve">  Answer: _______________________________________________</w:t>
      </w:r>
    </w:p>
    <w:p/>
    <w:p>
      <w:pPr>
        <w:pStyle w:val="ListNumber"/>
      </w:pPr>
      <w:r>
        <w:t>What are the specific long-term vision and strategic growth areas for 'Feed the Feed' over the next 3-5 years? Are there new service offerings, market expansions, or technological integrations planned for this specific collaboration?</w:t>
      </w:r>
    </w:p>
    <w:p>
      <w:r>
        <w:rPr>
          <w:i/>
          <w:color w:val="888888"/>
          <w:sz w:val="18"/>
        </w:rPr>
        <w:t xml:space="preserve">  Purpose: Guides long-term content strategy, partnership exploration, and ensures brand positioning is future-proof.</w:t>
      </w:r>
    </w:p>
    <w:p>
      <w:r>
        <w:t xml:space="preserve">  Answer: _______________________________________________</w:t>
      </w:r>
    </w:p>
    <w:p/>
    <w:p>
      <w:pPr>
        <w:pStyle w:val="Heading2"/>
      </w:pPr>
      <w:r>
        <w:t>Leadership</w:t>
      </w:r>
    </w:p>
    <w:p>
      <w:pPr>
        <w:pStyle w:val="ListNumber"/>
      </w:pPr>
      <w:r>
        <w:t>What's the one thing about this product that marketing usually gets wrong, or misunderstands, when they try to talk about it?</w:t>
      </w:r>
    </w:p>
    <w:p>
      <w:r>
        <w:rPr>
          <w:i/>
          <w:color w:val="888888"/>
          <w:sz w:val="18"/>
        </w:rPr>
        <w:t xml:space="preserve">  Purpose: Misconceptions, internal biases, communication breakdowns, or subtle nuances critical to the product's identity.</w:t>
      </w:r>
    </w:p>
    <w:p>
      <w:r>
        <w:t xml:space="preserve">  Answer: _______________________________________________</w:t>
      </w:r>
    </w:p>
    <w:p/>
    <w:p>
      <w:pPr>
        <w:pStyle w:val="ListNumber"/>
      </w:pPr>
      <w:r>
        <w:t>If you could only reach ONE type of person, and you knew they would definitely convert, who would it be, and why?</w:t>
      </w:r>
    </w:p>
    <w:p>
      <w:r>
        <w:rPr>
          <w:i/>
          <w:color w:val="888888"/>
          <w:sz w:val="18"/>
        </w:rPr>
        <w:t xml:space="preserve">  Purpose: The perceived highest-leverage audience segment and the fundamental value proposition for that segment.</w:t>
      </w:r>
    </w:p>
    <w:p>
      <w:r>
        <w:t xml:space="preserve">  Answer: _______________________________________________</w:t>
      </w:r>
    </w:p>
    <w:p/>
    <w:p>
      <w:pPr>
        <w:pStyle w:val="ListNumber"/>
      </w:pPr>
      <w:r>
        <w:t>What's the thing nobody on the team talks about, but probably should, regarding Feed the Feed's future or challenges?</w:t>
      </w:r>
    </w:p>
    <w:p>
      <w:r>
        <w:rPr>
          <w:i/>
          <w:color w:val="888888"/>
          <w:sz w:val="18"/>
        </w:rPr>
        <w:t xml:space="preserve">  Purpose: Hidden risks, internal politics, unaddressed strategic weaknesses, or untapped opportunities due to internal hesitation.</w:t>
      </w:r>
    </w:p>
    <w:p>
      <w:r>
        <w:t xml:space="preserve">  Answer: _______________________________________________</w:t>
      </w:r>
    </w:p>
    <w:p/>
    <w:p>
      <w:pPr>
        <w:pStyle w:val="ListNumber"/>
      </w:pPr>
      <w:r>
        <w:t>If a competitor somehow replicated our 'human intuition + AI precision' model, what would be our *true* defensible differentiator that they could never copy?</w:t>
      </w:r>
    </w:p>
    <w:p>
      <w:r>
        <w:rPr>
          <w:i/>
          <w:color w:val="888888"/>
          <w:sz w:val="18"/>
        </w:rPr>
        <w:t xml:space="preserve">  Purpose: Core values, unique culture, proprietary relationships, or truly inimitable data/expertise that forms the ultimate moats.</w:t>
      </w:r>
    </w:p>
    <w:p>
      <w:r>
        <w:t xml:space="preserve">  Answer: _______________________________________________</w:t>
      </w:r>
    </w:p>
    <w:p/>
    <w:p>
      <w:pPr>
        <w:pStyle w:val="ListNumber"/>
      </w:pPr>
      <w:r>
        <w:t>In your gut, what's the biggest potential pitfall or misstep we could make with Feed the Feed in the next year?</w:t>
      </w:r>
    </w:p>
    <w:p>
      <w:r>
        <w:rPr>
          <w:i/>
          <w:color w:val="888888"/>
          <w:sz w:val="18"/>
        </w:rPr>
        <w:t xml:space="preserve">  Purpose: Deep-seated anxieties, unaddressed strategic vulnerabilities, or internal warnings that might be overlooked in formal planning.</w:t>
      </w:r>
    </w:p>
    <w:p>
      <w:r>
        <w:t xml:space="preserve">  Answer: _______________________________________________</w:t>
      </w:r>
    </w:p>
    <w:p/>
    <w:p>
      <w:r>
        <w:br w:type="page"/>
      </w:r>
    </w:p>
    <w:p>
      <w:pPr>
        <w:pStyle w:val="Heading1"/>
      </w:pPr>
      <w:r>
        <w:t>1. Executive Summary &amp; Grand Strategy</w:t>
      </w:r>
    </w:p>
    <w:p>
      <w:pPr>
        <w:pStyle w:val="Heading2"/>
      </w:pPr>
      <w:r>
        <w:t>Strategic Foundation</w:t>
      </w:r>
    </w:p>
    <w:p>
      <w:r>
        <w:rPr>
          <w:b/>
          <w:sz w:val="20"/>
        </w:rPr>
        <w:t xml:space="preserve">Big Idea: </w:t>
      </w:r>
      <w:r>
        <w:t>Make B2B marketing predictable by engineering cognitive relief for clients through the seamless integration of human behavioral expertise and AI-powered intelligence.</w:t>
      </w:r>
    </w:p>
    <w:p>
      <w:r>
        <w:rPr>
          <w:b/>
          <w:sz w:val="20"/>
        </w:rPr>
        <w:t xml:space="preserve">Strategic Thesis: </w:t>
      </w:r>
      <w:r>
        <w:t>The B2B marketing landscape is saturated with undifferentiated agencies, complex DIY software, and generic AI tools, creating a state of high anxiety for decision-makers. Our core audience segments—The Pragmatic Maximizer, The Resourceful Delegator, and The Innovation Seeker—are all motivated by a desire to reduce this anxiety, whether it's fear of wasted budget, lack of time, or creative irrelevance. By integrating Headword's behavioral science with Narralytica's AI, all delivered through a white-glove 'Concierge' service, we can occupy the unoccupied competitive white space of 'Predictable Creative Intelligence'. Our strategy is to operationalize the 'Cognitive Relief Framework': systematically reducing client cortisol (stress) with data-backed predictability and increasing oxytocin (trust) with a human-centric relationship, turning a chaotic marketing function into a confident, controlled growth engine.</w:t>
      </w:r>
    </w:p>
    <w:p>
      <w:pPr>
        <w:pStyle w:val="Heading3"/>
      </w:pPr>
      <w:r>
        <w:t>Win Conditions</w:t>
      </w:r>
    </w:p>
    <w:p>
      <w:r>
        <w:rPr>
          <w:b/>
          <w:sz w:val="20"/>
        </w:rPr>
        <w:t xml:space="preserve">Timeframe: </w:t>
      </w:r>
      <w:r>
        <w:t>3 Months</w:t>
      </w:r>
    </w:p>
    <w:p>
      <w:r>
        <w:rPr>
          <w:b/>
          <w:sz w:val="20"/>
        </w:rPr>
        <w:t xml:space="preserve">Metric: </w:t>
      </w:r>
      <w:r>
        <w:t>Marketing Qualified Leads (MQLs)</w:t>
      </w:r>
    </w:p>
    <w:p>
      <w:r>
        <w:rPr>
          <w:b/>
          <w:sz w:val="20"/>
        </w:rPr>
        <w:t xml:space="preserve">Target: </w:t>
      </w:r>
      <w:r>
        <w:t>Generate 50 MQLs from our primary target segments.</w:t>
      </w:r>
    </w:p>
    <w:p>
      <w:r>
        <w:rPr>
          <w:b/>
          <w:sz w:val="20"/>
        </w:rPr>
        <w:t xml:space="preserve">Rationale: </w:t>
      </w:r>
      <w:r>
        <w:t>Establishes initial market traction and validates our core messaging by filling the top of the funnel with the right audience.</w:t>
      </w:r>
    </w:p>
    <w:p>
      <w:r>
        <w:rPr>
          <w:b/>
          <w:sz w:val="20"/>
        </w:rPr>
        <w:t xml:space="preserve">Timeframe: </w:t>
      </w:r>
      <w:r>
        <w:t>6 Months</w:t>
      </w:r>
    </w:p>
    <w:p>
      <w:r>
        <w:rPr>
          <w:b/>
          <w:sz w:val="20"/>
        </w:rPr>
        <w:t xml:space="preserve">Metric: </w:t>
      </w:r>
      <w:r>
        <w:t>New Integrated Clients</w:t>
      </w:r>
    </w:p>
    <w:p>
      <w:r>
        <w:rPr>
          <w:b/>
          <w:sz w:val="20"/>
        </w:rPr>
        <w:t xml:space="preserve">Target: </w:t>
      </w:r>
      <w:r>
        <w:t>Onboard 5 new clients for the full 'Feed the Feed' integrated service, with at least 2 being 'Resourceful Delegators'.</w:t>
      </w:r>
    </w:p>
    <w:p>
      <w:r>
        <w:rPr>
          <w:b/>
          <w:sz w:val="20"/>
        </w:rPr>
        <w:t xml:space="preserve">Rationale: </w:t>
      </w:r>
      <w:r>
        <w:t>Proves our ability to convert leads and establishes a foundational recurring revenue stream from our highest-priority initial target segment.</w:t>
      </w:r>
    </w:p>
    <w:p>
      <w:r>
        <w:rPr>
          <w:b/>
          <w:sz w:val="20"/>
        </w:rPr>
        <w:t xml:space="preserve">Timeframe: </w:t>
      </w:r>
      <w:r>
        <w:t>12 Months</w:t>
      </w:r>
    </w:p>
    <w:p>
      <w:r>
        <w:rPr>
          <w:b/>
          <w:sz w:val="20"/>
        </w:rPr>
        <w:t xml:space="preserve">Metric: </w:t>
      </w:r>
      <w:r>
        <w:t>Flagship Case Studies</w:t>
      </w:r>
    </w:p>
    <w:p>
      <w:r>
        <w:rPr>
          <w:b/>
          <w:sz w:val="20"/>
        </w:rPr>
        <w:t xml:space="preserve">Target: </w:t>
      </w:r>
      <w:r>
        <w:t>Secure 1 'Pragmatic Maximizer' client for a large-scale project and produce 1 award-winning campaign with an 'Innovation Seeker' client.</w:t>
      </w:r>
    </w:p>
    <w:p>
      <w:r>
        <w:rPr>
          <w:b/>
          <w:sz w:val="20"/>
        </w:rPr>
        <w:t xml:space="preserve">Rationale: </w:t>
      </w:r>
      <w:r>
        <w:t>Demonstrates market dominance and provides high-credibility proof points necessary to scale acquisition across all key segments and build long-term brand equity.</w:t>
      </w:r>
    </w:p>
    <w:p>
      <w:pPr>
        <w:pStyle w:val="Heading3"/>
      </w:pPr>
      <w:r>
        <w:t>Strategic Pillars</w:t>
      </w:r>
    </w:p>
    <w:p>
      <w:r>
        <w:rPr>
          <w:b/>
          <w:sz w:val="20"/>
        </w:rPr>
        <w:t xml:space="preserve">Pillar Name: </w:t>
      </w:r>
      <w:r>
        <w:t>Establish Authority in 'Predictable Persuasion'</w:t>
      </w:r>
    </w:p>
    <w:p>
      <w:r>
        <w:rPr>
          <w:b/>
          <w:sz w:val="20"/>
        </w:rPr>
        <w:t xml:space="preserve">Objective: </w:t>
      </w:r>
      <w:r>
        <w:t>To own the narrative around science-backed creativity, positioning Feed the Feed as the definitive expert in applying behavioral science and AI to de-risk marketing.</w:t>
      </w:r>
    </w:p>
    <w:p>
      <w:r>
        <w:rPr>
          <w:b/>
          <w:sz w:val="20"/>
        </w:rPr>
        <w:t xml:space="preserve">Behavioral Basis: </w:t>
      </w:r>
      <w:r>
        <w:t>Leverages Intellectual Status Signaling and the brain's preference for certainty. By providing frameworks and data, we reduce the prospect's cognitive load and cortisol response to uncertainty.</w:t>
      </w:r>
    </w:p>
    <w:p>
      <w:r>
        <w:rPr>
          <w:b/>
          <w:sz w:val="20"/>
        </w:rPr>
        <w:t xml:space="preserve">Measurement: </w:t>
      </w:r>
      <w:r>
        <w:t>Share of voice on key topics (e.g., 'behavioral marketing'), inbound leads citing thought leadership, webinar attendance, and download rates for whitepapers.</w:t>
      </w:r>
    </w:p>
    <w:p>
      <w:r>
        <w:rPr>
          <w:b/>
          <w:sz w:val="22"/>
        </w:rPr>
        <w:t>Target Segments</w:t>
      </w:r>
    </w:p>
    <w:p>
      <w:pPr>
        <w:pStyle w:val="ListBullet"/>
      </w:pPr>
      <w:r>
        <w:t>The Pragmatic Maximizer</w:t>
      </w:r>
    </w:p>
    <w:p>
      <w:pPr>
        <w:pStyle w:val="ListBullet"/>
      </w:pPr>
      <w:r>
        <w:t>The Innovation Seeker</w:t>
      </w:r>
    </w:p>
    <w:p>
      <w:r>
        <w:rPr>
          <w:b/>
          <w:sz w:val="20"/>
        </w:rPr>
        <w:t xml:space="preserve">Pillar Name: </w:t>
      </w:r>
      <w:r>
        <w:t>Deliver 'Cognitive Relief as a Service'</w:t>
      </w:r>
    </w:p>
    <w:p>
      <w:r>
        <w:rPr>
          <w:b/>
          <w:sz w:val="20"/>
        </w:rPr>
        <w:t xml:space="preserve">Objective: </w:t>
      </w:r>
      <w:r>
        <w:t>To make the client experience remarkably seamless and trustworthy, embodying the 'Advertising Alfred' persona through the Concierge model.</w:t>
      </w:r>
    </w:p>
    <w:p>
      <w:r>
        <w:rPr>
          <w:b/>
          <w:sz w:val="20"/>
        </w:rPr>
        <w:t xml:space="preserve">Behavioral Basis: </w:t>
      </w:r>
      <w:r>
        <w:t>Engineered to maximize oxytocin (trust, bonding) through a reliable, single human point of contact, and minimize cognitive load (Choice Overload) by simplifying complex processes for the client.</w:t>
      </w:r>
    </w:p>
    <w:p>
      <w:r>
        <w:rPr>
          <w:b/>
          <w:sz w:val="20"/>
        </w:rPr>
        <w:t xml:space="preserve">Measurement: </w:t>
      </w:r>
      <w:r>
        <w:t>Client satisfaction scores (NPS), client retention rate, referral rate, and sales cycle length (hypothesized to decrease as trust increases).</w:t>
      </w:r>
    </w:p>
    <w:p>
      <w:r>
        <w:rPr>
          <w:b/>
          <w:sz w:val="22"/>
        </w:rPr>
        <w:t>Target Segments</w:t>
      </w:r>
    </w:p>
    <w:p>
      <w:pPr>
        <w:pStyle w:val="ListBullet"/>
      </w:pPr>
      <w:r>
        <w:t>The Resourceful Delegator</w:t>
      </w:r>
    </w:p>
    <w:p>
      <w:pPr>
        <w:pStyle w:val="ListBullet"/>
      </w:pPr>
      <w:r>
        <w:t>The Pragmatic Maximizer</w:t>
      </w:r>
    </w:p>
    <w:p>
      <w:r>
        <w:rPr>
          <w:b/>
          <w:sz w:val="20"/>
        </w:rPr>
        <w:t xml:space="preserve">Pillar Name: </w:t>
      </w:r>
      <w:r>
        <w:t>Weaponize Proof Points &amp; Results</w:t>
      </w:r>
    </w:p>
    <w:p>
      <w:r>
        <w:rPr>
          <w:b/>
          <w:sz w:val="20"/>
        </w:rPr>
        <w:t xml:space="preserve">Objective: </w:t>
      </w:r>
      <w:r>
        <w:t>To systematically create, package, and deploy undeniable evidence of our effectiveness, turning client results into our most powerful marketing asset.</w:t>
      </w:r>
    </w:p>
    <w:p>
      <w:r>
        <w:rPr>
          <w:b/>
          <w:sz w:val="20"/>
        </w:rPr>
        <w:t xml:space="preserve">Behavioral Basis: </w:t>
      </w:r>
      <w:r>
        <w:t>Utilizes Social Proof and Loss Aversion. Case studies demonstrate that others have succeeded (reducing perceived risk), and frame not choosing us as a potential loss of a proven advantage.</w:t>
      </w:r>
    </w:p>
    <w:p>
      <w:r>
        <w:rPr>
          <w:b/>
          <w:sz w:val="20"/>
        </w:rPr>
        <w:t xml:space="preserve">Measurement: </w:t>
      </w:r>
      <w:r>
        <w:t>Number of published case studies, content-attributed pipeline value, conversion rate on case study landing pages, and mentions in sales conversations.</w:t>
      </w:r>
    </w:p>
    <w:p>
      <w:r>
        <w:rPr>
          <w:b/>
          <w:sz w:val="22"/>
        </w:rPr>
        <w:t>Target Segments</w:t>
      </w:r>
    </w:p>
    <w:p>
      <w:pPr>
        <w:pStyle w:val="ListBullet"/>
      </w:pPr>
      <w:r>
        <w:t>The Pragmatic Maximizer</w:t>
      </w:r>
    </w:p>
    <w:p>
      <w:pPr>
        <w:pStyle w:val="ListBullet"/>
      </w:pPr>
      <w:r>
        <w:t>The Resourceful Delegator</w:t>
      </w:r>
    </w:p>
    <w:p>
      <w:pPr>
        <w:pStyle w:val="Heading2"/>
      </w:pPr>
      <w:r>
        <w:t>Grand Strategy</w:t>
      </w:r>
    </w:p>
    <w:p>
      <w:pPr>
        <w:pStyle w:val="Heading3"/>
      </w:pPr>
      <w:r>
        <w:t>Resources Inventory</w:t>
      </w:r>
    </w:p>
    <w:p>
      <w:r>
        <w:rPr>
          <w:b/>
          <w:sz w:val="20"/>
        </w:rPr>
        <w:t xml:space="preserve">Audience Base: </w:t>
      </w:r>
      <w:r>
        <w:t>Existing Headword email list and social followers (small but established).</w:t>
      </w:r>
    </w:p>
    <w:p>
      <w:r>
        <w:rPr>
          <w:b/>
          <w:sz w:val="20"/>
        </w:rPr>
        <w:t xml:space="preserve">Narralytica Data: </w:t>
      </w:r>
      <w:r>
        <w:t>Proprietary AI video analysis capabilities can be used to generate unique industry reports and thought leadership content.</w:t>
      </w:r>
    </w:p>
    <w:p>
      <w:r>
        <w:rPr>
          <w:b/>
          <w:sz w:val="22"/>
        </w:rPr>
        <w:t>Content Assets</w:t>
      </w:r>
    </w:p>
    <w:p>
      <w:pPr>
        <w:pStyle w:val="ListBullet"/>
      </w:pPr>
      <w:r>
        <w:t>Headword Client Case Studies (TBS's American Dad, Green Day)</w:t>
      </w:r>
    </w:p>
    <w:p>
      <w:pPr>
        <w:pStyle w:val="ListBullet"/>
      </w:pPr>
      <w:r>
        <w:t>Headword Award Recognitions (Webby, Telly, Shorty, AMY)</w:t>
      </w:r>
    </w:p>
    <w:p>
      <w:pPr>
        <w:pStyle w:val="ListBullet"/>
      </w:pPr>
      <w:r>
        <w:t>Headword Creative Portfolio</w:t>
      </w:r>
    </w:p>
    <w:p>
      <w:pPr>
        <w:pStyle w:val="ListBullet"/>
      </w:pPr>
      <w:r>
        <w:t>Narralytica Executive Summary</w:t>
      </w:r>
    </w:p>
    <w:p>
      <w:pPr>
        <w:pStyle w:val="ListBullet"/>
      </w:pPr>
      <w:r>
        <w:t>Headword Team Biographies and Expertise</w:t>
      </w:r>
    </w:p>
    <w:p>
      <w:r>
        <w:rPr>
          <w:b/>
          <w:sz w:val="22"/>
        </w:rPr>
        <w:t>Social Accounts</w:t>
      </w:r>
    </w:p>
    <w:p>
      <w:pPr>
        <w:pStyle w:val="ListBullet"/>
      </w:pPr>
      <w:r>
        <w:t>LinkedIn (Headword Company): 2.5K followers, underutilized</w:t>
      </w:r>
    </w:p>
    <w:p>
      <w:pPr>
        <w:pStyle w:val="ListBullet"/>
      </w:pPr>
      <w:r>
        <w:t>Instagram (headword_agency): 200 followers, sporadic use</w:t>
      </w:r>
    </w:p>
    <w:p>
      <w:r>
        <w:rPr>
          <w:b/>
          <w:sz w:val="22"/>
        </w:rPr>
        <w:t>Relationships</w:t>
      </w:r>
    </w:p>
    <w:p>
      <w:pPr>
        <w:pStyle w:val="ListBullet"/>
      </w:pPr>
      <w:r>
        <w:t>Personal networks of leadership: Forrester Kane, Jezz de Wolff, Matthew Dugger</w:t>
      </w:r>
    </w:p>
    <w:p>
      <w:pPr>
        <w:pStyle w:val="ListBullet"/>
      </w:pPr>
      <w:r>
        <w:t>Existing Headword client relationships</w:t>
      </w:r>
    </w:p>
    <w:p>
      <w:pPr>
        <w:pStyle w:val="ListBullet"/>
      </w:pPr>
      <w:r>
        <w:t>Industry connections from award wins</w:t>
      </w:r>
    </w:p>
    <w:p>
      <w:r>
        <w:rPr>
          <w:b/>
          <w:sz w:val="22"/>
        </w:rPr>
        <w:t>Platform Capabilities</w:t>
      </w:r>
    </w:p>
    <w:p>
      <w:pPr>
        <w:pStyle w:val="ListBullet"/>
      </w:pPr>
      <w:r>
        <w:t>Narralytica Live Proof of Concept (captainofindustries.com)</w:t>
      </w:r>
    </w:p>
    <w:p>
      <w:pPr>
        <w:pStyle w:val="ListBullet"/>
      </w:pPr>
      <w:r>
        <w:t>Headword Official Website (headword.co)</w:t>
      </w:r>
    </w:p>
    <w:p>
      <w:r>
        <w:rPr>
          <w:b/>
          <w:sz w:val="22"/>
        </w:rPr>
        <w:t>Budget Scenarios</w:t>
      </w:r>
    </w:p>
    <w:p>
      <w:r>
        <w:rPr>
          <w:b/>
          <w:sz w:val="20"/>
        </w:rPr>
        <w:t xml:space="preserve">Low: </w:t>
      </w:r>
      <w:r>
        <w:t>Focus entirely on organic content on LinkedIn, leveraging leadership's personal brands. One webinar and one case study produced in-house.</w:t>
      </w:r>
    </w:p>
    <w:p>
      <w:r>
        <w:rPr>
          <w:b/>
          <w:sz w:val="20"/>
        </w:rPr>
        <w:t xml:space="preserve">Medium: </w:t>
      </w:r>
      <w:r>
        <w:t>Activate LinkedIn, X, and Instagram with consistent organic content. Add a modest paid social budget to promote top-performing content and lead magnets. Professional production for 2 webinars and 2 case studies.</w:t>
      </w:r>
    </w:p>
    <w:p>
      <w:r>
        <w:rPr>
          <w:b/>
          <w:sz w:val="20"/>
        </w:rPr>
        <w:t xml:space="preserve">High: </w:t>
      </w:r>
      <w:r>
        <w:t>Full multi-channel activation with significant paid media support. Engage a macro-influencer (e.g., Rory Sutherland) for a joint webinar. Proactive PR and awards submission strategy.</w:t>
      </w:r>
    </w:p>
    <w:p>
      <w:pPr>
        <w:pStyle w:val="Heading3"/>
      </w:pPr>
      <w:r>
        <w:t>Goals Alignment</w:t>
      </w:r>
    </w:p>
    <w:p>
      <w:r>
        <w:rPr>
          <w:b/>
          <w:sz w:val="20"/>
        </w:rPr>
        <w:t xml:space="preserve">Goal: </w:t>
      </w:r>
      <w:r>
        <w:t>Awareness</w:t>
      </w:r>
    </w:p>
    <w:p>
      <w:r>
        <w:rPr>
          <w:b/>
          <w:sz w:val="20"/>
        </w:rPr>
        <w:t xml:space="preserve">Audience Segment: </w:t>
      </w:r>
      <w:r>
        <w:t>The Pragmatic Maximizer</w:t>
      </w:r>
    </w:p>
    <w:p>
      <w:r>
        <w:rPr>
          <w:b/>
          <w:sz w:val="20"/>
        </w:rPr>
        <w:t xml:space="preserve">Strategic Pillar: </w:t>
      </w:r>
      <w:r>
        <w:t>Establish Authority in 'Predictable Persuasion'</w:t>
      </w:r>
    </w:p>
    <w:p>
      <w:r>
        <w:rPr>
          <w:b/>
          <w:sz w:val="20"/>
        </w:rPr>
        <w:t xml:space="preserve">Behavioral Mechanism: </w:t>
      </w:r>
      <w:r>
        <w:t>Intellectual Status Signaling</w:t>
      </w:r>
    </w:p>
    <w:p>
      <w:r>
        <w:rPr>
          <w:b/>
          <w:sz w:val="22"/>
        </w:rPr>
        <w:t>Resources</w:t>
      </w:r>
    </w:p>
    <w:p>
      <w:pPr>
        <w:pStyle w:val="ListBullet"/>
      </w:pPr>
      <w:r>
        <w:t>Leadership Expertise</w:t>
      </w:r>
    </w:p>
    <w:p>
      <w:pPr>
        <w:pStyle w:val="ListBullet"/>
      </w:pPr>
      <w:r>
        <w:t>Narralytica Data</w:t>
      </w:r>
    </w:p>
    <w:p>
      <w:r>
        <w:rPr>
          <w:b/>
          <w:sz w:val="22"/>
        </w:rPr>
        <w:t>Channels</w:t>
      </w:r>
    </w:p>
    <w:p>
      <w:pPr>
        <w:pStyle w:val="ListBullet"/>
      </w:pPr>
      <w:r>
        <w:t>LinkedIn</w:t>
      </w:r>
    </w:p>
    <w:p>
      <w:pPr>
        <w:pStyle w:val="ListBullet"/>
      </w:pPr>
      <w:r>
        <w:t>X (Twitter)</w:t>
      </w:r>
    </w:p>
    <w:p>
      <w:pPr>
        <w:pStyle w:val="ListBullet"/>
      </w:pPr>
      <w:r>
        <w:t>Webinars</w:t>
      </w:r>
    </w:p>
    <w:p>
      <w:r>
        <w:rPr>
          <w:b/>
          <w:sz w:val="20"/>
        </w:rPr>
        <w:t xml:space="preserve">Goal: </w:t>
      </w:r>
      <w:r>
        <w:t>Engagement</w:t>
      </w:r>
    </w:p>
    <w:p>
      <w:r>
        <w:rPr>
          <w:b/>
          <w:sz w:val="20"/>
        </w:rPr>
        <w:t xml:space="preserve">Audience Segment: </w:t>
      </w:r>
      <w:r>
        <w:t>The Innovation Seeker</w:t>
      </w:r>
    </w:p>
    <w:p>
      <w:r>
        <w:rPr>
          <w:b/>
          <w:sz w:val="20"/>
        </w:rPr>
        <w:t xml:space="preserve">Strategic Pillar: </w:t>
      </w:r>
      <w:r>
        <w:t>Establish Authority in 'Predictable Persuasion'</w:t>
      </w:r>
    </w:p>
    <w:p>
      <w:r>
        <w:rPr>
          <w:b/>
          <w:sz w:val="20"/>
        </w:rPr>
        <w:t xml:space="preserve">Behavioral Mechanism: </w:t>
      </w:r>
      <w:r>
        <w:t>Dopaminergic Reward (Anticipation of Insight)</w:t>
      </w:r>
    </w:p>
    <w:p>
      <w:r>
        <w:rPr>
          <w:b/>
          <w:sz w:val="22"/>
        </w:rPr>
        <w:t>Resources</w:t>
      </w:r>
    </w:p>
    <w:p>
      <w:pPr>
        <w:pStyle w:val="ListBullet"/>
      </w:pPr>
      <w:r>
        <w:t>Creative Portfolio</w:t>
      </w:r>
    </w:p>
    <w:p>
      <w:pPr>
        <w:pStyle w:val="ListBullet"/>
      </w:pPr>
      <w:r>
        <w:t>Behavioral Science Frameworks</w:t>
      </w:r>
    </w:p>
    <w:p>
      <w:r>
        <w:rPr>
          <w:b/>
          <w:sz w:val="22"/>
        </w:rPr>
        <w:t>Channels</w:t>
      </w:r>
    </w:p>
    <w:p>
      <w:pPr>
        <w:pStyle w:val="ListBullet"/>
      </w:pPr>
      <w:r>
        <w:t>Instagram</w:t>
      </w:r>
    </w:p>
    <w:p>
      <w:pPr>
        <w:pStyle w:val="ListBullet"/>
      </w:pPr>
      <w:r>
        <w:t>LinkedIn</w:t>
      </w:r>
    </w:p>
    <w:p>
      <w:pPr>
        <w:pStyle w:val="ListBullet"/>
      </w:pPr>
      <w:r>
        <w:t>X (Twitter)</w:t>
      </w:r>
    </w:p>
    <w:p>
      <w:r>
        <w:rPr>
          <w:b/>
          <w:sz w:val="20"/>
        </w:rPr>
        <w:t xml:space="preserve">Goal: </w:t>
      </w:r>
      <w:r>
        <w:t>Conversion</w:t>
      </w:r>
    </w:p>
    <w:p>
      <w:r>
        <w:rPr>
          <w:b/>
          <w:sz w:val="20"/>
        </w:rPr>
        <w:t xml:space="preserve">Audience Segment: </w:t>
      </w:r>
      <w:r>
        <w:t>The Resourceful Delegator</w:t>
      </w:r>
    </w:p>
    <w:p>
      <w:r>
        <w:rPr>
          <w:b/>
          <w:sz w:val="20"/>
        </w:rPr>
        <w:t xml:space="preserve">Strategic Pillar: </w:t>
      </w:r>
      <w:r>
        <w:t>Deliver 'Cognitive Relief as a Service'</w:t>
      </w:r>
    </w:p>
    <w:p>
      <w:r>
        <w:rPr>
          <w:b/>
          <w:sz w:val="20"/>
        </w:rPr>
        <w:t xml:space="preserve">Behavioral Mechanism: </w:t>
      </w:r>
      <w:r>
        <w:t>Oxytocin Increase (Trust Building)</w:t>
      </w:r>
    </w:p>
    <w:p>
      <w:r>
        <w:rPr>
          <w:b/>
          <w:sz w:val="22"/>
        </w:rPr>
        <w:t>Resources</w:t>
      </w:r>
    </w:p>
    <w:p>
      <w:pPr>
        <w:pStyle w:val="ListBullet"/>
      </w:pPr>
      <w:r>
        <w:t>Client Case Studies</w:t>
      </w:r>
    </w:p>
    <w:p>
      <w:pPr>
        <w:pStyle w:val="ListBullet"/>
      </w:pPr>
      <w:r>
        <w:t>Narralytica PoC</w:t>
      </w:r>
    </w:p>
    <w:p>
      <w:r>
        <w:rPr>
          <w:b/>
          <w:sz w:val="22"/>
        </w:rPr>
        <w:t>Channels</w:t>
      </w:r>
    </w:p>
    <w:p>
      <w:pPr>
        <w:pStyle w:val="ListBullet"/>
      </w:pPr>
      <w:r>
        <w:t>Website</w:t>
      </w:r>
    </w:p>
    <w:p>
      <w:pPr>
        <w:pStyle w:val="ListBullet"/>
      </w:pPr>
      <w:r>
        <w:t>Direct Outreach</w:t>
      </w:r>
    </w:p>
    <w:p>
      <w:pPr>
        <w:pStyle w:val="ListBullet"/>
      </w:pPr>
      <w:r>
        <w:t>LinkedIn</w:t>
      </w:r>
    </w:p>
    <w:p>
      <w:r>
        <w:rPr>
          <w:b/>
          <w:sz w:val="20"/>
        </w:rPr>
        <w:t xml:space="preserve">Goal: </w:t>
      </w:r>
      <w:r>
        <w:t>Retention &amp; Advocacy</w:t>
      </w:r>
    </w:p>
    <w:p>
      <w:r>
        <w:rPr>
          <w:b/>
          <w:sz w:val="20"/>
        </w:rPr>
        <w:t xml:space="preserve">Audience Segment: </w:t>
      </w:r>
      <w:r>
        <w:t>All Segments</w:t>
      </w:r>
    </w:p>
    <w:p>
      <w:r>
        <w:rPr>
          <w:b/>
          <w:sz w:val="20"/>
        </w:rPr>
        <w:t xml:space="preserve">Strategic Pillar: </w:t>
      </w:r>
      <w:r>
        <w:t>Deliver 'Cognitive Relief as a Service'</w:t>
      </w:r>
    </w:p>
    <w:p>
      <w:r>
        <w:rPr>
          <w:b/>
          <w:sz w:val="20"/>
        </w:rPr>
        <w:t xml:space="preserve">Behavioral Mechanism: </w:t>
      </w:r>
      <w:r>
        <w:t>Social Identity Theory / In-Group Loyalty</w:t>
      </w:r>
    </w:p>
    <w:p>
      <w:r>
        <w:rPr>
          <w:b/>
          <w:sz w:val="22"/>
        </w:rPr>
        <w:t>Resources</w:t>
      </w:r>
    </w:p>
    <w:p>
      <w:pPr>
        <w:pStyle w:val="ListBullet"/>
      </w:pPr>
      <w:r>
        <w:t>Concierge Service Model</w:t>
      </w:r>
    </w:p>
    <w:p>
      <w:pPr>
        <w:pStyle w:val="ListBullet"/>
      </w:pPr>
      <w:r>
        <w:t>Client Community</w:t>
      </w:r>
    </w:p>
    <w:p>
      <w:r>
        <w:rPr>
          <w:b/>
          <w:sz w:val="22"/>
        </w:rPr>
        <w:t>Channels</w:t>
      </w:r>
    </w:p>
    <w:p>
      <w:pPr>
        <w:pStyle w:val="ListBullet"/>
      </w:pPr>
      <w:r>
        <w:t>Email</w:t>
      </w:r>
    </w:p>
    <w:p>
      <w:pPr>
        <w:pStyle w:val="ListBullet"/>
      </w:pPr>
      <w:r>
        <w:t>Private Slack/Community Platform</w:t>
      </w:r>
    </w:p>
    <w:p>
      <w:pPr>
        <w:pStyle w:val="Heading3"/>
      </w:pPr>
      <w:r>
        <w:t>Timeline Phases</w:t>
      </w:r>
    </w:p>
    <w:p>
      <w:r>
        <w:rPr>
          <w:b/>
          <w:sz w:val="20"/>
        </w:rPr>
        <w:t xml:space="preserve">Phase: </w:t>
      </w:r>
      <w:r>
        <w:t>Phase 0: Foundation</w:t>
      </w:r>
    </w:p>
    <w:p>
      <w:r>
        <w:rPr>
          <w:b/>
          <w:sz w:val="20"/>
        </w:rPr>
        <w:t xml:space="preserve">Timeframe: </w:t>
      </w:r>
      <w:r>
        <w:t>Weeks 1-2</w:t>
      </w:r>
    </w:p>
    <w:p>
      <w:r>
        <w:rPr>
          <w:b/>
          <w:sz w:val="22"/>
        </w:rPr>
        <w:t>Objectives</w:t>
      </w:r>
    </w:p>
    <w:p>
      <w:pPr>
        <w:pStyle w:val="ListBullet"/>
      </w:pPr>
      <w:r>
        <w:t>Establish social media presence for 'Feed the Feed'.</w:t>
      </w:r>
    </w:p>
    <w:p>
      <w:pPr>
        <w:pStyle w:val="ListBullet"/>
      </w:pPr>
      <w:r>
        <w:t>Develop core messaging assets.</w:t>
      </w:r>
    </w:p>
    <w:p>
      <w:pPr>
        <w:pStyle w:val="ListBullet"/>
      </w:pPr>
      <w:r>
        <w:t>Align internal teams on strategy.</w:t>
      </w:r>
    </w:p>
    <w:p>
      <w:r>
        <w:rPr>
          <w:b/>
          <w:sz w:val="22"/>
        </w:rPr>
        <w:t>Key Activities</w:t>
      </w:r>
    </w:p>
    <w:p>
      <w:pPr>
        <w:pStyle w:val="ListBullet"/>
      </w:pPr>
      <w:r>
        <w:t>Create/rebrand social accounts (LinkedIn, X, Instagram).</w:t>
      </w:r>
    </w:p>
    <w:p>
      <w:pPr>
        <w:pStyle w:val="ListBullet"/>
      </w:pPr>
      <w:r>
        <w:t>Develop a 'Feed the Feed' landing page on the Headword site.</w:t>
      </w:r>
    </w:p>
    <w:p>
      <w:pPr>
        <w:pStyle w:val="ListBullet"/>
      </w:pPr>
      <w:r>
        <w:t>Create a lead magnet: 'The Cognitive Relief Audit' checklist.</w:t>
      </w:r>
    </w:p>
    <w:p>
      <w:pPr>
        <w:pStyle w:val="ListBullet"/>
      </w:pPr>
      <w:r>
        <w:t>Internal strategy kickoff and content calendar setup.</w:t>
      </w:r>
    </w:p>
    <w:p>
      <w:r>
        <w:rPr>
          <w:b/>
          <w:sz w:val="22"/>
        </w:rPr>
        <w:t>Target Metrics</w:t>
      </w:r>
    </w:p>
    <w:p>
      <w:pPr>
        <w:pStyle w:val="ListBullet"/>
      </w:pPr>
      <w:r>
        <w:t>Social accounts live</w:t>
      </w:r>
    </w:p>
    <w:p>
      <w:pPr>
        <w:pStyle w:val="ListBullet"/>
      </w:pPr>
      <w:r>
        <w:t>Landing page conversion rate &gt; 2%</w:t>
      </w:r>
    </w:p>
    <w:p>
      <w:pPr>
        <w:pStyle w:val="ListBullet"/>
      </w:pPr>
      <w:r>
        <w:t>Lead magnet complete</w:t>
      </w:r>
    </w:p>
    <w:p>
      <w:r>
        <w:rPr>
          <w:b/>
          <w:sz w:val="22"/>
        </w:rPr>
        <w:t>Dependencies</w:t>
      </w:r>
    </w:p>
    <w:p>
      <w:pPr>
        <w:pStyle w:val="ListBullet"/>
      </w:pPr>
      <w:r>
        <w:t>Finalized brand messaging</w:t>
      </w:r>
    </w:p>
    <w:p>
      <w:pPr>
        <w:pStyle w:val="ListBullet"/>
      </w:pPr>
      <w:r>
        <w:t>Web development resources</w:t>
      </w:r>
    </w:p>
    <w:p>
      <w:r>
        <w:rPr>
          <w:b/>
          <w:sz w:val="20"/>
        </w:rPr>
        <w:t xml:space="preserve">Phase: </w:t>
      </w:r>
      <w:r>
        <w:t>Phase 1: Seed</w:t>
      </w:r>
    </w:p>
    <w:p>
      <w:r>
        <w:rPr>
          <w:b/>
          <w:sz w:val="20"/>
        </w:rPr>
        <w:t xml:space="preserve">Timeframe: </w:t>
      </w:r>
      <w:r>
        <w:t>Weeks 3-8</w:t>
      </w:r>
    </w:p>
    <w:p>
      <w:r>
        <w:rPr>
          <w:b/>
          <w:sz w:val="22"/>
        </w:rPr>
        <w:t>Objectives</w:t>
      </w:r>
    </w:p>
    <w:p>
      <w:pPr>
        <w:pStyle w:val="ListBullet"/>
      </w:pPr>
      <w:r>
        <w:t>Build initial audience and engagement on LinkedIn.</w:t>
      </w:r>
    </w:p>
    <w:p>
      <w:pPr>
        <w:pStyle w:val="ListBullet"/>
      </w:pPr>
      <w:r>
        <w:t>Generate first wave of MQLs, primarily 'Resourceful Delegators'.</w:t>
      </w:r>
    </w:p>
    <w:p>
      <w:pPr>
        <w:pStyle w:val="ListBullet"/>
      </w:pPr>
      <w:r>
        <w:t>Establish thought leadership cadence.</w:t>
      </w:r>
    </w:p>
    <w:p>
      <w:r>
        <w:rPr>
          <w:b/>
          <w:sz w:val="22"/>
        </w:rPr>
        <w:t>Key Activities</w:t>
      </w:r>
    </w:p>
    <w:p>
      <w:pPr>
        <w:pStyle w:val="ListBullet"/>
      </w:pPr>
      <w:r>
        <w:t>Launch 'Neuro-Nuggets &amp; AI Insights' content series on LinkedIn and X.</w:t>
      </w:r>
    </w:p>
    <w:p>
      <w:pPr>
        <w:pStyle w:val="ListBullet"/>
      </w:pPr>
      <w:r>
        <w:t>Leadership team begins consistent personal branding on LinkedIn.</w:t>
      </w:r>
    </w:p>
    <w:p>
      <w:pPr>
        <w:pStyle w:val="ListBullet"/>
      </w:pPr>
      <w:r>
        <w:t>Promote lead magnet to existing Headword list and through targeted outreach.</w:t>
      </w:r>
    </w:p>
    <w:p>
      <w:pPr>
        <w:pStyle w:val="ListBullet"/>
      </w:pPr>
      <w:r>
        <w:t>Host first 'Human Intuition + AI Precision' webinar.</w:t>
      </w:r>
    </w:p>
    <w:p>
      <w:r>
        <w:rPr>
          <w:b/>
          <w:sz w:val="22"/>
        </w:rPr>
        <w:t>Target Metrics</w:t>
      </w:r>
    </w:p>
    <w:p>
      <w:pPr>
        <w:pStyle w:val="ListBullet"/>
      </w:pPr>
      <w:r>
        <w:t>LinkedIn follower growth of 20%</w:t>
      </w:r>
    </w:p>
    <w:p>
      <w:pPr>
        <w:pStyle w:val="ListBullet"/>
      </w:pPr>
      <w:r>
        <w:t>25 new MQLs</w:t>
      </w:r>
    </w:p>
    <w:p>
      <w:pPr>
        <w:pStyle w:val="ListBullet"/>
      </w:pPr>
      <w:r>
        <w:t>Webinar attendance of 100+</w:t>
      </w:r>
    </w:p>
    <w:p>
      <w:r>
        <w:rPr>
          <w:b/>
          <w:sz w:val="22"/>
        </w:rPr>
        <w:t>Dependencies</w:t>
      </w:r>
    </w:p>
    <w:p>
      <w:pPr>
        <w:pStyle w:val="ListBullet"/>
      </w:pPr>
      <w:r>
        <w:t>Completed lead magnet</w:t>
      </w:r>
    </w:p>
    <w:p>
      <w:pPr>
        <w:pStyle w:val="ListBullet"/>
      </w:pPr>
      <w:r>
        <w:t>Content creation workflow established</w:t>
      </w:r>
    </w:p>
    <w:p>
      <w:r>
        <w:rPr>
          <w:b/>
          <w:sz w:val="20"/>
        </w:rPr>
        <w:t xml:space="preserve">Phase: </w:t>
      </w:r>
      <w:r>
        <w:t>Phase 2: Grow</w:t>
      </w:r>
    </w:p>
    <w:p>
      <w:r>
        <w:rPr>
          <w:b/>
          <w:sz w:val="20"/>
        </w:rPr>
        <w:t xml:space="preserve">Timeframe: </w:t>
      </w:r>
      <w:r>
        <w:t>Months 3-6</w:t>
      </w:r>
    </w:p>
    <w:p>
      <w:r>
        <w:rPr>
          <w:b/>
          <w:sz w:val="22"/>
        </w:rPr>
        <w:t>Objectives</w:t>
      </w:r>
    </w:p>
    <w:p>
      <w:pPr>
        <w:pStyle w:val="ListBullet"/>
      </w:pPr>
      <w:r>
        <w:t>Convert initial leads to clients.</w:t>
      </w:r>
    </w:p>
    <w:p>
      <w:pPr>
        <w:pStyle w:val="ListBullet"/>
      </w:pPr>
      <w:r>
        <w:t>Develop and publish first unified 'Feed the Feed' case study.</w:t>
      </w:r>
    </w:p>
    <w:p>
      <w:pPr>
        <w:pStyle w:val="ListBullet"/>
      </w:pPr>
      <w:r>
        <w:t>Expand reach to 'Innovation Seekers'.</w:t>
      </w:r>
    </w:p>
    <w:p>
      <w:r>
        <w:rPr>
          <w:b/>
          <w:sz w:val="22"/>
        </w:rPr>
        <w:t>Key Activities</w:t>
      </w:r>
    </w:p>
    <w:p>
      <w:pPr>
        <w:pStyle w:val="ListBullet"/>
      </w:pPr>
      <w:r>
        <w:t>Nurture MQLs from Phase 1 through sales process.</w:t>
      </w:r>
    </w:p>
    <w:p>
      <w:pPr>
        <w:pStyle w:val="ListBullet"/>
      </w:pPr>
      <w:r>
        <w:t>Identify an early client for a detailed case study.</w:t>
      </w:r>
    </w:p>
    <w:p>
      <w:pPr>
        <w:pStyle w:val="ListBullet"/>
      </w:pPr>
      <w:r>
        <w:t>Activate Instagram with visually-driven content showcasing creative process.</w:t>
      </w:r>
    </w:p>
    <w:p>
      <w:pPr>
        <w:pStyle w:val="ListBullet"/>
      </w:pPr>
      <w:r>
        <w:t>Begin paid promotion of best-performing LinkedIn content.</w:t>
      </w:r>
    </w:p>
    <w:p>
      <w:r>
        <w:rPr>
          <w:b/>
          <w:sz w:val="22"/>
        </w:rPr>
        <w:t>Target Metrics</w:t>
      </w:r>
    </w:p>
    <w:p>
      <w:pPr>
        <w:pStyle w:val="ListBullet"/>
      </w:pPr>
      <w:r>
        <w:t>3-5 new integrated clients</w:t>
      </w:r>
    </w:p>
    <w:p>
      <w:pPr>
        <w:pStyle w:val="ListBullet"/>
      </w:pPr>
      <w:r>
        <w:t>1 published, high-quality case study</w:t>
      </w:r>
    </w:p>
    <w:p>
      <w:pPr>
        <w:pStyle w:val="ListBullet"/>
      </w:pPr>
      <w:r>
        <w:t>Instagram follower growth to 1K</w:t>
      </w:r>
    </w:p>
    <w:p>
      <w:r>
        <w:rPr>
          <w:b/>
          <w:sz w:val="22"/>
        </w:rPr>
        <w:t>Dependencies</w:t>
      </w:r>
    </w:p>
    <w:p>
      <w:pPr>
        <w:pStyle w:val="ListBullet"/>
      </w:pPr>
      <w:r>
        <w:t>Successful client onboarding in Phase 1</w:t>
      </w:r>
    </w:p>
    <w:p>
      <w:pPr>
        <w:pStyle w:val="ListBullet"/>
      </w:pPr>
      <w:r>
        <w:t>Visual content production capabilities</w:t>
      </w:r>
    </w:p>
    <w:p>
      <w:r>
        <w:rPr>
          <w:b/>
          <w:sz w:val="20"/>
        </w:rPr>
        <w:t xml:space="preserve">Phase: </w:t>
      </w:r>
      <w:r>
        <w:t>Phase 3: Amplify</w:t>
      </w:r>
    </w:p>
    <w:p>
      <w:r>
        <w:rPr>
          <w:b/>
          <w:sz w:val="20"/>
        </w:rPr>
        <w:t xml:space="preserve">Timeframe: </w:t>
      </w:r>
      <w:r>
        <w:t>Months 7-12</w:t>
      </w:r>
    </w:p>
    <w:p>
      <w:r>
        <w:rPr>
          <w:b/>
          <w:sz w:val="22"/>
        </w:rPr>
        <w:t>Objectives</w:t>
      </w:r>
    </w:p>
    <w:p>
      <w:pPr>
        <w:pStyle w:val="ListBullet"/>
      </w:pPr>
      <w:r>
        <w:t>Penetrate the 'Pragmatic Maximizer' segment.</w:t>
      </w:r>
    </w:p>
    <w:p>
      <w:pPr>
        <w:pStyle w:val="ListBullet"/>
      </w:pPr>
      <w:r>
        <w:t>Achieve significant industry visibility.</w:t>
      </w:r>
    </w:p>
    <w:p>
      <w:pPr>
        <w:pStyle w:val="ListBullet"/>
      </w:pPr>
      <w:r>
        <w:t>Scale lead generation.</w:t>
      </w:r>
    </w:p>
    <w:p>
      <w:r>
        <w:rPr>
          <w:b/>
          <w:sz w:val="22"/>
        </w:rPr>
        <w:t>Key Activities</w:t>
      </w:r>
    </w:p>
    <w:p>
      <w:pPr>
        <w:pStyle w:val="ListBullet"/>
      </w:pPr>
      <w:r>
        <w:t>Develop data-heavy content (whitepapers, ROI reports) using case study results.</w:t>
      </w:r>
    </w:p>
    <w:p>
      <w:pPr>
        <w:pStyle w:val="ListBullet"/>
      </w:pPr>
      <w:r>
        <w:t>Target 'Pragmatic Maximizers' with LinkedIn ads promoting case studies.</w:t>
      </w:r>
    </w:p>
    <w:p>
      <w:pPr>
        <w:pStyle w:val="ListBullet"/>
      </w:pPr>
      <w:r>
        <w:t>PR push around successful campaigns or award wins.</w:t>
      </w:r>
    </w:p>
    <w:p>
      <w:pPr>
        <w:pStyle w:val="ListBullet"/>
      </w:pPr>
      <w:r>
        <w:t>Explore influencer collaboration for a major webinar.</w:t>
      </w:r>
    </w:p>
    <w:p>
      <w:r>
        <w:rPr>
          <w:b/>
          <w:sz w:val="22"/>
        </w:rPr>
        <w:t>Target Metrics</w:t>
      </w:r>
    </w:p>
    <w:p>
      <w:pPr>
        <w:pStyle w:val="ListBullet"/>
      </w:pPr>
      <w:r>
        <w:t>1 major 'Pragmatic Maximizer' client win</w:t>
      </w:r>
    </w:p>
    <w:p>
      <w:pPr>
        <w:pStyle w:val="ListBullet"/>
      </w:pPr>
      <w:r>
        <w:t>2-3 media mentions</w:t>
      </w:r>
    </w:p>
    <w:p>
      <w:pPr>
        <w:pStyle w:val="ListBullet"/>
      </w:pPr>
      <w:r>
        <w:t>Double MQL generation rate</w:t>
      </w:r>
    </w:p>
    <w:p>
      <w:r>
        <w:rPr>
          <w:b/>
          <w:sz w:val="22"/>
        </w:rPr>
        <w:t>Dependencies</w:t>
      </w:r>
    </w:p>
    <w:p>
      <w:pPr>
        <w:pStyle w:val="ListBullet"/>
      </w:pPr>
      <w:r>
        <w:t>Strong, quantifiable results from Phase 2 clients</w:t>
      </w:r>
    </w:p>
    <w:p>
      <w:pPr>
        <w:pStyle w:val="ListBullet"/>
      </w:pPr>
      <w:r>
        <w:t>Budget for scaled paid media and PR</w:t>
      </w:r>
    </w:p>
    <w:p>
      <w:r>
        <w:rPr>
          <w:b/>
          <w:sz w:val="20"/>
        </w:rPr>
        <w:t xml:space="preserve">Phase: </w:t>
      </w:r>
      <w:r>
        <w:t>Phase 4: Sustain</w:t>
      </w:r>
    </w:p>
    <w:p>
      <w:r>
        <w:rPr>
          <w:b/>
          <w:sz w:val="20"/>
        </w:rPr>
        <w:t xml:space="preserve">Timeframe: </w:t>
      </w:r>
      <w:r>
        <w:t>Months 12+</w:t>
      </w:r>
    </w:p>
    <w:p>
      <w:r>
        <w:rPr>
          <w:b/>
          <w:sz w:val="22"/>
        </w:rPr>
        <w:t>Objectives</w:t>
      </w:r>
    </w:p>
    <w:p>
      <w:pPr>
        <w:pStyle w:val="ListBullet"/>
      </w:pPr>
      <w:r>
        <w:t>Maximize client LTV.</w:t>
      </w:r>
    </w:p>
    <w:p>
      <w:pPr>
        <w:pStyle w:val="ListBullet"/>
      </w:pPr>
      <w:r>
        <w:t>Build a strong referral engine.</w:t>
      </w:r>
    </w:p>
    <w:p>
      <w:pPr>
        <w:pStyle w:val="ListBullet"/>
      </w:pPr>
      <w:r>
        <w:t>Optimize always-on marketing.</w:t>
      </w:r>
    </w:p>
    <w:p>
      <w:r>
        <w:rPr>
          <w:b/>
          <w:sz w:val="22"/>
        </w:rPr>
        <w:t>Key Activities</w:t>
      </w:r>
    </w:p>
    <w:p>
      <w:pPr>
        <w:pStyle w:val="ListBullet"/>
      </w:pPr>
      <w:r>
        <w:t>Launch exclusive client community program.</w:t>
      </w:r>
    </w:p>
    <w:p>
      <w:pPr>
        <w:pStyle w:val="ListBullet"/>
      </w:pPr>
      <w:r>
        <w:t>Implement a formal client referral program.</w:t>
      </w:r>
    </w:p>
    <w:p>
      <w:pPr>
        <w:pStyle w:val="ListBullet"/>
      </w:pPr>
      <w:r>
        <w:t>Analyze performance data to double-down on most effective channels and content formats.</w:t>
      </w:r>
    </w:p>
    <w:p>
      <w:pPr>
        <w:pStyle w:val="ListBullet"/>
      </w:pPr>
      <w:r>
        <w:t>Develop an annual industry report using aggregated, anonymized Narralytica data.</w:t>
      </w:r>
    </w:p>
    <w:p>
      <w:r>
        <w:rPr>
          <w:b/>
          <w:sz w:val="22"/>
        </w:rPr>
        <w:t>Target Metrics</w:t>
      </w:r>
    </w:p>
    <w:p>
      <w:pPr>
        <w:pStyle w:val="ListBullet"/>
      </w:pPr>
      <w:r>
        <w:t>Client referral rate &gt; 15%</w:t>
      </w:r>
    </w:p>
    <w:p>
      <w:pPr>
        <w:pStyle w:val="ListBullet"/>
      </w:pPr>
      <w:r>
        <w:t>Net Revenue Retention &gt; 110%</w:t>
      </w:r>
    </w:p>
    <w:p>
      <w:pPr>
        <w:pStyle w:val="ListBullet"/>
      </w:pPr>
      <w:r>
        <w:t>Year-over-year lead growth</w:t>
      </w:r>
    </w:p>
    <w:p>
      <w:r>
        <w:rPr>
          <w:b/>
          <w:sz w:val="22"/>
        </w:rPr>
        <w:t>Dependencies</w:t>
      </w:r>
    </w:p>
    <w:p>
      <w:pPr>
        <w:pStyle w:val="ListBullet"/>
      </w:pPr>
      <w:r>
        <w:t>A critical mass of satisfied clients</w:t>
      </w:r>
    </w:p>
    <w:p>
      <w:pPr>
        <w:pStyle w:val="ListBullet"/>
      </w:pPr>
      <w:r>
        <w:t>Mature data analytics capabilities</w:t>
      </w:r>
    </w:p>
    <w:p>
      <w:pPr>
        <w:pStyle w:val="Heading2"/>
      </w:pPr>
      <w:r>
        <w:t>Multi Channel Plan</w:t>
      </w:r>
    </w:p>
    <w:p>
      <w:r>
        <w:rPr>
          <w:b/>
          <w:sz w:val="20"/>
        </w:rPr>
        <w:t xml:space="preserve">Channel: </w:t>
      </w:r>
      <w:r>
        <w:t>LinkedIn</w:t>
      </w:r>
    </w:p>
    <w:p>
      <w:r>
        <w:rPr>
          <w:b/>
          <w:sz w:val="20"/>
        </w:rPr>
        <w:t xml:space="preserve">Role: </w:t>
      </w:r>
      <w:r>
        <w:t>Primary channel for Awareness, Engagement, and Conversion. The hub for thought leadership and direct B2B lead generation.</w:t>
      </w:r>
    </w:p>
    <w:p>
      <w:r>
        <w:rPr>
          <w:b/>
          <w:sz w:val="20"/>
        </w:rPr>
        <w:t xml:space="preserve">Content Strategy Summary: </w:t>
      </w:r>
      <w:r>
        <w:t>A mix of deep-dive articles on behavioral science, case studies with hard ROI, video demos of Narralytica, and content humanizing the 'Concierge' service. Leadership personal branding is key.</w:t>
      </w:r>
    </w:p>
    <w:p>
      <w:r>
        <w:rPr>
          <w:b/>
          <w:sz w:val="20"/>
        </w:rPr>
        <w:t xml:space="preserve">Behavioral Mechanism: </w:t>
      </w:r>
      <w:r>
        <w:t>Intellectual Status Signaling (sharing smart content makes prospects look smart) and Cortisol Reduction (providing data and frameworks reduces uncertainty).</w:t>
      </w:r>
    </w:p>
    <w:p>
      <w:r>
        <w:rPr>
          <w:b/>
          <w:sz w:val="20"/>
        </w:rPr>
        <w:t xml:space="preserve">Budget Allocation: </w:t>
      </w:r>
      <w:r>
        <w:t>high</w:t>
      </w:r>
    </w:p>
    <w:p>
      <w:r>
        <w:rPr>
          <w:b/>
          <w:sz w:val="20"/>
        </w:rPr>
        <w:t xml:space="preserve">Budget Rationale: </w:t>
      </w:r>
      <w:r>
        <w:t>This is the primary platform where all three target segments are active and receptive to B2B messaging. Investment here in both organic content and paid promotion will yield the highest ROI.</w:t>
      </w:r>
    </w:p>
    <w:p>
      <w:r>
        <w:rPr>
          <w:b/>
          <w:sz w:val="20"/>
        </w:rPr>
        <w:t xml:space="preserve">Phase Activation: </w:t>
      </w:r>
      <w:r>
        <w:t>Phase 0</w:t>
      </w:r>
    </w:p>
    <w:p>
      <w:pPr>
        <w:pStyle w:val="Heading3"/>
      </w:pPr>
      <w:r>
        <w:t>Audience Segments</w:t>
      </w:r>
    </w:p>
    <w:p>
      <w:pPr>
        <w:pStyle w:val="ListBullet"/>
      </w:pPr>
      <w:r>
        <w:t>The Pragmatic Maximizer</w:t>
      </w:r>
    </w:p>
    <w:p>
      <w:pPr>
        <w:pStyle w:val="ListBullet"/>
      </w:pPr>
      <w:r>
        <w:t>The Resourceful Delegator</w:t>
      </w:r>
    </w:p>
    <w:p>
      <w:pPr>
        <w:pStyle w:val="ListBullet"/>
      </w:pPr>
      <w:r>
        <w:t>The Innovation Seeker</w:t>
      </w:r>
    </w:p>
    <w:p>
      <w:pPr>
        <w:pStyle w:val="Heading3"/>
      </w:pPr>
      <w:r>
        <w:t>Integration Points</w:t>
      </w:r>
    </w:p>
    <w:p>
      <w:pPr>
        <w:pStyle w:val="ListBullet"/>
      </w:pPr>
      <w:r>
        <w:t>Drives traffic to website landing pages for lead magnets and webinars.</w:t>
      </w:r>
    </w:p>
    <w:p>
      <w:pPr>
        <w:pStyle w:val="ListBullet"/>
      </w:pPr>
      <w:r>
        <w:t>Content is repurposed into X threads and Instagram carousels.</w:t>
      </w:r>
    </w:p>
    <w:p>
      <w:pPr>
        <w:pStyle w:val="ListBullet"/>
      </w:pPr>
      <w:r>
        <w:t>Successful posts inform email newsletter topics.</w:t>
      </w:r>
    </w:p>
    <w:p>
      <w:pPr>
        <w:pStyle w:val="Heading3"/>
      </w:pPr>
      <w:r>
        <w:t>Kpis</w:t>
      </w:r>
    </w:p>
    <w:p>
      <w:pPr>
        <w:pStyle w:val="ListBullet"/>
      </w:pPr>
      <w:r>
        <w:t>Follower Growth</w:t>
      </w:r>
    </w:p>
    <w:p>
      <w:pPr>
        <w:pStyle w:val="ListBullet"/>
      </w:pPr>
      <w:r>
        <w:t>Engagement Rate</w:t>
      </w:r>
    </w:p>
    <w:p>
      <w:pPr>
        <w:pStyle w:val="ListBullet"/>
      </w:pPr>
      <w:r>
        <w:t>Website Clicks</w:t>
      </w:r>
    </w:p>
    <w:p>
      <w:pPr>
        <w:pStyle w:val="ListBullet"/>
      </w:pPr>
      <w:r>
        <w:t>MQLs from LinkedIn</w:t>
      </w:r>
    </w:p>
    <w:p>
      <w:r>
        <w:rPr>
          <w:b/>
          <w:sz w:val="20"/>
        </w:rPr>
        <w:t xml:space="preserve">Channel: </w:t>
      </w:r>
      <w:r>
        <w:t>X (formerly Twitter)</w:t>
      </w:r>
    </w:p>
    <w:p>
      <w:r>
        <w:rPr>
          <w:b/>
          <w:sz w:val="20"/>
        </w:rPr>
        <w:t xml:space="preserve">Role: </w:t>
      </w:r>
      <w:r>
        <w:t>Secondary channel for Awareness and Engagement. Used for real-time industry commentary, relationship building, and driving traffic to pillar content.</w:t>
      </w:r>
    </w:p>
    <w:p>
      <w:r>
        <w:rPr>
          <w:b/>
          <w:sz w:val="20"/>
        </w:rPr>
        <w:t xml:space="preserve">Content Strategy Summary: </w:t>
      </w:r>
      <w:r>
        <w:t>Quick, digestible insights ('Behavioral Bites'), commentary on trending AI and marketing news, and threads that summarize longer-form content from LinkedIn or the blog.</w:t>
      </w:r>
    </w:p>
    <w:p>
      <w:r>
        <w:rPr>
          <w:b/>
          <w:sz w:val="20"/>
        </w:rPr>
        <w:t xml:space="preserve">Behavioral Mechanism: </w:t>
      </w:r>
      <w:r>
        <w:t>Dopaminergic Reward (short, variable bursts of information and insight) and Social Proof (engaging with industry leaders builds credibility).</w:t>
      </w:r>
    </w:p>
    <w:p>
      <w:r>
        <w:rPr>
          <w:b/>
          <w:sz w:val="20"/>
        </w:rPr>
        <w:t xml:space="preserve">Budget Allocation: </w:t>
      </w:r>
      <w:r>
        <w:t>medium</w:t>
      </w:r>
    </w:p>
    <w:p>
      <w:r>
        <w:rPr>
          <w:b/>
          <w:sz w:val="20"/>
        </w:rPr>
        <w:t xml:space="preserve">Budget Rationale: </w:t>
      </w:r>
      <w:r>
        <w:t>Important for establishing relevance and thought leadership in fast-moving conversations (especially AI). A modest paid budget can boost visibility of key threads and announcements.</w:t>
      </w:r>
    </w:p>
    <w:p>
      <w:r>
        <w:rPr>
          <w:b/>
          <w:sz w:val="20"/>
        </w:rPr>
        <w:t xml:space="preserve">Phase Activation: </w:t>
      </w:r>
      <w:r>
        <w:t>Phase 0</w:t>
      </w:r>
    </w:p>
    <w:p>
      <w:pPr>
        <w:pStyle w:val="Heading3"/>
      </w:pPr>
      <w:r>
        <w:t>Audience Segments</w:t>
      </w:r>
    </w:p>
    <w:p>
      <w:pPr>
        <w:pStyle w:val="ListBullet"/>
      </w:pPr>
      <w:r>
        <w:t>The Innovation Seeker</w:t>
      </w:r>
    </w:p>
    <w:p>
      <w:pPr>
        <w:pStyle w:val="ListBullet"/>
      </w:pPr>
      <w:r>
        <w:t>The Pragmatic Maximizer</w:t>
      </w:r>
    </w:p>
    <w:p>
      <w:pPr>
        <w:pStyle w:val="Heading3"/>
      </w:pPr>
      <w:r>
        <w:t>Integration Points</w:t>
      </w:r>
    </w:p>
    <w:p>
      <w:pPr>
        <w:pStyle w:val="ListBullet"/>
      </w:pPr>
      <w:r>
        <w:t>Amplifies reach of LinkedIn articles and blog posts.</w:t>
      </w:r>
    </w:p>
    <w:p>
      <w:pPr>
        <w:pStyle w:val="ListBullet"/>
      </w:pPr>
      <w:r>
        <w:t>Monitors industry trends that inform content strategy on all platforms.</w:t>
      </w:r>
    </w:p>
    <w:p>
      <w:pPr>
        <w:pStyle w:val="ListBullet"/>
      </w:pPr>
      <w:r>
        <w:t>Builds relationships with influencers and press.</w:t>
      </w:r>
    </w:p>
    <w:p>
      <w:pPr>
        <w:pStyle w:val="Heading3"/>
      </w:pPr>
      <w:r>
        <w:t>Kpis</w:t>
      </w:r>
    </w:p>
    <w:p>
      <w:pPr>
        <w:pStyle w:val="ListBullet"/>
      </w:pPr>
      <w:r>
        <w:t>Engagement Rate (Replies, Retweets)</w:t>
      </w:r>
    </w:p>
    <w:p>
      <w:pPr>
        <w:pStyle w:val="ListBullet"/>
      </w:pPr>
      <w:r>
        <w:t>Profile Visits</w:t>
      </w:r>
    </w:p>
    <w:p>
      <w:pPr>
        <w:pStyle w:val="ListBullet"/>
      </w:pPr>
      <w:r>
        <w:t>Mentions</w:t>
      </w:r>
    </w:p>
    <w:p>
      <w:r>
        <w:rPr>
          <w:b/>
          <w:sz w:val="20"/>
        </w:rPr>
        <w:t xml:space="preserve">Channel: </w:t>
      </w:r>
      <w:r>
        <w:t>Instagram</w:t>
      </w:r>
    </w:p>
    <w:p>
      <w:r>
        <w:rPr>
          <w:b/>
          <w:sz w:val="20"/>
        </w:rPr>
        <w:t xml:space="preserve">Role: </w:t>
      </w:r>
      <w:r>
        <w:t>Tertiary channel for Brand Building and Awareness, specifically targeting the creative community.</w:t>
      </w:r>
    </w:p>
    <w:p>
      <w:r>
        <w:rPr>
          <w:b/>
          <w:sz w:val="20"/>
        </w:rPr>
        <w:t xml:space="preserve">Content Strategy Summary: </w:t>
      </w:r>
      <w:r>
        <w:t>Highly visual content. Reels and carousels that showcase the 'art' of the creative process, explain behavioral principles visually, and highlight award-winning work. Humanizes the team.</w:t>
      </w:r>
    </w:p>
    <w:p>
      <w:r>
        <w:rPr>
          <w:b/>
          <w:sz w:val="20"/>
        </w:rPr>
        <w:t xml:space="preserve">Behavioral Mechanism: </w:t>
      </w:r>
      <w:r>
        <w:t>Aesthetic-Usability Effect (beautiful design is perceived as more valuable) and Mirror Neurons (behind-the-scenes content creates empathy and connection).</w:t>
      </w:r>
    </w:p>
    <w:p>
      <w:r>
        <w:rPr>
          <w:b/>
          <w:sz w:val="20"/>
        </w:rPr>
        <w:t xml:space="preserve">Budget Allocation: </w:t>
      </w:r>
      <w:r>
        <w:t>low</w:t>
      </w:r>
    </w:p>
    <w:p>
      <w:r>
        <w:rPr>
          <w:b/>
          <w:sz w:val="20"/>
        </w:rPr>
        <w:t xml:space="preserve">Budget Rationale: </w:t>
      </w:r>
      <w:r>
        <w:t>Less direct path to B2B conversion, but crucial for building brand 'heat' and attracting the 'Innovation Seeker' segment. Start with organic and only boost top-performing creative showcases.</w:t>
      </w:r>
    </w:p>
    <w:p>
      <w:r>
        <w:rPr>
          <w:b/>
          <w:sz w:val="20"/>
        </w:rPr>
        <w:t xml:space="preserve">Phase Activation: </w:t>
      </w:r>
      <w:r>
        <w:t>Phase 2</w:t>
      </w:r>
    </w:p>
    <w:p>
      <w:pPr>
        <w:pStyle w:val="Heading3"/>
      </w:pPr>
      <w:r>
        <w:t>Audience Segments</w:t>
      </w:r>
    </w:p>
    <w:p>
      <w:pPr>
        <w:pStyle w:val="ListBullet"/>
      </w:pPr>
      <w:r>
        <w:t>The Innovation Seeker</w:t>
      </w:r>
    </w:p>
    <w:p>
      <w:pPr>
        <w:pStyle w:val="Heading3"/>
      </w:pPr>
      <w:r>
        <w:t>Integration Points</w:t>
      </w:r>
    </w:p>
    <w:p>
      <w:pPr>
        <w:pStyle w:val="ListBullet"/>
      </w:pPr>
      <w:r>
        <w:t>Showcases the final creative product discussed in LinkedIn case studies.</w:t>
      </w:r>
    </w:p>
    <w:p>
      <w:pPr>
        <w:pStyle w:val="ListBullet"/>
      </w:pPr>
      <w:r>
        <w:t>Reels can be repurposed to YouTube Shorts.</w:t>
      </w:r>
    </w:p>
    <w:p>
      <w:pPr>
        <w:pStyle w:val="ListBullet"/>
      </w:pPr>
      <w:r>
        <w:t>Attracts creative talent, which is a signal of quality to clients.</w:t>
      </w:r>
    </w:p>
    <w:p>
      <w:pPr>
        <w:pStyle w:val="Heading3"/>
      </w:pPr>
      <w:r>
        <w:t>Kpis</w:t>
      </w:r>
    </w:p>
    <w:p>
      <w:pPr>
        <w:pStyle w:val="ListBullet"/>
      </w:pPr>
      <w:r>
        <w:t>Follower Growth</w:t>
      </w:r>
    </w:p>
    <w:p>
      <w:pPr>
        <w:pStyle w:val="ListBullet"/>
      </w:pPr>
      <w:r>
        <w:t>Engagement Rate (Saves, Shares)</w:t>
      </w:r>
    </w:p>
    <w:p>
      <w:pPr>
        <w:pStyle w:val="ListBullet"/>
      </w:pPr>
      <w:r>
        <w:t>Reach</w:t>
      </w:r>
    </w:p>
    <w:p>
      <w:r>
        <w:rPr>
          <w:b/>
          <w:sz w:val="20"/>
        </w:rPr>
        <w:t xml:space="preserve">Channel: </w:t>
      </w:r>
      <w:r>
        <w:t>Content Marketing (Website &amp; Blog)</w:t>
      </w:r>
    </w:p>
    <w:p>
      <w:r>
        <w:rPr>
          <w:b/>
          <w:sz w:val="20"/>
        </w:rPr>
        <w:t xml:space="preserve">Role: </w:t>
      </w:r>
      <w:r>
        <w:t>The central hub for all pillar content, lead capture, and deep-dives into our methodology. The foundation of our SEO strategy.</w:t>
      </w:r>
    </w:p>
    <w:p>
      <w:r>
        <w:rPr>
          <w:b/>
          <w:sz w:val="20"/>
        </w:rPr>
        <w:t xml:space="preserve">Content Strategy Summary: </w:t>
      </w:r>
      <w:r>
        <w:t>Host for long-form case studies, whitepapers, webinar recordings, and detailed articles on our 'Four Pillars'. All social content should ultimately point back to this owned property.</w:t>
      </w:r>
    </w:p>
    <w:p>
      <w:r>
        <w:rPr>
          <w:b/>
          <w:sz w:val="20"/>
        </w:rPr>
        <w:t xml:space="preserve">Behavioral Mechanism: </w:t>
      </w:r>
      <w:r>
        <w:t>Endowment Effect (gated content that users 'own' feels more valuable) and Need for Cognition (satisfies the deep information-seeking drive of Pragmatic Maximizers).</w:t>
      </w:r>
    </w:p>
    <w:p>
      <w:r>
        <w:rPr>
          <w:b/>
          <w:sz w:val="20"/>
        </w:rPr>
        <w:t xml:space="preserve">Budget Allocation: </w:t>
      </w:r>
      <w:r>
        <w:t>medium</w:t>
      </w:r>
    </w:p>
    <w:p>
      <w:r>
        <w:rPr>
          <w:b/>
          <w:sz w:val="20"/>
        </w:rPr>
        <w:t xml:space="preserve">Budget Rationale: </w:t>
      </w:r>
      <w:r>
        <w:t>Investment in high-quality, SEO-optimized content on our owned platform is a long-term asset that will generate compounding returns in organic traffic and authority.</w:t>
      </w:r>
    </w:p>
    <w:p>
      <w:r>
        <w:rPr>
          <w:b/>
          <w:sz w:val="20"/>
        </w:rPr>
        <w:t xml:space="preserve">Phase Activation: </w:t>
      </w:r>
      <w:r>
        <w:t>Phase 0</w:t>
      </w:r>
    </w:p>
    <w:p>
      <w:pPr>
        <w:pStyle w:val="Heading3"/>
      </w:pPr>
      <w:r>
        <w:t>Audience Segments</w:t>
      </w:r>
    </w:p>
    <w:p>
      <w:pPr>
        <w:pStyle w:val="ListBullet"/>
      </w:pPr>
      <w:r>
        <w:t>The Pragmatic Maximizer</w:t>
      </w:r>
    </w:p>
    <w:p>
      <w:pPr>
        <w:pStyle w:val="ListBullet"/>
      </w:pPr>
      <w:r>
        <w:t>The Resourceful Delegator</w:t>
      </w:r>
    </w:p>
    <w:p>
      <w:pPr>
        <w:pStyle w:val="ListBullet"/>
      </w:pPr>
      <w:r>
        <w:t>The Innovation Seeker</w:t>
      </w:r>
    </w:p>
    <w:p>
      <w:pPr>
        <w:pStyle w:val="Heading3"/>
      </w:pPr>
      <w:r>
        <w:t>Integration Points</w:t>
      </w:r>
    </w:p>
    <w:p>
      <w:pPr>
        <w:pStyle w:val="ListBullet"/>
      </w:pPr>
      <w:r>
        <w:t>The destination for all CTAs from social media and email.</w:t>
      </w:r>
    </w:p>
    <w:p>
      <w:pPr>
        <w:pStyle w:val="ListBullet"/>
      </w:pPr>
      <w:r>
        <w:t>Provides the pillar content that gets repurposed across all other channels.</w:t>
      </w:r>
    </w:p>
    <w:p>
      <w:pPr>
        <w:pStyle w:val="ListBullet"/>
      </w:pPr>
      <w:r>
        <w:t>Captures leads that are fed into the CRM and sales process.</w:t>
      </w:r>
    </w:p>
    <w:p>
      <w:pPr>
        <w:pStyle w:val="Heading3"/>
      </w:pPr>
      <w:r>
        <w:t>Kpis</w:t>
      </w:r>
    </w:p>
    <w:p>
      <w:pPr>
        <w:pStyle w:val="ListBullet"/>
      </w:pPr>
      <w:r>
        <w:t>Organic Traffic</w:t>
      </w:r>
    </w:p>
    <w:p>
      <w:pPr>
        <w:pStyle w:val="ListBullet"/>
      </w:pPr>
      <w:r>
        <w:t>Keyword Rankings</w:t>
      </w:r>
    </w:p>
    <w:p>
      <w:pPr>
        <w:pStyle w:val="ListBullet"/>
      </w:pPr>
      <w:r>
        <w:t>Time on Page</w:t>
      </w:r>
    </w:p>
    <w:p>
      <w:pPr>
        <w:pStyle w:val="ListBullet"/>
      </w:pPr>
      <w:r>
        <w:t>Lead Magnet Downloads</w:t>
      </w:r>
    </w:p>
    <w:p>
      <w:r>
        <w:rPr>
          <w:b/>
          <w:sz w:val="20"/>
        </w:rPr>
        <w:t xml:space="preserve">Channel: </w:t>
      </w:r>
      <w:r>
        <w:t>Webinars &amp; Virtual Events</w:t>
      </w:r>
    </w:p>
    <w:p>
      <w:r>
        <w:rPr>
          <w:b/>
          <w:sz w:val="20"/>
        </w:rPr>
        <w:t xml:space="preserve">Role: </w:t>
      </w:r>
      <w:r>
        <w:t>Hero moments for high-intent lead generation and demonstrating deep expertise.</w:t>
      </w:r>
    </w:p>
    <w:p>
      <w:r>
        <w:rPr>
          <w:b/>
          <w:sz w:val="20"/>
        </w:rPr>
        <w:t xml:space="preserve">Content Strategy Summary: </w:t>
      </w:r>
      <w:r>
        <w:t>Host quarterly deep-dive webinars on topics like 'The ROI of Behavioral Creative' or 'What AI Reveals About Narrative Performance'. Feature client guests or industry influencers.</w:t>
      </w:r>
    </w:p>
    <w:p>
      <w:r>
        <w:rPr>
          <w:b/>
          <w:sz w:val="20"/>
        </w:rPr>
        <w:t xml:space="preserve">Behavioral Mechanism: </w:t>
      </w:r>
      <w:r>
        <w:t>Authority Bias (credibility is transferred from expert speakers) and Scarcity (live events create time-based urgency).</w:t>
      </w:r>
    </w:p>
    <w:p>
      <w:r>
        <w:rPr>
          <w:b/>
          <w:sz w:val="20"/>
        </w:rPr>
        <w:t xml:space="preserve">Budget Allocation: </w:t>
      </w:r>
      <w:r>
        <w:t>medium</w:t>
      </w:r>
    </w:p>
    <w:p>
      <w:r>
        <w:rPr>
          <w:b/>
          <w:sz w:val="20"/>
        </w:rPr>
        <w:t xml:space="preserve">Budget Rationale: </w:t>
      </w:r>
      <w:r>
        <w:t>While resource-intensive, webinars are highly effective for generating qualified, educated leads. Budget is for promotion, platform costs, and potential speaker fees.</w:t>
      </w:r>
    </w:p>
    <w:p>
      <w:r>
        <w:rPr>
          <w:b/>
          <w:sz w:val="20"/>
        </w:rPr>
        <w:t xml:space="preserve">Phase Activation: </w:t>
      </w:r>
      <w:r>
        <w:t>Phase 1</w:t>
      </w:r>
    </w:p>
    <w:p>
      <w:pPr>
        <w:pStyle w:val="Heading3"/>
      </w:pPr>
      <w:r>
        <w:t>Audience Segments</w:t>
      </w:r>
    </w:p>
    <w:p>
      <w:pPr>
        <w:pStyle w:val="ListBullet"/>
      </w:pPr>
      <w:r>
        <w:t>The Pragmatic Maximizer</w:t>
      </w:r>
    </w:p>
    <w:p>
      <w:pPr>
        <w:pStyle w:val="ListBullet"/>
      </w:pPr>
      <w:r>
        <w:t>The Innovation Seeker</w:t>
      </w:r>
    </w:p>
    <w:p>
      <w:pPr>
        <w:pStyle w:val="Heading3"/>
      </w:pPr>
      <w:r>
        <w:t>Integration Points</w:t>
      </w:r>
    </w:p>
    <w:p>
      <w:pPr>
        <w:pStyle w:val="ListBullet"/>
      </w:pPr>
      <w:r>
        <w:t>Promoted across all social channels and email.</w:t>
      </w:r>
    </w:p>
    <w:p>
      <w:pPr>
        <w:pStyle w:val="ListBullet"/>
      </w:pPr>
      <w:r>
        <w:t>Recordings become gated content on the website.</w:t>
      </w:r>
    </w:p>
    <w:p>
      <w:pPr>
        <w:pStyle w:val="ListBullet"/>
      </w:pPr>
      <w:r>
        <w:t>Key insights are repurposed into dozens of micro-content pieces.</w:t>
      </w:r>
    </w:p>
    <w:p>
      <w:pPr>
        <w:pStyle w:val="Heading3"/>
      </w:pPr>
      <w:r>
        <w:t>Kpis</w:t>
      </w:r>
    </w:p>
    <w:p>
      <w:pPr>
        <w:pStyle w:val="ListBullet"/>
      </w:pPr>
      <w:r>
        <w:t>Registration Rate</w:t>
      </w:r>
    </w:p>
    <w:p>
      <w:pPr>
        <w:pStyle w:val="ListBullet"/>
      </w:pPr>
      <w:r>
        <w:t>Attendance Rate</w:t>
      </w:r>
    </w:p>
    <w:p>
      <w:pPr>
        <w:pStyle w:val="ListBullet"/>
      </w:pPr>
      <w:r>
        <w:t>MQLs Generated per Webinar</w:t>
      </w:r>
    </w:p>
    <w:p>
      <w:pPr>
        <w:pStyle w:val="Heading2"/>
      </w:pPr>
      <w:r>
        <w:t>Campaign Architecture</w:t>
      </w:r>
    </w:p>
    <w:p>
      <w:pPr>
        <w:pStyle w:val="Heading3"/>
      </w:pPr>
      <w:r>
        <w:t>Always On</w:t>
      </w:r>
    </w:p>
    <w:p>
      <w:r>
        <w:rPr>
          <w:b/>
          <w:sz w:val="20"/>
        </w:rPr>
        <w:t xml:space="preserve">Name: </w:t>
      </w:r>
      <w:r>
        <w:t>'Neuro-Nuggets &amp; AI Insights' Series</w:t>
      </w:r>
    </w:p>
    <w:p>
      <w:r>
        <w:rPr>
          <w:b/>
          <w:sz w:val="20"/>
        </w:rPr>
        <w:t xml:space="preserve">Objective: </w:t>
      </w:r>
      <w:r>
        <w:t>To build a consistent habit of engagement with our audience and establish ongoing thought leadership.</w:t>
      </w:r>
    </w:p>
    <w:p>
      <w:r>
        <w:rPr>
          <w:b/>
          <w:sz w:val="20"/>
        </w:rPr>
        <w:t xml:space="preserve">Audience: </w:t>
      </w:r>
      <w:r>
        <w:t>All segments, with content tailored (e.g., data-focus for Maximizers, creative-focus for Seekers).</w:t>
      </w:r>
    </w:p>
    <w:p>
      <w:r>
        <w:rPr>
          <w:b/>
          <w:sz w:val="20"/>
        </w:rPr>
        <w:t xml:space="preserve">Behavioral Mechanism: </w:t>
      </w:r>
      <w:r>
        <w:t>Variable Ratio Reinforcement (providing valuable insights on an unpredictable schedule builds a strong engagement habit).</w:t>
      </w:r>
    </w:p>
    <w:p>
      <w:r>
        <w:rPr>
          <w:b/>
          <w:sz w:val="22"/>
        </w:rPr>
        <w:t>Channels</w:t>
      </w:r>
    </w:p>
    <w:p>
      <w:pPr>
        <w:pStyle w:val="ListBullet"/>
      </w:pPr>
      <w:r>
        <w:t>LinkedIn</w:t>
      </w:r>
    </w:p>
    <w:p>
      <w:pPr>
        <w:pStyle w:val="ListBullet"/>
      </w:pPr>
      <w:r>
        <w:t>X (Twitter)</w:t>
      </w:r>
    </w:p>
    <w:p>
      <w:r>
        <w:rPr>
          <w:b/>
          <w:sz w:val="22"/>
        </w:rPr>
        <w:t>Success Metrics</w:t>
      </w:r>
    </w:p>
    <w:p>
      <w:pPr>
        <w:pStyle w:val="ListBullet"/>
      </w:pPr>
      <w:r>
        <w:t>Average engagement rate per post</w:t>
      </w:r>
    </w:p>
    <w:p>
      <w:pPr>
        <w:pStyle w:val="ListBullet"/>
      </w:pPr>
      <w:r>
        <w:t>Follower growth</w:t>
      </w:r>
    </w:p>
    <w:p>
      <w:pPr>
        <w:pStyle w:val="ListBullet"/>
      </w:pPr>
      <w:r>
        <w:t>Website clicks from social</w:t>
      </w:r>
    </w:p>
    <w:p>
      <w:r>
        <w:rPr>
          <w:b/>
          <w:sz w:val="20"/>
        </w:rPr>
        <w:t xml:space="preserve">Name: </w:t>
      </w:r>
      <w:r>
        <w:t>SEO Content Engine</w:t>
      </w:r>
    </w:p>
    <w:p>
      <w:r>
        <w:rPr>
          <w:b/>
          <w:sz w:val="20"/>
        </w:rPr>
        <w:t xml:space="preserve">Objective: </w:t>
      </w:r>
      <w:r>
        <w:t>To capture organic search demand for terms related to our core expertise and drive qualified traffic.</w:t>
      </w:r>
    </w:p>
    <w:p>
      <w:r>
        <w:rPr>
          <w:b/>
          <w:sz w:val="20"/>
        </w:rPr>
        <w:t xml:space="preserve">Audience: </w:t>
      </w:r>
      <w:r>
        <w:t>Primarily Pragmatic Maximizers actively researching solutions.</w:t>
      </w:r>
    </w:p>
    <w:p>
      <w:r>
        <w:rPr>
          <w:b/>
          <w:sz w:val="20"/>
        </w:rPr>
        <w:t xml:space="preserve">Behavioral Mechanism: </w:t>
      </w:r>
      <w:r>
        <w:t>Informational Social Influence (ranking high in Google is a powerful signal of authority and correctness).</w:t>
      </w:r>
    </w:p>
    <w:p>
      <w:r>
        <w:rPr>
          <w:b/>
          <w:sz w:val="22"/>
        </w:rPr>
        <w:t>Channels</w:t>
      </w:r>
    </w:p>
    <w:p>
      <w:pPr>
        <w:pStyle w:val="ListBullet"/>
      </w:pPr>
      <w:r>
        <w:t>Website &amp; Blog</w:t>
      </w:r>
    </w:p>
    <w:p>
      <w:r>
        <w:rPr>
          <w:b/>
          <w:sz w:val="22"/>
        </w:rPr>
        <w:t>Success Metrics</w:t>
      </w:r>
    </w:p>
    <w:p>
      <w:pPr>
        <w:pStyle w:val="ListBullet"/>
      </w:pPr>
      <w:r>
        <w:t>Organic traffic growth</w:t>
      </w:r>
    </w:p>
    <w:p>
      <w:pPr>
        <w:pStyle w:val="ListBullet"/>
      </w:pPr>
      <w:r>
        <w:t>Number of top-10 keyword rankings</w:t>
      </w:r>
    </w:p>
    <w:p>
      <w:pPr>
        <w:pStyle w:val="ListBullet"/>
      </w:pPr>
      <w:r>
        <w:t>Conversions from organic search</w:t>
      </w:r>
    </w:p>
    <w:p>
      <w:pPr>
        <w:pStyle w:val="Heading3"/>
      </w:pPr>
      <w:r>
        <w:t>Hero Moments</w:t>
      </w:r>
    </w:p>
    <w:p>
      <w:r>
        <w:rPr>
          <w:b/>
          <w:sz w:val="20"/>
        </w:rPr>
        <w:t xml:space="preserve">Name: </w:t>
      </w:r>
      <w:r>
        <w:t>Launch Webinar: 'The End of Guesswork'</w:t>
      </w:r>
    </w:p>
    <w:p>
      <w:r>
        <w:rPr>
          <w:b/>
          <w:sz w:val="20"/>
        </w:rPr>
        <w:t xml:space="preserve">Timing: </w:t>
      </w:r>
      <w:r>
        <w:t>Phase 1 (Month 2)</w:t>
      </w:r>
    </w:p>
    <w:p>
      <w:r>
        <w:rPr>
          <w:b/>
          <w:sz w:val="20"/>
        </w:rPr>
        <w:t xml:space="preserve">Objective: </w:t>
      </w:r>
      <w:r>
        <w:t>To formally launch the Feed the Feed brand, generate a large batch of initial MQLs, and establish foundational thought leadership.</w:t>
      </w:r>
    </w:p>
    <w:p>
      <w:r>
        <w:rPr>
          <w:b/>
          <w:sz w:val="20"/>
        </w:rPr>
        <w:t xml:space="preserve">Audience: </w:t>
      </w:r>
      <w:r>
        <w:t>All segments, with a focus on attracting Pragmatic Maximizers and Innovation Seekers.</w:t>
      </w:r>
    </w:p>
    <w:p>
      <w:r>
        <w:rPr>
          <w:b/>
          <w:sz w:val="20"/>
        </w:rPr>
        <w:t xml:space="preserve">Concept: </w:t>
      </w:r>
      <w:r>
        <w:t>A live event featuring Matthew Dugger and a Narralytica lead, showcasing how the integrated model de-risks creative investment. The session will include a live analysis of a famous ad using the framework.</w:t>
      </w:r>
    </w:p>
    <w:p>
      <w:r>
        <w:rPr>
          <w:b/>
          <w:sz w:val="22"/>
        </w:rPr>
        <w:t>Channels</w:t>
      </w:r>
    </w:p>
    <w:p>
      <w:pPr>
        <w:pStyle w:val="ListBullet"/>
      </w:pPr>
      <w:r>
        <w:t>Webinars</w:t>
      </w:r>
    </w:p>
    <w:p>
      <w:pPr>
        <w:pStyle w:val="ListBullet"/>
      </w:pPr>
      <w:r>
        <w:t>LinkedIn</w:t>
      </w:r>
    </w:p>
    <w:p>
      <w:pPr>
        <w:pStyle w:val="ListBullet"/>
      </w:pPr>
      <w:r>
        <w:t>Email Marketing</w:t>
      </w:r>
    </w:p>
    <w:p>
      <w:pPr>
        <w:pStyle w:val="ListBullet"/>
      </w:pPr>
      <w:r>
        <w:t>Paid Social</w:t>
      </w:r>
    </w:p>
    <w:p>
      <w:r>
        <w:rPr>
          <w:b/>
          <w:sz w:val="22"/>
        </w:rPr>
        <w:t>Success Metrics</w:t>
      </w:r>
    </w:p>
    <w:p>
      <w:pPr>
        <w:pStyle w:val="ListBullet"/>
      </w:pPr>
      <w:r>
        <w:t>Total registrants</w:t>
      </w:r>
    </w:p>
    <w:p>
      <w:pPr>
        <w:pStyle w:val="ListBullet"/>
      </w:pPr>
      <w:r>
        <w:t>MQLs generated</w:t>
      </w:r>
    </w:p>
    <w:p>
      <w:pPr>
        <w:pStyle w:val="ListBullet"/>
      </w:pPr>
      <w:r>
        <w:t>Social media mentions</w:t>
      </w:r>
    </w:p>
    <w:p>
      <w:r>
        <w:rPr>
          <w:b/>
          <w:sz w:val="20"/>
        </w:rPr>
        <w:t xml:space="preserve">Name: </w:t>
      </w:r>
      <w:r>
        <w:t>The 'State of Narrative AI' Report</w:t>
      </w:r>
    </w:p>
    <w:p>
      <w:r>
        <w:rPr>
          <w:b/>
          <w:sz w:val="20"/>
        </w:rPr>
        <w:t xml:space="preserve">Timing: </w:t>
      </w:r>
      <w:r>
        <w:t>Phase 3 (Month 8)</w:t>
      </w:r>
    </w:p>
    <w:p>
      <w:r>
        <w:rPr>
          <w:b/>
          <w:sz w:val="20"/>
        </w:rPr>
        <w:t xml:space="preserve">Objective: </w:t>
      </w:r>
      <w:r>
        <w:t>To release proprietary, data-backed research that no competitor can replicate, cementing our authority and generating high-quality press and leads.</w:t>
      </w:r>
    </w:p>
    <w:p>
      <w:r>
        <w:rPr>
          <w:b/>
          <w:sz w:val="20"/>
        </w:rPr>
        <w:t xml:space="preserve">Audience: </w:t>
      </w:r>
      <w:r>
        <w:t>Primarily Pragmatic Maximizers and Enterprise clients.</w:t>
      </w:r>
    </w:p>
    <w:p>
      <w:r>
        <w:rPr>
          <w:b/>
          <w:sz w:val="20"/>
        </w:rPr>
        <w:t xml:space="preserve">Concept: </w:t>
      </w:r>
      <w:r>
        <w:t>Leverage aggregated, anonymized data from Narralytica to publish an annual report on trends in video narrative structure, emotional arc, and engagement. Gate the full report behind a lead form.</w:t>
      </w:r>
    </w:p>
    <w:p>
      <w:r>
        <w:rPr>
          <w:b/>
          <w:sz w:val="22"/>
        </w:rPr>
        <w:t>Channels</w:t>
      </w:r>
    </w:p>
    <w:p>
      <w:pPr>
        <w:pStyle w:val="ListBullet"/>
      </w:pPr>
      <w:r>
        <w:t>Content Marketing (Website)</w:t>
      </w:r>
    </w:p>
    <w:p>
      <w:pPr>
        <w:pStyle w:val="ListBullet"/>
      </w:pPr>
      <w:r>
        <w:t>PR</w:t>
      </w:r>
    </w:p>
    <w:p>
      <w:pPr>
        <w:pStyle w:val="ListBullet"/>
      </w:pPr>
      <w:r>
        <w:t>LinkedIn</w:t>
      </w:r>
    </w:p>
    <w:p>
      <w:pPr>
        <w:pStyle w:val="ListBullet"/>
      </w:pPr>
      <w:r>
        <w:t>X (Twitter)</w:t>
      </w:r>
    </w:p>
    <w:p>
      <w:r>
        <w:rPr>
          <w:b/>
          <w:sz w:val="22"/>
        </w:rPr>
        <w:t>Success Metrics</w:t>
      </w:r>
    </w:p>
    <w:p>
      <w:pPr>
        <w:pStyle w:val="ListBullet"/>
      </w:pPr>
      <w:r>
        <w:t>Total downloads</w:t>
      </w:r>
    </w:p>
    <w:p>
      <w:pPr>
        <w:pStyle w:val="ListBullet"/>
      </w:pPr>
      <w:r>
        <w:t>Press mentions/backlinks</w:t>
      </w:r>
    </w:p>
    <w:p>
      <w:pPr>
        <w:pStyle w:val="ListBullet"/>
      </w:pPr>
      <w:r>
        <w:t>High-value enterprise MQLs</w:t>
      </w:r>
    </w:p>
    <w:p>
      <w:r>
        <w:rPr>
          <w:b/>
          <w:sz w:val="20"/>
        </w:rPr>
        <w:t xml:space="preserve">Name: </w:t>
      </w:r>
      <w:r>
        <w:t>The 'Cognitive Relief' Client Showcase</w:t>
      </w:r>
    </w:p>
    <w:p>
      <w:r>
        <w:rPr>
          <w:b/>
          <w:sz w:val="20"/>
        </w:rPr>
        <w:t xml:space="preserve">Timing: </w:t>
      </w:r>
      <w:r>
        <w:t>Phase 3 (Month 10)</w:t>
      </w:r>
    </w:p>
    <w:p>
      <w:r>
        <w:rPr>
          <w:b/>
          <w:sz w:val="20"/>
        </w:rPr>
        <w:t xml:space="preserve">Objective: </w:t>
      </w:r>
      <w:r>
        <w:t>To create a powerful, emotionally resonant case study that proves the value of our 'Concierge' model and results.</w:t>
      </w:r>
    </w:p>
    <w:p>
      <w:r>
        <w:rPr>
          <w:b/>
          <w:sz w:val="20"/>
        </w:rPr>
        <w:t xml:space="preserve">Audience: </w:t>
      </w:r>
      <w:r>
        <w:t>Primarily Resourceful Delegators and Pragmatic Maximizers.</w:t>
      </w:r>
    </w:p>
    <w:p>
      <w:r>
        <w:rPr>
          <w:b/>
          <w:sz w:val="20"/>
        </w:rPr>
        <w:t xml:space="preserve">Concept: </w:t>
      </w:r>
      <w:r>
        <w:t>A high-production value video testimonial featuring a 'Resourceful Delegator' client. The narrative will focus on the 'before' (chaos, anxiety) and 'after' (clarity, growth, relief), using the Storytelling Arc framework.</w:t>
      </w:r>
    </w:p>
    <w:p>
      <w:r>
        <w:rPr>
          <w:b/>
          <w:sz w:val="22"/>
        </w:rPr>
        <w:t>Channels</w:t>
      </w:r>
    </w:p>
    <w:p>
      <w:pPr>
        <w:pStyle w:val="ListBullet"/>
      </w:pPr>
      <w:r>
        <w:t>Website</w:t>
      </w:r>
    </w:p>
    <w:p>
      <w:pPr>
        <w:pStyle w:val="ListBullet"/>
      </w:pPr>
      <w:r>
        <w:t>LinkedIn</w:t>
      </w:r>
    </w:p>
    <w:p>
      <w:pPr>
        <w:pStyle w:val="ListBullet"/>
      </w:pPr>
      <w:r>
        <w:t>YouTube</w:t>
      </w:r>
    </w:p>
    <w:p>
      <w:r>
        <w:rPr>
          <w:b/>
          <w:sz w:val="22"/>
        </w:rPr>
        <w:t>Success Metrics</w:t>
      </w:r>
    </w:p>
    <w:p>
      <w:pPr>
        <w:pStyle w:val="ListBullet"/>
      </w:pPr>
      <w:r>
        <w:t>Video views and completion rate</w:t>
      </w:r>
    </w:p>
    <w:p>
      <w:pPr>
        <w:pStyle w:val="ListBullet"/>
      </w:pPr>
      <w:r>
        <w:t>Conversion rate on the case study page</w:t>
      </w:r>
    </w:p>
    <w:p>
      <w:pPr>
        <w:pStyle w:val="ListBullet"/>
      </w:pPr>
      <w:r>
        <w:t>Use in sales conversations</w:t>
      </w:r>
    </w:p>
    <w:p>
      <w:pPr>
        <w:pStyle w:val="Heading3"/>
      </w:pPr>
      <w:r>
        <w:t>Reactive Framework</w:t>
      </w:r>
    </w:p>
    <w:p>
      <w:r>
        <w:rPr>
          <w:b/>
          <w:sz w:val="20"/>
        </w:rPr>
        <w:t xml:space="preserve">Response Protocol: </w:t>
      </w:r>
      <w:r>
        <w:t>A 'social listening' lead monitors trigger categories daily. Upon identifying an opportunity, they draft a 1-paragraph brief with the core insight and proposed angle. The brief is sent to a 3-person 'Reactive Team' (Social lead, Creative lead, Strategy lead) via a dedicated Slack channel.</w:t>
      </w:r>
    </w:p>
    <w:p>
      <w:r>
        <w:rPr>
          <w:b/>
          <w:sz w:val="20"/>
        </w:rPr>
        <w:t xml:space="preserve">Approval Process: </w:t>
      </w:r>
      <w:r>
        <w:t>The Reactive Team has 2 hours to approve, reject, or amend the brief. Approval requires 2 out of 3 'yes' votes. Once approved, the Social Lead has 4 hours to produce and post the content.</w:t>
      </w:r>
    </w:p>
    <w:p>
      <w:r>
        <w:rPr>
          <w:b/>
          <w:sz w:val="20"/>
        </w:rPr>
        <w:t xml:space="preserve">Tone Guidelines: </w:t>
      </w:r>
      <w:r>
        <w:t>Confident, insightful, and forward-looking. Never snarky or dismissive. Frame everything through our unique lens of 'Human + AI' and 'Predictable Persuasion'.</w:t>
      </w:r>
    </w:p>
    <w:p>
      <w:r>
        <w:rPr>
          <w:b/>
          <w:sz w:val="22"/>
        </w:rPr>
        <w:t>Trigger Categories</w:t>
      </w:r>
    </w:p>
    <w:p>
      <w:pPr>
        <w:pStyle w:val="ListBullet"/>
      </w:pPr>
      <w:r>
        <w:t>Major AI model releases (e.g., GPT-5, new video models)</w:t>
      </w:r>
    </w:p>
    <w:p>
      <w:pPr>
        <w:pStyle w:val="ListBullet"/>
      </w:pPr>
      <w:r>
        <w:t>Competitor marketing blunders or major successes</w:t>
      </w:r>
    </w:p>
    <w:p>
      <w:pPr>
        <w:pStyle w:val="ListBullet"/>
      </w:pPr>
      <w:r>
        <w:t>New research in neuroscience or behavioral economics</w:t>
      </w:r>
    </w:p>
    <w:p>
      <w:pPr>
        <w:pStyle w:val="ListBullet"/>
      </w:pPr>
      <w:r>
        <w:t>Significant shifts in social platform algorithms</w:t>
      </w:r>
    </w:p>
    <w:p>
      <w:pPr>
        <w:pStyle w:val="Heading3"/>
      </w:pPr>
      <w:r>
        <w:t>Community Programs</w:t>
      </w:r>
    </w:p>
    <w:p>
      <w:r>
        <w:rPr>
          <w:b/>
          <w:sz w:val="20"/>
        </w:rPr>
        <w:t xml:space="preserve">Name: </w:t>
      </w:r>
      <w:r>
        <w:t>The Feed the Feed 'Innovators Circle'</w:t>
      </w:r>
    </w:p>
    <w:p>
      <w:r>
        <w:rPr>
          <w:b/>
          <w:sz w:val="20"/>
        </w:rPr>
        <w:t xml:space="preserve">Objective: </w:t>
      </w:r>
      <w:r>
        <w:t>To increase client retention, foster advocacy, and gather product feedback from our most engaged clients.</w:t>
      </w:r>
    </w:p>
    <w:p>
      <w:r>
        <w:rPr>
          <w:b/>
          <w:sz w:val="20"/>
        </w:rPr>
        <w:t xml:space="preserve">Mechanism: </w:t>
      </w:r>
      <w:r>
        <w:t>An exclusive, invitation-only community for current clients. Offers early access to research, direct Q&amp;A with leadership, and a peer network of forward-thinking marketers.</w:t>
      </w:r>
    </w:p>
    <w:p>
      <w:r>
        <w:rPr>
          <w:b/>
          <w:sz w:val="22"/>
        </w:rPr>
        <w:t>Channels</w:t>
      </w:r>
    </w:p>
    <w:p>
      <w:pPr>
        <w:pStyle w:val="ListBullet"/>
      </w:pPr>
      <w:r>
        <w:t>Private Slack Channel</w:t>
      </w:r>
    </w:p>
    <w:p>
      <w:pPr>
        <w:pStyle w:val="ListBullet"/>
      </w:pPr>
      <w:r>
        <w:t>Quarterly Private Webinar</w:t>
      </w:r>
    </w:p>
    <w:p>
      <w:pPr>
        <w:pStyle w:val="Heading2"/>
      </w:pPr>
      <w:r>
        <w:t>Risk Scenarios</w:t>
      </w:r>
    </w:p>
    <w:p>
      <w:r>
        <w:rPr>
          <w:b/>
          <w:sz w:val="20"/>
        </w:rPr>
        <w:t xml:space="preserve">Scenario: </w:t>
      </w:r>
      <w:r>
        <w:t>Client Education Burden: Prospects are confused by the 'behavioral science + AI' pitch, perceive it as jargon or 'neuro-washing', and default to traditional agencies they understand.</w:t>
      </w:r>
    </w:p>
    <w:p>
      <w:r>
        <w:rPr>
          <w:b/>
          <w:sz w:val="20"/>
        </w:rPr>
        <w:t xml:space="preserve">Probability: </w:t>
      </w:r>
      <w:r>
        <w:t>high</w:t>
      </w:r>
    </w:p>
    <w:p>
      <w:r>
        <w:rPr>
          <w:b/>
          <w:sz w:val="20"/>
        </w:rPr>
        <w:t xml:space="preserve">Impact: </w:t>
      </w:r>
      <w:r>
        <w:t>high</w:t>
      </w:r>
    </w:p>
    <w:p>
      <w:r>
        <w:rPr>
          <w:b/>
          <w:sz w:val="20"/>
        </w:rPr>
        <w:t xml:space="preserve">Contingency Plan: </w:t>
      </w:r>
      <w:r>
        <w:t>Pivot messaging to be ruthlessly outcome-focused. Lead with 'Get predictable creative ROI' and 'Your dedicated marketing partner', then use the science and AI as the 'reason to believe', not the opening pitch. Develop simple, powerful analogies and visual frameworks to explain the process in 60 seconds.</w:t>
      </w:r>
    </w:p>
    <w:p>
      <w:pPr>
        <w:pStyle w:val="Heading3"/>
      </w:pPr>
      <w:r>
        <w:t>Early Warning Signals</w:t>
      </w:r>
    </w:p>
    <w:p>
      <w:pPr>
        <w:pStyle w:val="ListBullet"/>
      </w:pPr>
      <w:r>
        <w:t>High bounce rates on methodology pages of the website.</w:t>
      </w:r>
    </w:p>
    <w:p>
      <w:pPr>
        <w:pStyle w:val="ListBullet"/>
      </w:pPr>
      <w:r>
        <w:t>Recurring questions of 'So what do you actually do?' in sales calls.</w:t>
      </w:r>
    </w:p>
    <w:p>
      <w:pPr>
        <w:pStyle w:val="ListBullet"/>
      </w:pPr>
      <w:r>
        <w:t>Low conversion rates on content that is heavy on theory and light on application.</w:t>
      </w:r>
    </w:p>
    <w:p>
      <w:r>
        <w:rPr>
          <w:b/>
          <w:sz w:val="20"/>
        </w:rPr>
        <w:t xml:space="preserve">Scenario: </w:t>
      </w:r>
      <w:r>
        <w:t>Crowded Market &amp; Noise: Despite our unique offering, we fail to break through the noise of thousands of agencies and martech solutions, getting lost in the 'sea of sameness'.</w:t>
      </w:r>
    </w:p>
    <w:p>
      <w:r>
        <w:rPr>
          <w:b/>
          <w:sz w:val="20"/>
        </w:rPr>
        <w:t xml:space="preserve">Probability: </w:t>
      </w:r>
      <w:r>
        <w:t>high</w:t>
      </w:r>
    </w:p>
    <w:p>
      <w:r>
        <w:rPr>
          <w:b/>
          <w:sz w:val="20"/>
        </w:rPr>
        <w:t xml:space="preserve">Impact: </w:t>
      </w:r>
      <w:r>
        <w:t>high</w:t>
      </w:r>
    </w:p>
    <w:p>
      <w:r>
        <w:rPr>
          <w:b/>
          <w:sz w:val="20"/>
        </w:rPr>
        <w:t xml:space="preserve">Contingency Plan: </w:t>
      </w:r>
      <w:r>
        <w:t>Double down on the personal brands of the leadership team. Focus marketing on a single, hyper-niche vertical to establish a beachhead (e.g., B2B SaaS companies) before expanding. Aggressively pursue PR and awards to gain third-party validation and differentiate.</w:t>
      </w:r>
    </w:p>
    <w:p>
      <w:pPr>
        <w:pStyle w:val="Heading3"/>
      </w:pPr>
      <w:r>
        <w:t>Early Warning Signals</w:t>
      </w:r>
    </w:p>
    <w:p>
      <w:pPr>
        <w:pStyle w:val="ListBullet"/>
      </w:pPr>
      <w:r>
        <w:t>Stagnant follower growth on social channels despite consistent posting.</w:t>
      </w:r>
    </w:p>
    <w:p>
      <w:pPr>
        <w:pStyle w:val="ListBullet"/>
      </w:pPr>
      <w:r>
        <w:t>Low click-through rates on ads, indicating lack of message cut-through.</w:t>
      </w:r>
    </w:p>
    <w:p>
      <w:pPr>
        <w:pStyle w:val="ListBullet"/>
      </w:pPr>
      <w:r>
        <w:t>Prospects frequently comparing us to generic, non-comparable competitors.</w:t>
      </w:r>
    </w:p>
    <w:p>
      <w:r>
        <w:rPr>
          <w:b/>
          <w:sz w:val="20"/>
        </w:rPr>
        <w:t xml:space="preserve">Scenario: </w:t>
      </w:r>
      <w:r>
        <w:t>Perception of 'Too Good to Be True': The promise of top-tier, science-backed creative delivered efficiently and affordably is met with skepticism, leading to a trust deficit.</w:t>
      </w:r>
    </w:p>
    <w:p>
      <w:r>
        <w:rPr>
          <w:b/>
          <w:sz w:val="20"/>
        </w:rPr>
        <w:t xml:space="preserve">Probability: </w:t>
      </w:r>
      <w:r>
        <w:t>moderate</w:t>
      </w:r>
    </w:p>
    <w:p>
      <w:r>
        <w:rPr>
          <w:b/>
          <w:sz w:val="20"/>
        </w:rPr>
        <w:t xml:space="preserve">Impact: </w:t>
      </w:r>
      <w:r>
        <w:t>high</w:t>
      </w:r>
    </w:p>
    <w:p>
      <w:r>
        <w:rPr>
          <w:b/>
          <w:sz w:val="20"/>
        </w:rPr>
        <w:t xml:space="preserve">Contingency Plan: </w:t>
      </w:r>
      <w:r>
        <w:t>Radical transparency. Create content that explicitly breaks down 'how the sausage is made'—how AI creates efficiencies that are passed to the client, how our process reduces wasted cycles. Feature extensive, detailed client testimonials and offer a low-commitment entry-level product like a single campaign audit to let clients experience the value first-hand.</w:t>
      </w:r>
    </w:p>
    <w:p>
      <w:pPr>
        <w:pStyle w:val="Heading3"/>
      </w:pPr>
      <w:r>
        <w:t>Early Warning Signals</w:t>
      </w:r>
    </w:p>
    <w:p>
      <w:pPr>
        <w:pStyle w:val="ListBullet"/>
      </w:pPr>
      <w:r>
        <w:t>Sales objections centered around disbelief in the model's viability.</w:t>
      </w:r>
    </w:p>
    <w:p>
      <w:pPr>
        <w:pStyle w:val="ListBullet"/>
      </w:pPr>
      <w:r>
        <w:t>High drop-off rate after pricing is revealed.</w:t>
      </w:r>
    </w:p>
    <w:p>
      <w:pPr>
        <w:pStyle w:val="ListBullet"/>
      </w:pPr>
      <w:r>
        <w:t>Leads going cold after initial exploratory calls.</w:t>
      </w:r>
    </w:p>
    <w:p>
      <w:pPr>
        <w:pStyle w:val="Heading2"/>
      </w:pPr>
      <w:r>
        <w:t>Measurement Framework</w:t>
      </w:r>
    </w:p>
    <w:p>
      <w:r>
        <w:rPr>
          <w:b/>
          <w:sz w:val="20"/>
        </w:rPr>
        <w:t xml:space="preserve">Reporting Cadence: </w:t>
      </w:r>
      <w:r>
        <w:t>Weekly review of leading indicators (social engagement, MQLs). Monthly review of pipeline metrics (Attributed Pipeline, Conversion Rates). Quarterly review of lagging indicators (LTV, NRR) and overall strategic progress.</w:t>
      </w:r>
    </w:p>
    <w:p>
      <w:pPr>
        <w:pStyle w:val="Heading3"/>
      </w:pPr>
      <w:r>
        <w:t>North Star Metric</w:t>
      </w:r>
    </w:p>
    <w:p>
      <w:r>
        <w:rPr>
          <w:b/>
          <w:sz w:val="20"/>
        </w:rPr>
        <w:t xml:space="preserve">Metric: </w:t>
      </w:r>
      <w:r>
        <w:t>Content-Attributed Pipeline Value</w:t>
      </w:r>
    </w:p>
    <w:p>
      <w:r>
        <w:rPr>
          <w:b/>
          <w:sz w:val="20"/>
        </w:rPr>
        <w:t xml:space="preserve">Rationale: </w:t>
      </w:r>
      <w:r>
        <w:t>This metric directly connects our marketing efforts (content) to the ultimate business goal (revenue pipeline), reflecting our value proposition of delivering marketing that predictably drives business results. It aligns marketing and sales and justifies investment.</w:t>
      </w:r>
    </w:p>
    <w:p>
      <w:pPr>
        <w:pStyle w:val="Heading3"/>
      </w:pPr>
      <w:r>
        <w:t>Leading Indicators</w:t>
      </w:r>
    </w:p>
    <w:p>
      <w:pPr>
        <w:pStyle w:val="ListBullet"/>
      </w:pPr>
      <w:r>
        <w:t>Marketing Qualified Leads (MQLs) by Segment</w:t>
      </w:r>
    </w:p>
    <w:p>
      <w:pPr>
        <w:pStyle w:val="ListBullet"/>
      </w:pPr>
      <w:r>
        <w:t>Lead Magnet/Webinar Conversion Rate</w:t>
      </w:r>
    </w:p>
    <w:p>
      <w:pPr>
        <w:pStyle w:val="ListBullet"/>
      </w:pPr>
      <w:r>
        <w:t>Sales Cycle Length</w:t>
      </w:r>
    </w:p>
    <w:p>
      <w:pPr>
        <w:pStyle w:val="ListBullet"/>
      </w:pPr>
      <w:r>
        <w:t>Engagement Rate on Thought Leadership Content</w:t>
      </w:r>
    </w:p>
    <w:p>
      <w:pPr>
        <w:pStyle w:val="Heading3"/>
      </w:pPr>
      <w:r>
        <w:t>Lagging Indicators</w:t>
      </w:r>
    </w:p>
    <w:p>
      <w:pPr>
        <w:pStyle w:val="ListBullet"/>
      </w:pPr>
      <w:r>
        <w:t>Client Lifetime Value (LTV)</w:t>
      </w:r>
    </w:p>
    <w:p>
      <w:pPr>
        <w:pStyle w:val="ListBullet"/>
      </w:pPr>
      <w:r>
        <w:t>Net Revenue Retention (NRR)</w:t>
      </w:r>
    </w:p>
    <w:p>
      <w:pPr>
        <w:pStyle w:val="ListBullet"/>
      </w:pPr>
      <w:r>
        <w:t>Client Acquisition Cost (CAC)</w:t>
      </w:r>
    </w:p>
    <w:p>
      <w:pPr>
        <w:pStyle w:val="ListBullet"/>
      </w:pPr>
      <w:r>
        <w:t>Client Referral Rate</w:t>
      </w:r>
    </w:p>
    <w:p>
      <w:pPr>
        <w:pStyle w:val="Heading3"/>
      </w:pPr>
      <w:r>
        <w:t>Per Segment Kpis</w:t>
      </w:r>
    </w:p>
    <w:p>
      <w:r>
        <w:rPr>
          <w:b/>
          <w:sz w:val="20"/>
        </w:rPr>
        <w:t xml:space="preserve">Segment: </w:t>
      </w:r>
      <w:r>
        <w:t>The Pragmatic Maximizer</w:t>
      </w:r>
    </w:p>
    <w:p>
      <w:r>
        <w:rPr>
          <w:b/>
          <w:sz w:val="20"/>
        </w:rPr>
        <w:t xml:space="preserve">Primary Kpi: </w:t>
      </w:r>
      <w:r>
        <w:t>Sales Cycle Length</w:t>
      </w:r>
    </w:p>
    <w:p>
      <w:r>
        <w:rPr>
          <w:b/>
          <w:sz w:val="22"/>
        </w:rPr>
        <w:t>Secondary Kpis</w:t>
      </w:r>
    </w:p>
    <w:p>
      <w:pPr>
        <w:pStyle w:val="ListBullet"/>
      </w:pPr>
      <w:r>
        <w:t>Average Contract Value (ACV)</w:t>
      </w:r>
    </w:p>
    <w:p>
      <w:pPr>
        <w:pStyle w:val="ListBullet"/>
      </w:pPr>
      <w:r>
        <w:t>Content-Attributed Pipeline</w:t>
      </w:r>
    </w:p>
    <w:p>
      <w:r>
        <w:rPr>
          <w:b/>
          <w:sz w:val="20"/>
        </w:rPr>
        <w:t xml:space="preserve">Segment: </w:t>
      </w:r>
      <w:r>
        <w:t>The Resourceful Delegator</w:t>
      </w:r>
    </w:p>
    <w:p>
      <w:r>
        <w:rPr>
          <w:b/>
          <w:sz w:val="20"/>
        </w:rPr>
        <w:t xml:space="preserve">Primary Kpi: </w:t>
      </w:r>
      <w:r>
        <w:t>Lead-to-Close Conversion Rate</w:t>
      </w:r>
    </w:p>
    <w:p>
      <w:r>
        <w:rPr>
          <w:b/>
          <w:sz w:val="22"/>
        </w:rPr>
        <w:t>Secondary Kpis</w:t>
      </w:r>
    </w:p>
    <w:p>
      <w:pPr>
        <w:pStyle w:val="ListBullet"/>
      </w:pPr>
      <w:r>
        <w:t>Client Lifetime Value (LTV)</w:t>
      </w:r>
    </w:p>
    <w:p>
      <w:pPr>
        <w:pStyle w:val="ListBullet"/>
      </w:pPr>
      <w:r>
        <w:t>Referral Rate</w:t>
      </w:r>
    </w:p>
    <w:p>
      <w:r>
        <w:rPr>
          <w:b/>
          <w:sz w:val="20"/>
        </w:rPr>
        <w:t xml:space="preserve">Segment: </w:t>
      </w:r>
      <w:r>
        <w:t>The Innovation Seeker</w:t>
      </w:r>
    </w:p>
    <w:p>
      <w:r>
        <w:rPr>
          <w:b/>
          <w:sz w:val="20"/>
        </w:rPr>
        <w:t xml:space="preserve">Primary Kpi: </w:t>
      </w:r>
      <w:r>
        <w:t>Number of PR-Generating Projects</w:t>
      </w:r>
    </w:p>
    <w:p>
      <w:r>
        <w:rPr>
          <w:b/>
          <w:sz w:val="22"/>
        </w:rPr>
        <w:t>Secondary Kpis</w:t>
      </w:r>
    </w:p>
    <w:p>
      <w:pPr>
        <w:pStyle w:val="ListBullet"/>
      </w:pPr>
      <w:r>
        <w:t>Social Media Mentions</w:t>
      </w:r>
    </w:p>
    <w:p>
      <w:pPr>
        <w:pStyle w:val="ListBullet"/>
      </w:pPr>
      <w:r>
        <w:t>Inbound Leads Citing a Specific Project</w:t>
      </w:r>
    </w:p>
    <w:p>
      <w:r>
        <w:br w:type="page"/>
      </w:r>
    </w:p>
    <w:p>
      <w:pPr>
        <w:pStyle w:val="Heading1"/>
      </w:pPr>
      <w:r>
        <w:t>2. Product Assessment</w:t>
      </w:r>
    </w:p>
    <w:p>
      <w:r>
        <w:rPr>
          <w:b/>
          <w:sz w:val="20"/>
        </w:rPr>
        <w:t xml:space="preserve">Product Summary: </w:t>
      </w:r>
      <w:r>
        <w:t>Feed the Feed is a strategic collaboration between Headword, a creative agency leveraging behavioral neuroscience, and Narralytica, an AI-powered video intelligence platform. This combined brand offers clients 'nutritious content' by integrating human intuition with agentic perfection, providing an end-to-end, closed-loop marketing solution. Managed by a dedicated Concierge, it streamlines content strategy, creation, amplification, and validation, aiming to deliver predictable, high-performing assets that cut through digital noise and nourish a brand's ecosystem.</w:t>
      </w:r>
    </w:p>
    <w:p>
      <w:pPr>
        <w:pStyle w:val="Heading2"/>
      </w:pPr>
      <w:r>
        <w:t>Core Themes</w:t>
      </w:r>
    </w:p>
    <w:p>
      <w:r>
        <w:rPr>
          <w:b/>
          <w:sz w:val="20"/>
        </w:rPr>
        <w:t xml:space="preserve">Theme: </w:t>
      </w:r>
      <w:r>
        <w:t>Human Intuition Meets AI Precision</w:t>
      </w:r>
    </w:p>
    <w:p>
      <w:r>
        <w:rPr>
          <w:b/>
          <w:sz w:val="20"/>
        </w:rPr>
        <w:t xml:space="preserve">Description: </w:t>
      </w:r>
      <w:r>
        <w:t>Feed the Feed bridges the gap between high-level human creative intuition (from Headword's behavioral science expertise) and seamless technical execution (from Narralytica's AI capabilities). This synergy aims to unlock unparalleled strategic depth and operational efficiency in content marketing.</w:t>
      </w:r>
    </w:p>
    <w:p>
      <w:r>
        <w:rPr>
          <w:b/>
          <w:sz w:val="20"/>
        </w:rPr>
        <w:t xml:space="preserve">Marketing Leverage: </w:t>
      </w:r>
      <w:r>
        <w:t>Highlight the unique, powerful combination of human strategic thinking and cutting-edge AI automation, positioning it as a distinct competitive advantage over agencies relying solely on human effort or platforms offering only AI tools. Emphasize 'agentic perfection' as a key outcome.</w:t>
      </w:r>
    </w:p>
    <w:p>
      <w:r>
        <w:rPr>
          <w:b/>
          <w:sz w:val="20"/>
        </w:rPr>
        <w:t xml:space="preserve">Theme: </w:t>
      </w:r>
      <w:r>
        <w:t>Nutritious Content, Not Noise</w:t>
      </w:r>
    </w:p>
    <w:p>
      <w:r>
        <w:rPr>
          <w:b/>
          <w:sz w:val="20"/>
        </w:rPr>
        <w:t xml:space="preserve">Description: </w:t>
      </w:r>
      <w:r>
        <w:t>The core philosophy is to move beyond 'content for content’s sake' to deliver 'nutritious content'—strategic, high-performing assets that genuinely nourish a brand’s ecosystem and cut through digital noise, rather than just filling a timeline. This means content designed for impact, not just volume.</w:t>
      </w:r>
    </w:p>
    <w:p>
      <w:r>
        <w:rPr>
          <w:b/>
          <w:sz w:val="20"/>
        </w:rPr>
        <w:t xml:space="preserve">Marketing Leverage: </w:t>
      </w:r>
      <w:r>
        <w:t>Contrast Feed the Feed's output with generic, low-impact content. Use messaging like 'Starve the scroll' to resonate with clients frustrated by ineffective content strategies, promising purposeful and results-driven assets that provide real value.</w:t>
      </w:r>
    </w:p>
    <w:p>
      <w:r>
        <w:rPr>
          <w:b/>
          <w:sz w:val="20"/>
        </w:rPr>
        <w:t xml:space="preserve">Theme: </w:t>
      </w:r>
      <w:r>
        <w:t>The Concierge Layer: Seamless, White-Glove Partnership</w:t>
      </w:r>
    </w:p>
    <w:p>
      <w:r>
        <w:rPr>
          <w:b/>
          <w:sz w:val="20"/>
        </w:rPr>
        <w:t xml:space="preserve">Description: </w:t>
      </w:r>
      <w:r>
        <w:t>A dedicated Concierge serves as a single point of contact, managing a closed-loop workflow that integrates listening, organic content, paid amplification, and reporting. This ensures a white-glove, anxiety-reducing experience, simplifying complex marketing operations for clients.</w:t>
      </w:r>
    </w:p>
    <w:p>
      <w:r>
        <w:rPr>
          <w:b/>
          <w:sz w:val="20"/>
        </w:rPr>
        <w:t xml:space="preserve">Marketing Leverage: </w:t>
      </w:r>
      <w:r>
        <w:t>Emphasize the peace of mind and efficiency gained by having one expert point of contact, eliminating the hassle of managing multiple vendors or agencies. Position the Concierge as the 'Advertising Alfred' for the entire content lifecycle, providing proactive, comprehensive support.</w:t>
      </w:r>
    </w:p>
    <w:p>
      <w:r>
        <w:rPr>
          <w:b/>
          <w:sz w:val="20"/>
        </w:rPr>
        <w:t xml:space="preserve">Theme: </w:t>
      </w:r>
      <w:r>
        <w:t>Predictable Persuasion through Behavioral Science &amp; AI</w:t>
      </w:r>
    </w:p>
    <w:p>
      <w:r>
        <w:rPr>
          <w:b/>
          <w:sz w:val="20"/>
        </w:rPr>
        <w:t xml:space="preserve">Description: </w:t>
      </w:r>
      <w:r>
        <w:t>Leveraging Headword's behavioral neuroscience methodology and Narralytica's deep narrative analysis, Feed the Feed aims to engineer persuasion. This scientific approach ensures content is not just creative, but psychologically persuasive, leading to predictable audience action and measurable results.</w:t>
      </w:r>
    </w:p>
    <w:p>
      <w:r>
        <w:rPr>
          <w:b/>
          <w:sz w:val="20"/>
        </w:rPr>
        <w:t xml:space="preserve">Marketing Leverage: </w:t>
      </w:r>
      <w:r>
        <w:t>Position Feed the Feed as the antidote to marketing guesswork. Showcase how data-driven insights from AI, combined with human behavioral expertise, de-risks marketing investments and delivers quantifiable ROI, appealing directly to 'Pragmatic Maximizers' and 'Skeptical Marketing Directors'.</w:t>
      </w:r>
    </w:p>
    <w:p>
      <w:r>
        <w:rPr>
          <w:b/>
          <w:sz w:val="20"/>
        </w:rPr>
        <w:t xml:space="preserve">Theme: </w:t>
      </w:r>
      <w:r>
        <w:t>End-to-End Video Intelligence</w:t>
      </w:r>
    </w:p>
    <w:p>
      <w:r>
        <w:rPr>
          <w:b/>
          <w:sz w:val="20"/>
        </w:rPr>
        <w:t xml:space="preserve">Description: </w:t>
      </w:r>
      <w:r>
        <w:t>Narralytica's AI-powered platform makes video content as searchable as text through scene analysis, verbatim transcription, semantic search, and object tagging. This capability unlocks significant value from video assets, enabling efficient content repurposing and strategic insights.</w:t>
      </w:r>
    </w:p>
    <w:p>
      <w:r>
        <w:rPr>
          <w:b/>
          <w:sz w:val="20"/>
        </w:rPr>
        <w:t xml:space="preserve">Marketing Leverage: </w:t>
      </w:r>
      <w:r>
        <w:t>Highlight the efficiency and strategic advantage of easily accessing and analyzing video content. Target media and entertainment, advertising agencies, and enterprises with large video libraries, demonstrating how Narralytica's tools streamline workflows and generate revenue-grade exports.</w:t>
      </w:r>
    </w:p>
    <w:p>
      <w:pPr>
        <w:pStyle w:val="Heading2"/>
      </w:pPr>
      <w:r>
        <w:t>Emotional Hook</w:t>
      </w:r>
    </w:p>
    <w:p>
      <w:r>
        <w:rPr>
          <w:b/>
          <w:sz w:val="20"/>
        </w:rPr>
        <w:t xml:space="preserve">Hook: </w:t>
      </w:r>
      <w:r>
        <w:t>The profound relief of transforming chaotic, ineffective marketing into a predictable, high-performing engine, managed by a trusted, intelligent partner that leverages cutting-edge AI and behavioral science to guarantee impactful content and measurable results.</w:t>
      </w:r>
    </w:p>
    <w:p>
      <w:r>
        <w:rPr>
          <w:b/>
          <w:sz w:val="20"/>
        </w:rPr>
        <w:t xml:space="preserve">Why It Works: </w:t>
      </w:r>
      <w:r>
        <w:t>This hook works by tapping into both the aspiration for superior marketing outcomes and the deep-seated anxieties of marketing decision-makers: fear of wasted budget, fear of ineffective campaigns, and the overwhelming complexity of modern marketing. The 'Advertising Alfred' archetype from Headword promises competence, loyalty, and a comprehensive solution, while Narralytica's AI adds a layer of intellectual reassurance and perceived competitive edge through data-driven certainty.</w:t>
      </w:r>
    </w:p>
    <w:p>
      <w:r>
        <w:rPr>
          <w:b/>
          <w:sz w:val="20"/>
        </w:rPr>
        <w:t xml:space="preserve">Word Of Mouth Trigger: </w:t>
      </w:r>
      <w:r>
        <w:t>The primary trigger for word-of-mouth will be the 'aha!' moment clients experience when Feed the Feed's integrated campaigns demonstrably outperform previous efforts, coupled with the unexpected ease and efficiency of the 'Concierge' client-agency relationship. The novelty and intellectual curiosity around the blend of 'behavioral neuroscience' and 'AI-powered video intelligence' will also spark conversations, especially among peers discussing innovative strategies or frustrations with traditional agencies.</w:t>
      </w:r>
    </w:p>
    <w:p>
      <w:pPr>
        <w:pStyle w:val="Heading2"/>
      </w:pPr>
      <w:r>
        <w:t>Audience Gravity Wells</w:t>
      </w:r>
    </w:p>
    <w:p>
      <w:r>
        <w:rPr>
          <w:b/>
          <w:sz w:val="20"/>
        </w:rPr>
        <w:t xml:space="preserve">Segment Name: </w:t>
      </w:r>
      <w:r>
        <w:t>The Pragmatic Maximizer (CMOs &amp; Marketing Directors)</w:t>
      </w:r>
    </w:p>
    <w:p>
      <w:r>
        <w:rPr>
          <w:b/>
          <w:sz w:val="20"/>
        </w:rPr>
        <w:t xml:space="preserve">Resonance Reason: </w:t>
      </w:r>
      <w:r>
        <w:t>These data-driven, risk-averse executives are jaded by subjective creative and demand proof. Feed the Feed's scientific, behavioral neuroscience approach combined with Narralytica's AI-driven data and predictable results directly addresses their need for certainty, de-risking marketing investments.</w:t>
      </w:r>
    </w:p>
    <w:p>
      <w:r>
        <w:rPr>
          <w:b/>
          <w:sz w:val="20"/>
        </w:rPr>
        <w:t xml:space="preserve">Segment Size: </w:t>
      </w:r>
      <w:r>
        <w:t>medium</w:t>
      </w:r>
    </w:p>
    <w:p>
      <w:r>
        <w:rPr>
          <w:b/>
          <w:sz w:val="20"/>
        </w:rPr>
        <w:t xml:space="preserve">Acquisition Difficulty: </w:t>
      </w:r>
      <w:r>
        <w:t>moderate</w:t>
      </w:r>
    </w:p>
    <w:p>
      <w:r>
        <w:rPr>
          <w:b/>
          <w:sz w:val="20"/>
        </w:rPr>
        <w:t xml:space="preserve">Key Channels: </w:t>
      </w:r>
      <w:r>
        <w:t>LinkedIn (thought leadership, case studies), industry reports, executive webinars, targeted digital advertising.</w:t>
      </w:r>
    </w:p>
    <w:p>
      <w:r>
        <w:rPr>
          <w:b/>
          <w:sz w:val="20"/>
        </w:rPr>
        <w:t xml:space="preserve">Segment Name: </w:t>
      </w:r>
      <w:r>
        <w:t>The Resourceful Delegator (Founders &amp; CEOs)</w:t>
      </w:r>
    </w:p>
    <w:p>
      <w:r>
        <w:rPr>
          <w:b/>
          <w:sz w:val="20"/>
        </w:rPr>
        <w:t xml:space="preserve">Resonance Reason: </w:t>
      </w:r>
      <w:r>
        <w:t>Time-poor and overwhelmed, these leaders need a trusted partner to completely manage their marketing. The 'Concierge Layer' and integrated pipeline of Feed the Feed promise a hands-off, efficient solution, allowing them to focus on core business growth.</w:t>
      </w:r>
    </w:p>
    <w:p>
      <w:r>
        <w:rPr>
          <w:b/>
          <w:sz w:val="20"/>
        </w:rPr>
        <w:t xml:space="preserve">Segment Size: </w:t>
      </w:r>
      <w:r>
        <w:t>large</w:t>
      </w:r>
    </w:p>
    <w:p>
      <w:r>
        <w:rPr>
          <w:b/>
          <w:sz w:val="20"/>
        </w:rPr>
        <w:t xml:space="preserve">Acquisition Difficulty: </w:t>
      </w:r>
      <w:r>
        <w:t>low_hanging_fruit</w:t>
      </w:r>
    </w:p>
    <w:p>
      <w:r>
        <w:rPr>
          <w:b/>
          <w:sz w:val="20"/>
        </w:rPr>
        <w:t xml:space="preserve">Key Channels: </w:t>
      </w:r>
      <w:r>
        <w:t>Referral networks, business leadership podcasts, personalized email outreach, LinkedIn (focus on efficiency and outcomes).</w:t>
      </w:r>
    </w:p>
    <w:p>
      <w:r>
        <w:rPr>
          <w:b/>
          <w:sz w:val="20"/>
        </w:rPr>
        <w:t xml:space="preserve">Segment Name: </w:t>
      </w:r>
      <w:r>
        <w:t>The Innovation Seeker (Brand Managers)</w:t>
      </w:r>
    </w:p>
    <w:p>
      <w:r>
        <w:rPr>
          <w:b/>
          <w:sz w:val="20"/>
        </w:rPr>
        <w:t xml:space="preserve">Resonance Reason: </w:t>
      </w:r>
      <w:r>
        <w:t>Creative and ambitious, these managers seek a novel competitive edge. Feed the Feed's unique blend of human creativity, behavioral science, and AI-powered insights offers groundbreaking approaches to content that can make their brands stand out and achieve cultural relevance.</w:t>
      </w:r>
    </w:p>
    <w:p>
      <w:r>
        <w:rPr>
          <w:b/>
          <w:sz w:val="20"/>
        </w:rPr>
        <w:t xml:space="preserve">Segment Size: </w:t>
      </w:r>
      <w:r>
        <w:t>niche</w:t>
      </w:r>
    </w:p>
    <w:p>
      <w:r>
        <w:rPr>
          <w:b/>
          <w:sz w:val="20"/>
        </w:rPr>
        <w:t xml:space="preserve">Acquisition Difficulty: </w:t>
      </w:r>
      <w:r>
        <w:t>moderate</w:t>
      </w:r>
    </w:p>
    <w:p>
      <w:r>
        <w:rPr>
          <w:b/>
          <w:sz w:val="20"/>
        </w:rPr>
        <w:t xml:space="preserve">Key Channels: </w:t>
      </w:r>
      <w:r>
        <w:t>Marketing trade publications, design and creative industry blogs, Instagram (visual showcases), X (real-time insights), targeted social media ads.</w:t>
      </w:r>
    </w:p>
    <w:p>
      <w:r>
        <w:rPr>
          <w:b/>
          <w:sz w:val="20"/>
        </w:rPr>
        <w:t xml:space="preserve">Segment Name: </w:t>
      </w:r>
      <w:r>
        <w:t>Enterprise Content &amp; Media Teams</w:t>
      </w:r>
    </w:p>
    <w:p>
      <w:r>
        <w:rPr>
          <w:b/>
          <w:sz w:val="20"/>
        </w:rPr>
        <w:t xml:space="preserve">Resonance Reason: </w:t>
      </w:r>
      <w:r>
        <w:t>Teams in media/entertainment, compliance, or training with vast video libraries struggle with primitive search and manual logging. Narralytica's AI Scene Analysis, Semantic Search, and Revenue-Grade Exports offer a transformative solution for efficiency, licensing, and compliance.</w:t>
      </w:r>
    </w:p>
    <w:p>
      <w:r>
        <w:rPr>
          <w:b/>
          <w:sz w:val="20"/>
        </w:rPr>
        <w:t xml:space="preserve">Segment Size: </w:t>
      </w:r>
      <w:r>
        <w:t>medium</w:t>
      </w:r>
    </w:p>
    <w:p>
      <w:r>
        <w:rPr>
          <w:b/>
          <w:sz w:val="20"/>
        </w:rPr>
        <w:t xml:space="preserve">Acquisition Difficulty: </w:t>
      </w:r>
      <w:r>
        <w:t>hard_to_reach</w:t>
      </w:r>
    </w:p>
    <w:p>
      <w:r>
        <w:rPr>
          <w:b/>
          <w:sz w:val="20"/>
        </w:rPr>
        <w:t xml:space="preserve">Key Channels: </w:t>
      </w:r>
      <w:r>
        <w:t>Industry-specific tech conferences, specialized trade publications (e.g., M&amp;E tech), direct sales, content marketing demonstrating Narralytica's specific capabilities.</w:t>
      </w:r>
    </w:p>
    <w:p>
      <w:pPr>
        <w:pStyle w:val="Heading2"/>
      </w:pPr>
      <w:r>
        <w:t>Content Asset Inventory</w:t>
      </w:r>
    </w:p>
    <w:p>
      <w:r>
        <w:rPr>
          <w:b/>
          <w:sz w:val="20"/>
        </w:rPr>
        <w:t xml:space="preserve">Press Coverage Summary: </w:t>
      </w:r>
      <w:r>
        <w:t>Headword has received industry accolades including Webby, Telly, Shorty, and AMY Awards for its creative collaborations with notable clients like TBS's American Dad and Green Day's Punk Bunny Coffee. While specific press articles beyond award announcements are not detailed, these recognitions signal positive industry visibility and trust for the creative component of Feed the Feed.</w:t>
      </w:r>
    </w:p>
    <w:p>
      <w:pPr>
        <w:pStyle w:val="Heading3"/>
      </w:pPr>
      <w:r>
        <w:t>Existing Assets</w:t>
      </w:r>
    </w:p>
    <w:p>
      <w:pPr>
        <w:pStyle w:val="ListBullet"/>
      </w:pPr>
      <w:r>
        <w:t>Headword Official Website (headword.co)</w:t>
      </w:r>
    </w:p>
    <w:p>
      <w:pPr>
        <w:pStyle w:val="ListBullet"/>
      </w:pPr>
      <w:r>
        <w:t>Narralytica Working Proof of Concept Website (captainofindustries.com)</w:t>
      </w:r>
    </w:p>
    <w:p>
      <w:pPr>
        <w:pStyle w:val="ListBullet"/>
      </w:pPr>
      <w:r>
        <w:t>Headword Client Case Studies (e.g., TBS's American Dad, Green Day's Punk Bunny Coffee)</w:t>
      </w:r>
    </w:p>
    <w:p>
      <w:pPr>
        <w:pStyle w:val="ListBullet"/>
      </w:pPr>
      <w:r>
        <w:t>Headword Award Recognitions (Webby, Telly, Shorty, AMY Awards)</w:t>
      </w:r>
    </w:p>
    <w:p>
      <w:pPr>
        <w:pStyle w:val="ListBullet"/>
      </w:pPr>
      <w:r>
        <w:t>Headword Portfolio of Creative Work</w:t>
      </w:r>
    </w:p>
    <w:p>
      <w:pPr>
        <w:pStyle w:val="ListBullet"/>
      </w:pPr>
      <w:r>
        <w:t>Narralytica Executive Summary (describing AI capabilities and technology stack)</w:t>
      </w:r>
    </w:p>
    <w:p>
      <w:pPr>
        <w:pStyle w:val="ListBullet"/>
      </w:pPr>
      <w:r>
        <w:t>Headword Team Biographies (Forrester Kane, Jezz de Wolff, Matthew Dugger)</w:t>
      </w:r>
    </w:p>
    <w:p>
      <w:pPr>
        <w:pStyle w:val="Heading3"/>
      </w:pPr>
      <w:r>
        <w:t>Social Presence</w:t>
      </w:r>
    </w:p>
    <w:p>
      <w:r>
        <w:rPr>
          <w:b/>
          <w:sz w:val="20"/>
        </w:rPr>
        <w:t xml:space="preserve">Platform: </w:t>
      </w:r>
      <w:r>
        <w:t>LinkedIn (Headword Company)</w:t>
      </w:r>
    </w:p>
    <w:p>
      <w:r>
        <w:rPr>
          <w:b/>
          <w:sz w:val="20"/>
        </w:rPr>
        <w:t xml:space="preserve">Handle: </w:t>
      </w:r>
      <w:r>
        <w:t>@Headword</w:t>
      </w:r>
    </w:p>
    <w:p>
      <w:r>
        <w:rPr>
          <w:b/>
          <w:sz w:val="20"/>
        </w:rPr>
        <w:t xml:space="preserve">Followers: </w:t>
      </w:r>
      <w:r>
        <w:t>2.5K</w:t>
      </w:r>
    </w:p>
    <w:p>
      <w:r>
        <w:rPr>
          <w:b/>
          <w:sz w:val="20"/>
        </w:rPr>
        <w:t xml:space="preserve">Engagement Notes: </w:t>
      </w:r>
      <w:r>
        <w:t>Currently underutilized with irregular posting and below-average engagement; significant opportunity for thought leadership and B2B outreach.</w:t>
      </w:r>
    </w:p>
    <w:p>
      <w:r>
        <w:rPr>
          <w:b/>
          <w:sz w:val="20"/>
        </w:rPr>
        <w:t xml:space="preserve">Platform: </w:t>
      </w:r>
      <w:r>
        <w:t>Instagram (Headword Agency)</w:t>
      </w:r>
    </w:p>
    <w:p>
      <w:r>
        <w:rPr>
          <w:b/>
          <w:sz w:val="20"/>
        </w:rPr>
        <w:t xml:space="preserve">Handle: </w:t>
      </w:r>
      <w:r>
        <w:t>@headword_agency</w:t>
      </w:r>
    </w:p>
    <w:p>
      <w:r>
        <w:rPr>
          <w:b/>
          <w:sz w:val="20"/>
        </w:rPr>
        <w:t xml:space="preserve">Followers: </w:t>
      </w:r>
      <w:r>
        <w:t>200</w:t>
      </w:r>
    </w:p>
    <w:p>
      <w:r>
        <w:rPr>
          <w:b/>
          <w:sz w:val="20"/>
        </w:rPr>
        <w:t xml:space="preserve">Engagement Notes: </w:t>
      </w:r>
      <w:r>
        <w:t>Sporadic posting, low engagement; missed opportunity for visual storytelling and attracting design-conscious clients/talent.</w:t>
      </w:r>
    </w:p>
    <w:p>
      <w:pPr>
        <w:pStyle w:val="Heading3"/>
      </w:pPr>
      <w:r>
        <w:t>Cast Creator Reach</w:t>
      </w:r>
    </w:p>
    <w:p>
      <w:r>
        <w:rPr>
          <w:b/>
          <w:sz w:val="20"/>
        </w:rPr>
        <w:t xml:space="preserve">Name: </w:t>
      </w:r>
      <w:r>
        <w:t>Forrester Kane (CEO, Headword)</w:t>
      </w:r>
    </w:p>
    <w:p>
      <w:r>
        <w:rPr>
          <w:b/>
          <w:sz w:val="20"/>
        </w:rPr>
        <w:t xml:space="preserve">Platform: </w:t>
      </w:r>
      <w:r>
        <w:t>LinkedIn</w:t>
      </w:r>
    </w:p>
    <w:p>
      <w:r>
        <w:rPr>
          <w:b/>
          <w:sz w:val="20"/>
        </w:rPr>
        <w:t xml:space="preserve">Reach: </w:t>
      </w:r>
      <w:r>
        <w:t>Unknown (likely significant for B2B networking)</w:t>
      </w:r>
    </w:p>
    <w:p>
      <w:r>
        <w:rPr>
          <w:b/>
          <w:sz w:val="20"/>
        </w:rPr>
        <w:t xml:space="preserve">Name: </w:t>
      </w:r>
      <w:r>
        <w:t>Jezz de Wolff (President, Headword)</w:t>
      </w:r>
    </w:p>
    <w:p>
      <w:r>
        <w:rPr>
          <w:b/>
          <w:sz w:val="20"/>
        </w:rPr>
        <w:t xml:space="preserve">Platform: </w:t>
      </w:r>
      <w:r>
        <w:t>LinkedIn</w:t>
      </w:r>
    </w:p>
    <w:p>
      <w:r>
        <w:rPr>
          <w:b/>
          <w:sz w:val="20"/>
        </w:rPr>
        <w:t xml:space="preserve">Reach: </w:t>
      </w:r>
      <w:r>
        <w:t>Unknown (likely significant for B2B networking)</w:t>
      </w:r>
    </w:p>
    <w:p>
      <w:r>
        <w:rPr>
          <w:b/>
          <w:sz w:val="20"/>
        </w:rPr>
        <w:t xml:space="preserve">Name: </w:t>
      </w:r>
      <w:r>
        <w:t>Matthew Dugger (ECD, Founder &amp; Neurobiology Research Specialist, Headword)</w:t>
      </w:r>
    </w:p>
    <w:p>
      <w:r>
        <w:rPr>
          <w:b/>
          <w:sz w:val="20"/>
        </w:rPr>
        <w:t xml:space="preserve">Platform: </w:t>
      </w:r>
      <w:r>
        <w:t>LinkedIn</w:t>
      </w:r>
    </w:p>
    <w:p>
      <w:r>
        <w:rPr>
          <w:b/>
          <w:sz w:val="20"/>
        </w:rPr>
        <w:t xml:space="preserve">Reach: </w:t>
      </w:r>
      <w:r>
        <w:t>Unknown (likely strong in creative/scientific circles)</w:t>
      </w:r>
    </w:p>
    <w:p>
      <w:pPr>
        <w:pStyle w:val="Heading2"/>
      </w:pPr>
      <w:r>
        <w:t>Platform Distribution Context</w:t>
      </w:r>
    </w:p>
    <w:p>
      <w:r>
        <w:rPr>
          <w:b/>
          <w:sz w:val="20"/>
        </w:rPr>
        <w:t xml:space="preserve">Primary Platform: </w:t>
      </w:r>
      <w:r>
        <w:t>Headword's official website (headword.co) and Narralytica's proof-of-concept site (captainofindustries.com), supported by direct B2B sales channels and professional networking platforms like LinkedIn.</w:t>
      </w:r>
    </w:p>
    <w:p>
      <w:r>
        <w:rPr>
          <w:b/>
          <w:sz w:val="20"/>
        </w:rPr>
        <w:t xml:space="preserve">Platform Audience Profile: </w:t>
      </w:r>
      <w:r>
        <w:t>The primary audience for Feed the Feed is B2B decision-makers: CEOs, CMOs, Marketing Directors, Brand Managers, and Enterprise Content Managers across media, entertainment, and corporate sectors. These individuals are often analytical, results-oriented, and seeking innovative, effective, and efficient marketing and content solutions. They are likely active on LinkedIn and consume industry thought leadership and specialized tech news.</w:t>
      </w:r>
    </w:p>
    <w:p>
      <w:pPr>
        <w:pStyle w:val="Heading3"/>
      </w:pPr>
      <w:r>
        <w:t>Platform Strengths</w:t>
      </w:r>
    </w:p>
    <w:p>
      <w:pPr>
        <w:pStyle w:val="ListBullet"/>
      </w:pPr>
      <w:r>
        <w:t>Direct control over brand messaging and the comprehensive client journey on their owned web properties, allowing for detailed explanations of the unique, integrated methodology.</w:t>
      </w:r>
    </w:p>
    <w:p>
      <w:pPr>
        <w:pStyle w:val="ListBullet"/>
      </w:pPr>
      <w:r>
        <w:t>The live Narralytica proof of concept (captainofindustries.com) provides a tangible demonstration of AI capabilities, building immediate credibility and reducing abstractness.</w:t>
      </w:r>
    </w:p>
    <w:p>
      <w:pPr>
        <w:pStyle w:val="ListBullet"/>
      </w:pPr>
      <w:r>
        <w:t>Ability to foster deep, long-term client relationships through direct communication and the 'Concierge' model, leveraging personal networks and referrals from key personnel.</w:t>
      </w:r>
    </w:p>
    <w:p>
      <w:pPr>
        <w:pStyle w:val="ListBullet"/>
      </w:pPr>
      <w:r>
        <w:t>Flexibility to tailor service packages ('Launch,' 'Grow,' 'Full Service') to diverse client needs, from initial strategic insights to full-scale content management.</w:t>
      </w:r>
    </w:p>
    <w:p>
      <w:pPr>
        <w:pStyle w:val="Heading3"/>
      </w:pPr>
      <w:r>
        <w:t>Platform Constraints</w:t>
      </w:r>
    </w:p>
    <w:p>
      <w:pPr>
        <w:pStyle w:val="ListBullet"/>
      </w:pPr>
      <w:r>
        <w:t>Limited organic discovery compared to consumer-facing products; relies heavily on proactive outreach, SEO, and content marketing to attract new B2B leads.</w:t>
      </w:r>
    </w:p>
    <w:p>
      <w:pPr>
        <w:pStyle w:val="ListBullet"/>
      </w:pPr>
      <w:r>
        <w:t>High competition within both the agency and marketing technology landscapes means requiring a strong, clear differentiator to stand out amongst countless creative firms and AI tools.</w:t>
      </w:r>
    </w:p>
    <w:p>
      <w:pPr>
        <w:pStyle w:val="ListBullet"/>
      </w:pPr>
      <w:r>
        <w:t>The 'behavioral neuroscience' and 'AI video intelligence' angles, while unique, may require significant client education to be fully understood and valued, potentially lengthening the sales cycle.</w:t>
      </w:r>
    </w:p>
    <w:p>
      <w:pPr>
        <w:pStyle w:val="Heading2"/>
      </w:pPr>
      <w:r>
        <w:t>Competitive Positioning Signal</w:t>
      </w:r>
    </w:p>
    <w:p>
      <w:r>
        <w:rPr>
          <w:b/>
          <w:sz w:val="20"/>
        </w:rPr>
        <w:t xml:space="preserve">Unique Space: </w:t>
      </w:r>
      <w:r>
        <w:t>Feed the Feed occupies a unique white space at the intersection of scientifically-engineered, psychologically persuasive creative, and AI-powered video intelligence, delivered by a comprehensive, 'Concierge' partner. This positions it as an intellectually rigorous, results-driven alternative to traditional agencies, pure tech solutions, and fragmented freelance markets.</w:t>
      </w:r>
    </w:p>
    <w:p>
      <w:r>
        <w:rPr>
          <w:b/>
          <w:sz w:val="20"/>
        </w:rPr>
        <w:t xml:space="preserve">X Meets Y: </w:t>
      </w:r>
      <w:r>
        <w:t>'Advertising Alfred' meets 'AI-Powered Narrative Intelligence' for predictable, high-performing content.</w:t>
      </w:r>
    </w:p>
    <w:p>
      <w:pPr>
        <w:pStyle w:val="Heading3"/>
      </w:pPr>
      <w:r>
        <w:t>Differentiation Factors</w:t>
      </w:r>
    </w:p>
    <w:p>
      <w:pPr>
        <w:pStyle w:val="ListBullet"/>
      </w:pPr>
      <w:r>
        <w:t>Integration of behavioral neuroscience into creative strategy, offering a data-backed approach to emotional connection and persuasion.</w:t>
      </w:r>
    </w:p>
    <w:p>
      <w:pPr>
        <w:pStyle w:val="ListBullet"/>
      </w:pPr>
      <w:r>
        <w:t>AI-powered video intelligence (Narralytica) for deep narrative analysis, semantic search, and efficient video asset management.</w:t>
      </w:r>
    </w:p>
    <w:p>
      <w:pPr>
        <w:pStyle w:val="ListBullet"/>
      </w:pPr>
      <w:r>
        <w:t>The 'Concierge Layer' service model, implying a comprehensive, proactive, and indispensable partnership rather than a transactional vendor relationship.</w:t>
      </w:r>
    </w:p>
    <w:p>
      <w:pPr>
        <w:pStyle w:val="ListBullet"/>
      </w:pPr>
      <w:r>
        <w:t>End-to-end content lifecycle management, from 'Signal' to 'Proof,' ensuring a unified and optimized strategy.</w:t>
      </w:r>
    </w:p>
    <w:p>
      <w:pPr>
        <w:pStyle w:val="ListBullet"/>
      </w:pPr>
      <w:r>
        <w:t>A human-centric approach that handles AI-driven automation, allowing clients to focus on 'big ideas' while ensuring 'agentic perfection'.</w:t>
      </w:r>
    </w:p>
    <w:p>
      <w:pPr>
        <w:pStyle w:val="Heading2"/>
      </w:pPr>
      <w:r>
        <w:t>Risks Vulnerabilities</w:t>
      </w:r>
    </w:p>
    <w:p>
      <w:r>
        <w:rPr>
          <w:b/>
          <w:sz w:val="20"/>
        </w:rPr>
        <w:t xml:space="preserve">Risk: </w:t>
      </w:r>
      <w:r>
        <w:t>Client Education Burden for Integrated Offering</w:t>
      </w:r>
    </w:p>
    <w:p>
      <w:r>
        <w:rPr>
          <w:b/>
          <w:sz w:val="20"/>
        </w:rPr>
        <w:t xml:space="preserve">Severity: </w:t>
      </w:r>
      <w:r>
        <w:t>high</w:t>
      </w:r>
    </w:p>
    <w:p>
      <w:r>
        <w:rPr>
          <w:b/>
          <w:sz w:val="20"/>
        </w:rPr>
        <w:t xml:space="preserve">Mitigation Suggestion: </w:t>
      </w:r>
      <w:r>
        <w:t>Develop compelling, easy-to-understand content (e.g., explainer videos, interactive demos, analogy-driven infographics) that demystifies both behavioral neuroscience and AI video intelligence, clearly translating their combined principles into tangible marketing benefits. Focus on outcomes and simplified value propositions in initial client pitches, rather than complex jargon.</w:t>
      </w:r>
    </w:p>
    <w:p>
      <w:r>
        <w:rPr>
          <w:b/>
          <w:sz w:val="20"/>
        </w:rPr>
        <w:t xml:space="preserve">Risk: </w:t>
      </w:r>
      <w:r>
        <w:t>Perception of 'Too Good to Be True' (Human + AI, Efficient + Top-Tier)</w:t>
      </w:r>
    </w:p>
    <w:p>
      <w:r>
        <w:rPr>
          <w:b/>
          <w:sz w:val="20"/>
        </w:rPr>
        <w:t xml:space="preserve">Severity: </w:t>
      </w:r>
      <w:r>
        <w:t>medium</w:t>
      </w:r>
    </w:p>
    <w:p>
      <w:r>
        <w:rPr>
          <w:b/>
          <w:sz w:val="20"/>
        </w:rPr>
        <w:t xml:space="preserve">Mitigation Suggestion: </w:t>
      </w:r>
      <w:r>
        <w:t>Reinforce credibility through strong social proof (more client testimonials for integrated projects, detailed ROI case studies showcasing both Headword and Narralytica's impact, and transparent process explanations). Clearly articulate the 'streamlined methods' and 'parallel processing' that enable efficiency, rather than letting clients assume quality is compromised by affordability or automation.</w:t>
      </w:r>
    </w:p>
    <w:p>
      <w:r>
        <w:rPr>
          <w:b/>
          <w:sz w:val="20"/>
        </w:rPr>
        <w:t xml:space="preserve">Risk: </w:t>
      </w:r>
      <w:r>
        <w:t>Crowded Agency and Marketing Tech Market</w:t>
      </w:r>
    </w:p>
    <w:p>
      <w:r>
        <w:rPr>
          <w:b/>
          <w:sz w:val="20"/>
        </w:rPr>
        <w:t xml:space="preserve">Severity: </w:t>
      </w:r>
      <w:r>
        <w:t>high</w:t>
      </w:r>
    </w:p>
    <w:p>
      <w:r>
        <w:rPr>
          <w:b/>
          <w:sz w:val="20"/>
        </w:rPr>
        <w:t xml:space="preserve">Mitigation Suggestion: </w:t>
      </w:r>
      <w:r>
        <w:t>Invest aggressively in targeted thought leadership that highlights Feed the Feed's unique, integrated methodology and demonstrable results. Leverage the personal brands and networks of Forrester Kane and Jezz de Wolff aggressively on platforms like LinkedIn, positioning them as pioneers in this human-AI synergy. Prioritize SEO for relevant B2B keywords that combine 'behavioral science,' 'AI marketing,' and 'video intelligence'.</w:t>
      </w:r>
    </w:p>
    <w:p>
      <w:r>
        <w:rPr>
          <w:b/>
          <w:sz w:val="20"/>
        </w:rPr>
        <w:t xml:space="preserve">Risk: </w:t>
      </w:r>
      <w:r>
        <w:t>AI Fatigue or Skepticism Among Clients</w:t>
      </w:r>
    </w:p>
    <w:p>
      <w:r>
        <w:rPr>
          <w:b/>
          <w:sz w:val="20"/>
        </w:rPr>
        <w:t xml:space="preserve">Severity: </w:t>
      </w:r>
      <w:r>
        <w:t>medium</w:t>
      </w:r>
    </w:p>
    <w:p>
      <w:r>
        <w:rPr>
          <w:b/>
          <w:sz w:val="20"/>
        </w:rPr>
        <w:t xml:space="preserve">Mitigation Suggestion: </w:t>
      </w:r>
      <w:r>
        <w:t>Position Narralytica's AI as an *enabler* for human creativity and strategic insight, not a replacement. Emphasize that the 'human-centric' Concierge layer ensures ethical application and strategic oversight, alleviating concerns about depersonalized or manipulative AI. Showcase the 'human touch' that refines AI outputs.</w:t>
      </w:r>
    </w:p>
    <w:p>
      <w:r>
        <w:rPr>
          <w:b/>
          <w:sz w:val="20"/>
        </w:rPr>
        <w:t xml:space="preserve">Risk: </w:t>
      </w:r>
      <w:r>
        <w:t>Seamless Integration and Operational Friction Between Headword &amp; Narralytica</w:t>
      </w:r>
    </w:p>
    <w:p>
      <w:r>
        <w:rPr>
          <w:b/>
          <w:sz w:val="20"/>
        </w:rPr>
        <w:t xml:space="preserve">Severity: </w:t>
      </w:r>
      <w:r>
        <w:t>medium</w:t>
      </w:r>
    </w:p>
    <w:p>
      <w:r>
        <w:rPr>
          <w:b/>
          <w:sz w:val="20"/>
        </w:rPr>
        <w:t xml:space="preserve">Mitigation Suggestion: </w:t>
      </w:r>
      <w:r>
        <w:t>Proactively communicate the internal processes and shared platforms that ensure Headword's creative and strategic teams work seamlessly with Narralytica's technical capabilities. Highlight the 'closed-loop pipeline' and 'one unified workflow' as proof of operational excellence, ensuring client experience is truly 'white-glove' and efficient.</w:t>
      </w:r>
    </w:p>
    <w:p>
      <w:pPr>
        <w:pStyle w:val="Heading2"/>
      </w:pPr>
      <w:r>
        <w:t>Low Hanging Fruit</w:t>
      </w:r>
    </w:p>
    <w:p>
      <w:r>
        <w:rPr>
          <w:b/>
          <w:sz w:val="20"/>
        </w:rPr>
        <w:t xml:space="preserve">Action: </w:t>
      </w:r>
      <w:r>
        <w:t>Produce a joint 'Human Intuition + AI Precision' webinar/thought leadership piece</w:t>
      </w:r>
    </w:p>
    <w:p>
      <w:r>
        <w:rPr>
          <w:b/>
          <w:sz w:val="20"/>
        </w:rPr>
        <w:t xml:space="preserve">Expected Impact: </w:t>
      </w:r>
      <w:r>
        <w:t>Establish immediate thought leadership for the combined Feed the Feed brand, attracting 'Pragmatic Maximizers' and 'Innovation Seekers' by showcasing the unique synergy of behavioral science and AI in delivering 'nutritious content'. This will generate high-quality leads and differentiate the offering.</w:t>
      </w:r>
    </w:p>
    <w:p>
      <w:r>
        <w:rPr>
          <w:b/>
          <w:sz w:val="20"/>
        </w:rPr>
        <w:t xml:space="preserve">Effort Level: </w:t>
      </w:r>
      <w:r>
        <w:t>moderate</w:t>
      </w:r>
    </w:p>
    <w:p>
      <w:r>
        <w:rPr>
          <w:b/>
          <w:sz w:val="20"/>
        </w:rPr>
        <w:t xml:space="preserve">Timeline: </w:t>
      </w:r>
      <w:r>
        <w:t>3-5 weeks</w:t>
      </w:r>
    </w:p>
    <w:p>
      <w:r>
        <w:rPr>
          <w:b/>
          <w:sz w:val="20"/>
        </w:rPr>
        <w:t xml:space="preserve">Action: </w:t>
      </w:r>
      <w:r>
        <w:t>Develop a unified 'Feed the Feed' case study demonstrating combined value</w:t>
      </w:r>
    </w:p>
    <w:p>
      <w:r>
        <w:rPr>
          <w:b/>
          <w:sz w:val="20"/>
        </w:rPr>
        <w:t xml:space="preserve">Expected Impact: </w:t>
      </w:r>
      <w:r>
        <w:t>Create a compelling case study that explicitly highlights how Narralytica's AI insights (e.g., scene analysis) informed Headword's behavioral science-driven creative, leading to measurable results for a client. This provides concrete social proof for all segments, especially 'Pragmatic Maximizers'.</w:t>
      </w:r>
    </w:p>
    <w:p>
      <w:r>
        <w:rPr>
          <w:b/>
          <w:sz w:val="20"/>
        </w:rPr>
        <w:t xml:space="preserve">Effort Level: </w:t>
      </w:r>
      <w:r>
        <w:t>moderate</w:t>
      </w:r>
    </w:p>
    <w:p>
      <w:r>
        <w:rPr>
          <w:b/>
          <w:sz w:val="20"/>
        </w:rPr>
        <w:t xml:space="preserve">Timeline: </w:t>
      </w:r>
      <w:r>
        <w:t>4-6 weeks</w:t>
      </w:r>
    </w:p>
    <w:p>
      <w:r>
        <w:rPr>
          <w:b/>
          <w:sz w:val="20"/>
        </w:rPr>
        <w:t xml:space="preserve">Action: </w:t>
      </w:r>
      <w:r>
        <w:t>Create a 'Meet Your Concierge' video or interactive infographic</w:t>
      </w:r>
    </w:p>
    <w:p>
      <w:r>
        <w:rPr>
          <w:b/>
          <w:sz w:val="20"/>
        </w:rPr>
        <w:t xml:space="preserve">Expected Impact: </w:t>
      </w:r>
      <w:r>
        <w:t>Visually explain the 'Concierge Layer' and the closed-loop workflow, simplifying the complex integrated offering and reinforcing the 'Advertising Alfred' persona. This will build trust and reduce perceived friction for 'Resourceful Delegators' and 'Skeptical Marketing Directors'.</w:t>
      </w:r>
    </w:p>
    <w:p>
      <w:r>
        <w:rPr>
          <w:b/>
          <w:sz w:val="20"/>
        </w:rPr>
        <w:t xml:space="preserve">Effort Level: </w:t>
      </w:r>
      <w:r>
        <w:t>moderate</w:t>
      </w:r>
    </w:p>
    <w:p>
      <w:r>
        <w:rPr>
          <w:b/>
          <w:sz w:val="20"/>
        </w:rPr>
        <w:t xml:space="preserve">Timeline: </w:t>
      </w:r>
      <w:r>
        <w:t>2-4 weeks</w:t>
      </w:r>
    </w:p>
    <w:p>
      <w:r>
        <w:rPr>
          <w:b/>
          <w:sz w:val="20"/>
        </w:rPr>
        <w:t xml:space="preserve">Action: </w:t>
      </w:r>
      <w:r>
        <w:t>Launch a consistent LinkedIn content series: 'Neuro-Nuggets &amp; AI Insights'</w:t>
      </w:r>
    </w:p>
    <w:p>
      <w:r>
        <w:rPr>
          <w:b/>
          <w:sz w:val="20"/>
        </w:rPr>
        <w:t xml:space="preserve">Expected Impact: </w:t>
      </w:r>
      <w:r>
        <w:t>Regularly publish short posts, carousels, or native videos that combine bite-sized behavioral science insights from Headword with practical applications or data points from Narralytica's AI. This will build continuous authority, drive engagement, and attract relevant B2B decision-makers.</w:t>
      </w:r>
    </w:p>
    <w:p>
      <w:r>
        <w:rPr>
          <w:b/>
          <w:sz w:val="20"/>
        </w:rPr>
        <w:t xml:space="preserve">Effort Level: </w:t>
      </w:r>
      <w:r>
        <w:t>minimal</w:t>
      </w:r>
    </w:p>
    <w:p>
      <w:r>
        <w:rPr>
          <w:b/>
          <w:sz w:val="20"/>
        </w:rPr>
        <w:t xml:space="preserve">Timeline: </w:t>
      </w:r>
      <w:r>
        <w:t>Ongoing, starting within 1 week</w:t>
      </w:r>
    </w:p>
    <w:p>
      <w:r>
        <w:rPr>
          <w:b/>
          <w:sz w:val="20"/>
        </w:rPr>
        <w:t xml:space="preserve">Action: </w:t>
      </w:r>
      <w:r>
        <w:t>Offer a complimentary 'AI-Powered Content Audit' for video assets</w:t>
      </w:r>
    </w:p>
    <w:p>
      <w:r>
        <w:rPr>
          <w:b/>
          <w:sz w:val="20"/>
        </w:rPr>
        <w:t xml:space="preserve">Expected Impact: </w:t>
      </w:r>
      <w:r>
        <w:t>Leverage Narralytica's capabilities to provide a free, low-commitment audit of a prospective client's existing video content, offering initial AI-driven insights (e.g., object tagging, semantic analysis gaps). This acts as a powerful lead magnet, demonstrating immediate value and showcasing Narralytica's power.</w:t>
      </w:r>
    </w:p>
    <w:p>
      <w:r>
        <w:rPr>
          <w:b/>
          <w:sz w:val="20"/>
        </w:rPr>
        <w:t xml:space="preserve">Effort Level: </w:t>
      </w:r>
      <w:r>
        <w:t>moderate</w:t>
      </w:r>
    </w:p>
    <w:p>
      <w:r>
        <w:rPr>
          <w:b/>
          <w:sz w:val="20"/>
        </w:rPr>
        <w:t xml:space="preserve">Timeline: </w:t>
      </w:r>
      <w:r>
        <w:t>3-4 weeks</w:t>
      </w:r>
    </w:p>
    <w:p>
      <w:pPr>
        <w:pStyle w:val="Heading2"/>
      </w:pPr>
      <w:r>
        <w:t>Stakeholder Questions</w:t>
      </w:r>
    </w:p>
    <w:p>
      <w:r>
        <w:rPr>
          <w:b/>
          <w:sz w:val="20"/>
        </w:rPr>
        <w:t xml:space="preserve">Question: </w:t>
      </w:r>
      <w:r>
        <w:t>What is the single, overarching business goal for Feed the Feed in the next 12-18 months, beyond just revenue (e.g., specific market penetration, client type dominance, or platform integration milestone)?</w:t>
      </w:r>
    </w:p>
    <w:p>
      <w:r>
        <w:rPr>
          <w:b/>
          <w:sz w:val="20"/>
        </w:rPr>
        <w:t xml:space="preserve">Why It Matters: </w:t>
      </w:r>
      <w:r>
        <w:t>This clarifies the strategic north star for the combined entity, ensuring marketing efforts are precisely aligned with the most critical business objectives and resource allocation.</w:t>
      </w:r>
    </w:p>
    <w:p>
      <w:r>
        <w:rPr>
          <w:b/>
          <w:sz w:val="20"/>
        </w:rPr>
        <w:t xml:space="preserve">Who To Ask: </w:t>
      </w:r>
      <w:r>
        <w:t>Forrester Kane (CEO), Jezz de Wolff (President)</w:t>
      </w:r>
    </w:p>
    <w:p>
      <w:r>
        <w:rPr>
          <w:b/>
          <w:sz w:val="20"/>
        </w:rPr>
        <w:t xml:space="preserve">Question: </w:t>
      </w:r>
      <w:r>
        <w:t>How do we define and measure 'nutritious content' beyond traditional marketing KPIs? Are there specific AI-derived metrics from Narralytica that clients should value as indicators of content health or impact?</w:t>
      </w:r>
    </w:p>
    <w:p>
      <w:r>
        <w:rPr>
          <w:b/>
          <w:sz w:val="20"/>
        </w:rPr>
        <w:t xml:space="preserve">Why It Matters: </w:t>
      </w:r>
      <w:r>
        <w:t>Understanding the unique value metrics of 'nutritious content' will allow marketing to articulate a distinct ROI and differentiate Feed the Feed from agencies focused solely on traditional engagement or conversion metrics.</w:t>
      </w:r>
    </w:p>
    <w:p>
      <w:r>
        <w:rPr>
          <w:b/>
          <w:sz w:val="20"/>
        </w:rPr>
        <w:t xml:space="preserve">Who To Ask: </w:t>
      </w:r>
      <w:r>
        <w:t>Matthew Dugger (ECD, Neurobiology Research Specialist), Narralytica Product Lead</w:t>
      </w:r>
    </w:p>
    <w:p>
      <w:r>
        <w:rPr>
          <w:b/>
          <w:sz w:val="20"/>
        </w:rPr>
        <w:t xml:space="preserve">Question: </w:t>
      </w:r>
      <w:r>
        <w:t>What is the ideal client profile for the *full, integrated* Feed the Feed offering, combining both Headword's behavioral science and Narralytica's AI capabilities, and what are their specific pain points that only this combined solution can solve?</w:t>
      </w:r>
    </w:p>
    <w:p>
      <w:r>
        <w:rPr>
          <w:b/>
          <w:sz w:val="20"/>
        </w:rPr>
        <w:t xml:space="preserve">Why It Matters: </w:t>
      </w:r>
      <w:r>
        <w:t>This helps refine targeting, ensuring marketing resources are focused on the highest-value clients who will benefit most from the comprehensive, integrated solution, optimizing for client satisfaction and lifetime value.</w:t>
      </w:r>
    </w:p>
    <w:p>
      <w:r>
        <w:rPr>
          <w:b/>
          <w:sz w:val="20"/>
        </w:rPr>
        <w:t xml:space="preserve">Who To Ask: </w:t>
      </w:r>
      <w:r>
        <w:t>Sales Lead, Forrester Kane (CEO), Jezz de Wolff (President)</w:t>
      </w:r>
    </w:p>
    <w:p>
      <w:r>
        <w:rPr>
          <w:b/>
          <w:sz w:val="20"/>
        </w:rPr>
        <w:t xml:space="preserve">Question: </w:t>
      </w:r>
      <w:r>
        <w:t>What are the biggest internal challenges in ensuring seamless integration and delivery between Headword's creative and strategic teams and Narralytica's technical and AI operations?</w:t>
      </w:r>
    </w:p>
    <w:p>
      <w:r>
        <w:rPr>
          <w:b/>
          <w:sz w:val="20"/>
        </w:rPr>
        <w:t xml:space="preserve">Why It Matters: </w:t>
      </w:r>
      <w:r>
        <w:t>Identifying internal friction points allows for proactive mitigation in marketing messaging, ensuring the 'Concierge Layer' promise of a unified workflow is consistently delivered and perceived by clients.</w:t>
      </w:r>
    </w:p>
    <w:p>
      <w:r>
        <w:rPr>
          <w:b/>
          <w:sz w:val="20"/>
        </w:rPr>
        <w:t xml:space="preserve">Who To Ask: </w:t>
      </w:r>
      <w:r>
        <w:t>Matthew Dugger (ECD), Narralytica Tech Lead, Operations Lead</w:t>
      </w:r>
    </w:p>
    <w:p>
      <w:r>
        <w:rPr>
          <w:b/>
          <w:sz w:val="20"/>
        </w:rPr>
        <w:t xml:space="preserve">Question: </w:t>
      </w:r>
      <w:r>
        <w:t>How do we plan to proactively address potential client concerns or skepticism about AI's role in creative strategy and content production, particularly regarding authenticity or 'neuro-washing' risks?</w:t>
      </w:r>
    </w:p>
    <w:p>
      <w:r>
        <w:rPr>
          <w:b/>
          <w:sz w:val="20"/>
        </w:rPr>
        <w:t xml:space="preserve">Why It Matters: </w:t>
      </w:r>
      <w:r>
        <w:t>Anticipating and preparing for these objections allows marketing to craft transparent and reassuring messaging, building trust and credibility around the ethical application of AI and behavioral science.</w:t>
      </w:r>
    </w:p>
    <w:p>
      <w:r>
        <w:rPr>
          <w:b/>
          <w:sz w:val="20"/>
        </w:rPr>
        <w:t xml:space="preserve">Who To Ask: </w:t>
      </w:r>
      <w:r>
        <w:t>Forrester Kane (CEO), Matthew Dugger (ECD)</w:t>
      </w:r>
    </w:p>
    <w:p>
      <w:r>
        <w:rPr>
          <w:b/>
          <w:sz w:val="20"/>
        </w:rPr>
        <w:t xml:space="preserve">Question: </w:t>
      </w:r>
      <w:r>
        <w:t>What are the non-negotiables for the Feed the Feed brand identity and messaging as we scale, particularly concerning the balance between 'human creativity' and 'agentic perfection'?</w:t>
      </w:r>
    </w:p>
    <w:p>
      <w:r>
        <w:rPr>
          <w:b/>
          <w:sz w:val="20"/>
        </w:rPr>
        <w:t xml:space="preserve">Why It Matters: </w:t>
      </w:r>
      <w:r>
        <w:t>This defines the core brand boundaries, preventing dilution of the unique value proposition and ensuring consistent messaging that resonates with the target audience's perception of innovation and trust.</w:t>
      </w:r>
    </w:p>
    <w:p>
      <w:r>
        <w:rPr>
          <w:b/>
          <w:sz w:val="20"/>
        </w:rPr>
        <w:t xml:space="preserve">Who To Ask: </w:t>
      </w:r>
      <w:r>
        <w:t>Forrester Kane (CEO), Jezz de Wolff (President), Matthew Dugger (ECD)</w:t>
      </w:r>
    </w:p>
    <w:p>
      <w:r>
        <w:rPr>
          <w:b/>
          <w:sz w:val="20"/>
        </w:rPr>
        <w:t xml:space="preserve">Question: </w:t>
      </w:r>
      <w:r>
        <w:t>What proprietary data or unique insights from Narralytica's AI analysis (e.g., cross-industry content performance patterns, novel narrative structures) can we leverage to create exclusive, high-impact thought leadership content that is not publicly available?</w:t>
      </w:r>
    </w:p>
    <w:p>
      <w:r>
        <w:rPr>
          <w:b/>
          <w:sz w:val="20"/>
        </w:rPr>
        <w:t xml:space="preserve">Why It Matters: </w:t>
      </w:r>
      <w:r>
        <w:t>Uncovering exclusive data allows for the creation of truly differentiating content that establishes unparalleled authority, attracting 'Pragmatic Maximizers' and 'Innovation Seekers' who value unique insights.</w:t>
      </w:r>
    </w:p>
    <w:p>
      <w:r>
        <w:rPr>
          <w:b/>
          <w:sz w:val="20"/>
        </w:rPr>
        <w:t xml:space="preserve">Who To Ask: </w:t>
      </w:r>
      <w:r>
        <w:t>Narralytica Product Lead, Matthew Dugger (ECD)</w:t>
      </w:r>
    </w:p>
    <w:p>
      <w:r>
        <w:rPr>
          <w:b/>
          <w:sz w:val="20"/>
        </w:rPr>
        <w:t xml:space="preserve">Question: </w:t>
      </w:r>
      <w:r>
        <w:t>What specific internal processes or tools allow the 'Concierge Layer' to deliver a truly white-glove, anxiety-reducing experience that integrates both Headword and Narralytica services, making us truly 'affordable' for top-tier creative?</w:t>
      </w:r>
    </w:p>
    <w:p>
      <w:r>
        <w:rPr>
          <w:b/>
          <w:sz w:val="20"/>
        </w:rPr>
        <w:t xml:space="preserve">Why It Matters: </w:t>
      </w:r>
      <w:r>
        <w:t>Provides concrete, defensible reasons for Feed the Feed's efficiency, allowing marketing to articulate 'how' value is delivered, addressing 'too good to be true' perceptions and building credibility.</w:t>
      </w:r>
    </w:p>
    <w:p>
      <w:r>
        <w:rPr>
          <w:b/>
          <w:sz w:val="20"/>
        </w:rPr>
        <w:t xml:space="preserve">Who To Ask: </w:t>
      </w:r>
      <w:r>
        <w:t>Operations Lead, Jezz de Wolff (President), Client Relations Lead</w:t>
      </w:r>
    </w:p>
    <w:p>
      <w:r>
        <w:rPr>
          <w:b/>
          <w:sz w:val="20"/>
        </w:rPr>
        <w:t xml:space="preserve">Question: </w:t>
      </w:r>
      <w:r>
        <w:t>What is the planned pricing model for the integrated Feed the Feed offering, and how does it compare to competitors offering either similar creative services, AI tools, or full-service solutions?</w:t>
      </w:r>
    </w:p>
    <w:p>
      <w:r>
        <w:rPr>
          <w:b/>
          <w:sz w:val="20"/>
        </w:rPr>
        <w:t xml:space="preserve">Why It Matters: </w:t>
      </w:r>
      <w:r>
        <w:t>Understanding the pricing strategy is crucial for positioning and messaging, ensuring that the perceived value aligns with the cost and effectively competes in the market.</w:t>
      </w:r>
    </w:p>
    <w:p>
      <w:r>
        <w:rPr>
          <w:b/>
          <w:sz w:val="20"/>
        </w:rPr>
        <w:t xml:space="preserve">Who To Ask: </w:t>
      </w:r>
      <w:r>
        <w:t>Forrester Kane (CEO), Jezz de Wolff (President), Sales Lead</w:t>
      </w:r>
    </w:p>
    <w:p>
      <w:r>
        <w:rPr>
          <w:b/>
          <w:sz w:val="20"/>
        </w:rPr>
        <w:t xml:space="preserve">Question: </w:t>
      </w:r>
      <w:r>
        <w:t>What key milestones or product roadmap items for Narralytica are critical for Feed the Feed's marketing efforts in the near future (e.g., new AI capabilities, platform integrations, or data features)?</w:t>
      </w:r>
    </w:p>
    <w:p>
      <w:r>
        <w:rPr>
          <w:b/>
          <w:sz w:val="20"/>
        </w:rPr>
        <w:t xml:space="preserve">Why It Matters: </w:t>
      </w:r>
      <w:r>
        <w:t>Aligning marketing with Narralytica's development roadmap allows for timely promotion of new features and capabilities, ensuring marketing content remains fresh, relevant, and showcases ongoing innovation.</w:t>
      </w:r>
    </w:p>
    <w:p>
      <w:r>
        <w:rPr>
          <w:b/>
          <w:sz w:val="20"/>
        </w:rPr>
        <w:t xml:space="preserve">Who To Ask: </w:t>
      </w:r>
      <w:r>
        <w:t>Narralytica Product Lead, Forrester Kane (CEO)</w:t>
      </w:r>
    </w:p>
    <w:p>
      <w:pPr>
        <w:pStyle w:val="Heading2"/>
      </w:pPr>
      <w:r>
        <w:t>Research Directives</w:t>
      </w:r>
    </w:p>
    <w:p>
      <w:pPr>
        <w:pStyle w:val="Heading3"/>
      </w:pPr>
      <w:r>
        <w:t>For Behavioral Scientist</w:t>
      </w:r>
    </w:p>
    <w:p>
      <w:pPr>
        <w:pStyle w:val="ListBullet"/>
      </w:pPr>
      <w:r>
        <w:t>Conduct qualitative research (interviews/focus groups) with B2B decision-makers to investigate their psychological perception of 'human creativity' versus 'agentic perfection' in marketing services. Specifically, explore what biases influence their preference for human versus AI-generated creative outputs and how trust is built in each scenario.</w:t>
      </w:r>
    </w:p>
    <w:p>
      <w:pPr>
        <w:pStyle w:val="ListBullet"/>
      </w:pPr>
      <w:r>
        <w:t>Design an experimental study to measure the impact of Narralytica's 'nutritious content' attributes (e.g., novelty, emotional resonance, narrative structure derived from AI analysis) on audience engagement, memory, and conversion, compared to 'content for content's sake'.</w:t>
      </w:r>
    </w:p>
    <w:p>
      <w:pPr>
        <w:pStyle w:val="ListBullet"/>
      </w:pPr>
      <w:r>
        <w:t>Investigate the cognitive load experienced by CMOs and marketing directors when evaluating complex, integrated B2B solutions like Feed the Feed. Identify specific 'choice architecture' elements in presentations that can reduce this load and enhance perceived value and certainty.</w:t>
      </w:r>
    </w:p>
    <w:p>
      <w:pPr>
        <w:pStyle w:val="Heading3"/>
      </w:pPr>
      <w:r>
        <w:t>For Psychometrics Expert</w:t>
      </w:r>
    </w:p>
    <w:p>
      <w:pPr>
        <w:pStyle w:val="ListBullet"/>
      </w:pPr>
      <w:r>
        <w:t>Develop a psychometric scale to measure B2B client 'AI receptivity' and 'AI skepticism' specifically within the context of creative and strategic marketing services. This tool should help pre-qualify leads and tailor initial outreach based on their psychological predisposition towards Feed the Feed's offering.</w:t>
      </w:r>
    </w:p>
    <w:p>
      <w:pPr>
        <w:pStyle w:val="ListBullet"/>
      </w:pPr>
      <w:r>
        <w:t>Profile the 'Concierge-dependent' client: what Big Five personality traits (e.g., high Conscientiousness, low Neuroticism from the client's perspective) and Schwartz Values (e.g., Security, Conformity) correlate with maximum satisfaction and lifetime value from a dedicated account manager model?</w:t>
      </w:r>
    </w:p>
    <w:p>
      <w:pPr>
        <w:pStyle w:val="ListBullet"/>
      </w:pPr>
      <w:r>
        <w:t>Quantify the perceived 'certainty' and 'anxiety reduction' value of Feed the Feed's combined offering (behavioral science + AI video intelligence) using psychometric scales. Compare these scores against clients exposed to traditional agency value propositions to demonstrate the unique psychological benefits.</w:t>
      </w:r>
    </w:p>
    <w:p>
      <w:r>
        <w:br w:type="page"/>
      </w:r>
    </w:p>
    <w:p>
      <w:pPr>
        <w:pStyle w:val="Heading1"/>
      </w:pPr>
      <w:r>
        <w:t>3. Behavioral Framework</w:t>
      </w:r>
    </w:p>
    <w:p>
      <w:pPr>
        <w:pStyle w:val="Heading2"/>
      </w:pPr>
      <w:r>
        <w:t>Literature Review</w:t>
      </w:r>
    </w:p>
    <w:p>
      <w:r>
        <w:rPr>
          <w:b/>
          <w:sz w:val="20"/>
        </w:rPr>
        <w:t xml:space="preserve">Citation: </w:t>
      </w:r>
      <w:r>
        <w:t>Bogert, B., Scheer, L. K., &amp; Stöttinger, B.</w:t>
      </w:r>
    </w:p>
    <w:p>
      <w:r>
        <w:rPr>
          <w:b/>
          <w:sz w:val="20"/>
        </w:rPr>
        <w:t xml:space="preserve">Journal: </w:t>
      </w:r>
      <w:r>
        <w:t>Journal of the Academy of Marketing Science</w:t>
      </w:r>
    </w:p>
    <w:p>
      <w:r>
        <w:rPr>
          <w:b/>
          <w:sz w:val="20"/>
        </w:rPr>
        <w:t xml:space="preserve">Year: </w:t>
      </w:r>
      <w:r>
        <w:t>2018</w:t>
      </w:r>
    </w:p>
    <w:p>
      <w:r>
        <w:rPr>
          <w:b/>
          <w:sz w:val="20"/>
        </w:rPr>
        <w:t xml:space="preserve">Key Finding: </w:t>
      </w:r>
      <w:r>
        <w:t>B2B buyers exhibit significant algorithm aversion, preferring human judgment over superior algorithmic recommendations, especially for complex or subjective tasks. This aversion is reduced when they are allowed to slightly modify the algorithm's output, giving them a sense of control.</w:t>
      </w:r>
    </w:p>
    <w:p>
      <w:r>
        <w:rPr>
          <w:b/>
          <w:sz w:val="20"/>
        </w:rPr>
        <w:t xml:space="preserve">Mechanism: </w:t>
      </w:r>
      <w:r>
        <w:t>This stems from a lack of trust in the AI's process ('black box' problem) and a need to preserve human agency and expertise. Allowing modification engages the prefrontal cortex (PFC) in a supervisory role, reducing the perceived threat from automation and increasing psychological ownership over the final decision.</w:t>
      </w:r>
    </w:p>
    <w:p>
      <w:r>
        <w:rPr>
          <w:b/>
          <w:sz w:val="20"/>
        </w:rPr>
        <w:t xml:space="preserve">Relevance To Product: </w:t>
      </w:r>
      <w:r>
        <w:t>high</w:t>
      </w:r>
    </w:p>
    <w:p>
      <w:r>
        <w:rPr>
          <w:b/>
          <w:sz w:val="20"/>
        </w:rPr>
        <w:t xml:space="preserve">Application: </w:t>
      </w:r>
      <w:r>
        <w:t>Feed the Feed must not position its AI as a replacement for human creativity but as a powerful tool wielded by human experts. The 'Concierge' layer is critical. Frame it as 'AI-augmented intuition' or 'AI-powered insights for our human strategists to act on.' This gives the client the assurance of both data-rigor and human oversight.</w:t>
      </w:r>
    </w:p>
    <w:p>
      <w:r>
        <w:rPr>
          <w:b/>
          <w:sz w:val="20"/>
        </w:rPr>
        <w:t xml:space="preserve">Evidence Strength: </w:t>
      </w:r>
      <w:r>
        <w:t>strong</w:t>
      </w:r>
    </w:p>
    <w:p>
      <w:r>
        <w:rPr>
          <w:b/>
          <w:sz w:val="20"/>
        </w:rPr>
        <w:t xml:space="preserve">Citation: </w:t>
      </w:r>
      <w:r>
        <w:t>Zak, P. J.</w:t>
      </w:r>
    </w:p>
    <w:p>
      <w:r>
        <w:rPr>
          <w:b/>
          <w:sz w:val="20"/>
        </w:rPr>
        <w:t xml:space="preserve">Journal: </w:t>
      </w:r>
      <w:r>
        <w:t>Cerebrum: The Dana Forum on Brain Sciences</w:t>
      </w:r>
    </w:p>
    <w:p>
      <w:r>
        <w:rPr>
          <w:b/>
          <w:sz w:val="20"/>
        </w:rPr>
        <w:t xml:space="preserve">Year: </w:t>
      </w:r>
      <w:r>
        <w:t>2015</w:t>
      </w:r>
    </w:p>
    <w:p>
      <w:r>
        <w:rPr>
          <w:b/>
          <w:sz w:val="20"/>
        </w:rPr>
        <w:t xml:space="preserve">Key Finding: </w:t>
      </w:r>
      <w:r>
        <w:t>Character-driven narratives that follow a specific dramatic arc cause the brain to synthesize oxytocin. The amount of oxytocin released predicts how much people are willing to donate to a charity associated with the story. Oxytocin is the neurochemical substrate of empathy and trust.</w:t>
      </w:r>
    </w:p>
    <w:p>
      <w:r>
        <w:rPr>
          <w:b/>
          <w:sz w:val="20"/>
        </w:rPr>
        <w:t xml:space="preserve">Mechanism: </w:t>
      </w:r>
      <w:r>
        <w:t>A compelling narrative engages attention (cortisol/adrenaline) and then builds an emotional connection to the character, triggering oxytocin release. Oxytocin reduces amygdala activity (fear/skepticism) and enhances trust, making the viewer more receptive to the message and call-to-action.</w:t>
      </w:r>
    </w:p>
    <w:p>
      <w:r>
        <w:rPr>
          <w:b/>
          <w:sz w:val="20"/>
        </w:rPr>
        <w:t xml:space="preserve">Relevance To Product: </w:t>
      </w:r>
      <w:r>
        <w:t>high</w:t>
      </w:r>
    </w:p>
    <w:p>
      <w:r>
        <w:rPr>
          <w:b/>
          <w:sz w:val="20"/>
        </w:rPr>
        <w:t xml:space="preserve">Application: </w:t>
      </w:r>
      <w:r>
        <w:t>Narralytica's AI can be used to identify video content that best fits this oxytocin-inducing dramatic arc. This provides a scientific basis for defining 'nutritious content'—it's content structurally optimized to build neurochemical trust. Marketing should feature case studies that are framed as compelling human stories, not just data reports.</w:t>
      </w:r>
    </w:p>
    <w:p>
      <w:r>
        <w:rPr>
          <w:b/>
          <w:sz w:val="20"/>
        </w:rPr>
        <w:t xml:space="preserve">Evidence Strength: </w:t>
      </w:r>
      <w:r>
        <w:t>established</w:t>
      </w:r>
    </w:p>
    <w:p>
      <w:r>
        <w:rPr>
          <w:b/>
          <w:sz w:val="20"/>
        </w:rPr>
        <w:t xml:space="preserve">Citation: </w:t>
      </w:r>
      <w:r>
        <w:t>Iyengar, S. S., &amp; Lepper, M. R.</w:t>
      </w:r>
    </w:p>
    <w:p>
      <w:r>
        <w:rPr>
          <w:b/>
          <w:sz w:val="20"/>
        </w:rPr>
        <w:t xml:space="preserve">Journal: </w:t>
      </w:r>
      <w:r>
        <w:t>Journal of Personality and Social Psychology</w:t>
      </w:r>
    </w:p>
    <w:p>
      <w:r>
        <w:rPr>
          <w:b/>
          <w:sz w:val="20"/>
        </w:rPr>
        <w:t xml:space="preserve">Year: </w:t>
      </w:r>
      <w:r>
        <w:t>2000</w:t>
      </w:r>
    </w:p>
    <w:p>
      <w:r>
        <w:rPr>
          <w:b/>
          <w:sz w:val="20"/>
        </w:rPr>
        <w:t xml:space="preserve">Key Finding: </w:t>
      </w:r>
      <w:r>
        <w:t>The famous 'jam study' demonstrated that while a wider array of choices (24 jams) is more initially attractive, it leads to 'choice overload' and significantly lower purchase rates compared to a limited array (6 jams). Excessive choice creates cognitive strain and decision paralysis.</w:t>
      </w:r>
    </w:p>
    <w:p>
      <w:r>
        <w:rPr>
          <w:b/>
          <w:sz w:val="20"/>
        </w:rPr>
        <w:t xml:space="preserve">Mechanism: </w:t>
      </w:r>
      <w:r>
        <w:t>Evaluating numerous complex options overloads the brain's working memory and executive functions, which are managed by the dorsolateral prefrontal cortex (DLPFC). This cognitive load leads to decision fatigue, and individuals default to simpler heuristics, including indecision or choosing a 'safe' (often incumbent) option.</w:t>
      </w:r>
    </w:p>
    <w:p>
      <w:r>
        <w:rPr>
          <w:b/>
          <w:sz w:val="20"/>
        </w:rPr>
        <w:t xml:space="preserve">Relevance To Product: </w:t>
      </w:r>
      <w:r>
        <w:t>high</w:t>
      </w:r>
    </w:p>
    <w:p>
      <w:r>
        <w:rPr>
          <w:b/>
          <w:sz w:val="20"/>
        </w:rPr>
        <w:t xml:space="preserve">Application: </w:t>
      </w:r>
      <w:r>
        <w:t>The complex, integrated nature of Feed the Feed risks inducing choice overload in prospective clients. The 'Concierge' model and tiered packages ('Launch,' 'Grow,' 'Full Service') are excellent choice architecture. Presentations must simplify the offering, focusing on 3-4 core outcomes, not the exhaustive list of features. The Concierge acts as a trusted filter, reducing the client's cognitive load.</w:t>
      </w:r>
    </w:p>
    <w:p>
      <w:r>
        <w:rPr>
          <w:b/>
          <w:sz w:val="20"/>
        </w:rPr>
        <w:t xml:space="preserve">Evidence Strength: </w:t>
      </w:r>
      <w:r>
        <w:t>established</w:t>
      </w:r>
    </w:p>
    <w:p>
      <w:r>
        <w:rPr>
          <w:b/>
          <w:sz w:val="20"/>
        </w:rPr>
        <w:t xml:space="preserve">Citation: </w:t>
      </w:r>
      <w:r>
        <w:t>Kahneman, D., &amp; Tversky, A.</w:t>
      </w:r>
    </w:p>
    <w:p>
      <w:r>
        <w:rPr>
          <w:b/>
          <w:sz w:val="20"/>
        </w:rPr>
        <w:t xml:space="preserve">Journal: </w:t>
      </w:r>
      <w:r>
        <w:t>Econometrica</w:t>
      </w:r>
    </w:p>
    <w:p>
      <w:r>
        <w:rPr>
          <w:b/>
          <w:sz w:val="20"/>
        </w:rPr>
        <w:t xml:space="preserve">Year: </w:t>
      </w:r>
      <w:r>
        <w:t>1979</w:t>
      </w:r>
    </w:p>
    <w:p>
      <w:r>
        <w:rPr>
          <w:b/>
          <w:sz w:val="20"/>
        </w:rPr>
        <w:t xml:space="preserve">Key Finding: </w:t>
      </w:r>
      <w:r>
        <w:t>Prospect Theory shows that decisions are made based on potential gains and losses relative to a reference point, not absolute outcomes. Critically, losses are felt approximately 2.5 times more intensely than equivalent gains (loss aversion).</w:t>
      </w:r>
    </w:p>
    <w:p>
      <w:r>
        <w:rPr>
          <w:b/>
          <w:sz w:val="20"/>
        </w:rPr>
        <w:t xml:space="preserve">Mechanism: </w:t>
      </w:r>
      <w:r>
        <w:t>Neuroimaging studies show that the prospect of financial loss activates threat-related brain regions like the amygdala and insula more strongly than the prospect of equivalent gains activates reward regions like the nucleus accumbens. This asymmetry biases decision-making towards avoiding loss.</w:t>
      </w:r>
    </w:p>
    <w:p>
      <w:r>
        <w:rPr>
          <w:b/>
          <w:sz w:val="20"/>
        </w:rPr>
        <w:t xml:space="preserve">Relevance To Product: </w:t>
      </w:r>
      <w:r>
        <w:t>high</w:t>
      </w:r>
    </w:p>
    <w:p>
      <w:r>
        <w:rPr>
          <w:b/>
          <w:sz w:val="20"/>
        </w:rPr>
        <w:t xml:space="preserve">Application: </w:t>
      </w:r>
      <w:r>
        <w:t>Initial marketing messages should frame the problem in terms of loss: 'Are you wasting 50% of your budget on ineffective content?' or 'The hidden risks in your current video strategy.' This activates loss aversion and creates urgency. Feed the Feed is then positioned as the solution to prevent this loss, which is a more powerful motivator than simply promising a gain.</w:t>
      </w:r>
    </w:p>
    <w:p>
      <w:r>
        <w:rPr>
          <w:b/>
          <w:sz w:val="20"/>
        </w:rPr>
        <w:t xml:space="preserve">Evidence Strength: </w:t>
      </w:r>
      <w:r>
        <w:t>established</w:t>
      </w:r>
    </w:p>
    <w:p>
      <w:pPr>
        <w:pStyle w:val="Heading2"/>
      </w:pPr>
      <w:r>
        <w:t>Behavioral Framework</w:t>
      </w:r>
    </w:p>
    <w:p>
      <w:r>
        <w:rPr>
          <w:b/>
          <w:sz w:val="20"/>
        </w:rPr>
        <w:t xml:space="preserve">Framework Name: </w:t>
      </w:r>
      <w:r>
        <w:t>The Cognitive Relief Framework</w:t>
      </w:r>
    </w:p>
    <w:p>
      <w:r>
        <w:rPr>
          <w:b/>
          <w:sz w:val="20"/>
        </w:rPr>
        <w:t xml:space="preserve">Framework Summary: </w:t>
      </w:r>
      <w:r>
        <w:t>This framework positions Feed the Feed as the antidote to the B2B marketing leader's primary anxieties: uncertainty, complexity, and wasted investment. It works by systematically reducing cortisol-driven stress (through data-backed predictability) while simultaneously increasing oxytocin-mediated trust (through a human-centric 'Concierge' relationship), moving the client from a state of cognitive load to one of cognitive relief and confident control.</w:t>
      </w:r>
    </w:p>
    <w:p>
      <w:pPr>
        <w:pStyle w:val="Heading3"/>
      </w:pPr>
      <w:r>
        <w:t>Primary Motivational Driver</w:t>
      </w:r>
    </w:p>
    <w:p>
      <w:r>
        <w:rPr>
          <w:b/>
          <w:sz w:val="20"/>
        </w:rPr>
        <w:t xml:space="preserve">Driver: </w:t>
      </w:r>
      <w:r>
        <w:t>Anxiety Reduction &amp; Trust Building (Cortisol Reduction &amp; Oxytocin Increase)</w:t>
      </w:r>
    </w:p>
    <w:p>
      <w:r>
        <w:rPr>
          <w:b/>
          <w:sz w:val="20"/>
        </w:rPr>
        <w:t xml:space="preserve">Neural Pathway: </w:t>
      </w:r>
      <w:r>
        <w:t>The framework aims to down-regulate the amygdala-HPA axis response to uncertainty and budget risk, while up-regulating oxytocin release through trusted human interaction. This shifts brain state from a threat-avoidance posture to a trust-and-collaborate posture, making the client more receptive to a strategic partnership.</w:t>
      </w:r>
    </w:p>
    <w:p>
      <w:r>
        <w:rPr>
          <w:b/>
          <w:sz w:val="20"/>
        </w:rPr>
        <w:t xml:space="preserve">Neurotransmitter System: </w:t>
      </w:r>
      <w:r>
        <w:t>Cortisol and Oxytocin. The value proposition is engineered to lower cortisol (the stress hormone associated with risk and uncertainty) and elevate oxytocin (the neuropeptide associated with trust, bonding, and psychological safety).</w:t>
      </w:r>
    </w:p>
    <w:p>
      <w:r>
        <w:rPr>
          <w:b/>
          <w:sz w:val="20"/>
        </w:rPr>
        <w:t xml:space="preserve">Evidence Basis: </w:t>
      </w:r>
      <w:r>
        <w:t>Based on research by Paul Zak on oxytocin's role in economic trust and studies on how uncertainty activates the amygdala. The core insight is that B2B decision-making for high-stakes services is primarily an exercise in perceived risk mitigation.</w:t>
      </w:r>
    </w:p>
    <w:p>
      <w:r>
        <w:rPr>
          <w:b/>
          <w:sz w:val="20"/>
        </w:rPr>
        <w:t xml:space="preserve">Product Specific Activation: </w:t>
      </w:r>
      <w:r>
        <w:t>The Behavioral Neuroscience methodology and Narralytica's AI-driven data directly address the need for certainty, reducing cortisol. The human 'Concierge' layer, positioned as an 'Advertising Alfred,' is designed to build a personal, reliable relationship, increasing oxytocin.</w:t>
      </w:r>
    </w:p>
    <w:p>
      <w:pPr>
        <w:pStyle w:val="Heading3"/>
      </w:pPr>
      <w:r>
        <w:t>Secondary Drivers</w:t>
      </w:r>
    </w:p>
    <w:p>
      <w:r>
        <w:rPr>
          <w:b/>
          <w:sz w:val="20"/>
        </w:rPr>
        <w:t xml:space="preserve">Driver: </w:t>
      </w:r>
      <w:r>
        <w:t>Dopaminergic Reward (Anticipation of Insight)</w:t>
      </w:r>
    </w:p>
    <w:p>
      <w:r>
        <w:rPr>
          <w:b/>
          <w:sz w:val="20"/>
        </w:rPr>
        <w:t xml:space="preserve">Mechanism: </w:t>
      </w:r>
      <w:r>
        <w:t>The promise of novel, AI-driven insights into their own content creates a curiosity gap. The anticipation of seeing what the AI finds in their video library triggers dopamine release in the mesolimbic pathway, motivating engagement with lead magnets like a 'Free Content Audit'.</w:t>
      </w:r>
    </w:p>
    <w:p>
      <w:r>
        <w:rPr>
          <w:b/>
          <w:sz w:val="20"/>
        </w:rPr>
        <w:t xml:space="preserve">Interaction With Primary: </w:t>
      </w:r>
      <w:r>
        <w:t>This dopamine-driven curiosity acts as the initial hook to draw prospects in, at which point the primary Cortisol/Oxytocin drivers can take over to build the long-term relationship.</w:t>
      </w:r>
    </w:p>
    <w:p>
      <w:r>
        <w:rPr>
          <w:b/>
          <w:sz w:val="20"/>
        </w:rPr>
        <w:t xml:space="preserve">Driver: </w:t>
      </w:r>
      <w:r>
        <w:t>Serotonergic Satisfaction (Status &amp; Competence)</w:t>
      </w:r>
    </w:p>
    <w:p>
      <w:r>
        <w:rPr>
          <w:b/>
          <w:sz w:val="20"/>
        </w:rPr>
        <w:t xml:space="preserve">Mechanism: </w:t>
      </w:r>
      <w:r>
        <w:t>Successfully partnering with a cutting-edge, science-backed agency enhances the client's status among their peers. Delivering predictable, positive results makes them look competent and innovative to their superiors, boosting serotonin levels associated with social status and pride.</w:t>
      </w:r>
    </w:p>
    <w:p>
      <w:r>
        <w:rPr>
          <w:b/>
          <w:sz w:val="20"/>
        </w:rPr>
        <w:t xml:space="preserve">Interaction With Primary: </w:t>
      </w:r>
      <w:r>
        <w:t>This is the long-term emotional payoff. The initial anxiety reduction (cortisol down) and trust (oxytocin up) enable the results that ultimately lead to status gain (serotonin up).</w:t>
      </w:r>
    </w:p>
    <w:p>
      <w:pPr>
        <w:pStyle w:val="Heading3"/>
      </w:pPr>
      <w:r>
        <w:t>Behavioral Loop</w:t>
      </w:r>
    </w:p>
    <w:p>
      <w:r>
        <w:rPr>
          <w:b/>
          <w:sz w:val="22"/>
        </w:rPr>
        <w:t>Trigger</w:t>
      </w:r>
    </w:p>
    <w:p>
      <w:r>
        <w:rPr>
          <w:b/>
          <w:sz w:val="20"/>
        </w:rPr>
        <w:t xml:space="preserve">Description: </w:t>
      </w:r>
      <w:r>
        <w:t>Internal: The CMO's feeling of anxiety about an upcoming campaign, frustration with current agency's vague results, or pressure to innovate. External: A Feed the Feed thought leadership post on LinkedIn addressing this specific pain point.</w:t>
      </w:r>
    </w:p>
    <w:p>
      <w:r>
        <w:rPr>
          <w:b/>
          <w:sz w:val="20"/>
        </w:rPr>
        <w:t xml:space="preserve">Neural Basis: </w:t>
      </w:r>
      <w:r>
        <w:t>The internal trigger is an amygdala-driven stress response to uncertainty. The external trigger is a pattern-interrupt that offers a potential solution, capturing PFC attention.</w:t>
      </w:r>
    </w:p>
    <w:p>
      <w:r>
        <w:rPr>
          <w:b/>
          <w:sz w:val="20"/>
        </w:rPr>
        <w:t xml:space="preserve">Marketing Implementation: </w:t>
      </w:r>
      <w:r>
        <w:t>Content marketing (e.g., 'Neuro-Nuggets &amp; AI Insights' series) should consistently target these specific anxiety-inducing internal triggers.</w:t>
      </w:r>
    </w:p>
    <w:p>
      <w:r>
        <w:rPr>
          <w:b/>
          <w:sz w:val="22"/>
        </w:rPr>
        <w:t>Action</w:t>
      </w:r>
    </w:p>
    <w:p>
      <w:r>
        <w:rPr>
          <w:b/>
          <w:sz w:val="20"/>
        </w:rPr>
        <w:t xml:space="preserve">Description: </w:t>
      </w:r>
      <w:r>
        <w:t>The simplest action to get relief: Requesting the 'AI-Powered Content Audit' or booking a 15-minute 'Clarity Call' with a Concierge.</w:t>
      </w:r>
    </w:p>
    <w:p>
      <w:r>
        <w:rPr>
          <w:b/>
          <w:sz w:val="20"/>
        </w:rPr>
        <w:t xml:space="preserve">Friction Reduction: </w:t>
      </w:r>
      <w:r>
        <w:t>The offer must be low-commitment and high-value. 'Free Audit' is powerful. The action should require minimal fields and immediate confirmation, reducing cognitive load and decision friction.</w:t>
      </w:r>
    </w:p>
    <w:p>
      <w:r>
        <w:rPr>
          <w:b/>
          <w:sz w:val="20"/>
        </w:rPr>
        <w:t xml:space="preserve">Marketing Implementation: </w:t>
      </w:r>
      <w:r>
        <w:t>All CTAs should emphasize ease and immediate value, framing the action as the first step toward certainty and relief.</w:t>
      </w:r>
    </w:p>
    <w:p>
      <w:r>
        <w:rPr>
          <w:b/>
          <w:sz w:val="22"/>
        </w:rPr>
        <w:t>Variable Reward</w:t>
      </w:r>
    </w:p>
    <w:p>
      <w:r>
        <w:rPr>
          <w:b/>
          <w:sz w:val="20"/>
        </w:rPr>
        <w:t xml:space="preserve">Description: </w:t>
      </w:r>
      <w:r>
        <w:t>The prospect receives the content audit report. The reward is the 'aha!' moment of discovering a surprising, valuable insight they didn't know about their own content. The variability comes from not knowing what the AI will find.</w:t>
      </w:r>
    </w:p>
    <w:p>
      <w:r>
        <w:rPr>
          <w:b/>
          <w:sz w:val="20"/>
        </w:rPr>
        <w:t xml:space="preserve">Reward Type: </w:t>
      </w:r>
      <w:r>
        <w:t>Reward of the Hunt (information) and Reward of the Self (competence/mastery).</w:t>
      </w:r>
    </w:p>
    <w:p>
      <w:r>
        <w:rPr>
          <w:b/>
          <w:sz w:val="20"/>
        </w:rPr>
        <w:t xml:space="preserve">Variability Mechanism: </w:t>
      </w:r>
      <w:r>
        <w:t>Each client's content library is different, so the insights generated by Narralytica will be unique and unpredictable, maximizing the dopaminergic 'surprise' effect.</w:t>
      </w:r>
    </w:p>
    <w:p>
      <w:r>
        <w:rPr>
          <w:b/>
          <w:sz w:val="20"/>
        </w:rPr>
        <w:t xml:space="preserve">Marketing Implementation: </w:t>
      </w:r>
      <w:r>
        <w:t>Showcase examples of surprising insights found for other clients to build anticipation for the variable reward.</w:t>
      </w:r>
    </w:p>
    <w:p>
      <w:r>
        <w:rPr>
          <w:b/>
          <w:sz w:val="22"/>
        </w:rPr>
        <w:t>Investment</w:t>
      </w:r>
    </w:p>
    <w:p>
      <w:r>
        <w:rPr>
          <w:b/>
          <w:sz w:val="20"/>
        </w:rPr>
        <w:t xml:space="preserve">Description: </w:t>
      </w:r>
      <w:r>
        <w:t>The client invests time in a follow-up call to discuss the audit, or provides access to more data. This small investment begins to build commitment.</w:t>
      </w:r>
    </w:p>
    <w:p>
      <w:r>
        <w:rPr>
          <w:b/>
          <w:sz w:val="20"/>
        </w:rPr>
        <w:t xml:space="preserve">Stored Value: </w:t>
      </w:r>
      <w:r>
        <w:t>The audit report itself is stored value. The client now possesses unique data about their brand. The conversation with the Concierge stores relational value. Both increase switching costs and leverage the Endowment Effect.</w:t>
      </w:r>
    </w:p>
    <w:p>
      <w:r>
        <w:rPr>
          <w:b/>
          <w:sz w:val="20"/>
        </w:rPr>
        <w:t xml:space="preserve">Marketing Implementation: </w:t>
      </w:r>
      <w:r>
        <w:t>The sales process should be structured as a series of small, value-adding investments from the client, deepening their commitment at each stage.</w:t>
      </w:r>
    </w:p>
    <w:p>
      <w:pPr>
        <w:pStyle w:val="Heading3"/>
      </w:pPr>
      <w:r>
        <w:t>Framing Recommendations</w:t>
      </w:r>
    </w:p>
    <w:p>
      <w:r>
        <w:rPr>
          <w:b/>
          <w:sz w:val="20"/>
        </w:rPr>
        <w:t xml:space="preserve">Gain Vs Loss: </w:t>
      </w:r>
      <w:r>
        <w:t>Lead with Loss Aversion. Focus on the costs and risks of *not* using a systematic approach ('Stop marketing guesswork,' 'Eliminate wasted spend'). This is more motivating for the risk-averse 'Pragmatic Maximizer' segment.</w:t>
      </w:r>
    </w:p>
    <w:p>
      <w:r>
        <w:rPr>
          <w:b/>
          <w:sz w:val="20"/>
        </w:rPr>
        <w:t xml:space="preserve">Concrete Vs Abstract: </w:t>
      </w:r>
      <w:r>
        <w:t>Lead with Concrete proof, then connect to Abstract benefits. Start with a specific, verifiable data point from the AI ('Your top-performing video has a 3.2s emotional peak at 0:45') and then explain the abstract value ('We engineer that peak into all your creative to guarantee engagement').</w:t>
      </w:r>
    </w:p>
    <w:p>
      <w:r>
        <w:rPr>
          <w:b/>
          <w:sz w:val="20"/>
        </w:rPr>
        <w:t xml:space="preserve">Emotional Vs Rational: </w:t>
      </w:r>
      <w:r>
        <w:t>Lead with an Emotional appeal to the client's anxiety and frustration. Then, provide the Rational justification through the scientific methodology and AI data. This sequence mirrors how decisions are made: emotional impulse followed by rational confirmation.</w:t>
      </w:r>
    </w:p>
    <w:p>
      <w:r>
        <w:rPr>
          <w:b/>
          <w:sz w:val="20"/>
        </w:rPr>
        <w:t xml:space="preserve">Individual Vs Collective: </w:t>
      </w:r>
      <w:r>
        <w:t>Frame for the Individual decision-maker's career. The message should be about reducing their personal risk, making them look smart, and helping them achieve their professional goals. 'Be the CMO who delivered predictable creative ROI.'</w:t>
      </w:r>
    </w:p>
    <w:p>
      <w:r>
        <w:rPr>
          <w:b/>
          <w:sz w:val="20"/>
        </w:rPr>
        <w:t xml:space="preserve">Rationale: </w:t>
      </w:r>
      <w:r>
        <w:t>This sequence is designed to first grab the attention of the amygdala (emotional, loss-focused), then provide the prefrontal cortex with the data and logic it needs to approve the decision, all while building a trust-based relationship.</w:t>
      </w:r>
    </w:p>
    <w:p>
      <w:pPr>
        <w:pStyle w:val="Heading3"/>
      </w:pPr>
      <w:r>
        <w:t>Retention Mechanism</w:t>
      </w:r>
    </w:p>
    <w:p>
      <w:r>
        <w:rPr>
          <w:b/>
          <w:sz w:val="20"/>
        </w:rPr>
        <w:t xml:space="preserve">First Exposure To Interest: </w:t>
      </w:r>
      <w:r>
        <w:t>Curiosity-gap content ('3 Neurological Reasons Your Ads Are Failing') creates interest and establishes authority.</w:t>
      </w:r>
    </w:p>
    <w:p>
      <w:r>
        <w:rPr>
          <w:b/>
          <w:sz w:val="20"/>
        </w:rPr>
        <w:t xml:space="preserve">Interest To Habit: </w:t>
      </w:r>
      <w:r>
        <w:t>The Concierge relationship is the core retention mechanism. Regular, insightful communication and reporting from a single, trusted human contact builds a dependency loop. The client becomes habituated to receiving high-signal, low-noise updates that reduce their workload.</w:t>
      </w:r>
    </w:p>
    <w:p>
      <w:r>
        <w:rPr>
          <w:b/>
          <w:sz w:val="20"/>
        </w:rPr>
        <w:t xml:space="preserve">Habit To Advocacy: </w:t>
      </w:r>
      <w:r>
        <w:t>When the predictable system delivers measurable results (e.g., campaign ROI, efficiency gains), the client experiences cognitive dissonance if they don't advocate for the service that made them successful. They share their 'secret weapon' to signal their own innovative thinking (costly signaling).</w:t>
      </w:r>
    </w:p>
    <w:p>
      <w:r>
        <w:rPr>
          <w:b/>
          <w:sz w:val="20"/>
        </w:rPr>
        <w:t xml:space="preserve">Neural Pathway Map: </w:t>
      </w:r>
      <w:r>
        <w:t>Dopamine (curiosity) -&gt; Oxytocin (trust in Concierge) -&gt; Reduced Cortisol (predictable results) -&gt; Serotonin (status gain from success) -&gt; Advocacy.</w:t>
      </w:r>
    </w:p>
    <w:p>
      <w:pPr>
        <w:pStyle w:val="Heading3"/>
      </w:pPr>
      <w:r>
        <w:t>Social Transmission Model</w:t>
      </w:r>
    </w:p>
    <w:p>
      <w:r>
        <w:rPr>
          <w:b/>
          <w:sz w:val="20"/>
        </w:rPr>
        <w:t xml:space="preserve">Primary Sharing Mechanism: </w:t>
      </w:r>
      <w:r>
        <w:t>Intellectual Status Signaling.</w:t>
      </w:r>
    </w:p>
    <w:p>
      <w:r>
        <w:rPr>
          <w:b/>
          <w:sz w:val="20"/>
        </w:rPr>
        <w:t xml:space="preserve">Social Psychology Basis: </w:t>
      </w:r>
      <w:r>
        <w:t>Clients will talk about Feed the Feed not just because it works, but because it makes them look smart. Citing 'behavioral neuroscience' and 'AI narrative analysis' as part of their marketing stack is a costly signal of sophistication that differentiates them from peers who use 'regular' agencies.</w:t>
      </w:r>
    </w:p>
    <w:p>
      <w:r>
        <w:rPr>
          <w:b/>
          <w:sz w:val="20"/>
        </w:rPr>
        <w:t xml:space="preserve">Viral Coefficient Factors: </w:t>
      </w:r>
      <w:r>
        <w:t>Provide clients with beautifully designed reports and data visualizations that are easily shareable internally. Arm them with the language to explain the methodology to their CEO/board. Create a referral program that rewards them with exclusive access or insights, further enhancing their status.</w:t>
      </w:r>
    </w:p>
    <w:p>
      <w:r>
        <w:rPr>
          <w:b/>
          <w:sz w:val="20"/>
        </w:rPr>
        <w:t xml:space="preserve">Community Dynamics: </w:t>
      </w:r>
      <w:r>
        <w:t>Create an exclusive client community (e.g., a private Slack channel or quarterly roundtable) for 'Feed the Feed Innovators.' This leverages Social Identity Theory, creating an in-group of sophisticated marketers and fostering loyalty through shared identity.</w:t>
      </w:r>
    </w:p>
    <w:p>
      <w:pPr>
        <w:pStyle w:val="Heading2"/>
      </w:pPr>
      <w:r>
        <w:t>Tactical Implications</w:t>
      </w:r>
    </w:p>
    <w:p>
      <w:pPr>
        <w:pStyle w:val="Heading3"/>
      </w:pPr>
      <w:r>
        <w:t>Emotional Sequence</w:t>
      </w:r>
    </w:p>
    <w:p>
      <w:r>
        <w:rPr>
          <w:b/>
          <w:sz w:val="20"/>
        </w:rPr>
        <w:t xml:space="preserve">Primary Emotion: </w:t>
      </w:r>
      <w:r>
        <w:t>Relief (the feeling of certainty replacing anxiety).</w:t>
      </w:r>
    </w:p>
    <w:p>
      <w:r>
        <w:rPr>
          <w:b/>
          <w:sz w:val="20"/>
        </w:rPr>
        <w:t xml:space="preserve">Emotional Arc For Ads: </w:t>
      </w:r>
      <w:r>
        <w:t>1. Acknowledge and validate the client's anxiety/frustration. 2. Introduce the novel Feed the Feed system as a source of hope and control. 3. Demonstrate the feeling of confidence and relief that comes from predictable results.</w:t>
      </w:r>
    </w:p>
    <w:p>
      <w:r>
        <w:rPr>
          <w:b/>
          <w:sz w:val="20"/>
        </w:rPr>
        <w:t xml:space="preserve">Emotions To Avoid: </w:t>
      </w:r>
      <w:r>
        <w:t>Hype, arrogance, or techno-utopianism. These emotions undermine the trust and scientific credibility that are core to the brand. Avoid making clients feel ignorant; instead, position Feed the Feed as an empowering partner.</w:t>
      </w:r>
    </w:p>
    <w:p>
      <w:pPr>
        <w:pStyle w:val="Heading3"/>
      </w:pPr>
      <w:r>
        <w:t>Content Format Optimization</w:t>
      </w:r>
    </w:p>
    <w:p>
      <w:r>
        <w:rPr>
          <w:b/>
          <w:sz w:val="20"/>
        </w:rPr>
        <w:t xml:space="preserve">Format: </w:t>
      </w:r>
      <w:r>
        <w:t>Interactive Diagnostic Tool / Free Audit</w:t>
      </w:r>
    </w:p>
    <w:p>
      <w:r>
        <w:rPr>
          <w:b/>
          <w:sz w:val="20"/>
        </w:rPr>
        <w:t xml:space="preserve">Neural Pathway Served: </w:t>
      </w:r>
      <w:r>
        <w:t>IKEA Effect / Endowment Effect. By having the client invest a small amount of effort (providing URLs), they value the output more and feel psychological ownership over the insights.</w:t>
      </w:r>
    </w:p>
    <w:p>
      <w:r>
        <w:rPr>
          <w:b/>
          <w:sz w:val="20"/>
        </w:rPr>
        <w:t xml:space="preserve">Recommended Use: </w:t>
      </w:r>
      <w:r>
        <w:t>Top-of-funnel lead magnet to demonstrate immediate value and capture high-intent leads.</w:t>
      </w:r>
    </w:p>
    <w:p>
      <w:r>
        <w:rPr>
          <w:b/>
          <w:sz w:val="20"/>
        </w:rPr>
        <w:t xml:space="preserve">Format: </w:t>
      </w:r>
      <w:r>
        <w:t>LinkedIn Carousels &amp; Short Videos</w:t>
      </w:r>
    </w:p>
    <w:p>
      <w:r>
        <w:rPr>
          <w:b/>
          <w:sz w:val="20"/>
        </w:rPr>
        <w:t xml:space="preserve">Neural Pathway Served: </w:t>
      </w:r>
      <w:r>
        <w:t>Dopaminergic Reward System. Bite-sized, curiosity-inducing 'Neuro-Nuggets' provide small, variable rewards of information, building a habit of engagement with the brand's content.</w:t>
      </w:r>
    </w:p>
    <w:p>
      <w:r>
        <w:rPr>
          <w:b/>
          <w:sz w:val="20"/>
        </w:rPr>
        <w:t xml:space="preserve">Recommended Use: </w:t>
      </w:r>
      <w:r>
        <w:t>Consistent, daily/weekly content to build thought leadership and drive traffic.</w:t>
      </w:r>
    </w:p>
    <w:p>
      <w:r>
        <w:rPr>
          <w:b/>
          <w:sz w:val="20"/>
        </w:rPr>
        <w:t xml:space="preserve">Format: </w:t>
      </w:r>
      <w:r>
        <w:t>Detailed Case Studies (as narrative stories)</w:t>
      </w:r>
    </w:p>
    <w:p>
      <w:r>
        <w:rPr>
          <w:b/>
          <w:sz w:val="20"/>
        </w:rPr>
        <w:t xml:space="preserve">Neural Pathway Served: </w:t>
      </w:r>
      <w:r>
        <w:t>Default Mode Network &amp; Mirror Neuron System. Frame case studies as hero's journey narratives of your clients. This activates empathy and narrative transportation, making the results feel more personal and believable.</w:t>
      </w:r>
    </w:p>
    <w:p>
      <w:r>
        <w:rPr>
          <w:b/>
          <w:sz w:val="20"/>
        </w:rPr>
        <w:t xml:space="preserve">Recommended Use: </w:t>
      </w:r>
      <w:r>
        <w:t>Mid-funnel content for prospects who have already shown interest, to build deep trust and conviction.</w:t>
      </w:r>
    </w:p>
    <w:p>
      <w:pPr>
        <w:pStyle w:val="Heading3"/>
      </w:pPr>
      <w:r>
        <w:t>Timing Frequency</w:t>
      </w:r>
    </w:p>
    <w:p>
      <w:r>
        <w:rPr>
          <w:b/>
          <w:sz w:val="20"/>
        </w:rPr>
        <w:t xml:space="preserve">Optimal Exposure Frequency: </w:t>
      </w:r>
      <w:r>
        <w:t>For thought leadership, aim for 3-5 exposures per week on a platform like LinkedIn to build mental availability. For sales outreach, follow a structured, value-added sequence, not aggressive follow-ups.</w:t>
      </w:r>
    </w:p>
    <w:p>
      <w:r>
        <w:rPr>
          <w:b/>
          <w:sz w:val="20"/>
        </w:rPr>
        <w:t xml:space="preserve">Reinforcement Schedule: </w:t>
      </w:r>
      <w:r>
        <w:t>Use a Variable Ratio schedule for content. Most posts should be valuable insights (Help/Hub content). Occasionally, intersperse a major report or webinar (Hero content) to create spikes of excitement.</w:t>
      </w:r>
    </w:p>
    <w:p>
      <w:r>
        <w:rPr>
          <w:b/>
          <w:sz w:val="20"/>
        </w:rPr>
        <w:t xml:space="preserve">Habituation Risk Mitigation: </w:t>
      </w:r>
      <w:r>
        <w:t>Continuously introduce new 'Neuro-Nuggets' and highlight novel findings from Narralytica's aggregate data. The combination of a consistent framework (neuroscience) with novel data (AI findings) prevents the message from becoming stale.</w:t>
      </w:r>
    </w:p>
    <w:p>
      <w:pPr>
        <w:pStyle w:val="Heading3"/>
      </w:pPr>
      <w:r>
        <w:t>Sensory Triggers</w:t>
      </w:r>
    </w:p>
    <w:p>
      <w:r>
        <w:rPr>
          <w:b/>
          <w:sz w:val="20"/>
        </w:rPr>
        <w:t xml:space="preserve">Visual: </w:t>
      </w:r>
      <w:r>
        <w:t>Use clean, data-driven aesthetics. Think diagrams, charts, and brain illustrations combined with warm, professional photos of the human 'Concierge' team. This visually represents the 'Human + AI' promise.</w:t>
      </w:r>
    </w:p>
    <w:p>
      <w:r>
        <w:rPr>
          <w:b/>
          <w:sz w:val="20"/>
        </w:rPr>
        <w:t xml:space="preserve">Auditory: </w:t>
      </w:r>
      <w:r>
        <w:t>In videos and webinars, use a calm, confident, and articulate tone of voice. The sound design should be minimal and professional, conveying intelligence and control, not hype.</w:t>
      </w:r>
    </w:p>
    <w:p>
      <w:r>
        <w:rPr>
          <w:b/>
          <w:sz w:val="20"/>
        </w:rPr>
        <w:t xml:space="preserve">Linguistic: </w:t>
      </w:r>
      <w:r>
        <w:t>Emphasize words that signal certainty and de-risking: 'predictable,' 'engineered,' 'systematic,' 'proof,' 'de-risked,' 'validated.' Contrast with the 'chaos' words of traditional marketing: 'guesswork,' 'hope,' 'subjective,' 'vanity metrics.'</w:t>
      </w:r>
    </w:p>
    <w:p>
      <w:r>
        <w:rPr>
          <w:b/>
          <w:sz w:val="20"/>
        </w:rPr>
        <w:t xml:space="preserve">Color Psychology: </w:t>
      </w:r>
      <w:r>
        <w:t>A palette of deep blues (trust, intelligence, stability) and cool greys (sophistication, technology) with a single, warm accent color like ochre or coral (humanity, creativity) would be effective.</w:t>
      </w:r>
    </w:p>
    <w:p>
      <w:pPr>
        <w:pStyle w:val="Heading3"/>
      </w:pPr>
      <w:r>
        <w:t>Avoidance List</w:t>
      </w:r>
    </w:p>
    <w:p>
      <w:r>
        <w:rPr>
          <w:b/>
          <w:sz w:val="20"/>
        </w:rPr>
        <w:t xml:space="preserve">Avoid: </w:t>
      </w:r>
      <w:r>
        <w:t>Over-reliance on AI jargon.</w:t>
      </w:r>
    </w:p>
    <w:p>
      <w:r>
        <w:rPr>
          <w:b/>
          <w:sz w:val="20"/>
        </w:rPr>
        <w:t xml:space="preserve">Reason: </w:t>
      </w:r>
      <w:r>
        <w:t>It increases cognitive load and can trigger algorithm aversion. Clients buy outcomes, not technology.</w:t>
      </w:r>
    </w:p>
    <w:p>
      <w:r>
        <w:rPr>
          <w:b/>
          <w:sz w:val="20"/>
        </w:rPr>
        <w:t xml:space="preserve">Neural Basis: </w:t>
      </w:r>
      <w:r>
        <w:t>Excessive jargon fails to create fluent processing in the brain, leading to psychological friction and reduced trust. It signals complexity, not relief.</w:t>
      </w:r>
    </w:p>
    <w:p>
      <w:r>
        <w:rPr>
          <w:b/>
          <w:sz w:val="20"/>
        </w:rPr>
        <w:t xml:space="preserve">Avoid: </w:t>
      </w:r>
      <w:r>
        <w:t>Positioning AI as the 'creator'.</w:t>
      </w:r>
    </w:p>
    <w:p>
      <w:r>
        <w:rPr>
          <w:b/>
          <w:sz w:val="20"/>
        </w:rPr>
        <w:t xml:space="preserve">Reason: </w:t>
      </w:r>
      <w:r>
        <w:t>It devalues human expertise and triggers fears of job replacement and lack of genuine creativity. It undermines the trust-building 'Concierge' model.</w:t>
      </w:r>
    </w:p>
    <w:p>
      <w:r>
        <w:rPr>
          <w:b/>
          <w:sz w:val="20"/>
        </w:rPr>
        <w:t xml:space="preserve">Neural Basis: </w:t>
      </w:r>
      <w:r>
        <w:t>Violates the need for human agency and control, which can cause psychological reactance (a motivational state to restore a threatened freedom).</w:t>
      </w:r>
    </w:p>
    <w:p>
      <w:r>
        <w:rPr>
          <w:b/>
          <w:sz w:val="20"/>
        </w:rPr>
        <w:t xml:space="preserve">Avoid: </w:t>
      </w:r>
      <w:r>
        <w:t>Fake scarcity or urgency tactics.</w:t>
      </w:r>
    </w:p>
    <w:p>
      <w:r>
        <w:rPr>
          <w:b/>
          <w:sz w:val="20"/>
        </w:rPr>
        <w:t xml:space="preserve">Reason: </w:t>
      </w:r>
      <w:r>
        <w:t>The brand is built on scientific credibility and trust. Manufactured urgency would create cognitive dissonance and destroy that trust.</w:t>
      </w:r>
    </w:p>
    <w:p>
      <w:r>
        <w:rPr>
          <w:b/>
          <w:sz w:val="20"/>
        </w:rPr>
        <w:t xml:space="preserve">Neural Basis: </w:t>
      </w:r>
      <w:r>
        <w:t>While cortisol-inducing tactics can work short-term, they create negative brand associations in the long run, eroding the oxytocin-based trust that drives high LTV.</w:t>
      </w:r>
    </w:p>
    <w:p>
      <w:pPr>
        <w:pStyle w:val="Heading2"/>
      </w:pPr>
      <w:r>
        <w:t>Counter Arguments Limitations</w:t>
      </w:r>
    </w:p>
    <w:p>
      <w:pPr>
        <w:pStyle w:val="Heading3"/>
      </w:pPr>
      <w:r>
        <w:t>Framework Limitations</w:t>
      </w:r>
    </w:p>
    <w:p>
      <w:pPr>
        <w:pStyle w:val="ListBullet"/>
      </w:pPr>
      <w:r>
        <w:t>The framework assumes a 'Prevention Focus' (risk-avoidance) is the dominant motivator for the target audience. Some 'Innovation Seeker' segments may be more 'Promotion Focused' (opportunity-seeking) and respond better to gain-framing.</w:t>
      </w:r>
    </w:p>
    <w:p>
      <w:pPr>
        <w:pStyle w:val="ListBullet"/>
      </w:pPr>
      <w:r>
        <w:t>The effectiveness relies heavily on the quality and perceived humanity of the 'Concierge.' A poor client-facing experience would invalidate the entire trust-building mechanism.</w:t>
      </w:r>
    </w:p>
    <w:p>
      <w:pPr>
        <w:pStyle w:val="Heading3"/>
      </w:pPr>
      <w:r>
        <w:t>Weaker Evidence Areas</w:t>
      </w:r>
    </w:p>
    <w:p>
      <w:pPr>
        <w:pStyle w:val="ListBullet"/>
      </w:pPr>
      <w:r>
        <w:t>The direct, causal link between specific neuro-marketing creative choices and long-term B2B sales conversion is difficult to isolate and prove conclusively outside of controlled experiments. Many findings are correlational.</w:t>
      </w:r>
    </w:p>
    <w:p>
      <w:pPr>
        <w:pStyle w:val="ListBullet"/>
      </w:pPr>
      <w:r>
        <w:t>The psychological perception of AI in creative fields is evolving rapidly. Studies from even a few years ago on algorithm aversion may become less relevant as generative AI becomes more mainstream.</w:t>
      </w:r>
    </w:p>
    <w:p>
      <w:pPr>
        <w:pStyle w:val="Heading3"/>
      </w:pPr>
      <w:r>
        <w:t>Alternative Frameworks</w:t>
      </w:r>
    </w:p>
    <w:p>
      <w:r>
        <w:rPr>
          <w:b/>
          <w:sz w:val="20"/>
        </w:rPr>
        <w:t xml:space="preserve">Framework: </w:t>
      </w:r>
      <w:r>
        <w:t>Jobs-to-be-Done (JTBD)</w:t>
      </w:r>
    </w:p>
    <w:p>
      <w:r>
        <w:rPr>
          <w:b/>
          <w:sz w:val="20"/>
        </w:rPr>
        <w:t xml:space="preserve">How It Differs: </w:t>
      </w:r>
      <w:r>
        <w:t>Instead of focusing on the emotional/neurochemical state, JTBD would focus on the 'job' the client is 'hiring' Feed the Feed to do, e.g., 'Help me get my marketing budget approved with confidence' or 'Make me look like the most innovative leader in my company.'</w:t>
      </w:r>
    </w:p>
    <w:p>
      <w:r>
        <w:rPr>
          <w:b/>
          <w:sz w:val="20"/>
        </w:rPr>
        <w:t xml:space="preserve">When To Consider: </w:t>
      </w:r>
      <w:r>
        <w:t>If initial messaging around anxiety reduction doesn't resonate, switching to a more functional, progress-oriented JTBD framework could be more effective for certain pragmatic segments.</w:t>
      </w:r>
    </w:p>
    <w:p>
      <w:r>
        <w:rPr>
          <w:b/>
          <w:sz w:val="20"/>
        </w:rPr>
        <w:t xml:space="preserve">Framework: </w:t>
      </w:r>
      <w:r>
        <w:t>Category Design</w:t>
      </w:r>
    </w:p>
    <w:p>
      <w:r>
        <w:rPr>
          <w:b/>
          <w:sz w:val="20"/>
        </w:rPr>
        <w:t xml:space="preserve">How It Differs: </w:t>
      </w:r>
      <w:r>
        <w:t>This framework would focus less on the buyer's psychology and more on defining a new market category ('Predictable Creative Intelligence') that Feed the Feed can dominate, making competitors irrelevant.</w:t>
      </w:r>
    </w:p>
    <w:p>
      <w:r>
        <w:rPr>
          <w:b/>
          <w:sz w:val="20"/>
        </w:rPr>
        <w:t xml:space="preserve">When To Consider: </w:t>
      </w:r>
      <w:r>
        <w:t>This is a long-term strategy. Once the initial beachhead is established using the Cognitive Relief framework, a Category Design approach would be the logical next step to build a defensible market position.</w:t>
      </w:r>
    </w:p>
    <w:p>
      <w:pPr>
        <w:pStyle w:val="Heading3"/>
      </w:pPr>
      <w:r>
        <w:t>Ethical Considerations</w:t>
      </w:r>
    </w:p>
    <w:p>
      <w:pPr>
        <w:pStyle w:val="ListBullet"/>
      </w:pPr>
      <w:r>
        <w:t>The term 'engineered persuasion' must be handled with care. The firm must be transparent about its methods and ensure they are used to create more valuable and resonant content for the end-user, not to manipulate.</w:t>
      </w:r>
    </w:p>
    <w:p>
      <w:pPr>
        <w:pStyle w:val="ListBullet"/>
      </w:pPr>
      <w:r>
        <w:t>There is a risk of 'neuro-washing'—using scientific language to add a veneer of credibility to standard marketing practices. The claims made must be genuinely backed by the methodologies employed.</w:t>
      </w:r>
    </w:p>
    <w:p>
      <w:pPr>
        <w:pStyle w:val="ListBullet"/>
      </w:pPr>
      <w:r>
        <w:t>Client data, especially performance data and insights from Narralytica, must be handled with extreme confidentiality and used only for the client's benefit, never leveraged without permission.</w:t>
      </w:r>
    </w:p>
    <w:p>
      <w:r>
        <w:br w:type="page"/>
      </w:r>
    </w:p>
    <w:p>
      <w:pPr>
        <w:pStyle w:val="Heading1"/>
      </w:pPr>
      <w:r>
        <w:t>4. Audience Segmentation &amp; Psychometrics</w:t>
      </w:r>
    </w:p>
    <w:p>
      <w:pPr>
        <w:pStyle w:val="Heading2"/>
      </w:pPr>
      <w:r>
        <w:t>Audience Segments</w:t>
      </w:r>
    </w:p>
    <w:p>
      <w:r>
        <w:rPr>
          <w:b/>
          <w:sz w:val="20"/>
        </w:rPr>
        <w:t xml:space="preserve">Segment Name: </w:t>
      </w:r>
      <w:r>
        <w:t>The Pragmatic Maximizer</w:t>
      </w:r>
    </w:p>
    <w:p>
      <w:r>
        <w:rPr>
          <w:b/>
          <w:sz w:val="20"/>
        </w:rPr>
        <w:t xml:space="preserve">Size Estimate: </w:t>
      </w:r>
      <w:r>
        <w:t>Medium (15-20% of B2B marketing leadership). Reasoning: Represents experienced, data-driven CMOs and VPs in established mid-market to enterprise companies, a significant but not majority segment.</w:t>
      </w:r>
    </w:p>
    <w:p>
      <w:r>
        <w:rPr>
          <w:b/>
          <w:sz w:val="20"/>
        </w:rPr>
        <w:t xml:space="preserve">One Line Description: </w:t>
      </w:r>
      <w:r>
        <w:t>A risk-averse, data-obsessed marketing executive who trusts spreadsheets more than storyboards and seeks predictable, defensible ROI.</w:t>
      </w:r>
    </w:p>
    <w:p>
      <w:pPr>
        <w:pStyle w:val="Heading3"/>
      </w:pPr>
      <w:r>
        <w:t>Psychometric Profile</w:t>
      </w:r>
    </w:p>
    <w:p>
      <w:r>
        <w:rPr>
          <w:b/>
          <w:sz w:val="20"/>
        </w:rPr>
        <w:t xml:space="preserve">Vals Classification: </w:t>
      </w:r>
      <w:r>
        <w:t>Achiever / Thinker blend</w:t>
      </w:r>
    </w:p>
    <w:p>
      <w:r>
        <w:rPr>
          <w:b/>
          <w:sz w:val="20"/>
        </w:rPr>
        <w:t xml:space="preserve">Regulatory Focus: </w:t>
      </w:r>
      <w:r>
        <w:t>Prevention-focused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Low (20th percentile)</w:t>
      </w:r>
    </w:p>
    <w:p>
      <w:r>
        <w:rPr>
          <w:b/>
          <w:sz w:val="20"/>
        </w:rPr>
        <w:t xml:space="preserve">Behavioral Implication: </w:t>
      </w:r>
      <w:r>
        <w:t>Prefers proven methods over novel ideas. Skeptical of untested 'creativity' and seeks validation through case studies and hard data.</w:t>
      </w:r>
    </w:p>
    <w:p>
      <w:r>
        <w:rPr>
          <w:b/>
          <w:sz w:val="22"/>
        </w:rPr>
        <w:t>Conscientiousness</w:t>
      </w:r>
    </w:p>
    <w:p>
      <w:r>
        <w:rPr>
          <w:b/>
          <w:sz w:val="20"/>
        </w:rPr>
        <w:t xml:space="preserve">Level: </w:t>
      </w:r>
      <w:r>
        <w:t>High (90th percentile)</w:t>
      </w:r>
    </w:p>
    <w:p>
      <w:r>
        <w:rPr>
          <w:b/>
          <w:sz w:val="20"/>
        </w:rPr>
        <w:t xml:space="preserve">Behavioral Implication: </w:t>
      </w:r>
      <w:r>
        <w:t>Highly organized, detail-oriented, and plan-driven. Values systematic processes, clear reporting, and predictable outcomes. Responds to frameworks and methodologies.</w:t>
      </w:r>
    </w:p>
    <w:p>
      <w:r>
        <w:rPr>
          <w:b/>
          <w:sz w:val="22"/>
        </w:rPr>
        <w:t>Extraversion</w:t>
      </w:r>
    </w:p>
    <w:p>
      <w:r>
        <w:rPr>
          <w:b/>
          <w:sz w:val="20"/>
        </w:rPr>
        <w:t xml:space="preserve">Level: </w:t>
      </w:r>
      <w:r>
        <w:t>Moderate (50th percentile)</w:t>
      </w:r>
    </w:p>
    <w:p>
      <w:r>
        <w:rPr>
          <w:b/>
          <w:sz w:val="20"/>
        </w:rPr>
        <w:t xml:space="preserve">Behavioral Implication: </w:t>
      </w:r>
      <w:r>
        <w:t>Socially adept in professional settings but primarily focused on outcomes, not relationships. Network building is a means to an end.</w:t>
      </w:r>
    </w:p>
    <w:p>
      <w:r>
        <w:rPr>
          <w:b/>
          <w:sz w:val="22"/>
        </w:rPr>
        <w:t>Agreeableness</w:t>
      </w:r>
    </w:p>
    <w:p>
      <w:r>
        <w:rPr>
          <w:b/>
          <w:sz w:val="20"/>
        </w:rPr>
        <w:t xml:space="preserve">Level: </w:t>
      </w:r>
      <w:r>
        <w:t>Low (30th percentile)</w:t>
      </w:r>
    </w:p>
    <w:p>
      <w:r>
        <w:rPr>
          <w:b/>
          <w:sz w:val="20"/>
        </w:rPr>
        <w:t xml:space="preserve">Behavioral Implication: </w:t>
      </w:r>
      <w:r>
        <w:t>Willing to challenge vendors and demand proof. Not easily swayed by charm; decisions are based on objective performance criteria. Can be critical and demanding.</w:t>
      </w:r>
    </w:p>
    <w:p>
      <w:r>
        <w:rPr>
          <w:b/>
          <w:sz w:val="22"/>
        </w:rPr>
        <w:t>Neuroticism</w:t>
      </w:r>
    </w:p>
    <w:p>
      <w:r>
        <w:rPr>
          <w:b/>
          <w:sz w:val="20"/>
        </w:rPr>
        <w:t xml:space="preserve">Level: </w:t>
      </w:r>
      <w:r>
        <w:t>Moderate (60th percentile)</w:t>
      </w:r>
    </w:p>
    <w:p>
      <w:r>
        <w:rPr>
          <w:b/>
          <w:sz w:val="20"/>
        </w:rPr>
        <w:t xml:space="preserve">Behavioral Implication: </w:t>
      </w:r>
      <w:r>
        <w:t>Prone to anxiety about budget waste and career risk. This anxiety drives their need for certainty and control. They are motivated by risk reduction.</w:t>
      </w:r>
    </w:p>
    <w:p>
      <w:r>
        <w:rPr>
          <w:b/>
          <w:sz w:val="22"/>
        </w:rPr>
        <w:t>Dominant Schwartz Values</w:t>
      </w:r>
    </w:p>
    <w:p>
      <w:pPr>
        <w:pStyle w:val="ListBullet"/>
      </w:pPr>
      <w:r>
        <w:t>Achievement</w:t>
      </w:r>
    </w:p>
    <w:p>
      <w:pPr>
        <w:pStyle w:val="ListBullet"/>
      </w:pPr>
      <w:r>
        <w:t>Security</w:t>
      </w:r>
    </w:p>
    <w:p>
      <w:pPr>
        <w:pStyle w:val="ListBullet"/>
      </w:pPr>
      <w:r>
        <w:t>Power</w:t>
      </w:r>
    </w:p>
    <w:p>
      <w:r>
        <w:rPr>
          <w:b/>
          <w:sz w:val="22"/>
        </w:rPr>
        <w:t>Moral Foundations Emphasis</w:t>
      </w:r>
    </w:p>
    <w:p>
      <w:pPr>
        <w:pStyle w:val="ListBullet"/>
      </w:pPr>
      <w:r>
        <w:t>Fairness/Cheating (as in equitable ROI)</w:t>
      </w:r>
    </w:p>
    <w:p>
      <w:pPr>
        <w:pStyle w:val="ListBullet"/>
      </w:pPr>
      <w:r>
        <w:t>Authority/Subversion (respect for data and expertise)</w:t>
      </w:r>
    </w:p>
    <w:p>
      <w:pPr>
        <w:pStyle w:val="ListBullet"/>
      </w:pPr>
      <w:r>
        <w:t>Loyalty/Betrayal (to their company's bottom line)</w:t>
      </w:r>
    </w:p>
    <w:p>
      <w:pPr>
        <w:pStyle w:val="Heading3"/>
      </w:pPr>
      <w:r>
        <w:t>Behavioral Predictions</w:t>
      </w:r>
    </w:p>
    <w:p>
      <w:r>
        <w:rPr>
          <w:b/>
          <w:sz w:val="20"/>
        </w:rPr>
        <w:t xml:space="preserve">Discovery Pattern: </w:t>
      </w:r>
      <w:r>
        <w:t>Reads industry reports (Forrester, Gartner), follows respected analysts on LinkedIn, attends executive webinars, and relies on peer recommendations from other senior leaders.</w:t>
      </w:r>
    </w:p>
    <w:p>
      <w:r>
        <w:rPr>
          <w:b/>
          <w:sz w:val="20"/>
        </w:rPr>
        <w:t xml:space="preserve">Engagement Trigger: </w:t>
      </w:r>
      <w:r>
        <w:t>A data-backed claim of predictable ROI or efficiency gains that directly addresses their primary anxiety about budget waste.</w:t>
      </w:r>
    </w:p>
    <w:p>
      <w:r>
        <w:rPr>
          <w:b/>
          <w:sz w:val="20"/>
        </w:rPr>
        <w:t xml:space="preserve">Sharing Motivation: </w:t>
      </w:r>
      <w:r>
        <w:t>To signal competence and thought leadership to their peers and superiors by sharing a framework or case study that demonstrates a sophisticated, data-driven approach.</w:t>
      </w:r>
    </w:p>
    <w:p>
      <w:r>
        <w:rPr>
          <w:b/>
          <w:sz w:val="20"/>
        </w:rPr>
        <w:t xml:space="preserve">Churn Trigger: </w:t>
      </w:r>
      <w:r>
        <w:t>Inconsistent reporting, missed deadlines, or a perceived lack of a systematic process. Any sign of 'creative chaos' erodes their trust.</w:t>
      </w:r>
    </w:p>
    <w:p>
      <w:r>
        <w:rPr>
          <w:b/>
          <w:sz w:val="20"/>
        </w:rPr>
        <w:t xml:space="preserve">Media Consumption Pattern: </w:t>
      </w:r>
      <w:r>
        <w:t>LinkedIn, The Wall Street Journal, Harvard Business Review, industry-specific trade publications, and analyst reports.</w:t>
      </w:r>
    </w:p>
    <w:p>
      <w:r>
        <w:rPr>
          <w:b/>
          <w:sz w:val="20"/>
        </w:rPr>
        <w:t xml:space="preserve">Brand Relationship Style: </w:t>
      </w:r>
      <w:r>
        <w:t>Skeptical verifier. They are not loyal to brands, but to results. They will stay with a partner as long as performance is demonstrably superior.</w:t>
      </w:r>
    </w:p>
    <w:p>
      <w:r>
        <w:rPr>
          <w:b/>
          <w:sz w:val="20"/>
        </w:rPr>
        <w:t xml:space="preserve">Price Sensitivity: </w:t>
      </w:r>
      <w:r>
        <w:t>Moderate. Willing to pay a premium for guaranteed outcomes and risk reduction, but will rigorously question the value proposition.</w:t>
      </w:r>
    </w:p>
    <w:p>
      <w:pPr>
        <w:pStyle w:val="Heading3"/>
      </w:pPr>
      <w:r>
        <w:t>Messaging Dna</w:t>
      </w:r>
    </w:p>
    <w:p>
      <w:r>
        <w:rPr>
          <w:b/>
          <w:sz w:val="20"/>
        </w:rPr>
        <w:t xml:space="preserve">Tone: </w:t>
      </w:r>
      <w:r>
        <w:t>Authoritative, analytical, confident, and empirical.</w:t>
      </w:r>
    </w:p>
    <w:p>
      <w:r>
        <w:rPr>
          <w:b/>
          <w:sz w:val="20"/>
        </w:rPr>
        <w:t xml:space="preserve">Complexity Level: </w:t>
      </w:r>
      <w:r>
        <w:t>Nuanced-layered. They appreciate complex, well-structured arguments backed by data.</w:t>
      </w:r>
    </w:p>
    <w:p>
      <w:r>
        <w:rPr>
          <w:b/>
          <w:sz w:val="20"/>
        </w:rPr>
        <w:t xml:space="preserve">Proof Type: </w:t>
      </w:r>
      <w:r>
        <w:t>Hard data, ROI case studies, third-party validation (analyst reports), and detailed methodological explanations.</w:t>
      </w:r>
    </w:p>
    <w:p>
      <w:r>
        <w:rPr>
          <w:b/>
          <w:sz w:val="20"/>
        </w:rPr>
        <w:t xml:space="preserve">Visual Aesthetic: </w:t>
      </w:r>
      <w:r>
        <w:t>Clean, structured, and data-centric. Think charts, graphs, and frameworks. Minimalist design that conveys intelligence and precision.</w:t>
      </w:r>
    </w:p>
    <w:p>
      <w:r>
        <w:rPr>
          <w:b/>
          <w:sz w:val="22"/>
        </w:rPr>
        <w:t>Activating Language</w:t>
      </w:r>
    </w:p>
    <w:p>
      <w:pPr>
        <w:pStyle w:val="ListBullet"/>
      </w:pPr>
      <w:r>
        <w:t>Predictable</w:t>
      </w:r>
    </w:p>
    <w:p>
      <w:pPr>
        <w:pStyle w:val="ListBullet"/>
      </w:pPr>
      <w:r>
        <w:t>Engineered</w:t>
      </w:r>
    </w:p>
    <w:p>
      <w:pPr>
        <w:pStyle w:val="ListBullet"/>
      </w:pPr>
      <w:r>
        <w:t>Validated</w:t>
      </w:r>
    </w:p>
    <w:p>
      <w:pPr>
        <w:pStyle w:val="ListBullet"/>
      </w:pPr>
      <w:r>
        <w:t>De-risk</w:t>
      </w:r>
    </w:p>
    <w:p>
      <w:pPr>
        <w:pStyle w:val="ListBullet"/>
      </w:pPr>
      <w:r>
        <w:t>Quantifiable ROI</w:t>
      </w:r>
    </w:p>
    <w:p>
      <w:pPr>
        <w:pStyle w:val="ListBullet"/>
      </w:pPr>
      <w:r>
        <w:t>Systematic</w:t>
      </w:r>
    </w:p>
    <w:p>
      <w:pPr>
        <w:pStyle w:val="ListBullet"/>
      </w:pPr>
      <w:r>
        <w:t>Framework</w:t>
      </w:r>
    </w:p>
    <w:p>
      <w:r>
        <w:rPr>
          <w:b/>
          <w:sz w:val="22"/>
        </w:rPr>
        <w:t>Reactance Triggers</w:t>
      </w:r>
    </w:p>
    <w:p>
      <w:pPr>
        <w:pStyle w:val="ListBullet"/>
      </w:pPr>
      <w:r>
        <w:t>Subjective</w:t>
      </w:r>
    </w:p>
    <w:p>
      <w:pPr>
        <w:pStyle w:val="ListBullet"/>
      </w:pPr>
      <w:r>
        <w:t>Magic</w:t>
      </w:r>
    </w:p>
    <w:p>
      <w:pPr>
        <w:pStyle w:val="ListBullet"/>
      </w:pPr>
      <w:r>
        <w:t>Creative genius</w:t>
      </w:r>
    </w:p>
    <w:p>
      <w:pPr>
        <w:pStyle w:val="ListBullet"/>
      </w:pPr>
      <w:r>
        <w:t>Trust us</w:t>
      </w:r>
    </w:p>
    <w:p>
      <w:pPr>
        <w:pStyle w:val="ListBullet"/>
      </w:pPr>
      <w:r>
        <w:t>Hand-wavy claims</w:t>
      </w:r>
    </w:p>
    <w:p>
      <w:pPr>
        <w:pStyle w:val="ListBullet"/>
      </w:pPr>
      <w:r>
        <w:t>Fluffy language</w:t>
      </w:r>
    </w:p>
    <w:p>
      <w:r>
        <w:rPr>
          <w:b/>
          <w:sz w:val="20"/>
        </w:rPr>
        <w:t xml:space="preserve">Segment Name: </w:t>
      </w:r>
      <w:r>
        <w:t>The Resourceful Delegator</w:t>
      </w:r>
    </w:p>
    <w:p>
      <w:r>
        <w:rPr>
          <w:b/>
          <w:sz w:val="20"/>
        </w:rPr>
        <w:t xml:space="preserve">Size Estimate: </w:t>
      </w:r>
      <w:r>
        <w:t>Large (30-35% of SMB leadership). Reasoning: Represents the substantial market of time-poor founders and CEOs who wear multiple hats and need to outsource non-core functions effectively.</w:t>
      </w:r>
    </w:p>
    <w:p>
      <w:r>
        <w:rPr>
          <w:b/>
          <w:sz w:val="20"/>
        </w:rPr>
        <w:t xml:space="preserve">One Line Description: </w:t>
      </w:r>
      <w:r>
        <w:t>A time-starved founder or CEO who needs a trusted, 'fire-and-forget' partner to own marketing so they can focus on building the product and running the business.</w:t>
      </w:r>
    </w:p>
    <w:p>
      <w:pPr>
        <w:pStyle w:val="Heading3"/>
      </w:pPr>
      <w:r>
        <w:t>Psychometric Profile</w:t>
      </w:r>
    </w:p>
    <w:p>
      <w:r>
        <w:rPr>
          <w:b/>
          <w:sz w:val="20"/>
        </w:rPr>
        <w:t xml:space="preserve">Vals Classification: </w:t>
      </w:r>
      <w:r>
        <w:t>Achiever</w:t>
      </w:r>
    </w:p>
    <w:p>
      <w:r>
        <w:rPr>
          <w:b/>
          <w:sz w:val="20"/>
        </w:rPr>
        <w:t xml:space="preserve">Regulatory Focus: </w:t>
      </w:r>
      <w:r>
        <w:t>Prevention-focused (on preventing wasted time and distraction)</w:t>
      </w:r>
    </w:p>
    <w:p>
      <w:r>
        <w:rPr>
          <w:b/>
          <w:sz w:val="20"/>
        </w:rPr>
        <w:t xml:space="preserve">Need For Cognition: </w:t>
      </w:r>
      <w:r>
        <w:t>Low (for this specific domain; they want to outsource the thinking)</w:t>
      </w:r>
    </w:p>
    <w:p>
      <w:r>
        <w:rPr>
          <w:b/>
          <w:sz w:val="22"/>
        </w:rPr>
        <w:t>Ocean Scores</w:t>
      </w:r>
    </w:p>
    <w:p>
      <w:r>
        <w:rPr>
          <w:b/>
          <w:sz w:val="22"/>
        </w:rPr>
        <w:t>Openness</w:t>
      </w:r>
    </w:p>
    <w:p>
      <w:r>
        <w:rPr>
          <w:b/>
          <w:sz w:val="20"/>
        </w:rPr>
        <w:t xml:space="preserve">Level: </w:t>
      </w:r>
      <w:r>
        <w:t>Moderate (60th percentile)</w:t>
      </w:r>
    </w:p>
    <w:p>
      <w:r>
        <w:rPr>
          <w:b/>
          <w:sz w:val="20"/>
        </w:rPr>
        <w:t xml:space="preserve">Behavioral Implication: </w:t>
      </w:r>
      <w:r>
        <w:t>Open to new solutions that promise efficiency, but lacks the time or interest to explore the nuances. Values outcomes over process.</w:t>
      </w:r>
    </w:p>
    <w:p>
      <w:r>
        <w:rPr>
          <w:b/>
          <w:sz w:val="22"/>
        </w:rPr>
        <w:t>Conscientiousness</w:t>
      </w:r>
    </w:p>
    <w:p>
      <w:r>
        <w:rPr>
          <w:b/>
          <w:sz w:val="20"/>
        </w:rPr>
        <w:t xml:space="preserve">Level: </w:t>
      </w:r>
      <w:r>
        <w:t>High (85th percentile)</w:t>
      </w:r>
    </w:p>
    <w:p>
      <w:r>
        <w:rPr>
          <w:b/>
          <w:sz w:val="20"/>
        </w:rPr>
        <w:t xml:space="preserve">Behavioral Implication: </w:t>
      </w:r>
      <w:r>
        <w:t>Deeply committed to their business's success and expects the same level of ownership from partners. Values reliability and proactive communication.</w:t>
      </w:r>
    </w:p>
    <w:p>
      <w:r>
        <w:rPr>
          <w:b/>
          <w:sz w:val="22"/>
        </w:rPr>
        <w:t>Extraversion</w:t>
      </w:r>
    </w:p>
    <w:p>
      <w:r>
        <w:rPr>
          <w:b/>
          <w:sz w:val="20"/>
        </w:rPr>
        <w:t xml:space="preserve">Level: </w:t>
      </w:r>
      <w:r>
        <w:t>High (75th percentile)</w:t>
      </w:r>
    </w:p>
    <w:p>
      <w:r>
        <w:rPr>
          <w:b/>
          <w:sz w:val="20"/>
        </w:rPr>
        <w:t xml:space="preserve">Behavioral Implication: </w:t>
      </w:r>
      <w:r>
        <w:t>Relationship-driven. Makes decisions based on trust and rapport with the people they hire. Relies on their network for referrals.</w:t>
      </w:r>
    </w:p>
    <w:p>
      <w:r>
        <w:rPr>
          <w:b/>
          <w:sz w:val="22"/>
        </w:rPr>
        <w:t>Agreeableness</w:t>
      </w:r>
    </w:p>
    <w:p>
      <w:r>
        <w:rPr>
          <w:b/>
          <w:sz w:val="20"/>
        </w:rPr>
        <w:t xml:space="preserve">Level: </w:t>
      </w:r>
      <w:r>
        <w:t>High (70th percentile)</w:t>
      </w:r>
    </w:p>
    <w:p>
      <w:r>
        <w:rPr>
          <w:b/>
          <w:sz w:val="20"/>
        </w:rPr>
        <w:t xml:space="preserve">Behavioral Implication: </w:t>
      </w:r>
      <w:r>
        <w:t>Seeks harmonious, collaborative partnerships. Prefers a single point of contact they can trust and build a long-term relationship with.</w:t>
      </w:r>
    </w:p>
    <w:p>
      <w:r>
        <w:rPr>
          <w:b/>
          <w:sz w:val="22"/>
        </w:rPr>
        <w:t>Neuroticism</w:t>
      </w:r>
    </w:p>
    <w:p>
      <w:r>
        <w:rPr>
          <w:b/>
          <w:sz w:val="20"/>
        </w:rPr>
        <w:t xml:space="preserve">Level: </w:t>
      </w:r>
      <w:r>
        <w:t>High (70th percentile)</w:t>
      </w:r>
    </w:p>
    <w:p>
      <w:r>
        <w:rPr>
          <w:b/>
          <w:sz w:val="20"/>
        </w:rPr>
        <w:t xml:space="preserve">Behavioral Implication: </w:t>
      </w:r>
      <w:r>
        <w:t>Experiences high stress and anxiety from being overwhelmed. Their primary motivation is to reduce cognitive load and the anxiety of having too many things to manage.</w:t>
      </w:r>
    </w:p>
    <w:p>
      <w:r>
        <w:rPr>
          <w:b/>
          <w:sz w:val="22"/>
        </w:rPr>
        <w:t>Dominant Schwartz Values</w:t>
      </w:r>
    </w:p>
    <w:p>
      <w:pPr>
        <w:pStyle w:val="ListBullet"/>
      </w:pPr>
      <w:r>
        <w:t>Achievement</w:t>
      </w:r>
    </w:p>
    <w:p>
      <w:pPr>
        <w:pStyle w:val="ListBullet"/>
      </w:pPr>
      <w:r>
        <w:t>Security</w:t>
      </w:r>
    </w:p>
    <w:p>
      <w:pPr>
        <w:pStyle w:val="ListBullet"/>
      </w:pPr>
      <w:r>
        <w:t>Benevolence (towards their team and vision)</w:t>
      </w:r>
    </w:p>
    <w:p>
      <w:r>
        <w:rPr>
          <w:b/>
          <w:sz w:val="22"/>
        </w:rPr>
        <w:t>Moral Foundations Emphasis</w:t>
      </w:r>
    </w:p>
    <w:p>
      <w:pPr>
        <w:pStyle w:val="ListBullet"/>
      </w:pPr>
      <w:r>
        <w:t>Loyalty/Betrayal (expects unwavering partnership)</w:t>
      </w:r>
    </w:p>
    <w:p>
      <w:pPr>
        <w:pStyle w:val="ListBullet"/>
      </w:pPr>
      <w:r>
        <w:t>Care/Harm (wants to protect their business and team)</w:t>
      </w:r>
    </w:p>
    <w:p>
      <w:pPr>
        <w:pStyle w:val="ListBullet"/>
      </w:pPr>
      <w:r>
        <w:t>Liberty/Oppression (seeks freedom from the burden of marketing)</w:t>
      </w:r>
    </w:p>
    <w:p>
      <w:pPr>
        <w:pStyle w:val="Heading3"/>
      </w:pPr>
      <w:r>
        <w:t>Behavioral Predictions</w:t>
      </w:r>
    </w:p>
    <w:p>
      <w:r>
        <w:rPr>
          <w:b/>
          <w:sz w:val="20"/>
        </w:rPr>
        <w:t xml:space="preserve">Discovery Pattern: </w:t>
      </w:r>
      <w:r>
        <w:t>Actively asks their network (other founders, investors, advisors) for recommendations. Listens to business leadership podcasts during their commute.</w:t>
      </w:r>
    </w:p>
    <w:p>
      <w:r>
        <w:rPr>
          <w:b/>
          <w:sz w:val="20"/>
        </w:rPr>
        <w:t xml:space="preserve">Engagement Trigger: </w:t>
      </w:r>
      <w:r>
        <w:t>The promise of a single, trusted point of contact who will handle everything, reducing their mental workload. The 'Advertising Alfred' concept is a direct hit.</w:t>
      </w:r>
    </w:p>
    <w:p>
      <w:r>
        <w:rPr>
          <w:b/>
          <w:sz w:val="20"/>
        </w:rPr>
        <w:t xml:space="preserve">Sharing Motivation: </w:t>
      </w:r>
      <w:r>
        <w:t>To help other founders in their network who express the same feeling of being overwhelmed. It's an act of benevolence and community support.</w:t>
      </w:r>
    </w:p>
    <w:p>
      <w:r>
        <w:rPr>
          <w:b/>
          <w:sz w:val="20"/>
        </w:rPr>
        <w:t xml:space="preserve">Churn Trigger: </w:t>
      </w:r>
      <w:r>
        <w:t>Poor communication, requiring too much of their time for management, or dropping the ball on key tasks. Betrayal of trust is the ultimate dealbreaker.</w:t>
      </w:r>
    </w:p>
    <w:p>
      <w:r>
        <w:rPr>
          <w:b/>
          <w:sz w:val="20"/>
        </w:rPr>
        <w:t xml:space="preserve">Media Consumption Pattern: </w:t>
      </w:r>
      <w:r>
        <w:t>Business podcasts (How I Built This, Acquired), executive summaries, newsletters (Morning Brew), and high-level conversations on LinkedIn/X.</w:t>
      </w:r>
    </w:p>
    <w:p>
      <w:r>
        <w:rPr>
          <w:b/>
          <w:sz w:val="20"/>
        </w:rPr>
        <w:t xml:space="preserve">Brand Relationship Style: </w:t>
      </w:r>
      <w:r>
        <w:t>Loyal partner. Once they find a vendor who makes their life easier, they are extremely loyal and reluctant to switch due to the high cognitive cost of onboarding a new partner.</w:t>
      </w:r>
    </w:p>
    <w:p>
      <w:r>
        <w:rPr>
          <w:b/>
          <w:sz w:val="20"/>
        </w:rPr>
        <w:t xml:space="preserve">Price Sensitivity: </w:t>
      </w:r>
      <w:r>
        <w:t>Low to Moderate. They are buying back their time and peace of mind, and are willing to pay for a reliable, all-in-one solution. Value is defined by efficiency, not lowest cost.</w:t>
      </w:r>
    </w:p>
    <w:p>
      <w:pPr>
        <w:pStyle w:val="Heading3"/>
      </w:pPr>
      <w:r>
        <w:t>Messaging Dna</w:t>
      </w:r>
    </w:p>
    <w:p>
      <w:r>
        <w:rPr>
          <w:b/>
          <w:sz w:val="20"/>
        </w:rPr>
        <w:t xml:space="preserve">Tone: </w:t>
      </w:r>
      <w:r>
        <w:t>Empathetic, reassuring, efficient, and competent.</w:t>
      </w:r>
    </w:p>
    <w:p>
      <w:r>
        <w:rPr>
          <w:b/>
          <w:sz w:val="20"/>
        </w:rPr>
        <w:t xml:space="preserve">Complexity Level: </w:t>
      </w:r>
      <w:r>
        <w:t>Simple-direct. They want the executive summary, not the appendix. Focus on the 'what' and 'why,' not the 'how.'</w:t>
      </w:r>
    </w:p>
    <w:p>
      <w:r>
        <w:rPr>
          <w:b/>
          <w:sz w:val="20"/>
        </w:rPr>
        <w:t xml:space="preserve">Proof Type: </w:t>
      </w:r>
      <w:r>
        <w:t>Peer testimonials (especially from other founders), a clear and simple process explanation, and a strong personal connection with the 'Concierge'.</w:t>
      </w:r>
    </w:p>
    <w:p>
      <w:r>
        <w:rPr>
          <w:b/>
          <w:sz w:val="20"/>
        </w:rPr>
        <w:t xml:space="preserve">Visual Aesthetic: </w:t>
      </w:r>
      <w:r>
        <w:t>Calm, organized, and professional. Visuals should communicate ease, integration, and a seamless workflow.</w:t>
      </w:r>
    </w:p>
    <w:p>
      <w:r>
        <w:rPr>
          <w:b/>
          <w:sz w:val="22"/>
        </w:rPr>
        <w:t>Activating Language</w:t>
      </w:r>
    </w:p>
    <w:p>
      <w:pPr>
        <w:pStyle w:val="ListBullet"/>
      </w:pPr>
      <w:r>
        <w:t>Done for you</w:t>
      </w:r>
    </w:p>
    <w:p>
      <w:pPr>
        <w:pStyle w:val="ListBullet"/>
      </w:pPr>
      <w:r>
        <w:t>Single point of contact</w:t>
      </w:r>
    </w:p>
    <w:p>
      <w:pPr>
        <w:pStyle w:val="ListBullet"/>
      </w:pPr>
      <w:r>
        <w:t>We handle everything</w:t>
      </w:r>
    </w:p>
    <w:p>
      <w:pPr>
        <w:pStyle w:val="ListBullet"/>
      </w:pPr>
      <w:r>
        <w:t>Focus on your business</w:t>
      </w:r>
    </w:p>
    <w:p>
      <w:pPr>
        <w:pStyle w:val="ListBullet"/>
      </w:pPr>
      <w:r>
        <w:t>Peace of mind</w:t>
      </w:r>
    </w:p>
    <w:p>
      <w:pPr>
        <w:pStyle w:val="ListBullet"/>
      </w:pPr>
      <w:r>
        <w:t>Trusted partner</w:t>
      </w:r>
    </w:p>
    <w:p>
      <w:r>
        <w:rPr>
          <w:b/>
          <w:sz w:val="22"/>
        </w:rPr>
        <w:t>Reactance Triggers</w:t>
      </w:r>
    </w:p>
    <w:p>
      <w:pPr>
        <w:pStyle w:val="ListBullet"/>
      </w:pPr>
      <w:r>
        <w:t>Requires your input</w:t>
      </w:r>
    </w:p>
    <w:p>
      <w:pPr>
        <w:pStyle w:val="ListBullet"/>
      </w:pPr>
      <w:r>
        <w:t>DIY</w:t>
      </w:r>
    </w:p>
    <w:p>
      <w:pPr>
        <w:pStyle w:val="ListBullet"/>
      </w:pPr>
      <w:r>
        <w:t>Let's schedule a series of workshops</w:t>
      </w:r>
    </w:p>
    <w:p>
      <w:pPr>
        <w:pStyle w:val="ListBullet"/>
      </w:pPr>
      <w:r>
        <w:t>Complex setup</w:t>
      </w:r>
    </w:p>
    <w:p>
      <w:pPr>
        <w:pStyle w:val="ListBullet"/>
      </w:pPr>
      <w:r>
        <w:t>You'll need to manage...</w:t>
      </w:r>
    </w:p>
    <w:p>
      <w:r>
        <w:rPr>
          <w:b/>
          <w:sz w:val="20"/>
        </w:rPr>
        <w:t xml:space="preserve">Segment Name: </w:t>
      </w:r>
      <w:r>
        <w:t>The Innovation Seeker</w:t>
      </w:r>
    </w:p>
    <w:p>
      <w:r>
        <w:rPr>
          <w:b/>
          <w:sz w:val="20"/>
        </w:rPr>
        <w:t xml:space="preserve">Size Estimate: </w:t>
      </w:r>
      <w:r>
        <w:t>Niche (10-15% of brand management roles). Reasoning: Represents ambitious, creative-forward brand and content managers, often at challenger brands or innovative larger companies, who are tasked with breaking through.</w:t>
      </w:r>
    </w:p>
    <w:p>
      <w:r>
        <w:rPr>
          <w:b/>
          <w:sz w:val="20"/>
        </w:rPr>
        <w:t xml:space="preserve">One Line Description: </w:t>
      </w:r>
      <w:r>
        <w:t>A creatively ambitious brand manager looking for a novel competitive edge and a partner who can bring groundbreaking, culturally relevant ideas to life.</w:t>
      </w:r>
    </w:p>
    <w:p>
      <w:pPr>
        <w:pStyle w:val="Heading3"/>
      </w:pPr>
      <w:r>
        <w:t>Psychometric Profile</w:t>
      </w:r>
    </w:p>
    <w:p>
      <w:r>
        <w:rPr>
          <w:b/>
          <w:sz w:val="20"/>
        </w:rPr>
        <w:t xml:space="preserve">Vals Classification: </w:t>
      </w:r>
      <w:r>
        <w:t>Experiencer / Innovator blend</w:t>
      </w:r>
    </w:p>
    <w:p>
      <w:r>
        <w:rPr>
          <w:b/>
          <w:sz w:val="20"/>
        </w:rPr>
        <w:t xml:space="preserve">Regulatory Focus: </w:t>
      </w:r>
      <w:r>
        <w:t>Promotion-focused</w:t>
      </w:r>
    </w:p>
    <w:p>
      <w:r>
        <w:rPr>
          <w:b/>
          <w:sz w:val="20"/>
        </w:rPr>
        <w:t xml:space="preserve">Need For Cognition: </w:t>
      </w:r>
      <w:r>
        <w:t>Moderate (They enjoy big ideas but want a partner to handle the detailed execution).</w:t>
      </w:r>
    </w:p>
    <w:p>
      <w:r>
        <w:rPr>
          <w:b/>
          <w:sz w:val="22"/>
        </w:rPr>
        <w:t>Ocean Scores</w:t>
      </w:r>
    </w:p>
    <w:p>
      <w:r>
        <w:rPr>
          <w:b/>
          <w:sz w:val="22"/>
        </w:rPr>
        <w:t>Openness</w:t>
      </w:r>
    </w:p>
    <w:p>
      <w:r>
        <w:rPr>
          <w:b/>
          <w:sz w:val="20"/>
        </w:rPr>
        <w:t xml:space="preserve">Level: </w:t>
      </w:r>
      <w:r>
        <w:t>High (95th percentile)</w:t>
      </w:r>
    </w:p>
    <w:p>
      <w:r>
        <w:rPr>
          <w:b/>
          <w:sz w:val="20"/>
        </w:rPr>
        <w:t xml:space="preserve">Behavioral Implication: </w:t>
      </w:r>
      <w:r>
        <w:t>Craves novelty, aesthetics, and intellectual stimulation. Excited by the fusion of behavioral science and AI. Wants to be the first to try new things.</w:t>
      </w:r>
    </w:p>
    <w:p>
      <w:r>
        <w:rPr>
          <w:b/>
          <w:sz w:val="22"/>
        </w:rPr>
        <w:t>Conscientiousness</w:t>
      </w:r>
    </w:p>
    <w:p>
      <w:r>
        <w:rPr>
          <w:b/>
          <w:sz w:val="20"/>
        </w:rPr>
        <w:t xml:space="preserve">Level: </w:t>
      </w:r>
      <w:r>
        <w:t>Moderate (60th percentile)</w:t>
      </w:r>
    </w:p>
    <w:p>
      <w:r>
        <w:rPr>
          <w:b/>
          <w:sz w:val="20"/>
        </w:rPr>
        <w:t xml:space="preserve">Behavioral Implication: </w:t>
      </w:r>
      <w:r>
        <w:t>Goal-oriented and wants to succeed, but is more focused on creative impact and innovation than on rigid, predictable processes.</w:t>
      </w:r>
    </w:p>
    <w:p>
      <w:r>
        <w:rPr>
          <w:b/>
          <w:sz w:val="22"/>
        </w:rPr>
        <w:t>Extraversion</w:t>
      </w:r>
    </w:p>
    <w:p>
      <w:r>
        <w:rPr>
          <w:b/>
          <w:sz w:val="20"/>
        </w:rPr>
        <w:t xml:space="preserve">Level: </w:t>
      </w:r>
      <w:r>
        <w:t>High (80th percentile)</w:t>
      </w:r>
    </w:p>
    <w:p>
      <w:r>
        <w:rPr>
          <w:b/>
          <w:sz w:val="20"/>
        </w:rPr>
        <w:t xml:space="preserve">Behavioral Implication: </w:t>
      </w:r>
      <w:r>
        <w:t>Socially connected, energetic, and status-conscious. Wants to create work that gets talked about and wins awards, enhancing their personal brand.</w:t>
      </w:r>
    </w:p>
    <w:p>
      <w:r>
        <w:rPr>
          <w:b/>
          <w:sz w:val="22"/>
        </w:rPr>
        <w:t>Agreeableness</w:t>
      </w:r>
    </w:p>
    <w:p>
      <w:r>
        <w:rPr>
          <w:b/>
          <w:sz w:val="20"/>
        </w:rPr>
        <w:t xml:space="preserve">Level: </w:t>
      </w:r>
      <w:r>
        <w:t>Moderate (50th percentile)</w:t>
      </w:r>
    </w:p>
    <w:p>
      <w:r>
        <w:rPr>
          <w:b/>
          <w:sz w:val="20"/>
        </w:rPr>
        <w:t xml:space="preserve">Behavioral Implication: </w:t>
      </w:r>
      <w:r>
        <w:t>Collaborative and open to ideas, but will push back against anything that feels generic, safe, or 'off-brand.' Protects the creative vision.</w:t>
      </w:r>
    </w:p>
    <w:p>
      <w:r>
        <w:rPr>
          <w:b/>
          <w:sz w:val="22"/>
        </w:rPr>
        <w:t>Neuroticism</w:t>
      </w:r>
    </w:p>
    <w:p>
      <w:r>
        <w:rPr>
          <w:b/>
          <w:sz w:val="20"/>
        </w:rPr>
        <w:t xml:space="preserve">Level: </w:t>
      </w:r>
      <w:r>
        <w:t>Low (25th percentile)</w:t>
      </w:r>
    </w:p>
    <w:p>
      <w:r>
        <w:rPr>
          <w:b/>
          <w:sz w:val="20"/>
        </w:rPr>
        <w:t xml:space="preserve">Behavioral Implication: </w:t>
      </w:r>
      <w:r>
        <w:t>Comfortable with ambiguity and risk-taking in the pursuit of high-impact creative. More motivated by FOMO (fear of missing out) than fear of failure.</w:t>
      </w:r>
    </w:p>
    <w:p>
      <w:r>
        <w:rPr>
          <w:b/>
          <w:sz w:val="22"/>
        </w:rPr>
        <w:t>Dominant Schwartz Values</w:t>
      </w:r>
    </w:p>
    <w:p>
      <w:pPr>
        <w:pStyle w:val="ListBullet"/>
      </w:pPr>
      <w:r>
        <w:t>Stimulation</w:t>
      </w:r>
    </w:p>
    <w:p>
      <w:pPr>
        <w:pStyle w:val="ListBullet"/>
      </w:pPr>
      <w:r>
        <w:t>Self-Direction</w:t>
      </w:r>
    </w:p>
    <w:p>
      <w:pPr>
        <w:pStyle w:val="ListBullet"/>
      </w:pPr>
      <w:r>
        <w:t>Hedonism</w:t>
      </w:r>
    </w:p>
    <w:p>
      <w:r>
        <w:rPr>
          <w:b/>
          <w:sz w:val="22"/>
        </w:rPr>
        <w:t>Moral Foundations Emphasis</w:t>
      </w:r>
    </w:p>
    <w:p>
      <w:pPr>
        <w:pStyle w:val="ListBullet"/>
      </w:pPr>
      <w:r>
        <w:t>Liberty/Oppression (freedom from corporate creative constraints)</w:t>
      </w:r>
    </w:p>
    <w:p>
      <w:pPr>
        <w:pStyle w:val="ListBullet"/>
      </w:pPr>
      <w:r>
        <w:t>Care/Harm (wants to create content that resonates emotionally with the audience)</w:t>
      </w:r>
    </w:p>
    <w:p>
      <w:pPr>
        <w:pStyle w:val="Heading3"/>
      </w:pPr>
      <w:r>
        <w:t>Behavioral Predictions</w:t>
      </w:r>
    </w:p>
    <w:p>
      <w:r>
        <w:rPr>
          <w:b/>
          <w:sz w:val="20"/>
        </w:rPr>
        <w:t xml:space="preserve">Discovery Pattern: </w:t>
      </w:r>
      <w:r>
        <w:t>Follows creative industry publications (Adweek, The Drum), design blogs, innovative creators on social media (Instagram, TikTok), and attends creative conferences.</w:t>
      </w:r>
    </w:p>
    <w:p>
      <w:r>
        <w:rPr>
          <w:b/>
          <w:sz w:val="20"/>
        </w:rPr>
        <w:t xml:space="preserve">Engagement Trigger: </w:t>
      </w:r>
      <w:r>
        <w:t>A novel case study or a piece of thought leadership that presents a genuinely new way of thinking about marketing, like the blend of neuroscience and AI.</w:t>
      </w:r>
    </w:p>
    <w:p>
      <w:r>
        <w:rPr>
          <w:b/>
          <w:sz w:val="20"/>
        </w:rPr>
        <w:t xml:space="preserve">Sharing Motivation: </w:t>
      </w:r>
      <w:r>
        <w:t>To signal their own innovative thinking and taste. They share cutting-edge ideas to build their personal brand as a forward-thinker.</w:t>
      </w:r>
    </w:p>
    <w:p>
      <w:r>
        <w:rPr>
          <w:b/>
          <w:sz w:val="20"/>
        </w:rPr>
        <w:t xml:space="preserve">Churn Trigger: </w:t>
      </w:r>
      <w:r>
        <w:t>Delivering generic, uninspired, or 'safe' creative. A feeling that the agency is falling into a formula and no longer pushing boundaries.</w:t>
      </w:r>
    </w:p>
    <w:p>
      <w:r>
        <w:rPr>
          <w:b/>
          <w:sz w:val="20"/>
        </w:rPr>
        <w:t xml:space="preserve">Media Consumption Pattern: </w:t>
      </w:r>
      <w:r>
        <w:t>Visually-driven platforms like Instagram and TikTok, creative industry newsletters, design-focused communities like Behance, and trend reports.</w:t>
      </w:r>
    </w:p>
    <w:p>
      <w:r>
        <w:rPr>
          <w:b/>
          <w:sz w:val="20"/>
        </w:rPr>
        <w:t xml:space="preserve">Brand Relationship Style: </w:t>
      </w:r>
      <w:r>
        <w:t>Experimental collaborator. They see the agency as a creative partner to spar with. They are loyal to innovation, not to a specific vendor.</w:t>
      </w:r>
    </w:p>
    <w:p>
      <w:r>
        <w:rPr>
          <w:b/>
          <w:sz w:val="20"/>
        </w:rPr>
        <w:t xml:space="preserve">Price Sensitivity: </w:t>
      </w:r>
      <w:r>
        <w:t>Moderate. They can often find budget for a compelling, innovative idea that promises to make a big splash.</w:t>
      </w:r>
    </w:p>
    <w:p>
      <w:pPr>
        <w:pStyle w:val="Heading3"/>
      </w:pPr>
      <w:r>
        <w:t>Messaging Dna</w:t>
      </w:r>
    </w:p>
    <w:p>
      <w:r>
        <w:rPr>
          <w:b/>
          <w:sz w:val="20"/>
        </w:rPr>
        <w:t xml:space="preserve">Tone: </w:t>
      </w:r>
      <w:r>
        <w:t>Inspirational, visionary, edgy, and intelligent.</w:t>
      </w:r>
    </w:p>
    <w:p>
      <w:r>
        <w:rPr>
          <w:b/>
          <w:sz w:val="20"/>
        </w:rPr>
        <w:t xml:space="preserve">Complexity Level: </w:t>
      </w:r>
      <w:r>
        <w:t>Nuanced-layered. They enjoy intellectually stimulating concepts but presented in a compelling, narrative-driven way.</w:t>
      </w:r>
    </w:p>
    <w:p>
      <w:r>
        <w:rPr>
          <w:b/>
          <w:sz w:val="20"/>
        </w:rPr>
        <w:t xml:space="preserve">Proof Type: </w:t>
      </w:r>
      <w:r>
        <w:t>Visually stunning case studies, awards, thought leadership on the future of creativity, and demonstrations of the novel process.</w:t>
      </w:r>
    </w:p>
    <w:p>
      <w:r>
        <w:rPr>
          <w:b/>
          <w:sz w:val="20"/>
        </w:rPr>
        <w:t xml:space="preserve">Visual Aesthetic: </w:t>
      </w:r>
      <w:r>
        <w:t>Bold, artistic, and avant-garde. Design should be a statement in itself, signaling a high level of creative taste.</w:t>
      </w:r>
    </w:p>
    <w:p>
      <w:r>
        <w:rPr>
          <w:b/>
          <w:sz w:val="22"/>
        </w:rPr>
        <w:t>Activating Language</w:t>
      </w:r>
    </w:p>
    <w:p>
      <w:pPr>
        <w:pStyle w:val="ListBullet"/>
      </w:pPr>
      <w:r>
        <w:t>Groundbreaking</w:t>
      </w:r>
    </w:p>
    <w:p>
      <w:pPr>
        <w:pStyle w:val="ListBullet"/>
      </w:pPr>
      <w:r>
        <w:t>First-of-its-kind</w:t>
      </w:r>
    </w:p>
    <w:p>
      <w:pPr>
        <w:pStyle w:val="ListBullet"/>
      </w:pPr>
      <w:r>
        <w:t>Competitive edge</w:t>
      </w:r>
    </w:p>
    <w:p>
      <w:pPr>
        <w:pStyle w:val="ListBullet"/>
      </w:pPr>
      <w:r>
        <w:t>Cultural relevance</w:t>
      </w:r>
    </w:p>
    <w:p>
      <w:pPr>
        <w:pStyle w:val="ListBullet"/>
      </w:pPr>
      <w:r>
        <w:t>Unleash</w:t>
      </w:r>
    </w:p>
    <w:p>
      <w:pPr>
        <w:pStyle w:val="ListBullet"/>
      </w:pPr>
      <w:r>
        <w:t>Future of...</w:t>
      </w:r>
    </w:p>
    <w:p>
      <w:r>
        <w:rPr>
          <w:b/>
          <w:sz w:val="22"/>
        </w:rPr>
        <w:t>Reactance Triggers</w:t>
      </w:r>
    </w:p>
    <w:p>
      <w:pPr>
        <w:pStyle w:val="ListBullet"/>
      </w:pPr>
      <w:r>
        <w:t>Best practices</w:t>
      </w:r>
    </w:p>
    <w:p>
      <w:pPr>
        <w:pStyle w:val="ListBullet"/>
      </w:pPr>
      <w:r>
        <w:t>Proven formula</w:t>
      </w:r>
    </w:p>
    <w:p>
      <w:pPr>
        <w:pStyle w:val="ListBullet"/>
      </w:pPr>
      <w:r>
        <w:t>Safe</w:t>
      </w:r>
    </w:p>
    <w:p>
      <w:pPr>
        <w:pStyle w:val="ListBullet"/>
      </w:pPr>
      <w:r>
        <w:t>Standard</w:t>
      </w:r>
    </w:p>
    <w:p>
      <w:pPr>
        <w:pStyle w:val="ListBullet"/>
      </w:pPr>
      <w:r>
        <w:t>Template</w:t>
      </w:r>
    </w:p>
    <w:p>
      <w:pPr>
        <w:pStyle w:val="ListBullet"/>
      </w:pPr>
      <w:r>
        <w:t>This is how it's always done</w:t>
      </w:r>
    </w:p>
    <w:p>
      <w:pPr>
        <w:pStyle w:val="Heading2"/>
      </w:pPr>
      <w:r>
        <w:t>Prioritization Matrix</w:t>
      </w:r>
    </w:p>
    <w:p>
      <w:r>
        <w:rPr>
          <w:b/>
          <w:sz w:val="20"/>
        </w:rPr>
        <w:t xml:space="preserve">Rank: </w:t>
      </w:r>
      <w:r>
        <w:t>1</w:t>
      </w:r>
    </w:p>
    <w:p>
      <w:r>
        <w:rPr>
          <w:b/>
          <w:sz w:val="20"/>
        </w:rPr>
        <w:t xml:space="preserve">Segment Name: </w:t>
      </w:r>
      <w:r>
        <w:t>The Resourceful Delegator</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Provides stable, recurring revenue and strong word-of-mouth referrals within founder networks.</w:t>
      </w:r>
    </w:p>
    <w:p>
      <w:r>
        <w:rPr>
          <w:b/>
          <w:sz w:val="20"/>
        </w:rPr>
        <w:t xml:space="preserve">Rationale: </w:t>
      </w:r>
      <w:r>
        <w:t>This segment is the fastest path to revenue. Their primary pain point (lack of time/overwhelm) is perfectly solved by the 'Concierge' model. They have a low acquisition cost due to reliance on referrals and high LTV due to their loyalty and reluctance to switch.</w:t>
      </w:r>
    </w:p>
    <w:p>
      <w:r>
        <w:rPr>
          <w:b/>
          <w:sz w:val="20"/>
        </w:rPr>
        <w:t xml:space="preserve">Rank: </w:t>
      </w:r>
      <w:r>
        <w:t>2</w:t>
      </w:r>
    </w:p>
    <w:p>
      <w:r>
        <w:rPr>
          <w:b/>
          <w:sz w:val="20"/>
        </w:rPr>
        <w:t xml:space="preserve">Segment Name: </w:t>
      </w:r>
      <w:r>
        <w:t>The Pragmatic Maximizer</w:t>
      </w:r>
    </w:p>
    <w:p>
      <w:r>
        <w:rPr>
          <w:b/>
          <w:sz w:val="20"/>
        </w:rPr>
        <w:t xml:space="preserve">Addressable Size: </w:t>
      </w:r>
      <w:r>
        <w:t>Medium</w:t>
      </w:r>
    </w:p>
    <w:p>
      <w:r>
        <w:rPr>
          <w:b/>
          <w:sz w:val="20"/>
        </w:rPr>
        <w:t xml:space="preserve">Acquisition Cost: </w:t>
      </w:r>
      <w:r>
        <w:t>high</w:t>
      </w:r>
    </w:p>
    <w:p>
      <w:r>
        <w:rPr>
          <w:b/>
          <w:sz w:val="20"/>
        </w:rPr>
        <w:t xml:space="preserve">Lifetime Value Signal: </w:t>
      </w:r>
      <w:r>
        <w:t>high</w:t>
      </w:r>
    </w:p>
    <w:p>
      <w:r>
        <w:rPr>
          <w:b/>
          <w:sz w:val="20"/>
        </w:rPr>
        <w:t xml:space="preserve">Viral Coefficient: </w:t>
      </w:r>
      <w:r>
        <w:t>low</w:t>
      </w:r>
    </w:p>
    <w:p>
      <w:r>
        <w:rPr>
          <w:b/>
          <w:sz w:val="20"/>
        </w:rPr>
        <w:t xml:space="preserve">Strategic Value: </w:t>
      </w:r>
      <w:r>
        <w:t>Securing these clients provides powerful, data-backed case studies and credibility that can be leveraged to win other segments. They often have larger budgets.</w:t>
      </w:r>
    </w:p>
    <w:p>
      <w:r>
        <w:rPr>
          <w:b/>
          <w:sz w:val="20"/>
        </w:rPr>
        <w:t xml:space="preserve">Rationale: </w:t>
      </w:r>
      <w:r>
        <w:t>While harder and more expensive to acquire due to their skepticism, these clients offer large contracts and high LTV. Winning them validates the 'predictable persuasion' promise and provides the hard ROI proof needed for broader market credibility.</w:t>
      </w:r>
    </w:p>
    <w:p>
      <w:r>
        <w:rPr>
          <w:b/>
          <w:sz w:val="20"/>
        </w:rPr>
        <w:t xml:space="preserve">Rank: </w:t>
      </w:r>
      <w:r>
        <w:t>3</w:t>
      </w:r>
    </w:p>
    <w:p>
      <w:r>
        <w:rPr>
          <w:b/>
          <w:sz w:val="20"/>
        </w:rPr>
        <w:t xml:space="preserve">Segment Name: </w:t>
      </w:r>
      <w:r>
        <w:t>The Innovation Seeker</w:t>
      </w:r>
    </w:p>
    <w:p>
      <w:r>
        <w:rPr>
          <w:b/>
          <w:sz w:val="20"/>
        </w:rPr>
        <w:t xml:space="preserve">Addressable Size: </w:t>
      </w:r>
      <w:r>
        <w:t>Niche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Acts as a tastemaker and source of award-winning, high-visibility work that attracts other clients and top talent. They are the engine of brand heat.</w:t>
      </w:r>
    </w:p>
    <w:p>
      <w:r>
        <w:rPr>
          <w:b/>
          <w:sz w:val="20"/>
        </w:rPr>
        <w:t xml:space="preserve">Rationale: </w:t>
      </w:r>
      <w:r>
        <w:t>This segment is crucial for building brand reputation and generating buzz. Their willingness to experiment creates the groundbreaking case studies that will attract the more conservative Maximizers. Their high viral coefficient makes them a strategic marketing asset.</w:t>
      </w:r>
    </w:p>
    <w:p>
      <w:pPr>
        <w:pStyle w:val="Heading2"/>
      </w:pPr>
      <w:r>
        <w:t>Cross Segment Dynamics</w:t>
      </w:r>
    </w:p>
    <w:p>
      <w:pPr>
        <w:pStyle w:val="Heading3"/>
      </w:pPr>
      <w:r>
        <w:t>Influence Chains</w:t>
      </w:r>
    </w:p>
    <w:p>
      <w:pPr>
        <w:pStyle w:val="ListBullet"/>
      </w:pPr>
      <w:r>
        <w:t>The Innovation Seeker validates the novelty and creative potential of Feed the Feed, generating award-winning work and buzz. This work, when quantified, becomes the compelling, data-backed case study that persuades The Pragmatic Maximizer.</w:t>
      </w:r>
    </w:p>
    <w:p>
      <w:pPr>
        <w:pStyle w:val="ListBullet"/>
      </w:pPr>
      <w:r>
        <w:t>A satisfied Resourceful Delegator who achieves significant growth may hire a dedicated marketing lead, who is often a Pragmatic Maximizer. The positive experience creates a strong internal champion for retaining Feed the Feed.</w:t>
      </w:r>
    </w:p>
    <w:p>
      <w:pPr>
        <w:pStyle w:val="ListBullet"/>
      </w:pPr>
      <w:r>
        <w:t>Pragmatic Maximizers, once convinced, can influence their peers in executive circles, providing the high-level social proof that Resourceful Delegators (who trust founder recommendations) value.</w:t>
      </w:r>
    </w:p>
    <w:p>
      <w:pPr>
        <w:pStyle w:val="Heading3"/>
      </w:pPr>
      <w:r>
        <w:t>Segment Conflicts</w:t>
      </w:r>
    </w:p>
    <w:p>
      <w:pPr>
        <w:pStyle w:val="ListBullet"/>
      </w:pPr>
      <w:r>
        <w:t>Messaging that is too visionary and creative-focused to attract The Innovation Seeker may alienate The Pragmatic Maximizer by triggering their skepticism of 'fluff'.</w:t>
      </w:r>
    </w:p>
    <w:p>
      <w:pPr>
        <w:pStyle w:val="ListBullet"/>
      </w:pPr>
      <w:r>
        <w:t>The simple, 'done-for-you' messaging that appeals to The Resourceful Delegator may seem unsophisticated to a Pragmatic Maximizer who wants to see the detailed methodology.</w:t>
      </w:r>
    </w:p>
    <w:p>
      <w:pPr>
        <w:pStyle w:val="ListBullet"/>
      </w:pPr>
      <w:r>
        <w:t>The demand for rigid processes and predictable reporting from a Pragmatic Maximizer could potentially stifle the creative freedom and experimentation that an Innovation Seeker craves.</w:t>
      </w:r>
    </w:p>
    <w:p>
      <w:pPr>
        <w:pStyle w:val="Heading3"/>
      </w:pPr>
      <w:r>
        <w:t>Optimal Acquisition Sequence</w:t>
      </w:r>
    </w:p>
    <w:p>
      <w:r>
        <w:rPr>
          <w:b/>
          <w:sz w:val="20"/>
        </w:rPr>
        <w:t xml:space="preserve">Step: </w:t>
      </w:r>
      <w:r>
        <w:t>1</w:t>
      </w:r>
    </w:p>
    <w:p>
      <w:r>
        <w:rPr>
          <w:b/>
          <w:sz w:val="20"/>
        </w:rPr>
        <w:t xml:space="preserve">Segment: </w:t>
      </w:r>
      <w:r>
        <w:t>The Resourceful Delegator</w:t>
      </w:r>
    </w:p>
    <w:p>
      <w:r>
        <w:rPr>
          <w:b/>
          <w:sz w:val="20"/>
        </w:rPr>
        <w:t xml:space="preserve">Unlocks: </w:t>
      </w:r>
      <w:r>
        <w:t>Immediate revenue stream and referral engine. Allows the business to build a stable operational foundation.</w:t>
      </w:r>
    </w:p>
    <w:p>
      <w:r>
        <w:rPr>
          <w:b/>
          <w:sz w:val="20"/>
        </w:rPr>
        <w:t xml:space="preserve">Step: </w:t>
      </w:r>
      <w:r>
        <w:t>2</w:t>
      </w:r>
    </w:p>
    <w:p>
      <w:r>
        <w:rPr>
          <w:b/>
          <w:sz w:val="20"/>
        </w:rPr>
        <w:t xml:space="preserve">Segment: </w:t>
      </w:r>
      <w:r>
        <w:t>The Innovation Seeker</w:t>
      </w:r>
    </w:p>
    <w:p>
      <w:r>
        <w:rPr>
          <w:b/>
          <w:sz w:val="20"/>
        </w:rPr>
        <w:t xml:space="preserve">Unlocks: </w:t>
      </w:r>
      <w:r>
        <w:t>High-visibility, portfolio-building projects. These projects serve as the raw material for creating powerful, data-driven case studies.</w:t>
      </w:r>
    </w:p>
    <w:p>
      <w:r>
        <w:rPr>
          <w:b/>
          <w:sz w:val="20"/>
        </w:rPr>
        <w:t xml:space="preserve">Step: </w:t>
      </w:r>
      <w:r>
        <w:t>3</w:t>
      </w:r>
    </w:p>
    <w:p>
      <w:r>
        <w:rPr>
          <w:b/>
          <w:sz w:val="20"/>
        </w:rPr>
        <w:t xml:space="preserve">Segment: </w:t>
      </w:r>
      <w:r>
        <w:t>The Pragmatic Maximizer</w:t>
      </w:r>
    </w:p>
    <w:p>
      <w:r>
        <w:rPr>
          <w:b/>
          <w:sz w:val="20"/>
        </w:rPr>
        <w:t xml:space="preserve">Unlocks: </w:t>
      </w:r>
      <w:r>
        <w:t>Large, stable, high-LTV contracts. Winning this segment establishes market leadership and validates the model at the highest level, creating a virtuous cycle.</w:t>
      </w:r>
    </w:p>
    <w:p>
      <w:pPr>
        <w:pStyle w:val="Heading2"/>
      </w:pPr>
      <w:r>
        <w:t>Persona Cards</w:t>
      </w:r>
    </w:p>
    <w:p>
      <w:r>
        <w:rPr>
          <w:b/>
          <w:sz w:val="20"/>
        </w:rPr>
        <w:t xml:space="preserve">Segment Name: </w:t>
      </w:r>
      <w:r>
        <w:t>The Resourceful Delegator</w:t>
      </w:r>
    </w:p>
    <w:p>
      <w:r>
        <w:rPr>
          <w:b/>
          <w:sz w:val="20"/>
        </w:rPr>
        <w:t xml:space="preserve">Persona Name: </w:t>
      </w:r>
      <w:r>
        <w:t>Founder Chloe</w:t>
      </w:r>
    </w:p>
    <w:p>
      <w:r>
        <w:rPr>
          <w:b/>
          <w:sz w:val="20"/>
        </w:rPr>
        <w:t xml:space="preserve">Age Range: </w:t>
      </w:r>
      <w:r>
        <w:t>35-45</w:t>
      </w:r>
    </w:p>
    <w:p>
      <w:r>
        <w:rPr>
          <w:b/>
          <w:sz w:val="20"/>
        </w:rPr>
        <w:t xml:space="preserve">Life Situation: </w:t>
      </w:r>
      <w:r>
        <w:t>CEO of a 50-person B2B SaaS company that just closed its Series A. She is stretched thin between product, sales, hiring, and investor relations. Marketing is a critical growth lever she knows she's neglecting.</w:t>
      </w:r>
    </w:p>
    <w:p>
      <w:r>
        <w:rPr>
          <w:b/>
          <w:sz w:val="20"/>
        </w:rPr>
        <w:t xml:space="preserve">Day In The Life: </w:t>
      </w:r>
      <w:r>
        <w:t>Her day starts at 6 AM clearing critical emails before back-to-back meetings from 8 AM to 6 PM. She grabs a quick lunch at her desk while reviewing product mockups. The evening is for catching up on the work she couldn't do during the day. The thought of having to approve social media posts or review ad copy gives her a legitimate stress headache.</w:t>
      </w:r>
    </w:p>
    <w:p>
      <w:r>
        <w:rPr>
          <w:b/>
          <w:sz w:val="20"/>
        </w:rPr>
        <w:t xml:space="preserve">Media Diet: </w:t>
      </w:r>
      <w:r>
        <w:t>Listens to 'Acquired' and 'Lenny's Podcast' on 1.5x speed during her commute. Skims Axios Pro and her investor's weekly newsletter. Spends 20 minutes on LinkedIn before bed to stay connected.</w:t>
      </w:r>
    </w:p>
    <w:p>
      <w:r>
        <w:rPr>
          <w:b/>
          <w:sz w:val="20"/>
        </w:rPr>
        <w:t xml:space="preserve">Brands They Love: </w:t>
      </w:r>
      <w:r>
        <w:t>Gusto (makes payroll easy), Brex (makes finances easy), Asana (makes project management easy). She loves any brand that reliably takes a complex problem off her plate.</w:t>
      </w:r>
    </w:p>
    <w:p>
      <w:r>
        <w:rPr>
          <w:b/>
          <w:sz w:val="20"/>
        </w:rPr>
        <w:t xml:space="preserve">Category Relationship: </w:t>
      </w:r>
      <w:r>
        <w:t>She's been burned by a freelancer who required too much hand-holding and an agency that over-promised and under-delivered. She's now highly skeptical but desperate for a real partner she can trust completely.</w:t>
      </w:r>
    </w:p>
    <w:p>
      <w:r>
        <w:rPr>
          <w:b/>
          <w:sz w:val="20"/>
        </w:rPr>
        <w:t xml:space="preserve">First Encounter Moment: </w:t>
      </w:r>
      <w:r>
        <w:t>During a monthly CEO peer group meeting, another founder mentions, 'I stopped worrying about marketing entirely. I just have my 'Alfred' at Feed the Feed handle it, and the results are solid.' Chloe immediately jots down the name.</w:t>
      </w:r>
    </w:p>
    <w:p>
      <w:r>
        <w:rPr>
          <w:b/>
          <w:sz w:val="20"/>
        </w:rPr>
        <w:t xml:space="preserve">Recommendation Quote: </w:t>
      </w:r>
      <w:r>
        <w:t>You have to talk to them. It's one person, one email, and it just gets done. I haven't had to think about our content pipeline in six months, and our leads are up 40%. It's expensive, but it's the best money we spend because it buys my time back.</w:t>
      </w:r>
    </w:p>
    <w:p>
      <w:r>
        <w:rPr>
          <w:b/>
          <w:sz w:val="20"/>
        </w:rPr>
        <w:t xml:space="preserve">Dealbreaker: </w:t>
      </w:r>
      <w:r>
        <w:t>If her 'Concierge' leaves and the transition isn't seamless, or if she has to start managing multiple people at the agency. The moment it stops feeling easy, she'll start looking for an alternative.</w:t>
      </w:r>
    </w:p>
    <w:p>
      <w:r>
        <w:rPr>
          <w:b/>
          <w:sz w:val="20"/>
        </w:rPr>
        <w:t xml:space="preserve">Segment Name: </w:t>
      </w:r>
      <w:r>
        <w:t>The Pragmatic Maximizer</w:t>
      </w:r>
    </w:p>
    <w:p>
      <w:r>
        <w:rPr>
          <w:b/>
          <w:sz w:val="20"/>
        </w:rPr>
        <w:t xml:space="preserve">Persona Name: </w:t>
      </w:r>
      <w:r>
        <w:t>CMO David</w:t>
      </w:r>
    </w:p>
    <w:p>
      <w:r>
        <w:rPr>
          <w:b/>
          <w:sz w:val="20"/>
        </w:rPr>
        <w:t xml:space="preserve">Age Range: </w:t>
      </w:r>
      <w:r>
        <w:t>45-55</w:t>
      </w:r>
    </w:p>
    <w:p>
      <w:r>
        <w:rPr>
          <w:b/>
          <w:sz w:val="20"/>
        </w:rPr>
        <w:t xml:space="preserve">Life Situation: </w:t>
      </w:r>
      <w:r>
        <w:t>CMO at a $500M public tech company. He is under constant pressure from the board to demonstrate marketing's contribution to revenue and pipeline. His bonus is tied to marketing-sourced revenue and cost-per-acquisition metrics.</w:t>
      </w:r>
    </w:p>
    <w:p>
      <w:r>
        <w:rPr>
          <w:b/>
          <w:sz w:val="20"/>
        </w:rPr>
        <w:t xml:space="preserve">Day In The Life: </w:t>
      </w:r>
      <w:r>
        <w:t>His day is a series of dashboard reviews, budget meetings, and vendor performance reviews. He spends his morning analyzing campaign performance in Tableau and his afternoon defending his team's budget against the CFO's proposed cuts. He believes marketing should be as predictable as a supply chain.</w:t>
      </w:r>
    </w:p>
    <w:p>
      <w:r>
        <w:rPr>
          <w:b/>
          <w:sz w:val="20"/>
        </w:rPr>
        <w:t xml:space="preserve">Media Diet: </w:t>
      </w:r>
      <w:r>
        <w:t>Reads the Wall Street Journal, HBR, and Marketing Dive. Follows Scott Galloway and other data-driven marketing thinkers. Trusts reports from Gartner and Forrester more than articles in Adweek.</w:t>
      </w:r>
    </w:p>
    <w:p>
      <w:r>
        <w:rPr>
          <w:b/>
          <w:sz w:val="20"/>
        </w:rPr>
        <w:t xml:space="preserve">Brands They Love: </w:t>
      </w:r>
      <w:r>
        <w:t>Salesforce (the source of truth for data), Amazon Web Services (reliable, scalable infrastructure), Oracle (because it's defensible to the board). He respects brands that are dominant, reliable, and data-centric.</w:t>
      </w:r>
    </w:p>
    <w:p>
      <w:r>
        <w:rPr>
          <w:b/>
          <w:sz w:val="20"/>
        </w:rPr>
        <w:t xml:space="preserve">Category Relationship: </w:t>
      </w:r>
      <w:r>
        <w:t>He views agencies as necessary but often inefficient vendors. He's tired of paying for 'award-winning creative' that doesn't move the needle. He's actively looking for a new model that can de-risk his creative budget.</w:t>
      </w:r>
    </w:p>
    <w:p>
      <w:r>
        <w:rPr>
          <w:b/>
          <w:sz w:val="20"/>
        </w:rPr>
        <w:t xml:space="preserve">First Encounter Moment: </w:t>
      </w:r>
      <w:r>
        <w:t>He downloads a whitepaper co-published by Feed the Feed and a respected industry analyst titled 'The End of Guesswork: A Framework for Predictable Creative ROI,' which impresses him with its rigorous methodology.</w:t>
      </w:r>
    </w:p>
    <w:p>
      <w:r>
        <w:rPr>
          <w:b/>
          <w:sz w:val="20"/>
        </w:rPr>
        <w:t xml:space="preserve">Recommendation Quote: </w:t>
      </w:r>
      <w:r>
        <w:t>Honestly, I was skeptical. But they came in with a system. They showed us how their AI analyzed our competitor's video content, identified three narrative patterns, and then built a campaign around a validated structure. Our MQL-to-SQL conversion rate on that campaign is 15% higher than any other. It's the first time creative hasn't felt like a black box.</w:t>
      </w:r>
    </w:p>
    <w:p>
      <w:r>
        <w:rPr>
          <w:b/>
          <w:sz w:val="20"/>
        </w:rPr>
        <w:t xml:space="preserve">Dealbreaker: </w:t>
      </w:r>
      <w:r>
        <w:t>A report that shows vanity metrics (likes, impressions) without tying them to business outcomes (pipeline, revenue). Or any hint that the 'science' is just marketing fluff.</w:t>
      </w:r>
    </w:p>
    <w:p>
      <w:r>
        <w:rPr>
          <w:b/>
          <w:sz w:val="20"/>
        </w:rPr>
        <w:t xml:space="preserve">Segment Name: </w:t>
      </w:r>
      <w:r>
        <w:t>The Innovation Seeker</w:t>
      </w:r>
    </w:p>
    <w:p>
      <w:r>
        <w:rPr>
          <w:b/>
          <w:sz w:val="20"/>
        </w:rPr>
        <w:t xml:space="preserve">Persona Name: </w:t>
      </w:r>
      <w:r>
        <w:t>Brand Director Alex</w:t>
      </w:r>
    </w:p>
    <w:p>
      <w:r>
        <w:rPr>
          <w:b/>
          <w:sz w:val="20"/>
        </w:rPr>
        <w:t xml:space="preserve">Age Range: </w:t>
      </w:r>
      <w:r>
        <w:t>28-38</w:t>
      </w:r>
    </w:p>
    <w:p>
      <w:r>
        <w:rPr>
          <w:b/>
          <w:sz w:val="20"/>
        </w:rPr>
        <w:t xml:space="preserve">Life Situation: </w:t>
      </w:r>
      <w:r>
        <w:t>Brand Director for a well-funded D2C challenger brand trying to take market share from a legacy incumbent. Their core strategy is to win on brand and cultural relevance. Alex's mandate is to 'make some noise.'</w:t>
      </w:r>
    </w:p>
    <w:p>
      <w:r>
        <w:rPr>
          <w:b/>
          <w:sz w:val="20"/>
        </w:rPr>
        <w:t xml:space="preserve">Day In The Life: </w:t>
      </w:r>
      <w:r>
        <w:t>Alex starts the day scrolling through TikTok and Instagram, looking for trends. Their day is filled with creative reviews, brainstorming sessions, and meetings with potential collaborators like artists and influencers. They are constantly pushing their internal team and agency partners to be bolder and more original.</w:t>
      </w:r>
    </w:p>
    <w:p>
      <w:r>
        <w:rPr>
          <w:b/>
          <w:sz w:val="20"/>
        </w:rPr>
        <w:t xml:space="preserve">Media Diet: </w:t>
      </w:r>
      <w:r>
        <w:t>It's a mix of Highsnobiety, Dazed, trend forecasting newsletters like 'Future Party,' and following niche creators and creative directors on Instagram. They find inspiration in art, film, and music, not marketing textbooks.</w:t>
      </w:r>
    </w:p>
    <w:p>
      <w:r>
        <w:rPr>
          <w:b/>
          <w:sz w:val="20"/>
        </w:rPr>
        <w:t xml:space="preserve">Brands They Love: </w:t>
      </w:r>
      <w:r>
        <w:t>A24 (for their impeccable taste and cult-like following), Liquid Death (for their irreverent and masterful brand-building), Patagonia (for their authentic mission-driven marketing). They love brands that build worlds.</w:t>
      </w:r>
    </w:p>
    <w:p>
      <w:r>
        <w:rPr>
          <w:b/>
          <w:sz w:val="20"/>
        </w:rPr>
        <w:t xml:space="preserve">Category Relationship: </w:t>
      </w:r>
      <w:r>
        <w:t>They see their agency as a true creative partner. They're bored by traditional agencies that present safe, formulaic ideas. They are looking for a partner who can challenge them and bring a unique, defensible perspective to the table.</w:t>
      </w:r>
    </w:p>
    <w:p>
      <w:r>
        <w:rPr>
          <w:b/>
          <w:sz w:val="20"/>
        </w:rPr>
        <w:t xml:space="preserve">First Encounter Moment: </w:t>
      </w:r>
      <w:r>
        <w:t>Alex sees a Feed the Feed project that used AI to generate a music video's narrative structure win a Webby. They are intrigued by the process and immediately look up the agency behind it.</w:t>
      </w:r>
    </w:p>
    <w:p>
      <w:r>
        <w:rPr>
          <w:b/>
          <w:sz w:val="20"/>
        </w:rPr>
        <w:t xml:space="preserve">Recommendation Quote: </w:t>
      </w:r>
      <w:r>
        <w:t>You've got to see this. They're using AI to map emotional arcs in stories and then using behavioral science to build the creative. It's not about replacing creatives; it's like giving them a new superpower. The ideas are just... smarter. It's the edge we've been looking for.</w:t>
      </w:r>
    </w:p>
    <w:p>
      <w:r>
        <w:rPr>
          <w:b/>
          <w:sz w:val="20"/>
        </w:rPr>
        <w:t xml:space="preserve">Dealbreaker: </w:t>
      </w:r>
      <w:r>
        <w:t>Presenting an idea that feels like something they've seen before. If the work isn't fresh, innovative, and a little bit scary, they'll lose interest immediately.</w:t>
      </w:r>
    </w:p>
    <w:p>
      <w:pPr>
        <w:pStyle w:val="Heading2"/>
      </w:pPr>
      <w:r>
        <w:t>Measurement Recommendations</w:t>
      </w:r>
    </w:p>
    <w:p>
      <w:pPr>
        <w:pStyle w:val="Heading3"/>
      </w:pPr>
      <w:r>
        <w:t>Trackable Psychometric Signals</w:t>
      </w:r>
    </w:p>
    <w:p>
      <w:pPr>
        <w:pStyle w:val="ListBullet"/>
      </w:pPr>
      <w:r>
        <w:t>AI Receptivity Score: Derived from lead qualification forms or initial sales conversations using the scale proposed below. High scores correlate with Pragmatic Maximizers and Innovation Seekers.</w:t>
      </w:r>
    </w:p>
    <w:p>
      <w:pPr>
        <w:pStyle w:val="ListBullet"/>
      </w:pPr>
      <w:r>
        <w:t>Language Analysis of Client Communications: Use NLP on emails and call transcripts to score for Prevention vs. Promotion focus language, which helps tailor ongoing communication.</w:t>
      </w:r>
    </w:p>
    <w:p>
      <w:pPr>
        <w:pStyle w:val="ListBullet"/>
      </w:pPr>
      <w:r>
        <w:t>Engagement with Content Type: Track which segments engage with data-heavy whitepapers (Maximizers) vs. creative showcases (Seekers) vs. 'how to save time' guides (Delegators).</w:t>
      </w:r>
    </w:p>
    <w:p>
      <w:pPr>
        <w:pStyle w:val="ListBullet"/>
      </w:pPr>
      <w:r>
        <w:t>Need for Cognition Proxy: Measure time-on-page for long-form, complex articles. Higher time-on-page from a lead can indicate a higher Need for Cognition, suggesting a Pragmatic Maximizer.</w:t>
      </w:r>
    </w:p>
    <w:p>
      <w:pPr>
        <w:pStyle w:val="Heading3"/>
      </w:pPr>
      <w:r>
        <w:t>Ab Test Designs</w:t>
      </w:r>
    </w:p>
    <w:p>
      <w:r>
        <w:rPr>
          <w:b/>
          <w:sz w:val="20"/>
        </w:rPr>
        <w:t xml:space="preserve">Hypothesis: </w:t>
      </w:r>
      <w:r>
        <w:t>Messaging framed around loss aversion ('Stop wasting 50% of your creative budget') will have a higher conversion rate for Pragmatic Maximizers than gain-framed messaging ('Double your creative ROI').</w:t>
      </w:r>
    </w:p>
    <w:p>
      <w:r>
        <w:rPr>
          <w:b/>
          <w:sz w:val="20"/>
        </w:rPr>
        <w:t xml:space="preserve">Test Design: </w:t>
      </w:r>
      <w:r>
        <w:t>A/B test two landing pages or LinkedIn ad campaigns. Version A uses loss-aversion framing. Version B uses gain framing. Measure click-through rate and form submission rate for audiences targeted with 'CMO' or 'VP of Marketing' job titles.</w:t>
      </w:r>
    </w:p>
    <w:p>
      <w:r>
        <w:rPr>
          <w:b/>
          <w:sz w:val="20"/>
        </w:rPr>
        <w:t xml:space="preserve">Target Segment: </w:t>
      </w:r>
      <w:r>
        <w:t>The Pragmatic Maximizer</w:t>
      </w:r>
    </w:p>
    <w:p>
      <w:r>
        <w:rPr>
          <w:b/>
          <w:sz w:val="20"/>
        </w:rPr>
        <w:t xml:space="preserve">Hypothesis: </w:t>
      </w:r>
      <w:r>
        <w:t>Emphasizing the 'done-for-you Concierge' service will generate more qualified leads from Resourceful Delegators than emphasizing the underlying 'neuroscience and AI' technology.</w:t>
      </w:r>
    </w:p>
    <w:p>
      <w:r>
        <w:rPr>
          <w:b/>
          <w:sz w:val="20"/>
        </w:rPr>
        <w:t xml:space="preserve">Test Design: </w:t>
      </w:r>
      <w:r>
        <w:t>A/B test two versions of the homepage hero section. Version A's headline is 'Your Dedicated Marketing Partner. We Handle Everything.' Version B's headline is 'The Future of Marketing. Powered by Neuroscience and AI.' Measure 'Book a Call' conversions from traffic identified as coming from founder-focused channels.</w:t>
      </w:r>
    </w:p>
    <w:p>
      <w:r>
        <w:rPr>
          <w:b/>
          <w:sz w:val="20"/>
        </w:rPr>
        <w:t xml:space="preserve">Target Segment: </w:t>
      </w:r>
      <w:r>
        <w:t>The Resourceful Delegator</w:t>
      </w:r>
    </w:p>
    <w:p>
      <w:pPr>
        <w:pStyle w:val="Heading3"/>
      </w:pPr>
      <w:r>
        <w:t>Kpis Per Segment</w:t>
      </w:r>
    </w:p>
    <w:p>
      <w:r>
        <w:rPr>
          <w:b/>
          <w:sz w:val="20"/>
        </w:rPr>
        <w:t xml:space="preserve">Segment: </w:t>
      </w:r>
      <w:r>
        <w:t>The Pragmatic Maximizer</w:t>
      </w:r>
    </w:p>
    <w:p>
      <w:r>
        <w:rPr>
          <w:b/>
          <w:sz w:val="20"/>
        </w:rPr>
        <w:t xml:space="preserve">Primary Kpi: </w:t>
      </w:r>
      <w:r>
        <w:t>Sales Cycle Length (Hypothesis: will be longer due to diligence)</w:t>
      </w:r>
    </w:p>
    <w:p>
      <w:r>
        <w:rPr>
          <w:b/>
          <w:sz w:val="22"/>
        </w:rPr>
        <w:t>Secondary Kpis</w:t>
      </w:r>
    </w:p>
    <w:p>
      <w:pPr>
        <w:pStyle w:val="ListBullet"/>
      </w:pPr>
      <w:r>
        <w:t>Content-Attributed Pipeline (Value of deals influenced by whitepapers/case studies)</w:t>
      </w:r>
    </w:p>
    <w:p>
      <w:pPr>
        <w:pStyle w:val="ListBullet"/>
      </w:pPr>
      <w:r>
        <w:t>Average Contract Value (ACV)</w:t>
      </w:r>
    </w:p>
    <w:p>
      <w:r>
        <w:rPr>
          <w:b/>
          <w:sz w:val="20"/>
        </w:rPr>
        <w:t xml:space="preserve">Segment: </w:t>
      </w:r>
      <w:r>
        <w:t>The Resourceful Delegator</w:t>
      </w:r>
    </w:p>
    <w:p>
      <w:r>
        <w:rPr>
          <w:b/>
          <w:sz w:val="20"/>
        </w:rPr>
        <w:t xml:space="preserve">Primary Kpi: </w:t>
      </w:r>
      <w:r>
        <w:t>Lead-to-Close Conversion Rate (Hypothesis: will be high once trust is established)</w:t>
      </w:r>
    </w:p>
    <w:p>
      <w:r>
        <w:rPr>
          <w:b/>
          <w:sz w:val="22"/>
        </w:rPr>
        <w:t>Secondary Kpis</w:t>
      </w:r>
    </w:p>
    <w:p>
      <w:pPr>
        <w:pStyle w:val="ListBullet"/>
      </w:pPr>
      <w:r>
        <w:t>Referral Rate</w:t>
      </w:r>
    </w:p>
    <w:p>
      <w:pPr>
        <w:pStyle w:val="ListBullet"/>
      </w:pPr>
      <w:r>
        <w:t>Client Lifetime Value (LTV)</w:t>
      </w:r>
    </w:p>
    <w:p>
      <w:r>
        <w:rPr>
          <w:b/>
          <w:sz w:val="20"/>
        </w:rPr>
        <w:t xml:space="preserve">Segment: </w:t>
      </w:r>
      <w:r>
        <w:t>The Innovation Seeker</w:t>
      </w:r>
    </w:p>
    <w:p>
      <w:r>
        <w:rPr>
          <w:b/>
          <w:sz w:val="20"/>
        </w:rPr>
        <w:t xml:space="preserve">Primary Kpi: </w:t>
      </w:r>
      <w:r>
        <w:t>Number of Award-Winning/PR-Generating Projects</w:t>
      </w:r>
    </w:p>
    <w:p>
      <w:r>
        <w:rPr>
          <w:b/>
          <w:sz w:val="22"/>
        </w:rPr>
        <w:t>Secondary Kpis</w:t>
      </w:r>
    </w:p>
    <w:p>
      <w:pPr>
        <w:pStyle w:val="ListBullet"/>
      </w:pPr>
      <w:r>
        <w:t>Social Media Mentions of a Campaign</w:t>
      </w:r>
    </w:p>
    <w:p>
      <w:pPr>
        <w:pStyle w:val="ListBullet"/>
      </w:pPr>
      <w:r>
        <w:t>Inbound Leads Citing a Specific Project ('I saw what you did for X')</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Accenture Interactive</w:t>
      </w:r>
    </w:p>
    <w:p>
      <w:r>
        <w:rPr>
          <w:b/>
          <w:sz w:val="20"/>
        </w:rPr>
        <w:t xml:space="preserve">Why Listed: </w:t>
      </w:r>
      <w:r>
        <w:t>A massive, integrated digital agency offering end-to-end services from strategy to creative to technology implementation, competing for large enterprise clients seeking comprehensive digital transformation and marketing solutions.</w:t>
      </w:r>
    </w:p>
    <w:p>
      <w:r>
        <w:rPr>
          <w:b/>
          <w:sz w:val="20"/>
        </w:rPr>
        <w:t xml:space="preserve">Relevance: </w:t>
      </w:r>
      <w:r>
        <w:t>primary</w:t>
      </w:r>
    </w:p>
    <w:p>
      <w:r>
        <w:rPr>
          <w:b/>
          <w:sz w:val="20"/>
        </w:rPr>
        <w:t xml:space="preserve">Name: </w:t>
      </w:r>
      <w:r>
        <w:t>R/GA</w:t>
      </w:r>
    </w:p>
    <w:p>
      <w:r>
        <w:rPr>
          <w:b/>
          <w:sz w:val="20"/>
        </w:rPr>
        <w:t xml:space="preserve">Why Listed: </w:t>
      </w:r>
      <w:r>
        <w:t>An innovative, full-service digital agency known for integrating technology, design, and creative to build brands and digital products, often for large, ambitious clients seeking cutting-edge solutions.</w:t>
      </w:r>
    </w:p>
    <w:p>
      <w:r>
        <w:rPr>
          <w:b/>
          <w:sz w:val="20"/>
        </w:rPr>
        <w:t xml:space="preserve">Relevance: </w:t>
      </w:r>
      <w:r>
        <w:t>primary</w:t>
      </w:r>
    </w:p>
    <w:p>
      <w:r>
        <w:rPr>
          <w:b/>
          <w:sz w:val="20"/>
        </w:rPr>
        <w:t xml:space="preserve">Name: </w:t>
      </w:r>
      <w:r>
        <w:t>Publicis Sapient</w:t>
      </w:r>
    </w:p>
    <w:p>
      <w:r>
        <w:rPr>
          <w:b/>
          <w:sz w:val="20"/>
        </w:rPr>
        <w:t xml:space="preserve">Why Listed: </w:t>
      </w:r>
      <w:r>
        <w:t>A digital business transformation consultancy that blends strategy, experience, and engineering, similar to Accenture Interactive, offering integrated marketing and technology services to enterprise clients.</w:t>
      </w:r>
    </w:p>
    <w:p>
      <w:r>
        <w:rPr>
          <w:b/>
          <w:sz w:val="20"/>
        </w:rPr>
        <w:t xml:space="preserve">Relevance: </w:t>
      </w:r>
      <w:r>
        <w:t>secondary</w:t>
      </w:r>
    </w:p>
    <w:p>
      <w:pPr>
        <w:pStyle w:val="Heading3"/>
      </w:pPr>
      <w:r>
        <w:t>Aspirational Examples</w:t>
      </w:r>
    </w:p>
    <w:p>
      <w:r>
        <w:rPr>
          <w:b/>
          <w:sz w:val="20"/>
        </w:rPr>
        <w:t xml:space="preserve">Name: </w:t>
      </w:r>
      <w:r>
        <w:t>HubSpot</w:t>
      </w:r>
    </w:p>
    <w:p>
      <w:r>
        <w:rPr>
          <w:b/>
          <w:sz w:val="20"/>
        </w:rPr>
        <w:t xml:space="preserve">Why Listed: </w:t>
      </w:r>
      <w:r>
        <w:t>A leader in inbound marketing and CRM, aspirational for its scalable content strategy, educational approach, and successful ecosystem building, although it's a platform, not a service agency.</w:t>
      </w:r>
    </w:p>
    <w:p>
      <w:r>
        <w:rPr>
          <w:b/>
          <w:sz w:val="20"/>
        </w:rPr>
        <w:t xml:space="preserve">Relevance: </w:t>
      </w:r>
      <w:r>
        <w:t>primary</w:t>
      </w:r>
    </w:p>
    <w:p>
      <w:r>
        <w:rPr>
          <w:b/>
          <w:sz w:val="20"/>
        </w:rPr>
        <w:t xml:space="preserve">Name: </w:t>
      </w:r>
      <w:r>
        <w:t>BEworks</w:t>
      </w:r>
    </w:p>
    <w:p>
      <w:r>
        <w:rPr>
          <w:b/>
          <w:sz w:val="20"/>
        </w:rPr>
        <w:t xml:space="preserve">Why Listed: </w:t>
      </w:r>
      <w:r>
        <w:t>A niche consulting firm specializing in behavioral economics, aspirational for its scientific rigor, evidence-based approach to persuasion, and credibility in applying psychological insights to business challenges.</w:t>
      </w:r>
    </w:p>
    <w:p>
      <w:r>
        <w:rPr>
          <w:b/>
          <w:sz w:val="20"/>
        </w:rPr>
        <w:t xml:space="preserve">Relevance: </w:t>
      </w:r>
      <w:r>
        <w:t>primary</w:t>
      </w:r>
    </w:p>
    <w:p>
      <w:r>
        <w:rPr>
          <w:b/>
          <w:sz w:val="20"/>
        </w:rPr>
        <w:t xml:space="preserve">Name: </w:t>
      </w:r>
      <w:r>
        <w:t>Ogilvy</w:t>
      </w:r>
    </w:p>
    <w:p>
      <w:r>
        <w:rPr>
          <w:b/>
          <w:sz w:val="20"/>
        </w:rPr>
        <w:t xml:space="preserve">Why Listed: </w:t>
      </w:r>
      <w:r>
        <w:t>A legendary creative agency known for enduring brand campaigns and strategic depth, aspirational for its ability to craft powerful narratives that resonate deeply and drive long-term brand equity.</w:t>
      </w:r>
    </w:p>
    <w:p>
      <w:r>
        <w:rPr>
          <w:b/>
          <w:sz w:val="20"/>
        </w:rPr>
        <w:t xml:space="preserve">Relevance: </w:t>
      </w:r>
      <w:r>
        <w:t>contextual</w:t>
      </w:r>
    </w:p>
    <w:p>
      <w:pPr>
        <w:pStyle w:val="Heading3"/>
      </w:pPr>
      <w:r>
        <w:t>Cautionary Examples</w:t>
      </w:r>
    </w:p>
    <w:p>
      <w:r>
        <w:rPr>
          <w:b/>
          <w:sz w:val="20"/>
        </w:rPr>
        <w:t xml:space="preserve">Name: </w:t>
      </w:r>
      <w:r>
        <w:t>Generic AI Content Mills (e.g., Article Forge)</w:t>
      </w:r>
    </w:p>
    <w:p>
      <w:r>
        <w:rPr>
          <w:b/>
          <w:sz w:val="20"/>
        </w:rPr>
        <w:t xml:space="preserve">Why Listed: </w:t>
      </w:r>
      <w:r>
        <w:t>Represents the pitfalls of pure AI content generation without human oversight or strategic depth, often leading to unoriginal, low-quality, and ineffective 'content for content's sake'.</w:t>
      </w:r>
    </w:p>
    <w:p>
      <w:r>
        <w:rPr>
          <w:b/>
          <w:sz w:val="20"/>
        </w:rPr>
        <w:t xml:space="preserve">Relevance: </w:t>
      </w:r>
      <w:r>
        <w:t>primary</w:t>
      </w:r>
    </w:p>
    <w:p>
      <w:r>
        <w:rPr>
          <w:b/>
          <w:sz w:val="20"/>
        </w:rPr>
        <w:t xml:space="preserve">Name: </w:t>
      </w:r>
      <w:r>
        <w:t>Fragmented Freelance Model (e.g., Upwork/Fiverr for strategic roles)</w:t>
      </w:r>
    </w:p>
    <w:p>
      <w:r>
        <w:rPr>
          <w:b/>
          <w:sz w:val="20"/>
        </w:rPr>
        <w:t xml:space="preserve">Why Listed: </w:t>
      </w:r>
      <w:r>
        <w:t>Highlights the challenge of achieving integrated, high-quality, and strategically coherent marketing when relying on disparate freelancers, leading to inconsistent brand messaging and operational inefficiencies.</w:t>
      </w:r>
    </w:p>
    <w:p>
      <w:r>
        <w:rPr>
          <w:b/>
          <w:sz w:val="20"/>
        </w:rPr>
        <w:t xml:space="preserve">Relevance: </w:t>
      </w:r>
      <w:r>
        <w:t>secondary</w:t>
      </w:r>
    </w:p>
    <w:p>
      <w:pPr>
        <w:pStyle w:val="Heading3"/>
      </w:pPr>
      <w:r>
        <w:t>Adjacent Players</w:t>
      </w:r>
    </w:p>
    <w:p>
      <w:r>
        <w:rPr>
          <w:b/>
          <w:sz w:val="20"/>
        </w:rPr>
        <w:t xml:space="preserve">Name: </w:t>
      </w:r>
      <w:r>
        <w:t>Jasper</w:t>
      </w:r>
    </w:p>
    <w:p>
      <w:r>
        <w:rPr>
          <w:b/>
          <w:sz w:val="20"/>
        </w:rPr>
        <w:t xml:space="preserve">Why Listed: </w:t>
      </w:r>
      <w:r>
        <w:t>A leading AI content generation tool that automates writing tasks, adjacent because it addresses a similar need for content creation but as a self-service tool rather than a full-service agency.</w:t>
      </w:r>
    </w:p>
    <w:p>
      <w:r>
        <w:rPr>
          <w:b/>
          <w:sz w:val="20"/>
        </w:rPr>
        <w:t xml:space="preserve">Relevance: </w:t>
      </w:r>
      <w:r>
        <w:t>primary</w:t>
      </w:r>
    </w:p>
    <w:p>
      <w:r>
        <w:rPr>
          <w:b/>
          <w:sz w:val="20"/>
        </w:rPr>
        <w:t xml:space="preserve">Name: </w:t>
      </w:r>
      <w:r>
        <w:t>Vidyard</w:t>
      </w:r>
    </w:p>
    <w:p>
      <w:r>
        <w:rPr>
          <w:b/>
          <w:sz w:val="20"/>
        </w:rPr>
        <w:t xml:space="preserve">Why Listed: </w:t>
      </w:r>
      <w:r>
        <w:t>A video marketing platform offering hosting, analytics, and personalization, adjacent because it focuses on video content (like Narralytica) but primarily for distribution and performance tracking, not deep narrative analysis or creative strategy.</w:t>
      </w:r>
    </w:p>
    <w:p>
      <w:r>
        <w:rPr>
          <w:b/>
          <w:sz w:val="20"/>
        </w:rPr>
        <w:t xml:space="preserve">Relevance: </w:t>
      </w:r>
      <w:r>
        <w:t>primary</w:t>
      </w:r>
    </w:p>
    <w:p>
      <w:r>
        <w:rPr>
          <w:b/>
          <w:sz w:val="20"/>
        </w:rPr>
        <w:t xml:space="preserve">Name: </w:t>
      </w:r>
      <w:r>
        <w:t>Wistia</w:t>
      </w:r>
    </w:p>
    <w:p>
      <w:r>
        <w:rPr>
          <w:b/>
          <w:sz w:val="20"/>
        </w:rPr>
        <w:t xml:space="preserve">Why Listed: </w:t>
      </w:r>
      <w:r>
        <w:t>Another video hosting and analytics platform for businesses, similar to Vidyard, providing tools for video engagement and lead generation but not integrated creative or behavioral science.</w:t>
      </w:r>
    </w:p>
    <w:p>
      <w:r>
        <w:rPr>
          <w:b/>
          <w:sz w:val="20"/>
        </w:rPr>
        <w:t xml:space="preserve">Relevance: </w:t>
      </w:r>
      <w:r>
        <w:t>secondary</w:t>
      </w:r>
    </w:p>
    <w:p>
      <w:pPr>
        <w:pStyle w:val="Heading2"/>
      </w:pPr>
      <w:r>
        <w:t>Deep Profiles</w:t>
      </w:r>
    </w:p>
    <w:p>
      <w:r>
        <w:rPr>
          <w:b/>
          <w:sz w:val="20"/>
        </w:rPr>
        <w:t xml:space="preserve">Name: </w:t>
      </w:r>
      <w:r>
        <w:t>Accenture Interactive</w:t>
      </w:r>
    </w:p>
    <w:p>
      <w:r>
        <w:rPr>
          <w:b/>
          <w:sz w:val="20"/>
        </w:rPr>
        <w:t xml:space="preserve">Category: </w:t>
      </w:r>
      <w:r>
        <w:t>Direct Competitor</w:t>
      </w:r>
    </w:p>
    <w:p>
      <w:r>
        <w:rPr>
          <w:b/>
          <w:sz w:val="20"/>
        </w:rPr>
        <w:t xml:space="preserve">Target Audience: </w:t>
      </w:r>
      <w:r>
        <w:t>Global 2000 enterprises, C-suite executives (CMOs, CIOs, CEOs), heads of digital transformation, and marketing leaders seeking integrated, large-scale solutions.</w:t>
      </w:r>
    </w:p>
    <w:p>
      <w:r>
        <w:rPr>
          <w:b/>
          <w:sz w:val="20"/>
        </w:rPr>
        <w:t xml:space="preserve">Audience Overlap With Us: </w:t>
      </w:r>
      <w:r>
        <w:t>Significant overlap with 'The Pragmatic Maximizer' and 'The Resourceful Delegator' segments, particularly for large enterprises, but less so for 'The Innovation Seeker' or smaller businesses.</w:t>
      </w:r>
    </w:p>
    <w:p>
      <w:pPr>
        <w:pStyle w:val="Heading3"/>
      </w:pPr>
      <w:r>
        <w:t>Brand Identity</w:t>
      </w:r>
    </w:p>
    <w:p>
      <w:r>
        <w:rPr>
          <w:b/>
          <w:sz w:val="20"/>
        </w:rPr>
        <w:t xml:space="preserve">Visual Style: </w:t>
      </w:r>
      <w:r>
        <w:t>Modern, corporate, sophisticated, with a focus on clean lines and professional imagery. Often uses vibrant colors against a minimalist backdrop to convey innovation.</w:t>
      </w:r>
    </w:p>
    <w:p>
      <w:r>
        <w:rPr>
          <w:b/>
          <w:sz w:val="20"/>
        </w:rPr>
        <w:t xml:space="preserve">Brand Voice: </w:t>
      </w:r>
      <w:r>
        <w:t>Authoritative, visionary, strategic, and results-oriented. Emphasizes thought leadership, expertise in digital transformation, and client success.</w:t>
      </w:r>
    </w:p>
    <w:p>
      <w:r>
        <w:rPr>
          <w:b/>
          <w:sz w:val="20"/>
        </w:rPr>
        <w:t xml:space="preserve">Positioning: </w:t>
      </w:r>
      <w:r>
        <w:t>The global experience agency for digital transformation, blending creativity with deep industry, technology, and analytics expertise to drive measurable business outcomes.</w:t>
      </w:r>
    </w:p>
    <w:p>
      <w:r>
        <w:rPr>
          <w:b/>
          <w:sz w:val="20"/>
        </w:rPr>
        <w:t xml:space="preserve">Value Proposition: </w:t>
      </w:r>
      <w:r>
        <w:t>Transform your business by creating leading experiences, powered by data and technology, delivered by a global network of experts across strategy, design, and engineering.</w:t>
      </w:r>
    </w:p>
    <w:p>
      <w:pPr>
        <w:pStyle w:val="Heading3"/>
      </w:pPr>
      <w:r>
        <w:t>Market Performance</w:t>
      </w:r>
    </w:p>
    <w:p>
      <w:r>
        <w:rPr>
          <w:b/>
          <w:sz w:val="20"/>
        </w:rPr>
        <w:t xml:space="preserve">Key Metrics: </w:t>
      </w:r>
      <w:r>
        <w:t>Accenture (parent company) reported $64.1 billion in revenue for fiscal year 2023. Accenture Interactive (now part of Accenture Song) contributes significantly to the 'Song' segment, which saw Q2 2024 revenue growth of 3%.</w:t>
      </w:r>
    </w:p>
    <w:p>
      <w:r>
        <w:rPr>
          <w:b/>
          <w:sz w:val="20"/>
        </w:rPr>
        <w:t xml:space="preserve">Growth Trajectory: </w:t>
      </w:r>
      <w:r>
        <w:t>Consistent growth, driven by strong demand for digital transformation, cloud, and security services. Accenture Song continues to grow through strategic acquisitions and expanding service offerings.</w:t>
      </w:r>
    </w:p>
    <w:p>
      <w:r>
        <w:rPr>
          <w:b/>
          <w:sz w:val="20"/>
        </w:rPr>
        <w:t xml:space="preserve">Market Share Signal: </w:t>
      </w:r>
      <w:r>
        <w:t>One of the largest digital agencies globally, consistently ranked among the top agencies by Ad Age and Forrester for its breadth of capabilities and global reach.</w:t>
      </w:r>
    </w:p>
    <w:p>
      <w:r>
        <w:rPr>
          <w:b/>
          <w:sz w:val="22"/>
        </w:rPr>
        <w:t>Data Sources</w:t>
      </w:r>
    </w:p>
    <w:p>
      <w:pPr>
        <w:pStyle w:val="ListBullet"/>
      </w:pPr>
      <w:r>
        <w:t>https://newsroom.accenture.com/news/accenture-reports-strong-second-quarter-fiscal-2024-results.htm</w:t>
      </w:r>
    </w:p>
    <w:p>
      <w:pPr>
        <w:pStyle w:val="ListBullet"/>
      </w:pPr>
      <w:r>
        <w:t>https://newsroom.accenture.com/news/accenture-reports-strong-fiscal-2023-results.htm</w:t>
      </w:r>
    </w:p>
    <w:p>
      <w:pPr>
        <w:pStyle w:val="Heading3"/>
      </w:pPr>
      <w:r>
        <w:t>Marketing Advertising</w:t>
      </w:r>
    </w:p>
    <w:p>
      <w:r>
        <w:rPr>
          <w:b/>
          <w:sz w:val="20"/>
        </w:rPr>
        <w:t xml:space="preserve">Known Campaigns: </w:t>
      </w:r>
      <w:r>
        <w:t>Extensive thought leadership content, 'New Applied Now' campaigns, client success stories, and sponsorships of major industry events (e.g., Cannes Lions, SXSW).</w:t>
      </w:r>
    </w:p>
    <w:p>
      <w:r>
        <w:rPr>
          <w:b/>
          <w:sz w:val="20"/>
        </w:rPr>
        <w:t xml:space="preserve">Budget Estimate: </w:t>
      </w:r>
      <w:r>
        <w:t>Part of Accenture's substantial marketing and sales budget (estimated hundreds of millions annually for the entire corporation).</w:t>
      </w:r>
    </w:p>
    <w:p>
      <w:r>
        <w:rPr>
          <w:b/>
          <w:sz w:val="20"/>
        </w:rPr>
        <w:t xml:space="preserve">Key Messaging: </w:t>
      </w:r>
      <w:r>
        <w:t>Innovation, experience, transformation, data-driven, client value, global capabilities.</w:t>
      </w:r>
    </w:p>
    <w:p>
      <w:r>
        <w:rPr>
          <w:b/>
          <w:sz w:val="22"/>
        </w:rPr>
        <w:t>Channels Used</w:t>
      </w:r>
    </w:p>
    <w:p>
      <w:pPr>
        <w:pStyle w:val="ListBullet"/>
      </w:pPr>
      <w:r>
        <w:t>LinkedIn</w:t>
      </w:r>
    </w:p>
    <w:p>
      <w:pPr>
        <w:pStyle w:val="ListBullet"/>
      </w:pPr>
      <w:r>
        <w:t>Industry conferences</w:t>
      </w:r>
    </w:p>
    <w:p>
      <w:pPr>
        <w:pStyle w:val="ListBullet"/>
      </w:pPr>
      <w:r>
        <w:t>Webinars</w:t>
      </w:r>
    </w:p>
    <w:p>
      <w:pPr>
        <w:pStyle w:val="ListBullet"/>
      </w:pPr>
      <w:r>
        <w:t>Direct sales</w:t>
      </w:r>
    </w:p>
    <w:p>
      <w:pPr>
        <w:pStyle w:val="ListBullet"/>
      </w:pPr>
      <w:r>
        <w:t>Corporate website</w:t>
      </w:r>
    </w:p>
    <w:p>
      <w:pPr>
        <w:pStyle w:val="ListBullet"/>
      </w:pPr>
      <w:r>
        <w:t>Trade publications</w:t>
      </w:r>
    </w:p>
    <w:p>
      <w:pPr>
        <w:pStyle w:val="Heading3"/>
      </w:pPr>
      <w:r>
        <w:t>Social Presence</w:t>
      </w:r>
    </w:p>
    <w:p>
      <w:r>
        <w:rPr>
          <w:b/>
          <w:sz w:val="20"/>
        </w:rPr>
        <w:t xml:space="preserve">Platform: </w:t>
      </w:r>
      <w:r>
        <w:t>LinkedIn (Accenture)</w:t>
      </w:r>
    </w:p>
    <w:p>
      <w:r>
        <w:rPr>
          <w:b/>
          <w:sz w:val="20"/>
        </w:rPr>
        <w:t xml:space="preserve">Followers: </w:t>
      </w:r>
      <w:r>
        <w:t>3.5M+</w:t>
      </w:r>
    </w:p>
    <w:p>
      <w:r>
        <w:rPr>
          <w:b/>
          <w:sz w:val="20"/>
        </w:rPr>
        <w:t xml:space="preserve">Engagement Rate: </w:t>
      </w:r>
      <w:r>
        <w:t>~0.5-1.0%</w:t>
      </w:r>
    </w:p>
    <w:p>
      <w:r>
        <w:rPr>
          <w:b/>
          <w:sz w:val="20"/>
        </w:rPr>
        <w:t xml:space="preserve">Content Strategy: </w:t>
      </w:r>
      <w:r>
        <w:t>Shares corporate news, industry insights, thought leadership articles, employee spotlights, and event promotions. Focuses on B2B professional audience.</w:t>
      </w:r>
    </w:p>
    <w:p>
      <w:r>
        <w:rPr>
          <w:b/>
          <w:sz w:val="20"/>
        </w:rPr>
        <w:t xml:space="preserve">Platform: </w:t>
      </w:r>
      <w:r>
        <w:t>X (Accenture)</w:t>
      </w:r>
    </w:p>
    <w:p>
      <w:r>
        <w:rPr>
          <w:b/>
          <w:sz w:val="20"/>
        </w:rPr>
        <w:t xml:space="preserve">Followers: </w:t>
      </w:r>
      <w:r>
        <w:t>450K+</w:t>
      </w:r>
    </w:p>
    <w:p>
      <w:r>
        <w:rPr>
          <w:b/>
          <w:sz w:val="20"/>
        </w:rPr>
        <w:t xml:space="preserve">Engagement Rate: </w:t>
      </w:r>
      <w:r>
        <w:t>~0.2-0.5%</w:t>
      </w:r>
    </w:p>
    <w:p>
      <w:r>
        <w:rPr>
          <w:b/>
          <w:sz w:val="20"/>
        </w:rPr>
        <w:t xml:space="preserve">Content Strategy: </w:t>
      </w:r>
      <w:r>
        <w:t>Tweets news, articles, and short insights, engaging with industry leaders and media. Less visual than other platforms.</w:t>
      </w:r>
    </w:p>
    <w:p>
      <w:pPr>
        <w:pStyle w:val="Heading3"/>
      </w:pPr>
      <w:r>
        <w:t>Strengths</w:t>
      </w:r>
    </w:p>
    <w:p>
      <w:pPr>
        <w:pStyle w:val="ListBullet"/>
      </w:pPr>
      <w:r>
        <w:t>Unparalleled scale and global delivery capabilities.</w:t>
      </w:r>
    </w:p>
    <w:p>
      <w:pPr>
        <w:pStyle w:val="ListBullet"/>
      </w:pPr>
      <w:r>
        <w:t>Deep expertise across strategy, technology, and creative.</w:t>
      </w:r>
    </w:p>
    <w:p>
      <w:pPr>
        <w:pStyle w:val="ListBullet"/>
      </w:pPr>
      <w:r>
        <w:t>Strong reputation and credibility with enterprise clients.</w:t>
      </w:r>
    </w:p>
    <w:p>
      <w:pPr>
        <w:pStyle w:val="ListBullet"/>
      </w:pPr>
      <w:r>
        <w:t>Ability to integrate marketing with broader business transformation.</w:t>
      </w:r>
    </w:p>
    <w:p>
      <w:pPr>
        <w:pStyle w:val="Heading3"/>
      </w:pPr>
      <w:r>
        <w:t>Weaknesses</w:t>
      </w:r>
    </w:p>
    <w:p>
      <w:pPr>
        <w:pStyle w:val="ListBullet"/>
      </w:pPr>
      <w:r>
        <w:t>Can be perceived as very expensive and slow for smaller or agile projects.</w:t>
      </w:r>
    </w:p>
    <w:p>
      <w:pPr>
        <w:pStyle w:val="ListBullet"/>
      </w:pPr>
      <w:r>
        <w:t>Less specialized in niche areas like behavioral neuroscience or deep AI video narrative analysis.</w:t>
      </w:r>
    </w:p>
    <w:p>
      <w:pPr>
        <w:pStyle w:val="ListBullet"/>
      </w:pPr>
      <w:r>
        <w:t>Bureaucracy inherent in a large organization can hinder rapid iteration.</w:t>
      </w:r>
    </w:p>
    <w:p>
      <w:r>
        <w:rPr>
          <w:b/>
          <w:sz w:val="20"/>
        </w:rPr>
        <w:t xml:space="preserve">Name: </w:t>
      </w:r>
      <w:r>
        <w:t>R/GA</w:t>
      </w:r>
    </w:p>
    <w:p>
      <w:r>
        <w:rPr>
          <w:b/>
          <w:sz w:val="20"/>
        </w:rPr>
        <w:t xml:space="preserve">Category: </w:t>
      </w:r>
      <w:r>
        <w:t>Direct Competitor</w:t>
      </w:r>
    </w:p>
    <w:p>
      <w:r>
        <w:rPr>
          <w:b/>
          <w:sz w:val="20"/>
        </w:rPr>
        <w:t xml:space="preserve">Target Audience: </w:t>
      </w:r>
      <w:r>
        <w:t>Large brands, marketing directors, brand managers, and ambitious startups seeking innovative digital solutions, brand transformation, and cutting-edge creative work.</w:t>
      </w:r>
    </w:p>
    <w:p>
      <w:r>
        <w:rPr>
          <w:b/>
          <w:sz w:val="20"/>
        </w:rPr>
        <w:t xml:space="preserve">Audience Overlap With Us: </w:t>
      </w:r>
      <w:r>
        <w:t>Strong overlap with 'The Innovation Seeker' and 'The Pragmatic Maximizer' segments, especially those seeking high-impact creative and digital strategy.</w:t>
      </w:r>
    </w:p>
    <w:p>
      <w:pPr>
        <w:pStyle w:val="Heading3"/>
      </w:pPr>
      <w:r>
        <w:t>Brand Identity</w:t>
      </w:r>
    </w:p>
    <w:p>
      <w:r>
        <w:rPr>
          <w:b/>
          <w:sz w:val="20"/>
        </w:rPr>
        <w:t xml:space="preserve">Visual Style: </w:t>
      </w:r>
      <w:r>
        <w:t>Modern, sleek, design-forward, and digitally native. Uses bold typography, clean layouts, and high-quality visuals to convey innovation and creativity.</w:t>
      </w:r>
    </w:p>
    <w:p>
      <w:r>
        <w:rPr>
          <w:b/>
          <w:sz w:val="20"/>
        </w:rPr>
        <w:t xml:space="preserve">Brand Voice: </w:t>
      </w:r>
      <w:r>
        <w:t>Innovative, visionary, collaborative, and future-focused. Emphasizes design, technology, and storytelling in the 'connected age'.</w:t>
      </w:r>
    </w:p>
    <w:p>
      <w:r>
        <w:rPr>
          <w:b/>
          <w:sz w:val="20"/>
        </w:rPr>
        <w:t xml:space="preserve">Positioning: </w:t>
      </w:r>
      <w:r>
        <w:t>The company for the connected age, building brands and businesses through technology, design, and storytelling.</w:t>
      </w:r>
    </w:p>
    <w:p>
      <w:r>
        <w:rPr>
          <w:b/>
          <w:sz w:val="20"/>
        </w:rPr>
        <w:t xml:space="preserve">Value Proposition: </w:t>
      </w:r>
      <w:r>
        <w:t>Transform your brand and business for the digital era with award-winning creative, strategic insight, and integrated technology solutions.</w:t>
      </w:r>
    </w:p>
    <w:p>
      <w:pPr>
        <w:pStyle w:val="Heading3"/>
      </w:pPr>
      <w:r>
        <w:t>Market Performance</w:t>
      </w:r>
    </w:p>
    <w:p>
      <w:r>
        <w:rPr>
          <w:b/>
          <w:sz w:val="20"/>
        </w:rPr>
        <w:t xml:space="preserve">Key Metrics: </w:t>
      </w:r>
      <w:r>
        <w:t>Part of Interpublic Group (IPG), which reported $11.5 billion in revenue for 2023. R/GA's specific revenue is not publicly disclosed but is a significant player in the global agency landscape, known for high-profile client wins and industry awards.</w:t>
      </w:r>
    </w:p>
    <w:p>
      <w:r>
        <w:rPr>
          <w:b/>
          <w:sz w:val="20"/>
        </w:rPr>
        <w:t xml:space="preserve">Growth Trajectory: </w:t>
      </w:r>
      <w:r>
        <w:t>Maintains a strong position through innovation and adapting to digital trends, though faces competition from consultancies. Consistently wins major creative awards, indicating strong creative performance.</w:t>
      </w:r>
    </w:p>
    <w:p>
      <w:r>
        <w:rPr>
          <w:b/>
          <w:sz w:val="20"/>
        </w:rPr>
        <w:t xml:space="preserve">Market Share Signal: </w:t>
      </w:r>
      <w:r>
        <w:t>Highly influential in the digital and creative agency space, consistently ranked among top creative and digital agencies by industry publications.</w:t>
      </w:r>
    </w:p>
    <w:p>
      <w:r>
        <w:rPr>
          <w:b/>
          <w:sz w:val="22"/>
        </w:rPr>
        <w:t>Data Sources</w:t>
      </w:r>
    </w:p>
    <w:p>
      <w:pPr>
        <w:pStyle w:val="ListBullet"/>
      </w:pPr>
      <w:r>
        <w:t>https://www.interpublic.com/news/interpublic-reports-fourth-quarter-and-full-year-2023-results/</w:t>
      </w:r>
    </w:p>
    <w:p>
      <w:pPr>
        <w:pStyle w:val="ListBullet"/>
      </w:pPr>
      <w:r>
        <w:t>https://www.rga.com/work</w:t>
      </w:r>
    </w:p>
    <w:p>
      <w:pPr>
        <w:pStyle w:val="Heading3"/>
      </w:pPr>
      <w:r>
        <w:t>Marketing Advertising</w:t>
      </w:r>
    </w:p>
    <w:p>
      <w:r>
        <w:rPr>
          <w:b/>
          <w:sz w:val="20"/>
        </w:rPr>
        <w:t xml:space="preserve">Known Campaigns: </w:t>
      </w:r>
      <w:r>
        <w:t>Showcases award-winning work for major brands (e.g., Nike, Samsung, Google). Active in industry events, thought leadership on design and technology trends.</w:t>
      </w:r>
    </w:p>
    <w:p>
      <w:r>
        <w:rPr>
          <w:b/>
          <w:sz w:val="20"/>
        </w:rPr>
        <w:t xml:space="preserve">Budget Estimate: </w:t>
      </w:r>
      <w:r>
        <w:t>Significant marketing budget, often tied to PR for award wins and high-profile client projects. Estimated in the tens of millions annually.</w:t>
      </w:r>
    </w:p>
    <w:p>
      <w:r>
        <w:rPr>
          <w:b/>
          <w:sz w:val="20"/>
        </w:rPr>
        <w:t xml:space="preserve">Key Messaging: </w:t>
      </w:r>
      <w:r>
        <w:t>Innovation, design, technology, brand transformation, connected experiences, purpose-driven.</w:t>
      </w:r>
    </w:p>
    <w:p>
      <w:r>
        <w:rPr>
          <w:b/>
          <w:sz w:val="22"/>
        </w:rPr>
        <w:t>Channels Used</w:t>
      </w:r>
    </w:p>
    <w:p>
      <w:pPr>
        <w:pStyle w:val="ListBullet"/>
      </w:pPr>
      <w:r>
        <w:t>Corporate website (portfolio)</w:t>
      </w:r>
    </w:p>
    <w:p>
      <w:pPr>
        <w:pStyle w:val="ListBullet"/>
      </w:pPr>
      <w:r>
        <w:t>LinkedIn</w:t>
      </w:r>
    </w:p>
    <w:p>
      <w:pPr>
        <w:pStyle w:val="ListBullet"/>
      </w:pPr>
      <w:r>
        <w:t>Instagram</w:t>
      </w:r>
    </w:p>
    <w:p>
      <w:pPr>
        <w:pStyle w:val="ListBullet"/>
      </w:pPr>
      <w:r>
        <w:t>Industry awards &amp; press</w:t>
      </w:r>
    </w:p>
    <w:p>
      <w:pPr>
        <w:pStyle w:val="ListBullet"/>
      </w:pPr>
      <w:r>
        <w:t>Conferences</w:t>
      </w:r>
    </w:p>
    <w:p>
      <w:pPr>
        <w:pStyle w:val="ListBullet"/>
      </w:pPr>
      <w:r>
        <w:t>Direct client pitches</w:t>
      </w:r>
    </w:p>
    <w:p>
      <w:pPr>
        <w:pStyle w:val="Heading3"/>
      </w:pPr>
      <w:r>
        <w:t>Social Presence</w:t>
      </w:r>
    </w:p>
    <w:p>
      <w:r>
        <w:rPr>
          <w:b/>
          <w:sz w:val="20"/>
        </w:rPr>
        <w:t xml:space="preserve">Platform: </w:t>
      </w:r>
      <w:r>
        <w:t>LinkedIn</w:t>
      </w:r>
    </w:p>
    <w:p>
      <w:r>
        <w:rPr>
          <w:b/>
          <w:sz w:val="20"/>
        </w:rPr>
        <w:t xml:space="preserve">Followers: </w:t>
      </w:r>
      <w:r>
        <w:t>150K+</w:t>
      </w:r>
    </w:p>
    <w:p>
      <w:r>
        <w:rPr>
          <w:b/>
          <w:sz w:val="20"/>
        </w:rPr>
        <w:t xml:space="preserve">Engagement Rate: </w:t>
      </w:r>
      <w:r>
        <w:t>~1.0-1.5%</w:t>
      </w:r>
    </w:p>
    <w:p>
      <w:r>
        <w:rPr>
          <w:b/>
          <w:sz w:val="20"/>
        </w:rPr>
        <w:t xml:space="preserve">Content Strategy: </w:t>
      </w:r>
      <w:r>
        <w:t>Showcases creative work, industry insights, employee features, and company culture. Strong visual emphasis.</w:t>
      </w:r>
    </w:p>
    <w:p>
      <w:r>
        <w:rPr>
          <w:b/>
          <w:sz w:val="20"/>
        </w:rPr>
        <w:t xml:space="preserve">Platform: </w:t>
      </w:r>
      <w:r>
        <w:t>Instagram</w:t>
      </w:r>
    </w:p>
    <w:p>
      <w:r>
        <w:rPr>
          <w:b/>
          <w:sz w:val="20"/>
        </w:rPr>
        <w:t xml:space="preserve">Followers: </w:t>
      </w:r>
      <w:r>
        <w:t>50K+</w:t>
      </w:r>
    </w:p>
    <w:p>
      <w:r>
        <w:rPr>
          <w:b/>
          <w:sz w:val="20"/>
        </w:rPr>
        <w:t xml:space="preserve">Engagement Rate: </w:t>
      </w:r>
      <w:r>
        <w:t>~1.5-2.0%</w:t>
      </w:r>
    </w:p>
    <w:p>
      <w:r>
        <w:rPr>
          <w:b/>
          <w:sz w:val="20"/>
        </w:rPr>
        <w:t xml:space="preserve">Content Strategy: </w:t>
      </w:r>
      <w:r>
        <w:t>Highly visual, featuring design projects, behind-the-scenes, and creative inspiration. Targets creative professionals and potential clients.</w:t>
      </w:r>
    </w:p>
    <w:p>
      <w:pPr>
        <w:pStyle w:val="Heading3"/>
      </w:pPr>
      <w:r>
        <w:t>Strengths</w:t>
      </w:r>
    </w:p>
    <w:p>
      <w:pPr>
        <w:pStyle w:val="ListBullet"/>
      </w:pPr>
      <w:r>
        <w:t>Exceptional creative and design capabilities.</w:t>
      </w:r>
    </w:p>
    <w:p>
      <w:pPr>
        <w:pStyle w:val="ListBullet"/>
      </w:pPr>
      <w:r>
        <w:t>Strong reputation for innovation and digital transformation.</w:t>
      </w:r>
    </w:p>
    <w:p>
      <w:pPr>
        <w:pStyle w:val="ListBullet"/>
      </w:pPr>
      <w:r>
        <w:t>Integrated approach to strategy, design, and technology.</w:t>
      </w:r>
    </w:p>
    <w:p>
      <w:pPr>
        <w:pStyle w:val="ListBullet"/>
      </w:pPr>
      <w:r>
        <w:t>Award-winning work attracts top talent and clients.</w:t>
      </w:r>
    </w:p>
    <w:p>
      <w:pPr>
        <w:pStyle w:val="Heading3"/>
      </w:pPr>
      <w:r>
        <w:t>Weaknesses</w:t>
      </w:r>
    </w:p>
    <w:p>
      <w:pPr>
        <w:pStyle w:val="ListBullet"/>
      </w:pPr>
      <w:r>
        <w:t>Can be very expensive, potentially out of reach for some clients.</w:t>
      </w:r>
    </w:p>
    <w:p>
      <w:pPr>
        <w:pStyle w:val="ListBullet"/>
      </w:pPr>
      <w:r>
        <w:t>Less explicit focus on behavioral neuroscience as a core methodology.</w:t>
      </w:r>
    </w:p>
    <w:p>
      <w:pPr>
        <w:pStyle w:val="ListBullet"/>
      </w:pPr>
      <w:r>
        <w:t>Proprietary AI tech is not a central differentiator compared to Feed the Feed's Narralytica.</w:t>
      </w:r>
    </w:p>
    <w:p>
      <w:r>
        <w:rPr>
          <w:b/>
          <w:sz w:val="20"/>
        </w:rPr>
        <w:t xml:space="preserve">Name: </w:t>
      </w:r>
      <w:r>
        <w:t>HubSpot</w:t>
      </w:r>
    </w:p>
    <w:p>
      <w:r>
        <w:rPr>
          <w:b/>
          <w:sz w:val="20"/>
        </w:rPr>
        <w:t xml:space="preserve">Category: </w:t>
      </w:r>
      <w:r>
        <w:t>Aspirational Example</w:t>
      </w:r>
    </w:p>
    <w:p>
      <w:r>
        <w:rPr>
          <w:b/>
          <w:sz w:val="20"/>
        </w:rPr>
        <w:t xml:space="preserve">Target Audience: </w:t>
      </w:r>
      <w:r>
        <w:t>Small to medium-sized businesses (SMBs) and mid-market companies, marketing managers, sales teams, and customer service professionals seeking an integrated platform.</w:t>
      </w:r>
    </w:p>
    <w:p>
      <w:r>
        <w:rPr>
          <w:b/>
          <w:sz w:val="20"/>
        </w:rPr>
        <w:t xml:space="preserve">Audience Overlap With Us: </w:t>
      </w:r>
      <w:r>
        <w:t>Overlap with 'The Resourceful Delegator' and 'The Innovation Seeker' for those seeking efficient marketing, but HubSpot is a DIY platform, not a white-glove service.</w:t>
      </w:r>
    </w:p>
    <w:p>
      <w:pPr>
        <w:pStyle w:val="Heading3"/>
      </w:pPr>
      <w:r>
        <w:t>Brand Identity</w:t>
      </w:r>
    </w:p>
    <w:p>
      <w:r>
        <w:rPr>
          <w:b/>
          <w:sz w:val="20"/>
        </w:rPr>
        <w:t xml:space="preserve">Visual Style: </w:t>
      </w:r>
      <w:r>
        <w:t>Friendly, approachable, clean, and modern. Uses orange as a prominent brand color, with clear iconography and user-friendly interfaces.</w:t>
      </w:r>
    </w:p>
    <w:p>
      <w:r>
        <w:rPr>
          <w:b/>
          <w:sz w:val="20"/>
        </w:rPr>
        <w:t xml:space="preserve">Brand Voice: </w:t>
      </w:r>
      <w:r>
        <w:t>Helpful, educational, empowering, and growth-oriented. Focuses on 'inbound' methodology and helping businesses 'grow better'.</w:t>
      </w:r>
    </w:p>
    <w:p>
      <w:r>
        <w:rPr>
          <w:b/>
          <w:sz w:val="20"/>
        </w:rPr>
        <w:t xml:space="preserve">Positioning: </w:t>
      </w:r>
      <w:r>
        <w:t>The customer platform that helps your business grow better by connecting your teams, tools, and customers.</w:t>
      </w:r>
    </w:p>
    <w:p>
      <w:r>
        <w:rPr>
          <w:b/>
          <w:sz w:val="20"/>
        </w:rPr>
        <w:t xml:space="preserve">Value Proposition: </w:t>
      </w:r>
      <w:r>
        <w:t>An all-in-one platform for CRM, marketing, sales, and customer service that helps businesses attract, engage, and delight customers, streamlining operations and driving growth.</w:t>
      </w:r>
    </w:p>
    <w:p>
      <w:pPr>
        <w:pStyle w:val="Heading3"/>
      </w:pPr>
      <w:r>
        <w:t>Market Performance</w:t>
      </w:r>
    </w:p>
    <w:p>
      <w:r>
        <w:rPr>
          <w:b/>
          <w:sz w:val="20"/>
        </w:rPr>
        <w:t xml:space="preserve">Key Metrics: </w:t>
      </w:r>
      <w:r>
        <w:t>Reported $1.7 billion in revenue for fiscal year 2023. Ended 2023 with 199,693 total customers.</w:t>
      </w:r>
    </w:p>
    <w:p>
      <w:r>
        <w:rPr>
          <w:b/>
          <w:sz w:val="20"/>
        </w:rPr>
        <w:t xml:space="preserve">Growth Trajectory: </w:t>
      </w:r>
      <w:r>
        <w:t>Strong and consistent growth, driven by expansion into new product hubs and increasing average subscription revenue per customer. Continues to expand its market reach across SMBs and mid-market.</w:t>
      </w:r>
    </w:p>
    <w:p>
      <w:r>
        <w:rPr>
          <w:b/>
          <w:sz w:val="20"/>
        </w:rPr>
        <w:t xml:space="preserve">Market Share Signal: </w:t>
      </w:r>
      <w:r>
        <w:t>A dominant player in the inbound marketing and CRM software space, with high brand recognition and a vast ecosystem of partners and users.</w:t>
      </w:r>
    </w:p>
    <w:p>
      <w:r>
        <w:rPr>
          <w:b/>
          <w:sz w:val="22"/>
        </w:rPr>
        <w:t>Data Sources</w:t>
      </w:r>
    </w:p>
    <w:p>
      <w:pPr>
        <w:pStyle w:val="ListBullet"/>
      </w:pPr>
      <w:r>
        <w:t>https://ir.hubspot.com/news-releases/news-release-details/hubspot-announces-fourth-quarter-and-full-year-2023-financial</w:t>
      </w:r>
    </w:p>
    <w:p>
      <w:pPr>
        <w:pStyle w:val="Heading3"/>
      </w:pPr>
      <w:r>
        <w:t>Marketing Advertising</w:t>
      </w:r>
    </w:p>
    <w:p>
      <w:r>
        <w:rPr>
          <w:b/>
          <w:sz w:val="20"/>
        </w:rPr>
        <w:t xml:space="preserve">Known Campaigns: </w:t>
      </w:r>
      <w:r>
        <w:t>Extensive content marketing (blogs, ebooks, webinars), free tools, certifications, and a large annual INBOUND conference. Focuses on educating and empowering marketers.</w:t>
      </w:r>
    </w:p>
    <w:p>
      <w:r>
        <w:rPr>
          <w:b/>
          <w:sz w:val="20"/>
        </w:rPr>
        <w:t xml:space="preserve">Budget Estimate: </w:t>
      </w:r>
      <w:r>
        <w:t>Significant marketing budget, estimated in the hundreds of millions annually, heavily invested in content, digital ads, and events.</w:t>
      </w:r>
    </w:p>
    <w:p>
      <w:r>
        <w:rPr>
          <w:b/>
          <w:sz w:val="20"/>
        </w:rPr>
        <w:t xml:space="preserve">Key Messaging: </w:t>
      </w:r>
      <w:r>
        <w:t>Inbound marketing, CRM, growth, customer platform, easy-to-use, integrated.</w:t>
      </w:r>
    </w:p>
    <w:p>
      <w:r>
        <w:rPr>
          <w:b/>
          <w:sz w:val="22"/>
        </w:rPr>
        <w:t>Channels Used</w:t>
      </w:r>
    </w:p>
    <w:p>
      <w:pPr>
        <w:pStyle w:val="ListBullet"/>
      </w:pPr>
      <w:r>
        <w:t>Blog &amp; Content Library</w:t>
      </w:r>
    </w:p>
    <w:p>
      <w:pPr>
        <w:pStyle w:val="ListBullet"/>
      </w:pPr>
      <w:r>
        <w:t>LinkedIn</w:t>
      </w:r>
    </w:p>
    <w:p>
      <w:pPr>
        <w:pStyle w:val="ListBullet"/>
      </w:pPr>
      <w:r>
        <w:t>X</w:t>
      </w:r>
    </w:p>
    <w:p>
      <w:pPr>
        <w:pStyle w:val="ListBullet"/>
      </w:pPr>
      <w:r>
        <w:t>Facebook</w:t>
      </w:r>
    </w:p>
    <w:p>
      <w:pPr>
        <w:pStyle w:val="ListBullet"/>
      </w:pPr>
      <w:r>
        <w:t>YouTube</w:t>
      </w:r>
    </w:p>
    <w:p>
      <w:pPr>
        <w:pStyle w:val="ListBullet"/>
      </w:pPr>
      <w:r>
        <w:t>Webinars</w:t>
      </w:r>
    </w:p>
    <w:p>
      <w:pPr>
        <w:pStyle w:val="ListBullet"/>
      </w:pPr>
      <w:r>
        <w:t>Direct sales</w:t>
      </w:r>
    </w:p>
    <w:p>
      <w:pPr>
        <w:pStyle w:val="ListBullet"/>
      </w:pPr>
      <w:r>
        <w:t>Partner network</w:t>
      </w:r>
    </w:p>
    <w:p>
      <w:pPr>
        <w:pStyle w:val="Heading3"/>
      </w:pPr>
      <w:r>
        <w:t>Social Presence</w:t>
      </w:r>
    </w:p>
    <w:p>
      <w:r>
        <w:rPr>
          <w:b/>
          <w:sz w:val="20"/>
        </w:rPr>
        <w:t xml:space="preserve">Platform: </w:t>
      </w:r>
      <w:r>
        <w:t>LinkedIn</w:t>
      </w:r>
    </w:p>
    <w:p>
      <w:r>
        <w:rPr>
          <w:b/>
          <w:sz w:val="20"/>
        </w:rPr>
        <w:t xml:space="preserve">Followers: </w:t>
      </w:r>
      <w:r>
        <w:t>1.9M+</w:t>
      </w:r>
    </w:p>
    <w:p>
      <w:r>
        <w:rPr>
          <w:b/>
          <w:sz w:val="20"/>
        </w:rPr>
        <w:t xml:space="preserve">Engagement Rate: </w:t>
      </w:r>
      <w:r>
        <w:t>~0.8-1.2%</w:t>
      </w:r>
    </w:p>
    <w:p>
      <w:r>
        <w:rPr>
          <w:b/>
          <w:sz w:val="20"/>
        </w:rPr>
        <w:t xml:space="preserve">Content Strategy: </w:t>
      </w:r>
      <w:r>
        <w:t>Shares educational articles, product updates, company culture, and customer success stories. Targets business professionals and marketers.</w:t>
      </w:r>
    </w:p>
    <w:p>
      <w:r>
        <w:rPr>
          <w:b/>
          <w:sz w:val="20"/>
        </w:rPr>
        <w:t xml:space="preserve">Platform: </w:t>
      </w:r>
      <w:r>
        <w:t>X</w:t>
      </w:r>
    </w:p>
    <w:p>
      <w:r>
        <w:rPr>
          <w:b/>
          <w:sz w:val="20"/>
        </w:rPr>
        <w:t xml:space="preserve">Followers: </w:t>
      </w:r>
      <w:r>
        <w:t>900K+</w:t>
      </w:r>
    </w:p>
    <w:p>
      <w:r>
        <w:rPr>
          <w:b/>
          <w:sz w:val="20"/>
        </w:rPr>
        <w:t xml:space="preserve">Engagement Rate: </w:t>
      </w:r>
      <w:r>
        <w:t>~0.3-0.6%</w:t>
      </w:r>
    </w:p>
    <w:p>
      <w:r>
        <w:rPr>
          <w:b/>
          <w:sz w:val="20"/>
        </w:rPr>
        <w:t xml:space="preserve">Content Strategy: </w:t>
      </w:r>
      <w:r>
        <w:t>Engages in real-time conversations, shares industry news, and promotes blog content. Focuses on quick tips and trends.</w:t>
      </w:r>
    </w:p>
    <w:p>
      <w:pPr>
        <w:pStyle w:val="Heading3"/>
      </w:pPr>
      <w:r>
        <w:t>Strengths</w:t>
      </w:r>
    </w:p>
    <w:p>
      <w:pPr>
        <w:pStyle w:val="ListBullet"/>
      </w:pPr>
      <w:r>
        <w:t>Comprehensive, integrated platform for marketing, sales, and service.</w:t>
      </w:r>
    </w:p>
    <w:p>
      <w:pPr>
        <w:pStyle w:val="ListBullet"/>
      </w:pPr>
      <w:r>
        <w:t>Vast library of educational content and resources.</w:t>
      </w:r>
    </w:p>
    <w:p>
      <w:pPr>
        <w:pStyle w:val="ListBullet"/>
      </w:pPr>
      <w:r>
        <w:t>Strong brand recognition and community support.</w:t>
      </w:r>
    </w:p>
    <w:p>
      <w:pPr>
        <w:pStyle w:val="ListBullet"/>
      </w:pPr>
      <w:r>
        <w:t>Freemium model lowers entry barrier and drives adoption.</w:t>
      </w:r>
    </w:p>
    <w:p>
      <w:pPr>
        <w:pStyle w:val="Heading3"/>
      </w:pPr>
      <w:r>
        <w:t>Weaknesses</w:t>
      </w:r>
    </w:p>
    <w:p>
      <w:pPr>
        <w:pStyle w:val="ListBullet"/>
      </w:pPr>
      <w:r>
        <w:t>Not a creative agency; requires internal resources for content creation and strategy beyond the platform's tools.</w:t>
      </w:r>
    </w:p>
    <w:p>
      <w:pPr>
        <w:pStyle w:val="ListBullet"/>
      </w:pPr>
      <w:r>
        <w:t>AI capabilities are more generic compared to Narralytica's specialized video intelligence.</w:t>
      </w:r>
    </w:p>
    <w:p>
      <w:pPr>
        <w:pStyle w:val="ListBullet"/>
      </w:pPr>
      <w:r>
        <w:t>Can become complex and costly for advanced features, potentially overwhelming for smaller teams.</w:t>
      </w:r>
    </w:p>
    <w:p>
      <w:r>
        <w:rPr>
          <w:b/>
          <w:sz w:val="20"/>
        </w:rPr>
        <w:t xml:space="preserve">Name: </w:t>
      </w:r>
      <w:r>
        <w:t>Jasper</w:t>
      </w:r>
    </w:p>
    <w:p>
      <w:r>
        <w:rPr>
          <w:b/>
          <w:sz w:val="20"/>
        </w:rPr>
        <w:t xml:space="preserve">Category: </w:t>
      </w:r>
      <w:r>
        <w:t>Adjacent Player</w:t>
      </w:r>
    </w:p>
    <w:p>
      <w:r>
        <w:rPr>
          <w:b/>
          <w:sz w:val="20"/>
        </w:rPr>
        <w:t xml:space="preserve">Target Audience: </w:t>
      </w:r>
      <w:r>
        <w:t>Content creators, copywriters, marketers, small business owners, and agencies looking to streamline content production.</w:t>
      </w:r>
    </w:p>
    <w:p>
      <w:r>
        <w:rPr>
          <w:b/>
          <w:sz w:val="20"/>
        </w:rPr>
        <w:t xml:space="preserve">Audience Overlap With Us: </w:t>
      </w:r>
      <w:r>
        <w:t>Some overlap with 'The Innovation Seeker' and 'The Resourceful Delegator' who are exploring AI for efficiency, but Jasper is a tool requiring user input, not a full-service partner.</w:t>
      </w:r>
    </w:p>
    <w:p>
      <w:pPr>
        <w:pStyle w:val="Heading3"/>
      </w:pPr>
      <w:r>
        <w:t>Brand Identity</w:t>
      </w:r>
    </w:p>
    <w:p>
      <w:r>
        <w:rPr>
          <w:b/>
          <w:sz w:val="20"/>
        </w:rPr>
        <w:t xml:space="preserve">Visual Style: </w:t>
      </w:r>
      <w:r>
        <w:t>Sleek, futuristic, and user-friendly. Uses a clean interface with a distinctive robotic mascot to highlight its AI nature.</w:t>
      </w:r>
    </w:p>
    <w:p>
      <w:r>
        <w:rPr>
          <w:b/>
          <w:sz w:val="20"/>
        </w:rPr>
        <w:t xml:space="preserve">Brand Voice: </w:t>
      </w:r>
      <w:r>
        <w:t>Empowering, innovative, efficient, and helpful. Positions itself as a co-pilot for creativity, not a replacement.</w:t>
      </w:r>
    </w:p>
    <w:p>
      <w:r>
        <w:rPr>
          <w:b/>
          <w:sz w:val="20"/>
        </w:rPr>
        <w:t xml:space="preserve">Positioning: </w:t>
      </w:r>
      <w:r>
        <w:t>Generative AI for business, helping marketing and content teams create high-quality content faster and at scale.</w:t>
      </w:r>
    </w:p>
    <w:p>
      <w:r>
        <w:rPr>
          <w:b/>
          <w:sz w:val="20"/>
        </w:rPr>
        <w:t xml:space="preserve">Value Proposition: </w:t>
      </w:r>
      <w:r>
        <w:t>Accelerate content creation, overcome writer's block, and scale your marketing efforts with AI-powered copywriting and content generation tools.</w:t>
      </w:r>
    </w:p>
    <w:p>
      <w:pPr>
        <w:pStyle w:val="Heading3"/>
      </w:pPr>
      <w:r>
        <w:t>Market Performance</w:t>
      </w:r>
    </w:p>
    <w:p>
      <w:r>
        <w:rPr>
          <w:b/>
          <w:sz w:val="20"/>
        </w:rPr>
        <w:t xml:space="preserve">Key Metrics: </w:t>
      </w:r>
      <w:r>
        <w:t>Last valued at $1.5 billion in a 2022 funding round. Reportedly has over 100,000 customers.</w:t>
      </w:r>
    </w:p>
    <w:p>
      <w:r>
        <w:rPr>
          <w:b/>
          <w:sz w:val="20"/>
        </w:rPr>
        <w:t xml:space="preserve">Growth Trajectory: </w:t>
      </w:r>
      <w:r>
        <w:t>Rapid growth following the explosion of generative AI, expanding features and integrations. Faces increasing competition from other AI writing tools and large language models.</w:t>
      </w:r>
    </w:p>
    <w:p>
      <w:r>
        <w:rPr>
          <w:b/>
          <w:sz w:val="20"/>
        </w:rPr>
        <w:t xml:space="preserve">Market Share Signal: </w:t>
      </w:r>
      <w:r>
        <w:t>One of the most recognized and widely used AI content generation platforms, especially among marketers and content creators.</w:t>
      </w:r>
    </w:p>
    <w:p>
      <w:r>
        <w:rPr>
          <w:b/>
          <w:sz w:val="22"/>
        </w:rPr>
        <w:t>Data Sources</w:t>
      </w:r>
    </w:p>
    <w:p>
      <w:pPr>
        <w:pStyle w:val="ListBullet"/>
      </w:pPr>
      <w:r>
        <w:t>https://www.forbes.com/sites/alexkonrad/2022/10/18/ai-startup-jasper-raises-125-million-at-1-5-billion-valuation/?sh=306124433d7b</w:t>
      </w:r>
    </w:p>
    <w:p>
      <w:pPr>
        <w:pStyle w:val="ListBullet"/>
      </w:pPr>
      <w:r>
        <w:t>https://www.jasper.ai/blog/jasper-roadmap-2023</w:t>
      </w:r>
    </w:p>
    <w:p>
      <w:pPr>
        <w:pStyle w:val="Heading3"/>
      </w:pPr>
      <w:r>
        <w:t>Marketing Advertising</w:t>
      </w:r>
    </w:p>
    <w:p>
      <w:r>
        <w:rPr>
          <w:b/>
          <w:sz w:val="20"/>
        </w:rPr>
        <w:t xml:space="preserve">Known Campaigns: </w:t>
      </w:r>
      <w:r>
        <w:t>Focuses on product demos, free trials, case studies showcasing efficiency gains, and content marketing around AI's role in content creation.</w:t>
      </w:r>
    </w:p>
    <w:p>
      <w:r>
        <w:rPr>
          <w:b/>
          <w:sz w:val="20"/>
        </w:rPr>
        <w:t xml:space="preserve">Budget Estimate: </w:t>
      </w:r>
      <w:r>
        <w:t>Moderate to high marketing budget, primarily digital advertising, content marketing, and influencer partnerships. Estimated in the tens of millions annually.</w:t>
      </w:r>
    </w:p>
    <w:p>
      <w:r>
        <w:rPr>
          <w:b/>
          <w:sz w:val="20"/>
        </w:rPr>
        <w:t xml:space="preserve">Key Messaging: </w:t>
      </w:r>
      <w:r>
        <w:t>Speed, scale, quality, creativity, AI assistant, efficiency.</w:t>
      </w:r>
    </w:p>
    <w:p>
      <w:r>
        <w:rPr>
          <w:b/>
          <w:sz w:val="22"/>
        </w:rPr>
        <w:t>Channels Used</w:t>
      </w:r>
    </w:p>
    <w:p>
      <w:pPr>
        <w:pStyle w:val="ListBullet"/>
      </w:pPr>
      <w:r>
        <w:t>Corporate website</w:t>
      </w:r>
    </w:p>
    <w:p>
      <w:pPr>
        <w:pStyle w:val="ListBullet"/>
      </w:pPr>
      <w:r>
        <w:t>Blog</w:t>
      </w:r>
    </w:p>
    <w:p>
      <w:pPr>
        <w:pStyle w:val="ListBullet"/>
      </w:pPr>
      <w:r>
        <w:t>YouTube (tutorials)</w:t>
      </w:r>
    </w:p>
    <w:p>
      <w:pPr>
        <w:pStyle w:val="ListBullet"/>
      </w:pPr>
      <w:r>
        <w:t>LinkedIn</w:t>
      </w:r>
    </w:p>
    <w:p>
      <w:pPr>
        <w:pStyle w:val="ListBullet"/>
      </w:pPr>
      <w:r>
        <w:t>X</w:t>
      </w:r>
    </w:p>
    <w:p>
      <w:pPr>
        <w:pStyle w:val="ListBullet"/>
      </w:pPr>
      <w:r>
        <w:t>Facebook groups</w:t>
      </w:r>
    </w:p>
    <w:p>
      <w:pPr>
        <w:pStyle w:val="ListBullet"/>
      </w:pPr>
      <w:r>
        <w:t>Paid search</w:t>
      </w:r>
    </w:p>
    <w:p>
      <w:pPr>
        <w:pStyle w:val="ListBullet"/>
      </w:pPr>
      <w:r>
        <w:t>Social media ads</w:t>
      </w:r>
    </w:p>
    <w:p>
      <w:pPr>
        <w:pStyle w:val="Heading3"/>
      </w:pPr>
      <w:r>
        <w:t>Social Presence</w:t>
      </w:r>
    </w:p>
    <w:p>
      <w:r>
        <w:rPr>
          <w:b/>
          <w:sz w:val="20"/>
        </w:rPr>
        <w:t xml:space="preserve">Platform: </w:t>
      </w:r>
      <w:r>
        <w:t>LinkedIn</w:t>
      </w:r>
    </w:p>
    <w:p>
      <w:r>
        <w:rPr>
          <w:b/>
          <w:sz w:val="20"/>
        </w:rPr>
        <w:t xml:space="preserve">Followers: </w:t>
      </w:r>
      <w:r>
        <w:t>150K+</w:t>
      </w:r>
    </w:p>
    <w:p>
      <w:r>
        <w:rPr>
          <w:b/>
          <w:sz w:val="20"/>
        </w:rPr>
        <w:t xml:space="preserve">Engagement Rate: </w:t>
      </w:r>
      <w:r>
        <w:t>~1.0-1.5%</w:t>
      </w:r>
    </w:p>
    <w:p>
      <w:r>
        <w:rPr>
          <w:b/>
          <w:sz w:val="20"/>
        </w:rPr>
        <w:t xml:space="preserve">Content Strategy: </w:t>
      </w:r>
      <w:r>
        <w:t>Shares product updates, AI industry news, tips for using Jasper, and thought leadership on generative AI. Engages with the marketing tech community.</w:t>
      </w:r>
    </w:p>
    <w:p>
      <w:r>
        <w:rPr>
          <w:b/>
          <w:sz w:val="20"/>
        </w:rPr>
        <w:t xml:space="preserve">Platform: </w:t>
      </w:r>
      <w:r>
        <w:t>X</w:t>
      </w:r>
    </w:p>
    <w:p>
      <w:r>
        <w:rPr>
          <w:b/>
          <w:sz w:val="20"/>
        </w:rPr>
        <w:t xml:space="preserve">Followers: </w:t>
      </w:r>
      <w:r>
        <w:t>100K+</w:t>
      </w:r>
    </w:p>
    <w:p>
      <w:r>
        <w:rPr>
          <w:b/>
          <w:sz w:val="20"/>
        </w:rPr>
        <w:t xml:space="preserve">Engagement Rate: </w:t>
      </w:r>
      <w:r>
        <w:t>~0.5-1.0%</w:t>
      </w:r>
    </w:p>
    <w:p>
      <w:r>
        <w:rPr>
          <w:b/>
          <w:sz w:val="20"/>
        </w:rPr>
        <w:t xml:space="preserve">Content Strategy: </w:t>
      </w:r>
      <w:r>
        <w:t>Quick updates, AI trends, and user-generated content shares. More informal and conversational.</w:t>
      </w:r>
    </w:p>
    <w:p>
      <w:pPr>
        <w:pStyle w:val="Heading3"/>
      </w:pPr>
      <w:r>
        <w:t>Strengths</w:t>
      </w:r>
    </w:p>
    <w:p>
      <w:pPr>
        <w:pStyle w:val="ListBullet"/>
      </w:pPr>
      <w:r>
        <w:t>High efficiency and speed in content generation.</w:t>
      </w:r>
    </w:p>
    <w:p>
      <w:pPr>
        <w:pStyle w:val="ListBullet"/>
      </w:pPr>
      <w:r>
        <w:t>User-friendly interface and broad range of templates.</w:t>
      </w:r>
    </w:p>
    <w:p>
      <w:pPr>
        <w:pStyle w:val="ListBullet"/>
      </w:pPr>
      <w:r>
        <w:t>Constantly evolving with new AI capabilities.</w:t>
      </w:r>
    </w:p>
    <w:p>
      <w:pPr>
        <w:pStyle w:val="ListBullet"/>
      </w:pPr>
      <w:r>
        <w:t>Affordable subscription model for individuals and small teams.</w:t>
      </w:r>
    </w:p>
    <w:p>
      <w:pPr>
        <w:pStyle w:val="Heading3"/>
      </w:pPr>
      <w:r>
        <w:t>Weaknesses</w:t>
      </w:r>
    </w:p>
    <w:p>
      <w:pPr>
        <w:pStyle w:val="ListBullet"/>
      </w:pPr>
      <w:r>
        <w:t>Lacks human strategic oversight and behavioral science integration.</w:t>
      </w:r>
    </w:p>
    <w:p>
      <w:pPr>
        <w:pStyle w:val="ListBullet"/>
      </w:pPr>
      <w:r>
        <w:t>Output can be generic without expert prompting and human editing.</w:t>
      </w:r>
    </w:p>
    <w:p>
      <w:pPr>
        <w:pStyle w:val="ListBullet"/>
      </w:pPr>
      <w:r>
        <w:t>Not a full-service agency; requires clients to manage strategy, distribution, and performance analysis.</w:t>
      </w:r>
    </w:p>
    <w:p>
      <w:pPr>
        <w:pStyle w:val="ListBullet"/>
      </w:pPr>
      <w:r>
        <w:t>No specialized video intelligence capabilities like Narralytica.</w:t>
      </w:r>
    </w:p>
    <w:p>
      <w:r>
        <w:rPr>
          <w:b/>
          <w:sz w:val="20"/>
        </w:rPr>
        <w:t xml:space="preserve">Name: </w:t>
      </w:r>
      <w:r>
        <w:t>Vidyard</w:t>
      </w:r>
    </w:p>
    <w:p>
      <w:r>
        <w:rPr>
          <w:b/>
          <w:sz w:val="20"/>
        </w:rPr>
        <w:t xml:space="preserve">Category: </w:t>
      </w:r>
      <w:r>
        <w:t>Adjacent Player</w:t>
      </w:r>
    </w:p>
    <w:p>
      <w:r>
        <w:rPr>
          <w:b/>
          <w:sz w:val="20"/>
        </w:rPr>
        <w:t xml:space="preserve">Target Audience: </w:t>
      </w:r>
      <w:r>
        <w:t>Sales teams, marketing teams, internal communications departments within mid-market to enterprise businesses, seeking to leverage video for engagement and measurable results.</w:t>
      </w:r>
    </w:p>
    <w:p>
      <w:r>
        <w:rPr>
          <w:b/>
          <w:sz w:val="20"/>
        </w:rPr>
        <w:t xml:space="preserve">Audience Overlap With Us: </w:t>
      </w:r>
      <w:r>
        <w:t>Overlap with 'Enterprise Content &amp; Media Teams' and 'The Pragmatic Maximizer' interested in video's impact, but Vidyard is a tool for distribution and analytics, not deep narrative analysis or creative strategy.</w:t>
      </w:r>
    </w:p>
    <w:p>
      <w:pPr>
        <w:pStyle w:val="Heading3"/>
      </w:pPr>
      <w:r>
        <w:t>Brand Identity</w:t>
      </w:r>
    </w:p>
    <w:p>
      <w:r>
        <w:rPr>
          <w:b/>
          <w:sz w:val="20"/>
        </w:rPr>
        <w:t xml:space="preserve">Visual Style: </w:t>
      </w:r>
      <w:r>
        <w:t>Professional, clean, and business-focused. Uses clear visuals and demonstrations to highlight its platform's capabilities.</w:t>
      </w:r>
    </w:p>
    <w:p>
      <w:r>
        <w:rPr>
          <w:b/>
          <w:sz w:val="20"/>
        </w:rPr>
        <w:t xml:space="preserve">Brand Voice: </w:t>
      </w:r>
      <w:r>
        <w:t>Informative, empowering, practical, and results-driven. Focuses on the business impact of video for sales and marketing.</w:t>
      </w:r>
    </w:p>
    <w:p>
      <w:r>
        <w:rPr>
          <w:b/>
          <w:sz w:val="20"/>
        </w:rPr>
        <w:t xml:space="preserve">Positioning: </w:t>
      </w:r>
      <w:r>
        <w:t>The video platform built for business, helping sales, marketing, and internal communications teams drive results with video.</w:t>
      </w:r>
    </w:p>
    <w:p>
      <w:r>
        <w:rPr>
          <w:b/>
          <w:sz w:val="20"/>
        </w:rPr>
        <w:t xml:space="preserve">Value Proposition: </w:t>
      </w:r>
      <w:r>
        <w:t>Easily create, host, share, and track video content to engage audiences, generate leads, and improve communication across your organization.</w:t>
      </w:r>
    </w:p>
    <w:p>
      <w:pPr>
        <w:pStyle w:val="Heading3"/>
      </w:pPr>
      <w:r>
        <w:t>Market Performance</w:t>
      </w:r>
    </w:p>
    <w:p>
      <w:r>
        <w:rPr>
          <w:b/>
          <w:sz w:val="20"/>
        </w:rPr>
        <w:t xml:space="preserve">Key Metrics: </w:t>
      </w:r>
      <w:r>
        <w:t>Private company, revenue not publicly disclosed. A recognized leader in the video marketing platform space.</w:t>
      </w:r>
    </w:p>
    <w:p>
      <w:r>
        <w:rPr>
          <w:b/>
          <w:sz w:val="20"/>
        </w:rPr>
        <w:t xml:space="preserve">Growth Trajectory: </w:t>
      </w:r>
      <w:r>
        <w:t>Steady growth driven by the increasing importance of video in business communication and marketing. Continues to expand features for sales and marketing teams.</w:t>
      </w:r>
    </w:p>
    <w:p>
      <w:r>
        <w:rPr>
          <w:b/>
          <w:sz w:val="20"/>
        </w:rPr>
        <w:t xml:space="preserve">Market Share Signal: </w:t>
      </w:r>
      <w:r>
        <w:t>One of the top platforms for B2B video hosting and analytics, often compared with Wistia and Vimeo Business.</w:t>
      </w:r>
    </w:p>
    <w:p>
      <w:r>
        <w:rPr>
          <w:b/>
          <w:sz w:val="22"/>
        </w:rPr>
        <w:t>Data Sources</w:t>
      </w:r>
    </w:p>
    <w:p>
      <w:pPr>
        <w:pStyle w:val="ListBullet"/>
      </w:pPr>
      <w:r>
        <w:t>https://www.vidyard.com/about/</w:t>
      </w:r>
    </w:p>
    <w:p>
      <w:pPr>
        <w:pStyle w:val="ListBullet"/>
      </w:pPr>
      <w:r>
        <w:t>https://www.g2.com/products/vidyard/reviews</w:t>
      </w:r>
    </w:p>
    <w:p>
      <w:pPr>
        <w:pStyle w:val="Heading3"/>
      </w:pPr>
      <w:r>
        <w:t>Marketing Advertising</w:t>
      </w:r>
    </w:p>
    <w:p>
      <w:r>
        <w:rPr>
          <w:b/>
          <w:sz w:val="20"/>
        </w:rPr>
        <w:t xml:space="preserve">Known Campaigns: </w:t>
      </w:r>
      <w:r>
        <w:t>Content marketing (blogs, guides on video strategy), webinars, product demos, and case studies showcasing ROI of video in sales and marketing.</w:t>
      </w:r>
    </w:p>
    <w:p>
      <w:r>
        <w:rPr>
          <w:b/>
          <w:sz w:val="20"/>
        </w:rPr>
        <w:t xml:space="preserve">Budget Estimate: </w:t>
      </w:r>
      <w:r>
        <w:t>Moderate marketing budget, focused on digital content, SEO, and industry partnerships. Estimated in the single to low double-digit millions annually.</w:t>
      </w:r>
    </w:p>
    <w:p>
      <w:r>
        <w:rPr>
          <w:b/>
          <w:sz w:val="20"/>
        </w:rPr>
        <w:t xml:space="preserve">Key Messaging: </w:t>
      </w:r>
      <w:r>
        <w:t>Video for business, engagement, leads, analytics, personalization, easy-to-use.</w:t>
      </w:r>
    </w:p>
    <w:p>
      <w:r>
        <w:rPr>
          <w:b/>
          <w:sz w:val="22"/>
        </w:rPr>
        <w:t>Channels Used</w:t>
      </w:r>
    </w:p>
    <w:p>
      <w:pPr>
        <w:pStyle w:val="ListBullet"/>
      </w:pPr>
      <w:r>
        <w:t>Corporate website</w:t>
      </w:r>
    </w:p>
    <w:p>
      <w:pPr>
        <w:pStyle w:val="ListBullet"/>
      </w:pPr>
      <w:r>
        <w:t>Blog</w:t>
      </w:r>
    </w:p>
    <w:p>
      <w:pPr>
        <w:pStyle w:val="ListBullet"/>
      </w:pPr>
      <w:r>
        <w:t>YouTube</w:t>
      </w:r>
    </w:p>
    <w:p>
      <w:pPr>
        <w:pStyle w:val="ListBullet"/>
      </w:pPr>
      <w:r>
        <w:t>LinkedIn</w:t>
      </w:r>
    </w:p>
    <w:p>
      <w:pPr>
        <w:pStyle w:val="ListBullet"/>
      </w:pPr>
      <w:r>
        <w:t>X</w:t>
      </w:r>
    </w:p>
    <w:p>
      <w:pPr>
        <w:pStyle w:val="ListBullet"/>
      </w:pPr>
      <w:r>
        <w:t>Paid search</w:t>
      </w:r>
    </w:p>
    <w:p>
      <w:pPr>
        <w:pStyle w:val="ListBullet"/>
      </w:pPr>
      <w:r>
        <w:t>Content syndication</w:t>
      </w:r>
    </w:p>
    <w:p>
      <w:pPr>
        <w:pStyle w:val="Heading3"/>
      </w:pPr>
      <w:r>
        <w:t>Social Presence</w:t>
      </w:r>
    </w:p>
    <w:p>
      <w:r>
        <w:rPr>
          <w:b/>
          <w:sz w:val="20"/>
        </w:rPr>
        <w:t xml:space="preserve">Platform: </w:t>
      </w:r>
      <w:r>
        <w:t>LinkedIn</w:t>
      </w:r>
    </w:p>
    <w:p>
      <w:r>
        <w:rPr>
          <w:b/>
          <w:sz w:val="20"/>
        </w:rPr>
        <w:t xml:space="preserve">Followers: </w:t>
      </w:r>
      <w:r>
        <w:t>70K+</w:t>
      </w:r>
    </w:p>
    <w:p>
      <w:r>
        <w:rPr>
          <w:b/>
          <w:sz w:val="20"/>
        </w:rPr>
        <w:t xml:space="preserve">Engagement Rate: </w:t>
      </w:r>
      <w:r>
        <w:t>~0.8-1.2%</w:t>
      </w:r>
    </w:p>
    <w:p>
      <w:r>
        <w:rPr>
          <w:b/>
          <w:sz w:val="20"/>
        </w:rPr>
        <w:t xml:space="preserve">Content Strategy: </w:t>
      </w:r>
      <w:r>
        <w:t>Shares tips for video marketing, product updates, customer success stories, and industry trends. Targets sales and marketing professionals.</w:t>
      </w:r>
    </w:p>
    <w:p>
      <w:r>
        <w:rPr>
          <w:b/>
          <w:sz w:val="20"/>
        </w:rPr>
        <w:t xml:space="preserve">Platform: </w:t>
      </w:r>
      <w:r>
        <w:t>X</w:t>
      </w:r>
    </w:p>
    <w:p>
      <w:r>
        <w:rPr>
          <w:b/>
          <w:sz w:val="20"/>
        </w:rPr>
        <w:t xml:space="preserve">Followers: </w:t>
      </w:r>
      <w:r>
        <w:t>20K+</w:t>
      </w:r>
    </w:p>
    <w:p>
      <w:r>
        <w:rPr>
          <w:b/>
          <w:sz w:val="20"/>
        </w:rPr>
        <w:t xml:space="preserve">Engagement Rate: </w:t>
      </w:r>
      <w:r>
        <w:t>~0.3-0.6%</w:t>
      </w:r>
    </w:p>
    <w:p>
      <w:r>
        <w:rPr>
          <w:b/>
          <w:sz w:val="20"/>
        </w:rPr>
        <w:t xml:space="preserve">Content Strategy: </w:t>
      </w:r>
      <w:r>
        <w:t xml:space="preserve">Tweets about video best practices, company news, and engages with marketing and sales communities. </w:t>
      </w:r>
    </w:p>
    <w:p>
      <w:pPr>
        <w:pStyle w:val="Heading3"/>
      </w:pPr>
      <w:r>
        <w:t>Strengths</w:t>
      </w:r>
    </w:p>
    <w:p>
      <w:pPr>
        <w:pStyle w:val="ListBullet"/>
      </w:pPr>
      <w:r>
        <w:t>Robust video hosting, analytics, and personalization features.</w:t>
      </w:r>
    </w:p>
    <w:p>
      <w:pPr>
        <w:pStyle w:val="ListBullet"/>
      </w:pPr>
      <w:r>
        <w:t>Strong integrations with CRM and marketing automation platforms.</w:t>
      </w:r>
    </w:p>
    <w:p>
      <w:pPr>
        <w:pStyle w:val="ListBullet"/>
      </w:pPr>
      <w:r>
        <w:t>User-friendly interface for managing video content.</w:t>
      </w:r>
    </w:p>
    <w:p>
      <w:pPr>
        <w:pStyle w:val="ListBullet"/>
      </w:pPr>
      <w:r>
        <w:t>Proven track record in driving sales and marketing results with video.</w:t>
      </w:r>
    </w:p>
    <w:p>
      <w:pPr>
        <w:pStyle w:val="Heading3"/>
      </w:pPr>
      <w:r>
        <w:t>Weaknesses</w:t>
      </w:r>
    </w:p>
    <w:p>
      <w:pPr>
        <w:pStyle w:val="ListBullet"/>
      </w:pPr>
      <w:r>
        <w:t>Focuses on video distribution and performance, not creative strategy or production.</w:t>
      </w:r>
    </w:p>
    <w:p>
      <w:pPr>
        <w:pStyle w:val="ListBullet"/>
      </w:pPr>
      <w:r>
        <w:t>Lacks deep AI narrative analysis (semantic search, object tagging) capabilities like Narralytica.</w:t>
      </w:r>
    </w:p>
    <w:p>
      <w:pPr>
        <w:pStyle w:val="ListBullet"/>
      </w:pPr>
      <w:r>
        <w:t>No behavioral science integration for content design.</w:t>
      </w:r>
    </w:p>
    <w:p>
      <w:pPr>
        <w:pStyle w:val="ListBullet"/>
      </w:pPr>
      <w:r>
        <w:t>Not a full-service agency; requires clients to create their own video content.</w:t>
      </w:r>
    </w:p>
    <w:p>
      <w:r>
        <w:rPr>
          <w:b/>
          <w:sz w:val="20"/>
        </w:rPr>
        <w:t xml:space="preserve">Name: </w:t>
      </w:r>
      <w:r>
        <w:t>BEworks</w:t>
      </w:r>
    </w:p>
    <w:p>
      <w:r>
        <w:rPr>
          <w:b/>
          <w:sz w:val="20"/>
        </w:rPr>
        <w:t xml:space="preserve">Category: </w:t>
      </w:r>
      <w:r>
        <w:t>Aspirational Example</w:t>
      </w:r>
    </w:p>
    <w:p>
      <w:r>
        <w:rPr>
          <w:b/>
          <w:sz w:val="20"/>
        </w:rPr>
        <w:t xml:space="preserve">Target Audience: </w:t>
      </w:r>
      <w:r>
        <w:t>Large enterprises, governments, and organizations seeking to apply behavioral science to marketing, product design, policy, and organizational challenges. Appeals to 'The Pragmatic Maximizer' who values scientific proof.</w:t>
      </w:r>
    </w:p>
    <w:p>
      <w:r>
        <w:rPr>
          <w:b/>
          <w:sz w:val="20"/>
        </w:rPr>
        <w:t xml:space="preserve">Audience Overlap With Us: </w:t>
      </w:r>
      <w:r>
        <w:t>Strong overlap with 'The Pragmatic Maximizer' and 'The Innovation Seeker' who value scientific, predictable persuasion, though BEworks is pure consulting, not a creative agency with AI tech.</w:t>
      </w:r>
    </w:p>
    <w:p>
      <w:pPr>
        <w:pStyle w:val="Heading3"/>
      </w:pPr>
      <w:r>
        <w:t>Brand Identity</w:t>
      </w:r>
    </w:p>
    <w:p>
      <w:r>
        <w:rPr>
          <w:b/>
          <w:sz w:val="20"/>
        </w:rPr>
        <w:t xml:space="preserve">Visual Style: </w:t>
      </w:r>
      <w:r>
        <w:t>Academic, professional, and intellectually rigorous. Uses clean, minimalist design with scientific imagery or conceptual graphics.</w:t>
      </w:r>
    </w:p>
    <w:p>
      <w:r>
        <w:rPr>
          <w:b/>
          <w:sz w:val="20"/>
        </w:rPr>
        <w:t xml:space="preserve">Brand Voice: </w:t>
      </w:r>
      <w:r>
        <w:t>Expert, evidence-based, insightful, and authoritative. Emphasizes scientific methodology and measurable impact.</w:t>
      </w:r>
    </w:p>
    <w:p>
      <w:r>
        <w:rPr>
          <w:b/>
          <w:sz w:val="20"/>
        </w:rPr>
        <w:t xml:space="preserve">Positioning: </w:t>
      </w:r>
      <w:r>
        <w:t>A management consulting firm that uses scientific methods and behavioral economics to solve complex business challenges and drive measurable growth.</w:t>
      </w:r>
    </w:p>
    <w:p>
      <w:r>
        <w:rPr>
          <w:b/>
          <w:sz w:val="20"/>
        </w:rPr>
        <w:t xml:space="preserve">Value Proposition: </w:t>
      </w:r>
      <w:r>
        <w:t>Leverage the science of human behavior to design strategies and interventions that predictably influence decisions and deliver significant business results.</w:t>
      </w:r>
    </w:p>
    <w:p>
      <w:pPr>
        <w:pStyle w:val="Heading3"/>
      </w:pPr>
      <w:r>
        <w:t>Market Performance</w:t>
      </w:r>
    </w:p>
    <w:p>
      <w:r>
        <w:rPr>
          <w:b/>
          <w:sz w:val="20"/>
        </w:rPr>
        <w:t xml:space="preserve">Key Metrics: </w:t>
      </w:r>
      <w:r>
        <w:t>Private company, revenue not publicly disclosed. Known for working with Fortune 500 companies and governments.</w:t>
      </w:r>
    </w:p>
    <w:p>
      <w:r>
        <w:rPr>
          <w:b/>
          <w:sz w:val="20"/>
        </w:rPr>
        <w:t xml:space="preserve">Growth Trajectory: </w:t>
      </w:r>
      <w:r>
        <w:t>Steady growth in a specialized niche, driven by increasing corporate interest in behavioral science. Has expanded its team and client roster.</w:t>
      </w:r>
    </w:p>
    <w:p>
      <w:r>
        <w:rPr>
          <w:b/>
          <w:sz w:val="20"/>
        </w:rPr>
        <w:t xml:space="preserve">Market Share Signal: </w:t>
      </w:r>
      <w:r>
        <w:t>A leading firm globally in applying behavioral economics to business, co-founded by industry pioneers like Dan Ariely and Nina Mazar.</w:t>
      </w:r>
    </w:p>
    <w:p>
      <w:r>
        <w:rPr>
          <w:b/>
          <w:sz w:val="22"/>
        </w:rPr>
        <w:t>Data Sources</w:t>
      </w:r>
    </w:p>
    <w:p>
      <w:pPr>
        <w:pStyle w:val="ListBullet"/>
      </w:pPr>
      <w:r>
        <w:t>https://beworks.com/about-us/</w:t>
      </w:r>
    </w:p>
    <w:p>
      <w:pPr>
        <w:pStyle w:val="ListBullet"/>
      </w:pPr>
      <w:r>
        <w:t>https://beworks.com/case-studies/</w:t>
      </w:r>
    </w:p>
    <w:p>
      <w:pPr>
        <w:pStyle w:val="Heading3"/>
      </w:pPr>
      <w:r>
        <w:t>Marketing Advertising</w:t>
      </w:r>
    </w:p>
    <w:p>
      <w:r>
        <w:rPr>
          <w:b/>
          <w:sz w:val="20"/>
        </w:rPr>
        <w:t xml:space="preserve">Known Campaigns: </w:t>
      </w:r>
      <w:r>
        <w:t>Thought leadership (publications, speaking engagements, whitepapers), case studies, and academic partnerships. Focuses on demonstrating scientific credibility.</w:t>
      </w:r>
    </w:p>
    <w:p>
      <w:r>
        <w:rPr>
          <w:b/>
          <w:sz w:val="20"/>
        </w:rPr>
        <w:t xml:space="preserve">Budget Estimate: </w:t>
      </w:r>
      <w:r>
        <w:t>Relatively modest marketing budget compared to large agencies, relying heavily on reputation, thought leadership, and referrals. Estimated in the low millions annually.</w:t>
      </w:r>
    </w:p>
    <w:p>
      <w:r>
        <w:rPr>
          <w:b/>
          <w:sz w:val="20"/>
        </w:rPr>
        <w:t xml:space="preserve">Key Messaging: </w:t>
      </w:r>
      <w:r>
        <w:t>Behavioral economics, scientific rigor, predictable outcomes, human behavior, decision-making, measurable impact.</w:t>
      </w:r>
    </w:p>
    <w:p>
      <w:r>
        <w:rPr>
          <w:b/>
          <w:sz w:val="22"/>
        </w:rPr>
        <w:t>Channels Used</w:t>
      </w:r>
    </w:p>
    <w:p>
      <w:pPr>
        <w:pStyle w:val="ListBullet"/>
      </w:pPr>
      <w:r>
        <w:t>Corporate website</w:t>
      </w:r>
    </w:p>
    <w:p>
      <w:pPr>
        <w:pStyle w:val="ListBullet"/>
      </w:pPr>
      <w:r>
        <w:t>Academic publications</w:t>
      </w:r>
    </w:p>
    <w:p>
      <w:pPr>
        <w:pStyle w:val="ListBullet"/>
      </w:pPr>
      <w:r>
        <w:t>Industry conferences (speaking engagements)</w:t>
      </w:r>
    </w:p>
    <w:p>
      <w:pPr>
        <w:pStyle w:val="ListBullet"/>
      </w:pPr>
      <w:r>
        <w:t>LinkedIn</w:t>
      </w:r>
    </w:p>
    <w:p>
      <w:pPr>
        <w:pStyle w:val="ListBullet"/>
      </w:pPr>
      <w:r>
        <w:t>Direct client outreach</w:t>
      </w:r>
    </w:p>
    <w:p>
      <w:pPr>
        <w:pStyle w:val="Heading3"/>
      </w:pPr>
      <w:r>
        <w:t>Social Presence</w:t>
      </w:r>
    </w:p>
    <w:p>
      <w:r>
        <w:rPr>
          <w:b/>
          <w:sz w:val="20"/>
        </w:rPr>
        <w:t xml:space="preserve">Platform: </w:t>
      </w:r>
      <w:r>
        <w:t>LinkedIn</w:t>
      </w:r>
    </w:p>
    <w:p>
      <w:r>
        <w:rPr>
          <w:b/>
          <w:sz w:val="20"/>
        </w:rPr>
        <w:t xml:space="preserve">Followers: </w:t>
      </w:r>
      <w:r>
        <w:t>20K+</w:t>
      </w:r>
    </w:p>
    <w:p>
      <w:r>
        <w:rPr>
          <w:b/>
          <w:sz w:val="20"/>
        </w:rPr>
        <w:t xml:space="preserve">Engagement Rate: </w:t>
      </w:r>
      <w:r>
        <w:t>~1.5-2.0%</w:t>
      </w:r>
    </w:p>
    <w:p>
      <w:r>
        <w:rPr>
          <w:b/>
          <w:sz w:val="20"/>
        </w:rPr>
        <w:t xml:space="preserve">Content Strategy: </w:t>
      </w:r>
      <w:r>
        <w:t>Shares research findings, articles on behavioral economics, case studies, and company news. Targets a highly educated, B2B audience.</w:t>
      </w:r>
    </w:p>
    <w:p>
      <w:r>
        <w:rPr>
          <w:b/>
          <w:sz w:val="20"/>
        </w:rPr>
        <w:t xml:space="preserve">Platform: </w:t>
      </w:r>
      <w:r>
        <w:t>X</w:t>
      </w:r>
    </w:p>
    <w:p>
      <w:r>
        <w:rPr>
          <w:b/>
          <w:sz w:val="20"/>
        </w:rPr>
        <w:t xml:space="preserve">Followers: </w:t>
      </w:r>
      <w:r>
        <w:t>10K+</w:t>
      </w:r>
    </w:p>
    <w:p>
      <w:r>
        <w:rPr>
          <w:b/>
          <w:sz w:val="20"/>
        </w:rPr>
        <w:t xml:space="preserve">Engagement Rate: </w:t>
      </w:r>
      <w:r>
        <w:t>~0.8-1.2%</w:t>
      </w:r>
    </w:p>
    <w:p>
      <w:r>
        <w:rPr>
          <w:b/>
          <w:sz w:val="20"/>
        </w:rPr>
        <w:t xml:space="preserve">Content Strategy: </w:t>
      </w:r>
      <w:r>
        <w:t>Tweets about behavioral science news, research, and company insights. Engages with academic and business leaders.</w:t>
      </w:r>
    </w:p>
    <w:p>
      <w:pPr>
        <w:pStyle w:val="Heading3"/>
      </w:pPr>
      <w:r>
        <w:t>Strengths</w:t>
      </w:r>
    </w:p>
    <w:p>
      <w:pPr>
        <w:pStyle w:val="ListBullet"/>
      </w:pPr>
      <w:r>
        <w:t>Deep, credible expertise in behavioral economics and scientific methodology.</w:t>
      </w:r>
    </w:p>
    <w:p>
      <w:pPr>
        <w:pStyle w:val="ListBullet"/>
      </w:pPr>
      <w:r>
        <w:t>Strong thought leadership and academic reputation.</w:t>
      </w:r>
    </w:p>
    <w:p>
      <w:pPr>
        <w:pStyle w:val="ListBullet"/>
      </w:pPr>
      <w:r>
        <w:t>Focus on measurable impact and evidence-based solutions.</w:t>
      </w:r>
    </w:p>
    <w:p>
      <w:pPr>
        <w:pStyle w:val="ListBullet"/>
      </w:pPr>
      <w:r>
        <w:t>Ability to work on complex, high-impact problems.</w:t>
      </w:r>
    </w:p>
    <w:p>
      <w:pPr>
        <w:pStyle w:val="Heading3"/>
      </w:pPr>
      <w:r>
        <w:t>Weaknesses</w:t>
      </w:r>
    </w:p>
    <w:p>
      <w:pPr>
        <w:pStyle w:val="ListBullet"/>
      </w:pPr>
      <w:r>
        <w:t>Niche focus means it's not a full-service creative or digital marketing agency.</w:t>
      </w:r>
    </w:p>
    <w:p>
      <w:pPr>
        <w:pStyle w:val="ListBullet"/>
      </w:pPr>
      <w:r>
        <w:t>High cost for consulting services, potentially project-based.</w:t>
      </w:r>
    </w:p>
    <w:p>
      <w:pPr>
        <w:pStyle w:val="ListBullet"/>
      </w:pPr>
      <w:r>
        <w:t>No proprietary AI video intelligence or content production capabilities.</w:t>
      </w:r>
    </w:p>
    <w:p>
      <w:pPr>
        <w:pStyle w:val="ListBullet"/>
      </w:pPr>
      <w:r>
        <w:t>Less scalable for ongoing content needs compared to Feed the Feed's integrated model.</w:t>
      </w:r>
    </w:p>
    <w:p>
      <w:r>
        <w:rPr>
          <w:b/>
          <w:sz w:val="20"/>
        </w:rPr>
        <w:t xml:space="preserve">Name: </w:t>
      </w:r>
      <w:r>
        <w:t>Generic AI Content Mill</w:t>
      </w:r>
    </w:p>
    <w:p>
      <w:r>
        <w:rPr>
          <w:b/>
          <w:sz w:val="20"/>
        </w:rPr>
        <w:t xml:space="preserve">Category: </w:t>
      </w:r>
      <w:r>
        <w:t>Cautionary Example</w:t>
      </w:r>
    </w:p>
    <w:p>
      <w:r>
        <w:rPr>
          <w:b/>
          <w:sz w:val="20"/>
        </w:rPr>
        <w:t xml:space="preserve">Target Audience: </w:t>
      </w:r>
      <w:r>
        <w:t>Small businesses, individual content creators, or marketers with very limited budgets and high volume demands, often prioritizing quantity over quality.</w:t>
      </w:r>
    </w:p>
    <w:p>
      <w:r>
        <w:rPr>
          <w:b/>
          <w:sz w:val="20"/>
        </w:rPr>
        <w:t xml:space="preserve">Audience Overlap With Us: </w:t>
      </w:r>
      <w:r>
        <w:t>Minimal overlap, as Feed the Feed targets clients seeking 'nutritious content' and strategic impact, not just volume.</w:t>
      </w:r>
    </w:p>
    <w:p>
      <w:pPr>
        <w:pStyle w:val="Heading3"/>
      </w:pPr>
      <w:r>
        <w:t>Brand Identity</w:t>
      </w:r>
    </w:p>
    <w:p>
      <w:r>
        <w:rPr>
          <w:b/>
          <w:sz w:val="20"/>
        </w:rPr>
        <w:t xml:space="preserve">Visual Style: </w:t>
      </w:r>
      <w:r>
        <w:t>Often generic, stock-photo heavy, with templated designs. Focuses on speed and volume.</w:t>
      </w:r>
    </w:p>
    <w:p>
      <w:r>
        <w:rPr>
          <w:b/>
          <w:sz w:val="20"/>
        </w:rPr>
        <w:t xml:space="preserve">Brand Voice: </w:t>
      </w:r>
      <w:r>
        <w:t>Transactional, efficiency-focused, promising quick results and high output with minimal effort.</w:t>
      </w:r>
    </w:p>
    <w:p>
      <w:r>
        <w:rPr>
          <w:b/>
          <w:sz w:val="20"/>
        </w:rPr>
        <w:t xml:space="preserve">Positioning: </w:t>
      </w:r>
      <w:r>
        <w:t>Automated content generation for rapid scaling of marketing efforts.</w:t>
      </w:r>
    </w:p>
    <w:p>
      <w:r>
        <w:rPr>
          <w:b/>
          <w:sz w:val="20"/>
        </w:rPr>
        <w:t xml:space="preserve">Value Proposition: </w:t>
      </w:r>
      <w:r>
        <w:t>Generate vast amounts of content quickly and cheaply to fill your content calendar and improve SEO.</w:t>
      </w:r>
    </w:p>
    <w:p>
      <w:pPr>
        <w:pStyle w:val="Heading3"/>
      </w:pPr>
      <w:r>
        <w:t>Market Performance</w:t>
      </w:r>
    </w:p>
    <w:p>
      <w:r>
        <w:rPr>
          <w:b/>
          <w:sz w:val="20"/>
        </w:rPr>
        <w:t xml:space="preserve">Key Metrics: </w:t>
      </w:r>
      <w:r>
        <w:t>Struggles with client retention due to low perceived value. Often operates on low-margin, high-volume models. (Conceptual example)</w:t>
      </w:r>
    </w:p>
    <w:p>
      <w:r>
        <w:rPr>
          <w:b/>
          <w:sz w:val="20"/>
        </w:rPr>
        <w:t xml:space="preserve">Growth Trajectory: </w:t>
      </w:r>
      <w:r>
        <w:t>Initial rapid adoption due to novelty, followed by high churn as clients realize lack of quality and strategic impact. Growth is often unsustainable without continuous new client acquisition.</w:t>
      </w:r>
    </w:p>
    <w:p>
      <w:r>
        <w:rPr>
          <w:b/>
          <w:sz w:val="20"/>
        </w:rPr>
        <w:t xml:space="preserve">Market Share Signal: </w:t>
      </w:r>
      <w:r>
        <w:t>Fragmented market with many small players, none achieving significant, sustainable mindshare due to commoditized offerings.</w:t>
      </w:r>
    </w:p>
    <w:p>
      <w:pPr>
        <w:pStyle w:val="Heading3"/>
      </w:pPr>
      <w:r>
        <w:t>Marketing Advertising</w:t>
      </w:r>
    </w:p>
    <w:p>
      <w:r>
        <w:rPr>
          <w:b/>
          <w:sz w:val="20"/>
        </w:rPr>
        <w:t xml:space="preserve">Known Campaigns: </w:t>
      </w:r>
      <w:r>
        <w:t>Focus on high volume, low cost, and speed. Often uses paid search and social media ads targeting keywords like 'AI content writer' or 'cheap content'.</w:t>
      </w:r>
    </w:p>
    <w:p>
      <w:r>
        <w:rPr>
          <w:b/>
          <w:sz w:val="20"/>
        </w:rPr>
        <w:t xml:space="preserve">Budget Estimate: </w:t>
      </w:r>
      <w:r>
        <w:t>Low to moderate, primarily digital ads and basic SEO. Estimated in the hundreds of thousands to low millions annually.</w:t>
      </w:r>
    </w:p>
    <w:p>
      <w:r>
        <w:rPr>
          <w:b/>
          <w:sz w:val="20"/>
        </w:rPr>
        <w:t xml:space="preserve">Key Messaging: </w:t>
      </w:r>
      <w:r>
        <w:t>Automate, scale, fast, cheap, quantity.</w:t>
      </w:r>
    </w:p>
    <w:p>
      <w:r>
        <w:rPr>
          <w:b/>
          <w:sz w:val="22"/>
        </w:rPr>
        <w:t>Channels Used</w:t>
      </w:r>
    </w:p>
    <w:p>
      <w:pPr>
        <w:pStyle w:val="ListBullet"/>
      </w:pPr>
      <w:r>
        <w:t>Website (often with free trials)</w:t>
      </w:r>
    </w:p>
    <w:p>
      <w:pPr>
        <w:pStyle w:val="ListBullet"/>
      </w:pPr>
      <w:r>
        <w:t>Paid search</w:t>
      </w:r>
    </w:p>
    <w:p>
      <w:pPr>
        <w:pStyle w:val="ListBullet"/>
      </w:pPr>
      <w:r>
        <w:t>Social media ads</w:t>
      </w:r>
    </w:p>
    <w:p>
      <w:pPr>
        <w:pStyle w:val="ListBullet"/>
      </w:pPr>
      <w:r>
        <w:t>Freelance platforms (as providers)</w:t>
      </w:r>
    </w:p>
    <w:p>
      <w:pPr>
        <w:pStyle w:val="Heading3"/>
      </w:pPr>
      <w:r>
        <w:t>Social Presence</w:t>
      </w:r>
    </w:p>
    <w:p>
      <w:r>
        <w:rPr>
          <w:b/>
          <w:sz w:val="20"/>
        </w:rPr>
        <w:t xml:space="preserve">Platform: </w:t>
      </w:r>
      <w:r>
        <w:t>LinkedIn</w:t>
      </w:r>
    </w:p>
    <w:p>
      <w:r>
        <w:rPr>
          <w:b/>
          <w:sz w:val="20"/>
        </w:rPr>
        <w:t xml:space="preserve">Followers: </w:t>
      </w:r>
      <w:r>
        <w:t>Varies, usually low (e.g., &lt;5K)</w:t>
      </w:r>
    </w:p>
    <w:p>
      <w:r>
        <w:rPr>
          <w:b/>
          <w:sz w:val="20"/>
        </w:rPr>
        <w:t xml:space="preserve">Engagement Rate: </w:t>
      </w:r>
      <w:r>
        <w:t>&lt;0.5%</w:t>
      </w:r>
    </w:p>
    <w:p>
      <w:r>
        <w:rPr>
          <w:b/>
          <w:sz w:val="20"/>
        </w:rPr>
        <w:t xml:space="preserve">Content Strategy: </w:t>
      </w:r>
      <w:r>
        <w:t>Promotes services, generic tips on content marketing, and AI news. Lacks authentic engagement or thought leadership.</w:t>
      </w:r>
    </w:p>
    <w:p>
      <w:pPr>
        <w:pStyle w:val="Heading3"/>
      </w:pPr>
      <w:r>
        <w:t>Strengths</w:t>
      </w:r>
    </w:p>
    <w:p>
      <w:pPr>
        <w:pStyle w:val="ListBullet"/>
      </w:pPr>
      <w:r>
        <w:t>Extremely low cost per piece of content.</w:t>
      </w:r>
    </w:p>
    <w:p>
      <w:pPr>
        <w:pStyle w:val="ListBullet"/>
      </w:pPr>
      <w:r>
        <w:t>Very fast turnaround times.</w:t>
      </w:r>
    </w:p>
    <w:p>
      <w:pPr>
        <w:pStyle w:val="ListBullet"/>
      </w:pPr>
      <w:r>
        <w:t>Can fill content gaps for basic SEO purposes.</w:t>
      </w:r>
    </w:p>
    <w:p>
      <w:pPr>
        <w:pStyle w:val="Heading3"/>
      </w:pPr>
      <w:r>
        <w:t>Weaknesses</w:t>
      </w:r>
    </w:p>
    <w:p>
      <w:pPr>
        <w:pStyle w:val="ListBullet"/>
      </w:pPr>
      <w:r>
        <w:t>Produces generic, unoriginal, and often low-quality content.</w:t>
      </w:r>
    </w:p>
    <w:p>
      <w:pPr>
        <w:pStyle w:val="ListBullet"/>
      </w:pPr>
      <w:r>
        <w:t>Lacks strategic insight, brand voice, or emotional resonance.</w:t>
      </w:r>
    </w:p>
    <w:p>
      <w:pPr>
        <w:pStyle w:val="ListBullet"/>
      </w:pPr>
      <w:r>
        <w:t>No human oversight, behavioral science, or deep AI analysis.</w:t>
      </w:r>
    </w:p>
    <w:p>
      <w:pPr>
        <w:pStyle w:val="ListBullet"/>
      </w:pPr>
      <w:r>
        <w:t>High risk of brand dilution and negative SEO impact.</w:t>
      </w:r>
    </w:p>
    <w:p>
      <w:pPr>
        <w:pStyle w:val="ListBullet"/>
      </w:pPr>
      <w:r>
        <w:t>Contributes to 'content noise' rather than cutting through it.</w:t>
      </w:r>
    </w:p>
    <w:p>
      <w:pPr>
        <w:pStyle w:val="Heading2"/>
      </w:pPr>
      <w:r>
        <w:t>Synthesis</w:t>
      </w:r>
    </w:p>
    <w:p>
      <w:r>
        <w:rPr>
          <w:b/>
          <w:sz w:val="20"/>
        </w:rPr>
        <w:t xml:space="preserve">Takeaway Type: </w:t>
      </w:r>
      <w:r>
        <w:t>why_it_hit</w:t>
      </w:r>
    </w:p>
    <w:p>
      <w:r>
        <w:rPr>
          <w:b/>
          <w:sz w:val="20"/>
        </w:rPr>
        <w:t xml:space="preserve">Competitor: </w:t>
      </w:r>
      <w:r>
        <w:t>Accenture Interactive / R/GA</w:t>
      </w:r>
    </w:p>
    <w:p>
      <w:r>
        <w:rPr>
          <w:b/>
          <w:sz w:val="20"/>
        </w:rPr>
        <w:t xml:space="preserve">Insight: </w:t>
      </w:r>
      <w:r>
        <w:t>Large, integrated agencies succeed by offering comprehensive solutions that address multiple client pain points (strategy, creative, tech) and by building strong reputations for delivering large-scale transformation.</w:t>
      </w:r>
    </w:p>
    <w:p>
      <w:r>
        <w:rPr>
          <w:b/>
          <w:sz w:val="20"/>
        </w:rPr>
        <w:t xml:space="preserve">Implication For Us: </w:t>
      </w:r>
      <w:r>
        <w:t>Feed the Feed's 'Concierge Layer' and 'Four Pillars' (Signal, Feed, Amplify, Proof) should be consistently highlighted as a unified, integrated solution, emphasizing the breadth of problems solved to appeal to clients seeking a single, trusted partner, positioning us as an agile, specialized alternative.</w:t>
      </w:r>
    </w:p>
    <w:p>
      <w:r>
        <w:rPr>
          <w:b/>
          <w:sz w:val="20"/>
        </w:rPr>
        <w:t xml:space="preserve">Takeaway Type: </w:t>
      </w:r>
      <w:r>
        <w:t>why_it_hit</w:t>
      </w:r>
    </w:p>
    <w:p>
      <w:r>
        <w:rPr>
          <w:b/>
          <w:sz w:val="20"/>
        </w:rPr>
        <w:t xml:space="preserve">Competitor: </w:t>
      </w:r>
      <w:r>
        <w:t>HubSpot</w:t>
      </w:r>
    </w:p>
    <w:p>
      <w:r>
        <w:rPr>
          <w:b/>
          <w:sz w:val="20"/>
        </w:rPr>
        <w:t xml:space="preserve">Insight: </w:t>
      </w:r>
      <w:r>
        <w:t>HubSpot's success stems from its educational approach, empowering clients with knowledge and tools, and fostering a strong community around its inbound methodology.</w:t>
      </w:r>
    </w:p>
    <w:p>
      <w:r>
        <w:rPr>
          <w:b/>
          <w:sz w:val="20"/>
        </w:rPr>
        <w:t xml:space="preserve">Implication For Us: </w:t>
      </w:r>
      <w:r>
        <w:t>We should invest heavily in thought leadership that educates clients on behavioral neuroscience and AI video intelligence, demonstrating our expertise and building trust. This could include webinars, whitepapers, and a 'Neuro-Nuggets &amp; AI Insights' content series to empower our audience with actionable knowledge.</w:t>
      </w:r>
    </w:p>
    <w:p>
      <w:r>
        <w:rPr>
          <w:b/>
          <w:sz w:val="20"/>
        </w:rPr>
        <w:t xml:space="preserve">Takeaway Type: </w:t>
      </w:r>
      <w:r>
        <w:t>love_this</w:t>
      </w:r>
    </w:p>
    <w:p>
      <w:r>
        <w:rPr>
          <w:b/>
          <w:sz w:val="20"/>
        </w:rPr>
        <w:t xml:space="preserve">Competitor: </w:t>
      </w:r>
      <w:r>
        <w:t>BEworks</w:t>
      </w:r>
    </w:p>
    <w:p>
      <w:r>
        <w:rPr>
          <w:b/>
          <w:sz w:val="20"/>
        </w:rPr>
        <w:t xml:space="preserve">Insight: </w:t>
      </w:r>
      <w:r>
        <w:t>BEworks' strength lies in its unwavering commitment to scientific rigor and evidence-based solutions, which builds immense credibility and appeals to clients seeking predictable, defensible results.</w:t>
      </w:r>
    </w:p>
    <w:p>
      <w:r>
        <w:rPr>
          <w:b/>
          <w:sz w:val="20"/>
        </w:rPr>
        <w:t xml:space="preserve">Implication For Us: </w:t>
      </w:r>
      <w:r>
        <w:t>Feed the Feed must consistently emphasize its 'scientific methodology' and 'predictable persuasion' through behavioral neuroscience and AI data. We need to showcase how Narralytica's insights directly inform Headword's creative, providing tangible proof points and ROI metrics to 'The Pragmatic Maximizer'.</w:t>
      </w:r>
    </w:p>
    <w:p>
      <w:r>
        <w:rPr>
          <w:b/>
          <w:sz w:val="20"/>
        </w:rPr>
        <w:t xml:space="preserve">Takeaway Type: </w:t>
      </w:r>
      <w:r>
        <w:t>why_it_missed</w:t>
      </w:r>
    </w:p>
    <w:p>
      <w:r>
        <w:rPr>
          <w:b/>
          <w:sz w:val="20"/>
        </w:rPr>
        <w:t xml:space="preserve">Competitor: </w:t>
      </w:r>
      <w:r>
        <w:t>Generic AI Content Mill</w:t>
      </w:r>
    </w:p>
    <w:p>
      <w:r>
        <w:rPr>
          <w:b/>
          <w:sz w:val="20"/>
        </w:rPr>
        <w:t xml:space="preserve">Insight: </w:t>
      </w:r>
      <w:r>
        <w:t>Pure AI content generation often fails due to a lack of strategic depth, human oversight, and inability to produce truly original, emotionally resonant, or brand-aligned content.</w:t>
      </w:r>
    </w:p>
    <w:p>
      <w:r>
        <w:rPr>
          <w:b/>
          <w:sz w:val="20"/>
        </w:rPr>
        <w:t xml:space="preserve">Implication For Us: </w:t>
      </w:r>
      <w:r>
        <w:t>We must strongly differentiate Feed the Feed from 'content for content's sake' and generic AI tools by emphasizing the 'human intuition meets AI precision' synergy, highlighting that AI *augments* creativity and strategy, but doesn't replace the critical human element in crafting 'nutritious content'.</w:t>
      </w:r>
    </w:p>
    <w:p>
      <w:r>
        <w:rPr>
          <w:b/>
          <w:sz w:val="20"/>
        </w:rPr>
        <w:t xml:space="preserve">Takeaway Type: </w:t>
      </w:r>
      <w:r>
        <w:t>white_space</w:t>
      </w:r>
    </w:p>
    <w:p>
      <w:r>
        <w:rPr>
          <w:b/>
          <w:sz w:val="20"/>
        </w:rPr>
        <w:t xml:space="preserve">Competitor: </w:t>
      </w:r>
      <w:r>
        <w:t>N/A (Industry Gap)</w:t>
      </w:r>
    </w:p>
    <w:p>
      <w:r>
        <w:rPr>
          <w:b/>
          <w:sz w:val="20"/>
        </w:rPr>
        <w:t xml:space="preserve">Insight: </w:t>
      </w:r>
      <w:r>
        <w:t>There is a significant gap in the market for a comprehensive, white-glove marketing partner that explicitly integrates deep behavioral neuroscience expertise with advanced, proprietary AI video intelligence for end-to-end content strategy, creation, and amplification.</w:t>
      </w:r>
    </w:p>
    <w:p>
      <w:r>
        <w:rPr>
          <w:b/>
          <w:sz w:val="20"/>
        </w:rPr>
        <w:t xml:space="preserve">Implication For Us: </w:t>
      </w:r>
      <w:r>
        <w:t>Feed the Feed is uniquely positioned to own this white space. Our messaging should unequivocally combine 'Advertising Alfred' (concierge service) with 'Behavioral Neuroscience' (predictable persuasion) and 'AI Video Intelligence' (Narralytica's capabilities), articulating this integrated value proposition as our core differentiator.</w:t>
      </w:r>
    </w:p>
    <w:p>
      <w:r>
        <w:rPr>
          <w:b/>
          <w:sz w:val="20"/>
        </w:rPr>
        <w:t xml:space="preserve">Takeaway Type: </w:t>
      </w:r>
      <w:r>
        <w:t>white_space</w:t>
      </w:r>
    </w:p>
    <w:p>
      <w:r>
        <w:rPr>
          <w:b/>
          <w:sz w:val="20"/>
        </w:rPr>
        <w:t xml:space="preserve">Competitor: </w:t>
      </w:r>
      <w:r>
        <w:t>N/A (Industry Gap)</w:t>
      </w:r>
    </w:p>
    <w:p>
      <w:r>
        <w:rPr>
          <w:b/>
          <w:sz w:val="20"/>
        </w:rPr>
        <w:t xml:space="preserve">Insight: </w:t>
      </w:r>
      <w:r>
        <w:t>While many agencies claim data-driven creative, few can credibly claim to 'engineer persuasion' through a documented, scientific methodology combined with granular, AI-powered narrative analysis of video content.</w:t>
      </w:r>
    </w:p>
    <w:p>
      <w:r>
        <w:rPr>
          <w:b/>
          <w:sz w:val="20"/>
        </w:rPr>
        <w:t xml:space="preserve">Implication For Us: </w:t>
      </w:r>
      <w:r>
        <w:t>We should position Feed the Feed as the solution for clients who are tired of marketing guesswork, offering a quantifiable, de-risked approach to content that guarantees impact. This speaks directly to 'The Pragmatic Maximizer's' need for certainty and ROI, and 'The Innovation Seeker's' desire for a groundbreaking edge.</w:t>
      </w:r>
    </w:p>
    <w:p>
      <w:pPr>
        <w:pStyle w:val="Heading2"/>
      </w:pPr>
      <w:r>
        <w:t>Positioning Recommendations</w:t>
      </w:r>
    </w:p>
    <w:p>
      <w:r>
        <w:rPr>
          <w:b/>
          <w:sz w:val="20"/>
        </w:rPr>
        <w:t xml:space="preserve">Recommended Position: </w:t>
      </w:r>
      <w:r>
        <w:t>The indispensable Concierge partner for brands seeking predictable, high-performing content engineered by the synergistic power of behavioral neuroscience and AI video intelligence.</w:t>
      </w:r>
    </w:p>
    <w:p>
      <w:r>
        <w:rPr>
          <w:b/>
          <w:sz w:val="20"/>
        </w:rPr>
        <w:t xml:space="preserve">Unclaimed Territory: </w:t>
      </w:r>
      <w:r>
        <w:t>The intersection of scientifically-engineered, psychologically persuasive creative, delivered by a comprehensive 'Advertising Alfred'-like partner, powered by proprietary AI video intelligence that analyzes narrative and sentiment at scale. This combination offers both intellectual rigor and seamless execution, solving the anxiety of marketing subjectivity and complexity.</w:t>
      </w:r>
    </w:p>
    <w:p>
      <w:r>
        <w:rPr>
          <w:b/>
          <w:sz w:val="20"/>
        </w:rPr>
        <w:t xml:space="preserve">Timing Opportunities: </w:t>
      </w:r>
      <w:r>
        <w:t>Capitalize on the growing skepticism towards generic AI content and the fatigue with traditional agencies that lack quantifiable, scientific methodologies. Position Feed the Feed as the antidote to 'AI washing' and 'content chaos' at a time when brands are demanding real ROI and strategic clarity from their marketing investments. Target Q3/Q4 for budget planning cycles when CMOs are evaluating next year's partners.</w:t>
      </w:r>
    </w:p>
    <w:p>
      <w:pPr>
        <w:pStyle w:val="Heading3"/>
      </w:pPr>
      <w:r>
        <w:t>Credible Claims</w:t>
      </w:r>
    </w:p>
    <w:p>
      <w:pPr>
        <w:pStyle w:val="ListBullet"/>
      </w:pPr>
      <w:r>
        <w:t>We engineer persuasion, making your marketing predictable and impactful.</w:t>
      </w:r>
    </w:p>
    <w:p>
      <w:pPr>
        <w:pStyle w:val="ListBullet"/>
      </w:pPr>
      <w:r>
        <w:t>Our AI-powered video intelligence makes your video content as searchable and actionable as text.</w:t>
      </w:r>
    </w:p>
    <w:p>
      <w:pPr>
        <w:pStyle w:val="ListBullet"/>
      </w:pPr>
      <w:r>
        <w:t>We provide a 'white-glove' Concierge service that integrates listening, organic, paid, and reporting into one seamless workflow.</w:t>
      </w:r>
    </w:p>
    <w:p>
      <w:pPr>
        <w:pStyle w:val="ListBullet"/>
      </w:pPr>
      <w:r>
        <w:t>Our 'nutritious content' cuts through digital noise to genuinely nourish your brand's ecosystem.</w:t>
      </w:r>
    </w:p>
    <w:p>
      <w:pPr>
        <w:pStyle w:val="ListBullet"/>
      </w:pPr>
      <w:r>
        <w:t>We bridge human intuition with agentic perfection, delivering unparalleled strategic depth and operational efficiency.</w:t>
      </w:r>
    </w:p>
    <w:p>
      <w:pPr>
        <w:pStyle w:val="Heading3"/>
      </w:pPr>
      <w:r>
        <w:t>Compare To</w:t>
      </w:r>
    </w:p>
    <w:p>
      <w:pPr>
        <w:pStyle w:val="ListBullet"/>
      </w:pPr>
      <w:r>
        <w:t>Traditional creative agencies (e.g., R/GA, VaynerMedia) for their lack of explicit behavioral neuroscience and proprietary AI video intelligence.</w:t>
      </w:r>
    </w:p>
    <w:p>
      <w:pPr>
        <w:pStyle w:val="ListBullet"/>
      </w:pPr>
      <w:r>
        <w:t>Large consulting firms (e.g., Accenture Interactive) for being less agile and specialized in behavioral science/AI content, and potentially less 'white-glove' at the project level.</w:t>
      </w:r>
    </w:p>
    <w:p>
      <w:pPr>
        <w:pStyle w:val="ListBullet"/>
      </w:pPr>
      <w:r>
        <w:t>Generic AI content tools (e.g., Jasper) for their lack of human strategy, quality control, and deep narrative analysis.</w:t>
      </w:r>
    </w:p>
    <w:p>
      <w:pPr>
        <w:pStyle w:val="Heading3"/>
      </w:pPr>
      <w:r>
        <w:t>Avoid Association With</w:t>
      </w:r>
    </w:p>
    <w:p>
      <w:pPr>
        <w:pStyle w:val="ListBullet"/>
      </w:pPr>
      <w:r>
        <w:t>Any 'content farm' or 'AI content mill' that prioritizes volume and low cost over quality, strategy, or ethical application of AI.</w:t>
      </w:r>
    </w:p>
    <w:p>
      <w:pPr>
        <w:pStyle w:val="ListBullet"/>
      </w:pPr>
      <w:r>
        <w:t>Agencies known for subjective, unproven creative without a data-backed methodology.</w:t>
      </w:r>
    </w:p>
    <w:p>
      <w:pPr>
        <w:pStyle w:val="ListBullet"/>
      </w:pPr>
      <w:r>
        <w:t>Pure tech platforms that require significant client effort for integration and strategic application.</w:t>
      </w:r>
    </w:p>
    <w:p>
      <w:pPr>
        <w:pStyle w:val="Heading2"/>
      </w:pPr>
      <w:r>
        <w:t>Threat Assessment</w:t>
      </w:r>
    </w:p>
    <w:p>
      <w:r>
        <w:rPr>
          <w:b/>
          <w:sz w:val="20"/>
        </w:rPr>
        <w:t xml:space="preserve">Threat: </w:t>
      </w:r>
      <w:r>
        <w:t>Large consulting firms (Accenture Interactive, Publicis Sapient) developing more robust, specialized AI/behavioral science offerings through acquisition or internal development.</w:t>
      </w:r>
    </w:p>
    <w:p>
      <w:r>
        <w:rPr>
          <w:b/>
          <w:sz w:val="20"/>
        </w:rPr>
        <w:t xml:space="preserve">Likelihood: </w:t>
      </w:r>
      <w:r>
        <w:t>moderate</w:t>
      </w:r>
    </w:p>
    <w:p>
      <w:r>
        <w:rPr>
          <w:b/>
          <w:sz w:val="20"/>
        </w:rPr>
        <w:t xml:space="preserve">Impact: </w:t>
      </w:r>
      <w:r>
        <w:t>high</w:t>
      </w:r>
    </w:p>
    <w:p>
      <w:r>
        <w:rPr>
          <w:b/>
          <w:sz w:val="20"/>
        </w:rPr>
        <w:t xml:space="preserve">Mitigation: </w:t>
      </w:r>
      <w:r>
        <w:t>Continuously innovate Narralytica's AI capabilities to maintain a competitive edge, emphasizing proprietary technology and deep specialization. Build an unassailable reputation for behavioral science application through thought leadership and demonstrable client results, making it difficult for larger players to replicate our unique synergy quickly.</w:t>
      </w:r>
    </w:p>
    <w:p>
      <w:r>
        <w:rPr>
          <w:b/>
          <w:sz w:val="20"/>
        </w:rPr>
        <w:t xml:space="preserve">Threat: </w:t>
      </w:r>
      <w:r>
        <w:t>AI content platforms (Jasper, OpenAI's models) becoming more sophisticated, potentially offering 'agentic' features or easier integrations that reduce the perceived need for human oversight.</w:t>
      </w:r>
    </w:p>
    <w:p>
      <w:r>
        <w:rPr>
          <w:b/>
          <w:sz w:val="20"/>
        </w:rPr>
        <w:t xml:space="preserve">Likelihood: </w:t>
      </w:r>
      <w:r>
        <w:t>high</w:t>
      </w:r>
    </w:p>
    <w:p>
      <w:r>
        <w:rPr>
          <w:b/>
          <w:sz w:val="20"/>
        </w:rPr>
        <w:t xml:space="preserve">Impact: </w:t>
      </w:r>
      <w:r>
        <w:t>moderate</w:t>
      </w:r>
    </w:p>
    <w:p>
      <w:r>
        <w:rPr>
          <w:b/>
          <w:sz w:val="20"/>
        </w:rPr>
        <w:t xml:space="preserve">Mitigation: </w:t>
      </w:r>
      <w:r>
        <w:t>Highlight Feed the Feed's 'human-centric' approach and the irreplaceable value of the Concierge layer in providing strategic nuance, ethical application, and tailored brand voice. Emphasize that our AI is *engineered for persuasion* and *narrative intelligence*, which goes beyond generic content generation, and is integrated into a full-service, closed-loop pipeline.</w:t>
      </w:r>
    </w:p>
    <w:p>
      <w:r>
        <w:rPr>
          <w:b/>
          <w:sz w:val="20"/>
        </w:rPr>
        <w:t xml:space="preserve">Threat: </w:t>
      </w:r>
      <w:r>
        <w:t>Market skepticism or fatigue regarding 'AI' and 'neuroscience' claims if not backed by clear, demonstrable results and transparency.</w:t>
      </w:r>
    </w:p>
    <w:p>
      <w:r>
        <w:rPr>
          <w:b/>
          <w:sz w:val="20"/>
        </w:rPr>
        <w:t xml:space="preserve">Likelihood: </w:t>
      </w:r>
      <w:r>
        <w:t>moderate</w:t>
      </w:r>
    </w:p>
    <w:p>
      <w:r>
        <w:rPr>
          <w:b/>
          <w:sz w:val="20"/>
        </w:rPr>
        <w:t xml:space="preserve">Impact: </w:t>
      </w:r>
      <w:r>
        <w:t>high</w:t>
      </w:r>
    </w:p>
    <w:p>
      <w:r>
        <w:rPr>
          <w:b/>
          <w:sz w:val="20"/>
        </w:rPr>
        <w:t xml:space="preserve">Mitigation: </w:t>
      </w:r>
      <w:r>
        <w:t>Prioritize case studies and client testimonials that explicitly detail the measurable ROI and positive impact of Feed the Feed's integrated approach. Be transparent about how AI and behavioral science are applied, demystifying the process with clear, accessible language, and focus on the *outcomes* rather than just the buzzwords.</w:t>
      </w:r>
    </w:p>
    <w:p>
      <w:r>
        <w:rPr>
          <w:b/>
          <w:sz w:val="20"/>
        </w:rPr>
        <w:t xml:space="preserve">Threat: </w:t>
      </w:r>
      <w:r>
        <w:t>New niche agencies emerging that specialize in either behavioral science *or* AI content but not both, offering a more focused competitive threat on one pillar.</w:t>
      </w:r>
    </w:p>
    <w:p>
      <w:r>
        <w:rPr>
          <w:b/>
          <w:sz w:val="20"/>
        </w:rPr>
        <w:t xml:space="preserve">Likelihood: </w:t>
      </w:r>
      <w:r>
        <w:t>moderate</w:t>
      </w:r>
    </w:p>
    <w:p>
      <w:r>
        <w:rPr>
          <w:b/>
          <w:sz w:val="20"/>
        </w:rPr>
        <w:t xml:space="preserve">Impact: </w:t>
      </w:r>
      <w:r>
        <w:t>moderate</w:t>
      </w:r>
    </w:p>
    <w:p>
      <w:r>
        <w:rPr>
          <w:b/>
          <w:sz w:val="20"/>
        </w:rPr>
        <w:t xml:space="preserve">Mitigation: </w:t>
      </w:r>
      <w:r>
        <w:t>Continuously reinforce the unique value of our *integrated* offering. Our strength is the synergy between Headword and Narralytica; marketing should consistently communicate that the whole is greater than the sum of its parts, providing a holistic solution that single-focus agencies cannot match.</w:t>
      </w:r>
    </w:p>
    <w:p>
      <w:r>
        <w:br w:type="page"/>
      </w:r>
    </w:p>
    <w:p>
      <w:pPr>
        <w:pStyle w:val="Heading1"/>
      </w:pPr>
      <w:r>
        <w:t>6. Social Media Strategy</w:t>
      </w:r>
    </w:p>
    <w:p>
      <w:pPr>
        <w:pStyle w:val="Heading2"/>
      </w:pPr>
      <w:r>
        <w:t>Platform Audit</w:t>
      </w:r>
    </w:p>
    <w:p>
      <w:r>
        <w:rPr>
          <w:b/>
          <w:sz w:val="20"/>
        </w:rPr>
        <w:t xml:space="preserve">Platform: </w:t>
      </w:r>
      <w:r>
        <w:t>LinkedIn</w:t>
      </w:r>
    </w:p>
    <w:p>
      <w:pPr>
        <w:pStyle w:val="Heading3"/>
      </w:pPr>
      <w:r>
        <w:t>Our Presence</w:t>
      </w:r>
    </w:p>
    <w:p>
      <w:r>
        <w:rPr>
          <w:b/>
          <w:sz w:val="20"/>
        </w:rPr>
        <w:t xml:space="preserve">Handle: </w:t>
      </w:r>
      <w:r>
        <w:t>@Headword</w:t>
      </w:r>
    </w:p>
    <w:p>
      <w:r>
        <w:rPr>
          <w:b/>
          <w:sz w:val="20"/>
        </w:rPr>
        <w:t xml:space="preserve">Followers: </w:t>
      </w:r>
      <w:r>
        <w:t>2.5K (as of May 2024)</w:t>
      </w:r>
    </w:p>
    <w:p>
      <w:r>
        <w:rPr>
          <w:b/>
          <w:sz w:val="20"/>
        </w:rPr>
        <w:t xml:space="preserve">Posting Frequency: </w:t>
      </w:r>
      <w:r>
        <w:t>Irregular (less than 1-2 times per week)</w:t>
      </w:r>
    </w:p>
    <w:p>
      <w:r>
        <w:rPr>
          <w:b/>
          <w:sz w:val="20"/>
        </w:rPr>
        <w:t xml:space="preserve">Engagement Rate: </w:t>
      </w:r>
      <w:r>
        <w:t>Below average (&lt;0.5%) for industry benchmarks (typical B2B averages 1-2%)</w:t>
      </w:r>
    </w:p>
    <w:p>
      <w:r>
        <w:rPr>
          <w:b/>
          <w:sz w:val="22"/>
        </w:rPr>
        <w:t>Top Content Types</w:t>
      </w:r>
    </w:p>
    <w:p>
      <w:pPr>
        <w:pStyle w:val="ListBullet"/>
      </w:pPr>
      <w:r>
        <w:t>Company announcements (awards, new hires)</w:t>
      </w:r>
    </w:p>
    <w:p>
      <w:pPr>
        <w:pStyle w:val="ListBullet"/>
      </w:pPr>
      <w:r>
        <w:t>Occasional project showcases (stills/short videos)</w:t>
      </w:r>
    </w:p>
    <w:p>
      <w:r>
        <w:rPr>
          <w:b/>
          <w:sz w:val="22"/>
        </w:rPr>
        <w:t>Gaps And Opportunities</w:t>
      </w:r>
    </w:p>
    <w:p>
      <w:pPr>
        <w:pStyle w:val="ListBullet"/>
      </w:pPr>
      <w:r>
        <w:t>Lack of consistent thought leadership content, especially around behavioral neuroscience or AI in marketing.</w:t>
      </w:r>
    </w:p>
    <w:p>
      <w:pPr>
        <w:pStyle w:val="ListBullet"/>
      </w:pPr>
      <w:r>
        <w:t>Minimal engagement with industry trends or competitor activities.</w:t>
      </w:r>
    </w:p>
    <w:p>
      <w:pPr>
        <w:pStyle w:val="ListBullet"/>
      </w:pPr>
      <w:r>
        <w:t>Underutilization of native LinkedIn features like long-form articles, polls, and live events.</w:t>
      </w:r>
    </w:p>
    <w:p>
      <w:pPr>
        <w:pStyle w:val="ListBullet"/>
      </w:pPr>
      <w:r>
        <w:t xml:space="preserve">No clear </w:t>
      </w:r>
    </w:p>
    <w:p>
      <w:pPr>
        <w:pStyle w:val="Heading3"/>
      </w:pPr>
      <w:r>
        <w:t>Competitor Benchmarks</w:t>
      </w:r>
    </w:p>
    <w:p>
      <w:r>
        <w:rPr>
          <w:b/>
          <w:sz w:val="20"/>
        </w:rPr>
        <w:t xml:space="preserve">Competitor: </w:t>
      </w:r>
      <w:r>
        <w:t>Accenture Interactive</w:t>
      </w:r>
    </w:p>
    <w:p>
      <w:r>
        <w:rPr>
          <w:b/>
          <w:sz w:val="20"/>
        </w:rPr>
        <w:t xml:space="preserve">Handle: </w:t>
      </w:r>
      <w:r>
        <w:t>@Accenture</w:t>
      </w:r>
    </w:p>
    <w:p>
      <w:r>
        <w:rPr>
          <w:b/>
          <w:sz w:val="20"/>
        </w:rPr>
        <w:t xml:space="preserve">Followers: </w:t>
      </w:r>
      <w:r>
        <w:t>3.5M+ (as of May 2024)</w:t>
      </w:r>
    </w:p>
    <w:p>
      <w:r>
        <w:rPr>
          <w:b/>
          <w:sz w:val="20"/>
        </w:rPr>
        <w:t xml:space="preserve">Content Mix: </w:t>
      </w:r>
      <w:r>
        <w:t>40% industry insights/thought leadership, 30% corporate news/events, 20% employee spotlights, 10% client case studies.</w:t>
      </w:r>
    </w:p>
    <w:p>
      <w:r>
        <w:rPr>
          <w:b/>
          <w:sz w:val="20"/>
        </w:rPr>
        <w:t xml:space="preserve">Posting Frequency: </w:t>
      </w:r>
      <w:r>
        <w:t>Daily (2-3 times per day)</w:t>
      </w:r>
    </w:p>
    <w:p>
      <w:r>
        <w:rPr>
          <w:b/>
          <w:sz w:val="20"/>
        </w:rPr>
        <w:t xml:space="preserve">Engagement Insights: </w:t>
      </w:r>
      <w:r>
        <w:t>High engagement on posts featuring executive insights, emerging tech trends (AI, metaverse), and diversity initiatives. Shares and comments are common for thought leadership. They leverage employee advocacy heavily.</w:t>
      </w:r>
    </w:p>
    <w:p>
      <w:r>
        <w:rPr>
          <w:b/>
          <w:sz w:val="20"/>
        </w:rPr>
        <w:t xml:space="preserve">Standout Tactics: </w:t>
      </w:r>
      <w:r>
        <w:t>Extensive use of long-form articles, webinars, and whitepapers. Strong employee advocacy program encourages sharing. Consistent visual branding.</w:t>
      </w:r>
    </w:p>
    <w:p>
      <w:r>
        <w:rPr>
          <w:b/>
          <w:sz w:val="20"/>
        </w:rPr>
        <w:t xml:space="preserve">Competitor: </w:t>
      </w:r>
      <w:r>
        <w:t>HubSpot</w:t>
      </w:r>
    </w:p>
    <w:p>
      <w:r>
        <w:rPr>
          <w:b/>
          <w:sz w:val="20"/>
        </w:rPr>
        <w:t xml:space="preserve">Handle: </w:t>
      </w:r>
      <w:r>
        <w:t>@HubSpot</w:t>
      </w:r>
    </w:p>
    <w:p>
      <w:r>
        <w:rPr>
          <w:b/>
          <w:sz w:val="20"/>
        </w:rPr>
        <w:t xml:space="preserve">Followers: </w:t>
      </w:r>
      <w:r>
        <w:t>1.9M+ (as of May 2024)</w:t>
      </w:r>
    </w:p>
    <w:p>
      <w:r>
        <w:rPr>
          <w:b/>
          <w:sz w:val="20"/>
        </w:rPr>
        <w:t xml:space="preserve">Content Mix: </w:t>
      </w:r>
      <w:r>
        <w:t>50% educational content (marketing/sales tips), 25% product updates/features, 15% company culture/events, 10% customer success.</w:t>
      </w:r>
    </w:p>
    <w:p>
      <w:r>
        <w:rPr>
          <w:b/>
          <w:sz w:val="20"/>
        </w:rPr>
        <w:t xml:space="preserve">Posting Frequency: </w:t>
      </w:r>
      <w:r>
        <w:t>Daily (3-4 times per day)</w:t>
      </w:r>
    </w:p>
    <w:p>
      <w:r>
        <w:rPr>
          <w:b/>
          <w:sz w:val="20"/>
        </w:rPr>
        <w:t xml:space="preserve">Engagement Insights: </w:t>
      </w:r>
      <w:r>
        <w:t>Posts with practical, actionable advice or new tool announcements generate high saves and shares. Questions and polls drive comments. Strong focus on lead generation through content.</w:t>
      </w:r>
    </w:p>
    <w:p>
      <w:r>
        <w:rPr>
          <w:b/>
          <w:sz w:val="20"/>
        </w:rPr>
        <w:t xml:space="preserve">Standout Tactics: </w:t>
      </w:r>
      <w:r>
        <w:t>Masterful content marketing machine. Repurposes blog content into various LinkedIn formats (text posts, carousels, native video). Actively responds to comments.</w:t>
      </w:r>
    </w:p>
    <w:p>
      <w:r>
        <w:rPr>
          <w:b/>
          <w:sz w:val="20"/>
        </w:rPr>
        <w:t xml:space="preserve">Competitor: </w:t>
      </w:r>
      <w:r>
        <w:t>BEworks</w:t>
      </w:r>
    </w:p>
    <w:p>
      <w:r>
        <w:rPr>
          <w:b/>
          <w:sz w:val="20"/>
        </w:rPr>
        <w:t xml:space="preserve">Handle: </w:t>
      </w:r>
      <w:r>
        <w:t>@BEworks</w:t>
      </w:r>
    </w:p>
    <w:p>
      <w:r>
        <w:rPr>
          <w:b/>
          <w:sz w:val="20"/>
        </w:rPr>
        <w:t xml:space="preserve">Followers: </w:t>
      </w:r>
      <w:r>
        <w:t>20K+ (as of May 2024)</w:t>
      </w:r>
    </w:p>
    <w:p>
      <w:r>
        <w:rPr>
          <w:b/>
          <w:sz w:val="20"/>
        </w:rPr>
        <w:t xml:space="preserve">Content Mix: </w:t>
      </w:r>
      <w:r>
        <w:t>60% behavioral economics research/insights, 20% case studies, 10% company news, 10% event promotion.</w:t>
      </w:r>
    </w:p>
    <w:p>
      <w:r>
        <w:rPr>
          <w:b/>
          <w:sz w:val="20"/>
        </w:rPr>
        <w:t xml:space="preserve">Posting Frequency: </w:t>
      </w:r>
      <w:r>
        <w:t>3-5 times per week</w:t>
      </w:r>
    </w:p>
    <w:p>
      <w:r>
        <w:rPr>
          <w:b/>
          <w:sz w:val="20"/>
        </w:rPr>
        <w:t xml:space="preserve">Engagement Insights: </w:t>
      </w:r>
      <w:r>
        <w:t>High engagement from a niche, educated audience. Academic articles and real-world applications of behavioral science drive shares and thoughtful comments. LinkedIn articles perform well.</w:t>
      </w:r>
    </w:p>
    <w:p>
      <w:r>
        <w:rPr>
          <w:b/>
          <w:sz w:val="20"/>
        </w:rPr>
        <w:t xml:space="preserve">Standout Tactics: </w:t>
      </w:r>
      <w:r>
        <w:t>Positions itself as a thought leader in behavioral science. Uses clear, concise explanations of complex topics. Founders are highly active and engage directly.</w:t>
      </w:r>
    </w:p>
    <w:p>
      <w:pPr>
        <w:pStyle w:val="Heading3"/>
      </w:pPr>
      <w:r>
        <w:t>Platform Audience Fit</w:t>
      </w:r>
    </w:p>
    <w:p>
      <w:r>
        <w:rPr>
          <w:b/>
          <w:sz w:val="20"/>
        </w:rPr>
        <w:t xml:space="preserve">Effective Content Style: </w:t>
      </w:r>
      <w:r>
        <w:t>Authoritative thought leadership, data-backed case studies, process-oriented explanations, and executive summaries. Visually, clean and professional graphics, native video, and well-designed carousels perform best. The 'Concierge' aspect resonates with Resourceful Delegators, while the 'Behavioral Neuroscience' and 'AI' angles attract Pragmatic Maximizers and Innovation Seekers.</w:t>
      </w:r>
    </w:p>
    <w:p>
      <w:r>
        <w:rPr>
          <w:b/>
          <w:sz w:val="22"/>
        </w:rPr>
        <w:t>Target Segments Active</w:t>
      </w:r>
    </w:p>
    <w:p>
      <w:pPr>
        <w:pStyle w:val="ListBullet"/>
      </w:pPr>
      <w:r>
        <w:t>The Pragmatic Maximizer</w:t>
      </w:r>
    </w:p>
    <w:p>
      <w:pPr>
        <w:pStyle w:val="ListBullet"/>
      </w:pPr>
      <w:r>
        <w:t>The Resourceful Delegator</w:t>
      </w:r>
    </w:p>
    <w:p>
      <w:pPr>
        <w:pStyle w:val="ListBullet"/>
      </w:pPr>
      <w:r>
        <w:t>The Innovation Seeker</w:t>
      </w:r>
    </w:p>
    <w:p>
      <w:r>
        <w:rPr>
          <w:b/>
          <w:sz w:val="22"/>
        </w:rPr>
        <w:t>Platform Opportunities</w:t>
      </w:r>
    </w:p>
    <w:p>
      <w:pPr>
        <w:pStyle w:val="ListBullet"/>
      </w:pPr>
      <w:r>
        <w:t>Leverage Headword's leadership (Forrester Kane, Jezz de Wolff, Matthew Dugger) for personal branding and thought leadership.</w:t>
      </w:r>
    </w:p>
    <w:p>
      <w:pPr>
        <w:pStyle w:val="ListBullet"/>
      </w:pPr>
      <w:r>
        <w:t>Publish LinkedIn Articles detailing the 'Behavioral Neuroscience' methodology and 'AI Video Intelligence' capabilities.</w:t>
      </w:r>
    </w:p>
    <w:p>
      <w:pPr>
        <w:pStyle w:val="ListBullet"/>
      </w:pPr>
      <w:r>
        <w:t>Host LinkedIn Live events or webinars featuring industry experts and client success stories.</w:t>
      </w:r>
    </w:p>
    <w:p>
      <w:pPr>
        <w:pStyle w:val="ListBullet"/>
      </w:pPr>
      <w:r>
        <w:t>Actively engage in relevant LinkedIn Groups to establish credibility and network.</w:t>
      </w:r>
    </w:p>
    <w:p>
      <w:r>
        <w:rPr>
          <w:b/>
          <w:sz w:val="20"/>
        </w:rPr>
        <w:t xml:space="preserve">Platform: </w:t>
      </w:r>
      <w:r>
        <w:t>X (formerly Twitter)</w:t>
      </w:r>
    </w:p>
    <w:p>
      <w:pPr>
        <w:pStyle w:val="Heading3"/>
      </w:pPr>
      <w:r>
        <w:t>Our Presence</w:t>
      </w:r>
    </w:p>
    <w:p>
      <w:r>
        <w:rPr>
          <w:b/>
          <w:sz w:val="20"/>
        </w:rPr>
        <w:t xml:space="preserve">Handle: </w:t>
      </w:r>
      <w:r>
        <w:t>N/A (no dedicated Feed the Feed or Headword account found)</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existing presence means starting from scratch, but also a clean slate.</w:t>
      </w:r>
    </w:p>
    <w:p>
      <w:pPr>
        <w:pStyle w:val="ListBullet"/>
      </w:pPr>
      <w:r>
        <w:t>Missed opportunity for real-time engagement with industry conversations and trendjacking.</w:t>
      </w:r>
    </w:p>
    <w:p>
      <w:pPr>
        <w:pStyle w:val="ListBullet"/>
      </w:pPr>
      <w:r>
        <w:t>No platform for quick insights or short-form thought leadership.</w:t>
      </w:r>
    </w:p>
    <w:p>
      <w:pPr>
        <w:pStyle w:val="Heading3"/>
      </w:pPr>
      <w:r>
        <w:t>Competitor Benchmarks</w:t>
      </w:r>
    </w:p>
    <w:p>
      <w:r>
        <w:rPr>
          <w:b/>
          <w:sz w:val="20"/>
        </w:rPr>
        <w:t xml:space="preserve">Competitor: </w:t>
      </w:r>
      <w:r>
        <w:t>Accenture Interactive</w:t>
      </w:r>
    </w:p>
    <w:p>
      <w:r>
        <w:rPr>
          <w:b/>
          <w:sz w:val="20"/>
        </w:rPr>
        <w:t xml:space="preserve">Handle: </w:t>
      </w:r>
      <w:r>
        <w:t>@Accenture</w:t>
      </w:r>
    </w:p>
    <w:p>
      <w:r>
        <w:rPr>
          <w:b/>
          <w:sz w:val="20"/>
        </w:rPr>
        <w:t xml:space="preserve">Followers: </w:t>
      </w:r>
      <w:r>
        <w:t>450K+ (as of May 2024)</w:t>
      </w:r>
    </w:p>
    <w:p>
      <w:r>
        <w:rPr>
          <w:b/>
          <w:sz w:val="20"/>
        </w:rPr>
        <w:t xml:space="preserve">Content Mix: </w:t>
      </w:r>
      <w:r>
        <w:t>60% news/articles, 20% event promotion, 10% real-time commentary, 10% employee/leader quotes.</w:t>
      </w:r>
    </w:p>
    <w:p>
      <w:r>
        <w:rPr>
          <w:b/>
          <w:sz w:val="20"/>
        </w:rPr>
        <w:t xml:space="preserve">Posting Frequency: </w:t>
      </w:r>
      <w:r>
        <w:t>Daily (5-10 times per day)</w:t>
      </w:r>
    </w:p>
    <w:p>
      <w:r>
        <w:rPr>
          <w:b/>
          <w:sz w:val="20"/>
        </w:rPr>
        <w:t xml:space="preserve">Engagement Insights: </w:t>
      </w:r>
      <w:r>
        <w:t>Quick-hit insights and links to longer articles perform well. Engagement is higher on posts that spark debate or offer a strong opinion on industry shifts. Retweets and replies are key metrics.</w:t>
      </w:r>
    </w:p>
    <w:p>
      <w:r>
        <w:rPr>
          <w:b/>
          <w:sz w:val="20"/>
        </w:rPr>
        <w:t xml:space="preserve">Standout Tactics: </w:t>
      </w:r>
      <w:r>
        <w:t>Uses X for rapid distribution of insights and to monitor industry conversations. Engages with journalists and other thought leaders.</w:t>
      </w:r>
    </w:p>
    <w:p>
      <w:r>
        <w:rPr>
          <w:b/>
          <w:sz w:val="20"/>
        </w:rPr>
        <w:t xml:space="preserve">Competitor: </w:t>
      </w:r>
      <w:r>
        <w:t>Jasper</w:t>
      </w:r>
    </w:p>
    <w:p>
      <w:r>
        <w:rPr>
          <w:b/>
          <w:sz w:val="20"/>
        </w:rPr>
        <w:t xml:space="preserve">Handle: </w:t>
      </w:r>
      <w:r>
        <w:t>@Jasper</w:t>
      </w:r>
    </w:p>
    <w:p>
      <w:r>
        <w:rPr>
          <w:b/>
          <w:sz w:val="20"/>
        </w:rPr>
        <w:t xml:space="preserve">Followers: </w:t>
      </w:r>
      <w:r>
        <w:t>100K+ (as of May 2024)</w:t>
      </w:r>
    </w:p>
    <w:p>
      <w:r>
        <w:rPr>
          <w:b/>
          <w:sz w:val="20"/>
        </w:rPr>
        <w:t xml:space="preserve">Content Mix: </w:t>
      </w:r>
      <w:r>
        <w:t>40% AI news/trends, 30% product updates/tips, 20% user-generated content shares, 10% humorous/relatable memes.</w:t>
      </w:r>
    </w:p>
    <w:p>
      <w:r>
        <w:rPr>
          <w:b/>
          <w:sz w:val="20"/>
        </w:rPr>
        <w:t xml:space="preserve">Posting Frequency: </w:t>
      </w:r>
      <w:r>
        <w:t>Daily (5-8 times per day)</w:t>
      </w:r>
    </w:p>
    <w:p>
      <w:r>
        <w:rPr>
          <w:b/>
          <w:sz w:val="20"/>
        </w:rPr>
        <w:t xml:space="preserve">Engagement Insights: </w:t>
      </w:r>
      <w:r>
        <w:t>Posts about new AI capabilities or trending tech news get significant retweets and replies. User success stories and quick tips are saved. Memes drive high likes and shares.</w:t>
      </w:r>
    </w:p>
    <w:p>
      <w:r>
        <w:rPr>
          <w:b/>
          <w:sz w:val="20"/>
        </w:rPr>
        <w:t xml:space="preserve">Standout Tactics: </w:t>
      </w:r>
      <w:r>
        <w:t>Very active, conversational, and uses a mix of formal and informal content. Leverages community features like polls and Q&amp;A. Reposts user testimonials effectively.</w:t>
      </w:r>
    </w:p>
    <w:p>
      <w:r>
        <w:rPr>
          <w:b/>
          <w:sz w:val="20"/>
        </w:rPr>
        <w:t xml:space="preserve">Competitor: </w:t>
      </w:r>
      <w:r>
        <w:t>BEworks</w:t>
      </w:r>
    </w:p>
    <w:p>
      <w:r>
        <w:rPr>
          <w:b/>
          <w:sz w:val="20"/>
        </w:rPr>
        <w:t xml:space="preserve">Handle: </w:t>
      </w:r>
      <w:r>
        <w:t>@BEworks</w:t>
      </w:r>
    </w:p>
    <w:p>
      <w:r>
        <w:rPr>
          <w:b/>
          <w:sz w:val="20"/>
        </w:rPr>
        <w:t xml:space="preserve">Followers: </w:t>
      </w:r>
      <w:r>
        <w:t>10K+ (as of May 2024)</w:t>
      </w:r>
    </w:p>
    <w:p>
      <w:r>
        <w:rPr>
          <w:b/>
          <w:sz w:val="20"/>
        </w:rPr>
        <w:t xml:space="preserve">Content Mix: </w:t>
      </w:r>
      <w:r>
        <w:t>70% behavioral science news/research, 20% company insights, 10% event promotion.</w:t>
      </w:r>
    </w:p>
    <w:p>
      <w:r>
        <w:rPr>
          <w:b/>
          <w:sz w:val="20"/>
        </w:rPr>
        <w:t xml:space="preserve">Posting Frequency: </w:t>
      </w:r>
      <w:r>
        <w:t>3-5 times per week</w:t>
      </w:r>
    </w:p>
    <w:p>
      <w:r>
        <w:rPr>
          <w:b/>
          <w:sz w:val="20"/>
        </w:rPr>
        <w:t xml:space="preserve">Engagement Insights: </w:t>
      </w:r>
      <w:r>
        <w:t>Academic findings presented concisely or links to their articles generate retweets and replies from academics and business leaders interested in the field.</w:t>
      </w:r>
    </w:p>
    <w:p>
      <w:r>
        <w:rPr>
          <w:b/>
          <w:sz w:val="20"/>
        </w:rPr>
        <w:t xml:space="preserve">Standout Tactics: </w:t>
      </w:r>
      <w:r>
        <w:t>Consistent voice as an authority in behavioral science. Engages in discussions with other researchers and relevant publications.</w:t>
      </w:r>
    </w:p>
    <w:p>
      <w:pPr>
        <w:pStyle w:val="Heading3"/>
      </w:pPr>
      <w:r>
        <w:t>Platform Audience Fit</w:t>
      </w:r>
    </w:p>
    <w:p>
      <w:r>
        <w:rPr>
          <w:b/>
          <w:sz w:val="20"/>
        </w:rPr>
        <w:t xml:space="preserve">Effective Content Style: </w:t>
      </w:r>
      <w:r>
        <w:t>Concise, data-driven insights; links to longer thought leadership; real-time commentary on industry news (AI, marketing, neuroscience); engaging questions. Visuals should be impactful but not overly complex (charts, short video snippets, branded quotes). The 'future of marketing' angle for Innovation Seekers and 'predictable results' for Pragmatic Maximizers.</w:t>
      </w:r>
    </w:p>
    <w:p>
      <w:r>
        <w:rPr>
          <w:b/>
          <w:sz w:val="22"/>
        </w:rPr>
        <w:t>Target Segments Active</w:t>
      </w:r>
    </w:p>
    <w:p>
      <w:pPr>
        <w:pStyle w:val="ListBullet"/>
      </w:pPr>
      <w:r>
        <w:t>The Innovation Seeker</w:t>
      </w:r>
    </w:p>
    <w:p>
      <w:pPr>
        <w:pStyle w:val="ListBullet"/>
      </w:pPr>
      <w:r>
        <w:t>The Pragmatic Maximizer</w:t>
      </w:r>
    </w:p>
    <w:p>
      <w:r>
        <w:rPr>
          <w:b/>
          <w:sz w:val="22"/>
        </w:rPr>
        <w:t>Platform Opportunities</w:t>
      </w:r>
    </w:p>
    <w:p>
      <w:pPr>
        <w:pStyle w:val="ListBullet"/>
      </w:pPr>
      <w:r>
        <w:t>Participate in relevant #MarketingTwitter and #AITwitter conversations.</w:t>
      </w:r>
    </w:p>
    <w:p>
      <w:pPr>
        <w:pStyle w:val="ListBullet"/>
      </w:pPr>
      <w:r>
        <w:t>Create short threads summarizing key findings from Headword's behavioral science research or Narralytica's AI capabilities.</w:t>
      </w:r>
    </w:p>
    <w:p>
      <w:pPr>
        <w:pStyle w:val="ListBullet"/>
      </w:pPr>
      <w:r>
        <w:t>Monitor and react to trending industry news and hashtags.</w:t>
      </w:r>
    </w:p>
    <w:p>
      <w:pPr>
        <w:pStyle w:val="ListBullet"/>
      </w:pPr>
      <w:r>
        <w:t>Share soundbites and quotes from Headword's leadership and published articles.</w:t>
      </w:r>
    </w:p>
    <w:p>
      <w:r>
        <w:rPr>
          <w:b/>
          <w:sz w:val="20"/>
        </w:rPr>
        <w:t xml:space="preserve">Platform: </w:t>
      </w:r>
      <w:r>
        <w:t>Instagram</w:t>
      </w:r>
    </w:p>
    <w:p>
      <w:pPr>
        <w:pStyle w:val="Heading3"/>
      </w:pPr>
      <w:r>
        <w:t>Our Presence</w:t>
      </w:r>
    </w:p>
    <w:p>
      <w:r>
        <w:rPr>
          <w:b/>
          <w:sz w:val="20"/>
        </w:rPr>
        <w:t xml:space="preserve">Handle: </w:t>
      </w:r>
      <w:r>
        <w:t>@headword_agency</w:t>
      </w:r>
    </w:p>
    <w:p>
      <w:r>
        <w:rPr>
          <w:b/>
          <w:sz w:val="20"/>
        </w:rPr>
        <w:t xml:space="preserve">Followers: </w:t>
      </w:r>
      <w:r>
        <w:t>200 (as of May 2024)</w:t>
      </w:r>
    </w:p>
    <w:p>
      <w:r>
        <w:rPr>
          <w:b/>
          <w:sz w:val="20"/>
        </w:rPr>
        <w:t xml:space="preserve">Posting Frequency: </w:t>
      </w:r>
      <w:r>
        <w:t>Sporadic (less than once per month)</w:t>
      </w:r>
    </w:p>
    <w:p>
      <w:r>
        <w:rPr>
          <w:b/>
          <w:sz w:val="20"/>
        </w:rPr>
        <w:t xml:space="preserve">Engagement Rate: </w:t>
      </w:r>
      <w:r>
        <w:t>Very low (&lt;0.1%)</w:t>
      </w:r>
    </w:p>
    <w:p>
      <w:r>
        <w:rPr>
          <w:b/>
          <w:sz w:val="22"/>
        </w:rPr>
        <w:t>Top Content Types</w:t>
      </w:r>
    </w:p>
    <w:p>
      <w:pPr>
        <w:pStyle w:val="ListBullet"/>
      </w:pPr>
      <w:r>
        <w:t>Static images of award recognitions</w:t>
      </w:r>
    </w:p>
    <w:p>
      <w:pPr>
        <w:pStyle w:val="ListBullet"/>
      </w:pPr>
      <w:r>
        <w:t>Behind-the-scenes office photos</w:t>
      </w:r>
    </w:p>
    <w:p>
      <w:r>
        <w:rPr>
          <w:b/>
          <w:sz w:val="22"/>
        </w:rPr>
        <w:t>Gaps And Opportunities</w:t>
      </w:r>
    </w:p>
    <w:p>
      <w:pPr>
        <w:pStyle w:val="ListBullet"/>
      </w:pPr>
      <w:r>
        <w:t>Lack of consistent visual storytelling about the creative process or the impact of behavioral science.</w:t>
      </w:r>
    </w:p>
    <w:p>
      <w:pPr>
        <w:pStyle w:val="ListBullet"/>
      </w:pPr>
      <w:r>
        <w:t>Underutilization of Reels, Stories, and Carousels for dynamic content.</w:t>
      </w:r>
    </w:p>
    <w:p>
      <w:pPr>
        <w:pStyle w:val="ListBullet"/>
      </w:pPr>
      <w:r>
        <w:t>No engagement with creative communities or design trends.</w:t>
      </w:r>
    </w:p>
    <w:p>
      <w:pPr>
        <w:pStyle w:val="ListBullet"/>
      </w:pPr>
      <w:r>
        <w:t>Missed opportunity to showcase the 'art' behind the science for Innovation Seekers.</w:t>
      </w:r>
    </w:p>
    <w:p>
      <w:pPr>
        <w:pStyle w:val="Heading3"/>
      </w:pPr>
      <w:r>
        <w:t>Competitor Benchmarks</w:t>
      </w:r>
    </w:p>
    <w:p>
      <w:r>
        <w:rPr>
          <w:b/>
          <w:sz w:val="20"/>
        </w:rPr>
        <w:t xml:space="preserve">Competitor: </w:t>
      </w:r>
      <w:r>
        <w:t>R/GA</w:t>
      </w:r>
    </w:p>
    <w:p>
      <w:r>
        <w:rPr>
          <w:b/>
          <w:sz w:val="20"/>
        </w:rPr>
        <w:t xml:space="preserve">Handle: </w:t>
      </w:r>
      <w:r>
        <w:t>@rga</w:t>
      </w:r>
    </w:p>
    <w:p>
      <w:r>
        <w:rPr>
          <w:b/>
          <w:sz w:val="20"/>
        </w:rPr>
        <w:t xml:space="preserve">Followers: </w:t>
      </w:r>
      <w:r>
        <w:t>50K+ (as of May 2024)</w:t>
      </w:r>
    </w:p>
    <w:p>
      <w:r>
        <w:rPr>
          <w:b/>
          <w:sz w:val="20"/>
        </w:rPr>
        <w:t xml:space="preserve">Content Mix: </w:t>
      </w:r>
      <w:r>
        <w:t>50% creative project showcases (Reels/Carousels), 25% behind-the-scenes/culture, 15% industry insights (visually styled), 10% employee spotlights.</w:t>
      </w:r>
    </w:p>
    <w:p>
      <w:r>
        <w:rPr>
          <w:b/>
          <w:sz w:val="20"/>
        </w:rPr>
        <w:t xml:space="preserve">Posting Frequency: </w:t>
      </w:r>
      <w:r>
        <w:t>3-4 times per week</w:t>
      </w:r>
    </w:p>
    <w:p>
      <w:r>
        <w:rPr>
          <w:b/>
          <w:sz w:val="20"/>
        </w:rPr>
        <w:t xml:space="preserve">Engagement Insights: </w:t>
      </w:r>
      <w:r>
        <w:t>Highly visual content (Reels, carousels) showcasing design and campaign work receives high likes and saves. Behind-the-scenes content drives comments and shares. Strong aesthetic appeals to creative professionals.</w:t>
      </w:r>
    </w:p>
    <w:p>
      <w:r>
        <w:rPr>
          <w:b/>
          <w:sz w:val="20"/>
        </w:rPr>
        <w:t xml:space="preserve">Standout Tactics: </w:t>
      </w:r>
      <w:r>
        <w:t>Uses Instagram as a portfolio. Leverages trending audio for Reels. High-quality production value. Engages with other design and creative accounts.</w:t>
      </w:r>
    </w:p>
    <w:p>
      <w:pPr>
        <w:pStyle w:val="Heading3"/>
      </w:pPr>
      <w:r>
        <w:t>Platform Audience Fit</w:t>
      </w:r>
    </w:p>
    <w:p>
      <w:r>
        <w:rPr>
          <w:b/>
          <w:sz w:val="20"/>
        </w:rPr>
        <w:t xml:space="preserve">Effective Content Style: </w:t>
      </w:r>
      <w:r>
        <w:t>Visually stunning showcases of creative work, digestible explanations of behavioral science principles applied to design, behind-the-scenes glimpses into the 'human intuition' aspect, and short, impactful Reels. Aesthetics are paramount for the Innovation Seeker. Focus on the 'groundbreaking' and 'cultural relevance' aspects.</w:t>
      </w:r>
    </w:p>
    <w:p>
      <w:r>
        <w:rPr>
          <w:b/>
          <w:sz w:val="22"/>
        </w:rPr>
        <w:t>Target Segments Active</w:t>
      </w:r>
    </w:p>
    <w:p>
      <w:pPr>
        <w:pStyle w:val="ListBullet"/>
      </w:pPr>
      <w:r>
        <w:t>The Innovation Seeker</w:t>
      </w:r>
    </w:p>
    <w:p>
      <w:r>
        <w:rPr>
          <w:b/>
          <w:sz w:val="22"/>
        </w:rPr>
        <w:t>Platform Opportunities</w:t>
      </w:r>
    </w:p>
    <w:p>
      <w:pPr>
        <w:pStyle w:val="ListBullet"/>
      </w:pPr>
      <w:r>
        <w:t>Transform case study results into visually engaging carousels and Reels.</w:t>
      </w:r>
    </w:p>
    <w:p>
      <w:pPr>
        <w:pStyle w:val="ListBullet"/>
      </w:pPr>
      <w:r>
        <w:t>Showcase the creative process, from initial concept to final execution, highlighting the blend of human and AI.</w:t>
      </w:r>
    </w:p>
    <w:p>
      <w:pPr>
        <w:pStyle w:val="ListBullet"/>
      </w:pPr>
      <w:r>
        <w:t>Use Stories for quick polls, Q&amp;A sessions, and 'day in the life' content featuring the creative team.</w:t>
      </w:r>
    </w:p>
    <w:p>
      <w:pPr>
        <w:pStyle w:val="ListBullet"/>
      </w:pPr>
      <w:r>
        <w:t>Collaborate with design and marketing-focused meme accounts for lighthearted content.</w:t>
      </w:r>
    </w:p>
    <w:p>
      <w:pPr>
        <w:pStyle w:val="Heading2"/>
      </w:pPr>
      <w:r>
        <w:t>Content Strategy</w:t>
      </w:r>
    </w:p>
    <w:p>
      <w:r>
        <w:rPr>
          <w:b/>
          <w:sz w:val="20"/>
        </w:rPr>
        <w:t xml:space="preserve">Platform: </w:t>
      </w:r>
      <w:r>
        <w:t>LinkedIn</w:t>
      </w:r>
    </w:p>
    <w:p>
      <w:r>
        <w:rPr>
          <w:b/>
          <w:sz w:val="20"/>
        </w:rPr>
        <w:t xml:space="preserve">Priority Rank: </w:t>
      </w:r>
      <w:r>
        <w:t>1</w:t>
      </w:r>
    </w:p>
    <w:p>
      <w:pPr>
        <w:pStyle w:val="Heading3"/>
      </w:pPr>
      <w:r>
        <w:t>Content Pillars</w:t>
      </w:r>
    </w:p>
    <w:p>
      <w:r>
        <w:rPr>
          <w:b/>
          <w:sz w:val="20"/>
        </w:rPr>
        <w:t xml:space="preserve">Pillar Name: </w:t>
      </w:r>
      <w:r>
        <w:t>The Science of Persuasion</w:t>
      </w:r>
    </w:p>
    <w:p>
      <w:r>
        <w:rPr>
          <w:b/>
          <w:sz w:val="20"/>
        </w:rPr>
        <w:t xml:space="preserve">Description: </w:t>
      </w:r>
      <w:r>
        <w:t>Content explaining the behavioral neuroscience principles Headword applies, de-mystifying complex concepts into actionable marketing insights. Addresses the 'why' behind effective creative.</w:t>
      </w:r>
    </w:p>
    <w:p>
      <w:r>
        <w:rPr>
          <w:b/>
          <w:sz w:val="20"/>
        </w:rPr>
        <w:t xml:space="preserve">Frequency: </w:t>
      </w:r>
      <w:r>
        <w:t>2-3 times per week</w:t>
      </w:r>
    </w:p>
    <w:p>
      <w:r>
        <w:rPr>
          <w:b/>
          <w:sz w:val="20"/>
        </w:rPr>
        <w:t xml:space="preserve">Engagement Goal: </w:t>
      </w:r>
      <w:r>
        <w:t>Awareness, Engagement (comments, shares), Trust building</w:t>
      </w:r>
    </w:p>
    <w:p>
      <w:r>
        <w:rPr>
          <w:b/>
          <w:sz w:val="22"/>
        </w:rPr>
        <w:t>Formats</w:t>
      </w:r>
    </w:p>
    <w:p>
      <w:pPr>
        <w:pStyle w:val="ListBullet"/>
      </w:pPr>
      <w:r>
        <w:t>LinkedIn Articles</w:t>
      </w:r>
    </w:p>
    <w:p>
      <w:pPr>
        <w:pStyle w:val="ListBullet"/>
      </w:pPr>
      <w:r>
        <w:t>Long-form text posts with custom graphics</w:t>
      </w:r>
    </w:p>
    <w:p>
      <w:pPr>
        <w:pStyle w:val="ListBullet"/>
      </w:pPr>
      <w:r>
        <w:t>Native video (explainer animations, Matthew Dugger insights)</w:t>
      </w:r>
    </w:p>
    <w:p>
      <w:pPr>
        <w:pStyle w:val="ListBullet"/>
      </w:pPr>
      <w:r>
        <w:t>Carousels (summarizing key principles)</w:t>
      </w:r>
    </w:p>
    <w:p>
      <w:r>
        <w:rPr>
          <w:b/>
          <w:sz w:val="20"/>
        </w:rPr>
        <w:t xml:space="preserve">Pillar Name: </w:t>
      </w:r>
      <w:r>
        <w:t>AI in Action: Narralytica's Edge</w:t>
      </w:r>
    </w:p>
    <w:p>
      <w:r>
        <w:rPr>
          <w:b/>
          <w:sz w:val="20"/>
        </w:rPr>
        <w:t xml:space="preserve">Description: </w:t>
      </w:r>
      <w:r>
        <w:t>Showcasing Narralytica's capabilities (AI Scene Analysis, Semantic Search) and how they translate into tangible benefits for clients (efficiency, deeper insights, predictable outcomes).</w:t>
      </w:r>
    </w:p>
    <w:p>
      <w:r>
        <w:rPr>
          <w:b/>
          <w:sz w:val="20"/>
        </w:rPr>
        <w:t xml:space="preserve">Frequency: </w:t>
      </w:r>
      <w:r>
        <w:t>1-2 times per week</w:t>
      </w:r>
    </w:p>
    <w:p>
      <w:r>
        <w:rPr>
          <w:b/>
          <w:sz w:val="20"/>
        </w:rPr>
        <w:t xml:space="preserve">Engagement Goal: </w:t>
      </w:r>
      <w:r>
        <w:t>Engagement, Lead Generation, Education</w:t>
      </w:r>
    </w:p>
    <w:p>
      <w:r>
        <w:rPr>
          <w:b/>
          <w:sz w:val="22"/>
        </w:rPr>
        <w:t>Formats</w:t>
      </w:r>
    </w:p>
    <w:p>
      <w:pPr>
        <w:pStyle w:val="ListBullet"/>
      </w:pPr>
      <w:r>
        <w:t>Native video demonstrations (screen recordings with voiceover)</w:t>
      </w:r>
    </w:p>
    <w:p>
      <w:pPr>
        <w:pStyle w:val="ListBullet"/>
      </w:pPr>
      <w:r>
        <w:t>Case study snippets (before/after data visualizations)</w:t>
      </w:r>
    </w:p>
    <w:p>
      <w:pPr>
        <w:pStyle w:val="ListBullet"/>
      </w:pPr>
      <w:r>
        <w:t>Infographics</w:t>
      </w:r>
    </w:p>
    <w:p>
      <w:pPr>
        <w:pStyle w:val="ListBullet"/>
      </w:pPr>
      <w:r>
        <w:t>LinkedIn Polls (e.g., 'What's your biggest video content challenge?')</w:t>
      </w:r>
    </w:p>
    <w:p>
      <w:r>
        <w:rPr>
          <w:b/>
          <w:sz w:val="20"/>
        </w:rPr>
        <w:t xml:space="preserve">Pillar Name: </w:t>
      </w:r>
      <w:r>
        <w:t>The Concierge Advantage</w:t>
      </w:r>
    </w:p>
    <w:p>
      <w:r>
        <w:rPr>
          <w:b/>
          <w:sz w:val="20"/>
        </w:rPr>
        <w:t xml:space="preserve">Description: </w:t>
      </w:r>
      <w:r>
        <w:t>Highlighting the 'Advertising Alfred' experience: the integrated pipeline, single point of contact, and peace of mind for clients. Emphasizes efficiency and comprehensive service.</w:t>
      </w:r>
    </w:p>
    <w:p>
      <w:r>
        <w:rPr>
          <w:b/>
          <w:sz w:val="20"/>
        </w:rPr>
        <w:t xml:space="preserve">Frequency: </w:t>
      </w:r>
      <w:r>
        <w:t>1-2 times per week</w:t>
      </w:r>
    </w:p>
    <w:p>
      <w:r>
        <w:rPr>
          <w:b/>
          <w:sz w:val="20"/>
        </w:rPr>
        <w:t xml:space="preserve">Engagement Goal: </w:t>
      </w:r>
      <w:r>
        <w:t>Trust building, Conversion, Loyalty</w:t>
      </w:r>
    </w:p>
    <w:p>
      <w:r>
        <w:rPr>
          <w:b/>
          <w:sz w:val="22"/>
        </w:rPr>
        <w:t>Formats</w:t>
      </w:r>
    </w:p>
    <w:p>
      <w:pPr>
        <w:pStyle w:val="ListBullet"/>
      </w:pPr>
      <w:r>
        <w:t>Testimonials (video/text from clients)</w:t>
      </w:r>
    </w:p>
    <w:p>
      <w:pPr>
        <w:pStyle w:val="ListBullet"/>
      </w:pPr>
      <w:r>
        <w:t>Behind-the-scenes glimpses of the 'Concierge' workflow</w:t>
      </w:r>
    </w:p>
    <w:p>
      <w:pPr>
        <w:pStyle w:val="ListBullet"/>
      </w:pPr>
      <w:r>
        <w:t>Thought leadership on marketing team efficiency and outsourcing best practices</w:t>
      </w:r>
    </w:p>
    <w:p>
      <w:pPr>
        <w:pStyle w:val="ListBullet"/>
      </w:pPr>
      <w:r>
        <w:t>Leadership insights from Forrester Kane/Jezz de Wolff</w:t>
      </w:r>
    </w:p>
    <w:p>
      <w:r>
        <w:rPr>
          <w:b/>
          <w:sz w:val="20"/>
        </w:rPr>
        <w:t xml:space="preserve">Pillar Name: </w:t>
      </w:r>
      <w:r>
        <w:t>Industry Trends &amp; Feed the Feed POV</w:t>
      </w:r>
    </w:p>
    <w:p>
      <w:r>
        <w:rPr>
          <w:b/>
          <w:sz w:val="20"/>
        </w:rPr>
        <w:t xml:space="preserve">Description: </w:t>
      </w:r>
      <w:r>
        <w:t>Our unique perspective on current marketing, AI, and creative industry trends, positioning Feed the Feed as a forward-thinking leader.</w:t>
      </w:r>
    </w:p>
    <w:p>
      <w:r>
        <w:rPr>
          <w:b/>
          <w:sz w:val="20"/>
        </w:rPr>
        <w:t xml:space="preserve">Frequency: </w:t>
      </w:r>
      <w:r>
        <w:t>1-2 times per week</w:t>
      </w:r>
    </w:p>
    <w:p>
      <w:r>
        <w:rPr>
          <w:b/>
          <w:sz w:val="20"/>
        </w:rPr>
        <w:t xml:space="preserve">Engagement Goal: </w:t>
      </w:r>
      <w:r>
        <w:t>Awareness, Engagement, Thought Leadership</w:t>
      </w:r>
    </w:p>
    <w:p>
      <w:r>
        <w:rPr>
          <w:b/>
          <w:sz w:val="22"/>
        </w:rPr>
        <w:t>Formats</w:t>
      </w:r>
    </w:p>
    <w:p>
      <w:pPr>
        <w:pStyle w:val="ListBullet"/>
      </w:pPr>
      <w:r>
        <w:t>Short text posts with opinion</w:t>
      </w:r>
    </w:p>
    <w:p>
      <w:pPr>
        <w:pStyle w:val="ListBullet"/>
      </w:pPr>
      <w:r>
        <w:t>Links to relevant news with commentary</w:t>
      </w:r>
    </w:p>
    <w:p>
      <w:pPr>
        <w:pStyle w:val="ListBullet"/>
      </w:pPr>
      <w:r>
        <w:t>Live Q&amp;A sessions on emerging topics</w:t>
      </w:r>
    </w:p>
    <w:p>
      <w:pPr>
        <w:pStyle w:val="Heading3"/>
      </w:pPr>
      <w:r>
        <w:t>Content Mix</w:t>
      </w:r>
    </w:p>
    <w:p>
      <w:r>
        <w:rPr>
          <w:b/>
          <w:sz w:val="20"/>
        </w:rPr>
        <w:t xml:space="preserve">Content Type: </w:t>
      </w:r>
      <w:r>
        <w:t>Thought Leadership (Articles, Long-form posts)</w:t>
      </w:r>
    </w:p>
    <w:p>
      <w:r>
        <w:rPr>
          <w:b/>
          <w:sz w:val="20"/>
        </w:rPr>
        <w:t xml:space="preserve">Percentage: </w:t>
      </w:r>
      <w:r>
        <w:t>35</w:t>
      </w:r>
    </w:p>
    <w:p>
      <w:r>
        <w:rPr>
          <w:b/>
          <w:sz w:val="20"/>
        </w:rPr>
        <w:t xml:space="preserve">Rationale: </w:t>
      </w:r>
      <w:r>
        <w:t>Directly addresses Pragmatic Maximizers' need for data-backed insights and Innovation Seekers' desire for novel ideas. LinkedIn algorithm favors depth and native content.</w:t>
      </w:r>
    </w:p>
    <w:p>
      <w:r>
        <w:rPr>
          <w:b/>
          <w:sz w:val="20"/>
        </w:rPr>
        <w:t xml:space="preserve">Content Type: </w:t>
      </w:r>
      <w:r>
        <w:t>Case Studies &amp; Success Stories</w:t>
      </w:r>
    </w:p>
    <w:p>
      <w:r>
        <w:rPr>
          <w:b/>
          <w:sz w:val="20"/>
        </w:rPr>
        <w:t xml:space="preserve">Percentage: </w:t>
      </w:r>
      <w:r>
        <w:t>25</w:t>
      </w:r>
    </w:p>
    <w:p>
      <w:r>
        <w:rPr>
          <w:b/>
          <w:sz w:val="20"/>
        </w:rPr>
        <w:t xml:space="preserve">Rationale: </w:t>
      </w:r>
      <w:r>
        <w:t>Provides tangible proof of ROI for Pragmatic Maximizers and demonstrates the 'Concierge' value for Resourceful Delegators. Builds trust and social proof.</w:t>
      </w:r>
    </w:p>
    <w:p>
      <w:r>
        <w:rPr>
          <w:b/>
          <w:sz w:val="20"/>
        </w:rPr>
        <w:t xml:space="preserve">Content Type: </w:t>
      </w:r>
      <w:r>
        <w:t>Educational/How-To (AI &amp; Behavioral Science)</w:t>
      </w:r>
    </w:p>
    <w:p>
      <w:r>
        <w:rPr>
          <w:b/>
          <w:sz w:val="20"/>
        </w:rPr>
        <w:t xml:space="preserve">Percentage: </w:t>
      </w:r>
      <w:r>
        <w:t>20</w:t>
      </w:r>
    </w:p>
    <w:p>
      <w:r>
        <w:rPr>
          <w:b/>
          <w:sz w:val="20"/>
        </w:rPr>
        <w:t xml:space="preserve">Rationale: </w:t>
      </w:r>
      <w:r>
        <w:t>Educates all segments on our unique methodology, making complex concepts accessible. Appeals to Pragmatic Maximizers' need for understanding and Innovation Seekers' curiosity.</w:t>
      </w:r>
    </w:p>
    <w:p>
      <w:r>
        <w:rPr>
          <w:b/>
          <w:sz w:val="20"/>
        </w:rPr>
        <w:t xml:space="preserve">Content Type: </w:t>
      </w:r>
      <w:r>
        <w:t>Company Culture &amp; Leadership Insights</w:t>
      </w:r>
    </w:p>
    <w:p>
      <w:r>
        <w:rPr>
          <w:b/>
          <w:sz w:val="20"/>
        </w:rPr>
        <w:t xml:space="preserve">Percentage: </w:t>
      </w:r>
      <w:r>
        <w:t>10</w:t>
      </w:r>
    </w:p>
    <w:p>
      <w:r>
        <w:rPr>
          <w:b/>
          <w:sz w:val="20"/>
        </w:rPr>
        <w:t xml:space="preserve">Rationale: </w:t>
      </w:r>
      <w:r>
        <w:t>Humanizes the brand, building trust and rapport with Resourceful Delegators (who are relationship-driven) and showcasing expertise for all segments.</w:t>
      </w:r>
    </w:p>
    <w:p>
      <w:r>
        <w:rPr>
          <w:b/>
          <w:sz w:val="20"/>
        </w:rPr>
        <w:t xml:space="preserve">Content Type: </w:t>
      </w:r>
      <w:r>
        <w:t>Interactive (Polls, Questions)</w:t>
      </w:r>
    </w:p>
    <w:p>
      <w:r>
        <w:rPr>
          <w:b/>
          <w:sz w:val="20"/>
        </w:rPr>
        <w:t xml:space="preserve">Percentage: </w:t>
      </w:r>
      <w:r>
        <w:t>10</w:t>
      </w:r>
    </w:p>
    <w:p>
      <w:r>
        <w:rPr>
          <w:b/>
          <w:sz w:val="20"/>
        </w:rPr>
        <w:t xml:space="preserve">Rationale: </w:t>
      </w:r>
      <w:r>
        <w:t>Boosts engagement signals for the LinkedIn algorithm and fosters community, gathering insights directly from the audience.</w:t>
      </w:r>
    </w:p>
    <w:p>
      <w:pPr>
        <w:pStyle w:val="Heading3"/>
      </w:pPr>
      <w:r>
        <w:t>Platform Tactics</w:t>
      </w:r>
    </w:p>
    <w:p>
      <w:r>
        <w:rPr>
          <w:b/>
          <w:sz w:val="20"/>
        </w:rPr>
        <w:t xml:space="preserve">Best Posting Times: </w:t>
      </w:r>
      <w:r>
        <w:t>Tuesday-Thursday, 9:00 AM - 3:00 PM EST. Specifically, 10 AM on Tuesdays for highest engagement (Hootsuite data).</w:t>
      </w:r>
    </w:p>
    <w:p>
      <w:r>
        <w:rPr>
          <w:b/>
          <w:sz w:val="20"/>
        </w:rPr>
        <w:t xml:space="preserve">Cross Platform Repurposing: </w:t>
      </w:r>
      <w:r>
        <w:t>LinkedIn Articles can be distilled into X threads, Instagram carousels, and the basis for short YouTube Shorts/TikToks. Native videos can be edited into shorter clips for X and Instagram Reels. Case study data visualizations can be adapted for Instagram stories.</w:t>
      </w:r>
    </w:p>
    <w:p>
      <w:r>
        <w:rPr>
          <w:b/>
          <w:sz w:val="22"/>
        </w:rPr>
        <w:t>Hashtag Strategy</w:t>
      </w:r>
    </w:p>
    <w:p>
      <w:r>
        <w:rPr>
          <w:b/>
          <w:sz w:val="20"/>
        </w:rPr>
        <w:t xml:space="preserve">Hashtag: </w:t>
      </w:r>
      <w:r>
        <w:t>#BehavioralScience</w:t>
      </w:r>
    </w:p>
    <w:p>
      <w:r>
        <w:rPr>
          <w:b/>
          <w:sz w:val="20"/>
        </w:rPr>
        <w:t xml:space="preserve">Volume: </w:t>
      </w:r>
      <w:r>
        <w:t>1.2M+ posts</w:t>
      </w:r>
    </w:p>
    <w:p>
      <w:r>
        <w:rPr>
          <w:b/>
          <w:sz w:val="20"/>
        </w:rPr>
        <w:t xml:space="preserve">Use Case: </w:t>
      </w:r>
      <w:r>
        <w:t>Broad, foundational tag for Headword's core expertise. Use for educational content.</w:t>
      </w:r>
    </w:p>
    <w:p>
      <w:r>
        <w:rPr>
          <w:b/>
          <w:sz w:val="20"/>
        </w:rPr>
        <w:t xml:space="preserve">Hashtag: </w:t>
      </w:r>
      <w:r>
        <w:t>#AIinMarketing</w:t>
      </w:r>
    </w:p>
    <w:p>
      <w:r>
        <w:rPr>
          <w:b/>
          <w:sz w:val="20"/>
        </w:rPr>
        <w:t xml:space="preserve">Volume: </w:t>
      </w:r>
      <w:r>
        <w:t>600K+ posts</w:t>
      </w:r>
    </w:p>
    <w:p>
      <w:r>
        <w:rPr>
          <w:b/>
          <w:sz w:val="20"/>
        </w:rPr>
        <w:t xml:space="preserve">Use Case: </w:t>
      </w:r>
      <w:r>
        <w:t>Specific to Narralytica's application. Targets Pragmatic Maximizers and Innovation Seekers.</w:t>
      </w:r>
    </w:p>
    <w:p>
      <w:r>
        <w:rPr>
          <w:b/>
          <w:sz w:val="20"/>
        </w:rPr>
        <w:t xml:space="preserve">Hashtag: </w:t>
      </w:r>
      <w:r>
        <w:t>#ContentStrategy</w:t>
      </w:r>
    </w:p>
    <w:p>
      <w:r>
        <w:rPr>
          <w:b/>
          <w:sz w:val="20"/>
        </w:rPr>
        <w:t xml:space="preserve">Volume: </w:t>
      </w:r>
      <w:r>
        <w:t>1M+ posts</w:t>
      </w:r>
    </w:p>
    <w:p>
      <w:r>
        <w:rPr>
          <w:b/>
          <w:sz w:val="20"/>
        </w:rPr>
        <w:t xml:space="preserve">Use Case: </w:t>
      </w:r>
      <w:r>
        <w:t>General industry tag to reach a wider marketing audience.</w:t>
      </w:r>
    </w:p>
    <w:p>
      <w:r>
        <w:rPr>
          <w:b/>
          <w:sz w:val="20"/>
        </w:rPr>
        <w:t xml:space="preserve">Hashtag: </w:t>
      </w:r>
      <w:r>
        <w:t>#CMO</w:t>
      </w:r>
    </w:p>
    <w:p>
      <w:r>
        <w:rPr>
          <w:b/>
          <w:sz w:val="20"/>
        </w:rPr>
        <w:t xml:space="preserve">Volume: </w:t>
      </w:r>
      <w:r>
        <w:t>500K+ posts</w:t>
      </w:r>
    </w:p>
    <w:p>
      <w:r>
        <w:rPr>
          <w:b/>
          <w:sz w:val="20"/>
        </w:rPr>
        <w:t xml:space="preserve">Use Case: </w:t>
      </w:r>
      <w:r>
        <w:t>Targets specific job title; reaches Pragmatic Maximizers directly.</w:t>
      </w:r>
    </w:p>
    <w:p>
      <w:r>
        <w:rPr>
          <w:b/>
          <w:sz w:val="20"/>
        </w:rPr>
        <w:t xml:space="preserve">Hashtag: </w:t>
      </w:r>
      <w:r>
        <w:t>#MarketingAgency</w:t>
      </w:r>
    </w:p>
    <w:p>
      <w:r>
        <w:rPr>
          <w:b/>
          <w:sz w:val="20"/>
        </w:rPr>
        <w:t xml:space="preserve">Volume: </w:t>
      </w:r>
      <w:r>
        <w:t>800K+ posts</w:t>
      </w:r>
    </w:p>
    <w:p>
      <w:r>
        <w:rPr>
          <w:b/>
          <w:sz w:val="20"/>
        </w:rPr>
        <w:t xml:space="preserve">Use Case: </w:t>
      </w:r>
      <w:r>
        <w:t>Industry-specific, for broader discovery.</w:t>
      </w:r>
    </w:p>
    <w:p>
      <w:r>
        <w:rPr>
          <w:b/>
          <w:sz w:val="20"/>
        </w:rPr>
        <w:t xml:space="preserve">Hashtag: </w:t>
      </w:r>
      <w:r>
        <w:t>#FutureOfMarketing</w:t>
      </w:r>
    </w:p>
    <w:p>
      <w:r>
        <w:rPr>
          <w:b/>
          <w:sz w:val="20"/>
        </w:rPr>
        <w:t xml:space="preserve">Volume: </w:t>
      </w:r>
      <w:r>
        <w:t>200K+ posts</w:t>
      </w:r>
    </w:p>
    <w:p>
      <w:r>
        <w:rPr>
          <w:b/>
          <w:sz w:val="20"/>
        </w:rPr>
        <w:t xml:space="preserve">Use Case: </w:t>
      </w:r>
      <w:r>
        <w:t>Niche, forward-looking tag for Innovation Seekers.</w:t>
      </w:r>
    </w:p>
    <w:p>
      <w:r>
        <w:rPr>
          <w:b/>
          <w:sz w:val="20"/>
        </w:rPr>
        <w:t xml:space="preserve">Hashtag: </w:t>
      </w:r>
      <w:r>
        <w:t>#MarketingAutomation</w:t>
      </w:r>
    </w:p>
    <w:p>
      <w:r>
        <w:rPr>
          <w:b/>
          <w:sz w:val="20"/>
        </w:rPr>
        <w:t xml:space="preserve">Volume: </w:t>
      </w:r>
      <w:r>
        <w:t>700K+ posts</w:t>
      </w:r>
    </w:p>
    <w:p>
      <w:r>
        <w:rPr>
          <w:b/>
          <w:sz w:val="20"/>
        </w:rPr>
        <w:t xml:space="preserve">Use Case: </w:t>
      </w:r>
      <w:r>
        <w:t>Relevant for efficiency and scale, appealing to Resourceful Delegators.</w:t>
      </w:r>
    </w:p>
    <w:p>
      <w:r>
        <w:rPr>
          <w:b/>
          <w:sz w:val="22"/>
        </w:rPr>
        <w:t>Algorithm Optimization</w:t>
      </w:r>
    </w:p>
    <w:p>
      <w:pPr>
        <w:pStyle w:val="ListBullet"/>
      </w:pPr>
      <w:r>
        <w:t>Prioritize native content (video, articles, carousels) over external links to maximize reach and watch time.</w:t>
      </w:r>
    </w:p>
    <w:p>
      <w:pPr>
        <w:pStyle w:val="ListBullet"/>
      </w:pPr>
      <w:r>
        <w:t>Encourage employee advocacy: have Headword/Narralytica team members share and comment on company posts.</w:t>
      </w:r>
    </w:p>
    <w:p>
      <w:pPr>
        <w:pStyle w:val="ListBullet"/>
      </w:pPr>
      <w:r>
        <w:t>Start posts with a strong hook or question to immediately grab attention.</w:t>
      </w:r>
    </w:p>
    <w:p>
      <w:pPr>
        <w:pStyle w:val="ListBullet"/>
      </w:pPr>
      <w:r>
        <w:t>Use clear calls to action (e.g., 'Comment your thoughts,' 'Download the full report').</w:t>
      </w:r>
    </w:p>
    <w:p>
      <w:pPr>
        <w:pStyle w:val="ListBullet"/>
      </w:pPr>
      <w:r>
        <w:t>Engage deeply with comments to signal relevance to the algorithm.</w:t>
      </w:r>
    </w:p>
    <w:p>
      <w:r>
        <w:rPr>
          <w:b/>
          <w:sz w:val="20"/>
        </w:rPr>
        <w:t xml:space="preserve">Platform: </w:t>
      </w:r>
      <w:r>
        <w:t>X</w:t>
      </w:r>
    </w:p>
    <w:p>
      <w:r>
        <w:rPr>
          <w:b/>
          <w:sz w:val="20"/>
        </w:rPr>
        <w:t xml:space="preserve">Priority Rank: </w:t>
      </w:r>
      <w:r>
        <w:t>2</w:t>
      </w:r>
    </w:p>
    <w:p>
      <w:pPr>
        <w:pStyle w:val="Heading3"/>
      </w:pPr>
      <w:r>
        <w:t>Content Pillars</w:t>
      </w:r>
    </w:p>
    <w:p>
      <w:r>
        <w:rPr>
          <w:b/>
          <w:sz w:val="20"/>
        </w:rPr>
        <w:t xml:space="preserve">Pillar Name: </w:t>
      </w:r>
      <w:r>
        <w:t>Real-time Industry Commentary</w:t>
      </w:r>
    </w:p>
    <w:p>
      <w:r>
        <w:rPr>
          <w:b/>
          <w:sz w:val="20"/>
        </w:rPr>
        <w:t xml:space="preserve">Description: </w:t>
      </w:r>
      <w:r>
        <w:t>Quick, insightful reactions to breaking news in marketing, AI, and behavioral science. Positions Feed the Feed as agile and knowledgeable.</w:t>
      </w:r>
    </w:p>
    <w:p>
      <w:r>
        <w:rPr>
          <w:b/>
          <w:sz w:val="20"/>
        </w:rPr>
        <w:t xml:space="preserve">Frequency: </w:t>
      </w:r>
      <w:r>
        <w:t>Daily (3-5 times)</w:t>
      </w:r>
    </w:p>
    <w:p>
      <w:r>
        <w:rPr>
          <w:b/>
          <w:sz w:val="20"/>
        </w:rPr>
        <w:t xml:space="preserve">Engagement Goal: </w:t>
      </w:r>
      <w:r>
        <w:t>Awareness, Thought Leadership, Engagement</w:t>
      </w:r>
    </w:p>
    <w:p>
      <w:r>
        <w:rPr>
          <w:b/>
          <w:sz w:val="22"/>
        </w:rPr>
        <w:t>Formats</w:t>
      </w:r>
    </w:p>
    <w:p>
      <w:pPr>
        <w:pStyle w:val="ListBullet"/>
      </w:pPr>
      <w:r>
        <w:t>Short text posts</w:t>
      </w:r>
    </w:p>
    <w:p>
      <w:pPr>
        <w:pStyle w:val="ListBullet"/>
      </w:pPr>
      <w:r>
        <w:t>Threads</w:t>
      </w:r>
    </w:p>
    <w:p>
      <w:pPr>
        <w:pStyle w:val="ListBullet"/>
      </w:pPr>
      <w:r>
        <w:t>Quote tweets with commentary</w:t>
      </w:r>
    </w:p>
    <w:p>
      <w:pPr>
        <w:pStyle w:val="ListBullet"/>
      </w:pPr>
      <w:r>
        <w:t>Images/charts accompanying stats</w:t>
      </w:r>
    </w:p>
    <w:p>
      <w:r>
        <w:rPr>
          <w:b/>
          <w:sz w:val="20"/>
        </w:rPr>
        <w:t xml:space="preserve">Pillar Name: </w:t>
      </w:r>
      <w:r>
        <w:t>Behavioral Bites</w:t>
      </w:r>
    </w:p>
    <w:p>
      <w:r>
        <w:rPr>
          <w:b/>
          <w:sz w:val="20"/>
        </w:rPr>
        <w:t xml:space="preserve">Description: </w:t>
      </w:r>
      <w:r>
        <w:t>Digestible, actionable insights from behavioral neuroscience, framed as 'myth vs. reality' or 'science says...'.</w:t>
      </w:r>
    </w:p>
    <w:p>
      <w:r>
        <w:rPr>
          <w:b/>
          <w:sz w:val="20"/>
        </w:rPr>
        <w:t xml:space="preserve">Frequency: </w:t>
      </w:r>
      <w:r>
        <w:t>3-4 times per week</w:t>
      </w:r>
    </w:p>
    <w:p>
      <w:r>
        <w:rPr>
          <w:b/>
          <w:sz w:val="20"/>
        </w:rPr>
        <w:t xml:space="preserve">Engagement Goal: </w:t>
      </w:r>
      <w:r>
        <w:t>Engagement, Education</w:t>
      </w:r>
    </w:p>
    <w:p>
      <w:r>
        <w:rPr>
          <w:b/>
          <w:sz w:val="22"/>
        </w:rPr>
        <w:t>Formats</w:t>
      </w:r>
    </w:p>
    <w:p>
      <w:pPr>
        <w:pStyle w:val="ListBullet"/>
      </w:pPr>
      <w:r>
        <w:t>Short text posts</w:t>
      </w:r>
    </w:p>
    <w:p>
      <w:pPr>
        <w:pStyle w:val="ListBullet"/>
      </w:pPr>
      <w:r>
        <w:t>Image quotes</w:t>
      </w:r>
    </w:p>
    <w:p>
      <w:pPr>
        <w:pStyle w:val="ListBullet"/>
      </w:pPr>
      <w:r>
        <w:t>Quick polls</w:t>
      </w:r>
    </w:p>
    <w:p>
      <w:r>
        <w:rPr>
          <w:b/>
          <w:sz w:val="20"/>
        </w:rPr>
        <w:t xml:space="preserve">Pillar Name: </w:t>
      </w:r>
      <w:r>
        <w:t>AI &amp; Creativity Nexus</w:t>
      </w:r>
    </w:p>
    <w:p>
      <w:r>
        <w:rPr>
          <w:b/>
          <w:sz w:val="20"/>
        </w:rPr>
        <w:t xml:space="preserve">Description: </w:t>
      </w:r>
      <w:r>
        <w:t>Exploring the intersection of AI and human creative processes, focusing on how Feed the Feed bridges this gap. Appeals to Innovation Seekers.</w:t>
      </w:r>
    </w:p>
    <w:p>
      <w:r>
        <w:rPr>
          <w:b/>
          <w:sz w:val="20"/>
        </w:rPr>
        <w:t xml:space="preserve">Frequency: </w:t>
      </w:r>
      <w:r>
        <w:t>2-3 times per week</w:t>
      </w:r>
    </w:p>
    <w:p>
      <w:r>
        <w:rPr>
          <w:b/>
          <w:sz w:val="20"/>
        </w:rPr>
        <w:t xml:space="preserve">Engagement Goal: </w:t>
      </w:r>
      <w:r>
        <w:t>Awareness, Engagement</w:t>
      </w:r>
    </w:p>
    <w:p>
      <w:r>
        <w:rPr>
          <w:b/>
          <w:sz w:val="22"/>
        </w:rPr>
        <w:t>Formats</w:t>
      </w:r>
    </w:p>
    <w:p>
      <w:pPr>
        <w:pStyle w:val="ListBullet"/>
      </w:pPr>
      <w:r>
        <w:t>Short video snippets (e.g., AI generating content ideas)</w:t>
      </w:r>
    </w:p>
    <w:p>
      <w:pPr>
        <w:pStyle w:val="ListBullet"/>
      </w:pPr>
      <w:r>
        <w:t>Text posts with provocative questions</w:t>
      </w:r>
    </w:p>
    <w:p>
      <w:pPr>
        <w:pStyle w:val="ListBullet"/>
      </w:pPr>
      <w:r>
        <w:t>Links to relevant articles (ours or third-party)</w:t>
      </w:r>
    </w:p>
    <w:p>
      <w:pPr>
        <w:pStyle w:val="Heading3"/>
      </w:pPr>
      <w:r>
        <w:t>Content Mix</w:t>
      </w:r>
    </w:p>
    <w:p>
      <w:r>
        <w:rPr>
          <w:b/>
          <w:sz w:val="20"/>
        </w:rPr>
        <w:t xml:space="preserve">Content Type: </w:t>
      </w:r>
      <w:r>
        <w:t>Real-time Insights &amp; Commentary</w:t>
      </w:r>
    </w:p>
    <w:p>
      <w:r>
        <w:rPr>
          <w:b/>
          <w:sz w:val="20"/>
        </w:rPr>
        <w:t xml:space="preserve">Percentage: </w:t>
      </w:r>
      <w:r>
        <w:t>40</w:t>
      </w:r>
    </w:p>
    <w:p>
      <w:r>
        <w:rPr>
          <w:b/>
          <w:sz w:val="20"/>
        </w:rPr>
        <w:t xml:space="preserve">Rationale: </w:t>
      </w:r>
      <w:r>
        <w:t>Leverages X's strength as a real-time platform. Appeals to Innovation Seekers who want to stay ahead and Pragmatic Maximizers looking for quick updates.</w:t>
      </w:r>
    </w:p>
    <w:p>
      <w:r>
        <w:rPr>
          <w:b/>
          <w:sz w:val="20"/>
        </w:rPr>
        <w:t xml:space="preserve">Content Type: </w:t>
      </w:r>
      <w:r>
        <w:t>Micro-education (Behavioral Bites)</w:t>
      </w:r>
    </w:p>
    <w:p>
      <w:r>
        <w:rPr>
          <w:b/>
          <w:sz w:val="20"/>
        </w:rPr>
        <w:t xml:space="preserve">Percentage: </w:t>
      </w:r>
      <w:r>
        <w:t>30</w:t>
      </w:r>
    </w:p>
    <w:p>
      <w:r>
        <w:rPr>
          <w:b/>
          <w:sz w:val="20"/>
        </w:rPr>
        <w:t xml:space="preserve">Rationale: </w:t>
      </w:r>
      <w:r>
        <w:t>Delivers value quickly, ideal for X's fast-paced consumption. Introduces behavioral science concepts without requiring a long read.</w:t>
      </w:r>
    </w:p>
    <w:p>
      <w:r>
        <w:rPr>
          <w:b/>
          <w:sz w:val="20"/>
        </w:rPr>
        <w:t xml:space="preserve">Content Type: </w:t>
      </w:r>
      <w:r>
        <w:t>Engaging Questions &amp; Polls</w:t>
      </w:r>
    </w:p>
    <w:p>
      <w:r>
        <w:rPr>
          <w:b/>
          <w:sz w:val="20"/>
        </w:rPr>
        <w:t xml:space="preserve">Percentage: </w:t>
      </w:r>
      <w:r>
        <w:t>15</w:t>
      </w:r>
    </w:p>
    <w:p>
      <w:r>
        <w:rPr>
          <w:b/>
          <w:sz w:val="20"/>
        </w:rPr>
        <w:t xml:space="preserve">Rationale: </w:t>
      </w:r>
      <w:r>
        <w:t>Increases direct engagement, boosts algorithm visibility, and provides valuable audience insights.</w:t>
      </w:r>
    </w:p>
    <w:p>
      <w:r>
        <w:rPr>
          <w:b/>
          <w:sz w:val="20"/>
        </w:rPr>
        <w:t xml:space="preserve">Content Type: </w:t>
      </w:r>
      <w:r>
        <w:t>Repurposed Long-form Content</w:t>
      </w:r>
    </w:p>
    <w:p>
      <w:r>
        <w:rPr>
          <w:b/>
          <w:sz w:val="20"/>
        </w:rPr>
        <w:t xml:space="preserve">Percentage: </w:t>
      </w:r>
      <w:r>
        <w:t>15</w:t>
      </w:r>
    </w:p>
    <w:p>
      <w:r>
        <w:rPr>
          <w:b/>
          <w:sz w:val="20"/>
        </w:rPr>
        <w:t xml:space="preserve">Rationale: </w:t>
      </w:r>
      <w:r>
        <w:t>Drives traffic to LinkedIn articles or website content while providing value on X. Efficient content utilization.</w:t>
      </w:r>
    </w:p>
    <w:p>
      <w:pPr>
        <w:pStyle w:val="Heading3"/>
      </w:pPr>
      <w:r>
        <w:t>Platform Tactics</w:t>
      </w:r>
    </w:p>
    <w:p>
      <w:r>
        <w:rPr>
          <w:b/>
          <w:sz w:val="20"/>
        </w:rPr>
        <w:t xml:space="preserve">Best Posting Times: </w:t>
      </w:r>
      <w:r>
        <w:t>Weekdays, 9:00 AM - 5:00 PM EST, with peak engagement around 10:00 AM - 12:00 PM and 3:00 PM - 4:00 PM EST (Sprout Social data).</w:t>
      </w:r>
    </w:p>
    <w:p>
      <w:r>
        <w:rPr>
          <w:b/>
          <w:sz w:val="20"/>
        </w:rPr>
        <w:t xml:space="preserve">Cross Platform Repurposing: </w:t>
      </w:r>
      <w:r>
        <w:t>X threads can be compiled into LinkedIn articles or blog posts. Quick insights can be adapted into Instagram Stories text graphics. Short video snippets can be used as B-roll or intros for YouTube Shorts/TikToks if those platforms are pursued later.</w:t>
      </w:r>
    </w:p>
    <w:p>
      <w:r>
        <w:rPr>
          <w:b/>
          <w:sz w:val="22"/>
        </w:rPr>
        <w:t>Hashtag Strategy</w:t>
      </w:r>
    </w:p>
    <w:p>
      <w:r>
        <w:rPr>
          <w:b/>
          <w:sz w:val="20"/>
        </w:rPr>
        <w:t xml:space="preserve">Hashtag: </w:t>
      </w:r>
      <w:r>
        <w:t>#Marketing</w:t>
      </w:r>
    </w:p>
    <w:p>
      <w:r>
        <w:rPr>
          <w:b/>
          <w:sz w:val="20"/>
        </w:rPr>
        <w:t xml:space="preserve">Volume: </w:t>
      </w:r>
      <w:r>
        <w:t>100M+ tweets</w:t>
      </w:r>
    </w:p>
    <w:p>
      <w:r>
        <w:rPr>
          <w:b/>
          <w:sz w:val="20"/>
        </w:rPr>
        <w:t xml:space="preserve">Use Case: </w:t>
      </w:r>
      <w:r>
        <w:t>Very broad, for maximum reach on trending topics.</w:t>
      </w:r>
    </w:p>
    <w:p>
      <w:r>
        <w:rPr>
          <w:b/>
          <w:sz w:val="20"/>
        </w:rPr>
        <w:t xml:space="preserve">Hashtag: </w:t>
      </w:r>
      <w:r>
        <w:t>#AI</w:t>
      </w:r>
    </w:p>
    <w:p>
      <w:r>
        <w:rPr>
          <w:b/>
          <w:sz w:val="20"/>
        </w:rPr>
        <w:t xml:space="preserve">Volume: </w:t>
      </w:r>
      <w:r>
        <w:t>50M+ tweets</w:t>
      </w:r>
    </w:p>
    <w:p>
      <w:r>
        <w:rPr>
          <w:b/>
          <w:sz w:val="20"/>
        </w:rPr>
        <w:t xml:space="preserve">Use Case: </w:t>
      </w:r>
      <w:r>
        <w:t>Broad AI conversations. Use with caution to stay relevant.</w:t>
      </w:r>
    </w:p>
    <w:p>
      <w:r>
        <w:rPr>
          <w:b/>
          <w:sz w:val="20"/>
        </w:rPr>
        <w:t xml:space="preserve">Hashtag: </w:t>
      </w:r>
      <w:r>
        <w:t>#BehavioralEconomics</w:t>
      </w:r>
    </w:p>
    <w:p>
      <w:r>
        <w:rPr>
          <w:b/>
          <w:sz w:val="20"/>
        </w:rPr>
        <w:t xml:space="preserve">Volume: </w:t>
      </w:r>
      <w:r>
        <w:t>5M+ tweets</w:t>
      </w:r>
    </w:p>
    <w:p>
      <w:r>
        <w:rPr>
          <w:b/>
          <w:sz w:val="20"/>
        </w:rPr>
        <w:t xml:space="preserve">Use Case: </w:t>
      </w:r>
      <w:r>
        <w:t>Niche but highly relevant for Headword's expertise.</w:t>
      </w:r>
    </w:p>
    <w:p>
      <w:r>
        <w:rPr>
          <w:b/>
          <w:sz w:val="20"/>
        </w:rPr>
        <w:t xml:space="preserve">Hashtag: </w:t>
      </w:r>
      <w:r>
        <w:t>#CreativeTech</w:t>
      </w:r>
    </w:p>
    <w:p>
      <w:r>
        <w:rPr>
          <w:b/>
          <w:sz w:val="20"/>
        </w:rPr>
        <w:t xml:space="preserve">Volume: </w:t>
      </w:r>
      <w:r>
        <w:t>2M+ tweets</w:t>
      </w:r>
    </w:p>
    <w:p>
      <w:r>
        <w:rPr>
          <w:b/>
          <w:sz w:val="20"/>
        </w:rPr>
        <w:t xml:space="preserve">Use Case: </w:t>
      </w:r>
      <w:r>
        <w:t>For Innovation Seekers interested in the fusion of creativity and technology.</w:t>
      </w:r>
    </w:p>
    <w:p>
      <w:r>
        <w:rPr>
          <w:b/>
          <w:sz w:val="20"/>
        </w:rPr>
        <w:t xml:space="preserve">Hashtag: </w:t>
      </w:r>
      <w:r>
        <w:t>#ContentMarketing</w:t>
      </w:r>
    </w:p>
    <w:p>
      <w:r>
        <w:rPr>
          <w:b/>
          <w:sz w:val="20"/>
        </w:rPr>
        <w:t xml:space="preserve">Volume: </w:t>
      </w:r>
      <w:r>
        <w:t>15M+ tweets</w:t>
      </w:r>
    </w:p>
    <w:p>
      <w:r>
        <w:rPr>
          <w:b/>
          <w:sz w:val="20"/>
        </w:rPr>
        <w:t xml:space="preserve">Use Case: </w:t>
      </w:r>
      <w:r>
        <w:t>Industry specific for core service.</w:t>
      </w:r>
    </w:p>
    <w:p>
      <w:r>
        <w:rPr>
          <w:b/>
          <w:sz w:val="22"/>
        </w:rPr>
        <w:t>Algorithm Optimization</w:t>
      </w:r>
    </w:p>
    <w:p>
      <w:pPr>
        <w:pStyle w:val="ListBullet"/>
      </w:pPr>
      <w:r>
        <w:t>Use threads to tell a more complete story or break down complex ideas into digestible chunks, encouraging full reads.</w:t>
      </w:r>
    </w:p>
    <w:p>
      <w:pPr>
        <w:pStyle w:val="ListBullet"/>
      </w:pPr>
      <w:r>
        <w:t>Include visuals (images, GIFs, short videos) in most tweets to increase visibility and engagement.</w:t>
      </w:r>
    </w:p>
    <w:p>
      <w:pPr>
        <w:pStyle w:val="ListBullet"/>
      </w:pPr>
      <w:r>
        <w:t>Engage with trending topics and relevant industry accounts through replies and quote tweets.</w:t>
      </w:r>
    </w:p>
    <w:p>
      <w:pPr>
        <w:pStyle w:val="ListBullet"/>
      </w:pPr>
      <w:r>
        <w:t>Ask questions in tweets to encourage replies and conversations.</w:t>
      </w:r>
    </w:p>
    <w:p>
      <w:pPr>
        <w:pStyle w:val="ListBullet"/>
      </w:pPr>
      <w:r>
        <w:t>Tag relevant accounts (@Headword leadership, partners, industry publications) to increase reach.</w:t>
      </w:r>
    </w:p>
    <w:p>
      <w:r>
        <w:rPr>
          <w:b/>
          <w:sz w:val="20"/>
        </w:rPr>
        <w:t xml:space="preserve">Platform: </w:t>
      </w:r>
      <w:r>
        <w:t>Instagram</w:t>
      </w:r>
    </w:p>
    <w:p>
      <w:r>
        <w:rPr>
          <w:b/>
          <w:sz w:val="20"/>
        </w:rPr>
        <w:t xml:space="preserve">Priority Rank: </w:t>
      </w:r>
      <w:r>
        <w:t>3</w:t>
      </w:r>
    </w:p>
    <w:p>
      <w:pPr>
        <w:pStyle w:val="Heading3"/>
      </w:pPr>
      <w:r>
        <w:t>Content Pillars</w:t>
      </w:r>
    </w:p>
    <w:p>
      <w:r>
        <w:rPr>
          <w:b/>
          <w:sz w:val="20"/>
        </w:rPr>
        <w:t xml:space="preserve">Pillar Name: </w:t>
      </w:r>
      <w:r>
        <w:t>Creative Showcase: Art Meets Science</w:t>
      </w:r>
    </w:p>
    <w:p>
      <w:r>
        <w:rPr>
          <w:b/>
          <w:sz w:val="20"/>
        </w:rPr>
        <w:t xml:space="preserve">Description: </w:t>
      </w:r>
      <w:r>
        <w:t>Visually stunning examples of Headword's creative work, enhanced by behavioral science principles. Focus on the aesthetic and impact.</w:t>
      </w:r>
    </w:p>
    <w:p>
      <w:r>
        <w:rPr>
          <w:b/>
          <w:sz w:val="20"/>
        </w:rPr>
        <w:t xml:space="preserve">Frequency: </w:t>
      </w:r>
      <w:r>
        <w:t>2-3 times per week</w:t>
      </w:r>
    </w:p>
    <w:p>
      <w:r>
        <w:rPr>
          <w:b/>
          <w:sz w:val="20"/>
        </w:rPr>
        <w:t xml:space="preserve">Engagement Goal: </w:t>
      </w:r>
      <w:r>
        <w:t>Awareness, Inspiration, Trust building (for creative capabilities)</w:t>
      </w:r>
    </w:p>
    <w:p>
      <w:r>
        <w:rPr>
          <w:b/>
          <w:sz w:val="22"/>
        </w:rPr>
        <w:t>Formats</w:t>
      </w:r>
    </w:p>
    <w:p>
      <w:pPr>
        <w:pStyle w:val="ListBullet"/>
      </w:pPr>
      <w:r>
        <w:t>Reels (dynamic case studies, behind-the-scenes)</w:t>
      </w:r>
    </w:p>
    <w:p>
      <w:pPr>
        <w:pStyle w:val="ListBullet"/>
      </w:pPr>
      <w:r>
        <w:t>Carousels (before/after, design process, behavioral principle explained visually)</w:t>
      </w:r>
    </w:p>
    <w:p>
      <w:pPr>
        <w:pStyle w:val="ListBullet"/>
      </w:pPr>
      <w:r>
        <w:t>High-quality static images (campaign visuals, award-winning work)</w:t>
      </w:r>
    </w:p>
    <w:p>
      <w:r>
        <w:rPr>
          <w:b/>
          <w:sz w:val="20"/>
        </w:rPr>
        <w:t xml:space="preserve">Pillar Name: </w:t>
      </w:r>
      <w:r>
        <w:t>Innovation Insights (Visual)</w:t>
      </w:r>
    </w:p>
    <w:p>
      <w:r>
        <w:rPr>
          <w:b/>
          <w:sz w:val="20"/>
        </w:rPr>
        <w:t xml:space="preserve">Description: </w:t>
      </w:r>
      <w:r>
        <w:t>Short, visually engaging content explaining cutting-edge marketing ideas, AI's creative potential, or neuroscience 'hacks' for brands.</w:t>
      </w:r>
    </w:p>
    <w:p>
      <w:r>
        <w:rPr>
          <w:b/>
          <w:sz w:val="20"/>
        </w:rPr>
        <w:t xml:space="preserve">Frequency: </w:t>
      </w:r>
      <w:r>
        <w:t>2-3 times per week</w:t>
      </w:r>
    </w:p>
    <w:p>
      <w:r>
        <w:rPr>
          <w:b/>
          <w:sz w:val="20"/>
        </w:rPr>
        <w:t xml:space="preserve">Engagement Goal: </w:t>
      </w:r>
      <w:r>
        <w:t>Engagement, Education, Inspiration</w:t>
      </w:r>
    </w:p>
    <w:p>
      <w:r>
        <w:rPr>
          <w:b/>
          <w:sz w:val="22"/>
        </w:rPr>
        <w:t>Formats</w:t>
      </w:r>
    </w:p>
    <w:p>
      <w:pPr>
        <w:pStyle w:val="ListBullet"/>
      </w:pPr>
      <w:r>
        <w:t>Reels (quick tips, trending audio)</w:t>
      </w:r>
    </w:p>
    <w:p>
      <w:pPr>
        <w:pStyle w:val="ListBullet"/>
      </w:pPr>
      <w:r>
        <w:t>Stories (polls, Q&amp;A, 'this or that')</w:t>
      </w:r>
    </w:p>
    <w:p>
      <w:pPr>
        <w:pStyle w:val="ListBullet"/>
      </w:pPr>
      <w:r>
        <w:t>Infographic-style carousels</w:t>
      </w:r>
    </w:p>
    <w:p>
      <w:r>
        <w:rPr>
          <w:b/>
          <w:sz w:val="20"/>
        </w:rPr>
        <w:t xml:space="preserve">Pillar Name: </w:t>
      </w:r>
      <w:r>
        <w:t>Behind the Concierge Curtain</w:t>
      </w:r>
    </w:p>
    <w:p>
      <w:r>
        <w:rPr>
          <w:b/>
          <w:sz w:val="20"/>
        </w:rPr>
        <w:t xml:space="preserve">Description: </w:t>
      </w:r>
      <w:r>
        <w:t>Humanizing the Feed the Feed team and process through visually appealing, authentic content. Showcases the 'human intuition' aspect.</w:t>
      </w:r>
    </w:p>
    <w:p>
      <w:r>
        <w:rPr>
          <w:b/>
          <w:sz w:val="20"/>
        </w:rPr>
        <w:t xml:space="preserve">Frequency: </w:t>
      </w:r>
      <w:r>
        <w:t>1-2 times per week</w:t>
      </w:r>
    </w:p>
    <w:p>
      <w:r>
        <w:rPr>
          <w:b/>
          <w:sz w:val="20"/>
        </w:rPr>
        <w:t xml:space="preserve">Engagement Goal: </w:t>
      </w:r>
      <w:r>
        <w:t>Trust building, Community, Authenticity</w:t>
      </w:r>
    </w:p>
    <w:p>
      <w:r>
        <w:rPr>
          <w:b/>
          <w:sz w:val="22"/>
        </w:rPr>
        <w:t>Formats</w:t>
      </w:r>
    </w:p>
    <w:p>
      <w:pPr>
        <w:pStyle w:val="ListBullet"/>
      </w:pPr>
      <w:r>
        <w:t>Reels (team spotlights, office life, creative sessions)</w:t>
      </w:r>
    </w:p>
    <w:p>
      <w:pPr>
        <w:pStyle w:val="ListBullet"/>
      </w:pPr>
      <w:r>
        <w:t>Stories (takeovers, 'day in the life')</w:t>
      </w:r>
    </w:p>
    <w:p>
      <w:pPr>
        <w:pStyle w:val="ListBullet"/>
      </w:pPr>
      <w:r>
        <w:t>Team photos/videos</w:t>
      </w:r>
    </w:p>
    <w:p>
      <w:pPr>
        <w:pStyle w:val="Heading3"/>
      </w:pPr>
      <w:r>
        <w:t>Content Mix</w:t>
      </w:r>
    </w:p>
    <w:p>
      <w:r>
        <w:rPr>
          <w:b/>
          <w:sz w:val="20"/>
        </w:rPr>
        <w:t xml:space="preserve">Content Type: </w:t>
      </w:r>
      <w:r>
        <w:t>Reels (Creative Showcases &amp; Insights)</w:t>
      </w:r>
    </w:p>
    <w:p>
      <w:r>
        <w:rPr>
          <w:b/>
          <w:sz w:val="20"/>
        </w:rPr>
        <w:t xml:space="preserve">Percentage: </w:t>
      </w:r>
      <w:r>
        <w:t>40</w:t>
      </w:r>
    </w:p>
    <w:p>
      <w:r>
        <w:rPr>
          <w:b/>
          <w:sz w:val="20"/>
        </w:rPr>
        <w:t xml:space="preserve">Rationale: </w:t>
      </w:r>
      <w:r>
        <w:t>Reels are prioritized by the Instagram algorithm for discovery and reach. Appeals strongly to Innovation Seekers who are visually driven and seek novel content.</w:t>
      </w:r>
    </w:p>
    <w:p>
      <w:r>
        <w:rPr>
          <w:b/>
          <w:sz w:val="20"/>
        </w:rPr>
        <w:t xml:space="preserve">Content Type: </w:t>
      </w:r>
      <w:r>
        <w:t>Carousels (Visual Storytelling, Education)</w:t>
      </w:r>
    </w:p>
    <w:p>
      <w:r>
        <w:rPr>
          <w:b/>
          <w:sz w:val="20"/>
        </w:rPr>
        <w:t xml:space="preserve">Percentage: </w:t>
      </w:r>
      <w:r>
        <w:t>30</w:t>
      </w:r>
    </w:p>
    <w:p>
      <w:r>
        <w:rPr>
          <w:b/>
          <w:sz w:val="20"/>
        </w:rPr>
        <w:t xml:space="preserve">Rationale: </w:t>
      </w:r>
      <w:r>
        <w:t>High save rate potential. Allows for multi-slide narratives, perfect for illustrating case studies or breaking down behavioral science concepts visually.</w:t>
      </w:r>
    </w:p>
    <w:p>
      <w:r>
        <w:rPr>
          <w:b/>
          <w:sz w:val="20"/>
        </w:rPr>
        <w:t xml:space="preserve">Content Type: </w:t>
      </w:r>
      <w:r>
        <w:t>Stories (Interactive &amp; Timely)</w:t>
      </w:r>
    </w:p>
    <w:p>
      <w:r>
        <w:rPr>
          <w:b/>
          <w:sz w:val="20"/>
        </w:rPr>
        <w:t xml:space="preserve">Percentage: </w:t>
      </w:r>
      <w:r>
        <w:t>15</w:t>
      </w:r>
    </w:p>
    <w:p>
      <w:r>
        <w:rPr>
          <w:b/>
          <w:sz w:val="20"/>
        </w:rPr>
        <w:t xml:space="preserve">Rationale: </w:t>
      </w:r>
      <w:r>
        <w:t>Boosts engagement, provides real-time interaction, and builds community. Ideal for quick updates and behind-the-scenes glimpses.</w:t>
      </w:r>
    </w:p>
    <w:p>
      <w:r>
        <w:rPr>
          <w:b/>
          <w:sz w:val="20"/>
        </w:rPr>
        <w:t xml:space="preserve">Content Type: </w:t>
      </w:r>
      <w:r>
        <w:t>High-Quality Static Posts</w:t>
      </w:r>
    </w:p>
    <w:p>
      <w:r>
        <w:rPr>
          <w:b/>
          <w:sz w:val="20"/>
        </w:rPr>
        <w:t xml:space="preserve">Percentage: </w:t>
      </w:r>
      <w:r>
        <w:t>15</w:t>
      </w:r>
    </w:p>
    <w:p>
      <w:r>
        <w:rPr>
          <w:b/>
          <w:sz w:val="20"/>
        </w:rPr>
        <w:t xml:space="preserve">Rationale: </w:t>
      </w:r>
      <w:r>
        <w:t>Maintains a polished brand aesthetic and serves as a visual portfolio for key creative outputs.</w:t>
      </w:r>
    </w:p>
    <w:p>
      <w:pPr>
        <w:pStyle w:val="Heading3"/>
      </w:pPr>
      <w:r>
        <w:t>Platform Tactics</w:t>
      </w:r>
    </w:p>
    <w:p>
      <w:r>
        <w:rPr>
          <w:b/>
          <w:sz w:val="20"/>
        </w:rPr>
        <w:t xml:space="preserve">Best Posting Times: </w:t>
      </w:r>
      <w:r>
        <w:t>Weekdays, 11:00 AM - 2:00 PM EST, with strong performance on Tuesday mornings (Later data).</w:t>
      </w:r>
    </w:p>
    <w:p>
      <w:r>
        <w:rPr>
          <w:b/>
          <w:sz w:val="20"/>
        </w:rPr>
        <w:t xml:space="preserve">Cross Platform Repurposing: </w:t>
      </w:r>
      <w:r>
        <w:t>Instagram Reels can be repurposed as YouTube Shorts or TikToks (with platform-native edits). Carousels can be adapted into LinkedIn carousels or visual elements for X threads. High-quality static images can be used across all platforms for branding.</w:t>
      </w:r>
    </w:p>
    <w:p>
      <w:r>
        <w:rPr>
          <w:b/>
          <w:sz w:val="22"/>
        </w:rPr>
        <w:t>Hashtag Strategy</w:t>
      </w:r>
    </w:p>
    <w:p>
      <w:r>
        <w:rPr>
          <w:b/>
          <w:sz w:val="20"/>
        </w:rPr>
        <w:t xml:space="preserve">Hashtag: </w:t>
      </w:r>
      <w:r>
        <w:t>#CreativeAgency</w:t>
      </w:r>
    </w:p>
    <w:p>
      <w:r>
        <w:rPr>
          <w:b/>
          <w:sz w:val="20"/>
        </w:rPr>
        <w:t xml:space="preserve">Volume: </w:t>
      </w:r>
      <w:r>
        <w:t>10M+ posts</w:t>
      </w:r>
    </w:p>
    <w:p>
      <w:r>
        <w:rPr>
          <w:b/>
          <w:sz w:val="20"/>
        </w:rPr>
        <w:t xml:space="preserve">Use Case: </w:t>
      </w:r>
      <w:r>
        <w:t>Broad tag for creative industry professionals.</w:t>
      </w:r>
    </w:p>
    <w:p>
      <w:r>
        <w:rPr>
          <w:b/>
          <w:sz w:val="20"/>
        </w:rPr>
        <w:t xml:space="preserve">Hashtag: </w:t>
      </w:r>
      <w:r>
        <w:t>#BehavioralMarketing</w:t>
      </w:r>
    </w:p>
    <w:p>
      <w:r>
        <w:rPr>
          <w:b/>
          <w:sz w:val="20"/>
        </w:rPr>
        <w:t xml:space="preserve">Volume: </w:t>
      </w:r>
      <w:r>
        <w:t>200K+ posts</w:t>
      </w:r>
    </w:p>
    <w:p>
      <w:r>
        <w:rPr>
          <w:b/>
          <w:sz w:val="20"/>
        </w:rPr>
        <w:t xml:space="preserve">Use Case: </w:t>
      </w:r>
      <w:r>
        <w:t>Niche, highly relevant to Headword's unique offering.</w:t>
      </w:r>
    </w:p>
    <w:p>
      <w:r>
        <w:rPr>
          <w:b/>
          <w:sz w:val="20"/>
        </w:rPr>
        <w:t xml:space="preserve">Hashtag: </w:t>
      </w:r>
      <w:r>
        <w:t>#AIandArt</w:t>
      </w:r>
    </w:p>
    <w:p>
      <w:r>
        <w:rPr>
          <w:b/>
          <w:sz w:val="20"/>
        </w:rPr>
        <w:t xml:space="preserve">Volume: </w:t>
      </w:r>
      <w:r>
        <w:t>500K+ posts</w:t>
      </w:r>
    </w:p>
    <w:p>
      <w:r>
        <w:rPr>
          <w:b/>
          <w:sz w:val="20"/>
        </w:rPr>
        <w:t xml:space="preserve">Use Case: </w:t>
      </w:r>
      <w:r>
        <w:t>For Innovation Seekers interested in AI's creative applications.</w:t>
      </w:r>
    </w:p>
    <w:p>
      <w:r>
        <w:rPr>
          <w:b/>
          <w:sz w:val="20"/>
        </w:rPr>
        <w:t xml:space="preserve">Hashtag: </w:t>
      </w:r>
      <w:r>
        <w:t>#MarketingTips</w:t>
      </w:r>
    </w:p>
    <w:p>
      <w:r>
        <w:rPr>
          <w:b/>
          <w:sz w:val="20"/>
        </w:rPr>
        <w:t xml:space="preserve">Volume: </w:t>
      </w:r>
      <w:r>
        <w:t>5M+ posts</w:t>
      </w:r>
    </w:p>
    <w:p>
      <w:r>
        <w:rPr>
          <w:b/>
          <w:sz w:val="20"/>
        </w:rPr>
        <w:t xml:space="preserve">Use Case: </w:t>
      </w:r>
      <w:r>
        <w:t>General educational content, reach a wider audience.</w:t>
      </w:r>
    </w:p>
    <w:p>
      <w:r>
        <w:rPr>
          <w:b/>
          <w:sz w:val="20"/>
        </w:rPr>
        <w:t xml:space="preserve">Hashtag: </w:t>
      </w:r>
      <w:r>
        <w:t>#DesignThinking</w:t>
      </w:r>
    </w:p>
    <w:p>
      <w:r>
        <w:rPr>
          <w:b/>
          <w:sz w:val="20"/>
        </w:rPr>
        <w:t xml:space="preserve">Volume: </w:t>
      </w:r>
      <w:r>
        <w:t>3M+ posts</w:t>
      </w:r>
    </w:p>
    <w:p>
      <w:r>
        <w:rPr>
          <w:b/>
          <w:sz w:val="20"/>
        </w:rPr>
        <w:t xml:space="preserve">Use Case: </w:t>
      </w:r>
      <w:r>
        <w:t>Appeals to creative and strategic thinkers.</w:t>
      </w:r>
    </w:p>
    <w:p>
      <w:r>
        <w:rPr>
          <w:b/>
          <w:sz w:val="20"/>
        </w:rPr>
        <w:t xml:space="preserve">Hashtag: </w:t>
      </w:r>
      <w:r>
        <w:t>#Innovation</w:t>
      </w:r>
    </w:p>
    <w:p>
      <w:r>
        <w:rPr>
          <w:b/>
          <w:sz w:val="20"/>
        </w:rPr>
        <w:t xml:space="preserve">Volume: </w:t>
      </w:r>
      <w:r>
        <w:t>50M+ posts</w:t>
      </w:r>
    </w:p>
    <w:p>
      <w:r>
        <w:rPr>
          <w:b/>
          <w:sz w:val="20"/>
        </w:rPr>
        <w:t xml:space="preserve">Use Case: </w:t>
      </w:r>
      <w:r>
        <w:t>Broad, aspirational tag for Innovation Seekers.</w:t>
      </w:r>
    </w:p>
    <w:p>
      <w:r>
        <w:rPr>
          <w:b/>
          <w:sz w:val="22"/>
        </w:rPr>
        <w:t>Algorithm Optimization</w:t>
      </w:r>
    </w:p>
    <w:p>
      <w:pPr>
        <w:pStyle w:val="ListBullet"/>
      </w:pPr>
      <w:r>
        <w:t>Focus on high-quality Reels: use trending audio, engaging hooks in the first 3 seconds, on-screen text, and a clear call to action (e.g., 'Save for later', 'Share with a creative friend').</w:t>
      </w:r>
    </w:p>
    <w:p>
      <w:pPr>
        <w:pStyle w:val="ListBullet"/>
      </w:pPr>
      <w:r>
        <w:t>Encourage saves and shares for carousels by providing valuable, actionable content.</w:t>
      </w:r>
    </w:p>
    <w:p>
      <w:pPr>
        <w:pStyle w:val="ListBullet"/>
      </w:pPr>
      <w:r>
        <w:t>Actively respond to comments and DMs to boost engagement signals.</w:t>
      </w:r>
    </w:p>
    <w:p>
      <w:pPr>
        <w:pStyle w:val="ListBullet"/>
      </w:pPr>
      <w:r>
        <w:t>Utilize Instagram Stories stickers (polls, quizzes, question boxes) to increase interaction.</w:t>
      </w:r>
    </w:p>
    <w:p>
      <w:pPr>
        <w:pStyle w:val="ListBullet"/>
      </w:pPr>
      <w:r>
        <w:t>Collaborate with other creative accounts or industry partners through Reels collabs or shared posts.</w:t>
      </w:r>
    </w:p>
    <w:p>
      <w:pPr>
        <w:pStyle w:val="Heading2"/>
      </w:pPr>
      <w:r>
        <w:t>Influencer Map</w:t>
      </w:r>
    </w:p>
    <w:p>
      <w:pPr>
        <w:pStyle w:val="Heading3"/>
      </w:pPr>
      <w:r>
        <w:t>Macro Influencers</w:t>
      </w:r>
    </w:p>
    <w:p>
      <w:r>
        <w:rPr>
          <w:b/>
          <w:sz w:val="20"/>
        </w:rPr>
        <w:t xml:space="preserve">Name: </w:t>
      </w:r>
      <w:r>
        <w:t>Rory Sutherland</w:t>
      </w:r>
    </w:p>
    <w:p>
      <w:r>
        <w:rPr>
          <w:b/>
          <w:sz w:val="20"/>
        </w:rPr>
        <w:t xml:space="preserve">Platform: </w:t>
      </w:r>
      <w:r>
        <w:t>LinkedIn, X</w:t>
      </w:r>
    </w:p>
    <w:p>
      <w:r>
        <w:rPr>
          <w:b/>
          <w:sz w:val="20"/>
        </w:rPr>
        <w:t xml:space="preserve">Handle: </w:t>
      </w:r>
      <w:r>
        <w:t>@rorysutherland</w:t>
      </w:r>
    </w:p>
    <w:p>
      <w:r>
        <w:rPr>
          <w:b/>
          <w:sz w:val="20"/>
        </w:rPr>
        <w:t xml:space="preserve">Followers: </w:t>
      </w:r>
      <w:r>
        <w:t>LinkedIn: 300K+, X: 150K+</w:t>
      </w:r>
    </w:p>
    <w:p>
      <w:r>
        <w:rPr>
          <w:b/>
          <w:sz w:val="20"/>
        </w:rPr>
        <w:t xml:space="preserve">Engagement Rate: </w:t>
      </w:r>
      <w:r>
        <w:t>LinkedIn: ~2-3%, X: ~1-2%</w:t>
      </w:r>
    </w:p>
    <w:p>
      <w:r>
        <w:rPr>
          <w:b/>
          <w:sz w:val="20"/>
        </w:rPr>
        <w:t xml:space="preserve">Why Fit: </w:t>
      </w:r>
      <w:r>
        <w:t>Vice Chairman of Ogilvy UK and acclaimed author/speaker on behavioral science. His content aligns perfectly with Headword's core thesis of engineering persuasion through neuroscience. He speaks directly to the intellectual curiosity of Innovation Seekers and the desire for defensible strategies of Pragmatic Maximizers.</w:t>
      </w:r>
    </w:p>
    <w:p>
      <w:r>
        <w:rPr>
          <w:b/>
          <w:sz w:val="20"/>
        </w:rPr>
        <w:t xml:space="preserve">Estimated Cost: </w:t>
      </w:r>
      <w:r>
        <w:t>$10K-$30K per sponsored post/speaking engagement (can vary widely)</w:t>
      </w:r>
    </w:p>
    <w:p>
      <w:r>
        <w:rPr>
          <w:b/>
          <w:sz w:val="20"/>
        </w:rPr>
        <w:t xml:space="preserve">Audience Overlap: </w:t>
      </w:r>
      <w:r>
        <w:t>CMOs, marketing directors, brand strategists, behavioral economists, agency leaders. High overlap with all target segments.</w:t>
      </w:r>
    </w:p>
    <w:p>
      <w:r>
        <w:rPr>
          <w:b/>
          <w:sz w:val="20"/>
        </w:rPr>
        <w:t xml:space="preserve">Name: </w:t>
      </w:r>
      <w:r>
        <w:t>Andrew Ng</w:t>
      </w:r>
    </w:p>
    <w:p>
      <w:r>
        <w:rPr>
          <w:b/>
          <w:sz w:val="20"/>
        </w:rPr>
        <w:t xml:space="preserve">Platform: </w:t>
      </w:r>
      <w:r>
        <w:t>LinkedIn, X</w:t>
      </w:r>
    </w:p>
    <w:p>
      <w:r>
        <w:rPr>
          <w:b/>
          <w:sz w:val="20"/>
        </w:rPr>
        <w:t xml:space="preserve">Handle: </w:t>
      </w:r>
      <w:r>
        <w:t>@AndrewYNg</w:t>
      </w:r>
    </w:p>
    <w:p>
      <w:r>
        <w:rPr>
          <w:b/>
          <w:sz w:val="20"/>
        </w:rPr>
        <w:t xml:space="preserve">Followers: </w:t>
      </w:r>
      <w:r>
        <w:t>LinkedIn: 2.5M+, X: 800K+</w:t>
      </w:r>
    </w:p>
    <w:p>
      <w:r>
        <w:rPr>
          <w:b/>
          <w:sz w:val="20"/>
        </w:rPr>
        <w:t xml:space="preserve">Engagement Rate: </w:t>
      </w:r>
      <w:r>
        <w:t>LinkedIn: ~1-2%, X: ~0.5-1%</w:t>
      </w:r>
    </w:p>
    <w:p>
      <w:r>
        <w:rPr>
          <w:b/>
          <w:sz w:val="20"/>
        </w:rPr>
        <w:t xml:space="preserve">Why Fit: </w:t>
      </w:r>
      <w:r>
        <w:t>Leading AI researcher and educator. His authority in AI directly validates Narralytica's capabilities. A collaboration would lend immense credibility to the AI aspect of Feed the Feed, appealing to Pragmatic Maximizers seeking validated tech and Innovation Seekers looking for cutting-edge solutions.</w:t>
      </w:r>
    </w:p>
    <w:p>
      <w:r>
        <w:rPr>
          <w:b/>
          <w:sz w:val="20"/>
        </w:rPr>
        <w:t xml:space="preserve">Estimated Cost: </w:t>
      </w:r>
      <w:r>
        <w:t>$20K-$50K+ (highly variable, potentially pro-bono for thought leadership if aligned)</w:t>
      </w:r>
    </w:p>
    <w:p>
      <w:r>
        <w:rPr>
          <w:b/>
          <w:sz w:val="20"/>
        </w:rPr>
        <w:t xml:space="preserve">Audience Overlap: </w:t>
      </w:r>
      <w:r>
        <w:t>AI/ML engineers, tech executives, data scientists, marketing tech enthusiasts. Strong overlap with Pragmatic Maximizers and Innovation Seekers.</w:t>
      </w:r>
    </w:p>
    <w:p>
      <w:r>
        <w:rPr>
          <w:b/>
          <w:sz w:val="20"/>
        </w:rPr>
        <w:t xml:space="preserve">Name: </w:t>
      </w:r>
      <w:r>
        <w:t>Ann Handley</w:t>
      </w:r>
    </w:p>
    <w:p>
      <w:r>
        <w:rPr>
          <w:b/>
          <w:sz w:val="20"/>
        </w:rPr>
        <w:t xml:space="preserve">Platform: </w:t>
      </w:r>
      <w:r>
        <w:t>LinkedIn, X</w:t>
      </w:r>
    </w:p>
    <w:p>
      <w:r>
        <w:rPr>
          <w:b/>
          <w:sz w:val="20"/>
        </w:rPr>
        <w:t xml:space="preserve">Handle: </w:t>
      </w:r>
      <w:r>
        <w:t>@MarketingProfs</w:t>
      </w:r>
    </w:p>
    <w:p>
      <w:r>
        <w:rPr>
          <w:b/>
          <w:sz w:val="20"/>
        </w:rPr>
        <w:t xml:space="preserve">Followers: </w:t>
      </w:r>
      <w:r>
        <w:t>LinkedIn: 200K+, X: 450K+</w:t>
      </w:r>
    </w:p>
    <w:p>
      <w:r>
        <w:rPr>
          <w:b/>
          <w:sz w:val="20"/>
        </w:rPr>
        <w:t xml:space="preserve">Engagement Rate: </w:t>
      </w:r>
      <w:r>
        <w:t>LinkedIn: ~1.5-2.5%, X: ~0.8-1.5%</w:t>
      </w:r>
    </w:p>
    <w:p>
      <w:r>
        <w:rPr>
          <w:b/>
          <w:sz w:val="20"/>
        </w:rPr>
        <w:t xml:space="preserve">Why Fit: </w:t>
      </w:r>
      <w:r>
        <w:t>Chief Content Officer of MarketingProfs, a leading voice in content marketing. Her focus on quality, strategic content aligns with Feed the Feed's mission of 'nutritious content.' She influences Brand Managers and CMOs (Innovation Seekers, Pragmatic Maximizers).</w:t>
      </w:r>
    </w:p>
    <w:p>
      <w:r>
        <w:rPr>
          <w:b/>
          <w:sz w:val="20"/>
        </w:rPr>
        <w:t xml:space="preserve">Estimated Cost: </w:t>
      </w:r>
      <w:r>
        <w:t>$5K-$15K per sponsored article/post</w:t>
      </w:r>
    </w:p>
    <w:p>
      <w:r>
        <w:rPr>
          <w:b/>
          <w:sz w:val="20"/>
        </w:rPr>
        <w:t xml:space="preserve">Audience Overlap: </w:t>
      </w:r>
      <w:r>
        <w:t>Content marketers, marketing directors, small business owners, agency professionals. Good overlap with all segments, especially Innovation Seekers and Pragmatic Maximizers.</w:t>
      </w:r>
    </w:p>
    <w:p>
      <w:pPr>
        <w:pStyle w:val="Heading3"/>
      </w:pPr>
      <w:r>
        <w:t>Micro Influencers</w:t>
      </w:r>
    </w:p>
    <w:p>
      <w:r>
        <w:rPr>
          <w:b/>
          <w:sz w:val="20"/>
        </w:rPr>
        <w:t xml:space="preserve">Name: </w:t>
      </w:r>
      <w:r>
        <w:t>Nir Eyal</w:t>
      </w:r>
    </w:p>
    <w:p>
      <w:r>
        <w:rPr>
          <w:b/>
          <w:sz w:val="20"/>
        </w:rPr>
        <w:t xml:space="preserve">Platform: </w:t>
      </w:r>
      <w:r>
        <w:t>LinkedIn, X</w:t>
      </w:r>
    </w:p>
    <w:p>
      <w:r>
        <w:rPr>
          <w:b/>
          <w:sz w:val="20"/>
        </w:rPr>
        <w:t xml:space="preserve">Handle: </w:t>
      </w:r>
      <w:r>
        <w:t>@nireyal</w:t>
      </w:r>
    </w:p>
    <w:p>
      <w:r>
        <w:rPr>
          <w:b/>
          <w:sz w:val="20"/>
        </w:rPr>
        <w:t xml:space="preserve">Followers: </w:t>
      </w:r>
      <w:r>
        <w:t>LinkedIn: 80K+, X: 120K+</w:t>
      </w:r>
    </w:p>
    <w:p>
      <w:r>
        <w:rPr>
          <w:b/>
          <w:sz w:val="20"/>
        </w:rPr>
        <w:t xml:space="preserve">Why Fit: </w:t>
      </w:r>
      <w:r>
        <w:t>Author of 'Hooked,' known for work on habit-forming products and behavioral design. His expertise is a direct parallel to Headword's 'engineering persuasion.' He has a highly engaged audience of product managers and marketers interested in the practical application of psychology.</w:t>
      </w:r>
    </w:p>
    <w:p>
      <w:r>
        <w:rPr>
          <w:b/>
          <w:sz w:val="20"/>
        </w:rPr>
        <w:t xml:space="preserve">Why Micro Wins Here: </w:t>
      </w:r>
      <w:r>
        <w:t>Nir Eyal's audience is highly targeted and already primed for behavioral insights. His direct endorsement or a collaborative piece would be incredibly impactful for establishing credibility within the behavioral science and product marketing communities. Micro-influencers often have higher engagement rates and more authentic connections.</w:t>
      </w:r>
    </w:p>
    <w:p>
      <w:r>
        <w:rPr>
          <w:b/>
          <w:sz w:val="20"/>
        </w:rPr>
        <w:t xml:space="preserve">Name: </w:t>
      </w:r>
      <w:r>
        <w:t>Mari Smith</w:t>
      </w:r>
    </w:p>
    <w:p>
      <w:r>
        <w:rPr>
          <w:b/>
          <w:sz w:val="20"/>
        </w:rPr>
        <w:t xml:space="preserve">Platform: </w:t>
      </w:r>
      <w:r>
        <w:t>LinkedIn, Facebook, Instagram</w:t>
      </w:r>
    </w:p>
    <w:p>
      <w:r>
        <w:rPr>
          <w:b/>
          <w:sz w:val="20"/>
        </w:rPr>
        <w:t xml:space="preserve">Handle: </w:t>
      </w:r>
      <w:r>
        <w:t>@marismith</w:t>
      </w:r>
    </w:p>
    <w:p>
      <w:r>
        <w:rPr>
          <w:b/>
          <w:sz w:val="20"/>
        </w:rPr>
        <w:t xml:space="preserve">Followers: </w:t>
      </w:r>
      <w:r>
        <w:t>LinkedIn: 50K+, FB: 300K+, IG: 30K+</w:t>
      </w:r>
    </w:p>
    <w:p>
      <w:r>
        <w:rPr>
          <w:b/>
          <w:sz w:val="20"/>
        </w:rPr>
        <w:t xml:space="preserve">Why Fit: </w:t>
      </w:r>
      <w:r>
        <w:t>Leading Facebook and Instagram marketing expert. While Feed the Feed is B2B, Mari's insights into platform algorithms and content optimization (which is what Feed the Feed *does* for clients) could be very relevant to Innovation Seekers and Resourceful Delegators looking for efficient solutions. She speaks to the 'how to get results' aspect.</w:t>
      </w:r>
    </w:p>
    <w:p>
      <w:r>
        <w:rPr>
          <w:b/>
          <w:sz w:val="20"/>
        </w:rPr>
        <w:t xml:space="preserve">Why Micro Wins Here: </w:t>
      </w:r>
      <w:r>
        <w:t>Her practical, actionable advice resonates strongly with time-poor marketers (Resourceful Delegators) and those seeking to optimize performance (Pragmatic Maximizers). She can articulate the *value* of sophisticated content strategy in a way that micro-business owners understand, which can then be scaled up for larger clients.</w:t>
      </w:r>
    </w:p>
    <w:p>
      <w:r>
        <w:rPr>
          <w:b/>
          <w:sz w:val="20"/>
        </w:rPr>
        <w:t xml:space="preserve">Name: </w:t>
      </w:r>
      <w:r>
        <w:t>Robbie Richards</w:t>
      </w:r>
    </w:p>
    <w:p>
      <w:r>
        <w:rPr>
          <w:b/>
          <w:sz w:val="20"/>
        </w:rPr>
        <w:t xml:space="preserve">Platform: </w:t>
      </w:r>
      <w:r>
        <w:t>LinkedIn, Blog</w:t>
      </w:r>
    </w:p>
    <w:p>
      <w:r>
        <w:rPr>
          <w:b/>
          <w:sz w:val="20"/>
        </w:rPr>
        <w:t xml:space="preserve">Handle: </w:t>
      </w:r>
      <w:r>
        <w:t>N/A (primarily blog/LinkedIn)</w:t>
      </w:r>
    </w:p>
    <w:p>
      <w:r>
        <w:rPr>
          <w:b/>
          <w:sz w:val="20"/>
        </w:rPr>
        <w:t xml:space="preserve">Followers: </w:t>
      </w:r>
      <w:r>
        <w:t>LinkedIn: 15K+</w:t>
      </w:r>
    </w:p>
    <w:p>
      <w:r>
        <w:rPr>
          <w:b/>
          <w:sz w:val="20"/>
        </w:rPr>
        <w:t xml:space="preserve">Why Fit: </w:t>
      </w:r>
      <w:r>
        <w:t>SEO and content marketing strategist known for data-driven approaches. His audience is keenly interested in measurable results and efficient content production, aligning with Feed the Feed's promise of predictable, high-performing assets.</w:t>
      </w:r>
    </w:p>
    <w:p>
      <w:r>
        <w:rPr>
          <w:b/>
          <w:sz w:val="20"/>
        </w:rPr>
        <w:t xml:space="preserve">Why Micro Wins Here: </w:t>
      </w:r>
      <w:r>
        <w:t>His followers are often Pragmatic Maximizers looking for proven frameworks and tactics. A collaboration on a data-driven content strategy piece or a review of AI content intelligence would directly speak to their pain points and validate Feed the Feed's approach from a results-oriented perspective.</w:t>
      </w:r>
    </w:p>
    <w:p>
      <w:pPr>
        <w:pStyle w:val="Heading3"/>
      </w:pPr>
      <w:r>
        <w:t>Community Leaders</w:t>
      </w:r>
    </w:p>
    <w:p>
      <w:r>
        <w:rPr>
          <w:b/>
          <w:sz w:val="20"/>
        </w:rPr>
        <w:t xml:space="preserve">Name Or Handle: </w:t>
      </w:r>
      <w:r>
        <w:t>Mod /u/Marketing_Guru</w:t>
      </w:r>
    </w:p>
    <w:p>
      <w:r>
        <w:rPr>
          <w:b/>
          <w:sz w:val="20"/>
        </w:rPr>
        <w:t xml:space="preserve">Community: </w:t>
      </w:r>
      <w:r>
        <w:t>r/marketing</w:t>
      </w:r>
    </w:p>
    <w:p>
      <w:r>
        <w:rPr>
          <w:b/>
          <w:sz w:val="20"/>
        </w:rPr>
        <w:t xml:space="preserve">Activation Approach: </w:t>
      </w:r>
      <w:r>
        <w:t>Participate authentically in discussions, provide valuable, non-promotional answers to questions related to AI in marketing or behavioral science. Offer to share insights or case studies *if asked* by the community, not as a direct pitch. Build karma and trust first.</w:t>
      </w:r>
    </w:p>
    <w:p>
      <w:r>
        <w:rPr>
          <w:b/>
          <w:sz w:val="20"/>
        </w:rPr>
        <w:t xml:space="preserve">Name Or Handle: </w:t>
      </w:r>
      <w:r>
        <w:t>Group Admin: 'AI in Marketing' LinkedIn Group</w:t>
      </w:r>
    </w:p>
    <w:p>
      <w:r>
        <w:rPr>
          <w:b/>
          <w:sz w:val="20"/>
        </w:rPr>
        <w:t xml:space="preserve">Community: </w:t>
      </w:r>
      <w:r>
        <w:t>LinkedIn Group: AI in Marketing</w:t>
      </w:r>
    </w:p>
    <w:p>
      <w:r>
        <w:rPr>
          <w:b/>
          <w:sz w:val="20"/>
        </w:rPr>
        <w:t xml:space="preserve">Activation Approach: </w:t>
      </w:r>
      <w:r>
        <w:t>Engage respectfully in discussions, share relevant (non-self-promotional) industry articles, and offer to host a free webinar or share a whitepaper on 'Behavioral AI for Content' if the admin is receptive to valuable contributions for their group members.</w:t>
      </w:r>
    </w:p>
    <w:p>
      <w:r>
        <w:rPr>
          <w:b/>
          <w:sz w:val="20"/>
        </w:rPr>
        <w:t xml:space="preserve">Name Or Handle: </w:t>
      </w:r>
      <w:r>
        <w:t>Founder of 'Creative AI' Discord Server</w:t>
      </w:r>
    </w:p>
    <w:p>
      <w:r>
        <w:rPr>
          <w:b/>
          <w:sz w:val="20"/>
        </w:rPr>
        <w:t xml:space="preserve">Community: </w:t>
      </w:r>
      <w:r>
        <w:t>Discord: Creative AI Community</w:t>
      </w:r>
    </w:p>
    <w:p>
      <w:r>
        <w:rPr>
          <w:b/>
          <w:sz w:val="20"/>
        </w:rPr>
        <w:t xml:space="preserve">Activation Approach: </w:t>
      </w:r>
      <w:r>
        <w:t>Join the server, listen to conversations, provide technical or creative insights where appropriate. Offer to share open-source tools or research related to Narralytica's capabilities in a non-salesy way. Focus on being a resource, not a vendor.</w:t>
      </w:r>
    </w:p>
    <w:p>
      <w:pPr>
        <w:pStyle w:val="Heading3"/>
      </w:pPr>
      <w:r>
        <w:t>Aggregator Communities</w:t>
      </w:r>
    </w:p>
    <w:p>
      <w:r>
        <w:rPr>
          <w:b/>
          <w:sz w:val="20"/>
        </w:rPr>
        <w:t xml:space="preserve">Platform: </w:t>
      </w:r>
      <w:r>
        <w:t>Reddit</w:t>
      </w:r>
    </w:p>
    <w:p>
      <w:r>
        <w:rPr>
          <w:b/>
          <w:sz w:val="20"/>
        </w:rPr>
        <w:t xml:space="preserve">Community Name: </w:t>
      </w:r>
      <w:r>
        <w:t>r/marketing</w:t>
      </w:r>
    </w:p>
    <w:p>
      <w:r>
        <w:rPr>
          <w:b/>
          <w:sz w:val="20"/>
        </w:rPr>
        <w:t xml:space="preserve">Size: </w:t>
      </w:r>
      <w:r>
        <w:t>1.5M+ members</w:t>
      </w:r>
    </w:p>
    <w:p>
      <w:r>
        <w:rPr>
          <w:b/>
          <w:sz w:val="20"/>
        </w:rPr>
        <w:t xml:space="preserve">Relevance: </w:t>
      </w:r>
      <w:r>
        <w:t>Highly relevant for all target segments. Pragmatic Maximizers look for actionable advice, Resourceful Delegators seek efficient solutions, and Innovation Seekers look for new trends. Diverse discussions on strategy, tools, and campaigns.</w:t>
      </w:r>
    </w:p>
    <w:p>
      <w:r>
        <w:rPr>
          <w:b/>
          <w:sz w:val="20"/>
        </w:rPr>
        <w:t xml:space="preserve">Engagement Approach: </w:t>
      </w:r>
      <w:r>
        <w:t>Focus on 'Help' content. Answer questions about content strategy, AI tools, or behavioral economics in marketing. Share anonymized insights from case studies *without* naming Feed the Feed directly, then link to a resource if genuinely helpful and allowed. Participate in AMAs (Ask Me Anything) if an opportunity arises.</w:t>
      </w:r>
    </w:p>
    <w:p>
      <w:r>
        <w:rPr>
          <w:b/>
          <w:sz w:val="20"/>
        </w:rPr>
        <w:t xml:space="preserve">Norms To Respect: </w:t>
      </w:r>
      <w:r>
        <w:t>Strict anti-spam rules. Self-promotion is heavily penalized. Value contribution over advertising. Be authentic, transparent, and provide genuine value. Read subreddit rules carefully.</w:t>
      </w:r>
    </w:p>
    <w:p>
      <w:r>
        <w:rPr>
          <w:b/>
          <w:sz w:val="20"/>
        </w:rPr>
        <w:t xml:space="preserve">Platform: </w:t>
      </w:r>
      <w:r>
        <w:t>Reddit</w:t>
      </w:r>
    </w:p>
    <w:p>
      <w:r>
        <w:rPr>
          <w:b/>
          <w:sz w:val="20"/>
        </w:rPr>
        <w:t xml:space="preserve">Community Name: </w:t>
      </w:r>
      <w:r>
        <w:t>r/AI</w:t>
      </w:r>
    </w:p>
    <w:p>
      <w:r>
        <w:rPr>
          <w:b/>
          <w:sz w:val="20"/>
        </w:rPr>
        <w:t xml:space="preserve">Size: </w:t>
      </w:r>
      <w:r>
        <w:t>5M+ members</w:t>
      </w:r>
    </w:p>
    <w:p>
      <w:r>
        <w:rPr>
          <w:b/>
          <w:sz w:val="20"/>
        </w:rPr>
        <w:t xml:space="preserve">Relevance: </w:t>
      </w:r>
      <w:r>
        <w:t>Relevant for Innovation Seekers and Pragmatic Maximizers interested in the technical and practical applications of AI. Narralytica's capabilities can be discussed here.</w:t>
      </w:r>
    </w:p>
    <w:p>
      <w:r>
        <w:rPr>
          <w:b/>
          <w:sz w:val="20"/>
        </w:rPr>
        <w:t xml:space="preserve">Engagement Approach: </w:t>
      </w:r>
      <w:r>
        <w:t>Share insights on AI's application in video analysis and content creation. Discuss the ethical implications or the future of human-AI collaboration in creative fields. Focus on the technology and its implications, not a sales pitch.</w:t>
      </w:r>
    </w:p>
    <w:p>
      <w:r>
        <w:rPr>
          <w:b/>
          <w:sz w:val="20"/>
        </w:rPr>
        <w:t xml:space="preserve">Norms To Respect: </w:t>
      </w:r>
      <w:r>
        <w:t>Highly technical audience, expect informed discussion. Avoid hype. Focus on demonstrable capabilities and research. Self-promotion is generally frowned upon.</w:t>
      </w:r>
    </w:p>
    <w:p>
      <w:r>
        <w:rPr>
          <w:b/>
          <w:sz w:val="20"/>
        </w:rPr>
        <w:t xml:space="preserve">Platform: </w:t>
      </w:r>
      <w:r>
        <w:t>LinkedIn Groups</w:t>
      </w:r>
    </w:p>
    <w:p>
      <w:r>
        <w:rPr>
          <w:b/>
          <w:sz w:val="20"/>
        </w:rPr>
        <w:t xml:space="preserve">Community Name: </w:t>
      </w:r>
      <w:r>
        <w:t>CMO Council Official Group</w:t>
      </w:r>
    </w:p>
    <w:p>
      <w:r>
        <w:rPr>
          <w:b/>
          <w:sz w:val="20"/>
        </w:rPr>
        <w:t xml:space="preserve">Size: </w:t>
      </w:r>
      <w:r>
        <w:t>100K+ members</w:t>
      </w:r>
    </w:p>
    <w:p>
      <w:r>
        <w:rPr>
          <w:b/>
          <w:sz w:val="20"/>
        </w:rPr>
        <w:t xml:space="preserve">Relevance: </w:t>
      </w:r>
      <w:r>
        <w:t>Directly targets Pragmatic Maximizers. Discussions on high-level marketing strategy, ROI, technology adoption, and leadership challenges.</w:t>
      </w:r>
    </w:p>
    <w:p>
      <w:r>
        <w:rPr>
          <w:b/>
          <w:sz w:val="20"/>
        </w:rPr>
        <w:t xml:space="preserve">Engagement Approach: </w:t>
      </w:r>
      <w:r>
        <w:t>Share thought leadership pieces (from Headword/Feed the Feed blog) that address common CMO pain points (e.g., 'De-risking Creative Investments with Behavioral Science'). Participate in discussions initiated by other members, offering expert perspectives without overt selling.</w:t>
      </w:r>
    </w:p>
    <w:p>
      <w:r>
        <w:rPr>
          <w:b/>
          <w:sz w:val="20"/>
        </w:rPr>
        <w:t xml:space="preserve">Norms To Respect: </w:t>
      </w:r>
      <w:r>
        <w:t>Professional decorum. Avoid aggressive sales pitches. Focus on adding value and demonstrating expertise. Build relationships over direct selling.</w:t>
      </w:r>
    </w:p>
    <w:p>
      <w:pPr>
        <w:pStyle w:val="Heading2"/>
      </w:pPr>
      <w:r>
        <w:t>Key Takeaways</w:t>
      </w:r>
    </w:p>
    <w:p>
      <w:pPr>
        <w:pStyle w:val="ListBullet"/>
      </w:pPr>
      <w:r>
        <w:t>Posts that perform the best on LinkedIn are long-form articles and native videos because the algorithm rewards content that keeps users on the platform and demonstrates expertise, appealing to Pragmatic Maximizers and Resourceful Delegators.</w:t>
      </w:r>
    </w:p>
    <w:p>
      <w:pPr>
        <w:pStyle w:val="ListBullet"/>
      </w:pPr>
      <w:r>
        <w:t>The Innovation Seeker prefers Instagram for visual storytelling and cutting-edge creative because the platform's algorithm prioritizes Reels and Carousels for discovery, aligning with their desire for novelty and aesthetic stimulation.</w:t>
      </w:r>
    </w:p>
    <w:p>
      <w:pPr>
        <w:pStyle w:val="ListBullet"/>
      </w:pPr>
      <w:r>
        <w:t>Data-backed case studies and methodological explanations reach The Pragmatic Maximizer most effectively because their high conscientiousness and prevention focus drive a need for certainty and quantifiable ROI, directly addressed by empirical proof.</w:t>
      </w:r>
    </w:p>
    <w:p>
      <w:pPr>
        <w:pStyle w:val="ListBullet"/>
      </w:pPr>
      <w:r>
        <w:t>HubSpot uses LinkedIn as a primary lead generation channel by consistently providing educational, actionable content that solves common marketing problems, demonstrating the power of 'Help' content.</w:t>
      </w:r>
    </w:p>
    <w:p>
      <w:pPr>
        <w:pStyle w:val="ListBullet"/>
      </w:pPr>
      <w:r>
        <w:t>Posts with clear calls to action and opportunities for direct interaction (polls, questions) perform better on X and LinkedIn because these signals indicate engagement to the algorithm, boosting visibility and fostering community.</w:t>
      </w:r>
    </w:p>
    <w:p>
      <w:pPr>
        <w:pStyle w:val="ListBullet"/>
      </w:pPr>
      <w:r>
        <w:t>Repurposing content from LinkedIn articles into X threads and Instagram carousels performs better than simple cross-posting because each platform's algorithm and audience have distinct content consumption preferences and format expectations.</w:t>
      </w:r>
    </w:p>
    <w:p>
      <w:pPr>
        <w:pStyle w:val="Heading2"/>
      </w:pPr>
      <w:r>
        <w:t>Quick Wins</w:t>
      </w:r>
    </w:p>
    <w:p>
      <w:r>
        <w:rPr>
          <w:b/>
          <w:sz w:val="20"/>
        </w:rPr>
        <w:t xml:space="preserve">Action: </w:t>
      </w:r>
      <w:r>
        <w:t>Publish an existing Headword case study as a LinkedIn Article, detailing the behavioral science principles used and the measurable results achieved.</w:t>
      </w:r>
    </w:p>
    <w:p>
      <w:r>
        <w:rPr>
          <w:b/>
          <w:sz w:val="20"/>
        </w:rPr>
        <w:t xml:space="preserve">Platform: </w:t>
      </w:r>
      <w:r>
        <w:t>LinkedIn</w:t>
      </w:r>
    </w:p>
    <w:p>
      <w:r>
        <w:rPr>
          <w:b/>
          <w:sz w:val="20"/>
        </w:rPr>
        <w:t xml:space="preserve">Expected Impact: </w:t>
      </w:r>
      <w:r>
        <w:t>Immediately establish thought leadership and provide tangible proof of value for Pragmatic Maximizers, leveraging existing assets.</w:t>
      </w:r>
    </w:p>
    <w:p>
      <w:r>
        <w:rPr>
          <w:b/>
          <w:sz w:val="20"/>
        </w:rPr>
        <w:t xml:space="preserve">Resources Needed: </w:t>
      </w:r>
      <w:r>
        <w:t>1-2 hours for writing, 1 hour for graphic design (if needed), 30 minutes for posting and initial engagement.</w:t>
      </w:r>
    </w:p>
    <w:p>
      <w:r>
        <w:rPr>
          <w:b/>
          <w:sz w:val="20"/>
        </w:rPr>
        <w:t xml:space="preserve">Action: </w:t>
      </w:r>
      <w:r>
        <w:t>Create a short (15-30 second) Reel for Instagram showcasing a visually striking aspect of Headword's portfolio, using trending audio and on-screen text about 'Engineering Persuasion.'</w:t>
      </w:r>
    </w:p>
    <w:p>
      <w:r>
        <w:rPr>
          <w:b/>
          <w:sz w:val="20"/>
        </w:rPr>
        <w:t xml:space="preserve">Platform: </w:t>
      </w:r>
      <w:r>
        <w:t>Instagram</w:t>
      </w:r>
    </w:p>
    <w:p>
      <w:r>
        <w:rPr>
          <w:b/>
          <w:sz w:val="20"/>
        </w:rPr>
        <w:t xml:space="preserve">Expected Impact: </w:t>
      </w:r>
      <w:r>
        <w:t>Increase visibility among Innovation Seekers, reactivate the dormant Instagram account with algorithm-favored content, and demonstrate creative capabilities.</w:t>
      </w:r>
    </w:p>
    <w:p>
      <w:r>
        <w:rPr>
          <w:b/>
          <w:sz w:val="20"/>
        </w:rPr>
        <w:t xml:space="preserve">Resources Needed: </w:t>
      </w:r>
      <w:r>
        <w:t>2-3 hours for video editing (using existing portfolio assets), 30 minutes for research on trending audio, 15 minutes for posting.</w:t>
      </w:r>
    </w:p>
    <w:p>
      <w:r>
        <w:rPr>
          <w:b/>
          <w:sz w:val="20"/>
        </w:rPr>
        <w:t xml:space="preserve">Action: </w:t>
      </w:r>
      <w:r>
        <w:t>Draft 3-5 X (Twitter) posts reacting to a recent significant news story in AI or marketing, offering Feed the Feed's unique perspective (e.g., 'AI's impact on creative briefs' or 'Behavioral science counter-arguments to X trend').</w:t>
      </w:r>
    </w:p>
    <w:p>
      <w:r>
        <w:rPr>
          <w:b/>
          <w:sz w:val="20"/>
        </w:rPr>
        <w:t xml:space="preserve">Platform: </w:t>
      </w:r>
      <w:r>
        <w:t>X</w:t>
      </w:r>
    </w:p>
    <w:p>
      <w:r>
        <w:rPr>
          <w:b/>
          <w:sz w:val="20"/>
        </w:rPr>
        <w:t xml:space="preserve">Expected Impact: </w:t>
      </w:r>
      <w:r>
        <w:t>Establish real-time industry presence, engage with trending conversations, and position Feed the Feed as a knowledgeable, agile voice for Innovation Seekers and Pragmatic Maximizers.</w:t>
      </w:r>
    </w:p>
    <w:p>
      <w:r>
        <w:rPr>
          <w:b/>
          <w:sz w:val="20"/>
        </w:rPr>
        <w:t xml:space="preserve">Resources Needed: </w:t>
      </w:r>
      <w:r>
        <w:t>1-2 hours for trend research and drafting, 30 minutes for scheduling/posting.</w:t>
      </w:r>
    </w:p>
    <w:p>
      <w:r>
        <w:rPr>
          <w:b/>
          <w:sz w:val="20"/>
        </w:rPr>
        <w:t xml:space="preserve">Action: </w:t>
      </w:r>
      <w:r>
        <w:t>Engage with 5-10 relevant LinkedIn posts from industry leaders (competitors, partners, target clients) with thoughtful comments, not just likes.</w:t>
      </w:r>
    </w:p>
    <w:p>
      <w:r>
        <w:rPr>
          <w:b/>
          <w:sz w:val="20"/>
        </w:rPr>
        <w:t xml:space="preserve">Platform: </w:t>
      </w:r>
      <w:r>
        <w:t>LinkedIn</w:t>
      </w:r>
    </w:p>
    <w:p>
      <w:r>
        <w:rPr>
          <w:b/>
          <w:sz w:val="20"/>
        </w:rPr>
        <w:t xml:space="preserve">Expected Impact: </w:t>
      </w:r>
      <w:r>
        <w:t>Increase brand visibility, build network connections, and signal active participation in the industry. This is a low-effort, high-return strategy for Resourceful Delegators and Pragmatic Maximizers.</w:t>
      </w:r>
    </w:p>
    <w:p>
      <w:r>
        <w:rPr>
          <w:b/>
          <w:sz w:val="20"/>
        </w:rPr>
        <w:t xml:space="preserve">Resources Needed: </w:t>
      </w:r>
      <w:r>
        <w:t>30-60 minutes daily.</w:t>
      </w:r>
    </w:p>
    <w:p>
      <w:r>
        <w:rPr>
          <w:b/>
          <w:sz w:val="20"/>
        </w:rPr>
        <w:t xml:space="preserve">Action: </w:t>
      </w:r>
      <w:r>
        <w:t>Create a simple LinkedIn Poll asking about a common marketing challenge that Feed the Feed solves (e.g., 'What's your biggest pain point in content creation: consistency, performance, or strategy?').</w:t>
      </w:r>
    </w:p>
    <w:p>
      <w:r>
        <w:rPr>
          <w:b/>
          <w:sz w:val="20"/>
        </w:rPr>
        <w:t xml:space="preserve">Platform: </w:t>
      </w:r>
      <w:r>
        <w:t>LinkedIn</w:t>
      </w:r>
    </w:p>
    <w:p>
      <w:r>
        <w:rPr>
          <w:b/>
          <w:sz w:val="20"/>
        </w:rPr>
        <w:t xml:space="preserve">Expected Impact: </w:t>
      </w:r>
      <w:r>
        <w:t>Boost engagement signals, gather direct audience insights, and subtly highlight Feed the Feed's problem-solving capabilities without being overtly promotional.</w:t>
      </w:r>
    </w:p>
    <w:p>
      <w:r>
        <w:rPr>
          <w:b/>
          <w:sz w:val="20"/>
        </w:rPr>
        <w:t xml:space="preserve">Resources Needed: </w:t>
      </w:r>
      <w:r>
        <w:t>15 minutes for drafting and posting.</w:t>
      </w:r>
    </w:p>
    <w:p>
      <w:r>
        <w:br w:type="page"/>
      </w:r>
    </w:p>
    <w:p>
      <w:pPr>
        <w:pStyle w:val="Heading1"/>
      </w:pPr>
      <w:r>
        <w:t>7. Creative Brief &amp; Campaign Deliverables</w:t>
      </w:r>
    </w:p>
    <w:p>
      <w:r>
        <w:rPr>
          <w:b/>
          <w:sz w:val="20"/>
        </w:rPr>
        <w:t xml:space="preserve">Campaign Challenge: </w:t>
      </w:r>
      <w:r>
        <w:t>Our Challenge: Engineer a campaign that proves 'predictable creative' is not an oxymoron, winning over skeptical CMOs and overwhelmed founders by turning marketing anxiety into cognitive relief.</w:t>
      </w:r>
    </w:p>
    <w:p>
      <w:pPr>
        <w:pStyle w:val="Heading2"/>
      </w:pPr>
      <w:r>
        <w:t>Creative Brief</w:t>
      </w:r>
    </w:p>
    <w:p>
      <w:pPr>
        <w:pStyle w:val="Heading3"/>
      </w:pPr>
      <w:r>
        <w:t>Primary Audiences</w:t>
      </w:r>
    </w:p>
    <w:p>
      <w:r>
        <w:rPr>
          <w:b/>
          <w:sz w:val="20"/>
        </w:rPr>
        <w:t xml:space="preserve">Segment Name: </w:t>
      </w:r>
      <w:r>
        <w:t>The Pragmatic Maximizer</w:t>
      </w:r>
    </w:p>
    <w:p>
      <w:r>
        <w:rPr>
          <w:b/>
          <w:sz w:val="20"/>
        </w:rPr>
        <w:t xml:space="preserve">Targeting Guidance: </w:t>
      </w:r>
      <w:r>
        <w:t>For CMO David: Frame everything as de-risking investment. Speak in systems, frameworks, and quantifiable ROI to bypass his skepticism and appeal to his need for control.</w:t>
      </w:r>
    </w:p>
    <w:p>
      <w:r>
        <w:rPr>
          <w:b/>
          <w:sz w:val="20"/>
        </w:rPr>
        <w:t xml:space="preserve">Behavioral Trigger: </w:t>
      </w:r>
      <w:r>
        <w:t>Loss Aversion (fear of wasted budget and career risk).</w:t>
      </w:r>
    </w:p>
    <w:p>
      <w:r>
        <w:rPr>
          <w:b/>
          <w:sz w:val="20"/>
        </w:rPr>
        <w:t xml:space="preserve">Segment Name: </w:t>
      </w:r>
      <w:r>
        <w:t>The Resourceful Delegator</w:t>
      </w:r>
    </w:p>
    <w:p>
      <w:r>
        <w:rPr>
          <w:b/>
          <w:sz w:val="20"/>
        </w:rPr>
        <w:t xml:space="preserve">Targeting Guidance: </w:t>
      </w:r>
      <w:r>
        <w:t>For Founder Chloe: Sell peace of mind. Emphasize the 'done-for-you' Concierge layer as the ultimate reduction of cognitive load, giving her back her most valuable asset: time.</w:t>
      </w:r>
    </w:p>
    <w:p>
      <w:r>
        <w:rPr>
          <w:b/>
          <w:sz w:val="20"/>
        </w:rPr>
        <w:t xml:space="preserve">Behavioral Trigger: </w:t>
      </w:r>
      <w:r>
        <w:t>Cognitive Load Reduction (desire to offload the mental burden of marketing).</w:t>
      </w:r>
    </w:p>
    <w:p>
      <w:r>
        <w:rPr>
          <w:b/>
          <w:sz w:val="20"/>
        </w:rPr>
        <w:t xml:space="preserve">Segment Name: </w:t>
      </w:r>
      <w:r>
        <w:t>The Innovation Seeker</w:t>
      </w:r>
    </w:p>
    <w:p>
      <w:r>
        <w:rPr>
          <w:b/>
          <w:sz w:val="20"/>
        </w:rPr>
        <w:t xml:space="preserve">Targeting Guidance: </w:t>
      </w:r>
      <w:r>
        <w:t>For Brand Director Alex: Position us as their 'secret weapon.' Offer a groundbreaking methodology that provides a novel competitive edge and enhances their personal brand as a visionary.</w:t>
      </w:r>
    </w:p>
    <w:p>
      <w:r>
        <w:rPr>
          <w:b/>
          <w:sz w:val="20"/>
        </w:rPr>
        <w:t xml:space="preserve">Behavioral Trigger: </w:t>
      </w:r>
      <w:r>
        <w:t>Intellectual Status Signaling (desire to appear sophisticated and ahead of the curve).</w:t>
      </w:r>
    </w:p>
    <w:p>
      <w:pPr>
        <w:pStyle w:val="Heading3"/>
      </w:pPr>
      <w:r>
        <w:t>Creative Strategy</w:t>
      </w:r>
    </w:p>
    <w:p>
      <w:r>
        <w:rPr>
          <w:b/>
          <w:sz w:val="20"/>
        </w:rPr>
        <w:t xml:space="preserve">Strategic Point: </w:t>
      </w:r>
      <w:r>
        <w:t>Position Feed the Feed as the source of 'Cognitive Relief'.</w:t>
      </w:r>
    </w:p>
    <w:p>
      <w:r>
        <w:rPr>
          <w:b/>
          <w:sz w:val="20"/>
        </w:rPr>
        <w:t xml:space="preserve">Creative Direction: </w:t>
      </w:r>
      <w:r>
        <w:t>Every creative piece must contrast the chaos and anxiety of traditional marketing (cluttered desks, confusing dashboards, stressed-out faces) with the calm, confidence, and clarity our system provides. Visually, this means moving from discordant, stressful imagery to clean, organized, and focused visuals. The core feeling we are selling is the exhale of relief when a complex problem becomes simple.</w:t>
      </w:r>
    </w:p>
    <w:p>
      <w:r>
        <w:rPr>
          <w:b/>
          <w:sz w:val="20"/>
        </w:rPr>
        <w:t xml:space="preserve">Behavioral Basis: </w:t>
      </w:r>
      <w:r>
        <w:t>This directly operationalizes the 'Cognitive Relief Framework' by aiming to reduce cortisol (stress hormone from uncertainty) and increase oxytocin (trust hormone from partnership) in our audience.</w:t>
      </w:r>
    </w:p>
    <w:p>
      <w:r>
        <w:rPr>
          <w:b/>
          <w:sz w:val="20"/>
        </w:rPr>
        <w:t xml:space="preserve">Strategic Point: </w:t>
      </w:r>
      <w:r>
        <w:t>Frame our technology as a tool that augments, not replaces, human genius.</w:t>
      </w:r>
    </w:p>
    <w:p>
      <w:r>
        <w:rPr>
          <w:b/>
          <w:sz w:val="20"/>
        </w:rPr>
        <w:t xml:space="preserve">Creative Direction: </w:t>
      </w:r>
      <w:r>
        <w:t>Visually and verbally, always show the human expert first, with the AI insights serving them. For example, show a strategist looking at a Narralytica data visualization on a screen to have an 'aha' moment. The message is 'AI-augmented intuition,' never 'AI-generated creative.' This builds trust and sidesteps algorithm aversion.</w:t>
      </w:r>
    </w:p>
    <w:p>
      <w:r>
        <w:rPr>
          <w:b/>
          <w:sz w:val="20"/>
        </w:rPr>
        <w:t xml:space="preserve">Behavioral Basis: </w:t>
      </w:r>
      <w:r>
        <w:t>This mitigates 'Algorithm Aversion' by giving the human a sense of control and agency, positioning the AI as a powerful tool in the hands of a trusted expert, which is more palatable to B2B buyers.</w:t>
      </w:r>
    </w:p>
    <w:p>
      <w:r>
        <w:rPr>
          <w:b/>
          <w:sz w:val="20"/>
        </w:rPr>
        <w:t xml:space="preserve">Strategic Point: </w:t>
      </w:r>
      <w:r>
        <w:t>Translate complex science into tangible, desirable outcomes.</w:t>
      </w:r>
    </w:p>
    <w:p>
      <w:r>
        <w:rPr>
          <w:b/>
          <w:sz w:val="20"/>
        </w:rPr>
        <w:t xml:space="preserve">Creative Direction: </w:t>
      </w:r>
      <w:r>
        <w:t>Avoid jargon. Instead of saying 'We leverage behavioral neuroscience,' say 'We know the 3-act story structure that makes your audience trust you.' Use simple analogies and concrete examples. Turn every feature (AI Scene Analysis) into a clear benefit (Find your best marketing moments in seconds).</w:t>
      </w:r>
    </w:p>
    <w:p>
      <w:r>
        <w:rPr>
          <w:b/>
          <w:sz w:val="20"/>
        </w:rPr>
        <w:t xml:space="preserve">Behavioral Basis: </w:t>
      </w:r>
      <w:r>
        <w:t>This reduces cognitive load and makes our abstract value proposition concrete and easy to process. The brain is more likely to accept and remember information that is framed in terms of simple cause-and-effect benefits.</w:t>
      </w:r>
    </w:p>
    <w:p>
      <w:pPr>
        <w:pStyle w:val="Heading3"/>
      </w:pPr>
      <w:r>
        <w:t>Content Pillars</w:t>
      </w:r>
    </w:p>
    <w:p>
      <w:r>
        <w:rPr>
          <w:b/>
          <w:sz w:val="20"/>
        </w:rPr>
        <w:t xml:space="preserve">Pillar Name: </w:t>
      </w:r>
      <w:r>
        <w:t>The Science of Persuasion</w:t>
      </w:r>
    </w:p>
    <w:p>
      <w:r>
        <w:rPr>
          <w:b/>
          <w:sz w:val="20"/>
        </w:rPr>
        <w:t xml:space="preserve">Strategy Connection: </w:t>
      </w:r>
      <w:r>
        <w:t>This pillar establishes our core authority and intellectual high ground, directly supporting the strategic goal to 'Establish Authority in Predictable Persuasion'. It provides the 'reason to believe' for our entire model.</w:t>
      </w:r>
    </w:p>
    <w:p>
      <w:r>
        <w:rPr>
          <w:b/>
          <w:sz w:val="20"/>
        </w:rPr>
        <w:t xml:space="preserve">Creative Hook Connection: </w:t>
      </w:r>
      <w:r>
        <w:t>Connects to hooks like 'The Neuro-Audit' by providing the foundational principles that make such an audit valuable and credible.</w:t>
      </w:r>
    </w:p>
    <w:p>
      <w:r>
        <w:rPr>
          <w:b/>
          <w:sz w:val="20"/>
        </w:rPr>
        <w:t xml:space="preserve">Pillar Name: </w:t>
      </w:r>
      <w:r>
        <w:t>AI in Action: Narralytica's Edge</w:t>
      </w:r>
    </w:p>
    <w:p>
      <w:r>
        <w:rPr>
          <w:b/>
          <w:sz w:val="20"/>
        </w:rPr>
        <w:t xml:space="preserve">Strategy Connection: </w:t>
      </w:r>
      <w:r>
        <w:t>This pillar provides the tangible proof for our claims of predictability and efficiency. It showcases the 'AI Precision' half of our core value proposition, de-risking the investment for Pragmatic Maximizers.</w:t>
      </w:r>
    </w:p>
    <w:p>
      <w:r>
        <w:rPr>
          <w:b/>
          <w:sz w:val="20"/>
        </w:rPr>
        <w:t xml:space="preserve">Creative Hook Connection: </w:t>
      </w:r>
      <w:r>
        <w:t>Directly fuels the 'Your AI Co-Pilot' hook, demonstrating how the technology works as an empowering tool for uncovering insights.</w:t>
      </w:r>
    </w:p>
    <w:p>
      <w:r>
        <w:rPr>
          <w:b/>
          <w:sz w:val="20"/>
        </w:rPr>
        <w:t xml:space="preserve">Pillar Name: </w:t>
      </w:r>
      <w:r>
        <w:t>The Concierge Advantage</w:t>
      </w:r>
    </w:p>
    <w:p>
      <w:r>
        <w:rPr>
          <w:b/>
          <w:sz w:val="20"/>
        </w:rPr>
        <w:t xml:space="preserve">Strategy Connection: </w:t>
      </w:r>
      <w:r>
        <w:t>This pillar delivers on the 'Cognitive Relief as a Service' strategy. It humanizes our brand and builds the trust necessary to convert and retain Resourceful Delegators who buy the relationship as much as the result.</w:t>
      </w:r>
    </w:p>
    <w:p>
      <w:r>
        <w:rPr>
          <w:b/>
          <w:sz w:val="20"/>
        </w:rPr>
        <w:t xml:space="preserve">Creative Hook Connection: </w:t>
      </w:r>
      <w:r>
        <w:t>This is the primary home for the 'Meet Your Alfred' hook, focusing on the seamless, white-glove service experience.</w:t>
      </w:r>
    </w:p>
    <w:p>
      <w:pPr>
        <w:pStyle w:val="Heading3"/>
      </w:pPr>
      <w:r>
        <w:t>Creative Hooks</w:t>
      </w:r>
    </w:p>
    <w:p>
      <w:r>
        <w:rPr>
          <w:b/>
          <w:sz w:val="20"/>
        </w:rPr>
        <w:t xml:space="preserve">Hook Name: </w:t>
      </w:r>
      <w:r>
        <w:t>The Neuro-Audit</w:t>
      </w:r>
    </w:p>
    <w:p>
      <w:r>
        <w:rPr>
          <w:b/>
          <w:sz w:val="20"/>
        </w:rPr>
        <w:t xml:space="preserve">Pillar Served: </w:t>
      </w:r>
      <w:r>
        <w:t>The Science of Persuasion &amp; AI in Action</w:t>
      </w:r>
    </w:p>
    <w:p>
      <w:r>
        <w:rPr>
          <w:b/>
          <w:sz w:val="20"/>
        </w:rPr>
        <w:t xml:space="preserve">Psychometric Basis: </w:t>
      </w:r>
      <w:r>
        <w:t>Appeals to the Pragmatic Maximizer's high Need for Cognition and the Innovation Seeker's high Openness by offering a novel, data-driven diagnostic of their current creative.</w:t>
      </w:r>
    </w:p>
    <w:p>
      <w:r>
        <w:rPr>
          <w:b/>
          <w:sz w:val="20"/>
        </w:rPr>
        <w:t xml:space="preserve">Example Execution: </w:t>
      </w:r>
      <w:r>
        <w:t>A lead magnet campaign: 'Get a Free Neuro-Audit of Your Top-Performing Video.' We run their video through Narralytica and provide a one-page report showing emotional arcs, attention peaks, and where their message might be failing based on behavioral principles.</w:t>
      </w:r>
    </w:p>
    <w:p>
      <w:r>
        <w:rPr>
          <w:b/>
          <w:sz w:val="20"/>
        </w:rPr>
        <w:t xml:space="preserve">Hook Name: </w:t>
      </w:r>
      <w:r>
        <w:t>Meet Your Alfred</w:t>
      </w:r>
    </w:p>
    <w:p>
      <w:r>
        <w:rPr>
          <w:b/>
          <w:sz w:val="20"/>
        </w:rPr>
        <w:t xml:space="preserve">Pillar Served: </w:t>
      </w:r>
      <w:r>
        <w:t>The Concierge Advantage</w:t>
      </w:r>
    </w:p>
    <w:p>
      <w:r>
        <w:rPr>
          <w:b/>
          <w:sz w:val="20"/>
        </w:rPr>
        <w:t xml:space="preserve">Psychometric Basis: </w:t>
      </w:r>
      <w:r>
        <w:t>Directly targets the Resourceful Delegator's high Neuroticism (anxiety from being overwhelmed) and high Agreeableness (desire for a trusted partner) by personifying the benefit of our service.</w:t>
      </w:r>
    </w:p>
    <w:p>
      <w:r>
        <w:rPr>
          <w:b/>
          <w:sz w:val="20"/>
        </w:rPr>
        <w:t xml:space="preserve">Example Execution: </w:t>
      </w:r>
      <w:r>
        <w:t>A short video ad featuring a calm, competent 'Concierge' seamlessly handling a client's chaotic marketing requests. The tagline: 'Focus on your business. We'll handle the rest.'</w:t>
      </w:r>
    </w:p>
    <w:p>
      <w:r>
        <w:rPr>
          <w:b/>
          <w:sz w:val="20"/>
        </w:rPr>
        <w:t xml:space="preserve">Hook Name: </w:t>
      </w:r>
      <w:r>
        <w:t>The End of Guesswork</w:t>
      </w:r>
    </w:p>
    <w:p>
      <w:r>
        <w:rPr>
          <w:b/>
          <w:sz w:val="20"/>
        </w:rPr>
        <w:t xml:space="preserve">Pillar Served: </w:t>
      </w:r>
      <w:r>
        <w:t>The Science of Persuasion &amp; AI in Action</w:t>
      </w:r>
    </w:p>
    <w:p>
      <w:r>
        <w:rPr>
          <w:b/>
          <w:sz w:val="20"/>
        </w:rPr>
        <w:t xml:space="preserve">Psychometric Basis: </w:t>
      </w:r>
      <w:r>
        <w:t>Activates the Pragmatic Maximizer's Prevention Focus by framing the alternative (traditional marketing) as a risky gamble. It satisfies their high Conscientiousness by offering a systematic, predictable approach.</w:t>
      </w:r>
    </w:p>
    <w:p>
      <w:r>
        <w:rPr>
          <w:b/>
          <w:sz w:val="20"/>
        </w:rPr>
        <w:t xml:space="preserve">Example Execution: </w:t>
      </w:r>
      <w:r>
        <w:t>A LinkedIn thought leadership series and webinar with this title. Content would feature frameworks, checklists, and data visualizations that contrast 'marketing by guesswork' with 'marketing by design'.</w:t>
      </w:r>
    </w:p>
    <w:p>
      <w:pPr>
        <w:pStyle w:val="Heading3"/>
      </w:pPr>
      <w:r>
        <w:t>Recommended Platforms</w:t>
      </w:r>
    </w:p>
    <w:p>
      <w:r>
        <w:rPr>
          <w:b/>
          <w:sz w:val="20"/>
        </w:rPr>
        <w:t xml:space="preserve">Platform: </w:t>
      </w:r>
      <w:r>
        <w:t>LinkedIn</w:t>
      </w:r>
    </w:p>
    <w:p>
      <w:r>
        <w:rPr>
          <w:b/>
          <w:sz w:val="20"/>
        </w:rPr>
        <w:t xml:space="preserve">Rationale: </w:t>
      </w:r>
      <w:r>
        <w:t>The primary battlefield. It's where our three core segments converge. Our creative must be authoritative, data-rich, and professional to win over Pragmatic Maximizers, while being insightful enough to intrigue Innovation Seekers.</w:t>
      </w:r>
    </w:p>
    <w:p>
      <w:r>
        <w:rPr>
          <w:b/>
          <w:sz w:val="20"/>
        </w:rPr>
        <w:t xml:space="preserve">Platform: </w:t>
      </w:r>
      <w:r>
        <w:t>X (formerly Twitter)</w:t>
      </w:r>
    </w:p>
    <w:p>
      <w:r>
        <w:rPr>
          <w:b/>
          <w:sz w:val="20"/>
        </w:rPr>
        <w:t xml:space="preserve">Rationale: </w:t>
      </w:r>
      <w:r>
        <w:t>The platform for intellectual sparring and real-time relevance. Creative here should be concise, provocative, and insightful, allowing us to enter conversations and signal our expertise quickly to Innovation Seekers and media.</w:t>
      </w:r>
    </w:p>
    <w:p>
      <w:r>
        <w:rPr>
          <w:b/>
          <w:sz w:val="20"/>
        </w:rPr>
        <w:t xml:space="preserve">Platform: </w:t>
      </w:r>
      <w:r>
        <w:t>Website / Blog</w:t>
      </w:r>
    </w:p>
    <w:p>
      <w:r>
        <w:rPr>
          <w:b/>
          <w:sz w:val="20"/>
        </w:rPr>
        <w:t xml:space="preserve">Rationale: </w:t>
      </w:r>
      <w:r>
        <w:t>Our owned ground. This is where we provide the deep, satisfying proof for the claims we make elsewhere. Creative here must be clear, comprehensive, and conversion-oriented, guiding prospects from interest to action.</w:t>
      </w:r>
    </w:p>
    <w:p>
      <w:pPr>
        <w:pStyle w:val="Heading2"/>
      </w:pPr>
      <w:r>
        <w:t>Messaging Architecture</w:t>
      </w:r>
    </w:p>
    <w:p>
      <w:r>
        <w:rPr>
          <w:b/>
          <w:sz w:val="20"/>
        </w:rPr>
        <w:t xml:space="preserve">Segment Name: </w:t>
      </w:r>
      <w:r>
        <w:t>The Pragmatic Maximizer</w:t>
      </w:r>
    </w:p>
    <w:p>
      <w:r>
        <w:rPr>
          <w:b/>
          <w:sz w:val="20"/>
        </w:rPr>
        <w:t xml:space="preserve">Core Message: </w:t>
      </w:r>
      <w:r>
        <w:t>We make creative investment predictable and defensible, engineering campaigns that deliver quantifiable ROI.</w:t>
      </w:r>
    </w:p>
    <w:p>
      <w:r>
        <w:rPr>
          <w:b/>
          <w:sz w:val="20"/>
        </w:rPr>
        <w:t xml:space="preserve">Tone: </w:t>
      </w:r>
      <w:r>
        <w:t>Authoritative, analytical, empirical, and confident. Speak as a peer-level strategist who respects data above all. No fluff, no jargon, just defensible claims.</w:t>
      </w:r>
    </w:p>
    <w:p>
      <w:pPr>
        <w:pStyle w:val="Heading3"/>
      </w:pPr>
      <w:r>
        <w:t>Proof Points</w:t>
      </w:r>
    </w:p>
    <w:p>
      <w:pPr>
        <w:pStyle w:val="ListBullet"/>
      </w:pPr>
      <w:r>
        <w:t>Data-backed case studies with clear ROI metrics.</w:t>
      </w:r>
    </w:p>
    <w:p>
      <w:pPr>
        <w:pStyle w:val="ListBullet"/>
      </w:pPr>
      <w:r>
        <w:t>Demonstrations of Narralytica's AI analysis.</w:t>
      </w:r>
    </w:p>
    <w:p>
      <w:pPr>
        <w:pStyle w:val="ListBullet"/>
      </w:pPr>
      <w:r>
        <w:t>Transparent frameworks and methodologies.</w:t>
      </w:r>
    </w:p>
    <w:p>
      <w:pPr>
        <w:pStyle w:val="ListBullet"/>
      </w:pPr>
      <w:r>
        <w:t>Third-party validation (awards, analyst mentions).</w:t>
      </w:r>
    </w:p>
    <w:p>
      <w:pPr>
        <w:pStyle w:val="Heading3"/>
      </w:pPr>
      <w:r>
        <w:t>Sample Messages</w:t>
      </w:r>
    </w:p>
    <w:p>
      <w:r>
        <w:rPr>
          <w:b/>
          <w:sz w:val="20"/>
        </w:rPr>
        <w:t xml:space="preserve">Message: </w:t>
      </w:r>
      <w:r>
        <w:t>Stop A/B testing subjectivity. Start engineering results.</w:t>
      </w:r>
    </w:p>
    <w:p>
      <w:r>
        <w:rPr>
          <w:b/>
          <w:sz w:val="20"/>
        </w:rPr>
        <w:t xml:space="preserve">Emotional Register: </w:t>
      </w:r>
      <w:r>
        <w:t>Challenge / Confidence</w:t>
      </w:r>
    </w:p>
    <w:p>
      <w:r>
        <w:rPr>
          <w:b/>
          <w:sz w:val="20"/>
        </w:rPr>
        <w:t xml:space="preserve">Behavioral Mechanism: </w:t>
      </w:r>
      <w:r>
        <w:t>Loss Aversion (frames their current method as a loss of efficiency)</w:t>
      </w:r>
    </w:p>
    <w:p>
      <w:r>
        <w:rPr>
          <w:b/>
          <w:sz w:val="20"/>
        </w:rPr>
        <w:t xml:space="preserve">Recommended Channel: </w:t>
      </w:r>
      <w:r>
        <w:t>LinkedIn Ad Headline</w:t>
      </w:r>
    </w:p>
    <w:p>
      <w:r>
        <w:rPr>
          <w:b/>
          <w:sz w:val="20"/>
        </w:rPr>
        <w:t xml:space="preserve">Message: </w:t>
      </w:r>
      <w:r>
        <w:t>Our new whitepaper: A Framework for Predictable Creative ROI. Download now.</w:t>
      </w:r>
    </w:p>
    <w:p>
      <w:r>
        <w:rPr>
          <w:b/>
          <w:sz w:val="20"/>
        </w:rPr>
        <w:t xml:space="preserve">Emotional Register: </w:t>
      </w:r>
      <w:r>
        <w:t>Intellectual / Generous</w:t>
      </w:r>
    </w:p>
    <w:p>
      <w:r>
        <w:rPr>
          <w:b/>
          <w:sz w:val="20"/>
        </w:rPr>
        <w:t xml:space="preserve">Behavioral Mechanism: </w:t>
      </w:r>
      <w:r>
        <w:t>Certainty (offers a system to reduce anxiety-inducing uncertainty)</w:t>
      </w:r>
    </w:p>
    <w:p>
      <w:r>
        <w:rPr>
          <w:b/>
          <w:sz w:val="20"/>
        </w:rPr>
        <w:t xml:space="preserve">Recommended Channel: </w:t>
      </w:r>
      <w:r>
        <w:t>LinkedIn Post</w:t>
      </w:r>
    </w:p>
    <w:p>
      <w:r>
        <w:rPr>
          <w:b/>
          <w:sz w:val="20"/>
        </w:rPr>
        <w:t xml:space="preserve">Message: </w:t>
      </w:r>
      <w:r>
        <w:t>Your board doesn't want impressions. They want pipeline. We get it.</w:t>
      </w:r>
    </w:p>
    <w:p>
      <w:r>
        <w:rPr>
          <w:b/>
          <w:sz w:val="20"/>
        </w:rPr>
        <w:t xml:space="preserve">Emotional Register: </w:t>
      </w:r>
      <w:r>
        <w:t>Empathetic / Aligned</w:t>
      </w:r>
    </w:p>
    <w:p>
      <w:r>
        <w:rPr>
          <w:b/>
          <w:sz w:val="20"/>
        </w:rPr>
        <w:t xml:space="preserve">Behavioral Mechanism: </w:t>
      </w:r>
      <w:r>
        <w:t>In-Group Signaling (shows we understand their specific pressures)</w:t>
      </w:r>
    </w:p>
    <w:p>
      <w:r>
        <w:rPr>
          <w:b/>
          <w:sz w:val="20"/>
        </w:rPr>
        <w:t xml:space="preserve">Recommended Channel: </w:t>
      </w:r>
      <w:r>
        <w:t>Website Copy</w:t>
      </w:r>
    </w:p>
    <w:p>
      <w:r>
        <w:rPr>
          <w:b/>
          <w:sz w:val="20"/>
        </w:rPr>
        <w:t xml:space="preserve">Message: </w:t>
      </w:r>
      <w:r>
        <w:t>The data is in: This narrative structure increases video completion rates by 22%.</w:t>
      </w:r>
    </w:p>
    <w:p>
      <w:r>
        <w:rPr>
          <w:b/>
          <w:sz w:val="20"/>
        </w:rPr>
        <w:t xml:space="preserve">Emotional Register: </w:t>
      </w:r>
      <w:r>
        <w:t>Factual / Insightful</w:t>
      </w:r>
    </w:p>
    <w:p>
      <w:r>
        <w:rPr>
          <w:b/>
          <w:sz w:val="20"/>
        </w:rPr>
        <w:t xml:space="preserve">Behavioral Mechanism: </w:t>
      </w:r>
      <w:r>
        <w:t>Social Proof / Data Authority</w:t>
      </w:r>
    </w:p>
    <w:p>
      <w:r>
        <w:rPr>
          <w:b/>
          <w:sz w:val="20"/>
        </w:rPr>
        <w:t xml:space="preserve">Recommended Channel: </w:t>
      </w:r>
      <w:r>
        <w:t>X (Twitter) Post</w:t>
      </w:r>
    </w:p>
    <w:p>
      <w:r>
        <w:rPr>
          <w:b/>
          <w:sz w:val="20"/>
        </w:rPr>
        <w:t xml:space="preserve">Segment Name: </w:t>
      </w:r>
      <w:r>
        <w:t>The Resourceful Delegator</w:t>
      </w:r>
    </w:p>
    <w:p>
      <w:r>
        <w:rPr>
          <w:b/>
          <w:sz w:val="20"/>
        </w:rPr>
        <w:t xml:space="preserve">Core Message: </w:t>
      </w:r>
      <w:r>
        <w:t>We are the single, trusted partner that handles all your marketing, so you can get back to running your business.</w:t>
      </w:r>
    </w:p>
    <w:p>
      <w:r>
        <w:rPr>
          <w:b/>
          <w:sz w:val="20"/>
        </w:rPr>
        <w:t xml:space="preserve">Tone: </w:t>
      </w:r>
      <w:r>
        <w:t>Empathetic, reassuring, competent, and efficient. Speak like a calm, organized expert who has seen this problem a hundred times and has the perfect solution. Simplicity is key.</w:t>
      </w:r>
    </w:p>
    <w:p>
      <w:pPr>
        <w:pStyle w:val="Heading3"/>
      </w:pPr>
      <w:r>
        <w:t>Proof Points</w:t>
      </w:r>
    </w:p>
    <w:p>
      <w:pPr>
        <w:pStyle w:val="ListBullet"/>
      </w:pPr>
      <w:r>
        <w:t>Testimonials from other founders/CEOs.</w:t>
      </w:r>
    </w:p>
    <w:p>
      <w:pPr>
        <w:pStyle w:val="ListBullet"/>
      </w:pPr>
      <w:r>
        <w:t>A clear, simple explanation of the 'Concierge' process.</w:t>
      </w:r>
    </w:p>
    <w:p>
      <w:pPr>
        <w:pStyle w:val="ListBullet"/>
      </w:pPr>
      <w:r>
        <w:t>A visual map of our integrated 'Signal to Proof' workflow.</w:t>
      </w:r>
    </w:p>
    <w:p>
      <w:pPr>
        <w:pStyle w:val="ListBullet"/>
      </w:pPr>
      <w:r>
        <w:t>Direct, personal interaction with their dedicated Concierge from the first call.</w:t>
      </w:r>
    </w:p>
    <w:p>
      <w:pPr>
        <w:pStyle w:val="Heading3"/>
      </w:pPr>
      <w:r>
        <w:t>Sample Messages</w:t>
      </w:r>
    </w:p>
    <w:p>
      <w:r>
        <w:rPr>
          <w:b/>
          <w:sz w:val="20"/>
        </w:rPr>
        <w:t xml:space="preserve">Message: </w:t>
      </w:r>
      <w:r>
        <w:t>You have 17 unread emails about marketing. Or, you could have one.</w:t>
      </w:r>
    </w:p>
    <w:p>
      <w:r>
        <w:rPr>
          <w:b/>
          <w:sz w:val="20"/>
        </w:rPr>
        <w:t xml:space="preserve">Emotional Register: </w:t>
      </w:r>
      <w:r>
        <w:t>Relief / Simplicity</w:t>
      </w:r>
    </w:p>
    <w:p>
      <w:r>
        <w:rPr>
          <w:b/>
          <w:sz w:val="20"/>
        </w:rPr>
        <w:t xml:space="preserve">Behavioral Mechanism: </w:t>
      </w:r>
      <w:r>
        <w:t>Cognitive Load Reduction (highlights the pain of complexity and offers a simple solution)</w:t>
      </w:r>
    </w:p>
    <w:p>
      <w:r>
        <w:rPr>
          <w:b/>
          <w:sz w:val="20"/>
        </w:rPr>
        <w:t xml:space="preserve">Recommended Channel: </w:t>
      </w:r>
      <w:r>
        <w:t>LinkedIn Ad</w:t>
      </w:r>
    </w:p>
    <w:p>
      <w:r>
        <w:rPr>
          <w:b/>
          <w:sz w:val="20"/>
        </w:rPr>
        <w:t xml:space="preserve">Message: </w:t>
      </w:r>
      <w:r>
        <w:t>Meet your new favorite team member. They handle all your marketing.</w:t>
      </w:r>
    </w:p>
    <w:p>
      <w:r>
        <w:rPr>
          <w:b/>
          <w:sz w:val="20"/>
        </w:rPr>
        <w:t xml:space="preserve">Emotional Register: </w:t>
      </w:r>
      <w:r>
        <w:t>Aspiration / Trust</w:t>
      </w:r>
    </w:p>
    <w:p>
      <w:r>
        <w:rPr>
          <w:b/>
          <w:sz w:val="20"/>
        </w:rPr>
        <w:t xml:space="preserve">Behavioral Mechanism: </w:t>
      </w:r>
      <w:r>
        <w:t>Personification (frames the service as a trusted human, activating oxytocin pathways)</w:t>
      </w:r>
    </w:p>
    <w:p>
      <w:r>
        <w:rPr>
          <w:b/>
          <w:sz w:val="20"/>
        </w:rPr>
        <w:t xml:space="preserve">Recommended Channel: </w:t>
      </w:r>
      <w:r>
        <w:t>Website Landing Page</w:t>
      </w:r>
    </w:p>
    <w:p>
      <w:r>
        <w:rPr>
          <w:b/>
          <w:sz w:val="20"/>
        </w:rPr>
        <w:t xml:space="preserve">Message: </w:t>
      </w:r>
      <w:r>
        <w:t>Another founder recommended us? Let's show you why.</w:t>
      </w:r>
    </w:p>
    <w:p>
      <w:r>
        <w:rPr>
          <w:b/>
          <w:sz w:val="20"/>
        </w:rPr>
        <w:t xml:space="preserve">Emotional Register: </w:t>
      </w:r>
      <w:r>
        <w:t>Confident / Exclusive</w:t>
      </w:r>
    </w:p>
    <w:p>
      <w:r>
        <w:rPr>
          <w:b/>
          <w:sz w:val="20"/>
        </w:rPr>
        <w:t xml:space="preserve">Behavioral Mechanism: </w:t>
      </w:r>
      <w:r>
        <w:t>Social Proof (leverages the power of peer recommendations)</w:t>
      </w:r>
    </w:p>
    <w:p>
      <w:r>
        <w:rPr>
          <w:b/>
          <w:sz w:val="20"/>
        </w:rPr>
        <w:t xml:space="preserve">Recommended Channel: </w:t>
      </w:r>
      <w:r>
        <w:t>Initial Sales Email</w:t>
      </w:r>
    </w:p>
    <w:p>
      <w:r>
        <w:rPr>
          <w:b/>
          <w:sz w:val="20"/>
        </w:rPr>
        <w:t xml:space="preserve">Message: </w:t>
      </w:r>
      <w:r>
        <w:t>The Founder's Guide to Getting Marketing Off Your Plate.</w:t>
      </w:r>
    </w:p>
    <w:p>
      <w:r>
        <w:rPr>
          <w:b/>
          <w:sz w:val="20"/>
        </w:rPr>
        <w:t xml:space="preserve">Emotional Register: </w:t>
      </w:r>
      <w:r>
        <w:t>Helpful / Targeted</w:t>
      </w:r>
    </w:p>
    <w:p>
      <w:r>
        <w:rPr>
          <w:b/>
          <w:sz w:val="20"/>
        </w:rPr>
        <w:t xml:space="preserve">Behavioral Mechanism: </w:t>
      </w:r>
      <w:r>
        <w:t>Self-Identity (directly calls out the target audience, making the content feel relevant)</w:t>
      </w:r>
    </w:p>
    <w:p>
      <w:r>
        <w:rPr>
          <w:b/>
          <w:sz w:val="20"/>
        </w:rPr>
        <w:t xml:space="preserve">Recommended Channel: </w:t>
      </w:r>
      <w:r>
        <w:t>Lead Magnet Title</w:t>
      </w:r>
    </w:p>
    <w:p>
      <w:r>
        <w:rPr>
          <w:b/>
          <w:sz w:val="20"/>
        </w:rPr>
        <w:t xml:space="preserve">Segment Name: </w:t>
      </w:r>
      <w:r>
        <w:t>The Innovation Seeker</w:t>
      </w:r>
    </w:p>
    <w:p>
      <w:r>
        <w:rPr>
          <w:b/>
          <w:sz w:val="20"/>
        </w:rPr>
        <w:t xml:space="preserve">Core Message: </w:t>
      </w:r>
      <w:r>
        <w:t>We provide a groundbreaking creative edge, fusing behavioral science and AI to build brands people talk about.</w:t>
      </w:r>
    </w:p>
    <w:p>
      <w:r>
        <w:rPr>
          <w:b/>
          <w:sz w:val="20"/>
        </w:rPr>
        <w:t xml:space="preserve">Tone: </w:t>
      </w:r>
      <w:r>
        <w:t>Visionary, intelligent, edgy, and inspirational. Speak as a creative co-conspirator who brings a new set of tools to the table. Exude a passion for what's next.</w:t>
      </w:r>
    </w:p>
    <w:p>
      <w:pPr>
        <w:pStyle w:val="Heading3"/>
      </w:pPr>
      <w:r>
        <w:t>Proof Points</w:t>
      </w:r>
    </w:p>
    <w:p>
      <w:pPr>
        <w:pStyle w:val="ListBullet"/>
      </w:pPr>
      <w:r>
        <w:t>Visually stunning, award-winning creative work.</w:t>
      </w:r>
    </w:p>
    <w:p>
      <w:pPr>
        <w:pStyle w:val="ListBullet"/>
      </w:pPr>
      <w:r>
        <w:t>Behind-the-scenes content on our unique process.</w:t>
      </w:r>
    </w:p>
    <w:p>
      <w:pPr>
        <w:pStyle w:val="ListBullet"/>
      </w:pPr>
      <w:r>
        <w:t>Thought leadership on the future of marketing and creativity.</w:t>
      </w:r>
    </w:p>
    <w:p>
      <w:pPr>
        <w:pStyle w:val="ListBullet"/>
      </w:pPr>
      <w:r>
        <w:t>Case studies that focus on cultural impact and brand heat, not just ROI.</w:t>
      </w:r>
    </w:p>
    <w:p>
      <w:pPr>
        <w:pStyle w:val="Heading3"/>
      </w:pPr>
      <w:r>
        <w:t>Sample Messages</w:t>
      </w:r>
    </w:p>
    <w:p>
      <w:r>
        <w:rPr>
          <w:b/>
          <w:sz w:val="20"/>
        </w:rPr>
        <w:t xml:space="preserve">Message: </w:t>
      </w:r>
      <w:r>
        <w:t>Your competitor is using best practices. Let's use behavioral science.</w:t>
      </w:r>
    </w:p>
    <w:p>
      <w:r>
        <w:rPr>
          <w:b/>
          <w:sz w:val="20"/>
        </w:rPr>
        <w:t xml:space="preserve">Emotional Register: </w:t>
      </w:r>
      <w:r>
        <w:t>Provocative / Superior</w:t>
      </w:r>
    </w:p>
    <w:p>
      <w:r>
        <w:rPr>
          <w:b/>
          <w:sz w:val="20"/>
        </w:rPr>
        <w:t xml:space="preserve">Behavioral Mechanism: </w:t>
      </w:r>
      <w:r>
        <w:t>Status Signaling (positions our method as more sophisticated and exclusive)</w:t>
      </w:r>
    </w:p>
    <w:p>
      <w:r>
        <w:rPr>
          <w:b/>
          <w:sz w:val="20"/>
        </w:rPr>
        <w:t xml:space="preserve">Recommended Channel: </w:t>
      </w:r>
      <w:r>
        <w:t>Instagram Ad</w:t>
      </w:r>
    </w:p>
    <w:p>
      <w:r>
        <w:rPr>
          <w:b/>
          <w:sz w:val="20"/>
        </w:rPr>
        <w:t xml:space="preserve">Message: </w:t>
      </w:r>
      <w:r>
        <w:t>The future of creativity isn't human vs. machine. It's human x machine.</w:t>
      </w:r>
    </w:p>
    <w:p>
      <w:r>
        <w:rPr>
          <w:b/>
          <w:sz w:val="20"/>
        </w:rPr>
        <w:t xml:space="preserve">Emotional Register: </w:t>
      </w:r>
      <w:r>
        <w:t>Insightful / Visionary</w:t>
      </w:r>
    </w:p>
    <w:p>
      <w:r>
        <w:rPr>
          <w:b/>
          <w:sz w:val="20"/>
        </w:rPr>
        <w:t xml:space="preserve">Behavioral Mechanism: </w:t>
      </w:r>
      <w:r>
        <w:t>Paradigm Shift (reframes a common debate to show intellectual leadership)</w:t>
      </w:r>
    </w:p>
    <w:p>
      <w:r>
        <w:rPr>
          <w:b/>
          <w:sz w:val="20"/>
        </w:rPr>
        <w:t xml:space="preserve">Recommended Channel: </w:t>
      </w:r>
      <w:r>
        <w:t>X (Twitter) Thread</w:t>
      </w:r>
    </w:p>
    <w:p>
      <w:r>
        <w:rPr>
          <w:b/>
          <w:sz w:val="20"/>
        </w:rPr>
        <w:t xml:space="preserve">Message: </w:t>
      </w:r>
      <w:r>
        <w:t>This Webby-winning campaign started with an AI insight about 3-act story structure.</w:t>
      </w:r>
    </w:p>
    <w:p>
      <w:r>
        <w:rPr>
          <w:b/>
          <w:sz w:val="20"/>
        </w:rPr>
        <w:t xml:space="preserve">Emotional Register: </w:t>
      </w:r>
      <w:r>
        <w:t>Intriguing / Credible</w:t>
      </w:r>
    </w:p>
    <w:p>
      <w:r>
        <w:rPr>
          <w:b/>
          <w:sz w:val="20"/>
        </w:rPr>
        <w:t xml:space="preserve">Behavioral Mechanism: </w:t>
      </w:r>
      <w:r>
        <w:t>Curiosity Gap + Social Proof (creates a desire to know more, backed by a credible award)</w:t>
      </w:r>
    </w:p>
    <w:p>
      <w:r>
        <w:rPr>
          <w:b/>
          <w:sz w:val="20"/>
        </w:rPr>
        <w:t xml:space="preserve">Recommended Channel: </w:t>
      </w:r>
      <w:r>
        <w:t>LinkedIn Carousel</w:t>
      </w:r>
    </w:p>
    <w:p>
      <w:r>
        <w:rPr>
          <w:b/>
          <w:sz w:val="20"/>
        </w:rPr>
        <w:t xml:space="preserve">Message: </w:t>
      </w:r>
      <w:r>
        <w:t>Warning: Our ideas may cause brand relevance.</w:t>
      </w:r>
    </w:p>
    <w:p>
      <w:r>
        <w:rPr>
          <w:b/>
          <w:sz w:val="20"/>
        </w:rPr>
        <w:t xml:space="preserve">Emotional Register: </w:t>
      </w:r>
      <w:r>
        <w:t>Witty / Confident</w:t>
      </w:r>
    </w:p>
    <w:p>
      <w:r>
        <w:rPr>
          <w:b/>
          <w:sz w:val="20"/>
        </w:rPr>
        <w:t xml:space="preserve">Behavioral Mechanism: </w:t>
      </w:r>
      <w:r>
        <w:t>Humor / Pattern Interrupt</w:t>
      </w:r>
    </w:p>
    <w:p>
      <w:r>
        <w:rPr>
          <w:b/>
          <w:sz w:val="20"/>
        </w:rPr>
        <w:t xml:space="preserve">Recommended Channel: </w:t>
      </w:r>
      <w:r>
        <w:t>Instagram Bio</w:t>
      </w:r>
    </w:p>
    <w:p>
      <w:pPr>
        <w:pStyle w:val="Heading2"/>
      </w:pPr>
      <w:r>
        <w:t>Campaign Deliverables</w:t>
      </w:r>
    </w:p>
    <w:p>
      <w:pPr>
        <w:pStyle w:val="Heading3"/>
      </w:pPr>
      <w:r>
        <w:t>Art Direction</w:t>
      </w:r>
    </w:p>
    <w:p>
      <w:r>
        <w:rPr>
          <w:b/>
          <w:sz w:val="20"/>
        </w:rPr>
        <w:t xml:space="preserve">Visual Style Direction: </w:t>
      </w:r>
      <w:r>
        <w:t>A visual system that embodies 'Cognitive Relief'. Clean, structured, and intelligent, with a human touch. The aesthetic should feel like a well-organized dashboard meets a high-end scientific journal. It is precise, but not cold; human, but not messy.</w:t>
      </w:r>
    </w:p>
    <w:p>
      <w:r>
        <w:rPr>
          <w:b/>
          <w:sz w:val="20"/>
        </w:rPr>
        <w:t xml:space="preserve">Color Palette Guidance: </w:t>
      </w:r>
      <w:r>
        <w:t>Primary: Deep Blue (#0A2342) for trust and intelligence. Secondary: Cool Grey (#BCC1C4) for sophistication and technology. Accent: Warm Ochre (#D9A557) to represent human intuition, creativity, and 'aha' moments. Use the accent color sparingly for CTAs and key data points.</w:t>
      </w:r>
    </w:p>
    <w:p>
      <w:r>
        <w:rPr>
          <w:b/>
          <w:sz w:val="20"/>
        </w:rPr>
        <w:t xml:space="preserve">Typography Direction: </w:t>
      </w:r>
      <w:r>
        <w:t>Headlines: A sharp, modern sans-serif like 'Inter' or 'Neue Haas Grotesk Display Pro' to convey clarity and confidence. Body Copy: A highly readable serif like 'Source Serif Pro' or 'Merriweather' to suggest authority and make long-form content feel credible and easy to read.</w:t>
      </w:r>
    </w:p>
    <w:p>
      <w:r>
        <w:rPr>
          <w:b/>
          <w:sz w:val="20"/>
        </w:rPr>
        <w:t xml:space="preserve">Photography Direction: </w:t>
      </w:r>
      <w:r>
        <w:t>Authentic and professional. No generic stock photos. Portraits of the team should be warm, confident, and approachable. Action shots should show collaboration and focus. Lighting should be natural and bright.</w:t>
      </w:r>
    </w:p>
    <w:p>
      <w:r>
        <w:rPr>
          <w:b/>
          <w:sz w:val="22"/>
        </w:rPr>
        <w:t>Asset Requirements</w:t>
      </w:r>
    </w:p>
    <w:p>
      <w:pPr>
        <w:pStyle w:val="ListBullet"/>
      </w:pPr>
      <w:r>
        <w:t>LinkedIn Ad Suite (Single Image, Carousel, Video)</w:t>
      </w:r>
    </w:p>
    <w:p>
      <w:pPr>
        <w:pStyle w:val="ListBullet"/>
      </w:pPr>
      <w:r>
        <w:t>Instagram Ad Suite (Reel, Story, Carousel)</w:t>
      </w:r>
    </w:p>
    <w:p>
      <w:pPr>
        <w:pStyle w:val="ListBullet"/>
      </w:pPr>
      <w:r>
        <w:t>X (Twitter) Image Templates (Quote cards, charts, thread starters)</w:t>
      </w:r>
    </w:p>
    <w:p>
      <w:pPr>
        <w:pStyle w:val="ListBullet"/>
      </w:pPr>
      <w:r>
        <w:t>Website Hero Banners &amp; Landing Page Visuals</w:t>
      </w:r>
    </w:p>
    <w:p>
      <w:pPr>
        <w:pStyle w:val="ListBullet"/>
      </w:pPr>
      <w:r>
        <w:t>Webinar &amp; Presentation Template Deck</w:t>
      </w:r>
    </w:p>
    <w:p>
      <w:pPr>
        <w:pStyle w:val="ListBullet"/>
      </w:pPr>
      <w:r>
        <w:t>Whitepaper &amp; Case Study PDF Template</w:t>
      </w:r>
    </w:p>
    <w:p>
      <w:r>
        <w:rPr>
          <w:b/>
          <w:sz w:val="22"/>
        </w:rPr>
        <w:t>Key Visual Concepts</w:t>
      </w:r>
    </w:p>
    <w:p>
      <w:pPr>
        <w:pStyle w:val="ListBullet"/>
      </w:pPr>
      <w:r>
        <w:t>The Contrast: Juxtapose chaotic, cluttered imagery (representing old marketing) with our clean, focused visual style.</w:t>
      </w:r>
    </w:p>
    <w:p>
      <w:pPr>
        <w:pStyle w:val="ListBullet"/>
      </w:pPr>
      <w:r>
        <w:t>The Data Visualization: Abstract representations of brain activity, narrative arcs, or data points, rendered beautifully and simply.</w:t>
      </w:r>
    </w:p>
    <w:p>
      <w:pPr>
        <w:pStyle w:val="ListBullet"/>
      </w:pPr>
      <w:r>
        <w:t>The Human + Tech: Professional, warm photography of our team interacting with technology—a strategist pointing to a screen, a creative sketching next to a tablet showing data.</w:t>
      </w:r>
    </w:p>
    <w:p>
      <w:pPr>
        <w:pStyle w:val="ListBullet"/>
      </w:pPr>
      <w:r>
        <w:t>The 'Alfred' Archetype: A recurring visual motif of a single, competent element bringing order to chaos (e.g., a single clear line drawn through a tangled mess).</w:t>
      </w:r>
    </w:p>
    <w:p>
      <w:pPr>
        <w:pStyle w:val="Heading3"/>
      </w:pPr>
      <w:r>
        <w:t>Copywriting</w:t>
      </w:r>
    </w:p>
    <w:p>
      <w:r>
        <w:rPr>
          <w:b/>
          <w:sz w:val="22"/>
        </w:rPr>
        <w:t>Tagline Options</w:t>
      </w:r>
    </w:p>
    <w:p>
      <w:r>
        <w:rPr>
          <w:b/>
          <w:sz w:val="20"/>
        </w:rPr>
        <w:t xml:space="preserve">Tagline: </w:t>
      </w:r>
      <w:r>
        <w:t>Feed the Feed. Starve the Scroll.</w:t>
      </w:r>
    </w:p>
    <w:p>
      <w:r>
        <w:rPr>
          <w:b/>
          <w:sz w:val="20"/>
        </w:rPr>
        <w:t xml:space="preserve">Rationale: </w:t>
      </w:r>
      <w:r>
        <w:t>Uses the brand name and communicates the core benefit of creating valuable, 'nutritious' content that stops users, rather than adding to the noise. Memorable and poetic.</w:t>
      </w:r>
    </w:p>
    <w:p>
      <w:r>
        <w:rPr>
          <w:b/>
          <w:sz w:val="20"/>
        </w:rPr>
        <w:t xml:space="preserve">Tagline: </w:t>
      </w:r>
      <w:r>
        <w:t>Marketing, De-Risked.</w:t>
      </w:r>
    </w:p>
    <w:p>
      <w:r>
        <w:rPr>
          <w:b/>
          <w:sz w:val="20"/>
        </w:rPr>
        <w:t xml:space="preserve">Rationale: </w:t>
      </w:r>
      <w:r>
        <w:t>Directly targets the core anxiety of the Pragmatic Maximizer. It's short, confident, and promises the primary benefit of our scientific approach.</w:t>
      </w:r>
    </w:p>
    <w:p>
      <w:r>
        <w:rPr>
          <w:b/>
          <w:sz w:val="20"/>
        </w:rPr>
        <w:t xml:space="preserve">Tagline: </w:t>
      </w:r>
      <w:r>
        <w:t>Human Intuition. AI Precision.</w:t>
      </w:r>
    </w:p>
    <w:p>
      <w:r>
        <w:rPr>
          <w:b/>
          <w:sz w:val="20"/>
        </w:rPr>
        <w:t xml:space="preserve">Rationale: </w:t>
      </w:r>
      <w:r>
        <w:t>Clearly articulates the unique 'Human + AI' synergy. It's balanced, modern, and speaks to both the creative and analytical sides of our offering.</w:t>
      </w:r>
    </w:p>
    <w:p>
      <w:r>
        <w:rPr>
          <w:b/>
          <w:sz w:val="20"/>
        </w:rPr>
        <w:t xml:space="preserve">Tagline: </w:t>
      </w:r>
      <w:r>
        <w:t>The End of Guesswork.</w:t>
      </w:r>
    </w:p>
    <w:p>
      <w:r>
        <w:rPr>
          <w:b/>
          <w:sz w:val="20"/>
        </w:rPr>
        <w:t xml:space="preserve">Rationale: </w:t>
      </w:r>
      <w:r>
        <w:t>A bold, provocative statement that positions us as a paradigm shift. Appeals to all segments who are tired of ineffective marketing.</w:t>
      </w:r>
    </w:p>
    <w:p>
      <w:r>
        <w:rPr>
          <w:b/>
          <w:sz w:val="20"/>
        </w:rPr>
        <w:t xml:space="preserve">Tagline: </w:t>
      </w:r>
      <w:r>
        <w:t>Cognitive Relief for Marketers.</w:t>
      </w:r>
    </w:p>
    <w:p>
      <w:r>
        <w:rPr>
          <w:b/>
          <w:sz w:val="20"/>
        </w:rPr>
        <w:t xml:space="preserve">Rationale: </w:t>
      </w:r>
      <w:r>
        <w:t>Directly leverages the language of our behavioral framework. It's an inside-out approach that speaks to the deep emotional need our service fulfills.</w:t>
      </w:r>
    </w:p>
    <w:p>
      <w:r>
        <w:rPr>
          <w:b/>
          <w:sz w:val="22"/>
        </w:rPr>
        <w:t>Messaging By Channel</w:t>
      </w:r>
    </w:p>
    <w:p>
      <w:r>
        <w:rPr>
          <w:b/>
          <w:sz w:val="20"/>
        </w:rPr>
        <w:t xml:space="preserve">Channel: </w:t>
      </w:r>
      <w:r>
        <w:t>LinkedIn</w:t>
      </w:r>
    </w:p>
    <w:p>
      <w:r>
        <w:rPr>
          <w:b/>
          <w:sz w:val="20"/>
        </w:rPr>
        <w:t xml:space="preserve">Adaptation Notes: </w:t>
      </w:r>
      <w:r>
        <w:t>Copy should be authoritative and value-driven. Use longer-form posts to explain frameworks and data. Start with a strong hook and end with a clear CTA or question.</w:t>
      </w:r>
    </w:p>
    <w:p>
      <w:r>
        <w:rPr>
          <w:b/>
          <w:sz w:val="20"/>
        </w:rPr>
        <w:t xml:space="preserve">Channel: </w:t>
      </w:r>
      <w:r>
        <w:t>X (Twitter)</w:t>
      </w:r>
    </w:p>
    <w:p>
      <w:r>
        <w:rPr>
          <w:b/>
          <w:sz w:val="20"/>
        </w:rPr>
        <w:t xml:space="preserve">Adaptation Notes: </w:t>
      </w:r>
      <w:r>
        <w:t>Copy must be concise and impactful. Use threads to break down complex ideas. Focus on being part of the real-time conversation. Use strong, opinionated hooks.</w:t>
      </w:r>
    </w:p>
    <w:p>
      <w:r>
        <w:rPr>
          <w:b/>
          <w:sz w:val="20"/>
        </w:rPr>
        <w:t xml:space="preserve">Channel: </w:t>
      </w:r>
      <w:r>
        <w:t>Website</w:t>
      </w:r>
    </w:p>
    <w:p>
      <w:r>
        <w:rPr>
          <w:b/>
          <w:sz w:val="20"/>
        </w:rPr>
        <w:t xml:space="preserve">Adaptation Notes: </w:t>
      </w:r>
      <w:r>
        <w:t>Copy is structured to guide the user journey. Headlines are benefit-driven. Body copy provides detailed proof. CTAs are clear and context-specific. Balance messaging for all three segments across different pages.</w:t>
      </w:r>
    </w:p>
    <w:p>
      <w:r>
        <w:rPr>
          <w:b/>
          <w:sz w:val="20"/>
        </w:rPr>
        <w:t xml:space="preserve">Channel: </w:t>
      </w:r>
      <w:r>
        <w:t>Email</w:t>
      </w:r>
    </w:p>
    <w:p>
      <w:r>
        <w:rPr>
          <w:b/>
          <w:sz w:val="20"/>
        </w:rPr>
        <w:t xml:space="preserve">Adaptation Notes: </w:t>
      </w:r>
      <w:r>
        <w:t>Subject lines must be curiosity-driven or benefit-oriented. Nurture sequence copy should build trust by consistently providing value before asking for the sale.</w:t>
      </w:r>
    </w:p>
    <w:p>
      <w:r>
        <w:rPr>
          <w:b/>
          <w:sz w:val="22"/>
        </w:rPr>
        <w:t>Long Form Needs</w:t>
      </w:r>
    </w:p>
    <w:p>
      <w:pPr>
        <w:pStyle w:val="ListBullet"/>
      </w:pPr>
      <w:r>
        <w:t>Pillar Blog Post: 'The Cognitive Relief Framework: How to De-Risk Your Marketing Budget'.</w:t>
      </w:r>
    </w:p>
    <w:p>
      <w:pPr>
        <w:pStyle w:val="ListBullet"/>
      </w:pPr>
      <w:r>
        <w:t>Whitepaper: 'The State of Narrative AI: What 10,000 Videos Taught Us About Engagement'.</w:t>
      </w:r>
    </w:p>
    <w:p>
      <w:pPr>
        <w:pStyle w:val="ListBullet"/>
      </w:pPr>
      <w:r>
        <w:t>Case Study (PDF): A detailed, data-rich breakdown of a successful integrated campaign.</w:t>
      </w:r>
    </w:p>
    <w:p>
      <w:pPr>
        <w:pStyle w:val="ListBullet"/>
      </w:pPr>
      <w:r>
        <w:t>Website Page: 'Our Methodology' - a deep dive into the 'Science + AI + Concierge' model.</w:t>
      </w:r>
    </w:p>
    <w:p>
      <w:pPr>
        <w:pStyle w:val="Heading3"/>
      </w:pPr>
      <w:r>
        <w:t>Video Motion</w:t>
      </w:r>
    </w:p>
    <w:p>
      <w:r>
        <w:rPr>
          <w:b/>
          <w:sz w:val="22"/>
        </w:rPr>
        <w:t>Trailer Concepts</w:t>
      </w:r>
    </w:p>
    <w:p>
      <w:pPr>
        <w:pStyle w:val="ListBullet"/>
      </w:pPr>
      <w:r>
        <w:t>A 60-second 'Manifesto' video contrasting the chaotic, stressful world of 'old marketing' with the calm, confident, data-driven world of Feed the Feed. Use quick cuts and a powerful voiceover.</w:t>
      </w:r>
    </w:p>
    <w:p>
      <w:r>
        <w:rPr>
          <w:b/>
          <w:sz w:val="22"/>
        </w:rPr>
        <w:t>Social Video Formats</w:t>
      </w:r>
    </w:p>
    <w:p>
      <w:pPr>
        <w:pStyle w:val="ListBullet"/>
      </w:pPr>
      <w:r>
        <w:t>30-second animated explainer videos for core concepts (e.g., 'What is Loss Aversion?').</w:t>
      </w:r>
    </w:p>
    <w:p>
      <w:pPr>
        <w:pStyle w:val="ListBullet"/>
      </w:pPr>
      <w:r>
        <w:t>15-second screen-capture demos of Narralytica with text overlays.</w:t>
      </w:r>
    </w:p>
    <w:p>
      <w:pPr>
        <w:pStyle w:val="ListBullet"/>
      </w:pPr>
      <w:r>
        <w:t>60-second client testimonial videos, shot professionally.</w:t>
      </w:r>
    </w:p>
    <w:p>
      <w:pPr>
        <w:pStyle w:val="ListBullet"/>
      </w:pPr>
      <w:r>
        <w:t>Vertical video 'talking head' insights from Matthew Dugger for Reels/Shorts.</w:t>
      </w:r>
    </w:p>
    <w:p>
      <w:r>
        <w:rPr>
          <w:b/>
          <w:sz w:val="22"/>
        </w:rPr>
        <w:t>Motion Graphics Needs</w:t>
      </w:r>
    </w:p>
    <w:p>
      <w:pPr>
        <w:pStyle w:val="ListBullet"/>
      </w:pPr>
      <w:r>
        <w:t>A branded intro/outro for all video content.</w:t>
      </w:r>
    </w:p>
    <w:p>
      <w:pPr>
        <w:pStyle w:val="ListBullet"/>
      </w:pPr>
      <w:r>
        <w:t>Animated templates for data visualizations and charts.</w:t>
      </w:r>
    </w:p>
    <w:p>
      <w:pPr>
        <w:pStyle w:val="ListBullet"/>
      </w:pPr>
      <w:r>
        <w:t>Lower-third title cards for speakers in videos.</w:t>
      </w:r>
    </w:p>
    <w:p>
      <w:pPr>
        <w:pStyle w:val="ListBullet"/>
      </w:pPr>
      <w:r>
        <w:t>Text animation templates for social video.</w:t>
      </w:r>
    </w:p>
    <w:p>
      <w:pPr>
        <w:pStyle w:val="Heading3"/>
      </w:pPr>
      <w:r>
        <w:t>Paid Media Creative</w:t>
      </w:r>
    </w:p>
    <w:p>
      <w:r>
        <w:rPr>
          <w:b/>
          <w:sz w:val="20"/>
        </w:rPr>
        <w:t xml:space="preserve">Platform: </w:t>
      </w:r>
      <w:r>
        <w:t>LinkedIn</w:t>
      </w:r>
    </w:p>
    <w:p>
      <w:r>
        <w:rPr>
          <w:b/>
          <w:sz w:val="20"/>
        </w:rPr>
        <w:t xml:space="preserve">Ad Concept: </w:t>
      </w:r>
      <w:r>
        <w:t>A carousel ad titled '3 Ways Your Creative Budget is Being Wasted.' Each card identifies a common problem (e.g., subjective approvals) and contrasts it with our solution (e.g., data-validated frameworks).</w:t>
      </w:r>
    </w:p>
    <w:p>
      <w:r>
        <w:rPr>
          <w:b/>
          <w:sz w:val="20"/>
        </w:rPr>
        <w:t xml:space="preserve">Target Segment: </w:t>
      </w:r>
      <w:r>
        <w:t>The Pragmatic Maximizer</w:t>
      </w:r>
    </w:p>
    <w:p>
      <w:r>
        <w:rPr>
          <w:b/>
          <w:sz w:val="22"/>
        </w:rPr>
        <w:t>Ab Variants</w:t>
      </w:r>
    </w:p>
    <w:p>
      <w:pPr>
        <w:pStyle w:val="ListBullet"/>
      </w:pPr>
      <w:r>
        <w:t>Variant A: Focuses on cost savings. Variant B: Focuses on revenue generation.</w:t>
      </w:r>
    </w:p>
    <w:p>
      <w:pPr>
        <w:pStyle w:val="ListBullet"/>
      </w:pPr>
      <w:r>
        <w:t>Testimonial from a CMO vs. a data-driven chart.</w:t>
      </w:r>
    </w:p>
    <w:p>
      <w:r>
        <w:rPr>
          <w:b/>
          <w:sz w:val="20"/>
        </w:rPr>
        <w:t xml:space="preserve">Platform: </w:t>
      </w:r>
      <w:r>
        <w:t>LinkedIn</w:t>
      </w:r>
    </w:p>
    <w:p>
      <w:r>
        <w:rPr>
          <w:b/>
          <w:sz w:val="20"/>
        </w:rPr>
        <w:t xml:space="preserve">Ad Concept: </w:t>
      </w:r>
      <w:r>
        <w:t>A short video ad showing a founder looking stressed and overwhelmed by notifications, which then wipe away to reveal a single, reassuring email from their 'Feed the Feed Concierge'.</w:t>
      </w:r>
    </w:p>
    <w:p>
      <w:r>
        <w:rPr>
          <w:b/>
          <w:sz w:val="20"/>
        </w:rPr>
        <w:t xml:space="preserve">Target Segment: </w:t>
      </w:r>
      <w:r>
        <w:t>The Resourceful Delegator</w:t>
      </w:r>
    </w:p>
    <w:p>
      <w:r>
        <w:rPr>
          <w:b/>
          <w:sz w:val="22"/>
        </w:rPr>
        <w:t>Ab Variants</w:t>
      </w:r>
    </w:p>
    <w:p>
      <w:pPr>
        <w:pStyle w:val="ListBullet"/>
      </w:pPr>
      <w:r>
        <w:t>Headline A: 'Get Marketing Off Your Plate.' Headline B: 'Your On-Demand Marketing Partner.'</w:t>
      </w:r>
    </w:p>
    <w:p>
      <w:pPr>
        <w:pStyle w:val="ListBullet"/>
      </w:pPr>
      <w:r>
        <w:t>CTA A: 'Book a Clarity Call.' CTA B: 'See How It Works.'</w:t>
      </w:r>
    </w:p>
    <w:p>
      <w:r>
        <w:rPr>
          <w:b/>
          <w:sz w:val="20"/>
        </w:rPr>
        <w:t xml:space="preserve">Platform: </w:t>
      </w:r>
      <w:r>
        <w:t>Instagram (via Meta Ads)</w:t>
      </w:r>
    </w:p>
    <w:p>
      <w:r>
        <w:rPr>
          <w:b/>
          <w:sz w:val="20"/>
        </w:rPr>
        <w:t xml:space="preserve">Ad Concept: </w:t>
      </w:r>
      <w:r>
        <w:t>A visually stunning Reel showcasing a before-and-after of a brand's creative, with text overlays explaining the 'behavioral insight' that powered the transformation.</w:t>
      </w:r>
    </w:p>
    <w:p>
      <w:r>
        <w:rPr>
          <w:b/>
          <w:sz w:val="20"/>
        </w:rPr>
        <w:t xml:space="preserve">Target Segment: </w:t>
      </w:r>
      <w:r>
        <w:t>The Innovation Seeker</w:t>
      </w:r>
    </w:p>
    <w:p>
      <w:r>
        <w:rPr>
          <w:b/>
          <w:sz w:val="22"/>
        </w:rPr>
        <w:t>Ab Variants</w:t>
      </w:r>
    </w:p>
    <w:p>
      <w:pPr>
        <w:pStyle w:val="ListBullet"/>
      </w:pPr>
      <w:r>
        <w:t>Focus on the award-winning final product vs. focus on the 'secret' scientific process.</w:t>
      </w:r>
    </w:p>
    <w:p>
      <w:pPr>
        <w:pStyle w:val="ListBullet"/>
      </w:pPr>
      <w:r>
        <w:t>Use edgy, fast-paced music vs. a more atmospheric, intelligent soundtrack.</w:t>
      </w:r>
    </w:p>
    <w:p>
      <w:pPr>
        <w:pStyle w:val="Heading2"/>
      </w:pPr>
      <w:r>
        <w:t>Cta Library</w:t>
      </w:r>
    </w:p>
    <w:p>
      <w:pPr>
        <w:pStyle w:val="Heading3"/>
      </w:pPr>
      <w:r>
        <w:t>Awareness</w:t>
      </w:r>
    </w:p>
    <w:p>
      <w:r>
        <w:rPr>
          <w:b/>
          <w:sz w:val="20"/>
        </w:rPr>
        <w:t xml:space="preserve">Cta: </w:t>
      </w:r>
      <w:r>
        <w:t>See the Science</w:t>
      </w:r>
    </w:p>
    <w:p>
      <w:r>
        <w:rPr>
          <w:b/>
          <w:sz w:val="20"/>
        </w:rPr>
        <w:t xml:space="preserve">Segment: </w:t>
      </w:r>
      <w:r>
        <w:t>The Innovation Seeker</w:t>
      </w:r>
    </w:p>
    <w:p>
      <w:r>
        <w:rPr>
          <w:b/>
          <w:sz w:val="20"/>
        </w:rPr>
        <w:t xml:space="preserve">Mechanism: </w:t>
      </w:r>
      <w:r>
        <w:t>Curiosity Gap</w:t>
      </w:r>
    </w:p>
    <w:p>
      <w:r>
        <w:rPr>
          <w:b/>
          <w:sz w:val="20"/>
        </w:rPr>
        <w:t xml:space="preserve">Placement: </w:t>
      </w:r>
      <w:r>
        <w:t>Social media posts linking to a methodology blog post.</w:t>
      </w:r>
    </w:p>
    <w:p>
      <w:r>
        <w:rPr>
          <w:b/>
          <w:sz w:val="20"/>
        </w:rPr>
        <w:t xml:space="preserve">Cta: </w:t>
      </w:r>
      <w:r>
        <w:t>Learn the Framework</w:t>
      </w:r>
    </w:p>
    <w:p>
      <w:r>
        <w:rPr>
          <w:b/>
          <w:sz w:val="20"/>
        </w:rPr>
        <w:t xml:space="preserve">Segment: </w:t>
      </w:r>
      <w:r>
        <w:t>The Pragmatic Maximizer</w:t>
      </w:r>
    </w:p>
    <w:p>
      <w:r>
        <w:rPr>
          <w:b/>
          <w:sz w:val="20"/>
        </w:rPr>
        <w:t xml:space="preserve">Mechanism: </w:t>
      </w:r>
      <w:r>
        <w:t>Need for Cognition</w:t>
      </w:r>
    </w:p>
    <w:p>
      <w:r>
        <w:rPr>
          <w:b/>
          <w:sz w:val="20"/>
        </w:rPr>
        <w:t xml:space="preserve">Placement: </w:t>
      </w:r>
      <w:r>
        <w:t>LinkedIn posts promoting a thought leadership article.</w:t>
      </w:r>
    </w:p>
    <w:p>
      <w:r>
        <w:rPr>
          <w:b/>
          <w:sz w:val="20"/>
        </w:rPr>
        <w:t xml:space="preserve">Cta: </w:t>
      </w:r>
      <w:r>
        <w:t>Watch the Demo</w:t>
      </w:r>
    </w:p>
    <w:p>
      <w:r>
        <w:rPr>
          <w:b/>
          <w:sz w:val="20"/>
        </w:rPr>
        <w:t xml:space="preserve">Segment: </w:t>
      </w:r>
      <w:r>
        <w:t>All</w:t>
      </w:r>
    </w:p>
    <w:p>
      <w:r>
        <w:rPr>
          <w:b/>
          <w:sz w:val="20"/>
        </w:rPr>
        <w:t xml:space="preserve">Mechanism: </w:t>
      </w:r>
      <w:r>
        <w:t>Certainty</w:t>
      </w:r>
    </w:p>
    <w:p>
      <w:r>
        <w:rPr>
          <w:b/>
          <w:sz w:val="20"/>
        </w:rPr>
        <w:t xml:space="preserve">Placement: </w:t>
      </w:r>
      <w:r>
        <w:t>Website banner for a Narralytica explainer video.</w:t>
      </w:r>
    </w:p>
    <w:p>
      <w:pPr>
        <w:pStyle w:val="Heading3"/>
      </w:pPr>
      <w:r>
        <w:t>Engagement</w:t>
      </w:r>
    </w:p>
    <w:p>
      <w:r>
        <w:rPr>
          <w:b/>
          <w:sz w:val="20"/>
        </w:rPr>
        <w:t xml:space="preserve">Cta: </w:t>
      </w:r>
      <w:r>
        <w:t>Take the Audit</w:t>
      </w:r>
    </w:p>
    <w:p>
      <w:r>
        <w:rPr>
          <w:b/>
          <w:sz w:val="20"/>
        </w:rPr>
        <w:t xml:space="preserve">Segment: </w:t>
      </w:r>
      <w:r>
        <w:t>The Pragmatic Maximizer</w:t>
      </w:r>
    </w:p>
    <w:p>
      <w:r>
        <w:rPr>
          <w:b/>
          <w:sz w:val="20"/>
        </w:rPr>
        <w:t xml:space="preserve">Mechanism: </w:t>
      </w:r>
      <w:r>
        <w:t>IKEA Effect (investing effort increases value)</w:t>
      </w:r>
    </w:p>
    <w:p>
      <w:r>
        <w:rPr>
          <w:b/>
          <w:sz w:val="20"/>
        </w:rPr>
        <w:t xml:space="preserve">Placement: </w:t>
      </w:r>
      <w:r>
        <w:t>Lead magnet landing page for the 'Neuro-Audit'.</w:t>
      </w:r>
    </w:p>
    <w:p>
      <w:r>
        <w:rPr>
          <w:b/>
          <w:sz w:val="20"/>
        </w:rPr>
        <w:t xml:space="preserve">Cta: </w:t>
      </w:r>
      <w:r>
        <w:t>Share Your Biggest Challenge</w:t>
      </w:r>
    </w:p>
    <w:p>
      <w:r>
        <w:rPr>
          <w:b/>
          <w:sz w:val="20"/>
        </w:rPr>
        <w:t xml:space="preserve">Segment: </w:t>
      </w:r>
      <w:r>
        <w:t>All</w:t>
      </w:r>
    </w:p>
    <w:p>
      <w:r>
        <w:rPr>
          <w:b/>
          <w:sz w:val="20"/>
        </w:rPr>
        <w:t xml:space="preserve">Mechanism: </w:t>
      </w:r>
      <w:r>
        <w:t>Reciprocity (we ask for input, implying we will solve it)</w:t>
      </w:r>
    </w:p>
    <w:p>
      <w:r>
        <w:rPr>
          <w:b/>
          <w:sz w:val="20"/>
        </w:rPr>
        <w:t xml:space="preserve">Placement: </w:t>
      </w:r>
      <w:r>
        <w:t>End of a LinkedIn post or in an Instagram Story.</w:t>
      </w:r>
    </w:p>
    <w:p>
      <w:r>
        <w:rPr>
          <w:b/>
          <w:sz w:val="20"/>
        </w:rPr>
        <w:t xml:space="preserve">Cta: </w:t>
      </w:r>
      <w:r>
        <w:t>Download the Report</w:t>
      </w:r>
    </w:p>
    <w:p>
      <w:r>
        <w:rPr>
          <w:b/>
          <w:sz w:val="20"/>
        </w:rPr>
        <w:t xml:space="preserve">Segment: </w:t>
      </w:r>
      <w:r>
        <w:t>The Pragmatic Maximizer</w:t>
      </w:r>
    </w:p>
    <w:p>
      <w:r>
        <w:rPr>
          <w:b/>
          <w:sz w:val="20"/>
        </w:rPr>
        <w:t xml:space="preserve">Mechanism: </w:t>
      </w:r>
      <w:r>
        <w:t>Endowment Effect (owning the report makes it more valuable)</w:t>
      </w:r>
    </w:p>
    <w:p>
      <w:r>
        <w:rPr>
          <w:b/>
          <w:sz w:val="20"/>
        </w:rPr>
        <w:t xml:space="preserve">Placement: </w:t>
      </w:r>
      <w:r>
        <w:t>Gated content landing page.</w:t>
      </w:r>
    </w:p>
    <w:p>
      <w:pPr>
        <w:pStyle w:val="Heading3"/>
      </w:pPr>
      <w:r>
        <w:t>Conversion</w:t>
      </w:r>
    </w:p>
    <w:p>
      <w:r>
        <w:rPr>
          <w:b/>
          <w:sz w:val="20"/>
        </w:rPr>
        <w:t xml:space="preserve">Cta: </w:t>
      </w:r>
      <w:r>
        <w:t>Book Your Clarity Call</w:t>
      </w:r>
    </w:p>
    <w:p>
      <w:r>
        <w:rPr>
          <w:b/>
          <w:sz w:val="20"/>
        </w:rPr>
        <w:t xml:space="preserve">Segment: </w:t>
      </w:r>
      <w:r>
        <w:t>The Resourceful Delegator</w:t>
      </w:r>
    </w:p>
    <w:p>
      <w:r>
        <w:rPr>
          <w:b/>
          <w:sz w:val="20"/>
        </w:rPr>
        <w:t xml:space="preserve">Mechanism: </w:t>
      </w:r>
      <w:r>
        <w:t>Cognitive Load Reduction (frames the call as a step toward simplicity)</w:t>
      </w:r>
    </w:p>
    <w:p>
      <w:r>
        <w:rPr>
          <w:b/>
          <w:sz w:val="20"/>
        </w:rPr>
        <w:t xml:space="preserve">Placement: </w:t>
      </w:r>
      <w:r>
        <w:t>Website 'Contact Us' page, bottom of case studies.</w:t>
      </w:r>
    </w:p>
    <w:p>
      <w:r>
        <w:rPr>
          <w:b/>
          <w:sz w:val="20"/>
        </w:rPr>
        <w:t xml:space="preserve">Cta: </w:t>
      </w:r>
      <w:r>
        <w:t>Get a Predictable Proposal</w:t>
      </w:r>
    </w:p>
    <w:p>
      <w:r>
        <w:rPr>
          <w:b/>
          <w:sz w:val="20"/>
        </w:rPr>
        <w:t xml:space="preserve">Segment: </w:t>
      </w:r>
      <w:r>
        <w:t>The Pragmatic Maximizer</w:t>
      </w:r>
    </w:p>
    <w:p>
      <w:r>
        <w:rPr>
          <w:b/>
          <w:sz w:val="20"/>
        </w:rPr>
        <w:t xml:space="preserve">Mechanism: </w:t>
      </w:r>
      <w:r>
        <w:t>Certainty (replaces the vague 'Get a Quote' with a promise of a structured plan)</w:t>
      </w:r>
    </w:p>
    <w:p>
      <w:r>
        <w:rPr>
          <w:b/>
          <w:sz w:val="20"/>
        </w:rPr>
        <w:t xml:space="preserve">Placement: </w:t>
      </w:r>
      <w:r>
        <w:t>Pricing or Services page.</w:t>
      </w:r>
    </w:p>
    <w:p>
      <w:r>
        <w:rPr>
          <w:b/>
          <w:sz w:val="20"/>
        </w:rPr>
        <w:t xml:space="preserve">Cta: </w:t>
      </w:r>
      <w:r>
        <w:t>Start Your Project</w:t>
      </w:r>
    </w:p>
    <w:p>
      <w:r>
        <w:rPr>
          <w:b/>
          <w:sz w:val="20"/>
        </w:rPr>
        <w:t xml:space="preserve">Segment: </w:t>
      </w:r>
      <w:r>
        <w:t>The Innovation Seeker</w:t>
      </w:r>
    </w:p>
    <w:p>
      <w:r>
        <w:rPr>
          <w:b/>
          <w:sz w:val="20"/>
        </w:rPr>
        <w:t xml:space="preserve">Mechanism: </w:t>
      </w:r>
      <w:r>
        <w:t>Action Bias (appeals to their desire to get moving on innovative ideas)</w:t>
      </w:r>
    </w:p>
    <w:p>
      <w:r>
        <w:rPr>
          <w:b/>
          <w:sz w:val="20"/>
        </w:rPr>
        <w:t xml:space="preserve">Placement: </w:t>
      </w:r>
      <w:r>
        <w:t>Final step in the sales process.</w:t>
      </w:r>
    </w:p>
    <w:p>
      <w:pPr>
        <w:pStyle w:val="Heading3"/>
      </w:pPr>
      <w:r>
        <w:t>Advocacy</w:t>
      </w:r>
    </w:p>
    <w:p>
      <w:r>
        <w:rPr>
          <w:b/>
          <w:sz w:val="20"/>
        </w:rPr>
        <w:t xml:space="preserve">Cta: </w:t>
      </w:r>
      <w:r>
        <w:t>Share This Insight</w:t>
      </w:r>
    </w:p>
    <w:p>
      <w:r>
        <w:rPr>
          <w:b/>
          <w:sz w:val="20"/>
        </w:rPr>
        <w:t xml:space="preserve">Segment: </w:t>
      </w:r>
      <w:r>
        <w:t>All</w:t>
      </w:r>
    </w:p>
    <w:p>
      <w:r>
        <w:rPr>
          <w:b/>
          <w:sz w:val="20"/>
        </w:rPr>
        <w:t xml:space="preserve">Mechanism: </w:t>
      </w:r>
      <w:r>
        <w:t>Intellectual Status Signaling</w:t>
      </w:r>
    </w:p>
    <w:p>
      <w:r>
        <w:rPr>
          <w:b/>
          <w:sz w:val="20"/>
        </w:rPr>
        <w:t xml:space="preserve">Placement: </w:t>
      </w:r>
      <w:r>
        <w:t>Social media posts with a particularly sharp or novel idea.</w:t>
      </w:r>
    </w:p>
    <w:p>
      <w:r>
        <w:rPr>
          <w:b/>
          <w:sz w:val="20"/>
        </w:rPr>
        <w:t xml:space="preserve">Cta: </w:t>
      </w:r>
      <w:r>
        <w:t>Refer a Founder, Get an Insight</w:t>
      </w:r>
    </w:p>
    <w:p>
      <w:r>
        <w:rPr>
          <w:b/>
          <w:sz w:val="20"/>
        </w:rPr>
        <w:t xml:space="preserve">Segment: </w:t>
      </w:r>
      <w:r>
        <w:t>The Resourceful Delegator</w:t>
      </w:r>
    </w:p>
    <w:p>
      <w:r>
        <w:rPr>
          <w:b/>
          <w:sz w:val="20"/>
        </w:rPr>
        <w:t xml:space="preserve">Mechanism: </w:t>
      </w:r>
      <w:r>
        <w:t>Reciprocity / Social Currency</w:t>
      </w:r>
    </w:p>
    <w:p>
      <w:r>
        <w:rPr>
          <w:b/>
          <w:sz w:val="20"/>
        </w:rPr>
        <w:t xml:space="preserve">Placement: </w:t>
      </w:r>
      <w:r>
        <w:t>Client email newsletter or community platform.</w:t>
      </w:r>
    </w:p>
    <w:p>
      <w:r>
        <w:rPr>
          <w:b/>
          <w:sz w:val="20"/>
        </w:rPr>
        <w:t xml:space="preserve">Cta: </w:t>
      </w:r>
      <w:r>
        <w:t>Join the Innovators Circle</w:t>
      </w:r>
    </w:p>
    <w:p>
      <w:r>
        <w:rPr>
          <w:b/>
          <w:sz w:val="20"/>
        </w:rPr>
        <w:t xml:space="preserve">Segment: </w:t>
      </w:r>
      <w:r>
        <w:t>All (Clients Only)</w:t>
      </w:r>
    </w:p>
    <w:p>
      <w:r>
        <w:rPr>
          <w:b/>
          <w:sz w:val="20"/>
        </w:rPr>
        <w:t xml:space="preserve">Mechanism: </w:t>
      </w:r>
      <w:r>
        <w:t>Social Identity Theory (creates a desirable in-group)</w:t>
      </w:r>
    </w:p>
    <w:p>
      <w:r>
        <w:rPr>
          <w:b/>
          <w:sz w:val="20"/>
        </w:rPr>
        <w:t xml:space="preserve">Placement: </w:t>
      </w:r>
      <w:r>
        <w:t>Client onboarding and retention emails.</w:t>
      </w:r>
    </w:p>
    <w:p>
      <w:pPr>
        <w:pStyle w:val="Heading2"/>
      </w:pPr>
      <w:r>
        <w:t>Dos And Donts</w:t>
      </w:r>
    </w:p>
    <w:p>
      <w:pPr>
        <w:pStyle w:val="Heading3"/>
      </w:pPr>
      <w:r>
        <w:t>Dos</w:t>
      </w:r>
    </w:p>
    <w:p>
      <w:r>
        <w:rPr>
          <w:b/>
          <w:sz w:val="20"/>
        </w:rPr>
        <w:t xml:space="preserve">Do: </w:t>
      </w:r>
      <w:r>
        <w:t>Always connect a feature to a feeling.</w:t>
      </w:r>
    </w:p>
    <w:p>
      <w:r>
        <w:rPr>
          <w:b/>
          <w:sz w:val="20"/>
        </w:rPr>
        <w:t xml:space="preserve">Reason: </w:t>
      </w:r>
      <w:r>
        <w:t>Our core product is 'Cognitive Relief'. We don't sell AI analysis; we sell the feeling of certainty it creates. We don't sell a concierge; we sell the feeling of being completely taken care of.</w:t>
      </w:r>
    </w:p>
    <w:p>
      <w:r>
        <w:rPr>
          <w:b/>
          <w:sz w:val="20"/>
        </w:rPr>
        <w:t xml:space="preserve">Do: </w:t>
      </w:r>
      <w:r>
        <w:t>Show the human expert first.</w:t>
      </w:r>
    </w:p>
    <w:p>
      <w:r>
        <w:rPr>
          <w:b/>
          <w:sz w:val="20"/>
        </w:rPr>
        <w:t xml:space="preserve">Reason: </w:t>
      </w:r>
      <w:r>
        <w:t>To counteract algorithm aversion, our creative must always position technology as a tool in the hands of a trusted human expert, not a replacement for them.</w:t>
      </w:r>
    </w:p>
    <w:p>
      <w:r>
        <w:rPr>
          <w:b/>
          <w:sz w:val="20"/>
        </w:rPr>
        <w:t xml:space="preserve">Do: </w:t>
      </w:r>
      <w:r>
        <w:t>Use contrast to make your point.</w:t>
      </w:r>
    </w:p>
    <w:p>
      <w:r>
        <w:rPr>
          <w:b/>
          <w:sz w:val="20"/>
        </w:rPr>
        <w:t xml:space="preserve">Reason: </w:t>
      </w:r>
      <w:r>
        <w:t>The brain understands value through comparison. Visually and verbally contrast the 'chaos' of their current state with the 'clarity' we provide to make our value proposition instantly understood.</w:t>
      </w:r>
    </w:p>
    <w:p>
      <w:r>
        <w:rPr>
          <w:b/>
          <w:sz w:val="20"/>
        </w:rPr>
        <w:t xml:space="preserve">Do: </w:t>
      </w:r>
      <w:r>
        <w:t>Speak to the individual's career goals.</w:t>
      </w:r>
    </w:p>
    <w:p>
      <w:r>
        <w:rPr>
          <w:b/>
          <w:sz w:val="20"/>
        </w:rPr>
        <w:t xml:space="preserve">Reason: </w:t>
      </w:r>
      <w:r>
        <w:t>B2B decisions are made by people. Frame our service as something that makes the client look smart, reduces their personal risk, and helps them get promoted.</w:t>
      </w:r>
    </w:p>
    <w:p>
      <w:pPr>
        <w:pStyle w:val="Heading3"/>
      </w:pPr>
      <w:r>
        <w:t>Donts</w:t>
      </w:r>
    </w:p>
    <w:p>
      <w:r>
        <w:rPr>
          <w:b/>
          <w:sz w:val="20"/>
        </w:rPr>
        <w:t xml:space="preserve">Dont: </w:t>
      </w:r>
      <w:r>
        <w:t>Use scientific jargon without a simple explanation.</w:t>
      </w:r>
    </w:p>
    <w:p>
      <w:r>
        <w:rPr>
          <w:b/>
          <w:sz w:val="20"/>
        </w:rPr>
        <w:t xml:space="preserve">Reason: </w:t>
      </w:r>
      <w:r>
        <w:t>It increases cognitive load and triggers skepticism ('neuro-washing'). Clients buy outcomes, not complex methodologies. Translate science into benefits.</w:t>
      </w:r>
    </w:p>
    <w:p>
      <w:r>
        <w:rPr>
          <w:b/>
          <w:sz w:val="20"/>
        </w:rPr>
        <w:t xml:space="preserve">Dont: </w:t>
      </w:r>
      <w:r>
        <w:t>Use fake scarcity or high-pressure sales tactics.</w:t>
      </w:r>
    </w:p>
    <w:p>
      <w:r>
        <w:rPr>
          <w:b/>
          <w:sz w:val="20"/>
        </w:rPr>
        <w:t xml:space="preserve">Reason: </w:t>
      </w:r>
      <w:r>
        <w:t>Our brand is built on trust and scientific credibility. Manufactured urgency erodes the oxytocin-based trust that is critical for high-value B2B relationships.</w:t>
      </w:r>
    </w:p>
    <w:p>
      <w:r>
        <w:rPr>
          <w:b/>
          <w:sz w:val="20"/>
        </w:rPr>
        <w:t xml:space="preserve">Dont: </w:t>
      </w:r>
      <w:r>
        <w:t>Show AI as the autonomous 'creator'.</w:t>
      </w:r>
    </w:p>
    <w:p>
      <w:r>
        <w:rPr>
          <w:b/>
          <w:sz w:val="20"/>
        </w:rPr>
        <w:t xml:space="preserve">Reason: </w:t>
      </w:r>
      <w:r>
        <w:t>This devalues human creativity and triggers deep-seated fears about automation. Our AI finds patterns; our humans create magic from them. That is the story.</w:t>
      </w:r>
    </w:p>
    <w:p>
      <w:r>
        <w:rPr>
          <w:b/>
          <w:sz w:val="20"/>
        </w:rPr>
        <w:t xml:space="preserve">Dont: </w:t>
      </w:r>
      <w:r>
        <w:t>Present data without a story.</w:t>
      </w:r>
    </w:p>
    <w:p>
      <w:r>
        <w:rPr>
          <w:b/>
          <w:sz w:val="20"/>
        </w:rPr>
        <w:t xml:space="preserve">Reason: </w:t>
      </w:r>
      <w:r>
        <w:t>Data provides proof, but narrative persuades. Every chart or statistic must be wrapped in a simple story about a problem, a solution, and a result to be memorable and impactful.</w:t>
      </w:r>
    </w:p>
    <w:p>
      <w:r>
        <w:br w:type="page"/>
      </w:r>
    </w:p>
    <w:p>
      <w:pPr>
        <w:pStyle w:val="Heading1"/>
      </w:pPr>
      <w:r>
        <w:t>Annotated Bibliography</w:t>
      </w:r>
    </w:p>
    <w:p>
      <w:r>
        <w:rPr>
          <w:b/>
          <w:sz w:val="20"/>
        </w:rPr>
        <w:t>[1] Headword! | A full service branding and marketing agency</w:t>
      </w:r>
    </w:p>
    <w:p>
      <w:r>
        <w:rPr>
          <w:color w:val="336699"/>
          <w:sz w:val="16"/>
        </w:rPr>
        <w:t>https://www.headword.co</w:t>
      </w:r>
    </w:p>
    <w:p>
      <w:r>
        <w:rPr>
          <w:i/>
          <w:color w:val="666666"/>
          <w:sz w:val="18"/>
        </w:rPr>
        <w:t xml:space="preserve">Contains: </w:t>
      </w:r>
      <w:r>
        <w:rPr>
          <w:sz w:val="18"/>
        </w:rPr>
        <w:t>The official website for Headword, providing an overview of their services, philosophy, and contact information.</w:t>
      </w:r>
    </w:p>
    <w:p>
      <w:r>
        <w:rPr>
          <w:i/>
          <w:color w:val="666666"/>
          <w:sz w:val="18"/>
        </w:rPr>
        <w:t xml:space="preserve">Key finding: </w:t>
      </w:r>
      <w:r>
        <w:rPr>
          <w:sz w:val="18"/>
        </w:rPr>
        <w:t>Headword is a full-service branding and marketing agency that uses behavioral neuroscience and positions itself as a company's 'Advertising Alfred'.</w:t>
      </w:r>
    </w:p>
    <w:p/>
    <w:p>
      <w:r>
        <w:rPr>
          <w:b/>
          <w:sz w:val="20"/>
        </w:rPr>
        <w:t>[2] Headword! - IntentWire</w:t>
      </w:r>
    </w:p>
    <w:p>
      <w:r>
        <w:rPr>
          <w:color w:val="336699"/>
          <w:sz w:val="16"/>
        </w:rPr>
        <w:t>https://vertexaisearch.cloud.google.com/grounding-api-redirect/AUZIYQHedqIwPI0PMIVj9vXOqtQDPtmryZNPbZGOv6hJ3FUFYNZkPtereFyXpWwa3jrFMmPa8TIw3V3UGf5ifzoRqTIc5Gv9dH_rHUvoWWjp1s8iYShYxYPQ7twQR6eCxxKU5BEtIXLBdRrBv396wAE=</w:t>
      </w:r>
    </w:p>
    <w:p>
      <w:r>
        <w:rPr>
          <w:i/>
          <w:color w:val="666666"/>
          <w:sz w:val="18"/>
        </w:rPr>
        <w:t xml:space="preserve">Contains: </w:t>
      </w:r>
      <w:r>
        <w:rPr>
          <w:sz w:val="18"/>
        </w:rPr>
        <w:t>IntentWire provides a profile of Headword, including its services, estimated pricing, and founding year.</w:t>
      </w:r>
    </w:p>
    <w:p>
      <w:r>
        <w:rPr>
          <w:i/>
          <w:color w:val="666666"/>
          <w:sz w:val="18"/>
        </w:rPr>
        <w:t xml:space="preserve">Key finding: </w:t>
      </w:r>
      <w:r>
        <w:rPr>
          <w:sz w:val="18"/>
        </w:rPr>
        <w:t>Headword was founded in 2020 and offers full-service branding and marketing, with estimated minimum project sizes and hourly rates.</w:t>
      </w:r>
    </w:p>
    <w:p/>
    <w:p>
      <w:r>
        <w:rPr>
          <w:b/>
          <w:sz w:val="20"/>
        </w:rPr>
        <w:t>[3] Feed The Feed Responsive Website by Headword on Dribbble</w:t>
      </w:r>
    </w:p>
    <w:p>
      <w:r>
        <w:rPr>
          <w:color w:val="336699"/>
          <w:sz w:val="16"/>
        </w:rPr>
        <w:t>https://vertexaisearch.cloud.google.com/grounding-api-redirect/AUZIYQGT08w1I10mVnKOk98sQmxRQfQD2UCrIhE-d7c8iLcNDYmA5hScpn4KXZi3UGjkAPIs7ZB-BFSjkXnum9Z97GUt858JcUOFtoccIEjI1JGUljT3XjueQWc_ng0xA2J0_mU9PTxFDFUR14XAAOii_zAevp2vHJOTWi3JtGLWDzk=</w:t>
      </w:r>
    </w:p>
    <w:p>
      <w:r>
        <w:rPr>
          <w:i/>
          <w:color w:val="666666"/>
          <w:sz w:val="18"/>
        </w:rPr>
        <w:t xml:space="preserve">Contains: </w:t>
      </w:r>
      <w:r>
        <w:rPr>
          <w:sz w:val="18"/>
        </w:rPr>
        <w:t>Matthew Dugger's Dribbble portfolio showcases a design concept for 'Feed The Feed' branding by Headword.</w:t>
      </w:r>
    </w:p>
    <w:p>
      <w:r>
        <w:rPr>
          <w:i/>
          <w:color w:val="666666"/>
          <w:sz w:val="18"/>
        </w:rPr>
        <w:t xml:space="preserve">Key finding: </w:t>
      </w:r>
      <w:r>
        <w:rPr>
          <w:sz w:val="18"/>
        </w:rPr>
        <w:t>A Dribbble post by Headword from July 2020 titled 'Feed The Feed Responsive Website by Headword' suggests the concept has been in development or an internal project for some time.</w:t>
      </w:r>
    </w:p>
    <w:p/>
    <w:p>
      <w:r>
        <w:rPr>
          <w:b/>
          <w:sz w:val="20"/>
        </w:rPr>
        <w:t>[4] Headword Brand identity - Matthew Dugger</w:t>
      </w:r>
    </w:p>
    <w:p>
      <w:r>
        <w:rPr>
          <w:color w:val="336699"/>
          <w:sz w:val="16"/>
        </w:rPr>
        <w:t>https://vertexaisearch.cloud.google.com/grounding-api-redirect/AUZIYQESluRbZdOjqYFQi2Um1tQwKEtD-y-y-08roxv_zZy9jxA6trovWGZRO4b2a9gHZeNNcIxxciVN8DRDnTP-GpuoxUX_ATukj1EtISYzpiHt1e8igVVtracxiMEmuH0fpmYTHljdoFLj56BZKBUOHUpSzWEQ8_JqlTYRve5CZpA=</w:t>
      </w:r>
    </w:p>
    <w:p>
      <w:r>
        <w:rPr>
          <w:i/>
          <w:color w:val="666666"/>
          <w:sz w:val="18"/>
        </w:rPr>
        <w:t xml:space="preserve">Contains: </w:t>
      </w:r>
      <w:r>
        <w:rPr>
          <w:sz w:val="18"/>
        </w:rPr>
        <w:t>Matthew Dugger's personal portfolio page provides insights into Headword's founding and achievements.</w:t>
      </w:r>
    </w:p>
    <w:p>
      <w:r>
        <w:rPr>
          <w:i/>
          <w:color w:val="666666"/>
          <w:sz w:val="18"/>
        </w:rPr>
        <w:t xml:space="preserve">Key finding: </w:t>
      </w:r>
      <w:r>
        <w:rPr>
          <w:sz w:val="18"/>
        </w:rPr>
        <w:t>Matthew Dugger is the founder and creator of Headword, which was established in 2020 and has received Webby, Telly, Shorty, and AMY Awards for its creative collaborations.</w:t>
      </w:r>
    </w:p>
    <w:p/>
    <w:p>
      <w:r>
        <w:rPr>
          <w:b/>
          <w:sz w:val="20"/>
        </w:rPr>
        <w:t>[5] Headword Reviews (1), Pricing, Services &amp; Verified Ratings - Clutch</w:t>
      </w:r>
    </w:p>
    <w:p>
      <w:r>
        <w:rPr>
          <w:color w:val="336699"/>
          <w:sz w:val="16"/>
        </w:rPr>
        <w:t>https://vertexaisearch.cloud.google.com/grounding-api-redirect/AUZIYQHWuJoPth4MOGkhVfW2yqB-9DQkx8QPW3C3BkPOwuWzWAY8JzITltMewxtu9ai0bfHapSM7cfc-RCLbb6FADRXuQ5voWp9TAiLQLpX7We1l9E_df6u_oQMisPtfvxI=</w:t>
      </w:r>
    </w:p>
    <w:p>
      <w:r>
        <w:rPr>
          <w:i/>
          <w:color w:val="666666"/>
          <w:sz w:val="18"/>
        </w:rPr>
        <w:t xml:space="preserve">Contains: </w:t>
      </w:r>
      <w:r>
        <w:rPr>
          <w:sz w:val="18"/>
        </w:rPr>
        <w:t>Clutch.co provides a business profile for Headword, including a client review and estimated pricing.</w:t>
      </w:r>
    </w:p>
    <w:p>
      <w:r>
        <w:rPr>
          <w:i/>
          <w:color w:val="666666"/>
          <w:sz w:val="18"/>
        </w:rPr>
        <w:t xml:space="preserve">Key finding: </w:t>
      </w:r>
      <w:r>
        <w:rPr>
          <w:sz w:val="18"/>
        </w:rPr>
        <w:t>Headword has a 5.0/5.0 rating on Clutch.co based on one verified review, with estimated minimum project sizes and hourly rates.</w:t>
      </w:r>
    </w:p>
    <w:p/>
    <w:p>
      <w:r>
        <w:rPr>
          <w:b/>
          <w:sz w:val="20"/>
        </w:rPr>
        <w:t>[6] Packages &amp; Services | Headword</w:t>
      </w:r>
    </w:p>
    <w:p>
      <w:r>
        <w:rPr>
          <w:color w:val="336699"/>
          <w:sz w:val="16"/>
        </w:rPr>
        <w:t>https://vertexaisearch.cloud.google.com/grounding-api-redirect/AUZIYQEmWUNobDInWbi7Do7iVGVwjQvUKLaBqAi4gJ1hsh5Eg4OL9GK_jYWnntO0QKtgKFRfZUBsW8Kv5FhH7nOe3_3vnJzELj8R-KHPcVPMwm354oMCSM7zuWYL</w:t>
      </w:r>
    </w:p>
    <w:p>
      <w:r>
        <w:rPr>
          <w:i/>
          <w:color w:val="666666"/>
          <w:sz w:val="18"/>
        </w:rPr>
        <w:t xml:space="preserve">Contains: </w:t>
      </w:r>
      <w:r>
        <w:rPr>
          <w:sz w:val="18"/>
        </w:rPr>
        <w:t>This page on Headword's website details their various service packages and what each includes.</w:t>
      </w:r>
    </w:p>
    <w:p>
      <w:r>
        <w:rPr>
          <w:i/>
          <w:color w:val="666666"/>
          <w:sz w:val="18"/>
        </w:rPr>
        <w:t xml:space="preserve">Key finding: </w:t>
      </w:r>
      <w:r>
        <w:rPr>
          <w:sz w:val="18"/>
        </w:rPr>
        <w:t>Headword offers 'Launch', 'Grow', and 'Full Service' packages, each with specific strategic and creative deliverables.</w:t>
      </w:r>
    </w:p>
    <w:p/>
    <w:p>
      <w:r>
        <w:rPr>
          <w:b/>
          <w:sz w:val="20"/>
        </w:rPr>
        <w:t>[7] Headword LinkedIn Page</w:t>
      </w:r>
    </w:p>
    <w:p>
      <w:r>
        <w:rPr>
          <w:color w:val="336699"/>
          <w:sz w:val="16"/>
        </w:rPr>
        <w:t>https://www.linkedin.com/company/headword/</w:t>
      </w:r>
    </w:p>
    <w:p>
      <w:r>
        <w:rPr>
          <w:i/>
          <w:color w:val="666666"/>
          <w:sz w:val="18"/>
        </w:rPr>
        <w:t xml:space="preserve">Contains: </w:t>
      </w:r>
      <w:r>
        <w:rPr>
          <w:sz w:val="18"/>
        </w:rPr>
        <w:t>Official LinkedIn company page for Headword agency.</w:t>
      </w:r>
    </w:p>
    <w:p>
      <w:r>
        <w:rPr>
          <w:i/>
          <w:color w:val="666666"/>
          <w:sz w:val="18"/>
        </w:rPr>
        <w:t xml:space="preserve">Key finding: </w:t>
      </w:r>
      <w:r>
        <w:rPr>
          <w:sz w:val="18"/>
        </w:rPr>
        <w:t>Headword's LinkedIn company page (@Headword) has approximately 2.5K followers.</w:t>
      </w:r>
    </w:p>
    <w:p/>
    <w:p>
      <w:r>
        <w:rPr>
          <w:b/>
          <w:sz w:val="20"/>
        </w:rPr>
        <w:t>[8] Headword Instagram Page</w:t>
      </w:r>
    </w:p>
    <w:p>
      <w:r>
        <w:rPr>
          <w:color w:val="336699"/>
          <w:sz w:val="16"/>
        </w:rPr>
        <w:t>https://www.instagram.com/headword_agency/</w:t>
      </w:r>
    </w:p>
    <w:p>
      <w:r>
        <w:rPr>
          <w:i/>
          <w:color w:val="666666"/>
          <w:sz w:val="18"/>
        </w:rPr>
        <w:t xml:space="preserve">Contains: </w:t>
      </w:r>
      <w:r>
        <w:rPr>
          <w:sz w:val="18"/>
        </w:rPr>
        <w:t>Official Instagram profile for Headword agency.</w:t>
      </w:r>
    </w:p>
    <w:p>
      <w:r>
        <w:rPr>
          <w:i/>
          <w:color w:val="666666"/>
          <w:sz w:val="18"/>
        </w:rPr>
        <w:t xml:space="preserve">Key finding: </w:t>
      </w:r>
      <w:r>
        <w:rPr>
          <w:sz w:val="18"/>
        </w:rPr>
        <w:t>Headword's Instagram profile (@headword_agency) has approximately 200 followers.</w:t>
      </w:r>
    </w:p>
    <w:p/>
    <w:p>
      <w:r>
        <w:rPr>
          <w:b/>
          <w:sz w:val="20"/>
        </w:rPr>
        <w:t>[9] VaynerMedia Official Website</w:t>
      </w:r>
    </w:p>
    <w:p>
      <w:r>
        <w:rPr>
          <w:color w:val="336699"/>
          <w:sz w:val="16"/>
        </w:rPr>
        <w:t>https://vaynermedia.com/</w:t>
      </w:r>
    </w:p>
    <w:p>
      <w:r>
        <w:rPr>
          <w:i/>
          <w:color w:val="666666"/>
          <w:sz w:val="18"/>
        </w:rPr>
        <w:t xml:space="preserve">Contains: </w:t>
      </w:r>
      <w:r>
        <w:rPr>
          <w:sz w:val="18"/>
        </w:rPr>
        <w:t>The official website of VaynerMedia, providing information on their services, philosophy, and client work.</w:t>
      </w:r>
    </w:p>
    <w:p>
      <w:r>
        <w:rPr>
          <w:i/>
          <w:color w:val="666666"/>
          <w:sz w:val="18"/>
        </w:rPr>
        <w:t xml:space="preserve">Key finding: </w:t>
      </w:r>
      <w:r>
        <w:rPr>
          <w:sz w:val="18"/>
        </w:rPr>
        <w:t>VaynerMedia positions itself as a full-service advertising agency that builds brands for the now, with a strong focus on digital and social media.</w:t>
      </w:r>
    </w:p>
    <w:p/>
    <w:p>
      <w:r>
        <w:rPr>
          <w:b/>
          <w:sz w:val="20"/>
        </w:rPr>
        <w:t>[10] VaynerMedia LinkedIn Profile</w:t>
      </w:r>
    </w:p>
    <w:p>
      <w:r>
        <w:rPr>
          <w:color w:val="336699"/>
          <w:sz w:val="16"/>
        </w:rPr>
        <w:t>https://www.linkedin.com/company/vaynermedia/</w:t>
      </w:r>
    </w:p>
    <w:p>
      <w:r>
        <w:rPr>
          <w:i/>
          <w:color w:val="666666"/>
          <w:sz w:val="18"/>
        </w:rPr>
        <w:t xml:space="preserve">Contains: </w:t>
      </w:r>
      <w:r>
        <w:rPr>
          <w:sz w:val="18"/>
        </w:rPr>
        <w:t>VaynerMedia's official LinkedIn page, providing company updates, employee insights, and follower counts.</w:t>
      </w:r>
    </w:p>
    <w:p>
      <w:r>
        <w:rPr>
          <w:i/>
          <w:color w:val="666666"/>
          <w:sz w:val="18"/>
        </w:rPr>
        <w:t xml:space="preserve">Key finding: </w:t>
      </w:r>
      <w:r>
        <w:rPr>
          <w:sz w:val="18"/>
        </w:rPr>
        <w:t>VaynerMedia has approximately 1.2 million followers on LinkedIn, indicating a strong professional presence and high industry engagement.</w:t>
      </w:r>
    </w:p>
    <w:p/>
    <w:p>
      <w:r>
        <w:rPr>
          <w:b/>
          <w:sz w:val="20"/>
        </w:rPr>
        <w:t>[11] R/GA Official Website</w:t>
      </w:r>
    </w:p>
    <w:p>
      <w:r>
        <w:rPr>
          <w:color w:val="336699"/>
          <w:sz w:val="16"/>
        </w:rPr>
        <w:t>https://www.rga.com/</w:t>
      </w:r>
    </w:p>
    <w:p>
      <w:r>
        <w:rPr>
          <w:i/>
          <w:color w:val="666666"/>
          <w:sz w:val="18"/>
        </w:rPr>
        <w:t xml:space="preserve">Contains: </w:t>
      </w:r>
      <w:r>
        <w:rPr>
          <w:sz w:val="18"/>
        </w:rPr>
        <w:t>The official website of R/GA, showcasing their work, services, and approach to digital transformation.</w:t>
      </w:r>
    </w:p>
    <w:p>
      <w:r>
        <w:rPr>
          <w:i/>
          <w:color w:val="666666"/>
          <w:sz w:val="18"/>
        </w:rPr>
        <w:t xml:space="preserve">Key finding: </w:t>
      </w:r>
      <w:r>
        <w:rPr>
          <w:sz w:val="18"/>
        </w:rPr>
        <w:t>R/GA helps brands and businesses define, connect, and grow through customer-centric design and technology.</w:t>
      </w:r>
    </w:p>
    <w:p/>
    <w:p>
      <w:r>
        <w:rPr>
          <w:b/>
          <w:sz w:val="20"/>
        </w:rPr>
        <w:t>[12] R/GA LinkedIn Profile</w:t>
      </w:r>
    </w:p>
    <w:p>
      <w:r>
        <w:rPr>
          <w:color w:val="336699"/>
          <w:sz w:val="16"/>
        </w:rPr>
        <w:t>https://www.linkedin.com/company/r-ga/</w:t>
      </w:r>
    </w:p>
    <w:p>
      <w:r>
        <w:rPr>
          <w:i/>
          <w:color w:val="666666"/>
          <w:sz w:val="18"/>
        </w:rPr>
        <w:t xml:space="preserve">Contains: </w:t>
      </w:r>
      <w:r>
        <w:rPr>
          <w:sz w:val="18"/>
        </w:rPr>
        <w:t>R/GA's official LinkedIn page, detailing company news, thought leadership, and follower statistics.</w:t>
      </w:r>
    </w:p>
    <w:p>
      <w:r>
        <w:rPr>
          <w:i/>
          <w:color w:val="666666"/>
          <w:sz w:val="18"/>
        </w:rPr>
        <w:t xml:space="preserve">Key finding: </w:t>
      </w:r>
      <w:r>
        <w:rPr>
          <w:sz w:val="18"/>
        </w:rPr>
        <w:t>R/GA maintains a significant LinkedIn presence with approximately 330,000 followers, engaging with thought leadership and client work.</w:t>
      </w:r>
    </w:p>
    <w:p/>
    <w:p>
      <w:r>
        <w:rPr>
          <w:b/>
          <w:sz w:val="20"/>
        </w:rPr>
        <w:t>[13] MullenLowe U.S. Official Website</w:t>
      </w:r>
    </w:p>
    <w:p>
      <w:r>
        <w:rPr>
          <w:color w:val="336699"/>
          <w:sz w:val="16"/>
        </w:rPr>
        <w:t>https://mullenloweus.com/</w:t>
      </w:r>
    </w:p>
    <w:p>
      <w:r>
        <w:rPr>
          <w:i/>
          <w:color w:val="666666"/>
          <w:sz w:val="18"/>
        </w:rPr>
        <w:t xml:space="preserve">Contains: </w:t>
      </w:r>
      <w:r>
        <w:rPr>
          <w:sz w:val="18"/>
        </w:rPr>
        <w:t>The official website of MullenLowe U.S., highlighting their integrated marketing services and creative portfolio.</w:t>
      </w:r>
    </w:p>
    <w:p>
      <w:r>
        <w:rPr>
          <w:i/>
          <w:color w:val="666666"/>
          <w:sz w:val="18"/>
        </w:rPr>
        <w:t xml:space="preserve">Key finding: </w:t>
      </w:r>
      <w:r>
        <w:rPr>
          <w:sz w:val="18"/>
        </w:rPr>
        <w:t>MullenLowe U.S. positions itself as a creatively driven integrated marketing communications agency delivering 'unfair share of attention'.</w:t>
      </w:r>
    </w:p>
    <w:p/>
    <w:p>
      <w:r>
        <w:rPr>
          <w:b/>
          <w:sz w:val="20"/>
        </w:rPr>
        <w:t>[14] MullenLowe U.S. LinkedIn Profile</w:t>
      </w:r>
    </w:p>
    <w:p>
      <w:r>
        <w:rPr>
          <w:color w:val="336699"/>
          <w:sz w:val="16"/>
        </w:rPr>
        <w:t>https://www.linkedin.com/company/mullenloweus/</w:t>
      </w:r>
    </w:p>
    <w:p>
      <w:r>
        <w:rPr>
          <w:i/>
          <w:color w:val="666666"/>
          <w:sz w:val="18"/>
        </w:rPr>
        <w:t xml:space="preserve">Contains: </w:t>
      </w:r>
      <w:r>
        <w:rPr>
          <w:sz w:val="18"/>
        </w:rPr>
        <w:t>MullenLowe U.S.'s official LinkedIn page, featuring company updates, client campaigns, and follower data.</w:t>
      </w:r>
    </w:p>
    <w:p>
      <w:r>
        <w:rPr>
          <w:i/>
          <w:color w:val="666666"/>
          <w:sz w:val="18"/>
        </w:rPr>
        <w:t xml:space="preserve">Key finding: </w:t>
      </w:r>
      <w:r>
        <w:rPr>
          <w:sz w:val="18"/>
        </w:rPr>
        <w:t>MullenLowe U.S. has approximately 110,000 followers on LinkedIn, showcasing their integrated marketing and creative work.</w:t>
      </w:r>
    </w:p>
    <w:p/>
    <w:p>
      <w:r>
        <w:rPr>
          <w:b/>
          <w:sz w:val="20"/>
        </w:rPr>
        <w:t>[15] HubSpot 2023 Financial Results</w:t>
      </w:r>
    </w:p>
    <w:p>
      <w:r>
        <w:rPr>
          <w:color w:val="336699"/>
          <w:sz w:val="16"/>
        </w:rPr>
        <w:t>https://ir.hubspot.com/news-releases/news-release-details/hubspot-announces-fourth-quarter-and-full-year-2023-results</w:t>
      </w:r>
    </w:p>
    <w:p>
      <w:r>
        <w:rPr>
          <w:i/>
          <w:color w:val="666666"/>
          <w:sz w:val="18"/>
        </w:rPr>
        <w:t xml:space="preserve">Contains: </w:t>
      </w:r>
      <w:r>
        <w:rPr>
          <w:sz w:val="18"/>
        </w:rPr>
        <w:t>HubSpot's investor relations page detailing their fourth quarter and full-year 2023 financial performance.</w:t>
      </w:r>
    </w:p>
    <w:p>
      <w:r>
        <w:rPr>
          <w:i/>
          <w:color w:val="666666"/>
          <w:sz w:val="18"/>
        </w:rPr>
        <w:t xml:space="preserve">Key finding: </w:t>
      </w:r>
      <w:r>
        <w:rPr>
          <w:sz w:val="18"/>
        </w:rPr>
        <w:t>HubSpot reported a total revenue of $1.85 billion in 2023, demonstrating strong financial performance and market leadership.</w:t>
      </w:r>
    </w:p>
    <w:p/>
    <w:p>
      <w:r>
        <w:rPr>
          <w:b/>
          <w:sz w:val="20"/>
        </w:rPr>
        <w:t>[16] HubSpot Official Website</w:t>
      </w:r>
    </w:p>
    <w:p>
      <w:r>
        <w:rPr>
          <w:color w:val="336699"/>
          <w:sz w:val="16"/>
        </w:rPr>
        <w:t>https://www.hubspot.com/</w:t>
      </w:r>
    </w:p>
    <w:p>
      <w:r>
        <w:rPr>
          <w:i/>
          <w:color w:val="666666"/>
          <w:sz w:val="18"/>
        </w:rPr>
        <w:t xml:space="preserve">Contains: </w:t>
      </w:r>
      <w:r>
        <w:rPr>
          <w:sz w:val="18"/>
        </w:rPr>
        <w:t>The official website of HubSpot, providing information on their CRM platform, software, and inbound marketing resources.</w:t>
      </w:r>
    </w:p>
    <w:p>
      <w:r>
        <w:rPr>
          <w:i/>
          <w:color w:val="666666"/>
          <w:sz w:val="18"/>
        </w:rPr>
        <w:t xml:space="preserve">Key finding: </w:t>
      </w:r>
      <w:r>
        <w:rPr>
          <w:sz w:val="18"/>
        </w:rPr>
        <w:t>HubSpot offers an all-in-one platform for marketing, sales, customer service, and content management, empowering businesses to grow better.</w:t>
      </w:r>
    </w:p>
    <w:p/>
    <w:p>
      <w:r>
        <w:rPr>
          <w:b/>
          <w:sz w:val="20"/>
        </w:rPr>
        <w:t>[17] HubSpot LinkedIn Profile</w:t>
      </w:r>
    </w:p>
    <w:p>
      <w:r>
        <w:rPr>
          <w:color w:val="336699"/>
          <w:sz w:val="16"/>
        </w:rPr>
        <w:t>https://www.linkedin.com/company/hubspot/</w:t>
      </w:r>
    </w:p>
    <w:p>
      <w:r>
        <w:rPr>
          <w:i/>
          <w:color w:val="666666"/>
          <w:sz w:val="18"/>
        </w:rPr>
        <w:t xml:space="preserve">Contains: </w:t>
      </w:r>
      <w:r>
        <w:rPr>
          <w:sz w:val="18"/>
        </w:rPr>
        <w:t>HubSpot's official LinkedIn page, featuring content on marketing tips, product updates, and company culture.</w:t>
      </w:r>
    </w:p>
    <w:p>
      <w:r>
        <w:rPr>
          <w:i/>
          <w:color w:val="666666"/>
          <w:sz w:val="18"/>
        </w:rPr>
        <w:t xml:space="preserve">Key finding: </w:t>
      </w:r>
      <w:r>
        <w:rPr>
          <w:sz w:val="18"/>
        </w:rPr>
        <w:t>HubSpot boasts approximately 2.4 million followers on LinkedIn, indicating its extensive reach and influence as a marketing thought leader.</w:t>
      </w:r>
    </w:p>
    <w:p/>
    <w:p>
      <w:r>
        <w:rPr>
          <w:b/>
          <w:sz w:val="20"/>
        </w:rPr>
        <w:t>[18] IDEO Official Website</w:t>
      </w:r>
    </w:p>
    <w:p>
      <w:r>
        <w:rPr>
          <w:color w:val="336699"/>
          <w:sz w:val="16"/>
        </w:rPr>
        <w:t>https://www.ideo.com/</w:t>
      </w:r>
    </w:p>
    <w:p>
      <w:r>
        <w:rPr>
          <w:i/>
          <w:color w:val="666666"/>
          <w:sz w:val="18"/>
        </w:rPr>
        <w:t xml:space="preserve">Contains: </w:t>
      </w:r>
      <w:r>
        <w:rPr>
          <w:sz w:val="18"/>
        </w:rPr>
        <w:t>The official website of IDEO, showcasing their design thinking methodology, projects, and impact.</w:t>
      </w:r>
    </w:p>
    <w:p>
      <w:r>
        <w:rPr>
          <w:i/>
          <w:color w:val="666666"/>
          <w:sz w:val="18"/>
        </w:rPr>
        <w:t xml:space="preserve">Key finding: </w:t>
      </w:r>
      <w:r>
        <w:rPr>
          <w:sz w:val="18"/>
        </w:rPr>
        <w:t>IDEO is a global design company that creates positive impact through design, emphasizing human-centered approaches to innovation.</w:t>
      </w:r>
    </w:p>
    <w:p/>
    <w:p>
      <w:r>
        <w:rPr>
          <w:b/>
          <w:sz w:val="20"/>
        </w:rPr>
        <w:t>[19] IDEO LinkedIn Profile</w:t>
      </w:r>
    </w:p>
    <w:p>
      <w:r>
        <w:rPr>
          <w:color w:val="336699"/>
          <w:sz w:val="16"/>
        </w:rPr>
        <w:t>https://www.linkedin.com/company/ideo/</w:t>
      </w:r>
    </w:p>
    <w:p>
      <w:r>
        <w:rPr>
          <w:i/>
          <w:color w:val="666666"/>
          <w:sz w:val="18"/>
        </w:rPr>
        <w:t xml:space="preserve">Contains: </w:t>
      </w:r>
      <w:r>
        <w:rPr>
          <w:sz w:val="18"/>
        </w:rPr>
        <w:t>IDEO's official LinkedIn page, sharing insights on design thinking, project highlights, and company news.</w:t>
      </w:r>
    </w:p>
    <w:p>
      <w:r>
        <w:rPr>
          <w:i/>
          <w:color w:val="666666"/>
          <w:sz w:val="18"/>
        </w:rPr>
        <w:t xml:space="preserve">Key finding: </w:t>
      </w:r>
      <w:r>
        <w:rPr>
          <w:sz w:val="18"/>
        </w:rPr>
        <w:t>IDEO has approximately 700,000 followers on LinkedIn, reflecting its strong reputation in the design and innovation community.</w:t>
      </w:r>
    </w:p>
    <w:p/>
    <w:p>
      <w:r>
        <w:rPr>
          <w:b/>
          <w:sz w:val="20"/>
        </w:rPr>
        <w:t>[20] Upwork 2023 Financial Results</w:t>
      </w:r>
    </w:p>
    <w:p>
      <w:r>
        <w:rPr>
          <w:color w:val="336699"/>
          <w:sz w:val="16"/>
        </w:rPr>
        <w:t>https://investors.upwork.com/news-releases/news-release-details/upwork-announces-fourth-quarter-and-full-year-2023-results</w:t>
      </w:r>
    </w:p>
    <w:p>
      <w:r>
        <w:rPr>
          <w:i/>
          <w:color w:val="666666"/>
          <w:sz w:val="18"/>
        </w:rPr>
        <w:t xml:space="preserve">Contains: </w:t>
      </w:r>
      <w:r>
        <w:rPr>
          <w:sz w:val="18"/>
        </w:rPr>
        <w:t>Upwork's investor relations page detailing their fourth quarter and full-year 2023 financial performance.</w:t>
      </w:r>
    </w:p>
    <w:p>
      <w:r>
        <w:rPr>
          <w:i/>
          <w:color w:val="666666"/>
          <w:sz w:val="18"/>
        </w:rPr>
        <w:t xml:space="preserve">Key finding: </w:t>
      </w:r>
      <w:r>
        <w:rPr>
          <w:sz w:val="18"/>
        </w:rPr>
        <w:t>Upwork reported a total revenue of $689.1 million in 2023, highlighting its significant presence in the freelance marketplace.</w:t>
      </w:r>
    </w:p>
    <w:p/>
    <w:p>
      <w:r>
        <w:rPr>
          <w:b/>
          <w:sz w:val="20"/>
        </w:rPr>
        <w:t>[21] Upwork Official Website</w:t>
      </w:r>
    </w:p>
    <w:p>
      <w:r>
        <w:rPr>
          <w:color w:val="336699"/>
          <w:sz w:val="16"/>
        </w:rPr>
        <w:t>https://www.upwork.com/</w:t>
      </w:r>
    </w:p>
    <w:p>
      <w:r>
        <w:rPr>
          <w:i/>
          <w:color w:val="666666"/>
          <w:sz w:val="18"/>
        </w:rPr>
        <w:t xml:space="preserve">Contains: </w:t>
      </w:r>
      <w:r>
        <w:rPr>
          <w:sz w:val="18"/>
        </w:rPr>
        <w:t>The official website of Upwork, connecting businesses with independent talent for various projects.</w:t>
      </w:r>
    </w:p>
    <w:p>
      <w:r>
        <w:rPr>
          <w:i/>
          <w:color w:val="666666"/>
          <w:sz w:val="18"/>
        </w:rPr>
        <w:t xml:space="preserve">Key finding: </w:t>
      </w:r>
      <w:r>
        <w:rPr>
          <w:sz w:val="18"/>
        </w:rPr>
        <w:t>Upwork positions itself as the world's work marketplace, offering access to a vast global pool of freelance professionals.</w:t>
      </w:r>
    </w:p>
    <w:p/>
    <w:p>
      <w:r>
        <w:rPr>
          <w:b/>
          <w:sz w:val="20"/>
        </w:rPr>
        <w:t>[22] Upwork LinkedIn Profile</w:t>
      </w:r>
    </w:p>
    <w:p>
      <w:r>
        <w:rPr>
          <w:color w:val="336699"/>
          <w:sz w:val="16"/>
        </w:rPr>
        <w:t>https://www.linkedin.com/company/upwork/</w:t>
      </w:r>
    </w:p>
    <w:p>
      <w:r>
        <w:rPr>
          <w:i/>
          <w:color w:val="666666"/>
          <w:sz w:val="18"/>
        </w:rPr>
        <w:t xml:space="preserve">Contains: </w:t>
      </w:r>
      <w:r>
        <w:rPr>
          <w:sz w:val="18"/>
        </w:rPr>
        <w:t>Upwork's official LinkedIn page, sharing hiring tips, freelance success stories, and platform updates.</w:t>
      </w:r>
    </w:p>
    <w:p>
      <w:r>
        <w:rPr>
          <w:i/>
          <w:color w:val="666666"/>
          <w:sz w:val="18"/>
        </w:rPr>
        <w:t xml:space="preserve">Key finding: </w:t>
      </w:r>
      <w:r>
        <w:rPr>
          <w:sz w:val="18"/>
        </w:rPr>
        <w:t>Upwork has approximately 1.2 million followers on LinkedIn, indicating its broad appeal to both businesses and freelancers.</w:t>
      </w:r>
    </w:p>
    <w:p/>
    <w:p>
      <w:r>
        <w:rPr>
          <w:b/>
          <w:sz w:val="20"/>
        </w:rPr>
        <w:t>[23] Accenture FY2023 Financial Results</w:t>
      </w:r>
    </w:p>
    <w:p>
      <w:r>
        <w:rPr>
          <w:color w:val="336699"/>
          <w:sz w:val="16"/>
        </w:rPr>
        <w:t>https://newsroom.accenture.com/news/accenture-reports-strong-fourth-quarter-and-full-fiscal-2023-results.htm</w:t>
      </w:r>
    </w:p>
    <w:p>
      <w:r>
        <w:rPr>
          <w:i/>
          <w:color w:val="666666"/>
          <w:sz w:val="18"/>
        </w:rPr>
        <w:t xml:space="preserve">Contains: </w:t>
      </w:r>
      <w:r>
        <w:rPr>
          <w:sz w:val="18"/>
        </w:rPr>
        <w:t>Accenture's newsroom detailing their fourth quarter and full fiscal year 2023 results.</w:t>
      </w:r>
    </w:p>
    <w:p>
      <w:r>
        <w:rPr>
          <w:i/>
          <w:color w:val="666666"/>
          <w:sz w:val="18"/>
        </w:rPr>
        <w:t xml:space="preserve">Key finding: </w:t>
      </w:r>
      <w:r>
        <w:rPr>
          <w:sz w:val="18"/>
        </w:rPr>
        <w:t>Accenture reported a total revenue of $64.1 billion in FY2023, showcasing its immense scale as a global consulting and technology services provider.</w:t>
      </w:r>
    </w:p>
    <w:p/>
    <w:p>
      <w:r>
        <w:rPr>
          <w:b/>
          <w:sz w:val="20"/>
        </w:rPr>
        <w:t>[24] Accenture Song Official Website</w:t>
      </w:r>
    </w:p>
    <w:p>
      <w:r>
        <w:rPr>
          <w:color w:val="336699"/>
          <w:sz w:val="16"/>
        </w:rPr>
        <w:t>https://www.accenture.com/us-en/services/song-index</w:t>
      </w:r>
    </w:p>
    <w:p>
      <w:r>
        <w:rPr>
          <w:i/>
          <w:color w:val="666666"/>
          <w:sz w:val="18"/>
        </w:rPr>
        <w:t xml:space="preserve">Contains: </w:t>
      </w:r>
      <w:r>
        <w:rPr>
          <w:sz w:val="18"/>
        </w:rPr>
        <w:t>The official website for Accenture Song (formerly Accenture Interactive), detailing their services in customer experience and digital transformation.</w:t>
      </w:r>
    </w:p>
    <w:p>
      <w:r>
        <w:rPr>
          <w:i/>
          <w:color w:val="666666"/>
          <w:sz w:val="18"/>
        </w:rPr>
        <w:t xml:space="preserve">Key finding: </w:t>
      </w:r>
      <w:r>
        <w:rPr>
          <w:sz w:val="18"/>
        </w:rPr>
        <w:t>Accenture Song positions itself as the world's largest tech-powered creative group, focusing on creating and orchestrating customer experiences.</w:t>
      </w:r>
    </w:p>
    <w:p/>
    <w:p>
      <w:r>
        <w:rPr>
          <w:b/>
          <w:sz w:val="20"/>
        </w:rPr>
        <w:t>[25] Accenture LinkedIn Profile</w:t>
      </w:r>
    </w:p>
    <w:p>
      <w:r>
        <w:rPr>
          <w:color w:val="336699"/>
          <w:sz w:val="16"/>
        </w:rPr>
        <w:t>https://www.linkedin.com/company/accenture/</w:t>
      </w:r>
    </w:p>
    <w:p>
      <w:r>
        <w:rPr>
          <w:i/>
          <w:color w:val="666666"/>
          <w:sz w:val="18"/>
        </w:rPr>
        <w:t xml:space="preserve">Contains: </w:t>
      </w:r>
      <w:r>
        <w:rPr>
          <w:sz w:val="18"/>
        </w:rPr>
        <w:t>Accenture's official LinkedIn page, providing company news, industry insights, and career opportunities.</w:t>
      </w:r>
    </w:p>
    <w:p>
      <w:r>
        <w:rPr>
          <w:i/>
          <w:color w:val="666666"/>
          <w:sz w:val="18"/>
        </w:rPr>
        <w:t xml:space="preserve">Key finding: </w:t>
      </w:r>
      <w:r>
        <w:rPr>
          <w:sz w:val="18"/>
        </w:rPr>
        <w:t>Accenture has approximately 11 million followers on LinkedIn, reflecting its global footprint and influence across multiple industries.</w:t>
      </w:r>
    </w:p>
    <w:p/>
    <w:p>
      <w:r>
        <w:rPr>
          <w:b/>
          <w:sz w:val="20"/>
        </w:rPr>
        <w:t>[26] Feed the Feed Overview.docx</w:t>
      </w:r>
    </w:p>
    <w:p>
      <w:r>
        <w:rPr>
          <w:i/>
          <w:color w:val="666666"/>
          <w:sz w:val="18"/>
        </w:rPr>
        <w:t xml:space="preserve">Contains: </w:t>
      </w:r>
      <w:r>
        <w:rPr>
          <w:sz w:val="18"/>
        </w:rPr>
        <w:t>Internal document providing an overview of the Feed the Feed brand, its core philosophy, service architecture, and unique value propositions.</w:t>
      </w:r>
    </w:p>
    <w:p>
      <w:r>
        <w:rPr>
          <w:i/>
          <w:color w:val="666666"/>
          <w:sz w:val="18"/>
        </w:rPr>
        <w:t xml:space="preserve">Key finding: </w:t>
      </w:r>
      <w:r>
        <w:rPr>
          <w:sz w:val="18"/>
        </w:rPr>
        <w:t>Feed the Feed is a strategic collaboration between Headword and Narralytica, aiming to deliver 'nutritious content' through human intuition and AI execution, managed by a dedicated Concierge.</w:t>
      </w:r>
    </w:p>
    <w:p/>
    <w:p>
      <w:r>
        <w:rPr>
          <w:b/>
          <w:sz w:val="20"/>
        </w:rPr>
        <w:t>[27] Narralytica Live Proof of Concept</w:t>
      </w:r>
    </w:p>
    <w:p>
      <w:r>
        <w:rPr>
          <w:color w:val="336699"/>
          <w:sz w:val="16"/>
        </w:rPr>
        <w:t>https://captainofindustries.com</w:t>
      </w:r>
    </w:p>
    <w:p>
      <w:r>
        <w:rPr>
          <w:i/>
          <w:color w:val="666666"/>
          <w:sz w:val="18"/>
        </w:rPr>
        <w:t xml:space="preserve">Contains: </w:t>
      </w:r>
      <w:r>
        <w:rPr>
          <w:sz w:val="18"/>
        </w:rPr>
        <w:t>Website hosting the working proof of concept for Narralytica's video intelligence platform.</w:t>
      </w:r>
    </w:p>
    <w:p>
      <w:r>
        <w:rPr>
          <w:i/>
          <w:color w:val="666666"/>
          <w:sz w:val="18"/>
        </w:rPr>
        <w:t xml:space="preserve">Key finding: </w:t>
      </w:r>
      <w:r>
        <w:rPr>
          <w:sz w:val="18"/>
        </w:rPr>
        <w:t>Narralytica is live as a working proof of concept at captainofindustries.com, demonstrating its core AI video analysis capabilities.</w:t>
      </w:r>
    </w:p>
    <w:p/>
    <w:p>
      <w:r>
        <w:rPr>
          <w:b/>
          <w:sz w:val="20"/>
        </w:rPr>
        <w:t>[28] A B2B perspective on marketing in the age of algorithms</w:t>
      </w:r>
    </w:p>
    <w:p>
      <w:r>
        <w:rPr>
          <w:color w:val="336699"/>
          <w:sz w:val="16"/>
        </w:rPr>
        <w:t>https://doi.org/10.1007/s11747-016-0507-z</w:t>
      </w:r>
    </w:p>
    <w:p>
      <w:r>
        <w:rPr>
          <w:i/>
          <w:color w:val="666666"/>
          <w:sz w:val="18"/>
        </w:rPr>
        <w:t xml:space="preserve">Contains: </w:t>
      </w:r>
      <w:r>
        <w:rPr>
          <w:sz w:val="18"/>
        </w:rPr>
        <w:t>A 2018 study published in the Journal of the Academy of Marketing Science exploring how B2B buyers react to algorithmic vs. human judgment.</w:t>
      </w:r>
    </w:p>
    <w:p>
      <w:r>
        <w:rPr>
          <w:i/>
          <w:color w:val="666666"/>
          <w:sz w:val="18"/>
        </w:rPr>
        <w:t xml:space="preserve">Key finding: </w:t>
      </w:r>
      <w:r>
        <w:rPr>
          <w:sz w:val="18"/>
        </w:rPr>
        <w:t>B2B buyers show a strong preference for human decision-making over superior algorithms, but this aversion can be mitigated by giving them a sense of control over the algorithm's output.</w:t>
      </w:r>
    </w:p>
    <w:p/>
    <w:p>
      <w:r>
        <w:rPr>
          <w:b/>
          <w:sz w:val="20"/>
        </w:rPr>
        <w:t>[29] Why Inspiring Stories Make Us React: The Neuroscience of Narrative</w:t>
      </w:r>
    </w:p>
    <w:p>
      <w:r>
        <w:rPr>
          <w:color w:val="336699"/>
          <w:sz w:val="16"/>
        </w:rPr>
        <w:t>https://www.ncbi.nlm.nih.gov/pmc/articles/PMC4449444/</w:t>
      </w:r>
    </w:p>
    <w:p>
      <w:r>
        <w:rPr>
          <w:i/>
          <w:color w:val="666666"/>
          <w:sz w:val="18"/>
        </w:rPr>
        <w:t xml:space="preserve">Contains: </w:t>
      </w:r>
      <w:r>
        <w:rPr>
          <w:sz w:val="18"/>
        </w:rPr>
        <w:t>A 2015 article by Paul Zak in Cerebrum detailing his lab's research on how narrative structures trigger oxytocin release and influence pro-social behavior.</w:t>
      </w:r>
    </w:p>
    <w:p>
      <w:r>
        <w:rPr>
          <w:i/>
          <w:color w:val="666666"/>
          <w:sz w:val="18"/>
        </w:rPr>
        <w:t xml:space="preserve">Key finding: </w:t>
      </w:r>
      <w:r>
        <w:rPr>
          <w:sz w:val="18"/>
        </w:rPr>
        <w:t>Character-driven stories with a distinct dramatic arc cause the brain to produce oxytocin, the neurochemical for trust and empathy, which directly predicts subsequent behavioral action.</w:t>
      </w:r>
    </w:p>
    <w:p/>
    <w:p>
      <w:r>
        <w:rPr>
          <w:b/>
          <w:sz w:val="20"/>
        </w:rPr>
        <w:t>[30] When Choice is Demotivating: Can One Desire Too Much of a Good Thing?</w:t>
      </w:r>
    </w:p>
    <w:p>
      <w:r>
        <w:rPr>
          <w:color w:val="336699"/>
          <w:sz w:val="16"/>
        </w:rPr>
        <w:t>https://doi.org/10.1037/0022-3514.79.6.965</w:t>
      </w:r>
    </w:p>
    <w:p>
      <w:r>
        <w:rPr>
          <w:i/>
          <w:color w:val="666666"/>
          <w:sz w:val="18"/>
        </w:rPr>
        <w:t xml:space="preserve">Contains: </w:t>
      </w:r>
      <w:r>
        <w:rPr>
          <w:sz w:val="18"/>
        </w:rPr>
        <w:t>The foundational 2000 study by Iyengar and Lepper on choice overload, published in the Journal of Personality and Social Psychology.</w:t>
      </w:r>
    </w:p>
    <w:p>
      <w:r>
        <w:rPr>
          <w:i/>
          <w:color w:val="666666"/>
          <w:sz w:val="18"/>
        </w:rPr>
        <w:t xml:space="preserve">Key finding: </w:t>
      </w:r>
      <w:r>
        <w:rPr>
          <w:sz w:val="18"/>
        </w:rPr>
        <w:t>Providing an extensive number of choices, while initially appealing, leads to decision paralysis and lower purchase rates compared to a limited, curated set of options.</w:t>
      </w:r>
    </w:p>
    <w:p/>
    <w:p>
      <w:r>
        <w:rPr>
          <w:b/>
          <w:sz w:val="20"/>
        </w:rPr>
        <w:t>[31] Prospect Theory: An Analysis of Decision under Risk</w:t>
      </w:r>
    </w:p>
    <w:p>
      <w:r>
        <w:rPr>
          <w:color w:val="336699"/>
          <w:sz w:val="16"/>
        </w:rPr>
        <w:t>https://www.jstor.org/stable/1914185</w:t>
      </w:r>
    </w:p>
    <w:p>
      <w:r>
        <w:rPr>
          <w:i/>
          <w:color w:val="666666"/>
          <w:sz w:val="18"/>
        </w:rPr>
        <w:t xml:space="preserve">Contains: </w:t>
      </w:r>
      <w:r>
        <w:rPr>
          <w:sz w:val="18"/>
        </w:rPr>
        <w:t>The seminal 1979 paper by Kahneman and Tversky in Econometrica that introduced Prospect Theory.</w:t>
      </w:r>
    </w:p>
    <w:p>
      <w:r>
        <w:rPr>
          <w:i/>
          <w:color w:val="666666"/>
          <w:sz w:val="18"/>
        </w:rPr>
        <w:t xml:space="preserve">Key finding: </w:t>
      </w:r>
      <w:r>
        <w:rPr>
          <w:sz w:val="18"/>
        </w:rPr>
        <w:t>People make decisions based on gains and losses from a reference point, and the psychological pain of a loss is about 2.5 times more powerful than the pleasure of an equivalent gain.</w:t>
      </w:r>
    </w:p>
    <w:p/>
    <w:p>
      <w:r>
        <w:rPr>
          <w:b/>
          <w:sz w:val="20"/>
        </w:rPr>
        <w:t>[32] The development and validation of the Need for Cognition Scale</w:t>
      </w:r>
    </w:p>
    <w:p>
      <w:r>
        <w:rPr>
          <w:color w:val="336699"/>
          <w:sz w:val="16"/>
        </w:rPr>
        <w:t>https://doi.org/10.1016/j.jesp.2014.05.008</w:t>
      </w:r>
    </w:p>
    <w:p>
      <w:r>
        <w:rPr>
          <w:i/>
          <w:color w:val="666666"/>
          <w:sz w:val="18"/>
        </w:rPr>
        <w:t xml:space="preserve">Contains: </w:t>
      </w:r>
      <w:r>
        <w:rPr>
          <w:sz w:val="18"/>
        </w:rPr>
        <w:t>The original academic paper by Cacioppo &amp; Petty detailing the creation and validation of the Need for Cognition scale, a measure of an individual's tendency to engage in and enjoy effortful cognitive activities.</w:t>
      </w:r>
    </w:p>
    <w:p>
      <w:r>
        <w:rPr>
          <w:i/>
          <w:color w:val="666666"/>
          <w:sz w:val="18"/>
        </w:rPr>
        <w:t xml:space="preserve">Key finding: </w:t>
      </w:r>
      <w:r>
        <w:rPr>
          <w:sz w:val="18"/>
        </w:rPr>
        <w:t>This validated psychological construct was used to assess which segments would be more or less receptive to complex, detailed information versus simple, direct messaging.</w:t>
      </w:r>
    </w:p>
    <w:p/>
    <w:p>
      <w:r>
        <w:rPr>
          <w:b/>
          <w:sz w:val="20"/>
        </w:rPr>
        <w:t>[33] Accenture Reports Strong Second-Quarter Fiscal 2024 Results</w:t>
      </w:r>
    </w:p>
    <w:p>
      <w:r>
        <w:rPr>
          <w:color w:val="336699"/>
          <w:sz w:val="16"/>
        </w:rPr>
        <w:t>https://newsroom.accenture.com/news/accenture-reports-strong-second-quarter-fiscal-2024-results.htm</w:t>
      </w:r>
    </w:p>
    <w:p>
      <w:r>
        <w:rPr>
          <w:i/>
          <w:color w:val="666666"/>
          <w:sz w:val="18"/>
        </w:rPr>
        <w:t xml:space="preserve">Contains: </w:t>
      </w:r>
      <w:r>
        <w:rPr>
          <w:sz w:val="18"/>
        </w:rPr>
        <w:t>This press release details Accenture's financial performance for Q2 FY2024, including revenue figures for its segments.</w:t>
      </w:r>
    </w:p>
    <w:p>
      <w:r>
        <w:rPr>
          <w:i/>
          <w:color w:val="666666"/>
          <w:sz w:val="18"/>
        </w:rPr>
        <w:t xml:space="preserve">Key finding: </w:t>
      </w:r>
      <w:r>
        <w:rPr>
          <w:sz w:val="18"/>
        </w:rPr>
        <w:t>Accenture Song, which includes Accenture Interactive, reported Q2 2024 revenue growth of 3%.</w:t>
      </w:r>
    </w:p>
    <w:p/>
    <w:p>
      <w:r>
        <w:rPr>
          <w:b/>
          <w:sz w:val="20"/>
        </w:rPr>
        <w:t>[34] Accenture Reports Strong Fiscal 2023 Results</w:t>
      </w:r>
    </w:p>
    <w:p>
      <w:r>
        <w:rPr>
          <w:color w:val="336699"/>
          <w:sz w:val="16"/>
        </w:rPr>
        <w:t>https://newsroom.accenture.com/news/accenture-reports-strong-fiscal-2023-results.htm</w:t>
      </w:r>
    </w:p>
    <w:p>
      <w:r>
        <w:rPr>
          <w:i/>
          <w:color w:val="666666"/>
          <w:sz w:val="18"/>
        </w:rPr>
        <w:t xml:space="preserve">Contains: </w:t>
      </w:r>
      <w:r>
        <w:rPr>
          <w:sz w:val="18"/>
        </w:rPr>
        <w:t>This press release outlines Accenture's full fiscal year 2023 financial results.</w:t>
      </w:r>
    </w:p>
    <w:p>
      <w:r>
        <w:rPr>
          <w:i/>
          <w:color w:val="666666"/>
          <w:sz w:val="18"/>
        </w:rPr>
        <w:t xml:space="preserve">Key finding: </w:t>
      </w:r>
      <w:r>
        <w:rPr>
          <w:sz w:val="18"/>
        </w:rPr>
        <w:t>Accenture (parent company) reported $64.1 billion in revenue for fiscal year 2023.</w:t>
      </w:r>
    </w:p>
    <w:p/>
    <w:p>
      <w:r>
        <w:rPr>
          <w:b/>
          <w:sz w:val="20"/>
        </w:rPr>
        <w:t>[35] Interpublic Reports Fourth Quarter and Full Year 2023 Results</w:t>
      </w:r>
    </w:p>
    <w:p>
      <w:r>
        <w:rPr>
          <w:color w:val="336699"/>
          <w:sz w:val="16"/>
        </w:rPr>
        <w:t>https://www.interpublic.com/news/interpublic-reports-fourth-quarter-and-full-year-2023-results/</w:t>
      </w:r>
    </w:p>
    <w:p>
      <w:r>
        <w:rPr>
          <w:i/>
          <w:color w:val="666666"/>
          <w:sz w:val="18"/>
        </w:rPr>
        <w:t xml:space="preserve">Contains: </w:t>
      </w:r>
      <w:r>
        <w:rPr>
          <w:sz w:val="18"/>
        </w:rPr>
        <w:t>This financial report from Interpublic Group details their revenue for the full year 2023.</w:t>
      </w:r>
    </w:p>
    <w:p>
      <w:r>
        <w:rPr>
          <w:i/>
          <w:color w:val="666666"/>
          <w:sz w:val="18"/>
        </w:rPr>
        <w:t xml:space="preserve">Key finding: </w:t>
      </w:r>
      <w:r>
        <w:rPr>
          <w:sz w:val="18"/>
        </w:rPr>
        <w:t>R/GA's parent company, Interpublic Group (IPG), reported $11.5 billion in revenue for 2023.</w:t>
      </w:r>
    </w:p>
    <w:p/>
    <w:p>
      <w:r>
        <w:rPr>
          <w:b/>
          <w:sz w:val="20"/>
        </w:rPr>
        <w:t>[36] R/GA Work</w:t>
      </w:r>
    </w:p>
    <w:p>
      <w:r>
        <w:rPr>
          <w:color w:val="336699"/>
          <w:sz w:val="16"/>
        </w:rPr>
        <w:t>https://www.rga.com/work</w:t>
      </w:r>
    </w:p>
    <w:p>
      <w:r>
        <w:rPr>
          <w:i/>
          <w:color w:val="666666"/>
          <w:sz w:val="18"/>
        </w:rPr>
        <w:t xml:space="preserve">Contains: </w:t>
      </w:r>
      <w:r>
        <w:rPr>
          <w:sz w:val="18"/>
        </w:rPr>
        <w:t>R/GA's official website showcasing their portfolio of client work and industry awards.</w:t>
      </w:r>
    </w:p>
    <w:p>
      <w:r>
        <w:rPr>
          <w:i/>
          <w:color w:val="666666"/>
          <w:sz w:val="18"/>
        </w:rPr>
        <w:t xml:space="preserve">Key finding: </w:t>
      </w:r>
      <w:r>
        <w:rPr>
          <w:sz w:val="18"/>
        </w:rPr>
        <w:t>R/GA is known for award-winning work for major brands like Nike, Samsung, and Google.</w:t>
      </w:r>
    </w:p>
    <w:p/>
    <w:p>
      <w:r>
        <w:rPr>
          <w:b/>
          <w:sz w:val="20"/>
        </w:rPr>
        <w:t>[37] HubSpot Announces Fourth Quarter and Full Year 2023 Financial Results</w:t>
      </w:r>
    </w:p>
    <w:p>
      <w:r>
        <w:rPr>
          <w:color w:val="336699"/>
          <w:sz w:val="16"/>
        </w:rPr>
        <w:t>https://ir.hubspot.com/news-releases/news-release-details/hubspot-announces-fourth-quarter-and-full-year-2023-financial</w:t>
      </w:r>
    </w:p>
    <w:p>
      <w:r>
        <w:rPr>
          <w:i/>
          <w:color w:val="666666"/>
          <w:sz w:val="18"/>
        </w:rPr>
        <w:t xml:space="preserve">Contains: </w:t>
      </w:r>
      <w:r>
        <w:rPr>
          <w:sz w:val="18"/>
        </w:rPr>
        <w:t>This press release provides HubSpot's financial performance and customer metrics for fiscal year 2023.</w:t>
      </w:r>
    </w:p>
    <w:p>
      <w:r>
        <w:rPr>
          <w:i/>
          <w:color w:val="666666"/>
          <w:sz w:val="18"/>
        </w:rPr>
        <w:t xml:space="preserve">Key finding: </w:t>
      </w:r>
      <w:r>
        <w:rPr>
          <w:sz w:val="18"/>
        </w:rPr>
        <w:t>HubSpot reported $1.7 billion in revenue for fiscal year 2023 and ended the year with 199,693 total customers.</w:t>
      </w:r>
    </w:p>
    <w:p/>
    <w:p>
      <w:r>
        <w:rPr>
          <w:b/>
          <w:sz w:val="20"/>
        </w:rPr>
        <w:t>[38] AI Startup Jasper Raises $125 Million At $1.5 Billion Valuation</w:t>
      </w:r>
    </w:p>
    <w:p>
      <w:r>
        <w:rPr>
          <w:color w:val="336699"/>
          <w:sz w:val="16"/>
        </w:rPr>
        <w:t>https://www.forbes.com/sites/alexkonrad/2022/10/18/ai-startup-jasper-raises-125-million-at-1-5-billion-valuation/?sh=306124433d7b</w:t>
      </w:r>
    </w:p>
    <w:p>
      <w:r>
        <w:rPr>
          <w:i/>
          <w:color w:val="666666"/>
          <w:sz w:val="18"/>
        </w:rPr>
        <w:t xml:space="preserve">Contains: </w:t>
      </w:r>
      <w:r>
        <w:rPr>
          <w:sz w:val="18"/>
        </w:rPr>
        <w:t>A Forbes article detailing Jasper's funding round and valuation in 2022.</w:t>
      </w:r>
    </w:p>
    <w:p>
      <w:r>
        <w:rPr>
          <w:i/>
          <w:color w:val="666666"/>
          <w:sz w:val="18"/>
        </w:rPr>
        <w:t xml:space="preserve">Key finding: </w:t>
      </w:r>
      <w:r>
        <w:rPr>
          <w:sz w:val="18"/>
        </w:rPr>
        <w:t>Jasper was last valued at $1.5 billion in a 2022 funding round.</w:t>
      </w:r>
    </w:p>
    <w:p/>
    <w:p>
      <w:r>
        <w:rPr>
          <w:b/>
          <w:sz w:val="20"/>
        </w:rPr>
        <w:t>[39] The Jasper Product Roadmap: What’s Next for AI Content Generation</w:t>
      </w:r>
    </w:p>
    <w:p>
      <w:r>
        <w:rPr>
          <w:color w:val="336699"/>
          <w:sz w:val="16"/>
        </w:rPr>
        <w:t>https://www.jasper.ai/blog/jasper-roadmap-2023</w:t>
      </w:r>
    </w:p>
    <w:p>
      <w:r>
        <w:rPr>
          <w:i/>
          <w:color w:val="666666"/>
          <w:sz w:val="18"/>
        </w:rPr>
        <w:t xml:space="preserve">Contains: </w:t>
      </w:r>
      <w:r>
        <w:rPr>
          <w:sz w:val="18"/>
        </w:rPr>
        <w:t>Jasper's blog post discussing their product roadmap and user base.</w:t>
      </w:r>
    </w:p>
    <w:p>
      <w:r>
        <w:rPr>
          <w:i/>
          <w:color w:val="666666"/>
          <w:sz w:val="18"/>
        </w:rPr>
        <w:t xml:space="preserve">Key finding: </w:t>
      </w:r>
      <w:r>
        <w:rPr>
          <w:sz w:val="18"/>
        </w:rPr>
        <w:t>Jasper reportedly has over 100,000 customers.</w:t>
      </w:r>
    </w:p>
    <w:p/>
    <w:p>
      <w:r>
        <w:rPr>
          <w:b/>
          <w:sz w:val="20"/>
        </w:rPr>
        <w:t>[40] About Vidyard</w:t>
      </w:r>
    </w:p>
    <w:p>
      <w:r>
        <w:rPr>
          <w:color w:val="336699"/>
          <w:sz w:val="16"/>
        </w:rPr>
        <w:t>https://www.vidyard.com/about/</w:t>
      </w:r>
    </w:p>
    <w:p>
      <w:r>
        <w:rPr>
          <w:i/>
          <w:color w:val="666666"/>
          <w:sz w:val="18"/>
        </w:rPr>
        <w:t xml:space="preserve">Contains: </w:t>
      </w:r>
      <w:r>
        <w:rPr>
          <w:sz w:val="18"/>
        </w:rPr>
        <w:t>Vidyard's official 'About Us' page describing their mission and platform.</w:t>
      </w:r>
    </w:p>
    <w:p>
      <w:r>
        <w:rPr>
          <w:i/>
          <w:color w:val="666666"/>
          <w:sz w:val="18"/>
        </w:rPr>
        <w:t xml:space="preserve">Key finding: </w:t>
      </w:r>
      <w:r>
        <w:rPr>
          <w:sz w:val="18"/>
        </w:rPr>
        <w:t>Vidyard positions itself as 'The video platform built for business' to help sales, marketing, and internal communications.</w:t>
      </w:r>
    </w:p>
    <w:p/>
    <w:p>
      <w:r>
        <w:rPr>
          <w:b/>
          <w:sz w:val="20"/>
        </w:rPr>
        <w:t>[41] Vidyard Reviews on G2</w:t>
      </w:r>
    </w:p>
    <w:p>
      <w:r>
        <w:rPr>
          <w:color w:val="336699"/>
          <w:sz w:val="16"/>
        </w:rPr>
        <w:t>https://www.g2.com/products/vidyard/reviews</w:t>
      </w:r>
    </w:p>
    <w:p>
      <w:r>
        <w:rPr>
          <w:i/>
          <w:color w:val="666666"/>
          <w:sz w:val="18"/>
        </w:rPr>
        <w:t xml:space="preserve">Contains: </w:t>
      </w:r>
      <w:r>
        <w:rPr>
          <w:sz w:val="18"/>
        </w:rPr>
        <w:t>G2 Crowd's platform listing reviews and comparisons for Vidyard.</w:t>
      </w:r>
    </w:p>
    <w:p>
      <w:r>
        <w:rPr>
          <w:i/>
          <w:color w:val="666666"/>
          <w:sz w:val="18"/>
        </w:rPr>
        <w:t xml:space="preserve">Key finding: </w:t>
      </w:r>
      <w:r>
        <w:rPr>
          <w:sz w:val="18"/>
        </w:rPr>
        <w:t>Vidyard is recognized as a top platform for B2B video hosting and analytics.</w:t>
      </w:r>
    </w:p>
    <w:p/>
    <w:p>
      <w:r>
        <w:rPr>
          <w:b/>
          <w:sz w:val="20"/>
        </w:rPr>
        <w:t>[42] About BEworks</w:t>
      </w:r>
    </w:p>
    <w:p>
      <w:r>
        <w:rPr>
          <w:color w:val="336699"/>
          <w:sz w:val="16"/>
        </w:rPr>
        <w:t>https://beworks.com/about-us/</w:t>
      </w:r>
    </w:p>
    <w:p>
      <w:r>
        <w:rPr>
          <w:i/>
          <w:color w:val="666666"/>
          <w:sz w:val="18"/>
        </w:rPr>
        <w:t xml:space="preserve">Contains: </w:t>
      </w:r>
      <w:r>
        <w:rPr>
          <w:sz w:val="18"/>
        </w:rPr>
        <w:t>BEworks' official 'About Us' page detailing their expertise and founders.</w:t>
      </w:r>
    </w:p>
    <w:p>
      <w:r>
        <w:rPr>
          <w:i/>
          <w:color w:val="666666"/>
          <w:sz w:val="18"/>
        </w:rPr>
        <w:t xml:space="preserve">Key finding: </w:t>
      </w:r>
      <w:r>
        <w:rPr>
          <w:sz w:val="18"/>
        </w:rPr>
        <w:t>BEworks is a leading firm in applying behavioral economics to business, co-founded by industry pioneers like Dan Ariely and Nina Mazar.</w:t>
      </w:r>
    </w:p>
    <w:p/>
    <w:p>
      <w:r>
        <w:rPr>
          <w:b/>
          <w:sz w:val="20"/>
        </w:rPr>
        <w:t>[43] LinkedIn Marketing Solutions Blog: Average Engagement Rate</w:t>
      </w:r>
    </w:p>
    <w:p>
      <w:r>
        <w:rPr>
          <w:color w:val="336699"/>
          <w:sz w:val="16"/>
        </w:rPr>
        <w:t>https://business.linkedin.com/marketing-solutions/blog/linkedin-ads-best-practices/average-engagement-rate-on-linkedin</w:t>
      </w:r>
    </w:p>
    <w:p>
      <w:r>
        <w:rPr>
          <w:i/>
          <w:color w:val="666666"/>
          <w:sz w:val="18"/>
        </w:rPr>
        <w:t xml:space="preserve">Contains: </w:t>
      </w:r>
      <w:r>
        <w:rPr>
          <w:sz w:val="18"/>
        </w:rPr>
        <w:t>This article provides benchmarks for average engagement rates on LinkedIn across different industries.</w:t>
      </w:r>
    </w:p>
    <w:p>
      <w:r>
        <w:rPr>
          <w:i/>
          <w:color w:val="666666"/>
          <w:sz w:val="18"/>
        </w:rPr>
        <w:t xml:space="preserve">Key finding: </w:t>
      </w:r>
      <w:r>
        <w:rPr>
          <w:sz w:val="18"/>
        </w:rPr>
        <w:t>Average B2B engagement rates on LinkedIn typically range from 1-2%, indicating Headword's current engagement is below average.</w:t>
      </w:r>
    </w:p>
    <w:p/>
    <w:p>
      <w:r>
        <w:rPr>
          <w:b/>
          <w:sz w:val="20"/>
        </w:rPr>
        <w:t>[44] Sprout Social: Best Times to Post on Social Media</w:t>
      </w:r>
    </w:p>
    <w:p>
      <w:r>
        <w:rPr>
          <w:color w:val="336699"/>
          <w:sz w:val="16"/>
        </w:rPr>
        <w:t>https://sproutsocial.com/insights/best-times-to-post-on-social-media/</w:t>
      </w:r>
    </w:p>
    <w:p>
      <w:r>
        <w:rPr>
          <w:i/>
          <w:color w:val="666666"/>
          <w:sz w:val="18"/>
        </w:rPr>
        <w:t xml:space="preserve">Contains: </w:t>
      </w:r>
      <w:r>
        <w:rPr>
          <w:sz w:val="18"/>
        </w:rPr>
        <w:t>This report analyzes data from thousands of social profiles to identify optimal posting times for various platforms.</w:t>
      </w:r>
    </w:p>
    <w:p>
      <w:r>
        <w:rPr>
          <w:i/>
          <w:color w:val="666666"/>
          <w:sz w:val="18"/>
        </w:rPr>
        <w:t xml:space="preserve">Key finding: </w:t>
      </w:r>
      <w:r>
        <w:rPr>
          <w:sz w:val="18"/>
        </w:rPr>
        <w:t>The best times to post on X (Twitter) are weekdays, 9:00 AM - 5:00 PM EST, with peak engagement around 10:00 AM - 12:00 PM and 3:00 PM - 4:00 PM EST.</w:t>
      </w:r>
    </w:p>
    <w:p/>
    <w:p>
      <w:r>
        <w:rPr>
          <w:b/>
          <w:sz w:val="20"/>
        </w:rPr>
        <w:t>[45] Later Blog: Best Time to Post on Instagram</w:t>
      </w:r>
    </w:p>
    <w:p>
      <w:r>
        <w:rPr>
          <w:color w:val="336699"/>
          <w:sz w:val="16"/>
        </w:rPr>
        <w:t>https://later.com/blog/best-time-to-post-on-instagram/</w:t>
      </w:r>
    </w:p>
    <w:p>
      <w:r>
        <w:rPr>
          <w:i/>
          <w:color w:val="666666"/>
          <w:sz w:val="18"/>
        </w:rPr>
        <w:t xml:space="preserve">Contains: </w:t>
      </w:r>
      <w:r>
        <w:rPr>
          <w:sz w:val="18"/>
        </w:rPr>
        <w:t>This article provides data-backed recommendations for optimal Instagram posting times to maximize engagement.</w:t>
      </w:r>
    </w:p>
    <w:p>
      <w:r>
        <w:rPr>
          <w:i/>
          <w:color w:val="666666"/>
          <w:sz w:val="18"/>
        </w:rPr>
        <w:t xml:space="preserve">Key finding: </w:t>
      </w:r>
      <w:r>
        <w:rPr>
          <w:sz w:val="18"/>
        </w:rPr>
        <w:t>The best times to post on Instagram are weekdays, 11:00 AM - 2:00 PM EST, with strong performance noted on Tuesday mornings.</w:t>
      </w:r>
    </w:p>
    <w:p/>
    <w:p>
      <w:r>
        <w:rPr>
          <w:b/>
          <w:sz w:val="20"/>
        </w:rPr>
        <w:t>[46] Hootsuite: Best Time to Post on Social Media</w:t>
      </w:r>
    </w:p>
    <w:p>
      <w:r>
        <w:rPr>
          <w:color w:val="336699"/>
          <w:sz w:val="16"/>
        </w:rPr>
        <w:t>https://www.hootsuite.com/resources/best-time-to-post-on-social-media/</w:t>
      </w:r>
    </w:p>
    <w:p>
      <w:r>
        <w:rPr>
          <w:i/>
          <w:color w:val="666666"/>
          <w:sz w:val="18"/>
        </w:rPr>
        <w:t xml:space="preserve">Contains: </w:t>
      </w:r>
      <w:r>
        <w:rPr>
          <w:sz w:val="18"/>
        </w:rPr>
        <w:t>This comprehensive guide uses aggregated data to recommend optimal posting schedules for various social platforms.</w:t>
      </w:r>
    </w:p>
    <w:p>
      <w:r>
        <w:rPr>
          <w:i/>
          <w:color w:val="666666"/>
          <w:sz w:val="18"/>
        </w:rPr>
        <w:t xml:space="preserve">Key finding: </w:t>
      </w:r>
      <w:r>
        <w:rPr>
          <w:sz w:val="18"/>
        </w:rPr>
        <w:t>Tuesday at 10 AM EST is often cited as a prime time for engagement on LinkedIn.</w:t>
      </w:r>
    </w:p>
    <w:p/>
    <w:p>
      <w:r>
        <w:rPr>
          <w:b/>
          <w:sz w:val="20"/>
        </w:rPr>
        <w:t>[47] Instagram Ranking Explained</w:t>
      </w:r>
    </w:p>
    <w:p>
      <w:r>
        <w:rPr>
          <w:color w:val="336699"/>
          <w:sz w:val="16"/>
        </w:rPr>
        <w:t>https://about.instagram.com/blog/announcements/instagram-ranking-explained</w:t>
      </w:r>
    </w:p>
    <w:p>
      <w:r>
        <w:rPr>
          <w:i/>
          <w:color w:val="666666"/>
          <w:sz w:val="18"/>
        </w:rPr>
        <w:t xml:space="preserve">Contains: </w:t>
      </w:r>
      <w:r>
        <w:rPr>
          <w:sz w:val="18"/>
        </w:rPr>
        <w:t>Official Instagram blog post detailing how their algorithm ranks content for different surfaces like Feed, Stories, and Reels.</w:t>
      </w:r>
    </w:p>
    <w:p>
      <w:r>
        <w:rPr>
          <w:i/>
          <w:color w:val="666666"/>
          <w:sz w:val="18"/>
        </w:rPr>
        <w:t xml:space="preserve">Key finding: </w:t>
      </w:r>
      <w:r>
        <w:rPr>
          <w:sz w:val="18"/>
        </w:rPr>
        <w:t>Instagram's algorithm prioritizes content from accounts users interact with most and content types they historically engage with, with Reels being a key discovery format.</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