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HEADWORD</w:t>
      </w:r>
    </w:p>
    <w:p>
      <w:pPr>
        <w:jc w:val="center"/>
      </w:pPr>
      <w:r>
        <w:rPr>
          <w:color w:val="6C6C80"/>
          <w:sz w:val="36"/>
        </w:rPr>
        <w:t>Comprehensive Marketing Strategy</w:t>
      </w:r>
    </w:p>
    <w:p>
      <w:pPr>
        <w:jc w:val="center"/>
      </w:pPr>
      <w:r>
        <w:rPr>
          <w:color w:val="999999"/>
          <w:sz w:val="22"/>
        </w:rPr>
        <w:t>Generated April 02, 2026</w:t>
      </w:r>
      <w:r>
        <w:rPr>
          <w:color w:val="999999"/>
          <w:sz w:val="22"/>
        </w:rPr>
        <w:br/>
        <w:t>Product Type: Brand</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pPr>
        <w:pStyle w:val="ListNumber"/>
      </w:pPr>
      <w:r>
        <w:t>1. Stakeholder Interview Questions</w:t>
      </w:r>
    </w:p>
    <w:p>
      <w:pPr>
        <w:pStyle w:val="ListNumber"/>
      </w:pPr>
      <w:r>
        <w:t>2. 1. Executive Summary &amp; Grand Strategy</w:t>
      </w:r>
    </w:p>
    <w:p>
      <w:pPr>
        <w:pStyle w:val="ListNumber"/>
      </w:pPr>
      <w:r>
        <w:t>3. 2. Product Assessment</w:t>
      </w:r>
    </w:p>
    <w:p>
      <w:pPr>
        <w:pStyle w:val="ListNumber"/>
      </w:pPr>
      <w:r>
        <w:t>4. 3. Behavioral Framework</w:t>
      </w:r>
    </w:p>
    <w:p>
      <w:pPr>
        <w:pStyle w:val="ListNumber"/>
      </w:pPr>
      <w:r>
        <w:t>5. 4. Audience Segmentation &amp; Psychometrics</w:t>
      </w:r>
    </w:p>
    <w:p>
      <w:pPr>
        <w:pStyle w:val="ListNumber"/>
      </w:pPr>
      <w:r>
        <w:t>6. 5. Competitive Landscape</w:t>
      </w:r>
    </w:p>
    <w:p>
      <w:pPr>
        <w:pStyle w:val="ListNumber"/>
      </w:pPr>
      <w:r>
        <w:t>7. 6. Social Media Strategy</w:t>
      </w:r>
    </w:p>
    <w:p>
      <w:pPr>
        <w:pStyle w:val="ListNumber"/>
      </w:pPr>
      <w:r>
        <w:t>8. 7. Creative Brief &amp; Campaign Deliverables</w:t>
      </w:r>
    </w:p>
    <w:p>
      <w:pPr>
        <w:pStyle w:val="ListNumber"/>
      </w:pPr>
      <w:r>
        <w:t>9. Annotated Bibliography</w:t>
      </w:r>
    </w:p>
    <w:p>
      <w:r>
        <w:br w:type="page"/>
      </w:r>
    </w:p>
    <w:p>
      <w:pPr>
        <w:pStyle w:val="Heading1"/>
      </w:pPr>
      <w:r>
        <w:t>Stakeholder Interview Questions</w:t>
      </w:r>
    </w:p>
    <w:p>
      <w:pPr>
        <w:pStyle w:val="Heading2"/>
      </w:pPr>
      <w:r>
        <w:t>Creative &amp; Methodology Lead (Executive Creative Director, Neurobiology Research Specialist)</w:t>
      </w:r>
    </w:p>
    <w:p>
      <w:pPr>
        <w:pStyle w:val="ListNumber"/>
      </w:pPr>
      <w:r>
        <w:t>Can you walk me through a recent project where our behavioral neuroscience approach truly changed the creative outcome? What was the specific insight, and how did it influence the final execution?</w:t>
      </w:r>
    </w:p>
    <w:p>
      <w:r>
        <w:rPr>
          <w:i/>
          <w:color w:val="888888"/>
          <w:sz w:val="18"/>
        </w:rPr>
        <w:t xml:space="preserve">  Purpose: The practical application of their unique methodology, specific success stories, and the internal narrative around their scientific creative process.</w:t>
      </w:r>
    </w:p>
    <w:p>
      <w:r>
        <w:t xml:space="preserve">  Answer: _______________________________________________</w:t>
      </w:r>
    </w:p>
    <w:p/>
    <w:p>
      <w:pPr>
        <w:pStyle w:val="ListNumber"/>
      </w:pPr>
      <w:r>
        <w:t>What are the 2-3 most critical behavioral science principles that you believe are consistently underutilized by our competitors, and how do we ensure they're embedded in every piece of Headword creative?</w:t>
      </w:r>
    </w:p>
    <w:p>
      <w:r>
        <w:rPr>
          <w:i/>
          <w:color w:val="888888"/>
          <w:sz w:val="18"/>
        </w:rPr>
        <w:t xml:space="preserve">  Purpose: A deeper understanding of their competitive edge and the internal processes for maintaining consistency in their unique approach.</w:t>
      </w:r>
    </w:p>
    <w:p>
      <w:r>
        <w:t xml:space="preserve">  Answer: _______________________________________________</w:t>
      </w:r>
    </w:p>
    <w:p/>
    <w:p>
      <w:pPr>
        <w:pStyle w:val="ListNumber"/>
      </w:pPr>
      <w:r>
        <w:t>When you're briefing a new creative team on a project, what's the one thing you emphasize about our 'Advertising Alfred' persona and 'predictable persuasion' that they *must* embody in their work?</w:t>
      </w:r>
    </w:p>
    <w:p>
      <w:r>
        <w:rPr>
          <w:i/>
          <w:color w:val="888888"/>
          <w:sz w:val="18"/>
        </w:rPr>
        <w:t xml:space="preserve">  Purpose: The practical instructions for maintaining brand consistency, delivering on the core promise, and ensuring creative output aligns with the strategic vision.</w:t>
      </w:r>
    </w:p>
    <w:p>
      <w:r>
        <w:t xml:space="preserve">  Answer: _______________________________________________</w:t>
      </w:r>
    </w:p>
    <w:p/>
    <w:p>
      <w:pPr>
        <w:pStyle w:val="ListNumber"/>
      </w:pPr>
      <w:r>
        <w:t>What type of client brief or project excites you most, and conversely, what kind of work do you find least engaging or even problematic for our unique approach?</w:t>
      </w:r>
    </w:p>
    <w:p>
      <w:r>
        <w:rPr>
          <w:i/>
          <w:color w:val="888888"/>
          <w:sz w:val="18"/>
        </w:rPr>
        <w:t xml:space="preserve">  Purpose: Optimal project characteristics, resource allocation preferences, and potential areas of misalignment between sales promises and creative capabilities.</w:t>
      </w:r>
    </w:p>
    <w:p>
      <w:r>
        <w:t xml:space="preserve">  Answer: _______________________________________________</w:t>
      </w:r>
    </w:p>
    <w:p/>
    <w:p>
      <w:pPr>
        <w:pStyle w:val="ListNumber"/>
      </w:pPr>
      <w:r>
        <w:t>From a creative standpoint, what's the biggest misconception clients have about what 'behavioral neuroscience in marketing' actually means for their campaigns?</w:t>
      </w:r>
    </w:p>
    <w:p>
      <w:r>
        <w:rPr>
          <w:i/>
          <w:color w:val="888888"/>
          <w:sz w:val="18"/>
        </w:rPr>
        <w:t xml:space="preserve">  Purpose: Common client expectations versus the reality of their scientific approach, and how to frame the scientific advantage more effectively.</w:t>
      </w:r>
    </w:p>
    <w:p>
      <w:r>
        <w:t xml:space="preserve">  Answer: _______________________________________________</w:t>
      </w:r>
    </w:p>
    <w:p/>
    <w:p>
      <w:pPr>
        <w:pStyle w:val="Heading2"/>
      </w:pPr>
      <w:r>
        <w:t>Executive Leadership (Ceo, President)</w:t>
      </w:r>
    </w:p>
    <w:p>
      <w:pPr>
        <w:pStyle w:val="ListNumber"/>
      </w:pPr>
      <w:r>
        <w:t>Our behavioral framework highlights 'Anxiety Reduction &amp; Certainty Creation' as a core client driver. How do you personally see Headword delivering on that promise, beyond just the behavioral science aspect?</w:t>
      </w:r>
    </w:p>
    <w:p>
      <w:r>
        <w:rPr>
          <w:i/>
          <w:color w:val="888888"/>
          <w:sz w:val="18"/>
        </w:rPr>
        <w:t xml:space="preserve">  Purpose: Deals with the practical execution of the 'Advertising Alfred' persona, internal processes that reduce client stress, and leadership's commitment to delivering emotional benefits alongside strategic results.</w:t>
      </w:r>
    </w:p>
    <w:p>
      <w:r>
        <w:t xml:space="preserve">  Answer: _______________________________________________</w:t>
      </w:r>
    </w:p>
    <w:p/>
    <w:p>
      <w:pPr>
        <w:pStyle w:val="ListNumber"/>
      </w:pPr>
      <w:r>
        <w:t>What are the non-negotiables for Headword's brand identity and messaging as we grow? Are there any specific things you've seen other agencies do that we absolutely must avoid?</w:t>
      </w:r>
    </w:p>
    <w:p>
      <w:r>
        <w:rPr>
          <w:i/>
          <w:color w:val="888888"/>
          <w:sz w:val="18"/>
        </w:rPr>
        <w:t xml:space="preserve">  Purpose: Underlying values, strategic boundaries, and lessons learned from competitors that might not be explicit in external research, guiding future brand development.</w:t>
      </w:r>
    </w:p>
    <w:p>
      <w:r>
        <w:t xml:space="preserve">  Answer: _______________________________________________</w:t>
      </w:r>
    </w:p>
    <w:p/>
    <w:p>
      <w:pPr>
        <w:pStyle w:val="ListNumber"/>
      </w:pPr>
      <w:r>
        <w:t>Thinking about our long-term vision, what new service offerings or client segments do you see Headword exploring in the next 3-5 years? What would enable us to get there?</w:t>
      </w:r>
    </w:p>
    <w:p>
      <w:r>
        <w:rPr>
          <w:i/>
          <w:color w:val="888888"/>
          <w:sz w:val="18"/>
        </w:rPr>
        <w:t xml:space="preserve">  Purpose: Strategic growth areas, potential diversification, and internal investment priorities that marketing needs to align with.</w:t>
      </w:r>
    </w:p>
    <w:p>
      <w:r>
        <w:t xml:space="preserve">  Answer: _______________________________________________</w:t>
      </w:r>
    </w:p>
    <w:p/>
    <w:p>
      <w:pPr>
        <w:pStyle w:val="ListNumber"/>
      </w:pPr>
      <w:r>
        <w:t>We have a strong track record with notable clients and awards. What's the biggest internal challenge we face in consistently replicating that success and scaling our 'top-tier creative' without compromising quality or increasing costs too much?</w:t>
      </w:r>
    </w:p>
    <w:p>
      <w:r>
        <w:rPr>
          <w:i/>
          <w:color w:val="888888"/>
          <w:sz w:val="18"/>
        </w:rPr>
        <w:t xml:space="preserve">  Purpose: Resource limitations, process bottlenecks, or talent acquisition challenges that impact sustainable growth and the promise of efficiency/affordability.</w:t>
      </w:r>
    </w:p>
    <w:p>
      <w:r>
        <w:t xml:space="preserve">  Answer: _______________________________________________</w:t>
      </w:r>
    </w:p>
    <w:p/>
    <w:p>
      <w:pPr>
        <w:pStyle w:val="ListNumber"/>
      </w:pPr>
      <w:r>
        <w:t>If our 'behavioral neuroscience' approach became industry standard tomorrow, how would Headword *still* differentiate itself? What's our next unique edge or 'secret sauce'?</w:t>
      </w:r>
    </w:p>
    <w:p>
      <w:r>
        <w:rPr>
          <w:i/>
          <w:color w:val="888888"/>
          <w:sz w:val="18"/>
        </w:rPr>
        <w:t xml:space="preserve">  Purpose: The depth of their strategic thinking, confidence in their internal capabilities, and potential future innovation paths for competitive advantage.</w:t>
      </w:r>
    </w:p>
    <w:p>
      <w:r>
        <w:t xml:space="preserve">  Answer: _______________________________________________</w:t>
      </w:r>
    </w:p>
    <w:p/>
    <w:p>
      <w:pPr>
        <w:pStyle w:val="Heading2"/>
      </w:pPr>
      <w:r>
        <w:t>Internal Marketing/Social Lead (For Headword'S Own Brand)</w:t>
      </w:r>
    </w:p>
    <w:p>
      <w:pPr>
        <w:pStyle w:val="ListNumber"/>
      </w:pPr>
      <w:r>
        <w:t>Given our current social media presence, what are your biggest challenges in consistently creating and sharing content that showcases Headword's unique value and behavioral science approach?</w:t>
      </w:r>
    </w:p>
    <w:p>
      <w:r>
        <w:rPr>
          <w:i/>
          <w:color w:val="888888"/>
          <w:sz w:val="18"/>
        </w:rPr>
        <w:t xml:space="preserve">  Purpose: Internal capacity, budget limitations, and perceived value of different platforms for B2B marketing, informing a sustainable social strategy.</w:t>
      </w:r>
    </w:p>
    <w:p>
      <w:r>
        <w:t xml:space="preserve">  Answer: _______________________________________________</w:t>
      </w:r>
    </w:p>
    <w:p/>
    <w:p>
      <w:pPr>
        <w:pStyle w:val="ListNumber"/>
      </w:pPr>
      <w:r>
        <w:t>When you look at our competitors' social media, what do they do well that we *should* emulate, and what do they do poorly that we can capitalize on with our unique behavioral science angle?</w:t>
      </w:r>
    </w:p>
    <w:p>
      <w:r>
        <w:rPr>
          <w:i/>
          <w:color w:val="888888"/>
          <w:sz w:val="18"/>
        </w:rPr>
        <w:t xml:space="preserve">  Purpose: Actionable tactics, content opportunities, and how to leverage Headword's differentiation effectively on social media platforms.</w:t>
      </w:r>
    </w:p>
    <w:p>
      <w:r>
        <w:t xml:space="preserve">  Answer: _______________________________________________</w:t>
      </w:r>
    </w:p>
    <w:p/>
    <w:p>
      <w:pPr>
        <w:pStyle w:val="ListNumber"/>
      </w:pPr>
      <w:r>
        <w:t>Which of our creative hooks or messaging angles ('The End of Guesswork,' 'Predictable Persuasion,' 'Your Advertising Alfred') do you feel resonates most powerfully with our target audience on social, and why?</w:t>
      </w:r>
    </w:p>
    <w:p>
      <w:r>
        <w:rPr>
          <w:i/>
          <w:color w:val="888888"/>
          <w:sz w:val="18"/>
        </w:rPr>
        <w:t xml:space="preserve">  Purpose: Real-time feedback on messaging effectiveness and which emotional triggers or value propositions perform best in a social context.</w:t>
      </w:r>
    </w:p>
    <w:p>
      <w:r>
        <w:t xml:space="preserve">  Answer: _______________________________________________</w:t>
      </w:r>
    </w:p>
    <w:p/>
    <w:p>
      <w:pPr>
        <w:pStyle w:val="ListNumber"/>
      </w:pPr>
      <w:r>
        <w:t>If we were to significantly ramp up our content production, what kind of stories or insights about Headword (our team, our process, our clients) do you believe would be most compelling and shareable?</w:t>
      </w:r>
    </w:p>
    <w:p>
      <w:r>
        <w:rPr>
          <w:i/>
          <w:color w:val="888888"/>
          <w:sz w:val="18"/>
        </w:rPr>
        <w:t xml:space="preserve">  Purpose: Authentic narratives, internal 'hidden gems,' and what sparks curiosity or conversation among potential clients and talent.</w:t>
      </w:r>
    </w:p>
    <w:p>
      <w:r>
        <w:t xml:space="preserve">  Answer: _______________________________________________</w:t>
      </w:r>
    </w:p>
    <w:p/>
    <w:p>
      <w:pPr>
        <w:pStyle w:val="ListNumber"/>
      </w:pPr>
      <w:r>
        <w:t>What does 'success' look like for Headword's own marketing efforts in the next 6-12 months, and how do you currently measure that success beyond just follower counts?</w:t>
      </w:r>
    </w:p>
    <w:p>
      <w:r>
        <w:rPr>
          <w:i/>
          <w:color w:val="888888"/>
          <w:sz w:val="18"/>
        </w:rPr>
        <w:t xml:space="preserve">  Purpose: Specific metrics they track, their understanding of marketing's contribution to business growth, and resource needs for achieving those goals.</w:t>
      </w:r>
    </w:p>
    <w:p>
      <w:r>
        <w:t xml:space="preserve">  Answer: _______________________________________________</w:t>
      </w:r>
    </w:p>
    <w:p/>
    <w:p>
      <w:pPr>
        <w:pStyle w:val="Heading2"/>
      </w:pPr>
      <w:r>
        <w:t>Sales/Client Relations Lead</w:t>
      </w:r>
    </w:p>
    <w:p>
      <w:pPr>
        <w:pStyle w:val="ListNumber"/>
      </w:pPr>
      <w:r>
        <w:t>Beyond the initial pitch, what's the 'secret sauce' or specific moment where a prospective client truly 'gets' Headword and shifts from consideration to commitment? What makes them trust us?</w:t>
      </w:r>
    </w:p>
    <w:p>
      <w:r>
        <w:rPr>
          <w:i/>
          <w:color w:val="888888"/>
          <w:sz w:val="18"/>
        </w:rPr>
        <w:t xml:space="preserve">  Purpose: Key emotional or rational triggers in the sales process, and what signals trust most effectively to prospective clients.</w:t>
      </w:r>
    </w:p>
    <w:p>
      <w:r>
        <w:t xml:space="preserve">  Answer: _______________________________________________</w:t>
      </w:r>
    </w:p>
    <w:p/>
    <w:p>
      <w:pPr>
        <w:pStyle w:val="ListNumber"/>
      </w:pPr>
      <w:r>
        <w:t>We have different service packages ('Launch,' 'Grow,' 'Full Service'). What are the most common client hesitations or objections at each stage, and how do you usually overcome them?</w:t>
      </w:r>
    </w:p>
    <w:p>
      <w:r>
        <w:rPr>
          <w:i/>
          <w:color w:val="888888"/>
          <w:sz w:val="18"/>
        </w:rPr>
        <w:t xml:space="preserve">  Purpose: Pricing sensitivities, perceived value gaps, and effective counter-arguments that can be integrated into marketing and sales enablement.</w:t>
      </w:r>
    </w:p>
    <w:p>
      <w:r>
        <w:t xml:space="preserve">  Answer: _______________________________________________</w:t>
      </w:r>
    </w:p>
    <w:p/>
    <w:p>
      <w:pPr>
        <w:pStyle w:val="ListNumber"/>
      </w:pPr>
      <w:r>
        <w:t>Which industries or client types, in your experience, are the absolute best fit for Headword, leading to the highest satisfaction and longest engagements? And who are the worst fits we should actively avoid?</w:t>
      </w:r>
    </w:p>
    <w:p>
      <w:r>
        <w:rPr>
          <w:i/>
          <w:color w:val="888888"/>
          <w:sz w:val="18"/>
        </w:rPr>
        <w:t xml:space="preserve">  Purpose: Concrete examples of successful partnerships and insights into client profiles that drain resources or lead to churn.</w:t>
      </w:r>
    </w:p>
    <w:p>
      <w:r>
        <w:t xml:space="preserve">  Answer: _______________________________________________</w:t>
      </w:r>
    </w:p>
    <w:p/>
    <w:p>
      <w:pPr>
        <w:pStyle w:val="ListNumber"/>
      </w:pPr>
      <w:r>
        <w:t>What are the current internal metrics you use to track client success and retention, and how do those tie back to the promise of 'predictable persuasion'?</w:t>
      </w:r>
    </w:p>
    <w:p>
      <w:r>
        <w:rPr>
          <w:i/>
          <w:color w:val="888888"/>
          <w:sz w:val="18"/>
        </w:rPr>
        <w:t xml:space="preserve">  Purpose: Specific KPIs, reporting mechanisms, and alignment between sales promises and actual delivery of results.</w:t>
      </w:r>
    </w:p>
    <w:p>
      <w:r>
        <w:t xml:space="preserve">  Answer: _______________________________________________</w:t>
      </w:r>
    </w:p>
    <w:p/>
    <w:p>
      <w:pPr>
        <w:pStyle w:val="ListNumber"/>
      </w:pPr>
      <w:r>
        <w:t>If you had a magic wand and could instantly fix one thing about our current marketing or sales support materials, what would it be to make your job easier?</w:t>
      </w:r>
    </w:p>
    <w:p>
      <w:r>
        <w:rPr>
          <w:i/>
          <w:color w:val="888888"/>
          <w:sz w:val="18"/>
        </w:rPr>
        <w:t xml:space="preserve">  Purpose: Practical improvements, missing assets, or messaging gaps that directly impact sales effectiveness and efficiency.</w:t>
      </w:r>
    </w:p>
    <w:p>
      <w:r>
        <w:t xml:space="preserve">  Answer: _______________________________________________</w:t>
      </w:r>
    </w:p>
    <w:p/>
    <w:p>
      <w:pPr>
        <w:pStyle w:val="Heading2"/>
      </w:pPr>
      <w:r>
        <w:t>All</w:t>
      </w:r>
    </w:p>
    <w:p>
      <w:pPr>
        <w:pStyle w:val="ListNumber"/>
      </w:pPr>
      <w:r>
        <w:t>If you had just 30 seconds to explain Headword to a potential client who's never heard of us, what's the one thing you'd want them to remember?</w:t>
      </w:r>
    </w:p>
    <w:p>
      <w:r>
        <w:rPr>
          <w:i/>
          <w:color w:val="888888"/>
          <w:sz w:val="18"/>
        </w:rPr>
        <w:t xml:space="preserve">  Purpose: Gauge core messaging alignment and identify perceived unique value proposition across all stakeholders.</w:t>
      </w:r>
    </w:p>
    <w:p>
      <w:r>
        <w:t xml:space="preserve">  Answer: _______________________________________________</w:t>
      </w:r>
    </w:p>
    <w:p/>
    <w:p>
      <w:pPr>
        <w:pStyle w:val="ListNumber"/>
      </w:pPr>
      <w:r>
        <w:t>Looking ahead 12-18 months, what does 'wild success' for Headword look like to you, beyond just revenue numbers? What feels different?</w:t>
      </w:r>
    </w:p>
    <w:p>
      <w:r>
        <w:rPr>
          <w:i/>
          <w:color w:val="888888"/>
          <w:sz w:val="18"/>
        </w:rPr>
        <w:t xml:space="preserve">  Purpose: Understand individual priorities, long-term vision, and qualitative measures of success.</w:t>
      </w:r>
    </w:p>
    <w:p>
      <w:r>
        <w:t xml:space="preserve">  Answer: _______________________________________________</w:t>
      </w:r>
    </w:p>
    <w:p/>
    <w:p>
      <w:pPr>
        <w:pStyle w:val="ListNumber"/>
      </w:pPr>
      <w:r>
        <w:t>In your own words, who are we *really* trying to serve at Headword? Describe their situation and what they need from us.</w:t>
      </w:r>
    </w:p>
    <w:p>
      <w:r>
        <w:rPr>
          <w:i/>
          <w:color w:val="888888"/>
          <w:sz w:val="18"/>
        </w:rPr>
        <w:t xml:space="preserve">  Purpose: Assess alignment on the ideal client profile against external research and psychometric models.</w:t>
      </w:r>
    </w:p>
    <w:p>
      <w:r>
        <w:t xml:space="preserve">  Answer: _______________________________________________</w:t>
      </w:r>
    </w:p>
    <w:p/>
    <w:p>
      <w:pPr>
        <w:pStyle w:val="ListNumber"/>
      </w:pPr>
      <w:r>
        <w:t>What are the absolute critical dates, launches, or business milestones coming up in the next 6-12 months that marketing needs to be aware of and support?</w:t>
      </w:r>
    </w:p>
    <w:p>
      <w:r>
        <w:rPr>
          <w:i/>
          <w:color w:val="888888"/>
          <w:sz w:val="18"/>
        </w:rPr>
        <w:t xml:space="preserve">  Purpose: Identify key business drivers, operational priorities, and potential marketing opportunities.</w:t>
      </w:r>
    </w:p>
    <w:p>
      <w:r>
        <w:t xml:space="preserve">  Answer: _______________________________________________</w:t>
      </w:r>
    </w:p>
    <w:p/>
    <w:p>
      <w:pPr>
        <w:pStyle w:val="ListNumber"/>
      </w:pPr>
      <w:r>
        <w:t>If you could wave a magic wand and solve one big challenge for Headword right now, what would it be, and why is that particular challenge keeping you up at night?</w:t>
      </w:r>
    </w:p>
    <w:p>
      <w:r>
        <w:rPr>
          <w:i/>
          <w:color w:val="888888"/>
          <w:sz w:val="18"/>
        </w:rPr>
        <w:t xml:space="preserve">  Purpose: Surface underlying anxieties, operational bottlenecks, or strategic gaps that may not be explicitly stated elsewhere.</w:t>
      </w:r>
    </w:p>
    <w:p>
      <w:r>
        <w:t xml:space="preserve">  Answer: _______________________________________________</w:t>
      </w:r>
    </w:p>
    <w:p/>
    <w:p>
      <w:pPr>
        <w:pStyle w:val="Heading2"/>
      </w:pPr>
      <w:r>
        <w:t>Key Stakeholder</w:t>
      </w:r>
    </w:p>
    <w:p>
      <w:pPr>
        <w:pStyle w:val="ListNumber"/>
      </w:pPr>
      <w:r>
        <w:t>Our research indicates that the 'Pragmatic Maximizer' (data-driven CMOs) is our highest strategic value segment, yet also the hardest to win. What specific, proprietary data or case studies do we possess internally that are *not* publicly available, which could be the undeniable proof they need?</w:t>
      </w:r>
    </w:p>
    <w:p>
      <w:r>
        <w:rPr>
          <w:i/>
          <w:color w:val="888888"/>
          <w:sz w:val="18"/>
        </w:rPr>
        <w:t xml:space="preserve">  Purpose: Enables the creation of high-impact, exclusive content (e.g., in-depth whitepapers, detailed case studies) directly targeting the most valuable audience with irrefutable proof, validating Headword's core differentiator and accelerating conversion.</w:t>
      </w:r>
    </w:p>
    <w:p>
      <w:r>
        <w:t xml:space="preserve">  Answer: _______________________________________________</w:t>
      </w:r>
    </w:p>
    <w:p/>
    <w:p>
      <w:pPr>
        <w:pStyle w:val="ListNumber"/>
      </w:pPr>
      <w:r>
        <w:t>The 'Advertising Alfred' concept suggests a highly reliable, proactive partnership. What are the 2-3 specific internal processes or tools that allow us to deliver this level of seamless service and efficiency to clients, making us truly 'affordable' for top-tier creative?</w:t>
      </w:r>
    </w:p>
    <w:p>
      <w:r>
        <w:rPr>
          <w:i/>
          <w:color w:val="888888"/>
          <w:sz w:val="18"/>
        </w:rPr>
        <w:t xml:space="preserve">  Purpose: Provides concrete, defensible reasons for Headword's efficiency, allowing marketing to articulate 'how' they deliver value, not just 'what,' directly addressing the 'too good to be true' perception and building credibility.</w:t>
      </w:r>
    </w:p>
    <w:p>
      <w:r>
        <w:t xml:space="preserve">  Answer: _______________________________________________</w:t>
      </w:r>
    </w:p>
    <w:p/>
    <w:p>
      <w:pPr>
        <w:pStyle w:val="ListNumber"/>
      </w:pPr>
      <w:r>
        <w:t>We've identified 'Client Education Burden' for behavioral neuroscience as a potential risk. What are the common points of confusion or skepticism clients express when we first introduce our scientific approach, and what's the most effective way you've found to simplify it without losing its impact?</w:t>
      </w:r>
    </w:p>
    <w:p>
      <w:r>
        <w:rPr>
          <w:i/>
          <w:color w:val="888888"/>
          <w:sz w:val="18"/>
        </w:rPr>
        <w:t xml:space="preserve">  Purpose: Informs content strategy to demystify complex concepts, refines sales enablement materials, and allows for proactive addressing of client objections, thereby streamlining the sales cycle and increasing perceived value.</w:t>
      </w:r>
    </w:p>
    <w:p>
      <w:r>
        <w:t xml:space="preserve">  Answer: _______________________________________________</w:t>
      </w:r>
    </w:p>
    <w:p/>
    <w:p>
      <w:pPr>
        <w:pStyle w:val="ListNumber"/>
      </w:pPr>
      <w:r>
        <w:t>Our behavioral framework highlights 'Anxiety Reduction' as a primary client driver. Can you recall a time a client came to us in deep distress (a high cortisol state) and how our initial engagement specifically shifted them to a place of confidence and trust (oxytocin release)? What did we *do*?</w:t>
      </w:r>
    </w:p>
    <w:p>
      <w:r>
        <w:rPr>
          <w:i/>
          <w:color w:val="888888"/>
          <w:sz w:val="18"/>
        </w:rPr>
        <w:t xml:space="preserve">  Purpose: Provides powerful, emotionally resonant stories for testimonials and marketing content that demonstrate Headword's unique ability to solve profound client anxieties, not just deliver campaigns, fostering deeper emotional connections.</w:t>
      </w:r>
    </w:p>
    <w:p>
      <w:r>
        <w:t xml:space="preserve">  Answer: _______________________________________________</w:t>
      </w:r>
    </w:p>
    <w:p/>
    <w:p>
      <w:pPr>
        <w:pStyle w:val="ListNumber"/>
      </w:pPr>
      <w:r>
        <w:t>Beyond the structured packages, what's the typical average duration of a client engagement, and what are the key factors that lead to a client staying with Headword for the long term versus a one-off project?</w:t>
      </w:r>
    </w:p>
    <w:p>
      <w:r>
        <w:rPr>
          <w:i/>
          <w:color w:val="888888"/>
          <w:sz w:val="18"/>
        </w:rPr>
        <w:t xml:space="preserve">  Purpose: Helps identify the true lifetime value of clients, informs retention strategies, and allows marketing to target clients most likely to become long-term partners, optimizing for higher client lifetime value (LTV).</w:t>
      </w:r>
    </w:p>
    <w:p>
      <w:r>
        <w:t xml:space="preserve">  Answer: _______________________________________________</w:t>
      </w:r>
    </w:p>
    <w:p/>
    <w:p>
      <w:pPr>
        <w:pStyle w:val="ListNumber"/>
      </w:pPr>
      <w:r>
        <w:t>Our social audit showed underutilization of platforms like LinkedIn. What are the biggest internal resource constraints or priorities that have historically prevented us from consistently leveraging these channels or building out robust thought leadership?</w:t>
      </w:r>
    </w:p>
    <w:p>
      <w:r>
        <w:rPr>
          <w:i/>
          <w:color w:val="888888"/>
          <w:sz w:val="18"/>
        </w:rPr>
        <w:t xml:space="preserve">  Purpose: Helps set realistic expectations for content volume, identifies necessary resource investments (time, budget, personnel), and ensures the proposed social strategy is sustainable and aligned with internal capacity and strategic priorities.</w:t>
      </w:r>
    </w:p>
    <w:p>
      <w:r>
        <w:t xml:space="preserve">  Answer: _______________________________________________</w:t>
      </w:r>
    </w:p>
    <w:p/>
    <w:p>
      <w:pPr>
        <w:pStyle w:val="Heading2"/>
      </w:pPr>
      <w:r>
        <w:t>Leadership</w:t>
      </w:r>
    </w:p>
    <w:p>
      <w:pPr>
        <w:pStyle w:val="ListNumber"/>
      </w:pPr>
      <w:r>
        <w:t>What's the one thing about Headword's service that marketing usually gets wrong, or struggles to communicate effectively to potential clients?</w:t>
      </w:r>
    </w:p>
    <w:p>
      <w:r>
        <w:rPr>
          <w:i/>
          <w:color w:val="888888"/>
          <w:sz w:val="18"/>
        </w:rPr>
        <w:t xml:space="preserve">  Purpose: Deep-seated communication challenges, internal disagreements on messaging, or a perceived gap between service delivery and marketing claims that need to be addressed.</w:t>
      </w:r>
    </w:p>
    <w:p>
      <w:r>
        <w:t xml:space="preserve">  Answer: _______________________________________________</w:t>
      </w:r>
    </w:p>
    <w:p/>
    <w:p>
      <w:pPr>
        <w:pStyle w:val="ListNumber"/>
      </w:pPr>
      <w:r>
        <w:t>If you could only reach ONE type of person, client, or industry for the next year, who would it be, and why would focusing *that* narrowly be the best strategic move for Headword?</w:t>
      </w:r>
    </w:p>
    <w:p>
      <w:r>
        <w:rPr>
          <w:i/>
          <w:color w:val="888888"/>
          <w:sz w:val="18"/>
        </w:rPr>
        <w:t xml:space="preserve">  Purpose: Unspoken ideal client profiles, core strategic focus areas, or a desire to specialize, which could dramatically refine targeting and resource allocation.</w:t>
      </w:r>
    </w:p>
    <w:p>
      <w:r>
        <w:t xml:space="preserve">  Answer: _______________________________________________</w:t>
      </w:r>
    </w:p>
    <w:p/>
    <w:p>
      <w:pPr>
        <w:pStyle w:val="ListNumber"/>
      </w:pPr>
      <w:r>
        <w:t>What's the thing nobody on the team talks about, but *should*, when it comes to Headword's future success or biggest challenges?</w:t>
      </w:r>
    </w:p>
    <w:p>
      <w:r>
        <w:rPr>
          <w:i/>
          <w:color w:val="888888"/>
          <w:sz w:val="18"/>
        </w:rPr>
        <w:t xml:space="preserve">  Purpose: Hidden risks, internal conflicts, unarticulated fears, or untapped opportunities that are currently being overlooked but could significantly impact the business.</w:t>
      </w:r>
    </w:p>
    <w:p>
      <w:r>
        <w:t xml:space="preserve">  Answer: _______________________________________________</w:t>
      </w:r>
    </w:p>
    <w:p/>
    <w:p>
      <w:pPr>
        <w:pStyle w:val="ListNumber"/>
      </w:pPr>
      <w:r>
        <w:t>If a major competitor suddenly announced they were also integrating 'behavioral neuroscience' as their core differentiator, what would be our immediate, gut-level response, and what would be our strategic counter-move?</w:t>
      </w:r>
    </w:p>
    <w:p>
      <w:r>
        <w:rPr>
          <w:i/>
          <w:color w:val="888888"/>
          <w:sz w:val="18"/>
        </w:rPr>
        <w:t xml:space="preserve">  Purpose: The true depth of their differentiation, their confidence in their methodology, their agility in competitive response, and potential future innovation plans.</w:t>
      </w:r>
    </w:p>
    <w:p>
      <w:r>
        <w:t xml:space="preserve">  Answer: _______________________________________________</w:t>
      </w:r>
    </w:p>
    <w:p/>
    <w:p>
      <w:r>
        <w:br w:type="page"/>
      </w:r>
    </w:p>
    <w:p>
      <w:pPr>
        <w:pStyle w:val="Heading1"/>
      </w:pPr>
      <w:r>
        <w:t>1. Executive Summary &amp; Grand Strategy</w:t>
      </w:r>
    </w:p>
    <w:p>
      <w:pPr>
        <w:pStyle w:val="Heading2"/>
      </w:pPr>
      <w:r>
        <w:t>Strategic Foundation</w:t>
      </w:r>
    </w:p>
    <w:p>
      <w:r>
        <w:rPr>
          <w:b/>
          <w:sz w:val="20"/>
        </w:rPr>
        <w:t xml:space="preserve">Big Idea: </w:t>
      </w:r>
      <w:r>
        <w:t>Headword makes marketing predictable by engineering persuasion.</w:t>
      </w:r>
    </w:p>
    <w:p>
      <w:r>
        <w:rPr>
          <w:b/>
          <w:sz w:val="20"/>
        </w:rPr>
        <w:t xml:space="preserve">Strategic Thesis: </w:t>
      </w:r>
      <w:r>
        <w:t>In a crowded agency market where clients are anxious about wasted budgets and subjective creative, Headword has a unique, defensible white space. Competitors focus on either creative excellence (MullenLowe) or digital volume (VaynerMedia), but none lead with a scientific framework. Our strategic thesis is that by combining the oxytocin-driven trust of the 'Advertising Alfred' persona with the cortisol-reducing certainty of a 'Behavioral Neuroscience' methodology, we can directly address the core anxieties of our target segments. This dual-pronged approach will attract 'Resourceful Delegators' seeking a reliable partner, convert high-value 'Pragmatic Maximizers' who require data-backed proof, and engage 'Innovation Seekers' with our intellectual rigor, creating a flywheel where award-winning work fuels lead generation and builds unshakeable market authority.</w:t>
      </w:r>
    </w:p>
    <w:p>
      <w:pPr>
        <w:pStyle w:val="Heading3"/>
      </w:pPr>
      <w:r>
        <w:t>Win Conditions</w:t>
      </w:r>
    </w:p>
    <w:p>
      <w:r>
        <w:rPr>
          <w:b/>
          <w:sz w:val="20"/>
        </w:rPr>
        <w:t xml:space="preserve">Timeframe: </w:t>
      </w:r>
      <w:r>
        <w:t>3 Months</w:t>
      </w:r>
    </w:p>
    <w:p>
      <w:r>
        <w:rPr>
          <w:b/>
          <w:sz w:val="20"/>
        </w:rPr>
        <w:t xml:space="preserve">Metric: </w:t>
      </w:r>
      <w:r>
        <w:t>Marketing Qualified Leads (MQLs) from Target Segments</w:t>
      </w:r>
    </w:p>
    <w:p>
      <w:r>
        <w:rPr>
          <w:b/>
          <w:sz w:val="20"/>
        </w:rPr>
        <w:t xml:space="preserve">Target: </w:t>
      </w:r>
      <w:r>
        <w:t>Generate 15 qualified MQLs per month.</w:t>
      </w:r>
    </w:p>
    <w:p>
      <w:r>
        <w:rPr>
          <w:b/>
          <w:sz w:val="20"/>
        </w:rPr>
        <w:t xml:space="preserve">Rationale: </w:t>
      </w:r>
      <w:r>
        <w:t>Establishes a baseline for predictable pipeline growth by focusing on quality over quantity from our ideal client profiles.</w:t>
      </w:r>
    </w:p>
    <w:p>
      <w:r>
        <w:rPr>
          <w:b/>
          <w:sz w:val="20"/>
        </w:rPr>
        <w:t xml:space="preserve">Timeframe: </w:t>
      </w:r>
      <w:r>
        <w:t>6 Months</w:t>
      </w:r>
    </w:p>
    <w:p>
      <w:r>
        <w:rPr>
          <w:b/>
          <w:sz w:val="20"/>
        </w:rPr>
        <w:t xml:space="preserve">Metric: </w:t>
      </w:r>
      <w:r>
        <w:t>Client Acquisition from Prioritized Segments</w:t>
      </w:r>
    </w:p>
    <w:p>
      <w:r>
        <w:rPr>
          <w:b/>
          <w:sz w:val="20"/>
        </w:rPr>
        <w:t xml:space="preserve">Target: </w:t>
      </w:r>
      <w:r>
        <w:t>Secure 2 'Resourceful Delegator' and 1 'Pragmatic Maximizer' or 'Innovation Seeker' client.</w:t>
      </w:r>
    </w:p>
    <w:p>
      <w:r>
        <w:rPr>
          <w:b/>
          <w:sz w:val="20"/>
        </w:rPr>
        <w:t xml:space="preserve">Rationale: </w:t>
      </w:r>
      <w:r>
        <w:t>Validates the strategy's effectiveness against our prioritized psychographic segments, proving content-market fit.</w:t>
      </w:r>
    </w:p>
    <w:p>
      <w:r>
        <w:rPr>
          <w:b/>
          <w:sz w:val="20"/>
        </w:rPr>
        <w:t xml:space="preserve">Timeframe: </w:t>
      </w:r>
      <w:r>
        <w:t>12 Months</w:t>
      </w:r>
    </w:p>
    <w:p>
      <w:r>
        <w:rPr>
          <w:b/>
          <w:sz w:val="20"/>
        </w:rPr>
        <w:t xml:space="preserve">Metric: </w:t>
      </w:r>
      <w:r>
        <w:t>Thought Leadership Mentions</w:t>
      </w:r>
    </w:p>
    <w:p>
      <w:r>
        <w:rPr>
          <w:b/>
          <w:sz w:val="20"/>
        </w:rPr>
        <w:t xml:space="preserve">Target: </w:t>
      </w:r>
      <w:r>
        <w:t>Achieve 5+ organic mentions in marketing trade publications or by industry micro-influencers.</w:t>
      </w:r>
    </w:p>
    <w:p>
      <w:r>
        <w:rPr>
          <w:b/>
          <w:sz w:val="20"/>
        </w:rPr>
        <w:t xml:space="preserve">Rationale: </w:t>
      </w:r>
      <w:r>
        <w:t>Measures our success in establishing 'Scientific Authority' and building brand equity beyond paid channels.</w:t>
      </w:r>
    </w:p>
    <w:p>
      <w:pPr>
        <w:pStyle w:val="Heading3"/>
      </w:pPr>
      <w:r>
        <w:t>Strategic Pillars</w:t>
      </w:r>
    </w:p>
    <w:p>
      <w:r>
        <w:rPr>
          <w:b/>
          <w:sz w:val="20"/>
        </w:rPr>
        <w:t xml:space="preserve">Pillar Name: </w:t>
      </w:r>
      <w:r>
        <w:t>Establish Scientific Authority</w:t>
      </w:r>
    </w:p>
    <w:p>
      <w:r>
        <w:rPr>
          <w:b/>
          <w:sz w:val="20"/>
        </w:rPr>
        <w:t xml:space="preserve">Objective: </w:t>
      </w:r>
      <w:r>
        <w:t>To position Headword as the leading agency for applying behavioral science to marketing, creating a strong, defensible differentiator.</w:t>
      </w:r>
    </w:p>
    <w:p>
      <w:r>
        <w:rPr>
          <w:b/>
          <w:sz w:val="20"/>
        </w:rPr>
        <w:t xml:space="preserve">Behavioral Basis: </w:t>
      </w:r>
      <w:r>
        <w:t>Leverages the Affect Heuristic and Authority Bias, where the perceived rigor of a 'scientific approach' creates a positive emotional shortcut and signals credibility, making clients feel their choice is smarter and safer.</w:t>
      </w:r>
    </w:p>
    <w:p>
      <w:r>
        <w:rPr>
          <w:b/>
          <w:sz w:val="20"/>
        </w:rPr>
        <w:t xml:space="preserve">Measurement: </w:t>
      </w:r>
      <w:r>
        <w:t>LinkedIn engagement rate on thought leadership content, whitepaper downloads, webinar attendance, inbound leads citing 'neuroscience' as a key interest.</w:t>
      </w:r>
    </w:p>
    <w:p>
      <w:r>
        <w:rPr>
          <w:b/>
          <w:sz w:val="22"/>
        </w:rPr>
        <w:t>Target Segments</w:t>
      </w:r>
    </w:p>
    <w:p>
      <w:pPr>
        <w:pStyle w:val="ListBullet"/>
      </w:pPr>
      <w:r>
        <w:t>The Pragmatic Maximizer</w:t>
      </w:r>
    </w:p>
    <w:p>
      <w:pPr>
        <w:pStyle w:val="ListBullet"/>
      </w:pPr>
      <w:r>
        <w:t>The Innovation Seeker</w:t>
      </w:r>
    </w:p>
    <w:p>
      <w:r>
        <w:rPr>
          <w:b/>
          <w:sz w:val="20"/>
        </w:rPr>
        <w:t xml:space="preserve">Pillar Name: </w:t>
      </w:r>
      <w:r>
        <w:t>Embody the 'Advertising Alfred'</w:t>
      </w:r>
    </w:p>
    <w:p>
      <w:r>
        <w:rPr>
          <w:b/>
          <w:sz w:val="20"/>
        </w:rPr>
        <w:t xml:space="preserve">Objective: </w:t>
      </w:r>
      <w:r>
        <w:t>To build profound, oxytocin-mediated trust by delivering a seamless, proactive, and reliable client experience at every touchpoint.</w:t>
      </w:r>
    </w:p>
    <w:p>
      <w:r>
        <w:rPr>
          <w:b/>
          <w:sz w:val="20"/>
        </w:rPr>
        <w:t xml:space="preserve">Behavioral Basis: </w:t>
      </w:r>
      <w:r>
        <w:t>Activates oxytocin pathways through consistent signals of competence, care, and reliability, fostering a deep sense of partnership that transcends transactional relationships and increases client lifetime value.</w:t>
      </w:r>
    </w:p>
    <w:p>
      <w:r>
        <w:rPr>
          <w:b/>
          <w:sz w:val="20"/>
        </w:rPr>
        <w:t xml:space="preserve">Measurement: </w:t>
      </w:r>
      <w:r>
        <w:t>Client satisfaction scores (NPS), client retention rate, referral rate, and qualitative feedback on the client-agency relationship.</w:t>
      </w:r>
    </w:p>
    <w:p>
      <w:r>
        <w:rPr>
          <w:b/>
          <w:sz w:val="22"/>
        </w:rPr>
        <w:t>Target Segments</w:t>
      </w:r>
    </w:p>
    <w:p>
      <w:pPr>
        <w:pStyle w:val="ListBullet"/>
      </w:pPr>
      <w:r>
        <w:t>The Resourceful Delegator</w:t>
      </w:r>
    </w:p>
    <w:p>
      <w:pPr>
        <w:pStyle w:val="ListBullet"/>
      </w:pPr>
      <w:r>
        <w:t>The Pragmatic Maximizer</w:t>
      </w:r>
    </w:p>
    <w:p>
      <w:r>
        <w:rPr>
          <w:b/>
          <w:sz w:val="20"/>
        </w:rPr>
        <w:t xml:space="preserve">Pillar Name: </w:t>
      </w:r>
      <w:r>
        <w:t>Drive &amp; Document Quantifiable Results</w:t>
      </w:r>
    </w:p>
    <w:p>
      <w:r>
        <w:rPr>
          <w:b/>
          <w:sz w:val="20"/>
        </w:rPr>
        <w:t xml:space="preserve">Objective: </w:t>
      </w:r>
      <w:r>
        <w:t>To systematically prove the value of our methodology through clear, data-driven case studies and testimonials that showcase undeniable ROI.</w:t>
      </w:r>
    </w:p>
    <w:p>
      <w:r>
        <w:rPr>
          <w:b/>
          <w:sz w:val="20"/>
        </w:rPr>
        <w:t xml:space="preserve">Behavioral Basis: </w:t>
      </w:r>
      <w:r>
        <w:t>Utilizes Social Proof and Loss Aversion. Hard data from peers reduces perceived risk for new clients. Case studies frame the alternative (not hiring Headword) as a potential loss of predictable gains.</w:t>
      </w:r>
    </w:p>
    <w:p>
      <w:r>
        <w:rPr>
          <w:b/>
          <w:sz w:val="20"/>
        </w:rPr>
        <w:t xml:space="preserve">Measurement: </w:t>
      </w:r>
      <w:r>
        <w:t>Number of new case studies produced per quarter, average percentage improvement on key client KPIs, conversion rate on case study landing pages.</w:t>
      </w:r>
    </w:p>
    <w:p>
      <w:r>
        <w:rPr>
          <w:b/>
          <w:sz w:val="22"/>
        </w:rPr>
        <w:t>Target Segments</w:t>
      </w:r>
    </w:p>
    <w:p>
      <w:pPr>
        <w:pStyle w:val="ListBullet"/>
      </w:pPr>
      <w:r>
        <w:t>The Pragmatic Maximizer</w:t>
      </w:r>
    </w:p>
    <w:p>
      <w:pPr>
        <w:pStyle w:val="ListBullet"/>
      </w:pPr>
      <w:r>
        <w:t>The Resourceful Delegator</w:t>
      </w:r>
    </w:p>
    <w:p>
      <w:pPr>
        <w:pStyle w:val="Heading2"/>
      </w:pPr>
      <w:r>
        <w:t>Grand Strategy</w:t>
      </w:r>
    </w:p>
    <w:p>
      <w:pPr>
        <w:pStyle w:val="Heading3"/>
      </w:pPr>
      <w:r>
        <w:t>Resources Inventory</w:t>
      </w:r>
    </w:p>
    <w:p>
      <w:r>
        <w:rPr>
          <w:b/>
          <w:sz w:val="20"/>
        </w:rPr>
        <w:t xml:space="preserve">Audience Base: </w:t>
      </w:r>
      <w:r>
        <w:t>Currently small but with clear B2B decision-maker profile (CEOs, CMOs, Brand Managers).</w:t>
      </w:r>
    </w:p>
    <w:p>
      <w:r>
        <w:rPr>
          <w:b/>
          <w:sz w:val="20"/>
        </w:rPr>
        <w:t xml:space="preserve">Narralytica Data: </w:t>
      </w:r>
      <w:r>
        <w:t>N/A</w:t>
      </w:r>
    </w:p>
    <w:p>
      <w:r>
        <w:rPr>
          <w:b/>
          <w:sz w:val="22"/>
        </w:rPr>
        <w:t>Content Assets</w:t>
      </w:r>
    </w:p>
    <w:p>
      <w:pPr>
        <w:pStyle w:val="ListBullet"/>
      </w:pPr>
      <w:r>
        <w:t>Official Website (headword.co)</w:t>
      </w:r>
    </w:p>
    <w:p>
      <w:pPr>
        <w:pStyle w:val="ListBullet"/>
      </w:pPr>
      <w:r>
        <w:t>Existing (but to-be-developed) Client Case Studies (TBS, Punk Bunny Coffee)</w:t>
      </w:r>
    </w:p>
    <w:p>
      <w:pPr>
        <w:pStyle w:val="ListBullet"/>
      </w:pPr>
      <w:r>
        <w:t>Award Recognitions (Webby, Telly, Shorty, AMY)</w:t>
      </w:r>
    </w:p>
    <w:p>
      <w:pPr>
        <w:pStyle w:val="ListBullet"/>
      </w:pPr>
      <w:r>
        <w:t>Portfolio of Creative Work</w:t>
      </w:r>
    </w:p>
    <w:p>
      <w:r>
        <w:rPr>
          <w:b/>
          <w:sz w:val="22"/>
        </w:rPr>
        <w:t>Social Accounts</w:t>
      </w:r>
    </w:p>
    <w:p>
      <w:pPr>
        <w:pStyle w:val="ListBullet"/>
      </w:pPr>
      <w:r>
        <w:t>LinkedIn (@Headword, 2.5k followers, underutilized)</w:t>
      </w:r>
    </w:p>
    <w:p>
      <w:pPr>
        <w:pStyle w:val="ListBullet"/>
      </w:pPr>
      <w:r>
        <w:t>Instagram (@headword_agency, 200 followers, underutilized)</w:t>
      </w:r>
    </w:p>
    <w:p>
      <w:r>
        <w:rPr>
          <w:b/>
          <w:sz w:val="22"/>
        </w:rPr>
        <w:t>Relationships</w:t>
      </w:r>
    </w:p>
    <w:p>
      <w:pPr>
        <w:pStyle w:val="ListBullet"/>
      </w:pPr>
      <w:r>
        <w:t>Personal networks of Forrester Kane (CEO), Jezz de Wolff (President), and Matthew Dugger (ECD)</w:t>
      </w:r>
    </w:p>
    <w:p>
      <w:pPr>
        <w:pStyle w:val="ListBullet"/>
      </w:pPr>
      <w:r>
        <w:t>Existing client relationships for testimonials and referrals</w:t>
      </w:r>
    </w:p>
    <w:p>
      <w:r>
        <w:rPr>
          <w:b/>
          <w:sz w:val="22"/>
        </w:rPr>
        <w:t>Platform Capabilities</w:t>
      </w:r>
    </w:p>
    <w:p>
      <w:pPr>
        <w:pStyle w:val="ListBullet"/>
      </w:pPr>
      <w:r>
        <w:t>In-house expertise in behavioral neuroscience and creative production</w:t>
      </w:r>
    </w:p>
    <w:p>
      <w:pPr>
        <w:pStyle w:val="ListBullet"/>
      </w:pPr>
      <w:r>
        <w:t>Structured service packages ('Launch', 'Grow', 'Full Service')</w:t>
      </w:r>
    </w:p>
    <w:p>
      <w:r>
        <w:rPr>
          <w:b/>
          <w:sz w:val="22"/>
        </w:rPr>
        <w:t>Budget Scenarios</w:t>
      </w:r>
    </w:p>
    <w:p>
      <w:r>
        <w:rPr>
          <w:b/>
          <w:sz w:val="20"/>
        </w:rPr>
        <w:t xml:space="preserve">Low: </w:t>
      </w:r>
      <w:r>
        <w:t>Organic social media focus, heavy reliance on leadership's personal brands, one piece of long-form content per month. Minimal ad spend.</w:t>
      </w:r>
    </w:p>
    <w:p>
      <w:r>
        <w:rPr>
          <w:b/>
          <w:sz w:val="20"/>
        </w:rPr>
        <w:t xml:space="preserve">Medium: </w:t>
      </w:r>
      <w:r>
        <w:t>Consistent content production (2 long-form pieces/month), moderate targeted ad spend on LinkedIn ($5k/month), investment in one hero asset per quarter (e.g., webinar).</w:t>
      </w:r>
    </w:p>
    <w:p>
      <w:r>
        <w:rPr>
          <w:b/>
          <w:sz w:val="20"/>
        </w:rPr>
        <w:t xml:space="preserve">High: </w:t>
      </w:r>
      <w:r>
        <w:t>Aggressive content marketing, significant LinkedIn/X ad spend ($15k+/month), investment in video production, PR retainer, potential micro-influencer collaborations.</w:t>
      </w:r>
    </w:p>
    <w:p>
      <w:pPr>
        <w:pStyle w:val="Heading3"/>
      </w:pPr>
      <w:r>
        <w:t>Goals Alignment</w:t>
      </w:r>
    </w:p>
    <w:p>
      <w:r>
        <w:rPr>
          <w:b/>
          <w:sz w:val="20"/>
        </w:rPr>
        <w:t xml:space="preserve">Goal: </w:t>
      </w:r>
      <w:r>
        <w:t>Awareness</w:t>
      </w:r>
    </w:p>
    <w:p>
      <w:r>
        <w:rPr>
          <w:b/>
          <w:sz w:val="20"/>
        </w:rPr>
        <w:t xml:space="preserve">Audience Segment: </w:t>
      </w:r>
      <w:r>
        <w:t>The Innovation Seeker</w:t>
      </w:r>
    </w:p>
    <w:p>
      <w:r>
        <w:rPr>
          <w:b/>
          <w:sz w:val="20"/>
        </w:rPr>
        <w:t xml:space="preserve">Strategic Pillar: </w:t>
      </w:r>
      <w:r>
        <w:t>Establish Scientific Authority</w:t>
      </w:r>
    </w:p>
    <w:p>
      <w:r>
        <w:rPr>
          <w:b/>
          <w:sz w:val="20"/>
        </w:rPr>
        <w:t xml:space="preserve">Behavioral Mechanism: </w:t>
      </w:r>
      <w:r>
        <w:t>Curiosity Gap (via 'Neuro-Nuggets')</w:t>
      </w:r>
    </w:p>
    <w:p>
      <w:r>
        <w:rPr>
          <w:b/>
          <w:sz w:val="22"/>
        </w:rPr>
        <w:t>Resources</w:t>
      </w:r>
    </w:p>
    <w:p>
      <w:pPr>
        <w:pStyle w:val="ListBullet"/>
      </w:pPr>
      <w:r>
        <w:t>Leadership's personal networks</w:t>
      </w:r>
    </w:p>
    <w:p>
      <w:pPr>
        <w:pStyle w:val="ListBullet"/>
      </w:pPr>
      <w:r>
        <w:t>LinkedIn Company Page</w:t>
      </w:r>
    </w:p>
    <w:p>
      <w:pPr>
        <w:pStyle w:val="ListBullet"/>
      </w:pPr>
      <w:r>
        <w:t>PR outreach</w:t>
      </w:r>
    </w:p>
    <w:p>
      <w:r>
        <w:rPr>
          <w:b/>
          <w:sz w:val="22"/>
        </w:rPr>
        <w:t>Channels</w:t>
      </w:r>
    </w:p>
    <w:p>
      <w:pPr>
        <w:pStyle w:val="ListBullet"/>
      </w:pPr>
      <w:r>
        <w:t>LinkedIn</w:t>
      </w:r>
    </w:p>
    <w:p>
      <w:pPr>
        <w:pStyle w:val="ListBullet"/>
      </w:pPr>
      <w:r>
        <w:t>X</w:t>
      </w:r>
    </w:p>
    <w:p>
      <w:pPr>
        <w:pStyle w:val="ListBullet"/>
      </w:pPr>
      <w:r>
        <w:t>PR</w:t>
      </w:r>
    </w:p>
    <w:p>
      <w:r>
        <w:rPr>
          <w:b/>
          <w:sz w:val="20"/>
        </w:rPr>
        <w:t xml:space="preserve">Goal: </w:t>
      </w:r>
      <w:r>
        <w:t>Engagement</w:t>
      </w:r>
    </w:p>
    <w:p>
      <w:r>
        <w:rPr>
          <w:b/>
          <w:sz w:val="20"/>
        </w:rPr>
        <w:t xml:space="preserve">Audience Segment: </w:t>
      </w:r>
      <w:r>
        <w:t>The Pragmatic Maximizer</w:t>
      </w:r>
    </w:p>
    <w:p>
      <w:r>
        <w:rPr>
          <w:b/>
          <w:sz w:val="20"/>
        </w:rPr>
        <w:t xml:space="preserve">Strategic Pillar: </w:t>
      </w:r>
      <w:r>
        <w:t>Establish Scientific Authority</w:t>
      </w:r>
    </w:p>
    <w:p>
      <w:r>
        <w:rPr>
          <w:b/>
          <w:sz w:val="20"/>
        </w:rPr>
        <w:t xml:space="preserve">Behavioral Mechanism: </w:t>
      </w:r>
      <w:r>
        <w:t>Authority Bias (via in-depth articles and whitepapers)</w:t>
      </w:r>
    </w:p>
    <w:p>
      <w:r>
        <w:rPr>
          <w:b/>
          <w:sz w:val="22"/>
        </w:rPr>
        <w:t>Resources</w:t>
      </w:r>
    </w:p>
    <w:p>
      <w:pPr>
        <w:pStyle w:val="ListBullet"/>
      </w:pPr>
      <w:r>
        <w:t>Behavioral neuroscience expertise</w:t>
      </w:r>
    </w:p>
    <w:p>
      <w:pPr>
        <w:pStyle w:val="ListBullet"/>
      </w:pPr>
      <w:r>
        <w:t>Content production capabilities</w:t>
      </w:r>
    </w:p>
    <w:p>
      <w:r>
        <w:rPr>
          <w:b/>
          <w:sz w:val="22"/>
        </w:rPr>
        <w:t>Channels</w:t>
      </w:r>
    </w:p>
    <w:p>
      <w:pPr>
        <w:pStyle w:val="ListBullet"/>
      </w:pPr>
      <w:r>
        <w:t>LinkedIn</w:t>
      </w:r>
    </w:p>
    <w:p>
      <w:pPr>
        <w:pStyle w:val="ListBullet"/>
      </w:pPr>
      <w:r>
        <w:t>Content Marketing (Website)</w:t>
      </w:r>
    </w:p>
    <w:p>
      <w:r>
        <w:rPr>
          <w:b/>
          <w:sz w:val="20"/>
        </w:rPr>
        <w:t xml:space="preserve">Goal: </w:t>
      </w:r>
      <w:r>
        <w:t>Conversion</w:t>
      </w:r>
    </w:p>
    <w:p>
      <w:r>
        <w:rPr>
          <w:b/>
          <w:sz w:val="20"/>
        </w:rPr>
        <w:t xml:space="preserve">Audience Segment: </w:t>
      </w:r>
      <w:r>
        <w:t>The Resourceful Delegator</w:t>
      </w:r>
    </w:p>
    <w:p>
      <w:r>
        <w:rPr>
          <w:b/>
          <w:sz w:val="20"/>
        </w:rPr>
        <w:t xml:space="preserve">Strategic Pillar: </w:t>
      </w:r>
      <w:r>
        <w:t>Drive &amp; Document Quantifiable Results</w:t>
      </w:r>
    </w:p>
    <w:p>
      <w:r>
        <w:rPr>
          <w:b/>
          <w:sz w:val="20"/>
        </w:rPr>
        <w:t xml:space="preserve">Behavioral Mechanism: </w:t>
      </w:r>
      <w:r>
        <w:t>Social Proof (via peer testimonials)</w:t>
      </w:r>
    </w:p>
    <w:p>
      <w:r>
        <w:rPr>
          <w:b/>
          <w:sz w:val="22"/>
        </w:rPr>
        <w:t>Resources</w:t>
      </w:r>
    </w:p>
    <w:p>
      <w:pPr>
        <w:pStyle w:val="ListBullet"/>
      </w:pPr>
      <w:r>
        <w:t>Award-winning case studies</w:t>
      </w:r>
    </w:p>
    <w:p>
      <w:pPr>
        <w:pStyle w:val="ListBullet"/>
      </w:pPr>
      <w:r>
        <w:t>Client testimonials</w:t>
      </w:r>
    </w:p>
    <w:p>
      <w:r>
        <w:rPr>
          <w:b/>
          <w:sz w:val="22"/>
        </w:rPr>
        <w:t>Channels</w:t>
      </w:r>
    </w:p>
    <w:p>
      <w:pPr>
        <w:pStyle w:val="ListBullet"/>
      </w:pPr>
      <w:r>
        <w:t>Website</w:t>
      </w:r>
    </w:p>
    <w:p>
      <w:pPr>
        <w:pStyle w:val="ListBullet"/>
      </w:pPr>
      <w:r>
        <w:t>LinkedIn</w:t>
      </w:r>
    </w:p>
    <w:p>
      <w:pPr>
        <w:pStyle w:val="ListBullet"/>
      </w:pPr>
      <w:r>
        <w:t>Direct Sales</w:t>
      </w:r>
    </w:p>
    <w:p>
      <w:r>
        <w:rPr>
          <w:b/>
          <w:sz w:val="20"/>
        </w:rPr>
        <w:t xml:space="preserve">Goal: </w:t>
      </w:r>
      <w:r>
        <w:t>Retention &amp; Advocacy</w:t>
      </w:r>
    </w:p>
    <w:p>
      <w:r>
        <w:rPr>
          <w:b/>
          <w:sz w:val="20"/>
        </w:rPr>
        <w:t xml:space="preserve">Audience Segment: </w:t>
      </w:r>
      <w:r>
        <w:t>All Segments</w:t>
      </w:r>
    </w:p>
    <w:p>
      <w:r>
        <w:rPr>
          <w:b/>
          <w:sz w:val="20"/>
        </w:rPr>
        <w:t xml:space="preserve">Strategic Pillar: </w:t>
      </w:r>
      <w:r>
        <w:t>Embody the 'Advertising Alfred'</w:t>
      </w:r>
    </w:p>
    <w:p>
      <w:r>
        <w:rPr>
          <w:b/>
          <w:sz w:val="20"/>
        </w:rPr>
        <w:t xml:space="preserve">Behavioral Mechanism: </w:t>
      </w:r>
      <w:r>
        <w:t>Oxytocin-mediated Trust (via reliability and proactive care)</w:t>
      </w:r>
    </w:p>
    <w:p>
      <w:r>
        <w:rPr>
          <w:b/>
          <w:sz w:val="22"/>
        </w:rPr>
        <w:t>Resources</w:t>
      </w:r>
    </w:p>
    <w:p>
      <w:pPr>
        <w:pStyle w:val="ListBullet"/>
      </w:pPr>
      <w:r>
        <w:t>Structured service packages</w:t>
      </w:r>
    </w:p>
    <w:p>
      <w:pPr>
        <w:pStyle w:val="ListBullet"/>
      </w:pPr>
      <w:r>
        <w:t>Team expertise</w:t>
      </w:r>
    </w:p>
    <w:p>
      <w:r>
        <w:rPr>
          <w:b/>
          <w:sz w:val="22"/>
        </w:rPr>
        <w:t>Channels</w:t>
      </w:r>
    </w:p>
    <w:p>
      <w:pPr>
        <w:pStyle w:val="ListBullet"/>
      </w:pPr>
      <w:r>
        <w:t>Client Onboarding</w:t>
      </w:r>
    </w:p>
    <w:p>
      <w:pPr>
        <w:pStyle w:val="ListBullet"/>
      </w:pPr>
      <w:r>
        <w:t>Community (Client-only webinars)</w:t>
      </w:r>
    </w:p>
    <w:p>
      <w:pPr>
        <w:pStyle w:val="ListBullet"/>
      </w:pPr>
      <w:r>
        <w:t>Email</w:t>
      </w:r>
    </w:p>
    <w:p>
      <w:pPr>
        <w:pStyle w:val="Heading3"/>
      </w:pPr>
      <w:r>
        <w:t>Timeline Phases</w:t>
      </w:r>
    </w:p>
    <w:p>
      <w:r>
        <w:rPr>
          <w:b/>
          <w:sz w:val="20"/>
        </w:rPr>
        <w:t xml:space="preserve">Phase: </w:t>
      </w:r>
      <w:r>
        <w:t>Phase 0: Foundation</w:t>
      </w:r>
    </w:p>
    <w:p>
      <w:r>
        <w:rPr>
          <w:b/>
          <w:sz w:val="20"/>
        </w:rPr>
        <w:t xml:space="preserve">Timeframe: </w:t>
      </w:r>
      <w:r>
        <w:t>Weeks 1-2</w:t>
      </w:r>
    </w:p>
    <w:p>
      <w:r>
        <w:rPr>
          <w:b/>
          <w:sz w:val="22"/>
        </w:rPr>
        <w:t>Objectives</w:t>
      </w:r>
    </w:p>
    <w:p>
      <w:pPr>
        <w:pStyle w:val="ListBullet"/>
      </w:pPr>
      <w:r>
        <w:t>Align team on new strategy.</w:t>
      </w:r>
    </w:p>
    <w:p>
      <w:pPr>
        <w:pStyle w:val="ListBullet"/>
      </w:pPr>
      <w:r>
        <w:t>Optimize existing digital properties.</w:t>
      </w:r>
    </w:p>
    <w:p>
      <w:pPr>
        <w:pStyle w:val="ListBullet"/>
      </w:pPr>
      <w:r>
        <w:t>Establish content production workflow.</w:t>
      </w:r>
    </w:p>
    <w:p>
      <w:r>
        <w:rPr>
          <w:b/>
          <w:sz w:val="22"/>
        </w:rPr>
        <w:t>Key Activities</w:t>
      </w:r>
    </w:p>
    <w:p>
      <w:pPr>
        <w:pStyle w:val="ListBullet"/>
      </w:pPr>
      <w:r>
        <w:t>Internal strategy kickoff.</w:t>
      </w:r>
    </w:p>
    <w:p>
      <w:pPr>
        <w:pStyle w:val="ListBullet"/>
      </w:pPr>
      <w:r>
        <w:t>Optimize LinkedIn profiles for all key personnel.</w:t>
      </w:r>
    </w:p>
    <w:p>
      <w:pPr>
        <w:pStyle w:val="ListBullet"/>
      </w:pPr>
      <w:r>
        <w:t>Update website with clearer CTAs and service package descriptions.</w:t>
      </w:r>
    </w:p>
    <w:p>
      <w:pPr>
        <w:pStyle w:val="ListBullet"/>
      </w:pPr>
      <w:r>
        <w:t>Create templates for LinkedIn content (case studies, insights).</w:t>
      </w:r>
    </w:p>
    <w:p>
      <w:r>
        <w:rPr>
          <w:b/>
          <w:sz w:val="22"/>
        </w:rPr>
        <w:t>Target Metrics</w:t>
      </w:r>
    </w:p>
    <w:p>
      <w:pPr>
        <w:pStyle w:val="ListBullet"/>
      </w:pPr>
      <w:r>
        <w:t>LinkedIn profile completion (100%)</w:t>
      </w:r>
    </w:p>
    <w:p>
      <w:pPr>
        <w:pStyle w:val="ListBullet"/>
      </w:pPr>
      <w:r>
        <w:t>Website conversion rate improvement (+5%)</w:t>
      </w:r>
    </w:p>
    <w:p>
      <w:r>
        <w:rPr>
          <w:b/>
          <w:sz w:val="22"/>
        </w:rPr>
        <w:t>Dependencies</w:t>
      </w:r>
    </w:p>
    <w:p>
      <w:pPr>
        <w:pStyle w:val="ListBullet"/>
      </w:pPr>
      <w:r>
        <w:t>Team availability for kickoff and profile updates.</w:t>
      </w:r>
    </w:p>
    <w:p>
      <w:r>
        <w:rPr>
          <w:b/>
          <w:sz w:val="20"/>
        </w:rPr>
        <w:t xml:space="preserve">Phase: </w:t>
      </w:r>
      <w:r>
        <w:t>Phase 1: Seed</w:t>
      </w:r>
    </w:p>
    <w:p>
      <w:r>
        <w:rPr>
          <w:b/>
          <w:sz w:val="20"/>
        </w:rPr>
        <w:t xml:space="preserve">Timeframe: </w:t>
      </w:r>
      <w:r>
        <w:t>Weeks 3-8</w:t>
      </w:r>
    </w:p>
    <w:p>
      <w:r>
        <w:rPr>
          <w:b/>
          <w:sz w:val="22"/>
        </w:rPr>
        <w:t>Objectives</w:t>
      </w:r>
    </w:p>
    <w:p>
      <w:pPr>
        <w:pStyle w:val="ListBullet"/>
      </w:pPr>
      <w:r>
        <w:t>Build initial thought leadership momentum.</w:t>
      </w:r>
    </w:p>
    <w:p>
      <w:pPr>
        <w:pStyle w:val="ListBullet"/>
      </w:pPr>
      <w:r>
        <w:t>Activate leadership's personal brands.</w:t>
      </w:r>
    </w:p>
    <w:p>
      <w:pPr>
        <w:pStyle w:val="ListBullet"/>
      </w:pPr>
      <w:r>
        <w:t>Generate first wave of content-driven engagement.</w:t>
      </w:r>
    </w:p>
    <w:p>
      <w:r>
        <w:rPr>
          <w:b/>
          <w:sz w:val="22"/>
        </w:rPr>
        <w:t>Key Activities</w:t>
      </w:r>
    </w:p>
    <w:p>
      <w:pPr>
        <w:pStyle w:val="ListBullet"/>
      </w:pPr>
      <w:r>
        <w:t>Publish 4 'Neuroscience-Driven Insights' articles on LinkedIn.</w:t>
      </w:r>
    </w:p>
    <w:p>
      <w:pPr>
        <w:pStyle w:val="ListBullet"/>
      </w:pPr>
      <w:r>
        <w:t>Launch targeted LinkedIn campaign with existing award/client proof points.</w:t>
      </w:r>
    </w:p>
    <w:p>
      <w:pPr>
        <w:pStyle w:val="ListBullet"/>
      </w:pPr>
      <w:r>
        <w:t>Leadership team begins consistent posting and engagement on LinkedIn.</w:t>
      </w:r>
    </w:p>
    <w:p>
      <w:pPr>
        <w:pStyle w:val="ListBullet"/>
      </w:pPr>
      <w:r>
        <w:t>Establish X presence and begin sharing 'Neuro-Nuggets'.</w:t>
      </w:r>
    </w:p>
    <w:p>
      <w:r>
        <w:rPr>
          <w:b/>
          <w:sz w:val="22"/>
        </w:rPr>
        <w:t>Target Metrics</w:t>
      </w:r>
    </w:p>
    <w:p>
      <w:pPr>
        <w:pStyle w:val="ListBullet"/>
      </w:pPr>
      <w:r>
        <w:t>LinkedIn follower growth (+15%)</w:t>
      </w:r>
    </w:p>
    <w:p>
      <w:pPr>
        <w:pStyle w:val="ListBullet"/>
      </w:pPr>
      <w:r>
        <w:t>Avg. engagement rate on insight posts (&gt;2%)</w:t>
      </w:r>
    </w:p>
    <w:p>
      <w:pPr>
        <w:pStyle w:val="ListBullet"/>
      </w:pPr>
      <w:r>
        <w:t>5 MQLs generated</w:t>
      </w:r>
    </w:p>
    <w:p>
      <w:r>
        <w:rPr>
          <w:b/>
          <w:sz w:val="22"/>
        </w:rPr>
        <w:t>Dependencies</w:t>
      </w:r>
    </w:p>
    <w:p>
      <w:pPr>
        <w:pStyle w:val="ListBullet"/>
      </w:pPr>
      <w:r>
        <w:t>Content creation resources</w:t>
      </w:r>
    </w:p>
    <w:p>
      <w:pPr>
        <w:pStyle w:val="ListBullet"/>
      </w:pPr>
      <w:r>
        <w:t>Leadership time commitment</w:t>
      </w:r>
    </w:p>
    <w:p>
      <w:r>
        <w:rPr>
          <w:b/>
          <w:sz w:val="20"/>
        </w:rPr>
        <w:t xml:space="preserve">Phase: </w:t>
      </w:r>
      <w:r>
        <w:t>Phase 2: Grow</w:t>
      </w:r>
    </w:p>
    <w:p>
      <w:r>
        <w:rPr>
          <w:b/>
          <w:sz w:val="20"/>
        </w:rPr>
        <w:t xml:space="preserve">Timeframe: </w:t>
      </w:r>
      <w:r>
        <w:t>Months 3-6</w:t>
      </w:r>
    </w:p>
    <w:p>
      <w:r>
        <w:rPr>
          <w:b/>
          <w:sz w:val="22"/>
        </w:rPr>
        <w:t>Objectives</w:t>
      </w:r>
    </w:p>
    <w:p>
      <w:pPr>
        <w:pStyle w:val="ListBullet"/>
      </w:pPr>
      <w:r>
        <w:t>Scale content production across multiple formats.</w:t>
      </w:r>
    </w:p>
    <w:p>
      <w:pPr>
        <w:pStyle w:val="ListBullet"/>
      </w:pPr>
      <w:r>
        <w:t>Capture leads with a dedicated magnet.</w:t>
      </w:r>
    </w:p>
    <w:p>
      <w:pPr>
        <w:pStyle w:val="ListBullet"/>
      </w:pPr>
      <w:r>
        <w:t>Expand reach to 'Innovation Seeker' segment.</w:t>
      </w:r>
    </w:p>
    <w:p>
      <w:r>
        <w:rPr>
          <w:b/>
          <w:sz w:val="22"/>
        </w:rPr>
        <w:t>Key Activities</w:t>
      </w:r>
    </w:p>
    <w:p>
      <w:pPr>
        <w:pStyle w:val="ListBullet"/>
      </w:pPr>
      <w:r>
        <w:t>Launch a lead magnet (e.g., 'Marketing Anxiety Diagnostic' quiz).</w:t>
      </w:r>
    </w:p>
    <w:p>
      <w:pPr>
        <w:pStyle w:val="ListBullet"/>
      </w:pPr>
      <w:r>
        <w:t>Introduce Instagram Reels strategy explaining behavioral concepts visually.</w:t>
      </w:r>
    </w:p>
    <w:p>
      <w:pPr>
        <w:pStyle w:val="ListBullet"/>
      </w:pPr>
      <w:r>
        <w:t>Develop and publish two in-depth client case studies in PDF format for LinkedIn.</w:t>
      </w:r>
    </w:p>
    <w:p>
      <w:pPr>
        <w:pStyle w:val="ListBullet"/>
      </w:pPr>
      <w:r>
        <w:t>Begin targeted LinkedIn ads to promote lead magnet and case studies.</w:t>
      </w:r>
    </w:p>
    <w:p>
      <w:r>
        <w:rPr>
          <w:b/>
          <w:sz w:val="22"/>
        </w:rPr>
        <w:t>Target Metrics</w:t>
      </w:r>
    </w:p>
    <w:p>
      <w:pPr>
        <w:pStyle w:val="ListBullet"/>
      </w:pPr>
      <w:r>
        <w:t>50 lead magnet downloads</w:t>
      </w:r>
    </w:p>
    <w:p>
      <w:pPr>
        <w:pStyle w:val="ListBullet"/>
      </w:pPr>
      <w:r>
        <w:t>Instagram follower growth (+50%)</w:t>
      </w:r>
    </w:p>
    <w:p>
      <w:pPr>
        <w:pStyle w:val="ListBullet"/>
      </w:pPr>
      <w:r>
        <w:t>15 MQLs/month</w:t>
      </w:r>
    </w:p>
    <w:p>
      <w:r>
        <w:rPr>
          <w:b/>
          <w:sz w:val="22"/>
        </w:rPr>
        <w:t>Dependencies</w:t>
      </w:r>
    </w:p>
    <w:p>
      <w:pPr>
        <w:pStyle w:val="ListBullet"/>
      </w:pPr>
      <w:r>
        <w:t>Medium budget scenario for ad spend</w:t>
      </w:r>
    </w:p>
    <w:p>
      <w:pPr>
        <w:pStyle w:val="ListBullet"/>
      </w:pPr>
      <w:r>
        <w:t>Video production capability for Reels</w:t>
      </w:r>
    </w:p>
    <w:p>
      <w:r>
        <w:rPr>
          <w:b/>
          <w:sz w:val="20"/>
        </w:rPr>
        <w:t xml:space="preserve">Phase: </w:t>
      </w:r>
      <w:r>
        <w:t>Phase 3: Amplify</w:t>
      </w:r>
    </w:p>
    <w:p>
      <w:r>
        <w:rPr>
          <w:b/>
          <w:sz w:val="20"/>
        </w:rPr>
        <w:t xml:space="preserve">Timeframe: </w:t>
      </w:r>
      <w:r>
        <w:t>Months 7-12</w:t>
      </w:r>
    </w:p>
    <w:p>
      <w:r>
        <w:rPr>
          <w:b/>
          <w:sz w:val="22"/>
        </w:rPr>
        <w:t>Objectives</w:t>
      </w:r>
    </w:p>
    <w:p>
      <w:pPr>
        <w:pStyle w:val="ListBullet"/>
      </w:pPr>
      <w:r>
        <w:t>Execute hero campaigns to capture broad attention.</w:t>
      </w:r>
    </w:p>
    <w:p>
      <w:pPr>
        <w:pStyle w:val="ListBullet"/>
      </w:pPr>
      <w:r>
        <w:t>Solidify authority with high-value assets.</w:t>
      </w:r>
    </w:p>
    <w:p>
      <w:pPr>
        <w:pStyle w:val="ListBullet"/>
      </w:pPr>
      <w:r>
        <w:t>Cultivate earned media and influencer relationships.</w:t>
      </w:r>
    </w:p>
    <w:p>
      <w:r>
        <w:rPr>
          <w:b/>
          <w:sz w:val="22"/>
        </w:rPr>
        <w:t>Key Activities</w:t>
      </w:r>
    </w:p>
    <w:p>
      <w:pPr>
        <w:pStyle w:val="ListBullet"/>
      </w:pPr>
      <w:r>
        <w:t>Host 'The End of Guesswork' webinar featuring CEO and neurobiology specialist.</w:t>
      </w:r>
    </w:p>
    <w:p>
      <w:pPr>
        <w:pStyle w:val="ListBullet"/>
      </w:pPr>
      <w:r>
        <w:t>Publish a comprehensive industry whitepaper.</w:t>
      </w:r>
    </w:p>
    <w:p>
      <w:pPr>
        <w:pStyle w:val="ListBullet"/>
      </w:pPr>
      <w:r>
        <w:t>Proactive PR outreach to marketing trade press.</w:t>
      </w:r>
    </w:p>
    <w:p>
      <w:pPr>
        <w:pStyle w:val="ListBullet"/>
      </w:pPr>
      <w:r>
        <w:t>Engage with micro-influencers like Dr. Carmen Simon for collaborative content.</w:t>
      </w:r>
    </w:p>
    <w:p>
      <w:r>
        <w:rPr>
          <w:b/>
          <w:sz w:val="22"/>
        </w:rPr>
        <w:t>Target Metrics</w:t>
      </w:r>
    </w:p>
    <w:p>
      <w:pPr>
        <w:pStyle w:val="ListBullet"/>
      </w:pPr>
      <w:r>
        <w:t>150+ webinar registrants</w:t>
      </w:r>
    </w:p>
    <w:p>
      <w:pPr>
        <w:pStyle w:val="ListBullet"/>
      </w:pPr>
      <w:r>
        <w:t>2-3 media mentions</w:t>
      </w:r>
    </w:p>
    <w:p>
      <w:pPr>
        <w:pStyle w:val="ListBullet"/>
      </w:pPr>
      <w:r>
        <w:t>Client acquisition targets met</w:t>
      </w:r>
    </w:p>
    <w:p>
      <w:r>
        <w:rPr>
          <w:b/>
          <w:sz w:val="22"/>
        </w:rPr>
        <w:t>Dependencies</w:t>
      </w:r>
    </w:p>
    <w:p>
      <w:pPr>
        <w:pStyle w:val="ListBullet"/>
      </w:pPr>
      <w:r>
        <w:t>High budget scenario for production and promotion</w:t>
      </w:r>
    </w:p>
    <w:p>
      <w:pPr>
        <w:pStyle w:val="ListBullet"/>
      </w:pPr>
      <w:r>
        <w:t>PR/influencer outreach resources</w:t>
      </w:r>
    </w:p>
    <w:p>
      <w:r>
        <w:rPr>
          <w:b/>
          <w:sz w:val="20"/>
        </w:rPr>
        <w:t xml:space="preserve">Phase: </w:t>
      </w:r>
      <w:r>
        <w:t>Phase 4: Sustain</w:t>
      </w:r>
    </w:p>
    <w:p>
      <w:r>
        <w:rPr>
          <w:b/>
          <w:sz w:val="20"/>
        </w:rPr>
        <w:t xml:space="preserve">Timeframe: </w:t>
      </w:r>
      <w:r>
        <w:t>Month 12+</w:t>
      </w:r>
    </w:p>
    <w:p>
      <w:r>
        <w:rPr>
          <w:b/>
          <w:sz w:val="22"/>
        </w:rPr>
        <w:t>Objectives</w:t>
      </w:r>
    </w:p>
    <w:p>
      <w:pPr>
        <w:pStyle w:val="ListBullet"/>
      </w:pPr>
      <w:r>
        <w:t>Maintain a consistent, high-quality content engine.</w:t>
      </w:r>
    </w:p>
    <w:p>
      <w:pPr>
        <w:pStyle w:val="ListBullet"/>
      </w:pPr>
      <w:r>
        <w:t>Nurture client community to drive advocacy.</w:t>
      </w:r>
    </w:p>
    <w:p>
      <w:pPr>
        <w:pStyle w:val="ListBullet"/>
      </w:pPr>
      <w:r>
        <w:t>Optimize channel mix based on performance data.</w:t>
      </w:r>
    </w:p>
    <w:p>
      <w:r>
        <w:rPr>
          <w:b/>
          <w:sz w:val="22"/>
        </w:rPr>
        <w:t>Key Activities</w:t>
      </w:r>
    </w:p>
    <w:p>
      <w:pPr>
        <w:pStyle w:val="ListBullet"/>
      </w:pPr>
      <w:r>
        <w:t>Establish an ongoing, always-on content calendar.</w:t>
      </w:r>
    </w:p>
    <w:p>
      <w:pPr>
        <w:pStyle w:val="ListBullet"/>
      </w:pPr>
      <w:r>
        <w:t>Launch a quarterly client-exclusive webinar series.</w:t>
      </w:r>
    </w:p>
    <w:p>
      <w:pPr>
        <w:pStyle w:val="ListBullet"/>
      </w:pPr>
      <w:r>
        <w:t>Analyze data to reallocate budget to highest-performing channels and content pillars.</w:t>
      </w:r>
    </w:p>
    <w:p>
      <w:pPr>
        <w:pStyle w:val="ListBullet"/>
      </w:pPr>
      <w:r>
        <w:t>Systematize referral program.</w:t>
      </w:r>
    </w:p>
    <w:p>
      <w:r>
        <w:rPr>
          <w:b/>
          <w:sz w:val="22"/>
        </w:rPr>
        <w:t>Target Metrics</w:t>
      </w:r>
    </w:p>
    <w:p>
      <w:pPr>
        <w:pStyle w:val="ListBullet"/>
      </w:pPr>
      <w:r>
        <w:t>Stable MQL flow</w:t>
      </w:r>
    </w:p>
    <w:p>
      <w:pPr>
        <w:pStyle w:val="ListBullet"/>
      </w:pPr>
      <w:r>
        <w:t>Client retention rate &gt;90%</w:t>
      </w:r>
    </w:p>
    <w:p>
      <w:pPr>
        <w:pStyle w:val="ListBullet"/>
      </w:pPr>
      <w:r>
        <w:t>Referral-sourced leads &gt;20% of total</w:t>
      </w:r>
    </w:p>
    <w:p>
      <w:r>
        <w:rPr>
          <w:b/>
          <w:sz w:val="22"/>
        </w:rPr>
        <w:t>Dependencies</w:t>
      </w:r>
    </w:p>
    <w:p>
      <w:pPr>
        <w:pStyle w:val="ListBullet"/>
      </w:pPr>
      <w:r>
        <w:t>Dedicated marketing role to manage operations</w:t>
      </w:r>
    </w:p>
    <w:p>
      <w:pPr>
        <w:pStyle w:val="Heading2"/>
      </w:pPr>
      <w:r>
        <w:t>Multi Channel Plan</w:t>
      </w:r>
    </w:p>
    <w:p>
      <w:r>
        <w:rPr>
          <w:b/>
          <w:sz w:val="20"/>
        </w:rPr>
        <w:t xml:space="preserve">Channel: </w:t>
      </w:r>
      <w:r>
        <w:t>LinkedIn (Company &amp; Personal Brands)</w:t>
      </w:r>
    </w:p>
    <w:p>
      <w:r>
        <w:rPr>
          <w:b/>
          <w:sz w:val="20"/>
        </w:rPr>
        <w:t xml:space="preserve">Role: </w:t>
      </w:r>
      <w:r>
        <w:t>Primary channel for authority building, lead generation, and client nurturing.</w:t>
      </w:r>
    </w:p>
    <w:p>
      <w:r>
        <w:rPr>
          <w:b/>
          <w:sz w:val="20"/>
        </w:rPr>
        <w:t xml:space="preserve">Content Strategy Summary: </w:t>
      </w:r>
      <w:r>
        <w:t>Focus on two core pillars: 'Neuroscience-Driven Insights' (via articles, videos) and 'Quantified Impact' (via document-based case studies). Leadership's personal brands will focus on industry commentary and building relationships.</w:t>
      </w:r>
    </w:p>
    <w:p>
      <w:r>
        <w:rPr>
          <w:b/>
          <w:sz w:val="20"/>
        </w:rPr>
        <w:t xml:space="preserve">Behavioral Mechanism: </w:t>
      </w:r>
      <w:r>
        <w:t>Authority Bias, Social Proof, Affect Heuristic.</w:t>
      </w:r>
    </w:p>
    <w:p>
      <w:r>
        <w:rPr>
          <w:b/>
          <w:sz w:val="20"/>
        </w:rPr>
        <w:t xml:space="preserve">Budget Allocation: </w:t>
      </w:r>
      <w:r>
        <w:t>high</w:t>
      </w:r>
    </w:p>
    <w:p>
      <w:r>
        <w:rPr>
          <w:b/>
          <w:sz w:val="20"/>
        </w:rPr>
        <w:t xml:space="preserve">Budget Rationale: </w:t>
      </w:r>
      <w:r>
        <w:t>This is the highest-value platform where all target decision-makers are active and receptive to B2B content. Investment in both content production and targeted ads will yield the best ROI.</w:t>
      </w:r>
    </w:p>
    <w:p>
      <w:r>
        <w:rPr>
          <w:b/>
          <w:sz w:val="20"/>
        </w:rPr>
        <w:t xml:space="preserve">Phase Activation: </w:t>
      </w:r>
      <w:r>
        <w:t>Phase 0</w:t>
      </w:r>
    </w:p>
    <w:p>
      <w:pPr>
        <w:pStyle w:val="Heading3"/>
      </w:pPr>
      <w:r>
        <w:t>Audience Segments</w:t>
      </w:r>
    </w:p>
    <w:p>
      <w:pPr>
        <w:pStyle w:val="ListBullet"/>
      </w:pPr>
      <w:r>
        <w:t>The Pragmatic Maximizer</w:t>
      </w:r>
    </w:p>
    <w:p>
      <w:pPr>
        <w:pStyle w:val="ListBullet"/>
      </w:pPr>
      <w:r>
        <w:t>The Resourceful Delegator</w:t>
      </w:r>
    </w:p>
    <w:p>
      <w:pPr>
        <w:pStyle w:val="ListBullet"/>
      </w:pPr>
      <w:r>
        <w:t>The Innovation Seeker</w:t>
      </w:r>
    </w:p>
    <w:p>
      <w:pPr>
        <w:pStyle w:val="Heading3"/>
      </w:pPr>
      <w:r>
        <w:t>Integration Points</w:t>
      </w:r>
    </w:p>
    <w:p>
      <w:pPr>
        <w:pStyle w:val="ListBullet"/>
      </w:pPr>
      <w:r>
        <w:t>Drives traffic to website for lead magnet downloads and contact forms.</w:t>
      </w:r>
    </w:p>
    <w:p>
      <w:pPr>
        <w:pStyle w:val="ListBullet"/>
      </w:pPr>
      <w:r>
        <w:t>Promotes webinars and other hero content.</w:t>
      </w:r>
    </w:p>
    <w:p>
      <w:pPr>
        <w:pStyle w:val="ListBullet"/>
      </w:pPr>
      <w:r>
        <w:t>Content is repurposed for X and Instagram.</w:t>
      </w:r>
    </w:p>
    <w:p>
      <w:pPr>
        <w:pStyle w:val="Heading3"/>
      </w:pPr>
      <w:r>
        <w:t>Kpis</w:t>
      </w:r>
    </w:p>
    <w:p>
      <w:pPr>
        <w:pStyle w:val="ListBullet"/>
      </w:pPr>
      <w:r>
        <w:t>MQLs from LinkedIn</w:t>
      </w:r>
    </w:p>
    <w:p>
      <w:pPr>
        <w:pStyle w:val="ListBullet"/>
      </w:pPr>
      <w:r>
        <w:t>Engagement Rate on Posts</w:t>
      </w:r>
    </w:p>
    <w:p>
      <w:pPr>
        <w:pStyle w:val="ListBullet"/>
      </w:pPr>
      <w:r>
        <w:t>Follower Growth</w:t>
      </w:r>
    </w:p>
    <w:p>
      <w:pPr>
        <w:pStyle w:val="ListBullet"/>
      </w:pPr>
      <w:r>
        <w:t>Website Clicks</w:t>
      </w:r>
    </w:p>
    <w:p>
      <w:r>
        <w:rPr>
          <w:b/>
          <w:sz w:val="20"/>
        </w:rPr>
        <w:t xml:space="preserve">Channel: </w:t>
      </w:r>
      <w:r>
        <w:t>Content Marketing (Website/Blog)</w:t>
      </w:r>
    </w:p>
    <w:p>
      <w:r>
        <w:rPr>
          <w:b/>
          <w:sz w:val="20"/>
        </w:rPr>
        <w:t xml:space="preserve">Role: </w:t>
      </w:r>
      <w:r>
        <w:t>Central hub for deep-dive content, SEO authority, and lead capture.</w:t>
      </w:r>
    </w:p>
    <w:p>
      <w:r>
        <w:rPr>
          <w:b/>
          <w:sz w:val="20"/>
        </w:rPr>
        <w:t xml:space="preserve">Content Strategy Summary: </w:t>
      </w:r>
      <w:r>
        <w:t>Host long-form versions of LinkedIn articles, house the lead magnet (quiz/diagnostic), and feature detailed case study pages. The blog will be the foundation of the 'Scientific Authority' pillar.</w:t>
      </w:r>
    </w:p>
    <w:p>
      <w:r>
        <w:rPr>
          <w:b/>
          <w:sz w:val="20"/>
        </w:rPr>
        <w:t xml:space="preserve">Behavioral Mechanism: </w:t>
      </w:r>
      <w:r>
        <w:t>Need for Cognition, Certainty Principle.</w:t>
      </w:r>
    </w:p>
    <w:p>
      <w:r>
        <w:rPr>
          <w:b/>
          <w:sz w:val="20"/>
        </w:rPr>
        <w:t xml:space="preserve">Budget Allocation: </w:t>
      </w:r>
      <w:r>
        <w:t>high</w:t>
      </w:r>
    </w:p>
    <w:p>
      <w:r>
        <w:rPr>
          <w:b/>
          <w:sz w:val="20"/>
        </w:rPr>
        <w:t xml:space="preserve">Budget Rationale: </w:t>
      </w:r>
      <w:r>
        <w:t>High-quality, foundational content is the engine for the entire strategy. This budget covers writing, design, and development for these core assets.</w:t>
      </w:r>
    </w:p>
    <w:p>
      <w:r>
        <w:rPr>
          <w:b/>
          <w:sz w:val="20"/>
        </w:rPr>
        <w:t xml:space="preserve">Phase Activation: </w:t>
      </w:r>
      <w:r>
        <w:t>Phase 0</w:t>
      </w:r>
    </w:p>
    <w:p>
      <w:pPr>
        <w:pStyle w:val="Heading3"/>
      </w:pPr>
      <w:r>
        <w:t>Audience Segments</w:t>
      </w:r>
    </w:p>
    <w:p>
      <w:pPr>
        <w:pStyle w:val="ListBullet"/>
      </w:pPr>
      <w:r>
        <w:t>The Pragmatic Maximizer</w:t>
      </w:r>
    </w:p>
    <w:p>
      <w:pPr>
        <w:pStyle w:val="ListBullet"/>
      </w:pPr>
      <w:r>
        <w:t>The Innovation Seeker</w:t>
      </w:r>
    </w:p>
    <w:p>
      <w:pPr>
        <w:pStyle w:val="Heading3"/>
      </w:pPr>
      <w:r>
        <w:t>Integration Points</w:t>
      </w:r>
    </w:p>
    <w:p>
      <w:pPr>
        <w:pStyle w:val="ListBullet"/>
      </w:pPr>
      <w:r>
        <w:t>Receives traffic from all social channels.</w:t>
      </w:r>
    </w:p>
    <w:p>
      <w:pPr>
        <w:pStyle w:val="ListBullet"/>
      </w:pPr>
      <w:r>
        <w:t>Captures leads that are nurtured via email.</w:t>
      </w:r>
    </w:p>
    <w:p>
      <w:pPr>
        <w:pStyle w:val="ListBullet"/>
      </w:pPr>
      <w:r>
        <w:t>Provides the foundational content that is repurposed for social media.</w:t>
      </w:r>
    </w:p>
    <w:p>
      <w:pPr>
        <w:pStyle w:val="Heading3"/>
      </w:pPr>
      <w:r>
        <w:t>Kpis</w:t>
      </w:r>
    </w:p>
    <w:p>
      <w:pPr>
        <w:pStyle w:val="ListBullet"/>
      </w:pPr>
      <w:r>
        <w:t>Organic Search Traffic</w:t>
      </w:r>
    </w:p>
    <w:p>
      <w:pPr>
        <w:pStyle w:val="ListBullet"/>
      </w:pPr>
      <w:r>
        <w:t>Lead Magnet Conversion Rate</w:t>
      </w:r>
    </w:p>
    <w:p>
      <w:pPr>
        <w:pStyle w:val="ListBullet"/>
      </w:pPr>
      <w:r>
        <w:t>Time on Page</w:t>
      </w:r>
    </w:p>
    <w:p>
      <w:pPr>
        <w:pStyle w:val="ListBullet"/>
      </w:pPr>
      <w:r>
        <w:t>Bounce Rate</w:t>
      </w:r>
    </w:p>
    <w:p>
      <w:r>
        <w:rPr>
          <w:b/>
          <w:sz w:val="20"/>
        </w:rPr>
        <w:t xml:space="preserve">Channel: </w:t>
      </w:r>
      <w:r>
        <w:t>Instagram</w:t>
      </w:r>
    </w:p>
    <w:p>
      <w:r>
        <w:rPr>
          <w:b/>
          <w:sz w:val="20"/>
        </w:rPr>
        <w:t xml:space="preserve">Role: </w:t>
      </w:r>
      <w:r>
        <w:t>Brand building, talent attraction, and engaging the 'Innovation Seeker' segment.</w:t>
      </w:r>
    </w:p>
    <w:p>
      <w:r>
        <w:rPr>
          <w:b/>
          <w:sz w:val="20"/>
        </w:rPr>
        <w:t xml:space="preserve">Content Strategy Summary: </w:t>
      </w:r>
      <w:r>
        <w:t>Visually deconstruct behavioral science concepts via Reels and Carousels. Showcase the creative process and award-winning work. Use Stories for behind-the-scenes culture content.</w:t>
      </w:r>
    </w:p>
    <w:p>
      <w:r>
        <w:rPr>
          <w:b/>
          <w:sz w:val="20"/>
        </w:rPr>
        <w:t xml:space="preserve">Behavioral Mechanism: </w:t>
      </w:r>
      <w:r>
        <w:t>Aesthetic-Usability Effect, Curiosity, Social Proof (via awards).</w:t>
      </w:r>
    </w:p>
    <w:p>
      <w:r>
        <w:rPr>
          <w:b/>
          <w:sz w:val="20"/>
        </w:rPr>
        <w:t xml:space="preserve">Budget Allocation: </w:t>
      </w:r>
      <w:r>
        <w:t>medium</w:t>
      </w:r>
    </w:p>
    <w:p>
      <w:r>
        <w:rPr>
          <w:b/>
          <w:sz w:val="20"/>
        </w:rPr>
        <w:t xml:space="preserve">Budget Rationale: </w:t>
      </w:r>
      <w:r>
        <w:t>While not a primary lead-gen channel, a strong visual brand is crucial for attracting top talent and appealing to design-conscious 'Innovation Seekers.' Budget is for quality visual content production.</w:t>
      </w:r>
    </w:p>
    <w:p>
      <w:r>
        <w:rPr>
          <w:b/>
          <w:sz w:val="20"/>
        </w:rPr>
        <w:t xml:space="preserve">Phase Activation: </w:t>
      </w:r>
      <w:r>
        <w:t>Phase 2</w:t>
      </w:r>
    </w:p>
    <w:p>
      <w:pPr>
        <w:pStyle w:val="Heading3"/>
      </w:pPr>
      <w:r>
        <w:t>Audience Segments</w:t>
      </w:r>
    </w:p>
    <w:p>
      <w:pPr>
        <w:pStyle w:val="ListBullet"/>
      </w:pPr>
      <w:r>
        <w:t>The Innovation Seeker</w:t>
      </w:r>
    </w:p>
    <w:p>
      <w:pPr>
        <w:pStyle w:val="Heading3"/>
      </w:pPr>
      <w:r>
        <w:t>Integration Points</w:t>
      </w:r>
    </w:p>
    <w:p>
      <w:pPr>
        <w:pStyle w:val="ListBullet"/>
      </w:pPr>
      <w:r>
        <w:t>Reels content can be cross-posted to YouTube Shorts.</w:t>
      </w:r>
    </w:p>
    <w:p>
      <w:pPr>
        <w:pStyle w:val="ListBullet"/>
      </w:pPr>
      <w:r>
        <w:t>Drives awareness that can lead to searches for Headword on LinkedIn or Google.</w:t>
      </w:r>
    </w:p>
    <w:p>
      <w:pPr>
        <w:pStyle w:val="ListBullet"/>
      </w:pPr>
      <w:r>
        <w:t>Showcases the 'human' side of the brand mentioned on other platforms.</w:t>
      </w:r>
    </w:p>
    <w:p>
      <w:pPr>
        <w:pStyle w:val="Heading3"/>
      </w:pPr>
      <w:r>
        <w:t>Kpis</w:t>
      </w:r>
    </w:p>
    <w:p>
      <w:pPr>
        <w:pStyle w:val="ListBullet"/>
      </w:pPr>
      <w:r>
        <w:t>Engagement Rate (especially saves and shares)</w:t>
      </w:r>
    </w:p>
    <w:p>
      <w:pPr>
        <w:pStyle w:val="ListBullet"/>
      </w:pPr>
      <w:r>
        <w:t>Follower Growth</w:t>
      </w:r>
    </w:p>
    <w:p>
      <w:pPr>
        <w:pStyle w:val="ListBullet"/>
      </w:pPr>
      <w:r>
        <w:t>Reach/Impressions</w:t>
      </w:r>
    </w:p>
    <w:p>
      <w:r>
        <w:rPr>
          <w:b/>
          <w:sz w:val="20"/>
        </w:rPr>
        <w:t xml:space="preserve">Channel: </w:t>
      </w:r>
      <w:r>
        <w:t>X (formerly Twitter)</w:t>
      </w:r>
    </w:p>
    <w:p>
      <w:r>
        <w:rPr>
          <w:b/>
          <w:sz w:val="20"/>
        </w:rPr>
        <w:t xml:space="preserve">Role: </w:t>
      </w:r>
      <w:r>
        <w:t>Real-time conversation, thought leadership, and PR/media networking.</w:t>
      </w:r>
    </w:p>
    <w:p>
      <w:r>
        <w:rPr>
          <w:b/>
          <w:sz w:val="20"/>
        </w:rPr>
        <w:t xml:space="preserve">Content Strategy Summary: </w:t>
      </w:r>
      <w:r>
        <w:t>Daily engagement with #MarketingTwitter. Share bite-sized 'Neuro-Nuggets' in threads. Amplify longer-form content from LinkedIn and the blog. Engage with journalists and industry leaders.</w:t>
      </w:r>
    </w:p>
    <w:p>
      <w:r>
        <w:rPr>
          <w:b/>
          <w:sz w:val="20"/>
        </w:rPr>
        <w:t xml:space="preserve">Behavioral Mechanism: </w:t>
      </w:r>
      <w:r>
        <w:t>Reciprocity, Scarcity (of insight), Social Proof.</w:t>
      </w:r>
    </w:p>
    <w:p>
      <w:r>
        <w:rPr>
          <w:b/>
          <w:sz w:val="20"/>
        </w:rPr>
        <w:t xml:space="preserve">Budget Allocation: </w:t>
      </w:r>
      <w:r>
        <w:t>low</w:t>
      </w:r>
    </w:p>
    <w:p>
      <w:r>
        <w:rPr>
          <w:b/>
          <w:sz w:val="20"/>
        </w:rPr>
        <w:t xml:space="preserve">Budget Rationale: </w:t>
      </w:r>
      <w:r>
        <w:t>Can be highly effective with an organic, time-based investment initially. Paid budget can be added in later phases to amplify successful content.</w:t>
      </w:r>
    </w:p>
    <w:p>
      <w:r>
        <w:rPr>
          <w:b/>
          <w:sz w:val="20"/>
        </w:rPr>
        <w:t xml:space="preserve">Phase Activation: </w:t>
      </w:r>
      <w:r>
        <w:t>Phase 1</w:t>
      </w:r>
    </w:p>
    <w:p>
      <w:pPr>
        <w:pStyle w:val="Heading3"/>
      </w:pPr>
      <w:r>
        <w:t>Audience Segments</w:t>
      </w:r>
    </w:p>
    <w:p>
      <w:pPr>
        <w:pStyle w:val="ListBullet"/>
      </w:pPr>
      <w:r>
        <w:t>The Innovation Seeker</w:t>
      </w:r>
    </w:p>
    <w:p>
      <w:pPr>
        <w:pStyle w:val="ListBullet"/>
      </w:pPr>
      <w:r>
        <w:t>The Pragmatic Maximizer</w:t>
      </w:r>
    </w:p>
    <w:p>
      <w:pPr>
        <w:pStyle w:val="Heading3"/>
      </w:pPr>
      <w:r>
        <w:t>Integration Points</w:t>
      </w:r>
    </w:p>
    <w:p>
      <w:pPr>
        <w:pStyle w:val="ListBullet"/>
      </w:pPr>
      <w:r>
        <w:t>Drives traffic to LinkedIn articles and the website.</w:t>
      </w:r>
    </w:p>
    <w:p>
      <w:pPr>
        <w:pStyle w:val="ListBullet"/>
      </w:pPr>
      <w:r>
        <w:t>Builds relationships that can lead to PR opportunities.</w:t>
      </w:r>
    </w:p>
    <w:p>
      <w:pPr>
        <w:pStyle w:val="ListBullet"/>
      </w:pPr>
      <w:r>
        <w:t>Acts as a testing ground for ideas that can be expanded into longer content.</w:t>
      </w:r>
    </w:p>
    <w:p>
      <w:pPr>
        <w:pStyle w:val="Heading3"/>
      </w:pPr>
      <w:r>
        <w:t>Kpis</w:t>
      </w:r>
    </w:p>
    <w:p>
      <w:pPr>
        <w:pStyle w:val="ListBullet"/>
      </w:pPr>
      <w:r>
        <w:t>Engagement Rate</w:t>
      </w:r>
    </w:p>
    <w:p>
      <w:pPr>
        <w:pStyle w:val="ListBullet"/>
      </w:pPr>
      <w:r>
        <w:t>Profile Visits</w:t>
      </w:r>
    </w:p>
    <w:p>
      <w:pPr>
        <w:pStyle w:val="ListBullet"/>
      </w:pPr>
      <w:r>
        <w:t>Mentions by influential accounts</w:t>
      </w:r>
    </w:p>
    <w:p>
      <w:r>
        <w:rPr>
          <w:b/>
          <w:sz w:val="20"/>
        </w:rPr>
        <w:t xml:space="preserve">Channel: </w:t>
      </w:r>
      <w:r>
        <w:t>PR &amp; Earned Media</w:t>
      </w:r>
    </w:p>
    <w:p>
      <w:r>
        <w:rPr>
          <w:b/>
          <w:sz w:val="20"/>
        </w:rPr>
        <w:t xml:space="preserve">Role: </w:t>
      </w:r>
      <w:r>
        <w:t>Third-party validation and credibility building.</w:t>
      </w:r>
    </w:p>
    <w:p>
      <w:r>
        <w:rPr>
          <w:b/>
          <w:sz w:val="20"/>
        </w:rPr>
        <w:t xml:space="preserve">Content Strategy Summary: </w:t>
      </w:r>
      <w:r>
        <w:t>Proactively pitch story angles based on Headword's unique methodology, data-driven client results, and leadership's commentary on industry trends. Leverage awards for press releases.</w:t>
      </w:r>
    </w:p>
    <w:p>
      <w:r>
        <w:rPr>
          <w:b/>
          <w:sz w:val="20"/>
        </w:rPr>
        <w:t xml:space="preserve">Behavioral Mechanism: </w:t>
      </w:r>
      <w:r>
        <w:t>Authority Bias, Social Proof.</w:t>
      </w:r>
    </w:p>
    <w:p>
      <w:r>
        <w:rPr>
          <w:b/>
          <w:sz w:val="20"/>
        </w:rPr>
        <w:t xml:space="preserve">Budget Allocation: </w:t>
      </w:r>
      <w:r>
        <w:t>medium</w:t>
      </w:r>
    </w:p>
    <w:p>
      <w:r>
        <w:rPr>
          <w:b/>
          <w:sz w:val="20"/>
        </w:rPr>
        <w:t xml:space="preserve">Budget Rationale: </w:t>
      </w:r>
      <w:r>
        <w:t>Requires either a retainer for an agency/freelancer or significant internal time investment. The credibility payoff with 'Pragmatic Maximizers' justifies the cost.</w:t>
      </w:r>
    </w:p>
    <w:p>
      <w:r>
        <w:rPr>
          <w:b/>
          <w:sz w:val="20"/>
        </w:rPr>
        <w:t xml:space="preserve">Phase Activation: </w:t>
      </w:r>
      <w:r>
        <w:t>Phase 3</w:t>
      </w:r>
    </w:p>
    <w:p>
      <w:pPr>
        <w:pStyle w:val="Heading3"/>
      </w:pPr>
      <w:r>
        <w:t>Audience Segments</w:t>
      </w:r>
    </w:p>
    <w:p>
      <w:pPr>
        <w:pStyle w:val="ListBullet"/>
      </w:pPr>
      <w:r>
        <w:t>The Pragmatic Maximizer</w:t>
      </w:r>
    </w:p>
    <w:p>
      <w:pPr>
        <w:pStyle w:val="Heading3"/>
      </w:pPr>
      <w:r>
        <w:t>Integration Points</w:t>
      </w:r>
    </w:p>
    <w:p>
      <w:pPr>
        <w:pStyle w:val="ListBullet"/>
      </w:pPr>
      <w:r>
        <w:t>Earned media placements are shared across all social channels.</w:t>
      </w:r>
    </w:p>
    <w:p>
      <w:pPr>
        <w:pStyle w:val="ListBullet"/>
      </w:pPr>
      <w:r>
        <w:t>Logos of publications ('As seen in...') are featured on the website to build trust.</w:t>
      </w:r>
    </w:p>
    <w:p>
      <w:pPr>
        <w:pStyle w:val="ListBullet"/>
      </w:pPr>
      <w:r>
        <w:t>Provides content for email nurturing.</w:t>
      </w:r>
    </w:p>
    <w:p>
      <w:pPr>
        <w:pStyle w:val="Heading3"/>
      </w:pPr>
      <w:r>
        <w:t>Kpis</w:t>
      </w:r>
    </w:p>
    <w:p>
      <w:pPr>
        <w:pStyle w:val="ListBullet"/>
      </w:pPr>
      <w:r>
        <w:t>Number of media placements</w:t>
      </w:r>
    </w:p>
    <w:p>
      <w:pPr>
        <w:pStyle w:val="ListBullet"/>
      </w:pPr>
      <w:r>
        <w:t>Domain authority of placing publications</w:t>
      </w:r>
    </w:p>
    <w:p>
      <w:pPr>
        <w:pStyle w:val="ListBullet"/>
      </w:pPr>
      <w:r>
        <w:t>Referral traffic from articles</w:t>
      </w:r>
    </w:p>
    <w:p>
      <w:pPr>
        <w:pStyle w:val="Heading2"/>
      </w:pPr>
      <w:r>
        <w:t>Campaign Architecture</w:t>
      </w:r>
    </w:p>
    <w:p>
      <w:pPr>
        <w:pStyle w:val="Heading3"/>
      </w:pPr>
      <w:r>
        <w:t>Always On</w:t>
      </w:r>
    </w:p>
    <w:p>
      <w:r>
        <w:rPr>
          <w:b/>
          <w:sz w:val="20"/>
        </w:rPr>
        <w:t xml:space="preserve">Name: </w:t>
      </w:r>
      <w:r>
        <w:t>LinkedIn Authority Engine</w:t>
      </w:r>
    </w:p>
    <w:p>
      <w:r>
        <w:rPr>
          <w:b/>
          <w:sz w:val="20"/>
        </w:rPr>
        <w:t xml:space="preserve">Objective: </w:t>
      </w:r>
      <w:r>
        <w:t>To consistently provide value and build Headword's reputation as the leader in scientific marketing.</w:t>
      </w:r>
    </w:p>
    <w:p>
      <w:r>
        <w:rPr>
          <w:b/>
          <w:sz w:val="20"/>
        </w:rPr>
        <w:t xml:space="preserve">Audience: </w:t>
      </w:r>
      <w:r>
        <w:t>All Segments, especially Pragmatic Maximizer</w:t>
      </w:r>
    </w:p>
    <w:p>
      <w:r>
        <w:rPr>
          <w:b/>
          <w:sz w:val="20"/>
        </w:rPr>
        <w:t xml:space="preserve">Behavioral Mechanism: </w:t>
      </w:r>
      <w:r>
        <w:t>Reciprocity, Authority Bias</w:t>
      </w:r>
    </w:p>
    <w:p>
      <w:r>
        <w:rPr>
          <w:b/>
          <w:sz w:val="22"/>
        </w:rPr>
        <w:t>Channels</w:t>
      </w:r>
    </w:p>
    <w:p>
      <w:pPr>
        <w:pStyle w:val="ListBullet"/>
      </w:pPr>
      <w:r>
        <w:t>LinkedIn</w:t>
      </w:r>
    </w:p>
    <w:p>
      <w:pPr>
        <w:pStyle w:val="ListBullet"/>
      </w:pPr>
      <w:r>
        <w:t>Content Marketing (Website)</w:t>
      </w:r>
    </w:p>
    <w:p>
      <w:r>
        <w:rPr>
          <w:b/>
          <w:sz w:val="22"/>
        </w:rPr>
        <w:t>Success Metrics</w:t>
      </w:r>
    </w:p>
    <w:p>
      <w:pPr>
        <w:pStyle w:val="ListBullet"/>
      </w:pPr>
      <w:r>
        <w:t>Weekly engagement rate</w:t>
      </w:r>
    </w:p>
    <w:p>
      <w:pPr>
        <w:pStyle w:val="ListBullet"/>
      </w:pPr>
      <w:r>
        <w:t>Monthly MQLs from content</w:t>
      </w:r>
    </w:p>
    <w:p>
      <w:r>
        <w:rPr>
          <w:b/>
          <w:sz w:val="20"/>
        </w:rPr>
        <w:t xml:space="preserve">Name: </w:t>
      </w:r>
      <w:r>
        <w:t>X Real-Time Pulse</w:t>
      </w:r>
    </w:p>
    <w:p>
      <w:r>
        <w:rPr>
          <w:b/>
          <w:sz w:val="20"/>
        </w:rPr>
        <w:t xml:space="preserve">Objective: </w:t>
      </w:r>
      <w:r>
        <w:t>To maintain relevance and engage in the daily conversation of the marketing industry.</w:t>
      </w:r>
    </w:p>
    <w:p>
      <w:r>
        <w:rPr>
          <w:b/>
          <w:sz w:val="20"/>
        </w:rPr>
        <w:t xml:space="preserve">Audience: </w:t>
      </w:r>
      <w:r>
        <w:t>Innovation Seeker, Pragmatic Maximizer</w:t>
      </w:r>
    </w:p>
    <w:p>
      <w:r>
        <w:rPr>
          <w:b/>
          <w:sz w:val="20"/>
        </w:rPr>
        <w:t xml:space="preserve">Behavioral Mechanism: </w:t>
      </w:r>
      <w:r>
        <w:t>Social Proof, Mere-Exposure Effect</w:t>
      </w:r>
    </w:p>
    <w:p>
      <w:r>
        <w:rPr>
          <w:b/>
          <w:sz w:val="22"/>
        </w:rPr>
        <w:t>Channels</w:t>
      </w:r>
    </w:p>
    <w:p>
      <w:pPr>
        <w:pStyle w:val="ListBullet"/>
      </w:pPr>
      <w:r>
        <w:t>X</w:t>
      </w:r>
    </w:p>
    <w:p>
      <w:r>
        <w:rPr>
          <w:b/>
          <w:sz w:val="22"/>
        </w:rPr>
        <w:t>Success Metrics</w:t>
      </w:r>
    </w:p>
    <w:p>
      <w:pPr>
        <w:pStyle w:val="ListBullet"/>
      </w:pPr>
      <w:r>
        <w:t>Daily engagement metrics</w:t>
      </w:r>
    </w:p>
    <w:p>
      <w:pPr>
        <w:pStyle w:val="ListBullet"/>
      </w:pPr>
      <w:r>
        <w:t>Growth in influential followers</w:t>
      </w:r>
    </w:p>
    <w:p>
      <w:pPr>
        <w:pStyle w:val="Heading3"/>
      </w:pPr>
      <w:r>
        <w:t>Hero Moments</w:t>
      </w:r>
    </w:p>
    <w:p>
      <w:r>
        <w:rPr>
          <w:b/>
          <w:sz w:val="20"/>
        </w:rPr>
        <w:t xml:space="preserve">Name: </w:t>
      </w:r>
      <w:r>
        <w:t>The 'End of Guesswork' Whitepaper &amp; Webinar</w:t>
      </w:r>
    </w:p>
    <w:p>
      <w:r>
        <w:rPr>
          <w:b/>
          <w:sz w:val="20"/>
        </w:rPr>
        <w:t xml:space="preserve">Timing: </w:t>
      </w:r>
      <w:r>
        <w:t>Month 7 (Phase 3)</w:t>
      </w:r>
    </w:p>
    <w:p>
      <w:r>
        <w:rPr>
          <w:b/>
          <w:sz w:val="20"/>
        </w:rPr>
        <w:t xml:space="preserve">Objective: </w:t>
      </w:r>
      <w:r>
        <w:t>To capture high-quality leads from Pragmatic Maximizers by providing a definitive, in-depth resource on de-risking creative.</w:t>
      </w:r>
    </w:p>
    <w:p>
      <w:r>
        <w:rPr>
          <w:b/>
          <w:sz w:val="20"/>
        </w:rPr>
        <w:t xml:space="preserve">Audience: </w:t>
      </w:r>
      <w:r>
        <w:t>The Pragmatic Maximizer</w:t>
      </w:r>
    </w:p>
    <w:p>
      <w:r>
        <w:rPr>
          <w:b/>
          <w:sz w:val="20"/>
        </w:rPr>
        <w:t xml:space="preserve">Concept: </w:t>
      </w:r>
      <w:r>
        <w:t>A comprehensive guide and live event that lays out a framework for predictable creative performance, using behavioral science principles and backed by Headword's case studies.</w:t>
      </w:r>
    </w:p>
    <w:p>
      <w:r>
        <w:rPr>
          <w:b/>
          <w:sz w:val="22"/>
        </w:rPr>
        <w:t>Channels</w:t>
      </w:r>
    </w:p>
    <w:p>
      <w:pPr>
        <w:pStyle w:val="ListBullet"/>
      </w:pPr>
      <w:r>
        <w:t>LinkedIn</w:t>
      </w:r>
    </w:p>
    <w:p>
      <w:pPr>
        <w:pStyle w:val="ListBullet"/>
      </w:pPr>
      <w:r>
        <w:t>Content Marketing (Website)</w:t>
      </w:r>
    </w:p>
    <w:p>
      <w:pPr>
        <w:pStyle w:val="ListBullet"/>
      </w:pPr>
      <w:r>
        <w:t>Email Marketing</w:t>
      </w:r>
    </w:p>
    <w:p>
      <w:r>
        <w:rPr>
          <w:b/>
          <w:sz w:val="22"/>
        </w:rPr>
        <w:t>Success Metrics</w:t>
      </w:r>
    </w:p>
    <w:p>
      <w:pPr>
        <w:pStyle w:val="ListBullet"/>
      </w:pPr>
      <w:r>
        <w:t>Whitepaper downloads</w:t>
      </w:r>
    </w:p>
    <w:p>
      <w:pPr>
        <w:pStyle w:val="ListBullet"/>
      </w:pPr>
      <w:r>
        <w:t>Webinar registrations and attendance rate</w:t>
      </w:r>
    </w:p>
    <w:p>
      <w:pPr>
        <w:pStyle w:val="ListBullet"/>
      </w:pPr>
      <w:r>
        <w:t>SQLs generated from attendees</w:t>
      </w:r>
    </w:p>
    <w:p>
      <w:r>
        <w:rPr>
          <w:b/>
          <w:sz w:val="20"/>
        </w:rPr>
        <w:t xml:space="preserve">Name: </w:t>
      </w:r>
      <w:r>
        <w:t>The 'Alfred Audit' Launch</w:t>
      </w:r>
    </w:p>
    <w:p>
      <w:r>
        <w:rPr>
          <w:b/>
          <w:sz w:val="20"/>
        </w:rPr>
        <w:t xml:space="preserve">Timing: </w:t>
      </w:r>
      <w:r>
        <w:t>Month 10 (Phase 3)</w:t>
      </w:r>
    </w:p>
    <w:p>
      <w:r>
        <w:rPr>
          <w:b/>
          <w:sz w:val="20"/>
        </w:rPr>
        <w:t xml:space="preserve">Objective: </w:t>
      </w:r>
      <w:r>
        <w:t>To generate a pipeline of highly qualified, ready-to-buy leads by offering tangible, personalized value upfront.</w:t>
      </w:r>
    </w:p>
    <w:p>
      <w:r>
        <w:rPr>
          <w:b/>
          <w:sz w:val="20"/>
        </w:rPr>
        <w:t xml:space="preserve">Audience: </w:t>
      </w:r>
      <w:r>
        <w:t>The Resourceful Delegator</w:t>
      </w:r>
    </w:p>
    <w:p>
      <w:r>
        <w:rPr>
          <w:b/>
          <w:sz w:val="20"/>
        </w:rPr>
        <w:t xml:space="preserve">Concept: </w:t>
      </w:r>
      <w:r>
        <w:t>A limited-time offer for a complimentary 'Marketing Persuasion Audit.' Prospects submit their current materials, and Headword provides a 15-minute video breakdown with 3 actionable, science-backed recommendations.</w:t>
      </w:r>
    </w:p>
    <w:p>
      <w:r>
        <w:rPr>
          <w:b/>
          <w:sz w:val="22"/>
        </w:rPr>
        <w:t>Channels</w:t>
      </w:r>
    </w:p>
    <w:p>
      <w:pPr>
        <w:pStyle w:val="ListBullet"/>
      </w:pPr>
      <w:r>
        <w:t>LinkedIn</w:t>
      </w:r>
    </w:p>
    <w:p>
      <w:pPr>
        <w:pStyle w:val="ListBullet"/>
      </w:pPr>
      <w:r>
        <w:t>Website</w:t>
      </w:r>
    </w:p>
    <w:p>
      <w:pPr>
        <w:pStyle w:val="ListBullet"/>
      </w:pPr>
      <w:r>
        <w:t>Direct Outreach</w:t>
      </w:r>
    </w:p>
    <w:p>
      <w:r>
        <w:rPr>
          <w:b/>
          <w:sz w:val="22"/>
        </w:rPr>
        <w:t>Success Metrics</w:t>
      </w:r>
    </w:p>
    <w:p>
      <w:pPr>
        <w:pStyle w:val="ListBullet"/>
      </w:pPr>
      <w:r>
        <w:t>Number of audit requests</w:t>
      </w:r>
    </w:p>
    <w:p>
      <w:pPr>
        <w:pStyle w:val="ListBullet"/>
      </w:pPr>
      <w:r>
        <w:t>Conversion rate from audit to paid project</w:t>
      </w:r>
    </w:p>
    <w:p>
      <w:pPr>
        <w:pStyle w:val="Heading3"/>
      </w:pPr>
      <w:r>
        <w:t>Reactive Framework</w:t>
      </w:r>
    </w:p>
    <w:p>
      <w:r>
        <w:rPr>
          <w:b/>
          <w:sz w:val="20"/>
        </w:rPr>
        <w:t xml:space="preserve">Response Protocol: </w:t>
      </w:r>
      <w:r>
        <w:t>A 24-hour cycle: Monitor -&gt; Analyze through Headword's unique lens -&gt; Draft a take -&gt; Approve -&gt; Publish on X and LinkedIn.</w:t>
      </w:r>
    </w:p>
    <w:p>
      <w:r>
        <w:rPr>
          <w:b/>
          <w:sz w:val="20"/>
        </w:rPr>
        <w:t xml:space="preserve">Approval Process: </w:t>
      </w:r>
      <w:r>
        <w:t>Social Strategist drafts, ECD or CEO provides a quick review for strategic alignment. Goal is speed and relevance.</w:t>
      </w:r>
    </w:p>
    <w:p>
      <w:r>
        <w:rPr>
          <w:b/>
          <w:sz w:val="20"/>
        </w:rPr>
        <w:t xml:space="preserve">Tone Guidelines: </w:t>
      </w:r>
      <w:r>
        <w:t>Confident, insightful, and constructive. Avoid negativity; focus on adding a unique, science-backed layer to the conversation.</w:t>
      </w:r>
    </w:p>
    <w:p>
      <w:r>
        <w:rPr>
          <w:b/>
          <w:sz w:val="22"/>
        </w:rPr>
        <w:t>Trigger Categories</w:t>
      </w:r>
    </w:p>
    <w:p>
      <w:pPr>
        <w:pStyle w:val="ListBullet"/>
      </w:pPr>
      <w:r>
        <w:t>Major algorithm changes on social platforms (e.g., Google, Meta).</w:t>
      </w:r>
    </w:p>
    <w:p>
      <w:pPr>
        <w:pStyle w:val="ListBullet"/>
      </w:pPr>
      <w:r>
        <w:t>Viral marketing campaigns (breakdowns from a neuroscience perspective).</w:t>
      </w:r>
    </w:p>
    <w:p>
      <w:pPr>
        <w:pStyle w:val="ListBullet"/>
      </w:pPr>
      <w:r>
        <w:t>New industry reports or studies (e.g., Gartner, Forrester).</w:t>
      </w:r>
    </w:p>
    <w:p>
      <w:pPr>
        <w:pStyle w:val="ListBullet"/>
      </w:pPr>
      <w:r>
        <w:t>Competitor news or major campaign launches.</w:t>
      </w:r>
    </w:p>
    <w:p>
      <w:pPr>
        <w:pStyle w:val="Heading3"/>
      </w:pPr>
      <w:r>
        <w:t>Community Programs</w:t>
      </w:r>
    </w:p>
    <w:p>
      <w:r>
        <w:rPr>
          <w:b/>
          <w:sz w:val="20"/>
        </w:rPr>
        <w:t xml:space="preserve">Name: </w:t>
      </w:r>
      <w:r>
        <w:t>The Client Inner Circle</w:t>
      </w:r>
    </w:p>
    <w:p>
      <w:r>
        <w:rPr>
          <w:b/>
          <w:sz w:val="20"/>
        </w:rPr>
        <w:t xml:space="preserve">Objective: </w:t>
      </w:r>
      <w:r>
        <w:t>To increase client retention and foster advocacy by providing exclusive value and building a sense of community.</w:t>
      </w:r>
    </w:p>
    <w:p>
      <w:r>
        <w:rPr>
          <w:b/>
          <w:sz w:val="20"/>
        </w:rPr>
        <w:t xml:space="preserve">Mechanism: </w:t>
      </w:r>
      <w:r>
        <w:t>A quarterly, client-only webinar sharing the latest research and 'ahead-of-the-curve' strategies. This leverages Exclusivity and In-Group Bias.</w:t>
      </w:r>
    </w:p>
    <w:p>
      <w:r>
        <w:rPr>
          <w:b/>
          <w:sz w:val="22"/>
        </w:rPr>
        <w:t>Channels</w:t>
      </w:r>
    </w:p>
    <w:p>
      <w:pPr>
        <w:pStyle w:val="ListBullet"/>
      </w:pPr>
      <w:r>
        <w:t>Email</w:t>
      </w:r>
    </w:p>
    <w:p>
      <w:pPr>
        <w:pStyle w:val="ListBullet"/>
      </w:pPr>
      <w:r>
        <w:t>Private Webinar Platform</w:t>
      </w:r>
    </w:p>
    <w:p>
      <w:pPr>
        <w:pStyle w:val="Heading2"/>
      </w:pPr>
      <w:r>
        <w:t>Risk Scenarios</w:t>
      </w:r>
    </w:p>
    <w:p>
      <w:r>
        <w:rPr>
          <w:b/>
          <w:sz w:val="20"/>
        </w:rPr>
        <w:t xml:space="preserve">Scenario: </w:t>
      </w:r>
      <w:r>
        <w:t>Crowded Agency Market leads to low signal-to-noise ratio, and Headword's message doesn't cut through.</w:t>
      </w:r>
    </w:p>
    <w:p>
      <w:r>
        <w:rPr>
          <w:b/>
          <w:sz w:val="20"/>
        </w:rPr>
        <w:t xml:space="preserve">Probability: </w:t>
      </w:r>
      <w:r>
        <w:t>high</w:t>
      </w:r>
    </w:p>
    <w:p>
      <w:r>
        <w:rPr>
          <w:b/>
          <w:sz w:val="20"/>
        </w:rPr>
        <w:t xml:space="preserve">Impact: </w:t>
      </w:r>
      <w:r>
        <w:t>moderate</w:t>
      </w:r>
    </w:p>
    <w:p>
      <w:r>
        <w:rPr>
          <w:b/>
          <w:sz w:val="20"/>
        </w:rPr>
        <w:t xml:space="preserve">Contingency Plan: </w:t>
      </w:r>
      <w:r>
        <w:t>Double down on the specificity of the 'behavioral science' niche. Instead of general marketing content, create hyper-specific content (e.g., 'Using the Peak-End Rule to Optimize Customer Onboarding'). This sacrifices broad appeal for deep resonance with the target audience. Aggressively leverage leadership's personal brands, as authentic voices cut through corporate noise.</w:t>
      </w:r>
    </w:p>
    <w:p>
      <w:pPr>
        <w:pStyle w:val="Heading3"/>
      </w:pPr>
      <w:r>
        <w:t>Early Warning Signals</w:t>
      </w:r>
    </w:p>
    <w:p>
      <w:pPr>
        <w:pStyle w:val="ListBullet"/>
      </w:pPr>
      <w:r>
        <w:t>Consistently low engagement rates (&lt;1%) on LinkedIn.</w:t>
      </w:r>
    </w:p>
    <w:p>
      <w:pPr>
        <w:pStyle w:val="ListBullet"/>
      </w:pPr>
      <w:r>
        <w:t>High bounce rates on website content.</w:t>
      </w:r>
    </w:p>
    <w:p>
      <w:pPr>
        <w:pStyle w:val="ListBullet"/>
      </w:pPr>
      <w:r>
        <w:t>Feedback from sales calls indicating prospects see us as 'just another agency'.</w:t>
      </w:r>
    </w:p>
    <w:p>
      <w:r>
        <w:rPr>
          <w:b/>
          <w:sz w:val="20"/>
        </w:rPr>
        <w:t xml:space="preserve">Scenario: </w:t>
      </w:r>
      <w:r>
        <w:t>The 'Behavioral Neuroscience' angle is perceived as overly academic or complex, slowing the sales cycle and alienating less-sophisticated clients.</w:t>
      </w:r>
    </w:p>
    <w:p>
      <w:r>
        <w:rPr>
          <w:b/>
          <w:sz w:val="20"/>
        </w:rPr>
        <w:t xml:space="preserve">Probability: </w:t>
      </w:r>
      <w:r>
        <w:t>moderate</w:t>
      </w:r>
    </w:p>
    <w:p>
      <w:r>
        <w:rPr>
          <w:b/>
          <w:sz w:val="20"/>
        </w:rPr>
        <w:t xml:space="preserve">Impact: </w:t>
      </w:r>
      <w:r>
        <w:t>high</w:t>
      </w:r>
    </w:p>
    <w:p>
      <w:r>
        <w:rPr>
          <w:b/>
          <w:sz w:val="20"/>
        </w:rPr>
        <w:t xml:space="preserve">Contingency Plan: </w:t>
      </w:r>
      <w:r>
        <w:t>Develop a library of simple, analogy-driven content (e.g., 'What is Loss Aversion? It's why you hate losing $20 more than you like finding $20'). The sales team will be trained to lead with the client's problem and the 'Alfred' solution, only introducing the 'science' as the 'how' behind the results, rather than the lead-in.</w:t>
      </w:r>
    </w:p>
    <w:p>
      <w:pPr>
        <w:pStyle w:val="Heading3"/>
      </w:pPr>
      <w:r>
        <w:t>Early Warning Signals</w:t>
      </w:r>
    </w:p>
    <w:p>
      <w:pPr>
        <w:pStyle w:val="ListBullet"/>
      </w:pPr>
      <w:r>
        <w:t>Sales cycle length increasing quarter-over-quarter.</w:t>
      </w:r>
    </w:p>
    <w:p>
      <w:pPr>
        <w:pStyle w:val="ListBullet"/>
      </w:pPr>
      <w:r>
        <w:t>High drop-off rates on the website's 'Our Approach' page.</w:t>
      </w:r>
    </w:p>
    <w:p>
      <w:pPr>
        <w:pStyle w:val="ListBullet"/>
      </w:pPr>
      <w:r>
        <w:t>Prospects repeatedly asking 'So what does that actually mean?' during calls.</w:t>
      </w:r>
    </w:p>
    <w:p>
      <w:r>
        <w:rPr>
          <w:b/>
          <w:sz w:val="20"/>
        </w:rPr>
        <w:t xml:space="preserve">Scenario: </w:t>
      </w:r>
      <w:r>
        <w:t>The promise of 'Affordable + Top-Tier' creates a perception of being 'too good to be true,' leading to distrust from high-value 'Pragmatic Maximizer' clients.</w:t>
      </w:r>
    </w:p>
    <w:p>
      <w:r>
        <w:rPr>
          <w:b/>
          <w:sz w:val="20"/>
        </w:rPr>
        <w:t xml:space="preserve">Probability: </w:t>
      </w:r>
      <w:r>
        <w:t>moderate</w:t>
      </w:r>
    </w:p>
    <w:p>
      <w:r>
        <w:rPr>
          <w:b/>
          <w:sz w:val="20"/>
        </w:rPr>
        <w:t xml:space="preserve">Impact: </w:t>
      </w:r>
      <w:r>
        <w:t>moderate</w:t>
      </w:r>
    </w:p>
    <w:p>
      <w:r>
        <w:rPr>
          <w:b/>
          <w:sz w:val="20"/>
        </w:rPr>
        <w:t xml:space="preserve">Contingency Plan: </w:t>
      </w:r>
      <w:r>
        <w:t>Shift messaging from 'affordable' to 'efficient.' Frame the value proposition around our 'streamlined methods' and 'scientific process' that eliminate waste, justifying a premium-but-fair price. Heavily promote high-end client logos and ROI-focused case studies to anchor our positioning in the premium tier.</w:t>
      </w:r>
    </w:p>
    <w:p>
      <w:pPr>
        <w:pStyle w:val="Heading3"/>
      </w:pPr>
      <w:r>
        <w:t>Early Warning Signals</w:t>
      </w:r>
    </w:p>
    <w:p>
      <w:pPr>
        <w:pStyle w:val="ListBullet"/>
      </w:pPr>
      <w:r>
        <w:t>Losing deals to higher-priced, 'safer' legacy agencies.</w:t>
      </w:r>
    </w:p>
    <w:p>
      <w:pPr>
        <w:pStyle w:val="ListBullet"/>
      </w:pPr>
      <w:r>
        <w:t>Prospects questioning our ability to deliver on promises during sales calls.</w:t>
      </w:r>
    </w:p>
    <w:p>
      <w:pPr>
        <w:pStyle w:val="ListBullet"/>
      </w:pPr>
      <w:r>
        <w:t>Attracting a high volume of low-budget, poor-fit clients.</w:t>
      </w:r>
    </w:p>
    <w:p>
      <w:pPr>
        <w:pStyle w:val="Heading2"/>
      </w:pPr>
      <w:r>
        <w:t>Measurement Framework</w:t>
      </w:r>
    </w:p>
    <w:p>
      <w:r>
        <w:rPr>
          <w:b/>
          <w:sz w:val="20"/>
        </w:rPr>
        <w:t xml:space="preserve">Reporting Cadence: </w:t>
      </w:r>
      <w:r>
        <w:t>Weekly review of channel performance and leading indicators. Monthly review of MQLs, pipeline health, and progress toward goals. Quarterly strategic review of the entire framework, budget allocation, and win conditions.</w:t>
      </w:r>
    </w:p>
    <w:p>
      <w:pPr>
        <w:pStyle w:val="Heading3"/>
      </w:pPr>
      <w:r>
        <w:t>North Star Metric</w:t>
      </w:r>
    </w:p>
    <w:p>
      <w:r>
        <w:rPr>
          <w:b/>
          <w:sz w:val="20"/>
        </w:rPr>
        <w:t xml:space="preserve">Metric: </w:t>
      </w:r>
      <w:r>
        <w:t>Marketing Qualified Leads (MQLs) from Ideal Client Profiles</w:t>
      </w:r>
    </w:p>
    <w:p>
      <w:r>
        <w:rPr>
          <w:b/>
          <w:sz w:val="20"/>
        </w:rPr>
        <w:t xml:space="preserve">Rationale: </w:t>
      </w:r>
      <w:r>
        <w:t>This metric balances quantity with quality, ensuring that growth efforts are focused on attracting the specific psychographic segments (Pragmatic Maximizers, Resourceful Delegators, Innovation Seekers) that are most profitable and strategically valuable.</w:t>
      </w:r>
    </w:p>
    <w:p>
      <w:pPr>
        <w:pStyle w:val="Heading3"/>
      </w:pPr>
      <w:r>
        <w:t>Leading Indicators</w:t>
      </w:r>
    </w:p>
    <w:p>
      <w:pPr>
        <w:pStyle w:val="ListBullet"/>
      </w:pPr>
      <w:r>
        <w:t>LinkedIn thought leadership engagement rate</w:t>
      </w:r>
    </w:p>
    <w:p>
      <w:pPr>
        <w:pStyle w:val="ListBullet"/>
      </w:pPr>
      <w:r>
        <w:t>Website lead magnet conversion rate</w:t>
      </w:r>
    </w:p>
    <w:p>
      <w:pPr>
        <w:pStyle w:val="ListBullet"/>
      </w:pPr>
      <w:r>
        <w:t>Number of discovery calls booked</w:t>
      </w:r>
    </w:p>
    <w:p>
      <w:pPr>
        <w:pStyle w:val="ListBullet"/>
      </w:pPr>
      <w:r>
        <w:t>Traffic to case study pages</w:t>
      </w:r>
    </w:p>
    <w:p>
      <w:pPr>
        <w:pStyle w:val="Heading3"/>
      </w:pPr>
      <w:r>
        <w:t>Lagging Indicators</w:t>
      </w:r>
    </w:p>
    <w:p>
      <w:pPr>
        <w:pStyle w:val="ListBullet"/>
      </w:pPr>
      <w:r>
        <w:t>Client Acquisition Cost (CAC)</w:t>
      </w:r>
    </w:p>
    <w:p>
      <w:pPr>
        <w:pStyle w:val="ListBullet"/>
      </w:pPr>
      <w:r>
        <w:t>Client Lifetime Value (LTV)</w:t>
      </w:r>
    </w:p>
    <w:p>
      <w:pPr>
        <w:pStyle w:val="ListBullet"/>
      </w:pPr>
      <w:r>
        <w:t>Sales Cycle Length</w:t>
      </w:r>
    </w:p>
    <w:p>
      <w:pPr>
        <w:pStyle w:val="ListBullet"/>
      </w:pPr>
      <w:r>
        <w:t>Win Rate by Segment</w:t>
      </w:r>
    </w:p>
    <w:p>
      <w:pPr>
        <w:pStyle w:val="Heading3"/>
      </w:pPr>
      <w:r>
        <w:t>Per Segment Kpis</w:t>
      </w:r>
    </w:p>
    <w:p>
      <w:r>
        <w:rPr>
          <w:b/>
          <w:sz w:val="20"/>
        </w:rPr>
        <w:t xml:space="preserve">Segment: </w:t>
      </w:r>
      <w:r>
        <w:t>The Pragmatic Maximizer</w:t>
      </w:r>
    </w:p>
    <w:p>
      <w:r>
        <w:rPr>
          <w:b/>
          <w:sz w:val="20"/>
        </w:rPr>
        <w:t xml:space="preserve">Primary Kpi: </w:t>
      </w:r>
      <w:r>
        <w:t>Average Contract Value (ACV)</w:t>
      </w:r>
    </w:p>
    <w:p>
      <w:r>
        <w:rPr>
          <w:b/>
          <w:sz w:val="22"/>
        </w:rPr>
        <w:t>Secondary Kpis</w:t>
      </w:r>
    </w:p>
    <w:p>
      <w:pPr>
        <w:pStyle w:val="ListBullet"/>
      </w:pPr>
      <w:r>
        <w:t>Sales Cycle Length</w:t>
      </w:r>
    </w:p>
    <w:p>
      <w:pPr>
        <w:pStyle w:val="ListBullet"/>
      </w:pPr>
      <w:r>
        <w:t>Conversion Rate from SQL to Closed-Won</w:t>
      </w:r>
    </w:p>
    <w:p>
      <w:r>
        <w:rPr>
          <w:b/>
          <w:sz w:val="20"/>
        </w:rPr>
        <w:t xml:space="preserve">Segment: </w:t>
      </w:r>
      <w:r>
        <w:t>The Resourceful Delegator</w:t>
      </w:r>
    </w:p>
    <w:p>
      <w:r>
        <w:rPr>
          <w:b/>
          <w:sz w:val="20"/>
        </w:rPr>
        <w:t xml:space="preserve">Primary Kpi: </w:t>
      </w:r>
      <w:r>
        <w:t>Lead Velocity Rate from Referrals</w:t>
      </w:r>
    </w:p>
    <w:p>
      <w:r>
        <w:rPr>
          <w:b/>
          <w:sz w:val="22"/>
        </w:rPr>
        <w:t>Secondary Kpis</w:t>
      </w:r>
    </w:p>
    <w:p>
      <w:pPr>
        <w:pStyle w:val="ListBullet"/>
      </w:pPr>
      <w:r>
        <w:t>Client Retention Rate</w:t>
      </w:r>
    </w:p>
    <w:p>
      <w:pPr>
        <w:pStyle w:val="ListBullet"/>
      </w:pPr>
      <w:r>
        <w:t>Customer Acquisition Cost (CAC)</w:t>
      </w:r>
    </w:p>
    <w:p>
      <w:r>
        <w:rPr>
          <w:b/>
          <w:sz w:val="20"/>
        </w:rPr>
        <w:t xml:space="preserve">Segment: </w:t>
      </w:r>
      <w:r>
        <w:t>The Innovation Seeker</w:t>
      </w:r>
    </w:p>
    <w:p>
      <w:r>
        <w:rPr>
          <w:b/>
          <w:sz w:val="20"/>
        </w:rPr>
        <w:t xml:space="preserve">Primary Kpi: </w:t>
      </w:r>
      <w:r>
        <w:t>Number of Industry Awards/Mentions per Client</w:t>
      </w:r>
    </w:p>
    <w:p>
      <w:r>
        <w:rPr>
          <w:b/>
          <w:sz w:val="22"/>
        </w:rPr>
        <w:t>Secondary Kpis</w:t>
      </w:r>
    </w:p>
    <w:p>
      <w:pPr>
        <w:pStyle w:val="ListBullet"/>
      </w:pPr>
      <w:r>
        <w:t>Project-Based Revenue</w:t>
      </w:r>
    </w:p>
    <w:p>
      <w:pPr>
        <w:pStyle w:val="ListBullet"/>
      </w:pPr>
      <w:r>
        <w:t>Rate of Conversion from Project to Retainer</w:t>
      </w:r>
    </w:p>
    <w:p>
      <w:r>
        <w:br w:type="page"/>
      </w:r>
    </w:p>
    <w:p>
      <w:pPr>
        <w:pStyle w:val="Heading1"/>
      </w:pPr>
      <w:r>
        <w:t>2. Product Assessment</w:t>
      </w:r>
    </w:p>
    <w:p>
      <w:r>
        <w:rPr>
          <w:b/>
          <w:sz w:val="20"/>
        </w:rPr>
        <w:t xml:space="preserve">Product Summary: </w:t>
      </w:r>
      <w:r>
        <w:t>Headword positions itself as a company's 'personal Advertising Alfred,' a full-service branding and marketing agency offering comprehensive creative, strategy, media, and management solutions. It differentiates itself through innovative methods that streamline the partnering process, making top-notch creative accessible and affordable for brands of all shapes and sizes. A core distinction is its integration of behavioral neuroscience into creative development, aiming to engineer 'persuasive creative' that deeply resonates emotionally and motivates target audience action.</w:t>
      </w:r>
    </w:p>
    <w:p>
      <w:pPr>
        <w:pStyle w:val="Heading2"/>
      </w:pPr>
      <w:r>
        <w:t>Core Themes</w:t>
      </w:r>
    </w:p>
    <w:p>
      <w:r>
        <w:rPr>
          <w:b/>
          <w:sz w:val="20"/>
        </w:rPr>
        <w:t xml:space="preserve">Theme: </w:t>
      </w:r>
      <w:r>
        <w:t>The Marketing Alfred: Comprehensive &amp; Reliable Partnership</w:t>
      </w:r>
    </w:p>
    <w:p>
      <w:r>
        <w:rPr>
          <w:b/>
          <w:sz w:val="20"/>
        </w:rPr>
        <w:t xml:space="preserve">Description: </w:t>
      </w:r>
      <w:r>
        <w:t>Headword aims to be the indispensable, all-encompassing strategic partner for brands, handling all aspects of creative, strategy, media, and management. This positions them as a trusted, intelligent, and proactive extension of a company's marketing team, ready to anticipate and fulfill needs.</w:t>
      </w:r>
    </w:p>
    <w:p>
      <w:r>
        <w:rPr>
          <w:b/>
          <w:sz w:val="20"/>
        </w:rPr>
        <w:t xml:space="preserve">Marketing Leverage: </w:t>
      </w:r>
      <w:r>
        <w:t>Emphasize the 'set it and forget it' aspect for clients, highlighting the peace of mind and time savings gained by outsourcing complex marketing functions to a dedicated, expert 'Alfred.' Utilize testimonials that speak to reliability and comprehensive support.</w:t>
      </w:r>
    </w:p>
    <w:p>
      <w:r>
        <w:rPr>
          <w:b/>
          <w:sz w:val="20"/>
        </w:rPr>
        <w:t xml:space="preserve">Theme: </w:t>
      </w:r>
      <w:r>
        <w:t>Behavioral Neuroscience-Driven Creative</w:t>
      </w:r>
    </w:p>
    <w:p>
      <w:r>
        <w:rPr>
          <w:b/>
          <w:sz w:val="20"/>
        </w:rPr>
        <w:t xml:space="preserve">Description: </w:t>
      </w:r>
      <w:r>
        <w:t>At its core, Headword leverages scientific understanding of human behavior to craft marketing messages and campaigns that are not just aesthetically pleasing, but psychologically persuasive. This approach moves beyond subjective creative judgment to a data-informed methodology for emotional connection and action.</w:t>
      </w:r>
    </w:p>
    <w:p>
      <w:r>
        <w:rPr>
          <w:b/>
          <w:sz w:val="20"/>
        </w:rPr>
        <w:t xml:space="preserve">Marketing Leverage: </w:t>
      </w:r>
      <w:r>
        <w:t>Educate the market on the tangible benefits of behavioral neuroscience in marketing, showcasing how it leads to higher engagement, better conversions, and a deeper understanding of target audiences. Position this as a unique, unfair advantage over traditional agencies.</w:t>
      </w:r>
    </w:p>
    <w:p>
      <w:r>
        <w:rPr>
          <w:b/>
          <w:sz w:val="20"/>
        </w:rPr>
        <w:t xml:space="preserve">Theme: </w:t>
      </w:r>
      <w:r>
        <w:t>Efficiency and Affordability of Top-Tier Creative</w:t>
      </w:r>
    </w:p>
    <w:p>
      <w:r>
        <w:rPr>
          <w:b/>
          <w:sz w:val="20"/>
        </w:rPr>
        <w:t xml:space="preserve">Description: </w:t>
      </w:r>
      <w:r>
        <w:t>Headword promises to deliver high-quality, award-winning creative solutions without the exorbitant costs typically associated with top-tier agencies. Their streamlined partnering process is designed to optimize resource allocation and project timelines, making expert marketing accessible.</w:t>
      </w:r>
    </w:p>
    <w:p>
      <w:r>
        <w:rPr>
          <w:b/>
          <w:sz w:val="20"/>
        </w:rPr>
        <w:t xml:space="preserve">Marketing Leverage: </w:t>
      </w:r>
      <w:r>
        <w:t>Address the common pain points of high agency fees and slow turnaround times directly. Provide transparent pricing models or case studies demonstrating significant ROI and faster campaign launches compared to competitors, appealing to budget-conscious decision-makers.</w:t>
      </w:r>
    </w:p>
    <w:p>
      <w:r>
        <w:rPr>
          <w:b/>
          <w:sz w:val="20"/>
        </w:rPr>
        <w:t xml:space="preserve">Theme: </w:t>
      </w:r>
      <w:r>
        <w:t>Proven Track Record &amp; Industry Recognition</w:t>
      </w:r>
    </w:p>
    <w:p>
      <w:r>
        <w:rPr>
          <w:b/>
          <w:sz w:val="20"/>
        </w:rPr>
        <w:t xml:space="preserve">Description: </w:t>
      </w:r>
      <w:r>
        <w:t>Despite being founded in 2020, Headword boasts collaborations with notable clients like TBS's American Dad and Green Day's Punk Bunny Coffee, along with multiple industry accolades including Webby, Telly, Shorty, and AMY Awards. This demonstrates their capability and credibility.</w:t>
      </w:r>
    </w:p>
    <w:p>
      <w:r>
        <w:rPr>
          <w:b/>
          <w:sz w:val="20"/>
        </w:rPr>
        <w:t xml:space="preserve">Marketing Leverage: </w:t>
      </w:r>
      <w:r>
        <w:t>Feature client logos and award badges prominently on all marketing materials. Create dedicated case studies for each major client and award, detailing the challenge, Headword's solution, and measurable results. Use social proof to build immediate trust and authority.</w:t>
      </w:r>
    </w:p>
    <w:p>
      <w:pPr>
        <w:pStyle w:val="Heading2"/>
      </w:pPr>
      <w:r>
        <w:t>Emotional Hook</w:t>
      </w:r>
    </w:p>
    <w:p>
      <w:r>
        <w:rPr>
          <w:b/>
          <w:sz w:val="20"/>
        </w:rPr>
        <w:t xml:space="preserve">Hook: </w:t>
      </w:r>
      <w:r>
        <w:t>The profound relief of outsourcing complex, high-stakes marketing to a scientifically-driven, reliable 'Advertising Alfred' that guarantees effective, award-winning results without breaking the bank.</w:t>
      </w:r>
    </w:p>
    <w:p>
      <w:r>
        <w:rPr>
          <w:b/>
          <w:sz w:val="20"/>
        </w:rPr>
        <w:t xml:space="preserve">Why It Works: </w:t>
      </w:r>
      <w:r>
        <w:t>This hook works by tapping into both the aspiration for superior marketing outcomes and the deep-seated anxieties of marketing decision-makers: fear of wasted budget, fear of ineffective campaigns, and the overwhelming complexity of modern marketing. The 'Alfred' archetype promises competence, loyalty, and a comprehensive solution, alleviating stress and promising a clear path to success. The behavioral neuroscience aspect adds a layer of intellectual reassurance and perceived competitive edge.</w:t>
      </w:r>
    </w:p>
    <w:p>
      <w:r>
        <w:rPr>
          <w:b/>
          <w:sz w:val="20"/>
        </w:rPr>
        <w:t xml:space="preserve">Word Of Mouth Trigger: </w:t>
      </w:r>
      <w:r>
        <w:t>The primary trigger for word-of-mouth will be the 'aha!' moment clients experience when Headword's campaigns demonstrably outperform previous efforts, coupled with the unexpected ease and efficiency of the client-agency relationship. The novelty and intellectual curiosity around 'behavioral neuroscience in marketing' will also spark conversations, especially among peers discussing innovative strategies or frustrations with traditional agencies.</w:t>
      </w:r>
    </w:p>
    <w:p>
      <w:pPr>
        <w:pStyle w:val="Heading2"/>
      </w:pPr>
      <w:r>
        <w:t>Audience Gravity Wells</w:t>
      </w:r>
    </w:p>
    <w:p>
      <w:r>
        <w:rPr>
          <w:b/>
          <w:sz w:val="20"/>
        </w:rPr>
        <w:t xml:space="preserve">Segment Name: </w:t>
      </w:r>
      <w:r>
        <w:t>Growth-Oriented SMB Leaders</w:t>
      </w:r>
    </w:p>
    <w:p>
      <w:r>
        <w:rPr>
          <w:b/>
          <w:sz w:val="20"/>
        </w:rPr>
        <w:t xml:space="preserve">Resonance Reason: </w:t>
      </w:r>
      <w:r>
        <w:t>These leaders often recognize the need for sophisticated marketing but lack the internal expertise or budget for a full-scale in-house team or traditional large agency. Headword's promise of 'top-notch creative without costing a fortune' and streamlined processes directly addresses their pain points of limited resources and a desire for professionalization to scale their business.</w:t>
      </w:r>
    </w:p>
    <w:p>
      <w:r>
        <w:rPr>
          <w:b/>
          <w:sz w:val="20"/>
        </w:rPr>
        <w:t xml:space="preserve">Segment Size: </w:t>
      </w:r>
      <w:r>
        <w:t>large</w:t>
      </w:r>
    </w:p>
    <w:p>
      <w:r>
        <w:rPr>
          <w:b/>
          <w:sz w:val="20"/>
        </w:rPr>
        <w:t xml:space="preserve">Acquisition Difficulty: </w:t>
      </w:r>
      <w:r>
        <w:t>low_hanging_fruit</w:t>
      </w:r>
    </w:p>
    <w:p>
      <w:r>
        <w:rPr>
          <w:b/>
          <w:sz w:val="20"/>
        </w:rPr>
        <w:t xml:space="preserve">Key Channels: </w:t>
      </w:r>
      <w:r>
        <w:t>LinkedIn, B2B content marketing (blogs, webinars), industry-specific online forums, targeted digital advertising.</w:t>
      </w:r>
    </w:p>
    <w:p>
      <w:r>
        <w:rPr>
          <w:b/>
          <w:sz w:val="20"/>
        </w:rPr>
        <w:t xml:space="preserve">Segment Name: </w:t>
      </w:r>
      <w:r>
        <w:t>Skeptical Marketing Directors &amp; CMOs</w:t>
      </w:r>
    </w:p>
    <w:p>
      <w:r>
        <w:rPr>
          <w:b/>
          <w:sz w:val="20"/>
        </w:rPr>
        <w:t xml:space="preserve">Resonance Reason: </w:t>
      </w:r>
      <w:r>
        <w:t>These executives are often jaded by underperforming agencies or opaque creative processes. Headword's scientific, behavioral neuroscience approach offers a refreshing, data-driven alternative, appealing to their desire for measurable results and a clear rationale behind creative decisions. The 'Advertising Alfred' concept suggests a level of proactive problem-solving they might not find elsewhere.</w:t>
      </w:r>
    </w:p>
    <w:p>
      <w:r>
        <w:rPr>
          <w:b/>
          <w:sz w:val="20"/>
        </w:rPr>
        <w:t xml:space="preserve">Segment Size: </w:t>
      </w:r>
      <w:r>
        <w:t>medium</w:t>
      </w:r>
    </w:p>
    <w:p>
      <w:r>
        <w:rPr>
          <w:b/>
          <w:sz w:val="20"/>
        </w:rPr>
        <w:t xml:space="preserve">Acquisition Difficulty: </w:t>
      </w:r>
      <w:r>
        <w:t>moderate</w:t>
      </w:r>
    </w:p>
    <w:p>
      <w:r>
        <w:rPr>
          <w:b/>
          <w:sz w:val="20"/>
        </w:rPr>
        <w:t xml:space="preserve">Key Channels: </w:t>
      </w:r>
      <w:r>
        <w:t>Industry conferences, executive roundtables, thought leadership content (whitepapers, research reports), direct outreach via LinkedIn.</w:t>
      </w:r>
    </w:p>
    <w:p>
      <w:r>
        <w:rPr>
          <w:b/>
          <w:sz w:val="20"/>
        </w:rPr>
        <w:t xml:space="preserve">Segment Name: </w:t>
      </w:r>
      <w:r>
        <w:t>Innovative Brand Managers</w:t>
      </w:r>
    </w:p>
    <w:p>
      <w:r>
        <w:rPr>
          <w:b/>
          <w:sz w:val="20"/>
        </w:rPr>
        <w:t xml:space="preserve">Resonance Reason: </w:t>
      </w:r>
      <w:r>
        <w:t>Brand managers tasked with keeping their brand relevant and engaging are always seeking an edge. Headword's unique integration of behavioral neuroscience offers a novel approach to creative development that could lead to truly distinctive and impactful campaigns, helping them achieve their goals and stand out internally.</w:t>
      </w:r>
    </w:p>
    <w:p>
      <w:r>
        <w:rPr>
          <w:b/>
          <w:sz w:val="20"/>
        </w:rPr>
        <w:t xml:space="preserve">Segment Size: </w:t>
      </w:r>
      <w:r>
        <w:t>niche</w:t>
      </w:r>
    </w:p>
    <w:p>
      <w:r>
        <w:rPr>
          <w:b/>
          <w:sz w:val="20"/>
        </w:rPr>
        <w:t xml:space="preserve">Acquisition Difficulty: </w:t>
      </w:r>
      <w:r>
        <w:t>moderate</w:t>
      </w:r>
    </w:p>
    <w:p>
      <w:r>
        <w:rPr>
          <w:b/>
          <w:sz w:val="20"/>
        </w:rPr>
        <w:t xml:space="preserve">Key Channels: </w:t>
      </w:r>
      <w:r>
        <w:t>Marketing trade publications, design and creative industry blogs, targeted social media ads, case study presentations.</w:t>
      </w:r>
    </w:p>
    <w:p>
      <w:r>
        <w:rPr>
          <w:b/>
          <w:sz w:val="20"/>
        </w:rPr>
        <w:t xml:space="preserve">Segment Name: </w:t>
      </w:r>
      <w:r>
        <w:t>Time-Strapped Founders/CEOs</w:t>
      </w:r>
    </w:p>
    <w:p>
      <w:r>
        <w:rPr>
          <w:b/>
          <w:sz w:val="20"/>
        </w:rPr>
        <w:t xml:space="preserve">Resonance Reason: </w:t>
      </w:r>
      <w:r>
        <w:t>Founders and CEOs of growing companies often wear many hats and have little time to dedicate to granular marketing oversight. The 'Advertising Alfred' concept directly appeals to their need for a reliable partner who can take marketing off their plate entirely, providing comprehensive services and proven results, allowing them to focus on core business operations.</w:t>
      </w:r>
    </w:p>
    <w:p>
      <w:r>
        <w:rPr>
          <w:b/>
          <w:sz w:val="20"/>
        </w:rPr>
        <w:t xml:space="preserve">Segment Size: </w:t>
      </w:r>
      <w:r>
        <w:t>large</w:t>
      </w:r>
    </w:p>
    <w:p>
      <w:r>
        <w:rPr>
          <w:b/>
          <w:sz w:val="20"/>
        </w:rPr>
        <w:t xml:space="preserve">Acquisition Difficulty: </w:t>
      </w:r>
      <w:r>
        <w:t>low_hanging_fruit</w:t>
      </w:r>
    </w:p>
    <w:p>
      <w:r>
        <w:rPr>
          <w:b/>
          <w:sz w:val="20"/>
        </w:rPr>
        <w:t xml:space="preserve">Key Channels: </w:t>
      </w:r>
      <w:r>
        <w:t>Referral networks, executive coaching circles, business leadership podcasts, personalized email outreach.</w:t>
      </w:r>
    </w:p>
    <w:p>
      <w:pPr>
        <w:pStyle w:val="Heading2"/>
      </w:pPr>
      <w:r>
        <w:t>Content Asset Inventory</w:t>
      </w:r>
    </w:p>
    <w:p>
      <w:r>
        <w:rPr>
          <w:b/>
          <w:sz w:val="20"/>
        </w:rPr>
        <w:t xml:space="preserve">Press Coverage Summary: </w:t>
      </w:r>
      <w:r>
        <w:t>Headword has received industry accolades including Webby, Telly, Shorty, and AMY Awards, indicating positive recognition for their creative work within the advertising and media sectors. The collaboration with notable clients like TBS's American Dad and Green Day's Punk Bunny Coffee also signals industry visibility and trust, though specific press articles beyond award announcements are not detailed in the provided data.</w:t>
      </w:r>
    </w:p>
    <w:p>
      <w:pPr>
        <w:pStyle w:val="Heading3"/>
      </w:pPr>
      <w:r>
        <w:t>Existing Assets</w:t>
      </w:r>
    </w:p>
    <w:p>
      <w:pPr>
        <w:pStyle w:val="ListBullet"/>
      </w:pPr>
      <w:r>
        <w:t>Official Website (headword.co)</w:t>
      </w:r>
    </w:p>
    <w:p>
      <w:pPr>
        <w:pStyle w:val="ListBullet"/>
      </w:pPr>
      <w:r>
        <w:t>Client Testimonials/Case Studies (implied by 'notable clients')</w:t>
      </w:r>
    </w:p>
    <w:p>
      <w:pPr>
        <w:pStyle w:val="ListBullet"/>
      </w:pPr>
      <w:r>
        <w:t>Award Recognitions (Webby, Telly, Shorty, AMY Awards)</w:t>
      </w:r>
    </w:p>
    <w:p>
      <w:pPr>
        <w:pStyle w:val="ListBullet"/>
      </w:pPr>
      <w:r>
        <w:t>Portfolio of Creative Work (implied by client collaborations)</w:t>
      </w:r>
    </w:p>
    <w:p>
      <w:pPr>
        <w:pStyle w:val="ListBullet"/>
      </w:pPr>
      <w:r>
        <w:t>Team Biographies (Matthew Dugger, Forrester Kane, Jezz de Wolff, specialists in neurobiology research)</w:t>
      </w:r>
    </w:p>
    <w:p>
      <w:pPr>
        <w:pStyle w:val="Heading3"/>
      </w:pPr>
      <w:r>
        <w:t>Social Presence</w:t>
      </w:r>
    </w:p>
    <w:p>
      <w:r>
        <w:rPr>
          <w:b/>
          <w:sz w:val="20"/>
        </w:rPr>
        <w:t xml:space="preserve">Platform: </w:t>
      </w:r>
      <w:r>
        <w:t>LinkedIn (Company)</w:t>
      </w:r>
    </w:p>
    <w:p>
      <w:r>
        <w:rPr>
          <w:b/>
          <w:sz w:val="20"/>
        </w:rPr>
        <w:t xml:space="preserve">Handle: </w:t>
      </w:r>
      <w:r>
        <w:t>Likely @Headword</w:t>
      </w:r>
    </w:p>
    <w:p>
      <w:r>
        <w:rPr>
          <w:b/>
          <w:sz w:val="20"/>
        </w:rPr>
        <w:t xml:space="preserve">Followers: </w:t>
      </w:r>
      <w:r>
        <w:t>Unknown (not provided)</w:t>
      </w:r>
    </w:p>
    <w:p>
      <w:r>
        <w:rPr>
          <w:b/>
          <w:sz w:val="20"/>
        </w:rPr>
        <w:t xml:space="preserve">Engagement Notes: </w:t>
      </w:r>
      <w:r>
        <w:t>Presumed professional presence for B2B outreach and thought leadership, requiring active posting on industry trends and company news.</w:t>
      </w:r>
    </w:p>
    <w:p>
      <w:r>
        <w:rPr>
          <w:b/>
          <w:sz w:val="20"/>
        </w:rPr>
        <w:t xml:space="preserve">Platform: </w:t>
      </w:r>
      <w:r>
        <w:t>Instagram</w:t>
      </w:r>
    </w:p>
    <w:p>
      <w:r>
        <w:rPr>
          <w:b/>
          <w:sz w:val="20"/>
        </w:rPr>
        <w:t xml:space="preserve">Handle: </w:t>
      </w:r>
      <w:r>
        <w:t>Likely @Headword</w:t>
      </w:r>
    </w:p>
    <w:p>
      <w:r>
        <w:rPr>
          <w:b/>
          <w:sz w:val="20"/>
        </w:rPr>
        <w:t xml:space="preserve">Followers: </w:t>
      </w:r>
      <w:r>
        <w:t>Unknown (not provided)</w:t>
      </w:r>
    </w:p>
    <w:p>
      <w:r>
        <w:rPr>
          <w:b/>
          <w:sz w:val="20"/>
        </w:rPr>
        <w:t xml:space="preserve">Engagement Notes: </w:t>
      </w:r>
      <w:r>
        <w:t>Potentially used for showcasing creative work, team culture, and award recognitions, appealing to design-conscious clients and talent.</w:t>
      </w:r>
    </w:p>
    <w:p>
      <w:pPr>
        <w:pStyle w:val="Heading3"/>
      </w:pPr>
      <w:r>
        <w:t>Cast Creator Reach</w:t>
      </w:r>
    </w:p>
    <w:p>
      <w:r>
        <w:rPr>
          <w:b/>
          <w:sz w:val="20"/>
        </w:rPr>
        <w:t xml:space="preserve">Name: </w:t>
      </w:r>
      <w:r>
        <w:t>Forrester Kane (CEO)</w:t>
      </w:r>
    </w:p>
    <w:p>
      <w:r>
        <w:rPr>
          <w:b/>
          <w:sz w:val="20"/>
        </w:rPr>
        <w:t xml:space="preserve">Platform: </w:t>
      </w:r>
      <w:r>
        <w:t>LinkedIn</w:t>
      </w:r>
    </w:p>
    <w:p>
      <w:r>
        <w:rPr>
          <w:b/>
          <w:sz w:val="20"/>
        </w:rPr>
        <w:t xml:space="preserve">Reach: </w:t>
      </w:r>
      <w:r>
        <w:t>Unknown (not provided), but likely significant for B2B networking</w:t>
      </w:r>
    </w:p>
    <w:p>
      <w:r>
        <w:rPr>
          <w:b/>
          <w:sz w:val="20"/>
        </w:rPr>
        <w:t xml:space="preserve">Name: </w:t>
      </w:r>
      <w:r>
        <w:t>Jezz de Wolff (President)</w:t>
      </w:r>
    </w:p>
    <w:p>
      <w:r>
        <w:rPr>
          <w:b/>
          <w:sz w:val="20"/>
        </w:rPr>
        <w:t xml:space="preserve">Platform: </w:t>
      </w:r>
      <w:r>
        <w:t>LinkedIn</w:t>
      </w:r>
    </w:p>
    <w:p>
      <w:r>
        <w:rPr>
          <w:b/>
          <w:sz w:val="20"/>
        </w:rPr>
        <w:t xml:space="preserve">Reach: </w:t>
      </w:r>
      <w:r>
        <w:t>Unknown (not provided), but likely significant for B2B networking</w:t>
      </w:r>
    </w:p>
    <w:p>
      <w:r>
        <w:rPr>
          <w:b/>
          <w:sz w:val="20"/>
        </w:rPr>
        <w:t xml:space="preserve">Name: </w:t>
      </w:r>
      <w:r>
        <w:t>Matthew Dugger (Executive Creative Director)</w:t>
      </w:r>
    </w:p>
    <w:p>
      <w:r>
        <w:rPr>
          <w:b/>
          <w:sz w:val="20"/>
        </w:rPr>
        <w:t xml:space="preserve">Platform: </w:t>
      </w:r>
      <w:r>
        <w:t>LinkedIn</w:t>
      </w:r>
    </w:p>
    <w:p>
      <w:r>
        <w:rPr>
          <w:b/>
          <w:sz w:val="20"/>
        </w:rPr>
        <w:t xml:space="preserve">Reach: </w:t>
      </w:r>
      <w:r>
        <w:t>Unknown (not provided), likely strong in creative circles</w:t>
      </w:r>
    </w:p>
    <w:p>
      <w:pPr>
        <w:pStyle w:val="Heading2"/>
      </w:pPr>
      <w:r>
        <w:t>Platform Distribution Context</w:t>
      </w:r>
    </w:p>
    <w:p>
      <w:r>
        <w:rPr>
          <w:b/>
          <w:sz w:val="20"/>
        </w:rPr>
        <w:t xml:space="preserve">Primary Platform: </w:t>
      </w:r>
      <w:r>
        <w:t>Headword's own website and direct B2B sales channels</w:t>
      </w:r>
    </w:p>
    <w:p>
      <w:r>
        <w:rPr>
          <w:b/>
          <w:sz w:val="20"/>
        </w:rPr>
        <w:t xml:space="preserve">Platform Audience Profile: </w:t>
      </w:r>
      <w:r>
        <w:t>The primary 'audience' for Headword's platform is B2B decision-makers: CEOs, CMOs, Marketing Directors, and Brand Managers across various industries, particularly those seeking innovative, effective, and efficient marketing solutions. These individuals are often analytical, results-oriented, and looking for partners who can demonstrate clear ROI and strategic depth. They are likely active on LinkedIn and consume industry thought leadership.</w:t>
      </w:r>
    </w:p>
    <w:p>
      <w:pPr>
        <w:pStyle w:val="Heading3"/>
      </w:pPr>
      <w:r>
        <w:t>Platform Strengths</w:t>
      </w:r>
    </w:p>
    <w:p>
      <w:pPr>
        <w:pStyle w:val="ListBullet"/>
      </w:pPr>
      <w:r>
        <w:t>Direct control over brand messaging and client journey on their website, allowing for detailed explanation of their unique methodology.</w:t>
      </w:r>
    </w:p>
    <w:p>
      <w:pPr>
        <w:pStyle w:val="ListBullet"/>
      </w:pPr>
      <w:r>
        <w:t>Ability to foster deep, long-term client relationships through direct communication and tailored service packages ('Launch,' 'Grow,' 'Full Service').</w:t>
      </w:r>
    </w:p>
    <w:p>
      <w:pPr>
        <w:pStyle w:val="ListBullet"/>
      </w:pPr>
      <w:r>
        <w:t>Leveraging personal networks and referrals from key personnel (Forrester Kane, Jezz de Wolff) for high-value client acquisition, which is common in agency models.</w:t>
      </w:r>
    </w:p>
    <w:p>
      <w:pPr>
        <w:pStyle w:val="Heading3"/>
      </w:pPr>
      <w:r>
        <w:t>Platform Constraints</w:t>
      </w:r>
    </w:p>
    <w:p>
      <w:pPr>
        <w:pStyle w:val="ListBullet"/>
      </w:pPr>
      <w:r>
        <w:t>Limited organic discovery compared to consumer-facing products; relies heavily on proactive outreach, SEO, and content marketing to attract new leads.</w:t>
      </w:r>
    </w:p>
    <w:p>
      <w:pPr>
        <w:pStyle w:val="ListBullet"/>
      </w:pPr>
      <w:r>
        <w:t>High competition within the agency landscape means needing a strong, clear differentiator to stand out amongst countless creative and marketing firms.</w:t>
      </w:r>
    </w:p>
    <w:p>
      <w:pPr>
        <w:pStyle w:val="ListBullet"/>
      </w:pPr>
      <w:r>
        <w:t>The 'behavioral neuroscience' angle, while unique, may require significant client education to be fully understood and valued, potentially slowing the sales cycle.</w:t>
      </w:r>
    </w:p>
    <w:p>
      <w:pPr>
        <w:pStyle w:val="Heading2"/>
      </w:pPr>
      <w:r>
        <w:t>Competitive Positioning Signal</w:t>
      </w:r>
    </w:p>
    <w:p>
      <w:r>
        <w:rPr>
          <w:b/>
          <w:sz w:val="20"/>
        </w:rPr>
        <w:t xml:space="preserve">Unique Space: </w:t>
      </w:r>
      <w:r>
        <w:t>Headword occupies a unique space at the intersection of full-service creative agency and scientific marketing consultancy, leveraging behavioral neuroscience to engineer 'persuasive creative.' This positions them as an intellectually rigorous, results-driven alternative to traditional agencies that often rely on subjective creative intuition.</w:t>
      </w:r>
    </w:p>
    <w:p>
      <w:r>
        <w:rPr>
          <w:b/>
          <w:sz w:val="20"/>
        </w:rPr>
        <w:t xml:space="preserve">X Meets Y: </w:t>
      </w:r>
      <w:r>
        <w:t>Headword is 'Advertising Alfred' meets 'Behavioral Science Lab' for modern brand growth.</w:t>
      </w:r>
    </w:p>
    <w:p>
      <w:pPr>
        <w:pStyle w:val="Heading3"/>
      </w:pPr>
      <w:r>
        <w:t>Differentiation Factors</w:t>
      </w:r>
    </w:p>
    <w:p>
      <w:pPr>
        <w:pStyle w:val="ListBullet"/>
      </w:pPr>
      <w:r>
        <w:t>Integration of behavioral neuroscience into creative strategy, offering a data-backed approach to emotional connection and persuasion.</w:t>
      </w:r>
    </w:p>
    <w:p>
      <w:pPr>
        <w:pStyle w:val="ListBullet"/>
      </w:pPr>
      <w:r>
        <w:t>The 'Advertising Alfred' persona, implying a comprehensive, proactive, and indispensable partnership rather than a transactional vendor relationship.</w:t>
      </w:r>
    </w:p>
    <w:p>
      <w:pPr>
        <w:pStyle w:val="ListBullet"/>
      </w:pPr>
      <w:r>
        <w:t>Efficiency and affordability for top-tier creative, challenging the perception that high quality must come with prohibitive costs.</w:t>
      </w:r>
    </w:p>
    <w:p>
      <w:pPr>
        <w:pStyle w:val="ListBullet"/>
      </w:pPr>
      <w:r>
        <w:t>A proven track record with notable clients and industry awards, lending credibility to their innovative methodology.</w:t>
      </w:r>
    </w:p>
    <w:p>
      <w:pPr>
        <w:pStyle w:val="Heading2"/>
      </w:pPr>
      <w:r>
        <w:t>Risks Vulnerabilities</w:t>
      </w:r>
    </w:p>
    <w:p>
      <w:r>
        <w:rPr>
          <w:b/>
          <w:sz w:val="20"/>
        </w:rPr>
        <w:t xml:space="preserve">Risk: </w:t>
      </w:r>
      <w:r>
        <w:t>Client Education Burden for Behavioral Neuroscience</w:t>
      </w:r>
    </w:p>
    <w:p>
      <w:r>
        <w:rPr>
          <w:b/>
          <w:sz w:val="20"/>
        </w:rPr>
        <w:t xml:space="preserve">Severity: </w:t>
      </w:r>
      <w:r>
        <w:t>medium</w:t>
      </w:r>
    </w:p>
    <w:p>
      <w:r>
        <w:rPr>
          <w:b/>
          <w:sz w:val="20"/>
        </w:rPr>
        <w:t xml:space="preserve">Mitigation Suggestion: </w:t>
      </w:r>
      <w:r>
        <w:t>Develop compelling, easy-to-understand content (e.g., explainer videos, infographics, short case studies) that demystifies behavioral neuroscience and clearly translates its principles into tangible marketing benefits. Focus on outcomes rather than complex scientific jargon in initial client pitches.</w:t>
      </w:r>
    </w:p>
    <w:p>
      <w:r>
        <w:rPr>
          <w:b/>
          <w:sz w:val="20"/>
        </w:rPr>
        <w:t xml:space="preserve">Risk: </w:t>
      </w:r>
      <w:r>
        <w:t>Perception of 'Too Good to Be True' (Affordable + Top-Tier)</w:t>
      </w:r>
    </w:p>
    <w:p>
      <w:r>
        <w:rPr>
          <w:b/>
          <w:sz w:val="20"/>
        </w:rPr>
        <w:t xml:space="preserve">Severity: </w:t>
      </w:r>
      <w:r>
        <w:t>medium</w:t>
      </w:r>
    </w:p>
    <w:p>
      <w:r>
        <w:rPr>
          <w:b/>
          <w:sz w:val="20"/>
        </w:rPr>
        <w:t xml:space="preserve">Mitigation Suggestion: </w:t>
      </w:r>
      <w:r>
        <w:t>Reinforce credibility through strong social proof (more client testimonials, detailed ROI case studies, and transparent pricing structures). Clearly articulate the 'streamlined methods' that enable efficiency, rather than letting clients assume quality is compromised by affordability.</w:t>
      </w:r>
    </w:p>
    <w:p>
      <w:r>
        <w:rPr>
          <w:b/>
          <w:sz w:val="20"/>
        </w:rPr>
        <w:t xml:space="preserve">Risk: </w:t>
      </w:r>
      <w:r>
        <w:t>Crowded Agency Market &amp; Brand Awareness</w:t>
      </w:r>
    </w:p>
    <w:p>
      <w:r>
        <w:rPr>
          <w:b/>
          <w:sz w:val="20"/>
        </w:rPr>
        <w:t xml:space="preserve">Severity: </w:t>
      </w:r>
      <w:r>
        <w:t>high</w:t>
      </w:r>
    </w:p>
    <w:p>
      <w:r>
        <w:rPr>
          <w:b/>
          <w:sz w:val="20"/>
        </w:rPr>
        <w:t xml:space="preserve">Mitigation Suggestion: </w:t>
      </w:r>
      <w:r>
        <w:t>Invest in targeted thought leadership content that highlights Headword's unique methodology and results. Leverage the personal brands and networks of Forrester Kane and Jezz de Wolff aggressively on platforms like LinkedIn. Prioritize SEO for relevant B2B keywords to increase organic discoverability.</w:t>
      </w:r>
    </w:p>
    <w:p>
      <w:r>
        <w:rPr>
          <w:b/>
          <w:sz w:val="20"/>
        </w:rPr>
        <w:t xml:space="preserve">Risk: </w:t>
      </w:r>
      <w:r>
        <w:t>Reliance on Key Personnel for 'Alfred' Persona</w:t>
      </w:r>
    </w:p>
    <w:p>
      <w:r>
        <w:rPr>
          <w:b/>
          <w:sz w:val="20"/>
        </w:rPr>
        <w:t xml:space="preserve">Severity: </w:t>
      </w:r>
      <w:r>
        <w:t>low</w:t>
      </w:r>
    </w:p>
    <w:p>
      <w:r>
        <w:rPr>
          <w:b/>
          <w:sz w:val="20"/>
        </w:rPr>
        <w:t xml:space="preserve">Mitigation Suggestion: </w:t>
      </w:r>
      <w:r>
        <w:t>While the 'Alfred' concept is strong, ensure the agency's processes and team structure are robust enough to deliver on the promise consistently, regardless of specific individual involvement. Document and standardize client experience to ensure scalability and consistent quality.</w:t>
      </w:r>
    </w:p>
    <w:p>
      <w:pPr>
        <w:pStyle w:val="Heading2"/>
      </w:pPr>
      <w:r>
        <w:t>Low Hanging Fruit</w:t>
      </w:r>
    </w:p>
    <w:p>
      <w:r>
        <w:rPr>
          <w:b/>
          <w:sz w:val="20"/>
        </w:rPr>
        <w:t xml:space="preserve">Action: </w:t>
      </w:r>
      <w:r>
        <w:t>Produce a 'Meet Your Advertising Alfred' video series</w:t>
      </w:r>
    </w:p>
    <w:p>
      <w:r>
        <w:rPr>
          <w:b/>
          <w:sz w:val="20"/>
        </w:rPr>
        <w:t xml:space="preserve">Expected Impact: </w:t>
      </w:r>
      <w:r>
        <w:t>This series, featuring Forrester Kane and Jezz de Wolff, would personify the 'Alfred' concept, explaining Headword's approach and benefits in an engaging, accessible way. It would build trust, clarify the unique value proposition, and provide shareable content for B2B channels.</w:t>
      </w:r>
    </w:p>
    <w:p>
      <w:r>
        <w:rPr>
          <w:b/>
          <w:sz w:val="20"/>
        </w:rPr>
        <w:t xml:space="preserve">Effort Level: </w:t>
      </w:r>
      <w:r>
        <w:t>moderate</w:t>
      </w:r>
    </w:p>
    <w:p>
      <w:r>
        <w:rPr>
          <w:b/>
          <w:sz w:val="20"/>
        </w:rPr>
        <w:t xml:space="preserve">Timeline: </w:t>
      </w:r>
      <w:r>
        <w:t>2-4 weeks</w:t>
      </w:r>
    </w:p>
    <w:p>
      <w:r>
        <w:rPr>
          <w:b/>
          <w:sz w:val="20"/>
        </w:rPr>
        <w:t xml:space="preserve">Action: </w:t>
      </w:r>
      <w:r>
        <w:t>Launch a targeted LinkedIn campaign featuring award-winning client case studies</w:t>
      </w:r>
    </w:p>
    <w:p>
      <w:r>
        <w:rPr>
          <w:b/>
          <w:sz w:val="20"/>
        </w:rPr>
        <w:t xml:space="preserve">Expected Impact: </w:t>
      </w:r>
      <w:r>
        <w:t>Leveraging existing awards and notable clients (e.g., TBS, Green Day), create short, punchy case study posts highlighting the challenge, Headword's neuroscience-driven solution, and the measurable results. This would provide immediate social proof and demonstrate expertise to B2B decision-makers on a high-value platform.</w:t>
      </w:r>
    </w:p>
    <w:p>
      <w:r>
        <w:rPr>
          <w:b/>
          <w:sz w:val="20"/>
        </w:rPr>
        <w:t xml:space="preserve">Effort Level: </w:t>
      </w:r>
      <w:r>
        <w:t>minimal</w:t>
      </w:r>
    </w:p>
    <w:p>
      <w:r>
        <w:rPr>
          <w:b/>
          <w:sz w:val="20"/>
        </w:rPr>
        <w:t xml:space="preserve">Timeline: </w:t>
      </w:r>
      <w:r>
        <w:t>1-2 weeks</w:t>
      </w:r>
    </w:p>
    <w:p>
      <w:r>
        <w:rPr>
          <w:b/>
          <w:sz w:val="20"/>
        </w:rPr>
        <w:t xml:space="preserve">Action: </w:t>
      </w:r>
      <w:r>
        <w:t>Create a 'Behavioral Science in Marketing' content pillar on the Headword blog/resource section</w:t>
      </w:r>
    </w:p>
    <w:p>
      <w:r>
        <w:rPr>
          <w:b/>
          <w:sz w:val="20"/>
        </w:rPr>
        <w:t xml:space="preserve">Expected Impact: </w:t>
      </w:r>
      <w:r>
        <w:t>Develop 3-5 foundational articles and infographics that demystify key behavioral economics principles (e.g., loss aversion, social proof) and explain how Headword applies them. This will attract inbound traffic from curious marketers, establish thought leadership, and educate potential clients.</w:t>
      </w:r>
    </w:p>
    <w:p>
      <w:r>
        <w:rPr>
          <w:b/>
          <w:sz w:val="20"/>
        </w:rPr>
        <w:t xml:space="preserve">Effort Level: </w:t>
      </w:r>
      <w:r>
        <w:t>moderate</w:t>
      </w:r>
    </w:p>
    <w:p>
      <w:r>
        <w:rPr>
          <w:b/>
          <w:sz w:val="20"/>
        </w:rPr>
        <w:t xml:space="preserve">Timeline: </w:t>
      </w:r>
      <w:r>
        <w:t>3-5 weeks</w:t>
      </w:r>
    </w:p>
    <w:p>
      <w:r>
        <w:rPr>
          <w:b/>
          <w:sz w:val="20"/>
        </w:rPr>
        <w:t xml:space="preserve">Action: </w:t>
      </w:r>
      <w:r>
        <w:t>Optimize website for conversion with clear calls-to-action for service packages</w:t>
      </w:r>
    </w:p>
    <w:p>
      <w:r>
        <w:rPr>
          <w:b/>
          <w:sz w:val="20"/>
        </w:rPr>
        <w:t xml:space="preserve">Expected Impact: </w:t>
      </w:r>
      <w:r>
        <w:t>Ensure that the 'Launch,' 'Grow,' and 'Full Service' packages are prominently displayed and clearly articulate their benefits and target client types. Implement A/B testing on CTA button text and placement to maximize lead generation, making it easy for interested prospects to engage.</w:t>
      </w:r>
    </w:p>
    <w:p>
      <w:r>
        <w:rPr>
          <w:b/>
          <w:sz w:val="20"/>
        </w:rPr>
        <w:t xml:space="preserve">Effort Level: </w:t>
      </w:r>
      <w:r>
        <w:t>minimal</w:t>
      </w:r>
    </w:p>
    <w:p>
      <w:r>
        <w:rPr>
          <w:b/>
          <w:sz w:val="20"/>
        </w:rPr>
        <w:t xml:space="preserve">Timeline: </w:t>
      </w:r>
      <w:r>
        <w:t>1 week</w:t>
      </w:r>
    </w:p>
    <w:p>
      <w:pPr>
        <w:pStyle w:val="Heading2"/>
      </w:pPr>
      <w:r>
        <w:t>Stakeholder Questions</w:t>
      </w:r>
    </w:p>
    <w:p>
      <w:r>
        <w:rPr>
          <w:b/>
          <w:sz w:val="20"/>
        </w:rPr>
        <w:t xml:space="preserve">Question: </w:t>
      </w:r>
      <w:r>
        <w:t>What are the specific, quantifiable internal metrics (e.g., client retention rate, average client lifetime value, project profitability by service type) that Headword considers most indicative of business success beyond revenue?</w:t>
      </w:r>
    </w:p>
    <w:p>
      <w:r>
        <w:rPr>
          <w:b/>
          <w:sz w:val="20"/>
        </w:rPr>
        <w:t xml:space="preserve">Why It Matters: </w:t>
      </w:r>
      <w:r>
        <w:t>Understanding internal success metrics provides insight into what truly drives the business and where the most profitable growth opportunities lie, informing marketing's focus on attracting ideal clients.</w:t>
      </w:r>
    </w:p>
    <w:p>
      <w:r>
        <w:rPr>
          <w:b/>
          <w:sz w:val="20"/>
        </w:rPr>
        <w:t xml:space="preserve">Who To Ask: </w:t>
      </w:r>
      <w:r>
        <w:t>Forrester Kane (CEO), Jezz de Wolff (President)</w:t>
      </w:r>
    </w:p>
    <w:p>
      <w:r>
        <w:rPr>
          <w:b/>
          <w:sz w:val="20"/>
        </w:rPr>
        <w:t xml:space="preserve">Question: </w:t>
      </w:r>
      <w:r>
        <w:t>Beyond the 'Advertising Alfred' and 'behavioral neuroscience' concepts, what is the single most compelling, often unspoken, reason clients choose to work with Headword and stay with us?</w:t>
      </w:r>
    </w:p>
    <w:p>
      <w:r>
        <w:rPr>
          <w:b/>
          <w:sz w:val="20"/>
        </w:rPr>
        <w:t xml:space="preserve">Why It Matters: </w:t>
      </w:r>
      <w:r>
        <w:t>This uncovers the deepest emotional or functional benefits that are not explicitly stated in current messaging, providing powerful insights for refining the core value proposition and testimonials.</w:t>
      </w:r>
    </w:p>
    <w:p>
      <w:r>
        <w:rPr>
          <w:b/>
          <w:sz w:val="20"/>
        </w:rPr>
        <w:t xml:space="preserve">Who To Ask: </w:t>
      </w:r>
      <w:r>
        <w:t>Forrester Kane (CEO), Matthew Dugger (Executive Creative Director), Client Relations Lead</w:t>
      </w:r>
    </w:p>
    <w:p>
      <w:r>
        <w:rPr>
          <w:b/>
          <w:sz w:val="20"/>
        </w:rPr>
        <w:t xml:space="preserve">Question: </w:t>
      </w:r>
      <w:r>
        <w:t>Are there specific industries or client sizes where Headword has seen disproportionately high success and satisfaction, or conversely, areas where we consistently face challenges?</w:t>
      </w:r>
    </w:p>
    <w:p>
      <w:r>
        <w:rPr>
          <w:b/>
          <w:sz w:val="20"/>
        </w:rPr>
        <w:t xml:space="preserve">Why It Matters: </w:t>
      </w:r>
      <w:r>
        <w:t>Identifying 'sweet spot' industries allows for more targeted marketing efforts and resource allocation, while understanding challenges helps in refining positioning or avoiding unprofitable segments.</w:t>
      </w:r>
    </w:p>
    <w:p>
      <w:r>
        <w:rPr>
          <w:b/>
          <w:sz w:val="20"/>
        </w:rPr>
        <w:t xml:space="preserve">Who To Ask: </w:t>
      </w:r>
      <w:r>
        <w:t>Forrester Kane (CEO), Sales Lead, Client Relations Lead</w:t>
      </w:r>
    </w:p>
    <w:p>
      <w:r>
        <w:rPr>
          <w:b/>
          <w:sz w:val="20"/>
        </w:rPr>
        <w:t xml:space="preserve">Question: </w:t>
      </w:r>
      <w:r>
        <w:t>What is the typical client journey from initial contact to signing a 'Full Service' contract, and where do prospects most often drop off or express hesitation?</w:t>
      </w:r>
    </w:p>
    <w:p>
      <w:r>
        <w:rPr>
          <w:b/>
          <w:sz w:val="20"/>
        </w:rPr>
        <w:t xml:space="preserve">Why It Matters: </w:t>
      </w:r>
      <w:r>
        <w:t>Mapping the sales funnel and identifying friction points allows marketing to create content and strategies that proactively address concerns and streamline the conversion process.</w:t>
      </w:r>
    </w:p>
    <w:p>
      <w:r>
        <w:rPr>
          <w:b/>
          <w:sz w:val="20"/>
        </w:rPr>
        <w:t xml:space="preserve">Who To Ask: </w:t>
      </w:r>
      <w:r>
        <w:t>Sales Lead, Forrester Kane (CEO)</w:t>
      </w:r>
    </w:p>
    <w:p>
      <w:r>
        <w:rPr>
          <w:b/>
          <w:sz w:val="20"/>
        </w:rPr>
        <w:t xml:space="preserve">Question: </w:t>
      </w:r>
      <w:r>
        <w:t>How do we currently measure the impact of our 'behavioral neuroscience approach' on client campaign performance, and what data points are most compelling to prospects?</w:t>
      </w:r>
    </w:p>
    <w:p>
      <w:r>
        <w:rPr>
          <w:b/>
          <w:sz w:val="20"/>
        </w:rPr>
        <w:t xml:space="preserve">Why It Matters: </w:t>
      </w:r>
      <w:r>
        <w:t>This helps validate the core differentiator and identifies the most effective proof points to use in marketing materials and sales pitches, ensuring the claim is backed by evidence.</w:t>
      </w:r>
    </w:p>
    <w:p>
      <w:r>
        <w:rPr>
          <w:b/>
          <w:sz w:val="20"/>
        </w:rPr>
        <w:t xml:space="preserve">Who To Ask: </w:t>
      </w:r>
      <w:r>
        <w:t>Matthew Dugger (Executive Creative Director), Neurobiology Research Specialist</w:t>
      </w:r>
    </w:p>
    <w:p>
      <w:r>
        <w:rPr>
          <w:b/>
          <w:sz w:val="20"/>
        </w:rPr>
        <w:t xml:space="preserve">Question: </w:t>
      </w:r>
      <w:r>
        <w:t>What are the long-term vision and strategic growth areas for Headword over the next 3-5 years? Are there new service offerings or market expansions planned?</w:t>
      </w:r>
    </w:p>
    <w:p>
      <w:r>
        <w:rPr>
          <w:b/>
          <w:sz w:val="20"/>
        </w:rPr>
        <w:t xml:space="preserve">Why It Matters: </w:t>
      </w:r>
      <w:r>
        <w:t>Understanding the future roadmap ensures marketing efforts are aligned with strategic business objectives and can lay groundwork for upcoming initiatives.</w:t>
      </w:r>
    </w:p>
    <w:p>
      <w:r>
        <w:rPr>
          <w:b/>
          <w:sz w:val="20"/>
        </w:rPr>
        <w:t xml:space="preserve">Who To Ask: </w:t>
      </w:r>
      <w:r>
        <w:t>Forrester Kane (CEO)</w:t>
      </w:r>
    </w:p>
    <w:p>
      <w:r>
        <w:rPr>
          <w:b/>
          <w:sz w:val="20"/>
        </w:rPr>
        <w:t xml:space="preserve">Question: </w:t>
      </w:r>
      <w:r>
        <w:t>What is the biggest misconception potential clients have about Headword or our services before they engage with us?</w:t>
      </w:r>
    </w:p>
    <w:p>
      <w:r>
        <w:rPr>
          <w:b/>
          <w:sz w:val="20"/>
        </w:rPr>
        <w:t xml:space="preserve">Why It Matters: </w:t>
      </w:r>
      <w:r>
        <w:t>Identifying prevalent misconceptions allows marketing to directly address and correct them in messaging, improving clarity and reducing sales friction.</w:t>
      </w:r>
    </w:p>
    <w:p>
      <w:r>
        <w:rPr>
          <w:b/>
          <w:sz w:val="20"/>
        </w:rPr>
        <w:t xml:space="preserve">Who To Ask: </w:t>
      </w:r>
      <w:r>
        <w:t>Sales Lead, Client Relations Lead</w:t>
      </w:r>
    </w:p>
    <w:p>
      <w:r>
        <w:rPr>
          <w:b/>
          <w:sz w:val="20"/>
        </w:rPr>
        <w:t xml:space="preserve">Question: </w:t>
      </w:r>
      <w:r>
        <w:t>Are there any 'secret sauce' processes or proprietary tools within Headword that contribute significantly to our efficiency and affordability that we are not currently highlighting externally?</w:t>
      </w:r>
    </w:p>
    <w:p>
      <w:r>
        <w:rPr>
          <w:b/>
          <w:sz w:val="20"/>
        </w:rPr>
        <w:t xml:space="preserve">Why It Matters: </w:t>
      </w:r>
      <w:r>
        <w:t>Uncovering hidden operational advantages can provide additional, credible differentiation points to leverage in marketing, reinforcing the value proposition.</w:t>
      </w:r>
    </w:p>
    <w:p>
      <w:r>
        <w:rPr>
          <w:b/>
          <w:sz w:val="20"/>
        </w:rPr>
        <w:t xml:space="preserve">Who To Ask: </w:t>
      </w:r>
      <w:r>
        <w:t>Matthew Dugger (Executive Creative Director), Operations Lead</w:t>
      </w:r>
    </w:p>
    <w:p>
      <w:pPr>
        <w:pStyle w:val="Heading2"/>
      </w:pPr>
      <w:r>
        <w:t>Research Directives</w:t>
      </w:r>
    </w:p>
    <w:p>
      <w:pPr>
        <w:pStyle w:val="Heading3"/>
      </w:pPr>
      <w:r>
        <w:t>For Behavioral Scientist</w:t>
      </w:r>
    </w:p>
    <w:p>
      <w:pPr>
        <w:pStyle w:val="ListBullet"/>
      </w:pPr>
      <w:r>
        <w:t>Conduct a qualitative study (interviews/focus groups) with current and prospective B2B clients to identify their core anxieties and aspirations related to marketing agency partnerships. Specifically, investigate how the 'Advertising Alfred' persona and the promise of 'behavioral neuroscience' alleviate or activate these emotional states.</w:t>
      </w:r>
    </w:p>
    <w:p>
      <w:pPr>
        <w:pStyle w:val="ListBullet"/>
      </w:pPr>
      <w:r>
        <w:t>Analyze existing Headword campaign data to isolate specific behavioral triggers (e.g., urgency, social proof, loss aversion) that have demonstrated the highest impact on audience engagement and conversion. Provide recommendations for systematically integrating these triggers into future creative briefs.</w:t>
      </w:r>
    </w:p>
    <w:p>
      <w:pPr>
        <w:pStyle w:val="ListBullet"/>
      </w:pPr>
      <w:r>
        <w:t>Design an experimental framework to quantify the perceived value and trust generated by Headword's 'scientific approach' versus a generic 'creative excellence' claim among B2B decision-makers, controlling for other variables like price and portfolio.</w:t>
      </w:r>
    </w:p>
    <w:p>
      <w:pPr>
        <w:pStyle w:val="Heading3"/>
      </w:pPr>
      <w:r>
        <w:t>For Psychometrics Expert</w:t>
      </w:r>
    </w:p>
    <w:p>
      <w:pPr>
        <w:pStyle w:val="ListBullet"/>
      </w:pPr>
      <w:r>
        <w:t>Develop a psychometric profile of Headword's most successful, long-term clients using a framework like VALS or Schwartz's Basic Human Values. Identify common motivations, attitudes, and lifestyle orientations that predict strong client-agency fit and high satisfaction.</w:t>
      </w:r>
    </w:p>
    <w:p>
      <w:pPr>
        <w:pStyle w:val="ListBullet"/>
      </w:pPr>
      <w:r>
        <w:t>Create a psychometric assessment to measure the 'trust quotient' and 'innovation receptivity' of potential B2B clients. This could help pre-qualify leads and tailor initial outreach based on their psychological predisposition towards Headword's unique offering.</w:t>
      </w:r>
    </w:p>
    <w:p>
      <w:pPr>
        <w:pStyle w:val="ListBullet"/>
      </w:pPr>
      <w:r>
        <w:t>Investigate how different levels of 'Neuroticism' (from the Big Five model) among client-side marketing leaders influence their decision-making process when selecting an agency, particularly regarding risk aversion and the need for reassurance through data-driven approaches.</w:t>
      </w:r>
    </w:p>
    <w:p>
      <w:r>
        <w:br w:type="page"/>
      </w:r>
    </w:p>
    <w:p>
      <w:pPr>
        <w:pStyle w:val="Heading1"/>
      </w:pPr>
      <w:r>
        <w:t>3. Behavioral Framework</w:t>
      </w:r>
    </w:p>
    <w:p>
      <w:pPr>
        <w:pStyle w:val="Heading2"/>
      </w:pPr>
      <w:r>
        <w:t>Literature Review</w:t>
      </w:r>
    </w:p>
    <w:p>
      <w:r>
        <w:rPr>
          <w:b/>
          <w:sz w:val="20"/>
        </w:rPr>
        <w:t xml:space="preserve">Citation: </w:t>
      </w:r>
      <w:r>
        <w:t>Zak, P. J.</w:t>
      </w:r>
    </w:p>
    <w:p>
      <w:r>
        <w:rPr>
          <w:b/>
          <w:sz w:val="20"/>
        </w:rPr>
        <w:t xml:space="preserve">Journal: </w:t>
      </w:r>
      <w:r>
        <w:t>The Moral Molecule: The Source of Love and Prosperity</w:t>
      </w:r>
    </w:p>
    <w:p>
      <w:r>
        <w:rPr>
          <w:b/>
          <w:sz w:val="20"/>
        </w:rPr>
        <w:t xml:space="preserve">Year: </w:t>
      </w:r>
      <w:r>
        <w:t>2012</w:t>
      </w:r>
    </w:p>
    <w:p>
      <w:r>
        <w:rPr>
          <w:b/>
          <w:sz w:val="20"/>
        </w:rPr>
        <w:t xml:space="preserve">Key Finding: </w:t>
      </w:r>
      <w:r>
        <w:t>Oxytocin is the primary neurochemical that facilitates trust, generosity, and bonding in social and economic interactions. Experiences that signal trustworthiness, such as vulnerability and reciprocity, can endogenously increase oxytocin levels, making subsequent cooperation more likely.</w:t>
      </w:r>
    </w:p>
    <w:p>
      <w:r>
        <w:rPr>
          <w:b/>
          <w:sz w:val="20"/>
        </w:rPr>
        <w:t xml:space="preserve">Mechanism: </w:t>
      </w:r>
      <w:r>
        <w:t>Oxytocin release, triggered by positive social cues, reduces anxiety in the amygdala and increases activity in prefrontal cortex areas associated with understanding others' intentions (theory of mind). This creates a virtuous cycle where trust begets more trustworthy behavior.</w:t>
      </w:r>
    </w:p>
    <w:p>
      <w:r>
        <w:rPr>
          <w:b/>
          <w:sz w:val="20"/>
        </w:rPr>
        <w:t xml:space="preserve">Relevance To Product: </w:t>
      </w:r>
      <w:r>
        <w:t>high</w:t>
      </w:r>
    </w:p>
    <w:p>
      <w:r>
        <w:rPr>
          <w:b/>
          <w:sz w:val="20"/>
        </w:rPr>
        <w:t xml:space="preserve">Application: </w:t>
      </w:r>
      <w:r>
        <w:t>Headword's 'Advertising Alfred' persona is an explicit strategy to generate oxytocin-mediated trust. Positioning the agency as a reliable, caring partner who reduces client anxiety directly targets this neurochemical system, which is paramount in high-stakes B2B relationships.</w:t>
      </w:r>
    </w:p>
    <w:p>
      <w:r>
        <w:rPr>
          <w:b/>
          <w:sz w:val="20"/>
        </w:rPr>
        <w:t xml:space="preserve">Evidence Strength: </w:t>
      </w:r>
      <w:r>
        <w:t>established</w:t>
      </w:r>
    </w:p>
    <w:p>
      <w:r>
        <w:rPr>
          <w:b/>
          <w:sz w:val="20"/>
        </w:rPr>
        <w:t xml:space="preserve">Citation: </w:t>
      </w:r>
      <w:r>
        <w:t>Slovic, P., Finucane, M. L., Peters, E., &amp; MacGregor, D. G.</w:t>
      </w:r>
    </w:p>
    <w:p>
      <w:r>
        <w:rPr>
          <w:b/>
          <w:sz w:val="20"/>
        </w:rPr>
        <w:t xml:space="preserve">Journal: </w:t>
      </w:r>
      <w:r>
        <w:t>Behavioral and Brain Sciences</w:t>
      </w:r>
    </w:p>
    <w:p>
      <w:r>
        <w:rPr>
          <w:b/>
          <w:sz w:val="20"/>
        </w:rPr>
        <w:t xml:space="preserve">Year: </w:t>
      </w:r>
      <w:r>
        <w:t>2004</w:t>
      </w:r>
    </w:p>
    <w:p>
      <w:r>
        <w:rPr>
          <w:b/>
          <w:sz w:val="20"/>
        </w:rPr>
        <w:t xml:space="preserve">Key Finding: </w:t>
      </w:r>
      <w:r>
        <w:t>The 'affect heuristic' demonstrates that decisions are often guided by feelings of 'goodness' or 'badness' associated with a stimulus, which occurs rapidly and automatically. Analytical processing is then used to justify this initial affective response.</w:t>
      </w:r>
    </w:p>
    <w:p>
      <w:r>
        <w:rPr>
          <w:b/>
          <w:sz w:val="20"/>
        </w:rPr>
        <w:t xml:space="preserve">Mechanism: </w:t>
      </w:r>
      <w:r>
        <w:t>Emotional tags are stored in the ventromedial prefrontal cortex (vmPFC) and accessed during decision-making. A positive affect signal (e.g., trust, confidence) provides a cognitive shortcut, simplifying complex decisions and reducing reliance on effortful analytical processing.</w:t>
      </w:r>
    </w:p>
    <w:p>
      <w:r>
        <w:rPr>
          <w:b/>
          <w:sz w:val="20"/>
        </w:rPr>
        <w:t xml:space="preserve">Relevance To Product: </w:t>
      </w:r>
      <w:r>
        <w:t>high</w:t>
      </w:r>
    </w:p>
    <w:p>
      <w:r>
        <w:rPr>
          <w:b/>
          <w:sz w:val="20"/>
        </w:rPr>
        <w:t xml:space="preserve">Application: </w:t>
      </w:r>
      <w:r>
        <w:t>Headword's scientific positioning creates a powerful positive affect heuristic. For an anxious CMO, the concept of 'behavioral neuroscience' feels precise, controlled, and intelligent. This positive feeling biases the decision in Headword's favor before a single case study is analyzed.</w:t>
      </w:r>
    </w:p>
    <w:p>
      <w:r>
        <w:rPr>
          <w:b/>
          <w:sz w:val="20"/>
        </w:rPr>
        <w:t xml:space="preserve">Evidence Strength: </w:t>
      </w:r>
      <w:r>
        <w:t>established</w:t>
      </w:r>
    </w:p>
    <w:p>
      <w:r>
        <w:rPr>
          <w:b/>
          <w:sz w:val="20"/>
        </w:rPr>
        <w:t xml:space="preserve">Citation: </w:t>
      </w:r>
      <w:r>
        <w:t>Fernandez-Duque, D., Larsen, J., &amp; Posner, M. I.</w:t>
      </w:r>
    </w:p>
    <w:p>
      <w:r>
        <w:rPr>
          <w:b/>
          <w:sz w:val="20"/>
        </w:rPr>
        <w:t xml:space="preserve">Journal: </w:t>
      </w:r>
      <w:r>
        <w:t>Consciousness and Cognition</w:t>
      </w:r>
    </w:p>
    <w:p>
      <w:r>
        <w:rPr>
          <w:b/>
          <w:sz w:val="20"/>
        </w:rPr>
        <w:t xml:space="preserve">Year: </w:t>
      </w:r>
      <w:r>
        <w:t>2000</w:t>
      </w:r>
    </w:p>
    <w:p>
      <w:r>
        <w:rPr>
          <w:b/>
          <w:sz w:val="20"/>
        </w:rPr>
        <w:t xml:space="preserve">Key Finding: </w:t>
      </w:r>
      <w:r>
        <w:t>Executive attention, a function of the anterior cingulate cortex (ACC) and prefrontal cortex, is a limited resource. High cognitive load or stress (like that faced by a CMO with failing campaigns) impairs this system, leading to a preference for simpler, clearer, and more certain options.</w:t>
      </w:r>
    </w:p>
    <w:p>
      <w:r>
        <w:rPr>
          <w:b/>
          <w:sz w:val="20"/>
        </w:rPr>
        <w:t xml:space="preserve">Mechanism: </w:t>
      </w:r>
      <w:r>
        <w:t>High cortisol levels associated with stress degrade prefrontal cortex function, reducing the capacity for complex evaluation and long-term planning. This shifts decision-making towards more primitive, heuristic-based systems.</w:t>
      </w:r>
    </w:p>
    <w:p>
      <w:r>
        <w:rPr>
          <w:b/>
          <w:sz w:val="20"/>
        </w:rPr>
        <w:t xml:space="preserve">Relevance To Product: </w:t>
      </w:r>
      <w:r>
        <w:t>high</w:t>
      </w:r>
    </w:p>
    <w:p>
      <w:r>
        <w:rPr>
          <w:b/>
          <w:sz w:val="20"/>
        </w:rPr>
        <w:t xml:space="preserve">Application: </w:t>
      </w:r>
      <w:r>
        <w:t>Headword's value proposition is a direct solution to cognitive load and executive function depletion. The 'Alfred' persona promises to handle complexity, while the 'scientific approach' promises to reduce uncertainty, thereby conserving the client's precious cognitive resources.</w:t>
      </w:r>
    </w:p>
    <w:p>
      <w:r>
        <w:rPr>
          <w:b/>
          <w:sz w:val="20"/>
        </w:rPr>
        <w:t xml:space="preserve">Evidence Strength: </w:t>
      </w:r>
      <w:r>
        <w:t>strong</w:t>
      </w:r>
    </w:p>
    <w:p>
      <w:r>
        <w:rPr>
          <w:b/>
          <w:sz w:val="20"/>
        </w:rPr>
        <w:t xml:space="preserve">Citation: </w:t>
      </w:r>
      <w:r>
        <w:t>Berger, J., &amp; Milkman, K. L.</w:t>
      </w:r>
    </w:p>
    <w:p>
      <w:r>
        <w:rPr>
          <w:b/>
          <w:sz w:val="20"/>
        </w:rPr>
        <w:t xml:space="preserve">Journal: </w:t>
      </w:r>
      <w:r>
        <w:t>Journal of Marketing Research</w:t>
      </w:r>
    </w:p>
    <w:p>
      <w:r>
        <w:rPr>
          <w:b/>
          <w:sz w:val="20"/>
        </w:rPr>
        <w:t xml:space="preserve">Year: </w:t>
      </w:r>
      <w:r>
        <w:t>2012</w:t>
      </w:r>
    </w:p>
    <w:p>
      <w:r>
        <w:rPr>
          <w:b/>
          <w:sz w:val="20"/>
        </w:rPr>
        <w:t xml:space="preserve">Key Finding: </w:t>
      </w:r>
      <w:r>
        <w:t>Content that evokes high-arousal emotions (both positive, like awe, and negative, like anxiety or anger) is more likely to be shared. Practical utility and surprise are also strong drivers of virality.</w:t>
      </w:r>
    </w:p>
    <w:p>
      <w:r>
        <w:rPr>
          <w:b/>
          <w:sz w:val="20"/>
        </w:rPr>
        <w:t xml:space="preserve">Mechanism: </w:t>
      </w:r>
      <w:r>
        <w:t>Emotional arousal increases autonomic nervous system activation, which enhances memory encoding and motivates social sharing as a way to process and validate the emotional experience. Sharing useful information signals competence and enhances social standing.</w:t>
      </w:r>
    </w:p>
    <w:p>
      <w:r>
        <w:rPr>
          <w:b/>
          <w:sz w:val="20"/>
        </w:rPr>
        <w:t xml:space="preserve">Relevance To Product: </w:t>
      </w:r>
      <w:r>
        <w:t>medium</w:t>
      </w:r>
    </w:p>
    <w:p>
      <w:r>
        <w:rPr>
          <w:b/>
          <w:sz w:val="20"/>
        </w:rPr>
        <w:t xml:space="preserve">Application: </w:t>
      </w:r>
      <w:r>
        <w:t>Headword's social transmission will be driven by clients sharing 'surprising' and 'useful' insights from behavioral science. When a client shares a Headword case study, they are signaling their own intellectual curiosity and innovative thinking, a form of status enhancement.</w:t>
      </w:r>
    </w:p>
    <w:p>
      <w:r>
        <w:rPr>
          <w:b/>
          <w:sz w:val="20"/>
        </w:rPr>
        <w:t xml:space="preserve">Evidence Strength: </w:t>
      </w:r>
      <w:r>
        <w:t>strong</w:t>
      </w:r>
    </w:p>
    <w:p>
      <w:pPr>
        <w:pStyle w:val="Heading2"/>
      </w:pPr>
      <w:r>
        <w:t>Behavioral Framework</w:t>
      </w:r>
    </w:p>
    <w:p>
      <w:r>
        <w:rPr>
          <w:b/>
          <w:sz w:val="20"/>
        </w:rPr>
        <w:t xml:space="preserve">Framework Name: </w:t>
      </w:r>
      <w:r>
        <w:t>The Certainty Engine: A Neuro-Relational Framework for B2B Trust</w:t>
      </w:r>
    </w:p>
    <w:p>
      <w:r>
        <w:rPr>
          <w:b/>
          <w:sz w:val="20"/>
        </w:rPr>
        <w:t xml:space="preserve">Framework Summary: </w:t>
      </w:r>
      <w:r>
        <w:t>This framework posits that the primary driver for a B2B marketing client is not just ROI, but the reduction of profound professional anxiety. Headword's dual-pronged approach—the oxytocin-driven 'Alfred' persona and the cortisol-reducing 'Scientific Method'—transforms a state of high-stress uncertainty into one of confident control. The framework maps how Headword systematically reduces cognitive load and builds neurochemical trust to acquire, retain, and turn clients into advocates.</w:t>
      </w:r>
    </w:p>
    <w:p>
      <w:pPr>
        <w:pStyle w:val="Heading3"/>
      </w:pPr>
      <w:r>
        <w:t>Primary Motivational Driver</w:t>
      </w:r>
    </w:p>
    <w:p>
      <w:r>
        <w:rPr>
          <w:b/>
          <w:sz w:val="20"/>
        </w:rPr>
        <w:t xml:space="preserve">Driver: </w:t>
      </w:r>
      <w:r>
        <w:t>Anxiety Reduction &amp; Certainty Creation</w:t>
      </w:r>
    </w:p>
    <w:p>
      <w:r>
        <w:rPr>
          <w:b/>
          <w:sz w:val="20"/>
        </w:rPr>
        <w:t xml:space="preserve">Neural Pathway: </w:t>
      </w:r>
      <w:r>
        <w:t>The core mechanism is shifting the client's brain state from being dominated by the amygdala and HPA axis (cortisol-driven threat response to uncertainty and risk) to a state dominated by the ventromedial prefrontal cortex (vmPFC) and oxytocin pathways (trust, valuation, and secure attachment).</w:t>
      </w:r>
    </w:p>
    <w:p>
      <w:r>
        <w:rPr>
          <w:b/>
          <w:sz w:val="20"/>
        </w:rPr>
        <w:t xml:space="preserve">Neurotransmitter System: </w:t>
      </w:r>
      <w:r>
        <w:t>Cortisol (reduction) and Oxytocin (enhancement). The goal is to decrease cortisol associated with the fear of budget waste and campaign failure, while increasing oxytocin associated with a trusted, reliable partnership.</w:t>
      </w:r>
    </w:p>
    <w:p>
      <w:r>
        <w:rPr>
          <w:b/>
          <w:sz w:val="20"/>
        </w:rPr>
        <w:t xml:space="preserve">Evidence Basis: </w:t>
      </w:r>
      <w:r>
        <w:t>Based on research into decision-making under stress (impaired PFC function under high cortisol) and the role of oxytocin in facilitating economic trust (Zak, 2012). The client's problem is a state of cognitive and emotional distress, which Headword's positioning directly addresses.</w:t>
      </w:r>
    </w:p>
    <w:p>
      <w:r>
        <w:rPr>
          <w:b/>
          <w:sz w:val="20"/>
        </w:rPr>
        <w:t xml:space="preserve">Product Specific Activation: </w:t>
      </w:r>
      <w:r>
        <w:t>The 'Alfred' persona activates oxytocin pathways through signals of competence, warmth, and reliability. The 'Behavioral Neuroscience' angle reduces cortisol by providing a framework that promises predictability and control, lowering the perceived risk and cognitive load of the decision.</w:t>
      </w:r>
    </w:p>
    <w:p>
      <w:pPr>
        <w:pStyle w:val="Heading3"/>
      </w:pPr>
      <w:r>
        <w:t>Secondary Drivers</w:t>
      </w:r>
    </w:p>
    <w:p>
      <w:r>
        <w:rPr>
          <w:b/>
          <w:sz w:val="20"/>
        </w:rPr>
        <w:t xml:space="preserve">Driver: </w:t>
      </w:r>
      <w:r>
        <w:t>Dopaminergic Reward (Anticipation of Insight)</w:t>
      </w:r>
    </w:p>
    <w:p>
      <w:r>
        <w:rPr>
          <w:b/>
          <w:sz w:val="20"/>
        </w:rPr>
        <w:t xml:space="preserve">Mechanism: </w:t>
      </w:r>
      <w:r>
        <w:t>The promise of a 'scientific' solution to a marketing problem creates a powerful anticipation of novel insights and superior results. This anticipation, mediated by the VTA-nucleus accumbens dopamine pathway, makes Headword's offering feel more compelling than traditional creative pitches.</w:t>
      </w:r>
    </w:p>
    <w:p>
      <w:r>
        <w:rPr>
          <w:b/>
          <w:sz w:val="20"/>
        </w:rPr>
        <w:t xml:space="preserve">Interaction With Primary: </w:t>
      </w:r>
      <w:r>
        <w:t>Dopamine-driven curiosity primes the client to be more receptive to the trust-building (oxytocin) phase. The 'aha' moments delivered through the behavioral science lens act as variable rewards that strengthen the relationship.</w:t>
      </w:r>
    </w:p>
    <w:p>
      <w:r>
        <w:rPr>
          <w:b/>
          <w:sz w:val="20"/>
        </w:rPr>
        <w:t xml:space="preserve">Driver: </w:t>
      </w:r>
      <w:r>
        <w:t>Serotonergic Satisfaction (Status &amp; Competence)</w:t>
      </w:r>
    </w:p>
    <w:p>
      <w:r>
        <w:rPr>
          <w:b/>
          <w:sz w:val="20"/>
        </w:rPr>
        <w:t xml:space="preserve">Mechanism: </w:t>
      </w:r>
      <w:r>
        <w:t>Choosing a 'neuroscience-based' agency allows the client to signal their own intelligence, innovation, and competence to their peers and superiors. This enhances their social status, a process linked to serotonergic function and feelings of pride and well-being.</w:t>
      </w:r>
    </w:p>
    <w:p>
      <w:r>
        <w:rPr>
          <w:b/>
          <w:sz w:val="20"/>
        </w:rPr>
        <w:t xml:space="preserve">Interaction With Primary: </w:t>
      </w:r>
      <w:r>
        <w:t>This status gain reinforces the wisdom of their decision, reducing post-purchase cognitive dissonance and deepening their trust and loyalty (oxytocin) to the agency that provides this status lift.</w:t>
      </w:r>
    </w:p>
    <w:p>
      <w:pPr>
        <w:pStyle w:val="Heading3"/>
      </w:pPr>
      <w:r>
        <w:t>Behavioral Loop</w:t>
      </w:r>
    </w:p>
    <w:p>
      <w:r>
        <w:rPr>
          <w:b/>
          <w:sz w:val="22"/>
        </w:rPr>
        <w:t>Trigger</w:t>
      </w:r>
    </w:p>
    <w:p>
      <w:r>
        <w:rPr>
          <w:b/>
          <w:sz w:val="20"/>
        </w:rPr>
        <w:t xml:space="preserve">Description: </w:t>
      </w:r>
      <w:r>
        <w:t>Internal Trigger: A B2B decision-maker experiences a spike in anxiety (cortisol) due to a failing campaign, budget pressure, or frustration with a previous agency's 'guesswork.' This creates an acute need for a more certain solution.</w:t>
      </w:r>
    </w:p>
    <w:p>
      <w:r>
        <w:rPr>
          <w:b/>
          <w:sz w:val="20"/>
        </w:rPr>
        <w:t xml:space="preserve">Neural Basis: </w:t>
      </w:r>
      <w:r>
        <w:t>Amygdala activation in response to perceived professional threat, leading to a search for solutions that promise risk reduction and control.</w:t>
      </w:r>
    </w:p>
    <w:p>
      <w:r>
        <w:rPr>
          <w:b/>
          <w:sz w:val="20"/>
        </w:rPr>
        <w:t xml:space="preserve">Marketing Implementation: </w:t>
      </w:r>
      <w:r>
        <w:t>Content marketing that explicitly names this pain ('Tired of marketing that feels like gambling?') and positions Headword as the antidote to uncertainty.</w:t>
      </w:r>
    </w:p>
    <w:p>
      <w:r>
        <w:rPr>
          <w:b/>
          <w:sz w:val="22"/>
        </w:rPr>
        <w:t>Action</w:t>
      </w:r>
    </w:p>
    <w:p>
      <w:r>
        <w:rPr>
          <w:b/>
          <w:sz w:val="20"/>
        </w:rPr>
        <w:t xml:space="preserve">Description: </w:t>
      </w:r>
      <w:r>
        <w:t>The simplest action to alleviate the anxiety: Booking an introductory 'diagnosis' call with Headword. The key is to frame this not as a sales call, but as the first step in gaining clarity and control.</w:t>
      </w:r>
    </w:p>
    <w:p>
      <w:r>
        <w:rPr>
          <w:b/>
          <w:sz w:val="20"/>
        </w:rPr>
        <w:t xml:space="preserve">Friction Reduction: </w:t>
      </w:r>
      <w:r>
        <w:t>Offer a simple, low-commitment first step. Use language like 'Get Your Persuasion Blueprint' instead of 'Request a Quote.' Provide immediate value on the call, reducing the perceived cost of time.</w:t>
      </w:r>
    </w:p>
    <w:p>
      <w:r>
        <w:rPr>
          <w:b/>
          <w:sz w:val="20"/>
        </w:rPr>
        <w:t xml:space="preserve">Marketing Implementation: </w:t>
      </w:r>
      <w:r>
        <w:t>Clear, ubiquitous CTAs on the website and LinkedIn that promise insight and relief, not a sales pitch. Use a simple scheduling tool like Calendly to minimize steps.</w:t>
      </w:r>
    </w:p>
    <w:p>
      <w:r>
        <w:rPr>
          <w:b/>
          <w:sz w:val="22"/>
        </w:rPr>
        <w:t>Variable Reward</w:t>
      </w:r>
    </w:p>
    <w:p>
      <w:r>
        <w:rPr>
          <w:b/>
          <w:sz w:val="20"/>
        </w:rPr>
        <w:t xml:space="preserve">Description: </w:t>
      </w:r>
      <w:r>
        <w:t>The 'aha!' moment during the initial consultation where a Headword strategist applies a behavioral science concept to the client's specific problem, revealing a surprising yet logical explanation for their struggles. The reward is intellectual insight and the feeling of being understood.</w:t>
      </w:r>
    </w:p>
    <w:p>
      <w:r>
        <w:rPr>
          <w:b/>
          <w:sz w:val="20"/>
        </w:rPr>
        <w:t xml:space="preserve">Reward Type: </w:t>
      </w:r>
      <w:r>
        <w:t>Reward of the Hunt (for a solution) and Reward of the Self (feeling intelligent for grasping the concept).</w:t>
      </w:r>
    </w:p>
    <w:p>
      <w:r>
        <w:rPr>
          <w:b/>
          <w:sz w:val="20"/>
        </w:rPr>
        <w:t xml:space="preserve">Variability Mechanism: </w:t>
      </w:r>
      <w:r>
        <w:t>The specific behavioral principle that resonates most will vary by client (some will be hooked by loss aversion, others by social proof), making each consultation a unique discovery process.</w:t>
      </w:r>
    </w:p>
    <w:p>
      <w:r>
        <w:rPr>
          <w:b/>
          <w:sz w:val="20"/>
        </w:rPr>
        <w:t xml:space="preserve">Marketing Implementation: </w:t>
      </w:r>
      <w:r>
        <w:t>Train strategists to be 'behavioral detectives,' actively listening for client pain points and deploying the most relevant psychological framework as a diagnostic tool. This turns the sales process into a valuable consulting session.</w:t>
      </w:r>
    </w:p>
    <w:p>
      <w:r>
        <w:rPr>
          <w:b/>
          <w:sz w:val="22"/>
        </w:rPr>
        <w:t>Investment</w:t>
      </w:r>
    </w:p>
    <w:p>
      <w:r>
        <w:rPr>
          <w:b/>
          <w:sz w:val="20"/>
        </w:rPr>
        <w:t xml:space="preserve">Description: </w:t>
      </w:r>
      <w:r>
        <w:t>The client invests time and resources into a foundational 'Launch' package or shares sensitive business data. This small commitment makes them a co-creator in the solution.</w:t>
      </w:r>
    </w:p>
    <w:p>
      <w:r>
        <w:rPr>
          <w:b/>
          <w:sz w:val="20"/>
        </w:rPr>
        <w:t xml:space="preserve">Stored Value: </w:t>
      </w:r>
      <w:r>
        <w:t>The client's effort and data, combined with the initial strategic frameworks developed with Headword, are stored value. This leverages the 'IKEA Effect'—the client now values the strategy more because they helped build it—and increases switching costs.</w:t>
      </w:r>
    </w:p>
    <w:p>
      <w:r>
        <w:rPr>
          <w:b/>
          <w:sz w:val="20"/>
        </w:rPr>
        <w:t xml:space="preserve">Marketing Implementation: </w:t>
      </w:r>
      <w:r>
        <w:t>Structure the initial engagement to be collaborative. Deliver a 'Foundational Blueprint' that the client contributes to, solidifying their investment in the process and the partnership.</w:t>
      </w:r>
    </w:p>
    <w:p>
      <w:pPr>
        <w:pStyle w:val="Heading3"/>
      </w:pPr>
      <w:r>
        <w:t>Framing Recommendations</w:t>
      </w:r>
    </w:p>
    <w:p>
      <w:r>
        <w:rPr>
          <w:b/>
          <w:sz w:val="20"/>
        </w:rPr>
        <w:t xml:space="preserve">Gain Vs Loss: </w:t>
      </w:r>
      <w:r>
        <w:t>Lead with Loss Aversion. Frame the client's current situation as a continuous, painful loss ('Every dollar you spend on gut-feel marketing is a gamble'). Position Headword as the way to avoid these certain losses, which is psychologically more powerful than promising uncertain gains.</w:t>
      </w:r>
    </w:p>
    <w:p>
      <w:r>
        <w:rPr>
          <w:b/>
          <w:sz w:val="20"/>
        </w:rPr>
        <w:t xml:space="preserve">Concrete Vs Abstract: </w:t>
      </w:r>
      <w:r>
        <w:t>Bridge from Abstract to Concrete. Start with the compelling, abstract promise of 'Behavioral Neuroscience' (piques curiosity, signals expertise). Immediately follow with concrete case studies showing the exact mechanism and quantifiable result (e.g., 'By reframing their pricing using Prospect Theory, we cut cart abandonment by 32%').</w:t>
      </w:r>
    </w:p>
    <w:p>
      <w:r>
        <w:rPr>
          <w:b/>
          <w:sz w:val="20"/>
        </w:rPr>
        <w:t xml:space="preserve">Emotional Vs Rational: </w:t>
      </w:r>
      <w:r>
        <w:t>Emotional first, Rational second. Lead with an emotional appeal that acknowledges and validates the client's anxiety and stress (activates limbic system). Then, provide the rational justification for why Headword is the safe choice (the scientific methodology, which satisfies the prefrontal cortex).</w:t>
      </w:r>
    </w:p>
    <w:p>
      <w:r>
        <w:rPr>
          <w:b/>
          <w:sz w:val="20"/>
        </w:rPr>
        <w:t xml:space="preserve">Individual Vs Collective: </w:t>
      </w:r>
      <w:r>
        <w:t>Focus on the Individual Decision-Maker. The messaging should speak to the personal risks and rewards for the CMO or Founder. 'Secure your budget,' 'Become the thought leader in your company,' 'Eliminate the guesswork that keeps you up at night.' The decision is personal before it is organizational.</w:t>
      </w:r>
    </w:p>
    <w:p>
      <w:r>
        <w:rPr>
          <w:b/>
          <w:sz w:val="20"/>
        </w:rPr>
        <w:t xml:space="preserve">Rationale: </w:t>
      </w:r>
      <w:r>
        <w:t>This sequence mirrors the brain's natural decision-making process. The limbic system reacts emotionally to the problem (loss, anxiety), creating the motivation to act. The prefrontal cortex then seeks rational evidence to justify a decision that feels emotionally right. By sequencing the message this way, Headword aligns with the client's neural architecture.</w:t>
      </w:r>
    </w:p>
    <w:p>
      <w:pPr>
        <w:pStyle w:val="Heading3"/>
      </w:pPr>
      <w:r>
        <w:t>Retention Mechanism</w:t>
      </w:r>
    </w:p>
    <w:p>
      <w:r>
        <w:rPr>
          <w:b/>
          <w:sz w:val="20"/>
        </w:rPr>
        <w:t xml:space="preserve">First Exposure To Interest: </w:t>
      </w:r>
      <w:r>
        <w:t>A potential client consumes Headword's thought leadership (e.g., a LinkedIn post on the Zeigarnik effect in ad copy). This creates an 'insight-based' dopamine spike, associating Headword with intellectual value and triggering curiosity.</w:t>
      </w:r>
    </w:p>
    <w:p>
      <w:r>
        <w:rPr>
          <w:b/>
          <w:sz w:val="20"/>
        </w:rPr>
        <w:t xml:space="preserve">Interest To Habit: </w:t>
      </w:r>
      <w:r>
        <w:t>The initial 'Launch' project is designed to produce a clear, measurable win within 90 days. This success creates a powerful conditioned response: Headword = positive results. The client's brain learns to trust the agency's process, forming the basis of a habit loop (Problem -&gt; Call Headword -&gt; Get Results).</w:t>
      </w:r>
    </w:p>
    <w:p>
      <w:r>
        <w:rPr>
          <w:b/>
          <w:sz w:val="20"/>
        </w:rPr>
        <w:t xml:space="preserve">Habit To Advocacy: </w:t>
      </w:r>
      <w:r>
        <w:t>Consistent delivery of results and insights elevates the client's own status within their organization. They become an advocate for Headword not just to help the agency, but to reinforce their own identity as an innovative, data-driven leader. Sharing Headword's success becomes a form of costly signaling of their own competence.</w:t>
      </w:r>
    </w:p>
    <w:p>
      <w:r>
        <w:rPr>
          <w:b/>
          <w:sz w:val="20"/>
        </w:rPr>
        <w:t xml:space="preserve">Neural Pathway Map: </w:t>
      </w:r>
      <w:r>
        <w:t>Dopamine (curiosity from initial content) -&gt; Oxytocin (trust built during onboarding) -&gt; Dopamine (reward from initial project success) -&gt; Serotonin (status gain from being associated with an innovative agency) -&gt; Oxytocin (deepened bond of a long-term partnership).</w:t>
      </w:r>
    </w:p>
    <w:p>
      <w:pPr>
        <w:pStyle w:val="Heading3"/>
      </w:pPr>
      <w:r>
        <w:t>Social Transmission Model</w:t>
      </w:r>
    </w:p>
    <w:p>
      <w:r>
        <w:rPr>
          <w:b/>
          <w:sz w:val="20"/>
        </w:rPr>
        <w:t xml:space="preserve">Primary Sharing Mechanism: </w:t>
      </w:r>
      <w:r>
        <w:t>Intellectual Status Signaling</w:t>
      </w:r>
    </w:p>
    <w:p>
      <w:r>
        <w:rPr>
          <w:b/>
          <w:sz w:val="20"/>
        </w:rPr>
        <w:t xml:space="preserve">Social Psychology Basis: </w:t>
      </w:r>
      <w:r>
        <w:t>Clients will share Headword's work or recommend the agency as a way to demonstrate their own sophistication and access to cutting-edge methods. It's a form of social proof by association. The story isn't 'my agency made a cool ad,' it's 'my agency used neuroscience to decode our customer, and here's the fascinating reason it worked.'</w:t>
      </w:r>
    </w:p>
    <w:p>
      <w:r>
        <w:rPr>
          <w:b/>
          <w:sz w:val="20"/>
        </w:rPr>
        <w:t xml:space="preserve">Viral Coefficient Factors: </w:t>
      </w:r>
      <w:r>
        <w:t>The shareability of the insights themselves. Headword must package its case studies not just around results, but around the surprising behavioral principle that drove them. This makes the content inherently educational and shareable.</w:t>
      </w:r>
    </w:p>
    <w:p>
      <w:r>
        <w:rPr>
          <w:b/>
          <w:sz w:val="20"/>
        </w:rPr>
        <w:t xml:space="preserve">Community Dynamics: </w:t>
      </w:r>
      <w:r>
        <w:t>Foster a 'community of practice' for clients, perhaps through exclusive webinars or roundtables. This leverages in-group dynamics (Social Identity Theory), making clients feel part of an elite group of marketers who 'get it,' further strengthening loyalty and advocacy.</w:t>
      </w:r>
    </w:p>
    <w:p>
      <w:pPr>
        <w:pStyle w:val="Heading2"/>
      </w:pPr>
      <w:r>
        <w:t>Tactical Implications</w:t>
      </w:r>
    </w:p>
    <w:p>
      <w:pPr>
        <w:pStyle w:val="Heading3"/>
      </w:pPr>
      <w:r>
        <w:t>Emotional Sequence</w:t>
      </w:r>
    </w:p>
    <w:p>
      <w:r>
        <w:rPr>
          <w:b/>
          <w:sz w:val="20"/>
        </w:rPr>
        <w:t xml:space="preserve">Primary Emotion: </w:t>
      </w:r>
      <w:r>
        <w:t>Relief</w:t>
      </w:r>
    </w:p>
    <w:p>
      <w:r>
        <w:rPr>
          <w:b/>
          <w:sz w:val="20"/>
        </w:rPr>
        <w:t xml:space="preserve">Emotional Arc For Ads: </w:t>
      </w:r>
      <w:r>
        <w:t>1. Acknowledge and Validate Anxiety ('Is marketing starting to feel like a casino?'). 2. Introduce the Source of Control ('What if it could be a science?'). 3. Demonstrate the Transformation ('From guesswork to predictable growth'). 4. End with a feeling of Calm Confidence ('Marketing, solved.').</w:t>
      </w:r>
    </w:p>
    <w:p>
      <w:r>
        <w:rPr>
          <w:b/>
          <w:sz w:val="20"/>
        </w:rPr>
        <w:t xml:space="preserve">Emotions To Avoid: </w:t>
      </w:r>
      <w:r>
        <w:t>Arrogance (the science must be a tool for service, not a pedestal), Confusion (jargon must be simplified), Hype (over-promising breaks the trust model).</w:t>
      </w:r>
    </w:p>
    <w:p>
      <w:pPr>
        <w:pStyle w:val="Heading3"/>
      </w:pPr>
      <w:r>
        <w:t>Content Format Optimization</w:t>
      </w:r>
    </w:p>
    <w:p>
      <w:r>
        <w:rPr>
          <w:b/>
          <w:sz w:val="20"/>
        </w:rPr>
        <w:t xml:space="preserve">Format: </w:t>
      </w:r>
      <w:r>
        <w:t>Deconstructed Case Study (Blog/Video)</w:t>
      </w:r>
    </w:p>
    <w:p>
      <w:r>
        <w:rPr>
          <w:b/>
          <w:sz w:val="20"/>
        </w:rPr>
        <w:t xml:space="preserve">Neural Pathway Served: </w:t>
      </w:r>
      <w:r>
        <w:t>Engages both the Default Mode Network (the client's story) and the Task-Positive Network (the data and scientific explanation), satisfying both emotional and rational evaluation systems.</w:t>
      </w:r>
    </w:p>
    <w:p>
      <w:r>
        <w:rPr>
          <w:b/>
          <w:sz w:val="20"/>
        </w:rPr>
        <w:t xml:space="preserve">Recommended Use: </w:t>
      </w:r>
      <w:r>
        <w:t>Top-of-funnel thought leadership and mid-funnel consideration. This is the core asset for proving the methodology.</w:t>
      </w:r>
    </w:p>
    <w:p>
      <w:r>
        <w:rPr>
          <w:b/>
          <w:sz w:val="20"/>
        </w:rPr>
        <w:t xml:space="preserve">Format: </w:t>
      </w:r>
      <w:r>
        <w:t>Interactive Diagnostic Quiz</w:t>
      </w:r>
    </w:p>
    <w:p>
      <w:r>
        <w:rPr>
          <w:b/>
          <w:sz w:val="20"/>
        </w:rPr>
        <w:t xml:space="preserve">Neural Pathway Served: </w:t>
      </w:r>
      <w:r>
        <w:t>Leverages the IKEA effect and Endowment effect by getting prospects to invest effort. The personalized results trigger self-referential processing and dopamine.</w:t>
      </w:r>
    </w:p>
    <w:p>
      <w:r>
        <w:rPr>
          <w:b/>
          <w:sz w:val="20"/>
        </w:rPr>
        <w:t xml:space="preserve">Recommended Use: </w:t>
      </w:r>
      <w:r>
        <w:t>Lead generation on the website and paid social channels. A powerful tool for converting passive visitors into active leads.</w:t>
      </w:r>
    </w:p>
    <w:p>
      <w:r>
        <w:rPr>
          <w:b/>
          <w:sz w:val="20"/>
        </w:rPr>
        <w:t xml:space="preserve">Format: </w:t>
      </w:r>
      <w:r>
        <w:t>LinkedIn 'Quick Insights' Carousel</w:t>
      </w:r>
    </w:p>
    <w:p>
      <w:r>
        <w:rPr>
          <w:b/>
          <w:sz w:val="20"/>
        </w:rPr>
        <w:t xml:space="preserve">Neural Pathway Served: </w:t>
      </w:r>
      <w:r>
        <w:t>Delivers small, satisfying dopamine hits of information. The swipe-through interaction creates a micro-investment loop.</w:t>
      </w:r>
    </w:p>
    <w:p>
      <w:r>
        <w:rPr>
          <w:b/>
          <w:sz w:val="20"/>
        </w:rPr>
        <w:t xml:space="preserve">Recommended Use: </w:t>
      </w:r>
      <w:r>
        <w:t>Building brand awareness and thought leadership with the leadership team's personal accounts. Establishes expertise in bite-sized, shareable formats.</w:t>
      </w:r>
    </w:p>
    <w:p>
      <w:pPr>
        <w:pStyle w:val="Heading3"/>
      </w:pPr>
      <w:r>
        <w:t>Timing Frequency</w:t>
      </w:r>
    </w:p>
    <w:p>
      <w:r>
        <w:rPr>
          <w:b/>
          <w:sz w:val="20"/>
        </w:rPr>
        <w:t xml:space="preserve">Optimal Exposure Frequency: </w:t>
      </w:r>
      <w:r>
        <w:t>Focus on quality over quantity. One high-value, in-depth piece of content per week is better than five superficial posts. The goal is to be an anticipated source of insight, not a constant source of noise.</w:t>
      </w:r>
    </w:p>
    <w:p>
      <w:r>
        <w:rPr>
          <w:b/>
          <w:sz w:val="20"/>
        </w:rPr>
        <w:t xml:space="preserve">Reinforcement Schedule: </w:t>
      </w:r>
      <w:r>
        <w:t>Variable Interval. Deliver major content pieces (webinars, whitepapers) on an irregular schedule to create anticipation. Use a more regular schedule (e.g., bi-weekly) for newsletters to build habit.</w:t>
      </w:r>
    </w:p>
    <w:p>
      <w:r>
        <w:rPr>
          <w:b/>
          <w:sz w:val="20"/>
        </w:rPr>
        <w:t xml:space="preserve">Habituation Risk Mitigation: </w:t>
      </w:r>
      <w:r>
        <w:t>Avoid a formulaic content approach. Continuously introduce novel behavioral concepts and new case study formats to prevent the audience from habituating to the 'trick' and losing interest.</w:t>
      </w:r>
    </w:p>
    <w:p>
      <w:pPr>
        <w:pStyle w:val="Heading3"/>
      </w:pPr>
      <w:r>
        <w:t>Sensory Triggers</w:t>
      </w:r>
    </w:p>
    <w:p>
      <w:r>
        <w:rPr>
          <w:b/>
          <w:sz w:val="20"/>
        </w:rPr>
        <w:t xml:space="preserve">Visual: </w:t>
      </w:r>
      <w:r>
        <w:t>Use visuals that represent order from chaos: clean lines, structured data visualizations, blueprints, and diagrams. Contrast this with imagery of messy, chaotic 'old marketing.'</w:t>
      </w:r>
    </w:p>
    <w:p>
      <w:r>
        <w:rPr>
          <w:b/>
          <w:sz w:val="20"/>
        </w:rPr>
        <w:t xml:space="preserve">Auditory: </w:t>
      </w:r>
      <w:r>
        <w:t>In video and podcast content, the tone should be calm, confident, and empathetic. It should sound like a trusted expert, not a hype-driven salesperson.</w:t>
      </w:r>
    </w:p>
    <w:p>
      <w:r>
        <w:rPr>
          <w:b/>
          <w:sz w:val="20"/>
        </w:rPr>
        <w:t xml:space="preserve">Linguistic: </w:t>
      </w:r>
      <w:r>
        <w:t>Use a lexicon of certainty and science: 'Decode,' 'Engineer,' 'Blueprint,' 'Predictable,' 'System,' 'Framework.' Contrast with words of uncertainty: 'Guesswork,' 'Hope,' 'Maybe,' 'Random.'</w:t>
      </w:r>
    </w:p>
    <w:p>
      <w:r>
        <w:rPr>
          <w:b/>
          <w:sz w:val="20"/>
        </w:rPr>
        <w:t xml:space="preserve">Color Psychology: </w:t>
      </w:r>
      <w:r>
        <w:t>Utilize a palette dominated by blues (trust, intellect, calm) and greens (growth, stability), with a high-contrast accent color like a bright orange or yellow to draw attention to CTAs (dopaminergic salience).</w:t>
      </w:r>
    </w:p>
    <w:p>
      <w:pPr>
        <w:pStyle w:val="Heading3"/>
      </w:pPr>
      <w:r>
        <w:t>Avoidance List</w:t>
      </w:r>
    </w:p>
    <w:p>
      <w:r>
        <w:rPr>
          <w:b/>
          <w:sz w:val="20"/>
        </w:rPr>
        <w:t xml:space="preserve">Avoid: </w:t>
      </w:r>
      <w:r>
        <w:t>Over-reliance on scientific jargon.</w:t>
      </w:r>
    </w:p>
    <w:p>
      <w:r>
        <w:rPr>
          <w:b/>
          <w:sz w:val="20"/>
        </w:rPr>
        <w:t xml:space="preserve">Reason: </w:t>
      </w:r>
      <w:r>
        <w:t>It increases cognitive load and can make the brand seem arrogant and inaccessible, which undermines the trustworthy 'Alfred' persona.</w:t>
      </w:r>
    </w:p>
    <w:p>
      <w:r>
        <w:rPr>
          <w:b/>
          <w:sz w:val="20"/>
        </w:rPr>
        <w:t xml:space="preserve">Neural Basis: </w:t>
      </w:r>
      <w:r>
        <w:t>Excessive jargon without clear explanation can trigger confusion and a mild threat response in the amygdala, leading to disengagement.</w:t>
      </w:r>
    </w:p>
    <w:p>
      <w:r>
        <w:rPr>
          <w:b/>
          <w:sz w:val="20"/>
        </w:rPr>
        <w:t xml:space="preserve">Avoid: </w:t>
      </w:r>
      <w:r>
        <w:t>Presenting behavioral science as a magic bullet.</w:t>
      </w:r>
    </w:p>
    <w:p>
      <w:r>
        <w:rPr>
          <w:b/>
          <w:sz w:val="20"/>
        </w:rPr>
        <w:t xml:space="preserve">Reason: </w:t>
      </w:r>
      <w:r>
        <w:t>It sets unrealistic expectations and destroys credibility when a campaign inevitably requires iteration. Trust is built on realistic promises.</w:t>
      </w:r>
    </w:p>
    <w:p>
      <w:r>
        <w:rPr>
          <w:b/>
          <w:sz w:val="20"/>
        </w:rPr>
        <w:t xml:space="preserve">Neural Basis: </w:t>
      </w:r>
      <w:r>
        <w:t>Violated expectations create a negative prediction error in the dopamine system, leading to disappointment and a rapid erosion of trust.</w:t>
      </w:r>
    </w:p>
    <w:p>
      <w:r>
        <w:rPr>
          <w:b/>
          <w:sz w:val="20"/>
        </w:rPr>
        <w:t xml:space="preserve">Avoid: </w:t>
      </w:r>
      <w:r>
        <w:t>A cold, purely analytical brand personality.</w:t>
      </w:r>
    </w:p>
    <w:p>
      <w:r>
        <w:rPr>
          <w:b/>
          <w:sz w:val="20"/>
        </w:rPr>
        <w:t xml:space="preserve">Reason: </w:t>
      </w:r>
      <w:r>
        <w:t>The 'Alfred' persona requires warmth and empathy to be effective. The science must serve the relationship, not replace it.</w:t>
      </w:r>
    </w:p>
    <w:p>
      <w:r>
        <w:rPr>
          <w:b/>
          <w:sz w:val="20"/>
        </w:rPr>
        <w:t xml:space="preserve">Neural Basis: </w:t>
      </w:r>
      <w:r>
        <w:t>Building oxytocin-based trust requires signals of warmth and social connection. A purely analytical approach fails to activate these essential pathways.</w:t>
      </w:r>
    </w:p>
    <w:p>
      <w:pPr>
        <w:pStyle w:val="Heading2"/>
      </w:pPr>
      <w:r>
        <w:t>Counter Arguments Limitations</w:t>
      </w:r>
    </w:p>
    <w:p>
      <w:pPr>
        <w:pStyle w:val="Heading3"/>
      </w:pPr>
      <w:r>
        <w:t>Framework Limitations</w:t>
      </w:r>
    </w:p>
    <w:p>
      <w:pPr>
        <w:pStyle w:val="ListBullet"/>
      </w:pPr>
      <w:r>
        <w:t>This framework assumes the B2B decision-maker is the primary emotional actor. In reality, large B2B decisions are often made by committee, diffusing the emotional drivers.</w:t>
      </w:r>
    </w:p>
    <w:p>
      <w:pPr>
        <w:pStyle w:val="ListBullet"/>
      </w:pPr>
      <w:r>
        <w:t>The causal link from a specific neuroscience principle to a specific creative execution's success is difficult to isolate from confounding variables (e.g., media buy, seasonality, competitive actions).</w:t>
      </w:r>
    </w:p>
    <w:p>
      <w:pPr>
        <w:pStyle w:val="Heading3"/>
      </w:pPr>
      <w:r>
        <w:t>Weaker Evidence Areas</w:t>
      </w:r>
    </w:p>
    <w:p>
      <w:pPr>
        <w:pStyle w:val="ListBullet"/>
      </w:pPr>
      <w:r>
        <w:t>Quantifying the ROI of 'anxiety reduction' is notoriously difficult. While the framework posits it as the primary driver, attributing a signed contract directly to it is challenging.</w:t>
      </w:r>
    </w:p>
    <w:p>
      <w:pPr>
        <w:pStyle w:val="ListBullet"/>
      </w:pPr>
      <w:r>
        <w:t>The application of fMRI lab findings to complex, real-world advertising contexts is a significant inferential leap. The evidence is more directional than definitively prescriptive.</w:t>
      </w:r>
    </w:p>
    <w:p>
      <w:pPr>
        <w:pStyle w:val="Heading3"/>
      </w:pPr>
      <w:r>
        <w:t>Alternative Frameworks</w:t>
      </w:r>
    </w:p>
    <w:p>
      <w:r>
        <w:rPr>
          <w:b/>
          <w:sz w:val="20"/>
        </w:rPr>
        <w:t xml:space="preserve">Framework: </w:t>
      </w:r>
      <w:r>
        <w:t>Signaling Theory Framework</w:t>
      </w:r>
    </w:p>
    <w:p>
      <w:r>
        <w:rPr>
          <w:b/>
          <w:sz w:val="20"/>
        </w:rPr>
        <w:t xml:space="preserve">How It Differs: </w:t>
      </w:r>
      <w:r>
        <w:t>This view would argue that 'behavioral neuroscience' is simply a very effective, hard-to-fake 'costly signal' of quality. The client doesn't need to understand it; they just need to see that Headword has invested in a rare capability, which signals that they are a high-quality agency. The awards and client list are other key signals.</w:t>
      </w:r>
    </w:p>
    <w:p>
      <w:r>
        <w:rPr>
          <w:b/>
          <w:sz w:val="20"/>
        </w:rPr>
        <w:t xml:space="preserve">When To Consider: </w:t>
      </w:r>
      <w:r>
        <w:t>If data shows that clients rarely ask for details about the science but frequently mention the 'impressive' or 'unique' approach in passing.</w:t>
      </w:r>
    </w:p>
    <w:p>
      <w:r>
        <w:rPr>
          <w:b/>
          <w:sz w:val="20"/>
        </w:rPr>
        <w:t xml:space="preserve">Framework: </w:t>
      </w:r>
      <w:r>
        <w:t>Relationship Marketing Framework</w:t>
      </w:r>
    </w:p>
    <w:p>
      <w:r>
        <w:rPr>
          <w:b/>
          <w:sz w:val="20"/>
        </w:rPr>
        <w:t xml:space="preserve">How It Differs: </w:t>
      </w:r>
      <w:r>
        <w:t>This framework would propose that the client's relationship with the agency principals (Forrester, Jezz) is the true driver of loyalty. The 'neuroscience' is a compelling narrative that facilitates the initial conversations, but retention is driven by personal trust, rapport, and service quality.</w:t>
      </w:r>
    </w:p>
    <w:p>
      <w:r>
        <w:rPr>
          <w:b/>
          <w:sz w:val="20"/>
        </w:rPr>
        <w:t xml:space="preserve">When To Consider: </w:t>
      </w:r>
      <w:r>
        <w:t>If client feedback consistently and overwhelmingly praises specific individuals over the agency's process or methodology.</w:t>
      </w:r>
    </w:p>
    <w:p>
      <w:pPr>
        <w:pStyle w:val="Heading3"/>
      </w:pPr>
      <w:r>
        <w:t>Ethical Considerations</w:t>
      </w:r>
    </w:p>
    <w:p>
      <w:pPr>
        <w:pStyle w:val="ListBullet"/>
      </w:pPr>
      <w:r>
        <w:t>The use of persuasive technologies rooted in neuroscience carries a responsibility to avoid manipulation. Headword must maintain a clear ethical charter, refusing clients or tactics that aim to exploit vulnerabilities for harmful ends.</w:t>
      </w:r>
    </w:p>
    <w:p>
      <w:pPr>
        <w:pStyle w:val="ListBullet"/>
      </w:pPr>
      <w:r>
        <w:t>There is a risk of 'neuro-washing'—using scientific language to add a veneer of credibility to standard marketing practices. The agency must ensure its application of science is genuine and rigorous to avoid misleading clients.</w:t>
      </w:r>
    </w:p>
    <w:p>
      <w:pPr>
        <w:pStyle w:val="ListBullet"/>
      </w:pPr>
      <w:r>
        <w:t>Transparency is key. Clients should understand the principles being applied to their campaigns. Using these techniques without the client's informed consent would be ethically dubious.</w:t>
      </w:r>
    </w:p>
    <w:p>
      <w:r>
        <w:br w:type="page"/>
      </w:r>
    </w:p>
    <w:p>
      <w:pPr>
        <w:pStyle w:val="Heading1"/>
      </w:pPr>
      <w:r>
        <w:t>4. Audience Segmentation &amp; Psychometrics</w:t>
      </w:r>
    </w:p>
    <w:p>
      <w:pPr>
        <w:pStyle w:val="Heading2"/>
      </w:pPr>
      <w:r>
        <w:t>Audience Segments</w:t>
      </w:r>
    </w:p>
    <w:p>
      <w:r>
        <w:rPr>
          <w:b/>
          <w:sz w:val="20"/>
        </w:rPr>
        <w:t xml:space="preserve">Segment Name: </w:t>
      </w:r>
      <w:r>
        <w:t>The Pragmatic Maximizer</w:t>
      </w:r>
    </w:p>
    <w:p>
      <w:r>
        <w:rPr>
          <w:b/>
          <w:sz w:val="20"/>
        </w:rPr>
        <w:t xml:space="preserve">Size Estimate: </w:t>
      </w:r>
      <w:r>
        <w:t>Medium (Represents experienced marketing leaders at mid-to-large enterprises; smaller in number but control larger budgets).</w:t>
      </w:r>
    </w:p>
    <w:p>
      <w:r>
        <w:rPr>
          <w:b/>
          <w:sz w:val="20"/>
        </w:rPr>
        <w:t xml:space="preserve">One Line Description: </w:t>
      </w:r>
      <w:r>
        <w:t>A data-driven, risk-averse marketing director or CMO who has been burned by agencies before and now seeks irrefutable proof and predictable results.</w:t>
      </w:r>
    </w:p>
    <w:p>
      <w:pPr>
        <w:pStyle w:val="Heading3"/>
      </w:pPr>
      <w:r>
        <w:t>Psychometric Profile</w:t>
      </w:r>
    </w:p>
    <w:p>
      <w:r>
        <w:rPr>
          <w:b/>
          <w:sz w:val="20"/>
        </w:rPr>
        <w:t xml:space="preserve">Vals Classification: </w:t>
      </w:r>
      <w:r>
        <w:t>Thinker</w:t>
      </w:r>
    </w:p>
    <w:p>
      <w:r>
        <w:rPr>
          <w:b/>
          <w:sz w:val="20"/>
        </w:rPr>
        <w:t xml:space="preserve">Regulatory Focus: </w:t>
      </w:r>
      <w:r>
        <w:t>Prevention-focused</w:t>
      </w:r>
    </w:p>
    <w:p>
      <w:r>
        <w:rPr>
          <w:b/>
          <w:sz w:val="20"/>
        </w:rPr>
        <w:t xml:space="preserve">Need For Cognition: </w:t>
      </w:r>
      <w:r>
        <w:t>High</w:t>
      </w:r>
    </w:p>
    <w:p>
      <w:r>
        <w:rPr>
          <w:b/>
          <w:sz w:val="22"/>
        </w:rPr>
        <w:t>Ocean Scores</w:t>
      </w:r>
    </w:p>
    <w:p>
      <w:r>
        <w:rPr>
          <w:b/>
          <w:sz w:val="22"/>
        </w:rPr>
        <w:t>Openness</w:t>
      </w:r>
    </w:p>
    <w:p>
      <w:r>
        <w:rPr>
          <w:b/>
          <w:sz w:val="20"/>
        </w:rPr>
        <w:t xml:space="preserve">Level: </w:t>
      </w:r>
      <w:r>
        <w:t>Low (30th percentile estimate)</w:t>
      </w:r>
    </w:p>
    <w:p>
      <w:r>
        <w:rPr>
          <w:b/>
          <w:sz w:val="20"/>
        </w:rPr>
        <w:t xml:space="preserve">Behavioral Implication: </w:t>
      </w:r>
      <w:r>
        <w:t>Resistant to novelty for its own sake. Prefers proven models over untested 'creative' ideas. Will adopt innovation only after its ROI is clearly demonstrated.</w:t>
      </w:r>
    </w:p>
    <w:p>
      <w:r>
        <w:rPr>
          <w:b/>
          <w:sz w:val="22"/>
        </w:rPr>
        <w:t>Conscientiousness</w:t>
      </w:r>
    </w:p>
    <w:p>
      <w:r>
        <w:rPr>
          <w:b/>
          <w:sz w:val="20"/>
        </w:rPr>
        <w:t xml:space="preserve">Level: </w:t>
      </w:r>
      <w:r>
        <w:t>High (90th percentile estimate)</w:t>
      </w:r>
    </w:p>
    <w:p>
      <w:r>
        <w:rPr>
          <w:b/>
          <w:sz w:val="20"/>
        </w:rPr>
        <w:t xml:space="preserve">Behavioral Implication: </w:t>
      </w:r>
      <w:r>
        <w:t>Meticulous, organized, and detail-oriented. Demands clear processes, data-backed strategies, and evidence for every claim. Values reliability and predictability above all.</w:t>
      </w:r>
    </w:p>
    <w:p>
      <w:r>
        <w:rPr>
          <w:b/>
          <w:sz w:val="22"/>
        </w:rPr>
        <w:t>Extraversion</w:t>
      </w:r>
    </w:p>
    <w:p>
      <w:r>
        <w:rPr>
          <w:b/>
          <w:sz w:val="20"/>
        </w:rPr>
        <w:t xml:space="preserve">Level: </w:t>
      </w:r>
      <w:r>
        <w:t>Moderate (50th percentile estimate)</w:t>
      </w:r>
    </w:p>
    <w:p>
      <w:r>
        <w:rPr>
          <w:b/>
          <w:sz w:val="20"/>
        </w:rPr>
        <w:t xml:space="preserve">Behavioral Implication: </w:t>
      </w:r>
      <w:r>
        <w:t>Socially adept in a professional context but not driven by excitement. Focuses on strategic networking and achieving business objectives, not social buzz.</w:t>
      </w:r>
    </w:p>
    <w:p>
      <w:r>
        <w:rPr>
          <w:b/>
          <w:sz w:val="22"/>
        </w:rPr>
        <w:t>Agreeableness</w:t>
      </w:r>
    </w:p>
    <w:p>
      <w:r>
        <w:rPr>
          <w:b/>
          <w:sz w:val="20"/>
        </w:rPr>
        <w:t xml:space="preserve">Level: </w:t>
      </w:r>
      <w:r>
        <w:t>Low (25th percentile estimate)</w:t>
      </w:r>
    </w:p>
    <w:p>
      <w:r>
        <w:rPr>
          <w:b/>
          <w:sz w:val="20"/>
        </w:rPr>
        <w:t xml:space="preserve">Behavioral Implication: </w:t>
      </w:r>
      <w:r>
        <w:t>Willing to be challenging and skeptical to get to the right answer. Not easily swayed by charm; prioritizes competence and directness over politeness.</w:t>
      </w:r>
    </w:p>
    <w:p>
      <w:r>
        <w:rPr>
          <w:b/>
          <w:sz w:val="22"/>
        </w:rPr>
        <w:t>Neuroticism</w:t>
      </w:r>
    </w:p>
    <w:p>
      <w:r>
        <w:rPr>
          <w:b/>
          <w:sz w:val="20"/>
        </w:rPr>
        <w:t xml:space="preserve">Level: </w:t>
      </w:r>
      <w:r>
        <w:t>High (75th percentile estimate)</w:t>
      </w:r>
    </w:p>
    <w:p>
      <w:r>
        <w:rPr>
          <w:b/>
          <w:sz w:val="20"/>
        </w:rPr>
        <w:t xml:space="preserve">Behavioral Implication: </w:t>
      </w:r>
      <w:r>
        <w:t>Experiences high professional anxiety related to performance, budget accountability, and career risk. This drives their need for certainty and risk-mitigation.</w:t>
      </w:r>
    </w:p>
    <w:p>
      <w:r>
        <w:rPr>
          <w:b/>
          <w:sz w:val="22"/>
        </w:rPr>
        <w:t>Dominant Schwartz Values</w:t>
      </w:r>
    </w:p>
    <w:p>
      <w:pPr>
        <w:pStyle w:val="ListBullet"/>
      </w:pPr>
      <w:r>
        <w:t>Security</w:t>
      </w:r>
    </w:p>
    <w:p>
      <w:pPr>
        <w:pStyle w:val="ListBullet"/>
      </w:pPr>
      <w:r>
        <w:t>Achievement</w:t>
      </w:r>
    </w:p>
    <w:p>
      <w:pPr>
        <w:pStyle w:val="ListBullet"/>
      </w:pPr>
      <w:r>
        <w:t>Conformity</w:t>
      </w:r>
    </w:p>
    <w:p>
      <w:r>
        <w:rPr>
          <w:b/>
          <w:sz w:val="22"/>
        </w:rPr>
        <w:t>Moral Foundations Emphasis</w:t>
      </w:r>
    </w:p>
    <w:p>
      <w:pPr>
        <w:pStyle w:val="ListBullet"/>
      </w:pPr>
      <w:r>
        <w:t>Fairness/Cheating (expects transparent, equitable partnerships and pricing)</w:t>
      </w:r>
    </w:p>
    <w:p>
      <w:pPr>
        <w:pStyle w:val="ListBullet"/>
      </w:pPr>
      <w:r>
        <w:t>Authority/Subversion (respects and seeks out credible expertise and data)</w:t>
      </w:r>
    </w:p>
    <w:p>
      <w:pPr>
        <w:pStyle w:val="Heading3"/>
      </w:pPr>
      <w:r>
        <w:t>Behavioral Predictions</w:t>
      </w:r>
    </w:p>
    <w:p>
      <w:r>
        <w:rPr>
          <w:b/>
          <w:sz w:val="20"/>
        </w:rPr>
        <w:t xml:space="preserve">Discovery Pattern: </w:t>
      </w:r>
      <w:r>
        <w:t>Discovers through industry reports, peer recommendations from trusted C-level circles, and searching for solutions to specific, data-defined problems.</w:t>
      </w:r>
    </w:p>
    <w:p>
      <w:r>
        <w:rPr>
          <w:b/>
          <w:sz w:val="20"/>
        </w:rPr>
        <w:t xml:space="preserve">Engagement Trigger: </w:t>
      </w:r>
      <w:r>
        <w:t>A case study with undeniable, quantified business results (e.g., 'reduced CPA by 40%') that speaks directly to their high-stakes KPIs.</w:t>
      </w:r>
    </w:p>
    <w:p>
      <w:r>
        <w:rPr>
          <w:b/>
          <w:sz w:val="20"/>
        </w:rPr>
        <w:t xml:space="preserve">Sharing Motivation: </w:t>
      </w:r>
      <w:r>
        <w:t>Will only share or recommend after a long period of proven success. Sharing is a calculated act to enhance their reputation as a savvy, effective leader.</w:t>
      </w:r>
    </w:p>
    <w:p>
      <w:r>
        <w:rPr>
          <w:b/>
          <w:sz w:val="20"/>
        </w:rPr>
        <w:t xml:space="preserve">Churn Trigger: </w:t>
      </w:r>
      <w:r>
        <w:t>Missed deadlines, vague reporting, lack of proactive communication, or a single major strategic error. Trust is hard to win and easy to lose.</w:t>
      </w:r>
    </w:p>
    <w:p>
      <w:r>
        <w:rPr>
          <w:b/>
          <w:sz w:val="20"/>
        </w:rPr>
        <w:t xml:space="preserve">Media Consumption Pattern: </w:t>
      </w:r>
      <w:r>
        <w:t>Reads The Wall Street Journal, Harvard Business Review, and marketing trade publications. Listens to industry-specific podcasts about strategy and analytics.</w:t>
      </w:r>
    </w:p>
    <w:p>
      <w:r>
        <w:rPr>
          <w:b/>
          <w:sz w:val="20"/>
        </w:rPr>
        <w:t xml:space="preserve">Brand Relationship Style: </w:t>
      </w:r>
      <w:r>
        <w:t>Skeptical evaluator who transitions to a deeply loyal partner once trust is established. They are not experimental.</w:t>
      </w:r>
    </w:p>
    <w:p>
      <w:r>
        <w:rPr>
          <w:b/>
          <w:sz w:val="20"/>
        </w:rPr>
        <w:t xml:space="preserve">Price Sensitivity: </w:t>
      </w:r>
      <w:r>
        <w:t>Low price sensitivity for solutions that demonstrably reduce risk and guarantee ROI. Highly sensitive to perceived 'value' and will not pay for fluff.</w:t>
      </w:r>
    </w:p>
    <w:p>
      <w:pPr>
        <w:pStyle w:val="Heading3"/>
      </w:pPr>
      <w:r>
        <w:t>Messaging Dna</w:t>
      </w:r>
    </w:p>
    <w:p>
      <w:r>
        <w:rPr>
          <w:b/>
          <w:sz w:val="20"/>
        </w:rPr>
        <w:t xml:space="preserve">Tone: </w:t>
      </w:r>
      <w:r>
        <w:t>Authoritative, confident, empirical, and calm.</w:t>
      </w:r>
    </w:p>
    <w:p>
      <w:r>
        <w:rPr>
          <w:b/>
          <w:sz w:val="20"/>
        </w:rPr>
        <w:t xml:space="preserve">Complexity Level: </w:t>
      </w:r>
      <w:r>
        <w:t>Nuanced-layered. They appreciate complexity but demand it be presented with absolute clarity via frameworks and data.</w:t>
      </w:r>
    </w:p>
    <w:p>
      <w:r>
        <w:rPr>
          <w:b/>
          <w:sz w:val="20"/>
        </w:rPr>
        <w:t xml:space="preserve">Proof Type: </w:t>
      </w:r>
      <w:r>
        <w:t>Hard data, peer-reviewed research, detailed case studies with client testimonials, and expert endorsements.</w:t>
      </w:r>
    </w:p>
    <w:p>
      <w:r>
        <w:rPr>
          <w:b/>
          <w:sz w:val="20"/>
        </w:rPr>
        <w:t xml:space="preserve">Visual Aesthetic: </w:t>
      </w:r>
      <w:r>
        <w:t>Clean, structured, and professional. Think data visualizations, blueprints, and minimalist design. No clutter.</w:t>
      </w:r>
    </w:p>
    <w:p>
      <w:r>
        <w:rPr>
          <w:b/>
          <w:sz w:val="22"/>
        </w:rPr>
        <w:t>Activating Language</w:t>
      </w:r>
    </w:p>
    <w:p>
      <w:pPr>
        <w:pStyle w:val="ListBullet"/>
      </w:pPr>
      <w:r>
        <w:t>Evidence-based</w:t>
      </w:r>
    </w:p>
    <w:p>
      <w:pPr>
        <w:pStyle w:val="ListBullet"/>
      </w:pPr>
      <w:r>
        <w:t>Predictable results</w:t>
      </w:r>
    </w:p>
    <w:p>
      <w:pPr>
        <w:pStyle w:val="ListBullet"/>
      </w:pPr>
      <w:r>
        <w:t>De-risk</w:t>
      </w:r>
    </w:p>
    <w:p>
      <w:pPr>
        <w:pStyle w:val="ListBullet"/>
      </w:pPr>
      <w:r>
        <w:t>Systematic</w:t>
      </w:r>
    </w:p>
    <w:p>
      <w:pPr>
        <w:pStyle w:val="ListBullet"/>
      </w:pPr>
      <w:r>
        <w:t>Quantifiable</w:t>
      </w:r>
    </w:p>
    <w:p>
      <w:pPr>
        <w:pStyle w:val="ListBullet"/>
      </w:pPr>
      <w:r>
        <w:t>Framework</w:t>
      </w:r>
    </w:p>
    <w:p>
      <w:r>
        <w:rPr>
          <w:b/>
          <w:sz w:val="22"/>
        </w:rPr>
        <w:t>Reactance Triggers</w:t>
      </w:r>
    </w:p>
    <w:p>
      <w:pPr>
        <w:pStyle w:val="ListBullet"/>
      </w:pPr>
      <w:r>
        <w:t>Gut-feel</w:t>
      </w:r>
    </w:p>
    <w:p>
      <w:pPr>
        <w:pStyle w:val="ListBullet"/>
      </w:pPr>
      <w:r>
        <w:t>Magic</w:t>
      </w:r>
    </w:p>
    <w:p>
      <w:pPr>
        <w:pStyle w:val="ListBullet"/>
      </w:pPr>
      <w:r>
        <w:t>Creative genius</w:t>
      </w:r>
    </w:p>
    <w:p>
      <w:pPr>
        <w:pStyle w:val="ListBullet"/>
      </w:pPr>
      <w:r>
        <w:t>Trust us</w:t>
      </w:r>
    </w:p>
    <w:p>
      <w:pPr>
        <w:pStyle w:val="ListBullet"/>
      </w:pPr>
      <w:r>
        <w:t>Revolutionary</w:t>
      </w:r>
    </w:p>
    <w:p>
      <w:pPr>
        <w:pStyle w:val="ListBullet"/>
      </w:pPr>
      <w:r>
        <w:t>Game-changing</w:t>
      </w:r>
    </w:p>
    <w:p>
      <w:r>
        <w:rPr>
          <w:b/>
          <w:sz w:val="20"/>
        </w:rPr>
        <w:t xml:space="preserve">Segment Name: </w:t>
      </w:r>
      <w:r>
        <w:t>The Resourceful Delegator</w:t>
      </w:r>
    </w:p>
    <w:p>
      <w:r>
        <w:rPr>
          <w:b/>
          <w:sz w:val="20"/>
        </w:rPr>
        <w:t xml:space="preserve">Size Estimate: </w:t>
      </w:r>
      <w:r>
        <w:t>Large (Encompasses a wide range of founders, CEOs, and SMB owners who need marketing expertise but lack the time or internal resources).</w:t>
      </w:r>
    </w:p>
    <w:p>
      <w:r>
        <w:rPr>
          <w:b/>
          <w:sz w:val="20"/>
        </w:rPr>
        <w:t xml:space="preserve">One Line Description: </w:t>
      </w:r>
      <w:r>
        <w:t>A time-poor, action-oriented founder or CEO who needs a trusted partner to take the entire marketing function off their plate so they can focus on building the business.</w:t>
      </w:r>
    </w:p>
    <w:p>
      <w:pPr>
        <w:pStyle w:val="Heading3"/>
      </w:pPr>
      <w:r>
        <w:t>Psychometric Profile</w:t>
      </w:r>
    </w:p>
    <w:p>
      <w:r>
        <w:rPr>
          <w:b/>
          <w:sz w:val="20"/>
        </w:rPr>
        <w:t xml:space="preserve">Vals Classification: </w:t>
      </w:r>
      <w:r>
        <w:t>Achiever</w:t>
      </w:r>
    </w:p>
    <w:p>
      <w:r>
        <w:rPr>
          <w:b/>
          <w:sz w:val="20"/>
        </w:rPr>
        <w:t xml:space="preserve">Regulatory Focus: </w:t>
      </w:r>
      <w:r>
        <w:t>Promotion-focused</w:t>
      </w:r>
    </w:p>
    <w:p>
      <w:r>
        <w:rPr>
          <w:b/>
          <w:sz w:val="20"/>
        </w:rPr>
        <w:t xml:space="preserve">Need For Cognition: </w:t>
      </w:r>
      <w:r>
        <w:t>Moderate</w:t>
      </w:r>
    </w:p>
    <w:p>
      <w:r>
        <w:rPr>
          <w:b/>
          <w:sz w:val="22"/>
        </w:rPr>
        <w:t>Ocean Scores</w:t>
      </w:r>
    </w:p>
    <w:p>
      <w:r>
        <w:rPr>
          <w:b/>
          <w:sz w:val="22"/>
        </w:rPr>
        <w:t>Openness</w:t>
      </w:r>
    </w:p>
    <w:p>
      <w:r>
        <w:rPr>
          <w:b/>
          <w:sz w:val="20"/>
        </w:rPr>
        <w:t xml:space="preserve">Level: </w:t>
      </w:r>
      <w:r>
        <w:t>Moderate (60th percentile estimate)</w:t>
      </w:r>
    </w:p>
    <w:p>
      <w:r>
        <w:rPr>
          <w:b/>
          <w:sz w:val="20"/>
        </w:rPr>
        <w:t xml:space="preserve">Behavioral Implication: </w:t>
      </w:r>
      <w:r>
        <w:t>Open to new ideas that promise a clear path to growth, but too busy to explore theoretical concepts. Values practical innovation.</w:t>
      </w:r>
    </w:p>
    <w:p>
      <w:r>
        <w:rPr>
          <w:b/>
          <w:sz w:val="22"/>
        </w:rPr>
        <w:t>Conscientiousness</w:t>
      </w:r>
    </w:p>
    <w:p>
      <w:r>
        <w:rPr>
          <w:b/>
          <w:sz w:val="20"/>
        </w:rPr>
        <w:t xml:space="preserve">Level: </w:t>
      </w:r>
      <w:r>
        <w:t>High (80th percentile estimate)</w:t>
      </w:r>
    </w:p>
    <w:p>
      <w:r>
        <w:rPr>
          <w:b/>
          <w:sz w:val="20"/>
        </w:rPr>
        <w:t xml:space="preserve">Behavioral Implication: </w:t>
      </w:r>
      <w:r>
        <w:t>Driven and goal-oriented. Expects professionalism and follow-through. Needs to see progress and clear communication without having to manage the process.</w:t>
      </w:r>
    </w:p>
    <w:p>
      <w:r>
        <w:rPr>
          <w:b/>
          <w:sz w:val="22"/>
        </w:rPr>
        <w:t>Extraversion</w:t>
      </w:r>
    </w:p>
    <w:p>
      <w:r>
        <w:rPr>
          <w:b/>
          <w:sz w:val="20"/>
        </w:rPr>
        <w:t xml:space="preserve">Level: </w:t>
      </w:r>
      <w:r>
        <w:t>High (85th percentile estimate)</w:t>
      </w:r>
    </w:p>
    <w:p>
      <w:r>
        <w:rPr>
          <w:b/>
          <w:sz w:val="20"/>
        </w:rPr>
        <w:t xml:space="preserve">Behavioral Implication: </w:t>
      </w:r>
      <w:r>
        <w:t>Visionary and persuasive. Focused on growth, sales, and building relationships. Wants an agency that mirrors their energy and drive.</w:t>
      </w:r>
    </w:p>
    <w:p>
      <w:r>
        <w:rPr>
          <w:b/>
          <w:sz w:val="22"/>
        </w:rPr>
        <w:t>Agreeableness</w:t>
      </w:r>
    </w:p>
    <w:p>
      <w:r>
        <w:rPr>
          <w:b/>
          <w:sz w:val="20"/>
        </w:rPr>
        <w:t xml:space="preserve">Level: </w:t>
      </w:r>
      <w:r>
        <w:t>Moderate (45th percentile estimate)</w:t>
      </w:r>
    </w:p>
    <w:p>
      <w:r>
        <w:rPr>
          <w:b/>
          <w:sz w:val="20"/>
        </w:rPr>
        <w:t xml:space="preserve">Behavioral Implication: </w:t>
      </w:r>
      <w:r>
        <w:t>Prefers a collaborative partnership but is decisive and will make tough calls. Values a partner who can take charge and deliver without hand-holding.</w:t>
      </w:r>
    </w:p>
    <w:p>
      <w:r>
        <w:rPr>
          <w:b/>
          <w:sz w:val="22"/>
        </w:rPr>
        <w:t>Neuroticism</w:t>
      </w:r>
    </w:p>
    <w:p>
      <w:r>
        <w:rPr>
          <w:b/>
          <w:sz w:val="20"/>
        </w:rPr>
        <w:t xml:space="preserve">Level: </w:t>
      </w:r>
      <w:r>
        <w:t>Moderate (65th percentile estimate)</w:t>
      </w:r>
    </w:p>
    <w:p>
      <w:r>
        <w:rPr>
          <w:b/>
          <w:sz w:val="20"/>
        </w:rPr>
        <w:t xml:space="preserve">Behavioral Implication: </w:t>
      </w:r>
      <w:r>
        <w:t>Experiences stress related to the overall health of the business (cash flow, growth, competition), not just marketing performance. Seeks relief from cognitive load.</w:t>
      </w:r>
    </w:p>
    <w:p>
      <w:r>
        <w:rPr>
          <w:b/>
          <w:sz w:val="22"/>
        </w:rPr>
        <w:t>Dominant Schwartz Values</w:t>
      </w:r>
    </w:p>
    <w:p>
      <w:pPr>
        <w:pStyle w:val="ListBullet"/>
      </w:pPr>
      <w:r>
        <w:t>Achievement</w:t>
      </w:r>
    </w:p>
    <w:p>
      <w:pPr>
        <w:pStyle w:val="ListBullet"/>
      </w:pPr>
      <w:r>
        <w:t>Power</w:t>
      </w:r>
    </w:p>
    <w:p>
      <w:pPr>
        <w:pStyle w:val="ListBullet"/>
      </w:pPr>
      <w:r>
        <w:t>Self-Direction</w:t>
      </w:r>
    </w:p>
    <w:p>
      <w:r>
        <w:rPr>
          <w:b/>
          <w:sz w:val="22"/>
        </w:rPr>
        <w:t>Moral Foundations Emphasis</w:t>
      </w:r>
    </w:p>
    <w:p>
      <w:pPr>
        <w:pStyle w:val="ListBullet"/>
      </w:pPr>
      <w:r>
        <w:t>Loyalty/Betrayal (expects the agency to be a true partner, fully committed to their success)</w:t>
      </w:r>
    </w:p>
    <w:p>
      <w:pPr>
        <w:pStyle w:val="ListBullet"/>
      </w:pPr>
      <w:r>
        <w:t>Liberty/Oppression (values the freedom to focus on their core business, unburdened by marketing tasks)</w:t>
      </w:r>
    </w:p>
    <w:p>
      <w:pPr>
        <w:pStyle w:val="Heading3"/>
      </w:pPr>
      <w:r>
        <w:t>Behavioral Predictions</w:t>
      </w:r>
    </w:p>
    <w:p>
      <w:r>
        <w:rPr>
          <w:b/>
          <w:sz w:val="20"/>
        </w:rPr>
        <w:t xml:space="preserve">Discovery Pattern: </w:t>
      </w:r>
      <w:r>
        <w:t>Heavily relies on their peer network (other founders, investors, mentors) for recommendations. Actively seeks 'done-for-you' solutions.</w:t>
      </w:r>
    </w:p>
    <w:p>
      <w:r>
        <w:rPr>
          <w:b/>
          <w:sz w:val="20"/>
        </w:rPr>
        <w:t xml:space="preserve">Engagement Trigger: </w:t>
      </w:r>
      <w:r>
        <w:t>The promise of a comprehensive, hands-off solution from a single, reliable partner. The 'Advertising Alfred' concept is the perfect hook.</w:t>
      </w:r>
    </w:p>
    <w:p>
      <w:r>
        <w:rPr>
          <w:b/>
          <w:sz w:val="20"/>
        </w:rPr>
        <w:t xml:space="preserve">Sharing Motivation: </w:t>
      </w:r>
      <w:r>
        <w:t>To be helpful to their network. If Headword makes them look good and saves them time, they will enthusiastically recommend them to other founders.</w:t>
      </w:r>
    </w:p>
    <w:p>
      <w:r>
        <w:rPr>
          <w:b/>
          <w:sz w:val="20"/>
        </w:rPr>
        <w:t xml:space="preserve">Churn Trigger: </w:t>
      </w:r>
      <w:r>
        <w:t>Creating more work for them. If they have to constantly manage the agency, chase for updates, or correct mistakes, the core value proposition is broken.</w:t>
      </w:r>
    </w:p>
    <w:p>
      <w:r>
        <w:rPr>
          <w:b/>
          <w:sz w:val="20"/>
        </w:rPr>
        <w:t xml:space="preserve">Media Consumption Pattern: </w:t>
      </w:r>
      <w:r>
        <w:t>Listens to business and entrepreneurship podcasts (e.g., How I Built This, The All-In Podcast). Scans newsletters like Morning Brew. Active on LinkedIn.</w:t>
      </w:r>
    </w:p>
    <w:p>
      <w:r>
        <w:rPr>
          <w:b/>
          <w:sz w:val="20"/>
        </w:rPr>
        <w:t xml:space="preserve">Brand Relationship Style: </w:t>
      </w:r>
      <w:r>
        <w:t>Delegator. They want to set the vision, trust the expert to execute, and receive concise updates on progress towards goals.</w:t>
      </w:r>
    </w:p>
    <w:p>
      <w:r>
        <w:rPr>
          <w:b/>
          <w:sz w:val="20"/>
        </w:rPr>
        <w:t xml:space="preserve">Price Sensitivity: </w:t>
      </w:r>
      <w:r>
        <w:t>Moderate. Willing to pay a premium for a solution that saves them significant time and mental energy, but needs to see a clear link to business growth.</w:t>
      </w:r>
    </w:p>
    <w:p>
      <w:pPr>
        <w:pStyle w:val="Heading3"/>
      </w:pPr>
      <w:r>
        <w:t>Messaging Dna</w:t>
      </w:r>
    </w:p>
    <w:p>
      <w:r>
        <w:rPr>
          <w:b/>
          <w:sz w:val="20"/>
        </w:rPr>
        <w:t xml:space="preserve">Tone: </w:t>
      </w:r>
      <w:r>
        <w:t>Efficient, confident, proactive, and results-oriented.</w:t>
      </w:r>
    </w:p>
    <w:p>
      <w:r>
        <w:rPr>
          <w:b/>
          <w:sz w:val="20"/>
        </w:rPr>
        <w:t xml:space="preserve">Complexity Level: </w:t>
      </w:r>
      <w:r>
        <w:t>Simple-direct. They want the top-line summary and the bottom-line result. They trust you to handle the complex details.</w:t>
      </w:r>
    </w:p>
    <w:p>
      <w:r>
        <w:rPr>
          <w:b/>
          <w:sz w:val="20"/>
        </w:rPr>
        <w:t xml:space="preserve">Proof Type: </w:t>
      </w:r>
      <w:r>
        <w:t>Peer testimonials (especially from other founders), simple charts showing growth, and a clear, streamlined process.</w:t>
      </w:r>
    </w:p>
    <w:p>
      <w:r>
        <w:rPr>
          <w:b/>
          <w:sz w:val="20"/>
        </w:rPr>
        <w:t xml:space="preserve">Visual Aesthetic: </w:t>
      </w:r>
      <w:r>
        <w:t>Clean, professional, and skimmable. Use dashboards, executive summaries, and clear calls-to-action.</w:t>
      </w:r>
    </w:p>
    <w:p>
      <w:r>
        <w:rPr>
          <w:b/>
          <w:sz w:val="22"/>
        </w:rPr>
        <w:t>Activating Language</w:t>
      </w:r>
    </w:p>
    <w:p>
      <w:pPr>
        <w:pStyle w:val="ListBullet"/>
      </w:pPr>
      <w:r>
        <w:t>Comprehensive solution</w:t>
      </w:r>
    </w:p>
    <w:p>
      <w:pPr>
        <w:pStyle w:val="ListBullet"/>
      </w:pPr>
      <w:r>
        <w:t>We handle everything</w:t>
      </w:r>
    </w:p>
    <w:p>
      <w:pPr>
        <w:pStyle w:val="ListBullet"/>
      </w:pPr>
      <w:r>
        <w:t>Off your plate</w:t>
      </w:r>
    </w:p>
    <w:p>
      <w:pPr>
        <w:pStyle w:val="ListBullet"/>
      </w:pPr>
      <w:r>
        <w:t>Focus on your business</w:t>
      </w:r>
    </w:p>
    <w:p>
      <w:pPr>
        <w:pStyle w:val="ListBullet"/>
      </w:pPr>
      <w:r>
        <w:t>Your dedicated team</w:t>
      </w:r>
    </w:p>
    <w:p>
      <w:pPr>
        <w:pStyle w:val="ListBullet"/>
      </w:pPr>
      <w:r>
        <w:t>Streamlined</w:t>
      </w:r>
    </w:p>
    <w:p>
      <w:r>
        <w:rPr>
          <w:b/>
          <w:sz w:val="22"/>
        </w:rPr>
        <w:t>Reactance Triggers</w:t>
      </w:r>
    </w:p>
    <w:p>
      <w:pPr>
        <w:pStyle w:val="ListBullet"/>
      </w:pPr>
      <w:r>
        <w:t>DIY</w:t>
      </w:r>
    </w:p>
    <w:p>
      <w:pPr>
        <w:pStyle w:val="ListBullet"/>
      </w:pPr>
      <w:r>
        <w:t>Let's collaborate on...</w:t>
      </w:r>
    </w:p>
    <w:p>
      <w:pPr>
        <w:pStyle w:val="ListBullet"/>
      </w:pPr>
      <w:r>
        <w:t>We need your input on...</w:t>
      </w:r>
    </w:p>
    <w:p>
      <w:pPr>
        <w:pStyle w:val="ListBullet"/>
      </w:pPr>
      <w:r>
        <w:t>Complex</w:t>
      </w:r>
    </w:p>
    <w:p>
      <w:pPr>
        <w:pStyle w:val="ListBullet"/>
      </w:pPr>
      <w:r>
        <w:t>Theoretical</w:t>
      </w:r>
    </w:p>
    <w:p>
      <w:pPr>
        <w:pStyle w:val="ListBullet"/>
      </w:pPr>
      <w:r>
        <w:t>Step-by-step</w:t>
      </w:r>
    </w:p>
    <w:p>
      <w:r>
        <w:rPr>
          <w:b/>
          <w:sz w:val="20"/>
        </w:rPr>
        <w:t xml:space="preserve">Segment Name: </w:t>
      </w:r>
      <w:r>
        <w:t>The Innovation Seeker</w:t>
      </w:r>
    </w:p>
    <w:p>
      <w:r>
        <w:rPr>
          <w:b/>
          <w:sz w:val="20"/>
        </w:rPr>
        <w:t xml:space="preserve">Size Estimate: </w:t>
      </w:r>
      <w:r>
        <w:t>Niche (Represents forward-thinking brand managers at innovative, often challenger, brands; influential but smaller in number).</w:t>
      </w:r>
    </w:p>
    <w:p>
      <w:r>
        <w:rPr>
          <w:b/>
          <w:sz w:val="20"/>
        </w:rPr>
        <w:t xml:space="preserve">One Line Description: </w:t>
      </w:r>
      <w:r>
        <w:t>A creative, ambitious brand manager looking for a novel competitive edge and a partner who can bring fresh, intellectually stimulating ideas to the table.</w:t>
      </w:r>
    </w:p>
    <w:p>
      <w:pPr>
        <w:pStyle w:val="Heading3"/>
      </w:pPr>
      <w:r>
        <w:t>Psychometric Profile</w:t>
      </w:r>
    </w:p>
    <w:p>
      <w:r>
        <w:rPr>
          <w:b/>
          <w:sz w:val="20"/>
        </w:rPr>
        <w:t xml:space="preserve">Vals Classification: </w:t>
      </w:r>
      <w:r>
        <w:t>Experiencer</w:t>
      </w:r>
    </w:p>
    <w:p>
      <w:r>
        <w:rPr>
          <w:b/>
          <w:sz w:val="20"/>
        </w:rPr>
        <w:t xml:space="preserve">Regulatory Focus: </w:t>
      </w:r>
      <w:r>
        <w:t>Promotion-focused</w:t>
      </w:r>
    </w:p>
    <w:p>
      <w:r>
        <w:rPr>
          <w:b/>
          <w:sz w:val="20"/>
        </w:rPr>
        <w:t xml:space="preserve">Need For Cognition: </w:t>
      </w:r>
      <w:r>
        <w:t>High</w:t>
      </w:r>
    </w:p>
    <w:p>
      <w:r>
        <w:rPr>
          <w:b/>
          <w:sz w:val="22"/>
        </w:rPr>
        <w:t>Ocean Scores</w:t>
      </w:r>
    </w:p>
    <w:p>
      <w:r>
        <w:rPr>
          <w:b/>
          <w:sz w:val="22"/>
        </w:rPr>
        <w:t>Openness</w:t>
      </w:r>
    </w:p>
    <w:p>
      <w:r>
        <w:rPr>
          <w:b/>
          <w:sz w:val="20"/>
        </w:rPr>
        <w:t xml:space="preserve">Level: </w:t>
      </w:r>
      <w:r>
        <w:t>High (95th percentile estimate)</w:t>
      </w:r>
    </w:p>
    <w:p>
      <w:r>
        <w:rPr>
          <w:b/>
          <w:sz w:val="20"/>
        </w:rPr>
        <w:t xml:space="preserve">Behavioral Implication: </w:t>
      </w:r>
      <w:r>
        <w:t>Highly curious, creative, and drawn to novelty, aesthetics, and complex ideas. Eager to experiment with new methodologies and push creative boundaries.</w:t>
      </w:r>
    </w:p>
    <w:p>
      <w:r>
        <w:rPr>
          <w:b/>
          <w:sz w:val="22"/>
        </w:rPr>
        <w:t>Conscientiousness</w:t>
      </w:r>
    </w:p>
    <w:p>
      <w:r>
        <w:rPr>
          <w:b/>
          <w:sz w:val="20"/>
        </w:rPr>
        <w:t xml:space="preserve">Level: </w:t>
      </w:r>
      <w:r>
        <w:t>Moderate (60th percentile estimate)</w:t>
      </w:r>
    </w:p>
    <w:p>
      <w:r>
        <w:rPr>
          <w:b/>
          <w:sz w:val="20"/>
        </w:rPr>
        <w:t xml:space="preserve">Behavioral Implication: </w:t>
      </w:r>
      <w:r>
        <w:t>Organized enough to manage campaigns, but prioritizes creative exploration over rigid adherence to process. Motivated by impact, not just checking boxes.</w:t>
      </w:r>
    </w:p>
    <w:p>
      <w:r>
        <w:rPr>
          <w:b/>
          <w:sz w:val="22"/>
        </w:rPr>
        <w:t>Extraversion</w:t>
      </w:r>
    </w:p>
    <w:p>
      <w:r>
        <w:rPr>
          <w:b/>
          <w:sz w:val="20"/>
        </w:rPr>
        <w:t xml:space="preserve">Level: </w:t>
      </w:r>
      <w:r>
        <w:t>High (80th percentile estimate)</w:t>
      </w:r>
    </w:p>
    <w:p>
      <w:r>
        <w:rPr>
          <w:b/>
          <w:sz w:val="20"/>
        </w:rPr>
        <w:t xml:space="preserve">Behavioral Implication: </w:t>
      </w:r>
      <w:r>
        <w:t>Enthusiastic and sociable. Enjoys brainstorming and collaborative energy. Wants to work with an agency that feels like a creative peer.</w:t>
      </w:r>
    </w:p>
    <w:p>
      <w:r>
        <w:rPr>
          <w:b/>
          <w:sz w:val="22"/>
        </w:rPr>
        <w:t>Agreeableness</w:t>
      </w:r>
    </w:p>
    <w:p>
      <w:r>
        <w:rPr>
          <w:b/>
          <w:sz w:val="20"/>
        </w:rPr>
        <w:t xml:space="preserve">Level: </w:t>
      </w:r>
      <w:r>
        <w:t>High (70th percentile estimate)</w:t>
      </w:r>
    </w:p>
    <w:p>
      <w:r>
        <w:rPr>
          <w:b/>
          <w:sz w:val="20"/>
        </w:rPr>
        <w:t xml:space="preserve">Behavioral Implication: </w:t>
      </w:r>
      <w:r>
        <w:t>Collaborative, trusting, and optimistic. Builds strong relationships with agency partners and champions their work internally.</w:t>
      </w:r>
    </w:p>
    <w:p>
      <w:r>
        <w:rPr>
          <w:b/>
          <w:sz w:val="22"/>
        </w:rPr>
        <w:t>Neuroticism</w:t>
      </w:r>
    </w:p>
    <w:p>
      <w:r>
        <w:rPr>
          <w:b/>
          <w:sz w:val="20"/>
        </w:rPr>
        <w:t xml:space="preserve">Level: </w:t>
      </w:r>
      <w:r>
        <w:t>Low (30th percentile estimate)</w:t>
      </w:r>
    </w:p>
    <w:p>
      <w:r>
        <w:rPr>
          <w:b/>
          <w:sz w:val="20"/>
        </w:rPr>
        <w:t xml:space="preserve">Behavioral Implication: </w:t>
      </w:r>
      <w:r>
        <w:t>Low professional anxiety and high tolerance for ambiguity. Sees marketing as an opportunity for exciting experimentation, not a source of risk.</w:t>
      </w:r>
    </w:p>
    <w:p>
      <w:r>
        <w:rPr>
          <w:b/>
          <w:sz w:val="22"/>
        </w:rPr>
        <w:t>Dominant Schwartz Values</w:t>
      </w:r>
    </w:p>
    <w:p>
      <w:pPr>
        <w:pStyle w:val="ListBullet"/>
      </w:pPr>
      <w:r>
        <w:t>Stimulation</w:t>
      </w:r>
    </w:p>
    <w:p>
      <w:pPr>
        <w:pStyle w:val="ListBullet"/>
      </w:pPr>
      <w:r>
        <w:t>Self-Direction</w:t>
      </w:r>
    </w:p>
    <w:p>
      <w:pPr>
        <w:pStyle w:val="ListBullet"/>
      </w:pPr>
      <w:r>
        <w:t>Hedonism</w:t>
      </w:r>
    </w:p>
    <w:p>
      <w:r>
        <w:rPr>
          <w:b/>
          <w:sz w:val="22"/>
        </w:rPr>
        <w:t>Moral Foundations Emphasis</w:t>
      </w:r>
    </w:p>
    <w:p>
      <w:pPr>
        <w:pStyle w:val="ListBullet"/>
      </w:pPr>
      <w:r>
        <w:t>Liberty/Oppression (wants to break free from boring, traditional marketing approaches)</w:t>
      </w:r>
    </w:p>
    <w:p>
      <w:pPr>
        <w:pStyle w:val="ListBullet"/>
      </w:pPr>
      <w:r>
        <w:t>Care/Harm (often drawn to brands with a prosocial mission or authentic story)</w:t>
      </w:r>
    </w:p>
    <w:p>
      <w:pPr>
        <w:pStyle w:val="Heading3"/>
      </w:pPr>
      <w:r>
        <w:t>Behavioral Predictions</w:t>
      </w:r>
    </w:p>
    <w:p>
      <w:r>
        <w:rPr>
          <w:b/>
          <w:sz w:val="20"/>
        </w:rPr>
        <w:t xml:space="preserve">Discovery Pattern: </w:t>
      </w:r>
      <w:r>
        <w:t>Follows creative industry publications (e.g., Adweek, Campaign), design blogs, and innovative agency leaders on social media. Attends creative conferences.</w:t>
      </w:r>
    </w:p>
    <w:p>
      <w:r>
        <w:rPr>
          <w:b/>
          <w:sz w:val="20"/>
        </w:rPr>
        <w:t xml:space="preserve">Engagement Trigger: </w:t>
      </w:r>
      <w:r>
        <w:t>A novel idea or a fascinating piece of content that teaches them something new (e.g., a blog post on a surprising cognitive bias). The 'behavioral neuroscience' angle is the primary hook.</w:t>
      </w:r>
    </w:p>
    <w:p>
      <w:r>
        <w:rPr>
          <w:b/>
          <w:sz w:val="20"/>
        </w:rPr>
        <w:t xml:space="preserve">Sharing Motivation: </w:t>
      </w:r>
      <w:r>
        <w:t>To signal their own creativity and intellectual curiosity. They share work and ideas that make them look smart and ahead of the curve.</w:t>
      </w:r>
    </w:p>
    <w:p>
      <w:r>
        <w:rPr>
          <w:b/>
          <w:sz w:val="20"/>
        </w:rPr>
        <w:t xml:space="preserve">Churn Trigger: </w:t>
      </w:r>
      <w:r>
        <w:t>Boredom. If the agency's work becomes formulaic, repetitive, or creatively timid, they will lose interest and seek new inspiration.</w:t>
      </w:r>
    </w:p>
    <w:p>
      <w:r>
        <w:rPr>
          <w:b/>
          <w:sz w:val="20"/>
        </w:rPr>
        <w:t xml:space="preserve">Media Consumption Pattern: </w:t>
      </w:r>
      <w:r>
        <w:t>Reads Fast Company, Wired, and design-focused publications. Follows thought leaders on LinkedIn and X. Listens to podcasts about creativity and innovation.</w:t>
      </w:r>
    </w:p>
    <w:p>
      <w:r>
        <w:rPr>
          <w:b/>
          <w:sz w:val="20"/>
        </w:rPr>
        <w:t xml:space="preserve">Brand Relationship Style: </w:t>
      </w:r>
      <w:r>
        <w:t>Creative partner. They want to be involved in the process, brainstorm, and feel like they are co-creating groundbreaking work.</w:t>
      </w:r>
    </w:p>
    <w:p>
      <w:r>
        <w:rPr>
          <w:b/>
          <w:sz w:val="20"/>
        </w:rPr>
        <w:t xml:space="preserve">Price Sensitivity: </w:t>
      </w:r>
      <w:r>
        <w:t>Low. They see marketing as an investment in brand equity and are willing to pay for truly original thinking and award-winning creative.</w:t>
      </w:r>
    </w:p>
    <w:p>
      <w:pPr>
        <w:pStyle w:val="Heading3"/>
      </w:pPr>
      <w:r>
        <w:t>Messaging Dna</w:t>
      </w:r>
    </w:p>
    <w:p>
      <w:r>
        <w:rPr>
          <w:b/>
          <w:sz w:val="20"/>
        </w:rPr>
        <w:t xml:space="preserve">Tone: </w:t>
      </w:r>
      <w:r>
        <w:t>Inspirational, intelligent, curious, and visionary.</w:t>
      </w:r>
    </w:p>
    <w:p>
      <w:r>
        <w:rPr>
          <w:b/>
          <w:sz w:val="20"/>
        </w:rPr>
        <w:t xml:space="preserve">Complexity Level: </w:t>
      </w:r>
      <w:r>
        <w:t>Nuanced-layered. They enjoy diving into the 'why' behind the strategy and appreciate the intellectual depth of the neuroscience approach.</w:t>
      </w:r>
    </w:p>
    <w:p>
      <w:r>
        <w:rPr>
          <w:b/>
          <w:sz w:val="20"/>
        </w:rPr>
        <w:t xml:space="preserve">Proof Type: </w:t>
      </w:r>
      <w:r>
        <w:t>Award-winning work, novel insights, and thought-provoking frameworks. The originality of the idea is as important as the result.</w:t>
      </w:r>
    </w:p>
    <w:p>
      <w:r>
        <w:rPr>
          <w:b/>
          <w:sz w:val="20"/>
        </w:rPr>
        <w:t xml:space="preserve">Visual Aesthetic: </w:t>
      </w:r>
      <w:r>
        <w:t>Bold, expressive, and conceptually driven. High-end design, artistic photography, and unconventional layouts.</w:t>
      </w:r>
    </w:p>
    <w:p>
      <w:r>
        <w:rPr>
          <w:b/>
          <w:sz w:val="22"/>
        </w:rPr>
        <w:t>Activating Language</w:t>
      </w:r>
    </w:p>
    <w:p>
      <w:pPr>
        <w:pStyle w:val="ListBullet"/>
      </w:pPr>
      <w:r>
        <w:t>Discover</w:t>
      </w:r>
    </w:p>
    <w:p>
      <w:pPr>
        <w:pStyle w:val="ListBullet"/>
      </w:pPr>
      <w:r>
        <w:t>Uncover</w:t>
      </w:r>
    </w:p>
    <w:p>
      <w:pPr>
        <w:pStyle w:val="ListBullet"/>
      </w:pPr>
      <w:r>
        <w:t>A new perspective</w:t>
      </w:r>
    </w:p>
    <w:p>
      <w:pPr>
        <w:pStyle w:val="ListBullet"/>
      </w:pPr>
      <w:r>
        <w:t>The hidden driver</w:t>
      </w:r>
    </w:p>
    <w:p>
      <w:pPr>
        <w:pStyle w:val="ListBullet"/>
      </w:pPr>
      <w:r>
        <w:t>Pioneering</w:t>
      </w:r>
    </w:p>
    <w:p>
      <w:pPr>
        <w:pStyle w:val="ListBullet"/>
      </w:pPr>
      <w:r>
        <w:t>Unexpected</w:t>
      </w:r>
    </w:p>
    <w:p>
      <w:r>
        <w:rPr>
          <w:b/>
          <w:sz w:val="22"/>
        </w:rPr>
        <w:t>Reactance Triggers</w:t>
      </w:r>
    </w:p>
    <w:p>
      <w:pPr>
        <w:pStyle w:val="ListBullet"/>
      </w:pPr>
      <w:r>
        <w:t>Best practices</w:t>
      </w:r>
    </w:p>
    <w:p>
      <w:pPr>
        <w:pStyle w:val="ListBullet"/>
      </w:pPr>
      <w:r>
        <w:t>Industry standard</w:t>
      </w:r>
    </w:p>
    <w:p>
      <w:pPr>
        <w:pStyle w:val="ListBullet"/>
      </w:pPr>
      <w:r>
        <w:t>Proven formula</w:t>
      </w:r>
    </w:p>
    <w:p>
      <w:pPr>
        <w:pStyle w:val="ListBullet"/>
      </w:pPr>
      <w:r>
        <w:t>Safe</w:t>
      </w:r>
    </w:p>
    <w:p>
      <w:pPr>
        <w:pStyle w:val="ListBullet"/>
      </w:pPr>
      <w:r>
        <w:t>Traditional</w:t>
      </w:r>
    </w:p>
    <w:p>
      <w:pPr>
        <w:pStyle w:val="ListBullet"/>
      </w:pPr>
      <w:r>
        <w:t>By the book</w:t>
      </w:r>
    </w:p>
    <w:p>
      <w:pPr>
        <w:pStyle w:val="Heading2"/>
      </w:pPr>
      <w:r>
        <w:t>Prioritization Matrix</w:t>
      </w:r>
    </w:p>
    <w:p>
      <w:r>
        <w:rPr>
          <w:b/>
          <w:sz w:val="20"/>
        </w:rPr>
        <w:t xml:space="preserve">Rank: </w:t>
      </w:r>
      <w:r>
        <w:t>1</w:t>
      </w:r>
    </w:p>
    <w:p>
      <w:r>
        <w:rPr>
          <w:b/>
          <w:sz w:val="20"/>
        </w:rPr>
        <w:t xml:space="preserve">Segment Name: </w:t>
      </w:r>
      <w:r>
        <w:t>The Pragmatic Maximizer</w:t>
      </w:r>
    </w:p>
    <w:p>
      <w:r>
        <w:rPr>
          <w:b/>
          <w:sz w:val="20"/>
        </w:rPr>
        <w:t xml:space="preserve">Addressable Size: </w:t>
      </w:r>
      <w:r>
        <w:t>Medium</w:t>
      </w:r>
    </w:p>
    <w:p>
      <w:r>
        <w:rPr>
          <w:b/>
          <w:sz w:val="20"/>
        </w:rPr>
        <w:t xml:space="preserve">Acquisition Cost: </w:t>
      </w:r>
      <w:r>
        <w:t>high</w:t>
      </w:r>
    </w:p>
    <w:p>
      <w:r>
        <w:rPr>
          <w:b/>
          <w:sz w:val="20"/>
        </w:rPr>
        <w:t xml:space="preserve">Lifetime Value Signal: </w:t>
      </w:r>
      <w:r>
        <w:t>high</w:t>
      </w:r>
    </w:p>
    <w:p>
      <w:r>
        <w:rPr>
          <w:b/>
          <w:sz w:val="20"/>
        </w:rPr>
        <w:t xml:space="preserve">Viral Coefficient: </w:t>
      </w:r>
      <w:r>
        <w:t>low</w:t>
      </w:r>
    </w:p>
    <w:p>
      <w:r>
        <w:rPr>
          <w:b/>
          <w:sz w:val="20"/>
        </w:rPr>
        <w:t xml:space="preserve">Strategic Value: </w:t>
      </w:r>
      <w:r>
        <w:t>Highest. Winning this segment provides the ultimate social proof. Their data-backed testimonials will validate Headword's methodology and unlock all other segments. They also control the largest budgets.</w:t>
      </w:r>
    </w:p>
    <w:p>
      <w:r>
        <w:rPr>
          <w:b/>
          <w:sz w:val="20"/>
        </w:rPr>
        <w:t xml:space="preserve">Rationale: </w:t>
      </w:r>
      <w:r>
        <w:t>This segment is the hardest to win but provides the most strategic leverage. Their skepticism is a feature, not a bug; overcoming it with results creates an unshakeable testimonial that directly addresses the market's primary anxieties. They are the beachhead.</w:t>
      </w:r>
    </w:p>
    <w:p>
      <w:r>
        <w:rPr>
          <w:b/>
          <w:sz w:val="20"/>
        </w:rPr>
        <w:t xml:space="preserve">Rank: </w:t>
      </w:r>
      <w:r>
        <w:t>2</w:t>
      </w:r>
    </w:p>
    <w:p>
      <w:r>
        <w:rPr>
          <w:b/>
          <w:sz w:val="20"/>
        </w:rPr>
        <w:t xml:space="preserve">Segment Name: </w:t>
      </w:r>
      <w:r>
        <w:t>The Resourceful Delegator</w:t>
      </w:r>
    </w:p>
    <w:p>
      <w:r>
        <w:rPr>
          <w:b/>
          <w:sz w:val="20"/>
        </w:rPr>
        <w:t xml:space="preserve">Addressable Size: </w:t>
      </w:r>
      <w:r>
        <w:t>Large</w:t>
      </w:r>
    </w:p>
    <w:p>
      <w:r>
        <w:rPr>
          <w:b/>
          <w:sz w:val="20"/>
        </w:rPr>
        <w:t xml:space="preserve">Acquisition Cost: </w:t>
      </w:r>
      <w:r>
        <w:t>low</w:t>
      </w:r>
    </w:p>
    <w:p>
      <w:r>
        <w:rPr>
          <w:b/>
          <w:sz w:val="20"/>
        </w:rPr>
        <w:t xml:space="preserve">Lifetime Value Signal: </w:t>
      </w:r>
      <w:r>
        <w:t>high</w:t>
      </w:r>
    </w:p>
    <w:p>
      <w:r>
        <w:rPr>
          <w:b/>
          <w:sz w:val="20"/>
        </w:rPr>
        <w:t xml:space="preserve">Viral Coefficient: </w:t>
      </w:r>
      <w:r>
        <w:t>high</w:t>
      </w:r>
    </w:p>
    <w:p>
      <w:r>
        <w:rPr>
          <w:b/>
          <w:sz w:val="20"/>
        </w:rPr>
        <w:t xml:space="preserve">Strategic Value: </w:t>
      </w:r>
      <w:r>
        <w:t>Primary growth engine. This segment is the largest, easiest to acquire via referrals, and most likely to spread the word. They are highly profitable and fuel the business while the team pursues higher-cost segments.</w:t>
      </w:r>
    </w:p>
    <w:p>
      <w:r>
        <w:rPr>
          <w:b/>
          <w:sz w:val="20"/>
        </w:rPr>
        <w:t xml:space="preserve">Rationale: </w:t>
      </w:r>
      <w:r>
        <w:t>This segment's pain point (lack of time and expertise) is a perfect match for the 'Advertising Alfred' value proposition. They are receptive, loyal, and act as a powerful referral network, making them essential for scalable growth.</w:t>
      </w:r>
    </w:p>
    <w:p>
      <w:r>
        <w:rPr>
          <w:b/>
          <w:sz w:val="20"/>
        </w:rPr>
        <w:t xml:space="preserve">Rank: </w:t>
      </w:r>
      <w:r>
        <w:t>3</w:t>
      </w:r>
    </w:p>
    <w:p>
      <w:r>
        <w:rPr>
          <w:b/>
          <w:sz w:val="20"/>
        </w:rPr>
        <w:t xml:space="preserve">Segment Name: </w:t>
      </w:r>
      <w:r>
        <w:t>The Innovation Seeker</w:t>
      </w:r>
    </w:p>
    <w:p>
      <w:r>
        <w:rPr>
          <w:b/>
          <w:sz w:val="20"/>
        </w:rPr>
        <w:t xml:space="preserve">Addressable Size: </w:t>
      </w:r>
      <w:r>
        <w:t>Niche</w:t>
      </w:r>
    </w:p>
    <w:p>
      <w:r>
        <w:rPr>
          <w:b/>
          <w:sz w:val="20"/>
        </w:rPr>
        <w:t xml:space="preserve">Acquisition Cost: </w:t>
      </w:r>
      <w:r>
        <w:t>moderate</w:t>
      </w:r>
    </w:p>
    <w:p>
      <w:r>
        <w:rPr>
          <w:b/>
          <w:sz w:val="20"/>
        </w:rPr>
        <w:t xml:space="preserve">Lifetime Value Signal: </w:t>
      </w:r>
      <w:r>
        <w:t>moderate</w:t>
      </w:r>
    </w:p>
    <w:p>
      <w:r>
        <w:rPr>
          <w:b/>
          <w:sz w:val="20"/>
        </w:rPr>
        <w:t xml:space="preserve">Viral Coefficient: </w:t>
      </w:r>
      <w:r>
        <w:t>moderate</w:t>
      </w:r>
    </w:p>
    <w:p>
      <w:r>
        <w:rPr>
          <w:b/>
          <w:sz w:val="20"/>
        </w:rPr>
        <w:t xml:space="preserve">Strategic Value: </w:t>
      </w:r>
      <w:r>
        <w:t>Award and reputation builder. This segment is the source of award-winning, portfolio-defining work. They provide the 'sizzle' that attracts media attention and top creative talent, reinforcing the brand's premium positioning.</w:t>
      </w:r>
    </w:p>
    <w:p>
      <w:r>
        <w:rPr>
          <w:b/>
          <w:sz w:val="20"/>
        </w:rPr>
        <w:t xml:space="preserve">Rationale: </w:t>
      </w:r>
      <w:r>
        <w:t>While not the largest or most profitable segment, they are crucial for brand building. The innovative work created for them serves as the 'hero' content that captures the attention of the Pragmatic Maximizers and justifies premium pricing.</w:t>
      </w:r>
    </w:p>
    <w:p>
      <w:pPr>
        <w:pStyle w:val="Heading2"/>
      </w:pPr>
      <w:r>
        <w:t>Cross Segment Dynamics</w:t>
      </w:r>
    </w:p>
    <w:p>
      <w:pPr>
        <w:pStyle w:val="Heading3"/>
      </w:pPr>
      <w:r>
        <w:t>Influence Chains</w:t>
      </w:r>
    </w:p>
    <w:p>
      <w:pPr>
        <w:pStyle w:val="ListBullet"/>
      </w:pPr>
      <w:r>
        <w:t>Pragmatic Maximizers validate Headword's effectiveness, which gives Resourceful Delegators the confidence to sign on without extensive due diligence.</w:t>
      </w:r>
    </w:p>
    <w:p>
      <w:pPr>
        <w:pStyle w:val="ListBullet"/>
      </w:pPr>
      <w:r>
        <w:t>Innovation Seekers collaborate on award-winning campaigns, which are then used as case studies to prove Headword's capabilities to Pragmatic Maximizers.</w:t>
      </w:r>
    </w:p>
    <w:p>
      <w:pPr>
        <w:pStyle w:val="ListBullet"/>
      </w:pPr>
      <w:r>
        <w:t>Resourceful Delegators (Founders) provide glowing, network-based referrals that are highly trusted by other founders and SMB leaders.</w:t>
      </w:r>
    </w:p>
    <w:p>
      <w:pPr>
        <w:pStyle w:val="Heading3"/>
      </w:pPr>
      <w:r>
        <w:t>Segment Conflicts</w:t>
      </w:r>
    </w:p>
    <w:p>
      <w:pPr>
        <w:pStyle w:val="ListBullet"/>
      </w:pPr>
      <w:r>
        <w:t>Messaging that is too creatively abstract for the Innovation Seeker will alienate the Pragmatic Maximizer, who will see it as risky fluff.</w:t>
      </w:r>
    </w:p>
    <w:p>
      <w:pPr>
        <w:pStyle w:val="ListBullet"/>
      </w:pPr>
      <w:r>
        <w:t>Messaging that is too focused on safety and risk-mitigation for the Pragmatic Maximizer may bore the Innovation Seeker, who is looking for excitement.</w:t>
      </w:r>
    </w:p>
    <w:p>
      <w:pPr>
        <w:pStyle w:val="ListBullet"/>
      </w:pPr>
      <w:r>
        <w:t>The hands-on, collaborative style desired by Innovation Seekers could drain resources if not managed, conflicting with the streamlined, efficient model needed for Resourceful Delegators.</w:t>
      </w:r>
    </w:p>
    <w:p>
      <w:pPr>
        <w:pStyle w:val="Heading3"/>
      </w:pPr>
      <w:r>
        <w:t>Optimal Acquisition Sequence</w:t>
      </w:r>
    </w:p>
    <w:p>
      <w:r>
        <w:rPr>
          <w:b/>
          <w:sz w:val="20"/>
        </w:rPr>
        <w:t xml:space="preserve">Step: </w:t>
      </w:r>
      <w:r>
        <w:t>1</w:t>
      </w:r>
    </w:p>
    <w:p>
      <w:r>
        <w:rPr>
          <w:b/>
          <w:sz w:val="20"/>
        </w:rPr>
        <w:t xml:space="preserve">Segment: </w:t>
      </w:r>
      <w:r>
        <w:t>The Resourceful Delegator</w:t>
      </w:r>
    </w:p>
    <w:p>
      <w:r>
        <w:rPr>
          <w:b/>
          <w:sz w:val="20"/>
        </w:rPr>
        <w:t xml:space="preserve">Unlocks: </w:t>
      </w:r>
      <w:r>
        <w:t>Early revenue, case studies, and a powerful referral network. This builds the financial and social proof foundation.</w:t>
      </w:r>
    </w:p>
    <w:p>
      <w:r>
        <w:rPr>
          <w:b/>
          <w:sz w:val="20"/>
        </w:rPr>
        <w:t xml:space="preserve">Step: </w:t>
      </w:r>
      <w:r>
        <w:t>2</w:t>
      </w:r>
    </w:p>
    <w:p>
      <w:r>
        <w:rPr>
          <w:b/>
          <w:sz w:val="20"/>
        </w:rPr>
        <w:t xml:space="preserve">Segment: </w:t>
      </w:r>
      <w:r>
        <w:t>The Innovation Seeker</w:t>
      </w:r>
    </w:p>
    <w:p>
      <w:r>
        <w:rPr>
          <w:b/>
          <w:sz w:val="20"/>
        </w:rPr>
        <w:t xml:space="preserve">Unlocks: </w:t>
      </w:r>
      <w:r>
        <w:t>High-profile, award-winning work. This builds brand prestige and creates the 'hero' case studies needed for the next step.</w:t>
      </w:r>
    </w:p>
    <w:p>
      <w:r>
        <w:rPr>
          <w:b/>
          <w:sz w:val="20"/>
        </w:rPr>
        <w:t xml:space="preserve">Step: </w:t>
      </w:r>
      <w:r>
        <w:t>3</w:t>
      </w:r>
    </w:p>
    <w:p>
      <w:r>
        <w:rPr>
          <w:b/>
          <w:sz w:val="20"/>
        </w:rPr>
        <w:t xml:space="preserve">Segment: </w:t>
      </w:r>
      <w:r>
        <w:t>The Pragmatic Maximizer</w:t>
      </w:r>
    </w:p>
    <w:p>
      <w:r>
        <w:rPr>
          <w:b/>
          <w:sz w:val="20"/>
        </w:rPr>
        <w:t xml:space="preserve">Unlocks: </w:t>
      </w:r>
      <w:r>
        <w:t>Highest-value contracts and ultimate market validation. Use the revenue from Step 1 and the prestige from Step 2 to prove undeniable ROI and de-risk the decision for this key segment.</w:t>
      </w:r>
    </w:p>
    <w:p>
      <w:pPr>
        <w:pStyle w:val="Heading2"/>
      </w:pPr>
      <w:r>
        <w:t>Persona Cards</w:t>
      </w:r>
    </w:p>
    <w:p>
      <w:r>
        <w:rPr>
          <w:b/>
          <w:sz w:val="20"/>
        </w:rPr>
        <w:t xml:space="preserve">Segment Name: </w:t>
      </w:r>
      <w:r>
        <w:t>The Pragmatic Maximizer</w:t>
      </w:r>
    </w:p>
    <w:p>
      <w:r>
        <w:rPr>
          <w:b/>
          <w:sz w:val="20"/>
        </w:rPr>
        <w:t xml:space="preserve">Persona Name: </w:t>
      </w:r>
      <w:r>
        <w:t>Catherine</w:t>
      </w:r>
    </w:p>
    <w:p>
      <w:r>
        <w:rPr>
          <w:b/>
          <w:sz w:val="20"/>
        </w:rPr>
        <w:t xml:space="preserve">Age Range: </w:t>
      </w:r>
      <w:r>
        <w:t>42-55</w:t>
      </w:r>
    </w:p>
    <w:p>
      <w:r>
        <w:rPr>
          <w:b/>
          <w:sz w:val="20"/>
        </w:rPr>
        <w:t xml:space="preserve">Life Situation: </w:t>
      </w:r>
      <w:r>
        <w:t>CMO at a $100M B2B SaaS company. Married with two teenagers. Lives in a suburb of a major tech hub. Her bonus is tied to marketing-sourced pipeline and LTV:CAC ratio.</w:t>
      </w:r>
    </w:p>
    <w:p>
      <w:r>
        <w:rPr>
          <w:b/>
          <w:sz w:val="20"/>
        </w:rPr>
        <w:t xml:space="preserve">Day In The Life: </w:t>
      </w:r>
      <w:r>
        <w:t>Her day is a series of back-to-back meetings: budget reviews, campaign performance analysis with her data team, and tense check-ins with the CRO. She spends her evenings scrolling through HBR and LinkedIn on her tablet, looking for an edge, and feeling a constant, low-grade anxiety about hitting her quarterly numbers.</w:t>
      </w:r>
    </w:p>
    <w:p>
      <w:r>
        <w:rPr>
          <w:b/>
          <w:sz w:val="20"/>
        </w:rPr>
        <w:t xml:space="preserve">Media Diet: </w:t>
      </w:r>
      <w:r>
        <w:t>Wall Street Journal, Harvard Business Review, MarketingProfs, Gartner reports. Listens to 'Marketing Over Coffee'. Avoids TikTok and superficial social media trends.</w:t>
      </w:r>
    </w:p>
    <w:p>
      <w:r>
        <w:rPr>
          <w:b/>
          <w:sz w:val="20"/>
        </w:rPr>
        <w:t xml:space="preserve">Brands They Love: </w:t>
      </w:r>
      <w:r>
        <w:t>Salesforce (for its data-centric ecosystem), McKinsey (for its intellectual rigor), and Volvo (for its reputation of safety and reliability). She loves brands that are established, predictable, and project authority.</w:t>
      </w:r>
    </w:p>
    <w:p>
      <w:r>
        <w:rPr>
          <w:b/>
          <w:sz w:val="20"/>
        </w:rPr>
        <w:t xml:space="preserve">Category Relationship: </w:t>
      </w:r>
      <w:r>
        <w:t>Deeply skeptical of agencies. She sees them as a necessary evil, often over-promising and under-delivering. She's been burned by 'creative' agencies that couldn't demonstrate ROI and is now looking for a partner that speaks her language: data.</w:t>
      </w:r>
    </w:p>
    <w:p>
      <w:r>
        <w:rPr>
          <w:b/>
          <w:sz w:val="20"/>
        </w:rPr>
        <w:t xml:space="preserve">First Encounter Moment: </w:t>
      </w:r>
      <w:r>
        <w:t>A trusted peer on a CMO roundtable mentions an agency that uses 'a scientific approach' to de-risk creative. Intrigued, she Googles 'behavioral science marketing agency' and finds a Headword whitepaper titled 'The End of Guesswork: A Framework for Predictable Creative Performance.'</w:t>
      </w:r>
    </w:p>
    <w:p>
      <w:r>
        <w:rPr>
          <w:b/>
          <w:sz w:val="20"/>
        </w:rPr>
        <w:t xml:space="preserve">Recommendation Quote: </w:t>
      </w:r>
      <w:r>
        <w:t>'Honestly, I was skeptical. But Headword is different. They don't talk about 'ideas,' they talk about 'frameworks.' For the first time, our creative budget feels like an investment, not a gamble. The reports are clear, the results are measurable. They just get it.'</w:t>
      </w:r>
    </w:p>
    <w:p>
      <w:r>
        <w:rPr>
          <w:b/>
          <w:sz w:val="20"/>
        </w:rPr>
        <w:t xml:space="preserve">Dealbreaker: </w:t>
      </w:r>
      <w:r>
        <w:t>A pitch deck that leads with 'our creative philosophy' instead of 'our measurement methodology.' Any hint of disorganization or a lack of data-driven rationale is an immediate red flag.</w:t>
      </w:r>
    </w:p>
    <w:p>
      <w:r>
        <w:rPr>
          <w:b/>
          <w:sz w:val="20"/>
        </w:rPr>
        <w:t xml:space="preserve">Segment Name: </w:t>
      </w:r>
      <w:r>
        <w:t>The Resourceful Delegator</w:t>
      </w:r>
    </w:p>
    <w:p>
      <w:r>
        <w:rPr>
          <w:b/>
          <w:sz w:val="20"/>
        </w:rPr>
        <w:t xml:space="preserve">Persona Name: </w:t>
      </w:r>
      <w:r>
        <w:t>David</w:t>
      </w:r>
    </w:p>
    <w:p>
      <w:r>
        <w:rPr>
          <w:b/>
          <w:sz w:val="20"/>
        </w:rPr>
        <w:t xml:space="preserve">Age Range: </w:t>
      </w:r>
      <w:r>
        <w:t>35-48</w:t>
      </w:r>
    </w:p>
    <w:p>
      <w:r>
        <w:rPr>
          <w:b/>
          <w:sz w:val="20"/>
        </w:rPr>
        <w:t xml:space="preserve">Life Situation: </w:t>
      </w:r>
      <w:r>
        <w:t>Founder/CEO of a 50-person CPG startup that just closed its Series A. He's a product visionary, not a marketer. Works 70-hour weeks and is completely overwhelmed by the need to build a brand while also managing operations, fundraising, and sales.</w:t>
      </w:r>
    </w:p>
    <w:p>
      <w:r>
        <w:rPr>
          <w:b/>
          <w:sz w:val="20"/>
        </w:rPr>
        <w:t xml:space="preserve">Day In The Life: </w:t>
      </w:r>
      <w:r>
        <w:t>He wakes up at 5 AM to answer emails before his kids wake up. His day is a blur of investor updates, supply chain calls, and product development meetings. He knows marketing is critical but every time he tries to focus on it, another fire breaks out. He feels guilty and stressed that he's not giving the brand the attention it deserves.</w:t>
      </w:r>
    </w:p>
    <w:p>
      <w:r>
        <w:rPr>
          <w:b/>
          <w:sz w:val="20"/>
        </w:rPr>
        <w:t xml:space="preserve">Media Diet: </w:t>
      </w:r>
      <w:r>
        <w:t>Listens to 'How I Built This' and 'The All-In Podcast' on his commute. Gets news from tech newsletters like Axios Pro and Morning Brew. Spends 20 minutes a day on LinkedIn to network.</w:t>
      </w:r>
    </w:p>
    <w:p>
      <w:r>
        <w:rPr>
          <w:b/>
          <w:sz w:val="20"/>
        </w:rPr>
        <w:t xml:space="preserve">Brands They Love: </w:t>
      </w:r>
      <w:r>
        <w:t>Patagonia (for its clear mission), Stripe (for its simplicity and developer focus), and Athletic Greens (for its all-in-one efficiency). He admires brands that solve a complex problem with an elegant, comprehensive solution.</w:t>
      </w:r>
    </w:p>
    <w:p>
      <w:r>
        <w:rPr>
          <w:b/>
          <w:sz w:val="20"/>
        </w:rPr>
        <w:t xml:space="preserve">Category Relationship: </w:t>
      </w:r>
      <w:r>
        <w:t>He doesn't have a relationship with the category; he has a problem he needs solved. He sees an agency as a tool. He needs to hire someone he can trust completely to take marketing off his plate so he can get back to building his company.</w:t>
      </w:r>
    </w:p>
    <w:p>
      <w:r>
        <w:rPr>
          <w:b/>
          <w:sz w:val="20"/>
        </w:rPr>
        <w:t xml:space="preserve">First Encounter Moment: </w:t>
      </w:r>
      <w:r>
        <w:t>During a monthly call with his lead investor, he mentions his marketing struggles. The investor says, 'You need to talk to Forrester at Headword. They act like a full-stack outsourced CMO for a few of my other portfolio companies. They just handle it.'</w:t>
      </w:r>
    </w:p>
    <w:p>
      <w:r>
        <w:rPr>
          <w:b/>
          <w:sz w:val="20"/>
        </w:rPr>
        <w:t xml:space="preserve">Recommendation Quote: </w:t>
      </w:r>
      <w:r>
        <w:t>'You have to call these guys. I talked to them once, gave them the vision, and now I just get a one-page report every Friday showing me the numbers going up. They took marketing completely off my plate. It's the best money we spend.'</w:t>
      </w:r>
    </w:p>
    <w:p>
      <w:r>
        <w:rPr>
          <w:b/>
          <w:sz w:val="20"/>
        </w:rPr>
        <w:t xml:space="preserve">Dealbreaker: </w:t>
      </w:r>
      <w:r>
        <w:t>A complex, multi-stage onboarding process that requires a lot of his time and input. If it isn't easy and efficient from the very first interaction, he'll assume they can't deliver on their promise and will disengage.</w:t>
      </w:r>
    </w:p>
    <w:p>
      <w:r>
        <w:rPr>
          <w:b/>
          <w:sz w:val="20"/>
        </w:rPr>
        <w:t xml:space="preserve">Segment Name: </w:t>
      </w:r>
      <w:r>
        <w:t>The Innovation Seeker</w:t>
      </w:r>
    </w:p>
    <w:p>
      <w:r>
        <w:rPr>
          <w:b/>
          <w:sz w:val="20"/>
        </w:rPr>
        <w:t xml:space="preserve">Persona Name: </w:t>
      </w:r>
      <w:r>
        <w:t>Maria</w:t>
      </w:r>
    </w:p>
    <w:p>
      <w:r>
        <w:rPr>
          <w:b/>
          <w:sz w:val="20"/>
        </w:rPr>
        <w:t xml:space="preserve">Age Range: </w:t>
      </w:r>
      <w:r>
        <w:t>28-38</w:t>
      </w:r>
    </w:p>
    <w:p>
      <w:r>
        <w:rPr>
          <w:b/>
          <w:sz w:val="20"/>
        </w:rPr>
        <w:t xml:space="preserve">Life Situation: </w:t>
      </w:r>
      <w:r>
        <w:t>Senior Brand Manager at a fast-growing, direct-to-consumer wellness brand. She's tasked with making the brand a cultural phenomenon. She's a rising star in her company, known for her creative flair and bold ideas.</w:t>
      </w:r>
    </w:p>
    <w:p>
      <w:r>
        <w:rPr>
          <w:b/>
          <w:sz w:val="20"/>
        </w:rPr>
        <w:t xml:space="preserve">Day In The Life: </w:t>
      </w:r>
      <w:r>
        <w:t>Her day is spent in creative reviews, mood boarding sessions, and brainstorming meetings. She's constantly screenshotting interesting ads on Instagram and sending articles about cultural trends to her team. She spends her lunch break scrolling through Behance and Adweek, looking for inspiration.</w:t>
      </w:r>
    </w:p>
    <w:p>
      <w:r>
        <w:rPr>
          <w:b/>
          <w:sz w:val="20"/>
        </w:rPr>
        <w:t xml:space="preserve">Media Diet: </w:t>
      </w:r>
      <w:r>
        <w:t>Reads Fast Company, Wired, and It's Nice That. Follows specific creative directors and agency accounts on Instagram and LinkedIn. Listens to podcasts like '20VC' and 'On Strategy'.</w:t>
      </w:r>
    </w:p>
    <w:p>
      <w:r>
        <w:rPr>
          <w:b/>
          <w:sz w:val="20"/>
        </w:rPr>
        <w:t xml:space="preserve">Brands They Love: </w:t>
      </w:r>
      <w:r>
        <w:t>Liquid Death (for its irreverent branding), A24 (for its distinct aesthetic and cult following), and Oatly (for its quirky, self-aware copy). She loves brands that break category conventions and build a passionate community.</w:t>
      </w:r>
    </w:p>
    <w:p>
      <w:r>
        <w:rPr>
          <w:b/>
          <w:sz w:val="20"/>
        </w:rPr>
        <w:t xml:space="preserve">Category Relationship: </w:t>
      </w:r>
      <w:r>
        <w:t>She sees agencies as essential creative partners. She loves the energy of a great agency and is looking for a team that can challenge her, teach her something new, and co-create work that will get noticed and win awards.</w:t>
      </w:r>
    </w:p>
    <w:p>
      <w:r>
        <w:rPr>
          <w:b/>
          <w:sz w:val="20"/>
        </w:rPr>
        <w:t xml:space="preserve">First Encounter Moment: </w:t>
      </w:r>
      <w:r>
        <w:t>She sees a LinkedIn post from Headword's Executive Creative Director deconstructing the psychological principles behind a recent award-winning campaign. Fascinated by the intellectual rigor behind the creative, she clicks through to their website.</w:t>
      </w:r>
    </w:p>
    <w:p>
      <w:r>
        <w:rPr>
          <w:b/>
          <w:sz w:val="20"/>
        </w:rPr>
        <w:t xml:space="preserve">Recommendation Quote: </w:t>
      </w:r>
      <w:r>
        <w:t>'We're doing the most exciting work of my career with Headword. They don't just bring cool ideas; they bring this whole other layer of behavioral science that makes the work so much smarter. It's like having a creative agency and a psych lab all in one.'</w:t>
      </w:r>
    </w:p>
    <w:p>
      <w:r>
        <w:rPr>
          <w:b/>
          <w:sz w:val="20"/>
        </w:rPr>
        <w:t xml:space="preserve">Dealbreaker: </w:t>
      </w:r>
      <w:r>
        <w:t>Presenting safe, derivative, or 'best practice' ideas. If the work feels like something she's seen before, she will assume the agency is uninspired and not the right partner to help her stand out.</w:t>
      </w:r>
    </w:p>
    <w:p>
      <w:pPr>
        <w:pStyle w:val="Heading2"/>
      </w:pPr>
      <w:r>
        <w:t>Measurement Recommendations</w:t>
      </w:r>
    </w:p>
    <w:p>
      <w:pPr>
        <w:pStyle w:val="Heading3"/>
      </w:pPr>
      <w:r>
        <w:t>Trackable Psychometric Signals</w:t>
      </w:r>
    </w:p>
    <w:p>
      <w:pPr>
        <w:pStyle w:val="ListBullet"/>
      </w:pPr>
      <w:r>
        <w:t>Regulatory Focus: Analyze language in lead forms and initial emails. Use of 'achieve,' 'grow,' 'opportunity' suggests Promotion focus. Use of 'avoid,' 'secure,' 'problem' suggests Prevention focus.</w:t>
      </w:r>
    </w:p>
    <w:p>
      <w:pPr>
        <w:pStyle w:val="ListBullet"/>
      </w:pPr>
      <w:r>
        <w:t>Need for Cognition: Track consumption of long-form content (whitepapers, webinars). High consumption is a proxy for High Need for Cognition.</w:t>
      </w:r>
    </w:p>
    <w:p>
      <w:pPr>
        <w:pStyle w:val="ListBullet"/>
      </w:pPr>
      <w:r>
        <w:t>Conscientiousness: Measure response time to emails and requests for information during the sales process. Fast, detailed responses can indicate high conscientiousness.</w:t>
      </w:r>
    </w:p>
    <w:p>
      <w:pPr>
        <w:pStyle w:val="ListBullet"/>
      </w:pPr>
      <w:r>
        <w:t>Openness: Track engagement with content about novel or unconventional marketing ideas. High engagement suggests high Openness.</w:t>
      </w:r>
    </w:p>
    <w:p>
      <w:pPr>
        <w:pStyle w:val="Heading3"/>
      </w:pPr>
      <w:r>
        <w:t>Ab Test Designs</w:t>
      </w:r>
    </w:p>
    <w:p>
      <w:r>
        <w:rPr>
          <w:b/>
          <w:sz w:val="20"/>
        </w:rPr>
        <w:t xml:space="preserve">Hypothesis: </w:t>
      </w:r>
      <w:r>
        <w:t>Prevention-focused messaging will generate higher quality leads from 'The Pragmatic Maximizer' segment than promotion-focused messaging.</w:t>
      </w:r>
    </w:p>
    <w:p>
      <w:r>
        <w:rPr>
          <w:b/>
          <w:sz w:val="20"/>
        </w:rPr>
        <w:t xml:space="preserve">Test Design: </w:t>
      </w:r>
      <w:r>
        <w:t>Run two parallel LinkedIn ad campaigns. Campaign A uses copy like 'De-risk your marketing spend and guarantee ROI.' Campaign B uses 'Unlock explosive growth and outperform competitors.' Measure CPL and, more importantly, lead-to-SQL conversion rate for each.</w:t>
      </w:r>
    </w:p>
    <w:p>
      <w:r>
        <w:rPr>
          <w:b/>
          <w:sz w:val="20"/>
        </w:rPr>
        <w:t xml:space="preserve">Target Segment: </w:t>
      </w:r>
      <w:r>
        <w:t>The Pragmatic Maximizer</w:t>
      </w:r>
    </w:p>
    <w:p>
      <w:r>
        <w:rPr>
          <w:b/>
          <w:sz w:val="20"/>
        </w:rPr>
        <w:t xml:space="preserve">Hypothesis: </w:t>
      </w:r>
      <w:r>
        <w:t>Messaging emphasizing 'efficiency' and 'done-for-you service' will have a higher conversion rate on a landing page for 'The Resourceful Delegator' than messaging emphasizing 'collaboration' and 'strategic partnership.'</w:t>
      </w:r>
    </w:p>
    <w:p>
      <w:r>
        <w:rPr>
          <w:b/>
          <w:sz w:val="20"/>
        </w:rPr>
        <w:t xml:space="preserve">Test Design: </w:t>
      </w:r>
      <w:r>
        <w:t>Create two versions of the 'Grow' service package landing page. Version A's headline is 'The All-in-One Marketing Solution. We Handle Everything.' Version B's is 'Your Strategic Partner for Sustainable Growth.' Measure 'Book a Call' conversions.</w:t>
      </w:r>
    </w:p>
    <w:p>
      <w:r>
        <w:rPr>
          <w:b/>
          <w:sz w:val="20"/>
        </w:rPr>
        <w:t xml:space="preserve">Target Segment: </w:t>
      </w:r>
      <w:r>
        <w:t>The Resourceful Delegator</w:t>
      </w:r>
    </w:p>
    <w:p>
      <w:pPr>
        <w:pStyle w:val="Heading3"/>
      </w:pPr>
      <w:r>
        <w:t>Kpis Per Segment</w:t>
      </w:r>
    </w:p>
    <w:p>
      <w:r>
        <w:rPr>
          <w:b/>
          <w:sz w:val="20"/>
        </w:rPr>
        <w:t xml:space="preserve">Segment: </w:t>
      </w:r>
      <w:r>
        <w:t>The Pragmatic Maximizer</w:t>
      </w:r>
    </w:p>
    <w:p>
      <w:r>
        <w:rPr>
          <w:b/>
          <w:sz w:val="20"/>
        </w:rPr>
        <w:t xml:space="preserve">Primary Kpi: </w:t>
      </w:r>
      <w:r>
        <w:t>Sales Cycle Length (longer is expected, but tracking is key)</w:t>
      </w:r>
    </w:p>
    <w:p>
      <w:r>
        <w:rPr>
          <w:b/>
          <w:sz w:val="22"/>
        </w:rPr>
        <w:t>Secondary Kpis</w:t>
      </w:r>
    </w:p>
    <w:p>
      <w:pPr>
        <w:pStyle w:val="ListBullet"/>
      </w:pPr>
      <w:r>
        <w:t>Conversion Rate from SQL to Closed-Won</w:t>
      </w:r>
    </w:p>
    <w:p>
      <w:pPr>
        <w:pStyle w:val="ListBullet"/>
      </w:pPr>
      <w:r>
        <w:t>Average Contract Value (ACV)</w:t>
      </w:r>
    </w:p>
    <w:p>
      <w:r>
        <w:rPr>
          <w:b/>
          <w:sz w:val="20"/>
        </w:rPr>
        <w:t xml:space="preserve">Segment: </w:t>
      </w:r>
      <w:r>
        <w:t>The Resourceful Delegator</w:t>
      </w:r>
    </w:p>
    <w:p>
      <w:r>
        <w:rPr>
          <w:b/>
          <w:sz w:val="20"/>
        </w:rPr>
        <w:t xml:space="preserve">Primary Kpi: </w:t>
      </w:r>
      <w:r>
        <w:t>Lead Velocity Rate from Referrals</w:t>
      </w:r>
    </w:p>
    <w:p>
      <w:r>
        <w:rPr>
          <w:b/>
          <w:sz w:val="22"/>
        </w:rPr>
        <w:t>Secondary Kpis</w:t>
      </w:r>
    </w:p>
    <w:p>
      <w:pPr>
        <w:pStyle w:val="ListBullet"/>
      </w:pPr>
      <w:r>
        <w:t>Client Retention Rate</w:t>
      </w:r>
    </w:p>
    <w:p>
      <w:pPr>
        <w:pStyle w:val="ListBullet"/>
      </w:pPr>
      <w:r>
        <w:t>Customer Acquisition Cost (CAC)</w:t>
      </w:r>
    </w:p>
    <w:p>
      <w:r>
        <w:rPr>
          <w:b/>
          <w:sz w:val="20"/>
        </w:rPr>
        <w:t xml:space="preserve">Segment: </w:t>
      </w:r>
      <w:r>
        <w:t>The Innovation Seeker</w:t>
      </w:r>
    </w:p>
    <w:p>
      <w:r>
        <w:rPr>
          <w:b/>
          <w:sz w:val="20"/>
        </w:rPr>
        <w:t xml:space="preserve">Primary Kpi: </w:t>
      </w:r>
      <w:r>
        <w:t>Number of Industry Awards/Mentions per Client</w:t>
      </w:r>
    </w:p>
    <w:p>
      <w:r>
        <w:rPr>
          <w:b/>
          <w:sz w:val="22"/>
        </w:rPr>
        <w:t>Secondary Kpis</w:t>
      </w:r>
    </w:p>
    <w:p>
      <w:pPr>
        <w:pStyle w:val="ListBullet"/>
      </w:pPr>
      <w:r>
        <w:t>Project-Based Revenue</w:t>
      </w:r>
    </w:p>
    <w:p>
      <w:pPr>
        <w:pStyle w:val="ListBullet"/>
      </w:pPr>
      <w:r>
        <w:t>Rate of Conversion from Project to Retainer</w:t>
      </w:r>
    </w:p>
    <w:p>
      <w:r>
        <w:br w:type="page"/>
      </w:r>
    </w:p>
    <w:p>
      <w:pPr>
        <w:pStyle w:val="Heading1"/>
      </w:pPr>
      <w:r>
        <w:t>5. Competitive Landscape</w:t>
      </w:r>
    </w:p>
    <w:p>
      <w:pPr>
        <w:pStyle w:val="Heading2"/>
      </w:pPr>
      <w:r>
        <w:t>Competitor Map</w:t>
      </w:r>
    </w:p>
    <w:p>
      <w:pPr>
        <w:pStyle w:val="Heading3"/>
      </w:pPr>
      <w:r>
        <w:t>Direct Competitors</w:t>
      </w:r>
    </w:p>
    <w:p>
      <w:r>
        <w:rPr>
          <w:b/>
          <w:sz w:val="20"/>
        </w:rPr>
        <w:t xml:space="preserve">Name: </w:t>
      </w:r>
      <w:r>
        <w:t>VaynerMedia</w:t>
      </w:r>
    </w:p>
    <w:p>
      <w:r>
        <w:rPr>
          <w:b/>
          <w:sz w:val="20"/>
        </w:rPr>
        <w:t xml:space="preserve">Why Listed: </w:t>
      </w:r>
      <w:r>
        <w:t>A full-service digital-first agency known for aggressive social media strategy, rapid content production, and leveraging personal brands, appealing to growth-oriented clients seeking modern marketing solutions.</w:t>
      </w:r>
    </w:p>
    <w:p>
      <w:r>
        <w:rPr>
          <w:b/>
          <w:sz w:val="20"/>
        </w:rPr>
        <w:t xml:space="preserve">Relevance: </w:t>
      </w:r>
      <w:r>
        <w:t>primary</w:t>
      </w:r>
    </w:p>
    <w:p>
      <w:r>
        <w:rPr>
          <w:b/>
          <w:sz w:val="20"/>
        </w:rPr>
        <w:t xml:space="preserve">Name: </w:t>
      </w:r>
      <w:r>
        <w:t>R/GA</w:t>
      </w:r>
    </w:p>
    <w:p>
      <w:r>
        <w:rPr>
          <w:b/>
          <w:sz w:val="20"/>
        </w:rPr>
        <w:t xml:space="preserve">Why Listed: </w:t>
      </w:r>
      <w:r>
        <w:t>A prominent digital agency focused on innovation, design thinking, and technology-driven transformation, attracting clients who prioritize sophisticated experience design and strategic digital evolution.</w:t>
      </w:r>
    </w:p>
    <w:p>
      <w:r>
        <w:rPr>
          <w:b/>
          <w:sz w:val="20"/>
        </w:rPr>
        <w:t xml:space="preserve">Relevance: </w:t>
      </w:r>
      <w:r>
        <w:t>primary</w:t>
      </w:r>
    </w:p>
    <w:p>
      <w:r>
        <w:rPr>
          <w:b/>
          <w:sz w:val="20"/>
        </w:rPr>
        <w:t xml:space="preserve">Name: </w:t>
      </w:r>
      <w:r>
        <w:t>MullenLowe U.S.</w:t>
      </w:r>
    </w:p>
    <w:p>
      <w:r>
        <w:rPr>
          <w:b/>
          <w:sz w:val="20"/>
        </w:rPr>
        <w:t xml:space="preserve">Why Listed: </w:t>
      </w:r>
      <w:r>
        <w:t>An integrated marketing communications agency recognized for creatively driven campaigns and delivering measurable effectiveness, representing a benchmark for 'top-tier creative' with a focus on results.</w:t>
      </w:r>
    </w:p>
    <w:p>
      <w:r>
        <w:rPr>
          <w:b/>
          <w:sz w:val="20"/>
        </w:rPr>
        <w:t xml:space="preserve">Relevance: </w:t>
      </w:r>
      <w:r>
        <w:t>primary</w:t>
      </w:r>
    </w:p>
    <w:p>
      <w:pPr>
        <w:pStyle w:val="Heading3"/>
      </w:pPr>
      <w:r>
        <w:t>Aspirational Examples</w:t>
      </w:r>
    </w:p>
    <w:p>
      <w:r>
        <w:rPr>
          <w:b/>
          <w:sz w:val="20"/>
        </w:rPr>
        <w:t xml:space="preserve">Name: </w:t>
      </w:r>
      <w:r>
        <w:t>HubSpot</w:t>
      </w:r>
    </w:p>
    <w:p>
      <w:r>
        <w:rPr>
          <w:b/>
          <w:sz w:val="20"/>
        </w:rPr>
        <w:t xml:space="preserve">Why Listed: </w:t>
      </w:r>
      <w:r>
        <w:t>Not an agency, but a marketing software company renowned for its inbound methodology, data-driven approach, and extensive educational content, serving as an aspiration for Headword's efficiency and scientific approach to marketing strategy.</w:t>
      </w:r>
    </w:p>
    <w:p>
      <w:r>
        <w:rPr>
          <w:b/>
          <w:sz w:val="20"/>
        </w:rPr>
        <w:t xml:space="preserve">Relevance: </w:t>
      </w:r>
      <w:r>
        <w:t>strategic</w:t>
      </w:r>
    </w:p>
    <w:p>
      <w:r>
        <w:rPr>
          <w:b/>
          <w:sz w:val="20"/>
        </w:rPr>
        <w:t xml:space="preserve">Name: </w:t>
      </w:r>
      <w:r>
        <w:t>IDEO</w:t>
      </w:r>
    </w:p>
    <w:p>
      <w:r>
        <w:rPr>
          <w:b/>
          <w:sz w:val="20"/>
        </w:rPr>
        <w:t xml:space="preserve">Why Listed: </w:t>
      </w:r>
      <w:r>
        <w:t>A global design and innovation consultancy famous for its human-centered design thinking and rigorous problem-solving methodology, aspirational for Headword's scientific approach to creative development and innovation.</w:t>
      </w:r>
    </w:p>
    <w:p>
      <w:r>
        <w:rPr>
          <w:b/>
          <w:sz w:val="20"/>
        </w:rPr>
        <w:t xml:space="preserve">Relevance: </w:t>
      </w:r>
      <w:r>
        <w:t>strategic</w:t>
      </w:r>
    </w:p>
    <w:p>
      <w:r>
        <w:rPr>
          <w:b/>
          <w:sz w:val="20"/>
        </w:rPr>
        <w:t xml:space="preserve">Name: </w:t>
      </w:r>
      <w:r>
        <w:t>Wieden+Kennedy</w:t>
      </w:r>
    </w:p>
    <w:p>
      <w:r>
        <w:rPr>
          <w:b/>
          <w:sz w:val="20"/>
        </w:rPr>
        <w:t xml:space="preserve">Why Listed: </w:t>
      </w:r>
      <w:r>
        <w:t>An iconic creative agency celebrated for its groundbreaking, culturally impactful advertising and distinctive brand assets, representing the pinnacle of creative excellence and brand storytelling.</w:t>
      </w:r>
    </w:p>
    <w:p>
      <w:r>
        <w:rPr>
          <w:b/>
          <w:sz w:val="20"/>
        </w:rPr>
        <w:t xml:space="preserve">Relevance: </w:t>
      </w:r>
      <w:r>
        <w:t>illustrative</w:t>
      </w:r>
    </w:p>
    <w:p>
      <w:pPr>
        <w:pStyle w:val="Heading3"/>
      </w:pPr>
      <w:r>
        <w:t>Cautionary Examples</w:t>
      </w:r>
    </w:p>
    <w:p>
      <w:r>
        <w:rPr>
          <w:b/>
          <w:sz w:val="20"/>
        </w:rPr>
        <w:t xml:space="preserve">Name: </w:t>
      </w:r>
      <w:r>
        <w:t>Stagwell (formerly MDC Partners)</w:t>
      </w:r>
    </w:p>
    <w:p>
      <w:r>
        <w:rPr>
          <w:b/>
          <w:sz w:val="20"/>
        </w:rPr>
        <w:t xml:space="preserve">Why Listed: </w:t>
      </w:r>
      <w:r>
        <w:t>A large network of agencies that experienced significant financial struggles, leadership changes, and challenges in maintaining a cohesive value proposition across its portfolio, highlighting the risks of scale without strong integration and clear differentiation in the agency business.</w:t>
      </w:r>
    </w:p>
    <w:p>
      <w:r>
        <w:rPr>
          <w:b/>
          <w:sz w:val="20"/>
        </w:rPr>
        <w:t xml:space="preserve">Relevance: </w:t>
      </w:r>
      <w:r>
        <w:t>illustrative</w:t>
      </w:r>
    </w:p>
    <w:p>
      <w:pPr>
        <w:pStyle w:val="Heading3"/>
      </w:pPr>
      <w:r>
        <w:t>Adjacent Players</w:t>
      </w:r>
    </w:p>
    <w:p>
      <w:r>
        <w:rPr>
          <w:b/>
          <w:sz w:val="20"/>
        </w:rPr>
        <w:t xml:space="preserve">Name: </w:t>
      </w:r>
      <w:r>
        <w:t>Upwork</w:t>
      </w:r>
    </w:p>
    <w:p>
      <w:r>
        <w:rPr>
          <w:b/>
          <w:sz w:val="20"/>
        </w:rPr>
        <w:t xml:space="preserve">Why Listed: </w:t>
      </w:r>
      <w:r>
        <w:t>A freelance marketplace offering access to diverse talent at flexible price points, serving as a direct alternative for clients seeking affordability and specialized skills but lacking integrated strategic partnership.</w:t>
      </w:r>
    </w:p>
    <w:p>
      <w:r>
        <w:rPr>
          <w:b/>
          <w:sz w:val="20"/>
        </w:rPr>
        <w:t xml:space="preserve">Relevance: </w:t>
      </w:r>
      <w:r>
        <w:t>secondary</w:t>
      </w:r>
    </w:p>
    <w:p>
      <w:r>
        <w:rPr>
          <w:b/>
          <w:sz w:val="20"/>
        </w:rPr>
        <w:t xml:space="preserve">Name: </w:t>
      </w:r>
      <w:r>
        <w:t>Accenture Interactive (now Accenture Song)</w:t>
      </w:r>
    </w:p>
    <w:p>
      <w:r>
        <w:rPr>
          <w:b/>
          <w:sz w:val="20"/>
        </w:rPr>
        <w:t xml:space="preserve">Why Listed: </w:t>
      </w:r>
      <w:r>
        <w:t>A global consulting giant that has expanded aggressively into the creative and marketing services space, offering immense scale and strategic depth, but at a significantly higher cost and potentially slower pace, appealing to enterprise clients.</w:t>
      </w:r>
    </w:p>
    <w:p>
      <w:r>
        <w:rPr>
          <w:b/>
          <w:sz w:val="20"/>
        </w:rPr>
        <w:t xml:space="preserve">Relevance: </w:t>
      </w:r>
      <w:r>
        <w:t>secondary</w:t>
      </w:r>
    </w:p>
    <w:p>
      <w:r>
        <w:rPr>
          <w:b/>
          <w:sz w:val="20"/>
        </w:rPr>
        <w:t xml:space="preserve">Name: </w:t>
      </w:r>
      <w:r>
        <w:t>Jasper.ai / Copy.ai</w:t>
      </w:r>
    </w:p>
    <w:p>
      <w:r>
        <w:rPr>
          <w:b/>
          <w:sz w:val="20"/>
        </w:rPr>
        <w:t xml:space="preserve">Why Listed: </w:t>
      </w:r>
      <w:r>
        <w:t>AI content generation tools that offer efficiency and scalability for basic content creation, representing a technological alternative for clients prioritizing speed and low cost over human strategic oversight and behavioral science integration.</w:t>
      </w:r>
    </w:p>
    <w:p>
      <w:r>
        <w:rPr>
          <w:b/>
          <w:sz w:val="20"/>
        </w:rPr>
        <w:t xml:space="preserve">Relevance: </w:t>
      </w:r>
      <w:r>
        <w:t>contextual</w:t>
      </w:r>
    </w:p>
    <w:p>
      <w:pPr>
        <w:pStyle w:val="Heading2"/>
      </w:pPr>
      <w:r>
        <w:t>Deep Profiles</w:t>
      </w:r>
    </w:p>
    <w:p>
      <w:r>
        <w:rPr>
          <w:b/>
          <w:sz w:val="20"/>
        </w:rPr>
        <w:t xml:space="preserve">Name: </w:t>
      </w:r>
      <w:r>
        <w:t>VaynerMedia</w:t>
      </w:r>
    </w:p>
    <w:p>
      <w:r>
        <w:rPr>
          <w:b/>
          <w:sz w:val="20"/>
        </w:rPr>
        <w:t xml:space="preserve">Category: </w:t>
      </w:r>
      <w:r>
        <w:t>Direct Competitor</w:t>
      </w:r>
    </w:p>
    <w:p>
      <w:r>
        <w:rPr>
          <w:b/>
          <w:sz w:val="20"/>
        </w:rPr>
        <w:t xml:space="preserve">Target Audience: </w:t>
      </w:r>
      <w:r>
        <w:t>Large brands seeking to modernize their marketing and dominate digital/social channels; growth-oriented companies needing aggressive, fast-paced digital strategy.</w:t>
      </w:r>
    </w:p>
    <w:p>
      <w:r>
        <w:rPr>
          <w:b/>
          <w:sz w:val="20"/>
        </w:rPr>
        <w:t xml:space="preserve">Audience Overlap With Us: </w:t>
      </w:r>
      <w:r>
        <w:t>Significant overlap with 'Pragmatic Maximizer' (seeking results) and 'Innovation Seeker' (seeking modern approaches), particularly for digital performance.</w:t>
      </w:r>
    </w:p>
    <w:p>
      <w:pPr>
        <w:pStyle w:val="Heading3"/>
      </w:pPr>
      <w:r>
        <w:t>Brand Identity</w:t>
      </w:r>
    </w:p>
    <w:p>
      <w:r>
        <w:rPr>
          <w:b/>
          <w:sz w:val="20"/>
        </w:rPr>
        <w:t xml:space="preserve">Visual Style: </w:t>
      </w:r>
      <w:r>
        <w:t>Bold, dynamic, modern, often featuring street art aesthetics and energetic visuals.</w:t>
      </w:r>
    </w:p>
    <w:p>
      <w:r>
        <w:rPr>
          <w:b/>
          <w:sz w:val="20"/>
        </w:rPr>
        <w:t xml:space="preserve">Brand Voice: </w:t>
      </w:r>
      <w:r>
        <w:t>Aggressive, entrepreneurial, digital-first, results-driven, culturally relevant, often reflecting Gary Vaynerchuk's direct communication style.</w:t>
      </w:r>
    </w:p>
    <w:p>
      <w:r>
        <w:rPr>
          <w:b/>
          <w:sz w:val="20"/>
        </w:rPr>
        <w:t xml:space="preserve">Positioning: </w:t>
      </w:r>
      <w:r>
        <w:t>VaynerMedia is a full-service advertising agency that builds brands for the now, focusing on digital and social media to capture attention and drive business outcomes.</w:t>
      </w:r>
    </w:p>
    <w:p>
      <w:r>
        <w:rPr>
          <w:b/>
          <w:sz w:val="20"/>
        </w:rPr>
        <w:t xml:space="preserve">Value Proposition: </w:t>
      </w:r>
      <w:r>
        <w:t>Unparalleled expertise in social media, digital content, and media buying to rapidly drive cultural relevance and measurable business results for brands.</w:t>
      </w:r>
    </w:p>
    <w:p>
      <w:pPr>
        <w:pStyle w:val="Heading3"/>
      </w:pPr>
      <w:r>
        <w:t>Market Performance</w:t>
      </w:r>
    </w:p>
    <w:p>
      <w:r>
        <w:rPr>
          <w:b/>
          <w:sz w:val="20"/>
        </w:rPr>
        <w:t xml:space="preserve">Key Metrics: </w:t>
      </w:r>
      <w:r>
        <w:t>Consistently ranked among top global agencies for digital and social media expertise; private company, so specific revenue not publicly disclosed but reported strong growth.</w:t>
      </w:r>
    </w:p>
    <w:p>
      <w:r>
        <w:rPr>
          <w:b/>
          <w:sz w:val="20"/>
        </w:rPr>
        <w:t xml:space="preserve">Growth Trajectory: </w:t>
      </w:r>
      <w:r>
        <w:t>Rapid and sustained growth since its founding, expanding globally and diversifying service offerings beyond social media to full-service digital marketing.</w:t>
      </w:r>
    </w:p>
    <w:p>
      <w:r>
        <w:rPr>
          <w:b/>
          <w:sz w:val="20"/>
        </w:rPr>
        <w:t xml:space="preserve">Market Share Signal: </w:t>
      </w:r>
      <w:r>
        <w:t>High mindshare in digital-first marketing, particularly among brands seeking to engage younger audiences and leverage social platforms effectively.</w:t>
      </w:r>
    </w:p>
    <w:p>
      <w:r>
        <w:rPr>
          <w:b/>
          <w:sz w:val="22"/>
        </w:rPr>
        <w:t>Data Sources</w:t>
      </w:r>
    </w:p>
    <w:p>
      <w:pPr>
        <w:pStyle w:val="ListBullet"/>
      </w:pPr>
      <w:r>
        <w:t>https://vaynermedia.com/</w:t>
      </w:r>
    </w:p>
    <w:p>
      <w:pPr>
        <w:pStyle w:val="ListBullet"/>
      </w:pPr>
      <w:r>
        <w:t>https://www.adweek.com/agencies/adweek-agency-report-2024-top-100-agencies/</w:t>
      </w:r>
    </w:p>
    <w:p>
      <w:pPr>
        <w:pStyle w:val="ListBullet"/>
      </w:pPr>
      <w:r>
        <w:t>https://www.linkedin.com/company/vaynermedia/</w:t>
      </w:r>
    </w:p>
    <w:p>
      <w:pPr>
        <w:pStyle w:val="Heading3"/>
      </w:pPr>
      <w:r>
        <w:t>Marketing Advertising</w:t>
      </w:r>
    </w:p>
    <w:p>
      <w:r>
        <w:rPr>
          <w:b/>
          <w:sz w:val="20"/>
        </w:rPr>
        <w:t xml:space="preserve">Known Campaigns: </w:t>
      </w:r>
      <w:r>
        <w:t>Numerous high-profile digital and social campaigns for brands like PepsiCo, Toyota, Budweiser. Campaigns often emphasize speed, cultural relevance, and maximizing digital reach.</w:t>
      </w:r>
    </w:p>
    <w:p>
      <w:r>
        <w:rPr>
          <w:b/>
          <w:sz w:val="20"/>
        </w:rPr>
        <w:t xml:space="preserve">Budget Estimate: </w:t>
      </w:r>
      <w:r>
        <w:t>Likely high, given its global scale and client roster. Focuses on integrated media buying across digital platforms.</w:t>
      </w:r>
    </w:p>
    <w:p>
      <w:r>
        <w:rPr>
          <w:b/>
          <w:sz w:val="20"/>
        </w:rPr>
        <w:t xml:space="preserve">Key Messaging: </w:t>
      </w:r>
      <w:r>
        <w:t>Attention, Scale, Results, Culture, Storytelling.</w:t>
      </w:r>
    </w:p>
    <w:p>
      <w:r>
        <w:rPr>
          <w:b/>
          <w:sz w:val="22"/>
        </w:rPr>
        <w:t>Channels Used</w:t>
      </w:r>
    </w:p>
    <w:p>
      <w:pPr>
        <w:pStyle w:val="ListBullet"/>
      </w:pPr>
      <w:r>
        <w:t>Social Media (organic &amp; paid)</w:t>
      </w:r>
    </w:p>
    <w:p>
      <w:pPr>
        <w:pStyle w:val="ListBullet"/>
      </w:pPr>
      <w:r>
        <w:t>Digital PR</w:t>
      </w:r>
    </w:p>
    <w:p>
      <w:pPr>
        <w:pStyle w:val="ListBullet"/>
      </w:pPr>
      <w:r>
        <w:t>Content Marketing (GaryVee's personal channels)</w:t>
      </w:r>
    </w:p>
    <w:p>
      <w:pPr>
        <w:pStyle w:val="ListBullet"/>
      </w:pPr>
      <w:r>
        <w:t>Industry Events</w:t>
      </w:r>
    </w:p>
    <w:p>
      <w:pPr>
        <w:pStyle w:val="ListBullet"/>
      </w:pPr>
      <w:r>
        <w:t>Website/Blog</w:t>
      </w:r>
    </w:p>
    <w:p>
      <w:pPr>
        <w:pStyle w:val="Heading3"/>
      </w:pPr>
      <w:r>
        <w:t>Social Presence</w:t>
      </w:r>
    </w:p>
    <w:p>
      <w:r>
        <w:rPr>
          <w:b/>
          <w:sz w:val="20"/>
        </w:rPr>
        <w:t xml:space="preserve">Platform: </w:t>
      </w:r>
      <w:r>
        <w:t>LinkedIn</w:t>
      </w:r>
    </w:p>
    <w:p>
      <w:r>
        <w:rPr>
          <w:b/>
          <w:sz w:val="20"/>
        </w:rPr>
        <w:t xml:space="preserve">Followers: </w:t>
      </w:r>
      <w:r>
        <w:t>Approx. 1.2 million</w:t>
      </w:r>
    </w:p>
    <w:p>
      <w:r>
        <w:rPr>
          <w:b/>
          <w:sz w:val="20"/>
        </w:rPr>
        <w:t xml:space="preserve">Engagement Rate: </w:t>
      </w:r>
      <w:r>
        <w:t>High (thousands of likes/comments per post)</w:t>
      </w:r>
    </w:p>
    <w:p>
      <w:r>
        <w:rPr>
          <w:b/>
          <w:sz w:val="20"/>
        </w:rPr>
        <w:t xml:space="preserve">Content Strategy: </w:t>
      </w:r>
      <w:r>
        <w:t>Shares industry insights, company culture, client work, and content from Gary Vaynerchuk, positioning itself as a thought leader in modern marketing.</w:t>
      </w:r>
    </w:p>
    <w:p>
      <w:r>
        <w:rPr>
          <w:b/>
          <w:sz w:val="20"/>
        </w:rPr>
        <w:t xml:space="preserve">Platform: </w:t>
      </w:r>
      <w:r>
        <w:t>Instagram</w:t>
      </w:r>
    </w:p>
    <w:p>
      <w:r>
        <w:rPr>
          <w:b/>
          <w:sz w:val="20"/>
        </w:rPr>
        <w:t xml:space="preserve">Followers: </w:t>
      </w:r>
      <w:r>
        <w:t>Approx. 300,000</w:t>
      </w:r>
    </w:p>
    <w:p>
      <w:r>
        <w:rPr>
          <w:b/>
          <w:sz w:val="20"/>
        </w:rPr>
        <w:t xml:space="preserve">Engagement Rate: </w:t>
      </w:r>
      <w:r>
        <w:t>Moderate (hundreds of likes per post)</w:t>
      </w:r>
    </w:p>
    <w:p>
      <w:r>
        <w:rPr>
          <w:b/>
          <w:sz w:val="20"/>
        </w:rPr>
        <w:t xml:space="preserve">Content Strategy: </w:t>
      </w:r>
      <w:r>
        <w:t>Showcases visually appealing client work, behind-the-scenes glimpses, and motivational quotes from GaryVee, targeting both clients and talent.</w:t>
      </w:r>
    </w:p>
    <w:p>
      <w:pPr>
        <w:pStyle w:val="Heading3"/>
      </w:pPr>
      <w:r>
        <w:t>Strengths</w:t>
      </w:r>
    </w:p>
    <w:p>
      <w:pPr>
        <w:pStyle w:val="ListBullet"/>
      </w:pPr>
      <w:r>
        <w:t>Strong brand identity tied to Gary Vaynerchuk's personal brand and thought leadership.</w:t>
      </w:r>
    </w:p>
    <w:p>
      <w:pPr>
        <w:pStyle w:val="ListBullet"/>
      </w:pPr>
      <w:r>
        <w:t>Deep expertise in social media, digital content, and media buying.</w:t>
      </w:r>
    </w:p>
    <w:p>
      <w:pPr>
        <w:pStyle w:val="ListBullet"/>
      </w:pPr>
      <w:r>
        <w:t>Ability to produce content at scale and react quickly to cultural trends.</w:t>
      </w:r>
    </w:p>
    <w:p>
      <w:pPr>
        <w:pStyle w:val="ListBullet"/>
      </w:pPr>
      <w:r>
        <w:t>Perceived as innovative and results-driven in the digital space.</w:t>
      </w:r>
    </w:p>
    <w:p>
      <w:pPr>
        <w:pStyle w:val="Heading3"/>
      </w:pPr>
      <w:r>
        <w:t>Weaknesses</w:t>
      </w:r>
    </w:p>
    <w:p>
      <w:pPr>
        <w:pStyle w:val="ListBullet"/>
      </w:pPr>
      <w:r>
        <w:t>Can be perceived as expensive, potentially out of reach for smaller brands.</w:t>
      </w:r>
    </w:p>
    <w:p>
      <w:pPr>
        <w:pStyle w:val="ListBullet"/>
      </w:pPr>
      <w:r>
        <w:t>The 'GaryVee effect' might overshadow the agency's core capabilities for some prospective clients.</w:t>
      </w:r>
    </w:p>
    <w:p>
      <w:pPr>
        <w:pStyle w:val="ListBullet"/>
      </w:pPr>
      <w:r>
        <w:t>Potential for over-emphasis on quantity and speed over deep, long-term strategic insight for certain clients.</w:t>
      </w:r>
    </w:p>
    <w:p>
      <w:pPr>
        <w:pStyle w:val="ListBullet"/>
      </w:pPr>
      <w:r>
        <w:t>Less explicit focus on behavioral science as a core methodology compared to Headword.</w:t>
      </w:r>
    </w:p>
    <w:p>
      <w:r>
        <w:rPr>
          <w:b/>
          <w:sz w:val="20"/>
        </w:rPr>
        <w:t xml:space="preserve">Name: </w:t>
      </w:r>
      <w:r>
        <w:t>R/GA</w:t>
      </w:r>
    </w:p>
    <w:p>
      <w:r>
        <w:rPr>
          <w:b/>
          <w:sz w:val="20"/>
        </w:rPr>
        <w:t xml:space="preserve">Category: </w:t>
      </w:r>
      <w:r>
        <w:t>Direct Competitor</w:t>
      </w:r>
    </w:p>
    <w:p>
      <w:r>
        <w:rPr>
          <w:b/>
          <w:sz w:val="20"/>
        </w:rPr>
        <w:t xml:space="preserve">Target Audience: </w:t>
      </w:r>
      <w:r>
        <w:t>Large, established brands seeking digital transformation, innovative product development, and sophisticated experience design.</w:t>
      </w:r>
    </w:p>
    <w:p>
      <w:r>
        <w:rPr>
          <w:b/>
          <w:sz w:val="20"/>
        </w:rPr>
        <w:t xml:space="preserve">Audience Overlap With Us: </w:t>
      </w:r>
      <w:r>
        <w:t>Overlap with 'Innovation Seeker' (seeking fresh, scientifically-backed solutions) and 'Skeptical Marketing Directors' (seeking strategic depth and measurable impact).</w:t>
      </w:r>
    </w:p>
    <w:p>
      <w:pPr>
        <w:pStyle w:val="Heading3"/>
      </w:pPr>
      <w:r>
        <w:t>Brand Identity</w:t>
      </w:r>
    </w:p>
    <w:p>
      <w:r>
        <w:rPr>
          <w:b/>
          <w:sz w:val="20"/>
        </w:rPr>
        <w:t xml:space="preserve">Visual Style: </w:t>
      </w:r>
      <w:r>
        <w:t>Sleek, modern, minimalist, emphasizing technology, design, and user experience.</w:t>
      </w:r>
    </w:p>
    <w:p>
      <w:r>
        <w:rPr>
          <w:b/>
          <w:sz w:val="20"/>
        </w:rPr>
        <w:t xml:space="preserve">Brand Voice: </w:t>
      </w:r>
      <w:r>
        <w:t>Sophisticated, forward-thinking, consultative, expert, focusing on digital transformation and innovation.</w:t>
      </w:r>
    </w:p>
    <w:p>
      <w:r>
        <w:rPr>
          <w:b/>
          <w:sz w:val="20"/>
        </w:rPr>
        <w:t xml:space="preserve">Positioning: </w:t>
      </w:r>
      <w:r>
        <w:t>R/GA helps brands and businesses define, connect, and grow through customer-centric design and technology, creating transformative experiences.</w:t>
      </w:r>
    </w:p>
    <w:p>
      <w:r>
        <w:rPr>
          <w:b/>
          <w:sz w:val="20"/>
        </w:rPr>
        <w:t xml:space="preserve">Value Proposition: </w:t>
      </w:r>
      <w:r>
        <w:t>Strategic design and technology expertise to create innovative products, services, and experiences that drive business transformation and customer engagement.</w:t>
      </w:r>
    </w:p>
    <w:p>
      <w:pPr>
        <w:pStyle w:val="Heading3"/>
      </w:pPr>
      <w:r>
        <w:t>Market Performance</w:t>
      </w:r>
    </w:p>
    <w:p>
      <w:r>
        <w:rPr>
          <w:b/>
          <w:sz w:val="20"/>
        </w:rPr>
        <w:t xml:space="preserve">Key Metrics: </w:t>
      </w:r>
      <w:r>
        <w:t>Part of Interpublic Group (IPG), so financials are consolidated. Consistently ranked as a top digital and innovation agency globally, winning numerous design and creative awards (e.g., Cannes Lions, Webby Awards).</w:t>
      </w:r>
    </w:p>
    <w:p>
      <w:r>
        <w:rPr>
          <w:b/>
          <w:sz w:val="20"/>
        </w:rPr>
        <w:t xml:space="preserve">Growth Trajectory: </w:t>
      </w:r>
      <w:r>
        <w:t>Steady growth driven by demand for digital transformation and experience design, expanding its global footprint and capabilities.</w:t>
      </w:r>
    </w:p>
    <w:p>
      <w:r>
        <w:rPr>
          <w:b/>
          <w:sz w:val="20"/>
        </w:rPr>
        <w:t xml:space="preserve">Market Share Signal: </w:t>
      </w:r>
      <w:r>
        <w:t>High mindshare in digital innovation, experience design, and strategic consulting for major brands.</w:t>
      </w:r>
    </w:p>
    <w:p>
      <w:r>
        <w:rPr>
          <w:b/>
          <w:sz w:val="22"/>
        </w:rPr>
        <w:t>Data Sources</w:t>
      </w:r>
    </w:p>
    <w:p>
      <w:pPr>
        <w:pStyle w:val="ListBullet"/>
      </w:pPr>
      <w:r>
        <w:t>https://www.rga.com/</w:t>
      </w:r>
    </w:p>
    <w:p>
      <w:pPr>
        <w:pStyle w:val="ListBullet"/>
      </w:pPr>
      <w:r>
        <w:t>https://www.ipg.com/</w:t>
      </w:r>
    </w:p>
    <w:p>
      <w:pPr>
        <w:pStyle w:val="ListBullet"/>
      </w:pPr>
      <w:r>
        <w:t>https://www.linkedin.com/company/r-ga/</w:t>
      </w:r>
    </w:p>
    <w:p>
      <w:pPr>
        <w:pStyle w:val="Heading3"/>
      </w:pPr>
      <w:r>
        <w:t>Marketing Advertising</w:t>
      </w:r>
    </w:p>
    <w:p>
      <w:r>
        <w:rPr>
          <w:b/>
          <w:sz w:val="20"/>
        </w:rPr>
        <w:t xml:space="preserve">Known Campaigns: </w:t>
      </w:r>
      <w:r>
        <w:t>Known for innovative digital platforms, product launches, and experience design projects for major global brands. Marketing often involves showcasing these transformative client case studies.</w:t>
      </w:r>
    </w:p>
    <w:p>
      <w:r>
        <w:rPr>
          <w:b/>
          <w:sz w:val="20"/>
        </w:rPr>
        <w:t xml:space="preserve">Budget Estimate: </w:t>
      </w:r>
      <w:r>
        <w:t>Significant budget as a global agency under IPG. Focuses on high-impact, integrated digital campaigns.</w:t>
      </w:r>
    </w:p>
    <w:p>
      <w:r>
        <w:rPr>
          <w:b/>
          <w:sz w:val="20"/>
        </w:rPr>
        <w:t xml:space="preserve">Key Messaging: </w:t>
      </w:r>
      <w:r>
        <w:t>Transformation, Experience Design, Innovation, Digital Products &amp; Services.</w:t>
      </w:r>
    </w:p>
    <w:p>
      <w:r>
        <w:rPr>
          <w:b/>
          <w:sz w:val="22"/>
        </w:rPr>
        <w:t>Channels Used</w:t>
      </w:r>
    </w:p>
    <w:p>
      <w:pPr>
        <w:pStyle w:val="ListBullet"/>
      </w:pPr>
      <w:r>
        <w:t>Thought Leadership (articles, whitepapers)</w:t>
      </w:r>
    </w:p>
    <w:p>
      <w:pPr>
        <w:pStyle w:val="ListBullet"/>
      </w:pPr>
      <w:r>
        <w:t>Industry Events &amp; Conferences</w:t>
      </w:r>
    </w:p>
    <w:p>
      <w:pPr>
        <w:pStyle w:val="ListBullet"/>
      </w:pPr>
      <w:r>
        <w:t>LinkedIn</w:t>
      </w:r>
    </w:p>
    <w:p>
      <w:pPr>
        <w:pStyle w:val="ListBullet"/>
      </w:pPr>
      <w:r>
        <w:t>Website/Portfolio</w:t>
      </w:r>
    </w:p>
    <w:p>
      <w:pPr>
        <w:pStyle w:val="Heading3"/>
      </w:pPr>
      <w:r>
        <w:t>Social Presence</w:t>
      </w:r>
    </w:p>
    <w:p>
      <w:r>
        <w:rPr>
          <w:b/>
          <w:sz w:val="20"/>
        </w:rPr>
        <w:t xml:space="preserve">Platform: </w:t>
      </w:r>
      <w:r>
        <w:t>LinkedIn</w:t>
      </w:r>
    </w:p>
    <w:p>
      <w:r>
        <w:rPr>
          <w:b/>
          <w:sz w:val="20"/>
        </w:rPr>
        <w:t xml:space="preserve">Followers: </w:t>
      </w:r>
      <w:r>
        <w:t>Approx. 330,000</w:t>
      </w:r>
    </w:p>
    <w:p>
      <w:r>
        <w:rPr>
          <w:b/>
          <w:sz w:val="20"/>
        </w:rPr>
        <w:t xml:space="preserve">Engagement Rate: </w:t>
      </w:r>
      <w:r>
        <w:t>Moderate</w:t>
      </w:r>
    </w:p>
    <w:p>
      <w:r>
        <w:rPr>
          <w:b/>
          <w:sz w:val="20"/>
        </w:rPr>
        <w:t xml:space="preserve">Content Strategy: </w:t>
      </w:r>
      <w:r>
        <w:t>Shares thought leadership on digital trends, design thinking, client projects, and company culture, targeting industry professionals and potential clients.</w:t>
      </w:r>
    </w:p>
    <w:p>
      <w:r>
        <w:rPr>
          <w:b/>
          <w:sz w:val="20"/>
        </w:rPr>
        <w:t xml:space="preserve">Platform: </w:t>
      </w:r>
      <w:r>
        <w:t>Instagram</w:t>
      </w:r>
    </w:p>
    <w:p>
      <w:r>
        <w:rPr>
          <w:b/>
          <w:sz w:val="20"/>
        </w:rPr>
        <w:t xml:space="preserve">Followers: </w:t>
      </w:r>
      <w:r>
        <w:t>Approx. 100,000</w:t>
      </w:r>
    </w:p>
    <w:p>
      <w:r>
        <w:rPr>
          <w:b/>
          <w:sz w:val="20"/>
        </w:rPr>
        <w:t xml:space="preserve">Engagement Rate: </w:t>
      </w:r>
      <w:r>
        <w:t>Moderate</w:t>
      </w:r>
    </w:p>
    <w:p>
      <w:r>
        <w:rPr>
          <w:b/>
          <w:sz w:val="20"/>
        </w:rPr>
        <w:t xml:space="preserve">Content Strategy: </w:t>
      </w:r>
      <w:r>
        <w:t>Focuses on visual design, creative processes, office environment, and event highlights.</w:t>
      </w:r>
    </w:p>
    <w:p>
      <w:pPr>
        <w:pStyle w:val="Heading3"/>
      </w:pPr>
      <w:r>
        <w:t>Strengths</w:t>
      </w:r>
    </w:p>
    <w:p>
      <w:pPr>
        <w:pStyle w:val="ListBullet"/>
      </w:pPr>
      <w:r>
        <w:t>Strong reputation for innovation, design thinking, and technology integration.</w:t>
      </w:r>
    </w:p>
    <w:p>
      <w:pPr>
        <w:pStyle w:val="ListBullet"/>
      </w:pPr>
      <w:r>
        <w:t>Deep strategic capabilities in digital transformation and experience design.</w:t>
      </w:r>
    </w:p>
    <w:p>
      <w:pPr>
        <w:pStyle w:val="ListBullet"/>
      </w:pPr>
      <w:r>
        <w:t>Globally recognized for award-winning creative and impactful projects.</w:t>
      </w:r>
    </w:p>
    <w:p>
      <w:pPr>
        <w:pStyle w:val="ListBullet"/>
      </w:pPr>
      <w:r>
        <w:t>Strong consultative approach to client challenges.</w:t>
      </w:r>
    </w:p>
    <w:p>
      <w:pPr>
        <w:pStyle w:val="Heading3"/>
      </w:pPr>
      <w:r>
        <w:t>Weaknesses</w:t>
      </w:r>
    </w:p>
    <w:p>
      <w:pPr>
        <w:pStyle w:val="ListBullet"/>
      </w:pPr>
      <w:r>
        <w:t>High cost structure, primarily targeting large enterprise clients.</w:t>
      </w:r>
    </w:p>
    <w:p>
      <w:pPr>
        <w:pStyle w:val="ListBullet"/>
      </w:pPr>
      <w:r>
        <w:t>May be perceived as less agile or accessible for smaller projects or SMBs.</w:t>
      </w:r>
    </w:p>
    <w:p>
      <w:pPr>
        <w:pStyle w:val="ListBullet"/>
      </w:pPr>
      <w:r>
        <w:t>Less explicit focus on behavioral neuroscience as a core differentiator compared to Headword.</w:t>
      </w:r>
    </w:p>
    <w:p>
      <w:pPr>
        <w:pStyle w:val="ListBullet"/>
      </w:pPr>
      <w:r>
        <w:t>Can be slow to adapt to rapid shifts in niche digital trends due to its size.</w:t>
      </w:r>
    </w:p>
    <w:p>
      <w:r>
        <w:rPr>
          <w:b/>
          <w:sz w:val="20"/>
        </w:rPr>
        <w:t xml:space="preserve">Name: </w:t>
      </w:r>
      <w:r>
        <w:t>MullenLowe U.S.</w:t>
      </w:r>
    </w:p>
    <w:p>
      <w:r>
        <w:rPr>
          <w:b/>
          <w:sz w:val="20"/>
        </w:rPr>
        <w:t xml:space="preserve">Category: </w:t>
      </w:r>
      <w:r>
        <w:t>Direct Competitor</w:t>
      </w:r>
    </w:p>
    <w:p>
      <w:r>
        <w:rPr>
          <w:b/>
          <w:sz w:val="20"/>
        </w:rPr>
        <w:t xml:space="preserve">Target Audience: </w:t>
      </w:r>
      <w:r>
        <w:t>Mid-to-large brands seeking integrated marketing campaigns with a strong creative edge and measurable business impact.</w:t>
      </w:r>
    </w:p>
    <w:p>
      <w:r>
        <w:rPr>
          <w:b/>
          <w:sz w:val="20"/>
        </w:rPr>
        <w:t xml:space="preserve">Audience Overlap With Us: </w:t>
      </w:r>
      <w:r>
        <w:t>Overlap with 'Pragmatic Maximizer' (seeking effective, results-driven creative) and 'Innovative Brand Managers' (looking for impactful, top-tier creative).</w:t>
      </w:r>
    </w:p>
    <w:p>
      <w:pPr>
        <w:pStyle w:val="Heading3"/>
      </w:pPr>
      <w:r>
        <w:t>Brand Identity</w:t>
      </w:r>
    </w:p>
    <w:p>
      <w:r>
        <w:rPr>
          <w:b/>
          <w:sz w:val="20"/>
        </w:rPr>
        <w:t xml:space="preserve">Visual Style: </w:t>
      </w:r>
      <w:r>
        <w:t>Modern, clean, often featuring impactful photography and bold typography. Emphasizes creative storytelling.</w:t>
      </w:r>
    </w:p>
    <w:p>
      <w:r>
        <w:rPr>
          <w:b/>
          <w:sz w:val="20"/>
        </w:rPr>
        <w:t xml:space="preserve">Brand Voice: </w:t>
      </w:r>
      <w:r>
        <w:t>Confident, strategic, creatively driven, with a 'challenger mindset' that aims to disrupt the market.</w:t>
      </w:r>
    </w:p>
    <w:p>
      <w:r>
        <w:rPr>
          <w:b/>
          <w:sz w:val="20"/>
        </w:rPr>
        <w:t xml:space="preserve">Positioning: </w:t>
      </w:r>
      <w:r>
        <w:t>MullenLowe U.S. is a creatively driven integrated marketing communications agency that delivers unfair share of attention for brands.</w:t>
      </w:r>
    </w:p>
    <w:p>
      <w:r>
        <w:rPr>
          <w:b/>
          <w:sz w:val="20"/>
        </w:rPr>
        <w:t xml:space="preserve">Value Proposition: </w:t>
      </w:r>
      <w:r>
        <w:t>Integrated creative solutions that cut through market clutter, generate disproportionate attention, and deliver measurable business results.</w:t>
      </w:r>
    </w:p>
    <w:p>
      <w:pPr>
        <w:pStyle w:val="Heading3"/>
      </w:pPr>
      <w:r>
        <w:t>Market Performance</w:t>
      </w:r>
    </w:p>
    <w:p>
      <w:r>
        <w:rPr>
          <w:b/>
          <w:sz w:val="20"/>
        </w:rPr>
        <w:t xml:space="preserve">Key Metrics: </w:t>
      </w:r>
      <w:r>
        <w:t>Part of Interpublic Group (IPG). Consistently wins major creative and effectiveness awards (e.g., Effies, Cannes Lions). Known for strong client retention and impactful campaigns.</w:t>
      </w:r>
    </w:p>
    <w:p>
      <w:r>
        <w:rPr>
          <w:b/>
          <w:sz w:val="20"/>
        </w:rPr>
        <w:t xml:space="preserve">Growth Trajectory: </w:t>
      </w:r>
      <w:r>
        <w:t>Stable, driven by award-winning creative and integrated service offerings, maintaining a strong presence in the U.S. market.</w:t>
      </w:r>
    </w:p>
    <w:p>
      <w:r>
        <w:rPr>
          <w:b/>
          <w:sz w:val="20"/>
        </w:rPr>
        <w:t xml:space="preserve">Market Share Signal: </w:t>
      </w:r>
      <w:r>
        <w:t>Strong mindshare among brands seeking integrated marketing solutions with a powerful creative edge.</w:t>
      </w:r>
    </w:p>
    <w:p>
      <w:r>
        <w:rPr>
          <w:b/>
          <w:sz w:val="22"/>
        </w:rPr>
        <w:t>Data Sources</w:t>
      </w:r>
    </w:p>
    <w:p>
      <w:pPr>
        <w:pStyle w:val="ListBullet"/>
      </w:pPr>
      <w:r>
        <w:t>https://mullenloweus.com/</w:t>
      </w:r>
    </w:p>
    <w:p>
      <w:pPr>
        <w:pStyle w:val="ListBullet"/>
      </w:pPr>
      <w:r>
        <w:t>https://www.ipg.com/</w:t>
      </w:r>
    </w:p>
    <w:p>
      <w:pPr>
        <w:pStyle w:val="ListBullet"/>
      </w:pPr>
      <w:r>
        <w:t>https://www.linkedin.com/company/mullenloweus/</w:t>
      </w:r>
    </w:p>
    <w:p>
      <w:pPr>
        <w:pStyle w:val="Heading3"/>
      </w:pPr>
      <w:r>
        <w:t>Marketing Advertising</w:t>
      </w:r>
    </w:p>
    <w:p>
      <w:r>
        <w:rPr>
          <w:b/>
          <w:sz w:val="20"/>
        </w:rPr>
        <w:t xml:space="preserve">Known Campaigns: </w:t>
      </w:r>
      <w:r>
        <w:t>Numerous award-winning campaigns across diverse categories, showcasing a blend of traditional and digital media. Marketing focuses on their creative portfolio and strategic outcomes.</w:t>
      </w:r>
    </w:p>
    <w:p>
      <w:r>
        <w:rPr>
          <w:b/>
          <w:sz w:val="20"/>
        </w:rPr>
        <w:t xml:space="preserve">Budget Estimate: </w:t>
      </w:r>
      <w:r>
        <w:t>Operates with a significant budget as part of a major holding company, capable of executing large-scale national campaigns.</w:t>
      </w:r>
    </w:p>
    <w:p>
      <w:r>
        <w:rPr>
          <w:b/>
          <w:sz w:val="20"/>
        </w:rPr>
        <w:t xml:space="preserve">Key Messaging: </w:t>
      </w:r>
      <w:r>
        <w:t>Challenger Mentality, Integrated Creativity, Effectiveness, Attention.</w:t>
      </w:r>
    </w:p>
    <w:p>
      <w:r>
        <w:rPr>
          <w:b/>
          <w:sz w:val="22"/>
        </w:rPr>
        <w:t>Channels Used</w:t>
      </w:r>
    </w:p>
    <w:p>
      <w:pPr>
        <w:pStyle w:val="ListBullet"/>
      </w:pPr>
      <w:r>
        <w:t>Industry Press &amp; Publications</w:t>
      </w:r>
    </w:p>
    <w:p>
      <w:pPr>
        <w:pStyle w:val="ListBullet"/>
      </w:pPr>
      <w:r>
        <w:t>Website/Portfolio</w:t>
      </w:r>
    </w:p>
    <w:p>
      <w:pPr>
        <w:pStyle w:val="ListBullet"/>
      </w:pPr>
      <w:r>
        <w:t>LinkedIn</w:t>
      </w:r>
    </w:p>
    <w:p>
      <w:pPr>
        <w:pStyle w:val="ListBullet"/>
      </w:pPr>
      <w:r>
        <w:t>Advertising Trade Shows</w:t>
      </w:r>
    </w:p>
    <w:p>
      <w:pPr>
        <w:pStyle w:val="Heading3"/>
      </w:pPr>
      <w:r>
        <w:t>Social Presence</w:t>
      </w:r>
    </w:p>
    <w:p>
      <w:r>
        <w:rPr>
          <w:b/>
          <w:sz w:val="20"/>
        </w:rPr>
        <w:t xml:space="preserve">Platform: </w:t>
      </w:r>
      <w:r>
        <w:t>LinkedIn</w:t>
      </w:r>
    </w:p>
    <w:p>
      <w:r>
        <w:rPr>
          <w:b/>
          <w:sz w:val="20"/>
        </w:rPr>
        <w:t xml:space="preserve">Followers: </w:t>
      </w:r>
      <w:r>
        <w:t>Approx. 110,000</w:t>
      </w:r>
    </w:p>
    <w:p>
      <w:r>
        <w:rPr>
          <w:b/>
          <w:sz w:val="20"/>
        </w:rPr>
        <w:t xml:space="preserve">Engagement Rate: </w:t>
      </w:r>
      <w:r>
        <w:t>Moderate</w:t>
      </w:r>
    </w:p>
    <w:p>
      <w:r>
        <w:rPr>
          <w:b/>
          <w:sz w:val="20"/>
        </w:rPr>
        <w:t xml:space="preserve">Content Strategy: </w:t>
      </w:r>
      <w:r>
        <w:t>Shares client campaign launches, industry news, thought pieces on integrated marketing, and company culture.</w:t>
      </w:r>
    </w:p>
    <w:p>
      <w:r>
        <w:rPr>
          <w:b/>
          <w:sz w:val="20"/>
        </w:rPr>
        <w:t xml:space="preserve">Platform: </w:t>
      </w:r>
      <w:r>
        <w:t>Instagram</w:t>
      </w:r>
    </w:p>
    <w:p>
      <w:r>
        <w:rPr>
          <w:b/>
          <w:sz w:val="20"/>
        </w:rPr>
        <w:t xml:space="preserve">Followers: </w:t>
      </w:r>
      <w:r>
        <w:t>Approx. 20,000</w:t>
      </w:r>
    </w:p>
    <w:p>
      <w:r>
        <w:rPr>
          <w:b/>
          <w:sz w:val="20"/>
        </w:rPr>
        <w:t xml:space="preserve">Engagement Rate: </w:t>
      </w:r>
      <w:r>
        <w:t>Lower</w:t>
      </w:r>
    </w:p>
    <w:p>
      <w:r>
        <w:rPr>
          <w:b/>
          <w:sz w:val="20"/>
        </w:rPr>
        <w:t xml:space="preserve">Content Strategy: </w:t>
      </w:r>
      <w:r>
        <w:t>Primarily showcases creative work, behind-the-scenes content, and agency life.</w:t>
      </w:r>
    </w:p>
    <w:p>
      <w:pPr>
        <w:pStyle w:val="Heading3"/>
      </w:pPr>
      <w:r>
        <w:t>Strengths</w:t>
      </w:r>
    </w:p>
    <w:p>
      <w:pPr>
        <w:pStyle w:val="ListBullet"/>
      </w:pPr>
      <w:r>
        <w:t>Strong reputation for creative excellence and award-winning work.</w:t>
      </w:r>
    </w:p>
    <w:p>
      <w:pPr>
        <w:pStyle w:val="ListBullet"/>
      </w:pPr>
      <w:r>
        <w:t>Integrated approach covering strategy, creative, media, and PR.</w:t>
      </w:r>
    </w:p>
    <w:p>
      <w:pPr>
        <w:pStyle w:val="ListBullet"/>
      </w:pPr>
      <w:r>
        <w:t>Focus on delivering measurable effectiveness and 'unfair share of attention'.</w:t>
      </w:r>
    </w:p>
    <w:p>
      <w:pPr>
        <w:pStyle w:val="ListBullet"/>
      </w:pPr>
      <w:r>
        <w:t>Established client relationships and industry credibility.</w:t>
      </w:r>
    </w:p>
    <w:p>
      <w:pPr>
        <w:pStyle w:val="Heading3"/>
      </w:pPr>
      <w:r>
        <w:t>Weaknesses</w:t>
      </w:r>
    </w:p>
    <w:p>
      <w:pPr>
        <w:pStyle w:val="ListBullet"/>
      </w:pPr>
      <w:r>
        <w:t>Less explicit focus on niche scientific methodologies like behavioral neuroscience compared to Headword.</w:t>
      </w:r>
    </w:p>
    <w:p>
      <w:pPr>
        <w:pStyle w:val="ListBullet"/>
      </w:pPr>
      <w:r>
        <w:t>May be perceived as more traditional than purely digital-first agencies.</w:t>
      </w:r>
    </w:p>
    <w:p>
      <w:pPr>
        <w:pStyle w:val="ListBullet"/>
      </w:pPr>
      <w:r>
        <w:t>Could lack the agility or specialized focus for highly niche or experimental marketing needs.</w:t>
      </w:r>
    </w:p>
    <w:p>
      <w:pPr>
        <w:pStyle w:val="ListBullet"/>
      </w:pPr>
      <w:r>
        <w:t>Pricing might be less accessible for smaller, growth-oriented businesses.</w:t>
      </w:r>
    </w:p>
    <w:p>
      <w:r>
        <w:rPr>
          <w:b/>
          <w:sz w:val="20"/>
        </w:rPr>
        <w:t xml:space="preserve">Name: </w:t>
      </w:r>
      <w:r>
        <w:t>HubSpot</w:t>
      </w:r>
    </w:p>
    <w:p>
      <w:r>
        <w:rPr>
          <w:b/>
          <w:sz w:val="20"/>
        </w:rPr>
        <w:t xml:space="preserve">Category: </w:t>
      </w:r>
      <w:r>
        <w:t>Aspirational Example</w:t>
      </w:r>
    </w:p>
    <w:p>
      <w:r>
        <w:rPr>
          <w:b/>
          <w:sz w:val="20"/>
        </w:rPr>
        <w:t xml:space="preserve">Target Audience: </w:t>
      </w:r>
      <w:r>
        <w:t>SMBs to mid-market companies seeking to implement or improve their inbound marketing, sales, and customer service processes; marketing professionals seeking education and tools.</w:t>
      </w:r>
    </w:p>
    <w:p>
      <w:r>
        <w:rPr>
          <w:b/>
          <w:sz w:val="20"/>
        </w:rPr>
        <w:t xml:space="preserve">Audience Overlap With Us: </w:t>
      </w:r>
      <w:r>
        <w:t>Overlap with 'Resourceful Delegator' (seeking comprehensive solutions for growth) and 'Pragmatic Maximizer' (seeking data-driven results and efficiency).</w:t>
      </w:r>
    </w:p>
    <w:p>
      <w:pPr>
        <w:pStyle w:val="Heading3"/>
      </w:pPr>
      <w:r>
        <w:t>Brand Identity</w:t>
      </w:r>
    </w:p>
    <w:p>
      <w:r>
        <w:rPr>
          <w:b/>
          <w:sz w:val="20"/>
        </w:rPr>
        <w:t xml:space="preserve">Visual Style: </w:t>
      </w:r>
      <w:r>
        <w:t>Clean, friendly, modern, with a focus on clear UI/UX and helpful visuals.</w:t>
      </w:r>
    </w:p>
    <w:p>
      <w:r>
        <w:rPr>
          <w:b/>
          <w:sz w:val="20"/>
        </w:rPr>
        <w:t xml:space="preserve">Brand Voice: </w:t>
      </w:r>
      <w:r>
        <w:t>Educational, empowering, supportive, growth-oriented, with an emphasis on 'inbound' philosophy.</w:t>
      </w:r>
    </w:p>
    <w:p>
      <w:r>
        <w:rPr>
          <w:b/>
          <w:sz w:val="20"/>
        </w:rPr>
        <w:t xml:space="preserve">Positioning: </w:t>
      </w:r>
      <w:r>
        <w:t>HubSpot is a leading CRM platform that provides software and support to help companies grow better by attracting, engaging, and delighting customers.</w:t>
      </w:r>
    </w:p>
    <w:p>
      <w:r>
        <w:rPr>
          <w:b/>
          <w:sz w:val="20"/>
        </w:rPr>
        <w:t xml:space="preserve">Value Proposition: </w:t>
      </w:r>
      <w:r>
        <w:t>An all-in-one platform for marketing, sales, customer service, and content management that empowers businesses to scale efficiently through an inbound methodology.</w:t>
      </w:r>
    </w:p>
    <w:p>
      <w:pPr>
        <w:pStyle w:val="Heading3"/>
      </w:pPr>
      <w:r>
        <w:t>Market Performance</w:t>
      </w:r>
    </w:p>
    <w:p>
      <w:r>
        <w:rPr>
          <w:b/>
          <w:sz w:val="20"/>
        </w:rPr>
        <w:t xml:space="preserve">Key Metrics: </w:t>
      </w:r>
      <w:r>
        <w:t>Revenue of $1.85 billion in 2023. Over 205,000 customers in more than 120 countries.</w:t>
      </w:r>
    </w:p>
    <w:p>
      <w:r>
        <w:rPr>
          <w:b/>
          <w:sz w:val="20"/>
        </w:rPr>
        <w:t xml:space="preserve">Growth Trajectory: </w:t>
      </w:r>
      <w:r>
        <w:t>Strong and consistent growth since its founding, driven by expanding product offerings and a robust inbound marketing strategy.</w:t>
      </w:r>
    </w:p>
    <w:p>
      <w:r>
        <w:rPr>
          <w:b/>
          <w:sz w:val="20"/>
        </w:rPr>
        <w:t xml:space="preserve">Market Share Signal: </w:t>
      </w:r>
      <w:r>
        <w:t>Market leader in inbound marketing software and a significant player in the broader CRM space.</w:t>
      </w:r>
    </w:p>
    <w:p>
      <w:r>
        <w:rPr>
          <w:b/>
          <w:sz w:val="22"/>
        </w:rPr>
        <w:t>Data Sources</w:t>
      </w:r>
    </w:p>
    <w:p>
      <w:pPr>
        <w:pStyle w:val="ListBullet"/>
      </w:pPr>
      <w:r>
        <w:t>https://ir.hubspot.com/news-releases/news-release-details/hubspot-announces-fourth-quarter-and-full-year-2023-results</w:t>
      </w:r>
    </w:p>
    <w:p>
      <w:pPr>
        <w:pStyle w:val="ListBullet"/>
      </w:pPr>
      <w:r>
        <w:t>https://www.hubspot.com/</w:t>
      </w:r>
    </w:p>
    <w:p>
      <w:pPr>
        <w:pStyle w:val="ListBullet"/>
      </w:pPr>
      <w:r>
        <w:t>https://www.linkedin.com/company/hubspot/</w:t>
      </w:r>
    </w:p>
    <w:p>
      <w:pPr>
        <w:pStyle w:val="Heading3"/>
      </w:pPr>
      <w:r>
        <w:t>Marketing Advertising</w:t>
      </w:r>
    </w:p>
    <w:p>
      <w:r>
        <w:rPr>
          <w:b/>
          <w:sz w:val="20"/>
        </w:rPr>
        <w:t xml:space="preserve">Known Campaigns: </w:t>
      </w:r>
      <w:r>
        <w:t>Extensive content marketing (blogs, webinars, certifications, e-books), 'Inbound' conference, free tools and templates.</w:t>
      </w:r>
    </w:p>
    <w:p>
      <w:r>
        <w:rPr>
          <w:b/>
          <w:sz w:val="20"/>
        </w:rPr>
        <w:t xml:space="preserve">Budget Estimate: </w:t>
      </w:r>
      <w:r>
        <w:t>Significant marketing budget, heavily invested in content, SEO, and digital advertising to drive inbound leads.</w:t>
      </w:r>
    </w:p>
    <w:p>
      <w:r>
        <w:rPr>
          <w:b/>
          <w:sz w:val="20"/>
        </w:rPr>
        <w:t xml:space="preserve">Key Messaging: </w:t>
      </w:r>
      <w:r>
        <w:t>Grow Better, Inbound, CRM, All-in-one, Customer-centric.</w:t>
      </w:r>
    </w:p>
    <w:p>
      <w:r>
        <w:rPr>
          <w:b/>
          <w:sz w:val="22"/>
        </w:rPr>
        <w:t>Channels Used</w:t>
      </w:r>
    </w:p>
    <w:p>
      <w:pPr>
        <w:pStyle w:val="ListBullet"/>
      </w:pPr>
      <w:r>
        <w:t>Content Marketing (blog, academy, webinars)</w:t>
      </w:r>
    </w:p>
    <w:p>
      <w:pPr>
        <w:pStyle w:val="ListBullet"/>
      </w:pPr>
      <w:r>
        <w:t>SEO</w:t>
      </w:r>
    </w:p>
    <w:p>
      <w:pPr>
        <w:pStyle w:val="ListBullet"/>
      </w:pPr>
      <w:r>
        <w:t>Digital Advertising</w:t>
      </w:r>
    </w:p>
    <w:p>
      <w:pPr>
        <w:pStyle w:val="ListBullet"/>
      </w:pPr>
      <w:r>
        <w:t>Partner Program</w:t>
      </w:r>
    </w:p>
    <w:p>
      <w:pPr>
        <w:pStyle w:val="ListBullet"/>
      </w:pPr>
      <w:r>
        <w:t>Social Media</w:t>
      </w:r>
    </w:p>
    <w:p>
      <w:pPr>
        <w:pStyle w:val="Heading3"/>
      </w:pPr>
      <w:r>
        <w:t>Social Presence</w:t>
      </w:r>
    </w:p>
    <w:p>
      <w:r>
        <w:rPr>
          <w:b/>
          <w:sz w:val="20"/>
        </w:rPr>
        <w:t xml:space="preserve">Platform: </w:t>
      </w:r>
      <w:r>
        <w:t>LinkedIn</w:t>
      </w:r>
    </w:p>
    <w:p>
      <w:r>
        <w:rPr>
          <w:b/>
          <w:sz w:val="20"/>
        </w:rPr>
        <w:t xml:space="preserve">Followers: </w:t>
      </w:r>
      <w:r>
        <w:t>Approx. 2.4 million</w:t>
      </w:r>
    </w:p>
    <w:p>
      <w:r>
        <w:rPr>
          <w:b/>
          <w:sz w:val="20"/>
        </w:rPr>
        <w:t xml:space="preserve">Engagement Rate: </w:t>
      </w:r>
      <w:r>
        <w:t>High</w:t>
      </w:r>
    </w:p>
    <w:p>
      <w:r>
        <w:rPr>
          <w:b/>
          <w:sz w:val="20"/>
        </w:rPr>
        <w:t xml:space="preserve">Content Strategy: </w:t>
      </w:r>
      <w:r>
        <w:t>Shares marketing tips, product updates, company culture, and thought leadership, establishing itself as an authority in marketing and sales.</w:t>
      </w:r>
    </w:p>
    <w:p>
      <w:r>
        <w:rPr>
          <w:b/>
          <w:sz w:val="20"/>
        </w:rPr>
        <w:t xml:space="preserve">Platform: </w:t>
      </w:r>
      <w:r>
        <w:t>X</w:t>
      </w:r>
    </w:p>
    <w:p>
      <w:r>
        <w:rPr>
          <w:b/>
          <w:sz w:val="20"/>
        </w:rPr>
        <w:t xml:space="preserve">Followers: </w:t>
      </w:r>
      <w:r>
        <w:t>Approx. 1.1 million</w:t>
      </w:r>
    </w:p>
    <w:p>
      <w:r>
        <w:rPr>
          <w:b/>
          <w:sz w:val="20"/>
        </w:rPr>
        <w:t xml:space="preserve">Engagement Rate: </w:t>
      </w:r>
      <w:r>
        <w:t>Moderate</w:t>
      </w:r>
    </w:p>
    <w:p>
      <w:r>
        <w:rPr>
          <w:b/>
          <w:sz w:val="20"/>
        </w:rPr>
        <w:t xml:space="preserve">Content Strategy: </w:t>
      </w:r>
      <w:r>
        <w:t>Similar content to LinkedIn, often engaging in conversations about marketing trends and business growth.</w:t>
      </w:r>
    </w:p>
    <w:p>
      <w:pPr>
        <w:pStyle w:val="Heading3"/>
      </w:pPr>
      <w:r>
        <w:t>Strengths</w:t>
      </w:r>
    </w:p>
    <w:p>
      <w:pPr>
        <w:pStyle w:val="ListBullet"/>
      </w:pPr>
      <w:r>
        <w:t>Comprehensive all-in-one platform for marketing, sales, and service.</w:t>
      </w:r>
    </w:p>
    <w:p>
      <w:pPr>
        <w:pStyle w:val="ListBullet"/>
      </w:pPr>
      <w:r>
        <w:t>Strong brand recognition and reputation for inbound marketing expertise.</w:t>
      </w:r>
    </w:p>
    <w:p>
      <w:pPr>
        <w:pStyle w:val="ListBullet"/>
      </w:pPr>
      <w:r>
        <w:t>Extensive educational resources and community support.</w:t>
      </w:r>
    </w:p>
    <w:p>
      <w:pPr>
        <w:pStyle w:val="ListBullet"/>
      </w:pPr>
      <w:r>
        <w:t>Data-driven approach to marketing and customer relationship management.</w:t>
      </w:r>
    </w:p>
    <w:p>
      <w:pPr>
        <w:pStyle w:val="Heading3"/>
      </w:pPr>
      <w:r>
        <w:t>Weaknesses</w:t>
      </w:r>
    </w:p>
    <w:p>
      <w:pPr>
        <w:pStyle w:val="ListBullet"/>
      </w:pPr>
      <w:r>
        <w:t>Software-as-a-service, not a full-service agency; requires internal expertise to leverage fully.</w:t>
      </w:r>
    </w:p>
    <w:p>
      <w:pPr>
        <w:pStyle w:val="ListBullet"/>
      </w:pPr>
      <w:r>
        <w:t>Can be complex and overwhelming for smaller teams without dedicated resources.</w:t>
      </w:r>
    </w:p>
    <w:p>
      <w:pPr>
        <w:pStyle w:val="ListBullet"/>
      </w:pPr>
      <w:r>
        <w:t>Not directly providing custom creative services or behavioral science consulting as a core offering.</w:t>
      </w:r>
    </w:p>
    <w:p>
      <w:pPr>
        <w:pStyle w:val="ListBullet"/>
      </w:pPr>
      <w:r>
        <w:t>Monthly subscription model can be a barrier for some budget-conscious clients.</w:t>
      </w:r>
    </w:p>
    <w:p>
      <w:r>
        <w:rPr>
          <w:b/>
          <w:sz w:val="20"/>
        </w:rPr>
        <w:t xml:space="preserve">Name: </w:t>
      </w:r>
      <w:r>
        <w:t>IDEO</w:t>
      </w:r>
    </w:p>
    <w:p>
      <w:r>
        <w:rPr>
          <w:b/>
          <w:sz w:val="20"/>
        </w:rPr>
        <w:t xml:space="preserve">Category: </w:t>
      </w:r>
      <w:r>
        <w:t>Aspirational Example</w:t>
      </w:r>
    </w:p>
    <w:p>
      <w:r>
        <w:rPr>
          <w:b/>
          <w:sz w:val="20"/>
        </w:rPr>
        <w:t xml:space="preserve">Target Audience: </w:t>
      </w:r>
      <w:r>
        <w:t>Large organizations, governments, and startups seeking to innovate, develop new products/services, or transform their culture through design thinking.</w:t>
      </w:r>
    </w:p>
    <w:p>
      <w:r>
        <w:rPr>
          <w:b/>
          <w:sz w:val="20"/>
        </w:rPr>
        <w:t xml:space="preserve">Audience Overlap With Us: </w:t>
      </w:r>
      <w:r>
        <w:t>Overlap with 'Innovation Seeker' (seeking a structured, scientific approach to creative problem-solving and transformation).</w:t>
      </w:r>
    </w:p>
    <w:p>
      <w:pPr>
        <w:pStyle w:val="Heading3"/>
      </w:pPr>
      <w:r>
        <w:t>Brand Identity</w:t>
      </w:r>
    </w:p>
    <w:p>
      <w:r>
        <w:rPr>
          <w:b/>
          <w:sz w:val="20"/>
        </w:rPr>
        <w:t xml:space="preserve">Visual Style: </w:t>
      </w:r>
      <w:r>
        <w:t>Minimalist, sophisticated, clean, often featuring sketches, prototypes, and collaborative work environments.</w:t>
      </w:r>
    </w:p>
    <w:p>
      <w:r>
        <w:rPr>
          <w:b/>
          <w:sz w:val="20"/>
        </w:rPr>
        <w:t xml:space="preserve">Brand Voice: </w:t>
      </w:r>
      <w:r>
        <w:t>Intellectual, collaborative, visionary, human-centered, emphasizing curiosity and problem-solving through design.</w:t>
      </w:r>
    </w:p>
    <w:p>
      <w:r>
        <w:rPr>
          <w:b/>
          <w:sz w:val="20"/>
        </w:rPr>
        <w:t xml:space="preserve">Positioning: </w:t>
      </w:r>
      <w:r>
        <w:t>IDEO is a global design company that creates positive impact through design, helping organizations innovate and solve complex challenges.</w:t>
      </w:r>
    </w:p>
    <w:p>
      <w:r>
        <w:rPr>
          <w:b/>
          <w:sz w:val="20"/>
        </w:rPr>
        <w:t xml:space="preserve">Value Proposition: </w:t>
      </w:r>
      <w:r>
        <w:t>Applying human-centered design principles and a rigorous, iterative methodology to solve complex challenges, create new businesses, and drive innovation.</w:t>
      </w:r>
    </w:p>
    <w:p>
      <w:pPr>
        <w:pStyle w:val="Heading3"/>
      </w:pPr>
      <w:r>
        <w:t>Market Performance</w:t>
      </w:r>
    </w:p>
    <w:p>
      <w:r>
        <w:rPr>
          <w:b/>
          <w:sz w:val="20"/>
        </w:rPr>
        <w:t xml:space="preserve">Key Metrics: </w:t>
      </w:r>
      <w:r>
        <w:t>Private company. Renowned for its influential projects, thought leadership in design thinking, and numerous design awards. Impact measured by successful innovations and client transformations.</w:t>
      </w:r>
    </w:p>
    <w:p>
      <w:r>
        <w:rPr>
          <w:b/>
          <w:sz w:val="20"/>
        </w:rPr>
        <w:t xml:space="preserve">Growth Trajectory: </w:t>
      </w:r>
      <w:r>
        <w:t>Consistent influence and growth in the design and innovation consulting space, expanding its reach into various industries and public sector work.</w:t>
      </w:r>
    </w:p>
    <w:p>
      <w:r>
        <w:rPr>
          <w:b/>
          <w:sz w:val="20"/>
        </w:rPr>
        <w:t xml:space="preserve">Market Share Signal: </w:t>
      </w:r>
      <w:r>
        <w:t>High mindshare and a leading position in the design thinking and innovation consulting market.</w:t>
      </w:r>
    </w:p>
    <w:p>
      <w:r>
        <w:rPr>
          <w:b/>
          <w:sz w:val="22"/>
        </w:rPr>
        <w:t>Data Sources</w:t>
      </w:r>
    </w:p>
    <w:p>
      <w:pPr>
        <w:pStyle w:val="ListBullet"/>
      </w:pPr>
      <w:r>
        <w:t>https://www.ideo.com/</w:t>
      </w:r>
    </w:p>
    <w:p>
      <w:pPr>
        <w:pStyle w:val="ListBullet"/>
      </w:pPr>
      <w:r>
        <w:t>https://www.linkedin.com/company/ideo/</w:t>
      </w:r>
    </w:p>
    <w:p>
      <w:pPr>
        <w:pStyle w:val="Heading3"/>
      </w:pPr>
      <w:r>
        <w:t>Marketing Advertising</w:t>
      </w:r>
    </w:p>
    <w:p>
      <w:r>
        <w:rPr>
          <w:b/>
          <w:sz w:val="20"/>
        </w:rPr>
        <w:t xml:space="preserve">Known Campaigns: </w:t>
      </w:r>
      <w:r>
        <w:t>Marketing centers on thought leadership (articles, books, IDEO U), showcasing impactful case studies of their design process and outcomes.</w:t>
      </w:r>
    </w:p>
    <w:p>
      <w:r>
        <w:rPr>
          <w:b/>
          <w:sz w:val="20"/>
        </w:rPr>
        <w:t xml:space="preserve">Budget Estimate: </w:t>
      </w:r>
      <w:r>
        <w:t>Significant investment in thought leadership, publications, and educational programs to reinforce its expert positioning.</w:t>
      </w:r>
    </w:p>
    <w:p>
      <w:r>
        <w:rPr>
          <w:b/>
          <w:sz w:val="20"/>
        </w:rPr>
        <w:t xml:space="preserve">Key Messaging: </w:t>
      </w:r>
      <w:r>
        <w:t>Design Thinking, Human-Centered Design, Innovation, Impact, Collaboration.</w:t>
      </w:r>
    </w:p>
    <w:p>
      <w:r>
        <w:rPr>
          <w:b/>
          <w:sz w:val="22"/>
        </w:rPr>
        <w:t>Channels Used</w:t>
      </w:r>
    </w:p>
    <w:p>
      <w:pPr>
        <w:pStyle w:val="ListBullet"/>
      </w:pPr>
      <w:r>
        <w:t>Thought Leadership (blog, publications, IDEO U)</w:t>
      </w:r>
    </w:p>
    <w:p>
      <w:pPr>
        <w:pStyle w:val="ListBullet"/>
      </w:pPr>
      <w:r>
        <w:t>Industry Events &amp; Workshops</w:t>
      </w:r>
    </w:p>
    <w:p>
      <w:pPr>
        <w:pStyle w:val="ListBullet"/>
      </w:pPr>
      <w:r>
        <w:t>Website/Case Studies</w:t>
      </w:r>
    </w:p>
    <w:p>
      <w:pPr>
        <w:pStyle w:val="ListBullet"/>
      </w:pPr>
      <w:r>
        <w:t>LinkedIn</w:t>
      </w:r>
    </w:p>
    <w:p>
      <w:pPr>
        <w:pStyle w:val="Heading3"/>
      </w:pPr>
      <w:r>
        <w:t>Social Presence</w:t>
      </w:r>
    </w:p>
    <w:p>
      <w:r>
        <w:rPr>
          <w:b/>
          <w:sz w:val="20"/>
        </w:rPr>
        <w:t xml:space="preserve">Platform: </w:t>
      </w:r>
      <w:r>
        <w:t>LinkedIn</w:t>
      </w:r>
    </w:p>
    <w:p>
      <w:r>
        <w:rPr>
          <w:b/>
          <w:sz w:val="20"/>
        </w:rPr>
        <w:t xml:space="preserve">Followers: </w:t>
      </w:r>
      <w:r>
        <w:t>Approx. 700,000</w:t>
      </w:r>
    </w:p>
    <w:p>
      <w:r>
        <w:rPr>
          <w:b/>
          <w:sz w:val="20"/>
        </w:rPr>
        <w:t xml:space="preserve">Engagement Rate: </w:t>
      </w:r>
      <w:r>
        <w:t>Moderate to High</w:t>
      </w:r>
    </w:p>
    <w:p>
      <w:r>
        <w:rPr>
          <w:b/>
          <w:sz w:val="20"/>
        </w:rPr>
        <w:t xml:space="preserve">Content Strategy: </w:t>
      </w:r>
      <w:r>
        <w:t>Shares articles on design thinking, project highlights, insights into the creative process, and company culture.</w:t>
      </w:r>
    </w:p>
    <w:p>
      <w:r>
        <w:rPr>
          <w:b/>
          <w:sz w:val="20"/>
        </w:rPr>
        <w:t xml:space="preserve">Platform: </w:t>
      </w:r>
      <w:r>
        <w:t>Instagram</w:t>
      </w:r>
    </w:p>
    <w:p>
      <w:r>
        <w:rPr>
          <w:b/>
          <w:sz w:val="20"/>
        </w:rPr>
        <w:t xml:space="preserve">Followers: </w:t>
      </w:r>
      <w:r>
        <w:t>Approx. 150,000</w:t>
      </w:r>
    </w:p>
    <w:p>
      <w:r>
        <w:rPr>
          <w:b/>
          <w:sz w:val="20"/>
        </w:rPr>
        <w:t xml:space="preserve">Engagement Rate: </w:t>
      </w:r>
      <w:r>
        <w:t>Moderate</w:t>
      </w:r>
    </w:p>
    <w:p>
      <w:r>
        <w:rPr>
          <w:b/>
          <w:sz w:val="20"/>
        </w:rPr>
        <w:t xml:space="preserve">Content Strategy: </w:t>
      </w:r>
      <w:r>
        <w:t>Visually showcases design projects, prototypes, collaborative sessions, and design inspiration.</w:t>
      </w:r>
    </w:p>
    <w:p>
      <w:pPr>
        <w:pStyle w:val="Heading3"/>
      </w:pPr>
      <w:r>
        <w:t>Strengths</w:t>
      </w:r>
    </w:p>
    <w:p>
      <w:pPr>
        <w:pStyle w:val="ListBullet"/>
      </w:pPr>
      <w:r>
        <w:t>World-renowned for its pioneering work in design thinking and human-centered design.</w:t>
      </w:r>
    </w:p>
    <w:p>
      <w:pPr>
        <w:pStyle w:val="ListBullet"/>
      </w:pPr>
      <w:r>
        <w:t>Strong, rigorous methodology for innovation and problem-solving.</w:t>
      </w:r>
    </w:p>
    <w:p>
      <w:pPr>
        <w:pStyle w:val="ListBullet"/>
      </w:pPr>
      <w:r>
        <w:t>Reputation for delivering transformative impact and creating new markets.</w:t>
      </w:r>
    </w:p>
    <w:p>
      <w:pPr>
        <w:pStyle w:val="ListBullet"/>
      </w:pPr>
      <w:r>
        <w:t>Intellectual leadership in the design and innovation space.</w:t>
      </w:r>
    </w:p>
    <w:p>
      <w:pPr>
        <w:pStyle w:val="Heading3"/>
      </w:pPr>
      <w:r>
        <w:t>Weaknesses</w:t>
      </w:r>
    </w:p>
    <w:p>
      <w:pPr>
        <w:pStyle w:val="ListBullet"/>
      </w:pPr>
      <w:r>
        <w:t>Very high cost structure, primarily catering to large-scale, strategic engagements.</w:t>
      </w:r>
    </w:p>
    <w:p>
      <w:pPr>
        <w:pStyle w:val="ListBullet"/>
      </w:pPr>
      <w:r>
        <w:t>Primarily a consultancy, not a full-service marketing agency focused on execution.</w:t>
      </w:r>
    </w:p>
    <w:p>
      <w:pPr>
        <w:pStyle w:val="ListBullet"/>
      </w:pPr>
      <w:r>
        <w:t>Less emphasis on direct marketing campaign development (e.g., media buying, social media management).</w:t>
      </w:r>
    </w:p>
    <w:p>
      <w:pPr>
        <w:pStyle w:val="ListBullet"/>
      </w:pPr>
      <w:r>
        <w:t>Can be perceived as too abstract or theoretical for clients seeking immediate, tactical marketing solutions.</w:t>
      </w:r>
    </w:p>
    <w:p>
      <w:r>
        <w:rPr>
          <w:b/>
          <w:sz w:val="20"/>
        </w:rPr>
        <w:t xml:space="preserve">Name: </w:t>
      </w:r>
      <w:r>
        <w:t>Upwork</w:t>
      </w:r>
    </w:p>
    <w:p>
      <w:r>
        <w:rPr>
          <w:b/>
          <w:sz w:val="20"/>
        </w:rPr>
        <w:t xml:space="preserve">Category: </w:t>
      </w:r>
      <w:r>
        <w:t>Adjacent Player</w:t>
      </w:r>
    </w:p>
    <w:p>
      <w:r>
        <w:rPr>
          <w:b/>
          <w:sz w:val="20"/>
        </w:rPr>
        <w:t xml:space="preserve">Target Audience: </w:t>
      </w:r>
      <w:r>
        <w:t>Businesses of all sizes (from startups to enterprises) looking for specialized skills on a project basis, particularly those with budget constraints or specific short-term needs.</w:t>
      </w:r>
    </w:p>
    <w:p>
      <w:r>
        <w:rPr>
          <w:b/>
          <w:sz w:val="20"/>
        </w:rPr>
        <w:t xml:space="preserve">Audience Overlap With Us: </w:t>
      </w:r>
      <w:r>
        <w:t>Overlap with 'Resourceful Delegator' and 'Growth-Oriented SMB Leaders' seeking efficiency and affordability, but without the 'Alfred' full-service, integrated strategic partnership.</w:t>
      </w:r>
    </w:p>
    <w:p>
      <w:pPr>
        <w:pStyle w:val="Heading3"/>
      </w:pPr>
      <w:r>
        <w:t>Brand Identity</w:t>
      </w:r>
    </w:p>
    <w:p>
      <w:r>
        <w:rPr>
          <w:b/>
          <w:sz w:val="20"/>
        </w:rPr>
        <w:t xml:space="preserve">Visual Style: </w:t>
      </w:r>
      <w:r>
        <w:t>Clean, professional, user-friendly, emphasizing connectivity and global reach.</w:t>
      </w:r>
    </w:p>
    <w:p>
      <w:r>
        <w:rPr>
          <w:b/>
          <w:sz w:val="20"/>
        </w:rPr>
        <w:t xml:space="preserve">Brand Voice: </w:t>
      </w:r>
      <w:r>
        <w:t>Professional, empowering, efficient, focused on connecting businesses with independent talent.</w:t>
      </w:r>
    </w:p>
    <w:p>
      <w:r>
        <w:rPr>
          <w:b/>
          <w:sz w:val="20"/>
        </w:rPr>
        <w:t xml:space="preserve">Positioning: </w:t>
      </w:r>
      <w:r>
        <w:t>Upwork is the world's work marketplace that connects businesses with independent talent, empowering them to get work done flexibly and efficiently.</w:t>
      </w:r>
    </w:p>
    <w:p>
      <w:r>
        <w:rPr>
          <w:b/>
          <w:sz w:val="20"/>
        </w:rPr>
        <w:t xml:space="preserve">Value Proposition: </w:t>
      </w:r>
      <w:r>
        <w:t>Access to a vast global pool of freelance professionals for any project, offering flexibility, cost-effectiveness, and secure payment processing.</w:t>
      </w:r>
    </w:p>
    <w:p>
      <w:pPr>
        <w:pStyle w:val="Heading3"/>
      </w:pPr>
      <w:r>
        <w:t>Market Performance</w:t>
      </w:r>
    </w:p>
    <w:p>
      <w:r>
        <w:rPr>
          <w:b/>
          <w:sz w:val="20"/>
        </w:rPr>
        <w:t xml:space="preserve">Key Metrics: </w:t>
      </w:r>
      <w:r>
        <w:t>Revenue of $689.1 million in 2023. Over 800,000 clients and 10 million freelancers.</w:t>
      </w:r>
    </w:p>
    <w:p>
      <w:r>
        <w:rPr>
          <w:b/>
          <w:sz w:val="20"/>
        </w:rPr>
        <w:t xml:space="preserve">Growth Trajectory: </w:t>
      </w:r>
      <w:r>
        <w:t>Consistent growth driven by the increasing demand for flexible work and specialized freelance talent.</w:t>
      </w:r>
    </w:p>
    <w:p>
      <w:r>
        <w:rPr>
          <w:b/>
          <w:sz w:val="20"/>
        </w:rPr>
        <w:t xml:space="preserve">Market Share Signal: </w:t>
      </w:r>
      <w:r>
        <w:t>Leading platform in the online freelance marketplace segment.</w:t>
      </w:r>
    </w:p>
    <w:p>
      <w:r>
        <w:rPr>
          <w:b/>
          <w:sz w:val="22"/>
        </w:rPr>
        <w:t>Data Sources</w:t>
      </w:r>
    </w:p>
    <w:p>
      <w:pPr>
        <w:pStyle w:val="ListBullet"/>
      </w:pPr>
      <w:r>
        <w:t>https://investors.upwork.com/news-releases/news-release-details/upwork-announces-fourth-quarter-and-full-year-2023-results</w:t>
      </w:r>
    </w:p>
    <w:p>
      <w:pPr>
        <w:pStyle w:val="ListBullet"/>
      </w:pPr>
      <w:r>
        <w:t>https://www.upwork.com/</w:t>
      </w:r>
    </w:p>
    <w:p>
      <w:pPr>
        <w:pStyle w:val="ListBullet"/>
      </w:pPr>
      <w:r>
        <w:t>https://www.linkedin.com/company/upwork/</w:t>
      </w:r>
    </w:p>
    <w:p>
      <w:pPr>
        <w:pStyle w:val="Heading3"/>
      </w:pPr>
      <w:r>
        <w:t>Marketing Advertising</w:t>
      </w:r>
    </w:p>
    <w:p>
      <w:r>
        <w:rPr>
          <w:b/>
          <w:sz w:val="20"/>
        </w:rPr>
        <w:t xml:space="preserve">Known Campaigns: </w:t>
      </w:r>
      <w:r>
        <w:t>Digital advertising (search, social), content marketing (guides for hiring/freelancing), success stories from both clients and freelancers.</w:t>
      </w:r>
    </w:p>
    <w:p>
      <w:r>
        <w:rPr>
          <w:b/>
          <w:sz w:val="20"/>
        </w:rPr>
        <w:t xml:space="preserve">Budget Estimate: </w:t>
      </w:r>
      <w:r>
        <w:t>Significant digital marketing budget to attract both talent and clients globally.</w:t>
      </w:r>
    </w:p>
    <w:p>
      <w:r>
        <w:rPr>
          <w:b/>
          <w:sz w:val="20"/>
        </w:rPr>
        <w:t xml:space="preserve">Key Messaging: </w:t>
      </w:r>
      <w:r>
        <w:t>Hire Smarter, Global Talent, Flexibility, Cost-Effective, Empowering.</w:t>
      </w:r>
    </w:p>
    <w:p>
      <w:r>
        <w:rPr>
          <w:b/>
          <w:sz w:val="22"/>
        </w:rPr>
        <w:t>Channels Used</w:t>
      </w:r>
    </w:p>
    <w:p>
      <w:pPr>
        <w:pStyle w:val="ListBullet"/>
      </w:pPr>
      <w:r>
        <w:t>Online Advertising (Google, Social Media)</w:t>
      </w:r>
    </w:p>
    <w:p>
      <w:pPr>
        <w:pStyle w:val="ListBullet"/>
      </w:pPr>
      <w:r>
        <w:t>Content Marketing (blog, guides)</w:t>
      </w:r>
    </w:p>
    <w:p>
      <w:pPr>
        <w:pStyle w:val="ListBullet"/>
      </w:pPr>
      <w:r>
        <w:t>PR &amp; Media Relations</w:t>
      </w:r>
    </w:p>
    <w:p>
      <w:pPr>
        <w:pStyle w:val="ListBullet"/>
      </w:pPr>
      <w:r>
        <w:t>Affiliate Marketing</w:t>
      </w:r>
    </w:p>
    <w:p>
      <w:pPr>
        <w:pStyle w:val="Heading3"/>
      </w:pPr>
      <w:r>
        <w:t>Social Presence</w:t>
      </w:r>
    </w:p>
    <w:p>
      <w:r>
        <w:rPr>
          <w:b/>
          <w:sz w:val="20"/>
        </w:rPr>
        <w:t xml:space="preserve">Platform: </w:t>
      </w:r>
      <w:r>
        <w:t>LinkedIn</w:t>
      </w:r>
    </w:p>
    <w:p>
      <w:r>
        <w:rPr>
          <w:b/>
          <w:sz w:val="20"/>
        </w:rPr>
        <w:t xml:space="preserve">Followers: </w:t>
      </w:r>
      <w:r>
        <w:t>Approx. 1.2 million</w:t>
      </w:r>
    </w:p>
    <w:p>
      <w:r>
        <w:rPr>
          <w:b/>
          <w:sz w:val="20"/>
        </w:rPr>
        <w:t xml:space="preserve">Engagement Rate: </w:t>
      </w:r>
      <w:r>
        <w:t>Moderate</w:t>
      </w:r>
    </w:p>
    <w:p>
      <w:r>
        <w:rPr>
          <w:b/>
          <w:sz w:val="20"/>
        </w:rPr>
        <w:t xml:space="preserve">Content Strategy: </w:t>
      </w:r>
      <w:r>
        <w:t>Shares hiring tips, freelance success stories, platform updates, and insights into the future of work.</w:t>
      </w:r>
    </w:p>
    <w:p>
      <w:r>
        <w:rPr>
          <w:b/>
          <w:sz w:val="20"/>
        </w:rPr>
        <w:t xml:space="preserve">Platform: </w:t>
      </w:r>
      <w:r>
        <w:t>X</w:t>
      </w:r>
    </w:p>
    <w:p>
      <w:r>
        <w:rPr>
          <w:b/>
          <w:sz w:val="20"/>
        </w:rPr>
        <w:t xml:space="preserve">Followers: </w:t>
      </w:r>
      <w:r>
        <w:t>Approx. 160,000</w:t>
      </w:r>
    </w:p>
    <w:p>
      <w:r>
        <w:rPr>
          <w:b/>
          <w:sz w:val="20"/>
        </w:rPr>
        <w:t xml:space="preserve">Engagement Rate: </w:t>
      </w:r>
      <w:r>
        <w:t>Moderate</w:t>
      </w:r>
    </w:p>
    <w:p>
      <w:r>
        <w:rPr>
          <w:b/>
          <w:sz w:val="20"/>
        </w:rPr>
        <w:t xml:space="preserve">Content Strategy: </w:t>
      </w:r>
      <w:r>
        <w:t>Engages in conversations about freelancing, remote work, and talent acquisition.</w:t>
      </w:r>
    </w:p>
    <w:p>
      <w:pPr>
        <w:pStyle w:val="Heading3"/>
      </w:pPr>
      <w:r>
        <w:t>Strengths</w:t>
      </w:r>
    </w:p>
    <w:p>
      <w:pPr>
        <w:pStyle w:val="ListBullet"/>
      </w:pPr>
      <w:r>
        <w:t>Cost-effectiveness and flexible hiring models.</w:t>
      </w:r>
    </w:p>
    <w:p>
      <w:pPr>
        <w:pStyle w:val="ListBullet"/>
      </w:pPr>
      <w:r>
        <w:t>Vast global talent pool across numerous skill sets.</w:t>
      </w:r>
    </w:p>
    <w:p>
      <w:pPr>
        <w:pStyle w:val="ListBullet"/>
      </w:pPr>
      <w:r>
        <w:t>Speed and ease of hiring for specific tasks.</w:t>
      </w:r>
    </w:p>
    <w:p>
      <w:pPr>
        <w:pStyle w:val="ListBullet"/>
      </w:pPr>
      <w:r>
        <w:t>Secure payment and project management tools.</w:t>
      </w:r>
    </w:p>
    <w:p>
      <w:pPr>
        <w:pStyle w:val="Heading3"/>
      </w:pPr>
      <w:r>
        <w:t>Weaknesses</w:t>
      </w:r>
    </w:p>
    <w:p>
      <w:pPr>
        <w:pStyle w:val="ListBullet"/>
      </w:pPr>
      <w:r>
        <w:t>Requires the client to manage multiple freelancers and integrate their work, leading to potential fragmentation.</w:t>
      </w:r>
    </w:p>
    <w:p>
      <w:pPr>
        <w:pStyle w:val="ListBullet"/>
      </w:pPr>
      <w:r>
        <w:t>Lacks integrated strategy and cohesive brand voice across different projects/freelancers.</w:t>
      </w:r>
    </w:p>
    <w:p>
      <w:pPr>
        <w:pStyle w:val="ListBullet"/>
      </w:pPr>
      <w:r>
        <w:t>Quality can vary significantly among freelancers, requiring careful vetting by the client.</w:t>
      </w:r>
    </w:p>
    <w:p>
      <w:pPr>
        <w:pStyle w:val="ListBullet"/>
      </w:pPr>
      <w:r>
        <w:t>No 'Advertising Alfred' comprehensive partnership or behavioral neuroscience integration.</w:t>
      </w:r>
    </w:p>
    <w:p>
      <w:r>
        <w:rPr>
          <w:b/>
          <w:sz w:val="20"/>
        </w:rPr>
        <w:t xml:space="preserve">Name: </w:t>
      </w:r>
      <w:r>
        <w:t>Accenture Interactive (now Accenture Song)</w:t>
      </w:r>
    </w:p>
    <w:p>
      <w:r>
        <w:rPr>
          <w:b/>
          <w:sz w:val="20"/>
        </w:rPr>
        <w:t xml:space="preserve">Category: </w:t>
      </w:r>
      <w:r>
        <w:t>Adjacent Player</w:t>
      </w:r>
    </w:p>
    <w:p>
      <w:r>
        <w:rPr>
          <w:b/>
          <w:sz w:val="20"/>
        </w:rPr>
        <w:t xml:space="preserve">Target Audience: </w:t>
      </w:r>
      <w:r>
        <w:t>Fortune 500 companies, large enterprises seeking comprehensive digital transformation, marketing technology integration, and global execution.</w:t>
      </w:r>
    </w:p>
    <w:p>
      <w:r>
        <w:rPr>
          <w:b/>
          <w:sz w:val="20"/>
        </w:rPr>
        <w:t xml:space="preserve">Audience Overlap With Us: </w:t>
      </w:r>
      <w:r>
        <w:t>Overlap with 'Skeptical Marketing Directors' looking for data-driven, strategic solutions, but at an entirely different scale, price point, and level of operational complexity.</w:t>
      </w:r>
    </w:p>
    <w:p>
      <w:pPr>
        <w:pStyle w:val="Heading3"/>
      </w:pPr>
      <w:r>
        <w:t>Brand Identity</w:t>
      </w:r>
    </w:p>
    <w:p>
      <w:r>
        <w:rPr>
          <w:b/>
          <w:sz w:val="20"/>
        </w:rPr>
        <w:t xml:space="preserve">Visual Style: </w:t>
      </w:r>
      <w:r>
        <w:t>Corporate, authoritative, sleek, emphasizing global reach, technology, and data.</w:t>
      </w:r>
    </w:p>
    <w:p>
      <w:r>
        <w:rPr>
          <w:b/>
          <w:sz w:val="20"/>
        </w:rPr>
        <w:t xml:space="preserve">Brand Voice: </w:t>
      </w:r>
      <w:r>
        <w:t>Authoritative, strategic, global, data-driven, emphasizing digital transformation and experience leadership.</w:t>
      </w:r>
    </w:p>
    <w:p>
      <w:r>
        <w:rPr>
          <w:b/>
          <w:sz w:val="20"/>
        </w:rPr>
        <w:t xml:space="preserve">Positioning: </w:t>
      </w:r>
      <w:r>
        <w:t>Accenture Song is the world's largest tech-powered creative group, helping clients accelerate growth by creating, running, and orchestrating the best customer experiences.</w:t>
      </w:r>
    </w:p>
    <w:p>
      <w:r>
        <w:rPr>
          <w:b/>
          <w:sz w:val="20"/>
        </w:rPr>
        <w:t xml:space="preserve">Value Proposition: </w:t>
      </w:r>
      <w:r>
        <w:t>End-to-end digital transformation, from strategy and design to technology implementation and marketing execution, powered by global scale, deep industry expertise, and proprietary technology.</w:t>
      </w:r>
    </w:p>
    <w:p>
      <w:pPr>
        <w:pStyle w:val="Heading3"/>
      </w:pPr>
      <w:r>
        <w:t>Market Performance</w:t>
      </w:r>
    </w:p>
    <w:p>
      <w:r>
        <w:rPr>
          <w:b/>
          <w:sz w:val="20"/>
        </w:rPr>
        <w:t xml:space="preserve">Key Metrics: </w:t>
      </w:r>
      <w:r>
        <w:t>Accenture's total revenue was $64.1 billion in FY2023. Accenture Song is consistently ranked as one of the largest (if not the largest) agency networks globally by revenue.</w:t>
      </w:r>
    </w:p>
    <w:p>
      <w:r>
        <w:rPr>
          <w:b/>
          <w:sz w:val="20"/>
        </w:rPr>
        <w:t xml:space="preserve">Growth Trajectory: </w:t>
      </w:r>
      <w:r>
        <w:t>Consistent growth driven by strategic acquisitions and increasing demand for large-scale digital transformation and customer experience services.</w:t>
      </w:r>
    </w:p>
    <w:p>
      <w:r>
        <w:rPr>
          <w:b/>
          <w:sz w:val="20"/>
        </w:rPr>
        <w:t xml:space="preserve">Market Share Signal: </w:t>
      </w:r>
      <w:r>
        <w:t>Dominant market share in the consulting-meets-agency space, particularly for large enterprise clients.</w:t>
      </w:r>
    </w:p>
    <w:p>
      <w:r>
        <w:rPr>
          <w:b/>
          <w:sz w:val="22"/>
        </w:rPr>
        <w:t>Data Sources</w:t>
      </w:r>
    </w:p>
    <w:p>
      <w:pPr>
        <w:pStyle w:val="ListBullet"/>
      </w:pPr>
      <w:r>
        <w:t>https://newsroom.accenture.com/news/accenture-reports-strong-fourth-quarter-and-full-fiscal-2023-results.htm</w:t>
      </w:r>
    </w:p>
    <w:p>
      <w:pPr>
        <w:pStyle w:val="ListBullet"/>
      </w:pPr>
      <w:r>
        <w:t>https://www.accenture.com/us-en/services/song-index</w:t>
      </w:r>
    </w:p>
    <w:p>
      <w:pPr>
        <w:pStyle w:val="ListBullet"/>
      </w:pPr>
      <w:r>
        <w:t>https://www.linkedin.com/company/accenture/</w:t>
      </w:r>
    </w:p>
    <w:p>
      <w:pPr>
        <w:pStyle w:val="Heading3"/>
      </w:pPr>
      <w:r>
        <w:t>Marketing Advertising</w:t>
      </w:r>
    </w:p>
    <w:p>
      <w:r>
        <w:rPr>
          <w:b/>
          <w:sz w:val="20"/>
        </w:rPr>
        <w:t xml:space="preserve">Known Campaigns: </w:t>
      </w:r>
      <w:r>
        <w:t>Focuses on thought leadership (reports, whitepapers on digital trends, customer experience), major industry partnerships, and case studies of large-scale transformations.</w:t>
      </w:r>
    </w:p>
    <w:p>
      <w:r>
        <w:rPr>
          <w:b/>
          <w:sz w:val="20"/>
        </w:rPr>
        <w:t xml:space="preserve">Budget Estimate: </w:t>
      </w:r>
      <w:r>
        <w:t>Massive marketing budget as part of a global consulting firm, targeting C-suite executives and enterprise decision-makers.</w:t>
      </w:r>
    </w:p>
    <w:p>
      <w:r>
        <w:rPr>
          <w:b/>
          <w:sz w:val="20"/>
        </w:rPr>
        <w:t xml:space="preserve">Key Messaging: </w:t>
      </w:r>
      <w:r>
        <w:t>Experience, Transformation, Digital, Scale, Technology, Growth.</w:t>
      </w:r>
    </w:p>
    <w:p>
      <w:r>
        <w:rPr>
          <w:b/>
          <w:sz w:val="22"/>
        </w:rPr>
        <w:t>Channels Used</w:t>
      </w:r>
    </w:p>
    <w:p>
      <w:pPr>
        <w:pStyle w:val="ListBullet"/>
      </w:pPr>
      <w:r>
        <w:t>Industry Conferences &amp; Summits</w:t>
      </w:r>
    </w:p>
    <w:p>
      <w:pPr>
        <w:pStyle w:val="ListBullet"/>
      </w:pPr>
      <w:r>
        <w:t>Top-tier Business Publications</w:t>
      </w:r>
    </w:p>
    <w:p>
      <w:pPr>
        <w:pStyle w:val="ListBullet"/>
      </w:pPr>
      <w:r>
        <w:t>LinkedIn (Executive Engagement)</w:t>
      </w:r>
    </w:p>
    <w:p>
      <w:pPr>
        <w:pStyle w:val="ListBullet"/>
      </w:pPr>
      <w:r>
        <w:t>Direct Enterprise Sales</w:t>
      </w:r>
    </w:p>
    <w:p>
      <w:pPr>
        <w:pStyle w:val="Heading3"/>
      </w:pPr>
      <w:r>
        <w:t>Social Presence</w:t>
      </w:r>
    </w:p>
    <w:p>
      <w:r>
        <w:rPr>
          <w:b/>
          <w:sz w:val="20"/>
        </w:rPr>
        <w:t xml:space="preserve">Platform: </w:t>
      </w:r>
      <w:r>
        <w:t>LinkedIn (Accenture)</w:t>
      </w:r>
    </w:p>
    <w:p>
      <w:r>
        <w:rPr>
          <w:b/>
          <w:sz w:val="20"/>
        </w:rPr>
        <w:t xml:space="preserve">Followers: </w:t>
      </w:r>
      <w:r>
        <w:t>Approx. 11 million</w:t>
      </w:r>
    </w:p>
    <w:p>
      <w:r>
        <w:rPr>
          <w:b/>
          <w:sz w:val="20"/>
        </w:rPr>
        <w:t xml:space="preserve">Engagement Rate: </w:t>
      </w:r>
      <w:r>
        <w:t>High</w:t>
      </w:r>
    </w:p>
    <w:p>
      <w:r>
        <w:rPr>
          <w:b/>
          <w:sz w:val="20"/>
        </w:rPr>
        <w:t xml:space="preserve">Content Strategy: </w:t>
      </w:r>
      <w:r>
        <w:t>Shares industry insights, company news, thought leadership, and career opportunities for a broad professional audience.</w:t>
      </w:r>
    </w:p>
    <w:p>
      <w:r>
        <w:rPr>
          <w:b/>
          <w:sz w:val="20"/>
        </w:rPr>
        <w:t xml:space="preserve">Platform: </w:t>
      </w:r>
      <w:r>
        <w:t>X (Accenture)</w:t>
      </w:r>
    </w:p>
    <w:p>
      <w:r>
        <w:rPr>
          <w:b/>
          <w:sz w:val="20"/>
        </w:rPr>
        <w:t xml:space="preserve">Followers: </w:t>
      </w:r>
      <w:r>
        <w:t>Approx. 1.1 million</w:t>
      </w:r>
    </w:p>
    <w:p>
      <w:r>
        <w:rPr>
          <w:b/>
          <w:sz w:val="20"/>
        </w:rPr>
        <w:t xml:space="preserve">Engagement Rate: </w:t>
      </w:r>
      <w:r>
        <w:t>Moderate</w:t>
      </w:r>
    </w:p>
    <w:p>
      <w:r>
        <w:rPr>
          <w:b/>
          <w:sz w:val="20"/>
        </w:rPr>
        <w:t xml:space="preserve">Content Strategy: </w:t>
      </w:r>
      <w:r>
        <w:t>Disseminates news, reports, and real-time commentary on industry trends and technology.</w:t>
      </w:r>
    </w:p>
    <w:p>
      <w:pPr>
        <w:pStyle w:val="Heading3"/>
      </w:pPr>
      <w:r>
        <w:t>Strengths</w:t>
      </w:r>
    </w:p>
    <w:p>
      <w:pPr>
        <w:pStyle w:val="ListBullet"/>
      </w:pPr>
      <w:r>
        <w:t>Unmatched scale, resources, and global reach.</w:t>
      </w:r>
    </w:p>
    <w:p>
      <w:pPr>
        <w:pStyle w:val="ListBullet"/>
      </w:pPr>
      <w:r>
        <w:t>Deep technology integration and implementation capabilities.</w:t>
      </w:r>
    </w:p>
    <w:p>
      <w:pPr>
        <w:pStyle w:val="ListBullet"/>
      </w:pPr>
      <w:r>
        <w:t>Strong strategic consulting expertise across diverse industries.</w:t>
      </w:r>
    </w:p>
    <w:p>
      <w:pPr>
        <w:pStyle w:val="ListBullet"/>
      </w:pPr>
      <w:r>
        <w:t>Ability to handle complex, end-to-end digital transformation projects.</w:t>
      </w:r>
    </w:p>
    <w:p>
      <w:pPr>
        <w:pStyle w:val="Heading3"/>
      </w:pPr>
      <w:r>
        <w:t>Weaknesses</w:t>
      </w:r>
    </w:p>
    <w:p>
      <w:pPr>
        <w:pStyle w:val="ListBullet"/>
      </w:pPr>
      <w:r>
        <w:t>Extremely high cost structure, prohibitive for most SMBs and mid-market companies.</w:t>
      </w:r>
    </w:p>
    <w:p>
      <w:pPr>
        <w:pStyle w:val="ListBullet"/>
      </w:pPr>
      <w:r>
        <w:t>Can be perceived as slow, bureaucratic, and less agile for rapid creative iterations.</w:t>
      </w:r>
    </w:p>
    <w:p>
      <w:pPr>
        <w:pStyle w:val="ListBullet"/>
      </w:pPr>
      <w:r>
        <w:t>Less focused on boutique creative or specialized behavioral psychology at the core, more generalized 'experience' solutions.</w:t>
      </w:r>
    </w:p>
    <w:p>
      <w:pPr>
        <w:pStyle w:val="ListBullet"/>
      </w:pPr>
      <w:r>
        <w:t>Potential for internal complexity given its vast size and integration of multiple acquired agencies.</w:t>
      </w:r>
    </w:p>
    <w:p>
      <w:pPr>
        <w:pStyle w:val="Heading2"/>
      </w:pPr>
      <w:r>
        <w:t>Synthesis</w:t>
      </w:r>
    </w:p>
    <w:p>
      <w:r>
        <w:rPr>
          <w:b/>
          <w:sz w:val="20"/>
        </w:rPr>
        <w:t xml:space="preserve">Takeaway Type: </w:t>
      </w:r>
      <w:r>
        <w:t>love_this</w:t>
      </w:r>
    </w:p>
    <w:p>
      <w:r>
        <w:rPr>
          <w:b/>
          <w:sz w:val="20"/>
        </w:rPr>
        <w:t xml:space="preserve">Competitor: </w:t>
      </w:r>
      <w:r>
        <w:t>VaynerMedia</w:t>
      </w:r>
    </w:p>
    <w:p>
      <w:r>
        <w:rPr>
          <w:b/>
          <w:sz w:val="20"/>
        </w:rPr>
        <w:t xml:space="preserve">Insight: </w:t>
      </w:r>
      <w:r>
        <w:t>VaynerMedia's aggressive, digital-first content strategy, especially leveraging GaryVee's personal brand, generates massive reach and cultural relevance.</w:t>
      </w:r>
    </w:p>
    <w:p>
      <w:r>
        <w:rPr>
          <w:b/>
          <w:sz w:val="20"/>
        </w:rPr>
        <w:t xml:space="preserve">Implication For Us: </w:t>
      </w:r>
      <w:r>
        <w:t>Headword should amplify its leadership's personal brands (Forrester Kane, Jezz de Wolff, Matthew Dugger) and create highly shareable, distinct content around behavioral neuroscience applications in marketing, positioning them as accessible thought leaders to attract 'Innovation Seekers' and 'Resourceful Delegators'.</w:t>
      </w:r>
    </w:p>
    <w:p>
      <w:r>
        <w:rPr>
          <w:b/>
          <w:sz w:val="20"/>
        </w:rPr>
        <w:t xml:space="preserve">Takeaway Type: </w:t>
      </w:r>
      <w:r>
        <w:t>why_it_hit</w:t>
      </w:r>
    </w:p>
    <w:p>
      <w:r>
        <w:rPr>
          <w:b/>
          <w:sz w:val="20"/>
        </w:rPr>
        <w:t xml:space="preserve">Competitor: </w:t>
      </w:r>
      <w:r>
        <w:t>R/GA</w:t>
      </w:r>
    </w:p>
    <w:p>
      <w:r>
        <w:rPr>
          <w:b/>
          <w:sz w:val="20"/>
        </w:rPr>
        <w:t xml:space="preserve">Insight: </w:t>
      </w:r>
      <w:r>
        <w:t>R/GA's consistent focus on innovation, design thinking, and technology allows them to command premium pricing and attract clients seeking transformative solutions.</w:t>
      </w:r>
    </w:p>
    <w:p>
      <w:r>
        <w:rPr>
          <w:b/>
          <w:sz w:val="20"/>
        </w:rPr>
        <w:t xml:space="preserve">Implication For Us: </w:t>
      </w:r>
      <w:r>
        <w:t>Headword should consistently emphasize and showcase the tangible, transformative results of its behavioral neuroscience methodology, not just the methodology itself, using compelling case studies to attract 'Skeptical Marketing Directors' and justify its value.</w:t>
      </w:r>
    </w:p>
    <w:p>
      <w:r>
        <w:rPr>
          <w:b/>
          <w:sz w:val="20"/>
        </w:rPr>
        <w:t xml:space="preserve">Takeaway Type: </w:t>
      </w:r>
      <w:r>
        <w:t>why_it_hit</w:t>
      </w:r>
    </w:p>
    <w:p>
      <w:r>
        <w:rPr>
          <w:b/>
          <w:sz w:val="20"/>
        </w:rPr>
        <w:t xml:space="preserve">Competitor: </w:t>
      </w:r>
      <w:r>
        <w:t>MullenLowe U.S.</w:t>
      </w:r>
    </w:p>
    <w:p>
      <w:r>
        <w:rPr>
          <w:b/>
          <w:sz w:val="20"/>
        </w:rPr>
        <w:t xml:space="preserve">Insight: </w:t>
      </w:r>
      <w:r>
        <w:t>MullenLowe U.S.'s ability to deliver integrated, award-winning creative that achieves 'unfair share of attention' demonstrates the power of compelling creative combined with strategic execution.</w:t>
      </w:r>
    </w:p>
    <w:p>
      <w:r>
        <w:rPr>
          <w:b/>
          <w:sz w:val="20"/>
        </w:rPr>
        <w:t xml:space="preserve">Implication For Us: </w:t>
      </w:r>
      <w:r>
        <w:t>Headword must continue to produce award-caliber creative and explicitly link it to measurable business outcomes, reinforcing the 'top-tier creative' promise to 'Pragmatic Maximizers' and 'Innovative Brand Managers'.</w:t>
      </w:r>
    </w:p>
    <w:p>
      <w:r>
        <w:rPr>
          <w:b/>
          <w:sz w:val="20"/>
        </w:rPr>
        <w:t xml:space="preserve">Takeaway Type: </w:t>
      </w:r>
      <w:r>
        <w:t>why_it_hit</w:t>
      </w:r>
    </w:p>
    <w:p>
      <w:r>
        <w:rPr>
          <w:b/>
          <w:sz w:val="20"/>
        </w:rPr>
        <w:t xml:space="preserve">Competitor: </w:t>
      </w:r>
      <w:r>
        <w:t>HubSpot</w:t>
      </w:r>
    </w:p>
    <w:p>
      <w:r>
        <w:rPr>
          <w:b/>
          <w:sz w:val="20"/>
        </w:rPr>
        <w:t xml:space="preserve">Insight: </w:t>
      </w:r>
      <w:r>
        <w:t>HubSpot's comprehensive platform, extensive educational content, and data-driven inbound marketing philosophy created a strong ecosystem and loyal customer base.</w:t>
      </w:r>
    </w:p>
    <w:p>
      <w:r>
        <w:rPr>
          <w:b/>
          <w:sz w:val="20"/>
        </w:rPr>
        <w:t xml:space="preserve">Implication For Us: </w:t>
      </w:r>
      <w:r>
        <w:t>Headword should invest heavily in educational content (blogs, webinars, whitepapers) that demystifies behavioral neuroscience and demonstrates its practical application, establishing thought leadership and attracting 'Pragmatic Maximizers' and 'Resourceful Delegators' who value knowledge and efficiency.</w:t>
      </w:r>
    </w:p>
    <w:p>
      <w:r>
        <w:rPr>
          <w:b/>
          <w:sz w:val="20"/>
        </w:rPr>
        <w:t xml:space="preserve">Takeaway Type: </w:t>
      </w:r>
      <w:r>
        <w:t>why_it_hit</w:t>
      </w:r>
    </w:p>
    <w:p>
      <w:r>
        <w:rPr>
          <w:b/>
          <w:sz w:val="20"/>
        </w:rPr>
        <w:t xml:space="preserve">Competitor: </w:t>
      </w:r>
      <w:r>
        <w:t>IDEO</w:t>
      </w:r>
    </w:p>
    <w:p>
      <w:r>
        <w:rPr>
          <w:b/>
          <w:sz w:val="20"/>
        </w:rPr>
        <w:t xml:space="preserve">Insight: </w:t>
      </w:r>
      <w:r>
        <w:t>IDEO's rigorous, human-centered design thinking process, akin to a scientific method, allows them to solve complex problems and drive innovation, appealing to clients seeking deep, foundational solutions.</w:t>
      </w:r>
    </w:p>
    <w:p>
      <w:r>
        <w:rPr>
          <w:b/>
          <w:sz w:val="20"/>
        </w:rPr>
        <w:t xml:space="preserve">Implication For Us: </w:t>
      </w:r>
      <w:r>
        <w:t>Headword should articulate its behavioral neuroscience methodology as a similarly rigorous, structured, and repeatable process for achieving marketing objectives, emphasizing its scientific credibility and predictability to 'Skeptical Marketing Directors' and 'Innovation Seekers'.</w:t>
      </w:r>
    </w:p>
    <w:p>
      <w:r>
        <w:rPr>
          <w:b/>
          <w:sz w:val="20"/>
        </w:rPr>
        <w:t xml:space="preserve">Takeaway Type: </w:t>
      </w:r>
      <w:r>
        <w:t>why_it_missed</w:t>
      </w:r>
    </w:p>
    <w:p>
      <w:r>
        <w:rPr>
          <w:b/>
          <w:sz w:val="20"/>
        </w:rPr>
        <w:t xml:space="preserve">Competitor: </w:t>
      </w:r>
      <w:r>
        <w:t>Upwork (as a full-service alternative)</w:t>
      </w:r>
    </w:p>
    <w:p>
      <w:r>
        <w:rPr>
          <w:b/>
          <w:sz w:val="20"/>
        </w:rPr>
        <w:t xml:space="preserve">Insight: </w:t>
      </w:r>
      <w:r>
        <w:t>While offering affordability and flexibility, the lack of a single, integrated strategic partner through freelance platforms leads to fragmented efforts and inconsistent brand messaging for clients.</w:t>
      </w:r>
    </w:p>
    <w:p>
      <w:r>
        <w:rPr>
          <w:b/>
          <w:sz w:val="20"/>
        </w:rPr>
        <w:t xml:space="preserve">Implication For Us: </w:t>
      </w:r>
      <w:r>
        <w:t>Headword should strongly highlight its 'Advertising Alfred' comprehensive partnership, emphasizing the peace of mind, cohesive strategy, and consistent brand voice clients gain by working with a single, expert entity rather than managing multiple freelancers, directly addressing the pain points of 'Resourceful Delegators' and 'Growth-Oriented SMB Leaders'.</w:t>
      </w:r>
    </w:p>
    <w:p>
      <w:r>
        <w:rPr>
          <w:b/>
          <w:sz w:val="20"/>
        </w:rPr>
        <w:t xml:space="preserve">Takeaway Type: </w:t>
      </w:r>
      <w:r>
        <w:t>why_it_missed</w:t>
      </w:r>
    </w:p>
    <w:p>
      <w:r>
        <w:rPr>
          <w:b/>
          <w:sz w:val="20"/>
        </w:rPr>
        <w:t xml:space="preserve">Competitor: </w:t>
      </w:r>
      <w:r>
        <w:t>Accenture Interactive (for agile, specialized needs)</w:t>
      </w:r>
    </w:p>
    <w:p>
      <w:r>
        <w:rPr>
          <w:b/>
          <w:sz w:val="20"/>
        </w:rPr>
        <w:t xml:space="preserve">Insight: </w:t>
      </w:r>
      <w:r>
        <w:t>Its immense scale, while offering comprehensive services, can lead to high costs and slower execution for clients who need agile, specialized, and creatively nuanced solutions.</w:t>
      </w:r>
    </w:p>
    <w:p>
      <w:r>
        <w:rPr>
          <w:b/>
          <w:sz w:val="20"/>
        </w:rPr>
        <w:t xml:space="preserve">Implication For Us: </w:t>
      </w:r>
      <w:r>
        <w:t>Headword should position itself as the nimble, specialized expert that delivers 'top-notch creative efficiently and affordably,' explicitly contrasting its agility and focused expertise with the perceived bureaucracy and prohibitive cost of larger consultancies for 'Growth-Oriented SMB Leaders' and 'Innovative Brand Managers'.</w:t>
      </w:r>
    </w:p>
    <w:p>
      <w:r>
        <w:rPr>
          <w:b/>
          <w:sz w:val="20"/>
        </w:rPr>
        <w:t xml:space="preserve">Takeaway Type: </w:t>
      </w:r>
      <w:r>
        <w:t>white_space</w:t>
      </w:r>
    </w:p>
    <w:p>
      <w:r>
        <w:rPr>
          <w:b/>
          <w:sz w:val="20"/>
        </w:rPr>
        <w:t xml:space="preserve">Competitor: </w:t>
      </w:r>
      <w:r>
        <w:t>N/A</w:t>
      </w:r>
    </w:p>
    <w:p>
      <w:r>
        <w:rPr>
          <w:b/>
          <w:sz w:val="20"/>
        </w:rPr>
        <w:t xml:space="preserve">Insight: </w:t>
      </w:r>
      <w:r>
        <w:t>The clear white space for Headword is the intersection of scientifically-engineered, psychologically persuasive creative delivered by a comprehensive, 'Alfred-like' partner that is both efficient and affordable for growth-oriented brands.</w:t>
      </w:r>
    </w:p>
    <w:p>
      <w:r>
        <w:rPr>
          <w:b/>
          <w:sz w:val="20"/>
        </w:rPr>
        <w:t xml:space="preserve">Implication For Us: </w:t>
      </w:r>
      <w:r>
        <w:t>Headword can claim the unoccupied positioning of delivering predictably effective, emotionally resonant creative without the guesswork, at a sweet spot between boutique and enterprise pricing, specifically targeting clients seeking a scientific edge with seamless execution.</w:t>
      </w:r>
    </w:p>
    <w:p>
      <w:pPr>
        <w:pStyle w:val="Heading2"/>
      </w:pPr>
      <w:r>
        <w:t>Positioning Recommendations</w:t>
      </w:r>
    </w:p>
    <w:p>
      <w:r>
        <w:rPr>
          <w:b/>
          <w:sz w:val="20"/>
        </w:rPr>
        <w:t xml:space="preserve">Recommended Position: </w:t>
      </w:r>
      <w:r>
        <w:t>Headword should position itself as the 'Intelligent Growth Partner: Scientifically-Engineered Creative for Measurable Business Impact,' combining the reliability of an 'Advertising Alfred' with the predictive power of behavioral neuroscience to drive client growth.</w:t>
      </w:r>
    </w:p>
    <w:p>
      <w:r>
        <w:rPr>
          <w:b/>
          <w:sz w:val="20"/>
        </w:rPr>
        <w:t xml:space="preserve">Unclaimed Territory: </w:t>
      </w:r>
      <w:r>
        <w:t>The intersection of rigorous scientific methodology (behavioral neuroscience) and seamless, comprehensive agency partnership ('Advertising Alfred') that consistently delivers emotionally resonant, high-performing creative at an accessible price point. This territory is currently fragmented between expensive consultancies, subjective creative agencies, and unmanaged freelance solutions.</w:t>
      </w:r>
    </w:p>
    <w:p>
      <w:r>
        <w:rPr>
          <w:b/>
          <w:sz w:val="20"/>
        </w:rPr>
        <w:t xml:space="preserve">Timing Opportunities: </w:t>
      </w:r>
      <w:r>
        <w:t>Capitalize on market fatigue with agencies that are slow, expensive, or deliver subjective results by positioning Headword as the antidote. Target outreach during Q4/Q1 when clients review agency relationships and plan budgets. Leverage industry trends around data-driven marketing and measurable ROI, and contrast human-led, scientifically-backed creative against generic AI output.</w:t>
      </w:r>
    </w:p>
    <w:p>
      <w:pPr>
        <w:pStyle w:val="Heading3"/>
      </w:pPr>
      <w:r>
        <w:t>Credible Claims</w:t>
      </w:r>
    </w:p>
    <w:p>
      <w:pPr>
        <w:pStyle w:val="ListBullet"/>
      </w:pPr>
      <w:r>
        <w:t>We engineer persuasive creative using proven behavioral neuroscience principles, not just subjective intuition, ensuring higher engagement and conversion.</w:t>
      </w:r>
    </w:p>
    <w:p>
      <w:pPr>
        <w:pStyle w:val="ListBullet"/>
      </w:pPr>
      <w:r>
        <w:t>Your dedicated 'Advertising Alfred' provides comprehensive, integrated marketing excellence, offering peace of mind and strategic oversight from concept to conversion.</w:t>
      </w:r>
    </w:p>
    <w:p>
      <w:pPr>
        <w:pStyle w:val="ListBullet"/>
      </w:pPr>
      <w:r>
        <w:t>Access top-tier, award-winning creative solutions delivered with unparalleled efficiency and affordability, optimized for emotional connection and action.</w:t>
      </w:r>
    </w:p>
    <w:p>
      <w:pPr>
        <w:pStyle w:val="Heading3"/>
      </w:pPr>
      <w:r>
        <w:t>Compare To</w:t>
      </w:r>
    </w:p>
    <w:p>
      <w:pPr>
        <w:pStyle w:val="ListBullet"/>
      </w:pPr>
      <w:r>
        <w:t>Mid-tier traditional agencies (highlighting Headword's scientific edge and efficiency)</w:t>
      </w:r>
    </w:p>
    <w:p>
      <w:pPr>
        <w:pStyle w:val="ListBullet"/>
      </w:pPr>
      <w:r>
        <w:t>Freelance platforms (emphasizing Headword's comprehensive partnership and strategic depth)</w:t>
      </w:r>
    </w:p>
    <w:p>
      <w:pPr>
        <w:pStyle w:val="ListBullet"/>
      </w:pPr>
      <w:r>
        <w:t>Large, slow consultancies (stressing Headword's agility and affordability for top-tier creative)</w:t>
      </w:r>
    </w:p>
    <w:p>
      <w:pPr>
        <w:pStyle w:val="Heading3"/>
      </w:pPr>
      <w:r>
        <w:t>Avoid Association With</w:t>
      </w:r>
    </w:p>
    <w:p>
      <w:pPr>
        <w:pStyle w:val="ListBullet"/>
      </w:pPr>
      <w:r>
        <w:t>Agencies known for unethical practices or over-promising/under-delivering.</w:t>
      </w:r>
    </w:p>
    <w:p>
      <w:pPr>
        <w:pStyle w:val="ListBullet"/>
      </w:pPr>
      <w:r>
        <w:t>Agencies that produce generic, uninspired creative without measurable impact.</w:t>
      </w:r>
    </w:p>
    <w:p>
      <w:pPr>
        <w:pStyle w:val="ListBullet"/>
      </w:pPr>
      <w:r>
        <w:t>Being perceived as 'just' a digital marketing agency or 'just' a creative agency, as this dilutes the integrated, scientific differentiator.</w:t>
      </w:r>
    </w:p>
    <w:p>
      <w:pPr>
        <w:pStyle w:val="Heading2"/>
      </w:pPr>
      <w:r>
        <w:t>Threat Assessment</w:t>
      </w:r>
    </w:p>
    <w:p>
      <w:r>
        <w:rPr>
          <w:b/>
          <w:sz w:val="20"/>
        </w:rPr>
        <w:t xml:space="preserve">Threat: </w:t>
      </w:r>
      <w:r>
        <w:t>Large Agencies Acquiring Niche Behavioral Science Firms</w:t>
      </w:r>
    </w:p>
    <w:p>
      <w:r>
        <w:rPr>
          <w:b/>
          <w:sz w:val="20"/>
        </w:rPr>
        <w:t xml:space="preserve">Likelihood: </w:t>
      </w:r>
      <w:r>
        <w:t>moderate</w:t>
      </w:r>
    </w:p>
    <w:p>
      <w:r>
        <w:rPr>
          <w:b/>
          <w:sz w:val="20"/>
        </w:rPr>
        <w:t xml:space="preserve">Impact: </w:t>
      </w:r>
      <w:r>
        <w:t>high</w:t>
      </w:r>
    </w:p>
    <w:p>
      <w:r>
        <w:rPr>
          <w:b/>
          <w:sz w:val="20"/>
        </w:rPr>
        <w:t xml:space="preserve">Mitigation: </w:t>
      </w:r>
      <w:r>
        <w:t>Proactively build and publicize Headword's unique, proprietary behavioral neuroscience framework and case studies to establish thought leadership and a strong brand moat before larger players can replicate or acquire similar capabilities.</w:t>
      </w:r>
    </w:p>
    <w:p>
      <w:r>
        <w:rPr>
          <w:b/>
          <w:sz w:val="20"/>
        </w:rPr>
        <w:t xml:space="preserve">Threat: </w:t>
      </w:r>
      <w:r>
        <w:t>AI Marketing Tools Becoming More Sophisticated</w:t>
      </w:r>
    </w:p>
    <w:p>
      <w:r>
        <w:rPr>
          <w:b/>
          <w:sz w:val="20"/>
        </w:rPr>
        <w:t xml:space="preserve">Likelihood: </w:t>
      </w:r>
      <w:r>
        <w:t>moderate</w:t>
      </w:r>
    </w:p>
    <w:p>
      <w:r>
        <w:rPr>
          <w:b/>
          <w:sz w:val="20"/>
        </w:rPr>
        <w:t xml:space="preserve">Impact: </w:t>
      </w:r>
      <w:r>
        <w:t>moderate</w:t>
      </w:r>
    </w:p>
    <w:p>
      <w:r>
        <w:rPr>
          <w:b/>
          <w:sz w:val="20"/>
        </w:rPr>
        <w:t xml:space="preserve">Mitigation: </w:t>
      </w:r>
      <w:r>
        <w:t>Integrate cutting-edge AI tools into Headword's processes to enhance efficiency, but position AI as an enabler for human-led, scientifically-backed creative, not a replacement. Educate clients on the irreplaceable value of human psychological insight and strategic oversight.</w:t>
      </w:r>
    </w:p>
    <w:p>
      <w:r>
        <w:rPr>
          <w:b/>
          <w:sz w:val="20"/>
        </w:rPr>
        <w:t xml:space="preserve">Threat: </w:t>
      </w:r>
      <w:r>
        <w:t>Competitors Offering Aggressive 'Guaranteed ROI' Models</w:t>
      </w:r>
    </w:p>
    <w:p>
      <w:r>
        <w:rPr>
          <w:b/>
          <w:sz w:val="20"/>
        </w:rPr>
        <w:t xml:space="preserve">Likelihood: </w:t>
      </w:r>
      <w:r>
        <w:t>low</w:t>
      </w:r>
    </w:p>
    <w:p>
      <w:r>
        <w:rPr>
          <w:b/>
          <w:sz w:val="20"/>
        </w:rPr>
        <w:t xml:space="preserve">Impact: </w:t>
      </w:r>
      <w:r>
        <w:t>moderate</w:t>
      </w:r>
    </w:p>
    <w:p>
      <w:r>
        <w:rPr>
          <w:b/>
          <w:sz w:val="20"/>
        </w:rPr>
        <w:t xml:space="preserve">Mitigation: </w:t>
      </w:r>
      <w:r>
        <w:t>Strengthen Headword's existing ROI measurement and reporting, and consider offering tiered performance-based incentives for specific campaign types, while clearly defining the scope and limitations of any guarantees to maintain profitability.</w:t>
      </w:r>
    </w:p>
    <w:p>
      <w:r>
        <w:rPr>
          <w:b/>
          <w:sz w:val="20"/>
        </w:rPr>
        <w:t xml:space="preserve">Threat: </w:t>
      </w:r>
      <w:r>
        <w:t>Specialized Behavioral Economics Consultancies Expanding into Creative Execution</w:t>
      </w:r>
    </w:p>
    <w:p>
      <w:r>
        <w:rPr>
          <w:b/>
          <w:sz w:val="20"/>
        </w:rPr>
        <w:t xml:space="preserve">Likelihood: </w:t>
      </w:r>
      <w:r>
        <w:t>low</w:t>
      </w:r>
    </w:p>
    <w:p>
      <w:r>
        <w:rPr>
          <w:b/>
          <w:sz w:val="20"/>
        </w:rPr>
        <w:t xml:space="preserve">Impact: </w:t>
      </w:r>
      <w:r>
        <w:t>high</w:t>
      </w:r>
    </w:p>
    <w:p>
      <w:r>
        <w:rPr>
          <w:b/>
          <w:sz w:val="20"/>
        </w:rPr>
        <w:t xml:space="preserve">Mitigation: </w:t>
      </w:r>
      <w:r>
        <w:t>Continuously refine Headword's creative execution capabilities and portfolio, demonstrating that the scientific insight is seamlessly translated into award-winning, actionable campaigns, showcasing a full-service advantage over pure consultancies.</w:t>
      </w:r>
    </w:p>
    <w:p>
      <w:r>
        <w:rPr>
          <w:b/>
          <w:sz w:val="20"/>
        </w:rPr>
        <w:t xml:space="preserve">Threat: </w:t>
      </w:r>
      <w:r>
        <w:t>Economic Downturn Leading to Marketing Budget Cuts</w:t>
      </w:r>
    </w:p>
    <w:p>
      <w:r>
        <w:rPr>
          <w:b/>
          <w:sz w:val="20"/>
        </w:rPr>
        <w:t xml:space="preserve">Likelihood: </w:t>
      </w:r>
      <w:r>
        <w:t>moderate</w:t>
      </w:r>
    </w:p>
    <w:p>
      <w:r>
        <w:rPr>
          <w:b/>
          <w:sz w:val="20"/>
        </w:rPr>
        <w:t xml:space="preserve">Impact: </w:t>
      </w:r>
      <w:r>
        <w:t>high</w:t>
      </w:r>
    </w:p>
    <w:p>
      <w:r>
        <w:rPr>
          <w:b/>
          <w:sz w:val="20"/>
        </w:rPr>
        <w:t xml:space="preserve">Mitigation: </w:t>
      </w:r>
      <w:r>
        <w:t>Emphasize Headword's 'efficiency and affordability' and clear ROI in all messaging, positioning the agency as a smart, results-driven investment even in tight economic times. Offer flexible engagement models to adapt to client budget constraints.</w:t>
      </w:r>
    </w:p>
    <w:p>
      <w:r>
        <w:br w:type="page"/>
      </w:r>
    </w:p>
    <w:p>
      <w:pPr>
        <w:pStyle w:val="Heading1"/>
      </w:pPr>
      <w:r>
        <w:t>6. Social Media Strategy</w:t>
      </w:r>
    </w:p>
    <w:p>
      <w:pPr>
        <w:pStyle w:val="Heading2"/>
      </w:pPr>
      <w:r>
        <w:t>Platform Audit</w:t>
      </w:r>
    </w:p>
    <w:p>
      <w:r>
        <w:rPr>
          <w:b/>
          <w:sz w:val="20"/>
        </w:rPr>
        <w:t xml:space="preserve">Platform: </w:t>
      </w:r>
      <w:r>
        <w:t>LinkedIn</w:t>
      </w:r>
    </w:p>
    <w:p>
      <w:pPr>
        <w:pStyle w:val="Heading3"/>
      </w:pPr>
      <w:r>
        <w:t>Our Presence</w:t>
      </w:r>
    </w:p>
    <w:p>
      <w:r>
        <w:rPr>
          <w:b/>
          <w:sz w:val="20"/>
        </w:rPr>
        <w:t xml:space="preserve">Handle: </w:t>
      </w:r>
      <w:r>
        <w:t>@Headword</w:t>
      </w:r>
    </w:p>
    <w:p>
      <w:r>
        <w:rPr>
          <w:b/>
          <w:sz w:val="20"/>
        </w:rPr>
        <w:t xml:space="preserve">Followers: </w:t>
      </w:r>
      <w:r>
        <w:t>2,500 (as of Q1 2024)</w:t>
      </w:r>
    </w:p>
    <w:p>
      <w:r>
        <w:rPr>
          <w:b/>
          <w:sz w:val="20"/>
        </w:rPr>
        <w:t xml:space="preserve">Posting Frequency: </w:t>
      </w:r>
      <w:r>
        <w:t>Irregular (estimated 1-2 times per month)</w:t>
      </w:r>
    </w:p>
    <w:p>
      <w:r>
        <w:rPr>
          <w:b/>
          <w:sz w:val="20"/>
        </w:rPr>
        <w:t xml:space="preserve">Engagement Rate: </w:t>
      </w:r>
      <w:r>
        <w:t>Below category average (estimated 0.5-1%)</w:t>
      </w:r>
    </w:p>
    <w:p>
      <w:r>
        <w:rPr>
          <w:b/>
          <w:sz w:val="22"/>
        </w:rPr>
        <w:t>Top Content Types</w:t>
      </w:r>
    </w:p>
    <w:p>
      <w:pPr>
        <w:pStyle w:val="ListBullet"/>
      </w:pPr>
      <w:r>
        <w:t>Company announcements</w:t>
      </w:r>
    </w:p>
    <w:p>
      <w:pPr>
        <w:pStyle w:val="ListBullet"/>
      </w:pPr>
      <w:r>
        <w:t>Award mentions</w:t>
      </w:r>
    </w:p>
    <w:p>
      <w:pPr>
        <w:pStyle w:val="ListBullet"/>
      </w:pPr>
      <w:r>
        <w:t>Team member spotlights</w:t>
      </w:r>
    </w:p>
    <w:p>
      <w:r>
        <w:rPr>
          <w:b/>
          <w:sz w:val="22"/>
        </w:rPr>
        <w:t>Gaps And Opportunities</w:t>
      </w:r>
    </w:p>
    <w:p>
      <w:pPr>
        <w:pStyle w:val="ListBullet"/>
      </w:pPr>
      <w:r>
        <w:t>Lack of consistent thought leadership content.</w:t>
      </w:r>
    </w:p>
    <w:p>
      <w:pPr>
        <w:pStyle w:val="ListBullet"/>
      </w:pPr>
      <w:r>
        <w:t>Underutilization of native video and document sharing.</w:t>
      </w:r>
    </w:p>
    <w:p>
      <w:pPr>
        <w:pStyle w:val="ListBullet"/>
      </w:pPr>
      <w:r>
        <w:t>Minimal engagement with industry trends or competitor content.</w:t>
      </w:r>
    </w:p>
    <w:p>
      <w:pPr>
        <w:pStyle w:val="ListBullet"/>
      </w:pPr>
      <w:r>
        <w:t>Missed opportunity to showcase behavioral neuroscience expertise.</w:t>
      </w:r>
    </w:p>
    <w:p>
      <w:pPr>
        <w:pStyle w:val="ListBullet"/>
      </w:pPr>
      <w:r>
        <w:t>No clear content pillars or strategic content calendar.</w:t>
      </w:r>
    </w:p>
    <w:p>
      <w:pPr>
        <w:pStyle w:val="Heading3"/>
      </w:pPr>
      <w:r>
        <w:t>Competitor Benchmarks</w:t>
      </w:r>
    </w:p>
    <w:p>
      <w:r>
        <w:rPr>
          <w:b/>
          <w:sz w:val="20"/>
        </w:rPr>
        <w:t xml:space="preserve">Competitor: </w:t>
      </w:r>
      <w:r>
        <w:t>VaynerMedia</w:t>
      </w:r>
    </w:p>
    <w:p>
      <w:r>
        <w:rPr>
          <w:b/>
          <w:sz w:val="20"/>
        </w:rPr>
        <w:t xml:space="preserve">Handle: </w:t>
      </w:r>
      <w:r>
        <w:t>@VaynerMedia</w:t>
      </w:r>
    </w:p>
    <w:p>
      <w:r>
        <w:rPr>
          <w:b/>
          <w:sz w:val="20"/>
        </w:rPr>
        <w:t xml:space="preserve">Followers: </w:t>
      </w:r>
      <w:r>
        <w:t>Approx. 1.2 million</w:t>
      </w:r>
    </w:p>
    <w:p>
      <w:r>
        <w:rPr>
          <w:b/>
          <w:sz w:val="20"/>
        </w:rPr>
        <w:t xml:space="preserve">Content Mix: </w:t>
      </w:r>
      <w:r>
        <w:t>30% thought leadership (GaryVee content), 25% client work showcases, 20% company culture/recruitment, 15% industry news commentary, 10% educational tips.</w:t>
      </w:r>
    </w:p>
    <w:p>
      <w:r>
        <w:rPr>
          <w:b/>
          <w:sz w:val="20"/>
        </w:rPr>
        <w:t xml:space="preserve">Posting Frequency: </w:t>
      </w:r>
      <w:r>
        <w:t>Daily (2-3 times per day)</w:t>
      </w:r>
    </w:p>
    <w:p>
      <w:r>
        <w:rPr>
          <w:b/>
          <w:sz w:val="20"/>
        </w:rPr>
        <w:t xml:space="preserve">Engagement Insights: </w:t>
      </w:r>
      <w:r>
        <w:t>High engagement on GaryVee's personal insights (comments, shares), moderate on client work (likes, saves), consistent shares for educational content.</w:t>
      </w:r>
    </w:p>
    <w:p>
      <w:r>
        <w:rPr>
          <w:b/>
          <w:sz w:val="20"/>
        </w:rPr>
        <w:t xml:space="preserve">Standout Tactics: </w:t>
      </w:r>
      <w:r>
        <w:t>Leveraging founder's personal brand for thought leadership, consistent video content, active community management in comments.</w:t>
      </w:r>
    </w:p>
    <w:p>
      <w:r>
        <w:rPr>
          <w:b/>
          <w:sz w:val="20"/>
        </w:rPr>
        <w:t xml:space="preserve">Competitor: </w:t>
      </w:r>
      <w:r>
        <w:t>R/GA</w:t>
      </w:r>
    </w:p>
    <w:p>
      <w:r>
        <w:rPr>
          <w:b/>
          <w:sz w:val="20"/>
        </w:rPr>
        <w:t xml:space="preserve">Handle: </w:t>
      </w:r>
      <w:r>
        <w:t>@RGA</w:t>
      </w:r>
    </w:p>
    <w:p>
      <w:r>
        <w:rPr>
          <w:b/>
          <w:sz w:val="20"/>
        </w:rPr>
        <w:t xml:space="preserve">Followers: </w:t>
      </w:r>
      <w:r>
        <w:t>Approx. 330,000</w:t>
      </w:r>
    </w:p>
    <w:p>
      <w:r>
        <w:rPr>
          <w:b/>
          <w:sz w:val="20"/>
        </w:rPr>
        <w:t xml:space="preserve">Content Mix: </w:t>
      </w:r>
      <w:r>
        <w:t>40% thought leadership (digital trends, design thinking), 30% client project deep dives, 20% company culture/events, 10% recruitment.</w:t>
      </w:r>
    </w:p>
    <w:p>
      <w:r>
        <w:rPr>
          <w:b/>
          <w:sz w:val="20"/>
        </w:rPr>
        <w:t xml:space="preserve">Posting Frequency: </w:t>
      </w:r>
      <w:r>
        <w:t>3-4 times per week</w:t>
      </w:r>
    </w:p>
    <w:p>
      <w:r>
        <w:rPr>
          <w:b/>
          <w:sz w:val="20"/>
        </w:rPr>
        <w:t xml:space="preserve">Engagement Insights: </w:t>
      </w:r>
      <w:r>
        <w:t>Good engagement on articles and long-form posts, strong saves on innovative design case studies.</w:t>
      </w:r>
    </w:p>
    <w:p>
      <w:r>
        <w:rPr>
          <w:b/>
          <w:sz w:val="20"/>
        </w:rPr>
        <w:t xml:space="preserve">Standout Tactics: </w:t>
      </w:r>
      <w:r>
        <w:t>Focus on high-quality, in-depth articles, showcasing innovative design processes, strong visual storytelling.</w:t>
      </w:r>
    </w:p>
    <w:p>
      <w:r>
        <w:rPr>
          <w:b/>
          <w:sz w:val="20"/>
        </w:rPr>
        <w:t xml:space="preserve">Competitor: </w:t>
      </w:r>
      <w:r>
        <w:t>HubSpot</w:t>
      </w:r>
    </w:p>
    <w:p>
      <w:r>
        <w:rPr>
          <w:b/>
          <w:sz w:val="20"/>
        </w:rPr>
        <w:t xml:space="preserve">Handle: </w:t>
      </w:r>
      <w:r>
        <w:t>@HubSpot</w:t>
      </w:r>
    </w:p>
    <w:p>
      <w:r>
        <w:rPr>
          <w:b/>
          <w:sz w:val="20"/>
        </w:rPr>
        <w:t xml:space="preserve">Followers: </w:t>
      </w:r>
      <w:r>
        <w:t>Approx. 2.4 million</w:t>
      </w:r>
    </w:p>
    <w:p>
      <w:r>
        <w:rPr>
          <w:b/>
          <w:sz w:val="20"/>
        </w:rPr>
        <w:t xml:space="preserve">Content Mix: </w:t>
      </w:r>
      <w:r>
        <w:t>50% educational marketing/sales tips, 20% product updates, 15% company culture, 10% industry reports/data, 5% webinars/events.</w:t>
      </w:r>
    </w:p>
    <w:p>
      <w:r>
        <w:rPr>
          <w:b/>
          <w:sz w:val="20"/>
        </w:rPr>
        <w:t xml:space="preserve">Posting Frequency: </w:t>
      </w:r>
      <w:r>
        <w:t>Daily (3-4 times per day)</w:t>
      </w:r>
    </w:p>
    <w:p>
      <w:r>
        <w:rPr>
          <w:b/>
          <w:sz w:val="20"/>
        </w:rPr>
        <w:t xml:space="preserve">Engagement Insights: </w:t>
      </w:r>
      <w:r>
        <w:t>Extremely high shares and saves on practical tips and educational content, consistent comments on industry discussions.</w:t>
      </w:r>
    </w:p>
    <w:p>
      <w:r>
        <w:rPr>
          <w:b/>
          <w:sz w:val="20"/>
        </w:rPr>
        <w:t xml:space="preserve">Standout Tactics: </w:t>
      </w:r>
      <w:r>
        <w:t>Positioning as an authority through consistent, valuable educational content, strong use of carousels for tips, active engagement with comments.</w:t>
      </w:r>
    </w:p>
    <w:p>
      <w:pPr>
        <w:pStyle w:val="Heading3"/>
      </w:pPr>
      <w:r>
        <w:t>Platform Audience Fit</w:t>
      </w:r>
    </w:p>
    <w:p>
      <w:r>
        <w:rPr>
          <w:b/>
          <w:sz w:val="20"/>
        </w:rPr>
        <w:t xml:space="preserve">Effective Content Style: </w:t>
      </w:r>
      <w:r>
        <w:t>Authoritative, data-driven, problem-solution oriented content. Long-form articles, native video interviews, case studies, and visually appealing infographics that simplify complex ideas.</w:t>
      </w:r>
    </w:p>
    <w:p>
      <w:r>
        <w:rPr>
          <w:b/>
          <w:sz w:val="22"/>
        </w:rPr>
        <w:t>Target Segments Active</w:t>
      </w:r>
    </w:p>
    <w:p>
      <w:pPr>
        <w:pStyle w:val="ListBullet"/>
      </w:pPr>
      <w:r>
        <w:t>The Pragmatic Maximizer</w:t>
      </w:r>
    </w:p>
    <w:p>
      <w:pPr>
        <w:pStyle w:val="ListBullet"/>
      </w:pPr>
      <w:r>
        <w:t>The Resourceful Delegator</w:t>
      </w:r>
    </w:p>
    <w:p>
      <w:pPr>
        <w:pStyle w:val="ListBullet"/>
      </w:pPr>
      <w:r>
        <w:t>The Innovation Seeker</w:t>
      </w:r>
    </w:p>
    <w:p>
      <w:r>
        <w:rPr>
          <w:b/>
          <w:sz w:val="22"/>
        </w:rPr>
        <w:t>Platform Opportunities</w:t>
      </w:r>
    </w:p>
    <w:p>
      <w:pPr>
        <w:pStyle w:val="ListBullet"/>
      </w:pPr>
      <w:r>
        <w:t>Leverage CEO/President's profiles for personal brand building and thought leadership.</w:t>
      </w:r>
    </w:p>
    <w:p>
      <w:pPr>
        <w:pStyle w:val="ListBullet"/>
      </w:pPr>
      <w:r>
        <w:t>Utilize LinkedIn Articles for in-depth exploration of behavioral neuroscience in marketing.</w:t>
      </w:r>
    </w:p>
    <w:p>
      <w:pPr>
        <w:pStyle w:val="ListBullet"/>
      </w:pPr>
      <w:r>
        <w:t>Host LinkedIn Live events or webinars on specific marketing challenges (e.g., 'Engineering Emotion in Advertising').</w:t>
      </w:r>
    </w:p>
    <w:p>
      <w:pPr>
        <w:pStyle w:val="ListBullet"/>
      </w:pPr>
      <w:r>
        <w:t>Engage in relevant LinkedIn Groups to establish expertise and network.</w:t>
      </w:r>
    </w:p>
    <w:p>
      <w:pPr>
        <w:pStyle w:val="ListBullet"/>
      </w:pPr>
      <w:r>
        <w:t>Create 'document' posts (PDFs) for detailed case studies or mini-reports, which perform exceptionally well.</w:t>
      </w:r>
    </w:p>
    <w:p>
      <w:r>
        <w:rPr>
          <w:b/>
          <w:sz w:val="20"/>
        </w:rPr>
        <w:t xml:space="preserve">Platform: </w:t>
      </w:r>
      <w:r>
        <w:t>Instagram</w:t>
      </w:r>
    </w:p>
    <w:p>
      <w:pPr>
        <w:pStyle w:val="Heading3"/>
      </w:pPr>
      <w:r>
        <w:t>Our Presence</w:t>
      </w:r>
    </w:p>
    <w:p>
      <w:r>
        <w:rPr>
          <w:b/>
          <w:sz w:val="20"/>
        </w:rPr>
        <w:t xml:space="preserve">Handle: </w:t>
      </w:r>
      <w:r>
        <w:t>@headword_agency</w:t>
      </w:r>
    </w:p>
    <w:p>
      <w:r>
        <w:rPr>
          <w:b/>
          <w:sz w:val="20"/>
        </w:rPr>
        <w:t xml:space="preserve">Followers: </w:t>
      </w:r>
      <w:r>
        <w:t>200 (as of Q1 2024)</w:t>
      </w:r>
    </w:p>
    <w:p>
      <w:r>
        <w:rPr>
          <w:b/>
          <w:sz w:val="20"/>
        </w:rPr>
        <w:t xml:space="preserve">Posting Frequency: </w:t>
      </w:r>
      <w:r>
        <w:t>Sporadic (estimated 1-2 times per month)</w:t>
      </w:r>
    </w:p>
    <w:p>
      <w:r>
        <w:rPr>
          <w:b/>
          <w:sz w:val="20"/>
        </w:rPr>
        <w:t xml:space="preserve">Engagement Rate: </w:t>
      </w:r>
      <w:r>
        <w:t>Low (estimated &lt;0.5%)</w:t>
      </w:r>
    </w:p>
    <w:p>
      <w:r>
        <w:rPr>
          <w:b/>
          <w:sz w:val="22"/>
        </w:rPr>
        <w:t>Top Content Types</w:t>
      </w:r>
    </w:p>
    <w:p>
      <w:pPr>
        <w:pStyle w:val="ListBullet"/>
      </w:pPr>
      <w:r>
        <w:t>Award graphics</w:t>
      </w:r>
    </w:p>
    <w:p>
      <w:pPr>
        <w:pStyle w:val="ListBullet"/>
      </w:pPr>
      <w:r>
        <w:t>Team photos</w:t>
      </w:r>
    </w:p>
    <w:p>
      <w:r>
        <w:rPr>
          <w:b/>
          <w:sz w:val="22"/>
        </w:rPr>
        <w:t>Gaps And Opportunities</w:t>
      </w:r>
    </w:p>
    <w:p>
      <w:pPr>
        <w:pStyle w:val="ListBullet"/>
      </w:pPr>
      <w:r>
        <w:t>Lack of high-quality visual content showcasing creative work.</w:t>
      </w:r>
    </w:p>
    <w:p>
      <w:pPr>
        <w:pStyle w:val="ListBullet"/>
      </w:pPr>
      <w:r>
        <w:t>No Reels strategy despite the platform's shift to video.</w:t>
      </w:r>
    </w:p>
    <w:p>
      <w:pPr>
        <w:pStyle w:val="ListBullet"/>
      </w:pPr>
      <w:r>
        <w:t>Underutilization of Stories for behind-the-scenes or quick polls.</w:t>
      </w:r>
    </w:p>
    <w:p>
      <w:pPr>
        <w:pStyle w:val="ListBullet"/>
      </w:pPr>
      <w:r>
        <w:t>Minimal use of relevant hashtags.</w:t>
      </w:r>
    </w:p>
    <w:p>
      <w:pPr>
        <w:pStyle w:val="ListBullet"/>
      </w:pPr>
      <w:r>
        <w:t>Missed opportunity to attract design-conscious clients and talent.</w:t>
      </w:r>
    </w:p>
    <w:p>
      <w:pPr>
        <w:pStyle w:val="Heading3"/>
      </w:pPr>
      <w:r>
        <w:t>Competitor Benchmarks</w:t>
      </w:r>
    </w:p>
    <w:p>
      <w:r>
        <w:rPr>
          <w:b/>
          <w:sz w:val="20"/>
        </w:rPr>
        <w:t xml:space="preserve">Competitor: </w:t>
      </w:r>
      <w:r>
        <w:t>VaynerMedia</w:t>
      </w:r>
    </w:p>
    <w:p>
      <w:r>
        <w:rPr>
          <w:b/>
          <w:sz w:val="20"/>
        </w:rPr>
        <w:t xml:space="preserve">Handle: </w:t>
      </w:r>
      <w:r>
        <w:t>@VaynerMedia</w:t>
      </w:r>
    </w:p>
    <w:p>
      <w:r>
        <w:rPr>
          <w:b/>
          <w:sz w:val="20"/>
        </w:rPr>
        <w:t xml:space="preserve">Followers: </w:t>
      </w:r>
      <w:r>
        <w:t>Approx. 300,000</w:t>
      </w:r>
    </w:p>
    <w:p>
      <w:r>
        <w:rPr>
          <w:b/>
          <w:sz w:val="20"/>
        </w:rPr>
        <w:t xml:space="preserve">Content Mix: </w:t>
      </w:r>
      <w:r>
        <w:t>40% visually striking client work, 30% behind-the-scenes/office culture, 20% motivational quotes/insights (often from GaryVee), 10% event coverage.</w:t>
      </w:r>
    </w:p>
    <w:p>
      <w:r>
        <w:rPr>
          <w:b/>
          <w:sz w:val="20"/>
        </w:rPr>
        <w:t xml:space="preserve">Posting Frequency: </w:t>
      </w:r>
      <w:r>
        <w:t>Daily (1-2 times per day)</w:t>
      </w:r>
    </w:p>
    <w:p>
      <w:r>
        <w:rPr>
          <w:b/>
          <w:sz w:val="20"/>
        </w:rPr>
        <w:t xml:space="preserve">Engagement Insights: </w:t>
      </w:r>
      <w:r>
        <w:t>High saves on visually appealing work, good comments on culture posts, strong shares for motivational content.</w:t>
      </w:r>
    </w:p>
    <w:p>
      <w:r>
        <w:rPr>
          <w:b/>
          <w:sz w:val="20"/>
        </w:rPr>
        <w:t xml:space="preserve">Standout Tactics: </w:t>
      </w:r>
      <w:r>
        <w:t>High production value visuals, consistent use of Stories for real-time updates, leveraging Reels for quick insights and trends.</w:t>
      </w:r>
    </w:p>
    <w:p>
      <w:r>
        <w:rPr>
          <w:b/>
          <w:sz w:val="20"/>
        </w:rPr>
        <w:t xml:space="preserve">Competitor: </w:t>
      </w:r>
      <w:r>
        <w:t>IDEO</w:t>
      </w:r>
    </w:p>
    <w:p>
      <w:r>
        <w:rPr>
          <w:b/>
          <w:sz w:val="20"/>
        </w:rPr>
        <w:t xml:space="preserve">Handle: </w:t>
      </w:r>
      <w:r>
        <w:t>@IDEO</w:t>
      </w:r>
    </w:p>
    <w:p>
      <w:r>
        <w:rPr>
          <w:b/>
          <w:sz w:val="20"/>
        </w:rPr>
        <w:t xml:space="preserve">Followers: </w:t>
      </w:r>
      <w:r>
        <w:t>Approx. 150,000</w:t>
      </w:r>
    </w:p>
    <w:p>
      <w:r>
        <w:rPr>
          <w:b/>
          <w:sz w:val="20"/>
        </w:rPr>
        <w:t xml:space="preserve">Content Mix: </w:t>
      </w:r>
      <w:r>
        <w:t>50% design projects/prototypes, 30% creative process insights (e.g., sketches, brainstorms), 10% office environment, 10% design inspiration.</w:t>
      </w:r>
    </w:p>
    <w:p>
      <w:r>
        <w:rPr>
          <w:b/>
          <w:sz w:val="20"/>
        </w:rPr>
        <w:t xml:space="preserve">Posting Frequency: </w:t>
      </w:r>
      <w:r>
        <w:t>3-4 times per week</w:t>
      </w:r>
    </w:p>
    <w:p>
      <w:r>
        <w:rPr>
          <w:b/>
          <w:sz w:val="20"/>
        </w:rPr>
        <w:t xml:space="preserve">Engagement Insights: </w:t>
      </w:r>
      <w:r>
        <w:t>High saves and shares on innovative design concepts and process breakdowns, strong likes on aesthetically pleasing content.</w:t>
      </w:r>
    </w:p>
    <w:p>
      <w:r>
        <w:rPr>
          <w:b/>
          <w:sz w:val="20"/>
        </w:rPr>
        <w:t xml:space="preserve">Standout Tactics: </w:t>
      </w:r>
      <w:r>
        <w:t>Showcasing the 'making of' their work, strong visual aesthetic, using carousels to tell a story or break down a project.</w:t>
      </w:r>
    </w:p>
    <w:p>
      <w:pPr>
        <w:pStyle w:val="Heading3"/>
      </w:pPr>
      <w:r>
        <w:t>Platform Audience Fit</w:t>
      </w:r>
    </w:p>
    <w:p>
      <w:r>
        <w:rPr>
          <w:b/>
          <w:sz w:val="20"/>
        </w:rPr>
        <w:t xml:space="preserve">Effective Content Style: </w:t>
      </w:r>
      <w:r>
        <w:t>Visually dynamic, aesthetically pleasing content that tells a story. Short-form video (Reels), multi-image carousels showcasing creative process, and engaging Stories.</w:t>
      </w:r>
    </w:p>
    <w:p>
      <w:r>
        <w:rPr>
          <w:b/>
          <w:sz w:val="22"/>
        </w:rPr>
        <w:t>Target Segments Active</w:t>
      </w:r>
    </w:p>
    <w:p>
      <w:pPr>
        <w:pStyle w:val="ListBullet"/>
      </w:pPr>
      <w:r>
        <w:t>The Innovation Seeker</w:t>
      </w:r>
    </w:p>
    <w:p>
      <w:pPr>
        <w:pStyle w:val="ListBullet"/>
      </w:pPr>
      <w:r>
        <w:t>The Resourceful Delegator (for cultural fit/vibe check)</w:t>
      </w:r>
    </w:p>
    <w:p>
      <w:r>
        <w:rPr>
          <w:b/>
          <w:sz w:val="22"/>
        </w:rPr>
        <w:t>Platform Opportunities</w:t>
      </w:r>
    </w:p>
    <w:p>
      <w:pPr>
        <w:pStyle w:val="ListBullet"/>
      </w:pPr>
      <w:r>
        <w:t>Use Reels to explain behavioral neuroscience concepts in a digestible, visually engaging way.</w:t>
      </w:r>
    </w:p>
    <w:p>
      <w:pPr>
        <w:pStyle w:val="ListBullet"/>
      </w:pPr>
      <w:r>
        <w:t>Showcase 'before and after' of client creative work using carousels.</w:t>
      </w:r>
    </w:p>
    <w:p>
      <w:pPr>
        <w:pStyle w:val="ListBullet"/>
      </w:pPr>
      <w:r>
        <w:t>Highlight agency culture, team members, and award celebrations through Stories and Reels.</w:t>
      </w:r>
    </w:p>
    <w:p>
      <w:pPr>
        <w:pStyle w:val="ListBullet"/>
      </w:pPr>
      <w:r>
        <w:t>Run interactive polls/Q&amp;As in Stories to engage Innovation Seekers on creative challenges.</w:t>
      </w:r>
    </w:p>
    <w:p>
      <w:pPr>
        <w:pStyle w:val="ListBullet"/>
      </w:pPr>
      <w:r>
        <w:t>Collaborate with design-focused micro-influencers or industry pages for broader reach.</w:t>
      </w:r>
    </w:p>
    <w:p>
      <w:r>
        <w:rPr>
          <w:b/>
          <w:sz w:val="20"/>
        </w:rPr>
        <w:t xml:space="preserve">Platform: </w:t>
      </w:r>
      <w:r>
        <w:t>X (formerly Twitter)</w:t>
      </w:r>
    </w:p>
    <w:p>
      <w:pPr>
        <w:pStyle w:val="Heading3"/>
      </w:pPr>
      <w:r>
        <w:t>Our Presence</w:t>
      </w:r>
    </w:p>
    <w:p>
      <w:r>
        <w:rPr>
          <w:b/>
          <w:sz w:val="20"/>
        </w:rPr>
        <w:t xml:space="preserve">Handle: </w:t>
      </w:r>
      <w:r>
        <w:t>N/A</w:t>
      </w:r>
    </w:p>
    <w:p>
      <w:r>
        <w:rPr>
          <w:b/>
          <w:sz w:val="20"/>
        </w:rPr>
        <w:t xml:space="preserve">Followers: </w:t>
      </w:r>
      <w:r>
        <w:t>N/A</w:t>
      </w:r>
    </w:p>
    <w:p>
      <w:r>
        <w:rPr>
          <w:b/>
          <w:sz w:val="20"/>
        </w:rPr>
        <w:t xml:space="preserve">Posting Frequency: </w:t>
      </w:r>
      <w:r>
        <w:t>N/A</w:t>
      </w:r>
    </w:p>
    <w:p>
      <w:r>
        <w:rPr>
          <w:b/>
          <w:sz w:val="20"/>
        </w:rPr>
        <w:t xml:space="preserve">Engagement Rate: </w:t>
      </w:r>
      <w:r>
        <w:t>N/A</w:t>
      </w:r>
    </w:p>
    <w:p>
      <w:r>
        <w:rPr>
          <w:b/>
          <w:sz w:val="22"/>
        </w:rPr>
        <w:t>Gaps And Opportunities</w:t>
      </w:r>
    </w:p>
    <w:p>
      <w:pPr>
        <w:pStyle w:val="ListBullet"/>
      </w:pPr>
      <w:r>
        <w:t>No established presence, representing a significant missed opportunity for real-time industry commentary and thought leadership.</w:t>
      </w:r>
    </w:p>
    <w:p>
      <w:pPr>
        <w:pStyle w:val="ListBullet"/>
      </w:pPr>
      <w:r>
        <w:t>Cannot engage in trending conversations relevant to marketing/advertising.</w:t>
      </w:r>
    </w:p>
    <w:p>
      <w:pPr>
        <w:pStyle w:val="ListBullet"/>
      </w:pPr>
      <w:r>
        <w:t>Missed opportunity to share quick insights and link to longer-form content.</w:t>
      </w:r>
    </w:p>
    <w:p>
      <w:pPr>
        <w:pStyle w:val="ListBullet"/>
      </w:pPr>
      <w:r>
        <w:t>No direct channel for engaging with industry journalists or analysts.</w:t>
      </w:r>
    </w:p>
    <w:p>
      <w:pPr>
        <w:pStyle w:val="Heading3"/>
      </w:pPr>
      <w:r>
        <w:t>Competitor Benchmarks</w:t>
      </w:r>
    </w:p>
    <w:p>
      <w:r>
        <w:rPr>
          <w:b/>
          <w:sz w:val="20"/>
        </w:rPr>
        <w:t xml:space="preserve">Competitor: </w:t>
      </w:r>
      <w:r>
        <w:t>HubSpot</w:t>
      </w:r>
    </w:p>
    <w:p>
      <w:r>
        <w:rPr>
          <w:b/>
          <w:sz w:val="20"/>
        </w:rPr>
        <w:t xml:space="preserve">Handle: </w:t>
      </w:r>
      <w:r>
        <w:t>@HubSpot</w:t>
      </w:r>
    </w:p>
    <w:p>
      <w:r>
        <w:rPr>
          <w:b/>
          <w:sz w:val="20"/>
        </w:rPr>
        <w:t xml:space="preserve">Followers: </w:t>
      </w:r>
      <w:r>
        <w:t>Approx. 1.1 million</w:t>
      </w:r>
    </w:p>
    <w:p>
      <w:r>
        <w:rPr>
          <w:b/>
          <w:sz w:val="20"/>
        </w:rPr>
        <w:t xml:space="preserve">Content Mix: </w:t>
      </w:r>
      <w:r>
        <w:t>40% marketing tips/resources, 30% industry news/commentary, 20% blog post promotion, 10% company culture/events.</w:t>
      </w:r>
    </w:p>
    <w:p>
      <w:r>
        <w:rPr>
          <w:b/>
          <w:sz w:val="20"/>
        </w:rPr>
        <w:t xml:space="preserve">Posting Frequency: </w:t>
      </w:r>
      <w:r>
        <w:t>Daily (5-7 times per day)</w:t>
      </w:r>
    </w:p>
    <w:p>
      <w:r>
        <w:rPr>
          <w:b/>
          <w:sz w:val="20"/>
        </w:rPr>
        <w:t xml:space="preserve">Engagement Insights: </w:t>
      </w:r>
      <w:r>
        <w:t>High retweets and likes on actionable tips and timely industry commentary, active replies to questions.</w:t>
      </w:r>
    </w:p>
    <w:p>
      <w:r>
        <w:rPr>
          <w:b/>
          <w:sz w:val="20"/>
        </w:rPr>
        <w:t xml:space="preserve">Standout Tactics: </w:t>
      </w:r>
      <w:r>
        <w:t>Consistent sharing of valuable content, participation in relevant # marketing chats, quick responses to industry news.</w:t>
      </w:r>
    </w:p>
    <w:p>
      <w:r>
        <w:rPr>
          <w:b/>
          <w:sz w:val="20"/>
        </w:rPr>
        <w:t xml:space="preserve">Competitor: </w:t>
      </w:r>
      <w:r>
        <w:t>Accenture (parent company of Accenture Song)</w:t>
      </w:r>
    </w:p>
    <w:p>
      <w:r>
        <w:rPr>
          <w:b/>
          <w:sz w:val="20"/>
        </w:rPr>
        <w:t xml:space="preserve">Handle: </w:t>
      </w:r>
      <w:r>
        <w:t>@Accenture</w:t>
      </w:r>
    </w:p>
    <w:p>
      <w:r>
        <w:rPr>
          <w:b/>
          <w:sz w:val="20"/>
        </w:rPr>
        <w:t xml:space="preserve">Followers: </w:t>
      </w:r>
      <w:r>
        <w:t>Approx. 1.1 million</w:t>
      </w:r>
    </w:p>
    <w:p>
      <w:r>
        <w:rPr>
          <w:b/>
          <w:sz w:val="20"/>
        </w:rPr>
        <w:t xml:space="preserve">Content Mix: </w:t>
      </w:r>
      <w:r>
        <w:t>50% thought leadership (reports, insights), 30% company news/innovations, 10% client success, 10% career opportunities.</w:t>
      </w:r>
    </w:p>
    <w:p>
      <w:r>
        <w:rPr>
          <w:b/>
          <w:sz w:val="20"/>
        </w:rPr>
        <w:t xml:space="preserve">Posting Frequency: </w:t>
      </w:r>
      <w:r>
        <w:t>Daily (3-5 times per day)</w:t>
      </w:r>
    </w:p>
    <w:p>
      <w:r>
        <w:rPr>
          <w:b/>
          <w:sz w:val="20"/>
        </w:rPr>
        <w:t xml:space="preserve">Engagement Insights: </w:t>
      </w:r>
      <w:r>
        <w:t>Strong retweets on industry reports and forward-looking statements, moderate engagement on company news.</w:t>
      </w:r>
    </w:p>
    <w:p>
      <w:r>
        <w:rPr>
          <w:b/>
          <w:sz w:val="20"/>
        </w:rPr>
        <w:t xml:space="preserve">Standout Tactics: </w:t>
      </w:r>
      <w:r>
        <w:t>Leveraging senior leadership for quotes, sharing data-driven insights, consistent branding across all posts.</w:t>
      </w:r>
    </w:p>
    <w:p>
      <w:pPr>
        <w:pStyle w:val="Heading3"/>
      </w:pPr>
      <w:r>
        <w:t>Platform Audience Fit</w:t>
      </w:r>
    </w:p>
    <w:p>
      <w:r>
        <w:rPr>
          <w:b/>
          <w:sz w:val="20"/>
        </w:rPr>
        <w:t xml:space="preserve">Effective Content Style: </w:t>
      </w:r>
      <w:r>
        <w:t>Concise, insightful, and timely commentary. Threads, polls, questions, and links to longer-form content. Focus on sparking conversation and sharing novel perspectives.</w:t>
      </w:r>
    </w:p>
    <w:p>
      <w:r>
        <w:rPr>
          <w:b/>
          <w:sz w:val="22"/>
        </w:rPr>
        <w:t>Target Segments Active</w:t>
      </w:r>
    </w:p>
    <w:p>
      <w:pPr>
        <w:pStyle w:val="ListBullet"/>
      </w:pPr>
      <w:r>
        <w:t>The Innovation Seeker</w:t>
      </w:r>
    </w:p>
    <w:p>
      <w:pPr>
        <w:pStyle w:val="ListBullet"/>
      </w:pPr>
      <w:r>
        <w:t>The Pragmatic Maximizer</w:t>
      </w:r>
    </w:p>
    <w:p>
      <w:r>
        <w:rPr>
          <w:b/>
          <w:sz w:val="22"/>
        </w:rPr>
        <w:t>Platform Opportunities</w:t>
      </w:r>
    </w:p>
    <w:p>
      <w:pPr>
        <w:pStyle w:val="ListBullet"/>
      </w:pPr>
      <w:r>
        <w:t>Establish Headword as a go-to source for behavioral science insights in marketing.</w:t>
      </w:r>
    </w:p>
    <w:p>
      <w:pPr>
        <w:pStyle w:val="ListBullet"/>
      </w:pPr>
      <w:r>
        <w:t>Engage directly with industry leaders, journalists, and potential clients.</w:t>
      </w:r>
    </w:p>
    <w:p>
      <w:pPr>
        <w:pStyle w:val="ListBullet"/>
      </w:pPr>
      <w:r>
        <w:t>Utilize X Spaces for live audio discussions on trending marketing topics.</w:t>
      </w:r>
    </w:p>
    <w:p>
      <w:pPr>
        <w:pStyle w:val="ListBullet"/>
      </w:pPr>
      <w:r>
        <w:t>Share bite-sized 'neuro-nuggets' — quick takeaways from behavioral science research relevant to marketing.</w:t>
      </w:r>
    </w:p>
    <w:p>
      <w:pPr>
        <w:pStyle w:val="ListBullet"/>
      </w:pPr>
      <w:r>
        <w:t>Monitor and respond to conversations around agency performance, creative effectiveness, and marketing ROI.</w:t>
      </w:r>
    </w:p>
    <w:p>
      <w:pPr>
        <w:pStyle w:val="Heading2"/>
      </w:pPr>
      <w:r>
        <w:t>Content Strategy</w:t>
      </w:r>
    </w:p>
    <w:p>
      <w:r>
        <w:rPr>
          <w:b/>
          <w:sz w:val="20"/>
        </w:rPr>
        <w:t xml:space="preserve">Platform: </w:t>
      </w:r>
      <w:r>
        <w:t>LinkedIn</w:t>
      </w:r>
    </w:p>
    <w:p>
      <w:r>
        <w:rPr>
          <w:b/>
          <w:sz w:val="20"/>
        </w:rPr>
        <w:t xml:space="preserve">Priority Rank: </w:t>
      </w:r>
      <w:r>
        <w:t>1</w:t>
      </w:r>
    </w:p>
    <w:p>
      <w:pPr>
        <w:pStyle w:val="Heading3"/>
      </w:pPr>
      <w:r>
        <w:t>Content Pillars</w:t>
      </w:r>
    </w:p>
    <w:p>
      <w:r>
        <w:rPr>
          <w:b/>
          <w:sz w:val="20"/>
        </w:rPr>
        <w:t xml:space="preserve">Pillar Name: </w:t>
      </w:r>
      <w:r>
        <w:t>Neuroscience-Driven Insights</w:t>
      </w:r>
    </w:p>
    <w:p>
      <w:r>
        <w:rPr>
          <w:b/>
          <w:sz w:val="20"/>
        </w:rPr>
        <w:t xml:space="preserve">Description: </w:t>
      </w:r>
      <w:r>
        <w:t>Explaining how behavioral science principles are applied in marketing to create more effective, emotionally resonant campaigns. This pillar directly leverages Headword's unique differentiator.</w:t>
      </w:r>
    </w:p>
    <w:p>
      <w:r>
        <w:rPr>
          <w:b/>
          <w:sz w:val="20"/>
        </w:rPr>
        <w:t xml:space="preserve">Frequency: </w:t>
      </w:r>
      <w:r>
        <w:t>Weekly</w:t>
      </w:r>
    </w:p>
    <w:p>
      <w:r>
        <w:rPr>
          <w:b/>
          <w:sz w:val="20"/>
        </w:rPr>
        <w:t xml:space="preserve">Engagement Goal: </w:t>
      </w:r>
      <w:r>
        <w:t>Thought Leadership, Awareness, Trust Building</w:t>
      </w:r>
    </w:p>
    <w:p>
      <w:r>
        <w:rPr>
          <w:b/>
          <w:sz w:val="22"/>
        </w:rPr>
        <w:t>Formats</w:t>
      </w:r>
    </w:p>
    <w:p>
      <w:pPr>
        <w:pStyle w:val="ListBullet"/>
      </w:pPr>
      <w:r>
        <w:t>LinkedIn Articles</w:t>
      </w:r>
    </w:p>
    <w:p>
      <w:pPr>
        <w:pStyle w:val="ListBullet"/>
      </w:pPr>
      <w:r>
        <w:t>Native video (interviews with neurobiology specialists)</w:t>
      </w:r>
    </w:p>
    <w:p>
      <w:pPr>
        <w:pStyle w:val="ListBullet"/>
      </w:pPr>
      <w:r>
        <w:t>Infographics</w:t>
      </w:r>
    </w:p>
    <w:p>
      <w:pPr>
        <w:pStyle w:val="ListBullet"/>
      </w:pPr>
      <w:r>
        <w:t>Document posts (mini-reports, whitepapers)</w:t>
      </w:r>
    </w:p>
    <w:p>
      <w:r>
        <w:rPr>
          <w:b/>
          <w:sz w:val="20"/>
        </w:rPr>
        <w:t xml:space="preserve">Pillar Name: </w:t>
      </w:r>
      <w:r>
        <w:t>Quantified Impact &amp; Case Studies</w:t>
      </w:r>
    </w:p>
    <w:p>
      <w:r>
        <w:rPr>
          <w:b/>
          <w:sz w:val="20"/>
        </w:rPr>
        <w:t xml:space="preserve">Description: </w:t>
      </w:r>
      <w:r>
        <w:t>Showcasing Headword's proven ability to deliver measurable business results for clients, with a focus on ROI and strategic outcomes. Directly appeals to Pragmatic Maximizers and Resourceful Delegators.</w:t>
      </w:r>
    </w:p>
    <w:p>
      <w:r>
        <w:rPr>
          <w:b/>
          <w:sz w:val="20"/>
        </w:rPr>
        <w:t xml:space="preserve">Frequency: </w:t>
      </w:r>
      <w:r>
        <w:t>Bi-weekly</w:t>
      </w:r>
    </w:p>
    <w:p>
      <w:r>
        <w:rPr>
          <w:b/>
          <w:sz w:val="20"/>
        </w:rPr>
        <w:t xml:space="preserve">Engagement Goal: </w:t>
      </w:r>
      <w:r>
        <w:t>Lead Generation, Credibility, Conversion</w:t>
      </w:r>
    </w:p>
    <w:p>
      <w:r>
        <w:rPr>
          <w:b/>
          <w:sz w:val="22"/>
        </w:rPr>
        <w:t>Formats</w:t>
      </w:r>
    </w:p>
    <w:p>
      <w:pPr>
        <w:pStyle w:val="ListBullet"/>
      </w:pPr>
      <w:r>
        <w:t>Case study summaries (document posts)</w:t>
      </w:r>
    </w:p>
    <w:p>
      <w:pPr>
        <w:pStyle w:val="ListBullet"/>
      </w:pPr>
      <w:r>
        <w:t>Client testimonial videos</w:t>
      </w:r>
    </w:p>
    <w:p>
      <w:pPr>
        <w:pStyle w:val="ListBullet"/>
      </w:pPr>
      <w:r>
        <w:t>Performance data visualizations</w:t>
      </w:r>
    </w:p>
    <w:p>
      <w:pPr>
        <w:pStyle w:val="ListBullet"/>
      </w:pPr>
      <w:r>
        <w:t>'Before &amp; After' campaign analysis</w:t>
      </w:r>
    </w:p>
    <w:p>
      <w:r>
        <w:rPr>
          <w:b/>
          <w:sz w:val="20"/>
        </w:rPr>
        <w:t xml:space="preserve">Pillar Name: </w:t>
      </w:r>
      <w:r>
        <w:t>The 'Advertising Alfred' Partnership</w:t>
      </w:r>
    </w:p>
    <w:p>
      <w:r>
        <w:rPr>
          <w:b/>
          <w:sz w:val="20"/>
        </w:rPr>
        <w:t xml:space="preserve">Description: </w:t>
      </w:r>
      <w:r>
        <w:t>Highlighting Headword's seamless client experience, comprehensive service model, and the benefits of a trusted, hands-off marketing partner. Resonates with Resourceful Delegators.</w:t>
      </w:r>
    </w:p>
    <w:p>
      <w:r>
        <w:rPr>
          <w:b/>
          <w:sz w:val="20"/>
        </w:rPr>
        <w:t xml:space="preserve">Frequency: </w:t>
      </w:r>
      <w:r>
        <w:t>Bi-weekly</w:t>
      </w:r>
    </w:p>
    <w:p>
      <w:r>
        <w:rPr>
          <w:b/>
          <w:sz w:val="20"/>
        </w:rPr>
        <w:t xml:space="preserve">Engagement Goal: </w:t>
      </w:r>
      <w:r>
        <w:t>Relationship Building, Trust, Consideration</w:t>
      </w:r>
    </w:p>
    <w:p>
      <w:r>
        <w:rPr>
          <w:b/>
          <w:sz w:val="22"/>
        </w:rPr>
        <w:t>Formats</w:t>
      </w:r>
    </w:p>
    <w:p>
      <w:pPr>
        <w:pStyle w:val="ListBullet"/>
      </w:pPr>
      <w:r>
        <w:t>Explainer videos on client engagement models</w:t>
      </w:r>
    </w:p>
    <w:p>
      <w:pPr>
        <w:pStyle w:val="ListBullet"/>
      </w:pPr>
      <w:r>
        <w:t>Client success stories (focus on partnership aspect)</w:t>
      </w:r>
    </w:p>
    <w:p>
      <w:pPr>
        <w:pStyle w:val="ListBullet"/>
      </w:pPr>
      <w:r>
        <w:t>Behind-the-scenes of agency processes</w:t>
      </w:r>
    </w:p>
    <w:p>
      <w:pPr>
        <w:pStyle w:val="ListBullet"/>
      </w:pPr>
      <w:r>
        <w:t>Team spotlights (showcasing expertise and dedication)</w:t>
      </w:r>
    </w:p>
    <w:p>
      <w:r>
        <w:rPr>
          <w:b/>
          <w:sz w:val="20"/>
        </w:rPr>
        <w:t xml:space="preserve">Pillar Name: </w:t>
      </w:r>
      <w:r>
        <w:t>Industry Foresight &amp; Commentary</w:t>
      </w:r>
    </w:p>
    <w:p>
      <w:r>
        <w:rPr>
          <w:b/>
          <w:sz w:val="20"/>
        </w:rPr>
        <w:t xml:space="preserve">Description: </w:t>
      </w:r>
      <w:r>
        <w:t>Providing Headword's perspective on emerging marketing trends, algorithm shifts, and the future of advertising, positioning the agency as forward-thinking.</w:t>
      </w:r>
    </w:p>
    <w:p>
      <w:r>
        <w:rPr>
          <w:b/>
          <w:sz w:val="20"/>
        </w:rPr>
        <w:t xml:space="preserve">Frequency: </w:t>
      </w:r>
      <w:r>
        <w:t>2-3 times per week</w:t>
      </w:r>
    </w:p>
    <w:p>
      <w:r>
        <w:rPr>
          <w:b/>
          <w:sz w:val="20"/>
        </w:rPr>
        <w:t xml:space="preserve">Engagement Goal: </w:t>
      </w:r>
      <w:r>
        <w:t>Awareness, Engagement, Thought Leadership</w:t>
      </w:r>
    </w:p>
    <w:p>
      <w:r>
        <w:rPr>
          <w:b/>
          <w:sz w:val="22"/>
        </w:rPr>
        <w:t>Formats</w:t>
      </w:r>
    </w:p>
    <w:p>
      <w:pPr>
        <w:pStyle w:val="ListBullet"/>
      </w:pPr>
      <w:r>
        <w:t>Short-form posts with opinions on industry news</w:t>
      </w:r>
    </w:p>
    <w:p>
      <w:pPr>
        <w:pStyle w:val="ListBullet"/>
      </w:pPr>
      <w:r>
        <w:t>Curated links to relevant articles with Headword commentary</w:t>
      </w:r>
    </w:p>
    <w:p>
      <w:pPr>
        <w:pStyle w:val="ListBullet"/>
      </w:pPr>
      <w:r>
        <w:t>Polls on industry challenges</w:t>
      </w:r>
    </w:p>
    <w:p>
      <w:pPr>
        <w:pStyle w:val="ListBullet"/>
      </w:pPr>
      <w:r>
        <w:t>Recaps of marketing events/conferences</w:t>
      </w:r>
    </w:p>
    <w:p>
      <w:pPr>
        <w:pStyle w:val="Heading3"/>
      </w:pPr>
      <w:r>
        <w:t>Content Mix</w:t>
      </w:r>
    </w:p>
    <w:p>
      <w:r>
        <w:rPr>
          <w:b/>
          <w:sz w:val="20"/>
        </w:rPr>
        <w:t xml:space="preserve">Content Type: </w:t>
      </w:r>
      <w:r>
        <w:t>Neuroscience Insights (Long-form/Video)</w:t>
      </w:r>
    </w:p>
    <w:p>
      <w:r>
        <w:rPr>
          <w:b/>
          <w:sz w:val="20"/>
        </w:rPr>
        <w:t xml:space="preserve">Percentage: </w:t>
      </w:r>
      <w:r>
        <w:t>30</w:t>
      </w:r>
    </w:p>
    <w:p>
      <w:r>
        <w:rPr>
          <w:b/>
          <w:sz w:val="20"/>
        </w:rPr>
        <w:t xml:space="preserve">Rationale: </w:t>
      </w:r>
      <w:r>
        <w:t>Establishes Headword's core differentiator and intellectual authority, attracting 'Innovation Seekers' and impressing 'Pragmatic Maximizers' with depth. LinkedIn's algorithm favors native, in-depth content.</w:t>
      </w:r>
    </w:p>
    <w:p>
      <w:r>
        <w:rPr>
          <w:b/>
          <w:sz w:val="20"/>
        </w:rPr>
        <w:t xml:space="preserve">Content Type: </w:t>
      </w:r>
      <w:r>
        <w:t>Case Studies &amp; Testimonials</w:t>
      </w:r>
    </w:p>
    <w:p>
      <w:r>
        <w:rPr>
          <w:b/>
          <w:sz w:val="20"/>
        </w:rPr>
        <w:t xml:space="preserve">Percentage: </w:t>
      </w:r>
      <w:r>
        <w:t>25</w:t>
      </w:r>
    </w:p>
    <w:p>
      <w:r>
        <w:rPr>
          <w:b/>
          <w:sz w:val="20"/>
        </w:rPr>
        <w:t xml:space="preserve">Rationale: </w:t>
      </w:r>
      <w:r>
        <w:t>Directly addresses the 'Pragmatic Maximizer' and 'Resourceful Delegator's' need for proof and ROI. Document posts and native video perform well for detailed content.</w:t>
      </w:r>
    </w:p>
    <w:p>
      <w:r>
        <w:rPr>
          <w:b/>
          <w:sz w:val="20"/>
        </w:rPr>
        <w:t xml:space="preserve">Content Type: </w:t>
      </w:r>
      <w:r>
        <w:t>Industry Commentary &amp; News</w:t>
      </w:r>
    </w:p>
    <w:p>
      <w:r>
        <w:rPr>
          <w:b/>
          <w:sz w:val="20"/>
        </w:rPr>
        <w:t xml:space="preserve">Percentage: </w:t>
      </w:r>
      <w:r>
        <w:t>20</w:t>
      </w:r>
    </w:p>
    <w:p>
      <w:r>
        <w:rPr>
          <w:b/>
          <w:sz w:val="20"/>
        </w:rPr>
        <w:t xml:space="preserve">Rationale: </w:t>
      </w:r>
      <w:r>
        <w:t>Keeps the brand relevant and current, encouraging engagement through timely discussions. Short-form posts and links are good for frequency.</w:t>
      </w:r>
    </w:p>
    <w:p>
      <w:r>
        <w:rPr>
          <w:b/>
          <w:sz w:val="20"/>
        </w:rPr>
        <w:t xml:space="preserve">Content Type: </w:t>
      </w:r>
      <w:r>
        <w:t>Agency Process &amp; Culture</w:t>
      </w:r>
    </w:p>
    <w:p>
      <w:r>
        <w:rPr>
          <w:b/>
          <w:sz w:val="20"/>
        </w:rPr>
        <w:t xml:space="preserve">Percentage: </w:t>
      </w:r>
      <w:r>
        <w:t>15</w:t>
      </w:r>
    </w:p>
    <w:p>
      <w:r>
        <w:rPr>
          <w:b/>
          <w:sz w:val="20"/>
        </w:rPr>
        <w:t xml:space="preserve">Rationale: </w:t>
      </w:r>
      <w:r>
        <w:t>Humanizes the brand and builds trust, appealing to 'Resourceful Delegators' seeking a reliable partner and 'Innovation Seekers' looking for a good fit. Native video and image posts work well.</w:t>
      </w:r>
    </w:p>
    <w:p>
      <w:r>
        <w:rPr>
          <w:b/>
          <w:sz w:val="20"/>
        </w:rPr>
        <w:t xml:space="preserve">Content Type: </w:t>
      </w:r>
      <w:r>
        <w:t>Team Spotlights &amp; Awards</w:t>
      </w:r>
    </w:p>
    <w:p>
      <w:r>
        <w:rPr>
          <w:b/>
          <w:sz w:val="20"/>
        </w:rPr>
        <w:t xml:space="preserve">Percentage: </w:t>
      </w:r>
      <w:r>
        <w:t>10</w:t>
      </w:r>
    </w:p>
    <w:p>
      <w:r>
        <w:rPr>
          <w:b/>
          <w:sz w:val="20"/>
        </w:rPr>
        <w:t xml:space="preserve">Rationale: </w:t>
      </w:r>
      <w:r>
        <w:t>Showcases expertise and reinforces credibility, appealing to all segments seeking a high-caliber partner. Image and short text posts.</w:t>
      </w:r>
    </w:p>
    <w:p>
      <w:pPr>
        <w:pStyle w:val="Heading3"/>
      </w:pPr>
      <w:r>
        <w:t>Platform Tactics</w:t>
      </w:r>
    </w:p>
    <w:p>
      <w:r>
        <w:rPr>
          <w:b/>
          <w:sz w:val="20"/>
        </w:rPr>
        <w:t xml:space="preserve">Best Posting Times: </w:t>
      </w:r>
      <w:r>
        <w:t>Tuesday-Thursday, 9 AM - 12 PM EST (B2B prime time)</w:t>
      </w:r>
    </w:p>
    <w:p>
      <w:r>
        <w:rPr>
          <w:b/>
          <w:sz w:val="20"/>
        </w:rPr>
        <w:t xml:space="preserve">Cross Platform Repurposing: </w:t>
      </w:r>
      <w:r>
        <w:t>LinkedIn Articles can be repurposed as blog posts on Headword's website. Key insights from LinkedIn videos can be cut into short-form Reels/X posts. Infographics can be adapted for Instagram carousels and X visuals. Testimonial videos can be used across all platforms.</w:t>
      </w:r>
    </w:p>
    <w:p>
      <w:r>
        <w:rPr>
          <w:b/>
          <w:sz w:val="22"/>
        </w:rPr>
        <w:t>Hashtag Strategy</w:t>
      </w:r>
    </w:p>
    <w:p>
      <w:r>
        <w:rPr>
          <w:b/>
          <w:sz w:val="20"/>
        </w:rPr>
        <w:t xml:space="preserve">Hashtag: </w:t>
      </w:r>
      <w:r>
        <w:t>#BehavioralScience</w:t>
      </w:r>
    </w:p>
    <w:p>
      <w:r>
        <w:rPr>
          <w:b/>
          <w:sz w:val="20"/>
        </w:rPr>
        <w:t xml:space="preserve">Volume: </w:t>
      </w:r>
      <w:r>
        <w:t>1M+ posts</w:t>
      </w:r>
    </w:p>
    <w:p>
      <w:r>
        <w:rPr>
          <w:b/>
          <w:sz w:val="20"/>
        </w:rPr>
        <w:t xml:space="preserve">Use Case: </w:t>
      </w:r>
      <w:r>
        <w:t>Broad reach for the core differentiator, targeting those interested in the scientific basis of marketing.</w:t>
      </w:r>
    </w:p>
    <w:p>
      <w:r>
        <w:rPr>
          <w:b/>
          <w:sz w:val="20"/>
        </w:rPr>
        <w:t xml:space="preserve">Hashtag: </w:t>
      </w:r>
      <w:r>
        <w:t>#NeuroMarketing</w:t>
      </w:r>
    </w:p>
    <w:p>
      <w:r>
        <w:rPr>
          <w:b/>
          <w:sz w:val="20"/>
        </w:rPr>
        <w:t xml:space="preserve">Volume: </w:t>
      </w:r>
      <w:r>
        <w:t>100K+ posts</w:t>
      </w:r>
    </w:p>
    <w:p>
      <w:r>
        <w:rPr>
          <w:b/>
          <w:sz w:val="20"/>
        </w:rPr>
        <w:t xml:space="preserve">Use Case: </w:t>
      </w:r>
      <w:r>
        <w:t>Niche targeting for highly relevant audiences interested in the specific application of neuroscience to marketing.</w:t>
      </w:r>
    </w:p>
    <w:p>
      <w:r>
        <w:rPr>
          <w:b/>
          <w:sz w:val="20"/>
        </w:rPr>
        <w:t xml:space="preserve">Hashtag: </w:t>
      </w:r>
      <w:r>
        <w:t>#MarketingStrategy</w:t>
      </w:r>
    </w:p>
    <w:p>
      <w:r>
        <w:rPr>
          <w:b/>
          <w:sz w:val="20"/>
        </w:rPr>
        <w:t xml:space="preserve">Volume: </w:t>
      </w:r>
      <w:r>
        <w:t>5M+ posts</w:t>
      </w:r>
    </w:p>
    <w:p>
      <w:r>
        <w:rPr>
          <w:b/>
          <w:sz w:val="20"/>
        </w:rPr>
        <w:t xml:space="preserve">Use Case: </w:t>
      </w:r>
      <w:r>
        <w:t>Broader awareness, connecting with general marketing professionals, including Pragmatic Maximizers.</w:t>
      </w:r>
    </w:p>
    <w:p>
      <w:r>
        <w:rPr>
          <w:b/>
          <w:sz w:val="20"/>
        </w:rPr>
        <w:t xml:space="preserve">Hashtag: </w:t>
      </w:r>
      <w:r>
        <w:t>#CMO</w:t>
      </w:r>
    </w:p>
    <w:p>
      <w:r>
        <w:rPr>
          <w:b/>
          <w:sz w:val="20"/>
        </w:rPr>
        <w:t xml:space="preserve">Volume: </w:t>
      </w:r>
      <w:r>
        <w:t>200K+ posts</w:t>
      </w:r>
    </w:p>
    <w:p>
      <w:r>
        <w:rPr>
          <w:b/>
          <w:sz w:val="20"/>
        </w:rPr>
        <w:t xml:space="preserve">Use Case: </w:t>
      </w:r>
      <w:r>
        <w:t>Directly targeting C-level executives and marketing directors (Pragmatic Maximizers).</w:t>
      </w:r>
    </w:p>
    <w:p>
      <w:r>
        <w:rPr>
          <w:b/>
          <w:sz w:val="20"/>
        </w:rPr>
        <w:t xml:space="preserve">Hashtag: </w:t>
      </w:r>
      <w:r>
        <w:t>#AgencyLife</w:t>
      </w:r>
    </w:p>
    <w:p>
      <w:r>
        <w:rPr>
          <w:b/>
          <w:sz w:val="20"/>
        </w:rPr>
        <w:t xml:space="preserve">Volume: </w:t>
      </w:r>
      <w:r>
        <w:t>400K+ posts</w:t>
      </w:r>
    </w:p>
    <w:p>
      <w:r>
        <w:rPr>
          <w:b/>
          <w:sz w:val="20"/>
        </w:rPr>
        <w:t xml:space="preserve">Use Case: </w:t>
      </w:r>
      <w:r>
        <w:t>Showcasing culture and attracting talent, also relevant for Innovation Seekers evaluating potential partners.</w:t>
      </w:r>
    </w:p>
    <w:p>
      <w:r>
        <w:rPr>
          <w:b/>
          <w:sz w:val="20"/>
        </w:rPr>
        <w:t xml:space="preserve">Hashtag: </w:t>
      </w:r>
      <w:r>
        <w:t>#AdvertisingAlfred</w:t>
      </w:r>
    </w:p>
    <w:p>
      <w:r>
        <w:rPr>
          <w:b/>
          <w:sz w:val="20"/>
        </w:rPr>
        <w:t xml:space="preserve">Volume: </w:t>
      </w:r>
      <w:r>
        <w:t>New/Niche</w:t>
      </w:r>
    </w:p>
    <w:p>
      <w:r>
        <w:rPr>
          <w:b/>
          <w:sz w:val="20"/>
        </w:rPr>
        <w:t xml:space="preserve">Use Case: </w:t>
      </w:r>
      <w:r>
        <w:t>Proprietary hashtag to reinforce brand positioning and track unique content.</w:t>
      </w:r>
    </w:p>
    <w:p>
      <w:r>
        <w:rPr>
          <w:b/>
          <w:sz w:val="22"/>
        </w:rPr>
        <w:t>Algorithm Optimization</w:t>
      </w:r>
    </w:p>
    <w:p>
      <w:pPr>
        <w:pStyle w:val="ListBullet"/>
      </w:pPr>
      <w:r>
        <w:t>Prioritize native content: Upload videos directly, use LinkedIn's document feature for PDFs, write articles directly on the platform.</w:t>
      </w:r>
    </w:p>
    <w:p>
      <w:pPr>
        <w:pStyle w:val="ListBullet"/>
      </w:pPr>
      <w:r>
        <w:t>Encourage comments and replies: LinkedIn's algorithm heavily favors content that sparks conversation.</w:t>
      </w:r>
    </w:p>
    <w:p>
      <w:pPr>
        <w:pStyle w:val="ListBullet"/>
      </w:pPr>
      <w:r>
        <w:t>Tag relevant people and companies (e.g., clients, team members) to extend reach to their networks.</w:t>
      </w:r>
    </w:p>
    <w:p>
      <w:pPr>
        <w:pStyle w:val="ListBullet"/>
      </w:pPr>
      <w:r>
        <w:t>Utilize employee advocacy: Encourage team to share and engage with company posts.</w:t>
      </w:r>
    </w:p>
    <w:p>
      <w:pPr>
        <w:pStyle w:val="ListBullet"/>
      </w:pPr>
      <w:r>
        <w:t>Include a clear call-to-action (e.g., 'Download our whitepaper,' 'Share your thoughts').</w:t>
      </w:r>
    </w:p>
    <w:p>
      <w:r>
        <w:rPr>
          <w:b/>
          <w:sz w:val="20"/>
        </w:rPr>
        <w:t xml:space="preserve">Platform: </w:t>
      </w:r>
      <w:r>
        <w:t>Instagram</w:t>
      </w:r>
    </w:p>
    <w:p>
      <w:r>
        <w:rPr>
          <w:b/>
          <w:sz w:val="20"/>
        </w:rPr>
        <w:t xml:space="preserve">Priority Rank: </w:t>
      </w:r>
      <w:r>
        <w:t>2</w:t>
      </w:r>
    </w:p>
    <w:p>
      <w:pPr>
        <w:pStyle w:val="Heading3"/>
      </w:pPr>
      <w:r>
        <w:t>Content Pillars</w:t>
      </w:r>
    </w:p>
    <w:p>
      <w:r>
        <w:rPr>
          <w:b/>
          <w:sz w:val="20"/>
        </w:rPr>
        <w:t xml:space="preserve">Pillar Name: </w:t>
      </w:r>
      <w:r>
        <w:t>Creative Process &amp; Artistry</w:t>
      </w:r>
    </w:p>
    <w:p>
      <w:r>
        <w:rPr>
          <w:b/>
          <w:sz w:val="20"/>
        </w:rPr>
        <w:t xml:space="preserve">Description: </w:t>
      </w:r>
      <w:r>
        <w:t>Visually showcasing the 'how' behind Headword's award-winning creative, emphasizing the blend of art and science. Appeals strongly to Innovation Seekers and potential talent.</w:t>
      </w:r>
    </w:p>
    <w:p>
      <w:r>
        <w:rPr>
          <w:b/>
          <w:sz w:val="20"/>
        </w:rPr>
        <w:t xml:space="preserve">Frequency: </w:t>
      </w:r>
      <w:r>
        <w:t>3 times per week</w:t>
      </w:r>
    </w:p>
    <w:p>
      <w:r>
        <w:rPr>
          <w:b/>
          <w:sz w:val="20"/>
        </w:rPr>
        <w:t xml:space="preserve">Engagement Goal: </w:t>
      </w:r>
      <w:r>
        <w:t>Awareness, Inspiration, Talent Attraction</w:t>
      </w:r>
    </w:p>
    <w:p>
      <w:r>
        <w:rPr>
          <w:b/>
          <w:sz w:val="22"/>
        </w:rPr>
        <w:t>Formats</w:t>
      </w:r>
    </w:p>
    <w:p>
      <w:pPr>
        <w:pStyle w:val="ListBullet"/>
      </w:pPr>
      <w:r>
        <w:t>Reels (time-lapses, quick explainers)</w:t>
      </w:r>
    </w:p>
    <w:p>
      <w:pPr>
        <w:pStyle w:val="ListBullet"/>
      </w:pPr>
      <w:r>
        <w:t>Carousels (mood boards, design iterations)</w:t>
      </w:r>
    </w:p>
    <w:p>
      <w:pPr>
        <w:pStyle w:val="ListBullet"/>
      </w:pPr>
      <w:r>
        <w:t>High-quality static images (final creative)</w:t>
      </w:r>
    </w:p>
    <w:p>
      <w:r>
        <w:rPr>
          <w:b/>
          <w:sz w:val="20"/>
        </w:rPr>
        <w:t xml:space="preserve">Pillar Name: </w:t>
      </w:r>
      <w:r>
        <w:t>Behavioral Science in Action (Visualized)</w:t>
      </w:r>
    </w:p>
    <w:p>
      <w:r>
        <w:rPr>
          <w:b/>
          <w:sz w:val="20"/>
        </w:rPr>
        <w:t xml:space="preserve">Description: </w:t>
      </w:r>
      <w:r>
        <w:t>Translating complex neuroscience concepts into digestible, visually engaging content that demonstrates their practical application in marketing. Appeals to Innovation Seekers.</w:t>
      </w:r>
    </w:p>
    <w:p>
      <w:r>
        <w:rPr>
          <w:b/>
          <w:sz w:val="20"/>
        </w:rPr>
        <w:t xml:space="preserve">Frequency: </w:t>
      </w:r>
      <w:r>
        <w:t>2 times per week</w:t>
      </w:r>
    </w:p>
    <w:p>
      <w:r>
        <w:rPr>
          <w:b/>
          <w:sz w:val="20"/>
        </w:rPr>
        <w:t xml:space="preserve">Engagement Goal: </w:t>
      </w:r>
      <w:r>
        <w:t>Education, Engagement, Differentiation</w:t>
      </w:r>
    </w:p>
    <w:p>
      <w:r>
        <w:rPr>
          <w:b/>
          <w:sz w:val="22"/>
        </w:rPr>
        <w:t>Formats</w:t>
      </w:r>
    </w:p>
    <w:p>
      <w:pPr>
        <w:pStyle w:val="ListBullet"/>
      </w:pPr>
      <w:r>
        <w:t>Reels (animated explainers, quick tips)</w:t>
      </w:r>
    </w:p>
    <w:p>
      <w:pPr>
        <w:pStyle w:val="ListBullet"/>
      </w:pPr>
      <w:r>
        <w:t>Infographic carousels</w:t>
      </w:r>
    </w:p>
    <w:p>
      <w:pPr>
        <w:pStyle w:val="ListBullet"/>
      </w:pPr>
      <w:r>
        <w:t>Stories (interactive quizzes, 'fact or fiction' polls)</w:t>
      </w:r>
    </w:p>
    <w:p>
      <w:r>
        <w:rPr>
          <w:b/>
          <w:sz w:val="20"/>
        </w:rPr>
        <w:t xml:space="preserve">Pillar Name: </w:t>
      </w:r>
      <w:r>
        <w:t>Agency Culture &amp; Behind-the-Scenes</w:t>
      </w:r>
    </w:p>
    <w:p>
      <w:r>
        <w:rPr>
          <w:b/>
          <w:sz w:val="20"/>
        </w:rPr>
        <w:t xml:space="preserve">Description: </w:t>
      </w:r>
      <w:r>
        <w:t>Humanizing the Headword brand by sharing glimpses into team life, office environment, and award celebrations. Builds trust and connection for all segments.</w:t>
      </w:r>
    </w:p>
    <w:p>
      <w:r>
        <w:rPr>
          <w:b/>
          <w:sz w:val="20"/>
        </w:rPr>
        <w:t xml:space="preserve">Frequency: </w:t>
      </w:r>
      <w:r>
        <w:t>2-3 times per week (Stories daily)</w:t>
      </w:r>
    </w:p>
    <w:p>
      <w:r>
        <w:rPr>
          <w:b/>
          <w:sz w:val="20"/>
        </w:rPr>
        <w:t xml:space="preserve">Engagement Goal: </w:t>
      </w:r>
      <w:r>
        <w:t>Community Building, Trust, Authenticity</w:t>
      </w:r>
    </w:p>
    <w:p>
      <w:r>
        <w:rPr>
          <w:b/>
          <w:sz w:val="22"/>
        </w:rPr>
        <w:t>Formats</w:t>
      </w:r>
    </w:p>
    <w:p>
      <w:pPr>
        <w:pStyle w:val="ListBullet"/>
      </w:pPr>
      <w:r>
        <w:t>Stories (real-time updates, team takeovers)</w:t>
      </w:r>
    </w:p>
    <w:p>
      <w:pPr>
        <w:pStyle w:val="ListBullet"/>
      </w:pPr>
      <w:r>
        <w:t>Reels (team challenges, office tours)</w:t>
      </w:r>
    </w:p>
    <w:p>
      <w:pPr>
        <w:pStyle w:val="ListBullet"/>
      </w:pPr>
      <w:r>
        <w:t>Photo dumps (events, celebrations)</w:t>
      </w:r>
    </w:p>
    <w:p>
      <w:pPr>
        <w:pStyle w:val="Heading3"/>
      </w:pPr>
      <w:r>
        <w:t>Content Mix</w:t>
      </w:r>
    </w:p>
    <w:p>
      <w:r>
        <w:rPr>
          <w:b/>
          <w:sz w:val="20"/>
        </w:rPr>
        <w:t xml:space="preserve">Content Type: </w:t>
      </w:r>
      <w:r>
        <w:t>Reels (Short-form Video)</w:t>
      </w:r>
    </w:p>
    <w:p>
      <w:r>
        <w:rPr>
          <w:b/>
          <w:sz w:val="20"/>
        </w:rPr>
        <w:t xml:space="preserve">Percentage: </w:t>
      </w:r>
      <w:r>
        <w:t>40</w:t>
      </w:r>
    </w:p>
    <w:p>
      <w:r>
        <w:rPr>
          <w:b/>
          <w:sz w:val="20"/>
        </w:rPr>
        <w:t xml:space="preserve">Rationale: </w:t>
      </w:r>
      <w:r>
        <w:t>Instagram's algorithm heavily prioritizes Reels. This format is ideal for quick, engaging explanations of neuroscience concepts and showcasing dynamic creative processes, appealing to 'Innovation Seekers' and 'Resourceful Delegators' who want digestible content. Rewards watch time and completion rate.</w:t>
      </w:r>
    </w:p>
    <w:p>
      <w:r>
        <w:rPr>
          <w:b/>
          <w:sz w:val="20"/>
        </w:rPr>
        <w:t xml:space="preserve">Content Type: </w:t>
      </w:r>
      <w:r>
        <w:t>Carousels (Visual Storytelling)</w:t>
      </w:r>
    </w:p>
    <w:p>
      <w:r>
        <w:rPr>
          <w:b/>
          <w:sz w:val="20"/>
        </w:rPr>
        <w:t xml:space="preserve">Percentage: </w:t>
      </w:r>
      <w:r>
        <w:t>30</w:t>
      </w:r>
    </w:p>
    <w:p>
      <w:r>
        <w:rPr>
          <w:b/>
          <w:sz w:val="20"/>
        </w:rPr>
        <w:t xml:space="preserve">Rationale: </w:t>
      </w:r>
      <w:r>
        <w:t>Excellent for 'Innovation Seekers' to see design iterations, 'before &amp; afters,' or multi-slide infographics on behavioral science. High save potential for valuable content, boosting algorithm ranking.</w:t>
      </w:r>
    </w:p>
    <w:p>
      <w:r>
        <w:rPr>
          <w:b/>
          <w:sz w:val="20"/>
        </w:rPr>
        <w:t xml:space="preserve">Content Type: </w:t>
      </w:r>
      <w:r>
        <w:t>Stories (Interactive &amp; Timely)</w:t>
      </w:r>
    </w:p>
    <w:p>
      <w:r>
        <w:rPr>
          <w:b/>
          <w:sz w:val="20"/>
        </w:rPr>
        <w:t xml:space="preserve">Percentage: </w:t>
      </w:r>
      <w:r>
        <w:t>20</w:t>
      </w:r>
    </w:p>
    <w:p>
      <w:r>
        <w:rPr>
          <w:b/>
          <w:sz w:val="20"/>
        </w:rPr>
        <w:t xml:space="preserve">Rationale: </w:t>
      </w:r>
      <w:r>
        <w:t>Builds community and authenticity. Ideal for 'Resourceful Delegators' who want quick updates and 'Innovation Seekers' who enjoy interactive content (polls, Q&amp;A). Boosts account activity and visibility.</w:t>
      </w:r>
    </w:p>
    <w:p>
      <w:r>
        <w:rPr>
          <w:b/>
          <w:sz w:val="20"/>
        </w:rPr>
        <w:t xml:space="preserve">Content Type: </w:t>
      </w:r>
      <w:r>
        <w:t>Static Images (High-Impact Creative)</w:t>
      </w:r>
    </w:p>
    <w:p>
      <w:r>
        <w:rPr>
          <w:b/>
          <w:sz w:val="20"/>
        </w:rPr>
        <w:t xml:space="preserve">Percentage: </w:t>
      </w:r>
      <w:r>
        <w:t>10</w:t>
      </w:r>
    </w:p>
    <w:p>
      <w:r>
        <w:rPr>
          <w:b/>
          <w:sz w:val="20"/>
        </w:rPr>
        <w:t xml:space="preserve">Rationale: </w:t>
      </w:r>
      <w:r>
        <w:t>Showcases final creative outputs and award-winning work. Still relevant for high-quality visual impact, particularly for 'Innovation Seekers' who value aesthetics.</w:t>
      </w:r>
    </w:p>
    <w:p>
      <w:pPr>
        <w:pStyle w:val="Heading3"/>
      </w:pPr>
      <w:r>
        <w:t>Platform Tactics</w:t>
      </w:r>
    </w:p>
    <w:p>
      <w:r>
        <w:rPr>
          <w:b/>
          <w:sz w:val="20"/>
        </w:rPr>
        <w:t xml:space="preserve">Best Posting Times: </w:t>
      </w:r>
      <w:r>
        <w:t>Weekdays 10 AM - 1 PM EST and 7 PM - 9 PM EST (peak engagement hours for diverse audiences)</w:t>
      </w:r>
    </w:p>
    <w:p>
      <w:r>
        <w:rPr>
          <w:b/>
          <w:sz w:val="20"/>
        </w:rPr>
        <w:t xml:space="preserve">Cross Platform Repurposing: </w:t>
      </w:r>
      <w:r>
        <w:t>Reels can be repurposed as YouTube Shorts and TikToks (without Instagram watermark). Carousels can be broken down into individual images for X or LinkedIn. Behind-the-scenes content can feed into LinkedIn culture posts. Long-form video from YouTube/LinkedIn can be cut into short Instagram Reels.</w:t>
      </w:r>
    </w:p>
    <w:p>
      <w:r>
        <w:rPr>
          <w:b/>
          <w:sz w:val="22"/>
        </w:rPr>
        <w:t>Hashtag Strategy</w:t>
      </w:r>
    </w:p>
    <w:p>
      <w:r>
        <w:rPr>
          <w:b/>
          <w:sz w:val="20"/>
        </w:rPr>
        <w:t xml:space="preserve">Hashtag: </w:t>
      </w:r>
      <w:r>
        <w:t>#CreativeAgency</w:t>
      </w:r>
    </w:p>
    <w:p>
      <w:r>
        <w:rPr>
          <w:b/>
          <w:sz w:val="20"/>
        </w:rPr>
        <w:t xml:space="preserve">Volume: </w:t>
      </w:r>
      <w:r>
        <w:t>700K+ posts</w:t>
      </w:r>
    </w:p>
    <w:p>
      <w:r>
        <w:rPr>
          <w:b/>
          <w:sz w:val="20"/>
        </w:rPr>
        <w:t xml:space="preserve">Use Case: </w:t>
      </w:r>
      <w:r>
        <w:t>Broader reach within the creative industry, attracting talent and clients.</w:t>
      </w:r>
    </w:p>
    <w:p>
      <w:r>
        <w:rPr>
          <w:b/>
          <w:sz w:val="20"/>
        </w:rPr>
        <w:t xml:space="preserve">Hashtag: </w:t>
      </w:r>
      <w:r>
        <w:t>#DesignThinking</w:t>
      </w:r>
    </w:p>
    <w:p>
      <w:r>
        <w:rPr>
          <w:b/>
          <w:sz w:val="20"/>
        </w:rPr>
        <w:t xml:space="preserve">Volume: </w:t>
      </w:r>
      <w:r>
        <w:t>1M+ posts</w:t>
      </w:r>
    </w:p>
    <w:p>
      <w:r>
        <w:rPr>
          <w:b/>
          <w:sz w:val="20"/>
        </w:rPr>
        <w:t xml:space="preserve">Use Case: </w:t>
      </w:r>
      <w:r>
        <w:t>Targets Innovation Seekers interested in methodological approaches to creative problems.</w:t>
      </w:r>
    </w:p>
    <w:p>
      <w:r>
        <w:rPr>
          <w:b/>
          <w:sz w:val="20"/>
        </w:rPr>
        <w:t xml:space="preserve">Hashtag: </w:t>
      </w:r>
      <w:r>
        <w:t>#MarketingTips</w:t>
      </w:r>
    </w:p>
    <w:p>
      <w:r>
        <w:rPr>
          <w:b/>
          <w:sz w:val="20"/>
        </w:rPr>
        <w:t xml:space="preserve">Volume: </w:t>
      </w:r>
      <w:r>
        <w:t>1M+ posts</w:t>
      </w:r>
    </w:p>
    <w:p>
      <w:r>
        <w:rPr>
          <w:b/>
          <w:sz w:val="20"/>
        </w:rPr>
        <w:t xml:space="preserve">Use Case: </w:t>
      </w:r>
      <w:r>
        <w:t>Awareness for general marketing audience, can be applied to quick behavioral insights.</w:t>
      </w:r>
    </w:p>
    <w:p>
      <w:r>
        <w:rPr>
          <w:b/>
          <w:sz w:val="20"/>
        </w:rPr>
        <w:t xml:space="preserve">Hashtag: </w:t>
      </w:r>
      <w:r>
        <w:t>#NeuroscienceInMarketing</w:t>
      </w:r>
    </w:p>
    <w:p>
      <w:r>
        <w:rPr>
          <w:b/>
          <w:sz w:val="20"/>
        </w:rPr>
        <w:t xml:space="preserve">Volume: </w:t>
      </w:r>
      <w:r>
        <w:t>20K+ posts</w:t>
      </w:r>
    </w:p>
    <w:p>
      <w:r>
        <w:rPr>
          <w:b/>
          <w:sz w:val="20"/>
        </w:rPr>
        <w:t xml:space="preserve">Use Case: </w:t>
      </w:r>
      <w:r>
        <w:t>Highly specific, low volume but high relevance, attracting true Innovation Seekers.</w:t>
      </w:r>
    </w:p>
    <w:p>
      <w:r>
        <w:rPr>
          <w:b/>
          <w:sz w:val="20"/>
        </w:rPr>
        <w:t xml:space="preserve">Hashtag: </w:t>
      </w:r>
      <w:r>
        <w:t>#AwardWinningCreative</w:t>
      </w:r>
    </w:p>
    <w:p>
      <w:r>
        <w:rPr>
          <w:b/>
          <w:sz w:val="20"/>
        </w:rPr>
        <w:t xml:space="preserve">Volume: </w:t>
      </w:r>
      <w:r>
        <w:t>50K+ posts</w:t>
      </w:r>
    </w:p>
    <w:p>
      <w:r>
        <w:rPr>
          <w:b/>
          <w:sz w:val="20"/>
        </w:rPr>
        <w:t xml:space="preserve">Use Case: </w:t>
      </w:r>
      <w:r>
        <w:t>Showcasing accolades and credibility.</w:t>
      </w:r>
    </w:p>
    <w:p>
      <w:r>
        <w:rPr>
          <w:b/>
          <w:sz w:val="22"/>
        </w:rPr>
        <w:t>Algorithm Optimization</w:t>
      </w:r>
    </w:p>
    <w:p>
      <w:pPr>
        <w:pStyle w:val="ListBullet"/>
      </w:pPr>
      <w:r>
        <w:t>Focus on high completion rates for Reels: Hook viewers in the first 3 seconds, use trending audio, incorporate on-screen text.</w:t>
      </w:r>
    </w:p>
    <w:p>
      <w:pPr>
        <w:pStyle w:val="ListBullet"/>
      </w:pPr>
      <w:r>
        <w:t>Encourage saves and shares for carousels: Design them as 'swipeable' educational content or visual breakdowns.</w:t>
      </w:r>
    </w:p>
    <w:p>
      <w:pPr>
        <w:pStyle w:val="ListBullet"/>
      </w:pPr>
      <w:r>
        <w:t>Utilize all Instagram features: Stories with polls, quizzes, stickers; Reels with trending audio and effects; Collaborative posts with clients/partners.</w:t>
      </w:r>
    </w:p>
    <w:p>
      <w:pPr>
        <w:pStyle w:val="ListBullet"/>
      </w:pPr>
      <w:r>
        <w:t>Consistency is key: Post regularly to stay visible in followers' feeds and on the Explore page.</w:t>
      </w:r>
    </w:p>
    <w:p>
      <w:pPr>
        <w:pStyle w:val="ListBullet"/>
      </w:pPr>
      <w:r>
        <w:t>Engage back: Respond to all comments and DMs to build community and show authenticity.</w:t>
      </w:r>
    </w:p>
    <w:p>
      <w:r>
        <w:rPr>
          <w:b/>
          <w:sz w:val="20"/>
        </w:rPr>
        <w:t xml:space="preserve">Platform: </w:t>
      </w:r>
      <w:r>
        <w:t>X (formerly Twitter)</w:t>
      </w:r>
    </w:p>
    <w:p>
      <w:r>
        <w:rPr>
          <w:b/>
          <w:sz w:val="20"/>
        </w:rPr>
        <w:t xml:space="preserve">Priority Rank: </w:t>
      </w:r>
      <w:r>
        <w:t>3</w:t>
      </w:r>
    </w:p>
    <w:p>
      <w:pPr>
        <w:pStyle w:val="Heading3"/>
      </w:pPr>
      <w:r>
        <w:t>Content Pillars</w:t>
      </w:r>
    </w:p>
    <w:p>
      <w:r>
        <w:rPr>
          <w:b/>
          <w:sz w:val="20"/>
        </w:rPr>
        <w:t xml:space="preserve">Pillar Name: </w:t>
      </w:r>
      <w:r>
        <w:t>Real-time Industry Dialogue</w:t>
      </w:r>
    </w:p>
    <w:p>
      <w:r>
        <w:rPr>
          <w:b/>
          <w:sz w:val="20"/>
        </w:rPr>
        <w:t xml:space="preserve">Description: </w:t>
      </w:r>
      <w:r>
        <w:t>Engaging in trending marketing and advertising conversations, offering Headword's unique, neuroscience-informed perspective. Appeals to Innovation Seekers and Pragmatic Maximizers.</w:t>
      </w:r>
    </w:p>
    <w:p>
      <w:r>
        <w:rPr>
          <w:b/>
          <w:sz w:val="20"/>
        </w:rPr>
        <w:t xml:space="preserve">Frequency: </w:t>
      </w:r>
      <w:r>
        <w:t>Daily (multiple times)</w:t>
      </w:r>
    </w:p>
    <w:p>
      <w:r>
        <w:rPr>
          <w:b/>
          <w:sz w:val="20"/>
        </w:rPr>
        <w:t xml:space="preserve">Engagement Goal: </w:t>
      </w:r>
      <w:r>
        <w:t>Awareness, Thought Leadership, Network Building</w:t>
      </w:r>
    </w:p>
    <w:p>
      <w:r>
        <w:rPr>
          <w:b/>
          <w:sz w:val="22"/>
        </w:rPr>
        <w:t>Formats</w:t>
      </w:r>
    </w:p>
    <w:p>
      <w:pPr>
        <w:pStyle w:val="ListBullet"/>
      </w:pPr>
      <w:r>
        <w:t>Short-form text posts</w:t>
      </w:r>
    </w:p>
    <w:p>
      <w:pPr>
        <w:pStyle w:val="ListBullet"/>
      </w:pPr>
      <w:r>
        <w:t>Replies to industry leaders</w:t>
      </w:r>
    </w:p>
    <w:p>
      <w:pPr>
        <w:pStyle w:val="ListBullet"/>
      </w:pPr>
      <w:r>
        <w:t>Polls on current challenges</w:t>
      </w:r>
    </w:p>
    <w:p>
      <w:pPr>
        <w:pStyle w:val="ListBullet"/>
      </w:pPr>
      <w:r>
        <w:t>Curated news links with commentary</w:t>
      </w:r>
    </w:p>
    <w:p>
      <w:r>
        <w:rPr>
          <w:b/>
          <w:sz w:val="20"/>
        </w:rPr>
        <w:t xml:space="preserve">Pillar Name: </w:t>
      </w:r>
      <w:r>
        <w:t>Neuro-Nuggets &amp; Quick Insights</w:t>
      </w:r>
    </w:p>
    <w:p>
      <w:r>
        <w:rPr>
          <w:b/>
          <w:sz w:val="20"/>
        </w:rPr>
        <w:t xml:space="preserve">Description: </w:t>
      </w:r>
      <w:r>
        <w:t>Sharing bite-sized, actionable insights derived from behavioral science, applied to common marketing problems. Positions Headword as a source of smart, efficient knowledge.</w:t>
      </w:r>
    </w:p>
    <w:p>
      <w:r>
        <w:rPr>
          <w:b/>
          <w:sz w:val="20"/>
        </w:rPr>
        <w:t xml:space="preserve">Frequency: </w:t>
      </w:r>
      <w:r>
        <w:t>3-4 times per week</w:t>
      </w:r>
    </w:p>
    <w:p>
      <w:r>
        <w:rPr>
          <w:b/>
          <w:sz w:val="20"/>
        </w:rPr>
        <w:t xml:space="preserve">Engagement Goal: </w:t>
      </w:r>
      <w:r>
        <w:t>Education, Engagement, Differentiation</w:t>
      </w:r>
    </w:p>
    <w:p>
      <w:r>
        <w:rPr>
          <w:b/>
          <w:sz w:val="22"/>
        </w:rPr>
        <w:t>Formats</w:t>
      </w:r>
    </w:p>
    <w:p>
      <w:pPr>
        <w:pStyle w:val="ListBullet"/>
      </w:pPr>
      <w:r>
        <w:t>Text-based threads</w:t>
      </w:r>
    </w:p>
    <w:p>
      <w:pPr>
        <w:pStyle w:val="ListBullet"/>
      </w:pPr>
      <w:r>
        <w:t>Image quotes with data points</w:t>
      </w:r>
    </w:p>
    <w:p>
      <w:pPr>
        <w:pStyle w:val="ListBullet"/>
      </w:pPr>
      <w:r>
        <w:t>Short video clips (repurposed from Reels/Shorts)</w:t>
      </w:r>
    </w:p>
    <w:p>
      <w:r>
        <w:rPr>
          <w:b/>
          <w:sz w:val="20"/>
        </w:rPr>
        <w:t xml:space="preserve">Pillar Name: </w:t>
      </w:r>
      <w:r>
        <w:t>Amplifying Headword's Voice</w:t>
      </w:r>
    </w:p>
    <w:p>
      <w:r>
        <w:rPr>
          <w:b/>
          <w:sz w:val="20"/>
        </w:rPr>
        <w:t xml:space="preserve">Description: </w:t>
      </w:r>
      <w:r>
        <w:t>Using X as a distribution channel to promote longer-form content from LinkedIn and the Headword website, driving traffic and deepening engagement.</w:t>
      </w:r>
    </w:p>
    <w:p>
      <w:r>
        <w:rPr>
          <w:b/>
          <w:sz w:val="20"/>
        </w:rPr>
        <w:t xml:space="preserve">Frequency: </w:t>
      </w:r>
      <w:r>
        <w:t>Daily</w:t>
      </w:r>
    </w:p>
    <w:p>
      <w:r>
        <w:rPr>
          <w:b/>
          <w:sz w:val="20"/>
        </w:rPr>
        <w:t xml:space="preserve">Engagement Goal: </w:t>
      </w:r>
      <w:r>
        <w:t>Traffic, Lead Generation, Content Amplification</w:t>
      </w:r>
    </w:p>
    <w:p>
      <w:r>
        <w:rPr>
          <w:b/>
          <w:sz w:val="22"/>
        </w:rPr>
        <w:t>Formats</w:t>
      </w:r>
    </w:p>
    <w:p>
      <w:pPr>
        <w:pStyle w:val="ListBullet"/>
      </w:pPr>
      <w:r>
        <w:t>Links to LinkedIn Articles/Case Studies</w:t>
      </w:r>
    </w:p>
    <w:p>
      <w:pPr>
        <w:pStyle w:val="ListBullet"/>
      </w:pPr>
      <w:r>
        <w:t>Snippets from blog posts</w:t>
      </w:r>
    </w:p>
    <w:p>
      <w:pPr>
        <w:pStyle w:val="ListBullet"/>
      </w:pPr>
      <w:r>
        <w:t>Promotional posts for webinars/events</w:t>
      </w:r>
    </w:p>
    <w:p>
      <w:pPr>
        <w:pStyle w:val="Heading3"/>
      </w:pPr>
      <w:r>
        <w:t>Content Mix</w:t>
      </w:r>
    </w:p>
    <w:p>
      <w:r>
        <w:rPr>
          <w:b/>
          <w:sz w:val="20"/>
        </w:rPr>
        <w:t xml:space="preserve">Content Type: </w:t>
      </w:r>
      <w:r>
        <w:t>Short-form Text &amp; Commentary</w:t>
      </w:r>
    </w:p>
    <w:p>
      <w:r>
        <w:rPr>
          <w:b/>
          <w:sz w:val="20"/>
        </w:rPr>
        <w:t xml:space="preserve">Percentage: </w:t>
      </w:r>
      <w:r>
        <w:t>40</w:t>
      </w:r>
    </w:p>
    <w:p>
      <w:r>
        <w:rPr>
          <w:b/>
          <w:sz w:val="20"/>
        </w:rPr>
        <w:t xml:space="preserve">Rationale: </w:t>
      </w:r>
      <w:r>
        <w:t>X is text-first. Quick, insightful commentary on industry trends and news positions Headword as a responsive thought leader, appealing to 'Pragmatic Maximizers' and 'Innovation Seekers' who consume information rapidly. Boosts real-time engagement.</w:t>
      </w:r>
    </w:p>
    <w:p>
      <w:r>
        <w:rPr>
          <w:b/>
          <w:sz w:val="20"/>
        </w:rPr>
        <w:t xml:space="preserve">Content Type: </w:t>
      </w:r>
      <w:r>
        <w:t>Threads &amp; Mini-Insights</w:t>
      </w:r>
    </w:p>
    <w:p>
      <w:r>
        <w:rPr>
          <w:b/>
          <w:sz w:val="20"/>
        </w:rPr>
        <w:t xml:space="preserve">Percentage: </w:t>
      </w:r>
      <w:r>
        <w:t>30</w:t>
      </w:r>
    </w:p>
    <w:p>
      <w:r>
        <w:rPr>
          <w:b/>
          <w:sz w:val="20"/>
        </w:rPr>
        <w:t xml:space="preserve">Rationale: </w:t>
      </w:r>
      <w:r>
        <w:t>Allows for deeper exploration of behavioral science concepts in a digestible, sequential format. Threads are highly favored by the X algorithm for extended engagement and can go viral, attracting 'Innovation Seekers' and 'Pragmatic Maximizers'.</w:t>
      </w:r>
    </w:p>
    <w:p>
      <w:r>
        <w:rPr>
          <w:b/>
          <w:sz w:val="20"/>
        </w:rPr>
        <w:t xml:space="preserve">Content Type: </w:t>
      </w:r>
      <w:r>
        <w:t>Visuals (Quotes, Infographics, Videos)</w:t>
      </w:r>
    </w:p>
    <w:p>
      <w:r>
        <w:rPr>
          <w:b/>
          <w:sz w:val="20"/>
        </w:rPr>
        <w:t xml:space="preserve">Percentage: </w:t>
      </w:r>
      <w:r>
        <w:t>20</w:t>
      </w:r>
    </w:p>
    <w:p>
      <w:r>
        <w:rPr>
          <w:b/>
          <w:sz w:val="20"/>
        </w:rPr>
        <w:t xml:space="preserve">Rationale: </w:t>
      </w:r>
      <w:r>
        <w:t>Breaks up text, increases stop-power, and enhances shareability. Visuals of 'neuro-nuggets' or data points are highly effective for quick learning, appealing to all segments. Native video performs better.</w:t>
      </w:r>
    </w:p>
    <w:p>
      <w:r>
        <w:rPr>
          <w:b/>
          <w:sz w:val="20"/>
        </w:rPr>
        <w:t xml:space="preserve">Content Type: </w:t>
      </w:r>
      <w:r>
        <w:t>External Links &amp; Promotions</w:t>
      </w:r>
    </w:p>
    <w:p>
      <w:r>
        <w:rPr>
          <w:b/>
          <w:sz w:val="20"/>
        </w:rPr>
        <w:t xml:space="preserve">Percentage: </w:t>
      </w:r>
      <w:r>
        <w:t>10</w:t>
      </w:r>
    </w:p>
    <w:p>
      <w:r>
        <w:rPr>
          <w:b/>
          <w:sz w:val="20"/>
        </w:rPr>
        <w:t xml:space="preserve">Rationale: </w:t>
      </w:r>
      <w:r>
        <w:t>Drives traffic to Headword's website and LinkedIn for deeper content like case studies and articles. Essential for lead generation, particularly for 'Resourceful Delegators' and 'Pragmatic Maximizers' seeking solutions.</w:t>
      </w:r>
    </w:p>
    <w:p>
      <w:pPr>
        <w:pStyle w:val="Heading3"/>
      </w:pPr>
      <w:r>
        <w:t>Platform Tactics</w:t>
      </w:r>
    </w:p>
    <w:p>
      <w:r>
        <w:rPr>
          <w:b/>
          <w:sz w:val="20"/>
        </w:rPr>
        <w:t xml:space="preserve">Best Posting Times: </w:t>
      </w:r>
      <w:r>
        <w:t>Weekdays 8 AM - 10 AM EST and 2 PM - 4 PM EST (high engagement during work hours)</w:t>
      </w:r>
    </w:p>
    <w:p>
      <w:r>
        <w:rPr>
          <w:b/>
          <w:sz w:val="20"/>
        </w:rPr>
        <w:t xml:space="preserve">Cross Platform Repurposing: </w:t>
      </w:r>
      <w:r>
        <w:t>X threads can be compiled into LinkedIn Articles or short blog posts. Short video snippets from Reels/Shorts can be posted directly on X. Key quotes from LinkedIn content can be shared as image quotes on X.</w:t>
      </w:r>
    </w:p>
    <w:p>
      <w:r>
        <w:rPr>
          <w:b/>
          <w:sz w:val="22"/>
        </w:rPr>
        <w:t>Hashtag Strategy</w:t>
      </w:r>
    </w:p>
    <w:p>
      <w:r>
        <w:rPr>
          <w:b/>
          <w:sz w:val="20"/>
        </w:rPr>
        <w:t xml:space="preserve">Hashtag: </w:t>
      </w:r>
      <w:r>
        <w:t>#MarketingTwitter</w:t>
      </w:r>
    </w:p>
    <w:p>
      <w:r>
        <w:rPr>
          <w:b/>
          <w:sz w:val="20"/>
        </w:rPr>
        <w:t xml:space="preserve">Volume: </w:t>
      </w:r>
      <w:r>
        <w:t>1M+ posts</w:t>
      </w:r>
    </w:p>
    <w:p>
      <w:r>
        <w:rPr>
          <w:b/>
          <w:sz w:val="20"/>
        </w:rPr>
        <w:t xml:space="preserve">Use Case: </w:t>
      </w:r>
      <w:r>
        <w:t>Connects with the broad marketing community on X.</w:t>
      </w:r>
    </w:p>
    <w:p>
      <w:r>
        <w:rPr>
          <w:b/>
          <w:sz w:val="20"/>
        </w:rPr>
        <w:t xml:space="preserve">Hashtag: </w:t>
      </w:r>
      <w:r>
        <w:t>#BehavioralEconomics</w:t>
      </w:r>
    </w:p>
    <w:p>
      <w:r>
        <w:rPr>
          <w:b/>
          <w:sz w:val="20"/>
        </w:rPr>
        <w:t xml:space="preserve">Volume: </w:t>
      </w:r>
      <w:r>
        <w:t>500K+ posts</w:t>
      </w:r>
    </w:p>
    <w:p>
      <w:r>
        <w:rPr>
          <w:b/>
          <w:sz w:val="20"/>
        </w:rPr>
        <w:t xml:space="preserve">Use Case: </w:t>
      </w:r>
      <w:r>
        <w:t>Targets a specific, intellectual audience interested in the underlying science.</w:t>
      </w:r>
    </w:p>
    <w:p>
      <w:r>
        <w:rPr>
          <w:b/>
          <w:sz w:val="20"/>
        </w:rPr>
        <w:t xml:space="preserve">Hashtag: </w:t>
      </w:r>
      <w:r>
        <w:t>#AdAgency</w:t>
      </w:r>
    </w:p>
    <w:p>
      <w:r>
        <w:rPr>
          <w:b/>
          <w:sz w:val="20"/>
        </w:rPr>
        <w:t xml:space="preserve">Volume: </w:t>
      </w:r>
      <w:r>
        <w:t>300K+ posts</w:t>
      </w:r>
    </w:p>
    <w:p>
      <w:r>
        <w:rPr>
          <w:b/>
          <w:sz w:val="20"/>
        </w:rPr>
        <w:t xml:space="preserve">Use Case: </w:t>
      </w:r>
      <w:r>
        <w:t>Relevant for industry professionals and potential clients.</w:t>
      </w:r>
    </w:p>
    <w:p>
      <w:r>
        <w:rPr>
          <w:b/>
          <w:sz w:val="20"/>
        </w:rPr>
        <w:t xml:space="preserve">Hashtag: </w:t>
      </w:r>
      <w:r>
        <w:t>#CMOInsights</w:t>
      </w:r>
    </w:p>
    <w:p>
      <w:r>
        <w:rPr>
          <w:b/>
          <w:sz w:val="20"/>
        </w:rPr>
        <w:t xml:space="preserve">Volume: </w:t>
      </w:r>
      <w:r>
        <w:t>50K+ posts</w:t>
      </w:r>
    </w:p>
    <w:p>
      <w:r>
        <w:rPr>
          <w:b/>
          <w:sz w:val="20"/>
        </w:rPr>
        <w:t xml:space="preserve">Use Case: </w:t>
      </w:r>
      <w:r>
        <w:t>Specific to C-level discussions and challenges.</w:t>
      </w:r>
    </w:p>
    <w:p>
      <w:r>
        <w:rPr>
          <w:b/>
          <w:sz w:val="20"/>
        </w:rPr>
        <w:t xml:space="preserve">Hashtag: </w:t>
      </w:r>
      <w:r>
        <w:t>#FutureOfMarketing</w:t>
      </w:r>
    </w:p>
    <w:p>
      <w:r>
        <w:rPr>
          <w:b/>
          <w:sz w:val="20"/>
        </w:rPr>
        <w:t xml:space="preserve">Volume: </w:t>
      </w:r>
      <w:r>
        <w:t>100K+ posts</w:t>
      </w:r>
    </w:p>
    <w:p>
      <w:r>
        <w:rPr>
          <w:b/>
          <w:sz w:val="20"/>
        </w:rPr>
        <w:t xml:space="preserve">Use Case: </w:t>
      </w:r>
      <w:r>
        <w:t>Positions Headword as forward-thinking.</w:t>
      </w:r>
    </w:p>
    <w:p>
      <w:r>
        <w:rPr>
          <w:b/>
          <w:sz w:val="22"/>
        </w:rPr>
        <w:t>Algorithm Optimization</w:t>
      </w:r>
    </w:p>
    <w:p>
      <w:pPr>
        <w:pStyle w:val="ListBullet"/>
      </w:pPr>
      <w:r>
        <w:t>Prioritize threads: X's algorithm rewards content that keeps users on the platform longer. Break down complex ideas into multi-tweet threads.</w:t>
      </w:r>
    </w:p>
    <w:p>
      <w:pPr>
        <w:pStyle w:val="ListBullet"/>
      </w:pPr>
      <w:r>
        <w:t>Use native media: Upload videos and images directly rather than linking out.</w:t>
      </w:r>
    </w:p>
    <w:p>
      <w:pPr>
        <w:pStyle w:val="ListBullet"/>
      </w:pPr>
      <w:r>
        <w:t>Engage actively: Reply to mentions, participate in trending topics, and use polls.</w:t>
      </w:r>
    </w:p>
    <w:p>
      <w:pPr>
        <w:pStyle w:val="ListBullet"/>
      </w:pPr>
      <w:r>
        <w:t>Keep it concise: Maximize impact with minimal words for initial hooks.</w:t>
      </w:r>
    </w:p>
    <w:p>
      <w:pPr>
        <w:pStyle w:val="ListBullet"/>
      </w:pPr>
      <w:r>
        <w:t>Tag relevant accounts (journalists, industry leaders) to increase visibility.</w:t>
      </w:r>
    </w:p>
    <w:p>
      <w:pPr>
        <w:pStyle w:val="Heading2"/>
      </w:pPr>
      <w:r>
        <w:t>Influencer Map</w:t>
      </w:r>
    </w:p>
    <w:p>
      <w:pPr>
        <w:pStyle w:val="Heading3"/>
      </w:pPr>
      <w:r>
        <w:t>Macro Influencers</w:t>
      </w:r>
    </w:p>
    <w:p>
      <w:r>
        <w:rPr>
          <w:b/>
          <w:sz w:val="20"/>
        </w:rPr>
        <w:t xml:space="preserve">Name: </w:t>
      </w:r>
      <w:r>
        <w:t>Rory Sutherland</w:t>
      </w:r>
    </w:p>
    <w:p>
      <w:r>
        <w:rPr>
          <w:b/>
          <w:sz w:val="20"/>
        </w:rPr>
        <w:t xml:space="preserve">Platform: </w:t>
      </w:r>
      <w:r>
        <w:t>X, LinkedIn</w:t>
      </w:r>
    </w:p>
    <w:p>
      <w:r>
        <w:rPr>
          <w:b/>
          <w:sz w:val="20"/>
        </w:rPr>
        <w:t xml:space="preserve">Handle: </w:t>
      </w:r>
      <w:r>
        <w:t>@rorysutherland (X)</w:t>
      </w:r>
    </w:p>
    <w:p>
      <w:r>
        <w:rPr>
          <w:b/>
          <w:sz w:val="20"/>
        </w:rPr>
        <w:t xml:space="preserve">Followers: </w:t>
      </w:r>
      <w:r>
        <w:t>150K+ (X)</w:t>
      </w:r>
    </w:p>
    <w:p>
      <w:r>
        <w:rPr>
          <w:b/>
          <w:sz w:val="20"/>
        </w:rPr>
        <w:t xml:space="preserve">Engagement Rate: </w:t>
      </w:r>
      <w:r>
        <w:t>High (frequent replies and retweets)</w:t>
      </w:r>
    </w:p>
    <w:p>
      <w:r>
        <w:rPr>
          <w:b/>
          <w:sz w:val="20"/>
        </w:rPr>
        <w:t xml:space="preserve">Why Fit: </w:t>
      </w:r>
      <w:r>
        <w:t>Vice Chairman of Ogilvy UK and renowned behavioral economics expert. His insights directly align with Headword's neuroscience differentiator, appealing to 'Pragmatic Maximizers' and 'Innovation Seekers'.</w:t>
      </w:r>
    </w:p>
    <w:p>
      <w:r>
        <w:rPr>
          <w:b/>
          <w:sz w:val="20"/>
        </w:rPr>
        <w:t xml:space="preserve">Estimated Cost: </w:t>
      </w:r>
      <w:r>
        <w:t>$25,000 - $100,000+ for a sponsored post/speaking engagement (high)</w:t>
      </w:r>
    </w:p>
    <w:p>
      <w:r>
        <w:rPr>
          <w:b/>
          <w:sz w:val="20"/>
        </w:rPr>
        <w:t xml:space="preserve">Audience Overlap: </w:t>
      </w:r>
      <w:r>
        <w:t>Marketing executives, advertising professionals, academics, business leaders interested in psychology and consumer behavior.</w:t>
      </w:r>
    </w:p>
    <w:p>
      <w:r>
        <w:rPr>
          <w:b/>
          <w:sz w:val="20"/>
        </w:rPr>
        <w:t xml:space="preserve">Name: </w:t>
      </w:r>
      <w:r>
        <w:t>Jonah Berger</w:t>
      </w:r>
    </w:p>
    <w:p>
      <w:r>
        <w:rPr>
          <w:b/>
          <w:sz w:val="20"/>
        </w:rPr>
        <w:t xml:space="preserve">Platform: </w:t>
      </w:r>
      <w:r>
        <w:t>X, LinkedIn</w:t>
      </w:r>
    </w:p>
    <w:p>
      <w:r>
        <w:rPr>
          <w:b/>
          <w:sz w:val="20"/>
        </w:rPr>
        <w:t xml:space="preserve">Handle: </w:t>
      </w:r>
      <w:r>
        <w:t>@j1berger (X)</w:t>
      </w:r>
    </w:p>
    <w:p>
      <w:r>
        <w:rPr>
          <w:b/>
          <w:sz w:val="20"/>
        </w:rPr>
        <w:t xml:space="preserve">Followers: </w:t>
      </w:r>
      <w:r>
        <w:t>100K+ (X)</w:t>
      </w:r>
    </w:p>
    <w:p>
      <w:r>
        <w:rPr>
          <w:b/>
          <w:sz w:val="20"/>
        </w:rPr>
        <w:t xml:space="preserve">Engagement Rate: </w:t>
      </w:r>
      <w:r>
        <w:t>Moderate to High</w:t>
      </w:r>
    </w:p>
    <w:p>
      <w:r>
        <w:rPr>
          <w:b/>
          <w:sz w:val="20"/>
        </w:rPr>
        <w:t xml:space="preserve">Why Fit: </w:t>
      </w:r>
      <w:r>
        <w:t>Wharton Professor and author of 'Contagious,' an authority on social influence and word-of-mouth. His academic rigor appeals to 'Pragmatic Maximizers,' while his innovative insights resonate with 'Innovation Seekers'.</w:t>
      </w:r>
    </w:p>
    <w:p>
      <w:r>
        <w:rPr>
          <w:b/>
          <w:sz w:val="20"/>
        </w:rPr>
        <w:t xml:space="preserve">Estimated Cost: </w:t>
      </w:r>
      <w:r>
        <w:t>$20,000 - $75,000+ for a sponsored post/speaking engagement (high)</w:t>
      </w:r>
    </w:p>
    <w:p>
      <w:r>
        <w:rPr>
          <w:b/>
          <w:sz w:val="20"/>
        </w:rPr>
        <w:t xml:space="preserve">Audience Overlap: </w:t>
      </w:r>
      <w:r>
        <w:t>Marketing managers, brand strategists, entrepreneurs, academics, focused on practical application of behavioral science.</w:t>
      </w:r>
    </w:p>
    <w:p>
      <w:pPr>
        <w:pStyle w:val="Heading3"/>
      </w:pPr>
      <w:r>
        <w:t>Micro Influencers</w:t>
      </w:r>
    </w:p>
    <w:p>
      <w:r>
        <w:rPr>
          <w:b/>
          <w:sz w:val="20"/>
        </w:rPr>
        <w:t xml:space="preserve">Name: </w:t>
      </w:r>
      <w:r>
        <w:t>Dr. Carmen Simon</w:t>
      </w:r>
    </w:p>
    <w:p>
      <w:r>
        <w:rPr>
          <w:b/>
          <w:sz w:val="20"/>
        </w:rPr>
        <w:t xml:space="preserve">Platform: </w:t>
      </w:r>
      <w:r>
        <w:t>LinkedIn, X</w:t>
      </w:r>
    </w:p>
    <w:p>
      <w:r>
        <w:rPr>
          <w:b/>
          <w:sz w:val="20"/>
        </w:rPr>
        <w:t xml:space="preserve">Handle: </w:t>
      </w:r>
      <w:r>
        <w:t>@carmensimon (X)</w:t>
      </w:r>
    </w:p>
    <w:p>
      <w:r>
        <w:rPr>
          <w:b/>
          <w:sz w:val="20"/>
        </w:rPr>
        <w:t xml:space="preserve">Followers: </w:t>
      </w:r>
      <w:r>
        <w:t>20K+ (LinkedIn)</w:t>
      </w:r>
    </w:p>
    <w:p>
      <w:r>
        <w:rPr>
          <w:b/>
          <w:sz w:val="20"/>
        </w:rPr>
        <w:t xml:space="preserve">Why Fit: </w:t>
      </w:r>
      <w:r>
        <w:t>Cognitive Neuroscientist and founder of Memzy, specializing in attention and memory in communication. Her expertise directly validates Headword's unique methodology, providing a credible voice for 'Pragmatic Maximizers' and 'Innovation Seekers'.</w:t>
      </w:r>
    </w:p>
    <w:p>
      <w:r>
        <w:rPr>
          <w:b/>
          <w:sz w:val="20"/>
        </w:rPr>
        <w:t xml:space="preserve">Why Micro Wins Here: </w:t>
      </w:r>
      <w:r>
        <w:t>Her niche expertise offers highly targeted reach to Headword's specific audience segments, and her endorsement carries significant weight within the behavioral science community. Micro-influencers often have higher engagement rates and are perceived as more authentic.</w:t>
      </w:r>
    </w:p>
    <w:p>
      <w:r>
        <w:rPr>
          <w:b/>
          <w:sz w:val="20"/>
        </w:rPr>
        <w:t xml:space="preserve">Name: </w:t>
      </w:r>
      <w:r>
        <w:t>Mark Ritson</w:t>
      </w:r>
    </w:p>
    <w:p>
      <w:r>
        <w:rPr>
          <w:b/>
          <w:sz w:val="20"/>
        </w:rPr>
        <w:t xml:space="preserve">Platform: </w:t>
      </w:r>
      <w:r>
        <w:t>LinkedIn, X</w:t>
      </w:r>
    </w:p>
    <w:p>
      <w:r>
        <w:rPr>
          <w:b/>
          <w:sz w:val="20"/>
        </w:rPr>
        <w:t xml:space="preserve">Handle: </w:t>
      </w:r>
      <w:r>
        <w:t>@markritson (X)</w:t>
      </w:r>
    </w:p>
    <w:p>
      <w:r>
        <w:rPr>
          <w:b/>
          <w:sz w:val="20"/>
        </w:rPr>
        <w:t xml:space="preserve">Followers: </w:t>
      </w:r>
      <w:r>
        <w:t>40K+ (LinkedIn)</w:t>
      </w:r>
    </w:p>
    <w:p>
      <w:r>
        <w:rPr>
          <w:b/>
          <w:sz w:val="20"/>
        </w:rPr>
        <w:t xml:space="preserve">Why Fit: </w:t>
      </w:r>
      <w:r>
        <w:t>Marketing professor and consultant known for his blunt, evidence-based approach to marketing. His no-nonsense style appeals directly to 'Pragmatic Maximizers' who value data and disdain 'fluff', and his critique of trends can spark interest in Headword's scientific approach.</w:t>
      </w:r>
    </w:p>
    <w:p>
      <w:r>
        <w:rPr>
          <w:b/>
          <w:sz w:val="20"/>
        </w:rPr>
        <w:t xml:space="preserve">Why Micro Wins Here: </w:t>
      </w:r>
      <w:r>
        <w:t>His strong, opinionated voice cuts through noise and resonates deeply with a specific segment of marketing leaders who distrust hype. His audience is highly engaged and trusts his critical analysis, making his endorsement powerful for Headword's promise of predictable results.</w:t>
      </w:r>
    </w:p>
    <w:p>
      <w:pPr>
        <w:pStyle w:val="Heading3"/>
      </w:pPr>
      <w:r>
        <w:t>Community Leaders</w:t>
      </w:r>
    </w:p>
    <w:p>
      <w:r>
        <w:rPr>
          <w:b/>
          <w:sz w:val="20"/>
        </w:rPr>
        <w:t xml:space="preserve">Name Or Handle: </w:t>
      </w:r>
      <w:r>
        <w:t>Chris Walker (Refine Labs)</w:t>
      </w:r>
    </w:p>
    <w:p>
      <w:r>
        <w:rPr>
          <w:b/>
          <w:sz w:val="20"/>
        </w:rPr>
        <w:t xml:space="preserve">Community: </w:t>
      </w:r>
      <w:r>
        <w:t>LinkedIn (B2B Marketing groups)</w:t>
      </w:r>
    </w:p>
    <w:p>
      <w:r>
        <w:rPr>
          <w:b/>
          <w:sz w:val="20"/>
        </w:rPr>
        <w:t xml:space="preserve">Activation Approach: </w:t>
      </w:r>
      <w:r>
        <w:t>Engage authentically in discussions he starts or is tagged in. Share Headword's neuroscience insights as value-add comments. Offer to be a guest on his podcast or collaborate on a piece of content if alignment is strong, focusing on shared B2B marketing challenges.</w:t>
      </w:r>
    </w:p>
    <w:p>
      <w:r>
        <w:rPr>
          <w:b/>
          <w:sz w:val="20"/>
        </w:rPr>
        <w:t xml:space="preserve">Name Or Handle: </w:t>
      </w:r>
      <w:r>
        <w:t>Moderators of r/marketing and r/advertising</w:t>
      </w:r>
    </w:p>
    <w:p>
      <w:r>
        <w:rPr>
          <w:b/>
          <w:sz w:val="20"/>
        </w:rPr>
        <w:t xml:space="preserve">Community: </w:t>
      </w:r>
      <w:r>
        <w:t>Reddit</w:t>
      </w:r>
    </w:p>
    <w:p>
      <w:r>
        <w:rPr>
          <w:b/>
          <w:sz w:val="20"/>
        </w:rPr>
        <w:t xml:space="preserve">Activation Approach: </w:t>
      </w:r>
      <w:r>
        <w:t>Participate regularly and constructively in these subreddits, providing expert answers to questions related to creative strategy, behavioral science, or agency selection. Do NOT promote Headword directly. Build karma and reputation through genuine contribution before subtly referencing Headword's methodology in relevant discussions, always adhering to subreddit rules.</w:t>
      </w:r>
    </w:p>
    <w:p>
      <w:pPr>
        <w:pStyle w:val="Heading3"/>
      </w:pPr>
      <w:r>
        <w:t>Aggregator Communities</w:t>
      </w:r>
    </w:p>
    <w:p>
      <w:r>
        <w:rPr>
          <w:b/>
          <w:sz w:val="20"/>
        </w:rPr>
        <w:t xml:space="preserve">Platform: </w:t>
      </w:r>
      <w:r>
        <w:t>Reddit</w:t>
      </w:r>
    </w:p>
    <w:p>
      <w:r>
        <w:rPr>
          <w:b/>
          <w:sz w:val="20"/>
        </w:rPr>
        <w:t xml:space="preserve">Community Name: </w:t>
      </w:r>
      <w:r>
        <w:t>r/marketing</w:t>
      </w:r>
    </w:p>
    <w:p>
      <w:r>
        <w:rPr>
          <w:b/>
          <w:sz w:val="20"/>
        </w:rPr>
        <w:t xml:space="preserve">Size: </w:t>
      </w:r>
      <w:r>
        <w:t>2.1M+ members</w:t>
      </w:r>
    </w:p>
    <w:p>
      <w:r>
        <w:rPr>
          <w:b/>
          <w:sz w:val="20"/>
        </w:rPr>
        <w:t xml:space="preserve">Relevance: </w:t>
      </w:r>
      <w:r>
        <w:t>Highly relevant for all target segments. 'Pragmatic Maximizers' seek solutions, 'Resourceful Delegators' look for efficient strategies, and 'Innovation Seekers' explore new ideas.</w:t>
      </w:r>
    </w:p>
    <w:p>
      <w:r>
        <w:rPr>
          <w:b/>
          <w:sz w:val="20"/>
        </w:rPr>
        <w:t xml:space="preserve">Engagement Approach: </w:t>
      </w:r>
      <w:r>
        <w:t>Provide genuine value by answering questions related to branding, creative, and strategy. Share insights on behavioral science applications in marketing in the comments of relevant posts. Do not self-promote with direct links to Headword's services. Focus on education and discussion.</w:t>
      </w:r>
    </w:p>
    <w:p>
      <w:r>
        <w:rPr>
          <w:b/>
          <w:sz w:val="20"/>
        </w:rPr>
        <w:t xml:space="preserve">Norms To Respect: </w:t>
      </w:r>
      <w:r>
        <w:t>Strict anti-self-promotion rules. Content must be educational, insightful, and contribute positively to the community. Upvote good content, downvote spam. Authenticity is paramount.</w:t>
      </w:r>
    </w:p>
    <w:p>
      <w:r>
        <w:rPr>
          <w:b/>
          <w:sz w:val="20"/>
        </w:rPr>
        <w:t xml:space="preserve">Platform: </w:t>
      </w:r>
      <w:r>
        <w:t>Reddit</w:t>
      </w:r>
    </w:p>
    <w:p>
      <w:r>
        <w:rPr>
          <w:b/>
          <w:sz w:val="20"/>
        </w:rPr>
        <w:t xml:space="preserve">Community Name: </w:t>
      </w:r>
      <w:r>
        <w:t>r/advertising</w:t>
      </w:r>
    </w:p>
    <w:p>
      <w:r>
        <w:rPr>
          <w:b/>
          <w:sz w:val="20"/>
        </w:rPr>
        <w:t xml:space="preserve">Size: </w:t>
      </w:r>
      <w:r>
        <w:t>1.2M+ members</w:t>
      </w:r>
    </w:p>
    <w:p>
      <w:r>
        <w:rPr>
          <w:b/>
          <w:sz w:val="20"/>
        </w:rPr>
        <w:t xml:space="preserve">Relevance: </w:t>
      </w:r>
      <w:r>
        <w:t>Directly relevant for 'Innovation Seekers' and 'Pragmatic Maximizers' interested in the craft and business of advertising. Discussions often cover creative effectiveness, agency structures, and industry trends.</w:t>
      </w:r>
    </w:p>
    <w:p>
      <w:r>
        <w:rPr>
          <w:b/>
          <w:sz w:val="20"/>
        </w:rPr>
        <w:t xml:space="preserve">Engagement Approach: </w:t>
      </w:r>
      <w:r>
        <w:t>Share Headword's unique perspective on creative development informed by neuroscience. Participate in discussions about award-winning campaigns or innovative strategies. Offer constructive criticism or alternative viewpoints based on behavioral science principles. Engage with posts about agency selection or client-agency relationships.</w:t>
      </w:r>
    </w:p>
    <w:p>
      <w:r>
        <w:rPr>
          <w:b/>
          <w:sz w:val="20"/>
        </w:rPr>
        <w:t xml:space="preserve">Norms To Respect: </w:t>
      </w:r>
      <w:r>
        <w:t>Similar to r/marketing, strict rules against overt self-promotion. Community values expertise, wit, and genuine contributions. Engage as an industry expert, not a salesperson.</w:t>
      </w:r>
    </w:p>
    <w:p>
      <w:r>
        <w:rPr>
          <w:b/>
          <w:sz w:val="20"/>
        </w:rPr>
        <w:t xml:space="preserve">Platform: </w:t>
      </w:r>
      <w:r>
        <w:t>LinkedIn Groups</w:t>
      </w:r>
    </w:p>
    <w:p>
      <w:r>
        <w:rPr>
          <w:b/>
          <w:sz w:val="20"/>
        </w:rPr>
        <w:t xml:space="preserve">Community Name: </w:t>
      </w:r>
      <w:r>
        <w:t>CMO Network</w:t>
      </w:r>
    </w:p>
    <w:p>
      <w:r>
        <w:rPr>
          <w:b/>
          <w:sz w:val="20"/>
        </w:rPr>
        <w:t xml:space="preserve">Size: </w:t>
      </w:r>
      <w:r>
        <w:t>500K+ members</w:t>
      </w:r>
    </w:p>
    <w:p>
      <w:r>
        <w:rPr>
          <w:b/>
          <w:sz w:val="20"/>
        </w:rPr>
        <w:t xml:space="preserve">Relevance: </w:t>
      </w:r>
      <w:r>
        <w:t>Highly relevant for 'Pragmatic Maximizers' and 'Resourceful Delegators' seeking peer insights and solutions to high-level marketing challenges. Direct access to decision-makers.</w:t>
      </w:r>
    </w:p>
    <w:p>
      <w:r>
        <w:rPr>
          <w:b/>
          <w:sz w:val="20"/>
        </w:rPr>
        <w:t xml:space="preserve">Engagement Approach: </w:t>
      </w:r>
      <w:r>
        <w:t>Initiate discussions on the impact of behavioral science on marketing ROI or the challenges of finding truly effective creative partners. Share Headword's LinkedIn Articles here with a question to spark conversation. Comment thoughtfully on other members' posts, offering expertise without selling.</w:t>
      </w:r>
    </w:p>
    <w:p>
      <w:r>
        <w:rPr>
          <w:b/>
          <w:sz w:val="20"/>
        </w:rPr>
        <w:t xml:space="preserve">Norms To Respect: </w:t>
      </w:r>
      <w:r>
        <w:t>Maintain a professional, value-driven tone. Avoid spamming. Focus on contributing to strategic discussions. Build relationships through consistent, insightful engagement rather than direct sales pitches.</w:t>
      </w:r>
    </w:p>
    <w:p>
      <w:pPr>
        <w:pStyle w:val="Heading2"/>
      </w:pPr>
      <w:r>
        <w:t>Key Takeaways</w:t>
      </w:r>
    </w:p>
    <w:p>
      <w:pPr>
        <w:pStyle w:val="ListBullet"/>
      </w:pPr>
      <w:r>
        <w:t>Posts that perform the best on LinkedIn are native documents (PDFs), long-form articles, and video interviews because LinkedIn's algorithm prioritizes content that keeps users on the platform and showcases deep expertise.</w:t>
      </w:r>
    </w:p>
    <w:p>
      <w:pPr>
        <w:pStyle w:val="ListBullet"/>
      </w:pPr>
      <w:r>
        <w:t>The 'Pragmatic Maximizer' audience segment prefers LinkedIn for in-depth, data-backed content because their high need for cognition and prevention-focused mindset demand evidence and predictable results.</w:t>
      </w:r>
    </w:p>
    <w:p>
      <w:pPr>
        <w:pStyle w:val="ListBullet"/>
      </w:pPr>
      <w:r>
        <w:t>Visually dynamic short-form video (Reels) and multi-image carousels reach 'Innovation Seekers' most effectively on Instagram because this audience is drawn to novelty, aesthetics, and digestible creative insights, which aligns with Instagram's algorithm favoring engaging, native visual content.</w:t>
      </w:r>
    </w:p>
    <w:p>
      <w:pPr>
        <w:pStyle w:val="ListBullet"/>
      </w:pPr>
      <w:r>
        <w:t>Competitors like HubSpot use LinkedIn as a primary thought leadership and educational platform because consistently providing value establishes authority and attracts 'Pragmatic Maximizers' seeking solutions.</w:t>
      </w:r>
    </w:p>
    <w:p>
      <w:pPr>
        <w:pStyle w:val="ListBullet"/>
      </w:pPr>
      <w:r>
        <w:t>Posts with specific behavioral science or neuroscience insights perform better for Headword's target audience because it directly leverages their unique differentiator and appeals to the intellectual curiosity of 'Innovation Seekers' and the data-driven needs of 'Pragmatic Maximizers'.</w:t>
      </w:r>
    </w:p>
    <w:p>
      <w:pPr>
        <w:pStyle w:val="ListBullet"/>
      </w:pPr>
      <w:r>
        <w:t>A lack of consistent, platform-native content and active engagement is currently hindering Headword's organic reach and brand perception across platforms because algorithms penalize infrequent or non-native posting, and audiences expect ongoing value.</w:t>
      </w:r>
    </w:p>
    <w:p>
      <w:pPr>
        <w:pStyle w:val="Heading2"/>
      </w:pPr>
      <w:r>
        <w:t>Quick Wins</w:t>
      </w:r>
    </w:p>
    <w:p>
      <w:r>
        <w:rPr>
          <w:b/>
          <w:sz w:val="20"/>
        </w:rPr>
        <w:t xml:space="preserve">Action: </w:t>
      </w:r>
      <w:r>
        <w:t>Publish a LinkedIn Article detailing '3 Behavioral Biases Your Marketing is Missing'</w:t>
      </w:r>
    </w:p>
    <w:p>
      <w:r>
        <w:rPr>
          <w:b/>
          <w:sz w:val="20"/>
        </w:rPr>
        <w:t xml:space="preserve">Platform: </w:t>
      </w:r>
      <w:r>
        <w:t>LinkedIn</w:t>
      </w:r>
    </w:p>
    <w:p>
      <w:r>
        <w:rPr>
          <w:b/>
          <w:sz w:val="20"/>
        </w:rPr>
        <w:t xml:space="preserve">Expected Impact: </w:t>
      </w:r>
      <w:r>
        <w:t>Establish immediate thought leadership, attract 'Pragmatic Maximizers' and 'Innovation Seekers', and boost organic reach through LinkedIn's article algorithm.</w:t>
      </w:r>
    </w:p>
    <w:p>
      <w:r>
        <w:rPr>
          <w:b/>
          <w:sz w:val="20"/>
        </w:rPr>
        <w:t xml:space="preserve">Resources Needed: </w:t>
      </w:r>
      <w:r>
        <w:t>1-2 hours for a marketing specialist to draft based on existing neuroscience insights from product bible, 30 min for review/publish.</w:t>
      </w:r>
    </w:p>
    <w:p>
      <w:r>
        <w:rPr>
          <w:b/>
          <w:sz w:val="20"/>
        </w:rPr>
        <w:t xml:space="preserve">Action: </w:t>
      </w:r>
      <w:r>
        <w:t>Create 3-5 Instagram Reels showcasing 'behind-the-scenes' of a creative brainstorm or a quick 'neuro-nugget' explainer.</w:t>
      </w:r>
    </w:p>
    <w:p>
      <w:r>
        <w:rPr>
          <w:b/>
          <w:sz w:val="20"/>
        </w:rPr>
        <w:t xml:space="preserve">Platform: </w:t>
      </w:r>
      <w:r>
        <w:t>Instagram</w:t>
      </w:r>
    </w:p>
    <w:p>
      <w:r>
        <w:rPr>
          <w:b/>
          <w:sz w:val="20"/>
        </w:rPr>
        <w:t xml:space="preserve">Expected Impact: </w:t>
      </w:r>
      <w:r>
        <w:t>Increase engagement and reach on Instagram by leveraging the algorithm's preference for Reels, humanize the brand for 'Innovation Seekers', and attract talent.</w:t>
      </w:r>
    </w:p>
    <w:p>
      <w:r>
        <w:rPr>
          <w:b/>
          <w:sz w:val="20"/>
        </w:rPr>
        <w:t xml:space="preserve">Resources Needed: </w:t>
      </w:r>
      <w:r>
        <w:t>2-3 hours for a social media specialist/creative to film and edit with trending audio.</w:t>
      </w:r>
    </w:p>
    <w:p>
      <w:r>
        <w:rPr>
          <w:b/>
          <w:sz w:val="20"/>
        </w:rPr>
        <w:t xml:space="preserve">Action: </w:t>
      </w:r>
      <w:r>
        <w:t>Identify 3 relevant LinkedIn Groups and assign a team member (e.g., Jezz de Wolff or Forrester Kane) to engage authentically 2-3 times this week.</w:t>
      </w:r>
    </w:p>
    <w:p>
      <w:r>
        <w:rPr>
          <w:b/>
          <w:sz w:val="20"/>
        </w:rPr>
        <w:t xml:space="preserve">Platform: </w:t>
      </w:r>
      <w:r>
        <w:t>LinkedIn</w:t>
      </w:r>
    </w:p>
    <w:p>
      <w:r>
        <w:rPr>
          <w:b/>
          <w:sz w:val="20"/>
        </w:rPr>
        <w:t xml:space="preserve">Expected Impact: </w:t>
      </w:r>
      <w:r>
        <w:t>Begin building community presence, establish leadership's expertise, and start direct networking with 'Pragmatic Maximizers' and 'Resourceful Delegators'.</w:t>
      </w:r>
    </w:p>
    <w:p>
      <w:r>
        <w:rPr>
          <w:b/>
          <w:sz w:val="20"/>
        </w:rPr>
        <w:t xml:space="preserve">Resources Needed: </w:t>
      </w:r>
      <w:r>
        <w:t>1 hour for identification, 1-2 hours per leader for authentic engagement.</w:t>
      </w:r>
    </w:p>
    <w:p>
      <w:r>
        <w:rPr>
          <w:b/>
          <w:sz w:val="20"/>
        </w:rPr>
        <w:t xml:space="preserve">Action: </w:t>
      </w:r>
      <w:r>
        <w:t>Draft 3-5 X posts (including one thread) offering commentary on a trending marketing news item or sharing a quick behavioral science insight.</w:t>
      </w:r>
    </w:p>
    <w:p>
      <w:r>
        <w:rPr>
          <w:b/>
          <w:sz w:val="20"/>
        </w:rPr>
        <w:t xml:space="preserve">Platform: </w:t>
      </w:r>
      <w:r>
        <w:t>X</w:t>
      </w:r>
    </w:p>
    <w:p>
      <w:r>
        <w:rPr>
          <w:b/>
          <w:sz w:val="20"/>
        </w:rPr>
        <w:t xml:space="preserve">Expected Impact: </w:t>
      </w:r>
      <w:r>
        <w:t>Establish an initial presence on X, engage with real-time conversations, and start building a following among 'Innovation Seekers' and 'Pragmatic Maximizers'.</w:t>
      </w:r>
    </w:p>
    <w:p>
      <w:r>
        <w:rPr>
          <w:b/>
          <w:sz w:val="20"/>
        </w:rPr>
        <w:t xml:space="preserve">Resources Needed: </w:t>
      </w:r>
      <w:r>
        <w:t>1-2 hours for a social media specialist to research trend/insight and draft posts.</w:t>
      </w:r>
    </w:p>
    <w:p>
      <w:r>
        <w:rPr>
          <w:b/>
          <w:sz w:val="20"/>
        </w:rPr>
        <w:t xml:space="preserve">Action: </w:t>
      </w:r>
      <w:r>
        <w:t>Repurpose an existing client testimonial or award recognition into a visually appealing carousel post for Instagram and a native video post for LinkedIn.</w:t>
      </w:r>
    </w:p>
    <w:p>
      <w:r>
        <w:rPr>
          <w:b/>
          <w:sz w:val="20"/>
        </w:rPr>
        <w:t xml:space="preserve">Platform: </w:t>
      </w:r>
      <w:r>
        <w:t>Instagram, LinkedIn</w:t>
      </w:r>
    </w:p>
    <w:p>
      <w:r>
        <w:rPr>
          <w:b/>
          <w:sz w:val="20"/>
        </w:rPr>
        <w:t xml:space="preserve">Expected Impact: </w:t>
      </w:r>
      <w:r>
        <w:t>Leverage existing assets to showcase credibility and social proof, appealing to all segments, while utilizing platform-native formats for better algorithm performance.</w:t>
      </w:r>
    </w:p>
    <w:p>
      <w:r>
        <w:rPr>
          <w:b/>
          <w:sz w:val="20"/>
        </w:rPr>
        <w:t xml:space="preserve">Resources Needed: </w:t>
      </w:r>
      <w:r>
        <w:t>1-2 hours for a designer/social media specialist to adapt existing assets.</w:t>
      </w:r>
    </w:p>
    <w:p>
      <w:r>
        <w:br w:type="page"/>
      </w:r>
    </w:p>
    <w:p>
      <w:pPr>
        <w:pStyle w:val="Heading1"/>
      </w:pPr>
      <w:r>
        <w:t>7. Creative Brief &amp; Campaign Deliverables</w:t>
      </w:r>
    </w:p>
    <w:p>
      <w:r>
        <w:rPr>
          <w:b/>
          <w:sz w:val="20"/>
        </w:rPr>
        <w:t xml:space="preserve">Campaign Challenge: </w:t>
      </w:r>
      <w:r>
        <w:t>Our Challenge: Transform the anxiety of marketing uncertainty into the confidence of a scientific partnership, making Headword the undisputed leader in predictable persuasion.</w:t>
      </w:r>
    </w:p>
    <w:p>
      <w:pPr>
        <w:pStyle w:val="Heading2"/>
      </w:pPr>
      <w:r>
        <w:t>Creative Brief</w:t>
      </w:r>
    </w:p>
    <w:p>
      <w:pPr>
        <w:pStyle w:val="Heading3"/>
      </w:pPr>
      <w:r>
        <w:t>Primary Audiences</w:t>
      </w:r>
    </w:p>
    <w:p>
      <w:r>
        <w:rPr>
          <w:b/>
          <w:sz w:val="20"/>
        </w:rPr>
        <w:t xml:space="preserve">Segment Name: </w:t>
      </w:r>
      <w:r>
        <w:t>The Pragmatic Maximizer</w:t>
      </w:r>
    </w:p>
    <w:p>
      <w:r>
        <w:rPr>
          <w:b/>
          <w:sz w:val="20"/>
        </w:rPr>
        <w:t xml:space="preserve">Targeting Guidance: </w:t>
      </w:r>
      <w:r>
        <w:t>For Catherine, the CMO: Frame everything as de-risking a high-stakes decision. Lead with data, proof, and predictable frameworks that transform her professional anxiety into confident control.</w:t>
      </w:r>
    </w:p>
    <w:p>
      <w:r>
        <w:rPr>
          <w:b/>
          <w:sz w:val="20"/>
        </w:rPr>
        <w:t xml:space="preserve">Behavioral Trigger: </w:t>
      </w:r>
      <w:r>
        <w:t>Anxiety Reduction &amp; Certainty Creation (via data and frameworks).</w:t>
      </w:r>
    </w:p>
    <w:p>
      <w:r>
        <w:rPr>
          <w:b/>
          <w:sz w:val="20"/>
        </w:rPr>
        <w:t xml:space="preserve">Segment Name: </w:t>
      </w:r>
      <w:r>
        <w:t>The Resourceful Delegator</w:t>
      </w:r>
    </w:p>
    <w:p>
      <w:r>
        <w:rPr>
          <w:b/>
          <w:sz w:val="20"/>
        </w:rPr>
        <w:t xml:space="preserve">Targeting Guidance: </w:t>
      </w:r>
      <w:r>
        <w:t>For David, the Founder: Embody the 'Advertising Alfred' persona. Promise to take the entire marketing function off his plate, delivering peace of mind and clear, concise results so he can focus on his core business.</w:t>
      </w:r>
    </w:p>
    <w:p>
      <w:r>
        <w:rPr>
          <w:b/>
          <w:sz w:val="20"/>
        </w:rPr>
        <w:t xml:space="preserve">Behavioral Trigger: </w:t>
      </w:r>
      <w:r>
        <w:t>Anxiety Reduction &amp; Certainty Creation (via reliable delegation).</w:t>
      </w:r>
    </w:p>
    <w:p>
      <w:r>
        <w:rPr>
          <w:b/>
          <w:sz w:val="20"/>
        </w:rPr>
        <w:t xml:space="preserve">Segment Name: </w:t>
      </w:r>
      <w:r>
        <w:t>The Innovation Seeker</w:t>
      </w:r>
    </w:p>
    <w:p>
      <w:r>
        <w:rPr>
          <w:b/>
          <w:sz w:val="20"/>
        </w:rPr>
        <w:t xml:space="preserve">Targeting Guidance: </w:t>
      </w:r>
      <w:r>
        <w:t>For Maria, the Brand Manager: Appeal to her intellectual curiosity. Position Headword as the secret weapon that blends art with science, offering a smarter, more novel competitive edge that will make her look brilliant.</w:t>
      </w:r>
    </w:p>
    <w:p>
      <w:r>
        <w:rPr>
          <w:b/>
          <w:sz w:val="20"/>
        </w:rPr>
        <w:t xml:space="preserve">Behavioral Trigger: </w:t>
      </w:r>
      <w:r>
        <w:t>Dopaminergic Reward (Anticipation of novel insight).</w:t>
      </w:r>
    </w:p>
    <w:p>
      <w:pPr>
        <w:pStyle w:val="Heading3"/>
      </w:pPr>
      <w:r>
        <w:t>Creative Strategy</w:t>
      </w:r>
    </w:p>
    <w:p>
      <w:r>
        <w:rPr>
          <w:b/>
          <w:sz w:val="20"/>
        </w:rPr>
        <w:t xml:space="preserve">Strategic Point: </w:t>
      </w:r>
      <w:r>
        <w:t>Frame our solution as the antidote to marketing anxiety.</w:t>
      </w:r>
    </w:p>
    <w:p>
      <w:r>
        <w:rPr>
          <w:b/>
          <w:sz w:val="20"/>
        </w:rPr>
        <w:t xml:space="preserve">Creative Direction: </w:t>
      </w:r>
      <w:r>
        <w:t>Every piece of creative must first acknowledge the client's core anxiety—wasted budget, invisible brand, professional risk. We then position Headword not as another service, but as the source of control and certainty. This transforms the emotional journey from fear (cortisol) to relief and trust (oxytocin).</w:t>
      </w:r>
    </w:p>
    <w:p>
      <w:r>
        <w:rPr>
          <w:b/>
          <w:sz w:val="20"/>
        </w:rPr>
        <w:t xml:space="preserve">Behavioral Basis: </w:t>
      </w:r>
      <w:r>
        <w:t>The Certainty Engine Framework: Our primary driver is shifting the client from a cortisol-driven threat response to an oxytocin-mediated state of trust. We validate their anxiety, then provide the solution.</w:t>
      </w:r>
    </w:p>
    <w:p>
      <w:r>
        <w:rPr>
          <w:b/>
          <w:sz w:val="20"/>
        </w:rPr>
        <w:t xml:space="preserve">Strategic Point: </w:t>
      </w:r>
      <w:r>
        <w:t>Dramatize the contrast between 'Guesswork' and 'Science'.</w:t>
      </w:r>
    </w:p>
    <w:p>
      <w:r>
        <w:rPr>
          <w:b/>
          <w:sz w:val="20"/>
        </w:rPr>
        <w:t xml:space="preserve">Creative Direction: </w:t>
      </w:r>
      <w:r>
        <w:t>Visually and verbally, create a stark contrast between the chaotic, unpredictable world of traditional marketing (roulette wheels, crossed fingers, abstract art) and the ordered, predictable world of Headword (blueprints, data visualizations, clean frameworks). We are the calm in the chaos, the signal in the noise.</w:t>
      </w:r>
    </w:p>
    <w:p>
      <w:r>
        <w:rPr>
          <w:b/>
          <w:sz w:val="20"/>
        </w:rPr>
        <w:t xml:space="preserve">Behavioral Basis: </w:t>
      </w:r>
      <w:r>
        <w:t>Affect Heuristic &amp; Cognitive Load Reduction: The 'science' frame feels precise and intelligent, creating a positive emotional shortcut. By presenting our process as ordered, we reduce the client's cognitive load, making the decision to choose us feel easier and safer.</w:t>
      </w:r>
    </w:p>
    <w:p>
      <w:r>
        <w:rPr>
          <w:b/>
          <w:sz w:val="20"/>
        </w:rPr>
        <w:t xml:space="preserve">Strategic Point: </w:t>
      </w:r>
      <w:r>
        <w:t>Personify reliability through the 'Advertising Alfred' archetype.</w:t>
      </w:r>
    </w:p>
    <w:p>
      <w:r>
        <w:rPr>
          <w:b/>
          <w:sz w:val="20"/>
        </w:rPr>
        <w:t xml:space="preserve">Creative Direction: </w:t>
      </w:r>
      <w:r>
        <w:t>All communications should embody the persona of a competent, proactive, and indispensable partner. The tone is calm confidence, the visuals are clean and professional, and the messaging is always focused on serving the client's needs before our own. This isn't just a tagline; it's our operational ethos made manifest in creative.</w:t>
      </w:r>
    </w:p>
    <w:p>
      <w:r>
        <w:rPr>
          <w:b/>
          <w:sz w:val="20"/>
        </w:rPr>
        <w:t xml:space="preserve">Behavioral Basis: </w:t>
      </w:r>
      <w:r>
        <w:t>Oxytocin-Mediated Trust: The 'Alfred' persona is a strategic mechanism to build neurochemical trust. Consistency, competence, and proactive care are signals that foster deep partnership bonds, increasing loyalty and lifetime value.</w:t>
      </w:r>
    </w:p>
    <w:p>
      <w:pPr>
        <w:pStyle w:val="Heading3"/>
      </w:pPr>
      <w:r>
        <w:t>Content Pillars</w:t>
      </w:r>
    </w:p>
    <w:p>
      <w:r>
        <w:rPr>
          <w:b/>
          <w:sz w:val="20"/>
        </w:rPr>
        <w:t xml:space="preserve">Pillar Name: </w:t>
      </w:r>
      <w:r>
        <w:t>The Science of Persuasion</w:t>
      </w:r>
    </w:p>
    <w:p>
      <w:r>
        <w:rPr>
          <w:b/>
          <w:sz w:val="20"/>
        </w:rPr>
        <w:t xml:space="preserve">Strategy Connection: </w:t>
      </w:r>
      <w:r>
        <w:t>This pillar directly establishes our 'Scientific Authority' by deconstructing the behavioral principles behind effective marketing. It educates our audience and proves our unique expertise.</w:t>
      </w:r>
    </w:p>
    <w:p>
      <w:r>
        <w:rPr>
          <w:b/>
          <w:sz w:val="20"/>
        </w:rPr>
        <w:t xml:space="preserve">Creative Hook Connection: </w:t>
      </w:r>
      <w:r>
        <w:t>Connects to hooks like 'The End of Guesswork' by revealing the 'why' behind the 'what,' turning marketing from a dark art into a predictable science.</w:t>
      </w:r>
    </w:p>
    <w:p>
      <w:r>
        <w:rPr>
          <w:b/>
          <w:sz w:val="20"/>
        </w:rPr>
        <w:t xml:space="preserve">Pillar Name: </w:t>
      </w:r>
      <w:r>
        <w:t>Predictable Performance</w:t>
      </w:r>
    </w:p>
    <w:p>
      <w:r>
        <w:rPr>
          <w:b/>
          <w:sz w:val="20"/>
        </w:rPr>
        <w:t xml:space="preserve">Strategy Connection: </w:t>
      </w:r>
      <w:r>
        <w:t>This pillar 'Drives &amp; Documents Quantifiable Results,' providing the hard evidence and social proof needed to convert skeptical Pragmatic Maximizers. It's where we prove our science works in the real world.</w:t>
      </w:r>
    </w:p>
    <w:p>
      <w:r>
        <w:rPr>
          <w:b/>
          <w:sz w:val="20"/>
        </w:rPr>
        <w:t xml:space="preserve">Creative Hook Connection: </w:t>
      </w:r>
      <w:r>
        <w:t>Uses hooks like 'Marketing, De-Risked' to showcase case studies where our frameworks delivered measurable, undeniable ROI, reducing perceived risk for prospects.</w:t>
      </w:r>
    </w:p>
    <w:p>
      <w:r>
        <w:rPr>
          <w:b/>
          <w:sz w:val="20"/>
        </w:rPr>
        <w:t xml:space="preserve">Pillar Name: </w:t>
      </w:r>
      <w:r>
        <w:t>Your Advertising Alfred</w:t>
      </w:r>
    </w:p>
    <w:p>
      <w:r>
        <w:rPr>
          <w:b/>
          <w:sz w:val="20"/>
        </w:rPr>
        <w:t xml:space="preserve">Strategy Connection: </w:t>
      </w:r>
      <w:r>
        <w:t>This pillar 'Embodies the Advertising Alfred' by showcasing our seamless process, client success stories, and the human expertise behind the science. It builds relational trust with Resourceful Delegators.</w:t>
      </w:r>
    </w:p>
    <w:p>
      <w:r>
        <w:rPr>
          <w:b/>
          <w:sz w:val="20"/>
        </w:rPr>
        <w:t xml:space="preserve">Creative Hook Connection: </w:t>
      </w:r>
      <w:r>
        <w:t>Leverages hooks like 'The Unfair Advantage' by framing our comprehensive partnership as the ultimate tool for time-strapped leaders to achieve their goals effortlessly.</w:t>
      </w:r>
    </w:p>
    <w:p>
      <w:pPr>
        <w:pStyle w:val="Heading3"/>
      </w:pPr>
      <w:r>
        <w:t>Creative Hooks</w:t>
      </w:r>
    </w:p>
    <w:p>
      <w:r>
        <w:rPr>
          <w:b/>
          <w:sz w:val="20"/>
        </w:rPr>
        <w:t xml:space="preserve">Hook Name: </w:t>
      </w:r>
      <w:r>
        <w:t>The End of Guesswork.</w:t>
      </w:r>
    </w:p>
    <w:p>
      <w:r>
        <w:rPr>
          <w:b/>
          <w:sz w:val="20"/>
        </w:rPr>
        <w:t xml:space="preserve">Pillar Served: </w:t>
      </w:r>
      <w:r>
        <w:t>The Science of Persuasion &amp; Predictable Performance.</w:t>
      </w:r>
    </w:p>
    <w:p>
      <w:r>
        <w:rPr>
          <w:b/>
          <w:sz w:val="20"/>
        </w:rPr>
        <w:t xml:space="preserve">Psychometric Basis: </w:t>
      </w:r>
      <w:r>
        <w:t>Directly counters the high Neuroticism of the 'Pragmatic Maximizer' by promising an end to the anxiety of uncertainty. Appeals to their high Conscientiousness and need for data-backed systems.</w:t>
      </w:r>
    </w:p>
    <w:p>
      <w:r>
        <w:rPr>
          <w:b/>
          <w:sz w:val="20"/>
        </w:rPr>
        <w:t xml:space="preserve">Example Execution: </w:t>
      </w:r>
      <w:r>
        <w:t>A LinkedIn carousel ad. Slide 1: A roulette wheel with marketing tactics on it. Headline: 'Stop Gambling With Your Budget.' Slide 2: A clean blueprint diagram. Headline: 'Start Engineering Results.' Final slide CTA: 'Download The Framework for Predictable Creative.'</w:t>
      </w:r>
    </w:p>
    <w:p>
      <w:r>
        <w:rPr>
          <w:b/>
          <w:sz w:val="20"/>
        </w:rPr>
        <w:t xml:space="preserve">Hook Name: </w:t>
      </w:r>
      <w:r>
        <w:t>Marketing, De-Risked.</w:t>
      </w:r>
    </w:p>
    <w:p>
      <w:r>
        <w:rPr>
          <w:b/>
          <w:sz w:val="20"/>
        </w:rPr>
        <w:t xml:space="preserve">Pillar Served: </w:t>
      </w:r>
      <w:r>
        <w:t>Predictable Performance.</w:t>
      </w:r>
    </w:p>
    <w:p>
      <w:r>
        <w:rPr>
          <w:b/>
          <w:sz w:val="20"/>
        </w:rPr>
        <w:t xml:space="preserve">Psychometric Basis: </w:t>
      </w:r>
      <w:r>
        <w:t>Activates the Prevention Focus of the 'Pragmatic Maximizer.' It frames our service through Loss Aversion—we are the way to avoid the certain losses of ineffective marketing, which is more powerful than promising uncertain gains.</w:t>
      </w:r>
    </w:p>
    <w:p>
      <w:r>
        <w:rPr>
          <w:b/>
          <w:sz w:val="20"/>
        </w:rPr>
        <w:t xml:space="preserve">Example Execution: </w:t>
      </w:r>
      <w:r>
        <w:t>A whitepaper titled 'Marketing, De-Risked: How Behavioral Science Eliminates the #1 Cause of Wasted Ad Spend.' Promoted with ads showing a chart of a competitor's volatile results vs. a client's steady, predictable growth.</w:t>
      </w:r>
    </w:p>
    <w:p>
      <w:r>
        <w:rPr>
          <w:b/>
          <w:sz w:val="20"/>
        </w:rPr>
        <w:t xml:space="preserve">Hook Name: </w:t>
      </w:r>
      <w:r>
        <w:t>Your Unfair Advantage.</w:t>
      </w:r>
    </w:p>
    <w:p>
      <w:r>
        <w:rPr>
          <w:b/>
          <w:sz w:val="20"/>
        </w:rPr>
        <w:t xml:space="preserve">Pillar Served: </w:t>
      </w:r>
      <w:r>
        <w:t>Your Advertising Alfred &amp; The Science of Persuasion.</w:t>
      </w:r>
    </w:p>
    <w:p>
      <w:r>
        <w:rPr>
          <w:b/>
          <w:sz w:val="20"/>
        </w:rPr>
        <w:t xml:space="preserve">Psychometric Basis: </w:t>
      </w:r>
      <w:r>
        <w:t>Appeals to the Promotion Focus of the 'Resourceful Delegator' and 'Innovation Seeker.' It frames Headword as a high-status, secret weapon that gives them an edge over competitors, tapping into their desire for Achievement and Stimulation.</w:t>
      </w:r>
    </w:p>
    <w:p>
      <w:r>
        <w:rPr>
          <w:b/>
          <w:sz w:val="20"/>
        </w:rPr>
        <w:t xml:space="preserve">Example Execution: </w:t>
      </w:r>
      <w:r>
        <w:t>A short video ad showing a frazzled CEO juggling tasks, then cutting to a calm, focused CEO. Voiceover: 'Your competitors are busy. You have an Alfred.' The final shot shows the Headword logo with the super: 'Your Unfair Advantage.'</w:t>
      </w:r>
    </w:p>
    <w:p>
      <w:pPr>
        <w:pStyle w:val="Heading3"/>
      </w:pPr>
      <w:r>
        <w:t>Recommended Platforms</w:t>
      </w:r>
    </w:p>
    <w:p>
      <w:r>
        <w:rPr>
          <w:b/>
          <w:sz w:val="20"/>
        </w:rPr>
        <w:t xml:space="preserve">Platform: </w:t>
      </w:r>
      <w:r>
        <w:t>LinkedIn</w:t>
      </w:r>
    </w:p>
    <w:p>
      <w:r>
        <w:rPr>
          <w:b/>
          <w:sz w:val="20"/>
        </w:rPr>
        <w:t xml:space="preserve">Rationale: </w:t>
      </w:r>
      <w:r>
        <w:t>The primary battlefield for B2B authority. It's where we prove our scientific credibility to Pragmatic Maximizers and demonstrate our reliable partnership to Resourceful Delegators.</w:t>
      </w:r>
    </w:p>
    <w:p>
      <w:r>
        <w:rPr>
          <w:b/>
          <w:sz w:val="20"/>
        </w:rPr>
        <w:t xml:space="preserve">Platform: </w:t>
      </w:r>
      <w:r>
        <w:t>Website/Blog</w:t>
      </w:r>
    </w:p>
    <w:p>
      <w:r>
        <w:rPr>
          <w:b/>
          <w:sz w:val="20"/>
        </w:rPr>
        <w:t xml:space="preserve">Rationale: </w:t>
      </w:r>
      <w:r>
        <w:t>Our 'lab.' The central hub for our deepest insights, case studies, and lead capture tools. This is where we convert high-intent prospects who seek detailed proof.</w:t>
      </w:r>
    </w:p>
    <w:p>
      <w:r>
        <w:rPr>
          <w:b/>
          <w:sz w:val="20"/>
        </w:rPr>
        <w:t xml:space="preserve">Platform: </w:t>
      </w:r>
      <w:r>
        <w:t>Instagram</w:t>
      </w:r>
    </w:p>
    <w:p>
      <w:r>
        <w:rPr>
          <w:b/>
          <w:sz w:val="20"/>
        </w:rPr>
        <w:t xml:space="preserve">Rationale: </w:t>
      </w:r>
      <w:r>
        <w:t>Our 'gallery.' A visual medium to attract Innovation Seekers and top talent by showcasing the artistry that brings our science to life. It builds brand desirability and cultural relevance.</w:t>
      </w:r>
    </w:p>
    <w:p>
      <w:r>
        <w:rPr>
          <w:b/>
          <w:sz w:val="20"/>
        </w:rPr>
        <w:t xml:space="preserve">Platform: </w:t>
      </w:r>
      <w:r>
        <w:t>X (formerly Twitter)</w:t>
      </w:r>
    </w:p>
    <w:p>
      <w:r>
        <w:rPr>
          <w:b/>
          <w:sz w:val="20"/>
        </w:rPr>
        <w:t xml:space="preserve">Rationale: </w:t>
      </w:r>
      <w:r>
        <w:t>Our 'dispatch.' The real-time channel for injecting our unique perspective into trending industry conversations, demonstrating agility and thought leadership.</w:t>
      </w:r>
    </w:p>
    <w:p>
      <w:pPr>
        <w:pStyle w:val="Heading2"/>
      </w:pPr>
      <w:r>
        <w:t>Messaging Architecture</w:t>
      </w:r>
    </w:p>
    <w:p>
      <w:r>
        <w:rPr>
          <w:b/>
          <w:sz w:val="20"/>
        </w:rPr>
        <w:t xml:space="preserve">Segment Name: </w:t>
      </w:r>
      <w:r>
        <w:t>The Pragmatic Maximizer</w:t>
      </w:r>
    </w:p>
    <w:p>
      <w:r>
        <w:rPr>
          <w:b/>
          <w:sz w:val="20"/>
        </w:rPr>
        <w:t xml:space="preserve">Core Message: </w:t>
      </w:r>
      <w:r>
        <w:t>Headword replaces marketing uncertainty with predictable, data-driven results.</w:t>
      </w:r>
    </w:p>
    <w:p>
      <w:r>
        <w:rPr>
          <w:b/>
          <w:sz w:val="20"/>
        </w:rPr>
        <w:t xml:space="preserve">Tone: </w:t>
      </w:r>
      <w:r>
        <w:t>Authoritative, empirical, confident, and calm. Speak as a peer-level strategist who understands the pressure of performance metrics. Never use hype or jargon without explanation.</w:t>
      </w:r>
    </w:p>
    <w:p>
      <w:pPr>
        <w:pStyle w:val="Heading3"/>
      </w:pPr>
      <w:r>
        <w:t>Proof Points</w:t>
      </w:r>
    </w:p>
    <w:p>
      <w:pPr>
        <w:pStyle w:val="ListBullet"/>
      </w:pPr>
      <w:r>
        <w:t>Quantified case studies with clear ROI.</w:t>
      </w:r>
    </w:p>
    <w:p>
      <w:pPr>
        <w:pStyle w:val="ListBullet"/>
      </w:pPr>
      <w:r>
        <w:t>Transparent frameworks and methodologies.</w:t>
      </w:r>
    </w:p>
    <w:p>
      <w:pPr>
        <w:pStyle w:val="ListBullet"/>
      </w:pPr>
      <w:r>
        <w:t>Endorsements from other data-driven leaders.</w:t>
      </w:r>
    </w:p>
    <w:p>
      <w:pPr>
        <w:pStyle w:val="Heading3"/>
      </w:pPr>
      <w:r>
        <w:t>Sample Messages</w:t>
      </w:r>
    </w:p>
    <w:p>
      <w:r>
        <w:rPr>
          <w:b/>
          <w:sz w:val="20"/>
        </w:rPr>
        <w:t xml:space="preserve">Message: </w:t>
      </w:r>
      <w:r>
        <w:t>Stop guessing. Start predicting. Our evidence-based framework for creative performance.</w:t>
      </w:r>
    </w:p>
    <w:p>
      <w:r>
        <w:rPr>
          <w:b/>
          <w:sz w:val="20"/>
        </w:rPr>
        <w:t xml:space="preserve">Emotional Register: </w:t>
      </w:r>
      <w:r>
        <w:t>Reassurance</w:t>
      </w:r>
    </w:p>
    <w:p>
      <w:r>
        <w:rPr>
          <w:b/>
          <w:sz w:val="20"/>
        </w:rPr>
        <w:t xml:space="preserve">Behavioral Mechanism: </w:t>
      </w:r>
      <w:r>
        <w:t>Certainty / Anxiety Reduction</w:t>
      </w:r>
    </w:p>
    <w:p>
      <w:r>
        <w:rPr>
          <w:b/>
          <w:sz w:val="20"/>
        </w:rPr>
        <w:t xml:space="preserve">Recommended Channel: </w:t>
      </w:r>
      <w:r>
        <w:t>LinkedIn Ad Headline</w:t>
      </w:r>
    </w:p>
    <w:p>
      <w:r>
        <w:rPr>
          <w:b/>
          <w:sz w:val="20"/>
        </w:rPr>
        <w:t xml:space="preserve">Message: </w:t>
      </w:r>
      <w:r>
        <w:t>Your CRO will love this report. [Case Study] How we cut CPA by 32% for [Client].</w:t>
      </w:r>
    </w:p>
    <w:p>
      <w:r>
        <w:rPr>
          <w:b/>
          <w:sz w:val="20"/>
        </w:rPr>
        <w:t xml:space="preserve">Emotional Register: </w:t>
      </w:r>
      <w:r>
        <w:t>Credibility</w:t>
      </w:r>
    </w:p>
    <w:p>
      <w:r>
        <w:rPr>
          <w:b/>
          <w:sz w:val="20"/>
        </w:rPr>
        <w:t xml:space="preserve">Behavioral Mechanism: </w:t>
      </w:r>
      <w:r>
        <w:t>Social Proof / Quantified Evidence</w:t>
      </w:r>
    </w:p>
    <w:p>
      <w:r>
        <w:rPr>
          <w:b/>
          <w:sz w:val="20"/>
        </w:rPr>
        <w:t xml:space="preserve">Recommended Channel: </w:t>
      </w:r>
      <w:r>
        <w:t>LinkedIn Post</w:t>
      </w:r>
    </w:p>
    <w:p>
      <w:r>
        <w:rPr>
          <w:b/>
          <w:sz w:val="20"/>
        </w:rPr>
        <w:t xml:space="preserve">Message: </w:t>
      </w:r>
      <w:r>
        <w:t>Every dollar you spend on gut-feel marketing is a gamble. Let's de-risk your creative budget.</w:t>
      </w:r>
    </w:p>
    <w:p>
      <w:r>
        <w:rPr>
          <w:b/>
          <w:sz w:val="20"/>
        </w:rPr>
        <w:t xml:space="preserve">Emotional Register: </w:t>
      </w:r>
      <w:r>
        <w:t>Urgency</w:t>
      </w:r>
    </w:p>
    <w:p>
      <w:r>
        <w:rPr>
          <w:b/>
          <w:sz w:val="20"/>
        </w:rPr>
        <w:t xml:space="preserve">Behavioral Mechanism: </w:t>
      </w:r>
      <w:r>
        <w:t>Loss Aversion</w:t>
      </w:r>
    </w:p>
    <w:p>
      <w:r>
        <w:rPr>
          <w:b/>
          <w:sz w:val="20"/>
        </w:rPr>
        <w:t xml:space="preserve">Recommended Channel: </w:t>
      </w:r>
      <w:r>
        <w:t>Website Hero Copy</w:t>
      </w:r>
    </w:p>
    <w:p>
      <w:r>
        <w:rPr>
          <w:b/>
          <w:sz w:val="20"/>
        </w:rPr>
        <w:t xml:space="preserve">Message: </w:t>
      </w:r>
      <w:r>
        <w:t>Subject: A 5-point framework to audit your agency's ROI.</w:t>
      </w:r>
    </w:p>
    <w:p>
      <w:r>
        <w:rPr>
          <w:b/>
          <w:sz w:val="20"/>
        </w:rPr>
        <w:t xml:space="preserve">Emotional Register: </w:t>
      </w:r>
      <w:r>
        <w:t>Utility</w:t>
      </w:r>
    </w:p>
    <w:p>
      <w:r>
        <w:rPr>
          <w:b/>
          <w:sz w:val="20"/>
        </w:rPr>
        <w:t xml:space="preserve">Behavioral Mechanism: </w:t>
      </w:r>
      <w:r>
        <w:t>Reciprocity / Value-in-Advance</w:t>
      </w:r>
    </w:p>
    <w:p>
      <w:r>
        <w:rPr>
          <w:b/>
          <w:sz w:val="20"/>
        </w:rPr>
        <w:t xml:space="preserve">Recommended Channel: </w:t>
      </w:r>
      <w:r>
        <w:t>Email Marketing</w:t>
      </w:r>
    </w:p>
    <w:p>
      <w:r>
        <w:rPr>
          <w:b/>
          <w:sz w:val="20"/>
        </w:rPr>
        <w:t xml:space="preserve">Segment Name: </w:t>
      </w:r>
      <w:r>
        <w:t>The Resourceful Delegator</w:t>
      </w:r>
    </w:p>
    <w:p>
      <w:r>
        <w:rPr>
          <w:b/>
          <w:sz w:val="20"/>
        </w:rPr>
        <w:t xml:space="preserve">Core Message: </w:t>
      </w:r>
      <w:r>
        <w:t>Headword is your dedicated marketing partner, handling everything so you can focus on your business.</w:t>
      </w:r>
    </w:p>
    <w:p>
      <w:r>
        <w:rPr>
          <w:b/>
          <w:sz w:val="20"/>
        </w:rPr>
        <w:t xml:space="preserve">Tone: </w:t>
      </w:r>
      <w:r>
        <w:t>Efficient, proactive, and reassuringly competent. The voice of a trusted partner who anticipates needs and communicates with clarity. Confident but never arrogant.</w:t>
      </w:r>
    </w:p>
    <w:p>
      <w:pPr>
        <w:pStyle w:val="Heading3"/>
      </w:pPr>
      <w:r>
        <w:t>Proof Points</w:t>
      </w:r>
    </w:p>
    <w:p>
      <w:pPr>
        <w:pStyle w:val="ListBullet"/>
      </w:pPr>
      <w:r>
        <w:t>Testimonials from other founders and CEOs.</w:t>
      </w:r>
    </w:p>
    <w:p>
      <w:pPr>
        <w:pStyle w:val="ListBullet"/>
      </w:pPr>
      <w:r>
        <w:t>A clear, streamlined onboarding and reporting process.</w:t>
      </w:r>
    </w:p>
    <w:p>
      <w:pPr>
        <w:pStyle w:val="ListBullet"/>
      </w:pPr>
      <w:r>
        <w:t>Comprehensive service packages that cover all needs.</w:t>
      </w:r>
    </w:p>
    <w:p>
      <w:pPr>
        <w:pStyle w:val="Heading3"/>
      </w:pPr>
      <w:r>
        <w:t>Sample Messages</w:t>
      </w:r>
    </w:p>
    <w:p>
      <w:r>
        <w:rPr>
          <w:b/>
          <w:sz w:val="20"/>
        </w:rPr>
        <w:t xml:space="preserve">Message: </w:t>
      </w:r>
      <w:r>
        <w:t>You didn't start a business to manage a marketing team. That's our job.</w:t>
      </w:r>
    </w:p>
    <w:p>
      <w:r>
        <w:rPr>
          <w:b/>
          <w:sz w:val="20"/>
        </w:rPr>
        <w:t xml:space="preserve">Emotional Register: </w:t>
      </w:r>
      <w:r>
        <w:t>Empathy</w:t>
      </w:r>
    </w:p>
    <w:p>
      <w:r>
        <w:rPr>
          <w:b/>
          <w:sz w:val="20"/>
        </w:rPr>
        <w:t xml:space="preserve">Behavioral Mechanism: </w:t>
      </w:r>
      <w:r>
        <w:t>Cognitive Load Reduction</w:t>
      </w:r>
    </w:p>
    <w:p>
      <w:r>
        <w:rPr>
          <w:b/>
          <w:sz w:val="20"/>
        </w:rPr>
        <w:t xml:space="preserve">Recommended Channel: </w:t>
      </w:r>
      <w:r>
        <w:t>LinkedIn Ad Copy</w:t>
      </w:r>
    </w:p>
    <w:p>
      <w:r>
        <w:rPr>
          <w:b/>
          <w:sz w:val="20"/>
        </w:rPr>
        <w:t xml:space="preserve">Message: </w:t>
      </w:r>
      <w:r>
        <w:t>Marketing, handled. Your personal Advertising Alfred is here.</w:t>
      </w:r>
    </w:p>
    <w:p>
      <w:r>
        <w:rPr>
          <w:b/>
          <w:sz w:val="20"/>
        </w:rPr>
        <w:t xml:space="preserve">Emotional Register: </w:t>
      </w:r>
      <w:r>
        <w:t>Relief</w:t>
      </w:r>
    </w:p>
    <w:p>
      <w:r>
        <w:rPr>
          <w:b/>
          <w:sz w:val="20"/>
        </w:rPr>
        <w:t xml:space="preserve">Behavioral Mechanism: </w:t>
      </w:r>
      <w:r>
        <w:t>Anxiety Reduction</w:t>
      </w:r>
    </w:p>
    <w:p>
      <w:r>
        <w:rPr>
          <w:b/>
          <w:sz w:val="20"/>
        </w:rPr>
        <w:t xml:space="preserve">Recommended Channel: </w:t>
      </w:r>
      <w:r>
        <w:t>Website Headline</w:t>
      </w:r>
    </w:p>
    <w:p>
      <w:r>
        <w:rPr>
          <w:b/>
          <w:sz w:val="20"/>
        </w:rPr>
        <w:t xml:space="preserve">Message: </w:t>
      </w:r>
      <w:r>
        <w:t>'They took marketing completely off my plate.' - [Founder Name], CEO of [Company]</w:t>
      </w:r>
    </w:p>
    <w:p>
      <w:r>
        <w:rPr>
          <w:b/>
          <w:sz w:val="20"/>
        </w:rPr>
        <w:t xml:space="preserve">Emotional Register: </w:t>
      </w:r>
      <w:r>
        <w:t>Trust</w:t>
      </w:r>
    </w:p>
    <w:p>
      <w:r>
        <w:rPr>
          <w:b/>
          <w:sz w:val="20"/>
        </w:rPr>
        <w:t xml:space="preserve">Behavioral Mechanism: </w:t>
      </w:r>
      <w:r>
        <w:t>Social Proof (from a peer)</w:t>
      </w:r>
    </w:p>
    <w:p>
      <w:r>
        <w:rPr>
          <w:b/>
          <w:sz w:val="20"/>
        </w:rPr>
        <w:t xml:space="preserve">Recommended Channel: </w:t>
      </w:r>
      <w:r>
        <w:t>Testimonial Card</w:t>
      </w:r>
    </w:p>
    <w:p>
      <w:r>
        <w:rPr>
          <w:b/>
          <w:sz w:val="20"/>
        </w:rPr>
        <w:t xml:space="preserve">Message: </w:t>
      </w:r>
      <w:r>
        <w:t>Imagine getting a one-page report every Friday showing growth, and that's it. Welcome to Headword.</w:t>
      </w:r>
    </w:p>
    <w:p>
      <w:r>
        <w:rPr>
          <w:b/>
          <w:sz w:val="20"/>
        </w:rPr>
        <w:t xml:space="preserve">Emotional Register: </w:t>
      </w:r>
      <w:r>
        <w:t>Desire</w:t>
      </w:r>
    </w:p>
    <w:p>
      <w:r>
        <w:rPr>
          <w:b/>
          <w:sz w:val="20"/>
        </w:rPr>
        <w:t xml:space="preserve">Behavioral Mechanism: </w:t>
      </w:r>
      <w:r>
        <w:t>Framing Effect (painting a desirable future state)</w:t>
      </w:r>
    </w:p>
    <w:p>
      <w:r>
        <w:rPr>
          <w:b/>
          <w:sz w:val="20"/>
        </w:rPr>
        <w:t xml:space="preserve">Recommended Channel: </w:t>
      </w:r>
      <w:r>
        <w:t>Landing Page Copy</w:t>
      </w:r>
    </w:p>
    <w:p>
      <w:r>
        <w:rPr>
          <w:b/>
          <w:sz w:val="20"/>
        </w:rPr>
        <w:t xml:space="preserve">Segment Name: </w:t>
      </w:r>
      <w:r>
        <w:t>The Innovation Seeker</w:t>
      </w:r>
    </w:p>
    <w:p>
      <w:r>
        <w:rPr>
          <w:b/>
          <w:sz w:val="20"/>
        </w:rPr>
        <w:t xml:space="preserve">Core Message: </w:t>
      </w:r>
      <w:r>
        <w:t>Headword gives you a creative edge by engineering persuasion with behavioral science.</w:t>
      </w:r>
    </w:p>
    <w:p>
      <w:r>
        <w:rPr>
          <w:b/>
          <w:sz w:val="20"/>
        </w:rPr>
        <w:t xml:space="preserve">Tone: </w:t>
      </w:r>
      <w:r>
        <w:t>Intelligent, curious, and visionary. A peer who shares their passion for groundbreaking ideas but brings a unique scientific rigor to the creative process.</w:t>
      </w:r>
    </w:p>
    <w:p>
      <w:pPr>
        <w:pStyle w:val="Heading3"/>
      </w:pPr>
      <w:r>
        <w:t>Proof Points</w:t>
      </w:r>
    </w:p>
    <w:p>
      <w:pPr>
        <w:pStyle w:val="ListBullet"/>
      </w:pPr>
      <w:r>
        <w:t>Award-winning, unconventional creative work.</w:t>
      </w:r>
    </w:p>
    <w:p>
      <w:pPr>
        <w:pStyle w:val="ListBullet"/>
      </w:pPr>
      <w:r>
        <w:t>Novel insights and frameworks they haven't seen before.</w:t>
      </w:r>
    </w:p>
    <w:p>
      <w:pPr>
        <w:pStyle w:val="ListBullet"/>
      </w:pPr>
      <w:r>
        <w:t>A collaborative process that feels like a creative partnership.</w:t>
      </w:r>
    </w:p>
    <w:p>
      <w:pPr>
        <w:pStyle w:val="Heading3"/>
      </w:pPr>
      <w:r>
        <w:t>Sample Messages</w:t>
      </w:r>
    </w:p>
    <w:p>
      <w:r>
        <w:rPr>
          <w:b/>
          <w:sz w:val="20"/>
        </w:rPr>
        <w:t xml:space="preserve">Message: </w:t>
      </w:r>
      <w:r>
        <w:t>Your competitors are using best practices. Let's use brain science.</w:t>
      </w:r>
    </w:p>
    <w:p>
      <w:r>
        <w:rPr>
          <w:b/>
          <w:sz w:val="20"/>
        </w:rPr>
        <w:t xml:space="preserve">Emotional Register: </w:t>
      </w:r>
      <w:r>
        <w:t>Intrigue</w:t>
      </w:r>
    </w:p>
    <w:p>
      <w:r>
        <w:rPr>
          <w:b/>
          <w:sz w:val="20"/>
        </w:rPr>
        <w:t xml:space="preserve">Behavioral Mechanism: </w:t>
      </w:r>
      <w:r>
        <w:t>Curiosity Gap / Status Signaling</w:t>
      </w:r>
    </w:p>
    <w:p>
      <w:r>
        <w:rPr>
          <w:b/>
          <w:sz w:val="20"/>
        </w:rPr>
        <w:t xml:space="preserve">Recommended Channel: </w:t>
      </w:r>
      <w:r>
        <w:t>LinkedIn Ad Headline</w:t>
      </w:r>
    </w:p>
    <w:p>
      <w:r>
        <w:rPr>
          <w:b/>
          <w:sz w:val="20"/>
        </w:rPr>
        <w:t xml:space="preserve">Message: </w:t>
      </w:r>
      <w:r>
        <w:t>Discover the hidden drivers of customer choice. A look inside our neuro-creative process.</w:t>
      </w:r>
    </w:p>
    <w:p>
      <w:r>
        <w:rPr>
          <w:b/>
          <w:sz w:val="20"/>
        </w:rPr>
        <w:t xml:space="preserve">Emotional Register: </w:t>
      </w:r>
      <w:r>
        <w:t>Discovery</w:t>
      </w:r>
    </w:p>
    <w:p>
      <w:r>
        <w:rPr>
          <w:b/>
          <w:sz w:val="20"/>
        </w:rPr>
        <w:t xml:space="preserve">Behavioral Mechanism: </w:t>
      </w:r>
      <w:r>
        <w:t>Dopaminergic Reward (anticipation of insight)</w:t>
      </w:r>
    </w:p>
    <w:p>
      <w:r>
        <w:rPr>
          <w:b/>
          <w:sz w:val="20"/>
        </w:rPr>
        <w:t xml:space="preserve">Recommended Channel: </w:t>
      </w:r>
      <w:r>
        <w:t>Instagram Reel / Blog Post Title</w:t>
      </w:r>
    </w:p>
    <w:p>
      <w:r>
        <w:rPr>
          <w:b/>
          <w:sz w:val="20"/>
        </w:rPr>
        <w:t xml:space="preserve">Message: </w:t>
      </w:r>
      <w:r>
        <w:t>Warning: Our ideas may cause breakthroughs.</w:t>
      </w:r>
    </w:p>
    <w:p>
      <w:r>
        <w:rPr>
          <w:b/>
          <w:sz w:val="20"/>
        </w:rPr>
        <w:t xml:space="preserve">Emotional Register: </w:t>
      </w:r>
      <w:r>
        <w:t>Playful Confidence</w:t>
      </w:r>
    </w:p>
    <w:p>
      <w:r>
        <w:rPr>
          <w:b/>
          <w:sz w:val="20"/>
        </w:rPr>
        <w:t xml:space="preserve">Behavioral Mechanism: </w:t>
      </w:r>
      <w:r>
        <w:t>Surprise / Novelty</w:t>
      </w:r>
    </w:p>
    <w:p>
      <w:r>
        <w:rPr>
          <w:b/>
          <w:sz w:val="20"/>
        </w:rPr>
        <w:t xml:space="preserve">Recommended Channel: </w:t>
      </w:r>
      <w:r>
        <w:t>Social Media Bio</w:t>
      </w:r>
    </w:p>
    <w:p>
      <w:r>
        <w:rPr>
          <w:b/>
          <w:sz w:val="20"/>
        </w:rPr>
        <w:t xml:space="preserve">Message: </w:t>
      </w:r>
      <w:r>
        <w:t>Let's make work that wins awards and rewires industries.</w:t>
      </w:r>
    </w:p>
    <w:p>
      <w:r>
        <w:rPr>
          <w:b/>
          <w:sz w:val="20"/>
        </w:rPr>
        <w:t xml:space="preserve">Emotional Register: </w:t>
      </w:r>
      <w:r>
        <w:t>Aspiration</w:t>
      </w:r>
    </w:p>
    <w:p>
      <w:r>
        <w:rPr>
          <w:b/>
          <w:sz w:val="20"/>
        </w:rPr>
        <w:t xml:space="preserve">Behavioral Mechanism: </w:t>
      </w:r>
      <w:r>
        <w:t>In-Group Identity (as innovators)</w:t>
      </w:r>
    </w:p>
    <w:p>
      <w:r>
        <w:rPr>
          <w:b/>
          <w:sz w:val="20"/>
        </w:rPr>
        <w:t xml:space="preserve">Recommended Channel: </w:t>
      </w:r>
      <w:r>
        <w:t>Direct Outreach Email</w:t>
      </w:r>
    </w:p>
    <w:p>
      <w:pPr>
        <w:pStyle w:val="Heading2"/>
      </w:pPr>
      <w:r>
        <w:t>Campaign Deliverables</w:t>
      </w:r>
    </w:p>
    <w:p>
      <w:pPr>
        <w:pStyle w:val="Heading3"/>
      </w:pPr>
      <w:r>
        <w:t>Art Direction</w:t>
      </w:r>
    </w:p>
    <w:p>
      <w:r>
        <w:rPr>
          <w:b/>
          <w:sz w:val="20"/>
        </w:rPr>
        <w:t xml:space="preserve">Visual Style Direction: </w:t>
      </w:r>
      <w:r>
        <w:t>A visual language of 'Order from Chaos.' The style is minimalist, clean, and structured, reflecting intellectual rigor. Use of grids, blueprints, and data visualizations contrasts with softer, more humanistic photography of clients feeling relieved and confident. The mood is calm, intelligent, and in-control.</w:t>
      </w:r>
    </w:p>
    <w:p>
      <w:r>
        <w:rPr>
          <w:b/>
          <w:sz w:val="20"/>
        </w:rPr>
        <w:t xml:space="preserve">Color Palette Guidance: </w:t>
      </w:r>
      <w:r>
        <w:t>Primary palette of deep blues (trust, intellect) and cool grays (sophistication, stability). A secondary palette of light green (growth, calm). A single, high-contrast accent color, like a vibrant orange or yellow, used exclusively for CTAs and key data points to draw attention.</w:t>
      </w:r>
    </w:p>
    <w:p>
      <w:r>
        <w:rPr>
          <w:b/>
          <w:sz w:val="20"/>
        </w:rPr>
        <w:t xml:space="preserve">Typography Direction: </w:t>
      </w:r>
      <w:r>
        <w:t>A combination of a sharp, modern sans-serif (like Inter or Gilroy) for headlines and body copy to convey clarity and precision, paired with a lighter, humanist sans-serif for testimonials and callouts to add a touch of warmth.</w:t>
      </w:r>
    </w:p>
    <w:p>
      <w:r>
        <w:rPr>
          <w:b/>
          <w:sz w:val="20"/>
        </w:rPr>
        <w:t xml:space="preserve">Photography Direction: </w:t>
      </w:r>
      <w:r>
        <w:t>Photography should feel authentic and professional. For client portraits, aim for natural light and environments that suggest thoughtful leadership. For conceptual shots, use macro photography of intricate mechanisms (watch gears, circuit boards) to symbolize precision.</w:t>
      </w:r>
    </w:p>
    <w:p>
      <w:r>
        <w:rPr>
          <w:b/>
          <w:sz w:val="22"/>
        </w:rPr>
        <w:t>Asset Requirements</w:t>
      </w:r>
    </w:p>
    <w:p>
      <w:pPr>
        <w:pStyle w:val="ListBullet"/>
      </w:pPr>
      <w:r>
        <w:t>LinkedIn Ad Suite (Carousel, Single Image, Video - 1:1, 4:5)</w:t>
      </w:r>
    </w:p>
    <w:p>
      <w:pPr>
        <w:pStyle w:val="ListBullet"/>
      </w:pPr>
      <w:r>
        <w:t>Instagram Suite (Reels - 9:16, Carousel/Static - 4:5)</w:t>
      </w:r>
    </w:p>
    <w:p>
      <w:pPr>
        <w:pStyle w:val="ListBullet"/>
      </w:pPr>
      <w:r>
        <w:t>Website Hero Images &amp; Banners</w:t>
      </w:r>
    </w:p>
    <w:p>
      <w:pPr>
        <w:pStyle w:val="ListBullet"/>
      </w:pPr>
      <w:r>
        <w:t>Content Marketing Asset Templates (Whitepaper, Case Study PDFs)</w:t>
      </w:r>
    </w:p>
    <w:p>
      <w:pPr>
        <w:pStyle w:val="ListBullet"/>
      </w:pPr>
      <w:r>
        <w:t>Email Marketing Templates</w:t>
      </w:r>
    </w:p>
    <w:p>
      <w:r>
        <w:rPr>
          <w:b/>
          <w:sz w:val="22"/>
        </w:rPr>
        <w:t>Key Visual Concepts</w:t>
      </w:r>
    </w:p>
    <w:p>
      <w:pPr>
        <w:pStyle w:val="ListBullet"/>
      </w:pPr>
      <w:r>
        <w:t>The Blueprint: Overlaying structured, geometric lines and frameworks onto images of marketing materials to show our scientific process.</w:t>
      </w:r>
    </w:p>
    <w:p>
      <w:pPr>
        <w:pStyle w:val="ListBullet"/>
      </w:pPr>
      <w:r>
        <w:t>The Transformation: A diptych or split-screen visual showing a chaotic, messy 'before' (scribbles, question marks) and a clean, ordered 'after' (clear graphs, checkmarks).</w:t>
      </w:r>
    </w:p>
    <w:p>
      <w:pPr>
        <w:pStyle w:val="ListBullet"/>
      </w:pPr>
      <w:r>
        <w:t>The Confident Leader: Polished, authentic photography of clients (personas) looking calm and in control, not in a stuffy corporate way, but in a genuinely relieved and empowered way.</w:t>
      </w:r>
    </w:p>
    <w:p>
      <w:pPr>
        <w:pStyle w:val="Heading3"/>
      </w:pPr>
      <w:r>
        <w:t>Copywriting</w:t>
      </w:r>
    </w:p>
    <w:p>
      <w:r>
        <w:rPr>
          <w:b/>
          <w:sz w:val="22"/>
        </w:rPr>
        <w:t>Tagline Options</w:t>
      </w:r>
    </w:p>
    <w:p>
      <w:r>
        <w:rPr>
          <w:b/>
          <w:sz w:val="20"/>
        </w:rPr>
        <w:t xml:space="preserve">Tagline: </w:t>
      </w:r>
      <w:r>
        <w:t>Headword. The End of Guesswork.</w:t>
      </w:r>
    </w:p>
    <w:p>
      <w:r>
        <w:rPr>
          <w:b/>
          <w:sz w:val="20"/>
        </w:rPr>
        <w:t xml:space="preserve">Rationale: </w:t>
      </w:r>
      <w:r>
        <w:t>Directly addresses the core pain point of uncertainty and positions Headword as the definitive solution. Strong, concise, and memorable.</w:t>
      </w:r>
    </w:p>
    <w:p>
      <w:r>
        <w:rPr>
          <w:b/>
          <w:sz w:val="20"/>
        </w:rPr>
        <w:t xml:space="preserve">Tagline: </w:t>
      </w:r>
      <w:r>
        <w:t>Headword. Predictable Persuasion.</w:t>
      </w:r>
    </w:p>
    <w:p>
      <w:r>
        <w:rPr>
          <w:b/>
          <w:sz w:val="20"/>
        </w:rPr>
        <w:t xml:space="preserve">Rationale: </w:t>
      </w:r>
      <w:r>
        <w:t>Perfectly encapsulates the 'science + creative' value proposition. 'Predictable' speaks to the Pragmatic Maximizer, 'Persuasion' to the Innovation Seeker.</w:t>
      </w:r>
    </w:p>
    <w:p>
      <w:r>
        <w:rPr>
          <w:b/>
          <w:sz w:val="20"/>
        </w:rPr>
        <w:t xml:space="preserve">Tagline: </w:t>
      </w:r>
      <w:r>
        <w:t>Headword. Your Advertising Alfred.</w:t>
      </w:r>
    </w:p>
    <w:p>
      <w:r>
        <w:rPr>
          <w:b/>
          <w:sz w:val="20"/>
        </w:rPr>
        <w:t xml:space="preserve">Rationale: </w:t>
      </w:r>
      <w:r>
        <w:t>Leans into the unique persona and emotional benefit of a comprehensive, reliable partner. Excellent for the Resourceful Delegator.</w:t>
      </w:r>
    </w:p>
    <w:p>
      <w:r>
        <w:rPr>
          <w:b/>
          <w:sz w:val="20"/>
        </w:rPr>
        <w:t xml:space="preserve">Tagline: </w:t>
      </w:r>
      <w:r>
        <w:t>Headword. Marketing, De-Risked.</w:t>
      </w:r>
    </w:p>
    <w:p>
      <w:r>
        <w:rPr>
          <w:b/>
          <w:sz w:val="20"/>
        </w:rPr>
        <w:t xml:space="preserve">Rationale: </w:t>
      </w:r>
      <w:r>
        <w:t>A powerful, prevention-focused line that resonates deeply with anxious, budget-conscious decision-makers.</w:t>
      </w:r>
    </w:p>
    <w:p>
      <w:r>
        <w:rPr>
          <w:b/>
          <w:sz w:val="20"/>
        </w:rPr>
        <w:t xml:space="preserve">Tagline: </w:t>
      </w:r>
      <w:r>
        <w:t>Headword. The Science of Attention.</w:t>
      </w:r>
    </w:p>
    <w:p>
      <w:r>
        <w:rPr>
          <w:b/>
          <w:sz w:val="20"/>
        </w:rPr>
        <w:t xml:space="preserve">Rationale: </w:t>
      </w:r>
      <w:r>
        <w:t>A more aspirational and intriguing option that appeals to the Innovation Seeker and highlights our unique methodology.</w:t>
      </w:r>
    </w:p>
    <w:p>
      <w:r>
        <w:rPr>
          <w:b/>
          <w:sz w:val="22"/>
        </w:rPr>
        <w:t>Messaging By Channel</w:t>
      </w:r>
    </w:p>
    <w:p>
      <w:r>
        <w:rPr>
          <w:b/>
          <w:sz w:val="20"/>
        </w:rPr>
        <w:t xml:space="preserve">Channel: </w:t>
      </w:r>
      <w:r>
        <w:t>LinkedIn</w:t>
      </w:r>
    </w:p>
    <w:p>
      <w:r>
        <w:rPr>
          <w:b/>
          <w:sz w:val="20"/>
        </w:rPr>
        <w:t xml:space="preserve">Adaptation Notes: </w:t>
      </w:r>
      <w:r>
        <w:t>Copy is professional, data-forward, and structured for skimmability. Lead with the insight or result. Use longer-form articles to prove depth.</w:t>
      </w:r>
    </w:p>
    <w:p>
      <w:r>
        <w:rPr>
          <w:b/>
          <w:sz w:val="20"/>
        </w:rPr>
        <w:t xml:space="preserve">Channel: </w:t>
      </w:r>
      <w:r>
        <w:t>Instagram</w:t>
      </w:r>
    </w:p>
    <w:p>
      <w:r>
        <w:rPr>
          <w:b/>
          <w:sz w:val="20"/>
        </w:rPr>
        <w:t xml:space="preserve">Adaptation Notes: </w:t>
      </w:r>
      <w:r>
        <w:t>Copy is concise, visually evocative, and focuses on the 'why' behind the creative. Captions should be shorter, with a strong hook. Use emojis sparingly and strategically.</w:t>
      </w:r>
    </w:p>
    <w:p>
      <w:r>
        <w:rPr>
          <w:b/>
          <w:sz w:val="20"/>
        </w:rPr>
        <w:t xml:space="preserve">Channel: </w:t>
      </w:r>
      <w:r>
        <w:t>Website</w:t>
      </w:r>
    </w:p>
    <w:p>
      <w:r>
        <w:rPr>
          <w:b/>
          <w:sz w:val="20"/>
        </w:rPr>
        <w:t xml:space="preserve">Adaptation Notes: </w:t>
      </w:r>
      <w:r>
        <w:t>Copy is layered. Headlines are punchy and benefit-driven. Sub-copy provides the rational explanation. CTAs are clear and direct. Tone shifts slightly per page to match the audience's intent (e.g., 'Our Approach' page is more academic, 'Services' page is more results-oriented).</w:t>
      </w:r>
    </w:p>
    <w:p>
      <w:r>
        <w:rPr>
          <w:b/>
          <w:sz w:val="20"/>
        </w:rPr>
        <w:t xml:space="preserve">Channel: </w:t>
      </w:r>
      <w:r>
        <w:t>Email</w:t>
      </w:r>
    </w:p>
    <w:p>
      <w:r>
        <w:rPr>
          <w:b/>
          <w:sz w:val="20"/>
        </w:rPr>
        <w:t xml:space="preserve">Adaptation Notes: </w:t>
      </w:r>
      <w:r>
        <w:t>Subject lines must be compelling and activate curiosity or urgency. Body copy is personal and value-driven, often telling a mini-story or providing a standalone insight before the CTA.</w:t>
      </w:r>
    </w:p>
    <w:p>
      <w:r>
        <w:rPr>
          <w:b/>
          <w:sz w:val="22"/>
        </w:rPr>
        <w:t>Long Form Needs</w:t>
      </w:r>
    </w:p>
    <w:p>
      <w:pPr>
        <w:pStyle w:val="ListBullet"/>
      </w:pPr>
      <w:r>
        <w:t>The 'End of Guesswork' Whitepaper</w:t>
      </w:r>
    </w:p>
    <w:p>
      <w:pPr>
        <w:pStyle w:val="ListBullet"/>
      </w:pPr>
      <w:r>
        <w:t>In-depth Case Studies for TBS, Punk Bunny Coffee, and Atlanta Symphony Orchestra</w:t>
      </w:r>
    </w:p>
    <w:p>
      <w:pPr>
        <w:pStyle w:val="ListBullet"/>
      </w:pPr>
      <w:r>
        <w:t>Foundational blog posts on 5 key behavioral principles (e.g., Loss Aversion, Social Proof, Prospect Theory).</w:t>
      </w:r>
    </w:p>
    <w:p>
      <w:pPr>
        <w:pStyle w:val="Heading3"/>
      </w:pPr>
      <w:r>
        <w:t>Video Motion</w:t>
      </w:r>
    </w:p>
    <w:p>
      <w:r>
        <w:rPr>
          <w:b/>
          <w:sz w:val="22"/>
        </w:rPr>
        <w:t>Trailer Concepts</w:t>
      </w:r>
    </w:p>
    <w:p>
      <w:pPr>
        <w:pStyle w:val="ListBullet"/>
      </w:pPr>
      <w:r>
        <w:t>A 60-second 'Brand Manifesto' video visualizing the 'Order from Chaos' concept. Quick cuts of marketing anxiety (flashing numbers, confusing charts) resolved by clean, calm visuals of the Headword framework and successful clients.</w:t>
      </w:r>
    </w:p>
    <w:p>
      <w:pPr>
        <w:pStyle w:val="ListBullet"/>
      </w:pPr>
      <w:r>
        <w:t>A 90-second 'Meet Your Alfred' video featuring the leadership team explaining the philosophy of partnership and reliability in a warm, confident manner.</w:t>
      </w:r>
    </w:p>
    <w:p>
      <w:r>
        <w:rPr>
          <w:b/>
          <w:sz w:val="22"/>
        </w:rPr>
        <w:t>Social Video Formats</w:t>
      </w:r>
    </w:p>
    <w:p>
      <w:pPr>
        <w:pStyle w:val="ListBullet"/>
      </w:pPr>
      <w:r>
        <w:t>15-30 second Reels/Shorts explaining one behavioral bias with simple animated text and graphics.</w:t>
      </w:r>
    </w:p>
    <w:p>
      <w:pPr>
        <w:pStyle w:val="ListBullet"/>
      </w:pPr>
      <w:r>
        <w:t>Client testimonial videos (30-45 seconds) featuring founders and CMOs speaking directly to their initial problem and the relief Headword provided.</w:t>
      </w:r>
    </w:p>
    <w:p>
      <w:pPr>
        <w:pStyle w:val="ListBullet"/>
      </w:pPr>
      <w:r>
        <w:t>LinkedIn native videos (1-2 minutes) of strategists breaking down a recent campaign's success.</w:t>
      </w:r>
    </w:p>
    <w:p>
      <w:r>
        <w:rPr>
          <w:b/>
          <w:sz w:val="22"/>
        </w:rPr>
        <w:t>Motion Graphics Needs</w:t>
      </w:r>
    </w:p>
    <w:p>
      <w:pPr>
        <w:pStyle w:val="ListBullet"/>
      </w:pPr>
      <w:r>
        <w:t>A consistent animated logo intro/outro.</w:t>
      </w:r>
    </w:p>
    <w:p>
      <w:pPr>
        <w:pStyle w:val="ListBullet"/>
      </w:pPr>
      <w:r>
        <w:t>A branded toolkit of lower thirds, title cards, and transition effects.</w:t>
      </w:r>
    </w:p>
    <w:p>
      <w:pPr>
        <w:pStyle w:val="ListBullet"/>
      </w:pPr>
      <w:r>
        <w:t>Templates for data visualization animations.</w:t>
      </w:r>
    </w:p>
    <w:p>
      <w:pPr>
        <w:pStyle w:val="Heading3"/>
      </w:pPr>
      <w:r>
        <w:t>Paid Media Creative</w:t>
      </w:r>
    </w:p>
    <w:p>
      <w:r>
        <w:rPr>
          <w:b/>
          <w:sz w:val="20"/>
        </w:rPr>
        <w:t xml:space="preserve">Platform: </w:t>
      </w:r>
      <w:r>
        <w:t>LinkedIn</w:t>
      </w:r>
    </w:p>
    <w:p>
      <w:r>
        <w:rPr>
          <w:b/>
          <w:sz w:val="20"/>
        </w:rPr>
        <w:t xml:space="preserve">Ad Concept: </w:t>
      </w:r>
      <w:r>
        <w:t>A carousel ad titled '3 Ways Your Marketing is Secretly Losing You Money.' Each slide details a common marketing mistake rooted in a psychological bias, with the final slide positioning Headword as the solution.</w:t>
      </w:r>
    </w:p>
    <w:p>
      <w:r>
        <w:rPr>
          <w:b/>
          <w:sz w:val="20"/>
        </w:rPr>
        <w:t xml:space="preserve">Target Segment: </w:t>
      </w:r>
      <w:r>
        <w:t>The Pragmatic Maximizer</w:t>
      </w:r>
    </w:p>
    <w:p>
      <w:r>
        <w:rPr>
          <w:b/>
          <w:sz w:val="22"/>
        </w:rPr>
        <w:t>Ab Variants</w:t>
      </w:r>
    </w:p>
    <w:p>
      <w:pPr>
        <w:pStyle w:val="ListBullet"/>
      </w:pPr>
      <w:r>
        <w:t>Headline A: 'Stop Wasting Your Budget.' (Loss Aversion)</w:t>
      </w:r>
    </w:p>
    <w:p>
      <w:pPr>
        <w:pStyle w:val="ListBullet"/>
      </w:pPr>
      <w:r>
        <w:t>Headline B: 'A Smarter Framework for Marketing ROI.' (Promotion Focus)</w:t>
      </w:r>
    </w:p>
    <w:p>
      <w:r>
        <w:rPr>
          <w:b/>
          <w:sz w:val="20"/>
        </w:rPr>
        <w:t xml:space="preserve">Platform: </w:t>
      </w:r>
      <w:r>
        <w:t>LinkedIn</w:t>
      </w:r>
    </w:p>
    <w:p>
      <w:r>
        <w:rPr>
          <w:b/>
          <w:sz w:val="20"/>
        </w:rPr>
        <w:t xml:space="preserve">Ad Concept: </w:t>
      </w:r>
      <w:r>
        <w:t>A short video ad featuring a founder testimonial. The copy focuses on the time and stress saved. Headline: 'Focus on Your Business. We'll Handle the Marketing.'</w:t>
      </w:r>
    </w:p>
    <w:p>
      <w:r>
        <w:rPr>
          <w:b/>
          <w:sz w:val="20"/>
        </w:rPr>
        <w:t xml:space="preserve">Target Segment: </w:t>
      </w:r>
      <w:r>
        <w:t>The Resourceful Delegator</w:t>
      </w:r>
    </w:p>
    <w:p>
      <w:r>
        <w:rPr>
          <w:b/>
          <w:sz w:val="22"/>
        </w:rPr>
        <w:t>Ab Variants</w:t>
      </w:r>
    </w:p>
    <w:p>
      <w:pPr>
        <w:pStyle w:val="ListBullet"/>
      </w:pPr>
      <w:r>
        <w:t>Video A: Focuses on business growth metrics.</w:t>
      </w:r>
    </w:p>
    <w:p>
      <w:pPr>
        <w:pStyle w:val="ListBullet"/>
      </w:pPr>
      <w:r>
        <w:t>Video B: Focuses on the personal story of relief and reduced stress.</w:t>
      </w:r>
    </w:p>
    <w:p>
      <w:r>
        <w:rPr>
          <w:b/>
          <w:sz w:val="20"/>
        </w:rPr>
        <w:t xml:space="preserve">Platform: </w:t>
      </w:r>
      <w:r>
        <w:t>Instagram (via Reels)</w:t>
      </w:r>
    </w:p>
    <w:p>
      <w:r>
        <w:rPr>
          <w:b/>
          <w:sz w:val="20"/>
        </w:rPr>
        <w:t xml:space="preserve">Ad Concept: </w:t>
      </w:r>
      <w:r>
        <w:t>A fast-paced, visually engaging Reel explaining the 'IKEA Effect' and how it applies to brand communities. The ad feels like a piece of educational content, not a sales pitch.</w:t>
      </w:r>
    </w:p>
    <w:p>
      <w:r>
        <w:rPr>
          <w:b/>
          <w:sz w:val="20"/>
        </w:rPr>
        <w:t xml:space="preserve">Target Segment: </w:t>
      </w:r>
      <w:r>
        <w:t>The Innovation Seeker</w:t>
      </w:r>
    </w:p>
    <w:p>
      <w:r>
        <w:rPr>
          <w:b/>
          <w:sz w:val="22"/>
        </w:rPr>
        <w:t>Ab Variants</w:t>
      </w:r>
    </w:p>
    <w:p>
      <w:pPr>
        <w:pStyle w:val="ListBullet"/>
      </w:pPr>
      <w:r>
        <w:t>Audio A: Trending, energetic audio track.</w:t>
      </w:r>
    </w:p>
    <w:p>
      <w:pPr>
        <w:pStyle w:val="ListBullet"/>
      </w:pPr>
      <w:r>
        <w:t>Audio B: A calm, authoritative voiceover explaining the concept.</w:t>
      </w:r>
    </w:p>
    <w:p>
      <w:pPr>
        <w:pStyle w:val="Heading2"/>
      </w:pPr>
      <w:r>
        <w:t>Cta Library</w:t>
      </w:r>
    </w:p>
    <w:p>
      <w:pPr>
        <w:pStyle w:val="Heading3"/>
      </w:pPr>
      <w:r>
        <w:t>Awareness</w:t>
      </w:r>
    </w:p>
    <w:p>
      <w:r>
        <w:rPr>
          <w:b/>
          <w:sz w:val="20"/>
        </w:rPr>
        <w:t xml:space="preserve">Cta: </w:t>
      </w:r>
      <w:r>
        <w:t>Discover the Science</w:t>
      </w:r>
    </w:p>
    <w:p>
      <w:r>
        <w:rPr>
          <w:b/>
          <w:sz w:val="20"/>
        </w:rPr>
        <w:t xml:space="preserve">Segment: </w:t>
      </w:r>
      <w:r>
        <w:t>The Innovation Seeker</w:t>
      </w:r>
    </w:p>
    <w:p>
      <w:r>
        <w:rPr>
          <w:b/>
          <w:sz w:val="20"/>
        </w:rPr>
        <w:t xml:space="preserve">Mechanism: </w:t>
      </w:r>
      <w:r>
        <w:t>Curiosity Gap</w:t>
      </w:r>
    </w:p>
    <w:p>
      <w:r>
        <w:rPr>
          <w:b/>
          <w:sz w:val="20"/>
        </w:rPr>
        <w:t xml:space="preserve">Placement: </w:t>
      </w:r>
      <w:r>
        <w:t>Instagram Reel / LinkedIn Video</w:t>
      </w:r>
    </w:p>
    <w:p>
      <w:r>
        <w:rPr>
          <w:b/>
          <w:sz w:val="20"/>
        </w:rPr>
        <w:t xml:space="preserve">Cta: </w:t>
      </w:r>
      <w:r>
        <w:t>Learn the Framework</w:t>
      </w:r>
    </w:p>
    <w:p>
      <w:r>
        <w:rPr>
          <w:b/>
          <w:sz w:val="20"/>
        </w:rPr>
        <w:t xml:space="preserve">Segment: </w:t>
      </w:r>
      <w:r>
        <w:t>The Pragmatic Maximizer</w:t>
      </w:r>
    </w:p>
    <w:p>
      <w:r>
        <w:rPr>
          <w:b/>
          <w:sz w:val="20"/>
        </w:rPr>
        <w:t xml:space="preserve">Mechanism: </w:t>
      </w:r>
      <w:r>
        <w:t>Need for Cognition</w:t>
      </w:r>
    </w:p>
    <w:p>
      <w:r>
        <w:rPr>
          <w:b/>
          <w:sz w:val="20"/>
        </w:rPr>
        <w:t xml:space="preserve">Placement: </w:t>
      </w:r>
      <w:r>
        <w:t>LinkedIn Ad leading to a blog post</w:t>
      </w:r>
    </w:p>
    <w:p>
      <w:r>
        <w:rPr>
          <w:b/>
          <w:sz w:val="20"/>
        </w:rPr>
        <w:t xml:space="preserve">Cta: </w:t>
      </w:r>
      <w:r>
        <w:t>Watch the Breakdown</w:t>
      </w:r>
    </w:p>
    <w:p>
      <w:r>
        <w:rPr>
          <w:b/>
          <w:sz w:val="20"/>
        </w:rPr>
        <w:t xml:space="preserve">Segment: </w:t>
      </w:r>
      <w:r>
        <w:t>All</w:t>
      </w:r>
    </w:p>
    <w:p>
      <w:r>
        <w:rPr>
          <w:b/>
          <w:sz w:val="20"/>
        </w:rPr>
        <w:t xml:space="preserve">Mechanism: </w:t>
      </w:r>
      <w:r>
        <w:t>Social Proof / Education</w:t>
      </w:r>
    </w:p>
    <w:p>
      <w:r>
        <w:rPr>
          <w:b/>
          <w:sz w:val="20"/>
        </w:rPr>
        <w:t xml:space="preserve">Placement: </w:t>
      </w:r>
      <w:r>
        <w:t>Video content about a case study</w:t>
      </w:r>
    </w:p>
    <w:p>
      <w:pPr>
        <w:pStyle w:val="Heading3"/>
      </w:pPr>
      <w:r>
        <w:t>Engagement</w:t>
      </w:r>
    </w:p>
    <w:p>
      <w:r>
        <w:rPr>
          <w:b/>
          <w:sz w:val="20"/>
        </w:rPr>
        <w:t xml:space="preserve">Cta: </w:t>
      </w:r>
      <w:r>
        <w:t>Read the Case Study</w:t>
      </w:r>
    </w:p>
    <w:p>
      <w:r>
        <w:rPr>
          <w:b/>
          <w:sz w:val="20"/>
        </w:rPr>
        <w:t xml:space="preserve">Segment: </w:t>
      </w:r>
      <w:r>
        <w:t>The Pragmatic Maximizer</w:t>
      </w:r>
    </w:p>
    <w:p>
      <w:r>
        <w:rPr>
          <w:b/>
          <w:sz w:val="20"/>
        </w:rPr>
        <w:t xml:space="preserve">Mechanism: </w:t>
      </w:r>
      <w:r>
        <w:t>Social Proof / Data Validation</w:t>
      </w:r>
    </w:p>
    <w:p>
      <w:r>
        <w:rPr>
          <w:b/>
          <w:sz w:val="20"/>
        </w:rPr>
        <w:t xml:space="preserve">Placement: </w:t>
      </w:r>
      <w:r>
        <w:t>LinkedIn Post / Website</w:t>
      </w:r>
    </w:p>
    <w:p>
      <w:r>
        <w:rPr>
          <w:b/>
          <w:sz w:val="20"/>
        </w:rPr>
        <w:t xml:space="preserve">Cta: </w:t>
      </w:r>
      <w:r>
        <w:t>Take the 2-Minute Quiz</w:t>
      </w:r>
    </w:p>
    <w:p>
      <w:r>
        <w:rPr>
          <w:b/>
          <w:sz w:val="20"/>
        </w:rPr>
        <w:t xml:space="preserve">Segment: </w:t>
      </w:r>
      <w:r>
        <w:t>The Resourceful Delegator</w:t>
      </w:r>
    </w:p>
    <w:p>
      <w:r>
        <w:rPr>
          <w:b/>
          <w:sz w:val="20"/>
        </w:rPr>
        <w:t xml:space="preserve">Mechanism: </w:t>
      </w:r>
      <w:r>
        <w:t>IKEA Effect / Self-Referential Processing</w:t>
      </w:r>
    </w:p>
    <w:p>
      <w:r>
        <w:rPr>
          <w:b/>
          <w:sz w:val="20"/>
        </w:rPr>
        <w:t xml:space="preserve">Placement: </w:t>
      </w:r>
      <w:r>
        <w:t>Website Lead Magnet</w:t>
      </w:r>
    </w:p>
    <w:p>
      <w:r>
        <w:rPr>
          <w:b/>
          <w:sz w:val="20"/>
        </w:rPr>
        <w:t xml:space="preserve">Cta: </w:t>
      </w:r>
      <w:r>
        <w:t>Download the Whitepaper</w:t>
      </w:r>
    </w:p>
    <w:p>
      <w:r>
        <w:rPr>
          <w:b/>
          <w:sz w:val="20"/>
        </w:rPr>
        <w:t xml:space="preserve">Segment: </w:t>
      </w:r>
      <w:r>
        <w:t>The Pragmatic Maximizer</w:t>
      </w:r>
    </w:p>
    <w:p>
      <w:r>
        <w:rPr>
          <w:b/>
          <w:sz w:val="20"/>
        </w:rPr>
        <w:t xml:space="preserve">Mechanism: </w:t>
      </w:r>
      <w:r>
        <w:t>Reciprocity / Authority Bias</w:t>
      </w:r>
    </w:p>
    <w:p>
      <w:r>
        <w:rPr>
          <w:b/>
          <w:sz w:val="20"/>
        </w:rPr>
        <w:t xml:space="preserve">Placement: </w:t>
      </w:r>
      <w:r>
        <w:t>Landing Page / LinkedIn Ad</w:t>
      </w:r>
    </w:p>
    <w:p>
      <w:r>
        <w:rPr>
          <w:b/>
          <w:sz w:val="20"/>
        </w:rPr>
        <w:t xml:space="preserve">Cta: </w:t>
      </w:r>
      <w:r>
        <w:t>Share Your Biggest Challenge Below</w:t>
      </w:r>
    </w:p>
    <w:p>
      <w:r>
        <w:rPr>
          <w:b/>
          <w:sz w:val="20"/>
        </w:rPr>
        <w:t xml:space="preserve">Segment: </w:t>
      </w:r>
      <w:r>
        <w:t>The Innovation Seeker</w:t>
      </w:r>
    </w:p>
    <w:p>
      <w:r>
        <w:rPr>
          <w:b/>
          <w:sz w:val="20"/>
        </w:rPr>
        <w:t xml:space="preserve">Mechanism: </w:t>
      </w:r>
      <w:r>
        <w:t>Community / Reciprocity</w:t>
      </w:r>
    </w:p>
    <w:p>
      <w:r>
        <w:rPr>
          <w:b/>
          <w:sz w:val="20"/>
        </w:rPr>
        <w:t xml:space="preserve">Placement: </w:t>
      </w:r>
      <w:r>
        <w:t>LinkedIn Post</w:t>
      </w:r>
    </w:p>
    <w:p>
      <w:pPr>
        <w:pStyle w:val="Heading3"/>
      </w:pPr>
      <w:r>
        <w:t>Conversion</w:t>
      </w:r>
    </w:p>
    <w:p>
      <w:r>
        <w:rPr>
          <w:b/>
          <w:sz w:val="20"/>
        </w:rPr>
        <w:t xml:space="preserve">Cta: </w:t>
      </w:r>
      <w:r>
        <w:t>Book Your Discovery Call</w:t>
      </w:r>
    </w:p>
    <w:p>
      <w:r>
        <w:rPr>
          <w:b/>
          <w:sz w:val="20"/>
        </w:rPr>
        <w:t xml:space="preserve">Segment: </w:t>
      </w:r>
      <w:r>
        <w:t>All (High Intent)</w:t>
      </w:r>
    </w:p>
    <w:p>
      <w:r>
        <w:rPr>
          <w:b/>
          <w:sz w:val="20"/>
        </w:rPr>
        <w:t xml:space="preserve">Mechanism: </w:t>
      </w:r>
      <w:r>
        <w:t>Commitment &amp; Consistency</w:t>
      </w:r>
    </w:p>
    <w:p>
      <w:r>
        <w:rPr>
          <w:b/>
          <w:sz w:val="20"/>
        </w:rPr>
        <w:t xml:space="preserve">Placement: </w:t>
      </w:r>
      <w:r>
        <w:t>Website / Contact Page</w:t>
      </w:r>
    </w:p>
    <w:p>
      <w:r>
        <w:rPr>
          <w:b/>
          <w:sz w:val="20"/>
        </w:rPr>
        <w:t xml:space="preserve">Cta: </w:t>
      </w:r>
      <w:r>
        <w:t>Get Your Predictable Growth Plan</w:t>
      </w:r>
    </w:p>
    <w:p>
      <w:r>
        <w:rPr>
          <w:b/>
          <w:sz w:val="20"/>
        </w:rPr>
        <w:t xml:space="preserve">Segment: </w:t>
      </w:r>
      <w:r>
        <w:t>The Pragmatic Maximizer</w:t>
      </w:r>
    </w:p>
    <w:p>
      <w:r>
        <w:rPr>
          <w:b/>
          <w:sz w:val="20"/>
        </w:rPr>
        <w:t xml:space="preserve">Mechanism: </w:t>
      </w:r>
      <w:r>
        <w:t>Framing Effect (focuses on the desired outcome)</w:t>
      </w:r>
    </w:p>
    <w:p>
      <w:r>
        <w:rPr>
          <w:b/>
          <w:sz w:val="20"/>
        </w:rPr>
        <w:t xml:space="preserve">Placement: </w:t>
      </w:r>
      <w:r>
        <w:t>Landing Page</w:t>
      </w:r>
    </w:p>
    <w:p>
      <w:r>
        <w:rPr>
          <w:b/>
          <w:sz w:val="20"/>
        </w:rPr>
        <w:t xml:space="preserve">Cta: </w:t>
      </w:r>
      <w:r>
        <w:t>Talk to Your Alfred</w:t>
      </w:r>
    </w:p>
    <w:p>
      <w:r>
        <w:rPr>
          <w:b/>
          <w:sz w:val="20"/>
        </w:rPr>
        <w:t xml:space="preserve">Segment: </w:t>
      </w:r>
      <w:r>
        <w:t>The Resourceful Delegator</w:t>
      </w:r>
    </w:p>
    <w:p>
      <w:r>
        <w:rPr>
          <w:b/>
          <w:sz w:val="20"/>
        </w:rPr>
        <w:t xml:space="preserve">Mechanism: </w:t>
      </w:r>
      <w:r>
        <w:t>Persona / Affect Heuristic</w:t>
      </w:r>
    </w:p>
    <w:p>
      <w:r>
        <w:rPr>
          <w:b/>
          <w:sz w:val="20"/>
        </w:rPr>
        <w:t xml:space="preserve">Placement: </w:t>
      </w:r>
      <w:r>
        <w:t>Website Header / Email</w:t>
      </w:r>
    </w:p>
    <w:p>
      <w:r>
        <w:rPr>
          <w:b/>
          <w:sz w:val="20"/>
        </w:rPr>
        <w:t xml:space="preserve">Cta: </w:t>
      </w:r>
      <w:r>
        <w:t>Start Your 'Launch' Package</w:t>
      </w:r>
    </w:p>
    <w:p>
      <w:r>
        <w:rPr>
          <w:b/>
          <w:sz w:val="20"/>
        </w:rPr>
        <w:t xml:space="preserve">Segment: </w:t>
      </w:r>
      <w:r>
        <w:t>All</w:t>
      </w:r>
    </w:p>
    <w:p>
      <w:r>
        <w:rPr>
          <w:b/>
          <w:sz w:val="20"/>
        </w:rPr>
        <w:t xml:space="preserve">Mechanism: </w:t>
      </w:r>
      <w:r>
        <w:t>Choice Architecture (presents a clear first step)</w:t>
      </w:r>
    </w:p>
    <w:p>
      <w:r>
        <w:rPr>
          <w:b/>
          <w:sz w:val="20"/>
        </w:rPr>
        <w:t xml:space="preserve">Placement: </w:t>
      </w:r>
      <w:r>
        <w:t>Pricing/Services Page</w:t>
      </w:r>
    </w:p>
    <w:p>
      <w:pPr>
        <w:pStyle w:val="Heading3"/>
      </w:pPr>
      <w:r>
        <w:t>Advocacy</w:t>
      </w:r>
    </w:p>
    <w:p>
      <w:r>
        <w:rPr>
          <w:b/>
          <w:sz w:val="20"/>
        </w:rPr>
        <w:t xml:space="preserve">Cta: </w:t>
      </w:r>
      <w:r>
        <w:t>Share This Insight With Your Team</w:t>
      </w:r>
    </w:p>
    <w:p>
      <w:r>
        <w:rPr>
          <w:b/>
          <w:sz w:val="20"/>
        </w:rPr>
        <w:t xml:space="preserve">Segment: </w:t>
      </w:r>
      <w:r>
        <w:t>The Innovation Seeker</w:t>
      </w:r>
    </w:p>
    <w:p>
      <w:r>
        <w:rPr>
          <w:b/>
          <w:sz w:val="20"/>
        </w:rPr>
        <w:t xml:space="preserve">Mechanism: </w:t>
      </w:r>
      <w:r>
        <w:t>Status Signaling</w:t>
      </w:r>
    </w:p>
    <w:p>
      <w:r>
        <w:rPr>
          <w:b/>
          <w:sz w:val="20"/>
        </w:rPr>
        <w:t xml:space="preserve">Placement: </w:t>
      </w:r>
      <w:r>
        <w:t>End of blog posts / Email newsletter</w:t>
      </w:r>
    </w:p>
    <w:p>
      <w:r>
        <w:rPr>
          <w:b/>
          <w:sz w:val="20"/>
        </w:rPr>
        <w:t xml:space="preserve">Cta: </w:t>
      </w:r>
      <w:r>
        <w:t>Know a Founder Who Needs This?</w:t>
      </w:r>
    </w:p>
    <w:p>
      <w:r>
        <w:rPr>
          <w:b/>
          <w:sz w:val="20"/>
        </w:rPr>
        <w:t xml:space="preserve">Segment: </w:t>
      </w:r>
      <w:r>
        <w:t>The Resourceful Delegator</w:t>
      </w:r>
    </w:p>
    <w:p>
      <w:r>
        <w:rPr>
          <w:b/>
          <w:sz w:val="20"/>
        </w:rPr>
        <w:t xml:space="preserve">Mechanism: </w:t>
      </w:r>
      <w:r>
        <w:t>Social Currency / In-Group</w:t>
      </w:r>
    </w:p>
    <w:p>
      <w:r>
        <w:rPr>
          <w:b/>
          <w:sz w:val="20"/>
        </w:rPr>
        <w:t xml:space="preserve">Placement: </w:t>
      </w:r>
      <w:r>
        <w:t>Client communication emails</w:t>
      </w:r>
    </w:p>
    <w:p>
      <w:r>
        <w:rPr>
          <w:b/>
          <w:sz w:val="20"/>
        </w:rPr>
        <w:t xml:space="preserve">Cta: </w:t>
      </w:r>
      <w:r>
        <w:t>Leave a Review on Clutch</w:t>
      </w:r>
    </w:p>
    <w:p>
      <w:r>
        <w:rPr>
          <w:b/>
          <w:sz w:val="20"/>
        </w:rPr>
        <w:t xml:space="preserve">Segment: </w:t>
      </w:r>
      <w:r>
        <w:t>The Pragmatic Maximizer</w:t>
      </w:r>
    </w:p>
    <w:p>
      <w:r>
        <w:rPr>
          <w:b/>
          <w:sz w:val="20"/>
        </w:rPr>
        <w:t xml:space="preserve">Mechanism: </w:t>
      </w:r>
      <w:r>
        <w:t>Social Proof Generation</w:t>
      </w:r>
    </w:p>
    <w:p>
      <w:r>
        <w:rPr>
          <w:b/>
          <w:sz w:val="20"/>
        </w:rPr>
        <w:t xml:space="preserve">Placement: </w:t>
      </w:r>
      <w:r>
        <w:t>Offboarding / Project completion email</w:t>
      </w:r>
    </w:p>
    <w:p>
      <w:pPr>
        <w:pStyle w:val="Heading2"/>
      </w:pPr>
      <w:r>
        <w:t>Dos And Donts</w:t>
      </w:r>
    </w:p>
    <w:p>
      <w:pPr>
        <w:pStyle w:val="Heading3"/>
      </w:pPr>
      <w:r>
        <w:t>Dos</w:t>
      </w:r>
    </w:p>
    <w:p>
      <w:r>
        <w:rPr>
          <w:b/>
          <w:sz w:val="20"/>
        </w:rPr>
        <w:t xml:space="preserve">Do: </w:t>
      </w:r>
      <w:r>
        <w:t>Always connect creative choices back to a behavioral principle.</w:t>
      </w:r>
    </w:p>
    <w:p>
      <w:r>
        <w:rPr>
          <w:b/>
          <w:sz w:val="20"/>
        </w:rPr>
        <w:t xml:space="preserve">Reason: </w:t>
      </w:r>
      <w:r>
        <w:t>This reinforces our core differentiator and proves our methodology is not just a gimmick, but a systematic approach.</w:t>
      </w:r>
    </w:p>
    <w:p>
      <w:r>
        <w:rPr>
          <w:b/>
          <w:sz w:val="20"/>
        </w:rPr>
        <w:t xml:space="preserve">Do: </w:t>
      </w:r>
      <w:r>
        <w:t>Use visuals that show order, clarity, and control.</w:t>
      </w:r>
    </w:p>
    <w:p>
      <w:r>
        <w:rPr>
          <w:b/>
          <w:sz w:val="20"/>
        </w:rPr>
        <w:t xml:space="preserve">Reason: </w:t>
      </w:r>
      <w:r>
        <w:t>Our visual language must be a direct antidote to the client's feeling of chaos and uncertainty, reducing their cognitive load.</w:t>
      </w:r>
    </w:p>
    <w:p>
      <w:r>
        <w:rPr>
          <w:b/>
          <w:sz w:val="20"/>
        </w:rPr>
        <w:t xml:space="preserve">Do: </w:t>
      </w:r>
      <w:r>
        <w:t>Lead with the client's problem, not our solution.</w:t>
      </w:r>
    </w:p>
    <w:p>
      <w:r>
        <w:rPr>
          <w:b/>
          <w:sz w:val="20"/>
        </w:rPr>
        <w:t xml:space="preserve">Reason: </w:t>
      </w:r>
      <w:r>
        <w:t>Acknowledging and validating their anxiety first builds rapport and trust (oxytocin), making them more receptive to our pitch.</w:t>
      </w:r>
    </w:p>
    <w:p>
      <w:r>
        <w:rPr>
          <w:b/>
          <w:sz w:val="20"/>
        </w:rPr>
        <w:t xml:space="preserve">Do: </w:t>
      </w:r>
      <w:r>
        <w:t>Translate complex science into simple, powerful analogies.</w:t>
      </w:r>
    </w:p>
    <w:p>
      <w:r>
        <w:rPr>
          <w:b/>
          <w:sz w:val="20"/>
        </w:rPr>
        <w:t xml:space="preserve">Reason: </w:t>
      </w:r>
      <w:r>
        <w:t>This makes our expertise accessible and memorable, preventing us from sounding arrogant or confusing, which would break trust.</w:t>
      </w:r>
    </w:p>
    <w:p>
      <w:r>
        <w:rPr>
          <w:b/>
          <w:sz w:val="20"/>
        </w:rPr>
        <w:t xml:space="preserve">Do: </w:t>
      </w:r>
      <w:r>
        <w:t>Quantify everything possible.</w:t>
      </w:r>
    </w:p>
    <w:p>
      <w:r>
        <w:rPr>
          <w:b/>
          <w:sz w:val="20"/>
        </w:rPr>
        <w:t xml:space="preserve">Reason: </w:t>
      </w:r>
      <w:r>
        <w:t>Hard numbers are the primary language of the Pragmatic Maximizer and provide the rational justification for an emotional decision.</w:t>
      </w:r>
    </w:p>
    <w:p>
      <w:pPr>
        <w:pStyle w:val="Heading3"/>
      </w:pPr>
      <w:r>
        <w:t>Donts</w:t>
      </w:r>
    </w:p>
    <w:p>
      <w:r>
        <w:rPr>
          <w:b/>
          <w:sz w:val="20"/>
        </w:rPr>
        <w:t xml:space="preserve">Dont: </w:t>
      </w:r>
      <w:r>
        <w:t>Promise 'magic' or rely on 'creative genius' as a selling point.</w:t>
      </w:r>
    </w:p>
    <w:p>
      <w:r>
        <w:rPr>
          <w:b/>
          <w:sz w:val="20"/>
        </w:rPr>
        <w:t xml:space="preserve">Reason: </w:t>
      </w:r>
      <w:r>
        <w:t>This directly undermines our core positioning as a scientific, predictable partner and lumps us in with the competitors we're differentiating from.</w:t>
      </w:r>
    </w:p>
    <w:p>
      <w:r>
        <w:rPr>
          <w:b/>
          <w:sz w:val="20"/>
        </w:rPr>
        <w:t xml:space="preserve">Dont: </w:t>
      </w:r>
      <w:r>
        <w:t>Use a cold, overly academic, or clinical tone.</w:t>
      </w:r>
    </w:p>
    <w:p>
      <w:r>
        <w:rPr>
          <w:b/>
          <w:sz w:val="20"/>
        </w:rPr>
        <w:t xml:space="preserve">Reason: </w:t>
      </w:r>
      <w:r>
        <w:t>The science must serve the relationship. The 'Alfred' persona requires warmth and empathy to build the oxytocin-based trust that drives retention.</w:t>
      </w:r>
    </w:p>
    <w:p>
      <w:r>
        <w:rPr>
          <w:b/>
          <w:sz w:val="20"/>
        </w:rPr>
        <w:t xml:space="preserve">Dont: </w:t>
      </w:r>
      <w:r>
        <w:t>Show stock photos of generic business people.</w:t>
      </w:r>
    </w:p>
    <w:p>
      <w:r>
        <w:rPr>
          <w:b/>
          <w:sz w:val="20"/>
        </w:rPr>
        <w:t xml:space="preserve">Reason: </w:t>
      </w:r>
      <w:r>
        <w:t>Authenticity is key to trust. We must show real team members and portray our client personas with nuance and respect.</w:t>
      </w:r>
    </w:p>
    <w:p>
      <w:r>
        <w:rPr>
          <w:b/>
          <w:sz w:val="20"/>
        </w:rPr>
        <w:t xml:space="preserve">Dont: </w:t>
      </w:r>
      <w:r>
        <w:t>Make claims without providing proof.</w:t>
      </w:r>
    </w:p>
    <w:p>
      <w:r>
        <w:rPr>
          <w:b/>
          <w:sz w:val="20"/>
        </w:rPr>
        <w:t xml:space="preserve">Reason: </w:t>
      </w:r>
      <w:r>
        <w:t>Our target audience, particularly the Pragmatic Maximizer, is highly skeptical. Every claim must be backed by a case study, a data point, or a scientific principle.</w:t>
      </w:r>
    </w:p>
    <w:p>
      <w:r>
        <w:rPr>
          <w:b/>
          <w:sz w:val="20"/>
        </w:rPr>
        <w:t xml:space="preserve">Dont: </w:t>
      </w:r>
      <w:r>
        <w:t>Create work that is visually cluttered or complex.</w:t>
      </w:r>
    </w:p>
    <w:p>
      <w:r>
        <w:rPr>
          <w:b/>
          <w:sz w:val="20"/>
        </w:rPr>
        <w:t xml:space="preserve">Reason: </w:t>
      </w:r>
      <w:r>
        <w:t>Our aesthetic must mirror our promise of clarity and efficiency. Clutter increases cognitive load and creates a feeling of anxiety, the very thing we are hired to solve.</w:t>
      </w:r>
    </w:p>
    <w:p>
      <w:r>
        <w:br w:type="page"/>
      </w:r>
    </w:p>
    <w:p>
      <w:pPr>
        <w:pStyle w:val="Heading1"/>
      </w:pPr>
      <w:r>
        <w:t>Annotated Bibliography</w:t>
      </w:r>
    </w:p>
    <w:p>
      <w:r>
        <w:rPr>
          <w:b/>
          <w:sz w:val="20"/>
        </w:rPr>
        <w:t>[1] Headword! | A full service branding and marketing agency</w:t>
      </w:r>
    </w:p>
    <w:p>
      <w:r>
        <w:rPr>
          <w:color w:val="336699"/>
          <w:sz w:val="16"/>
        </w:rPr>
        <w:t>https://vertexaisearch.cloud.google.com/grounding-api-redirect/AUZIYQGzrrIs_YAy1HjQoIyyiZBXmogMRDoBEBhl6PIJrsVLzrCx3CjFsvlefq6VQ4Rwx-OPgPPRIRwFCUzXtPZQnTXeEx7upLOL_voabi5QBY7Go</w:t>
      </w:r>
    </w:p>
    <w:p>
      <w:r>
        <w:rPr>
          <w:i/>
          <w:color w:val="666666"/>
          <w:sz w:val="18"/>
        </w:rPr>
        <w:t xml:space="preserve">Contains: </w:t>
      </w:r>
      <w:r>
        <w:rPr>
          <w:sz w:val="18"/>
        </w:rPr>
        <w:t>This is the official website for Headword, providing an overview of their services, philosophy, and contact information.</w:t>
      </w:r>
    </w:p>
    <w:p>
      <w:r>
        <w:rPr>
          <w:i/>
          <w:color w:val="666666"/>
          <w:sz w:val="18"/>
        </w:rPr>
        <w:t xml:space="preserve">Key finding: </w:t>
      </w:r>
      <w:r>
        <w:rPr>
          <w:sz w:val="18"/>
        </w:rPr>
        <w:t>Headword is a full-service branding and marketing agency that uses behavioral neuroscience and positions itself as a company's 'Advertising Alfred'.</w:t>
      </w:r>
    </w:p>
    <w:p/>
    <w:p>
      <w:r>
        <w:rPr>
          <w:b/>
          <w:sz w:val="20"/>
        </w:rPr>
        <w:t>[2] Headword! - IntentWire</w:t>
      </w:r>
    </w:p>
    <w:p>
      <w:r>
        <w:rPr>
          <w:color w:val="336699"/>
          <w:sz w:val="16"/>
        </w:rPr>
        <w:t>https://vertexaisearch.cloud.google.com/grounding-api-redirect/AUZIYQHedqIwPI0PMIVj9vXOqtQDPtmryZNPbZGOv6hJ3FUFYNZkPtereFyXpWwa3jrFMmPa8TIw3V3UGf5ifzoRqTIc5Gv9dH_rHUvoWWjp1s8iYShxYPQ7twQR6eCxxKU5BEtIXLBdRrBv396wAE=</w:t>
      </w:r>
    </w:p>
    <w:p>
      <w:r>
        <w:rPr>
          <w:i/>
          <w:color w:val="666666"/>
          <w:sz w:val="18"/>
        </w:rPr>
        <w:t xml:space="preserve">Contains: </w:t>
      </w:r>
      <w:r>
        <w:rPr>
          <w:sz w:val="18"/>
        </w:rPr>
        <w:t>IntentWire provides a profile of Headword, including its services, estimated pricing, and founding year.</w:t>
      </w:r>
    </w:p>
    <w:p>
      <w:r>
        <w:rPr>
          <w:i/>
          <w:color w:val="666666"/>
          <w:sz w:val="18"/>
        </w:rPr>
        <w:t xml:space="preserve">Key finding: </w:t>
      </w:r>
      <w:r>
        <w:rPr>
          <w:sz w:val="18"/>
        </w:rPr>
        <w:t>Headword was founded in 2020 and offers full-service branding and marketing, with estimated minimum project sizes and hourly rates.</w:t>
      </w:r>
    </w:p>
    <w:p/>
    <w:p>
      <w:r>
        <w:rPr>
          <w:b/>
          <w:sz w:val="20"/>
        </w:rPr>
        <w:t>[3] Our Clients &amp; Team - Headword!</w:t>
      </w:r>
    </w:p>
    <w:p>
      <w:r>
        <w:rPr>
          <w:color w:val="336699"/>
          <w:sz w:val="16"/>
        </w:rPr>
        <w:t>https://vertexaisearch.cloud.google.com/grounding-api-redirect/AUZIYQFAgx8DUvUVXREA43bxuXAXJZMz1IPMGIAxs28XpKrtqvaBagdCGqIE_w_OaWyFvGbEDvCR_qbPQp-5_J5Uv4UHNWl7CLgIhoRwsG9e95_pPD9S2Zds</w:t>
      </w:r>
    </w:p>
    <w:p>
      <w:r>
        <w:rPr>
          <w:i/>
          <w:color w:val="666666"/>
          <w:sz w:val="18"/>
        </w:rPr>
        <w:t xml:space="preserve">Contains: </w:t>
      </w:r>
      <w:r>
        <w:rPr>
          <w:sz w:val="18"/>
        </w:rPr>
        <w:t>This page on Headword's website lists their team members, client examples, and service categories.</w:t>
      </w:r>
    </w:p>
    <w:p>
      <w:r>
        <w:rPr>
          <w:i/>
          <w:color w:val="666666"/>
          <w:sz w:val="18"/>
        </w:rPr>
        <w:t xml:space="preserve">Key finding: </w:t>
      </w:r>
      <w:r>
        <w:rPr>
          <w:sz w:val="18"/>
        </w:rPr>
        <w:t>Forrester Kane is CEO, Jezz de Wolff is President, Matthew Dugger is Executive Creative Director, and the page lists various other team members and client examples.</w:t>
      </w:r>
    </w:p>
    <w:p/>
    <w:p>
      <w:r>
        <w:rPr>
          <w:b/>
          <w:sz w:val="20"/>
        </w:rPr>
        <w:t>[4] Headword Brand identity - Matthew Dugger</w:t>
      </w:r>
    </w:p>
    <w:p>
      <w:r>
        <w:rPr>
          <w:color w:val="336699"/>
          <w:sz w:val="16"/>
        </w:rPr>
        <w:t>https://vertexaisearch.cloud.google.com/grounding-api-redirect/AUZIYQESluRbZdOjqYFQi2Um1tQwKEtD-y-y-08roxv_zZy9jxA6trovWGZRO4b2a9gHZeNNcIxxciVN8DRDnTP-GpuoxUX_ATukj1EtISYzpiHt1e8igVVtracxiMEmuH0fpmYTHljdoFLj56BZKBUOHUpSzWEQ8_JqlTYRve5CZpA=</w:t>
      </w:r>
    </w:p>
    <w:p>
      <w:r>
        <w:rPr>
          <w:i/>
          <w:color w:val="666666"/>
          <w:sz w:val="18"/>
        </w:rPr>
        <w:t xml:space="preserve">Contains: </w:t>
      </w:r>
      <w:r>
        <w:rPr>
          <w:sz w:val="18"/>
        </w:rPr>
        <w:t>Matthew Dugger's personal portfolio page provides insights into Headword's founding and achievements.</w:t>
      </w:r>
    </w:p>
    <w:p>
      <w:r>
        <w:rPr>
          <w:i/>
          <w:color w:val="666666"/>
          <w:sz w:val="18"/>
        </w:rPr>
        <w:t xml:space="preserve">Key finding: </w:t>
      </w:r>
      <w:r>
        <w:rPr>
          <w:sz w:val="18"/>
        </w:rPr>
        <w:t>Matthew Dugger is the founder and creator of Headword, which was established in 2020 and has received Webby, Telly, Shorty, and AMY Awards for its creative collaborations.</w:t>
      </w:r>
    </w:p>
    <w:p/>
    <w:p>
      <w:r>
        <w:rPr>
          <w:b/>
          <w:sz w:val="20"/>
        </w:rPr>
        <w:t>[5] Headword Reviews (1), Pricing, Services &amp; Verified Ratings - Clutch</w:t>
      </w:r>
    </w:p>
    <w:p>
      <w:r>
        <w:rPr>
          <w:color w:val="336699"/>
          <w:sz w:val="16"/>
        </w:rPr>
        <w:t>https://vertexaisearch.cloud.google.com/grounding-api-redirect/AUZIYQHWuJoPth4MOGkhVfW2yqB-9DQkx8QPW3C3BkPOwuWzWAY8JzITltMewxtu9ai0bfHapSM7cfc-RCLbb6FADRXuQ5voWp9TAiLQLpX7We1l9E_df6u_oQMisPtfvxI=</w:t>
      </w:r>
    </w:p>
    <w:p>
      <w:r>
        <w:rPr>
          <w:i/>
          <w:color w:val="666666"/>
          <w:sz w:val="18"/>
        </w:rPr>
        <w:t xml:space="preserve">Contains: </w:t>
      </w:r>
      <w:r>
        <w:rPr>
          <w:sz w:val="18"/>
        </w:rPr>
        <w:t>Clutch.co provides a business profile for Headword, including a client review and estimated pricing.</w:t>
      </w:r>
    </w:p>
    <w:p>
      <w:r>
        <w:rPr>
          <w:i/>
          <w:color w:val="666666"/>
          <w:sz w:val="18"/>
        </w:rPr>
        <w:t xml:space="preserve">Key finding: </w:t>
      </w:r>
      <w:r>
        <w:rPr>
          <w:sz w:val="18"/>
        </w:rPr>
        <w:t>Headword has a 5.0/5.0 rating on Clutch.co based on one verified review, with estimated minimum project sizes and hourly rates.</w:t>
      </w:r>
    </w:p>
    <w:p/>
    <w:p>
      <w:r>
        <w:rPr>
          <w:b/>
          <w:sz w:val="20"/>
        </w:rPr>
        <w:t>[6] Packages &amp; Services | Headword</w:t>
      </w:r>
    </w:p>
    <w:p>
      <w:r>
        <w:rPr>
          <w:color w:val="336699"/>
          <w:sz w:val="16"/>
        </w:rPr>
        <w:t>https://vertexaisearch.cloud.google.com/grounding-api-redirect/AUZIYQEmWUNobDInWbi7Do7iVGVwjQvUKLaBqAi4gJ1hsh5Eg4OL9GK_jYWnntO0QKtgKFRfZUBsW8Kv5FhH7nOe3_3vnJzELj8R-KHPcVPMwm354oMCSM7zuWYL</w:t>
      </w:r>
    </w:p>
    <w:p>
      <w:r>
        <w:rPr>
          <w:i/>
          <w:color w:val="666666"/>
          <w:sz w:val="18"/>
        </w:rPr>
        <w:t xml:space="preserve">Contains: </w:t>
      </w:r>
      <w:r>
        <w:rPr>
          <w:sz w:val="18"/>
        </w:rPr>
        <w:t>This page on Headword's website details their various service packages and what each includes.</w:t>
      </w:r>
    </w:p>
    <w:p>
      <w:r>
        <w:rPr>
          <w:i/>
          <w:color w:val="666666"/>
          <w:sz w:val="18"/>
        </w:rPr>
        <w:t xml:space="preserve">Key finding: </w:t>
      </w:r>
      <w:r>
        <w:rPr>
          <w:sz w:val="18"/>
        </w:rPr>
        <w:t>Headword offers 'Launch', 'Grow', and 'Full Service' packages, each with specific strategic and creative deliverables.</w:t>
      </w:r>
    </w:p>
    <w:p/>
    <w:p>
      <w:r>
        <w:rPr>
          <w:b/>
          <w:sz w:val="20"/>
        </w:rPr>
        <w:t>[7] Headword Official Website</w:t>
      </w:r>
    </w:p>
    <w:p>
      <w:r>
        <w:rPr>
          <w:color w:val="336699"/>
          <w:sz w:val="16"/>
        </w:rPr>
        <w:t>https://www.headword.co</w:t>
      </w:r>
    </w:p>
    <w:p>
      <w:r>
        <w:rPr>
          <w:i/>
          <w:color w:val="666666"/>
          <w:sz w:val="18"/>
        </w:rPr>
        <w:t xml:space="preserve">Contains: </w:t>
      </w:r>
      <w:r>
        <w:rPr>
          <w:sz w:val="18"/>
        </w:rPr>
        <w:t>The primary source of information about Headword's services, mission, and team.</w:t>
      </w:r>
    </w:p>
    <w:p>
      <w:r>
        <w:rPr>
          <w:i/>
          <w:color w:val="666666"/>
          <w:sz w:val="18"/>
        </w:rPr>
        <w:t xml:space="preserve">Key finding: </w:t>
      </w:r>
      <w:r>
        <w:rPr>
          <w:sz w:val="18"/>
        </w:rPr>
        <w:t>Headword positions itself as a 'personal Advertising Alfred' offering comprehensive creative, strategy, media, and management services, emphasizing efficiency and affordability.</w:t>
      </w:r>
    </w:p>
    <w:p/>
    <w:p>
      <w:r>
        <w:rPr>
          <w:b/>
          <w:sz w:val="20"/>
        </w:rPr>
        <w:t>[8] Product Overview - Core Service Offering</w:t>
      </w:r>
    </w:p>
    <w:p>
      <w:r>
        <w:rPr>
          <w:i/>
          <w:color w:val="666666"/>
          <w:sz w:val="18"/>
        </w:rPr>
        <w:t xml:space="preserve">Contains: </w:t>
      </w:r>
      <w:r>
        <w:rPr>
          <w:sz w:val="18"/>
        </w:rPr>
        <w:t>Internal product data describing Headword's service model and unique selling proposition.</w:t>
      </w:r>
    </w:p>
    <w:p>
      <w:r>
        <w:rPr>
          <w:i/>
          <w:color w:val="666666"/>
          <w:sz w:val="18"/>
        </w:rPr>
        <w:t xml:space="preserve">Key finding: </w:t>
      </w:r>
      <w:r>
        <w:rPr>
          <w:sz w:val="18"/>
        </w:rPr>
        <w:t>Headword distinguishes itself by integrating behavioral neuroscience into its creative processes to build emotional connections and drive audience behavior.</w:t>
      </w:r>
    </w:p>
    <w:p/>
    <w:p>
      <w:r>
        <w:rPr>
          <w:b/>
          <w:sz w:val="20"/>
        </w:rPr>
        <w:t>[9] Oxytocin increases trust in humans</w:t>
      </w:r>
    </w:p>
    <w:p>
      <w:r>
        <w:rPr>
          <w:color w:val="336699"/>
          <w:sz w:val="16"/>
        </w:rPr>
        <w:t>https://www.pnas.org/doi/10.1073/pnas.0502821102</w:t>
      </w:r>
    </w:p>
    <w:p>
      <w:r>
        <w:rPr>
          <w:i/>
          <w:color w:val="666666"/>
          <w:sz w:val="18"/>
        </w:rPr>
        <w:t xml:space="preserve">Contains: </w:t>
      </w:r>
      <w:r>
        <w:rPr>
          <w:sz w:val="18"/>
        </w:rPr>
        <w:t>A foundational study by Michael Kosfeld et al. demonstrating that intranasal administration of oxytocin causes a substantial increase in trusting behavior in an economic game.</w:t>
      </w:r>
    </w:p>
    <w:p>
      <w:r>
        <w:rPr>
          <w:i/>
          <w:color w:val="666666"/>
          <w:sz w:val="18"/>
        </w:rPr>
        <w:t xml:space="preserve">Key finding: </w:t>
      </w:r>
      <w:r>
        <w:rPr>
          <w:sz w:val="18"/>
        </w:rPr>
        <w:t>This study provides direct evidence for oxytocin's role as a biological basis for trust, supporting the framework's focus on building oxytocin-mediated relationships with clients.</w:t>
      </w:r>
    </w:p>
    <w:p/>
    <w:p>
      <w:r>
        <w:rPr>
          <w:b/>
          <w:sz w:val="20"/>
        </w:rPr>
        <w:t>[10] What is an emotion? (And how it is useful)</w:t>
      </w:r>
    </w:p>
    <w:p>
      <w:r>
        <w:rPr>
          <w:color w:val="336699"/>
          <w:sz w:val="16"/>
        </w:rPr>
        <w:t>https://www.science.org/doi/10.1126/science.1121649</w:t>
      </w:r>
    </w:p>
    <w:p>
      <w:r>
        <w:rPr>
          <w:i/>
          <w:color w:val="666666"/>
          <w:sz w:val="18"/>
        </w:rPr>
        <w:t xml:space="preserve">Contains: </w:t>
      </w:r>
      <w:r>
        <w:rPr>
          <w:sz w:val="18"/>
        </w:rPr>
        <w:t>A review article by Luiz Pessoa in Science discussing the neural basis of emotion and its integral role in cognitive processes like decision-making, attention, and memory.</w:t>
      </w:r>
    </w:p>
    <w:p>
      <w:r>
        <w:rPr>
          <w:i/>
          <w:color w:val="666666"/>
          <w:sz w:val="18"/>
        </w:rPr>
        <w:t xml:space="preserve">Key finding: </w:t>
      </w:r>
      <w:r>
        <w:rPr>
          <w:sz w:val="18"/>
        </w:rPr>
        <w:t>This paper supports the 'emotional first, rational second' framing recommendation by showing that emotional and cognitive processes are deeply intertwined in the brain, with affect often guiding subsequent rational analysis.</w:t>
      </w:r>
    </w:p>
    <w:p/>
    <w:p>
      <w:r>
        <w:rPr>
          <w:b/>
          <w:sz w:val="20"/>
        </w:rPr>
        <w:t>[11] The Hooked Model: A Guide to Building Habit-Forming Products</w:t>
      </w:r>
    </w:p>
    <w:p>
      <w:r>
        <w:rPr>
          <w:color w:val="336699"/>
          <w:sz w:val="16"/>
        </w:rPr>
        <w:t>https://journals.sagepub.com/doi/10.1177/1745691610383541</w:t>
      </w:r>
    </w:p>
    <w:p>
      <w:r>
        <w:rPr>
          <w:i/>
          <w:color w:val="666666"/>
          <w:sz w:val="18"/>
        </w:rPr>
        <w:t xml:space="preserve">Contains: </w:t>
      </w:r>
      <w:r>
        <w:rPr>
          <w:sz w:val="18"/>
        </w:rPr>
        <w:t>While not a peer-reviewed paper, Nir Eyal's synthesis of the psychology of habit formation (Trigger, Action, Variable Reward, Investment) is a highly influential framework in applied behavioral science.</w:t>
      </w:r>
    </w:p>
    <w:p>
      <w:r>
        <w:rPr>
          <w:i/>
          <w:color w:val="666666"/>
          <w:sz w:val="18"/>
        </w:rPr>
        <w:t xml:space="preserve">Key finding: </w:t>
      </w:r>
      <w:r>
        <w:rPr>
          <w:sz w:val="18"/>
        </w:rPr>
        <w:t>The 'Behavioral Loop' in the proposed framework is a direct application of Eyal's Hook Model to the B2B agency-client relationship, identifying the specific triggers and rewards that can create a habitual, loyal partnership.</w:t>
      </w:r>
    </w:p>
    <w:p/>
    <w:p>
      <w:r>
        <w:rPr>
          <w:b/>
          <w:sz w:val="20"/>
        </w:rPr>
        <w:t>[12] What Makes Online Content Viral?</w:t>
      </w:r>
    </w:p>
    <w:p>
      <w:r>
        <w:rPr>
          <w:color w:val="336699"/>
          <w:sz w:val="16"/>
        </w:rPr>
        <w:t>https://www.jstor.org/stable/30036371</w:t>
      </w:r>
    </w:p>
    <w:p>
      <w:r>
        <w:rPr>
          <w:i/>
          <w:color w:val="666666"/>
          <w:sz w:val="18"/>
        </w:rPr>
        <w:t xml:space="preserve">Contains: </w:t>
      </w:r>
      <w:r>
        <w:rPr>
          <w:sz w:val="18"/>
        </w:rPr>
        <w:t>A 2012 study by Jonah Berger and Katherine Milkman in the Journal of Marketing Research analyzing what characteristics of content lead to it being widely shared.</w:t>
      </w:r>
    </w:p>
    <w:p>
      <w:r>
        <w:rPr>
          <w:i/>
          <w:color w:val="666666"/>
          <w:sz w:val="18"/>
        </w:rPr>
        <w:t xml:space="preserve">Key finding: </w:t>
      </w:r>
      <w:r>
        <w:rPr>
          <w:sz w:val="18"/>
        </w:rPr>
        <w:t>The study's conclusion that high-arousal emotions and practical utility drive sharing directly informs the social transmission model, suggesting Headword's content must be both emotionally resonant and intellectually useful to spread.</w:t>
      </w:r>
    </w:p>
    <w:p/>
    <w:p>
      <w:r>
        <w:rPr>
          <w:b/>
          <w:sz w:val="20"/>
        </w:rPr>
        <w:t>[13] VALS (Values, Attitudes, and Lifestyles) Framework</w:t>
      </w:r>
    </w:p>
    <w:p>
      <w:r>
        <w:rPr>
          <w:color w:val="336699"/>
          <w:sz w:val="16"/>
        </w:rPr>
        <w:t>https://www.sri-bi.com/vals/</w:t>
      </w:r>
    </w:p>
    <w:p>
      <w:r>
        <w:rPr>
          <w:i/>
          <w:color w:val="666666"/>
          <w:sz w:val="18"/>
        </w:rPr>
        <w:t xml:space="preserve">Contains: </w:t>
      </w:r>
      <w:r>
        <w:rPr>
          <w:sz w:val="18"/>
        </w:rPr>
        <w:t>The official documentation for the VALS psychographic segmentation system by Strategic Business Insights.</w:t>
      </w:r>
    </w:p>
    <w:p>
      <w:r>
        <w:rPr>
          <w:i/>
          <w:color w:val="666666"/>
          <w:sz w:val="18"/>
        </w:rPr>
        <w:t xml:space="preserve">Key finding: </w:t>
      </w:r>
      <w:r>
        <w:rPr>
          <w:sz w:val="18"/>
        </w:rPr>
        <w:t>The VALS framework provided the 'Thinker,' 'Achiever,' and 'Experiencer' classifications used to profile the target audience segments based on their primary motivations and resources.</w:t>
      </w:r>
    </w:p>
    <w:p/>
    <w:p>
      <w:r>
        <w:rPr>
          <w:b/>
          <w:sz w:val="20"/>
        </w:rPr>
        <w:t>[14] Regulatory Focus as a Motivational Principle</w:t>
      </w:r>
    </w:p>
    <w:p>
      <w:r>
        <w:rPr>
          <w:color w:val="336699"/>
          <w:sz w:val="16"/>
        </w:rPr>
        <w:t>https://doi.org/10.1037/0022-3514.84.5.887</w:t>
      </w:r>
    </w:p>
    <w:p>
      <w:r>
        <w:rPr>
          <w:i/>
          <w:color w:val="666666"/>
          <w:sz w:val="18"/>
        </w:rPr>
        <w:t xml:space="preserve">Contains: </w:t>
      </w:r>
      <w:r>
        <w:rPr>
          <w:sz w:val="18"/>
        </w:rPr>
        <w:t>A foundational paper by E. Tory Higgins in the Journal of Personality and Social Psychology outlining Regulatory Focus Theory.</w:t>
      </w:r>
    </w:p>
    <w:p>
      <w:r>
        <w:rPr>
          <w:i/>
          <w:color w:val="666666"/>
          <w:sz w:val="18"/>
        </w:rPr>
        <w:t xml:space="preserve">Key finding: </w:t>
      </w:r>
      <w:r>
        <w:rPr>
          <w:sz w:val="18"/>
        </w:rPr>
        <w:t>This theory provided the Promotion vs. Prevention focus distinction, which is a core element in differentiating the messaging strategy for risk-averse CMOs (Prevention) versus growth-oriented founders (Promotion).</w:t>
      </w:r>
    </w:p>
    <w:p/>
    <w:p>
      <w:r>
        <w:rPr>
          <w:b/>
          <w:sz w:val="20"/>
        </w:rPr>
        <w:t>[15] An introduction to the five-factor model and its applications</w:t>
      </w:r>
    </w:p>
    <w:p>
      <w:r>
        <w:rPr>
          <w:color w:val="336699"/>
          <w:sz w:val="16"/>
        </w:rPr>
        <w:t>https://psycnet.apa.org/record/1992-23789-001</w:t>
      </w:r>
    </w:p>
    <w:p>
      <w:r>
        <w:rPr>
          <w:i/>
          <w:color w:val="666666"/>
          <w:sz w:val="18"/>
        </w:rPr>
        <w:t xml:space="preserve">Contains: </w:t>
      </w:r>
      <w:r>
        <w:rPr>
          <w:sz w:val="18"/>
        </w:rPr>
        <w:t>A seminal article by Robert R. McCrae and Paul T. Costa, Jr. outlining the Big Five (OCEAN) personality traits in the Journal of Personality.</w:t>
      </w:r>
    </w:p>
    <w:p>
      <w:r>
        <w:rPr>
          <w:i/>
          <w:color w:val="666666"/>
          <w:sz w:val="18"/>
        </w:rPr>
        <w:t xml:space="preserve">Key finding: </w:t>
      </w:r>
      <w:r>
        <w:rPr>
          <w:sz w:val="18"/>
        </w:rPr>
        <w:t>The Big Five model was the primary framework used to structure the OCEAN scores for each segment, linking personality traits like Conscientiousness and Neuroticism to specific B2B purchasing behaviors.</w:t>
      </w:r>
    </w:p>
    <w:p/>
    <w:p>
      <w:r>
        <w:rPr>
          <w:b/>
          <w:sz w:val="20"/>
        </w:rPr>
        <w:t>[16] The New Science of Building Great Teams</w:t>
      </w:r>
    </w:p>
    <w:p>
      <w:r>
        <w:rPr>
          <w:color w:val="336699"/>
          <w:sz w:val="16"/>
        </w:rPr>
        <w:t>https://www.hbs.edu/faculty/Pages/item.aspx?num=42299</w:t>
      </w:r>
    </w:p>
    <w:p>
      <w:r>
        <w:rPr>
          <w:i/>
          <w:color w:val="666666"/>
          <w:sz w:val="18"/>
        </w:rPr>
        <w:t xml:space="preserve">Contains: </w:t>
      </w:r>
      <w:r>
        <w:rPr>
          <w:sz w:val="18"/>
        </w:rPr>
        <w:t>Harvard Business Review article by Alex 'Sandy' Pentland discussing the social and behavioral signals that predict team success.</w:t>
      </w:r>
    </w:p>
    <w:p>
      <w:r>
        <w:rPr>
          <w:i/>
          <w:color w:val="666666"/>
          <w:sz w:val="18"/>
        </w:rPr>
        <w:t xml:space="preserve">Key finding: </w:t>
      </w:r>
      <w:r>
        <w:rPr>
          <w:sz w:val="18"/>
        </w:rPr>
        <w:t>Pentland's research on communication patterns validates the importance of proactive, clear communication, which is a core tenet of the 'Advertising Alfred' persona designed to build trust with anxious, high-Conscientiousness clients.</w:t>
      </w:r>
    </w:p>
    <w:p/>
    <w:p>
      <w:r>
        <w:rPr>
          <w:b/>
          <w:sz w:val="20"/>
        </w:rPr>
        <w:t>[17] VaynerMedia Official Website</w:t>
      </w:r>
    </w:p>
    <w:p>
      <w:r>
        <w:rPr>
          <w:color w:val="336699"/>
          <w:sz w:val="16"/>
        </w:rPr>
        <w:t>https://vaynermedia.com/</w:t>
      </w:r>
    </w:p>
    <w:p>
      <w:r>
        <w:rPr>
          <w:i/>
          <w:color w:val="666666"/>
          <w:sz w:val="18"/>
        </w:rPr>
        <w:t xml:space="preserve">Contains: </w:t>
      </w:r>
      <w:r>
        <w:rPr>
          <w:sz w:val="18"/>
        </w:rPr>
        <w:t>The official website of VaynerMedia, providing information on their services, philosophy, and client work.</w:t>
      </w:r>
    </w:p>
    <w:p>
      <w:r>
        <w:rPr>
          <w:i/>
          <w:color w:val="666666"/>
          <w:sz w:val="18"/>
        </w:rPr>
        <w:t xml:space="preserve">Key finding: </w:t>
      </w:r>
      <w:r>
        <w:rPr>
          <w:sz w:val="18"/>
        </w:rPr>
        <w:t>VaynerMedia positions itself as a full-service advertising agency that builds brands for the now, with a strong focus on digital and social media.</w:t>
      </w:r>
    </w:p>
    <w:p/>
    <w:p>
      <w:r>
        <w:rPr>
          <w:b/>
          <w:sz w:val="20"/>
        </w:rPr>
        <w:t>[18] VaynerMedia LinkedIn Profile</w:t>
      </w:r>
    </w:p>
    <w:p>
      <w:r>
        <w:rPr>
          <w:color w:val="336699"/>
          <w:sz w:val="16"/>
        </w:rPr>
        <w:t>https://www.linkedin.com/company/vaynermedia/</w:t>
      </w:r>
    </w:p>
    <w:p>
      <w:r>
        <w:rPr>
          <w:i/>
          <w:color w:val="666666"/>
          <w:sz w:val="18"/>
        </w:rPr>
        <w:t xml:space="preserve">Contains: </w:t>
      </w:r>
      <w:r>
        <w:rPr>
          <w:sz w:val="18"/>
        </w:rPr>
        <w:t>VaynerMedia's official LinkedIn page, providing company updates, employee insights, and follower counts.</w:t>
      </w:r>
    </w:p>
    <w:p>
      <w:r>
        <w:rPr>
          <w:i/>
          <w:color w:val="666666"/>
          <w:sz w:val="18"/>
        </w:rPr>
        <w:t xml:space="preserve">Key finding: </w:t>
      </w:r>
      <w:r>
        <w:rPr>
          <w:sz w:val="18"/>
        </w:rPr>
        <w:t>VaynerMedia has approximately 1.2 million followers on LinkedIn, indicating a strong professional presence and high industry engagement.</w:t>
      </w:r>
    </w:p>
    <w:p/>
    <w:p>
      <w:r>
        <w:rPr>
          <w:b/>
          <w:sz w:val="20"/>
        </w:rPr>
        <w:t>[19] R/GA Official Website</w:t>
      </w:r>
    </w:p>
    <w:p>
      <w:r>
        <w:rPr>
          <w:color w:val="336699"/>
          <w:sz w:val="16"/>
        </w:rPr>
        <w:t>https://www.rga.com/</w:t>
      </w:r>
    </w:p>
    <w:p>
      <w:r>
        <w:rPr>
          <w:i/>
          <w:color w:val="666666"/>
          <w:sz w:val="18"/>
        </w:rPr>
        <w:t xml:space="preserve">Contains: </w:t>
      </w:r>
      <w:r>
        <w:rPr>
          <w:sz w:val="18"/>
        </w:rPr>
        <w:t>The official website of R/GA, showcasing their work, services, and approach to digital transformation.</w:t>
      </w:r>
    </w:p>
    <w:p>
      <w:r>
        <w:rPr>
          <w:i/>
          <w:color w:val="666666"/>
          <w:sz w:val="18"/>
        </w:rPr>
        <w:t xml:space="preserve">Key finding: </w:t>
      </w:r>
      <w:r>
        <w:rPr>
          <w:sz w:val="18"/>
        </w:rPr>
        <w:t>R/GA helps brands and businesses define, connect, and grow through customer-centric design and technology.</w:t>
      </w:r>
    </w:p>
    <w:p/>
    <w:p>
      <w:r>
        <w:rPr>
          <w:b/>
          <w:sz w:val="20"/>
        </w:rPr>
        <w:t>[20] R/GA LinkedIn Profile</w:t>
      </w:r>
    </w:p>
    <w:p>
      <w:r>
        <w:rPr>
          <w:color w:val="336699"/>
          <w:sz w:val="16"/>
        </w:rPr>
        <w:t>https://www.linkedin.com/company/r-ga/</w:t>
      </w:r>
    </w:p>
    <w:p>
      <w:r>
        <w:rPr>
          <w:i/>
          <w:color w:val="666666"/>
          <w:sz w:val="18"/>
        </w:rPr>
        <w:t xml:space="preserve">Contains: </w:t>
      </w:r>
      <w:r>
        <w:rPr>
          <w:sz w:val="18"/>
        </w:rPr>
        <w:t>R/GA's official LinkedIn page, detailing company news, thought leadership, and follower statistics.</w:t>
      </w:r>
    </w:p>
    <w:p>
      <w:r>
        <w:rPr>
          <w:i/>
          <w:color w:val="666666"/>
          <w:sz w:val="18"/>
        </w:rPr>
        <w:t xml:space="preserve">Key finding: </w:t>
      </w:r>
      <w:r>
        <w:rPr>
          <w:sz w:val="18"/>
        </w:rPr>
        <w:t>R/GA maintains a significant LinkedIn presence with approximately 330,000 followers, engaging with thought leadership and client work.</w:t>
      </w:r>
    </w:p>
    <w:p/>
    <w:p>
      <w:r>
        <w:rPr>
          <w:b/>
          <w:sz w:val="20"/>
        </w:rPr>
        <w:t>[21] MullenLowe U.S. Official Website</w:t>
      </w:r>
    </w:p>
    <w:p>
      <w:r>
        <w:rPr>
          <w:color w:val="336699"/>
          <w:sz w:val="16"/>
        </w:rPr>
        <w:t>https://mullenloweus.com/</w:t>
      </w:r>
    </w:p>
    <w:p>
      <w:r>
        <w:rPr>
          <w:i/>
          <w:color w:val="666666"/>
          <w:sz w:val="18"/>
        </w:rPr>
        <w:t xml:space="preserve">Contains: </w:t>
      </w:r>
      <w:r>
        <w:rPr>
          <w:sz w:val="18"/>
        </w:rPr>
        <w:t>The official website of MullenLowe U.S., highlighting their integrated marketing services and creative portfolio.</w:t>
      </w:r>
    </w:p>
    <w:p>
      <w:r>
        <w:rPr>
          <w:i/>
          <w:color w:val="666666"/>
          <w:sz w:val="18"/>
        </w:rPr>
        <w:t xml:space="preserve">Key finding: </w:t>
      </w:r>
      <w:r>
        <w:rPr>
          <w:sz w:val="18"/>
        </w:rPr>
        <w:t>MullenLowe U.S. positions itself as a creatively driven integrated marketing communications agency delivering 'unfair share of attention'.</w:t>
      </w:r>
    </w:p>
    <w:p/>
    <w:p>
      <w:r>
        <w:rPr>
          <w:b/>
          <w:sz w:val="20"/>
        </w:rPr>
        <w:t>[22] MullenLowe U.S. LinkedIn Profile</w:t>
      </w:r>
    </w:p>
    <w:p>
      <w:r>
        <w:rPr>
          <w:color w:val="336699"/>
          <w:sz w:val="16"/>
        </w:rPr>
        <w:t>https://www.linkedin.com/company/mullenloweus/</w:t>
      </w:r>
    </w:p>
    <w:p>
      <w:r>
        <w:rPr>
          <w:i/>
          <w:color w:val="666666"/>
          <w:sz w:val="18"/>
        </w:rPr>
        <w:t xml:space="preserve">Contains: </w:t>
      </w:r>
      <w:r>
        <w:rPr>
          <w:sz w:val="18"/>
        </w:rPr>
        <w:t>MullenLowe U.S.'s official LinkedIn page, featuring company updates, client campaigns, and follower data.</w:t>
      </w:r>
    </w:p>
    <w:p>
      <w:r>
        <w:rPr>
          <w:i/>
          <w:color w:val="666666"/>
          <w:sz w:val="18"/>
        </w:rPr>
        <w:t xml:space="preserve">Key finding: </w:t>
      </w:r>
      <w:r>
        <w:rPr>
          <w:sz w:val="18"/>
        </w:rPr>
        <w:t>MullenLowe U.S. has approximately 110,000 followers on LinkedIn, showcasing their integrated marketing and creative work.</w:t>
      </w:r>
    </w:p>
    <w:p/>
    <w:p>
      <w:r>
        <w:rPr>
          <w:b/>
          <w:sz w:val="20"/>
        </w:rPr>
        <w:t>[23] HubSpot 2023 Financial Results</w:t>
      </w:r>
    </w:p>
    <w:p>
      <w:r>
        <w:rPr>
          <w:color w:val="336699"/>
          <w:sz w:val="16"/>
        </w:rPr>
        <w:t>https://ir.hubspot.com/news-releases/news-release-details/hubspot-announces-fourth-quarter-and-full-year-2023-results</w:t>
      </w:r>
    </w:p>
    <w:p>
      <w:r>
        <w:rPr>
          <w:i/>
          <w:color w:val="666666"/>
          <w:sz w:val="18"/>
        </w:rPr>
        <w:t xml:space="preserve">Contains: </w:t>
      </w:r>
      <w:r>
        <w:rPr>
          <w:sz w:val="18"/>
        </w:rPr>
        <w:t>HubSpot's investor relations page detailing their fourth quarter and full-year 2023 financial performance.</w:t>
      </w:r>
    </w:p>
    <w:p>
      <w:r>
        <w:rPr>
          <w:i/>
          <w:color w:val="666666"/>
          <w:sz w:val="18"/>
        </w:rPr>
        <w:t xml:space="preserve">Key finding: </w:t>
      </w:r>
      <w:r>
        <w:rPr>
          <w:sz w:val="18"/>
        </w:rPr>
        <w:t>HubSpot reported a total revenue of $1.85 billion in 2023, demonstrating strong financial performance and market leadership.</w:t>
      </w:r>
    </w:p>
    <w:p/>
    <w:p>
      <w:r>
        <w:rPr>
          <w:b/>
          <w:sz w:val="20"/>
        </w:rPr>
        <w:t>[24] HubSpot Official Website</w:t>
      </w:r>
    </w:p>
    <w:p>
      <w:r>
        <w:rPr>
          <w:color w:val="336699"/>
          <w:sz w:val="16"/>
        </w:rPr>
        <w:t>https://www.hubspot.com/</w:t>
      </w:r>
    </w:p>
    <w:p>
      <w:r>
        <w:rPr>
          <w:i/>
          <w:color w:val="666666"/>
          <w:sz w:val="18"/>
        </w:rPr>
        <w:t xml:space="preserve">Contains: </w:t>
      </w:r>
      <w:r>
        <w:rPr>
          <w:sz w:val="18"/>
        </w:rPr>
        <w:t>The official website of HubSpot, providing information on their CRM platform, software, and inbound marketing resources.</w:t>
      </w:r>
    </w:p>
    <w:p>
      <w:r>
        <w:rPr>
          <w:i/>
          <w:color w:val="666666"/>
          <w:sz w:val="18"/>
        </w:rPr>
        <w:t xml:space="preserve">Key finding: </w:t>
      </w:r>
      <w:r>
        <w:rPr>
          <w:sz w:val="18"/>
        </w:rPr>
        <w:t>HubSpot offers an all-in-one platform for marketing, sales, customer service, and content management, empowering businesses to grow better.</w:t>
      </w:r>
    </w:p>
    <w:p/>
    <w:p>
      <w:r>
        <w:rPr>
          <w:b/>
          <w:sz w:val="20"/>
        </w:rPr>
        <w:t>[25] HubSpot LinkedIn Profile</w:t>
      </w:r>
    </w:p>
    <w:p>
      <w:r>
        <w:rPr>
          <w:color w:val="336699"/>
          <w:sz w:val="16"/>
        </w:rPr>
        <w:t>https://www.linkedin.com/company/hubspot/</w:t>
      </w:r>
    </w:p>
    <w:p>
      <w:r>
        <w:rPr>
          <w:i/>
          <w:color w:val="666666"/>
          <w:sz w:val="18"/>
        </w:rPr>
        <w:t xml:space="preserve">Contains: </w:t>
      </w:r>
      <w:r>
        <w:rPr>
          <w:sz w:val="18"/>
        </w:rPr>
        <w:t>HubSpot's official LinkedIn page, featuring content on marketing tips, product updates, and company culture.</w:t>
      </w:r>
    </w:p>
    <w:p>
      <w:r>
        <w:rPr>
          <w:i/>
          <w:color w:val="666666"/>
          <w:sz w:val="18"/>
        </w:rPr>
        <w:t xml:space="preserve">Key finding: </w:t>
      </w:r>
      <w:r>
        <w:rPr>
          <w:sz w:val="18"/>
        </w:rPr>
        <w:t>HubSpot boasts approximately 2.4 million followers on LinkedIn, indicating its extensive reach and influence as a marketing thought leader.</w:t>
      </w:r>
    </w:p>
    <w:p/>
    <w:p>
      <w:r>
        <w:rPr>
          <w:b/>
          <w:sz w:val="20"/>
        </w:rPr>
        <w:t>[26] IDEO Official Website</w:t>
      </w:r>
    </w:p>
    <w:p>
      <w:r>
        <w:rPr>
          <w:color w:val="336699"/>
          <w:sz w:val="16"/>
        </w:rPr>
        <w:t>https://www.ideo.com/</w:t>
      </w:r>
    </w:p>
    <w:p>
      <w:r>
        <w:rPr>
          <w:i/>
          <w:color w:val="666666"/>
          <w:sz w:val="18"/>
        </w:rPr>
        <w:t xml:space="preserve">Contains: </w:t>
      </w:r>
      <w:r>
        <w:rPr>
          <w:sz w:val="18"/>
        </w:rPr>
        <w:t>The official website of IDEO, showcasing their design thinking methodology, projects, and impact.</w:t>
      </w:r>
    </w:p>
    <w:p>
      <w:r>
        <w:rPr>
          <w:i/>
          <w:color w:val="666666"/>
          <w:sz w:val="18"/>
        </w:rPr>
        <w:t xml:space="preserve">Key finding: </w:t>
      </w:r>
      <w:r>
        <w:rPr>
          <w:sz w:val="18"/>
        </w:rPr>
        <w:t>IDEO is a global design company that creates positive impact through design, emphasizing human-centered approaches to innovation.</w:t>
      </w:r>
    </w:p>
    <w:p/>
    <w:p>
      <w:r>
        <w:rPr>
          <w:b/>
          <w:sz w:val="20"/>
        </w:rPr>
        <w:t>[27] IDEO LinkedIn Profile</w:t>
      </w:r>
    </w:p>
    <w:p>
      <w:r>
        <w:rPr>
          <w:color w:val="336699"/>
          <w:sz w:val="16"/>
        </w:rPr>
        <w:t>https://www.linkedin.com/company/ideo/</w:t>
      </w:r>
    </w:p>
    <w:p>
      <w:r>
        <w:rPr>
          <w:i/>
          <w:color w:val="666666"/>
          <w:sz w:val="18"/>
        </w:rPr>
        <w:t xml:space="preserve">Contains: </w:t>
      </w:r>
      <w:r>
        <w:rPr>
          <w:sz w:val="18"/>
        </w:rPr>
        <w:t>IDEO's official LinkedIn page, sharing insights on design thinking, project highlights, and company news.</w:t>
      </w:r>
    </w:p>
    <w:p>
      <w:r>
        <w:rPr>
          <w:i/>
          <w:color w:val="666666"/>
          <w:sz w:val="18"/>
        </w:rPr>
        <w:t xml:space="preserve">Key finding: </w:t>
      </w:r>
      <w:r>
        <w:rPr>
          <w:sz w:val="18"/>
        </w:rPr>
        <w:t>IDEO has approximately 700,000 followers on LinkedIn, reflecting its strong reputation in the design and innovation community.</w:t>
      </w:r>
    </w:p>
    <w:p/>
    <w:p>
      <w:r>
        <w:rPr>
          <w:b/>
          <w:sz w:val="20"/>
        </w:rPr>
        <w:t>[28] Upwork 2023 Financial Results</w:t>
      </w:r>
    </w:p>
    <w:p>
      <w:r>
        <w:rPr>
          <w:color w:val="336699"/>
          <w:sz w:val="16"/>
        </w:rPr>
        <w:t>https://investors.upwork.com/news-releases/news-release-details/upwork-announces-fourth-quarter-and-full-year-2023-results</w:t>
      </w:r>
    </w:p>
    <w:p>
      <w:r>
        <w:rPr>
          <w:i/>
          <w:color w:val="666666"/>
          <w:sz w:val="18"/>
        </w:rPr>
        <w:t xml:space="preserve">Contains: </w:t>
      </w:r>
      <w:r>
        <w:rPr>
          <w:sz w:val="18"/>
        </w:rPr>
        <w:t>Upwork's investor relations page detailing their fourth quarter and full-year 2023 financial performance.</w:t>
      </w:r>
    </w:p>
    <w:p>
      <w:r>
        <w:rPr>
          <w:i/>
          <w:color w:val="666666"/>
          <w:sz w:val="18"/>
        </w:rPr>
        <w:t xml:space="preserve">Key finding: </w:t>
      </w:r>
      <w:r>
        <w:rPr>
          <w:sz w:val="18"/>
        </w:rPr>
        <w:t>Upwork reported a total revenue of $689.1 million in 2023, highlighting its significant presence in the freelance marketplace.</w:t>
      </w:r>
    </w:p>
    <w:p/>
    <w:p>
      <w:r>
        <w:rPr>
          <w:b/>
          <w:sz w:val="20"/>
        </w:rPr>
        <w:t>[29] Upwork Official Website</w:t>
      </w:r>
    </w:p>
    <w:p>
      <w:r>
        <w:rPr>
          <w:color w:val="336699"/>
          <w:sz w:val="16"/>
        </w:rPr>
        <w:t>https://www.upwork.com/</w:t>
      </w:r>
    </w:p>
    <w:p>
      <w:r>
        <w:rPr>
          <w:i/>
          <w:color w:val="666666"/>
          <w:sz w:val="18"/>
        </w:rPr>
        <w:t xml:space="preserve">Contains: </w:t>
      </w:r>
      <w:r>
        <w:rPr>
          <w:sz w:val="18"/>
        </w:rPr>
        <w:t>The official website of Upwork, connecting businesses with independent talent for various projects.</w:t>
      </w:r>
    </w:p>
    <w:p>
      <w:r>
        <w:rPr>
          <w:i/>
          <w:color w:val="666666"/>
          <w:sz w:val="18"/>
        </w:rPr>
        <w:t xml:space="preserve">Key finding: </w:t>
      </w:r>
      <w:r>
        <w:rPr>
          <w:sz w:val="18"/>
        </w:rPr>
        <w:t>Upwork positions itself as the world's work marketplace, offering access to a vast global pool of freelance professionals.</w:t>
      </w:r>
    </w:p>
    <w:p/>
    <w:p>
      <w:r>
        <w:rPr>
          <w:b/>
          <w:sz w:val="20"/>
        </w:rPr>
        <w:t>[30] Upwork LinkedIn Profile</w:t>
      </w:r>
    </w:p>
    <w:p>
      <w:r>
        <w:rPr>
          <w:color w:val="336699"/>
          <w:sz w:val="16"/>
        </w:rPr>
        <w:t>https://www.linkedin.com/company/upwork/</w:t>
      </w:r>
    </w:p>
    <w:p>
      <w:r>
        <w:rPr>
          <w:i/>
          <w:color w:val="666666"/>
          <w:sz w:val="18"/>
        </w:rPr>
        <w:t xml:space="preserve">Contains: </w:t>
      </w:r>
      <w:r>
        <w:rPr>
          <w:sz w:val="18"/>
        </w:rPr>
        <w:t>Upwork's official LinkedIn page, sharing hiring tips, freelance success stories, and platform updates.</w:t>
      </w:r>
    </w:p>
    <w:p>
      <w:r>
        <w:rPr>
          <w:i/>
          <w:color w:val="666666"/>
          <w:sz w:val="18"/>
        </w:rPr>
        <w:t xml:space="preserve">Key finding: </w:t>
      </w:r>
      <w:r>
        <w:rPr>
          <w:sz w:val="18"/>
        </w:rPr>
        <w:t>Upwork has approximately 1.2 million followers on LinkedIn, indicating its broad appeal to both businesses and freelancers.</w:t>
      </w:r>
    </w:p>
    <w:p/>
    <w:p>
      <w:r>
        <w:rPr>
          <w:b/>
          <w:sz w:val="20"/>
        </w:rPr>
        <w:t>[31] Accenture FY2023 Financial Results</w:t>
      </w:r>
    </w:p>
    <w:p>
      <w:r>
        <w:rPr>
          <w:color w:val="336699"/>
          <w:sz w:val="16"/>
        </w:rPr>
        <w:t>https://newsroom.accenture.com/news/accenture-reports-strong-fourth-quarter-and-full-fiscal-2023-results.htm</w:t>
      </w:r>
    </w:p>
    <w:p>
      <w:r>
        <w:rPr>
          <w:i/>
          <w:color w:val="666666"/>
          <w:sz w:val="18"/>
        </w:rPr>
        <w:t xml:space="preserve">Contains: </w:t>
      </w:r>
      <w:r>
        <w:rPr>
          <w:sz w:val="18"/>
        </w:rPr>
        <w:t>Accenture's newsroom detailing their fourth quarter and full fiscal year 2023 results.</w:t>
      </w:r>
    </w:p>
    <w:p>
      <w:r>
        <w:rPr>
          <w:i/>
          <w:color w:val="666666"/>
          <w:sz w:val="18"/>
        </w:rPr>
        <w:t xml:space="preserve">Key finding: </w:t>
      </w:r>
      <w:r>
        <w:rPr>
          <w:sz w:val="18"/>
        </w:rPr>
        <w:t>Accenture reported a total revenue of $64.1 billion in FY2023, showcasing its immense scale as a global consulting and technology services provider.</w:t>
      </w:r>
    </w:p>
    <w:p/>
    <w:p>
      <w:r>
        <w:rPr>
          <w:b/>
          <w:sz w:val="20"/>
        </w:rPr>
        <w:t>[32] Accenture Song Official Website</w:t>
      </w:r>
    </w:p>
    <w:p>
      <w:r>
        <w:rPr>
          <w:color w:val="336699"/>
          <w:sz w:val="16"/>
        </w:rPr>
        <w:t>https://www.accenture.com/us-en/services/song-index</w:t>
      </w:r>
    </w:p>
    <w:p>
      <w:r>
        <w:rPr>
          <w:i/>
          <w:color w:val="666666"/>
          <w:sz w:val="18"/>
        </w:rPr>
        <w:t xml:space="preserve">Contains: </w:t>
      </w:r>
      <w:r>
        <w:rPr>
          <w:sz w:val="18"/>
        </w:rPr>
        <w:t>The official website for Accenture Song (formerly Accenture Interactive), detailing their services in customer experience and digital transformation.</w:t>
      </w:r>
    </w:p>
    <w:p>
      <w:r>
        <w:rPr>
          <w:i/>
          <w:color w:val="666666"/>
          <w:sz w:val="18"/>
        </w:rPr>
        <w:t xml:space="preserve">Key finding: </w:t>
      </w:r>
      <w:r>
        <w:rPr>
          <w:sz w:val="18"/>
        </w:rPr>
        <w:t>Accenture Song positions itself as the world's largest tech-powered creative group, focusing on creating and orchestrating customer experiences.</w:t>
      </w:r>
    </w:p>
    <w:p/>
    <w:p>
      <w:r>
        <w:rPr>
          <w:b/>
          <w:sz w:val="20"/>
        </w:rPr>
        <w:t>[33] Accenture LinkedIn Profile</w:t>
      </w:r>
    </w:p>
    <w:p>
      <w:r>
        <w:rPr>
          <w:color w:val="336699"/>
          <w:sz w:val="16"/>
        </w:rPr>
        <w:t>https://www.linkedin.com/company/accenture/</w:t>
      </w:r>
    </w:p>
    <w:p>
      <w:r>
        <w:rPr>
          <w:i/>
          <w:color w:val="666666"/>
          <w:sz w:val="18"/>
        </w:rPr>
        <w:t xml:space="preserve">Contains: </w:t>
      </w:r>
      <w:r>
        <w:rPr>
          <w:sz w:val="18"/>
        </w:rPr>
        <w:t>Accenture's official LinkedIn page, providing company news, industry insights, and career opportunities.</w:t>
      </w:r>
    </w:p>
    <w:p>
      <w:r>
        <w:rPr>
          <w:i/>
          <w:color w:val="666666"/>
          <w:sz w:val="18"/>
        </w:rPr>
        <w:t xml:space="preserve">Key finding: </w:t>
      </w:r>
      <w:r>
        <w:rPr>
          <w:sz w:val="18"/>
        </w:rPr>
        <w:t>Accenture has approximately 11 million followers on LinkedIn, reflecting its global footprint and influence across multiple industries.</w:t>
      </w:r>
    </w:p>
    <w:p/>
    <w:p>
      <w:r>
        <w:rPr>
          <w:b/>
          <w:sz w:val="20"/>
        </w:rPr>
        <w:t>[34] Stagwell Official Website</w:t>
      </w:r>
    </w:p>
    <w:p>
      <w:r>
        <w:rPr>
          <w:color w:val="336699"/>
          <w:sz w:val="16"/>
        </w:rPr>
        <w:t>https://www.stagwellglobal.com/</w:t>
      </w:r>
    </w:p>
    <w:p>
      <w:r>
        <w:rPr>
          <w:i/>
          <w:color w:val="666666"/>
          <w:sz w:val="18"/>
        </w:rPr>
        <w:t xml:space="preserve">Contains: </w:t>
      </w:r>
      <w:r>
        <w:rPr>
          <w:sz w:val="18"/>
        </w:rPr>
        <w:t>The official website for Stagwell, a global marketing and communications network.</w:t>
      </w:r>
    </w:p>
    <w:p>
      <w:r>
        <w:rPr>
          <w:i/>
          <w:color w:val="666666"/>
          <w:sz w:val="18"/>
        </w:rPr>
        <w:t xml:space="preserve">Key finding: </w:t>
      </w:r>
      <w:r>
        <w:rPr>
          <w:sz w:val="18"/>
        </w:rPr>
        <w:t>Stagwell (formerly MDC Partners) operates as a global marketing network, highlighting the challenges of managing a portfolio of agencies.</w:t>
      </w:r>
    </w:p>
    <w:p/>
    <w:p>
      <w:r>
        <w:rPr>
          <w:b/>
          <w:sz w:val="20"/>
        </w:rPr>
        <w:t>[35] Headword LinkedIn Page</w:t>
      </w:r>
    </w:p>
    <w:p>
      <w:r>
        <w:rPr>
          <w:color w:val="336699"/>
          <w:sz w:val="16"/>
        </w:rPr>
        <w:t>https://www.linkedin.com/company/headword/</w:t>
      </w:r>
    </w:p>
    <w:p>
      <w:r>
        <w:rPr>
          <w:i/>
          <w:color w:val="666666"/>
          <w:sz w:val="18"/>
        </w:rPr>
        <w:t xml:space="preserve">Contains: </w:t>
      </w:r>
      <w:r>
        <w:rPr>
          <w:sz w:val="18"/>
        </w:rPr>
        <w:t>Official LinkedIn company page for Headword agency.</w:t>
      </w:r>
    </w:p>
    <w:p>
      <w:r>
        <w:rPr>
          <w:i/>
          <w:color w:val="666666"/>
          <w:sz w:val="18"/>
        </w:rPr>
        <w:t xml:space="preserve">Key finding: </w:t>
      </w:r>
      <w:r>
        <w:rPr>
          <w:sz w:val="18"/>
        </w:rPr>
        <w:t>Used to verify existing presence, follower count (approx. 2.5K), and typical content types for 'Our Presence' section.</w:t>
      </w:r>
    </w:p>
    <w:p/>
    <w:p>
      <w:r>
        <w:rPr>
          <w:b/>
          <w:sz w:val="20"/>
        </w:rPr>
        <w:t>[36] Headword Instagram Page</w:t>
      </w:r>
    </w:p>
    <w:p>
      <w:r>
        <w:rPr>
          <w:color w:val="336699"/>
          <w:sz w:val="16"/>
        </w:rPr>
        <w:t>https://www.instagram.com/headword_agency/</w:t>
      </w:r>
    </w:p>
    <w:p>
      <w:r>
        <w:rPr>
          <w:i/>
          <w:color w:val="666666"/>
          <w:sz w:val="18"/>
        </w:rPr>
        <w:t xml:space="preserve">Contains: </w:t>
      </w:r>
      <w:r>
        <w:rPr>
          <w:sz w:val="18"/>
        </w:rPr>
        <w:t>Official Instagram profile for Headword agency.</w:t>
      </w:r>
    </w:p>
    <w:p>
      <w:r>
        <w:rPr>
          <w:i/>
          <w:color w:val="666666"/>
          <w:sz w:val="18"/>
        </w:rPr>
        <w:t xml:space="preserve">Key finding: </w:t>
      </w:r>
      <w:r>
        <w:rPr>
          <w:sz w:val="18"/>
        </w:rPr>
        <w:t>Used to verify existing presence, follower count (approx. 200), and typical content types for 'Our Presence' section.</w:t>
      </w:r>
    </w:p>
    <w:p/>
    <w:p>
      <w:r>
        <w:rPr>
          <w:b/>
          <w:sz w:val="20"/>
        </w:rPr>
        <w:t>[37] The LinkedIn Algorithm Explained (2023)</w:t>
      </w:r>
    </w:p>
    <w:p>
      <w:r>
        <w:rPr>
          <w:color w:val="336699"/>
          <w:sz w:val="16"/>
        </w:rPr>
        <w:t>https://business.linkedin.com/marketing-solutions/blog/linkedin-b2b-marketing/2023/the-linkedin-algorithm-explained</w:t>
      </w:r>
    </w:p>
    <w:p>
      <w:r>
        <w:rPr>
          <w:i/>
          <w:color w:val="666666"/>
          <w:sz w:val="18"/>
        </w:rPr>
        <w:t xml:space="preserve">Contains: </w:t>
      </w:r>
      <w:r>
        <w:rPr>
          <w:sz w:val="18"/>
        </w:rPr>
        <w:t>LinkedIn's official guidance and insights on how its content algorithm prioritizes posts.</w:t>
      </w:r>
    </w:p>
    <w:p>
      <w:r>
        <w:rPr>
          <w:i/>
          <w:color w:val="666666"/>
          <w:sz w:val="18"/>
        </w:rPr>
        <w:t xml:space="preserve">Key finding: </w:t>
      </w:r>
      <w:r>
        <w:rPr>
          <w:sz w:val="18"/>
        </w:rPr>
        <w:t>Informed algorithm optimization tactics for LinkedIn, emphasizing native content, engagement, and document posts.</w:t>
      </w:r>
    </w:p>
    <w:p/>
    <w:p>
      <w:r>
        <w:rPr>
          <w:b/>
          <w:sz w:val="20"/>
        </w:rPr>
        <w:t>[38] How Instagram Ranking Works for Feed, Stories &amp; Reels</w:t>
      </w:r>
    </w:p>
    <w:p>
      <w:r>
        <w:rPr>
          <w:color w:val="336699"/>
          <w:sz w:val="16"/>
        </w:rPr>
        <w:t>https://business.instagram.com/blog/how-instagram-ranking-works-for-feed-stories-reels</w:t>
      </w:r>
    </w:p>
    <w:p>
      <w:r>
        <w:rPr>
          <w:i/>
          <w:color w:val="666666"/>
          <w:sz w:val="18"/>
        </w:rPr>
        <w:t xml:space="preserve">Contains: </w:t>
      </w:r>
      <w:r>
        <w:rPr>
          <w:sz w:val="18"/>
        </w:rPr>
        <w:t>Instagram's official explanation of its algorithm across different content surfaces.</w:t>
      </w:r>
    </w:p>
    <w:p>
      <w:r>
        <w:rPr>
          <w:i/>
          <w:color w:val="666666"/>
          <w:sz w:val="18"/>
        </w:rPr>
        <w:t xml:space="preserve">Key finding: </w:t>
      </w:r>
      <w:r>
        <w:rPr>
          <w:sz w:val="18"/>
        </w:rPr>
        <w:t>Guided algorithm optimization tactics for Instagram, particularly the prioritization of Reels for watch time and saves for carousels.</w:t>
      </w:r>
    </w:p>
    <w:p/>
    <w:p>
      <w:r>
        <w:rPr>
          <w:b/>
          <w:sz w:val="20"/>
        </w:rPr>
        <w:t>[39] The Power Of Micro-Influencers: Why They Outperform Macro-Influencers</w:t>
      </w:r>
    </w:p>
    <w:p>
      <w:r>
        <w:rPr>
          <w:color w:val="336699"/>
          <w:sz w:val="16"/>
        </w:rPr>
        <w:t>https://www.forbes.com/sites/forbesagencycouncil/2023/08/17/the-power-of-micro-influencers-why-they-outperform-macro-influencers/?sh=30e4e20b3334</w:t>
      </w:r>
    </w:p>
    <w:p>
      <w:r>
        <w:rPr>
          <w:i/>
          <w:color w:val="666666"/>
          <w:sz w:val="18"/>
        </w:rPr>
        <w:t xml:space="preserve">Contains: </w:t>
      </w:r>
      <w:r>
        <w:rPr>
          <w:sz w:val="18"/>
        </w:rPr>
        <w:t>Forbes article discussing the effectiveness of micro-influencers over macro-influencers.</w:t>
      </w:r>
    </w:p>
    <w:p>
      <w:r>
        <w:rPr>
          <w:i/>
          <w:color w:val="666666"/>
          <w:sz w:val="18"/>
        </w:rPr>
        <w:t xml:space="preserve">Key finding: </w:t>
      </w:r>
      <w:r>
        <w:rPr>
          <w:sz w:val="18"/>
        </w:rPr>
        <w:t>Supported the rationale for why micro-influencers like Dr. Carmen Simon and Mark Ritson might be more effective for Headword's niche B2B audience due to higher engagement and perceived authenticity.</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r>
      <w:rPr>
        <w:sz w:val="16"/>
        <w:color w:val="999999"/>
      </w:rPr>
      <w:fldChar w:fldCharType="begin"/>
    </w:r>
    <w:r>
      <w:rPr>
        <w:sz w:val="16"/>
        <w:color w:val="999999"/>
      </w:rPr>
      <w:instrText xml:space="preserve"> PAGE </w:instrText>
    </w:r>
    <w:r>
      <w:rPr>
        <w:sz w:val="16"/>
        <w:color w:val="999999"/>
      </w:rPr>
      <w:fldChar w:fldCharType="separate"/>
    </w:r>
    <w:r>
      <w:rPr>
        <w:sz w:val="16"/>
        <w:color w:val="999999"/>
      </w:rPr>
      <w:t>1</w:t>
    </w:r>
    <w:r>
      <w:rPr>
        <w:sz w:val="16"/>
        <w:color w:val="999999"/>
      </w:rPr>
      <w:fldChar w:fldCharType="end"/>
    </w:r>
    <w:r>
      <w:rPr>
        <w:color w:val="999999"/>
        <w:sz w:val="16"/>
      </w:rPr>
      <w:t xml:space="preserve"> of </w:t>
    </w:r>
    <w:r>
      <w:rPr>
        <w:sz w:val="16"/>
        <w:color w:val="999999"/>
      </w:rPr>
      <w:fldChar w:fldCharType="begin"/>
    </w:r>
    <w:r>
      <w:rPr>
        <w:sz w:val="16"/>
        <w:color w:val="999999"/>
      </w:rPr>
      <w:instrText xml:space="preserve"> NUMPAGES </w:instrText>
    </w:r>
    <w:r>
      <w:rPr>
        <w:sz w:val="16"/>
        <w:color w:val="999999"/>
      </w:rPr>
      <w:fldChar w:fldCharType="separate"/>
    </w:r>
    <w:r>
      <w:rPr>
        <w:sz w:val="16"/>
        <w:color w:val="999999"/>
      </w:rPr>
      <w:t>1</w:t>
    </w:r>
    <w:r>
      <w:rPr>
        <w:sz w:val="16"/>
        <w:color w:val="999999"/>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