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 SEASON 2 (UNRELEASED)</w:t>
      </w:r>
    </w:p>
    <w:p>
      <w:pPr>
        <w:jc w:val="center"/>
      </w:pPr>
      <w:r>
        <w:rPr>
          <w:color w:val="6C6C80"/>
          <w:sz w:val="36"/>
        </w:rPr>
        <w:t>Comprehensive Marketing Strategy</w:t>
      </w:r>
    </w:p>
    <w:p>
      <w:pPr>
        <w:jc w:val="center"/>
      </w:pPr>
      <w:r>
        <w:rPr>
          <w:color w:val="999999"/>
          <w:sz w:val="22"/>
        </w:rPr>
        <w:t>Generated April 01,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Stakeholder Interview Questions</w:t>
      </w:r>
    </w:p>
    <w:p>
      <w:pPr>
        <w:pStyle w:val="ListNumber"/>
      </w:pPr>
      <w:r>
        <w:t>2. 1. Executive Summary &amp; Grand Strategy</w:t>
      </w:r>
    </w:p>
    <w:p>
      <w:pPr>
        <w:pStyle w:val="ListNumber"/>
      </w:pPr>
      <w:r>
        <w:t>3. 2. Product Assessment</w:t>
      </w:r>
    </w:p>
    <w:p>
      <w:pPr>
        <w:pStyle w:val="ListNumber"/>
      </w:pPr>
      <w:r>
        <w:t>4. 3. Behavioral Framework</w:t>
      </w:r>
    </w:p>
    <w:p>
      <w:pPr>
        <w:pStyle w:val="ListNumber"/>
      </w:pPr>
      <w:r>
        <w:t>5. 4. Audience Segmentation &amp; Psychometrics</w:t>
      </w:r>
    </w:p>
    <w:p>
      <w:pPr>
        <w:pStyle w:val="ListNumber"/>
      </w:pPr>
      <w:r>
        <w:t>6. 5. Competitive Landscape</w:t>
      </w:r>
    </w:p>
    <w:p>
      <w:pPr>
        <w:pStyle w:val="ListNumber"/>
      </w:pPr>
      <w:r>
        <w:t>7. 6. Social Media Strategy</w:t>
      </w:r>
    </w:p>
    <w:p>
      <w:pPr>
        <w:pStyle w:val="ListNumber"/>
      </w:pPr>
      <w:r>
        <w:t>8. 7. Creative Brief &amp; Campaign Deliverables</w:t>
      </w:r>
    </w:p>
    <w:p>
      <w:pPr>
        <w:pStyle w:val="ListNumber"/>
      </w:pPr>
      <w:r>
        <w:t>9. Annotated Bibliography</w:t>
      </w:r>
    </w:p>
    <w:p>
      <w:r>
        <w:br w:type="page"/>
      </w:r>
    </w:p>
    <w:p>
      <w:pPr>
        <w:pStyle w:val="Heading1"/>
      </w:pPr>
      <w:r>
        <w:t>Stakeholder Interview Questions</w:t>
      </w:r>
    </w:p>
    <w:p>
      <w:pPr>
        <w:pStyle w:val="Heading2"/>
      </w:pPr>
      <w:r>
        <w:t>Cast/Talent</w:t>
      </w:r>
    </w:p>
    <w:p>
      <w:pPr>
        <w:pStyle w:val="ListNumber"/>
      </w:pPr>
      <w:r>
        <w:t>Your characters have such realistic reactions to Tairngire. What was the funniest or most challenging 'fish-out-of-water' moment you experienced or filmed in Season 2, and how do you think fans will react to it?</w:t>
      </w:r>
    </w:p>
    <w:p>
      <w:r>
        <w:rPr>
          <w:i/>
          <w:color w:val="888888"/>
          <w:sz w:val="18"/>
        </w:rPr>
        <w:t xml:space="preserve">  Purpose: Specific, shareable moments that highlight the show's unique blend of humor and danger, directly from the actors' experiences.</w:t>
      </w:r>
    </w:p>
    <w:p>
      <w:r>
        <w:t xml:space="preserve">  Answer: _______________________________________________</w:t>
      </w:r>
    </w:p>
    <w:p/>
    <w:p>
      <w:pPr>
        <w:pStyle w:val="ListNumber"/>
      </w:pPr>
      <w:r>
        <w:t>Between takes, what's a moment of genuine camaraderie or 'found family' feeling you shared with your castmates that truly reflects the show's themes?</w:t>
      </w:r>
    </w:p>
    <w:p>
      <w:r>
        <w:rPr>
          <w:i/>
          <w:color w:val="888888"/>
          <w:sz w:val="18"/>
        </w:rPr>
        <w:t xml:space="preserve">  Purpose: Heartfelt, authentic BTS moments that can be shared to deepen parasocial relationships and reinforce the show's core emotional appeal.</w:t>
      </w:r>
    </w:p>
    <w:p>
      <w:r>
        <w:t xml:space="preserve">  Answer: _______________________________________________</w:t>
      </w:r>
    </w:p>
    <w:p/>
    <w:p>
      <w:pPr>
        <w:pStyle w:val="ListNumber"/>
      </w:pPr>
      <w:r>
        <w:t>If you could create one piece of short-form social media content (e.g., a TikTok, a Reel) about Season 2, what would it be, and what message would you want to convey?</w:t>
      </w:r>
    </w:p>
    <w:p>
      <w:r>
        <w:rPr>
          <w:i/>
          <w:color w:val="888888"/>
          <w:sz w:val="18"/>
        </w:rPr>
        <w:t xml:space="preserve">  Purpose: Unique content ideas, preferred platforms, and the actors' own vision for how to promote the show effectively.</w:t>
      </w:r>
    </w:p>
    <w:p>
      <w:r>
        <w:t xml:space="preserve">  Answer: _______________________________________________</w:t>
      </w:r>
    </w:p>
    <w:p/>
    <w:p>
      <w:pPr>
        <w:pStyle w:val="ListNumber"/>
      </w:pPr>
      <w:r>
        <w:t>Which aspect of your character's arc in Season 2 are you most proud of, or most excited for fans to see, and why?</w:t>
      </w:r>
    </w:p>
    <w:p>
      <w:r>
        <w:rPr>
          <w:i/>
          <w:color w:val="888888"/>
          <w:sz w:val="18"/>
        </w:rPr>
        <w:t xml:space="preserve">  Purpose: Emotional high points for each character, insights into their growth, and what the actors feel is most compelling about their performance.</w:t>
      </w:r>
    </w:p>
    <w:p>
      <w:r>
        <w:t xml:space="preserve">  Answer: _______________________________________________</w:t>
      </w:r>
    </w:p>
    <w:p/>
    <w:p>
      <w:pPr>
        <w:pStyle w:val="ListNumber"/>
      </w:pPr>
      <w:r>
        <w:t>As you embody your character, what's the one emotional journey or internal struggle you're most excited for audiences to see them go through in Season 2, and why?</w:t>
      </w:r>
    </w:p>
    <w:p>
      <w:r>
        <w:rPr>
          <w:i/>
          <w:color w:val="888888"/>
          <w:sz w:val="18"/>
        </w:rPr>
        <w:t xml:space="preserve">  Purpose: Deep character understanding, passion points, and relatable themes that can resonate strongly with audiences.</w:t>
      </w:r>
    </w:p>
    <w:p>
      <w:r>
        <w:t xml:space="preserve">  Answer: _______________________________________________</w:t>
      </w:r>
    </w:p>
    <w:p/>
    <w:p>
      <w:pPr>
        <w:pStyle w:val="ListNumber"/>
      </w:pPr>
      <w:r>
        <w:t>What's been your favorite 'worlds colliding' moment from Season 2, whether it's a funny interaction or a really high-stakes one, and why did it stand out to you?</w:t>
      </w:r>
    </w:p>
    <w:p>
      <w:r>
        <w:rPr>
          <w:i/>
          <w:color w:val="888888"/>
          <w:sz w:val="18"/>
        </w:rPr>
        <w:t xml:space="preserve">  Purpose: Authentic, relatable moments for viral content, and scenes that best showcase the show's unique tone.</w:t>
      </w:r>
    </w:p>
    <w:p>
      <w:r>
        <w:t xml:space="preserve">  Answer: _______________________________________________</w:t>
      </w:r>
    </w:p>
    <w:p/>
    <w:p>
      <w:pPr>
        <w:pStyle w:val="ListNumber"/>
      </w:pPr>
      <w:r>
        <w:t>We're planning a lot more actor-centric content for social media. What kind of behind-the-scenes or interactive content do *you* enjoy creating or seeing from other shows, and what are you most excited (or nervous) about doing for 'The Wayfinders'?</w:t>
      </w:r>
    </w:p>
    <w:p>
      <w:r>
        <w:rPr>
          <w:i/>
          <w:color w:val="888888"/>
          <w:sz w:val="18"/>
        </w:rPr>
        <w:t xml:space="preserve">  Purpose: Actor's comfort zone, creative input for social content, and potential areas for support or training.</w:t>
      </w:r>
    </w:p>
    <w:p>
      <w:r>
        <w:t xml:space="preserve">  Answer: _______________________________________________</w:t>
      </w:r>
    </w:p>
    <w:p/>
    <w:p>
      <w:pPr>
        <w:pStyle w:val="ListNumber"/>
      </w:pPr>
      <w:r>
        <w:t>How do you personally describe the magic system of Tairngire to friends or family who aren't familiar with the show? What makes it unique in your eyes?</w:t>
      </w:r>
    </w:p>
    <w:p>
      <w:r>
        <w:rPr>
          <w:i/>
          <w:color w:val="888888"/>
          <w:sz w:val="18"/>
        </w:rPr>
        <w:t xml:space="preserve">  Purpose: Ease of explanation, perceived differentiation of the magic system, and natural language for marketing copy.</w:t>
      </w:r>
    </w:p>
    <w:p>
      <w:r>
        <w:t xml:space="preserve">  Answer: _______________________________________________</w:t>
      </w:r>
    </w:p>
    <w:p/>
    <w:p>
      <w:pPr>
        <w:pStyle w:val="ListNumber"/>
      </w:pPr>
      <w:r>
        <w:t>What's one scene or moment from Season 2 that you personally can't wait for fans to see, and why does it stand out to you?</w:t>
      </w:r>
    </w:p>
    <w:p>
      <w:r>
        <w:rPr>
          <w:i/>
          <w:color w:val="888888"/>
          <w:sz w:val="18"/>
        </w:rPr>
        <w:t xml:space="preserve">  Purpose: Insider highlights and specific moments they feel personally connected to, which can be leveraged for actor-centric content.</w:t>
      </w:r>
    </w:p>
    <w:p>
      <w:r>
        <w:t xml:space="preserve">  Answer: _______________________________________________</w:t>
      </w:r>
    </w:p>
    <w:p/>
    <w:p>
      <w:pPr>
        <w:pStyle w:val="ListNumber"/>
      </w:pPr>
      <w:r>
        <w:t>How do you feel your character has grown or changed the most in Season 2, and what was the most challenging or rewarding part of portraying that evolution?</w:t>
      </w:r>
    </w:p>
    <w:p>
      <w:r>
        <w:rPr>
          <w:i/>
          <w:color w:val="888888"/>
          <w:sz w:val="18"/>
        </w:rPr>
        <w:t xml:space="preserve">  Purpose: Personal insights into character development, which can be leveraged for actor-centric content and fan discussions.</w:t>
      </w:r>
    </w:p>
    <w:p>
      <w:r>
        <w:t xml:space="preserve">  Answer: _______________________________________________</w:t>
      </w:r>
    </w:p>
    <w:p/>
    <w:p>
      <w:pPr>
        <w:pStyle w:val="ListNumber"/>
      </w:pPr>
      <w:r>
        <w:t>What kind of fan interactions or questions do you get most often about 'The Wayfinders', and what do you enjoy sharing most with the fans?</w:t>
      </w:r>
    </w:p>
    <w:p>
      <w:r>
        <w:rPr>
          <w:i/>
          <w:color w:val="888888"/>
          <w:sz w:val="18"/>
        </w:rPr>
        <w:t xml:space="preserve">  Purpose: Direct feedback on fan interests, and what kind of content the actors are comfortable and enthusiastic about creating.</w:t>
      </w:r>
    </w:p>
    <w:p>
      <w:r>
        <w:t xml:space="preserve">  Answer: _______________________________________________</w:t>
      </w:r>
    </w:p>
    <w:p/>
    <w:p>
      <w:pPr>
        <w:pStyle w:val="ListNumber"/>
      </w:pPr>
      <w:r>
        <w:t>If you could create one short video for social media right now to get people excited for Season 2, what would it be about, and what's your opening line?</w:t>
      </w:r>
    </w:p>
    <w:p>
      <w:r>
        <w:rPr>
          <w:i/>
          <w:color w:val="888888"/>
          <w:sz w:val="18"/>
        </w:rPr>
        <w:t xml:space="preserve">  Purpose: Their authentic voice and ideas for engaging their personal audience, and potential viral content hooks.</w:t>
      </w:r>
    </w:p>
    <w:p>
      <w:r>
        <w:t xml:space="preserve">  Answer: _______________________________________________</w:t>
      </w:r>
    </w:p>
    <w:p/>
    <w:p>
      <w:pPr>
        <w:pStyle w:val="ListNumber"/>
      </w:pPr>
      <w:r>
        <w:t>What was one moment or relationship in Season 2 that really stood out to you personally, either as a challenge or a highlight, in portraying your character's emotional journey?</w:t>
      </w:r>
    </w:p>
    <w:p>
      <w:r>
        <w:rPr>
          <w:i/>
          <w:color w:val="888888"/>
          <w:sz w:val="18"/>
        </w:rPr>
        <w:t xml:space="preserve">  Purpose: Actor's personal connection to the role and key emotional moments.</w:t>
      </w:r>
    </w:p>
    <w:p>
      <w:r>
        <w:t xml:space="preserve">  Answer: _______________________________________________</w:t>
      </w:r>
    </w:p>
    <w:p/>
    <w:p>
      <w:pPr>
        <w:pStyle w:val="ListNumber"/>
      </w:pPr>
      <w:r>
        <w:t>We're excited to create a lot of actor-centric behind-the-scenes content. What kind of candid moments, cast interactions, or funny stories from set do you think fans would absolutely love to see?</w:t>
      </w:r>
    </w:p>
    <w:p>
      <w:r>
        <w:rPr>
          <w:i/>
          <w:color w:val="888888"/>
          <w:sz w:val="18"/>
        </w:rPr>
        <w:t xml:space="preserve">  Purpose: Ideas for highly shareable and authentic behind-the-scenes content (Social Strategist, Creative Director).</w:t>
      </w:r>
    </w:p>
    <w:p>
      <w:r>
        <w:t xml:space="preserve">  Answer: _______________________________________________</w:t>
      </w:r>
    </w:p>
    <w:p/>
    <w:p>
      <w:pPr>
        <w:pStyle w:val="ListNumber"/>
      </w:pPr>
      <w:r>
        <w:t>How comfortable are you with actively participating in Season 2's social media promotion, especially creating short-form content like TikToks or Reels from your personal accounts? What kind of support would help you do that effectively?</w:t>
      </w:r>
    </w:p>
    <w:p>
      <w:r>
        <w:rPr>
          <w:i/>
          <w:color w:val="888888"/>
          <w:sz w:val="18"/>
        </w:rPr>
        <w:t xml:space="preserve">  Purpose: Cast availability and support requirements for social media engagement (Intake Analyst &amp; Social Strategist gap).</w:t>
      </w:r>
    </w:p>
    <w:p>
      <w:r>
        <w:t xml:space="preserve">  Answer: _______________________________________________</w:t>
      </w:r>
    </w:p>
    <w:p/>
    <w:p>
      <w:pPr>
        <w:pStyle w:val="ListNumber"/>
      </w:pPr>
      <w:r>
        <w:t>When you think about the fans, what kind of messages or interactions from them have really resonated with you, and what do you feel they're most curious about for Season 2?</w:t>
      </w:r>
    </w:p>
    <w:p>
      <w:r>
        <w:rPr>
          <w:i/>
          <w:color w:val="888888"/>
          <w:sz w:val="18"/>
        </w:rPr>
        <w:t xml:space="preserve">  Purpose: Insights into fan engagement and their curiosities for Season 2.</w:t>
      </w:r>
    </w:p>
    <w:p>
      <w:r>
        <w:t xml:space="preserve">  Answer: _______________________________________________</w:t>
      </w:r>
    </w:p>
    <w:p/>
    <w:p>
      <w:pPr>
        <w:pStyle w:val="ListNumber"/>
      </w:pPr>
      <w:r>
        <w:t>Your character goes through some really significant arcs this season. What was the most important emotional beat or message you wanted to convey through your performance?</w:t>
      </w:r>
    </w:p>
    <w:p>
      <w:r>
        <w:rPr>
          <w:i/>
          <w:color w:val="888888"/>
          <w:sz w:val="18"/>
        </w:rPr>
        <w:t xml:space="preserve">  Purpose: Actor's insights into character's emotional depth and thematic importance.</w:t>
      </w:r>
    </w:p>
    <w:p>
      <w:r>
        <w:t xml:space="preserve">  Answer: _______________________________________________</w:t>
      </w:r>
    </w:p>
    <w:p/>
    <w:p>
      <w:pPr>
        <w:pStyle w:val="ListNumber"/>
      </w:pPr>
      <w:r>
        <w:t>What's your *favorite inside joke or candid moment* from filming Season 2 that you think fans would love to see or hear about?</w:t>
      </w:r>
    </w:p>
    <w:p>
      <w:r>
        <w:rPr>
          <w:i/>
          <w:color w:val="888888"/>
          <w:sz w:val="18"/>
        </w:rPr>
        <w:t xml:space="preserve">  Purpose: Relatable content for 'Escapist Explorers,' strengthens parasocial relationships, and provides organic BTS moments. (Relates to Actor-Centric Content, Emotional)</w:t>
      </w:r>
    </w:p>
    <w:p>
      <w:r>
        <w:t xml:space="preserve">  Answer: _______________________________________________</w:t>
      </w:r>
    </w:p>
    <w:p/>
    <w:p>
      <w:pPr>
        <w:pStyle w:val="ListNumber"/>
      </w:pPr>
      <w:r>
        <w:t>If you could create *any type of social media content* for 'The Wayfinders' – a TikTok trend, an Instagram Q&amp;A, a YouTube challenge – what would it be, and why?</w:t>
      </w:r>
    </w:p>
    <w:p>
      <w:r>
        <w:rPr>
          <w:i/>
          <w:color w:val="888888"/>
          <w:sz w:val="18"/>
        </w:rPr>
        <w:t xml:space="preserve">  Purpose: Direct input on actor-centric content strategy, identifies enthusiastic participants, and provides fresh, authentic ideas. (Relates to Actor-Centric Content, Engagement)</w:t>
      </w:r>
    </w:p>
    <w:p>
      <w:r>
        <w:t xml:space="preserve">  Answer: _______________________________________________</w:t>
      </w:r>
    </w:p>
    <w:p/>
    <w:p>
      <w:pPr>
        <w:pStyle w:val="ListNumber"/>
      </w:pPr>
      <w:r>
        <w:t>Which scene in Season 2 did you find most *challenging* to film, and what made it so impactful for your character?</w:t>
      </w:r>
    </w:p>
    <w:p>
      <w:r>
        <w:rPr>
          <w:i/>
          <w:color w:val="888888"/>
          <w:sz w:val="18"/>
        </w:rPr>
        <w:t xml:space="preserve">  Purpose: Depth of character understanding, emotional investment, and highlights key dramatic moments for promotion. (Relates to Emotional, Character Arc)</w:t>
      </w:r>
    </w:p>
    <w:p>
      <w:r>
        <w:t xml:space="preserve">  Answer: _______________________________________________</w:t>
      </w:r>
    </w:p>
    <w:p/>
    <w:p>
      <w:pPr>
        <w:pStyle w:val="ListNumber"/>
      </w:pPr>
      <w:r>
        <w:t>How has playing [your character] changed your own perspective on themes like friendship, courage, or choice?</w:t>
      </w:r>
    </w:p>
    <w:p>
      <w:r>
        <w:rPr>
          <w:i/>
          <w:color w:val="888888"/>
          <w:sz w:val="18"/>
        </w:rPr>
        <w:t xml:space="preserve">  Purpose: Personal relevance of the show's values, which resonates with 'Community Crusaders' and deepens emotional connection. (Relates to Personal Connection to Themes)</w:t>
      </w:r>
    </w:p>
    <w:p>
      <w:r>
        <w:t xml:space="preserve">  Answer: _______________________________________________</w:t>
      </w:r>
    </w:p>
    <w:p/>
    <w:p>
      <w:pPr>
        <w:pStyle w:val="ListNumber"/>
      </w:pPr>
      <w:r>
        <w:t>What's the *one thing* you want fans to know about your character's journey in Season 2 without giving away major spoilers?</w:t>
      </w:r>
    </w:p>
    <w:p>
      <w:r>
        <w:rPr>
          <w:i/>
          <w:color w:val="888888"/>
          <w:sz w:val="18"/>
        </w:rPr>
        <w:t xml:space="preserve">  Purpose: Key character arcs, potential emotional beats, and how the actor wants their character to be perceived by fans. (Relates to Character Arc)</w:t>
      </w:r>
    </w:p>
    <w:p>
      <w:r>
        <w:t xml:space="preserve">  Answer: _______________________________________________</w:t>
      </w:r>
    </w:p>
    <w:p/>
    <w:p>
      <w:pPr>
        <w:pStyle w:val="Heading2"/>
      </w:pPr>
      <w:r>
        <w:t>Community Manager/Social Lead</w:t>
      </w:r>
    </w:p>
    <w:p>
      <w:pPr>
        <w:pStyle w:val="ListNumber"/>
      </w:pPr>
      <w:r>
        <w:t>What were the most common questions, fan theories, or 'ship' discussions you observed from the S1 community that we could lean into for S2 marketing?</w:t>
      </w:r>
    </w:p>
    <w:p>
      <w:r>
        <w:rPr>
          <w:i/>
          <w:color w:val="888888"/>
          <w:sz w:val="18"/>
        </w:rPr>
        <w:t xml:space="preserve">  Purpose: Hot topics, popular pairings, and unanswered questions that can drive engagement and fan-generated content for S2.</w:t>
      </w:r>
    </w:p>
    <w:p>
      <w:r>
        <w:t xml:space="preserve">  Answer: _______________________________________________</w:t>
      </w:r>
    </w:p>
    <w:p/>
    <w:p>
      <w:pPr>
        <w:pStyle w:val="ListNumber"/>
      </w:pPr>
      <w:r>
        <w:t>Beyond positive comments, what were some of the key criticisms or 'churn triggers' you heard from the community about S1, and how might S2 address those?</w:t>
      </w:r>
    </w:p>
    <w:p>
      <w:r>
        <w:rPr>
          <w:i/>
          <w:color w:val="888888"/>
          <w:sz w:val="18"/>
        </w:rPr>
        <w:t xml:space="preserve">  Purpose: Constructive feedback on plot, pacing, character choices, or production elements that can inform our `risks_vulnerabilities` mitigation strategy.</w:t>
      </w:r>
    </w:p>
    <w:p>
      <w:r>
        <w:t xml:space="preserve">  Answer: _______________________________________________</w:t>
      </w:r>
    </w:p>
    <w:p/>
    <w:p>
      <w:pPr>
        <w:pStyle w:val="ListNumber"/>
      </w:pPr>
      <w:r>
        <w:t>If you could have direct access to one specific type of content from the S2 production for your community, what would it be (e.g., concept art, bloopers, actor Q&amp;As), and why?</w:t>
      </w:r>
    </w:p>
    <w:p>
      <w:r>
        <w:rPr>
          <w:i/>
          <w:color w:val="888888"/>
          <w:sz w:val="18"/>
        </w:rPr>
        <w:t xml:space="preserve">  Purpose: Specific content formats that drive the highest engagement and satisfaction among the existing community, informing our `content_asset_inventory`.</w:t>
      </w:r>
    </w:p>
    <w:p>
      <w:r>
        <w:t xml:space="preserve">  Answer: _______________________________________________</w:t>
      </w:r>
    </w:p>
    <w:p/>
    <w:p>
      <w:pPr>
        <w:pStyle w:val="ListNumber"/>
      </w:pPr>
      <w:r>
        <w:t>What are the most common questions, fan theories, or 'shipping' discussions you're seeing from the existing 'Wayfinders' community right now, especially concerning Season 2?</w:t>
      </w:r>
    </w:p>
    <w:p>
      <w:r>
        <w:rPr>
          <w:i/>
          <w:color w:val="888888"/>
          <w:sz w:val="18"/>
        </w:rPr>
        <w:t xml:space="preserve">  Purpose: Active community interests, potential viral topics, and areas where fans are most engaged or curious.</w:t>
      </w:r>
    </w:p>
    <w:p>
      <w:r>
        <w:t xml:space="preserve">  Answer: _______________________________________________</w:t>
      </w:r>
    </w:p>
    <w:p/>
    <w:p>
      <w:pPr>
        <w:pStyle w:val="ListNumber"/>
      </w:pPr>
      <w:r>
        <w:t>Beyond likes and shares, what types of content or interactions truly spark deep, meaningful engagement and conversation within the Angel Guild or wider fan groups for 'The Wayfinders'?</w:t>
      </w:r>
    </w:p>
    <w:p>
      <w:r>
        <w:rPr>
          <w:i/>
          <w:color w:val="888888"/>
          <w:sz w:val="18"/>
        </w:rPr>
        <w:t xml:space="preserve">  Purpose: What truly resonates with the audience, not just surface-level metrics, and successful engagement strategies.</w:t>
      </w:r>
    </w:p>
    <w:p>
      <w:r>
        <w:t xml:space="preserve">  Answer: _______________________________________________</w:t>
      </w:r>
    </w:p>
    <w:p/>
    <w:p>
      <w:pPr>
        <w:pStyle w:val="ListNumber"/>
      </w:pPr>
      <w:r>
        <w:t>Have you observed any specific 'pain points' or frustrations from the community regarding Season 1's rollout, content access, or even specific plot choices that we should be mindful of for Season 2?</w:t>
      </w:r>
    </w:p>
    <w:p>
      <w:r>
        <w:rPr>
          <w:i/>
          <w:color w:val="888888"/>
          <w:sz w:val="18"/>
        </w:rPr>
        <w:t xml:space="preserve">  Purpose: Unfiltered audience feedback, areas for improvement, and potential sources of dissatisfaction.</w:t>
      </w:r>
    </w:p>
    <w:p>
      <w:r>
        <w:t xml:space="preserve">  Answer: _______________________________________________</w:t>
      </w:r>
    </w:p>
    <w:p/>
    <w:p>
      <w:pPr>
        <w:pStyle w:val="ListNumber"/>
      </w:pPr>
      <w:r>
        <w:t>If you could give us one piece of advice on how to genuinely connect with and grow the 'Wayfinders' community on new platforms like TikTok or Reddit, what would it be?</w:t>
      </w:r>
    </w:p>
    <w:p>
      <w:r>
        <w:rPr>
          <w:i/>
          <w:color w:val="888888"/>
          <w:sz w:val="18"/>
        </w:rPr>
        <w:t xml:space="preserve">  Purpose: Best practices for community building, platform-specific nuances, and authentic engagement strategies.</w:t>
      </w:r>
    </w:p>
    <w:p>
      <w:r>
        <w:t xml:space="preserve">  Answer: _______________________________________________</w:t>
      </w:r>
    </w:p>
    <w:p/>
    <w:p>
      <w:pPr>
        <w:pStyle w:val="ListNumber"/>
      </w:pPr>
      <w:r>
        <w:t>What are the most common positive and negative sentiments you're seeing from the existing 'Wayfinders' community about Season 1, and what are their biggest hopes or fears for Season 2?</w:t>
      </w:r>
    </w:p>
    <w:p>
      <w:r>
        <w:rPr>
          <w:i/>
          <w:color w:val="888888"/>
          <w:sz w:val="18"/>
        </w:rPr>
        <w:t xml:space="preserve">  Purpose: Specific fan concerns or desires that need to be addressed or leveraged in Season 2 marketing and community management.</w:t>
      </w:r>
    </w:p>
    <w:p>
      <w:r>
        <w:t xml:space="preserve">  Answer: _______________________________________________</w:t>
      </w:r>
    </w:p>
    <w:p/>
    <w:p>
      <w:pPr>
        <w:pStyle w:val="ListNumber"/>
      </w:pPr>
      <w:r>
        <w:t>What kind of user-generated content (UGC) or fan activities (e.g., fan art, theories, 'shipping' discussions) do you see most frequently for 'The Wayfinders'?</w:t>
      </w:r>
    </w:p>
    <w:p>
      <w:r>
        <w:rPr>
          <w:i/>
          <w:color w:val="888888"/>
          <w:sz w:val="18"/>
        </w:rPr>
        <w:t xml:space="preserve">  Purpose: Opportunities to amplify existing fan behaviors and foster more user-generated content, leveraging organic reach.</w:t>
      </w:r>
    </w:p>
    <w:p>
      <w:r>
        <w:t xml:space="preserve">  Answer: _______________________________________________</w:t>
      </w:r>
    </w:p>
    <w:p/>
    <w:p>
      <w:pPr>
        <w:pStyle w:val="ListNumber"/>
      </w:pPr>
      <w:r>
        <w:t>If we were to launch dedicated social media accounts for 'The Wayfinders' on TikTok and Instagram, what would be your top priority for content and community management in the first month?</w:t>
      </w:r>
    </w:p>
    <w:p>
      <w:r>
        <w:rPr>
          <w:i/>
          <w:color w:val="888888"/>
          <w:sz w:val="18"/>
        </w:rPr>
        <w:t xml:space="preserve">  Purpose: Practical steps and focus areas for immediate social media engagement and community building on new platforms.</w:t>
      </w:r>
    </w:p>
    <w:p>
      <w:r>
        <w:t xml:space="preserve">  Answer: _______________________________________________</w:t>
      </w:r>
    </w:p>
    <w:p/>
    <w:p>
      <w:pPr>
        <w:pStyle w:val="ListNumber"/>
      </w:pPr>
      <w:r>
        <w:t>What's one question or topic that you wish you had more clarity on from the production or executive team that would help you better engage with the community?</w:t>
      </w:r>
    </w:p>
    <w:p>
      <w:r>
        <w:rPr>
          <w:i/>
          <w:color w:val="888888"/>
          <w:sz w:val="18"/>
        </w:rPr>
        <w:t xml:space="preserve">  Purpose: Pain points in information flow that prevent effective community management and could be streamlined.</w:t>
      </w:r>
    </w:p>
    <w:p>
      <w:r>
        <w:t xml:space="preserve">  Answer: _______________________________________________</w:t>
      </w:r>
    </w:p>
    <w:p/>
    <w:p>
      <w:pPr>
        <w:pStyle w:val="ListNumber"/>
      </w:pPr>
      <w:r>
        <w:t>From your perspective, what's the current 'vibe' and the most common discussion topics among 'The Wayfinders' fans across Angel Studios' channels or other platforms?</w:t>
      </w:r>
    </w:p>
    <w:p>
      <w:r>
        <w:rPr>
          <w:i/>
          <w:color w:val="888888"/>
          <w:sz w:val="18"/>
        </w:rPr>
        <w:t xml:space="preserve">  Purpose: Current fan sentiment and key discussion points (Audience segments, social data).</w:t>
      </w:r>
    </w:p>
    <w:p>
      <w:r>
        <w:t xml:space="preserve">  Answer: _______________________________________________</w:t>
      </w:r>
    </w:p>
    <w:p/>
    <w:p>
      <w:pPr>
        <w:pStyle w:val="ListNumber"/>
      </w:pPr>
      <w:r>
        <w:t>What are the best ways we can encourage and amplify user-generated content, like fan theories, art, or memes, for Season 2, and what are the current guidelines for interacting with that content?</w:t>
      </w:r>
    </w:p>
    <w:p>
      <w:r>
        <w:rPr>
          <w:i/>
          <w:color w:val="888888"/>
          <w:sz w:val="18"/>
        </w:rPr>
        <w:t xml:space="preserve">  Purpose: Effective UGC strategies and moderation guidelines (Social Transmission Model).</w:t>
      </w:r>
    </w:p>
    <w:p>
      <w:r>
        <w:t xml:space="preserve">  Answer: _______________________________________________</w:t>
      </w:r>
    </w:p>
    <w:p/>
    <w:p>
      <w:pPr>
        <w:pStyle w:val="ListNumber"/>
      </w:pPr>
      <w:r>
        <w:t>If we launch dedicated 'The Wayfinders' social channels and a Facebook Group, what are your thoughts on how we should approach moderation, community guidelines, and resource allocation for active fan engagement?</w:t>
      </w:r>
    </w:p>
    <w:p>
      <w:r>
        <w:rPr>
          <w:i/>
          <w:color w:val="888888"/>
          <w:sz w:val="18"/>
        </w:rPr>
        <w:t xml:space="preserve">  Purpose: Practical considerations for community management (Social Strategist gap).</w:t>
      </w:r>
    </w:p>
    <w:p>
      <w:r>
        <w:t xml:space="preserve">  Answer: _______________________________________________</w:t>
      </w:r>
    </w:p>
    <w:p/>
    <w:p>
      <w:pPr>
        <w:pStyle w:val="ListNumber"/>
      </w:pPr>
      <w:r>
        <w:t>What are some of the biggest frustrations or pain points you've heard from fans about 'The Wayfinders' or the Angel Studios platform experience that we absolutely need to address or acknowledge in our marketing?</w:t>
      </w:r>
    </w:p>
    <w:p>
      <w:r>
        <w:rPr>
          <w:i/>
          <w:color w:val="888888"/>
          <w:sz w:val="18"/>
        </w:rPr>
        <w:t xml:space="preserve">  Purpose: Direct feedback on audience frustrations and areas for improvement (Platform constraints).</w:t>
      </w:r>
    </w:p>
    <w:p>
      <w:r>
        <w:t xml:space="preserve">  Answer: _______________________________________________</w:t>
      </w:r>
    </w:p>
    <w:p/>
    <w:p>
      <w:pPr>
        <w:pStyle w:val="Heading2"/>
      </w:pPr>
      <w:r>
        <w:t>Creator/Showrunner</w:t>
      </w:r>
    </w:p>
    <w:p>
      <w:pPr>
        <w:pStyle w:val="ListNumber"/>
      </w:pPr>
      <w:r>
        <w:t>The show balances humor and danger so well. How do you decide where to draw that line in a scene, and what's the emotional impact you're aiming for in those moments?</w:t>
      </w:r>
    </w:p>
    <w:p>
      <w:r>
        <w:rPr>
          <w:i/>
          <w:color w:val="888888"/>
          <w:sz w:val="18"/>
        </w:rPr>
        <w:t xml:space="preserve">  Purpose: Insider perspective on creative decisions, the 'secret sauce' of the show's tone, and emotional goals for viewers. (Relates to Core Themes and Balancing Act)</w:t>
      </w:r>
    </w:p>
    <w:p>
      <w:r>
        <w:t xml:space="preserve">  Answer: _______________________________________________</w:t>
      </w:r>
    </w:p>
    <w:p/>
    <w:p>
      <w:pPr>
        <w:pStyle w:val="ListNumber"/>
      </w:pPr>
      <w:r>
        <w:t>We know Oaklee disappears at the end of Season 2. What's the core emotional journey you want viewers to feel about that cliffhanger, and what are the key questions you want them asking?</w:t>
      </w:r>
    </w:p>
    <w:p>
      <w:r>
        <w:rPr>
          <w:i/>
          <w:color w:val="888888"/>
          <w:sz w:val="18"/>
        </w:rPr>
        <w:t xml:space="preserve">  Purpose: The precise emotional hook for the finale, how future seasons are being planned, and potential fan reaction management. (Relates to Deepening Themes, S2 Plot Highlights)</w:t>
      </w:r>
    </w:p>
    <w:p>
      <w:r>
        <w:t xml:space="preserve">  Answer: _______________________________________________</w:t>
      </w:r>
    </w:p>
    <w:p/>
    <w:p>
      <w:pPr>
        <w:pStyle w:val="ListNumber"/>
      </w:pPr>
      <w:r>
        <w:t>The 'Maro' magic system is described as algorithmic, like 'Fullmetal Alchemist.' Can you give us an example of a specific spell or magical challenge in Season 2 that really highlights those rules, and why was that important to include?</w:t>
      </w:r>
    </w:p>
    <w:p>
      <w:r>
        <w:rPr>
          <w:i/>
          <w:color w:val="888888"/>
          <w:sz w:val="18"/>
        </w:rPr>
        <w:t xml:space="preserve">  Purpose: Specific lore details, creative constraints, and how the magic system drives the plot and character development. (Relates to Magic System: Marrow)</w:t>
      </w:r>
    </w:p>
    <w:p>
      <w:r>
        <w:t xml:space="preserve">  Answer: _______________________________________________</w:t>
      </w:r>
    </w:p>
    <w:p/>
    <w:p>
      <w:pPr>
        <w:pStyle w:val="ListNumber"/>
      </w:pPr>
      <w:r>
        <w:t>Which character's journey in Season 2 are *you* personally most excited for audiences to experience, and why?</w:t>
      </w:r>
    </w:p>
    <w:p>
      <w:r>
        <w:rPr>
          <w:i/>
          <w:color w:val="888888"/>
          <w:sz w:val="18"/>
        </w:rPr>
        <w:t xml:space="preserve">  Purpose: Creative priorities, emotional investment in specific characters, and potential 'shipping' or relatable themes. (Relates to Main Wayfinders Trio, Friendship &amp; Connection)</w:t>
      </w:r>
    </w:p>
    <w:p>
      <w:r>
        <w:t xml:space="preserve">  Answer: _______________________________________________</w:t>
      </w:r>
    </w:p>
    <w:p/>
    <w:p>
      <w:pPr>
        <w:pStyle w:val="ListNumber"/>
      </w:pPr>
      <w:r>
        <w:t>Thinking about the 'Worlds Collide' event, what was the most challenging part of bringing Tairngire elements to Earth, creatively, and what surprised you most in that process?</w:t>
      </w:r>
    </w:p>
    <w:p>
      <w:r>
        <w:rPr>
          <w:i/>
          <w:color w:val="888888"/>
          <w:sz w:val="18"/>
        </w:rPr>
        <w:t xml:space="preserve">  Purpose: Behind-the-scenes insights into production, creative problem-solving, and unique selling points for the 'Worlds Collide' theme. (Relates to Tairngire and Earth)</w:t>
      </w:r>
    </w:p>
    <w:p>
      <w:r>
        <w:t xml:space="preserve">  Answer: _______________________________________________</w:t>
      </w:r>
    </w:p>
    <w:p/>
    <w:p>
      <w:pPr>
        <w:pStyle w:val="Heading2"/>
      </w:pPr>
      <w:r>
        <w:t>Creator/Showrunner/Product Owner</w:t>
      </w:r>
    </w:p>
    <w:p>
      <w:pPr>
        <w:pStyle w:val="ListNumber"/>
      </w:pPr>
      <w:r>
        <w:t>The lore of Tairngire and the Maro magic system is so rich. What's a piece of world-building or a specific rule from Season 2 that you're particularly excited for fans to discover, and why does it matter to the larger story?</w:t>
      </w:r>
    </w:p>
    <w:p>
      <w:r>
        <w:rPr>
          <w:i/>
          <w:color w:val="888888"/>
          <w:sz w:val="18"/>
        </w:rPr>
        <w:t xml:space="preserve">  Purpose: Specific, intriguing lore details that can be leveraged for 'Uncover the Lore' content pillars, and the creators' passion points.</w:t>
      </w:r>
    </w:p>
    <w:p>
      <w:r>
        <w:t xml:space="preserve">  Answer: _______________________________________________</w:t>
      </w:r>
    </w:p>
    <w:p/>
    <w:p>
      <w:pPr>
        <w:pStyle w:val="ListNumber"/>
      </w:pPr>
      <w:r>
        <w:t>We've seen the show balances humor and danger. Can you pinpoint a specific scene or character interaction in Season 2 where you feel this balance was absolutely perfected, and how did you achieve it?</w:t>
      </w:r>
    </w:p>
    <w:p>
      <w:r>
        <w:rPr>
          <w:i/>
          <w:color w:val="888888"/>
          <w:sz w:val="18"/>
        </w:rPr>
        <w:t xml:space="preserve">  Purpose: Concrete examples of the show's tonal balance, which can be used as compelling marketing clips, and insights into the creative process.</w:t>
      </w:r>
    </w:p>
    <w:p>
      <w:r>
        <w:t xml:space="preserve">  Answer: _______________________________________________</w:t>
      </w:r>
    </w:p>
    <w:p/>
    <w:p>
      <w:pPr>
        <w:pStyle w:val="ListNumber"/>
      </w:pPr>
      <w:r>
        <w:t>Oaklee's journey with Mardukh's magic is a major arc, exploring the idea that 'you can't fight darkness with darkness.' What was the biggest creative challenge in portraying her moral struggle, and what do you hope audiences take away from her choices?</w:t>
      </w:r>
    </w:p>
    <w:p>
      <w:r>
        <w:rPr>
          <w:i/>
          <w:color w:val="888888"/>
          <w:sz w:val="18"/>
        </w:rPr>
        <w:t xml:space="preserve">  Purpose: The nuances of Oaklee's character, the intended moral lesson, and how to frame her choices to mitigate risks of negative audience perception.</w:t>
      </w:r>
    </w:p>
    <w:p>
      <w:r>
        <w:t xml:space="preserve">  Answer: _______________________________________________</w:t>
      </w:r>
    </w:p>
    <w:p/>
    <w:p>
      <w:pPr>
        <w:pStyle w:val="ListNumber"/>
      </w:pPr>
      <w:r>
        <w:t>Looking ahead, what's one major plot point or character development from Season 2 that you feel is absolutely critical for setting up a potential Season 3, and why is it so important?</w:t>
      </w:r>
    </w:p>
    <w:p>
      <w:r>
        <w:rPr>
          <w:i/>
          <w:color w:val="888888"/>
          <w:sz w:val="18"/>
        </w:rPr>
        <w:t xml:space="preserve">  Purpose: Future story hooks, the strategic importance of certain S2 events, and how to build excitement for the continuation of the story.</w:t>
      </w:r>
    </w:p>
    <w:p>
      <w:r>
        <w:t xml:space="preserve">  Answer: _______________________________________________</w:t>
      </w:r>
    </w:p>
    <w:p/>
    <w:p>
      <w:pPr>
        <w:pStyle w:val="ListNumber"/>
      </w:pPr>
      <w:r>
        <w:t>Beyond the core trio, which supporting character's arc in Season 2 do you feel has the most untapped potential for marketing, and what makes their story so compelling?</w:t>
      </w:r>
    </w:p>
    <w:p>
      <w:r>
        <w:rPr>
          <w:i/>
          <w:color w:val="888888"/>
          <w:sz w:val="18"/>
        </w:rPr>
        <w:t xml:space="preserve">  Purpose: Hidden gems in the cast, new angles for character spotlights, and insights into the creators' emotional investment in supporting roles.</w:t>
      </w:r>
    </w:p>
    <w:p>
      <w:r>
        <w:t xml:space="preserve">  Answer: _______________________________________________</w:t>
      </w:r>
    </w:p>
    <w:p/>
    <w:p>
      <w:pPr>
        <w:pStyle w:val="ListNumber"/>
      </w:pPr>
      <w:r>
        <w:t>We've identified the 'worlds colliding' aspect as a key hook. From a creative standpoint, what were the most challenging or rewarding scenes to bring the Earth-side elements into Tairngire or vice-versa, and why?</w:t>
      </w:r>
    </w:p>
    <w:p>
      <w:r>
        <w:rPr>
          <w:i/>
          <w:color w:val="888888"/>
          <w:sz w:val="18"/>
        </w:rPr>
        <w:t xml:space="preserve">  Purpose: Specific, high-impact moments that resonate with the creators, providing authentic material for trailers and social media.</w:t>
      </w:r>
    </w:p>
    <w:p>
      <w:r>
        <w:t xml:space="preserve">  Answer: _______________________________________________</w:t>
      </w:r>
    </w:p>
    <w:p/>
    <w:p>
      <w:pPr>
        <w:pStyle w:val="ListNumber"/>
      </w:pPr>
      <w:r>
        <w:t>Oaklee's journey with Mardukh's forbidden spells, and the idea that 'you can't fight darkness with darkness,' is a powerful theme. How do you want audiences to *feel* about Oaklee's choices, especially when she uses morally ambiguous magic?</w:t>
      </w:r>
    </w:p>
    <w:p>
      <w:r>
        <w:rPr>
          <w:i/>
          <w:color w:val="888888"/>
          <w:sz w:val="18"/>
        </w:rPr>
        <w:t xml:space="preserve">  Purpose: The desired emotional response from the audience, the brand's stance on moral ambiguity, and how to frame character struggles.</w:t>
      </w:r>
    </w:p>
    <w:p>
      <w:r>
        <w:t xml:space="preserve">  Answer: _______________________________________________</w:t>
      </w:r>
    </w:p>
    <w:p/>
    <w:p>
      <w:pPr>
        <w:pStyle w:val="ListNumber"/>
      </w:pPr>
      <w:r>
        <w:t>We've noted the magic system is rule-based, like an 'algorithm.' Can you give us an example of a specific spell or magical interaction in Season 2 that *best* illustrates these rules and limitations?</w:t>
      </w:r>
    </w:p>
    <w:p>
      <w:r>
        <w:rPr>
          <w:i/>
          <w:color w:val="888888"/>
          <w:sz w:val="18"/>
        </w:rPr>
        <w:t xml:space="preserve">  Purpose: Actionable details about the magic system that can be used in lore explainers and highlight the show's unique world-building.</w:t>
      </w:r>
    </w:p>
    <w:p>
      <w:r>
        <w:t xml:space="preserve">  Answer: _______________________________________________</w:t>
      </w:r>
    </w:p>
    <w:p/>
    <w:p>
      <w:pPr>
        <w:pStyle w:val="ListNumber"/>
      </w:pPr>
      <w:r>
        <w:t>The 'friend-zoning' of Kavan by Oaklee is a nuanced character choice. How do you foresee the audience reacting to this, and what's the underlying message you hope comes across in that relationship dynamic?</w:t>
      </w:r>
    </w:p>
    <w:p>
      <w:r>
        <w:rPr>
          <w:i/>
          <w:color w:val="888888"/>
          <w:sz w:val="18"/>
        </w:rPr>
        <w:t xml:space="preserve">  Purpose: Creator's perspective on relationship arcs, how to manage fan expectations, and opportunities for emotional messaging.</w:t>
      </w:r>
    </w:p>
    <w:p>
      <w:r>
        <w:t xml:space="preserve">  Answer: _______________________________________________</w:t>
      </w:r>
    </w:p>
    <w:p/>
    <w:p>
      <w:pPr>
        <w:pStyle w:val="ListNumber"/>
      </w:pPr>
      <w:r>
        <w:t>Looking at the 'Tuttle Twins' marketing model, which elements or approaches from their campaigns do you feel are most relevant or inspiring for 'The Wayfinders Season 2'?</w:t>
      </w:r>
    </w:p>
    <w:p>
      <w:r>
        <w:rPr>
          <w:i/>
          <w:color w:val="888888"/>
          <w:sz w:val="18"/>
        </w:rPr>
        <w:t xml:space="preserve">  Purpose: Concrete examples of desired marketing tone, style, or community engagement strategies.</w:t>
      </w:r>
    </w:p>
    <w:p>
      <w:r>
        <w:t xml:space="preserve">  Answer: _______________________________________________</w:t>
      </w:r>
    </w:p>
    <w:p/>
    <w:p>
      <w:pPr>
        <w:pStyle w:val="ListNumber"/>
      </w:pPr>
      <w:r>
        <w:t>Beyond the scripts we've seen, what's the single most exciting or emotionally impactful scene or moment in Season 2 that you believe will truly resonate with audiences?</w:t>
      </w:r>
    </w:p>
    <w:p>
      <w:r>
        <w:rPr>
          <w:i/>
          <w:color w:val="888888"/>
          <w:sz w:val="18"/>
        </w:rPr>
        <w:t xml:space="preserve">  Purpose: Insider insight into the creative 'heart' of the season, and specific scenes to target for trailers or clips.</w:t>
      </w:r>
    </w:p>
    <w:p>
      <w:r>
        <w:t xml:space="preserve">  Answer: _______________________________________________</w:t>
      </w:r>
    </w:p>
    <w:p/>
    <w:p>
      <w:pPr>
        <w:pStyle w:val="ListNumber"/>
      </w:pPr>
      <w:r>
        <w:t>The magic system with 'marrow' and its 'algorithmic rules' is really unique. What's one aspect of Maro or its limitations in Season 2 that you think is crucial for viewers to understand to appreciate the stakes?</w:t>
      </w:r>
    </w:p>
    <w:p>
      <w:r>
        <w:rPr>
          <w:i/>
          <w:color w:val="888888"/>
          <w:sz w:val="18"/>
        </w:rPr>
        <w:t xml:space="preserve">  Purpose: Specific details about the magic system that are central to the narrative, and how to frame them for 'TTRPG &amp; Lore Aficionados'.</w:t>
      </w:r>
    </w:p>
    <w:p>
      <w:r>
        <w:t xml:space="preserve">  Answer: _______________________________________________</w:t>
      </w:r>
    </w:p>
    <w:p/>
    <w:p>
      <w:pPr>
        <w:pStyle w:val="ListNumber"/>
      </w:pPr>
      <w:r>
        <w:t>You mentioned balancing 'humor and danger' to maintain immersion. What's a specific example from Season 2 where you feel this balance was particularly well-executed, and how did you achieve it?</w:t>
      </w:r>
    </w:p>
    <w:p>
      <w:r>
        <w:rPr>
          <w:i/>
          <w:color w:val="888888"/>
          <w:sz w:val="18"/>
        </w:rPr>
        <w:t xml:space="preserve">  Purpose: Creative intent and specific scene references that exemplify the desired tonal balance and show's distinct personality.</w:t>
      </w:r>
    </w:p>
    <w:p>
      <w:r>
        <w:t xml:space="preserve">  Answer: _______________________________________________</w:t>
      </w:r>
    </w:p>
    <w:p/>
    <w:p>
      <w:pPr>
        <w:pStyle w:val="ListNumber"/>
      </w:pPr>
      <w:r>
        <w:t>We know Angel Studios has a 'values-based' focus, but there was a concern about some messaging projecting 'like propaganda.' How do you see the core themes of friendship, choice, and heroism in Season 2 aligning with that, without feeling overtly didactic?</w:t>
      </w:r>
    </w:p>
    <w:p>
      <w:r>
        <w:rPr>
          <w:i/>
          <w:color w:val="888888"/>
          <w:sz w:val="18"/>
        </w:rPr>
        <w:t xml:space="preserve">  Purpose: Nuance in how they perceive and integrate 'values' into the narrative, and how they avoid didacticism to maintain broader appeal.</w:t>
      </w:r>
    </w:p>
    <w:p>
      <w:r>
        <w:t xml:space="preserve">  Answer: _______________________________________________</w:t>
      </w:r>
    </w:p>
    <w:p/>
    <w:p>
      <w:pPr>
        <w:pStyle w:val="ListNumber"/>
      </w:pPr>
      <w:r>
        <w:t>Looking at character arcs like Oaklee's struggle with forbidden magic or Cash's emotional development, what's the one character beat in Season 2 you hope fans will discuss most passionately online?</w:t>
      </w:r>
    </w:p>
    <w:p>
      <w:r>
        <w:rPr>
          <w:i/>
          <w:color w:val="888888"/>
          <w:sz w:val="18"/>
        </w:rPr>
        <w:t xml:space="preserve">  Purpose: Anticipated audience reactions to specific character developments, and potential areas for fan-generated content and debate.</w:t>
      </w:r>
    </w:p>
    <w:p>
      <w:r>
        <w:t xml:space="preserve">  Answer: _______________________________________________</w:t>
      </w:r>
    </w:p>
    <w:p/>
    <w:p>
      <w:pPr>
        <w:pStyle w:val="ListNumber"/>
      </w:pPr>
      <w:r>
        <w:t>Our strategy is really leaning into the 'heartfelt moments' and 'found family' dynamic to build deep audience bonds. Can you point to a few specific scenes or character interactions in Season 2 that you feel really nail this emotional core, and how did you intentionally weave that through the story?</w:t>
      </w:r>
    </w:p>
    <w:p>
      <w:r>
        <w:rPr>
          <w:i/>
          <w:color w:val="888888"/>
          <w:sz w:val="18"/>
        </w:rPr>
        <w:t xml:space="preserve">  Purpose: Confirms creative intent for emotional impact and provides concrete moments for marketing to highlight.</w:t>
      </w:r>
    </w:p>
    <w:p>
      <w:r>
        <w:t xml:space="preserve">  Answer: _______________________________________________</w:t>
      </w:r>
    </w:p>
    <w:p/>
    <w:p>
      <w:pPr>
        <w:pStyle w:val="ListNumber"/>
      </w:pPr>
      <w:r>
        <w:t>The show masterfully blends humor and danger. Are there any particular moments or character arcs where you feel getting that balance just right is absolutely critical for Season 2, and what was your approach there?</w:t>
      </w:r>
    </w:p>
    <w:p>
      <w:r>
        <w:rPr>
          <w:i/>
          <w:color w:val="888888"/>
          <w:sz w:val="18"/>
        </w:rPr>
        <w:t xml:space="preserve">  Purpose: Insights into critical narrative junctures and the creative team's philosophy on genre blending.</w:t>
      </w:r>
    </w:p>
    <w:p>
      <w:r>
        <w:t xml:space="preserve">  Answer: _______________________________________________</w:t>
      </w:r>
    </w:p>
    <w:p/>
    <w:p>
      <w:pPr>
        <w:pStyle w:val="ListNumber"/>
      </w:pPr>
      <w:r>
        <w:t>The 'algorithmic' nature of Maro magic is a cool differentiator. Are there any subtle rules or deeper lore implications in Season 2 that aren't immediately obvious but could be fascinating for a really dedicated fan to discover?</w:t>
      </w:r>
    </w:p>
    <w:p>
      <w:r>
        <w:rPr>
          <w:i/>
          <w:color w:val="888888"/>
          <w:sz w:val="18"/>
        </w:rPr>
        <w:t xml:space="preserve">  Purpose: Specific lore points for content pillars, confirming the depth of the magic system and world.</w:t>
      </w:r>
    </w:p>
    <w:p>
      <w:r>
        <w:t xml:space="preserve">  Answer: _______________________________________________</w:t>
      </w:r>
    </w:p>
    <w:p/>
    <w:p>
      <w:pPr>
        <w:pStyle w:val="ListNumber"/>
      </w:pPr>
      <w:r>
        <w:t>What's the ultimate legacy you envision for these characters years down the line? How does Season 2 specifically set the stage for that broader impact?</w:t>
      </w:r>
    </w:p>
    <w:p>
      <w:r>
        <w:rPr>
          <w:i/>
          <w:color w:val="888888"/>
          <w:sz w:val="18"/>
        </w:rPr>
        <w:t xml:space="preserve">  Purpose: The creators' long-term goals and the intended cultural impact of the series.</w:t>
      </w:r>
    </w:p>
    <w:p>
      <w:r>
        <w:t xml:space="preserve">  Answer: _______________________________________________</w:t>
      </w:r>
    </w:p>
    <w:p/>
    <w:p>
      <w:pPr>
        <w:pStyle w:val="ListNumber"/>
      </w:pPr>
      <w:r>
        <w:t>We're looking to complete our cast list. Could you help us confirm the official actor names for secondary characters like Darryl, Shawna, Mitch, Brynlee, Young Mardukh, Riplaggish, Queen Aliana, High Priestess, Sister Brendowyn, and Gideon Tibble?</w:t>
      </w:r>
    </w:p>
    <w:p>
      <w:r>
        <w:rPr>
          <w:i/>
          <w:color w:val="888888"/>
          <w:sz w:val="18"/>
        </w:rPr>
        <w:t xml:space="preserve">  Purpose: Missing cast information (Research Agent gap).</w:t>
      </w:r>
    </w:p>
    <w:p>
      <w:r>
        <w:t xml:space="preserve">  Answer: _______________________________________________</w:t>
      </w:r>
    </w:p>
    <w:p/>
    <w:p>
      <w:pPr>
        <w:pStyle w:val="ListNumber"/>
      </w:pPr>
      <w:r>
        <w:t>What's the current plan for how Season 2 episodes will be released (e.g., all at once, weekly drops)? What thinking went into that decision?</w:t>
      </w:r>
    </w:p>
    <w:p>
      <w:r>
        <w:rPr>
          <w:i/>
          <w:color w:val="888888"/>
          <w:sz w:val="18"/>
        </w:rPr>
        <w:t xml:space="preserve">  Purpose: Confirms release strategy and underlying rationale (Intake Analyst gap).</w:t>
      </w:r>
    </w:p>
    <w:p>
      <w:r>
        <w:t xml:space="preserve">  Answer: _______________________________________________</w:t>
      </w:r>
    </w:p>
    <w:p/>
    <w:p>
      <w:pPr>
        <w:pStyle w:val="Heading2"/>
      </w:pPr>
      <w:r>
        <w:t>Distribution/Platform Partner</w:t>
      </w:r>
    </w:p>
    <w:p>
      <w:pPr>
        <w:pStyle w:val="ListNumber"/>
      </w:pPr>
      <w:r>
        <w:t>What specific data points or user behavior insights from Season 1 can you share that would help us understand *why* viewers retained at 68% after episode 4, and what caused others to drop off?</w:t>
      </w:r>
    </w:p>
    <w:p>
      <w:r>
        <w:rPr>
          <w:i/>
          <w:color w:val="888888"/>
          <w:sz w:val="18"/>
        </w:rPr>
        <w:t xml:space="preserve">  Purpose: Specific points of friction or engagement, episode-level performance, and potential content triggers for retention or churn.</w:t>
      </w:r>
    </w:p>
    <w:p>
      <w:r>
        <w:t xml:space="preserve">  Answer: _______________________________________________</w:t>
      </w:r>
    </w:p>
    <w:p/>
    <w:p>
      <w:pPr>
        <w:pStyle w:val="ListNumber"/>
      </w:pPr>
      <w:r>
        <w:t>Beyond basic metrics, what features or tools within the Angel Studios app could we leverage more effectively to drive discovery and engagement for Season 2 content, especially for those not actively seeking it?</w:t>
      </w:r>
    </w:p>
    <w:p>
      <w:r>
        <w:rPr>
          <w:i/>
          <w:color w:val="888888"/>
          <w:sz w:val="18"/>
        </w:rPr>
        <w:t xml:space="preserve">  Purpose: New or existing in-app features (e.g., push notifications, personalized recommendations, interactive elements) that can boost visibility.</w:t>
      </w:r>
    </w:p>
    <w:p>
      <w:r>
        <w:t xml:space="preserve">  Answer: _______________________________________________</w:t>
      </w:r>
    </w:p>
    <w:p/>
    <w:p>
      <w:pPr>
        <w:pStyle w:val="ListNumber"/>
      </w:pPr>
      <w:r>
        <w:t>From your perspective, how do we best balance the 'Pay It Forward' call to action with the overall viewing experience, especially for new viewers who might not be familiar with the model?</w:t>
      </w:r>
    </w:p>
    <w:p>
      <w:r>
        <w:rPr>
          <w:i/>
          <w:color w:val="888888"/>
          <w:sz w:val="18"/>
        </w:rPr>
        <w:t xml:space="preserve">  Purpose: Best practices for CTA placement, timing, and framing within the app, considering user experience and potential `reactance_triggers`.</w:t>
      </w:r>
    </w:p>
    <w:p>
      <w:r>
        <w:t xml:space="preserve">  Answer: _______________________________________________</w:t>
      </w:r>
    </w:p>
    <w:p/>
    <w:p>
      <w:pPr>
        <w:pStyle w:val="ListNumber"/>
      </w:pPr>
      <w:r>
        <w:t>How does the 'Pay It Forward' mechanism specifically track contributions for 'The Wayfinders' and what data can we access to understand donor behavior and project success?</w:t>
      </w:r>
    </w:p>
    <w:p>
      <w:r>
        <w:rPr>
          <w:i/>
          <w:color w:val="888888"/>
          <w:sz w:val="18"/>
        </w:rPr>
        <w:t xml:space="preserve">  Purpose: Specific details on how funding is measured and reported, and how we can use that data to optimize future campaigns.</w:t>
      </w:r>
    </w:p>
    <w:p>
      <w:r>
        <w:t xml:space="preserve">  Answer: _______________________________________________</w:t>
      </w:r>
    </w:p>
    <w:p/>
    <w:p>
      <w:pPr>
        <w:pStyle w:val="ListNumber"/>
      </w:pPr>
      <w:r>
        <w:t>What are the best practices for promoting 'The Wayfinders' *within* the Angel Studios app to maximize internal discoverability and viewership for Season 2?</w:t>
      </w:r>
    </w:p>
    <w:p>
      <w:r>
        <w:rPr>
          <w:i/>
          <w:color w:val="888888"/>
          <w:sz w:val="18"/>
        </w:rPr>
        <w:t xml:space="preserve">  Purpose: Specific in-app promotional features, content guidelines, or algorithmic levers that can be pulled to boost discoverability.</w:t>
      </w:r>
    </w:p>
    <w:p>
      <w:r>
        <w:t xml:space="preserve">  Answer: _______________________________________________</w:t>
      </w:r>
    </w:p>
    <w:p/>
    <w:p>
      <w:pPr>
        <w:pStyle w:val="ListNumber"/>
      </w:pPr>
      <w:r>
        <w:t>Are there any new features or community tools within the Angel Studios platform that we can leverage for Season 2 to foster deeper engagement with 'The Wayfinders' audience?</w:t>
      </w:r>
    </w:p>
    <w:p>
      <w:r>
        <w:rPr>
          <w:i/>
          <w:color w:val="888888"/>
          <w:sz w:val="18"/>
        </w:rPr>
        <w:t xml:space="preserve">  Purpose: Upcoming or underutilized tools that could enhance fan interaction, retention, and community loyalty.</w:t>
      </w:r>
    </w:p>
    <w:p>
      <w:r>
        <w:t xml:space="preserve">  Answer: _______________________________________________</w:t>
      </w:r>
    </w:p>
    <w:p/>
    <w:p>
      <w:pPr>
        <w:pStyle w:val="ListNumber"/>
      </w:pPr>
      <w:r>
        <w:t>From your perspective, how does 'The Wayfinders' appeal to the typical 'Angel Guild' member, and what unique aspects of the show should we emphasize to them?</w:t>
      </w:r>
    </w:p>
    <w:p>
      <w:r>
        <w:rPr>
          <w:i/>
          <w:color w:val="888888"/>
          <w:sz w:val="18"/>
        </w:rPr>
        <w:t xml:space="preserve">  Purpose: Key messaging points that resonate with the core, paying audience, and their specific motivations for supporting the show.</w:t>
      </w:r>
    </w:p>
    <w:p>
      <w:r>
        <w:t xml:space="preserve">  Answer: _______________________________________________</w:t>
      </w:r>
    </w:p>
    <w:p/>
    <w:p>
      <w:pPr>
        <w:pStyle w:val="ListNumber"/>
      </w:pPr>
      <w:r>
        <w:t>Given 'The Wayfinders' global reach, are there any specific international markets where Angel Studios sees significant untapped potential for this series, and what localized strategies are in play?</w:t>
      </w:r>
    </w:p>
    <w:p>
      <w:r>
        <w:rPr>
          <w:i/>
          <w:color w:val="888888"/>
          <w:sz w:val="18"/>
        </w:rPr>
        <w:t xml:space="preserve">  Purpose: Target international markets and localization strategies.</w:t>
      </w:r>
    </w:p>
    <w:p>
      <w:r>
        <w:t xml:space="preserve">  Answer: _______________________________________________</w:t>
      </w:r>
    </w:p>
    <w:p/>
    <w:p>
      <w:pPr>
        <w:pStyle w:val="ListNumber"/>
      </w:pPr>
      <w:r>
        <w:t>Beyond episode views, what are the key internal metrics Angel Studios uses to measure the long-term success and engagement of a series like 'The Wayfinders' on the platform?</w:t>
      </w:r>
    </w:p>
    <w:p>
      <w:r>
        <w:rPr>
          <w:i/>
          <w:color w:val="888888"/>
          <w:sz w:val="18"/>
        </w:rPr>
        <w:t xml:space="preserve">  Purpose: Platform-specific long-term value metrics.</w:t>
      </w:r>
    </w:p>
    <w:p>
      <w:r>
        <w:t xml:space="preserve">  Answer: _______________________________________________</w:t>
      </w:r>
    </w:p>
    <w:p/>
    <w:p>
      <w:pPr>
        <w:pStyle w:val="ListNumber"/>
      </w:pPr>
      <w:r>
        <w:t>Are there any other Angel Studios projects or IPs that you see 'The Wayfinders' having a strong synergy with for cross-promotion, either within the app or externally?</w:t>
      </w:r>
    </w:p>
    <w:p>
      <w:r>
        <w:rPr>
          <w:i/>
          <w:color w:val="888888"/>
          <w:sz w:val="18"/>
        </w:rPr>
        <w:t xml:space="preserve">  Purpose: Cross-promotional partners and strategies.</w:t>
      </w:r>
    </w:p>
    <w:p>
      <w:r>
        <w:t xml:space="preserve">  Answer: _______________________________________________</w:t>
      </w:r>
    </w:p>
    <w:p/>
    <w:p>
      <w:pPr>
        <w:pStyle w:val="ListNumber"/>
      </w:pPr>
      <w:r>
        <w:t>How does Angel Studios currently share marketing performance data and audience feedback with the 'Wayfinders LLC' production team, and how can we streamline that process to better inform future seasons?</w:t>
      </w:r>
    </w:p>
    <w:p>
      <w:r>
        <w:rPr>
          <w:i/>
          <w:color w:val="888888"/>
          <w:sz w:val="18"/>
        </w:rPr>
        <w:t xml:space="preserve">  Purpose: Current data sharing processes and potential areas for improvement (Intake Analyst constraint).</w:t>
      </w:r>
    </w:p>
    <w:p>
      <w:r>
        <w:t xml:space="preserve">  Answer: _______________________________________________</w:t>
      </w:r>
    </w:p>
    <w:p/>
    <w:p>
      <w:pPr>
        <w:pStyle w:val="ListNumber"/>
      </w:pPr>
      <w:r>
        <w:t>Are there any *new or upcoming features* on the Angel Studios app that we can specifically leverage for 'The Wayfinders' Season 2 marketing or community engagement?</w:t>
      </w:r>
    </w:p>
    <w:p>
      <w:r>
        <w:rPr>
          <w:i/>
          <w:color w:val="888888"/>
          <w:sz w:val="18"/>
        </w:rPr>
        <w:t xml:space="preserve">  Purpose: Platform development roadmap, potential for unique in-app campaigns, and opportunities for early adoption of new features. (Relates to Platform Capabilities)</w:t>
      </w:r>
    </w:p>
    <w:p>
      <w:r>
        <w:t xml:space="preserve">  Answer: _______________________________________________</w:t>
      </w:r>
    </w:p>
    <w:p/>
    <w:p>
      <w:pPr>
        <w:pStyle w:val="ListNumber"/>
      </w:pPr>
      <w:r>
        <w:t>What specific *data or analytics* on viewer behavior (e.g., watch patterns, drop-off points within episodes, 'Pay It Forward' conversion funnels) can Angel Studios share with the marketing team to optimize our strategy?</w:t>
      </w:r>
    </w:p>
    <w:p>
      <w:r>
        <w:rPr>
          <w:i/>
          <w:color w:val="888888"/>
          <w:sz w:val="18"/>
        </w:rPr>
        <w:t xml:space="preserve">  Purpose: Access to granular performance data, insights into audience journey within the app, and areas for strategic improvement. (Relates to Data Sharing, Research Gaps)</w:t>
      </w:r>
    </w:p>
    <w:p>
      <w:r>
        <w:t xml:space="preserve">  Answer: _______________________________________________</w:t>
      </w:r>
    </w:p>
    <w:p/>
    <w:p>
      <w:pPr>
        <w:pStyle w:val="ListNumber"/>
      </w:pPr>
      <w:r>
        <w:t>Beyond 'The Chosen' or 'Tuttle Twins,' are there other Angel Studios projects that 'The Wayfinders' could *cross-promote* with, given genre or audience overlap, and what would that look like?</w:t>
      </w:r>
    </w:p>
    <w:p>
      <w:r>
        <w:rPr>
          <w:i/>
          <w:color w:val="888888"/>
          <w:sz w:val="18"/>
        </w:rPr>
        <w:t xml:space="preserve">  Purpose: Internal cross-promotional opportunities, audience overlap with other shows, and potential collaborative campaign ideas. (Relates to Cross-Promotional Partnerships)</w:t>
      </w:r>
    </w:p>
    <w:p>
      <w:r>
        <w:t xml:space="preserve">  Answer: _______________________________________________</w:t>
      </w:r>
    </w:p>
    <w:p/>
    <w:p>
      <w:pPr>
        <w:pStyle w:val="ListNumber"/>
      </w:pPr>
      <w:r>
        <w:t>What's the internal Angel Studios *roadmap* for platform growth and content discovery for 2026/2027, and how can 'The Wayfinders' align with those plans?</w:t>
      </w:r>
    </w:p>
    <w:p>
      <w:r>
        <w:rPr>
          <w:i/>
          <w:color w:val="888888"/>
          <w:sz w:val="18"/>
        </w:rPr>
        <w:t xml:space="preserve">  Purpose: Future platform priorities, new audience acquisition strategies at the platform level, and how 'The Wayfinders' can contribute. (Relates to Future Platform Roadmap)</w:t>
      </w:r>
    </w:p>
    <w:p>
      <w:r>
        <w:t xml:space="preserve">  Answer: _______________________________________________</w:t>
      </w:r>
    </w:p>
    <w:p/>
    <w:p>
      <w:pPr>
        <w:pStyle w:val="ListNumber"/>
      </w:pPr>
      <w:r>
        <w:t>What's the biggest *challenge* Angel Studios faces in getting a show like 'The Wayfinders' discovered by audiences *outside* the existing Angel Guild?</w:t>
      </w:r>
    </w:p>
    <w:p>
      <w:r>
        <w:rPr>
          <w:i/>
          <w:color w:val="888888"/>
          <w:sz w:val="18"/>
        </w:rPr>
        <w:t xml:space="preserve">  Purpose: Insights into platform-level discoverability issues, potential solutions, and areas where external marketing is most needed. (Relates to Platform Constraints)</w:t>
      </w:r>
    </w:p>
    <w:p>
      <w:r>
        <w:t xml:space="preserve">  Answer: _______________________________________________</w:t>
      </w:r>
    </w:p>
    <w:p/>
    <w:p>
      <w:pPr>
        <w:pStyle w:val="Heading2"/>
      </w:pPr>
      <w:r>
        <w:t>Executive/Funder</w:t>
      </w:r>
    </w:p>
    <w:p>
      <w:pPr>
        <w:pStyle w:val="ListNumber"/>
      </w:pPr>
      <w:r>
        <w:t>Beyond the 68% retention rate, what are the *concrete viewership and engagement benchmarks* for Season 2 that signal a 'successful' season to Angel Studios, especially for securing Season 3 funding?</w:t>
      </w:r>
    </w:p>
    <w:p>
      <w:r>
        <w:rPr>
          <w:i/>
          <w:color w:val="888888"/>
          <w:sz w:val="18"/>
        </w:rPr>
        <w:t xml:space="preserve">  Purpose: Specific funding targets, internal performance indicators, and the 'make or break' metrics for the show's future. (Relates to Research Gaps, Financial Performance)</w:t>
      </w:r>
    </w:p>
    <w:p>
      <w:r>
        <w:t xml:space="preserve">  Answer: _______________________________________________</w:t>
      </w:r>
    </w:p>
    <w:p/>
    <w:p>
      <w:pPr>
        <w:pStyle w:val="ListNumber"/>
      </w:pPr>
      <w:r>
        <w:t>How do you envision 'The Wayfinders' fitting into Angel Studios' broader portfolio of 'light-amplifying' content in the next 3-5 years? What unique role does it play?</w:t>
      </w:r>
    </w:p>
    <w:p>
      <w:r>
        <w:rPr>
          <w:i/>
          <w:color w:val="888888"/>
          <w:sz w:val="18"/>
        </w:rPr>
        <w:t xml:space="preserve">  Purpose: The show's perceived niche, its potential for franchise growth, and how it contributes to Angel Studios' brand identity. (Relates to Angel Studios Model, Angel Studios: Community-Driven Streaming)</w:t>
      </w:r>
    </w:p>
    <w:p>
      <w:r>
        <w:t xml:space="preserve">  Answer: _______________________________________________</w:t>
      </w:r>
    </w:p>
    <w:p/>
    <w:p>
      <w:pPr>
        <w:pStyle w:val="ListNumber"/>
      </w:pPr>
      <w:r>
        <w:t>What's the *single biggest hurdle* we need to overcome to mobilize the Angel Guild for Season 3 funding, and what kind of messaging do you believe will resonate most with them?</w:t>
      </w:r>
    </w:p>
    <w:p>
      <w:r>
        <w:rPr>
          <w:i/>
          <w:color w:val="888888"/>
          <w:sz w:val="18"/>
        </w:rPr>
        <w:t xml:space="preserve">  Purpose: Key pain points in the 'Pay It Forward' model, preferred communication styles for the Guild, and internal assumptions about donor motivation. (Relates to Funding Dependency, Community Crusaders)</w:t>
      </w:r>
    </w:p>
    <w:p>
      <w:r>
        <w:t xml:space="preserve">  Answer: _______________________________________________</w:t>
      </w:r>
    </w:p>
    <w:p/>
    <w:p>
      <w:pPr>
        <w:pStyle w:val="ListNumber"/>
      </w:pPr>
      <w:r>
        <w:t>Looking at our direct competitors like 'Percy Jackson,' what is Angel Studios' strategy for ensuring 'The Wayfinders' can stand out and capture mainstream attention while staying true to its values?</w:t>
      </w:r>
    </w:p>
    <w:p>
      <w:r>
        <w:rPr>
          <w:i/>
          <w:color w:val="888888"/>
          <w:sz w:val="18"/>
        </w:rPr>
        <w:t xml:space="preserve">  Purpose: High-level market strategy, perceived strengths against competitors, and the balance between mainstream appeal and core values. (Relates to Competitive Landscape, Platform Constraints)</w:t>
      </w:r>
    </w:p>
    <w:p>
      <w:r>
        <w:t xml:space="preserve">  Answer: _______________________________________________</w:t>
      </w:r>
    </w:p>
    <w:p/>
    <w:p>
      <w:pPr>
        <w:pStyle w:val="ListNumber"/>
      </w:pPr>
      <w:r>
        <w:t>What's the ideal outcome from a 'Pay It Forward' campaign for Season 2, both in terms of total dollars and the number of unique contributors?</w:t>
      </w:r>
    </w:p>
    <w:p>
      <w:r>
        <w:rPr>
          <w:i/>
          <w:color w:val="888888"/>
          <w:sz w:val="18"/>
        </w:rPr>
        <w:t xml:space="preserve">  Purpose: Specific financial goals for Season 3, the importance of broad community involvement, and potential incentives for contributors. (Relates to Funding Dependency)</w:t>
      </w:r>
    </w:p>
    <w:p>
      <w:r>
        <w:t xml:space="preserve">  Answer: _______________________________________________</w:t>
      </w:r>
    </w:p>
    <w:p/>
    <w:p>
      <w:pPr>
        <w:pStyle w:val="Heading2"/>
      </w:pPr>
      <w:r>
        <w:t>Executive/Funder/Studio Head</w:t>
      </w:r>
    </w:p>
    <w:p>
      <w:pPr>
        <w:pStyle w:val="ListNumber"/>
      </w:pPr>
      <w:r>
        <w:t>From a business perspective, what are the top 2-3 key performance indicators (KPIs) for Season 2 that will directly influence the decision to greenlight and fund Season 3?</w:t>
      </w:r>
    </w:p>
    <w:p>
      <w:r>
        <w:rPr>
          <w:i/>
          <w:color w:val="888888"/>
          <w:sz w:val="18"/>
        </w:rPr>
        <w:t xml:space="preserve">  Purpose: Specific targets (e.g., watch time, unique viewers, Pay It Forward conversion rate) for Season 3 funding, enabling focused marketing campaigns.</w:t>
      </w:r>
    </w:p>
    <w:p>
      <w:r>
        <w:t xml:space="preserve">  Answer: _______________________________________________</w:t>
      </w:r>
    </w:p>
    <w:p/>
    <w:p>
      <w:pPr>
        <w:pStyle w:val="ListNumber"/>
      </w:pPr>
      <w:r>
        <w:t>Season 1 had good retention but faced discovery challenges within the Angel Studios app. What specific internal strategies or platform improvements are being implemented for Season 2 to address this, and how will we measure their impact?</w:t>
      </w:r>
    </w:p>
    <w:p>
      <w:r>
        <w:rPr>
          <w:i/>
          <w:color w:val="888888"/>
          <w:sz w:val="18"/>
        </w:rPr>
        <w:t xml:space="preserve">  Purpose: Platform-side solutions for discovery, potential new in-app marketing tools, and internal metrics for success, informing our own channel strategy.</w:t>
      </w:r>
    </w:p>
    <w:p>
      <w:r>
        <w:t xml:space="preserve">  Answer: _______________________________________________</w:t>
      </w:r>
    </w:p>
    <w:p/>
    <w:p>
      <w:pPr>
        <w:pStyle w:val="ListNumber"/>
      </w:pPr>
      <w:r>
        <w:t>The 'Pay It Forward' model is unique. What messaging or incentives have you found most effective in motivating Guild members to contribute to past projects, and how can we apply those lessons to Season 2's funding drive?</w:t>
      </w:r>
    </w:p>
    <w:p>
      <w:r>
        <w:rPr>
          <w:i/>
          <w:color w:val="888888"/>
          <w:sz w:val="18"/>
        </w:rPr>
        <w:t xml:space="preserve">  Purpose: Proven messaging strategies for crowdfunding, successful incentives, and potential objections to proactively address in our 'Pay It Forward' campaign framing.</w:t>
      </w:r>
    </w:p>
    <w:p>
      <w:r>
        <w:t xml:space="preserve">  Answer: _______________________________________________</w:t>
      </w:r>
    </w:p>
    <w:p/>
    <w:p>
      <w:pPr>
        <w:pStyle w:val="ListNumber"/>
      </w:pPr>
      <w:r>
        <w:t>Beyond viewership, what kind of 'brand halo' or cultural impact do you hope The Wayfinders achieves for Angel Studios as a whole?</w:t>
      </w:r>
    </w:p>
    <w:p>
      <w:r>
        <w:rPr>
          <w:i/>
          <w:color w:val="888888"/>
          <w:sz w:val="18"/>
        </w:rPr>
        <w:t xml:space="preserve">  Purpose: Desired brand perception, long-term strategic goals, and how The Wayfinders fits into Angel Studios' overall mission of 'amplifying light'.</w:t>
      </w:r>
    </w:p>
    <w:p>
      <w:r>
        <w:t xml:space="preserve">  Answer: _______________________________________________</w:t>
      </w:r>
    </w:p>
    <w:p/>
    <w:p>
      <w:pPr>
        <w:pStyle w:val="ListNumber"/>
      </w:pPr>
      <w:r>
        <w:t>Season 1 had strong retention within Angel Studios. For Season 2, what are the *specific* new audience segments Angel Studios is most eager to acquire, and how does 'The Wayfinders' contribute to the overall platform growth strategy?</w:t>
      </w:r>
    </w:p>
    <w:p>
      <w:r>
        <w:rPr>
          <w:i/>
          <w:color w:val="888888"/>
          <w:sz w:val="18"/>
        </w:rPr>
        <w:t xml:space="preserve">  Purpose: Top-level business objectives, desired audience expansion beyond the core, and the show's importance within the content portfolio.</w:t>
      </w:r>
    </w:p>
    <w:p>
      <w:r>
        <w:t xml:space="preserve">  Answer: _______________________________________________</w:t>
      </w:r>
    </w:p>
    <w:p/>
    <w:p>
      <w:pPr>
        <w:pStyle w:val="ListNumber"/>
      </w:pPr>
      <w:r>
        <w:t>Beyond just funding for Season 3, what are the key performance indicators (KPIs) that Angel Studios will be looking at to deem Season 2 a success, both quantitatively and qualitatively?</w:t>
      </w:r>
    </w:p>
    <w:p>
      <w:r>
        <w:rPr>
          <w:i/>
          <w:color w:val="888888"/>
          <w:sz w:val="18"/>
        </w:rPr>
        <w:t xml:space="preserve">  Purpose: Specific business targets, qualitative values Angel Studios prioritizes, and how success is measured beyond financial input.</w:t>
      </w:r>
    </w:p>
    <w:p>
      <w:r>
        <w:t xml:space="preserve">  Answer: _______________________________________________</w:t>
      </w:r>
    </w:p>
    <w:p/>
    <w:p>
      <w:pPr>
        <w:pStyle w:val="ListNumber"/>
      </w:pPr>
      <w:r>
        <w:t>We've seen feedback about challenges with external discovery for Season 1. What internal resources or platform initiatives will be in place for Season 2 to support broader audience reach outside the existing Angel Guild?</w:t>
      </w:r>
    </w:p>
    <w:p>
      <w:r>
        <w:rPr>
          <w:i/>
          <w:color w:val="888888"/>
          <w:sz w:val="18"/>
        </w:rPr>
        <w:t xml:space="preserve">  Purpose: Angel Studios' commitment to external marketing, specific support mechanisms, and platform-level promotional plans.</w:t>
      </w:r>
    </w:p>
    <w:p>
      <w:r>
        <w:t xml:space="preserve">  Answer: _______________________________________________</w:t>
      </w:r>
    </w:p>
    <w:p/>
    <w:p>
      <w:pPr>
        <w:pStyle w:val="ListNumber"/>
      </w:pPr>
      <w:r>
        <w:t>Given the 'Amplify Light' mission, how should we navigate the show's blend of fantasy violence, 'dark magic,' and humor to ensure it aligns with the brand's core values while still appealing to a broad fantasy audience?</w:t>
      </w:r>
    </w:p>
    <w:p>
      <w:r>
        <w:rPr>
          <w:i/>
          <w:color w:val="888888"/>
          <w:sz w:val="18"/>
        </w:rPr>
        <w:t xml:space="preserve">  Purpose: Nuances of brand messaging, sensitivities, and guardrails for content, especially for external communications.</w:t>
      </w:r>
    </w:p>
    <w:p>
      <w:r>
        <w:t xml:space="preserve">  Answer: _______________________________________________</w:t>
      </w:r>
    </w:p>
    <w:p/>
    <w:p>
      <w:pPr>
        <w:pStyle w:val="ListNumber"/>
      </w:pPr>
      <w:r>
        <w:t>What are the specific, measurable 'Pay It Forward' goals for Season 2 that we need to hit to secure funding for Season 3, and what's the timeline for achieving those goals?</w:t>
      </w:r>
    </w:p>
    <w:p>
      <w:r>
        <w:rPr>
          <w:i/>
          <w:color w:val="888888"/>
          <w:sz w:val="18"/>
        </w:rPr>
        <w:t xml:space="preserve">  Purpose: Hard numbers and expectations for the funding model, crucial for the 'Cultivate the Core' strategic pillar.</w:t>
      </w:r>
    </w:p>
    <w:p>
      <w:r>
        <w:t xml:space="preserve">  Answer: _______________________________________________</w:t>
      </w:r>
    </w:p>
    <w:p/>
    <w:p>
      <w:pPr>
        <w:pStyle w:val="ListNumber"/>
      </w:pPr>
      <w:r>
        <w:t>Beyond the Angel Guild, what new audience segments do you hope Season 2 will attract to the Angel Studios platform, and how does 'The Wayfinders' fit into Angel Studios' broader content strategy for growth?</w:t>
      </w:r>
    </w:p>
    <w:p>
      <w:r>
        <w:rPr>
          <w:i/>
          <w:color w:val="888888"/>
          <w:sz w:val="18"/>
        </w:rPr>
        <w:t xml:space="preserve">  Purpose: Strategic priorities for the Angel Studios brand as a whole, and how this specific show contributes to those long-term goals.</w:t>
      </w:r>
    </w:p>
    <w:p>
      <w:r>
        <w:t xml:space="preserve">  Answer: _______________________________________________</w:t>
      </w:r>
    </w:p>
    <w:p/>
    <w:p>
      <w:pPr>
        <w:pStyle w:val="ListNumber"/>
      </w:pPr>
      <w:r>
        <w:t>We've noted concerns about discoverability for Season 1 content within the Angel App. What internal initiatives or changes are planned to ensure Season 2 is more visible and recommended to both existing and new users?</w:t>
      </w:r>
    </w:p>
    <w:p>
      <w:r>
        <w:rPr>
          <w:i/>
          <w:color w:val="888888"/>
          <w:sz w:val="18"/>
        </w:rPr>
        <w:t xml:space="preserve">  Purpose: Specific internal platform strategies, algorithm changes, or promotional efforts to optimize in-app visibility and recommendations.</w:t>
      </w:r>
    </w:p>
    <w:p>
      <w:r>
        <w:t xml:space="preserve">  Answer: _______________________________________________</w:t>
      </w:r>
    </w:p>
    <w:p/>
    <w:p>
      <w:pPr>
        <w:pStyle w:val="ListNumber"/>
      </w:pPr>
      <w:r>
        <w:t>What's one perception or stereotype about Angel Studios content that you'd like 'The Wayfinders Season 2' to help challenge or change in the broader entertainment landscape?</w:t>
      </w:r>
    </w:p>
    <w:p>
      <w:r>
        <w:rPr>
          <w:i/>
          <w:color w:val="888888"/>
          <w:sz w:val="18"/>
        </w:rPr>
        <w:t xml:space="preserve">  Purpose: The ultimate ambition for the Angel Studios brand, and how 'The Wayfinders' can contribute to its reputation and market perception.</w:t>
      </w:r>
    </w:p>
    <w:p>
      <w:r>
        <w:t xml:space="preserve">  Answer: _______________________________________________</w:t>
      </w:r>
    </w:p>
    <w:p/>
    <w:p>
      <w:pPr>
        <w:pStyle w:val="ListNumber"/>
      </w:pPr>
      <w:r>
        <w:t>To ensure Season 3 gets the greenlight, what are the precise numerical targets for Season 2 viewership and audience contributions? What's the non-negotiable number for each?</w:t>
      </w:r>
    </w:p>
    <w:p>
      <w:r>
        <w:rPr>
          <w:i/>
          <w:color w:val="888888"/>
          <w:sz w:val="18"/>
        </w:rPr>
        <w:t xml:space="preserve">  Purpose: Specific funding and viewership benchmarks for Season 3 (Research Agent &amp; Intake Analyst gap).</w:t>
      </w:r>
    </w:p>
    <w:p>
      <w:r>
        <w:t xml:space="preserve">  Answer: _______________________________________________</w:t>
      </w:r>
    </w:p>
    <w:p/>
    <w:p>
      <w:pPr>
        <w:pStyle w:val="ListNumber"/>
      </w:pPr>
      <w:r>
        <w:t>We've heard that discoverability within the Angel Studios app can be a challenge. What specific steps or new features is Angel Studios implementing to ensure 'The Wayfinders' Season 2 gets maximum visibility to existing users inside the platform?</w:t>
      </w:r>
    </w:p>
    <w:p>
      <w:r>
        <w:rPr>
          <w:i/>
          <w:color w:val="888888"/>
          <w:sz w:val="18"/>
        </w:rPr>
        <w:t xml:space="preserve">  Purpose: Angel Studios' internal strategies for content promotion and platform optimization (Intake Analyst &amp; Social Strategist gap).</w:t>
      </w:r>
    </w:p>
    <w:p>
      <w:r>
        <w:t xml:space="preserve">  Answer: _______________________________________________</w:t>
      </w:r>
    </w:p>
    <w:p/>
    <w:p>
      <w:pPr>
        <w:pStyle w:val="ListNumber"/>
      </w:pPr>
      <w:r>
        <w:t>How does 'The Wayfinders' fit into Angel Studios' broader long-term strategy for expanding its fantasy and YA content? What kind of audience growth are you hoping for in this genre space?</w:t>
      </w:r>
    </w:p>
    <w:p>
      <w:r>
        <w:rPr>
          <w:i/>
          <w:color w:val="888888"/>
          <w:sz w:val="18"/>
        </w:rPr>
        <w:t xml:space="preserve">  Purpose: Angel Studios' long-term vision and strategic positioning for its content library.</w:t>
      </w:r>
    </w:p>
    <w:p>
      <w:r>
        <w:t xml:space="preserve">  Answer: _______________________________________________</w:t>
      </w:r>
    </w:p>
    <w:p/>
    <w:p>
      <w:pPr>
        <w:pStyle w:val="ListNumber"/>
      </w:pPr>
      <w:r>
        <w:t>Our behavioral framework suggests using 'loss aversion' messaging (e.g., 'Don't let the story end') for audience contributions. From an Angel Studios brand perspective, what are your thoughts on this approach, and are there any concerns we should be mindful of?</w:t>
      </w:r>
    </w:p>
    <w:p>
      <w:r>
        <w:rPr>
          <w:i/>
          <w:color w:val="888888"/>
          <w:sz w:val="18"/>
        </w:rPr>
        <w:t xml:space="preserve">  Purpose: Executive comfort level with aggressive messaging and insights into brand perception (Behavioral Scientist recommendation).</w:t>
      </w:r>
    </w:p>
    <w:p>
      <w:r>
        <w:t xml:space="preserve">  Answer: _______________________________________________</w:t>
      </w:r>
    </w:p>
    <w:p/>
    <w:p>
      <w:pPr>
        <w:pStyle w:val="ListNumber"/>
      </w:pPr>
      <w:r>
        <w:t>Looking at the success of 'The Chosen' on Angel Studios, what specific lessons or strategies do you believe are most applicable for 'The Wayfinders' to achieve similar community engagement and funding success?</w:t>
      </w:r>
    </w:p>
    <w:p>
      <w:r>
        <w:rPr>
          <w:i/>
          <w:color w:val="888888"/>
          <w:sz w:val="18"/>
        </w:rPr>
        <w:t xml:space="preserve">  Purpose: Perceived success factors from a benchmark project and how they might transfer (Competitive Intelligence).</w:t>
      </w:r>
    </w:p>
    <w:p>
      <w:r>
        <w:t xml:space="preserve">  Answer: _______________________________________________</w:t>
      </w:r>
    </w:p>
    <w:p/>
    <w:p>
      <w:pPr>
        <w:pStyle w:val="Heading2"/>
      </w:pPr>
      <w:r>
        <w:t>Marketing Lead</w:t>
      </w:r>
    </w:p>
    <w:p>
      <w:pPr>
        <w:pStyle w:val="ListNumber"/>
      </w:pPr>
      <w:r>
        <w:t>Can you share specific social media analytics from Season 1, such as follower growth, engagement rates, top-performing posts by platform, or demographic data of engaged users? This would be invaluable for S2 planning.</w:t>
      </w:r>
    </w:p>
    <w:p>
      <w:r>
        <w:rPr>
          <w:i/>
          <w:color w:val="888888"/>
          <w:sz w:val="18"/>
        </w:rPr>
        <w:t xml:space="preserve">  Purpose: Actual performance data, past successes/failures, and detailed audience insights from internal reporting.</w:t>
      </w:r>
    </w:p>
    <w:p>
      <w:r>
        <w:t xml:space="preserve">  Answer: _______________________________________________</w:t>
      </w:r>
    </w:p>
    <w:p/>
    <w:p>
      <w:pPr>
        <w:pStyle w:val="ListNumber"/>
      </w:pPr>
      <w:r>
        <w:t>What was the actual marketing budget allocated for Season 1, and what is the planned budget range for Season 2? This helps us scope our ambitions and paid media strategy realistically.</w:t>
      </w:r>
    </w:p>
    <w:p>
      <w:r>
        <w:rPr>
          <w:i/>
          <w:color w:val="888888"/>
          <w:sz w:val="18"/>
        </w:rPr>
        <w:t xml:space="preserve">  Purpose: Financial resources available for marketing, indicating the scale of effort we can realistically plan for.</w:t>
      </w:r>
    </w:p>
    <w:p>
      <w:r>
        <w:t xml:space="preserve">  Answer: _______________________________________________</w:t>
      </w:r>
    </w:p>
    <w:p/>
    <w:p>
      <w:pPr>
        <w:pStyle w:val="ListNumber"/>
      </w:pPr>
      <w:r>
        <w:t>We're aiming for '75% actor-centric' BTS content for Season 2. What's the current process for gaining access to the cast for these types of shoots, and what are the key constraints or sensitivities we should be aware of?</w:t>
      </w:r>
    </w:p>
    <w:p>
      <w:r>
        <w:rPr>
          <w:i/>
          <w:color w:val="888888"/>
          <w:sz w:val="18"/>
        </w:rPr>
        <w:t xml:space="preserve">  Purpose: Practicalities of actor involvement, potential limitations, and preferred methods of coordination.</w:t>
      </w:r>
    </w:p>
    <w:p>
      <w:r>
        <w:t xml:space="preserve">  Answer: _______________________________________________</w:t>
      </w:r>
    </w:p>
    <w:p/>
    <w:p>
      <w:pPr>
        <w:pStyle w:val="ListNumber"/>
      </w:pPr>
      <w:r>
        <w:t>Beyond the Angel Studios platform, what specific external media outlets, communities (e.g., gaming sites, fantasy blogs, parenting forums), or influencers do you believe are most critical for us to target for Season 2's PR and promotional efforts?</w:t>
      </w:r>
    </w:p>
    <w:p>
      <w:r>
        <w:rPr>
          <w:i/>
          <w:color w:val="888888"/>
          <w:sz w:val="18"/>
        </w:rPr>
        <w:t xml:space="preserve">  Purpose: Existing media relationships, perceived high-value external channels, and strategic partners.</w:t>
      </w:r>
    </w:p>
    <w:p>
      <w:r>
        <w:t xml:space="preserve">  Answer: _______________________________________________</w:t>
      </w:r>
    </w:p>
    <w:p/>
    <w:p>
      <w:pPr>
        <w:pStyle w:val="ListNumber"/>
      </w:pPr>
      <w:r>
        <w:t>What is the approved marketing budget for 'The Wayfinders Season 2', and how is it allocated across different channels and activities (e.g., paid media, social, PR)?</w:t>
      </w:r>
    </w:p>
    <w:p>
      <w:r>
        <w:rPr>
          <w:i/>
          <w:color w:val="888888"/>
          <w:sz w:val="18"/>
        </w:rPr>
        <w:t xml:space="preserve">  Purpose: The scope and scale of the marketing effort, and where the primary investment lies for Season 2.</w:t>
      </w:r>
    </w:p>
    <w:p>
      <w:r>
        <w:t xml:space="preserve">  Answer: _______________________________________________</w:t>
      </w:r>
    </w:p>
    <w:p/>
    <w:p>
      <w:pPr>
        <w:pStyle w:val="ListNumber"/>
      </w:pPr>
      <w:r>
        <w:t>Are there specific social media accounts planned for 'The Wayfinders' (separate from the main Angel Studios accounts), and if so, what are the current follower counts and engagement goals for them?</w:t>
      </w:r>
    </w:p>
    <w:p>
      <w:r>
        <w:rPr>
          <w:i/>
          <w:color w:val="888888"/>
          <w:sz w:val="18"/>
        </w:rPr>
        <w:t xml:space="preserve">  Purpose: Operational details for social media strategy and performance targets for new or existing show-specific channels.</w:t>
      </w:r>
    </w:p>
    <w:p>
      <w:r>
        <w:t xml:space="preserve">  Answer: _______________________________________________</w:t>
      </w:r>
    </w:p>
    <w:p/>
    <w:p>
      <w:pPr>
        <w:pStyle w:val="ListNumber"/>
      </w:pPr>
      <w:r>
        <w:t>What are the top 3 key marketing beats or campaign moments planned for Season 2's launch and throughout its run, and what is the hero asset for each?</w:t>
      </w:r>
    </w:p>
    <w:p>
      <w:r>
        <w:rPr>
          <w:i/>
          <w:color w:val="888888"/>
          <w:sz w:val="18"/>
        </w:rPr>
        <w:t xml:space="preserve">  Purpose: The strategic timing and content focus of the marketing effort, including which assets are considered most impactful.</w:t>
      </w:r>
    </w:p>
    <w:p>
      <w:r>
        <w:t xml:space="preserve">  Answer: _______________________________________________</w:t>
      </w:r>
    </w:p>
    <w:p/>
    <w:p>
      <w:pPr>
        <w:pStyle w:val="ListNumber"/>
      </w:pPr>
      <w:r>
        <w:t>How do you plan to leverage the cast's eagerness for engagement and the 75% 'actor-centric' content mandate to build buzz, especially on platforms like TikTok and Instagram?</w:t>
      </w:r>
    </w:p>
    <w:p>
      <w:r>
        <w:rPr>
          <w:i/>
          <w:color w:val="888888"/>
          <w:sz w:val="18"/>
        </w:rPr>
        <w:t xml:space="preserve">  Purpose: Specific plans for cast involvement, content formats, and platform targeting for actor-led content and their expectations.</w:t>
      </w:r>
    </w:p>
    <w:p>
      <w:r>
        <w:t xml:space="preserve">  Answer: _______________________________________________</w:t>
      </w:r>
    </w:p>
    <w:p/>
    <w:p>
      <w:pPr>
        <w:pStyle w:val="ListNumber"/>
      </w:pPr>
      <w:r>
        <w:t>What external partnerships or cross-promotional opportunities, if any, are currently being explored for Season 2 to expand our reach beyond the existing Angel Studios audience?</w:t>
      </w:r>
    </w:p>
    <w:p>
      <w:r>
        <w:rPr>
          <w:i/>
          <w:color w:val="888888"/>
          <w:sz w:val="18"/>
        </w:rPr>
        <w:t xml:space="preserve">  Purpose: Potential collaborations with influencers, brands, or other media entities to broaden the show's appeal.</w:t>
      </w:r>
    </w:p>
    <w:p>
      <w:r>
        <w:t xml:space="preserve">  Answer: _______________________________________________</w:t>
      </w:r>
    </w:p>
    <w:p/>
    <w:p>
      <w:pPr>
        <w:pStyle w:val="ListNumber"/>
      </w:pPr>
      <w:r>
        <w:t>For Season 1, can you provide us with any detailed marketing performance data, like specific engagement rates for social posts, conversion metrics for audience contribution campaigns, or granular demographic reach data?</w:t>
      </w:r>
    </w:p>
    <w:p>
      <w:r>
        <w:rPr>
          <w:i/>
          <w:color w:val="888888"/>
          <w:sz w:val="18"/>
        </w:rPr>
        <w:t xml:space="preserve">  Purpose: Specific Season 1 marketing performance data (Research Agent &amp; Intake Analyst gap).</w:t>
      </w:r>
    </w:p>
    <w:p>
      <w:r>
        <w:t xml:space="preserve">  Answer: _______________________________________________</w:t>
      </w:r>
    </w:p>
    <w:p/>
    <w:p>
      <w:pPr>
        <w:pStyle w:val="ListNumber"/>
      </w:pPr>
      <w:r>
        <w:t>The strategy emphasizes actor-centric content. What are the specific plans and expectations for how the cast will leverage their personal social media for Season 2, and what support or guidelines will be provided to them?</w:t>
      </w:r>
    </w:p>
    <w:p>
      <w:r>
        <w:rPr>
          <w:i/>
          <w:color w:val="888888"/>
          <w:sz w:val="18"/>
        </w:rPr>
        <w:t xml:space="preserve">  Purpose: Plans for cast social media engagement and support needs (Intake Analyst &amp; Social Strategist gap).</w:t>
      </w:r>
    </w:p>
    <w:p>
      <w:r>
        <w:t xml:space="preserve">  Answer: _______________________________________________</w:t>
      </w:r>
    </w:p>
    <w:p/>
    <w:p>
      <w:pPr>
        <w:pStyle w:val="ListNumber"/>
      </w:pPr>
      <w:r>
        <w:t>Currently, 'The Wayfinders' doesn't have its own dedicated social media accounts. What is the current thinking on creating official @TheWayfindersOfficial channels (e.g., TikTok, Instagram) and allocating resources to manage them for Season 2?</w:t>
      </w:r>
    </w:p>
    <w:p>
      <w:r>
        <w:rPr>
          <w:i/>
          <w:color w:val="888888"/>
          <w:sz w:val="18"/>
        </w:rPr>
        <w:t xml:space="preserve">  Purpose: Strategic decision-making regarding dedicated social media channels (Social Strategist gap).</w:t>
      </w:r>
    </w:p>
    <w:p>
      <w:r>
        <w:t xml:space="preserve">  Answer: _______________________________________________</w:t>
      </w:r>
    </w:p>
    <w:p/>
    <w:p>
      <w:pPr>
        <w:pStyle w:val="ListNumber"/>
      </w:pPr>
      <w:r>
        <w:t>Are there any planned offline marketing activities, such as convention appearances, fan meetups, or partnerships with specific brands or communities, that we should integrate into our Season 2 strategy?</w:t>
      </w:r>
    </w:p>
    <w:p>
      <w:r>
        <w:rPr>
          <w:i/>
          <w:color w:val="888888"/>
          <w:sz w:val="18"/>
        </w:rPr>
        <w:t xml:space="preserve">  Purpose: Planned offline marketing activities or partnerships (Research Agent gap).</w:t>
      </w:r>
    </w:p>
    <w:p>
      <w:r>
        <w:t xml:space="preserve">  Answer: _______________________________________________</w:t>
      </w:r>
    </w:p>
    <w:p/>
    <w:p>
      <w:pPr>
        <w:pStyle w:val="ListNumber"/>
      </w:pPr>
      <w:r>
        <w:t>Our psychographics point to 'Hearthstone Guardians' and 'Portal Hoppers' as key segments. Do these resonate with your target demographics for Season 2, and are there any specific audience groups Angel Studios wants to reach more effectively this season?</w:t>
      </w:r>
    </w:p>
    <w:p>
      <w:r>
        <w:rPr>
          <w:i/>
          <w:color w:val="888888"/>
          <w:sz w:val="18"/>
        </w:rPr>
        <w:t xml:space="preserve">  Purpose: Confirmation and nuances of target demographics (Psychometrics Expert).</w:t>
      </w:r>
    </w:p>
    <w:p>
      <w:r>
        <w:t xml:space="preserve">  Answer: _______________________________________________</w:t>
      </w:r>
    </w:p>
    <w:p/>
    <w:p>
      <w:pPr>
        <w:pStyle w:val="ListNumber"/>
      </w:pPr>
      <w:r>
        <w:t>We know the goal is 75% actor-centric BTS content. Which actors are *most enthusiastic* and capable of generating consistent, high-quality social content, and what specific ideas do they have?</w:t>
      </w:r>
    </w:p>
    <w:p>
      <w:r>
        <w:rPr>
          <w:i/>
          <w:color w:val="888888"/>
          <w:sz w:val="18"/>
        </w:rPr>
        <w:t xml:space="preserve">  Purpose: Practical insights into cast availability and willingness, potential viral content ideas, and existing relationships between marketing and talent. (Relates to Actor-Centric Content, Research Gaps)</w:t>
      </w:r>
    </w:p>
    <w:p>
      <w:r>
        <w:t xml:space="preserve">  Answer: _______________________________________________</w:t>
      </w:r>
    </w:p>
    <w:p/>
    <w:p>
      <w:pPr>
        <w:pStyle w:val="ListNumber"/>
      </w:pPr>
      <w:r>
        <w:t>What was the *most effective piece of marketing content* for Season 1, and why do you think it resonated so strongly with the audience?</w:t>
      </w:r>
    </w:p>
    <w:p>
      <w:r>
        <w:rPr>
          <w:i/>
          <w:color w:val="888888"/>
          <w:sz w:val="18"/>
        </w:rPr>
        <w:t xml:space="preserve">  Purpose: Specific insights into content performance, audience preferences from Season 1, and the rationale behind previous creative choices. (Relates to Existing Marketing, Gap: Previous campaign performance)</w:t>
      </w:r>
    </w:p>
    <w:p>
      <w:r>
        <w:t xml:space="preserve">  Answer: _______________________________________________</w:t>
      </w:r>
    </w:p>
    <w:p/>
    <w:p>
      <w:pPr>
        <w:pStyle w:val="ListNumber"/>
      </w:pPr>
      <w:r>
        <w:t>Regarding the 'Tuttle Twins' marketing strategy, what are the *top 2-3 specific tactics* we're directly modeling, and how are we adapting them for 'The Wayfinders'' unique tone and audience?</w:t>
      </w:r>
    </w:p>
    <w:p>
      <w:r>
        <w:rPr>
          <w:i/>
          <w:color w:val="888888"/>
          <w:sz w:val="18"/>
        </w:rPr>
        <w:t xml:space="preserve">  Purpose: Specific actionable tactics, the strategic thinking behind adaptations, and potential challenges in applying them. (Relates to Research Gaps, Suggested Stakeholder Questions)</w:t>
      </w:r>
    </w:p>
    <w:p>
      <w:r>
        <w:t xml:space="preserve">  Answer: _______________________________________________</w:t>
      </w:r>
    </w:p>
    <w:p/>
    <w:p>
      <w:pPr>
        <w:pStyle w:val="ListNumber"/>
      </w:pPr>
      <w:r>
        <w:t>What are the *hard metrics* you're tracking for Season 2's marketing success on platforms like TikTok and Instagram, beyond just follower count? (e.g., watch time, shares, comments, link clicks to app)</w:t>
      </w:r>
    </w:p>
    <w:p>
      <w:r>
        <w:rPr>
          <w:i/>
          <w:color w:val="888888"/>
          <w:sz w:val="18"/>
        </w:rPr>
        <w:t xml:space="preserve">  Purpose: Operational marketing objectives, platform-specific performance expectations, and current measurement capabilities. (Relates to Research Gaps, Social Strategist)</w:t>
      </w:r>
    </w:p>
    <w:p>
      <w:r>
        <w:t xml:space="preserve">  Answer: _______________________________________________</w:t>
      </w:r>
    </w:p>
    <w:p/>
    <w:p>
      <w:pPr>
        <w:pStyle w:val="ListNumber"/>
      </w:pPr>
      <w:r>
        <w:t>If we had an unlimited budget for a single marketing initiative for Season 2, what would it be, and why?</w:t>
      </w:r>
    </w:p>
    <w:p>
      <w:r>
        <w:rPr>
          <w:i/>
          <w:color w:val="888888"/>
          <w:sz w:val="18"/>
        </w:rPr>
        <w:t xml:space="preserve">  Purpose: Unfiltered marketing vision, creative aspirations, and a deeper understanding of perceived marketing needs. (Emotional/Opinion)</w:t>
      </w:r>
    </w:p>
    <w:p>
      <w:r>
        <w:t xml:space="preserve">  Answer: _______________________________________________</w:t>
      </w:r>
    </w:p>
    <w:p/>
    <w:p>
      <w:pPr>
        <w:pStyle w:val="Heading2"/>
      </w:pPr>
      <w:r>
        <w:t>Marketing Lead (If One Exists, Or Relevant Angel Studios Marketing Person)</w:t>
      </w:r>
    </w:p>
    <w:p>
      <w:pPr>
        <w:pStyle w:val="ListNumber"/>
      </w:pPr>
      <w:r>
        <w:t>Looking at Season 1's marketing, what was the single most effective piece of content or campaign, and what surprised you most about its performance?</w:t>
      </w:r>
    </w:p>
    <w:p>
      <w:r>
        <w:rPr>
          <w:i/>
          <w:color w:val="888888"/>
          <w:sz w:val="18"/>
        </w:rPr>
        <w:t xml:space="preserve">  Purpose: Actual performance data (if available), unexpected audience reactions, and specific content types that resonated, informing our `content_mix`.</w:t>
      </w:r>
    </w:p>
    <w:p>
      <w:r>
        <w:t xml:space="preserve">  Answer: _______________________________________________</w:t>
      </w:r>
    </w:p>
    <w:p/>
    <w:p>
      <w:pPr>
        <w:pStyle w:val="ListNumber"/>
      </w:pPr>
      <w:r>
        <w:t>We know there's a desire for more 75% actor-centric BTS content for S2. What specific types of BTS moments or actor personalities do you believe will resonate most with our target audiences, particularly 'The Lorekeepers' and 'The Hearthfire Guild'?</w:t>
      </w:r>
    </w:p>
    <w:p>
      <w:r>
        <w:rPr>
          <w:i/>
          <w:color w:val="888888"/>
          <w:sz w:val="18"/>
        </w:rPr>
        <w:t xml:space="preserve">  Purpose: Preferred BTS formats, which actors are most engaging for different segments, and how to humanize the production effectively.</w:t>
      </w:r>
    </w:p>
    <w:p>
      <w:r>
        <w:t xml:space="preserve">  Answer: _______________________________________________</w:t>
      </w:r>
    </w:p>
    <w:p/>
    <w:p>
      <w:pPr>
        <w:pStyle w:val="ListNumber"/>
      </w:pPr>
      <w:r>
        <w:t>How are we defining 'success' for our social media presence for Season 2? Are there specific follower growth targets, engagement rates, or viral benchmarks we're aiming for on new platforms like TikTok and Instagram?</w:t>
      </w:r>
    </w:p>
    <w:p>
      <w:r>
        <w:rPr>
          <w:i/>
          <w:color w:val="888888"/>
          <w:sz w:val="18"/>
        </w:rPr>
        <w:t xml:space="preserve">  Purpose: Concrete targets for social media performance, helping to prioritize platforms and allocate resources effectively for our `multi_channel_plan`.</w:t>
      </w:r>
    </w:p>
    <w:p>
      <w:r>
        <w:t xml:space="preserve">  Answer: _______________________________________________</w:t>
      </w:r>
    </w:p>
    <w:p/>
    <w:p>
      <w:pPr>
        <w:pStyle w:val="ListNumber"/>
      </w:pPr>
      <w:r>
        <w:t>What's the biggest misconception about The Wayfinders that you want marketing to actively correct or reframe for Season 2, and why is that important?</w:t>
      </w:r>
    </w:p>
    <w:p>
      <w:r>
        <w:rPr>
          <w:i/>
          <w:color w:val="888888"/>
          <w:sz w:val="18"/>
        </w:rPr>
        <w:t xml:space="preserve">  Purpose: Misunderstandings about the show's tone, target audience, or themes, allowing us to proactively address them in our communications.</w:t>
      </w:r>
    </w:p>
    <w:p>
      <w:r>
        <w:t xml:space="preserve">  Answer: _______________________________________________</w:t>
      </w:r>
    </w:p>
    <w:p/>
    <w:p>
      <w:pPr>
        <w:pStyle w:val="Heading2"/>
      </w:pPr>
      <w:r>
        <w:t>All</w:t>
      </w:r>
    </w:p>
    <w:p>
      <w:pPr>
        <w:pStyle w:val="ListNumber"/>
      </w:pPr>
      <w:r>
        <w:t>If you had to describe The Wayfinders Season 2 in a single sentence to someone who knows nothing about it, what would you say?</w:t>
      </w:r>
    </w:p>
    <w:p>
      <w:r>
        <w:rPr>
          <w:i/>
          <w:color w:val="888888"/>
          <w:sz w:val="18"/>
        </w:rPr>
        <w:t xml:space="preserve">  Purpose: To establish their core understanding and elevator pitch for the product, revealing their primary focus.</w:t>
      </w:r>
    </w:p>
    <w:p>
      <w:r>
        <w:t xml:space="preserve">  Answer: _______________________________________________</w:t>
      </w:r>
    </w:p>
    <w:p/>
    <w:p>
      <w:pPr>
        <w:pStyle w:val="ListNumber"/>
      </w:pPr>
      <w:r>
        <w:t>Looking back at Season 1, what felt like the biggest success or win for the show, and why?</w:t>
      </w:r>
    </w:p>
    <w:p>
      <w:r>
        <w:rPr>
          <w:i/>
          <w:color w:val="888888"/>
          <w:sz w:val="18"/>
        </w:rPr>
        <w:t xml:space="preserve">  Purpose: To understand their internal definition of success and what they value most about the product's performance or reception.</w:t>
      </w:r>
    </w:p>
    <w:p>
      <w:r>
        <w:t xml:space="preserve">  Answer: _______________________________________________</w:t>
      </w:r>
    </w:p>
    <w:p/>
    <w:p>
      <w:pPr>
        <w:pStyle w:val="ListNumber"/>
      </w:pPr>
      <w:r>
        <w:t>In your own words, who are we trying to reach most with Season 2? Who absolutely needs to see this show?</w:t>
      </w:r>
    </w:p>
    <w:p>
      <w:r>
        <w:rPr>
          <w:i/>
          <w:color w:val="888888"/>
          <w:sz w:val="18"/>
        </w:rPr>
        <w:t xml:space="preserve">  Purpose: To gauge their perception of the core target audience and identify any discrepancies with our research segments.</w:t>
      </w:r>
    </w:p>
    <w:p>
      <w:r>
        <w:t xml:space="preserve">  Answer: _______________________________________________</w:t>
      </w:r>
    </w:p>
    <w:p/>
    <w:p>
      <w:pPr>
        <w:pStyle w:val="ListNumber"/>
      </w:pPr>
      <w:r>
        <w:t>What are the non-negotiable success metrics for Season 2? What absolutely has to happen for you to feel it was a success?</w:t>
      </w:r>
    </w:p>
    <w:p>
      <w:r>
        <w:rPr>
          <w:i/>
          <w:color w:val="888888"/>
          <w:sz w:val="18"/>
        </w:rPr>
        <w:t xml:space="preserve">  Purpose: To clarify concrete, quantifiable goals and priorities for the upcoming season, especially regarding funding and viewership.</w:t>
      </w:r>
    </w:p>
    <w:p>
      <w:r>
        <w:t xml:space="preserve">  Answer: _______________________________________________</w:t>
      </w:r>
    </w:p>
    <w:p/>
    <w:p>
      <w:pPr>
        <w:pStyle w:val="ListNumber"/>
      </w:pPr>
      <w:r>
        <w:t>What’s the one thing that keeps you up at night when you think about Season 2's launch or reception?</w:t>
      </w:r>
    </w:p>
    <w:p>
      <w:r>
        <w:rPr>
          <w:i/>
          <w:color w:val="888888"/>
          <w:sz w:val="18"/>
        </w:rPr>
        <w:t xml:space="preserve">  Purpose: To uncover their deepest concerns, potential blind spots, or perceived risks that might not be obvious from external data.</w:t>
      </w:r>
    </w:p>
    <w:p>
      <w:r>
        <w:t xml:space="preserve">  Answer: _______________________________________________</w:t>
      </w:r>
    </w:p>
    <w:p/>
    <w:p>
      <w:pPr>
        <w:pStyle w:val="ListNumber"/>
      </w:pPr>
      <w:r>
        <w:t>How would you describe 'The Wayfinders Season 2' to someone who's never heard of it, in one compelling sentence?</w:t>
      </w:r>
    </w:p>
    <w:p>
      <w:r>
        <w:rPr>
          <w:i/>
          <w:color w:val="888888"/>
          <w:sz w:val="18"/>
        </w:rPr>
        <w:t xml:space="preserve">  Purpose: To establish their core message and unique selling proposition, ensuring internal alignment.</w:t>
      </w:r>
    </w:p>
    <w:p>
      <w:r>
        <w:t xml:space="preserve">  Answer: _______________________________________________</w:t>
      </w:r>
    </w:p>
    <w:p/>
    <w:p>
      <w:pPr>
        <w:pStyle w:val="ListNumber"/>
      </w:pPr>
      <w:r>
        <w:t>If Season 2 is a massive success, what does that look like specifically for you, personally, and for the show as a whole?</w:t>
      </w:r>
    </w:p>
    <w:p>
      <w:r>
        <w:rPr>
          <w:i/>
          <w:color w:val="888888"/>
          <w:sz w:val="18"/>
        </w:rPr>
        <w:t xml:space="preserve">  Purpose: To uncover individual priorities and concrete metrics beyond general success, like 'more funding.'</w:t>
      </w:r>
    </w:p>
    <w:p>
      <w:r>
        <w:t xml:space="preserve">  Answer: _______________________________________________</w:t>
      </w:r>
    </w:p>
    <w:p/>
    <w:p>
      <w:pPr>
        <w:pStyle w:val="ListNumber"/>
      </w:pPr>
      <w:r>
        <w:t>Who do you believe are the absolute core fans we're trying to reach with Season 2? Describe them in your own words.</w:t>
      </w:r>
    </w:p>
    <w:p>
      <w:r>
        <w:rPr>
          <w:i/>
          <w:color w:val="888888"/>
          <w:sz w:val="18"/>
        </w:rPr>
        <w:t xml:space="preserve">  Purpose: To gather qualitative audience insights and compare with our psychometric profiles.</w:t>
      </w:r>
    </w:p>
    <w:p>
      <w:r>
        <w:t xml:space="preserve">  Answer: _______________________________________________</w:t>
      </w:r>
    </w:p>
    <w:p/>
    <w:p>
      <w:pPr>
        <w:pStyle w:val="ListNumber"/>
      </w:pPr>
      <w:r>
        <w:t>What are the absolute critical dates or milestones we need to hit for Season 2's launch and beyond?</w:t>
      </w:r>
    </w:p>
    <w:p>
      <w:r>
        <w:rPr>
          <w:i/>
          <w:color w:val="888888"/>
          <w:sz w:val="18"/>
        </w:rPr>
        <w:t xml:space="preserve">  Purpose: To get firm internal timelines and understand potential pressures or dependencies.</w:t>
      </w:r>
    </w:p>
    <w:p>
      <w:r>
        <w:t xml:space="preserve">  Answer: _______________________________________________</w:t>
      </w:r>
    </w:p>
    <w:p/>
    <w:p>
      <w:pPr>
        <w:pStyle w:val="ListNumber"/>
      </w:pPr>
      <w:r>
        <w:t>What's the one thing that keeps you up at night about Season 2's success or reception?</w:t>
      </w:r>
    </w:p>
    <w:p>
      <w:r>
        <w:rPr>
          <w:i/>
          <w:color w:val="888888"/>
          <w:sz w:val="18"/>
        </w:rPr>
        <w:t xml:space="preserve">  Purpose: To surface underlying concerns, potential roadblocks, or unaddressed issues.</w:t>
      </w:r>
    </w:p>
    <w:p>
      <w:r>
        <w:t xml:space="preserve">  Answer: _______________________________________________</w:t>
      </w:r>
    </w:p>
    <w:p/>
    <w:p>
      <w:pPr>
        <w:pStyle w:val="ListNumber"/>
      </w:pPr>
      <w:r>
        <w:t>If you were introducing 'The Wayfinders Season 2' to someone who's never heard of it, what's your 30-second elevator pitch?</w:t>
      </w:r>
    </w:p>
    <w:p>
      <w:r>
        <w:rPr>
          <w:i/>
          <w:color w:val="888888"/>
          <w:sz w:val="18"/>
        </w:rPr>
        <w:t xml:space="preserve">  Purpose: To establish baseline understanding of the product's core message and unique selling proposition from the stakeholder's perspective.</w:t>
      </w:r>
    </w:p>
    <w:p>
      <w:r>
        <w:t xml:space="preserve">  Answer: _______________________________________________</w:t>
      </w:r>
    </w:p>
    <w:p/>
    <w:p>
      <w:pPr>
        <w:pStyle w:val="ListNumber"/>
      </w:pPr>
      <w:r>
        <w:t>How will we know if Season 2 is a resounding success, beyond just viewership numbers or funding goals?</w:t>
      </w:r>
    </w:p>
    <w:p>
      <w:r>
        <w:rPr>
          <w:i/>
          <w:color w:val="888888"/>
          <w:sz w:val="18"/>
        </w:rPr>
        <w:t xml:space="preserve">  Purpose: To understand their definition of success (e.g., cultural impact, audience sentiment, creative achievement) and reveal priorities.</w:t>
      </w:r>
    </w:p>
    <w:p>
      <w:r>
        <w:t xml:space="preserve">  Answer: _______________________________________________</w:t>
      </w:r>
    </w:p>
    <w:p/>
    <w:p>
      <w:pPr>
        <w:pStyle w:val="ListNumber"/>
      </w:pPr>
      <w:r>
        <w:t>In your own words, who are we trying to reach with 'The Wayfinders Season 2'?</w:t>
      </w:r>
    </w:p>
    <w:p>
      <w:r>
        <w:rPr>
          <w:i/>
          <w:color w:val="888888"/>
          <w:sz w:val="18"/>
        </w:rPr>
        <w:t xml:space="preserve">  Purpose: To confirm alignment with our psychometric audience segments and identify any primary or aspirational target groups in their mind.</w:t>
      </w:r>
    </w:p>
    <w:p>
      <w:r>
        <w:t xml:space="preserve">  Answer: _______________________________________________</w:t>
      </w:r>
    </w:p>
    <w:p/>
    <w:p>
      <w:pPr>
        <w:pStyle w:val="ListNumber"/>
      </w:pPr>
      <w:r>
        <w:t>Looking ahead, what are the absolute critical dates or milestones for Season 2 that we need to keep in mind, especially any that haven't been publicly announced?</w:t>
      </w:r>
    </w:p>
    <w:p>
      <w:r>
        <w:rPr>
          <w:i/>
          <w:color w:val="888888"/>
          <w:sz w:val="18"/>
        </w:rPr>
        <w:t xml:space="preserve">  Purpose: To confirm key timelines, production/marketing beats, and uncover any unreleased schedule details.</w:t>
      </w:r>
    </w:p>
    <w:p>
      <w:r>
        <w:t xml:space="preserve">  Answer: _______________________________________________</w:t>
      </w:r>
    </w:p>
    <w:p/>
    <w:p>
      <w:pPr>
        <w:pStyle w:val="ListNumber"/>
      </w:pPr>
      <w:r>
        <w:t>What's the one thing that worries you most about Season 2's release or reception, completely aside from budget?</w:t>
      </w:r>
    </w:p>
    <w:p>
      <w:r>
        <w:rPr>
          <w:i/>
          <w:color w:val="888888"/>
          <w:sz w:val="18"/>
        </w:rPr>
        <w:t xml:space="preserve">  Purpose: To surface core concerns, potential blind spots, and underlying anxieties that might impact strategy.</w:t>
      </w:r>
    </w:p>
    <w:p>
      <w:r>
        <w:t xml:space="preserve">  Answer: _______________________________________________</w:t>
      </w:r>
    </w:p>
    <w:p/>
    <w:p>
      <w:pPr>
        <w:pStyle w:val="ListNumber"/>
      </w:pPr>
      <w:r>
        <w:t>If you had to describe The Wayfinders Season 2 to someone in one sentence, what's the core message or feeling you want them to take away?</w:t>
      </w:r>
    </w:p>
    <w:p>
      <w:r>
        <w:rPr>
          <w:i/>
          <w:color w:val="888888"/>
          <w:sz w:val="18"/>
        </w:rPr>
        <w:t xml:space="preserve">  Purpose: To establish each stakeholder's core understanding and emotional connection to the product's value proposition.</w:t>
      </w:r>
    </w:p>
    <w:p>
      <w:r>
        <w:t xml:space="preserve">  Answer: _______________________________________________</w:t>
      </w:r>
    </w:p>
    <w:p/>
    <w:p>
      <w:pPr>
        <w:pStyle w:val="ListNumber"/>
      </w:pPr>
      <w:r>
        <w:t>Looking at Season 2, what does 'wildly successful' truly mean to you, beyond just viewership numbers? What would make you feel incredibly proud?</w:t>
      </w:r>
    </w:p>
    <w:p>
      <w:r>
        <w:rPr>
          <w:i/>
          <w:color w:val="888888"/>
          <w:sz w:val="18"/>
        </w:rPr>
        <w:t xml:space="preserve">  Purpose: To uncover individual definitions of success and identify key performance indicators beyond surface-level metrics.</w:t>
      </w:r>
    </w:p>
    <w:p>
      <w:r>
        <w:t xml:space="preserve">  Answer: _______________________________________________</w:t>
      </w:r>
    </w:p>
    <w:p/>
    <w:p>
      <w:pPr>
        <w:pStyle w:val="ListNumber"/>
      </w:pPr>
      <w:r>
        <w:t>In your own words, who are we trying to reach most effectively with Season 2? Who do you see connecting with this story the deepest?</w:t>
      </w:r>
    </w:p>
    <w:p>
      <w:r>
        <w:rPr>
          <w:i/>
          <w:color w:val="888888"/>
          <w:sz w:val="18"/>
        </w:rPr>
        <w:t xml:space="preserve">  Purpose: To understand their perception of the primary target audience and compare it with our psychometric segments.</w:t>
      </w:r>
    </w:p>
    <w:p>
      <w:r>
        <w:t xml:space="preserve">  Answer: _______________________________________________</w:t>
      </w:r>
    </w:p>
    <w:p/>
    <w:p>
      <w:pPr>
        <w:pStyle w:val="ListNumber"/>
      </w:pPr>
      <w:r>
        <w:t>What are the most critical upcoming dates or milestones for Season 2 that our marketing strategy absolutely needs to hit or build towards?</w:t>
      </w:r>
    </w:p>
    <w:p>
      <w:r>
        <w:rPr>
          <w:i/>
          <w:color w:val="888888"/>
          <w:sz w:val="18"/>
        </w:rPr>
        <w:t xml:space="preserve">  Purpose: To align on key deadlines, release windows, and strategic moments that will drive the marketing calendar.</w:t>
      </w:r>
    </w:p>
    <w:p>
      <w:r>
        <w:t xml:space="preserve">  Answer: _______________________________________________</w:t>
      </w:r>
    </w:p>
    <w:p/>
    <w:p>
      <w:pPr>
        <w:pStyle w:val="ListNumber"/>
      </w:pPr>
      <w:r>
        <w:t>What's the one thing that keeps you up at night about Season 2's launch or its long-term success?</w:t>
      </w:r>
    </w:p>
    <w:p>
      <w:r>
        <w:rPr>
          <w:i/>
          <w:color w:val="888888"/>
          <w:sz w:val="18"/>
        </w:rPr>
        <w:t xml:space="preserve">  Purpose: To surface underlying concerns, perceived vulnerabilities, and potential obstacles that might not be openly discussed.</w:t>
      </w:r>
    </w:p>
    <w:p>
      <w:r>
        <w:t xml:space="preserve">  Answer: _______________________________________________</w:t>
      </w:r>
    </w:p>
    <w:p/>
    <w:p>
      <w:pPr>
        <w:pStyle w:val="ListNumber"/>
      </w:pPr>
      <w:r>
        <w:t>If you were describing 'The Wayfinders Season 2' to a friend who knew nothing about it, how would you sum it up in just a couple of sentences?</w:t>
      </w:r>
    </w:p>
    <w:p>
      <w:r>
        <w:rPr>
          <w:i/>
          <w:color w:val="888888"/>
          <w:sz w:val="18"/>
        </w:rPr>
        <w:t xml:space="preserve">  Purpose: To understand their core elevator pitch and identify key differentiators they prioritize.</w:t>
      </w:r>
    </w:p>
    <w:p>
      <w:r>
        <w:t xml:space="preserve">  Answer: _______________________________________________</w:t>
      </w:r>
    </w:p>
    <w:p/>
    <w:p>
      <w:pPr>
        <w:pStyle w:val="ListNumber"/>
      </w:pPr>
      <w:r>
        <w:t>Looking at Season 2, what does 'success' truly look like for you and for the project overall? What specific outcomes would make you feel proud?</w:t>
      </w:r>
    </w:p>
    <w:p>
      <w:r>
        <w:rPr>
          <w:i/>
          <w:color w:val="888888"/>
          <w:sz w:val="18"/>
        </w:rPr>
        <w:t xml:space="preserve">  Purpose: To align on definitions of success beyond just viewership, including financial, creative, and community impact.</w:t>
      </w:r>
    </w:p>
    <w:p>
      <w:r>
        <w:t xml:space="preserve">  Answer: _______________________________________________</w:t>
      </w:r>
    </w:p>
    <w:p/>
    <w:p>
      <w:pPr>
        <w:pStyle w:val="ListNumber"/>
      </w:pPr>
      <w:r>
        <w:t>In your own words, who is the absolute ideal viewer for 'The Wayfinders Season 2'? Who are we trying to reach most directly?</w:t>
      </w:r>
    </w:p>
    <w:p>
      <w:r>
        <w:rPr>
          <w:i/>
          <w:color w:val="888888"/>
          <w:sz w:val="18"/>
        </w:rPr>
        <w:t xml:space="preserve">  Purpose: To understand their perceived target audience and compare it with research-backed segments, identifying potential gaps or biases.</w:t>
      </w:r>
    </w:p>
    <w:p>
      <w:r>
        <w:t xml:space="preserve">  Answer: _______________________________________________</w:t>
      </w:r>
    </w:p>
    <w:p/>
    <w:p>
      <w:pPr>
        <w:pStyle w:val="ListNumber"/>
      </w:pPr>
      <w:r>
        <w:t>What are the key milestones or moments we absolutely need to hit for Season 2, both creatively and in terms of getting it out to the world?</w:t>
      </w:r>
    </w:p>
    <w:p>
      <w:r>
        <w:rPr>
          <w:i/>
          <w:color w:val="888888"/>
          <w:sz w:val="18"/>
        </w:rPr>
        <w:t xml:space="preserve">  Purpose: To confirm critical timelines, release strategies, and identify potential bottlenecks or sensitive periods.</w:t>
      </w:r>
    </w:p>
    <w:p>
      <w:r>
        <w:t xml:space="preserve">  Answer: _______________________________________________</w:t>
      </w:r>
    </w:p>
    <w:p/>
    <w:p>
      <w:pPr>
        <w:pStyle w:val="ListNumber"/>
      </w:pPr>
      <w:r>
        <w:t>What's the one thing that keeps you up at night about 'The Wayfinders Season 2' – your biggest concern or challenge we need to overcome?</w:t>
      </w:r>
    </w:p>
    <w:p>
      <w:r>
        <w:rPr>
          <w:i/>
          <w:color w:val="888888"/>
          <w:sz w:val="18"/>
        </w:rPr>
        <w:t xml:space="preserve">  Purpose: To surface underlying anxieties, risks, and potential roadblocks that might not be visible in data or project plans.</w:t>
      </w:r>
    </w:p>
    <w:p>
      <w:r>
        <w:t xml:space="preserve">  Answer: _______________________________________________</w:t>
      </w:r>
    </w:p>
    <w:p/>
    <w:p>
      <w:pPr>
        <w:pStyle w:val="Heading2"/>
      </w:pPr>
      <w:r>
        <w:t>Key Stakeholder</w:t>
      </w:r>
    </w:p>
    <w:p>
      <w:pPr>
        <w:pStyle w:val="ListNumber"/>
      </w:pPr>
      <w:r>
        <w:t>We've identified 'The Empty-Nest Adventurers' as a key segment. For those who aren't typical fantasy fans, what's the single most compelling emotional moment or storyline involving Mitch and Shawna in Season 2 that you believe will resonate most deeply, and why?</w:t>
      </w:r>
    </w:p>
    <w:p>
      <w:r>
        <w:rPr>
          <w:i/>
          <w:color w:val="888888"/>
          <w:sz w:val="18"/>
        </w:rPr>
        <w:t xml:space="preserve">  Purpose: Allows us to craft highly targeted and empathetic messaging for the 'Empty-Nest Adventurers' segment, broadening the show's appeal beyond traditional fantasy fans and confirming our behavioral predictions for this segment.</w:t>
      </w:r>
    </w:p>
    <w:p>
      <w:r>
        <w:t xml:space="preserve">  Answer: _______________________________________________</w:t>
      </w:r>
    </w:p>
    <w:p/>
    <w:p>
      <w:pPr>
        <w:pStyle w:val="ListNumber"/>
      </w:pPr>
      <w:r>
        <w:t>The idea of Mardukh manifesting as a 'Terminator-like' robot on Earth is fascinating. Without spoilers, what was the biggest creative hurdle in making this concept feel grounded and terrifying rather than campy, and how can we hint at that gravitas in marketing?</w:t>
      </w:r>
    </w:p>
    <w:p>
      <w:r>
        <w:rPr>
          <w:i/>
          <w:color w:val="888888"/>
          <w:sz w:val="18"/>
        </w:rPr>
        <w:t xml:space="preserve">  Purpose: Informs our 'Worlds Collide' creative direction, helping us to visually and narratively convey Mardukh's threat with the intended tone, mitigating the 'balancing humor, danger, and suspension of disbelief' risk.</w:t>
      </w:r>
    </w:p>
    <w:p>
      <w:r>
        <w:t xml:space="preserve">  Answer: _______________________________________________</w:t>
      </w:r>
    </w:p>
    <w:p/>
    <w:p>
      <w:pPr>
        <w:pStyle w:val="ListNumber"/>
      </w:pPr>
      <w:r>
        <w:t>We know the 'Pay It Forward' model is crucial, but what are the common objections or questions from potential funders that we need to be prepared to address in our messaging for Season 2?</w:t>
      </w:r>
    </w:p>
    <w:p>
      <w:r>
        <w:rPr>
          <w:i/>
          <w:color w:val="888888"/>
          <w:sz w:val="18"/>
        </w:rPr>
        <w:t xml:space="preserve">  Purpose: Enables us to pre-emptively address concerns in our 'Pay It Forward' marketing, improving conversion rates by leveraging loss aversion and the IKEA effect more effectively, and mitigating `framework_limitations` related to audience receptivity to crowdfunding.</w:t>
      </w:r>
    </w:p>
    <w:p>
      <w:r>
        <w:t xml:space="preserve">  Answer: _______________________________________________</w:t>
      </w:r>
    </w:p>
    <w:p/>
    <w:p>
      <w:pPr>
        <w:pStyle w:val="ListNumber"/>
      </w:pPr>
      <w:r>
        <w:t>Beyond the general 'family-friendly' label, what are the specific content boundaries or 'red lines' that Angel Studios or the creators have for Season 2 regarding violence, language, or mature themes, to ensure we maintain that brand promise?</w:t>
      </w:r>
    </w:p>
    <w:p>
      <w:r>
        <w:rPr>
          <w:i/>
          <w:color w:val="888888"/>
          <w:sz w:val="18"/>
        </w:rPr>
        <w:t xml:space="preserve">  Purpose: Ensures all creative and messaging aligns with the brand's values and avoids alienating 'The Hearthfire Guild' segment, who prioritize 'clean' content, and helps mitigate the 'perception of propaganda' risk by focusing on universal themes.</w:t>
      </w:r>
    </w:p>
    <w:p>
      <w:r>
        <w:t xml:space="preserve">  Answer: _______________________________________________</w:t>
      </w:r>
    </w:p>
    <w:p/>
    <w:p>
      <w:pPr>
        <w:pStyle w:val="ListNumber"/>
      </w:pPr>
      <w:r>
        <w:t>What's the one assumption we might be making about our audience's understanding of the Tairngire world or its characters that a stakeholder could confirm or deny, and how might that change our initial messaging?</w:t>
      </w:r>
    </w:p>
    <w:p>
      <w:r>
        <w:rPr>
          <w:i/>
          <w:color w:val="888888"/>
          <w:sz w:val="18"/>
        </w:rPr>
        <w:t xml:space="preserve">  Purpose: Helps us avoid confusing or alienating new viewers, or oversimplifying for existing fans, by tailoring our messaging to the actual level of audience understanding, optimizing for clarity and engagement.</w:t>
      </w:r>
    </w:p>
    <w:p>
      <w:r>
        <w:t xml:space="preserve">  Answer: _______________________________________________</w:t>
      </w:r>
    </w:p>
    <w:p/>
    <w:p>
      <w:pPr>
        <w:pStyle w:val="ListNumber"/>
      </w:pPr>
      <w:r>
        <w:t>We know Season 2 production began in March 2026. What is the *firm* target release window or specific date for Season 2's premiere? This is crucial for our campaign timeline.</w:t>
      </w:r>
    </w:p>
    <w:p>
      <w:r>
        <w:rPr>
          <w:i/>
          <w:color w:val="888888"/>
          <w:sz w:val="18"/>
        </w:rPr>
        <w:t xml:space="preserve">  Purpose: Allows for precise campaign scheduling, media buy planning, and accurate communication to audience and press, preventing delays or misaligned efforts.</w:t>
      </w:r>
    </w:p>
    <w:p>
      <w:r>
        <w:t xml:space="preserve">  Answer: _______________________________________________</w:t>
      </w:r>
    </w:p>
    <w:p/>
    <w:p>
      <w:pPr>
        <w:pStyle w:val="ListNumber"/>
      </w:pPr>
      <w:r>
        <w:t>The Product Bible mentions Season 2 will feature more Earth-side scenes and culminates in a 'worlds collide' event. Can you describe the most visually striking or emotionally impactful 'collision' moment planned for Season 2 that would make for a truly viral marketing clip?</w:t>
      </w:r>
    </w:p>
    <w:p>
      <w:r>
        <w:rPr>
          <w:i/>
          <w:color w:val="888888"/>
          <w:sz w:val="18"/>
        </w:rPr>
        <w:t xml:space="preserve">  Purpose: Provides concrete, high-potential creative assets to drive top-of-funnel awareness and virality on platforms like TikTok and Instagram Reels.</w:t>
      </w:r>
    </w:p>
    <w:p>
      <w:r>
        <w:t xml:space="preserve">  Answer: _______________________________________________</w:t>
      </w:r>
    </w:p>
    <w:p/>
    <w:p>
      <w:pPr>
        <w:pStyle w:val="ListNumber"/>
      </w:pPr>
      <w:r>
        <w:t>We've identified 'The Lorekeepers' as a key growth segment, drawn to rule-based magic. What are the *unspoken* rules or deeper mythological connections within Tairngire that haven't been fully explored yet but would fascinate a dedicated fantasy fan?</w:t>
      </w:r>
    </w:p>
    <w:p>
      <w:r>
        <w:rPr>
          <w:i/>
          <w:color w:val="888888"/>
          <w:sz w:val="18"/>
        </w:rPr>
        <w:t xml:space="preserve">  Purpose: Allows for content tailored to highly engaged fantasy fans, building credibility, differentiating the show's world-building, and fostering long-term fandom.</w:t>
      </w:r>
    </w:p>
    <w:p>
      <w:r>
        <w:t xml:space="preserve">  Answer: _______________________________________________</w:t>
      </w:r>
    </w:p>
    <w:p/>
    <w:p>
      <w:pPr>
        <w:pStyle w:val="ListNumber"/>
      </w:pPr>
      <w:r>
        <w:t>The reliance on audience funding for Season 3 is a major consideration. What specific moments or themes in Season 2 are designed to create such strong emotional investment that viewers will be compelled to 'Pay It Forward' for the next season?</w:t>
      </w:r>
    </w:p>
    <w:p>
      <w:r>
        <w:rPr>
          <w:i/>
          <w:color w:val="888888"/>
          <w:sz w:val="18"/>
        </w:rPr>
        <w:t xml:space="preserve">  Purpose: Guides marketing to highlight these crucial moments, directly impacting future financial viability and ensuring messaging aligns with funding goals.</w:t>
      </w:r>
    </w:p>
    <w:p>
      <w:r>
        <w:t xml:space="preserve">  Answer: _______________________________________________</w:t>
      </w:r>
    </w:p>
    <w:p/>
    <w:p>
      <w:pPr>
        <w:pStyle w:val="ListNumber"/>
      </w:pPr>
      <w:r>
        <w:t>The show aims for a balance between humor and danger. Are there any specific comedic running gags, modern references, or character quirks in Season 2 that you feel are particularly 'meme-worthy' and could resonate with a 'Culture Curators' audience?</w:t>
      </w:r>
    </w:p>
    <w:p>
      <w:r>
        <w:rPr>
          <w:i/>
          <w:color w:val="888888"/>
          <w:sz w:val="18"/>
        </w:rPr>
        <w:t xml:space="preserve">  Purpose: Provides actionable insights for creating viral, shareable content that attracts new, internet-savvy audiences and expands the show's cultural footprint.</w:t>
      </w:r>
    </w:p>
    <w:p>
      <w:r>
        <w:t xml:space="preserve">  Answer: _______________________________________________</w:t>
      </w:r>
    </w:p>
    <w:p/>
    <w:p>
      <w:pPr>
        <w:pStyle w:val="ListNumber"/>
      </w:pPr>
      <w:r>
        <w:t>We've seen that Season 1 content wasn't effectively reaching users within the Angel App. What are the *exact* internal metrics or data points that would confirm if Season 2 is successfully overcoming this discoverability challenge, and what levers do we have to pull if it isn't?</w:t>
      </w:r>
    </w:p>
    <w:p>
      <w:r>
        <w:rPr>
          <w:i/>
          <w:color w:val="888888"/>
          <w:sz w:val="18"/>
        </w:rPr>
        <w:t xml:space="preserve">  Purpose: Directly impacts viewership and funding potential from the core audience. Knowing these metrics allows for real-time adjustments to internal promotion and platform optimization.</w:t>
      </w:r>
    </w:p>
    <w:p>
      <w:r>
        <w:t xml:space="preserve">  Answer: _______________________________________________</w:t>
      </w:r>
    </w:p>
    <w:p/>
    <w:p>
      <w:pPr>
        <w:pStyle w:val="ListNumber"/>
      </w:pPr>
      <w:r>
        <w:t>Given the concern about some messaging projecting 'like propaganda,' what specific elements or phrases in our Season 2 marketing should we be extra cautious about, and what's the desired emotional takeaway we should *always* aim for instead?</w:t>
      </w:r>
    </w:p>
    <w:p>
      <w:r>
        <w:rPr>
          <w:i/>
          <w:color w:val="888888"/>
          <w:sz w:val="18"/>
        </w:rPr>
        <w:t xml:space="preserve">  Purpose: Crucial for maintaining broad audience appeal and preventing alienation of potential viewers beyond the core 'Values-Driven Household' segment. Improves overall brand perception.</w:t>
      </w:r>
    </w:p>
    <w:p>
      <w:r>
        <w:t xml:space="preserve">  Answer: _______________________________________________</w:t>
      </w:r>
    </w:p>
    <w:p/>
    <w:p>
      <w:pPr>
        <w:pStyle w:val="ListNumber"/>
      </w:pPr>
      <w:r>
        <w:t>The scripts offer a lot of detail, but what is the concise, publicly approved Season 2 synopsis that we can use across all external communications to ensure consistent messaging and avoid any confusion or unintentional spoilers?</w:t>
      </w:r>
    </w:p>
    <w:p>
      <w:r>
        <w:rPr>
          <w:i/>
          <w:color w:val="888888"/>
          <w:sz w:val="18"/>
        </w:rPr>
        <w:t xml:space="preserve">  Purpose: Ensures consistent external messaging, manages audience expectations effectively, and prevents miscommunication or premature reveals.</w:t>
      </w:r>
    </w:p>
    <w:p>
      <w:r>
        <w:t xml:space="preserve">  Answer: _______________________________________________</w:t>
      </w:r>
    </w:p>
    <w:p/>
    <w:p>
      <w:pPr>
        <w:pStyle w:val="ListNumber"/>
      </w:pPr>
      <w:r>
        <w:t>Beyond the general 'Pay It Forward' model, what is the specific, time-bound funding goal for Season 3 that we need to communicate to our audience during Season 2's run, and what happens, concretely, if we don't meet it?</w:t>
      </w:r>
    </w:p>
    <w:p>
      <w:r>
        <w:rPr>
          <w:i/>
          <w:color w:val="888888"/>
          <w:sz w:val="18"/>
        </w:rPr>
        <w:t xml:space="preserve">  Purpose: Directly impacts the financial viability of future seasons and provides a powerful, transparent call to action for the core audience, leveraging loss aversion effectively.</w:t>
      </w:r>
    </w:p>
    <w:p>
      <w:r>
        <w:t xml:space="preserve">  Answer: _______________________________________________</w:t>
      </w:r>
    </w:p>
    <w:p/>
    <w:p>
      <w:pPr>
        <w:pStyle w:val="ListNumber"/>
      </w:pPr>
      <w:r>
        <w:t>Are there specific scenes or character moments in Season 2 that the production team feels are *essential* to highlight in early promotional clips to hook new viewers, and are there any we absolutely *must avoid* spoiling?</w:t>
      </w:r>
    </w:p>
    <w:p>
      <w:r>
        <w:rPr>
          <w:i/>
          <w:color w:val="888888"/>
          <w:sz w:val="18"/>
        </w:rPr>
        <w:t xml:space="preserve">  Purpose: Maximizes the impact of early marketing materials by focusing on compelling content, while protecting key plot points to maintain audience suspense and drive viewership.</w:t>
      </w:r>
    </w:p>
    <w:p>
      <w:r>
        <w:t xml:space="preserve">  Answer: _______________________________________________</w:t>
      </w:r>
    </w:p>
    <w:p/>
    <w:p>
      <w:pPr>
        <w:pStyle w:val="ListNumber"/>
      </w:pPr>
      <w:r>
        <w:t>We know the cast is eager to engage on social media. What specific support or resources do they need from us to create compelling 'actor-centric' content that aligns with our marketing goals, and what are their personal comfort levels with different types of content (e.g., challenges, Q&amp;As, 'shipping')?</w:t>
      </w:r>
    </w:p>
    <w:p>
      <w:r>
        <w:rPr>
          <w:i/>
          <w:color w:val="888888"/>
          <w:sz w:val="18"/>
        </w:rPr>
        <w:t xml:space="preserve">  Purpose: Ensures effective, authentic, and high-volume actor-centric content while respecting talent boundaries, crucial for viral growth and parasocial bonding with 'Gen Z Adventure Seekers' and 'Dedicated Shippers'.</w:t>
      </w:r>
    </w:p>
    <w:p>
      <w:r>
        <w:t xml:space="preserve">  Answer: _______________________________________________</w:t>
      </w:r>
    </w:p>
    <w:p/>
    <w:p>
      <w:pPr>
        <w:pStyle w:val="ListNumber"/>
      </w:pPr>
      <w:r>
        <w:t>We still need a confirmed target release date or window for Season 2. What's the latest update on when fans can expect to see it, and what are the key internal deadlines for marketing leading up to that?</w:t>
      </w:r>
    </w:p>
    <w:p>
      <w:r>
        <w:rPr>
          <w:i/>
          <w:color w:val="888888"/>
          <w:sz w:val="18"/>
        </w:rPr>
        <w:t xml:space="preserve">  Purpose: Allows for precise scheduling of marketing campaigns, asset delivery, and critical pre-launch activities, preventing missed opportunities or rushed execution.</w:t>
      </w:r>
    </w:p>
    <w:p>
      <w:r>
        <w:t xml:space="preserve">  Answer: _______________________________________________</w:t>
      </w:r>
    </w:p>
    <w:p/>
    <w:p>
      <w:pPr>
        <w:pStyle w:val="ListNumber"/>
      </w:pPr>
      <w:r>
        <w:t>Our analysis suggests 'The Guild Patrons' have very low price sensitivity for audience contributions. Does Angel Studios' internal data support this, and is there a point where we might see diminishing returns or 'donor fatigue'?</w:t>
      </w:r>
    </w:p>
    <w:p>
      <w:r>
        <w:rPr>
          <w:i/>
          <w:color w:val="888888"/>
          <w:sz w:val="18"/>
        </w:rPr>
        <w:t xml:space="preserve">  Purpose: Confirms the viability of aggressive funding appeals and helps in setting realistic contribution targets, or signals a need to diversify funding messaging.</w:t>
      </w:r>
    </w:p>
    <w:p>
      <w:r>
        <w:t xml:space="preserve">  Answer: _______________________________________________</w:t>
      </w:r>
    </w:p>
    <w:p/>
    <w:p>
      <w:pPr>
        <w:pStyle w:val="ListNumber"/>
      </w:pPr>
      <w:r>
        <w:t>We're considering a strong 'loss aversion' message for the Season 3 funding campaign ('Don't let the story end'). Has Angel Studios had any experience or feedback indicating this type of framing might be too aggressive or counterproductive for your audience?</w:t>
      </w:r>
    </w:p>
    <w:p>
      <w:r>
        <w:rPr>
          <w:i/>
          <w:color w:val="888888"/>
          <w:sz w:val="18"/>
        </w:rPr>
        <w:t xml:space="preserve">  Purpose: Ensures marketing messaging aligns with brand values and avoids alienating the audience, maximizing the effectiveness of funding appeals.</w:t>
      </w:r>
    </w:p>
    <w:p>
      <w:r>
        <w:t xml:space="preserve">  Answer: _______________________________________________</w:t>
      </w:r>
    </w:p>
    <w:p/>
    <w:p>
      <w:pPr>
        <w:pStyle w:val="ListNumber"/>
      </w:pPr>
      <w:r>
        <w:t>Beyond the Season 1 retention rate, can you share any more granular viewership or audience contribution data? For example, which specific episodes or character storylines seemed to drive the most engagement or contributions?</w:t>
      </w:r>
    </w:p>
    <w:p>
      <w:r>
        <w:rPr>
          <w:i/>
          <w:color w:val="888888"/>
          <w:sz w:val="18"/>
        </w:rPr>
        <w:t xml:space="preserve">  Purpose: Provides actionable insights into what content resonated most, allowing for optimization of Season 2 content promotion and future creative decisions.</w:t>
      </w:r>
    </w:p>
    <w:p>
      <w:r>
        <w:t xml:space="preserve">  Answer: _______________________________________________</w:t>
      </w:r>
    </w:p>
    <w:p/>
    <w:p>
      <w:pPr>
        <w:pStyle w:val="ListNumber"/>
      </w:pPr>
      <w:r>
        <w:t>Currently, 'The Wayfinders' doesn't have its own dedicated social media accounts, relying on Angel Studios' main channels. Is there a strategic decision behind this, or is this a significant opportunity we should actively pursue for Season 2, especially on platforms like TikTok and Instagram where our target audiences are highly active?</w:t>
      </w:r>
    </w:p>
    <w:p>
      <w:r>
        <w:rPr>
          <w:i/>
          <w:color w:val="888888"/>
          <w:sz w:val="18"/>
        </w:rPr>
        <w:t xml:space="preserve">  Purpose: Determines the potential for creating a distinct brand presence, improving discoverability, and directly engaging target audiences where they spend their time.</w:t>
      </w:r>
    </w:p>
    <w:p>
      <w:r>
        <w:t xml:space="preserve">  Answer: _______________________________________________</w:t>
      </w:r>
    </w:p>
    <w:p/>
    <w:p>
      <w:pPr>
        <w:pStyle w:val="ListNumber"/>
      </w:pPr>
      <w:r>
        <w:t>How would you articulate 'The Wayfinders' unique 'X-factor' or core differentiation that sets it apart from other fantasy adventure shows like 'Percy Jackson' or 'Avatar: The Last Airbender'?</w:t>
      </w:r>
    </w:p>
    <w:p>
      <w:r>
        <w:rPr>
          <w:i/>
          <w:color w:val="888888"/>
          <w:sz w:val="18"/>
        </w:rPr>
        <w:t xml:space="preserve">  Purpose: Refines our competitive positioning statement and provides clear, compelling messaging points to differentiate the show in a crowded market.</w:t>
      </w:r>
    </w:p>
    <w:p>
      <w:r>
        <w:t xml:space="preserve">  Answer: _______________________________________________</w:t>
      </w:r>
    </w:p>
    <w:p/>
    <w:p>
      <w:pPr>
        <w:pStyle w:val="ListNumber"/>
      </w:pPr>
      <w:r>
        <w:t>Are there any other monetization strategies or fan engagement initiatives being explored beyond audience contributions for Season 2 or future seasons, such as merchandise, exclusive content tiers, or virtual fan events?</w:t>
      </w:r>
    </w:p>
    <w:p>
      <w:r>
        <w:rPr>
          <w:i/>
          <w:color w:val="888888"/>
          <w:sz w:val="18"/>
        </w:rPr>
        <w:t xml:space="preserve">  Purpose: Uncovers potential revenue streams and long-term fan loyalty programs, expanding the brand's ecosystem and financial stability.</w:t>
      </w:r>
    </w:p>
    <w:p>
      <w:r>
        <w:t xml:space="preserve">  Answer: _______________________________________________</w:t>
      </w:r>
    </w:p>
    <w:p/>
    <w:p>
      <w:pPr>
        <w:pStyle w:val="ListNumber"/>
      </w:pPr>
      <w:r>
        <w:t>The Research Agent noted we're missing specific follower counts for 'The Wayfinders' dedicated social media accounts. Can we get access to those handles and their current metrics (followers, engagement rates) to inform our baseline?</w:t>
      </w:r>
    </w:p>
    <w:p>
      <w:r>
        <w:rPr>
          <w:i/>
          <w:color w:val="888888"/>
          <w:sz w:val="18"/>
        </w:rPr>
        <w:t xml:space="preserve">  Purpose: Provides crucial baseline data for setting realistic social media KPIs, allocating budget, and optimizing content strategy for 'Conquer New Worlds' pillar.</w:t>
      </w:r>
    </w:p>
    <w:p>
      <w:r>
        <w:t xml:space="preserve">  Answer: _______________________________________________</w:t>
      </w:r>
    </w:p>
    <w:p/>
    <w:p>
      <w:pPr>
        <w:pStyle w:val="ListNumber"/>
      </w:pPr>
      <w:r>
        <w:t>We're assuming a nascent social presence for our official accounts. Can you confirm if official, dedicated accounts for 'The Wayfinders' exist and are actively managed, or if all social efforts are currently under the main Angel Studios banner?</w:t>
      </w:r>
    </w:p>
    <w:p>
      <w:r>
        <w:rPr>
          <w:i/>
          <w:color w:val="888888"/>
          <w:sz w:val="18"/>
        </w:rPr>
        <w:t xml:space="preserve">  Purpose: Determines whether we need to create new accounts, take over existing ones, or solely rely on Angel Studios' main channels, impacting brand consistency and audience directness.</w:t>
      </w:r>
    </w:p>
    <w:p>
      <w:r>
        <w:t xml:space="preserve">  Answer: _______________________________________________</w:t>
      </w:r>
    </w:p>
    <w:p/>
    <w:p>
      <w:pPr>
        <w:pStyle w:val="ListNumber"/>
      </w:pPr>
      <w:r>
        <w:t>The Intake Analyst noted a lack of broad external media visibility for Season 1. What were the specific challenges faced in getting traditional press or mainstream media to cover the show, and what did we learn from that?</w:t>
      </w:r>
    </w:p>
    <w:p>
      <w:r>
        <w:rPr>
          <w:i/>
          <w:color w:val="888888"/>
          <w:sz w:val="18"/>
        </w:rPr>
        <w:t xml:space="preserve">  Purpose: Informs a more targeted and effective PR strategy for Season 2, helping to overcome past hurdles and secure broader media coverage beyond the Angel Studios ecosystem.</w:t>
      </w:r>
    </w:p>
    <w:p>
      <w:r>
        <w:t xml:space="preserve">  Answer: _______________________________________________</w:t>
      </w:r>
    </w:p>
    <w:p/>
    <w:p>
      <w:pPr>
        <w:pStyle w:val="ListNumber"/>
      </w:pPr>
      <w:r>
        <w:t>For Season 2, are there any *specific cross-promotional partnerships* or influencers already being targeted, or are those decisions still open for marketing input?</w:t>
      </w:r>
    </w:p>
    <w:p>
      <w:r>
        <w:rPr>
          <w:i/>
          <w:color w:val="888888"/>
          <w:sz w:val="18"/>
        </w:rPr>
        <w:t xml:space="preserve">  Purpose: Prevents redundant efforts, allows for alignment with existing plans, and informs new outreach opportunities to maximize reach and efficiency.</w:t>
      </w:r>
    </w:p>
    <w:p>
      <w:r>
        <w:t xml:space="preserve">  Answer: _______________________________________________</w:t>
      </w:r>
    </w:p>
    <w:p/>
    <w:p>
      <w:pPr>
        <w:pStyle w:val="ListNumber"/>
      </w:pPr>
      <w:r>
        <w:t>What is the *current marketing budget allocation* for Season 2 across different channels, or the expected budget range we're working with?</w:t>
      </w:r>
    </w:p>
    <w:p>
      <w:r>
        <w:rPr>
          <w:i/>
          <w:color w:val="888888"/>
          <w:sz w:val="18"/>
        </w:rPr>
        <w:t xml:space="preserve">  Purpose: Essential for realistic campaign planning, resource allocation across platforms, and determining the scope of paid media and creative production.</w:t>
      </w:r>
    </w:p>
    <w:p>
      <w:r>
        <w:t xml:space="preserve">  Answer: _______________________________________________</w:t>
      </w:r>
    </w:p>
    <w:p/>
    <w:p>
      <w:pPr>
        <w:pStyle w:val="ListNumber"/>
      </w:pPr>
      <w:r>
        <w:t>The Creative Director's brief mentions 'The Co-Creator's Covenant' as our funding strategy. What specific elements of this framework (e.g., milestone rewards, personalized thank yous) are already planned for the 'Pay It Forward' campaign?</w:t>
      </w:r>
    </w:p>
    <w:p>
      <w:r>
        <w:rPr>
          <w:i/>
          <w:color w:val="888888"/>
          <w:sz w:val="18"/>
        </w:rPr>
        <w:t xml:space="preserve">  Purpose: Ensures marketing messaging is aligned with actual campaign mechanics, highlights key value propositions for funders, and identifies any missing elements from the behavioral framework.</w:t>
      </w:r>
    </w:p>
    <w:p>
      <w:r>
        <w:t xml:space="preserve">  Answer: _______________________________________________</w:t>
      </w:r>
    </w:p>
    <w:p/>
    <w:p>
      <w:pPr>
        <w:pStyle w:val="ListNumber"/>
      </w:pPr>
      <w:r>
        <w:t>We've identified 'Oaklee's disappearance' as a key cliffhanger. Is there any internal discussion or planned messaging around how to manage potential fan frustration or curiosity about this specific plot point for future seasons?</w:t>
      </w:r>
    </w:p>
    <w:p>
      <w:r>
        <w:rPr>
          <w:i/>
          <w:color w:val="888888"/>
          <w:sz w:val="18"/>
        </w:rPr>
        <w:t xml:space="preserve">  Purpose: Allows for the development of a strategic communications plan to mitigate negative sentiment and convert curiosity into anticipation for Season 3, reinforcing the 'Mobilize the Faithful' pillar.</w:t>
      </w:r>
    </w:p>
    <w:p>
      <w:r>
        <w:t xml:space="preserve">  Answer: _______________________________________________</w:t>
      </w:r>
    </w:p>
    <w:p/>
    <w:p>
      <w:pPr>
        <w:pStyle w:val="Heading2"/>
      </w:pPr>
      <w:r>
        <w:t>Leadership</w:t>
      </w:r>
    </w:p>
    <w:p>
      <w:pPr>
        <w:pStyle w:val="ListNumber"/>
      </w:pPr>
      <w:r>
        <w:t>What's the one thing about The Wayfinders that marketing usually gets wrong or misunderstands, and what's the actual truth you wish they knew?</w:t>
      </w:r>
    </w:p>
    <w:p>
      <w:r>
        <w:rPr>
          <w:i/>
          <w:color w:val="888888"/>
          <w:sz w:val="18"/>
        </w:rPr>
        <w:t xml:space="preserve">  Purpose: Fundamental disagreements on brand identity, core appeal, or target audience, revealing critical areas for strategic adjustment and more authentic messaging.</w:t>
      </w:r>
    </w:p>
    <w:p>
      <w:r>
        <w:t xml:space="preserve">  Answer: _______________________________________________</w:t>
      </w:r>
    </w:p>
    <w:p/>
    <w:p>
      <w:pPr>
        <w:pStyle w:val="ListNumber"/>
      </w:pPr>
      <w:r>
        <w:t>If you could only reach ONE type of person with Season 2, and you knew they would become a superfan, who would that person be, and what specific message would you give them?</w:t>
      </w:r>
    </w:p>
    <w:p>
      <w:r>
        <w:rPr>
          <w:i/>
          <w:color w:val="888888"/>
          <w:sz w:val="18"/>
        </w:rPr>
        <w:t xml:space="preserve">  Purpose: The stakeholder's absolute ideal viewer, their core perceived value proposition, and a highly concentrated message that could be incredibly effective if scaled.</w:t>
      </w:r>
    </w:p>
    <w:p>
      <w:r>
        <w:t xml:space="preserve">  Answer: _______________________________________________</w:t>
      </w:r>
    </w:p>
    <w:p/>
    <w:p>
      <w:pPr>
        <w:pStyle w:val="ListNumber"/>
      </w:pPr>
      <w:r>
        <w:t>What's the thing nobody on the team talks about but should when it comes to the future or challenges of The Wayfinders?</w:t>
      </w:r>
    </w:p>
    <w:p>
      <w:r>
        <w:rPr>
          <w:i/>
          <w:color w:val="888888"/>
          <w:sz w:val="18"/>
        </w:rPr>
        <w:t xml:space="preserve">  Purpose: Hidden vulnerabilities, untapped potential, or underlying team dynamics that impact the project's success and could be leveraged or mitigated strategically.</w:t>
      </w:r>
    </w:p>
    <w:p>
      <w:r>
        <w:t xml:space="preserve">  Answer: _______________________________________________</w:t>
      </w:r>
    </w:p>
    <w:p/>
    <w:p>
      <w:pPr>
        <w:pStyle w:val="ListNumber"/>
      </w:pPr>
      <w:r>
        <w:t>If you had a magic wand and could instantly change one thing about the production, marketing, or reception of Season 1, what would it be, and why?</w:t>
      </w:r>
    </w:p>
    <w:p>
      <w:r>
        <w:rPr>
          <w:i/>
          <w:color w:val="888888"/>
          <w:sz w:val="18"/>
        </w:rPr>
        <w:t xml:space="preserve">  Purpose: Crucial lessons learned, areas for significant improvement, and unmet desires that can inform future strategy and prevent recurrence of past issues.</w:t>
      </w:r>
    </w:p>
    <w:p>
      <w:r>
        <w:t xml:space="preserve">  Answer: _______________________________________________</w:t>
      </w:r>
    </w:p>
    <w:p/>
    <w:p>
      <w:pPr>
        <w:pStyle w:val="ListNumber"/>
      </w:pPr>
      <w:r>
        <w:t>What's the one thing about 'The Wayfinders' that marketing (either internal or external) usually gets wrong, or consistently misunderstands?</w:t>
      </w:r>
    </w:p>
    <w:p>
      <w:r>
        <w:rPr>
          <w:i/>
          <w:color w:val="888888"/>
          <w:sz w:val="18"/>
        </w:rPr>
        <w:t xml:space="preserve">  Purpose: Blind spots, core brand truths, or areas where the brand message consistently fails to land, revealing opportunities for correction.</w:t>
      </w:r>
    </w:p>
    <w:p>
      <w:r>
        <w:t xml:space="preserve">  Answer: _______________________________________________</w:t>
      </w:r>
    </w:p>
    <w:p/>
    <w:p>
      <w:pPr>
        <w:pStyle w:val="ListNumber"/>
      </w:pPr>
      <w:r>
        <w:t>If you could only reach ONE type of person with Season 2, who would it be, and why them above all others?</w:t>
      </w:r>
    </w:p>
    <w:p>
      <w:r>
        <w:rPr>
          <w:i/>
          <w:color w:val="888888"/>
          <w:sz w:val="18"/>
        </w:rPr>
        <w:t xml:space="preserve">  Purpose: The ultimate target audience, primary strategic goal, and the core passion or value driving the project.</w:t>
      </w:r>
    </w:p>
    <w:p>
      <w:r>
        <w:t xml:space="preserve">  Answer: _______________________________________________</w:t>
      </w:r>
    </w:p>
    <w:p/>
    <w:p>
      <w:pPr>
        <w:pStyle w:val="ListNumber"/>
      </w:pPr>
      <w:r>
        <w:t>What's the thing nobody on the team talks about but *should* when it comes to the future or success of 'The Wayfinders'?</w:t>
      </w:r>
    </w:p>
    <w:p>
      <w:r>
        <w:rPr>
          <w:i/>
          <w:color w:val="888888"/>
          <w:sz w:val="18"/>
        </w:rPr>
        <w:t xml:space="preserve">  Purpose: Critical unaddressed issues, potential internal conflicts, or untapped ideas that could dramatically alter strategy.</w:t>
      </w:r>
    </w:p>
    <w:p>
      <w:r>
        <w:t xml:space="preserve">  Answer: _______________________________________________</w:t>
      </w:r>
    </w:p>
    <w:p/>
    <w:p>
      <w:pPr>
        <w:pStyle w:val="ListNumber"/>
      </w:pPr>
      <w:r>
        <w:t>If 'The Wayfinders' somehow failed to get Season 3 funding, what do you think would be the *real* reason, deep down?</w:t>
      </w:r>
    </w:p>
    <w:p>
      <w:r>
        <w:rPr>
          <w:i/>
          <w:color w:val="888888"/>
          <w:sz w:val="18"/>
        </w:rPr>
        <w:t xml:space="preserve">  Purpose: Perceived fundamental flaws, critical dependencies, or missed opportunities that could jeopardize the show's future.</w:t>
      </w:r>
    </w:p>
    <w:p>
      <w:r>
        <w:t xml:space="preserve">  Answer: _______________________________________________</w:t>
      </w:r>
    </w:p>
    <w:p/>
    <w:p>
      <w:pPr>
        <w:pStyle w:val="ListNumber"/>
      </w:pPr>
      <w:r>
        <w:t>What's the one thing about 'The Wayfinders' that marketing usually gets wrong, or misunderstands, when trying to promote it?</w:t>
      </w:r>
    </w:p>
    <w:p>
      <w:r>
        <w:rPr>
          <w:i/>
          <w:color w:val="888888"/>
          <w:sz w:val="18"/>
        </w:rPr>
        <w:t xml:space="preserve">  Purpose: Deep-seated frustrations, misalignments, or unique aspects of the product that are difficult to communicate externally, revealing critical insights for new strategy.</w:t>
      </w:r>
    </w:p>
    <w:p>
      <w:r>
        <w:t xml:space="preserve">  Answer: _______________________________________________</w:t>
      </w:r>
    </w:p>
    <w:p/>
    <w:p>
      <w:pPr>
        <w:pStyle w:val="ListNumber"/>
      </w:pPr>
      <w:r>
        <w:t>If you had to pick only ONE type of person to reach with Season 2, and success depended *only* on them, who would it be, and why?</w:t>
      </w:r>
    </w:p>
    <w:p>
      <w:r>
        <w:rPr>
          <w:i/>
          <w:color w:val="888888"/>
          <w:sz w:val="18"/>
        </w:rPr>
        <w:t xml:space="preserve">  Purpose: The stakeholder's true 'north star' audience, revealing their ultimate vision for the show's impact and guiding core messaging.</w:t>
      </w:r>
    </w:p>
    <w:p>
      <w:r>
        <w:t xml:space="preserve">  Answer: _______________________________________________</w:t>
      </w:r>
    </w:p>
    <w:p/>
    <w:p>
      <w:pPr>
        <w:pStyle w:val="ListNumber"/>
      </w:pPr>
      <w:r>
        <w:t>What keeps you up at night about this project, completely unrelated to budget or deadlines, that you rarely get to talk about?</w:t>
      </w:r>
    </w:p>
    <w:p>
      <w:r>
        <w:rPr>
          <w:i/>
          <w:color w:val="888888"/>
          <w:sz w:val="18"/>
        </w:rPr>
        <w:t xml:space="preserve">  Purpose: Deep-seated fears about creative integrity, audience perception, or the long-term legacy of the show, which can uncover latent risks or opportunities.</w:t>
      </w:r>
    </w:p>
    <w:p>
      <w:r>
        <w:t xml:space="preserve">  Answer: _______________________________________________</w:t>
      </w:r>
    </w:p>
    <w:p/>
    <w:p>
      <w:pPr>
        <w:pStyle w:val="ListNumber"/>
      </w:pPr>
      <w:r>
        <w:t>What's the thing nobody on the team talks about but *should* when it comes to 'The Wayfinders Season 2'?</w:t>
      </w:r>
    </w:p>
    <w:p>
      <w:r>
        <w:rPr>
          <w:i/>
          <w:color w:val="888888"/>
          <w:sz w:val="18"/>
        </w:rPr>
        <w:t xml:space="preserve">  Purpose: Critical but unaddressed issues, potential blind spots, or untapped opportunities due to groupthink or avoidance.</w:t>
      </w:r>
    </w:p>
    <w:p>
      <w:r>
        <w:t xml:space="preserve">  Answer: _______________________________________________</w:t>
      </w:r>
    </w:p>
    <w:p/>
    <w:p>
      <w:pPr>
        <w:pStyle w:val="ListNumber"/>
      </w:pPr>
      <w:r>
        <w:t>If 'The Wayfinders' could achieve one thing that no other fantasy show has ever done, what would that be, and how close are we to achieving it with Season 2?</w:t>
      </w:r>
    </w:p>
    <w:p>
      <w:r>
        <w:rPr>
          <w:i/>
          <w:color w:val="888888"/>
          <w:sz w:val="18"/>
        </w:rPr>
        <w:t xml:space="preserve">  Purpose: The true, audacious ambition for the project, and insights into its unique potential or perceived limitations from a visionary perspective.</w:t>
      </w:r>
    </w:p>
    <w:p>
      <w:r>
        <w:t xml:space="preserve">  Answer: _______________________________________________</w:t>
      </w:r>
    </w:p>
    <w:p/>
    <w:p>
      <w:pPr>
        <w:pStyle w:val="ListNumber"/>
      </w:pPr>
      <w:r>
        <w:t>What's the one thing about 'The Wayfinders' that marketing has historically misunderstood or has the highest potential to get wrong, in your opinion?</w:t>
      </w:r>
    </w:p>
    <w:p>
      <w:r>
        <w:rPr>
          <w:i/>
          <w:color w:val="888888"/>
          <w:sz w:val="18"/>
        </w:rPr>
        <w:t xml:space="preserve">  Purpose: Uncovers hidden frustrations, past misinterpretations, and critical areas where marketing needs to be particularly sensitive or accurate.</w:t>
      </w:r>
    </w:p>
    <w:p>
      <w:r>
        <w:t xml:space="preserve">  Answer: _______________________________________________</w:t>
      </w:r>
    </w:p>
    <w:p/>
    <w:p>
      <w:pPr>
        <w:pStyle w:val="ListNumber"/>
      </w:pPr>
      <w:r>
        <w:t>If you could only reach ONE specific type of person with Season 2's message and guarantee their engagement, who would that be and why them above all others?</w:t>
      </w:r>
    </w:p>
    <w:p>
      <w:r>
        <w:rPr>
          <w:i/>
          <w:color w:val="888888"/>
          <w:sz w:val="18"/>
        </w:rPr>
        <w:t xml:space="preserve">  Purpose: Clarifies the absolute core target audience and the primary value proposition that resonates most deeply with them.</w:t>
      </w:r>
    </w:p>
    <w:p>
      <w:r>
        <w:t xml:space="preserve">  Answer: _______________________________________________</w:t>
      </w:r>
    </w:p>
    <w:p/>
    <w:p>
      <w:pPr>
        <w:pStyle w:val="ListNumber"/>
      </w:pPr>
      <w:r>
        <w:t>What's a 'taboo' topic or unspoken concern about 'The Wayfinders' or its future that you feel needs to be brought into the open?</w:t>
      </w:r>
    </w:p>
    <w:p>
      <w:r>
        <w:rPr>
          <w:i/>
          <w:color w:val="888888"/>
          <w:sz w:val="18"/>
        </w:rPr>
        <w:t xml:space="preserve">  Purpose: Reveals critical internal dynamics, hidden risks, or unaddressed strategic challenges that could impact the project.</w:t>
      </w:r>
    </w:p>
    <w:p>
      <w:r>
        <w:t xml:space="preserve">  Answer: _______________________________________________</w:t>
      </w:r>
    </w:p>
    <w:p/>
    <w:p>
      <w:pPr>
        <w:pStyle w:val="ListNumber"/>
      </w:pPr>
      <w:r>
        <w:t>If, hypothetically, 'The Wayfinders' completely failed to secure funding for Season 3, what would be the *real*, unvarnished reason why, from your perspective?</w:t>
      </w:r>
    </w:p>
    <w:p>
      <w:r>
        <w:rPr>
          <w:i/>
          <w:color w:val="888888"/>
          <w:sz w:val="18"/>
        </w:rPr>
        <w:t xml:space="preserve">  Purpose: Highlights perceived core vulnerabilities, strategic missteps, or external market forces that could derail the project.</w:t>
      </w:r>
    </w:p>
    <w:p>
      <w:r>
        <w:t xml:space="preserve">  Answer: _______________________________________________</w:t>
      </w:r>
    </w:p>
    <w:p/>
    <w:p>
      <w:pPr>
        <w:pStyle w:val="ListNumber"/>
      </w:pPr>
      <w:r>
        <w:t>What's the boldest, most unconventional marketing idea for 'The Wayfinders' that you've always secretly wanted to try but thought was too risky or 'out there'?</w:t>
      </w:r>
    </w:p>
    <w:p>
      <w:r>
        <w:rPr>
          <w:i/>
          <w:color w:val="888888"/>
          <w:sz w:val="18"/>
        </w:rPr>
        <w:t xml:space="preserve">  Purpose: Uncovers untapped creative opportunities, unique promotional concepts, or a stakeholder's hidden strategic desires.</w:t>
      </w:r>
    </w:p>
    <w:p>
      <w:r>
        <w:t xml:space="preserve">  Answer: _______________________________________________</w:t>
      </w:r>
    </w:p>
    <w:p/>
    <w:p>
      <w:pPr>
        <w:pStyle w:val="ListNumber"/>
      </w:pPr>
      <w:r>
        <w:t>What's the one thing about this product that marketing usually gets wrong, or misunderstands, in your opinion?</w:t>
      </w:r>
    </w:p>
    <w:p>
      <w:r>
        <w:rPr>
          <w:i/>
          <w:color w:val="888888"/>
          <w:sz w:val="18"/>
        </w:rPr>
        <w:t xml:space="preserve">  Purpose: Blind spots in current understanding, misaligned perceptions of the product's core appeal, or unstated creative priorities.</w:t>
      </w:r>
    </w:p>
    <w:p>
      <w:r>
        <w:t xml:space="preserve">  Answer: _______________________________________________</w:t>
      </w:r>
    </w:p>
    <w:p/>
    <w:p>
      <w:pPr>
        <w:pStyle w:val="ListNumber"/>
      </w:pPr>
      <w:r>
        <w:t>If you could only reach ONE type of person with Season 2, who would that be, and why?</w:t>
      </w:r>
    </w:p>
    <w:p>
      <w:r>
        <w:rPr>
          <w:i/>
          <w:color w:val="888888"/>
          <w:sz w:val="18"/>
        </w:rPr>
        <w:t xml:space="preserve">  Purpose: Core audience priorities, perceived 'ideal customer' beyond demographics, and the underlying rationale for their value.</w:t>
      </w:r>
    </w:p>
    <w:p>
      <w:r>
        <w:t xml:space="preserve">  Answer: _______________________________________________</w:t>
      </w:r>
    </w:p>
    <w:p/>
    <w:p>
      <w:pPr>
        <w:pStyle w:val="ListNumber"/>
      </w:pPr>
      <w:r>
        <w:t>What keeps you up at night about this project, creatively or strategically?</w:t>
      </w:r>
    </w:p>
    <w:p>
      <w:r>
        <w:rPr>
          <w:i/>
          <w:color w:val="888888"/>
          <w:sz w:val="18"/>
        </w:rPr>
        <w:t xml:space="preserve">  Purpose: Hidden risks, personal stakes, areas of high concern, and potential emotional drivers behind strategic choices.</w:t>
      </w:r>
    </w:p>
    <w:p>
      <w:r>
        <w:t xml:space="preserve">  Answer: _______________________________________________</w:t>
      </w:r>
    </w:p>
    <w:p/>
    <w:p>
      <w:pPr>
        <w:pStyle w:val="ListNumber"/>
      </w:pPr>
      <w:r>
        <w:t>What's the thing nobody on the team talks about but *should*?</w:t>
      </w:r>
    </w:p>
    <w:p>
      <w:r>
        <w:rPr>
          <w:i/>
          <w:color w:val="888888"/>
          <w:sz w:val="18"/>
        </w:rPr>
        <w:t xml:space="preserve">  Purpose: Untapped potential, significant internal communication gaps, or critical feedback that has not been voiced.</w:t>
      </w:r>
    </w:p>
    <w:p>
      <w:r>
        <w:t xml:space="preserve">  Answer: _______________________________________________</w:t>
      </w:r>
    </w:p>
    <w:p/>
    <w:p>
      <w:pPr>
        <w:pStyle w:val="ListNumber"/>
      </w:pPr>
      <w:r>
        <w:t>Is there any creative element in Season 2 that you feel is a risk, but a necessary one for the story?</w:t>
      </w:r>
    </w:p>
    <w:p>
      <w:r>
        <w:rPr>
          <w:i/>
          <w:color w:val="888888"/>
          <w:sz w:val="18"/>
        </w:rPr>
        <w:t xml:space="preserve">  Purpose: Creative integrity, bold narrative decisions, and insights into how potential controversy might be leveraged or managed.</w:t>
      </w:r>
    </w:p>
    <w:p>
      <w:r>
        <w:t xml:space="preserve">  Answer: _______________________________________________</w:t>
      </w:r>
    </w:p>
    <w:p/>
    <w:p>
      <w:r>
        <w:br w:type="page"/>
      </w:r>
    </w:p>
    <w:p>
      <w:pPr>
        <w:pStyle w:val="Heading1"/>
      </w:pPr>
      <w:r>
        <w:t>1. Executive Summary &amp; Grand Strategy</w:t>
      </w:r>
    </w:p>
    <w:p>
      <w:pPr>
        <w:pStyle w:val="Heading2"/>
      </w:pPr>
      <w:r>
        <w:t>Strategic Foundation</w:t>
      </w:r>
    </w:p>
    <w:p>
      <w:r>
        <w:rPr>
          <w:b/>
          <w:sz w:val="20"/>
        </w:rPr>
        <w:t xml:space="preserve">Big Idea: </w:t>
      </w:r>
      <w:r>
        <w:t>Transform passive viewers into active co-creators, making their emotional and financial investment the very force that ensures the Wayfinders' story survives.</w:t>
      </w:r>
    </w:p>
    <w:p>
      <w:r>
        <w:rPr>
          <w:b/>
          <w:sz w:val="20"/>
        </w:rPr>
        <w:t xml:space="preserve">Strategic Thesis: </w:t>
      </w:r>
      <w:r>
        <w:t>The market for YA fantasy is crowded, but a significant white space exists at the intersection of high-quality storytelling and authentic community participation. Traditional streaming models create passive consumers; the Angel Studios platform enables us to build a powerful economic and emotional moat by leveraging the 'Co-Creator's Covenant'. Our strategy is to use viral, character-driven content on mainstream social platforms to attract the broad 'Escapist Explorer' segment, funneling them into our owned ecosystem. There, we will engage the core 'Community Crusader' segment using proven behavioral mechanics—oxytocin-driven trust, loss aversion around the story's continuation, and the IKEA effect of psychological ownership—to convert emotional engagement into the direct funding required for Season 3, creating a self-sustaining growth loop that competitors cannot replicate.</w:t>
      </w:r>
    </w:p>
    <w:p>
      <w:pPr>
        <w:pStyle w:val="Heading3"/>
      </w:pPr>
      <w:r>
        <w:t>Win Conditions</w:t>
      </w:r>
    </w:p>
    <w:p>
      <w:r>
        <w:rPr>
          <w:b/>
          <w:sz w:val="20"/>
        </w:rPr>
        <w:t xml:space="preserve">Timeframe: </w:t>
      </w:r>
      <w:r>
        <w:t>3 Months (Launch Phase)</w:t>
      </w:r>
    </w:p>
    <w:p>
      <w:r>
        <w:rPr>
          <w:b/>
          <w:sz w:val="20"/>
        </w:rPr>
        <w:t xml:space="preserve">Metric: </w:t>
      </w:r>
      <w:r>
        <w:t>Season 3 Funding Goal</w:t>
      </w:r>
    </w:p>
    <w:p>
      <w:r>
        <w:rPr>
          <w:b/>
          <w:sz w:val="20"/>
        </w:rPr>
        <w:t xml:space="preserve">Target: </w:t>
      </w:r>
      <w:r>
        <w:t>100% of required production budget secured via 'Pay It Forward' contributions.</w:t>
      </w:r>
    </w:p>
    <w:p>
      <w:r>
        <w:rPr>
          <w:b/>
          <w:sz w:val="20"/>
        </w:rPr>
        <w:t xml:space="preserve">Rationale: </w:t>
      </w:r>
      <w:r>
        <w:t>This is the primary business objective; securing the future of the IP is the immediate priority.</w:t>
      </w:r>
    </w:p>
    <w:p>
      <w:r>
        <w:rPr>
          <w:b/>
          <w:sz w:val="20"/>
        </w:rPr>
        <w:t xml:space="preserve">Timeframe: </w:t>
      </w:r>
      <w:r>
        <w:t>3 Months (Launch Phase)</w:t>
      </w:r>
    </w:p>
    <w:p>
      <w:r>
        <w:rPr>
          <w:b/>
          <w:sz w:val="20"/>
        </w:rPr>
        <w:t xml:space="preserve">Metric: </w:t>
      </w:r>
      <w:r>
        <w:t>Season 2 Viewership</w:t>
      </w:r>
    </w:p>
    <w:p>
      <w:r>
        <w:rPr>
          <w:b/>
          <w:sz w:val="20"/>
        </w:rPr>
        <w:t xml:space="preserve">Target: </w:t>
      </w:r>
      <w:r>
        <w:t>Achieve 5 million unique viewers for Season 2 within the first 60 days.</w:t>
      </w:r>
    </w:p>
    <w:p>
      <w:r>
        <w:rPr>
          <w:b/>
          <w:sz w:val="20"/>
        </w:rPr>
        <w:t xml:space="preserve">Rationale: </w:t>
      </w:r>
      <w:r>
        <w:t>Demonstrates audience growth and market penetration beyond the initial Season 1 base.</w:t>
      </w:r>
    </w:p>
    <w:p>
      <w:r>
        <w:rPr>
          <w:b/>
          <w:sz w:val="20"/>
        </w:rPr>
        <w:t xml:space="preserve">Timeframe: </w:t>
      </w:r>
      <w:r>
        <w:t>6 Months (Growth Phase)</w:t>
      </w:r>
    </w:p>
    <w:p>
      <w:r>
        <w:rPr>
          <w:b/>
          <w:sz w:val="20"/>
        </w:rPr>
        <w:t xml:space="preserve">Metric: </w:t>
      </w:r>
      <w:r>
        <w:t>Audience Growth Outside Ecosystem</w:t>
      </w:r>
    </w:p>
    <w:p>
      <w:r>
        <w:rPr>
          <w:b/>
          <w:sz w:val="20"/>
        </w:rPr>
        <w:t xml:space="preserve">Target: </w:t>
      </w:r>
      <w:r>
        <w:t>Increase aggregate social media following (TikTok, Instagram, YouTube) by 300%.</w:t>
      </w:r>
    </w:p>
    <w:p>
      <w:r>
        <w:rPr>
          <w:b/>
          <w:sz w:val="20"/>
        </w:rPr>
        <w:t xml:space="preserve">Rationale: </w:t>
      </w:r>
      <w:r>
        <w:t>Validates the top-of-funnel strategy and proves the show can attract a mainstream audience.</w:t>
      </w:r>
    </w:p>
    <w:p>
      <w:r>
        <w:rPr>
          <w:b/>
          <w:sz w:val="20"/>
        </w:rPr>
        <w:t xml:space="preserve">Timeframe: </w:t>
      </w:r>
      <w:r>
        <w:t>12 Months (Sustain Phase)</w:t>
      </w:r>
    </w:p>
    <w:p>
      <w:r>
        <w:rPr>
          <w:b/>
          <w:sz w:val="20"/>
        </w:rPr>
        <w:t xml:space="preserve">Metric: </w:t>
      </w:r>
      <w:r>
        <w:t>Franchise Health</w:t>
      </w:r>
    </w:p>
    <w:p>
      <w:r>
        <w:rPr>
          <w:b/>
          <w:sz w:val="20"/>
        </w:rPr>
        <w:t xml:space="preserve">Target: </w:t>
      </w:r>
      <w:r>
        <w:t>Establish 'The Wayfinders' as a Top 3 IP on Angel Studios based on a composite score of viewership, funding, and community engagement.</w:t>
      </w:r>
    </w:p>
    <w:p>
      <w:r>
        <w:rPr>
          <w:b/>
          <w:sz w:val="20"/>
        </w:rPr>
        <w:t xml:space="preserve">Rationale: </w:t>
      </w:r>
      <w:r>
        <w:t>Solidifies the show's long-term value to the platform and justifies continued investment.</w:t>
      </w:r>
    </w:p>
    <w:p>
      <w:pPr>
        <w:pStyle w:val="Heading3"/>
      </w:pPr>
      <w:r>
        <w:t>Strategic Pillars</w:t>
      </w:r>
    </w:p>
    <w:p>
      <w:r>
        <w:rPr>
          <w:b/>
          <w:sz w:val="20"/>
        </w:rPr>
        <w:t xml:space="preserve">Pillar Name: </w:t>
      </w:r>
      <w:r>
        <w:t>Mobilize the Faithful</w:t>
      </w:r>
    </w:p>
    <w:p>
      <w:r>
        <w:rPr>
          <w:b/>
          <w:sz w:val="20"/>
        </w:rPr>
        <w:t xml:space="preserve">Objective: </w:t>
      </w:r>
      <w:r>
        <w:t>To convert the emotional investment of our core audience into the financial fuel for Season 3 by fostering a sense of shared ownership and urgency.</w:t>
      </w:r>
    </w:p>
    <w:p>
      <w:r>
        <w:rPr>
          <w:b/>
          <w:sz w:val="20"/>
        </w:rPr>
        <w:t xml:space="preserve">Behavioral Basis: </w:t>
      </w:r>
      <w:r>
        <w:t>Loss Aversion (fear of the story ending), Oxytocin-Mediated Trust (communal belonging), and Social Proof (seeing others contribute).</w:t>
      </w:r>
    </w:p>
    <w:p>
      <w:r>
        <w:rPr>
          <w:b/>
          <w:sz w:val="20"/>
        </w:rPr>
        <w:t xml:space="preserve">Measurement: </w:t>
      </w:r>
      <w:r>
        <w:t>Total 'Pay It Forward' contribution value; Conversion rate on funding appeals.</w:t>
      </w:r>
    </w:p>
    <w:p>
      <w:r>
        <w:rPr>
          <w:b/>
          <w:sz w:val="22"/>
        </w:rPr>
        <w:t>Target Segments</w:t>
      </w:r>
    </w:p>
    <w:p>
      <w:pPr>
        <w:pStyle w:val="ListBullet"/>
      </w:pPr>
      <w:r>
        <w:t>The Community Crusaders</w:t>
      </w:r>
    </w:p>
    <w:p>
      <w:r>
        <w:rPr>
          <w:b/>
          <w:sz w:val="20"/>
        </w:rPr>
        <w:t xml:space="preserve">Pillar Name: </w:t>
      </w:r>
      <w:r>
        <w:t>Conquer New Worlds</w:t>
      </w:r>
    </w:p>
    <w:p>
      <w:r>
        <w:rPr>
          <w:b/>
          <w:sz w:val="20"/>
        </w:rPr>
        <w:t xml:space="preserve">Objective: </w:t>
      </w:r>
      <w:r>
        <w:t>To drive mass awareness and new audience acquisition outside the Angel Studios ecosystem by creating highly shareable, character-focused content.</w:t>
      </w:r>
    </w:p>
    <w:p>
      <w:r>
        <w:rPr>
          <w:b/>
          <w:sz w:val="20"/>
        </w:rPr>
        <w:t xml:space="preserve">Behavioral Basis: </w:t>
      </w:r>
      <w:r>
        <w:t>Dopaminergic Reward Circuits (via curiosity-gap clips and trending content), Narrative Transportation (pulling viewers into the story).</w:t>
      </w:r>
    </w:p>
    <w:p>
      <w:r>
        <w:rPr>
          <w:b/>
          <w:sz w:val="20"/>
        </w:rPr>
        <w:t xml:space="preserve">Measurement: </w:t>
      </w:r>
      <w:r>
        <w:t>New app downloads attributed to social campaigns; Social media reach, impressions, and share rate.</w:t>
      </w:r>
    </w:p>
    <w:p>
      <w:r>
        <w:rPr>
          <w:b/>
          <w:sz w:val="22"/>
        </w:rPr>
        <w:t>Target Segments</w:t>
      </w:r>
    </w:p>
    <w:p>
      <w:pPr>
        <w:pStyle w:val="ListBullet"/>
      </w:pPr>
      <w:r>
        <w:t>The Escapist Explorers</w:t>
      </w:r>
    </w:p>
    <w:p>
      <w:r>
        <w:rPr>
          <w:b/>
          <w:sz w:val="20"/>
        </w:rPr>
        <w:t xml:space="preserve">Pillar Name: </w:t>
      </w:r>
      <w:r>
        <w:t>Build the Canon</w:t>
      </w:r>
    </w:p>
    <w:p>
      <w:r>
        <w:rPr>
          <w:b/>
          <w:sz w:val="20"/>
        </w:rPr>
        <w:t xml:space="preserve">Objective: </w:t>
      </w:r>
      <w:r>
        <w:t>To establish the long-term credibility and depth of the Wayfinders IP by engaging analytical fans with rich, consistent world-building.</w:t>
      </w:r>
    </w:p>
    <w:p>
      <w:r>
        <w:rPr>
          <w:b/>
          <w:sz w:val="20"/>
        </w:rPr>
        <w:t xml:space="preserve">Behavioral Basis: </w:t>
      </w:r>
      <w:r>
        <w:t>IKEA Effect (intellectual investment in understanding the lore), Need for Cognition (satisfying the desire for complex systems).</w:t>
      </w:r>
    </w:p>
    <w:p>
      <w:r>
        <w:rPr>
          <w:b/>
          <w:sz w:val="20"/>
        </w:rPr>
        <w:t xml:space="preserve">Measurement: </w:t>
      </w:r>
      <w:r>
        <w:t>Engagement rate on lore-based content (YouTube watch time, blog time-on-page).</w:t>
      </w:r>
    </w:p>
    <w:p>
      <w:r>
        <w:rPr>
          <w:b/>
          <w:sz w:val="22"/>
        </w:rPr>
        <w:t>Target Segments</w:t>
      </w:r>
    </w:p>
    <w:p>
      <w:pPr>
        <w:pStyle w:val="ListBullet"/>
      </w:pPr>
      <w:r>
        <w:t>The System Builders</w:t>
      </w:r>
    </w:p>
    <w:p>
      <w:pPr>
        <w:pStyle w:val="Heading2"/>
      </w:pPr>
      <w:r>
        <w:t>Grand Strategy</w:t>
      </w:r>
    </w:p>
    <w:p>
      <w:pPr>
        <w:pStyle w:val="Heading3"/>
      </w:pPr>
      <w:r>
        <w:t>Resources Inventory</w:t>
      </w:r>
    </w:p>
    <w:p>
      <w:r>
        <w:rPr>
          <w:b/>
          <w:sz w:val="20"/>
        </w:rPr>
        <w:t xml:space="preserve">Audience Base: </w:t>
      </w:r>
      <w:r>
        <w:t>Existing Season 1 viewers and the highly engaged Angel Guild community, who have a proven propensity to fund projects.</w:t>
      </w:r>
    </w:p>
    <w:p>
      <w:r>
        <w:rPr>
          <w:b/>
          <w:sz w:val="20"/>
        </w:rPr>
        <w:t xml:space="preserve">Narralytica Data: </w:t>
      </w:r>
      <w:r>
        <w:t>Season 1 achieved a 68% viewership retention rate after Episode 4, indicating a strong core product that holds audience attention once they engage.</w:t>
      </w:r>
    </w:p>
    <w:p>
      <w:r>
        <w:rPr>
          <w:b/>
          <w:sz w:val="22"/>
        </w:rPr>
        <w:t>Content Assets</w:t>
      </w:r>
    </w:p>
    <w:p>
      <w:pPr>
        <w:pStyle w:val="ListBullet"/>
      </w:pPr>
      <w:r>
        <w:t>Full scripts for Season 2 (Episodes 201-206)</w:t>
      </w:r>
    </w:p>
    <w:p>
      <w:pPr>
        <w:pStyle w:val="ListBullet"/>
      </w:pPr>
      <w:r>
        <w:t>Complete library of Season 1 episodes</w:t>
      </w:r>
    </w:p>
    <w:p>
      <w:pPr>
        <w:pStyle w:val="ListBullet"/>
      </w:pPr>
      <w:r>
        <w:t>Existing Season 1 Behind-the-Scenes (BTS) content</w:t>
      </w:r>
    </w:p>
    <w:p>
      <w:pPr>
        <w:pStyle w:val="ListBullet"/>
      </w:pPr>
      <w:r>
        <w:t>Positive fan comments and reviews from Season 1</w:t>
      </w:r>
    </w:p>
    <w:p>
      <w:pPr>
        <w:pStyle w:val="ListBullet"/>
      </w:pPr>
      <w:r>
        <w:t>Library of concept art, creature designs, and location photos</w:t>
      </w:r>
    </w:p>
    <w:p>
      <w:r>
        <w:rPr>
          <w:b/>
          <w:sz w:val="22"/>
        </w:rPr>
        <w:t>Social Accounts</w:t>
      </w:r>
    </w:p>
    <w:p>
      <w:pPr>
        <w:pStyle w:val="ListBullet"/>
      </w:pPr>
      <w:r>
        <w:t>Nascent official accounts for The Wayfinders on TikTok, Instagram, YouTube, Facebook</w:t>
      </w:r>
    </w:p>
    <w:p>
      <w:pPr>
        <w:pStyle w:val="ListBullet"/>
      </w:pPr>
      <w:r>
        <w:t>Access to Angel Studios' established channels and community forums</w:t>
      </w:r>
    </w:p>
    <w:p>
      <w:r>
        <w:rPr>
          <w:b/>
          <w:sz w:val="22"/>
        </w:rPr>
        <w:t>Relationships</w:t>
      </w:r>
    </w:p>
    <w:p>
      <w:pPr>
        <w:pStyle w:val="ListBullet"/>
      </w:pPr>
      <w:r>
        <w:t>Full cast of Season 2, identified as a key asset for actor-centric content</w:t>
      </w:r>
    </w:p>
    <w:p>
      <w:pPr>
        <w:pStyle w:val="ListBullet"/>
      </w:pPr>
      <w:r>
        <w:t>Writers and Executive Producers (Jason Faller, Kynan Griffin, etc.) for AMAs and lore content</w:t>
      </w:r>
    </w:p>
    <w:p>
      <w:pPr>
        <w:pStyle w:val="ListBullet"/>
      </w:pPr>
      <w:r>
        <w:t>The Angel Guild: A pre-mobilized community of over 820,000 paying members</w:t>
      </w:r>
    </w:p>
    <w:p>
      <w:r>
        <w:rPr>
          <w:b/>
          <w:sz w:val="22"/>
        </w:rPr>
        <w:t>Platform Capabilities</w:t>
      </w:r>
    </w:p>
    <w:p>
      <w:pPr>
        <w:pStyle w:val="ListBullet"/>
      </w:pPr>
      <w:r>
        <w:t>Angel Studios app with free-to-watch streaming</w:t>
      </w:r>
    </w:p>
    <w:p>
      <w:pPr>
        <w:pStyle w:val="ListBullet"/>
      </w:pPr>
      <w:r>
        <w:t>Integrated 'Pay It Forward' crowdfunding mechanism</w:t>
      </w:r>
    </w:p>
    <w:p>
      <w:pPr>
        <w:pStyle w:val="ListBullet"/>
      </w:pPr>
      <w:r>
        <w:t>Community forum and commenting features within the Angel platform</w:t>
      </w:r>
    </w:p>
    <w:p>
      <w:r>
        <w:rPr>
          <w:b/>
          <w:sz w:val="22"/>
        </w:rPr>
        <w:t>Budget Scenarios</w:t>
      </w:r>
    </w:p>
    <w:p>
      <w:r>
        <w:rPr>
          <w:b/>
          <w:sz w:val="20"/>
        </w:rPr>
        <w:t xml:space="preserve">Low: </w:t>
      </w:r>
      <w:r>
        <w:t>Primarily organic social strategy, heavy reliance on community evangelism, limited influencer partnerships, minimal paid media spend.</w:t>
      </w:r>
    </w:p>
    <w:p>
      <w:r>
        <w:rPr>
          <w:b/>
          <w:sz w:val="20"/>
        </w:rPr>
        <w:t xml:space="preserve">Medium: </w:t>
      </w:r>
      <w:r>
        <w:t>Robust organic strategy supplemented with a moderate paid media budget to amplify top-performing content on TikTok/Instagram and targeted influencer collaborations.</w:t>
      </w:r>
    </w:p>
    <w:p>
      <w:r>
        <w:rPr>
          <w:b/>
          <w:sz w:val="20"/>
        </w:rPr>
        <w:t xml:space="preserve">High: </w:t>
      </w:r>
      <w:r>
        <w:t>Aggressive paid media campaigns, high-tier influencer partnerships, potential for small-scale experiential marketing (e.g., presence at fan conventions).</w:t>
      </w:r>
    </w:p>
    <w:p>
      <w:pPr>
        <w:pStyle w:val="Heading3"/>
      </w:pPr>
      <w:r>
        <w:t>Goals Alignment</w:t>
      </w:r>
    </w:p>
    <w:p>
      <w:r>
        <w:rPr>
          <w:b/>
          <w:sz w:val="20"/>
        </w:rPr>
        <w:t xml:space="preserve">Goal: </w:t>
      </w:r>
      <w:r>
        <w:t>Awareness</w:t>
      </w:r>
    </w:p>
    <w:p>
      <w:r>
        <w:rPr>
          <w:b/>
          <w:sz w:val="20"/>
        </w:rPr>
        <w:t xml:space="preserve">Audience Segment: </w:t>
      </w:r>
      <w:r>
        <w:t>The Escapist Explorers</w:t>
      </w:r>
    </w:p>
    <w:p>
      <w:r>
        <w:rPr>
          <w:b/>
          <w:sz w:val="20"/>
        </w:rPr>
        <w:t xml:space="preserve">Strategic Pillar: </w:t>
      </w:r>
      <w:r>
        <w:t>Conquer New Worlds</w:t>
      </w:r>
    </w:p>
    <w:p>
      <w:r>
        <w:rPr>
          <w:b/>
          <w:sz w:val="20"/>
        </w:rPr>
        <w:t xml:space="preserve">Behavioral Mechanism: </w:t>
      </w:r>
      <w:r>
        <w:t>Dopaminergic Reward Circuits (Curiosity)</w:t>
      </w:r>
    </w:p>
    <w:p>
      <w:r>
        <w:rPr>
          <w:b/>
          <w:sz w:val="22"/>
        </w:rPr>
        <w:t>Resources</w:t>
      </w:r>
    </w:p>
    <w:p>
      <w:pPr>
        <w:pStyle w:val="ListBullet"/>
      </w:pPr>
      <w:r>
        <w:t>Cast relationships</w:t>
      </w:r>
    </w:p>
    <w:p>
      <w:pPr>
        <w:pStyle w:val="ListBullet"/>
      </w:pPr>
      <w:r>
        <w:t>Social media accounts</w:t>
      </w:r>
    </w:p>
    <w:p>
      <w:pPr>
        <w:pStyle w:val="ListBullet"/>
      </w:pPr>
      <w:r>
        <w:t>S2 episode clips</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All Segments</w:t>
      </w:r>
    </w:p>
    <w:p>
      <w:r>
        <w:rPr>
          <w:b/>
          <w:sz w:val="20"/>
        </w:rPr>
        <w:t xml:space="preserve">Strategic Pillar: </w:t>
      </w:r>
      <w:r>
        <w:t>Build the Canon / Conquer New Worlds</w:t>
      </w:r>
    </w:p>
    <w:p>
      <w:r>
        <w:rPr>
          <w:b/>
          <w:sz w:val="20"/>
        </w:rPr>
        <w:t xml:space="preserve">Behavioral Mechanism: </w:t>
      </w:r>
      <w:r>
        <w:t>Narrative Transportation / Parasocial Relationship</w:t>
      </w:r>
    </w:p>
    <w:p>
      <w:r>
        <w:rPr>
          <w:b/>
          <w:sz w:val="22"/>
        </w:rPr>
        <w:t>Resources</w:t>
      </w:r>
    </w:p>
    <w:p>
      <w:pPr>
        <w:pStyle w:val="ListBullet"/>
      </w:pPr>
      <w:r>
        <w:t>Cast &amp; Creator relationships</w:t>
      </w:r>
    </w:p>
    <w:p>
      <w:pPr>
        <w:pStyle w:val="ListBullet"/>
      </w:pPr>
      <w:r>
        <w:t>Concept art &amp; lore documents</w:t>
      </w:r>
    </w:p>
    <w:p>
      <w:pPr>
        <w:pStyle w:val="ListBullet"/>
      </w:pPr>
      <w:r>
        <w:t>Angel Guild community</w:t>
      </w:r>
    </w:p>
    <w:p>
      <w:r>
        <w:rPr>
          <w:b/>
          <w:sz w:val="22"/>
        </w:rPr>
        <w:t>Channels</w:t>
      </w:r>
    </w:p>
    <w:p>
      <w:pPr>
        <w:pStyle w:val="ListBullet"/>
      </w:pPr>
      <w:r>
        <w:t>Instagram</w:t>
      </w:r>
    </w:p>
    <w:p>
      <w:pPr>
        <w:pStyle w:val="ListBullet"/>
      </w:pPr>
      <w:r>
        <w:t>YouTube</w:t>
      </w:r>
    </w:p>
    <w:p>
      <w:pPr>
        <w:pStyle w:val="ListBullet"/>
      </w:pPr>
      <w:r>
        <w:t>Facebook</w:t>
      </w:r>
    </w:p>
    <w:p>
      <w:pPr>
        <w:pStyle w:val="ListBullet"/>
      </w:pPr>
      <w:r>
        <w:t>Reddit</w:t>
      </w:r>
    </w:p>
    <w:p>
      <w:r>
        <w:rPr>
          <w:b/>
          <w:sz w:val="20"/>
        </w:rPr>
        <w:t xml:space="preserve">Goal: </w:t>
      </w:r>
      <w:r>
        <w:t>Conversion (Funding)</w:t>
      </w:r>
    </w:p>
    <w:p>
      <w:r>
        <w:rPr>
          <w:b/>
          <w:sz w:val="20"/>
        </w:rPr>
        <w:t xml:space="preserve">Audience Segment: </w:t>
      </w:r>
      <w:r>
        <w:t>The Community Crusaders</w:t>
      </w:r>
    </w:p>
    <w:p>
      <w:r>
        <w:rPr>
          <w:b/>
          <w:sz w:val="20"/>
        </w:rPr>
        <w:t xml:space="preserve">Strategic Pillar: </w:t>
      </w:r>
      <w:r>
        <w:t>Mobilize the Faithful</w:t>
      </w:r>
    </w:p>
    <w:p>
      <w:r>
        <w:rPr>
          <w:b/>
          <w:sz w:val="20"/>
        </w:rPr>
        <w:t xml:space="preserve">Behavioral Mechanism: </w:t>
      </w:r>
      <w:r>
        <w:t>Loss Aversion</w:t>
      </w:r>
    </w:p>
    <w:p>
      <w:r>
        <w:rPr>
          <w:b/>
          <w:sz w:val="22"/>
        </w:rPr>
        <w:t>Resources</w:t>
      </w:r>
    </w:p>
    <w:p>
      <w:pPr>
        <w:pStyle w:val="ListBullet"/>
      </w:pPr>
      <w:r>
        <w:t>Angel Studios platform</w:t>
      </w:r>
    </w:p>
    <w:p>
      <w:pPr>
        <w:pStyle w:val="ListBullet"/>
      </w:pPr>
      <w:r>
        <w:t>Angel Guild community</w:t>
      </w:r>
    </w:p>
    <w:p>
      <w:pPr>
        <w:pStyle w:val="ListBullet"/>
      </w:pPr>
      <w:r>
        <w:t>Email list</w:t>
      </w:r>
    </w:p>
    <w:p>
      <w:r>
        <w:rPr>
          <w:b/>
          <w:sz w:val="22"/>
        </w:rPr>
        <w:t>Channels</w:t>
      </w:r>
    </w:p>
    <w:p>
      <w:pPr>
        <w:pStyle w:val="ListBullet"/>
      </w:pPr>
      <w:r>
        <w:t>Angel Studios App</w:t>
      </w:r>
    </w:p>
    <w:p>
      <w:pPr>
        <w:pStyle w:val="ListBullet"/>
      </w:pPr>
      <w:r>
        <w:t>Email Marketing</w:t>
      </w:r>
    </w:p>
    <w:p>
      <w:pPr>
        <w:pStyle w:val="ListBullet"/>
      </w:pPr>
      <w:r>
        <w:t>Facebook Group</w:t>
      </w:r>
    </w:p>
    <w:p>
      <w:r>
        <w:rPr>
          <w:b/>
          <w:sz w:val="20"/>
        </w:rPr>
        <w:t xml:space="preserve">Goal: </w:t>
      </w:r>
      <w:r>
        <w:t>Advocacy</w:t>
      </w:r>
    </w:p>
    <w:p>
      <w:r>
        <w:rPr>
          <w:b/>
          <w:sz w:val="20"/>
        </w:rPr>
        <w:t xml:space="preserve">Audience Segment: </w:t>
      </w:r>
      <w:r>
        <w:t>The System Builders</w:t>
      </w:r>
    </w:p>
    <w:p>
      <w:r>
        <w:rPr>
          <w:b/>
          <w:sz w:val="20"/>
        </w:rPr>
        <w:t xml:space="preserve">Strategic Pillar: </w:t>
      </w:r>
      <w:r>
        <w:t>Build the Canon</w:t>
      </w:r>
    </w:p>
    <w:p>
      <w:r>
        <w:rPr>
          <w:b/>
          <w:sz w:val="20"/>
        </w:rPr>
        <w:t xml:space="preserve">Behavioral Mechanism: </w:t>
      </w:r>
      <w:r>
        <w:t>IKEA Effect (Intellectual Investment)</w:t>
      </w:r>
    </w:p>
    <w:p>
      <w:r>
        <w:rPr>
          <w:b/>
          <w:sz w:val="22"/>
        </w:rPr>
        <w:t>Resources</w:t>
      </w:r>
    </w:p>
    <w:p>
      <w:pPr>
        <w:pStyle w:val="ListBullet"/>
      </w:pPr>
      <w:r>
        <w:t>Writers/Creators</w:t>
      </w:r>
    </w:p>
    <w:p>
      <w:pPr>
        <w:pStyle w:val="ListBullet"/>
      </w:pPr>
      <w:r>
        <w:t>Community forums</w:t>
      </w:r>
    </w:p>
    <w:p>
      <w:r>
        <w:rPr>
          <w:b/>
          <w:sz w:val="22"/>
        </w:rPr>
        <w:t>Channels</w:t>
      </w:r>
    </w:p>
    <w:p>
      <w:pPr>
        <w:pStyle w:val="ListBullet"/>
      </w:pPr>
      <w:r>
        <w:t>Reddit</w:t>
      </w:r>
    </w:p>
    <w:p>
      <w:pPr>
        <w:pStyle w:val="ListBullet"/>
      </w:pPr>
      <w:r>
        <w:t>Discord</w:t>
      </w:r>
    </w:p>
    <w:p>
      <w:pPr>
        <w:pStyle w:val="ListBullet"/>
      </w:pPr>
      <w:r>
        <w:t>YouTube (Comments)</w:t>
      </w:r>
    </w:p>
    <w:p>
      <w:pPr>
        <w:pStyle w:val="Heading3"/>
      </w:pPr>
      <w:r>
        <w:t>Timeline Phases</w:t>
      </w:r>
    </w:p>
    <w:p>
      <w:r>
        <w:rPr>
          <w:b/>
          <w:sz w:val="20"/>
        </w:rPr>
        <w:t xml:space="preserve">Phase: </w:t>
      </w:r>
      <w:r>
        <w:t>Phase 0: Foundation</w:t>
      </w:r>
    </w:p>
    <w:p>
      <w:r>
        <w:rPr>
          <w:b/>
          <w:sz w:val="20"/>
        </w:rPr>
        <w:t xml:space="preserve">Timeframe: </w:t>
      </w:r>
      <w:r>
        <w:t>Weeks 1-4 (Pre-Launch)</w:t>
      </w:r>
    </w:p>
    <w:p>
      <w:r>
        <w:rPr>
          <w:b/>
          <w:sz w:val="22"/>
        </w:rPr>
        <w:t>Objectives</w:t>
      </w:r>
    </w:p>
    <w:p>
      <w:pPr>
        <w:pStyle w:val="ListBullet"/>
      </w:pPr>
      <w:r>
        <w:t>Establish a consistent brand presence on all key social platforms.</w:t>
      </w:r>
    </w:p>
    <w:p>
      <w:pPr>
        <w:pStyle w:val="ListBullet"/>
      </w:pPr>
      <w:r>
        <w:t>Create a backlog of high-quality social content.</w:t>
      </w:r>
    </w:p>
    <w:p>
      <w:pPr>
        <w:pStyle w:val="ListBullet"/>
      </w:pPr>
      <w:r>
        <w:t>Align with cast and crew on marketing participation.</w:t>
      </w:r>
    </w:p>
    <w:p>
      <w:r>
        <w:rPr>
          <w:b/>
          <w:sz w:val="22"/>
        </w:rPr>
        <w:t>Key Activities</w:t>
      </w:r>
    </w:p>
    <w:p>
      <w:pPr>
        <w:pStyle w:val="ListBullet"/>
      </w:pPr>
      <w:r>
        <w:t>Build and populate social media profiles.</w:t>
      </w:r>
    </w:p>
    <w:p>
      <w:pPr>
        <w:pStyle w:val="ListBullet"/>
      </w:pPr>
      <w:r>
        <w:t>Produce initial batches of TikToks, Reels, and lore explainer graphics.</w:t>
      </w:r>
    </w:p>
    <w:p>
      <w:pPr>
        <w:pStyle w:val="ListBullet"/>
      </w:pPr>
      <w:r>
        <w:t>Conduct media training with cast for social media Q&amp;As.</w:t>
      </w:r>
    </w:p>
    <w:p>
      <w:pPr>
        <w:pStyle w:val="ListBullet"/>
      </w:pPr>
      <w:r>
        <w:t>Seed initial discussions on relevant subreddits.</w:t>
      </w:r>
    </w:p>
    <w:p>
      <w:r>
        <w:rPr>
          <w:b/>
          <w:sz w:val="22"/>
        </w:rPr>
        <w:t>Target Metrics</w:t>
      </w:r>
    </w:p>
    <w:p>
      <w:pPr>
        <w:pStyle w:val="ListBullet"/>
      </w:pPr>
      <w:r>
        <w:t>100+ pieces of content created and scheduled.</w:t>
      </w:r>
    </w:p>
    <w:p>
      <w:pPr>
        <w:pStyle w:val="ListBullet"/>
      </w:pPr>
      <w:r>
        <w:t>Social media content calendar finalized for launch.</w:t>
      </w:r>
    </w:p>
    <w:p>
      <w:r>
        <w:rPr>
          <w:b/>
          <w:sz w:val="22"/>
        </w:rPr>
        <w:t>Dependencies</w:t>
      </w:r>
    </w:p>
    <w:p>
      <w:pPr>
        <w:pStyle w:val="ListBullet"/>
      </w:pPr>
      <w:r>
        <w:t>Access to S2 footage and BTS material.</w:t>
      </w:r>
    </w:p>
    <w:p>
      <w:pPr>
        <w:pStyle w:val="ListBullet"/>
      </w:pPr>
      <w:r>
        <w:t>Cast availability and contracts allowing for social promotion.</w:t>
      </w:r>
    </w:p>
    <w:p>
      <w:r>
        <w:rPr>
          <w:b/>
          <w:sz w:val="20"/>
        </w:rPr>
        <w:t xml:space="preserve">Phase: </w:t>
      </w:r>
      <w:r>
        <w:t>Phase 1: Seed &amp; Fund</w:t>
      </w:r>
    </w:p>
    <w:p>
      <w:r>
        <w:rPr>
          <w:b/>
          <w:sz w:val="20"/>
        </w:rPr>
        <w:t xml:space="preserve">Timeframe: </w:t>
      </w:r>
      <w:r>
        <w:t>Month 1 (Launch)</w:t>
      </w:r>
    </w:p>
    <w:p>
      <w:r>
        <w:rPr>
          <w:b/>
          <w:sz w:val="22"/>
        </w:rPr>
        <w:t>Objectives</w:t>
      </w:r>
    </w:p>
    <w:p>
      <w:pPr>
        <w:pStyle w:val="ListBullet"/>
      </w:pPr>
      <w:r>
        <w:t>Successfully launch Season 2 and drive maximum initial viewership.</w:t>
      </w:r>
    </w:p>
    <w:p>
      <w:pPr>
        <w:pStyle w:val="ListBullet"/>
      </w:pPr>
      <w:r>
        <w:t>Achieve at least 50% of the Season 3 funding goal.</w:t>
      </w:r>
    </w:p>
    <w:p>
      <w:pPr>
        <w:pStyle w:val="ListBullet"/>
      </w:pPr>
      <w:r>
        <w:t>Ignite initial social conversation and buzz.</w:t>
      </w:r>
    </w:p>
    <w:p>
      <w:r>
        <w:rPr>
          <w:b/>
          <w:sz w:val="22"/>
        </w:rPr>
        <w:t>Key Activities</w:t>
      </w:r>
    </w:p>
    <w:p>
      <w:pPr>
        <w:pStyle w:val="ListBullet"/>
      </w:pPr>
      <w:r>
        <w:t>S2 premiere event (virtual or physical).</w:t>
      </w:r>
    </w:p>
    <w:p>
      <w:pPr>
        <w:pStyle w:val="ListBullet"/>
      </w:pPr>
      <w:r>
        <w:t>Launch intensive 'Pay It Forward' campaign via email, in-app, and Facebook to Community Crusaders.</w:t>
      </w:r>
    </w:p>
    <w:p>
      <w:pPr>
        <w:pStyle w:val="ListBullet"/>
      </w:pPr>
      <w:r>
        <w:t>Deploy actor-centric BTS content across Instagram and TikTok.</w:t>
      </w:r>
    </w:p>
    <w:p>
      <w:pPr>
        <w:pStyle w:val="ListBullet"/>
      </w:pPr>
      <w:r>
        <w:t>Publish S1 recap videos on YouTube.</w:t>
      </w:r>
    </w:p>
    <w:p>
      <w:r>
        <w:rPr>
          <w:b/>
          <w:sz w:val="22"/>
        </w:rPr>
        <w:t>Target Metrics</w:t>
      </w:r>
    </w:p>
    <w:p>
      <w:pPr>
        <w:pStyle w:val="ListBullet"/>
      </w:pPr>
      <w:r>
        <w:t>Funding Goal Progress</w:t>
      </w:r>
    </w:p>
    <w:p>
      <w:pPr>
        <w:pStyle w:val="ListBullet"/>
      </w:pPr>
      <w:r>
        <w:t>Premiere Week Viewership</w:t>
      </w:r>
    </w:p>
    <w:p>
      <w:pPr>
        <w:pStyle w:val="ListBullet"/>
      </w:pPr>
      <w:r>
        <w:t>Social Media Engagement Rate</w:t>
      </w:r>
    </w:p>
    <w:p>
      <w:r>
        <w:rPr>
          <w:b/>
          <w:sz w:val="22"/>
        </w:rPr>
        <w:t>Dependencies</w:t>
      </w:r>
    </w:p>
    <w:p>
      <w:pPr>
        <w:pStyle w:val="ListBullet"/>
      </w:pPr>
      <w:r>
        <w:t>Final delivery of Season 2 episodes.</w:t>
      </w:r>
    </w:p>
    <w:p>
      <w:pPr>
        <w:pStyle w:val="ListBullet"/>
      </w:pPr>
      <w:r>
        <w:t>Functionality of Angel Studios funding platform.</w:t>
      </w:r>
    </w:p>
    <w:p>
      <w:r>
        <w:rPr>
          <w:b/>
          <w:sz w:val="20"/>
        </w:rPr>
        <w:t xml:space="preserve">Phase: </w:t>
      </w:r>
      <w:r>
        <w:t>Phase 2: Grow</w:t>
      </w:r>
    </w:p>
    <w:p>
      <w:r>
        <w:rPr>
          <w:b/>
          <w:sz w:val="20"/>
        </w:rPr>
        <w:t xml:space="preserve">Timeframe: </w:t>
      </w:r>
      <w:r>
        <w:t>Months 2-3</w:t>
      </w:r>
    </w:p>
    <w:p>
      <w:r>
        <w:rPr>
          <w:b/>
          <w:sz w:val="22"/>
        </w:rPr>
        <w:t>Objectives</w:t>
      </w:r>
    </w:p>
    <w:p>
      <w:pPr>
        <w:pStyle w:val="ListBullet"/>
      </w:pPr>
      <w:r>
        <w:t>Expand reach significantly beyond the core Angel Studios audience.</w:t>
      </w:r>
    </w:p>
    <w:p>
      <w:pPr>
        <w:pStyle w:val="ListBullet"/>
      </w:pPr>
      <w:r>
        <w:t>Onboard new viewers who discovered the show mid-season.</w:t>
      </w:r>
    </w:p>
    <w:p>
      <w:pPr>
        <w:pStyle w:val="ListBullet"/>
      </w:pPr>
      <w:r>
        <w:t>Maintain viewership momentum through the season.</w:t>
      </w:r>
    </w:p>
    <w:p>
      <w:r>
        <w:rPr>
          <w:b/>
          <w:sz w:val="22"/>
        </w:rPr>
        <w:t>Key Activities</w:t>
      </w:r>
    </w:p>
    <w:p>
      <w:pPr>
        <w:pStyle w:val="ListBullet"/>
      </w:pPr>
      <w:r>
        <w:t>Amplify top-performing viral clips on TikTok/Reels with paid media.</w:t>
      </w:r>
    </w:p>
    <w:p>
      <w:pPr>
        <w:pStyle w:val="ListBullet"/>
      </w:pPr>
      <w:r>
        <w:t>Engage fantasy and gaming influencers for sponsored content.</w:t>
      </w:r>
    </w:p>
    <w:p>
      <w:pPr>
        <w:pStyle w:val="ListBullet"/>
      </w:pPr>
      <w:r>
        <w:t>Launch 'Lore Unlocked' YouTube series to deepen engagement.</w:t>
      </w:r>
    </w:p>
    <w:p>
      <w:pPr>
        <w:pStyle w:val="ListBullet"/>
      </w:pPr>
      <w:r>
        <w:t>Run targeted ads to lookalike audiences of S1 viewers.</w:t>
      </w:r>
    </w:p>
    <w:p>
      <w:r>
        <w:rPr>
          <w:b/>
          <w:sz w:val="22"/>
        </w:rPr>
        <w:t>Target Metrics</w:t>
      </w:r>
    </w:p>
    <w:p>
      <w:pPr>
        <w:pStyle w:val="ListBullet"/>
      </w:pPr>
      <w:r>
        <w:t>New App Downloads</w:t>
      </w:r>
    </w:p>
    <w:p>
      <w:pPr>
        <w:pStyle w:val="ListBullet"/>
      </w:pPr>
      <w:r>
        <w:t>Social Media Follower Growth</w:t>
      </w:r>
    </w:p>
    <w:p>
      <w:pPr>
        <w:pStyle w:val="ListBullet"/>
      </w:pPr>
      <w:r>
        <w:t>Cost Per Acquisition (CPA)</w:t>
      </w:r>
    </w:p>
    <w:p>
      <w:r>
        <w:rPr>
          <w:b/>
          <w:sz w:val="22"/>
        </w:rPr>
        <w:t>Dependencies</w:t>
      </w:r>
    </w:p>
    <w:p>
      <w:pPr>
        <w:pStyle w:val="ListBullet"/>
      </w:pPr>
      <w:r>
        <w:t>Performance data from Phase 1 to identify winning content.</w:t>
      </w:r>
    </w:p>
    <w:p>
      <w:pPr>
        <w:pStyle w:val="ListBullet"/>
      </w:pPr>
      <w:r>
        <w:t>Budget for paid media and influencers.</w:t>
      </w:r>
    </w:p>
    <w:p>
      <w:r>
        <w:rPr>
          <w:b/>
          <w:sz w:val="20"/>
        </w:rPr>
        <w:t xml:space="preserve">Phase: </w:t>
      </w:r>
      <w:r>
        <w:t>Phase 3: Amplify</w:t>
      </w:r>
    </w:p>
    <w:p>
      <w:r>
        <w:rPr>
          <w:b/>
          <w:sz w:val="20"/>
        </w:rPr>
        <w:t xml:space="preserve">Timeframe: </w:t>
      </w:r>
      <w:r>
        <w:t>Months 4-6</w:t>
      </w:r>
    </w:p>
    <w:p>
      <w:r>
        <w:rPr>
          <w:b/>
          <w:sz w:val="22"/>
        </w:rPr>
        <w:t>Objectives</w:t>
      </w:r>
    </w:p>
    <w:p>
      <w:pPr>
        <w:pStyle w:val="ListBullet"/>
      </w:pPr>
      <w:r>
        <w:t>Create a cultural moment around the Season 2 finale.</w:t>
      </w:r>
    </w:p>
    <w:p>
      <w:pPr>
        <w:pStyle w:val="ListBullet"/>
      </w:pPr>
      <w:r>
        <w:t>Successfully close the Season 3 funding campaign.</w:t>
      </w:r>
    </w:p>
    <w:p>
      <w:pPr>
        <w:pStyle w:val="ListBullet"/>
      </w:pPr>
      <w:r>
        <w:t>Convert new viewers into long-term fans and potential funders.</w:t>
      </w:r>
    </w:p>
    <w:p>
      <w:r>
        <w:rPr>
          <w:b/>
          <w:sz w:val="22"/>
        </w:rPr>
        <w:t>Key Activities</w:t>
      </w:r>
    </w:p>
    <w:p>
      <w:pPr>
        <w:pStyle w:val="ListBullet"/>
      </w:pPr>
      <w:r>
        <w:t>Hero campaign around the 'Worlds Collide' finale.</w:t>
      </w:r>
    </w:p>
    <w:p>
      <w:pPr>
        <w:pStyle w:val="ListBullet"/>
      </w:pPr>
      <w:r>
        <w:t>Live-streamed cast Q&amp;A post-finale to discuss the cliffhanger.</w:t>
      </w:r>
    </w:p>
    <w:p>
      <w:pPr>
        <w:pStyle w:val="ListBullet"/>
      </w:pPr>
      <w:r>
        <w:t>Announce Season 3 funding success as a community victory.</w:t>
      </w:r>
    </w:p>
    <w:p>
      <w:pPr>
        <w:pStyle w:val="ListBullet"/>
      </w:pPr>
      <w:r>
        <w:t>Release a 'Season 2 Supercut' or blooper reel as a thank you.</w:t>
      </w:r>
    </w:p>
    <w:p>
      <w:r>
        <w:rPr>
          <w:b/>
          <w:sz w:val="22"/>
        </w:rPr>
        <w:t>Target Metrics</w:t>
      </w:r>
    </w:p>
    <w:p>
      <w:pPr>
        <w:pStyle w:val="ListBullet"/>
      </w:pPr>
      <w:r>
        <w:t>Finale Viewership Numbers</w:t>
      </w:r>
    </w:p>
    <w:p>
      <w:pPr>
        <w:pStyle w:val="ListBullet"/>
      </w:pPr>
      <w:r>
        <w:t>Social Sentiment around finale</w:t>
      </w:r>
    </w:p>
    <w:p>
      <w:pPr>
        <w:pStyle w:val="ListBullet"/>
      </w:pPr>
      <w:r>
        <w:t>Final Funding Total</w:t>
      </w:r>
    </w:p>
    <w:p>
      <w:r>
        <w:rPr>
          <w:b/>
          <w:sz w:val="22"/>
        </w:rPr>
        <w:t>Dependencies</w:t>
      </w:r>
    </w:p>
    <w:p>
      <w:pPr>
        <w:pStyle w:val="ListBullet"/>
      </w:pPr>
      <w:r>
        <w:t>Clarity on S3 greenlight status.</w:t>
      </w:r>
    </w:p>
    <w:p>
      <w:r>
        <w:rPr>
          <w:b/>
          <w:sz w:val="20"/>
        </w:rPr>
        <w:t xml:space="preserve">Phase: </w:t>
      </w:r>
      <w:r>
        <w:t>Phase 4: Sustain</w:t>
      </w:r>
    </w:p>
    <w:p>
      <w:r>
        <w:rPr>
          <w:b/>
          <w:sz w:val="20"/>
        </w:rPr>
        <w:t xml:space="preserve">Timeframe: </w:t>
      </w:r>
      <w:r>
        <w:t>Months 6+</w:t>
      </w:r>
    </w:p>
    <w:p>
      <w:r>
        <w:rPr>
          <w:b/>
          <w:sz w:val="22"/>
        </w:rPr>
        <w:t>Objectives</w:t>
      </w:r>
    </w:p>
    <w:p>
      <w:pPr>
        <w:pStyle w:val="ListBullet"/>
      </w:pPr>
      <w:r>
        <w:t>Maintain audience engagement during the off-season.</w:t>
      </w:r>
    </w:p>
    <w:p>
      <w:pPr>
        <w:pStyle w:val="ListBullet"/>
      </w:pPr>
      <w:r>
        <w:t>Nurture the community to prevent churn.</w:t>
      </w:r>
    </w:p>
    <w:p>
      <w:pPr>
        <w:pStyle w:val="ListBullet"/>
      </w:pPr>
      <w:r>
        <w:t>Build anticipation for Season 3.</w:t>
      </w:r>
    </w:p>
    <w:p>
      <w:r>
        <w:rPr>
          <w:b/>
          <w:sz w:val="22"/>
        </w:rPr>
        <w:t>Key Activities</w:t>
      </w:r>
    </w:p>
    <w:p>
      <w:pPr>
        <w:pStyle w:val="ListBullet"/>
      </w:pPr>
      <w:r>
        <w:t>Always-on content strategy (Wayfinder Wednesdays, Fan Art Fridays).</w:t>
      </w:r>
    </w:p>
    <w:p>
      <w:pPr>
        <w:pStyle w:val="ListBullet"/>
      </w:pPr>
      <w:r>
        <w:t>Exclusive updates on S3 pre-production for Angel Guild members.</w:t>
      </w:r>
    </w:p>
    <w:p>
      <w:pPr>
        <w:pStyle w:val="ListBullet"/>
      </w:pPr>
      <w:r>
        <w:t>AMAs with writers/creators in the community forums.</w:t>
      </w:r>
    </w:p>
    <w:p>
      <w:pPr>
        <w:pStyle w:val="ListBullet"/>
      </w:pPr>
      <w:r>
        <w:t>Re-promote Season 1 and 2 to new audiences.</w:t>
      </w:r>
    </w:p>
    <w:p>
      <w:r>
        <w:rPr>
          <w:b/>
          <w:sz w:val="22"/>
        </w:rPr>
        <w:t>Target Metrics</w:t>
      </w:r>
    </w:p>
    <w:p>
      <w:pPr>
        <w:pStyle w:val="ListBullet"/>
      </w:pPr>
      <w:r>
        <w:t>Community Forum Activity</w:t>
      </w:r>
    </w:p>
    <w:p>
      <w:pPr>
        <w:pStyle w:val="ListBullet"/>
      </w:pPr>
      <w:r>
        <w:t>Email List Growth</w:t>
      </w:r>
    </w:p>
    <w:p>
      <w:pPr>
        <w:pStyle w:val="ListBullet"/>
      </w:pPr>
      <w:r>
        <w:t>Off-season social engagement rate</w:t>
      </w:r>
    </w:p>
    <w:p>
      <w:r>
        <w:rPr>
          <w:b/>
          <w:sz w:val="22"/>
        </w:rPr>
        <w:t>Dependencies</w:t>
      </w:r>
    </w:p>
    <w:p>
      <w:pPr>
        <w:pStyle w:val="ListBullet"/>
      </w:pPr>
      <w:r>
        <w:t>Ongoing content production resources.</w:t>
      </w:r>
    </w:p>
    <w:p>
      <w:pPr>
        <w:pStyle w:val="ListBullet"/>
      </w:pPr>
      <w:r>
        <w:t>S3 production timeline.</w:t>
      </w:r>
    </w:p>
    <w:p>
      <w:pPr>
        <w:pStyle w:val="Heading2"/>
      </w:pPr>
      <w:r>
        <w:t>Multi Channel Plan</w:t>
      </w:r>
    </w:p>
    <w:p>
      <w:r>
        <w:rPr>
          <w:b/>
          <w:sz w:val="20"/>
        </w:rPr>
        <w:t xml:space="preserve">Channel: </w:t>
      </w:r>
      <w:r>
        <w:t>TikTok</w:t>
      </w:r>
    </w:p>
    <w:p>
      <w:r>
        <w:rPr>
          <w:b/>
          <w:sz w:val="20"/>
        </w:rPr>
        <w:t xml:space="preserve">Role: </w:t>
      </w:r>
      <w:r>
        <w:t>Awareness &amp; Discovery</w:t>
      </w:r>
    </w:p>
    <w:p>
      <w:r>
        <w:rPr>
          <w:b/>
          <w:sz w:val="20"/>
        </w:rPr>
        <w:t xml:space="preserve">Content Strategy Summary: </w:t>
      </w:r>
      <w:r>
        <w:t>Fast-paced, vertical video clips focusing on humor ('Tairngire Takes'), character relationships ('shipping'), and actor personalities. Leverage trending sounds and meme formats to maximize algorithmic reach.</w:t>
      </w:r>
    </w:p>
    <w:p>
      <w:r>
        <w:rPr>
          <w:b/>
          <w:sz w:val="20"/>
        </w:rPr>
        <w:t xml:space="preserve">Behavioral Mechanism: </w:t>
      </w:r>
      <w:r>
        <w:t>Dopaminergic Reward Circuits: Short, unpredictable, high-reward clips create a curiosity loop that drives profile visits and follows.</w:t>
      </w:r>
    </w:p>
    <w:p>
      <w:r>
        <w:rPr>
          <w:b/>
          <w:sz w:val="20"/>
        </w:rPr>
        <w:t xml:space="preserve">Budget Allocation: </w:t>
      </w:r>
      <w:r>
        <w:t>high</w:t>
      </w:r>
    </w:p>
    <w:p>
      <w:r>
        <w:rPr>
          <w:b/>
          <w:sz w:val="20"/>
        </w:rPr>
        <w:t xml:space="preserve">Budget Rationale: </w:t>
      </w:r>
      <w:r>
        <w:t>This is the primary engine for top-of-funnel growth and reaching the 'Escapist Explorer' segment at scale. Paid amplification of winning organic content is critical for breaking out of the existing ecosystem.</w:t>
      </w:r>
    </w:p>
    <w:p>
      <w:r>
        <w:rPr>
          <w:b/>
          <w:sz w:val="20"/>
        </w:rPr>
        <w:t xml:space="preserve">Phase Activation: </w:t>
      </w:r>
      <w:r>
        <w:t>Phase 0</w:t>
      </w:r>
    </w:p>
    <w:p>
      <w:pPr>
        <w:pStyle w:val="Heading3"/>
      </w:pPr>
      <w:r>
        <w:t>Audience Segments</w:t>
      </w:r>
    </w:p>
    <w:p>
      <w:pPr>
        <w:pStyle w:val="ListBullet"/>
      </w:pPr>
      <w:r>
        <w:t>The Escapist Explorers</w:t>
      </w:r>
    </w:p>
    <w:p>
      <w:pPr>
        <w:pStyle w:val="Heading3"/>
      </w:pPr>
      <w:r>
        <w:t>Integration Points</w:t>
      </w:r>
    </w:p>
    <w:p>
      <w:pPr>
        <w:pStyle w:val="ListBullet"/>
      </w:pPr>
      <w:r>
        <w:t>Drives traffic to YouTube for longer 'Lore Unlocked' videos.</w:t>
      </w:r>
    </w:p>
    <w:p>
      <w:pPr>
        <w:pStyle w:val="ListBullet"/>
      </w:pPr>
      <w:r>
        <w:t>Link in bio pushes to the Angel Studios app to watch S1 for free.</w:t>
      </w:r>
    </w:p>
    <w:p>
      <w:pPr>
        <w:pStyle w:val="ListBullet"/>
      </w:pPr>
      <w:r>
        <w:t>Successful trends are repurposed for Instagram Reels.</w:t>
      </w:r>
    </w:p>
    <w:p>
      <w:pPr>
        <w:pStyle w:val="Heading3"/>
      </w:pPr>
      <w:r>
        <w:t>Kpis</w:t>
      </w:r>
    </w:p>
    <w:p>
      <w:pPr>
        <w:pStyle w:val="ListBullet"/>
      </w:pPr>
      <w:r>
        <w:t>Reach &amp; Impressions</w:t>
      </w:r>
    </w:p>
    <w:p>
      <w:pPr>
        <w:pStyle w:val="ListBullet"/>
      </w:pPr>
      <w:r>
        <w:t>Share Rate</w:t>
      </w:r>
    </w:p>
    <w:p>
      <w:pPr>
        <w:pStyle w:val="ListBullet"/>
      </w:pPr>
      <w:r>
        <w:t>View-to-Follower Conversion Rate</w:t>
      </w:r>
    </w:p>
    <w:p>
      <w:pPr>
        <w:pStyle w:val="ListBullet"/>
      </w:pPr>
      <w:r>
        <w:t>Click-Through Rate (CTR) on Link in Bio</w:t>
      </w:r>
    </w:p>
    <w:p>
      <w:r>
        <w:rPr>
          <w:b/>
          <w:sz w:val="20"/>
        </w:rPr>
        <w:t xml:space="preserve">Channel: </w:t>
      </w:r>
      <w:r>
        <w:t>Instagram</w:t>
      </w:r>
    </w:p>
    <w:p>
      <w:r>
        <w:rPr>
          <w:b/>
          <w:sz w:val="20"/>
        </w:rPr>
        <w:t xml:space="preserve">Role: </w:t>
      </w:r>
      <w:r>
        <w:t>Engagement &amp; Fandom Hub</w:t>
      </w:r>
    </w:p>
    <w:p>
      <w:r>
        <w:rPr>
          <w:b/>
          <w:sz w:val="20"/>
        </w:rPr>
        <w:t xml:space="preserve">Content Strategy Summary: </w:t>
      </w:r>
      <w:r>
        <w:t>A mix of visually rich content: Reels for BTS and character edits, Carousels for lore deep-dives and photo dumps, and interactive Stories (Q&amp;As, Polls) for direct fan engagement.</w:t>
      </w:r>
    </w:p>
    <w:p>
      <w:r>
        <w:rPr>
          <w:b/>
          <w:sz w:val="20"/>
        </w:rPr>
        <w:t xml:space="preserve">Behavioral Mechanism: </w:t>
      </w:r>
      <w:r>
        <w:t>Parasocial Relationship &amp; Social Proof: Actor-centric content builds a personal connection, while features of fan art and community discussions foster a sense of belonging.</w:t>
      </w:r>
    </w:p>
    <w:p>
      <w:r>
        <w:rPr>
          <w:b/>
          <w:sz w:val="20"/>
        </w:rPr>
        <w:t xml:space="preserve">Budget Allocation: </w:t>
      </w:r>
      <w:r>
        <w:t>medium</w:t>
      </w:r>
    </w:p>
    <w:p>
      <w:r>
        <w:rPr>
          <w:b/>
          <w:sz w:val="20"/>
        </w:rPr>
        <w:t xml:space="preserve">Budget Rationale: </w:t>
      </w:r>
      <w:r>
        <w:t>Requires budget for high-quality graphic design and video editing, plus moderate ad spend to boost key posts and drive traffic during hero moments.</w:t>
      </w:r>
    </w:p>
    <w:p>
      <w:r>
        <w:rPr>
          <w:b/>
          <w:sz w:val="20"/>
        </w:rPr>
        <w:t xml:space="preserve">Phase Activation: </w:t>
      </w:r>
      <w:r>
        <w:t>Phase 0</w:t>
      </w:r>
    </w:p>
    <w:p>
      <w:pPr>
        <w:pStyle w:val="Heading3"/>
      </w:pPr>
      <w:r>
        <w:t>Audience Segments</w:t>
      </w:r>
    </w:p>
    <w:p>
      <w:pPr>
        <w:pStyle w:val="ListBullet"/>
      </w:pPr>
      <w:r>
        <w:t>The Escapist Explorers</w:t>
      </w:r>
    </w:p>
    <w:p>
      <w:pPr>
        <w:pStyle w:val="ListBullet"/>
      </w:pPr>
      <w:r>
        <w:t>The Community Crusaders</w:t>
      </w:r>
    </w:p>
    <w:p>
      <w:pPr>
        <w:pStyle w:val="Heading3"/>
      </w:pPr>
      <w:r>
        <w:t>Integration Points</w:t>
      </w:r>
    </w:p>
    <w:p>
      <w:pPr>
        <w:pStyle w:val="ListBullet"/>
      </w:pPr>
      <w:r>
        <w:t>Reels content often repurposed from TikTok.</w:t>
      </w:r>
    </w:p>
    <w:p>
      <w:pPr>
        <w:pStyle w:val="ListBullet"/>
      </w:pPr>
      <w:r>
        <w:t>Stories promote new YouTube videos and funding milestones.</w:t>
      </w:r>
    </w:p>
    <w:p>
      <w:pPr>
        <w:pStyle w:val="ListBullet"/>
      </w:pPr>
      <w:r>
        <w:t>Serves as the visual 'center' of the brand, linked from other platforms.</w:t>
      </w:r>
    </w:p>
    <w:p>
      <w:pPr>
        <w:pStyle w:val="Heading3"/>
      </w:pPr>
      <w:r>
        <w:t>Kpis</w:t>
      </w:r>
    </w:p>
    <w:p>
      <w:pPr>
        <w:pStyle w:val="ListBullet"/>
      </w:pPr>
      <w:r>
        <w:t>Engagement Rate (Likes, Comments, Saves, Shares)</w:t>
      </w:r>
    </w:p>
    <w:p>
      <w:pPr>
        <w:pStyle w:val="ListBullet"/>
      </w:pPr>
      <w:r>
        <w:t>Follower Growth</w:t>
      </w:r>
    </w:p>
    <w:p>
      <w:pPr>
        <w:pStyle w:val="ListBullet"/>
      </w:pPr>
      <w:r>
        <w:t>Story Completion Rate</w:t>
      </w:r>
    </w:p>
    <w:p>
      <w:r>
        <w:rPr>
          <w:b/>
          <w:sz w:val="20"/>
        </w:rPr>
        <w:t xml:space="preserve">Channel: </w:t>
      </w:r>
      <w:r>
        <w:t>YouTube</w:t>
      </w:r>
    </w:p>
    <w:p>
      <w:r>
        <w:rPr>
          <w:b/>
          <w:sz w:val="20"/>
        </w:rPr>
        <w:t xml:space="preserve">Role: </w:t>
      </w:r>
      <w:r>
        <w:t>Education &amp; Retention</w:t>
      </w:r>
    </w:p>
    <w:p>
      <w:r>
        <w:rPr>
          <w:b/>
          <w:sz w:val="20"/>
        </w:rPr>
        <w:t xml:space="preserve">Content Strategy Summary: </w:t>
      </w:r>
      <w:r>
        <w:t>Long-form content hub. 'Lore Unlocked' series for the magic system, creature features, and world history. 'Wayfinder Diaries' for extended BTS and full cast interviews. Shorts are used for discovery.</w:t>
      </w:r>
    </w:p>
    <w:p>
      <w:r>
        <w:rPr>
          <w:b/>
          <w:sz w:val="20"/>
        </w:rPr>
        <w:t xml:space="preserve">Behavioral Mechanism: </w:t>
      </w:r>
      <w:r>
        <w:t>Need for Cognition &amp; Narrative Transportation: Satisfies the desire for deep, analytical content while immersive storytelling deepens the emotional bond with the show.</w:t>
      </w:r>
    </w:p>
    <w:p>
      <w:r>
        <w:rPr>
          <w:b/>
          <w:sz w:val="20"/>
        </w:rPr>
        <w:t xml:space="preserve">Budget Allocation: </w:t>
      </w:r>
      <w:r>
        <w:t>medium</w:t>
      </w:r>
    </w:p>
    <w:p>
      <w:r>
        <w:rPr>
          <w:b/>
          <w:sz w:val="20"/>
        </w:rPr>
        <w:t xml:space="preserve">Budget Rationale: </w:t>
      </w:r>
      <w:r>
        <w:t>Requires investment in quality video production and editing to create content that feels premium and authoritative, which is essential for engaging the 'System Builders' segment.</w:t>
      </w:r>
    </w:p>
    <w:p>
      <w:r>
        <w:rPr>
          <w:b/>
          <w:sz w:val="20"/>
        </w:rPr>
        <w:t xml:space="preserve">Phase Activation: </w:t>
      </w:r>
      <w:r>
        <w:t>Phase 0</w:t>
      </w:r>
    </w:p>
    <w:p>
      <w:pPr>
        <w:pStyle w:val="Heading3"/>
      </w:pPr>
      <w:r>
        <w:t>Audience Segments</w:t>
      </w:r>
    </w:p>
    <w:p>
      <w:pPr>
        <w:pStyle w:val="ListBullet"/>
      </w:pPr>
      <w:r>
        <w:t>The System Builders</w:t>
      </w:r>
    </w:p>
    <w:p>
      <w:pPr>
        <w:pStyle w:val="ListBullet"/>
      </w:pPr>
      <w:r>
        <w:t>The Community Crusaders</w:t>
      </w:r>
    </w:p>
    <w:p>
      <w:pPr>
        <w:pStyle w:val="Heading3"/>
      </w:pPr>
      <w:r>
        <w:t>Integration Points</w:t>
      </w:r>
    </w:p>
    <w:p>
      <w:pPr>
        <w:pStyle w:val="ListBullet"/>
      </w:pPr>
      <w:r>
        <w:t>The destination for deep-dive content promoted on all other platforms.</w:t>
      </w:r>
    </w:p>
    <w:p>
      <w:pPr>
        <w:pStyle w:val="ListBullet"/>
      </w:pPr>
      <w:r>
        <w:t>End screens and cards drive viewers to the Angel app.</w:t>
      </w:r>
    </w:p>
    <w:p>
      <w:pPr>
        <w:pStyle w:val="ListBullet"/>
      </w:pPr>
      <w:r>
        <w:t>Clips from long-form videos are repurposed for TikTok and Reels.</w:t>
      </w:r>
    </w:p>
    <w:p>
      <w:pPr>
        <w:pStyle w:val="Heading3"/>
      </w:pPr>
      <w:r>
        <w:t>Kpis</w:t>
      </w:r>
    </w:p>
    <w:p>
      <w:pPr>
        <w:pStyle w:val="ListBullet"/>
      </w:pPr>
      <w:r>
        <w:t>Average View Duration (AVD)</w:t>
      </w:r>
    </w:p>
    <w:p>
      <w:pPr>
        <w:pStyle w:val="ListBullet"/>
      </w:pPr>
      <w:r>
        <w:t>Audience Retention Rate</w:t>
      </w:r>
    </w:p>
    <w:p>
      <w:pPr>
        <w:pStyle w:val="ListBullet"/>
      </w:pPr>
      <w:r>
        <w:t>Subscriber Growth</w:t>
      </w:r>
    </w:p>
    <w:p>
      <w:pPr>
        <w:pStyle w:val="ListBullet"/>
      </w:pPr>
      <w:r>
        <w:t>CTR on End Screen Elements</w:t>
      </w:r>
    </w:p>
    <w:p>
      <w:r>
        <w:rPr>
          <w:b/>
          <w:sz w:val="20"/>
        </w:rPr>
        <w:t xml:space="preserve">Channel: </w:t>
      </w:r>
      <w:r>
        <w:t>Facebook</w:t>
      </w:r>
    </w:p>
    <w:p>
      <w:r>
        <w:rPr>
          <w:b/>
          <w:sz w:val="20"/>
        </w:rPr>
        <w:t xml:space="preserve">Role: </w:t>
      </w:r>
      <w:r>
        <w:t>Conversion &amp; Community Nurturing</w:t>
      </w:r>
    </w:p>
    <w:p>
      <w:r>
        <w:rPr>
          <w:b/>
          <w:sz w:val="20"/>
        </w:rPr>
        <w:t xml:space="preserve">Content Strategy Summary: </w:t>
      </w:r>
      <w:r>
        <w:t>Focus on community building and direct mobilization. Share content emphasizing values (friendship, courage), post 'Pay It Forward' updates, and facilitate discussion in a dedicated Group.</w:t>
      </w:r>
    </w:p>
    <w:p>
      <w:r>
        <w:rPr>
          <w:b/>
          <w:sz w:val="20"/>
        </w:rPr>
        <w:t xml:space="preserve">Behavioral Mechanism: </w:t>
      </w:r>
      <w:r>
        <w:t>Oxytocin-Mediated Trust &amp; In-Group Signaling: Creating a safe, values-aligned space reinforces community bonds and makes members more receptive to contribution requests.</w:t>
      </w:r>
    </w:p>
    <w:p>
      <w:r>
        <w:rPr>
          <w:b/>
          <w:sz w:val="20"/>
        </w:rPr>
        <w:t xml:space="preserve">Budget Allocation: </w:t>
      </w:r>
      <w:r>
        <w:t>low</w:t>
      </w:r>
    </w:p>
    <w:p>
      <w:r>
        <w:rPr>
          <w:b/>
          <w:sz w:val="20"/>
        </w:rPr>
        <w:t xml:space="preserve">Budget Rationale: </w:t>
      </w:r>
      <w:r>
        <w:t>Focus is on organic engagement within a dedicated group. A small budget can be used to boost key funding announcements to the existing follower base.</w:t>
      </w:r>
    </w:p>
    <w:p>
      <w:r>
        <w:rPr>
          <w:b/>
          <w:sz w:val="20"/>
        </w:rPr>
        <w:t xml:space="preserve">Phase Activation: </w:t>
      </w:r>
      <w:r>
        <w:t>Phase 1</w:t>
      </w:r>
    </w:p>
    <w:p>
      <w:pPr>
        <w:pStyle w:val="Heading3"/>
      </w:pPr>
      <w:r>
        <w:t>Audience Segments</w:t>
      </w:r>
    </w:p>
    <w:p>
      <w:pPr>
        <w:pStyle w:val="ListBullet"/>
      </w:pPr>
      <w:r>
        <w:t>The Community Crusaders</w:t>
      </w:r>
    </w:p>
    <w:p>
      <w:pPr>
        <w:pStyle w:val="ListBullet"/>
      </w:pPr>
      <w:r>
        <w:t>Parents of Teens</w:t>
      </w:r>
    </w:p>
    <w:p>
      <w:pPr>
        <w:pStyle w:val="Heading3"/>
      </w:pPr>
      <w:r>
        <w:t>Integration Points</w:t>
      </w:r>
    </w:p>
    <w:p>
      <w:pPr>
        <w:pStyle w:val="ListBullet"/>
      </w:pPr>
      <w:r>
        <w:t>The primary social channel for direct 'Pay It Forward' CTAs.</w:t>
      </w:r>
    </w:p>
    <w:p>
      <w:pPr>
        <w:pStyle w:val="ListBullet"/>
      </w:pPr>
      <w:r>
        <w:t>Shares links to Angel Studios blog posts and YouTube interviews.</w:t>
      </w:r>
    </w:p>
    <w:p>
      <w:pPr>
        <w:pStyle w:val="ListBullet"/>
      </w:pPr>
      <w:r>
        <w:t>Content is tailored to an older demographic than TikTok/Instagram.</w:t>
      </w:r>
    </w:p>
    <w:p>
      <w:pPr>
        <w:pStyle w:val="Heading3"/>
      </w:pPr>
      <w:r>
        <w:t>Kpis</w:t>
      </w:r>
    </w:p>
    <w:p>
      <w:pPr>
        <w:pStyle w:val="ListBullet"/>
      </w:pPr>
      <w:r>
        <w:t>Facebook Group Member Growth</w:t>
      </w:r>
    </w:p>
    <w:p>
      <w:pPr>
        <w:pStyle w:val="ListBullet"/>
      </w:pPr>
      <w:r>
        <w:t>Engagement Rate within the Group</w:t>
      </w:r>
    </w:p>
    <w:p>
      <w:pPr>
        <w:pStyle w:val="ListBullet"/>
      </w:pPr>
      <w:r>
        <w:t>Conversions from Facebook to Funding Page</w:t>
      </w:r>
    </w:p>
    <w:p>
      <w:r>
        <w:rPr>
          <w:b/>
          <w:sz w:val="20"/>
        </w:rPr>
        <w:t xml:space="preserve">Channel: </w:t>
      </w:r>
      <w:r>
        <w:t>Reddit &amp; Discord</w:t>
      </w:r>
    </w:p>
    <w:p>
      <w:r>
        <w:rPr>
          <w:b/>
          <w:sz w:val="20"/>
        </w:rPr>
        <w:t xml:space="preserve">Role: </w:t>
      </w:r>
      <w:r>
        <w:t>Credibility &amp; Superfan Engagement</w:t>
      </w:r>
    </w:p>
    <w:p>
      <w:r>
        <w:rPr>
          <w:b/>
          <w:sz w:val="20"/>
        </w:rPr>
        <w:t xml:space="preserve">Content Strategy Summary: </w:t>
      </w:r>
      <w:r>
        <w:t>Non-promotional, value-add engagement. Participate in relevant subreddits (r/fantasy, r/television) by answering questions. Host AMAs with writers on r/fantasy. Use a dedicated Discord for deep lore discussions.</w:t>
      </w:r>
    </w:p>
    <w:p>
      <w:r>
        <w:rPr>
          <w:b/>
          <w:sz w:val="20"/>
        </w:rPr>
        <w:t xml:space="preserve">Behavioral Mechanism: </w:t>
      </w:r>
      <w:r>
        <w:t>Expert Social Proof &amp; Intellectual Investment: By engaging with this critical audience on their home turf and respecting their intelligence, the brand earns credibility that cannot be bought.</w:t>
      </w:r>
    </w:p>
    <w:p>
      <w:r>
        <w:rPr>
          <w:b/>
          <w:sz w:val="20"/>
        </w:rPr>
        <w:t xml:space="preserve">Budget Allocation: </w:t>
      </w:r>
      <w:r>
        <w:t>organic_only</w:t>
      </w:r>
    </w:p>
    <w:p>
      <w:r>
        <w:rPr>
          <w:b/>
          <w:sz w:val="20"/>
        </w:rPr>
        <w:t xml:space="preserve">Budget Rationale: </w:t>
      </w:r>
      <w:r>
        <w:t>These platforms are hostile to traditional advertising. Success depends entirely on the authentic, time-intensive investment of a community manager, not ad spend.</w:t>
      </w:r>
    </w:p>
    <w:p>
      <w:r>
        <w:rPr>
          <w:b/>
          <w:sz w:val="20"/>
        </w:rPr>
        <w:t xml:space="preserve">Phase Activation: </w:t>
      </w:r>
      <w:r>
        <w:t>Phase 0</w:t>
      </w:r>
    </w:p>
    <w:p>
      <w:pPr>
        <w:pStyle w:val="Heading3"/>
      </w:pPr>
      <w:r>
        <w:t>Audience Segments</w:t>
      </w:r>
    </w:p>
    <w:p>
      <w:pPr>
        <w:pStyle w:val="ListBullet"/>
      </w:pPr>
      <w:r>
        <w:t>The System Builders</w:t>
      </w:r>
    </w:p>
    <w:p>
      <w:pPr>
        <w:pStyle w:val="Heading3"/>
      </w:pPr>
      <w:r>
        <w:t>Integration Points</w:t>
      </w:r>
    </w:p>
    <w:p>
      <w:pPr>
        <w:pStyle w:val="ListBullet"/>
      </w:pPr>
      <w:r>
        <w:t>Positive sentiment on Reddit can be screenshotted and used as social proof on other platforms.</w:t>
      </w:r>
    </w:p>
    <w:p>
      <w:pPr>
        <w:pStyle w:val="ListBullet"/>
      </w:pPr>
      <w:r>
        <w:t>Insights from community discussions can inform future 'Lore Unlocked' YouTube videos.</w:t>
      </w:r>
    </w:p>
    <w:p>
      <w:pPr>
        <w:pStyle w:val="Heading3"/>
      </w:pPr>
      <w:r>
        <w:t>Kpis</w:t>
      </w:r>
    </w:p>
    <w:p>
      <w:pPr>
        <w:pStyle w:val="ListBullet"/>
      </w:pPr>
      <w:r>
        <w:t>Positive Sentiment Analysis</w:t>
      </w:r>
    </w:p>
    <w:p>
      <w:pPr>
        <w:pStyle w:val="ListBullet"/>
      </w:pPr>
      <w:r>
        <w:t>Quality of discussions in AMAs</w:t>
      </w:r>
    </w:p>
    <w:p>
      <w:pPr>
        <w:pStyle w:val="ListBullet"/>
      </w:pPr>
      <w:r>
        <w:t>Active users in Discord server</w:t>
      </w:r>
    </w:p>
    <w:p>
      <w:r>
        <w:rPr>
          <w:b/>
          <w:sz w:val="20"/>
        </w:rPr>
        <w:t xml:space="preserve">Channel: </w:t>
      </w:r>
      <w:r>
        <w:t>Email Marketing</w:t>
      </w:r>
    </w:p>
    <w:p>
      <w:r>
        <w:rPr>
          <w:b/>
          <w:sz w:val="20"/>
        </w:rPr>
        <w:t xml:space="preserve">Role: </w:t>
      </w:r>
      <w:r>
        <w:t>Conversion &amp; Retention</w:t>
      </w:r>
    </w:p>
    <w:p>
      <w:r>
        <w:rPr>
          <w:b/>
          <w:sz w:val="20"/>
        </w:rPr>
        <w:t xml:space="preserve">Content Strategy Summary: </w:t>
      </w:r>
      <w:r>
        <w:t>Direct, personal appeals for 'Pay It Forward' contributions. Regular updates on funding progress, exclusive content for subscribers, and heartfelt thank you messages from the cast and crew.</w:t>
      </w:r>
    </w:p>
    <w:p>
      <w:r>
        <w:rPr>
          <w:b/>
          <w:sz w:val="20"/>
        </w:rPr>
        <w:t xml:space="preserve">Behavioral Mechanism: </w:t>
      </w:r>
      <w:r>
        <w:t>Loss Aversion &amp; Reciprocity: Direct appeals frame the funding need in loss-averse terms, while exclusive content triggers a sense of reciprocity, making subscribers more likely to contribute.</w:t>
      </w:r>
    </w:p>
    <w:p>
      <w:r>
        <w:rPr>
          <w:b/>
          <w:sz w:val="20"/>
        </w:rPr>
        <w:t xml:space="preserve">Budget Allocation: </w:t>
      </w:r>
      <w:r>
        <w:t>low</w:t>
      </w:r>
    </w:p>
    <w:p>
      <w:r>
        <w:rPr>
          <w:b/>
          <w:sz w:val="20"/>
        </w:rPr>
        <w:t xml:space="preserve">Budget Rationale: </w:t>
      </w:r>
      <w:r>
        <w:t>The primary cost is the email service provider. The focus is on high-quality copywriting and segmentation, not paid acquisition.</w:t>
      </w:r>
    </w:p>
    <w:p>
      <w:r>
        <w:rPr>
          <w:b/>
          <w:sz w:val="20"/>
        </w:rPr>
        <w:t xml:space="preserve">Phase Activation: </w:t>
      </w:r>
      <w:r>
        <w:t>Phase 1</w:t>
      </w:r>
    </w:p>
    <w:p>
      <w:pPr>
        <w:pStyle w:val="Heading3"/>
      </w:pPr>
      <w:r>
        <w:t>Audience Segments</w:t>
      </w:r>
    </w:p>
    <w:p>
      <w:pPr>
        <w:pStyle w:val="ListBullet"/>
      </w:pPr>
      <w:r>
        <w:t>The Community Crusaders</w:t>
      </w:r>
    </w:p>
    <w:p>
      <w:pPr>
        <w:pStyle w:val="Heading3"/>
      </w:pPr>
      <w:r>
        <w:t>Integration Points</w:t>
      </w:r>
    </w:p>
    <w:p>
      <w:pPr>
        <w:pStyle w:val="ListBullet"/>
      </w:pPr>
      <w:r>
        <w:t>The most direct channel for driving funding conversions.</w:t>
      </w:r>
    </w:p>
    <w:p>
      <w:pPr>
        <w:pStyle w:val="ListBullet"/>
      </w:pPr>
      <w:r>
        <w:t>Drives traffic to new YouTube videos and blog posts.</w:t>
      </w:r>
    </w:p>
    <w:p>
      <w:pPr>
        <w:pStyle w:val="ListBullet"/>
      </w:pPr>
      <w:r>
        <w:t>Acquires new subscribers from all other channels.</w:t>
      </w:r>
    </w:p>
    <w:p>
      <w:pPr>
        <w:pStyle w:val="Heading3"/>
      </w:pPr>
      <w:r>
        <w:t>Kpis</w:t>
      </w:r>
    </w:p>
    <w:p>
      <w:pPr>
        <w:pStyle w:val="ListBullet"/>
      </w:pPr>
      <w:r>
        <w:t>Open Rate</w:t>
      </w:r>
    </w:p>
    <w:p>
      <w:pPr>
        <w:pStyle w:val="ListBullet"/>
      </w:pPr>
      <w:r>
        <w:t>Click-Through Rate (CTR)</w:t>
      </w:r>
    </w:p>
    <w:p>
      <w:pPr>
        <w:pStyle w:val="ListBullet"/>
      </w:pPr>
      <w:r>
        <w:t>Conversion Rate on Funding CTAs</w:t>
      </w:r>
    </w:p>
    <w:p>
      <w:pPr>
        <w:pStyle w:val="Heading2"/>
      </w:pPr>
      <w:r>
        <w:t>Campaign Architecture</w:t>
      </w:r>
    </w:p>
    <w:p>
      <w:pPr>
        <w:pStyle w:val="Heading3"/>
      </w:pPr>
      <w:r>
        <w:t>Always On</w:t>
      </w:r>
    </w:p>
    <w:p>
      <w:r>
        <w:rPr>
          <w:b/>
          <w:sz w:val="20"/>
        </w:rPr>
        <w:t xml:space="preserve">Name: </w:t>
      </w:r>
      <w:r>
        <w:t>Wayfinder Wednesdays</w:t>
      </w:r>
    </w:p>
    <w:p>
      <w:r>
        <w:rPr>
          <w:b/>
          <w:sz w:val="20"/>
        </w:rPr>
        <w:t xml:space="preserve">Objective: </w:t>
      </w:r>
      <w:r>
        <w:t>To maintain a consistent drumbeat of engagement and deliver regular value to the audience.</w:t>
      </w:r>
    </w:p>
    <w:p>
      <w:r>
        <w:rPr>
          <w:b/>
          <w:sz w:val="20"/>
        </w:rPr>
        <w:t xml:space="preserve">Audience: </w:t>
      </w:r>
      <w:r>
        <w:t>All Segments</w:t>
      </w:r>
    </w:p>
    <w:p>
      <w:r>
        <w:rPr>
          <w:b/>
          <w:sz w:val="20"/>
        </w:rPr>
        <w:t xml:space="preserve">Behavioral Mechanism: </w:t>
      </w:r>
      <w:r>
        <w:t>Habit Formation: Creates a predictable schedule of content that trains the audience to check in weekly.</w:t>
      </w:r>
    </w:p>
    <w:p>
      <w:r>
        <w:rPr>
          <w:b/>
          <w:sz w:val="22"/>
        </w:rPr>
        <w:t>Channels</w:t>
      </w:r>
    </w:p>
    <w:p>
      <w:pPr>
        <w:pStyle w:val="ListBullet"/>
      </w:pPr>
      <w:r>
        <w:t>Instagram</w:t>
      </w:r>
    </w:p>
    <w:p>
      <w:pPr>
        <w:pStyle w:val="ListBullet"/>
      </w:pPr>
      <w:r>
        <w:t>TikTok</w:t>
      </w:r>
    </w:p>
    <w:p>
      <w:pPr>
        <w:pStyle w:val="ListBullet"/>
      </w:pPr>
      <w:r>
        <w:t>YouTube Shorts</w:t>
      </w:r>
    </w:p>
    <w:p>
      <w:r>
        <w:rPr>
          <w:b/>
          <w:sz w:val="22"/>
        </w:rPr>
        <w:t>Success Metrics</w:t>
      </w:r>
    </w:p>
    <w:p>
      <w:pPr>
        <w:pStyle w:val="ListBullet"/>
      </w:pPr>
      <w:r>
        <w:t>Weekly Engagement Rate</w:t>
      </w:r>
    </w:p>
    <w:p>
      <w:pPr>
        <w:pStyle w:val="ListBullet"/>
      </w:pPr>
      <w:r>
        <w:t>Follower Growth</w:t>
      </w:r>
    </w:p>
    <w:p>
      <w:r>
        <w:rPr>
          <w:b/>
          <w:sz w:val="20"/>
        </w:rPr>
        <w:t xml:space="preserve">Name: </w:t>
      </w:r>
      <w:r>
        <w:t>Fan Art Fridays</w:t>
      </w:r>
    </w:p>
    <w:p>
      <w:r>
        <w:rPr>
          <w:b/>
          <w:sz w:val="20"/>
        </w:rPr>
        <w:t xml:space="preserve">Objective: </w:t>
      </w:r>
      <w:r>
        <w:t>To foster community, encourage user-generated content, and show appreciation for the fandom.</w:t>
      </w:r>
    </w:p>
    <w:p>
      <w:r>
        <w:rPr>
          <w:b/>
          <w:sz w:val="20"/>
        </w:rPr>
        <w:t xml:space="preserve">Audience: </w:t>
      </w:r>
      <w:r>
        <w:t>All Segments</w:t>
      </w:r>
    </w:p>
    <w:p>
      <w:r>
        <w:rPr>
          <w:b/>
          <w:sz w:val="20"/>
        </w:rPr>
        <w:t xml:space="preserve">Behavioral Mechanism: </w:t>
      </w:r>
      <w:r>
        <w:t>Social Proof &amp; Reciprocity: Highlighting fan work validates the community and encourages more creation.</w:t>
      </w:r>
    </w:p>
    <w:p>
      <w:r>
        <w:rPr>
          <w:b/>
          <w:sz w:val="22"/>
        </w:rPr>
        <w:t>Channels</w:t>
      </w:r>
    </w:p>
    <w:p>
      <w:pPr>
        <w:pStyle w:val="ListBullet"/>
      </w:pPr>
      <w:r>
        <w:t>Instagram</w:t>
      </w:r>
    </w:p>
    <w:p>
      <w:pPr>
        <w:pStyle w:val="ListBullet"/>
      </w:pPr>
      <w:r>
        <w:t>Facebook</w:t>
      </w:r>
    </w:p>
    <w:p>
      <w:pPr>
        <w:pStyle w:val="ListBullet"/>
      </w:pPr>
      <w:r>
        <w:t>X (Twitter)</w:t>
      </w:r>
    </w:p>
    <w:p>
      <w:r>
        <w:rPr>
          <w:b/>
          <w:sz w:val="22"/>
        </w:rPr>
        <w:t>Success Metrics</w:t>
      </w:r>
    </w:p>
    <w:p>
      <w:pPr>
        <w:pStyle w:val="ListBullet"/>
      </w:pPr>
      <w:r>
        <w:t>Volume of UGC submitted</w:t>
      </w:r>
    </w:p>
    <w:p>
      <w:pPr>
        <w:pStyle w:val="ListBullet"/>
      </w:pPr>
      <w:r>
        <w:t>Sentiment on feature posts</w:t>
      </w:r>
    </w:p>
    <w:p>
      <w:pPr>
        <w:pStyle w:val="Heading3"/>
      </w:pPr>
      <w:r>
        <w:t>Hero Moments</w:t>
      </w:r>
    </w:p>
    <w:p>
      <w:r>
        <w:rPr>
          <w:b/>
          <w:sz w:val="20"/>
        </w:rPr>
        <w:t xml:space="preserve">Name: </w:t>
      </w:r>
      <w:r>
        <w:t>Season 2 Premiere: 'The Journey Continues'</w:t>
      </w:r>
    </w:p>
    <w:p>
      <w:r>
        <w:rPr>
          <w:b/>
          <w:sz w:val="20"/>
        </w:rPr>
        <w:t xml:space="preserve">Timing: </w:t>
      </w:r>
      <w:r>
        <w:t>Launch Week of Season 2</w:t>
      </w:r>
    </w:p>
    <w:p>
      <w:r>
        <w:rPr>
          <w:b/>
          <w:sz w:val="20"/>
        </w:rPr>
        <w:t xml:space="preserve">Objective: </w:t>
      </w:r>
      <w:r>
        <w:t>To maximize launch viewership and create a significant initial spike in social conversation.</w:t>
      </w:r>
    </w:p>
    <w:p>
      <w:r>
        <w:rPr>
          <w:b/>
          <w:sz w:val="20"/>
        </w:rPr>
        <w:t xml:space="preserve">Audience: </w:t>
      </w:r>
      <w:r>
        <w:t>All Segments</w:t>
      </w:r>
    </w:p>
    <w:p>
      <w:r>
        <w:rPr>
          <w:b/>
          <w:sz w:val="20"/>
        </w:rPr>
        <w:t xml:space="preserve">Concept: </w:t>
      </w:r>
      <w:r>
        <w:t>A virtual premiere event featuring a cast live stream, exclusive clip releases across social platforms, and a coordinated 'watch party' campaign within the community.</w:t>
      </w:r>
    </w:p>
    <w:p>
      <w:r>
        <w:rPr>
          <w:b/>
          <w:sz w:val="22"/>
        </w:rPr>
        <w:t>Channels</w:t>
      </w:r>
    </w:p>
    <w:p>
      <w:pPr>
        <w:pStyle w:val="ListBullet"/>
      </w:pPr>
      <w:r>
        <w:t>YouTube (Live Stream)</w:t>
      </w:r>
    </w:p>
    <w:p>
      <w:pPr>
        <w:pStyle w:val="ListBullet"/>
      </w:pPr>
      <w:r>
        <w:t>Instagram</w:t>
      </w:r>
    </w:p>
    <w:p>
      <w:pPr>
        <w:pStyle w:val="ListBullet"/>
      </w:pPr>
      <w:r>
        <w:t>TikTok</w:t>
      </w:r>
    </w:p>
    <w:p>
      <w:pPr>
        <w:pStyle w:val="ListBullet"/>
      </w:pPr>
      <w:r>
        <w:t>Angel Studios App</w:t>
      </w:r>
    </w:p>
    <w:p>
      <w:r>
        <w:rPr>
          <w:b/>
          <w:sz w:val="22"/>
        </w:rPr>
        <w:t>Success Metrics</w:t>
      </w:r>
    </w:p>
    <w:p>
      <w:pPr>
        <w:pStyle w:val="ListBullet"/>
      </w:pPr>
      <w:r>
        <w:t>Premiere episode viewership</w:t>
      </w:r>
    </w:p>
    <w:p>
      <w:pPr>
        <w:pStyle w:val="ListBullet"/>
      </w:pPr>
      <w:r>
        <w:t>Social media mentions &amp; sentiment</w:t>
      </w:r>
    </w:p>
    <w:p>
      <w:r>
        <w:rPr>
          <w:b/>
          <w:sz w:val="20"/>
        </w:rPr>
        <w:t xml:space="preserve">Name: </w:t>
      </w:r>
      <w:r>
        <w:t>Mid-Season Push: 'Keep Their Story Alive'</w:t>
      </w:r>
    </w:p>
    <w:p>
      <w:r>
        <w:rPr>
          <w:b/>
          <w:sz w:val="20"/>
        </w:rPr>
        <w:t xml:space="preserve">Timing: </w:t>
      </w:r>
      <w:r>
        <w:t>4 Weeks Post-Launch</w:t>
      </w:r>
    </w:p>
    <w:p>
      <w:r>
        <w:rPr>
          <w:b/>
          <w:sz w:val="20"/>
        </w:rPr>
        <w:t xml:space="preserve">Objective: </w:t>
      </w:r>
      <w:r>
        <w:t>To achieve the Season 3 funding goal through a concentrated, high-urgency campaign.</w:t>
      </w:r>
    </w:p>
    <w:p>
      <w:r>
        <w:rPr>
          <w:b/>
          <w:sz w:val="20"/>
        </w:rPr>
        <w:t xml:space="preserve">Audience: </w:t>
      </w:r>
      <w:r>
        <w:t>The Community Crusaders</w:t>
      </w:r>
    </w:p>
    <w:p>
      <w:r>
        <w:rPr>
          <w:b/>
          <w:sz w:val="20"/>
        </w:rPr>
        <w:t xml:space="preserve">Concept: </w:t>
      </w:r>
      <w:r>
        <w:t>A 72-hour campaign framed around loss aversion. Features direct-to-camera appeals from the cast, a live funding tracker, and unlocks community rewards at milestones.</w:t>
      </w:r>
    </w:p>
    <w:p>
      <w:r>
        <w:rPr>
          <w:b/>
          <w:sz w:val="22"/>
        </w:rPr>
        <w:t>Channels</w:t>
      </w:r>
    </w:p>
    <w:p>
      <w:pPr>
        <w:pStyle w:val="ListBullet"/>
      </w:pPr>
      <w:r>
        <w:t>Email Marketing</w:t>
      </w:r>
    </w:p>
    <w:p>
      <w:pPr>
        <w:pStyle w:val="ListBullet"/>
      </w:pPr>
      <w:r>
        <w:t>Angel Studios App</w:t>
      </w:r>
    </w:p>
    <w:p>
      <w:pPr>
        <w:pStyle w:val="ListBullet"/>
      </w:pPr>
      <w:r>
        <w:t>Facebook</w:t>
      </w:r>
    </w:p>
    <w:p>
      <w:r>
        <w:rPr>
          <w:b/>
          <w:sz w:val="22"/>
        </w:rPr>
        <w:t>Success Metrics</w:t>
      </w:r>
    </w:p>
    <w:p>
      <w:pPr>
        <w:pStyle w:val="ListBullet"/>
      </w:pPr>
      <w:r>
        <w:t>Total funds raised</w:t>
      </w:r>
    </w:p>
    <w:p>
      <w:pPr>
        <w:pStyle w:val="ListBullet"/>
      </w:pPr>
      <w:r>
        <w:t>Conversion Rate</w:t>
      </w:r>
    </w:p>
    <w:p>
      <w:r>
        <w:rPr>
          <w:b/>
          <w:sz w:val="20"/>
        </w:rPr>
        <w:t xml:space="preserve">Name: </w:t>
      </w:r>
      <w:r>
        <w:t>Season 2 Finale: 'Worlds Collide'</w:t>
      </w:r>
    </w:p>
    <w:p>
      <w:r>
        <w:rPr>
          <w:b/>
          <w:sz w:val="20"/>
        </w:rPr>
        <w:t xml:space="preserve">Timing: </w:t>
      </w:r>
      <w:r>
        <w:t>Finale Week of Season 2</w:t>
      </w:r>
    </w:p>
    <w:p>
      <w:r>
        <w:rPr>
          <w:b/>
          <w:sz w:val="20"/>
        </w:rPr>
        <w:t xml:space="preserve">Objective: </w:t>
      </w:r>
      <w:r>
        <w:t>To drive massive viewership for the finale and manage the narrative around the cliffhanger ending.</w:t>
      </w:r>
    </w:p>
    <w:p>
      <w:r>
        <w:rPr>
          <w:b/>
          <w:sz w:val="20"/>
        </w:rPr>
        <w:t xml:space="preserve">Audience: </w:t>
      </w:r>
      <w:r>
        <w:t>All Segments</w:t>
      </w:r>
    </w:p>
    <w:p>
      <w:r>
        <w:rPr>
          <w:b/>
          <w:sz w:val="20"/>
        </w:rPr>
        <w:t xml:space="preserve">Concept: </w:t>
      </w:r>
      <w:r>
        <w:t>Host a post-finale live Q&amp;A with creators to discuss the shocking ending. Launch an official discussion thread on Reddit to capture fan theories. Use the cliffhanger to frame the importance of Season 3.</w:t>
      </w:r>
    </w:p>
    <w:p>
      <w:r>
        <w:rPr>
          <w:b/>
          <w:sz w:val="22"/>
        </w:rPr>
        <w:t>Channels</w:t>
      </w:r>
    </w:p>
    <w:p>
      <w:pPr>
        <w:pStyle w:val="ListBullet"/>
      </w:pPr>
      <w:r>
        <w:t>YouTube (Live Stream)</w:t>
      </w:r>
    </w:p>
    <w:p>
      <w:pPr>
        <w:pStyle w:val="ListBullet"/>
      </w:pPr>
      <w:r>
        <w:t>Instagram Stories</w:t>
      </w:r>
    </w:p>
    <w:p>
      <w:pPr>
        <w:pStyle w:val="ListBullet"/>
      </w:pPr>
      <w:r>
        <w:t>Reddit</w:t>
      </w:r>
    </w:p>
    <w:p>
      <w:r>
        <w:rPr>
          <w:b/>
          <w:sz w:val="22"/>
        </w:rPr>
        <w:t>Success Metrics</w:t>
      </w:r>
    </w:p>
    <w:p>
      <w:pPr>
        <w:pStyle w:val="ListBullet"/>
      </w:pPr>
      <w:r>
        <w:t>Finale episode viewership</w:t>
      </w:r>
    </w:p>
    <w:p>
      <w:pPr>
        <w:pStyle w:val="ListBullet"/>
      </w:pPr>
      <w:r>
        <w:t>Engagement on post-finale content</w:t>
      </w:r>
    </w:p>
    <w:p>
      <w:pPr>
        <w:pStyle w:val="Heading3"/>
      </w:pPr>
      <w:r>
        <w:t>Reactive Framework</w:t>
      </w:r>
    </w:p>
    <w:p>
      <w:r>
        <w:rPr>
          <w:b/>
          <w:sz w:val="20"/>
        </w:rPr>
        <w:t xml:space="preserve">Response Protocol: </w:t>
      </w:r>
      <w:r>
        <w:t>A small, empowered 'social response team' (social media manager, graphic designer, copywriter) will monitor triggers daily. They will use pre-approved templates and character voice guidelines to create content within 2-4 hours of identifying a trigger.</w:t>
      </w:r>
    </w:p>
    <w:p>
      <w:r>
        <w:rPr>
          <w:b/>
          <w:sz w:val="20"/>
        </w:rPr>
        <w:t xml:space="preserve">Approval Process: </w:t>
      </w:r>
      <w:r>
        <w:t>For content using pre-approved templates and established brand voice, no approval is needed. For novel concepts or commentary on sensitive topics, a single approval from the Head of Marketing is required via a dedicated Slack channel.</w:t>
      </w:r>
    </w:p>
    <w:p>
      <w:r>
        <w:rPr>
          <w:b/>
          <w:sz w:val="20"/>
        </w:rPr>
        <w:t xml:space="preserve">Tone Guidelines: </w:t>
      </w:r>
      <w:r>
        <w:t>Witty, heartfelt, and authentic. Avoid being overly corporate or 'salesy'. Lean into the quirky, self-aware humor of the show. Always be respectful of the fan community.</w:t>
      </w:r>
    </w:p>
    <w:p>
      <w:r>
        <w:rPr>
          <w:b/>
          <w:sz w:val="22"/>
        </w:rPr>
        <w:t>Trigger Categories</w:t>
      </w:r>
    </w:p>
    <w:p>
      <w:pPr>
        <w:pStyle w:val="ListBullet"/>
      </w:pPr>
      <w:r>
        <w:t>Trending sounds/memes on TikTok/Reels</w:t>
      </w:r>
    </w:p>
    <w:p>
      <w:pPr>
        <w:pStyle w:val="ListBullet"/>
      </w:pPr>
      <w:r>
        <w:t>Major news in the fantasy genre (e.g., competitor trailer drop)</w:t>
      </w:r>
    </w:p>
    <w:p>
      <w:pPr>
        <w:pStyle w:val="ListBullet"/>
      </w:pPr>
      <w:r>
        <w:t>Viral fan theories or discussions</w:t>
      </w:r>
    </w:p>
    <w:p>
      <w:pPr>
        <w:pStyle w:val="ListBullet"/>
      </w:pPr>
      <w:r>
        <w:t>Real-world events that thematically connect to the show (e.g., stories of friendship/courage)</w:t>
      </w:r>
    </w:p>
    <w:p>
      <w:pPr>
        <w:pStyle w:val="Heading3"/>
      </w:pPr>
      <w:r>
        <w:t>Community Programs</w:t>
      </w:r>
    </w:p>
    <w:p>
      <w:r>
        <w:rPr>
          <w:b/>
          <w:sz w:val="20"/>
        </w:rPr>
        <w:t xml:space="preserve">Name: </w:t>
      </w:r>
      <w:r>
        <w:t>The Loremasters Council</w:t>
      </w:r>
    </w:p>
    <w:p>
      <w:r>
        <w:rPr>
          <w:b/>
          <w:sz w:val="20"/>
        </w:rPr>
        <w:t xml:space="preserve">Objective: </w:t>
      </w:r>
      <w:r>
        <w:t>To deeply engage and reward the 'System Builders' segment and improve the quality of the show's canon.</w:t>
      </w:r>
    </w:p>
    <w:p>
      <w:r>
        <w:rPr>
          <w:b/>
          <w:sz w:val="20"/>
        </w:rPr>
        <w:t xml:space="preserve">Mechanism: </w:t>
      </w:r>
      <w:r>
        <w:t>An invite-only Discord channel where top community contributors can interact directly with the writing team, ask lore questions, and offer feedback on world-building consistency.</w:t>
      </w:r>
    </w:p>
    <w:p>
      <w:r>
        <w:rPr>
          <w:b/>
          <w:sz w:val="22"/>
        </w:rPr>
        <w:t>Channels</w:t>
      </w:r>
    </w:p>
    <w:p>
      <w:pPr>
        <w:pStyle w:val="ListBullet"/>
      </w:pPr>
      <w:r>
        <w:t>Discord</w:t>
      </w:r>
    </w:p>
    <w:p>
      <w:pPr>
        <w:pStyle w:val="ListBullet"/>
      </w:pPr>
      <w:r>
        <w:t>Reddit (for recruitment)</w:t>
      </w:r>
    </w:p>
    <w:p>
      <w:r>
        <w:rPr>
          <w:b/>
          <w:sz w:val="20"/>
        </w:rPr>
        <w:t xml:space="preserve">Name: </w:t>
      </w:r>
      <w:r>
        <w:t>Wayfinder Ambassador Program</w:t>
      </w:r>
    </w:p>
    <w:p>
      <w:r>
        <w:rPr>
          <w:b/>
          <w:sz w:val="20"/>
        </w:rPr>
        <w:t xml:space="preserve">Objective: </w:t>
      </w:r>
      <w:r>
        <w:t>To empower and equip the most passionate 'Community Crusaders' to become effective evangelists for the show.</w:t>
      </w:r>
    </w:p>
    <w:p>
      <w:r>
        <w:rPr>
          <w:b/>
          <w:sz w:val="20"/>
        </w:rPr>
        <w:t xml:space="preserve">Mechanism: </w:t>
      </w:r>
      <w:r>
        <w:t>A program providing top fans with exclusive shareable assets, talking points, and early news to help them spread the word in their own communities (church groups, forums, etc.).</w:t>
      </w:r>
    </w:p>
    <w:p>
      <w:r>
        <w:rPr>
          <w:b/>
          <w:sz w:val="22"/>
        </w:rPr>
        <w:t>Channels</w:t>
      </w:r>
    </w:p>
    <w:p>
      <w:pPr>
        <w:pStyle w:val="ListBullet"/>
      </w:pPr>
      <w:r>
        <w:t>Facebook Group</w:t>
      </w:r>
    </w:p>
    <w:p>
      <w:pPr>
        <w:pStyle w:val="ListBullet"/>
      </w:pPr>
      <w:r>
        <w:t>Email Marketing</w:t>
      </w:r>
    </w:p>
    <w:p>
      <w:pPr>
        <w:pStyle w:val="Heading2"/>
      </w:pPr>
      <w:r>
        <w:t>Risk Scenarios</w:t>
      </w:r>
    </w:p>
    <w:p>
      <w:r>
        <w:rPr>
          <w:b/>
          <w:sz w:val="20"/>
        </w:rPr>
        <w:t xml:space="preserve">Scenario: </w:t>
      </w:r>
      <w:r>
        <w:t>Funding Shortfall: The 'Pay It Forward' campaign for Season 3 stalls, failing to reach its goal and jeopardizing the future of the series.</w:t>
      </w:r>
    </w:p>
    <w:p>
      <w:r>
        <w:rPr>
          <w:b/>
          <w:sz w:val="20"/>
        </w:rPr>
        <w:t xml:space="preserve">Probability: </w:t>
      </w:r>
      <w:r>
        <w:t>moderate</w:t>
      </w:r>
    </w:p>
    <w:p>
      <w:r>
        <w:rPr>
          <w:b/>
          <w:sz w:val="20"/>
        </w:rPr>
        <w:t xml:space="preserve">Impact: </w:t>
      </w:r>
      <w:r>
        <w:t>high</w:t>
      </w:r>
    </w:p>
    <w:p>
      <w:r>
        <w:rPr>
          <w:b/>
          <w:sz w:val="20"/>
        </w:rPr>
        <w:t xml:space="preserve">Contingency Plan: </w:t>
      </w:r>
      <w:r>
        <w:t>Execute a pre-planned 'Final Push' campaign. Introduce tiered stretch goals with compelling, low-cost digital rewards (e.g., digital script download, exclusive concept art). If necessary, extend the funding window by one week and partner with other Angel Studios creators for cross-promotion.</w:t>
      </w:r>
    </w:p>
    <w:p>
      <w:pPr>
        <w:pStyle w:val="Heading3"/>
      </w:pPr>
      <w:r>
        <w:t>Early Warning Signals</w:t>
      </w:r>
    </w:p>
    <w:p>
      <w:pPr>
        <w:pStyle w:val="ListBullet"/>
      </w:pPr>
      <w:r>
        <w:t>Daily funding velocity falls below the projected trendline for three consecutive days.</w:t>
      </w:r>
    </w:p>
    <w:p>
      <w:pPr>
        <w:pStyle w:val="ListBullet"/>
      </w:pPr>
      <w:r>
        <w:t>Open/CTR on funding emails is significantly lower than benchmarks.</w:t>
      </w:r>
    </w:p>
    <w:p>
      <w:pPr>
        <w:pStyle w:val="ListBullet"/>
      </w:pPr>
      <w:r>
        <w:t>Social sentiment shifts from excitement to anxiety about the funding goal.</w:t>
      </w:r>
    </w:p>
    <w:p>
      <w:r>
        <w:rPr>
          <w:b/>
          <w:sz w:val="20"/>
        </w:rPr>
        <w:t xml:space="preserve">Scenario: </w:t>
      </w:r>
      <w:r>
        <w:t>Viral Failure: The short-form content on TikTok and Instagram fails to achieve significant organic reach, limiting top-of-funnel growth and keeping the show confined to the existing Angel ecosystem.</w:t>
      </w:r>
    </w:p>
    <w:p>
      <w:r>
        <w:rPr>
          <w:b/>
          <w:sz w:val="20"/>
        </w:rPr>
        <w:t xml:space="preserve">Probability: </w:t>
      </w:r>
      <w:r>
        <w:t>moderate</w:t>
      </w:r>
    </w:p>
    <w:p>
      <w:r>
        <w:rPr>
          <w:b/>
          <w:sz w:val="20"/>
        </w:rPr>
        <w:t xml:space="preserve">Impact: </w:t>
      </w:r>
      <w:r>
        <w:t>moderate</w:t>
      </w:r>
    </w:p>
    <w:p>
      <w:r>
        <w:rPr>
          <w:b/>
          <w:sz w:val="20"/>
        </w:rPr>
        <w:t xml:space="preserve">Contingency Plan: </w:t>
      </w:r>
      <w:r>
        <w:t>Pivot budget from paid amplification of our own content to a more aggressive influencer marketing strategy. Identify and partner with 5-10 mid-tier fantasy/gaming creators with proven engagement to create content about the show, guaranteeing reach to our target audience.</w:t>
      </w:r>
    </w:p>
    <w:p>
      <w:pPr>
        <w:pStyle w:val="Heading3"/>
      </w:pPr>
      <w:r>
        <w:t>Early Warning Signals</w:t>
      </w:r>
    </w:p>
    <w:p>
      <w:pPr>
        <w:pStyle w:val="ListBullet"/>
      </w:pPr>
      <w:r>
        <w:t>First 20 TikToks/Reels average fewer than 10,000 views.</w:t>
      </w:r>
    </w:p>
    <w:p>
      <w:pPr>
        <w:pStyle w:val="ListBullet"/>
      </w:pPr>
      <w:r>
        <w:t>Share rate is consistently below 1%.</w:t>
      </w:r>
    </w:p>
    <w:p>
      <w:pPr>
        <w:pStyle w:val="ListBullet"/>
      </w:pPr>
      <w:r>
        <w:t>Follower growth on these platforms is flat after the first month.</w:t>
      </w:r>
    </w:p>
    <w:p>
      <w:r>
        <w:rPr>
          <w:b/>
          <w:sz w:val="20"/>
        </w:rPr>
        <w:t xml:space="preserve">Scenario: </w:t>
      </w:r>
      <w:r>
        <w:t>Tonal Misalignment: Marketing is perceived as either too 'preachy' for the mainstream 'Escapist Explorers' or too 'secular/edgy' for the core 'Community Crusaders', alienating a key segment.</w:t>
      </w:r>
    </w:p>
    <w:p>
      <w:r>
        <w:rPr>
          <w:b/>
          <w:sz w:val="20"/>
        </w:rPr>
        <w:t xml:space="preserve">Probability: </w:t>
      </w:r>
      <w:r>
        <w:t>low</w:t>
      </w:r>
    </w:p>
    <w:p>
      <w:r>
        <w:rPr>
          <w:b/>
          <w:sz w:val="20"/>
        </w:rPr>
        <w:t xml:space="preserve">Impact: </w:t>
      </w:r>
      <w:r>
        <w:t>moderate</w:t>
      </w:r>
    </w:p>
    <w:p>
      <w:r>
        <w:rPr>
          <w:b/>
          <w:sz w:val="20"/>
        </w:rPr>
        <w:t xml:space="preserve">Contingency Plan: </w:t>
      </w:r>
      <w:r>
        <w:t>Enforce strict channel-audience message segmentation. Mainstream platforms (TikTok) will focus exclusively on universal themes of adventure, humor, and friendship. Owned channels (Facebook Group, Email) will host the more explicit values-based conversations. Conduct rapid A/B testing and sentiment analysis to identify and pull any messaging that causes negative reactions.</w:t>
      </w:r>
    </w:p>
    <w:p>
      <w:pPr>
        <w:pStyle w:val="Heading3"/>
      </w:pPr>
      <w:r>
        <w:t>Early Warning Signals</w:t>
      </w:r>
    </w:p>
    <w:p>
      <w:pPr>
        <w:pStyle w:val="ListBullet"/>
      </w:pPr>
      <w:r>
        <w:t>Negative comments on social posts calling the content 'cringey' or 'preachy'.</w:t>
      </w:r>
    </w:p>
    <w:p>
      <w:pPr>
        <w:pStyle w:val="ListBullet"/>
      </w:pPr>
      <w:r>
        <w:t>A sudden drop in engagement from one of the core audience segments.</w:t>
      </w:r>
    </w:p>
    <w:p>
      <w:pPr>
        <w:pStyle w:val="ListBullet"/>
      </w:pPr>
      <w:r>
        <w:t>Press or influencer commentary highlighting a tonal mismatch.</w:t>
      </w:r>
    </w:p>
    <w:p>
      <w:pPr>
        <w:pStyle w:val="Heading2"/>
      </w:pPr>
      <w:r>
        <w:t>Measurement Framework</w:t>
      </w:r>
    </w:p>
    <w:p>
      <w:r>
        <w:rPr>
          <w:b/>
          <w:sz w:val="20"/>
        </w:rPr>
        <w:t xml:space="preserve">Reporting Cadence: </w:t>
      </w:r>
      <w:r>
        <w:t>Weekly dashboard review of social and traffic metrics. Daily stand-ups to review funding velocity during hero campaigns. Monthly strategic review assessing progress against KPIs and phases. Quarterly deep-dive on audience growth and North Star Metric performance.</w:t>
      </w:r>
    </w:p>
    <w:p>
      <w:pPr>
        <w:pStyle w:val="Heading3"/>
      </w:pPr>
      <w:r>
        <w:t>North Star Metric</w:t>
      </w:r>
    </w:p>
    <w:p>
      <w:r>
        <w:rPr>
          <w:b/>
          <w:sz w:val="20"/>
        </w:rPr>
        <w:t xml:space="preserve">Metric: </w:t>
      </w:r>
      <w:r>
        <w:t>Funded Forward Rate (FFR)</w:t>
      </w:r>
    </w:p>
    <w:p>
      <w:r>
        <w:rPr>
          <w:b/>
          <w:sz w:val="20"/>
        </w:rPr>
        <w:t xml:space="preserve">Rationale: </w:t>
      </w:r>
      <w:r>
        <w:t>Defined as (Total 'Pay It Forward' Dollars for S3) / (Total Unique S2 Viewers), this metric perfectly captures the dual business goals: expanding audience reach (denominator) and deepening engagement to the point of financial contribution (numerator). It measures our ability to not just attract viewers, but to convert them into co-creators.</w:t>
      </w:r>
    </w:p>
    <w:p>
      <w:pPr>
        <w:pStyle w:val="Heading3"/>
      </w:pPr>
      <w:r>
        <w:t>Leading Indicators</w:t>
      </w:r>
    </w:p>
    <w:p>
      <w:pPr>
        <w:pStyle w:val="ListBullet"/>
      </w:pPr>
      <w:r>
        <w:t>Social Media Share Rate</w:t>
      </w:r>
    </w:p>
    <w:p>
      <w:pPr>
        <w:pStyle w:val="ListBullet"/>
      </w:pPr>
      <w:r>
        <w:t>New App Downloads Attributed from Social Channels</w:t>
      </w:r>
    </w:p>
    <w:p>
      <w:pPr>
        <w:pStyle w:val="ListBullet"/>
      </w:pPr>
      <w:r>
        <w:t>Email Click-Through Rate on Funding Appeals</w:t>
      </w:r>
    </w:p>
    <w:p>
      <w:pPr>
        <w:pStyle w:val="ListBullet"/>
      </w:pPr>
      <w:r>
        <w:t>Daily Funding Velocity during Campaigns</w:t>
      </w:r>
    </w:p>
    <w:p>
      <w:pPr>
        <w:pStyle w:val="Heading3"/>
      </w:pPr>
      <w:r>
        <w:t>Lagging Indicators</w:t>
      </w:r>
    </w:p>
    <w:p>
      <w:pPr>
        <w:pStyle w:val="ListBullet"/>
      </w:pPr>
      <w:r>
        <w:t>Total Season 3 Funding Amount</w:t>
      </w:r>
    </w:p>
    <w:p>
      <w:pPr>
        <w:pStyle w:val="ListBullet"/>
      </w:pPr>
      <w:r>
        <w:t>Season 2 Viewership Retention Rate</w:t>
      </w:r>
    </w:p>
    <w:p>
      <w:pPr>
        <w:pStyle w:val="ListBullet"/>
      </w:pPr>
      <w:r>
        <w:t>Angel Guild Membership Growth</w:t>
      </w:r>
    </w:p>
    <w:p>
      <w:pPr>
        <w:pStyle w:val="ListBullet"/>
      </w:pPr>
      <w:r>
        <w:t>Customer Lifetime Value (LTV) of newly acquired viewers</w:t>
      </w:r>
    </w:p>
    <w:p>
      <w:pPr>
        <w:pStyle w:val="Heading3"/>
      </w:pPr>
      <w:r>
        <w:t>Per Segment Kpis</w:t>
      </w:r>
    </w:p>
    <w:p>
      <w:r>
        <w:rPr>
          <w:b/>
          <w:sz w:val="20"/>
        </w:rPr>
        <w:t xml:space="preserve">Segment: </w:t>
      </w:r>
      <w:r>
        <w:t>The Community Crusaders</w:t>
      </w:r>
    </w:p>
    <w:p>
      <w:r>
        <w:rPr>
          <w:b/>
          <w:sz w:val="20"/>
        </w:rPr>
        <w:t xml:space="preserve">Primary Kpi: </w:t>
      </w:r>
      <w:r>
        <w:t>'Pay It Forward' Contribution Value</w:t>
      </w:r>
    </w:p>
    <w:p>
      <w:r>
        <w:rPr>
          <w:b/>
          <w:sz w:val="22"/>
        </w:rPr>
        <w:t>Secondary Kpis</w:t>
      </w:r>
    </w:p>
    <w:p>
      <w:pPr>
        <w:pStyle w:val="ListBullet"/>
      </w:pPr>
      <w:r>
        <w:t>Funding Appeal Conversion Rate</w:t>
      </w:r>
    </w:p>
    <w:p>
      <w:pPr>
        <w:pStyle w:val="ListBullet"/>
      </w:pPr>
      <w:r>
        <w:t>Email Engagement</w:t>
      </w:r>
    </w:p>
    <w:p>
      <w:r>
        <w:rPr>
          <w:b/>
          <w:sz w:val="20"/>
        </w:rPr>
        <w:t xml:space="preserve">Segment: </w:t>
      </w:r>
      <w:r>
        <w:t>The Escapist Explorers</w:t>
      </w:r>
    </w:p>
    <w:p>
      <w:r>
        <w:rPr>
          <w:b/>
          <w:sz w:val="20"/>
        </w:rPr>
        <w:t xml:space="preserve">Primary Kpi: </w:t>
      </w:r>
      <w:r>
        <w:t>New App Downloads from Social Campaigns</w:t>
      </w:r>
    </w:p>
    <w:p>
      <w:r>
        <w:rPr>
          <w:b/>
          <w:sz w:val="22"/>
        </w:rPr>
        <w:t>Secondary Kpis</w:t>
      </w:r>
    </w:p>
    <w:p>
      <w:pPr>
        <w:pStyle w:val="ListBullet"/>
      </w:pPr>
      <w:r>
        <w:t>Share Rate of Short-Form Video</w:t>
      </w:r>
    </w:p>
    <w:p>
      <w:pPr>
        <w:pStyle w:val="ListBullet"/>
      </w:pPr>
      <w:r>
        <w:t>Reach &amp; Impressions</w:t>
      </w:r>
    </w:p>
    <w:p>
      <w:r>
        <w:rPr>
          <w:b/>
          <w:sz w:val="20"/>
        </w:rPr>
        <w:t xml:space="preserve">Segment: </w:t>
      </w:r>
      <w:r>
        <w:t>The System Builders</w:t>
      </w:r>
    </w:p>
    <w:p>
      <w:r>
        <w:rPr>
          <w:b/>
          <w:sz w:val="20"/>
        </w:rPr>
        <w:t xml:space="preserve">Primary Kpi: </w:t>
      </w:r>
      <w:r>
        <w:t>Engagement Rate on Lore-Based Content</w:t>
      </w:r>
    </w:p>
    <w:p>
      <w:r>
        <w:rPr>
          <w:b/>
          <w:sz w:val="22"/>
        </w:rPr>
        <w:t>Secondary Kpis</w:t>
      </w:r>
    </w:p>
    <w:p>
      <w:pPr>
        <w:pStyle w:val="ListBullet"/>
      </w:pPr>
      <w:r>
        <w:t>Average View Duration on YouTube</w:t>
      </w:r>
    </w:p>
    <w:p>
      <w:pPr>
        <w:pStyle w:val="ListBullet"/>
      </w:pPr>
      <w:r>
        <w:t>Sentiment in Niche Forums</w:t>
      </w:r>
    </w:p>
    <w:p>
      <w:r>
        <w:br w:type="page"/>
      </w:r>
    </w:p>
    <w:p>
      <w:pPr>
        <w:pStyle w:val="Heading1"/>
      </w:pPr>
      <w:r>
        <w:t>2. Product Assessment</w:t>
      </w:r>
    </w:p>
    <w:p>
      <w:r>
        <w:rPr>
          <w:b/>
          <w:sz w:val="20"/>
        </w:rPr>
        <w:t xml:space="preserve">Product Summary: </w:t>
      </w:r>
      <w:r>
        <w:t>The Wayfinders Season 2 is an unreleased fantasy adventure TV series that continues the epic journey of three Earth teenagersFlynn, Oaklee, and Cashtrapped in the magical realm of Tairngire. This season deepens the lore, introduces new formidable threats like the psychic Silk Maiden and a powerful Mardukh 'Terminator' on Earth, and explores complex character arcs centered on friendship, sacrifice, and the ethical use of magic. It culminates in a 'worlds colliding' event as the Wayfinders attempt to return home, facing a mix of success and new challenges that underscore the series' unique blend of humor, high stakes, and coming-of-age themes.</w:t>
      </w:r>
    </w:p>
    <w:p>
      <w:pPr>
        <w:pStyle w:val="Heading2"/>
      </w:pPr>
      <w:r>
        <w:t>Core Themes</w:t>
      </w:r>
    </w:p>
    <w:p>
      <w:r>
        <w:rPr>
          <w:b/>
          <w:sz w:val="20"/>
        </w:rPr>
        <w:t xml:space="preserve">Theme: </w:t>
      </w:r>
      <w:r>
        <w:t>Friendship and Chosen Family</w:t>
      </w:r>
    </w:p>
    <w:p>
      <w:r>
        <w:rPr>
          <w:b/>
          <w:sz w:val="20"/>
        </w:rPr>
        <w:t xml:space="preserve">Description: </w:t>
      </w:r>
      <w:r>
        <w:t>The series deeply explores the bonds between the Wayfinders and their allies, emphasizing that genuine connection is a source of strength and survival against overwhelming odds. Characters like Calibor, initially resistant to emotional ties, learn the profound value of their friendships, often in humorous and unexpected ways, reinforcing that 'letting people in, caring about your friends... that's not what'll get us killed. It's what will keep us alive.'</w:t>
      </w:r>
    </w:p>
    <w:p>
      <w:r>
        <w:rPr>
          <w:b/>
          <w:sz w:val="20"/>
        </w:rPr>
        <w:t xml:space="preserve">Marketing Leverage: </w:t>
      </w:r>
      <w:r>
        <w:t>Highlight emotional moments of camaraderie, support, and sacrifice. Create content that showcases the 'found family' aspect, contrasting individual struggles with collective strength and emphasizing the relatable bonds formed in extraordinary circumstances.</w:t>
      </w:r>
    </w:p>
    <w:p>
      <w:r>
        <w:rPr>
          <w:b/>
          <w:sz w:val="20"/>
        </w:rPr>
        <w:t xml:space="preserve">Theme: </w:t>
      </w:r>
      <w:r>
        <w:t>The Nature of Heroism &amp; Sacrifice</w:t>
      </w:r>
    </w:p>
    <w:p>
      <w:r>
        <w:rPr>
          <w:b/>
          <w:sz w:val="20"/>
        </w:rPr>
        <w:t xml:space="preserve">Description: </w:t>
      </w:r>
      <w:r>
        <w:t>Season 2 delves into what it truly means to be a hero, moving beyond simple bravery to encompass emotional vulnerability, self-acceptance, and making difficult choices for the greater good. The prophecy of sacrifice is central, prompting characters like Oaklee to confront their deepest fears and understand that 'sacrifice' can mean more than just death, but a way of life dedicated to a purpose greater than oneself.</w:t>
      </w:r>
    </w:p>
    <w:p>
      <w:r>
        <w:rPr>
          <w:b/>
          <w:sz w:val="20"/>
        </w:rPr>
        <w:t xml:space="preserve">Marketing Leverage: </w:t>
      </w:r>
      <w:r>
        <w:t>Focus on character growth arcs, particularly Flynn embracing leadership and Oaklee confronting her destiny. Create teasers that hint at the high stakes and emotional costs of their journey, positioning sacrifice not as an ending, but a transformative act of personal growth and courage.</w:t>
      </w:r>
    </w:p>
    <w:p>
      <w:r>
        <w:rPr>
          <w:b/>
          <w:sz w:val="20"/>
        </w:rPr>
        <w:t xml:space="preserve">Theme: </w:t>
      </w:r>
      <w:r>
        <w:t>Good vs. Evil &amp; Moral Choice in Magic</w:t>
      </w:r>
    </w:p>
    <w:p>
      <w:r>
        <w:rPr>
          <w:b/>
          <w:sz w:val="20"/>
        </w:rPr>
        <w:t xml:space="preserve">Description: </w:t>
      </w:r>
      <w:r>
        <w:t>The show challenges simplistic notions of good and evil, particularly regarding magic. It emphasizes that 'maro means choice,' and that 'you can't fight darkness with darkness.' Oaklee's struggle with forbidden Mardukh spells and Vedric's descent highlight the corrupting influence of unchecked power, forcing characters to consider the ethical implications of their actions and the power they wield.</w:t>
      </w:r>
    </w:p>
    <w:p>
      <w:r>
        <w:rPr>
          <w:b/>
          <w:sz w:val="20"/>
        </w:rPr>
        <w:t xml:space="preserve">Marketing Leverage: </w:t>
      </w:r>
      <w:r>
        <w:t>Generate discussions around the ethical dilemmas of magic use. Showcase Oaklee's internal conflict and her journey to wield 'pure light' magic, positioning choice and intention as paramount in the fight against Mardukh's destructive influence.</w:t>
      </w:r>
    </w:p>
    <w:p>
      <w:r>
        <w:rPr>
          <w:b/>
          <w:sz w:val="20"/>
        </w:rPr>
        <w:t xml:space="preserve">Theme: </w:t>
      </w:r>
      <w:r>
        <w:t>Worlds Colliding: Fantasy Meets Reality</w:t>
      </w:r>
    </w:p>
    <w:p>
      <w:r>
        <w:rPr>
          <w:b/>
          <w:sz w:val="20"/>
        </w:rPr>
        <w:t xml:space="preserve">Description: </w:t>
      </w:r>
      <w:r>
        <w:t>Season 2 significantly increases the Earth-side presence, bringing the fantastical elements of Tairngire into a modern suburban setting. This collision creates both comedic 'fish-out-of-water' moments, as Earth characters like Mitch and Shawna encounter magic, and intense, high-stakes confrontations as Mardukh's threat extends to Earth, culminating in a chaotic homecoming dance showdown.</w:t>
      </w:r>
    </w:p>
    <w:p>
      <w:r>
        <w:rPr>
          <w:b/>
          <w:sz w:val="20"/>
        </w:rPr>
        <w:t xml:space="preserve">Marketing Leverage: </w:t>
      </w:r>
      <w:r>
        <w:t>Create compelling visuals and narratives that juxtapose fantasy creatures/magic with ordinary Earth settings (e.g., Mardukh in a high school gym, parents reacting to magic). Lean into the 'Dungeons &amp; Dragons meets Stranger Things' feel, highlighting the humor and unique peril of the two worlds colliding.</w:t>
      </w:r>
    </w:p>
    <w:p>
      <w:pPr>
        <w:pStyle w:val="Heading2"/>
      </w:pPr>
      <w:r>
        <w:t>Emotional Hook</w:t>
      </w:r>
    </w:p>
    <w:p>
      <w:r>
        <w:rPr>
          <w:b/>
          <w:sz w:val="20"/>
        </w:rPr>
        <w:t xml:space="preserve">Hook: </w:t>
      </w:r>
      <w:r>
        <w:t>The raw, relatable struggle of ordinary teenagers finding extraordinary courage and connection amidst overwhelming, world-ending threats.</w:t>
      </w:r>
    </w:p>
    <w:p>
      <w:r>
        <w:rPr>
          <w:b/>
          <w:sz w:val="20"/>
        </w:rPr>
        <w:t xml:space="preserve">Why It Works: </w:t>
      </w:r>
      <w:r>
        <w:t>The series uniquely captures the 'Breakfast Club meets Princess Bride' essence by grounding high-stakes fantasy in authentic, often messy, coming-of-age emotions and relationships. Audiences aren't just invested in saving two worlds, but in watching these specific, flawed characterswho grapple with self-doubt, unrequited love, and the fear of disappointmentbecome the heroes they never imagined they could be, making their triumphs and sacrifices intensely personal and deeply felt.</w:t>
      </w:r>
    </w:p>
    <w:p>
      <w:r>
        <w:rPr>
          <w:b/>
          <w:sz w:val="20"/>
        </w:rPr>
        <w:t xml:space="preserve">Word Of Mouth Trigger: </w:t>
      </w:r>
      <w:r>
        <w:t>The candid, sometimes awkward, emotional declarations, like Kavan's unwavering love for Oaklee or Cash's unexpected 'Bard-barian' identity, trigger word-of-mouth because they are both genuinely heartfelt and distinctively quirky, inviting viewers to passionately discuss and root for these characters' very human journeys within a fantastical backdrop. The blend of humor and heart in these moments makes them instantly shareable and memorable.</w:t>
      </w:r>
    </w:p>
    <w:p>
      <w:pPr>
        <w:pStyle w:val="Heading2"/>
      </w:pPr>
      <w:r>
        <w:t>Audience Gravity Wells</w:t>
      </w:r>
    </w:p>
    <w:p>
      <w:r>
        <w:rPr>
          <w:b/>
          <w:sz w:val="20"/>
        </w:rPr>
        <w:t xml:space="preserve">Segment Name: </w:t>
      </w:r>
      <w:r>
        <w:t>Teen-Centric Fantasy &amp; Adventure Enthusiasts</w:t>
      </w:r>
    </w:p>
    <w:p>
      <w:r>
        <w:rPr>
          <w:b/>
          <w:sz w:val="20"/>
        </w:rPr>
        <w:t xml:space="preserve">Resonance Reason: </w:t>
      </w:r>
      <w:r>
        <w:t>This segment is drawn to high-stakes adventure, magical realms, and relatable protagonists who embody courage and friendship. The Wayfinders offers a fresh take on portal fantasy with Gen Z characters, unique creatures, and a rules-based magic system that feels grounded yet exciting, resonating with their desire for immersive and character-driven narratives.</w:t>
      </w:r>
    </w:p>
    <w:p>
      <w:r>
        <w:rPr>
          <w:b/>
          <w:sz w:val="20"/>
        </w:rPr>
        <w:t xml:space="preserve">Segment Size: </w:t>
      </w:r>
      <w:r>
        <w:t>large</w:t>
      </w:r>
    </w:p>
    <w:p>
      <w:r>
        <w:rPr>
          <w:b/>
          <w:sz w:val="20"/>
        </w:rPr>
        <w:t xml:space="preserve">Acquisition Difficulty: </w:t>
      </w:r>
      <w:r>
        <w:t>low_hanging_fruit</w:t>
      </w:r>
    </w:p>
    <w:p>
      <w:r>
        <w:rPr>
          <w:b/>
          <w:sz w:val="20"/>
        </w:rPr>
        <w:t xml:space="preserve">Key Channels: </w:t>
      </w:r>
      <w:r>
        <w:t>TikTok, Instagram Reels, YouTube Shorts, Discord, fan forums, targeted ads on gaming/fantasy content.</w:t>
      </w:r>
    </w:p>
    <w:p>
      <w:r>
        <w:rPr>
          <w:b/>
          <w:sz w:val="20"/>
        </w:rPr>
        <w:t xml:space="preserve">Segment Name: </w:t>
      </w:r>
      <w:r>
        <w:t>Values-Driven Families &amp; Angel Guild Members</w:t>
      </w:r>
    </w:p>
    <w:p>
      <w:r>
        <w:rPr>
          <w:b/>
          <w:sz w:val="20"/>
        </w:rPr>
        <w:t xml:space="preserve">Resonance Reason: </w:t>
      </w:r>
      <w:r>
        <w:t>This audience actively seeks entertainment that aligns with positive values, emphasizing themes like friendship, sacrifice, and heroism, without explicit mature content. The show's core themes of connection, moral choice, and overcoming adversity align perfectly with their preferences, and the Angel Studios ecosystem fosters a strong sense of community and direct investment.</w:t>
      </w:r>
    </w:p>
    <w:p>
      <w:r>
        <w:rPr>
          <w:b/>
          <w:sz w:val="20"/>
        </w:rPr>
        <w:t xml:space="preserve">Segment Size: </w:t>
      </w:r>
      <w:r>
        <w:t>medium</w:t>
      </w:r>
    </w:p>
    <w:p>
      <w:r>
        <w:rPr>
          <w:b/>
          <w:sz w:val="20"/>
        </w:rPr>
        <w:t xml:space="preserve">Acquisition Difficulty: </w:t>
      </w:r>
      <w:r>
        <w:t>low_hanging_fruit</w:t>
      </w:r>
    </w:p>
    <w:p>
      <w:r>
        <w:rPr>
          <w:b/>
          <w:sz w:val="20"/>
        </w:rPr>
        <w:t xml:space="preserve">Key Channels: </w:t>
      </w:r>
      <w:r>
        <w:t>Angel Studios app/website, Angel Guild community forums, email newsletters, faith-based media outlets, family-friendly content blogs.</w:t>
      </w:r>
    </w:p>
    <w:p>
      <w:r>
        <w:rPr>
          <w:b/>
          <w:sz w:val="20"/>
        </w:rPr>
        <w:t xml:space="preserve">Segment Name: </w:t>
      </w:r>
      <w:r>
        <w:t>Dungeons &amp; Dragons / RPG &amp; Gaming Community</w:t>
      </w:r>
    </w:p>
    <w:p>
      <w:r>
        <w:rPr>
          <w:b/>
          <w:sz w:val="20"/>
        </w:rPr>
        <w:t xml:space="preserve">Resonance Reason: </w:t>
      </w:r>
      <w:r>
        <w:t>This segment appreciates intricate world-building, defined magic systems, and character classes. Flynn's gamer background, the D&amp;D references, and the 'Full Metal Alchemist'-like magic system offer a familiar yet fresh fantasy experience, where strategic thinking and character archetypes are celebrated, often with a humorous nod to gaming culture.</w:t>
      </w:r>
    </w:p>
    <w:p>
      <w:r>
        <w:rPr>
          <w:b/>
          <w:sz w:val="20"/>
        </w:rPr>
        <w:t xml:space="preserve">Segment Size: </w:t>
      </w:r>
      <w:r>
        <w:t>medium</w:t>
      </w:r>
    </w:p>
    <w:p>
      <w:r>
        <w:rPr>
          <w:b/>
          <w:sz w:val="20"/>
        </w:rPr>
        <w:t xml:space="preserve">Acquisition Difficulty: </w:t>
      </w:r>
      <w:r>
        <w:t>moderate</w:t>
      </w:r>
    </w:p>
    <w:p>
      <w:r>
        <w:rPr>
          <w:b/>
          <w:sz w:val="20"/>
        </w:rPr>
        <w:t xml:space="preserve">Key Channels: </w:t>
      </w:r>
      <w:r>
        <w:t>Reddit (r/dnd, r/fantasy, r/rpg), Twitch streamers, YouTube gaming channels, online gaming communities, specialized fantasy blogs.</w:t>
      </w:r>
    </w:p>
    <w:p>
      <w:r>
        <w:rPr>
          <w:b/>
          <w:sz w:val="20"/>
        </w:rPr>
        <w:t xml:space="preserve">Segment Name: </w:t>
      </w:r>
      <w:r>
        <w:t>Parents of Teens Navigating Modern Challenges</w:t>
      </w:r>
    </w:p>
    <w:p>
      <w:r>
        <w:rPr>
          <w:b/>
          <w:sz w:val="20"/>
        </w:rPr>
        <w:t xml:space="preserve">Resonance Reason: </w:t>
      </w:r>
      <w:r>
        <w:t>This segment can relate to the Earth-side characters like Mitch and Shawna, who struggle with parenting, technology, and understanding their children's complex lives, even before magic gets involved. The show offers a unique lens on parent-child relationships, as parents grapple with their kids' extraordinary circumstances and personal growth, providing a relatable entry point.</w:t>
      </w:r>
    </w:p>
    <w:p>
      <w:r>
        <w:rPr>
          <w:b/>
          <w:sz w:val="20"/>
        </w:rPr>
        <w:t xml:space="preserve">Segment Size: </w:t>
      </w:r>
      <w:r>
        <w:t>niche</w:t>
      </w:r>
    </w:p>
    <w:p>
      <w:r>
        <w:rPr>
          <w:b/>
          <w:sz w:val="20"/>
        </w:rPr>
        <w:t xml:space="preserve">Acquisition Difficulty: </w:t>
      </w:r>
      <w:r>
        <w:t>moderate</w:t>
      </w:r>
    </w:p>
    <w:p>
      <w:r>
        <w:rPr>
          <w:b/>
          <w:sz w:val="20"/>
        </w:rPr>
        <w:t xml:space="preserve">Key Channels: </w:t>
      </w:r>
      <w:r>
        <w:t>Facebook groups for parents, parenting blogs/forums, lifestyle media, targeted ads on family-oriented content.</w:t>
      </w:r>
    </w:p>
    <w:p>
      <w:r>
        <w:rPr>
          <w:b/>
          <w:sz w:val="20"/>
        </w:rPr>
        <w:t xml:space="preserve">Segment Name: </w:t>
      </w:r>
      <w:r>
        <w:t>Fans of Quirky &amp; Nostalgic 80s/90s Fantasy</w:t>
      </w:r>
    </w:p>
    <w:p>
      <w:r>
        <w:rPr>
          <w:b/>
          <w:sz w:val="20"/>
        </w:rPr>
        <w:t xml:space="preserve">Resonance Reason: </w:t>
      </w:r>
      <w:r>
        <w:t>Audiences who grew up with classic fantasy films or shows that blend coming-of-age with genre elements will appreciate The Wayfinders' 'love letter to '80s fantasy' feel. The series' quirky characters, self-aware humor, and balance of heart and high stakes tap into a sense of nostalgia while offering fresh, modern storytelling.</w:t>
      </w:r>
    </w:p>
    <w:p>
      <w:r>
        <w:rPr>
          <w:b/>
          <w:sz w:val="20"/>
        </w:rPr>
        <w:t xml:space="preserve">Segment Size: </w:t>
      </w:r>
      <w:r>
        <w:t>medium</w:t>
      </w:r>
    </w:p>
    <w:p>
      <w:r>
        <w:rPr>
          <w:b/>
          <w:sz w:val="20"/>
        </w:rPr>
        <w:t xml:space="preserve">Acquisition Difficulty: </w:t>
      </w:r>
      <w:r>
        <w:t>moderate</w:t>
      </w:r>
    </w:p>
    <w:p>
      <w:r>
        <w:rPr>
          <w:b/>
          <w:sz w:val="20"/>
        </w:rPr>
        <w:t xml:space="preserve">Key Channels: </w:t>
      </w:r>
      <w:r>
        <w:t>Retro film/TV fan pages, pop culture blogs, TikTok/Reels content comparing the show to classic fantasy, YouTube channels discussing genre analysis.</w:t>
      </w:r>
    </w:p>
    <w:p>
      <w:pPr>
        <w:pStyle w:val="Heading2"/>
      </w:pPr>
      <w:r>
        <w:t>Content Asset Inventory</w:t>
      </w:r>
    </w:p>
    <w:p>
      <w:r>
        <w:rPr>
          <w:b/>
          <w:sz w:val="20"/>
        </w:rPr>
        <w:t xml:space="preserve">Press Coverage Summary: </w:t>
      </w:r>
      <w:r>
        <w:t>Press coverage for Season 1 was primarily internal or limited to platform-specific analytics. Stakeholders noted a lack of broad external media visibility or organic social chatter beyond initial positive YouTube trailer comments, with concerns about discoverability for audiences not already within the Angel Studios ecosystem.</w:t>
      </w:r>
    </w:p>
    <w:p>
      <w:pPr>
        <w:pStyle w:val="Heading3"/>
      </w:pPr>
      <w:r>
        <w:t>Existing Assets</w:t>
      </w:r>
    </w:p>
    <w:p>
      <w:pPr>
        <w:pStyle w:val="ListBullet"/>
      </w:pPr>
      <w:r>
        <w:t>Six white shooting scripts for The Wayfinders Season 2 (Episodes 201-206), detailing dialogue, scene descriptions, and plot progression.</w:t>
      </w:r>
    </w:p>
    <w:p>
      <w:pPr>
        <w:pStyle w:val="ListBullet"/>
      </w:pPr>
      <w:r>
        <w:t>Season 1 Behind-the-Scenes (BTS) vignettes available on the Angel Studios platform.</w:t>
      </w:r>
    </w:p>
    <w:p>
      <w:pPr>
        <w:pStyle w:val="ListBullet"/>
      </w:pPr>
      <w:r>
        <w:t>Social media accounts for The Wayfinders, managed by Angel Studios, containing Season 1 promotional content.</w:t>
      </w:r>
    </w:p>
    <w:p>
      <w:pPr>
        <w:pStyle w:val="ListBullet"/>
      </w:pPr>
      <w:r>
        <w:t>Positive fan comments on Season 1 trailers on YouTube, indicating audience engagement.</w:t>
      </w:r>
    </w:p>
    <w:p>
      <w:pPr>
        <w:pStyle w:val="ListBullet"/>
      </w:pPr>
      <w:r>
        <w:t>Presumably, a library of concept art, creature designs, and location scouts from Season 1 and early Season 2 production.</w:t>
      </w:r>
    </w:p>
    <w:p>
      <w:pPr>
        <w:pStyle w:val="Heading3"/>
      </w:pPr>
      <w:r>
        <w:t>Social Presence</w:t>
      </w:r>
    </w:p>
    <w:p>
      <w:r>
        <w:rPr>
          <w:b/>
          <w:sz w:val="20"/>
        </w:rPr>
        <w:t xml:space="preserve">Platform: </w:t>
      </w:r>
      <w:r>
        <w:t>Angel Studios App/Website</w:t>
      </w:r>
    </w:p>
    <w:p>
      <w:r>
        <w:rPr>
          <w:b/>
          <w:sz w:val="20"/>
        </w:rPr>
        <w:t xml:space="preserve">Handle: </w:t>
      </w:r>
      <w:r>
        <w:t>@TheWayfinders (assumed)</w:t>
      </w:r>
    </w:p>
    <w:p>
      <w:r>
        <w:rPr>
          <w:b/>
          <w:sz w:val="20"/>
        </w:rPr>
        <w:t xml:space="preserve">Followers: </w:t>
      </w:r>
      <w:r>
        <w:t>820,000+ Angel Guild members (total Angel Studios community)</w:t>
      </w:r>
    </w:p>
    <w:p>
      <w:r>
        <w:rPr>
          <w:b/>
          <w:sz w:val="20"/>
        </w:rPr>
        <w:t xml:space="preserve">Engagement Notes: </w:t>
      </w:r>
      <w:r>
        <w:t>Season 1 achieved a 68% retention rate after Episode 4, indicating strong internal engagement. However, external visibility and broad organic social reach are noted as challenges by stakeholders.</w:t>
      </w:r>
    </w:p>
    <w:p>
      <w:pPr>
        <w:pStyle w:val="Heading3"/>
      </w:pPr>
      <w:r>
        <w:t>Cast Creator Reach</w:t>
      </w:r>
    </w:p>
    <w:p>
      <w:r>
        <w:rPr>
          <w:b/>
          <w:sz w:val="20"/>
        </w:rPr>
        <w:t xml:space="preserve">Name: </w:t>
      </w:r>
      <w:r>
        <w:t>Evan Nikolas Fields (Flynn)</w:t>
      </w:r>
    </w:p>
    <w:p>
      <w:r>
        <w:rPr>
          <w:b/>
          <w:sz w:val="20"/>
        </w:rPr>
        <w:t xml:space="preserve">Platform: </w:t>
      </w:r>
      <w:r>
        <w:t>N/A</w:t>
      </w:r>
    </w:p>
    <w:p>
      <w:r>
        <w:rPr>
          <w:b/>
          <w:sz w:val="20"/>
        </w:rPr>
        <w:t xml:space="preserve">Reach: </w:t>
      </w:r>
      <w:r>
        <w:t>N/A (Stakeholders desire more actor-centric content)</w:t>
      </w:r>
    </w:p>
    <w:p>
      <w:r>
        <w:rPr>
          <w:b/>
          <w:sz w:val="20"/>
        </w:rPr>
        <w:t xml:space="preserve">Name: </w:t>
      </w:r>
      <w:r>
        <w:t>Tamara Smart (Oaklee)</w:t>
      </w:r>
    </w:p>
    <w:p>
      <w:r>
        <w:rPr>
          <w:b/>
          <w:sz w:val="20"/>
        </w:rPr>
        <w:t xml:space="preserve">Platform: </w:t>
      </w:r>
      <w:r>
        <w:t>N/A</w:t>
      </w:r>
    </w:p>
    <w:p>
      <w:r>
        <w:rPr>
          <w:b/>
          <w:sz w:val="20"/>
        </w:rPr>
        <w:t xml:space="preserve">Reach: </w:t>
      </w:r>
      <w:r>
        <w:t>N/A (Stakeholders desire more actor-centric content)</w:t>
      </w:r>
    </w:p>
    <w:p>
      <w:r>
        <w:rPr>
          <w:b/>
          <w:sz w:val="20"/>
        </w:rPr>
        <w:t xml:space="preserve">Name: </w:t>
      </w:r>
      <w:r>
        <w:t>Vincent Mattis (Cash)</w:t>
      </w:r>
    </w:p>
    <w:p>
      <w:r>
        <w:rPr>
          <w:b/>
          <w:sz w:val="20"/>
        </w:rPr>
        <w:t xml:space="preserve">Platform: </w:t>
      </w:r>
      <w:r>
        <w:t>N/A</w:t>
      </w:r>
    </w:p>
    <w:p>
      <w:r>
        <w:rPr>
          <w:b/>
          <w:sz w:val="20"/>
        </w:rPr>
        <w:t xml:space="preserve">Reach: </w:t>
      </w:r>
      <w:r>
        <w:t>N/A (Stakeholders desire more actor-centric content)</w:t>
      </w:r>
    </w:p>
    <w:p>
      <w:r>
        <w:rPr>
          <w:b/>
          <w:sz w:val="20"/>
        </w:rPr>
        <w:t xml:space="preserve">Name: </w:t>
      </w:r>
      <w:r>
        <w:t>Sam Buchanan (Kavan)</w:t>
      </w:r>
    </w:p>
    <w:p>
      <w:r>
        <w:rPr>
          <w:b/>
          <w:sz w:val="20"/>
        </w:rPr>
        <w:t xml:space="preserve">Platform: </w:t>
      </w:r>
      <w:r>
        <w:t>N/A</w:t>
      </w:r>
    </w:p>
    <w:p>
      <w:r>
        <w:rPr>
          <w:b/>
          <w:sz w:val="20"/>
        </w:rPr>
        <w:t xml:space="preserve">Reach: </w:t>
      </w:r>
      <w:r>
        <w:t>N/A (Stakeholders desire more actor-centric content)</w:t>
      </w:r>
    </w:p>
    <w:p>
      <w:r>
        <w:rPr>
          <w:b/>
          <w:sz w:val="20"/>
        </w:rPr>
        <w:t xml:space="preserve">Name: </w:t>
      </w:r>
      <w:r>
        <w:t>Issy Knopfler (Aurora)</w:t>
      </w:r>
    </w:p>
    <w:p>
      <w:r>
        <w:rPr>
          <w:b/>
          <w:sz w:val="20"/>
        </w:rPr>
        <w:t xml:space="preserve">Platform: </w:t>
      </w:r>
      <w:r>
        <w:t>N/A</w:t>
      </w:r>
    </w:p>
    <w:p>
      <w:r>
        <w:rPr>
          <w:b/>
          <w:sz w:val="20"/>
        </w:rPr>
        <w:t xml:space="preserve">Reach: </w:t>
      </w:r>
      <w:r>
        <w:t>N/A (Stakeholders desire more actor-centric content)</w:t>
      </w:r>
    </w:p>
    <w:p>
      <w:r>
        <w:rPr>
          <w:b/>
          <w:sz w:val="20"/>
        </w:rPr>
        <w:t xml:space="preserve">Name: </w:t>
      </w:r>
      <w:r>
        <w:t>Lawrence Walker (Calibor)</w:t>
      </w:r>
    </w:p>
    <w:p>
      <w:r>
        <w:rPr>
          <w:b/>
          <w:sz w:val="20"/>
        </w:rPr>
        <w:t xml:space="preserve">Platform: </w:t>
      </w:r>
      <w:r>
        <w:t>N/A</w:t>
      </w:r>
    </w:p>
    <w:p>
      <w:r>
        <w:rPr>
          <w:b/>
          <w:sz w:val="20"/>
        </w:rPr>
        <w:t xml:space="preserve">Reach: </w:t>
      </w:r>
      <w:r>
        <w:t>N/A (Stakeholders desire more actor-centric content)</w:t>
      </w:r>
    </w:p>
    <w:p>
      <w:r>
        <w:rPr>
          <w:b/>
          <w:sz w:val="20"/>
        </w:rPr>
        <w:t xml:space="preserve">Name: </w:t>
      </w:r>
      <w:r>
        <w:t>Rowan Robinson (Zaya)</w:t>
      </w:r>
    </w:p>
    <w:p>
      <w:r>
        <w:rPr>
          <w:b/>
          <w:sz w:val="20"/>
        </w:rPr>
        <w:t xml:space="preserve">Platform: </w:t>
      </w:r>
      <w:r>
        <w:t>N/A</w:t>
      </w:r>
    </w:p>
    <w:p>
      <w:r>
        <w:rPr>
          <w:b/>
          <w:sz w:val="20"/>
        </w:rPr>
        <w:t xml:space="preserve">Reach: </w:t>
      </w:r>
      <w:r>
        <w:t>N/A (Stakeholders desire more actor-centric content)</w:t>
      </w:r>
    </w:p>
    <w:p>
      <w:r>
        <w:rPr>
          <w:b/>
          <w:sz w:val="20"/>
        </w:rPr>
        <w:t xml:space="preserve">Name: </w:t>
      </w:r>
      <w:r>
        <w:t>Jason Faller (Writer/Exec Producer/Calibor)</w:t>
      </w:r>
    </w:p>
    <w:p>
      <w:r>
        <w:rPr>
          <w:b/>
          <w:sz w:val="20"/>
        </w:rPr>
        <w:t xml:space="preserve">Platform: </w:t>
      </w:r>
      <w:r>
        <w:t>N/A</w:t>
      </w:r>
    </w:p>
    <w:p>
      <w:r>
        <w:rPr>
          <w:b/>
          <w:sz w:val="20"/>
        </w:rPr>
        <w:t xml:space="preserve">Reach: </w:t>
      </w:r>
      <w:r>
        <w:t>N/A</w:t>
      </w:r>
    </w:p>
    <w:p>
      <w:r>
        <w:rPr>
          <w:b/>
          <w:sz w:val="20"/>
        </w:rPr>
        <w:t xml:space="preserve">Name: </w:t>
      </w:r>
      <w:r>
        <w:t>Kynan Griffin (Writer/Exec Producer/Vedric)</w:t>
      </w:r>
    </w:p>
    <w:p>
      <w:r>
        <w:rPr>
          <w:b/>
          <w:sz w:val="20"/>
        </w:rPr>
        <w:t xml:space="preserve">Platform: </w:t>
      </w:r>
      <w:r>
        <w:t>N/A</w:t>
      </w:r>
    </w:p>
    <w:p>
      <w:r>
        <w:rPr>
          <w:b/>
          <w:sz w:val="20"/>
        </w:rPr>
        <w:t xml:space="preserve">Reach: </w:t>
      </w:r>
      <w:r>
        <w:t>N/A</w:t>
      </w:r>
    </w:p>
    <w:p>
      <w:r>
        <w:rPr>
          <w:b/>
          <w:sz w:val="20"/>
        </w:rPr>
        <w:t xml:space="preserve">Name: </w:t>
      </w:r>
      <w:r>
        <w:t>Adam Johnson (Goran)</w:t>
      </w:r>
    </w:p>
    <w:p>
      <w:r>
        <w:rPr>
          <w:b/>
          <w:sz w:val="20"/>
        </w:rPr>
        <w:t xml:space="preserve">Platform: </w:t>
      </w:r>
      <w:r>
        <w:t>N/A</w:t>
      </w:r>
    </w:p>
    <w:p>
      <w:r>
        <w:rPr>
          <w:b/>
          <w:sz w:val="20"/>
        </w:rPr>
        <w:t xml:space="preserve">Reach: </w:t>
      </w:r>
      <w:r>
        <w:t>N/A</w:t>
      </w:r>
    </w:p>
    <w:p>
      <w:pPr>
        <w:pStyle w:val="Heading2"/>
      </w:pPr>
      <w:r>
        <w:t>Platform Distribution Context</w:t>
      </w:r>
    </w:p>
    <w:p>
      <w:r>
        <w:rPr>
          <w:b/>
          <w:sz w:val="20"/>
        </w:rPr>
        <w:t xml:space="preserve">Primary Platform: </w:t>
      </w:r>
      <w:r>
        <w:t>Angel Studios app/platform</w:t>
      </w:r>
    </w:p>
    <w:p>
      <w:r>
        <w:rPr>
          <w:b/>
          <w:sz w:val="20"/>
        </w:rPr>
        <w:t xml:space="preserve">Platform Audience Profile: </w:t>
      </w:r>
      <w:r>
        <w:t>The platform's audience primarily consists of the 'Angel Guild' (over 820,000 paying members) and a broader demographic seeking 'values-based' entertainment. This audience is highly engaged, supportive, and keen to participate in the funding and promotion of projects they love, but requires consistent, high-quality content and clear calls to action to stay mobilized and expand.</w:t>
      </w:r>
    </w:p>
    <w:p>
      <w:pPr>
        <w:pStyle w:val="Heading3"/>
      </w:pPr>
      <w:r>
        <w:t>Platform Strengths</w:t>
      </w:r>
    </w:p>
    <w:p>
      <w:pPr>
        <w:pStyle w:val="ListBullet"/>
      </w:pPr>
      <w:r>
        <w:t>Community-driven funding model ('Pay It Forward') fosters deep audience investment and loyalty, directly supporting future seasons.</w:t>
      </w:r>
    </w:p>
    <w:p>
      <w:pPr>
        <w:pStyle w:val="ListBullet"/>
      </w:pPr>
      <w:r>
        <w:t>Dedicated global audience seeking family-friendly, values-driven entertainment.</w:t>
      </w:r>
    </w:p>
    <w:p>
      <w:pPr>
        <w:pStyle w:val="ListBullet"/>
      </w:pPr>
      <w:r>
        <w:t>High audience retention rates (68% after Episode 4 for Season 1) indicate a sticky product once viewers engage.</w:t>
      </w:r>
    </w:p>
    <w:p>
      <w:pPr>
        <w:pStyle w:val="ListBullet"/>
      </w:pPr>
      <w:r>
        <w:t>Content is free to watch, lowering initial barrier to entry and encouraging wider adoption.</w:t>
      </w:r>
    </w:p>
    <w:p>
      <w:pPr>
        <w:pStyle w:val="Heading3"/>
      </w:pPr>
      <w:r>
        <w:t>Platform Constraints</w:t>
      </w:r>
    </w:p>
    <w:p>
      <w:pPr>
        <w:pStyle w:val="ListBullet"/>
      </w:pPr>
      <w:r>
        <w:t>Limited external visibility and discoverability outside the Angel Studios app, posing a challenge for broad audience acquisition.</w:t>
      </w:r>
    </w:p>
    <w:p>
      <w:pPr>
        <w:pStyle w:val="ListBullet"/>
      </w:pPr>
      <w:r>
        <w:t>Perceived as a niche platform or content provider, which can limit mainstream appeal without significant marketing investment.</w:t>
      </w:r>
    </w:p>
    <w:p>
      <w:pPr>
        <w:pStyle w:val="ListBullet"/>
      </w:pPr>
      <w:r>
        <w:t>Funding for future seasons is directly tied to the performance of current seasons, creating financial pressure for marketing success.</w:t>
      </w:r>
    </w:p>
    <w:p>
      <w:pPr>
        <w:pStyle w:val="ListBullet"/>
      </w:pPr>
      <w:r>
        <w:t>Centralized management of social media by Angel Studios may limit direct creative team input or rapid response capabilities.</w:t>
      </w:r>
    </w:p>
    <w:p>
      <w:pPr>
        <w:pStyle w:val="Heading2"/>
      </w:pPr>
      <w:r>
        <w:t>Competitive Positioning Signal</w:t>
      </w:r>
    </w:p>
    <w:p>
      <w:r>
        <w:rPr>
          <w:b/>
          <w:sz w:val="20"/>
        </w:rPr>
        <w:t xml:space="preserve">Unique Space: </w:t>
      </w:r>
      <w:r>
        <w:t>The Wayfinders carves out a unique niche as a 'Breakfast Club meets Princess Bride' portal fantasy, blending the relatable, often awkward, coming-of-age drama of Gen Z high schoolers with the high-stakes adventure and intricate lore of a brutal medieval fantasy realm. Its distinctiveness lies in its commitment to character-driven storytelling, where emotional growth, messy relationships, and moral choices are as central as the magic and monster battles, all delivered with a quirky, self-aware humor that avoids pure comedy for genuine suspense.</w:t>
      </w:r>
    </w:p>
    <w:p>
      <w:r>
        <w:rPr>
          <w:b/>
          <w:sz w:val="20"/>
        </w:rPr>
        <w:t xml:space="preserve">X Meets Y: </w:t>
      </w:r>
      <w:r>
        <w:t>The Breakfast Club meets The Princess Bride meets Dungeons &amp; Dragons.</w:t>
      </w:r>
    </w:p>
    <w:p>
      <w:pPr>
        <w:pStyle w:val="Heading3"/>
      </w:pPr>
      <w:r>
        <w:t>Differentiation Factors</w:t>
      </w:r>
    </w:p>
    <w:p>
      <w:pPr>
        <w:pStyle w:val="ListBullet"/>
      </w:pPr>
      <w:r>
        <w:t>Relatable Gen Z Characters: Protagonists who feel authentic in their reactions to a magical world, grappling with real-world insecurities and humor.</w:t>
      </w:r>
    </w:p>
    <w:p>
      <w:pPr>
        <w:pStyle w:val="ListBullet"/>
      </w:pPr>
      <w:r>
        <w:t>Rules-Based Magic System: Marrow as a finite, algorithmic fuel for magic, adding strategic depth and limiting factors that maintain high stakes, contrasting with more arbitrary magic systems.</w:t>
      </w:r>
    </w:p>
    <w:p>
      <w:pPr>
        <w:pStyle w:val="ListBullet"/>
      </w:pPr>
      <w:r>
        <w:t>Emotional Depth and Character Arcs: A strong emphasis on friendship, sacrifice, and personal growth, with characters evolving beyond their initial archetypes and confronting complex feelings.</w:t>
      </w:r>
    </w:p>
    <w:p>
      <w:pPr>
        <w:pStyle w:val="ListBullet"/>
      </w:pPr>
      <w:r>
        <w:t>Balance of Humor and Danger: Maintains suspense and immersion through a delicate equilibrium between comedic moments and genuine peril, preventing the show from becoming overly serious or purely farcical.</w:t>
      </w:r>
    </w:p>
    <w:p>
      <w:pPr>
        <w:pStyle w:val="ListBullet"/>
      </w:pPr>
      <w:r>
        <w:t>'Worlds Collide' Narrative: Significant Earth-side presence and the eventual collision of realms, offering unique comedic and dramatic opportunities as fantasy meets suburbia, broadening the appeal.</w:t>
      </w:r>
    </w:p>
    <w:p>
      <w:pPr>
        <w:pStyle w:val="ListBullet"/>
      </w:pPr>
      <w:r>
        <w:t>Community-Funded Model: Its distribution via Angel Studios and the 'Pay It Forward' model fosters a uniquely engaged and invested audience, differentiating it from traditional streaming services and building a loyal fan base.</w:t>
      </w:r>
    </w:p>
    <w:p>
      <w:pPr>
        <w:pStyle w:val="Heading2"/>
      </w:pPr>
      <w:r>
        <w:t>Risks Vulnerabilities</w:t>
      </w:r>
    </w:p>
    <w:p>
      <w:r>
        <w:rPr>
          <w:b/>
          <w:sz w:val="20"/>
        </w:rPr>
        <w:t xml:space="preserve">Risk: </w:t>
      </w:r>
      <w:r>
        <w:t>Funding Dependency for Season 3</w:t>
      </w:r>
    </w:p>
    <w:p>
      <w:r>
        <w:rPr>
          <w:b/>
          <w:sz w:val="20"/>
        </w:rPr>
        <w:t xml:space="preserve">Severity: </w:t>
      </w:r>
      <w:r>
        <w:t>high</w:t>
      </w:r>
    </w:p>
    <w:p>
      <w:r>
        <w:rPr>
          <w:b/>
          <w:sz w:val="20"/>
        </w:rPr>
        <w:t xml:space="preserve">Mitigation Suggestion: </w:t>
      </w:r>
      <w:r>
        <w:t>Implement clear, consistent calls-to-action for 'Pay It Forward' throughout the marketing campaign and within the viewing experience, emphasizing the direct link between S2 success and S3 production. Transparently communicate funding goals and progress to galvanize the audience.</w:t>
      </w:r>
    </w:p>
    <w:p>
      <w:r>
        <w:rPr>
          <w:b/>
          <w:sz w:val="20"/>
        </w:rPr>
        <w:t xml:space="preserve">Risk: </w:t>
      </w:r>
      <w:r>
        <w:t>Limited Brand Awareness Outside Angel Studios</w:t>
      </w:r>
    </w:p>
    <w:p>
      <w:r>
        <w:rPr>
          <w:b/>
          <w:sz w:val="20"/>
        </w:rPr>
        <w:t xml:space="preserve">Severity: </w:t>
      </w:r>
      <w:r>
        <w:t>medium</w:t>
      </w:r>
    </w:p>
    <w:p>
      <w:r>
        <w:rPr>
          <w:b/>
          <w:sz w:val="20"/>
        </w:rPr>
        <w:t xml:space="preserve">Mitigation Suggestion: </w:t>
      </w:r>
      <w:r>
        <w:t>Aggressively pursue cross-platform content repurposing, tailoring high-impact clips and actor-centric content for TikTok, Instagram Reels, and YouTube Shorts to drive external discovery and funnel new viewers to the Angel platform. Partner with relevant influencers in fantasy and gaming communities.</w:t>
      </w:r>
    </w:p>
    <w:p>
      <w:r>
        <w:rPr>
          <w:b/>
          <w:sz w:val="20"/>
        </w:rPr>
        <w:t xml:space="preserve">Risk: </w:t>
      </w:r>
      <w:r>
        <w:t>Risk of Tone Misinterpretation</w:t>
      </w:r>
    </w:p>
    <w:p>
      <w:r>
        <w:rPr>
          <w:b/>
          <w:sz w:val="20"/>
        </w:rPr>
        <w:t xml:space="preserve">Severity: </w:t>
      </w:r>
      <w:r>
        <w:t>medium</w:t>
      </w:r>
    </w:p>
    <w:p>
      <w:r>
        <w:rPr>
          <w:b/>
          <w:sz w:val="20"/>
        </w:rPr>
        <w:t xml:space="preserve">Mitigation Suggestion: </w:t>
      </w:r>
      <w:r>
        <w:t>Develop a diverse range of marketing assets that showcase the full tonal spectrum: a 'funny moments' reel, a 'heartfelt character journey' trailer, and a 'high-stakes action' montage. A/B test these approaches with target demographics to identify the most resonant messaging and ensure accurate representation.</w:t>
      </w:r>
    </w:p>
    <w:p>
      <w:r>
        <w:rPr>
          <w:b/>
          <w:sz w:val="20"/>
        </w:rPr>
        <w:t xml:space="preserve">Risk: </w:t>
      </w:r>
      <w:r>
        <w:t>Complex Plot &amp; Magic System for New Viewers</w:t>
      </w:r>
    </w:p>
    <w:p>
      <w:r>
        <w:rPr>
          <w:b/>
          <w:sz w:val="20"/>
        </w:rPr>
        <w:t xml:space="preserve">Severity: </w:t>
      </w:r>
      <w:r>
        <w:t>low</w:t>
      </w:r>
    </w:p>
    <w:p>
      <w:r>
        <w:rPr>
          <w:b/>
          <w:sz w:val="20"/>
        </w:rPr>
        <w:t xml:space="preserve">Mitigation Suggestion: </w:t>
      </w:r>
      <w:r>
        <w:t>Create concise 'Season 1 Recap' videos that highlight key plot points and character introductions, available on YouTube and the Angel app. Develop easily digestible infographics or short explainer videos about the Maro system and Tairngire lore to onboard new audiences quickly.</w:t>
      </w:r>
    </w:p>
    <w:p>
      <w:r>
        <w:rPr>
          <w:b/>
          <w:sz w:val="20"/>
        </w:rPr>
        <w:t xml:space="preserve">Risk: </w:t>
      </w:r>
      <w:r>
        <w:t>Perception of 'Propaganda' or Overly Didactic Messaging</w:t>
      </w:r>
    </w:p>
    <w:p>
      <w:r>
        <w:rPr>
          <w:b/>
          <w:sz w:val="20"/>
        </w:rPr>
        <w:t xml:space="preserve">Severity: </w:t>
      </w:r>
      <w:r>
        <w:t>low</w:t>
      </w:r>
    </w:p>
    <w:p>
      <w:r>
        <w:rPr>
          <w:b/>
          <w:sz w:val="20"/>
        </w:rPr>
        <w:t xml:space="preserve">Mitigation Suggestion: </w:t>
      </w:r>
      <w:r>
        <w:t>Focus marketing on universal themes like friendship, courage, and personal growth, rather than overtly moralistic messaging. Emphasize the 'realistic reactions' and 'relatable characters' to ensure authenticity and avoid alienating broader audiences seeking pure entertainment.</w:t>
      </w:r>
    </w:p>
    <w:p>
      <w:r>
        <w:rPr>
          <w:b/>
          <w:sz w:val="20"/>
        </w:rPr>
        <w:t xml:space="preserve">Risk: </w:t>
      </w:r>
      <w:r>
        <w:t>Oaklee's Disappearance at Season End</w:t>
      </w:r>
    </w:p>
    <w:p>
      <w:r>
        <w:rPr>
          <w:b/>
          <w:sz w:val="20"/>
        </w:rPr>
        <w:t xml:space="preserve">Severity: </w:t>
      </w:r>
      <w:r>
        <w:t>medium</w:t>
      </w:r>
    </w:p>
    <w:p>
      <w:r>
        <w:rPr>
          <w:b/>
          <w:sz w:val="20"/>
        </w:rPr>
        <w:t xml:space="preserve">Mitigation Suggestion: </w:t>
      </w:r>
      <w:r>
        <w:t>If possible, hint at her return or the search for her in early S3 marketing, emphasizing the 'Wayfinders don't give up on family' theme. Use social media to rally fans around the 'find Oaklee' quest, transforming a potential vulnerability into a compelling narrative hook for future seasons.</w:t>
      </w:r>
    </w:p>
    <w:p>
      <w:pPr>
        <w:pStyle w:val="Heading2"/>
      </w:pPr>
      <w:r>
        <w:t>Low Hanging Fruit</w:t>
      </w:r>
    </w:p>
    <w:p>
      <w:r>
        <w:rPr>
          <w:b/>
          <w:sz w:val="20"/>
        </w:rPr>
        <w:t xml:space="preserve">Action: </w:t>
      </w:r>
      <w:r>
        <w:t>Launch 'Wayfinders React' Short-Form Video Series</w:t>
      </w:r>
    </w:p>
    <w:p>
      <w:r>
        <w:rPr>
          <w:b/>
          <w:sz w:val="20"/>
        </w:rPr>
        <w:t xml:space="preserve">Expected Impact: </w:t>
      </w:r>
      <w:r>
        <w:t>High engagement, increased brand awareness outside the Angel app, strong fan mobilization, and direct promotion of Season 2. This leverages the desired actor-centric content and capitalizes on existing platform algorithms for viral reach.</w:t>
      </w:r>
    </w:p>
    <w:p>
      <w:r>
        <w:rPr>
          <w:b/>
          <w:sz w:val="20"/>
        </w:rPr>
        <w:t xml:space="preserve">Effort Level: </w:t>
      </w:r>
      <w:r>
        <w:t>minimal</w:t>
      </w:r>
    </w:p>
    <w:p>
      <w:r>
        <w:rPr>
          <w:b/>
          <w:sz w:val="20"/>
        </w:rPr>
        <w:t xml:space="preserve">Timeline: </w:t>
      </w:r>
      <w:r>
        <w:t>This week (pre-filming or using existing BTS clips/script readings).</w:t>
      </w:r>
    </w:p>
    <w:p>
      <w:r>
        <w:rPr>
          <w:b/>
          <w:sz w:val="20"/>
        </w:rPr>
        <w:t xml:space="preserve">Action: </w:t>
      </w:r>
      <w:r>
        <w:t>'Worlds Collide: Milford's Magical Mayhem' Teaser Campaign</w:t>
      </w:r>
    </w:p>
    <w:p>
      <w:r>
        <w:rPr>
          <w:b/>
          <w:sz w:val="20"/>
        </w:rPr>
        <w:t xml:space="preserve">Expected Impact: </w:t>
      </w:r>
      <w:r>
        <w:t>Attracts a broader audience beyond fantasy purists, generates buzz, and showcases the unique tone by highlighting the comedic juxtaposition of fantasy elements with mundane suburban life. This campaign should focus on Earth-side events and parental reactions.</w:t>
      </w:r>
    </w:p>
    <w:p>
      <w:r>
        <w:rPr>
          <w:b/>
          <w:sz w:val="20"/>
        </w:rPr>
        <w:t xml:space="preserve">Effort Level: </w:t>
      </w:r>
      <w:r>
        <w:t>moderate</w:t>
      </w:r>
    </w:p>
    <w:p>
      <w:r>
        <w:rPr>
          <w:b/>
          <w:sz w:val="20"/>
        </w:rPr>
        <w:t xml:space="preserve">Timeline: </w:t>
      </w:r>
      <w:r>
        <w:t>Within 2-3 weeks (requires specific clips or re-edits of existing footage).</w:t>
      </w:r>
    </w:p>
    <w:p>
      <w:r>
        <w:rPr>
          <w:b/>
          <w:sz w:val="20"/>
        </w:rPr>
        <w:t xml:space="preserve">Action: </w:t>
      </w:r>
      <w:r>
        <w:t>'Become a Bard-barian' Character Challenge</w:t>
      </w:r>
    </w:p>
    <w:p>
      <w:r>
        <w:rPr>
          <w:b/>
          <w:sz w:val="20"/>
        </w:rPr>
        <w:t xml:space="preserve">Expected Impact: </w:t>
      </w:r>
      <w:r>
        <w:t>High user-generated content, increased community engagement, and strengthened character connection. Encourage fans to create their own 'Bard-barian' or 'Sorceress of Boundless Mind' personas, drawing inspiration from Cash and Oaklee's arcs, shared on social media with a specific hashtag.</w:t>
      </w:r>
    </w:p>
    <w:p>
      <w:r>
        <w:rPr>
          <w:b/>
          <w:sz w:val="20"/>
        </w:rPr>
        <w:t xml:space="preserve">Effort Level: </w:t>
      </w:r>
      <w:r>
        <w:t>minimal</w:t>
      </w:r>
    </w:p>
    <w:p>
      <w:r>
        <w:rPr>
          <w:b/>
          <w:sz w:val="20"/>
        </w:rPr>
        <w:t xml:space="preserve">Timeline: </w:t>
      </w:r>
      <w:r>
        <w:t>Within 1-2 weeks (launching a clear prompt and hashtag).</w:t>
      </w:r>
    </w:p>
    <w:p>
      <w:r>
        <w:rPr>
          <w:b/>
          <w:sz w:val="20"/>
        </w:rPr>
        <w:t xml:space="preserve">Action: </w:t>
      </w:r>
      <w:r>
        <w:t>'Magic of Maro' Explainer Series</w:t>
      </w:r>
    </w:p>
    <w:p>
      <w:r>
        <w:rPr>
          <w:b/>
          <w:sz w:val="20"/>
        </w:rPr>
        <w:t xml:space="preserve">Expected Impact: </w:t>
      </w:r>
      <w:r>
        <w:t>Reduces friction for new viewers, enhances lore engagement for existing fans, and provides valuable evergreen content. Produce short, visually engaging animated or live-action explainers (1-2 minutes) detailing the rules of the Maro magic system and key creatures.</w:t>
      </w:r>
    </w:p>
    <w:p>
      <w:r>
        <w:rPr>
          <w:b/>
          <w:sz w:val="20"/>
        </w:rPr>
        <w:t xml:space="preserve">Effort Level: </w:t>
      </w:r>
      <w:r>
        <w:t>moderate</w:t>
      </w:r>
    </w:p>
    <w:p>
      <w:r>
        <w:rPr>
          <w:b/>
          <w:sz w:val="20"/>
        </w:rPr>
        <w:t xml:space="preserve">Timeline: </w:t>
      </w:r>
      <w:r>
        <w:t>Within 3-4 weeks (requires animation/editing resources).</w:t>
      </w:r>
    </w:p>
    <w:p>
      <w:r>
        <w:rPr>
          <w:b/>
          <w:sz w:val="20"/>
        </w:rPr>
        <w:t xml:space="preserve">Action: </w:t>
      </w:r>
      <w:r>
        <w:t>Leverage Prosthetic &amp; SFX Make-up Transformations</w:t>
      </w:r>
    </w:p>
    <w:p>
      <w:r>
        <w:rPr>
          <w:b/>
          <w:sz w:val="20"/>
        </w:rPr>
        <w:t xml:space="preserve">Expected Impact: </w:t>
      </w:r>
      <w:r>
        <w:t>Generates interest in production quality, creates highly shareable content, and humanizes the 'monsters' by showcasing the intricate work involved. Create dedicated BTS content showcasing the 'heavy SFX make-up' transformations for characters like Rip (Uzek) and the Werebear (Kavan).</w:t>
      </w:r>
    </w:p>
    <w:p>
      <w:r>
        <w:rPr>
          <w:b/>
          <w:sz w:val="20"/>
        </w:rPr>
        <w:t xml:space="preserve">Effort Level: </w:t>
      </w:r>
      <w:r>
        <w:t>minimal</w:t>
      </w:r>
    </w:p>
    <w:p>
      <w:r>
        <w:rPr>
          <w:b/>
          <w:sz w:val="20"/>
        </w:rPr>
        <w:t xml:space="preserve">Timeline: </w:t>
      </w:r>
      <w:r>
        <w:t>This week (using existing footage or quick new shoots if makeup artists are available).</w:t>
      </w:r>
    </w:p>
    <w:p>
      <w:pPr>
        <w:pStyle w:val="Heading2"/>
      </w:pPr>
      <w:r>
        <w:t>Stakeholder Questions</w:t>
      </w:r>
    </w:p>
    <w:p>
      <w:r>
        <w:rPr>
          <w:b/>
          <w:sz w:val="20"/>
        </w:rPr>
        <w:t xml:space="preserve">Question: </w:t>
      </w:r>
      <w:r>
        <w:t>What is the specific marketing budget allocated for Season 2, broken down by platform and campaign phase (pre-release, launch, sustain)?</w:t>
      </w:r>
    </w:p>
    <w:p>
      <w:r>
        <w:rPr>
          <w:b/>
          <w:sz w:val="20"/>
        </w:rPr>
        <w:t xml:space="preserve">Why It Matters: </w:t>
      </w:r>
      <w:r>
        <w:t>Understanding the precise budget allocation is crucial for strategic planning, resource deployment, and setting realistic expectations for campaign reach and impact.</w:t>
      </w:r>
    </w:p>
    <w:p>
      <w:r>
        <w:rPr>
          <w:b/>
          <w:sz w:val="20"/>
        </w:rPr>
        <w:t xml:space="preserve">Who To Ask: </w:t>
      </w:r>
      <w:r>
        <w:t>Jennifer Griffin (Producer), Angel Studios Marketing Lead</w:t>
      </w:r>
    </w:p>
    <w:p>
      <w:r>
        <w:rPr>
          <w:b/>
          <w:sz w:val="20"/>
        </w:rPr>
        <w:t xml:space="preserve">Question: </w:t>
      </w:r>
      <w:r>
        <w:t>Beyond 'Pay It Forward' contributions for S3, what are the primary Key Performance Indicators (KPIs) for Season 2 success (e.g., unique viewers, total watch hours, new app downloads, social sentiment)?</w:t>
      </w:r>
    </w:p>
    <w:p>
      <w:r>
        <w:rPr>
          <w:b/>
          <w:sz w:val="20"/>
        </w:rPr>
        <w:t xml:space="preserve">Why It Matters: </w:t>
      </w:r>
      <w:r>
        <w:t>Defining clear KPIs beyond funding allows the marketing team to align strategies with specific growth objectives and measure the true impact of their efforts on audience engagement and platform expansion.</w:t>
      </w:r>
    </w:p>
    <w:p>
      <w:r>
        <w:rPr>
          <w:b/>
          <w:sz w:val="20"/>
        </w:rPr>
        <w:t xml:space="preserve">Who To Ask: </w:t>
      </w:r>
      <w:r>
        <w:t>Jennifer Griffin (Producer), Angel Studios Marketing Lead</w:t>
      </w:r>
    </w:p>
    <w:p>
      <w:r>
        <w:rPr>
          <w:b/>
          <w:sz w:val="20"/>
        </w:rPr>
        <w:t xml:space="preserve">Question: </w:t>
      </w:r>
      <w:r>
        <w:t>What level of access can we get to the main cast for dedicated, pre-scheduled social media content (e.g., TikTok trends, Instagram Q&amp;As, live streams)? Are there any specific contractual limitations or agent requirements we need to be aware of?</w:t>
      </w:r>
    </w:p>
    <w:p>
      <w:r>
        <w:rPr>
          <w:b/>
          <w:sz w:val="20"/>
        </w:rPr>
        <w:t xml:space="preserve">Why It Matters: </w:t>
      </w:r>
      <w:r>
        <w:t>Actor-centric content is a high-priority, low-hanging fruit. Knowing access limitations upfront allows for efficient planning and avoids potential legal or logistical hurdles, maximizing the impact of talent engagement.</w:t>
      </w:r>
    </w:p>
    <w:p>
      <w:r>
        <w:rPr>
          <w:b/>
          <w:sz w:val="20"/>
        </w:rPr>
        <w:t xml:space="preserve">Who To Ask: </w:t>
      </w:r>
      <w:r>
        <w:t>Jennifer Griffin (Producer), Talent Relations, Angel Studios Marketing Lead</w:t>
      </w:r>
    </w:p>
    <w:p>
      <w:r>
        <w:rPr>
          <w:b/>
          <w:sz w:val="20"/>
        </w:rPr>
        <w:t xml:space="preserve">Question: </w:t>
      </w:r>
      <w:r>
        <w:t>Can we gain access to the raw B-roll footage and unused takes from Season 2 production to repurpose into bespoke social media content, rather than relying solely on finished BTS vignettes?</w:t>
      </w:r>
    </w:p>
    <w:p>
      <w:r>
        <w:rPr>
          <w:b/>
          <w:sz w:val="20"/>
        </w:rPr>
        <w:t xml:space="preserve">Why It Matters: </w:t>
      </w:r>
      <w:r>
        <w:t>Raw footage offers greater flexibility and authenticity for short-form, platform-native content, which is crucial for viral reach and audience connection, allowing for more dynamic and timely content creation.</w:t>
      </w:r>
    </w:p>
    <w:p>
      <w:r>
        <w:rPr>
          <w:b/>
          <w:sz w:val="20"/>
        </w:rPr>
        <w:t xml:space="preserve">Who To Ask: </w:t>
      </w:r>
      <w:r>
        <w:t>Kynan Griffin (Writer &amp; Executive Producer), Jason Faller (Producer), Post-Production Supervisor</w:t>
      </w:r>
    </w:p>
    <w:p>
      <w:r>
        <w:rPr>
          <w:b/>
          <w:sz w:val="20"/>
        </w:rPr>
        <w:t xml:space="preserve">Question: </w:t>
      </w:r>
      <w:r>
        <w:t>Is there a specific 'moral' or 'values-based' message that Angel Studios wants explicitly emphasized in the Season 2 marketing, or should we focus on universal themes of heroism, friendship, and choice to appeal to a broader audience?</w:t>
      </w:r>
    </w:p>
    <w:p>
      <w:r>
        <w:rPr>
          <w:b/>
          <w:sz w:val="20"/>
        </w:rPr>
        <w:t xml:space="preserve">Why It Matters: </w:t>
      </w:r>
      <w:r>
        <w:t>Clarifying the desired messaging ensures alignment with Angel Studios' mission while allowing the marketing team to craft content that resonates widely without being perceived as overly didactic, balancing brand identity with mass appeal.</w:t>
      </w:r>
    </w:p>
    <w:p>
      <w:r>
        <w:rPr>
          <w:b/>
          <w:sz w:val="20"/>
        </w:rPr>
        <w:t xml:space="preserve">Who To Ask: </w:t>
      </w:r>
      <w:r>
        <w:t>Kynan Griffin (Writer &amp; Executive Producer), Jennifer Griffin (Producer), Angel Studios Brand Strategy</w:t>
      </w:r>
    </w:p>
    <w:p>
      <w:r>
        <w:rPr>
          <w:b/>
          <w:sz w:val="20"/>
        </w:rPr>
        <w:t xml:space="preserve">Question: </w:t>
      </w:r>
      <w:r>
        <w:t>What is the planned global rollout strategy for Season 2? Are there specific regional markets where we should focus our efforts for maximum impact or cultural relevance?</w:t>
      </w:r>
    </w:p>
    <w:p>
      <w:r>
        <w:rPr>
          <w:b/>
          <w:sz w:val="20"/>
        </w:rPr>
        <w:t xml:space="preserve">Why It Matters: </w:t>
      </w:r>
      <w:r>
        <w:t>Understanding global distribution and target regions is vital for tailoring content, translation, and media buying strategies to maximize reach and engagement in key territories, optimizing international marketing spend.</w:t>
      </w:r>
    </w:p>
    <w:p>
      <w:r>
        <w:rPr>
          <w:b/>
          <w:sz w:val="20"/>
        </w:rPr>
        <w:t xml:space="preserve">Who To Ask: </w:t>
      </w:r>
      <w:r>
        <w:t>Angel Studios Distribution Lead, Jennifer Griffin (Producer)</w:t>
      </w:r>
    </w:p>
    <w:p>
      <w:r>
        <w:rPr>
          <w:b/>
          <w:sz w:val="20"/>
        </w:rPr>
        <w:t xml:space="preserve">Question: </w:t>
      </w:r>
      <w:r>
        <w:t>Are there any existing fan communities (e.g., Reddit, Discord, dedicated fan sites) that are particularly active and could be engaged directly for co-creation or early access initiatives for Season 2?</w:t>
      </w:r>
    </w:p>
    <w:p>
      <w:r>
        <w:rPr>
          <w:b/>
          <w:sz w:val="20"/>
        </w:rPr>
        <w:t xml:space="preserve">Why It Matters: </w:t>
      </w:r>
      <w:r>
        <w:t>Identifying and engaging existing strong fan communities provides a direct line to highly motivated advocates, enabling authentic grassroots marketing and potentially generating valuable user-generated content and social proof.</w:t>
      </w:r>
    </w:p>
    <w:p>
      <w:r>
        <w:rPr>
          <w:b/>
          <w:sz w:val="20"/>
        </w:rPr>
        <w:t xml:space="preserve">Who To Ask: </w:t>
      </w:r>
      <w:r>
        <w:t>Angel Studios Community Manager, Jennifer Griffin (Producer)</w:t>
      </w:r>
    </w:p>
    <w:p>
      <w:r>
        <w:rPr>
          <w:b/>
          <w:sz w:val="20"/>
        </w:rPr>
        <w:t xml:space="preserve">Question: </w:t>
      </w:r>
      <w:r>
        <w:t>What is the internal timeline for greenlighting Season 3 based on S2 performance, and how will that decision be communicated to the audience to maintain engagement and 'Pay It Forward' momentum?</w:t>
      </w:r>
    </w:p>
    <w:p>
      <w:r>
        <w:rPr>
          <w:b/>
          <w:sz w:val="20"/>
        </w:rPr>
        <w:t xml:space="preserve">Why It Matters: </w:t>
      </w:r>
      <w:r>
        <w:t>Transparency about the funding process and timeline can build greater trust and urgency for 'Pay It Forward' contributions, ensuring fans understand the direct impact of their support on the show's future.</w:t>
      </w:r>
    </w:p>
    <w:p>
      <w:r>
        <w:rPr>
          <w:b/>
          <w:sz w:val="20"/>
        </w:rPr>
        <w:t xml:space="preserve">Who To Ask: </w:t>
      </w:r>
      <w:r>
        <w:t>Jennifer Griffin (Producer), Angel Studios Funding Team</w:t>
      </w:r>
    </w:p>
    <w:p>
      <w:r>
        <w:rPr>
          <w:b/>
          <w:sz w:val="20"/>
        </w:rPr>
        <w:t xml:space="preserve">Question: </w:t>
      </w:r>
      <w:r>
        <w:t>Are there any specific narrative elements or character arcs from Season 2 that the creative team feels are particularly ripe for viral marketing moments, beyond what's immediately obvious in the scripts?</w:t>
      </w:r>
    </w:p>
    <w:p>
      <w:r>
        <w:rPr>
          <w:b/>
          <w:sz w:val="20"/>
        </w:rPr>
        <w:t xml:space="preserve">Why It Matters: </w:t>
      </w:r>
      <w:r>
        <w:t>Insider knowledge from the creative team can highlight subtle but powerful moments (e.g., specific character interactions, visual gags, emotional beats) that might become highly shareable, guiding content creation for maximum organic reach.</w:t>
      </w:r>
    </w:p>
    <w:p>
      <w:r>
        <w:rPr>
          <w:b/>
          <w:sz w:val="20"/>
        </w:rPr>
        <w:t xml:space="preserve">Who To Ask: </w:t>
      </w:r>
      <w:r>
        <w:t>Kynan Griffin (Writer &amp; Executive Producer), Jason Faller (Producer), Justin Partridge (Writer)</w:t>
      </w:r>
    </w:p>
    <w:p>
      <w:r>
        <w:rPr>
          <w:b/>
          <w:sz w:val="20"/>
        </w:rPr>
        <w:t xml:space="preserve">Question: </w:t>
      </w:r>
      <w:r>
        <w:t>What is the strategy for handling the cliffhanger ending of Season 2, particularly Oaklee's disappearance, in post-season marketing to maintain audience investment for a potential Season 3?</w:t>
      </w:r>
    </w:p>
    <w:p>
      <w:r>
        <w:rPr>
          <w:b/>
          <w:sz w:val="20"/>
        </w:rPr>
        <w:t xml:space="preserve">Why It Matters: </w:t>
      </w:r>
      <w:r>
        <w:t>A major character cliffhanger needs careful management to prevent audience frustration while building anticipation. Understanding the long-term plan allows for strategic messaging that primes viewers for Season 3 without spoiling or alienating them.</w:t>
      </w:r>
    </w:p>
    <w:p>
      <w:r>
        <w:rPr>
          <w:b/>
          <w:sz w:val="20"/>
        </w:rPr>
        <w:t xml:space="preserve">Who To Ask: </w:t>
      </w:r>
      <w:r>
        <w:t>Kynan Griffin (Writer &amp; Executive Producer), Jason Faller (Producer), Angel Studios Marketing Lead</w:t>
      </w:r>
    </w:p>
    <w:p>
      <w:pPr>
        <w:pStyle w:val="Heading2"/>
      </w:pPr>
      <w:r>
        <w:t>Research Directives</w:t>
      </w:r>
    </w:p>
    <w:p>
      <w:pPr>
        <w:pStyle w:val="Heading3"/>
      </w:pPr>
      <w:r>
        <w:t>For Behavioral Scientist</w:t>
      </w:r>
    </w:p>
    <w:p>
      <w:pPr>
        <w:pStyle w:val="ListBullet"/>
      </w:pPr>
      <w:r>
        <w:t>Investigate the efficacy of different 'Pay It Forward' framing strategies (e.g., loss aversion for not funding S3 vs. gain framing for contributing to S3, social proof of existing contributors) on audience conversion rates and average contribution size within the Angel Studios ecosystem.</w:t>
      </w:r>
    </w:p>
    <w:p>
      <w:pPr>
        <w:pStyle w:val="ListBullet"/>
      </w:pPr>
      <w:r>
        <w:t>Design and conduct A/B tests on various scarcity and urgency nudges for 'Pay It Forward' calls-to-action within the Angel app and in external marketing materials, measuring their impact on immediate vs. delayed contributions.</w:t>
      </w:r>
    </w:p>
    <w:p>
      <w:pPr>
        <w:pStyle w:val="ListBullet"/>
      </w:pPr>
      <w:r>
        <w:t>Analyze the role of 'narrative transportation' (Default Mode Network engagement) in driving long-term retention for The Wayfinders, specifically identifying how deep emotional investment in character arcs translates into continued viewership and community participation, especially for the values-driven segment.</w:t>
      </w:r>
    </w:p>
    <w:p>
      <w:pPr>
        <w:pStyle w:val="Heading3"/>
      </w:pPr>
      <w:r>
        <w:t>For Psychometrics Expert</w:t>
      </w:r>
    </w:p>
    <w:p>
      <w:pPr>
        <w:pStyle w:val="ListBullet"/>
      </w:pPr>
      <w:r>
        <w:t>Conduct a comprehensive psychographic segmentation of the current Wayfinders audience (Angel Guild and general viewers) using the Big Five (OCEAN) and Schwartz's Basic Human Values, to better understand core motivations and predict receptivity to different thematic messaging (e.g., Courage/Self-Direction vs. Security/Conformity).</w:t>
      </w:r>
    </w:p>
    <w:p>
      <w:pPr>
        <w:pStyle w:val="ListBullet"/>
      </w:pPr>
      <w:r>
        <w:t>Develop a psychometric scale to measure audience identification with specific Wayfinders characters (Flynn, Oaklee, Cash, Kavan) and their respective archetypes (e.g., Everyman, Sage, Hero), and correlate this with engagement metrics and 'Pay It Forward' behavior to optimize character-focused marketing.</w:t>
      </w:r>
    </w:p>
    <w:p>
      <w:pPr>
        <w:pStyle w:val="ListBullet"/>
      </w:pPr>
      <w:r>
        <w:t>Assess the emotional impact and perceived relevance of the 'sacrifice' theme across different audience segments, using qualitative and quantitative methods, to ensure marketing messages resonate authentically and positively without being off-putting, especially given the Season 2 ending.</w:t>
      </w:r>
    </w:p>
    <w:p>
      <w:r>
        <w:br w:type="page"/>
      </w:r>
    </w:p>
    <w:p>
      <w:pPr>
        <w:pStyle w:val="Heading1"/>
      </w:pPr>
      <w:r>
        <w:t>3. Behavioral Framework</w:t>
      </w:r>
    </w:p>
    <w:p>
      <w:pPr>
        <w:pStyle w:val="Heading2"/>
      </w:pPr>
      <w:r>
        <w:t>Literature Review</w:t>
      </w:r>
    </w:p>
    <w:p>
      <w:r>
        <w:rPr>
          <w:b/>
          <w:sz w:val="20"/>
        </w:rPr>
        <w:t xml:space="preserve">Citation: </w:t>
      </w:r>
      <w:r>
        <w:t>Green, M. C., &amp; Brock, T. C.</w:t>
      </w:r>
    </w:p>
    <w:p>
      <w:r>
        <w:rPr>
          <w:b/>
          <w:sz w:val="20"/>
        </w:rPr>
        <w:t xml:space="preserve">Journal: </w:t>
      </w:r>
      <w:r>
        <w:t>Journal of Personality and Social Psychology</w:t>
      </w:r>
    </w:p>
    <w:p>
      <w:r>
        <w:rPr>
          <w:b/>
          <w:sz w:val="20"/>
        </w:rPr>
        <w:t xml:space="preserve">Year: </w:t>
      </w:r>
      <w:r>
        <w:t>2000</w:t>
      </w:r>
    </w:p>
    <w:p>
      <w:r>
        <w:rPr>
          <w:b/>
          <w:sz w:val="20"/>
        </w:rPr>
        <w:t xml:space="preserve">Key Finding: </w:t>
      </w:r>
      <w:r>
        <w:t>Individuals who are more 'transported' into a story world show greater belief and attitude change consistent with the narrative. This absorption reduces critical counter-arguing.</w:t>
      </w:r>
    </w:p>
    <w:p>
      <w:r>
        <w:rPr>
          <w:b/>
          <w:sz w:val="20"/>
        </w:rPr>
        <w:t xml:space="preserve">Mechanism: </w:t>
      </w:r>
      <w:r>
        <w:t>Narrative transportation engages the Default Mode Network (DMN), particularly the medial prefrontal cortex and precuneus, for self-referential processing and mental simulation. This suppresses activity in the dorsolateral prefrontal cortex, which is responsible for skepticism and analytical evaluation.</w:t>
      </w:r>
    </w:p>
    <w:p>
      <w:r>
        <w:rPr>
          <w:b/>
          <w:sz w:val="20"/>
        </w:rPr>
        <w:t xml:space="preserve">Relevance To Product: </w:t>
      </w:r>
      <w:r>
        <w:t>high</w:t>
      </w:r>
    </w:p>
    <w:p>
      <w:r>
        <w:rPr>
          <w:b/>
          <w:sz w:val="20"/>
        </w:rPr>
        <w:t xml:space="preserve">Application: </w:t>
      </w:r>
      <w:r>
        <w:t>Marketing for The Wayfinders must prioritize immersive, character-driven story clips over feature lists. The goal is to transport the audience into the emotional stakes of Flynn, Oaklee, and Cash, making the continuation of their story a personal, emotional need rather than a simple entertainment choice.</w:t>
      </w:r>
    </w:p>
    <w:p>
      <w:r>
        <w:rPr>
          <w:b/>
          <w:sz w:val="20"/>
        </w:rPr>
        <w:t xml:space="preserve">Evidence Strength: </w:t>
      </w:r>
      <w:r>
        <w:t>established</w:t>
      </w:r>
    </w:p>
    <w:p>
      <w:r>
        <w:rPr>
          <w:b/>
          <w:sz w:val="20"/>
        </w:rPr>
        <w:t xml:space="preserve">Citation: </w:t>
      </w:r>
      <w:r>
        <w:t>Zak, P. J., Borja, K., Matzner, W. T., &amp; Kurzban, R.</w:t>
      </w:r>
    </w:p>
    <w:p>
      <w:r>
        <w:rPr>
          <w:b/>
          <w:sz w:val="20"/>
        </w:rPr>
        <w:t xml:space="preserve">Journal: </w:t>
      </w:r>
      <w:r>
        <w:t>Hormones and Behavior</w:t>
      </w:r>
    </w:p>
    <w:p>
      <w:r>
        <w:rPr>
          <w:b/>
          <w:sz w:val="20"/>
        </w:rPr>
        <w:t xml:space="preserve">Year: </w:t>
      </w:r>
      <w:r>
        <w:t>2005</w:t>
      </w:r>
    </w:p>
    <w:p>
      <w:r>
        <w:rPr>
          <w:b/>
          <w:sz w:val="20"/>
        </w:rPr>
        <w:t xml:space="preserve">Key Finding: </w:t>
      </w:r>
      <w:r>
        <w:t>Participants who received intranasal oxytocin showed higher levels of trust in a risky monetary game, suggesting oxytocin is a key neurochemical mediator of prosocial, trust-based behaviors.</w:t>
      </w:r>
    </w:p>
    <w:p>
      <w:r>
        <w:rPr>
          <w:b/>
          <w:sz w:val="20"/>
        </w:rPr>
        <w:t xml:space="preserve">Mechanism: </w:t>
      </w:r>
      <w:r>
        <w:t>Oxytocin modulates activity in the amygdala and prefrontal cortex, reducing fear of social betrayal and increasing the perceived reward of social connection. This fosters in-group bonding and reciprocal altruism.</w:t>
      </w:r>
    </w:p>
    <w:p>
      <w:r>
        <w:rPr>
          <w:b/>
          <w:sz w:val="20"/>
        </w:rPr>
        <w:t xml:space="preserve">Relevance To Product: </w:t>
      </w:r>
      <w:r>
        <w:t>high</w:t>
      </w:r>
    </w:p>
    <w:p>
      <w:r>
        <w:rPr>
          <w:b/>
          <w:sz w:val="20"/>
        </w:rPr>
        <w:t xml:space="preserve">Application: </w:t>
      </w:r>
      <w:r>
        <w:t>The 'Pay It Forward' model is fundamentally an act of trust in the creators and community. Marketing must use oxytocin triggers—personal stories from the cast/crew, showing the faces of other contributors, emphasizing the 'family' aspect of the Angel Guild—to build the trust necessary for financial contribution.</w:t>
      </w:r>
    </w:p>
    <w:p>
      <w:r>
        <w:rPr>
          <w:b/>
          <w:sz w:val="20"/>
        </w:rPr>
        <w:t xml:space="preserve">Evidence Strength: </w:t>
      </w:r>
      <w:r>
        <w:t>strong</w:t>
      </w:r>
    </w:p>
    <w:p>
      <w:r>
        <w:rPr>
          <w:b/>
          <w:sz w:val="20"/>
        </w:rPr>
        <w:t xml:space="preserve">Citation: </w:t>
      </w:r>
      <w:r>
        <w:t>Kahneman, D., &amp; Tversky, A.</w:t>
      </w:r>
    </w:p>
    <w:p>
      <w:r>
        <w:rPr>
          <w:b/>
          <w:sz w:val="20"/>
        </w:rPr>
        <w:t xml:space="preserve">Journal: </w:t>
      </w:r>
      <w:r>
        <w:t>Econometrica</w:t>
      </w:r>
    </w:p>
    <w:p>
      <w:r>
        <w:rPr>
          <w:b/>
          <w:sz w:val="20"/>
        </w:rPr>
        <w:t xml:space="preserve">Year: </w:t>
      </w:r>
      <w:r>
        <w:t>1979</w:t>
      </w:r>
    </w:p>
    <w:p>
      <w:r>
        <w:rPr>
          <w:b/>
          <w:sz w:val="20"/>
        </w:rPr>
        <w:t xml:space="preserve">Key Finding: </w:t>
      </w:r>
      <w:r>
        <w:t>Prospect Theory demonstrates that losses are psychologically about twice as powerful as equivalent gains. People are more motivated to avoid a loss than to acquire a gain.</w:t>
      </w:r>
    </w:p>
    <w:p>
      <w:r>
        <w:rPr>
          <w:b/>
          <w:sz w:val="20"/>
        </w:rPr>
        <w:t xml:space="preserve">Mechanism: </w:t>
      </w:r>
      <w:r>
        <w:t>Losses are processed with greater activation in the amygdala and insula, regions associated with threat detection and negative arousal. This creates a powerful, visceral motivation to avoid the negative outcome, which is not matched by the dopaminergic 'wanting' of an equivalent gain.</w:t>
      </w:r>
    </w:p>
    <w:p>
      <w:r>
        <w:rPr>
          <w:b/>
          <w:sz w:val="20"/>
        </w:rPr>
        <w:t xml:space="preserve">Relevance To Product: </w:t>
      </w:r>
      <w:r>
        <w:t>high</w:t>
      </w:r>
    </w:p>
    <w:p>
      <w:r>
        <w:rPr>
          <w:b/>
          <w:sz w:val="20"/>
        </w:rPr>
        <w:t xml:space="preserve">Application: </w:t>
      </w:r>
      <w:r>
        <w:t>The primary framing for funding Season 3 must be loss-averse. The core message is not 'Help us create Season 3' (gain) but 'Without you, the story ends and we lose these characters' (loss avoidance). This framing will have a significantly higher conversion rate for contributions.</w:t>
      </w:r>
    </w:p>
    <w:p>
      <w:r>
        <w:rPr>
          <w:b/>
          <w:sz w:val="20"/>
        </w:rPr>
        <w:t xml:space="preserve">Evidence Strength: </w:t>
      </w:r>
      <w:r>
        <w:t>established</w:t>
      </w:r>
    </w:p>
    <w:p>
      <w:r>
        <w:rPr>
          <w:b/>
          <w:sz w:val="20"/>
        </w:rPr>
        <w:t xml:space="preserve">Citation: </w:t>
      </w:r>
      <w:r>
        <w:t>Norton, M. I., Mochon, D., &amp; Ariely, D.</w:t>
      </w:r>
    </w:p>
    <w:p>
      <w:r>
        <w:rPr>
          <w:b/>
          <w:sz w:val="20"/>
        </w:rPr>
        <w:t xml:space="preserve">Journal: </w:t>
      </w:r>
      <w:r>
        <w:t>Journal of Consumer Psychology</w:t>
      </w:r>
    </w:p>
    <w:p>
      <w:r>
        <w:rPr>
          <w:b/>
          <w:sz w:val="20"/>
        </w:rPr>
        <w:t xml:space="preserve">Year: </w:t>
      </w:r>
      <w:r>
        <w:t>2012</w:t>
      </w:r>
    </w:p>
    <w:p>
      <w:r>
        <w:rPr>
          <w:b/>
          <w:sz w:val="20"/>
        </w:rPr>
        <w:t xml:space="preserve">Key Finding: </w:t>
      </w:r>
      <w:r>
        <w:t>The 'IKEA effect' shows that individuals value objects they have partially created or assembled far more than identical, pre-assembled objects. Labor leads to love.</w:t>
      </w:r>
    </w:p>
    <w:p>
      <w:r>
        <w:rPr>
          <w:b/>
          <w:sz w:val="20"/>
        </w:rPr>
        <w:t xml:space="preserve">Mechanism: </w:t>
      </w:r>
      <w:r>
        <w:t>Self-assembly and co-creation increase feelings of competence and ownership. The effort invested is a 'sunk cost' that the brain justifies by inflating the perceived value of the outcome, a form of effort justification that reduces cognitive dissonance.</w:t>
      </w:r>
    </w:p>
    <w:p>
      <w:r>
        <w:rPr>
          <w:b/>
          <w:sz w:val="20"/>
        </w:rPr>
        <w:t xml:space="preserve">Relevance To Product: </w:t>
      </w:r>
      <w:r>
        <w:t>medium</w:t>
      </w:r>
    </w:p>
    <w:p>
      <w:r>
        <w:rPr>
          <w:b/>
          <w:sz w:val="20"/>
        </w:rPr>
        <w:t xml:space="preserve">Application: </w:t>
      </w:r>
      <w:r>
        <w:t>Positioning the 'Pay It Forward' contribution not as a donation but as an act of 'co-creating' or 'building' Season 3 transforms the contributor from a passive consumer to an active participant. This leverages the IKEA effect to create deep psychological ownership of the show's success.</w:t>
      </w:r>
    </w:p>
    <w:p>
      <w:r>
        <w:rPr>
          <w:b/>
          <w:sz w:val="20"/>
        </w:rPr>
        <w:t xml:space="preserve">Evidence Strength: </w:t>
      </w:r>
      <w:r>
        <w:t>strong</w:t>
      </w:r>
    </w:p>
    <w:p>
      <w:pPr>
        <w:pStyle w:val="Heading2"/>
      </w:pPr>
      <w:r>
        <w:t>Behavioral Framework</w:t>
      </w:r>
    </w:p>
    <w:p>
      <w:r>
        <w:rPr>
          <w:b/>
          <w:sz w:val="20"/>
        </w:rPr>
        <w:t xml:space="preserve">Framework Name: </w:t>
      </w:r>
      <w:r>
        <w:t>The Co-Creator's Covenant Framework</w:t>
      </w:r>
    </w:p>
    <w:p>
      <w:r>
        <w:rPr>
          <w:b/>
          <w:sz w:val="20"/>
        </w:rPr>
        <w:t xml:space="preserve">Framework Summary: </w:t>
      </w:r>
      <w:r>
        <w:t>This framework posits that the primary driver for 'Pay It Forward' contributions is the transformation of a viewer into a patron with a sense of psychological ownership. It leverages oxytocin-mediated trust in the community and loss aversion regarding the story's continuation to create a powerful, identity-affirming motivation to fund future seasons. Engagement is driven by a loop where emotional narrative investment justifies financial investment, which in turn deepens future narrative investment.</w:t>
      </w:r>
    </w:p>
    <w:p>
      <w:pPr>
        <w:pStyle w:val="Heading3"/>
      </w:pPr>
      <w:r>
        <w:t>Primary Motivational Driver</w:t>
      </w:r>
    </w:p>
    <w:p>
      <w:r>
        <w:rPr>
          <w:b/>
          <w:sz w:val="20"/>
        </w:rPr>
        <w:t xml:space="preserve">Driver: </w:t>
      </w:r>
      <w:r>
        <w:t>Oxytocin-Mediated Communal Belonging &amp; Identity</w:t>
      </w:r>
    </w:p>
    <w:p>
      <w:r>
        <w:rPr>
          <w:b/>
          <w:sz w:val="20"/>
        </w:rPr>
        <w:t xml:space="preserve">Neural Pathway: </w:t>
      </w:r>
      <w:r>
        <w:t>Hypothalamus -&gt; Posterior Pituitary -&gt; Oxytocin release -&gt; Amygdala modulation &amp; Nucleus Accumbens reward signaling.</w:t>
      </w:r>
    </w:p>
    <w:p>
      <w:r>
        <w:rPr>
          <w:b/>
          <w:sz w:val="20"/>
        </w:rPr>
        <w:t xml:space="preserve">Neurotransmitter System: </w:t>
      </w:r>
      <w:r>
        <w:t>Oxytocinergic System</w:t>
      </w:r>
    </w:p>
    <w:p>
      <w:r>
        <w:rPr>
          <w:b/>
          <w:sz w:val="20"/>
        </w:rPr>
        <w:t xml:space="preserve">Evidence Basis: </w:t>
      </w:r>
      <w:r>
        <w:t>Based on research by Paul Zak on trust and prosocial behavior, combined with Social Identity Theory (Tajfel &amp; Turner). The Angel Guild acts as a powerful in-group, and contributing is an identity-affirming act of belonging.</w:t>
      </w:r>
    </w:p>
    <w:p>
      <w:r>
        <w:rPr>
          <w:b/>
          <w:sz w:val="20"/>
        </w:rPr>
        <w:t xml:space="preserve">Product Specific Activation: </w:t>
      </w:r>
      <w:r>
        <w:t>The 'Pay It Forward' model transforms viewing from a solitary consumption act into a communal creation act. Messaging that emphasizes 'Join us,' 'We're building this together,' and showcases other fans (the 'in-group') will directly trigger oxytocin release, increasing trust and the likelihood of contribution.</w:t>
      </w:r>
    </w:p>
    <w:p>
      <w:pPr>
        <w:pStyle w:val="Heading3"/>
      </w:pPr>
      <w:r>
        <w:t>Secondary Drivers</w:t>
      </w:r>
    </w:p>
    <w:p>
      <w:r>
        <w:rPr>
          <w:b/>
          <w:sz w:val="20"/>
        </w:rPr>
        <w:t xml:space="preserve">Driver: </w:t>
      </w:r>
      <w:r>
        <w:t>Serotonergic Satisfaction (Moral Elevation)</w:t>
      </w:r>
    </w:p>
    <w:p>
      <w:r>
        <w:rPr>
          <w:b/>
          <w:sz w:val="20"/>
        </w:rPr>
        <w:t xml:space="preserve">Mechanism: </w:t>
      </w:r>
      <w:r>
        <w:t>Contributing to a 'values-driven' project that 'amplifies light' provides a sense of moral elevation, which has been linked to serotonergic function. It's the feeling of 'doing good,' which provides a stable, satisfying emotional state.</w:t>
      </w:r>
    </w:p>
    <w:p>
      <w:r>
        <w:rPr>
          <w:b/>
          <w:sz w:val="20"/>
        </w:rPr>
        <w:t xml:space="preserve">Interaction With Primary: </w:t>
      </w:r>
      <w:r>
        <w:t>This driver provides the 'why' for the community bond. The group isn't just a fan club; it's a collective with a shared moral purpose, which strengthens the oxytocin-driven in-group identity.</w:t>
      </w:r>
    </w:p>
    <w:p>
      <w:r>
        <w:rPr>
          <w:b/>
          <w:sz w:val="20"/>
        </w:rPr>
        <w:t xml:space="preserve">Driver: </w:t>
      </w:r>
      <w:r>
        <w:t>Cortisol-Mediated Loss Aversion</w:t>
      </w:r>
    </w:p>
    <w:p>
      <w:r>
        <w:rPr>
          <w:b/>
          <w:sz w:val="20"/>
        </w:rPr>
        <w:t xml:space="preserve">Mechanism: </w:t>
      </w:r>
      <w:r>
        <w:t>Framing the potential non-funding of Season 3 as the 'loss' of beloved characters and their unresolved story arcs triggers a mild stress response (cortisol) via the amygdala. This biases the prefrontal cortex towards immediate action (contributing) to resolve the threat.</w:t>
      </w:r>
    </w:p>
    <w:p>
      <w:r>
        <w:rPr>
          <w:b/>
          <w:sz w:val="20"/>
        </w:rPr>
        <w:t xml:space="preserve">Interaction With Primary: </w:t>
      </w:r>
      <w:r>
        <w:t>The oxytocin-built trust makes the audience care deeply about the characters, which amplifies the perceived pain of the potential loss, making the cortisol-driven urgency more potent.</w:t>
      </w:r>
    </w:p>
    <w:p>
      <w:pPr>
        <w:pStyle w:val="Heading3"/>
      </w:pPr>
      <w:r>
        <w:t>Behavioral Loop</w:t>
      </w:r>
    </w:p>
    <w:p>
      <w:r>
        <w:rPr>
          <w:b/>
          <w:sz w:val="22"/>
        </w:rPr>
        <w:t>Trigger</w:t>
      </w:r>
    </w:p>
    <w:p>
      <w:r>
        <w:rPr>
          <w:b/>
          <w:sz w:val="20"/>
        </w:rPr>
        <w:t xml:space="preserve">Description: </w:t>
      </w:r>
      <w:r>
        <w:t>External: A post-episode cliffhanger followed by a direct, actor-led appeal to fund the next season. Internal: The feeling of attachment to the characters and the unresolved narrative tension (Zeigarnik effect).</w:t>
      </w:r>
    </w:p>
    <w:p>
      <w:r>
        <w:rPr>
          <w:b/>
          <w:sz w:val="20"/>
        </w:rPr>
        <w:t xml:space="preserve">Neural Basis: </w:t>
      </w:r>
      <w:r>
        <w:t>The cliffhanger creates a prediction error in the prefrontal cortex, which generates a strong cognitive need for closure. The actor's appeal activates mirror neuron systems and oxytocin pathways, creating a social-emotional cue.</w:t>
      </w:r>
    </w:p>
    <w:p>
      <w:r>
        <w:rPr>
          <w:b/>
          <w:sz w:val="20"/>
        </w:rPr>
        <w:t xml:space="preserve">Marketing Implementation: </w:t>
      </w:r>
      <w:r>
        <w:t>Place the primary 'Pay It Forward' CTA immediately after the most emotionally resonant episode of the season, featuring a direct-to-camera appeal from the main cast (Flynn, Oaklee, Cash).</w:t>
      </w:r>
    </w:p>
    <w:p>
      <w:r>
        <w:rPr>
          <w:b/>
          <w:sz w:val="22"/>
        </w:rPr>
        <w:t>Action</w:t>
      </w:r>
    </w:p>
    <w:p>
      <w:r>
        <w:rPr>
          <w:b/>
          <w:sz w:val="20"/>
        </w:rPr>
        <w:t xml:space="preserve">Description: </w:t>
      </w:r>
      <w:r>
        <w:t>The simplest action to continue the journey: watching the next episode, and ultimately, making a 'Pay It Forward' contribution.</w:t>
      </w:r>
    </w:p>
    <w:p>
      <w:r>
        <w:rPr>
          <w:b/>
          <w:sz w:val="20"/>
        </w:rPr>
        <w:t xml:space="preserve">Friction Reduction: </w:t>
      </w:r>
      <w:r>
        <w:t>A one-click contribution process within the Angel app. Pre-defined contribution tiers ('Fund a frame,' 'Fund a second of SFX') that reduce cognitive load of choosing an amount. Use social logins to pre-populate information.</w:t>
      </w:r>
    </w:p>
    <w:p>
      <w:r>
        <w:rPr>
          <w:b/>
          <w:sz w:val="20"/>
        </w:rPr>
        <w:t xml:space="preserve">Marketing Implementation: </w:t>
      </w:r>
      <w:r>
        <w:t>The call-to-action button should say 'Keep Their Story Alive' or 'Fund Season 3' rather than a generic 'Donate.' The landing page should immediately show social proof (number of contributors).</w:t>
      </w:r>
    </w:p>
    <w:p>
      <w:r>
        <w:rPr>
          <w:b/>
          <w:sz w:val="22"/>
        </w:rPr>
        <w:t>Variable Reward</w:t>
      </w:r>
    </w:p>
    <w:p>
      <w:r>
        <w:rPr>
          <w:b/>
          <w:sz w:val="20"/>
        </w:rPr>
        <w:t xml:space="preserve">Description: </w:t>
      </w:r>
      <w:r>
        <w:t>The emotional payoff of the story itself, combined with social and status rewards for contributing.</w:t>
      </w:r>
    </w:p>
    <w:p>
      <w:r>
        <w:rPr>
          <w:b/>
          <w:sz w:val="20"/>
        </w:rPr>
        <w:t xml:space="preserve">Reward Type: </w:t>
      </w:r>
      <w:r>
        <w:t>Rewards of the Tribe (social recognition) and Rewards of the Self (moral elevation, sense of ownership).</w:t>
      </w:r>
    </w:p>
    <w:p>
      <w:r>
        <w:rPr>
          <w:b/>
          <w:sz w:val="20"/>
        </w:rPr>
        <w:t xml:space="preserve">Variability Mechanism: </w:t>
      </w:r>
      <w:r>
        <w:t>Unpredictable plot twists in the show. Surprise BTS content unlocked for contributors. Seeing the funding meter jump unexpectedly after a large community push. Getting a personalized 'thank you' video from a random cast member.</w:t>
      </w:r>
    </w:p>
    <w:p>
      <w:r>
        <w:rPr>
          <w:b/>
          <w:sz w:val="20"/>
        </w:rPr>
        <w:t xml:space="preserve">Marketing Implementation: </w:t>
      </w:r>
      <w:r>
        <w:t>Implement a real-time funding tracker with milestone rewards. When milestones are hit, a surprise piece of content (e.g., a blooper reel, a concept art gallery) is unlocked for everyone, creating a communal celebration.</w:t>
      </w:r>
    </w:p>
    <w:p>
      <w:r>
        <w:rPr>
          <w:b/>
          <w:sz w:val="22"/>
        </w:rPr>
        <w:t>Investment</w:t>
      </w:r>
    </w:p>
    <w:p>
      <w:r>
        <w:rPr>
          <w:b/>
          <w:sz w:val="20"/>
        </w:rPr>
        <w:t xml:space="preserve">Description: </w:t>
      </w:r>
      <w:r>
        <w:t>The user invests money ('Pay It Forward'), time (watching BTS content), and social capital (sharing the show).</w:t>
      </w:r>
    </w:p>
    <w:p>
      <w:r>
        <w:rPr>
          <w:b/>
          <w:sz w:val="20"/>
        </w:rPr>
        <w:t xml:space="preserve">Stored Value: </w:t>
      </w:r>
      <w:r>
        <w:t>The financial contribution stores value by creating psychological ownership (IKEA effect). The time invested in the community builds a reputation. This increases the switching cost of abandoning the show and makes the user more likely to respond to the next trigger.</w:t>
      </w:r>
    </w:p>
    <w:p>
      <w:r>
        <w:rPr>
          <w:b/>
          <w:sz w:val="20"/>
        </w:rPr>
        <w:t xml:space="preserve">Marketing Implementation: </w:t>
      </w:r>
      <w:r>
        <w:t>Give contributors a badge or flair in the Angel Guild community forum. Refer to them as 'Producers' or 'Founding Members of Season 3.' This formalizes the investment and makes it a tangible part of their social identity.</w:t>
      </w:r>
    </w:p>
    <w:p>
      <w:pPr>
        <w:pStyle w:val="Heading3"/>
      </w:pPr>
      <w:r>
        <w:t>Framing Recommendations</w:t>
      </w:r>
    </w:p>
    <w:p>
      <w:r>
        <w:rPr>
          <w:b/>
          <w:sz w:val="20"/>
        </w:rPr>
        <w:t xml:space="preserve">Gain Vs Loss: </w:t>
      </w:r>
      <w:r>
        <w:t>Primarily Loss Aversion. Frame the choice as 'avoiding the loss of the characters and their story' ('If we don't hit the goal by Friday, Season 3 can't happen'). This is 2x more powerful than a gain frame ('Help us create Season 3').</w:t>
      </w:r>
    </w:p>
    <w:p>
      <w:r>
        <w:rPr>
          <w:b/>
          <w:sz w:val="20"/>
        </w:rPr>
        <w:t xml:space="preserve">Concrete Vs Abstract: </w:t>
      </w:r>
      <w:r>
        <w:t>Concrete. Translate contribution amounts into tangible production outcomes. 'Your $60 contribution pays for one of Kavan's werebear SFX shots.' This makes the impact feel real and reduces the psychological distance of the contribution.</w:t>
      </w:r>
    </w:p>
    <w:p>
      <w:r>
        <w:rPr>
          <w:b/>
          <w:sz w:val="20"/>
        </w:rPr>
        <w:t xml:space="preserve">Emotional Vs Rational: </w:t>
      </w:r>
      <w:r>
        <w:t>Emotional first, rational to justify. Lead with a clip of a character in peril or sharing a moment of friendship (emotional hook). Follow with the clear, rational funding goal and concrete impact of contributing (justification).</w:t>
      </w:r>
    </w:p>
    <w:p>
      <w:r>
        <w:rPr>
          <w:b/>
          <w:sz w:val="20"/>
        </w:rPr>
        <w:t xml:space="preserve">Individual Vs Collective: </w:t>
      </w:r>
      <w:r>
        <w:t>Collective. Emphasize social proof and shared identity. 'Join over 80,000 fans who are building Season 3.' This frames contributing not as a solitary act but as joining a successful, powerful movement.</w:t>
      </w:r>
    </w:p>
    <w:p>
      <w:r>
        <w:rPr>
          <w:b/>
          <w:sz w:val="20"/>
        </w:rPr>
        <w:t xml:space="preserve">Rationale: </w:t>
      </w:r>
      <w:r>
        <w:t>This sequence is designed to first engage the limbic system and DMN for emotional investment, then provide the prefrontal cortex with the concrete data and social proof needed to rationalize and execute the contribution decision.</w:t>
      </w:r>
    </w:p>
    <w:p>
      <w:pPr>
        <w:pStyle w:val="Heading3"/>
      </w:pPr>
      <w:r>
        <w:t>Retention Mechanism</w:t>
      </w:r>
    </w:p>
    <w:p>
      <w:r>
        <w:rPr>
          <w:b/>
          <w:sz w:val="20"/>
        </w:rPr>
        <w:t xml:space="preserve">First Exposure To Interest: </w:t>
      </w:r>
      <w:r>
        <w:t>Short-form, actor-centric clips on TikTok/Reels showcasing the 'Breakfast Club' chemistry and 'Worlds Collide' humor create a dopamine-driven curiosity loop, driving traffic to the free-to-watch Season 1.</w:t>
      </w:r>
    </w:p>
    <w:p>
      <w:r>
        <w:rPr>
          <w:b/>
          <w:sz w:val="20"/>
        </w:rPr>
        <w:t xml:space="preserve">Interest To Habit: </w:t>
      </w:r>
      <w:r>
        <w:t>Compelling episodic storytelling with narrative cliffhangers engages the DMN and creates a strong Zeigarnik effect (need for closure), driving viewers to return week after week, forming a viewing habit.</w:t>
      </w:r>
    </w:p>
    <w:p>
      <w:r>
        <w:rPr>
          <w:b/>
          <w:sz w:val="20"/>
        </w:rPr>
        <w:t xml:space="preserve">Habit To Advocacy: </w:t>
      </w:r>
      <w:r>
        <w:t>The 'Pay It Forward' call-to-action transforms the viewer into an investor. This psychological ownership (IKEA/Endowment Effect) makes them a powerful advocate, as they are now motivated to recruit others to validate their own investment and ensure the project's success.</w:t>
      </w:r>
    </w:p>
    <w:p>
      <w:r>
        <w:rPr>
          <w:b/>
          <w:sz w:val="20"/>
        </w:rPr>
        <w:t xml:space="preserve">Neural Pathway Map: </w:t>
      </w:r>
      <w:r>
        <w:t>Dopamine (curiosity from clips) -&gt; DMN/Mirror Neurons (narrative transportation/empathy) -&gt; Oxytocin (community bonding) -&gt; Amygdala/Cortisol (loss aversion for S3) -&gt; PFC rationalization -&gt; Motor Cortex (contribution action).</w:t>
      </w:r>
    </w:p>
    <w:p>
      <w:pPr>
        <w:pStyle w:val="Heading3"/>
      </w:pPr>
      <w:r>
        <w:t>Social Transmission Model</w:t>
      </w:r>
    </w:p>
    <w:p>
      <w:r>
        <w:rPr>
          <w:b/>
          <w:sz w:val="20"/>
        </w:rPr>
        <w:t xml:space="preserve">Primary Sharing Mechanism: </w:t>
      </w:r>
      <w:r>
        <w:t>Social Identity Signaling &amp; Moral Elevation</w:t>
      </w:r>
    </w:p>
    <w:p>
      <w:r>
        <w:rPr>
          <w:b/>
          <w:sz w:val="20"/>
        </w:rPr>
        <w:t xml:space="preserve">Social Psychology Basis: </w:t>
      </w:r>
      <w:r>
        <w:t>Per Moral Foundations Theory (Haidt), supporting Angel Studios and The Wayfinders is a signal that activates the Care/Harm and Sanctity/Degradation foundations. Sharing is an act of expressing one's identity as someone who supports 'clean,' 'values-based' media, distinguishing them from consumers of mainstream media.</w:t>
      </w:r>
    </w:p>
    <w:p>
      <w:r>
        <w:rPr>
          <w:b/>
          <w:sz w:val="20"/>
        </w:rPr>
        <w:t xml:space="preserve">Viral Coefficient Factors: </w:t>
      </w:r>
      <w:r>
        <w:t>K = i * c. Increase 'i' (invites) by making sharing easy and rewarding it with status. Increase 'c' (conversion) by ensuring the landing page for new users clearly communicates 'Free to Watch' and immediately showcases the compelling 'Worlds Collide' hook.</w:t>
      </w:r>
    </w:p>
    <w:p>
      <w:r>
        <w:rPr>
          <w:b/>
          <w:sz w:val="20"/>
        </w:rPr>
        <w:t xml:space="preserve">Community Dynamics: </w:t>
      </w:r>
      <w:r>
        <w:t>The Angel Guild functions as a high-trust in-group. Ideas and endorsements from within the Guild have a much higher conversion rate than external advertising. Marketing should focus on equipping the Guild with shareable assets ('inside information') to empower their evangelism.</w:t>
      </w:r>
    </w:p>
    <w:p>
      <w:pPr>
        <w:pStyle w:val="Heading2"/>
      </w:pPr>
      <w:r>
        <w:t>Tactical Implications</w:t>
      </w:r>
    </w:p>
    <w:p>
      <w:pPr>
        <w:pStyle w:val="Heading3"/>
      </w:pPr>
      <w:r>
        <w:t>Emotional Sequence</w:t>
      </w:r>
    </w:p>
    <w:p>
      <w:r>
        <w:rPr>
          <w:b/>
          <w:sz w:val="20"/>
        </w:rPr>
        <w:t xml:space="preserve">Primary Emotion: </w:t>
      </w:r>
      <w:r>
        <w:t>Hopeful Belonging</w:t>
      </w:r>
    </w:p>
    <w:p>
      <w:r>
        <w:rPr>
          <w:b/>
          <w:sz w:val="20"/>
        </w:rPr>
        <w:t xml:space="preserve">Emotional Arc For Ads: </w:t>
      </w:r>
      <w:r>
        <w:t>Start with Curiosity (What is this magical world?), transition to Connection (Relatable teen characters and their funny/heartfelt moments), introduce Threat (High stakes, scary monsters), and resolve with Agency (You have the power to help them succeed).</w:t>
      </w:r>
    </w:p>
    <w:p>
      <w:r>
        <w:rPr>
          <w:b/>
          <w:sz w:val="20"/>
        </w:rPr>
        <w:t xml:space="preserve">Emotions To Avoid: </w:t>
      </w:r>
      <w:r>
        <w:t>Guilt, Shame, Despair. These can trigger reactance and brand aversion. The tone should be 'We can do this together!' not 'You must do this or you'll be letting everyone down.'</w:t>
      </w:r>
    </w:p>
    <w:p>
      <w:pPr>
        <w:pStyle w:val="Heading3"/>
      </w:pPr>
      <w:r>
        <w:t>Content Format Optimization</w:t>
      </w:r>
    </w:p>
    <w:p>
      <w:r>
        <w:rPr>
          <w:b/>
          <w:sz w:val="20"/>
        </w:rPr>
        <w:t xml:space="preserve">Format: </w:t>
      </w:r>
      <w:r>
        <w:t>Short-form Vertical Video (TikTok/Reels)</w:t>
      </w:r>
    </w:p>
    <w:p>
      <w:r>
        <w:rPr>
          <w:b/>
          <w:sz w:val="20"/>
        </w:rPr>
        <w:t xml:space="preserve">Neural Pathway Served: </w:t>
      </w:r>
      <w:r>
        <w:t>Mirror Neuron System &amp; Dopamine Reward Circuit</w:t>
      </w:r>
    </w:p>
    <w:p>
      <w:r>
        <w:rPr>
          <w:b/>
          <w:sz w:val="20"/>
        </w:rPr>
        <w:t xml:space="preserve">Recommended Use: </w:t>
      </w:r>
      <w:r>
        <w:t>For top-of-funnel awareness. Showcase actor chemistry, funny outtakes, and quick-cut 'Worlds Collide' moments to generate curiosity and emotional resonance.</w:t>
      </w:r>
    </w:p>
    <w:p>
      <w:r>
        <w:rPr>
          <w:b/>
          <w:sz w:val="20"/>
        </w:rPr>
        <w:t xml:space="preserve">Format: </w:t>
      </w:r>
      <w:r>
        <w:t>In-App Livestreams with Cast/Crew</w:t>
      </w:r>
    </w:p>
    <w:p>
      <w:r>
        <w:rPr>
          <w:b/>
          <w:sz w:val="20"/>
        </w:rPr>
        <w:t xml:space="preserve">Neural Pathway Served: </w:t>
      </w:r>
      <w:r>
        <w:t>Oxytocin System &amp; Parasocial Relationship Building</w:t>
      </w:r>
    </w:p>
    <w:p>
      <w:r>
        <w:rPr>
          <w:b/>
          <w:sz w:val="20"/>
        </w:rPr>
        <w:t xml:space="preserve">Recommended Use: </w:t>
      </w:r>
      <w:r>
        <w:t>For mid-funnel community engagement. Direct, unscripted interaction builds trust and strengthens the bond between creators and the Guild, priming them for contribution asks.</w:t>
      </w:r>
    </w:p>
    <w:p>
      <w:r>
        <w:rPr>
          <w:b/>
          <w:sz w:val="20"/>
        </w:rPr>
        <w:t xml:space="preserve">Format: </w:t>
      </w:r>
      <w:r>
        <w:t>Long-form YouTube 'Lore Deep Dives'</w:t>
      </w:r>
    </w:p>
    <w:p>
      <w:r>
        <w:rPr>
          <w:b/>
          <w:sz w:val="20"/>
        </w:rPr>
        <w:t xml:space="preserve">Neural Pathway Served: </w:t>
      </w:r>
      <w:r>
        <w:t>Prefrontal Cortex &amp; Hippocampus (Investment &amp; Memory)</w:t>
      </w:r>
    </w:p>
    <w:p>
      <w:r>
        <w:rPr>
          <w:b/>
          <w:sz w:val="20"/>
        </w:rPr>
        <w:t xml:space="preserve">Recommended Use: </w:t>
      </w:r>
      <w:r>
        <w:t>For bottom-of-funnel investment. Explaining the rules of 'Maro' or the history of Mardukh increases a fan's feeling of expertise and investment, deepening their commitment to the world.</w:t>
      </w:r>
    </w:p>
    <w:p>
      <w:pPr>
        <w:pStyle w:val="Heading3"/>
      </w:pPr>
      <w:r>
        <w:t>Timing Frequency</w:t>
      </w:r>
    </w:p>
    <w:p>
      <w:r>
        <w:rPr>
          <w:b/>
          <w:sz w:val="20"/>
        </w:rPr>
        <w:t xml:space="preserve">Optimal Exposure Frequency: </w:t>
      </w:r>
      <w:r>
        <w:t>For external ads, 3-5 exposures in a week leading up to a major funding push. For internal community, daily updates during critical funding windows.</w:t>
      </w:r>
    </w:p>
    <w:p>
      <w:r>
        <w:rPr>
          <w:b/>
          <w:sz w:val="20"/>
        </w:rPr>
        <w:t xml:space="preserve">Reinforcement Schedule: </w:t>
      </w:r>
      <w:r>
        <w:t>Use a Variable Ratio Reinforcement schedule for rewards. Don't promise a BTS clip for every $100k raised. Instead, release them at unpredictable intervals to maximize dopamine response and maintain high engagement.</w:t>
      </w:r>
    </w:p>
    <w:p>
      <w:r>
        <w:rPr>
          <w:b/>
          <w:sz w:val="20"/>
        </w:rPr>
        <w:t xml:space="preserve">Habituation Risk Mitigation: </w:t>
      </w:r>
      <w:r>
        <w:t>Vary the 'Pay It Forward' messenger. One week it's Flynn, the next it's the showrunners, the next it's a montage of fans. This prevents message fatigue and habituation to a single stimulus.</w:t>
      </w:r>
    </w:p>
    <w:p>
      <w:pPr>
        <w:pStyle w:val="Heading3"/>
      </w:pPr>
      <w:r>
        <w:t>Sensory Triggers</w:t>
      </w:r>
    </w:p>
    <w:p>
      <w:r>
        <w:rPr>
          <w:b/>
          <w:sz w:val="20"/>
        </w:rPr>
        <w:t xml:space="preserve">Visual: </w:t>
      </w:r>
      <w:r>
        <w:t>Juxtapose the gritty, natural textures of Tairngire (stone, leather, forests) with the clean, synthetic look of Earth (high school hallways, 3D printers). Emphasize glowing 'Maro' crystals as a key visual motif.</w:t>
      </w:r>
    </w:p>
    <w:p>
      <w:r>
        <w:rPr>
          <w:b/>
          <w:sz w:val="20"/>
        </w:rPr>
        <w:t xml:space="preserve">Auditory: </w:t>
      </w:r>
      <w:r>
        <w:t>Develop a distinct, hopeful 'Wayfinders Theme' that swells during moments of friendship and sacrifice. Use sharp, dissonant sounds for Mardukh's appearances to create an immediate sense of threat.</w:t>
      </w:r>
    </w:p>
    <w:p>
      <w:r>
        <w:rPr>
          <w:b/>
          <w:sz w:val="20"/>
        </w:rPr>
        <w:t xml:space="preserve">Linguistic: </w:t>
      </w:r>
      <w:r>
        <w:t>Use communal and agentic language: 'Join the Guild,' 'Build Season 3,' 'Become a Wayfinder,' 'Keep the light shining.' Frame the CTA around 'Choice' ('Maro means choice, and this is yours').</w:t>
      </w:r>
    </w:p>
    <w:p>
      <w:r>
        <w:rPr>
          <w:b/>
          <w:sz w:val="20"/>
        </w:rPr>
        <w:t xml:space="preserve">Color Psychology: </w:t>
      </w:r>
      <w:r>
        <w:t>Associate the heroes with warm, earthy tones (greens, browns, golds). Associate Mardukh and Vedric with cold, harsh colors (icy blues, blacks, sickly purples). Use the bright, magical glow of 'Maro' as a symbol of hope.</w:t>
      </w:r>
    </w:p>
    <w:p>
      <w:pPr>
        <w:pStyle w:val="Heading3"/>
      </w:pPr>
      <w:r>
        <w:t>Avoidance List</w:t>
      </w:r>
    </w:p>
    <w:p>
      <w:r>
        <w:rPr>
          <w:b/>
          <w:sz w:val="20"/>
        </w:rPr>
        <w:t xml:space="preserve">Avoid: </w:t>
      </w:r>
      <w:r>
        <w:t>Fake Scarcity/Urgency</w:t>
      </w:r>
    </w:p>
    <w:p>
      <w:r>
        <w:rPr>
          <w:b/>
          <w:sz w:val="20"/>
        </w:rPr>
        <w:t xml:space="preserve">Reason: </w:t>
      </w:r>
      <w:r>
        <w:t>Using fake countdown timers or false contribution numbers would irrevocably destroy community trust.</w:t>
      </w:r>
    </w:p>
    <w:p>
      <w:r>
        <w:rPr>
          <w:b/>
          <w:sz w:val="20"/>
        </w:rPr>
        <w:t xml:space="preserve">Neural Basis: </w:t>
      </w:r>
      <w:r>
        <w:t>It would replace the desired Oxytocin-based trust with Cortisol-based stress and distrust, leading to long-term brand damage and community dissolution.</w:t>
      </w:r>
    </w:p>
    <w:p>
      <w:r>
        <w:rPr>
          <w:b/>
          <w:sz w:val="20"/>
        </w:rPr>
        <w:t xml:space="preserve">Avoid: </w:t>
      </w:r>
      <w:r>
        <w:t>Overly Complex 'Pay It Forward' Tiers</w:t>
      </w:r>
    </w:p>
    <w:p>
      <w:r>
        <w:rPr>
          <w:b/>
          <w:sz w:val="20"/>
        </w:rPr>
        <w:t xml:space="preserve">Reason: </w:t>
      </w:r>
      <w:r>
        <w:t>Choice paralysis (the jam study by Iyengar &amp; Lepper) will decrease conversion. Too many options create cognitive overload.</w:t>
      </w:r>
    </w:p>
    <w:p>
      <w:r>
        <w:rPr>
          <w:b/>
          <w:sz w:val="20"/>
        </w:rPr>
        <w:t xml:space="preserve">Neural Basis: </w:t>
      </w:r>
      <w:r>
        <w:t>Forces the brain into the slow, energy-intensive prefrontal cortex for analysis, rather than allowing a fast, emotion-driven decision from the limbic system. Keep it to 3-4 clear, concrete options.</w:t>
      </w:r>
    </w:p>
    <w:p>
      <w:r>
        <w:rPr>
          <w:b/>
          <w:sz w:val="20"/>
        </w:rPr>
        <w:t xml:space="preserve">Avoid: </w:t>
      </w:r>
      <w:r>
        <w:t>Purely Rational Appeals</w:t>
      </w:r>
    </w:p>
    <w:p>
      <w:r>
        <w:rPr>
          <w:b/>
          <w:sz w:val="20"/>
        </w:rPr>
        <w:t xml:space="preserve">Reason: </w:t>
      </w:r>
      <w:r>
        <w:t>Data about production costs or business models does not create an emotional imperative to act.</w:t>
      </w:r>
    </w:p>
    <w:p>
      <w:r>
        <w:rPr>
          <w:b/>
          <w:sz w:val="20"/>
        </w:rPr>
        <w:t xml:space="preserve">Neural Basis: </w:t>
      </w:r>
      <w:r>
        <w:t>Appeals to the task-positive network and suppresses the Default Mode Network, which is where the self-referential, emotional connection to the story lives. You'd be turning off the very brain network you need to activate.</w:t>
      </w:r>
    </w:p>
    <w:p>
      <w:pPr>
        <w:pStyle w:val="Heading2"/>
      </w:pPr>
      <w:r>
        <w:t>Counter Arguments Limitations</w:t>
      </w:r>
    </w:p>
    <w:p>
      <w:pPr>
        <w:pStyle w:val="Heading3"/>
      </w:pPr>
      <w:r>
        <w:t>Framework Limitations</w:t>
      </w:r>
    </w:p>
    <w:p>
      <w:pPr>
        <w:pStyle w:val="ListBullet"/>
      </w:pPr>
      <w:r>
        <w:t>This framework assumes a baseline of prosocial tendencies in the target audience. It will be less effective on purely transactional consumers who are immune to community-based appeals.</w:t>
      </w:r>
    </w:p>
    <w:p>
      <w:pPr>
        <w:pStyle w:val="ListBullet"/>
      </w:pPr>
      <w:r>
        <w:t>The reliance on loss aversion can lead to emotional fatigue or burnout among the audience if every campaign is framed as an existential threat to the show.</w:t>
      </w:r>
    </w:p>
    <w:p>
      <w:pPr>
        <w:pStyle w:val="ListBullet"/>
      </w:pPr>
      <w:r>
        <w:t>Effectiveness is highly dependent on the perceived authenticity of the cast and creators. Any hint of corporate insincerity will break the oxytocin-based trust model.</w:t>
      </w:r>
    </w:p>
    <w:p>
      <w:pPr>
        <w:pStyle w:val="Heading3"/>
      </w:pPr>
      <w:r>
        <w:t>Weaker Evidence Areas</w:t>
      </w:r>
    </w:p>
    <w:p>
      <w:pPr>
        <w:pStyle w:val="ListBullet"/>
      </w:pPr>
      <w:r>
        <w:t>The direct, one-to-one mapping of a specific marketing message to a specific neurotransmitter release (e.g., 'this ad will release oxytocin') is an oversimplification. We are inferring based on established principles, not measuring brain activity in real-time.</w:t>
      </w:r>
    </w:p>
    <w:p>
      <w:pPr>
        <w:pStyle w:val="ListBullet"/>
      </w:pPr>
      <w:r>
        <w:t>The long-term impact of repeated loss-aversion framing on a fan community's psychological well-being is not well-studied.</w:t>
      </w:r>
    </w:p>
    <w:p>
      <w:pPr>
        <w:pStyle w:val="Heading3"/>
      </w:pPr>
      <w:r>
        <w:t>Alternative Frameworks</w:t>
      </w:r>
    </w:p>
    <w:p>
      <w:r>
        <w:rPr>
          <w:b/>
          <w:sz w:val="20"/>
        </w:rPr>
        <w:t xml:space="preserve">Framework: </w:t>
      </w:r>
      <w:r>
        <w:t>Jobs-to-be-Done (JTBD)</w:t>
      </w:r>
    </w:p>
    <w:p>
      <w:r>
        <w:rPr>
          <w:b/>
          <w:sz w:val="20"/>
        </w:rPr>
        <w:t xml:space="preserve">How It Differs: </w:t>
      </w:r>
      <w:r>
        <w:t>JTBD would focus less on the internal psychological state and more on the 'job' the audience is 'hiring' the show and the contribution model to do. The job might be 'Help me feel like I am a patron of the arts' or 'Provide my family with entertainment that reflects our values.'</w:t>
      </w:r>
    </w:p>
    <w:p>
      <w:r>
        <w:rPr>
          <w:b/>
          <w:sz w:val="20"/>
        </w:rPr>
        <w:t xml:space="preserve">When To Consider: </w:t>
      </w:r>
      <w:r>
        <w:t>If the emotional, character-driven approach fails to generate sufficient funds, pivoting to a more functional, identity-based JTBD messaging might resonate better with the 'values-driven' segment.</w:t>
      </w:r>
    </w:p>
    <w:p>
      <w:r>
        <w:rPr>
          <w:b/>
          <w:sz w:val="20"/>
        </w:rPr>
        <w:t xml:space="preserve">Framework: </w:t>
      </w:r>
      <w:r>
        <w:t>Social Identity Theory (SIT)</w:t>
      </w:r>
    </w:p>
    <w:p>
      <w:r>
        <w:rPr>
          <w:b/>
          <w:sz w:val="20"/>
        </w:rPr>
        <w:t xml:space="preserve">How It Differs: </w:t>
      </w:r>
      <w:r>
        <w:t>A pure SIT approach would de-emphasize the neuroscience and focus entirely on in-group/out-group dynamics. All behavior would be explained as actions that enhance in-group status ('Angel Guild members') and differentiate from the out-group ('consumers of mainstream Hollywood').</w:t>
      </w:r>
    </w:p>
    <w:p>
      <w:r>
        <w:rPr>
          <w:b/>
          <w:sz w:val="20"/>
        </w:rPr>
        <w:t xml:space="preserve">When To Consider: </w:t>
      </w:r>
      <w:r>
        <w:t>This is a simpler, more robust explanation and can be used as the primary strategic lens if the neuroscientific details are too complex for stakeholder communication.</w:t>
      </w:r>
    </w:p>
    <w:p>
      <w:pPr>
        <w:pStyle w:val="Heading3"/>
      </w:pPr>
      <w:r>
        <w:t>Ethical Considerations</w:t>
      </w:r>
    </w:p>
    <w:p>
      <w:pPr>
        <w:pStyle w:val="ListBullet"/>
      </w:pPr>
      <w:r>
        <w:t>The deliberate use of loss aversion to solicit funds, especially from a younger demographic (12-17), borders on emotional manipulation. Clear safeguards and responsible messaging are required.</w:t>
      </w:r>
    </w:p>
    <w:p>
      <w:pPr>
        <w:pStyle w:val="ListBullet"/>
      </w:pPr>
      <w:r>
        <w:t>Fostering a strong in-group identity ('We who fund good things') can inadvertently lead to out-group hostility ('They who consume bad things'), contributing to cultural polarization.</w:t>
      </w:r>
    </w:p>
    <w:p>
      <w:pPr>
        <w:pStyle w:val="ListBullet"/>
      </w:pPr>
      <w:r>
        <w:t>The funding model creates a high-pressure environment for fans, who may feel an obligation to contribute beyond their means to 'save' a show they love. This parasocial responsibility can be a significant burden.</w:t>
      </w:r>
    </w:p>
    <w:p>
      <w:pPr>
        <w:pStyle w:val="ListBullet"/>
      </w:pPr>
      <w:r>
        <w:t>Transparency is paramount. The audience must be given clear, honest updates on funding progress and how their money is being used. Any deception would be a catastrophic breach of the trust this model is built on.</w:t>
      </w:r>
    </w:p>
    <w:p>
      <w:r>
        <w:br w:type="page"/>
      </w:r>
    </w:p>
    <w:p>
      <w:pPr>
        <w:pStyle w:val="Heading1"/>
      </w:pPr>
      <w:r>
        <w:t>4. Audience Segmentation &amp; Psychometrics</w:t>
      </w:r>
    </w:p>
    <w:p>
      <w:pPr>
        <w:pStyle w:val="Heading2"/>
      </w:pPr>
      <w:r>
        <w:t>Audience Segments</w:t>
      </w:r>
    </w:p>
    <w:p>
      <w:r>
        <w:rPr>
          <w:b/>
          <w:sz w:val="20"/>
        </w:rPr>
        <w:t xml:space="preserve">Segment Name: </w:t>
      </w:r>
      <w:r>
        <w:t>The Community Crusaders</w:t>
      </w:r>
    </w:p>
    <w:p>
      <w:r>
        <w:rPr>
          <w:b/>
          <w:sz w:val="20"/>
        </w:rPr>
        <w:t xml:space="preserve">Size Estimate: </w:t>
      </w:r>
      <w:r>
        <w:t>Medium (Core: 820,000+ Angel Guild members, extends to several million values-driven households).</w:t>
      </w:r>
    </w:p>
    <w:p>
      <w:r>
        <w:rPr>
          <w:b/>
          <w:sz w:val="20"/>
        </w:rPr>
        <w:t xml:space="preserve">One Line Description: </w:t>
      </w:r>
      <w:r>
        <w:t>A values-driven parent in a suburban community who actively seeks family-friendly entertainment that reinforces positive themes of friendship, faith, and courage.</w:t>
      </w:r>
    </w:p>
    <w:p>
      <w:pPr>
        <w:pStyle w:val="Heading3"/>
      </w:pPr>
      <w:r>
        <w:t>Psychometric Profile</w:t>
      </w:r>
    </w:p>
    <w:p>
      <w:r>
        <w:rPr>
          <w:b/>
          <w:sz w:val="20"/>
        </w:rPr>
        <w:t xml:space="preserve">Vals Classification: </w:t>
      </w:r>
      <w:r>
        <w:t>Believers</w:t>
      </w:r>
    </w:p>
    <w:p>
      <w:r>
        <w:rPr>
          <w:b/>
          <w:sz w:val="20"/>
        </w:rPr>
        <w:t xml:space="preserve">Regulatory Focus: </w:t>
      </w:r>
      <w:r>
        <w:t>Prevention-focused</w:t>
      </w:r>
    </w:p>
    <w:p>
      <w:r>
        <w:rPr>
          <w:b/>
          <w:sz w:val="20"/>
        </w:rPr>
        <w:t xml:space="preserve">Need For Cognition: </w:t>
      </w:r>
      <w:r>
        <w:t>Low</w:t>
      </w:r>
    </w:p>
    <w:p>
      <w:r>
        <w:rPr>
          <w:b/>
          <w:sz w:val="22"/>
        </w:rPr>
        <w:t>Ocean Scores</w:t>
      </w:r>
    </w:p>
    <w:p>
      <w:r>
        <w:rPr>
          <w:b/>
          <w:sz w:val="22"/>
        </w:rPr>
        <w:t>Openness</w:t>
      </w:r>
    </w:p>
    <w:p>
      <w:r>
        <w:rPr>
          <w:b/>
          <w:sz w:val="20"/>
        </w:rPr>
        <w:t xml:space="preserve">Level: </w:t>
      </w:r>
      <w:r>
        <w:t>Low (30th percentile estimate)</w:t>
      </w:r>
    </w:p>
    <w:p>
      <w:r>
        <w:rPr>
          <w:b/>
          <w:sz w:val="20"/>
        </w:rPr>
        <w:t xml:space="preserve">Behavioral Implication: </w:t>
      </w:r>
      <w:r>
        <w:t>Prefers familiar, morally clear narratives over complex, ambiguous, or novel ones. Seeks content that reinforces existing worldview.</w:t>
      </w:r>
    </w:p>
    <w:p>
      <w:r>
        <w:rPr>
          <w:b/>
          <w:sz w:val="22"/>
        </w:rPr>
        <w:t>Conscientiousness</w:t>
      </w:r>
    </w:p>
    <w:p>
      <w:r>
        <w:rPr>
          <w:b/>
          <w:sz w:val="20"/>
        </w:rPr>
        <w:t xml:space="preserve">Level: </w:t>
      </w:r>
      <w:r>
        <w:t>High (75th percentile estimate)</w:t>
      </w:r>
    </w:p>
    <w:p>
      <w:r>
        <w:rPr>
          <w:b/>
          <w:sz w:val="20"/>
        </w:rPr>
        <w:t xml:space="preserve">Behavioral Implication: </w:t>
      </w:r>
      <w:r>
        <w:t>Values reliability, planning, and moral order. Responds to clear calls-to-action and appreciates the structured, community-driven funding model.</w:t>
      </w:r>
    </w:p>
    <w:p>
      <w:r>
        <w:rPr>
          <w:b/>
          <w:sz w:val="22"/>
        </w:rPr>
        <w:t>Extraversion</w:t>
      </w:r>
    </w:p>
    <w:p>
      <w:r>
        <w:rPr>
          <w:b/>
          <w:sz w:val="20"/>
        </w:rPr>
        <w:t xml:space="preserve">Level: </w:t>
      </w:r>
      <w:r>
        <w:t>Moderate (55th percentile estimate)</w:t>
      </w:r>
    </w:p>
    <w:p>
      <w:r>
        <w:rPr>
          <w:b/>
          <w:sz w:val="20"/>
        </w:rPr>
        <w:t xml:space="preserve">Behavioral Implication: </w:t>
      </w:r>
      <w:r>
        <w:t>Engages actively within their trusted in-groups (church, community forums, family) but is not a broad-based social broadcaster.</w:t>
      </w:r>
    </w:p>
    <w:p>
      <w:r>
        <w:rPr>
          <w:b/>
          <w:sz w:val="22"/>
        </w:rPr>
        <w:t>Agreeableness</w:t>
      </w:r>
    </w:p>
    <w:p>
      <w:r>
        <w:rPr>
          <w:b/>
          <w:sz w:val="20"/>
        </w:rPr>
        <w:t xml:space="preserve">Level: </w:t>
      </w:r>
      <w:r>
        <w:t>High (80th percentile estimate)</w:t>
      </w:r>
    </w:p>
    <w:p>
      <w:r>
        <w:rPr>
          <w:b/>
          <w:sz w:val="20"/>
        </w:rPr>
        <w:t xml:space="preserve">Behavioral Implication: </w:t>
      </w:r>
      <w:r>
        <w:t>Highly motivated by prosocial behavior, cooperation, and community well-being. Responds strongly to themes of friendship, sacrifice, and helping others.</w:t>
      </w:r>
    </w:p>
    <w:p>
      <w:r>
        <w:rPr>
          <w:b/>
          <w:sz w:val="22"/>
        </w:rPr>
        <w:t>Neuroticism</w:t>
      </w:r>
    </w:p>
    <w:p>
      <w:r>
        <w:rPr>
          <w:b/>
          <w:sz w:val="20"/>
        </w:rPr>
        <w:t xml:space="preserve">Level: </w:t>
      </w:r>
      <w:r>
        <w:t>Low (25th percentile estimate)</w:t>
      </w:r>
    </w:p>
    <w:p>
      <w:r>
        <w:rPr>
          <w:b/>
          <w:sz w:val="20"/>
        </w:rPr>
        <w:t xml:space="preserve">Behavioral Implication: </w:t>
      </w:r>
      <w:r>
        <w:t>Seeks emotional stability and safety in media choices. Avoids content that is excessively dark, cynical, or anxiety-inducing.</w:t>
      </w:r>
    </w:p>
    <w:p>
      <w:r>
        <w:rPr>
          <w:b/>
          <w:sz w:val="22"/>
        </w:rPr>
        <w:t>Dominant Schwartz Values</w:t>
      </w:r>
    </w:p>
    <w:p>
      <w:pPr>
        <w:pStyle w:val="ListBullet"/>
      </w:pPr>
      <w:r>
        <w:t>Benevolence</w:t>
      </w:r>
    </w:p>
    <w:p>
      <w:pPr>
        <w:pStyle w:val="ListBullet"/>
      </w:pPr>
      <w:r>
        <w:t>Tradition</w:t>
      </w:r>
    </w:p>
    <w:p>
      <w:pPr>
        <w:pStyle w:val="ListBullet"/>
      </w:pPr>
      <w:r>
        <w:t>Security</w:t>
      </w:r>
    </w:p>
    <w:p>
      <w:r>
        <w:rPr>
          <w:b/>
          <w:sz w:val="22"/>
        </w:rPr>
        <w:t>Moral Foundations Emphasis</w:t>
      </w:r>
    </w:p>
    <w:p>
      <w:pPr>
        <w:pStyle w:val="ListBullet"/>
      </w:pPr>
      <w:r>
        <w:t>Sanctity/Degradation</w:t>
      </w:r>
    </w:p>
    <w:p>
      <w:pPr>
        <w:pStyle w:val="ListBullet"/>
      </w:pPr>
      <w:r>
        <w:t>Loyalty/Betrayal</w:t>
      </w:r>
    </w:p>
    <w:p>
      <w:pPr>
        <w:pStyle w:val="ListBullet"/>
      </w:pPr>
      <w:r>
        <w:t>Care/Harm</w:t>
      </w:r>
    </w:p>
    <w:p>
      <w:pPr>
        <w:pStyle w:val="Heading3"/>
      </w:pPr>
      <w:r>
        <w:t>Behavioral Predictions</w:t>
      </w:r>
    </w:p>
    <w:p>
      <w:r>
        <w:rPr>
          <w:b/>
          <w:sz w:val="20"/>
        </w:rPr>
        <w:t xml:space="preserve">Discovery Pattern: </w:t>
      </w:r>
      <w:r>
        <w:t>Through the Angel Studios app, email newsletters, or word-of-mouth from their trusted community (church groups, family-focused forums).</w:t>
      </w:r>
    </w:p>
    <w:p>
      <w:r>
        <w:rPr>
          <w:b/>
          <w:sz w:val="20"/>
        </w:rPr>
        <w:t xml:space="preserve">Engagement Trigger: </w:t>
      </w:r>
      <w:r>
        <w:t>A direct, heartfelt appeal from the cast or creators that frames financial contribution as an act of protecting a beloved story and its positive values.</w:t>
      </w:r>
    </w:p>
    <w:p>
      <w:r>
        <w:rPr>
          <w:b/>
          <w:sz w:val="20"/>
        </w:rPr>
        <w:t xml:space="preserve">Sharing Motivation: </w:t>
      </w:r>
      <w:r>
        <w:t>To signal their identity as a supporter of 'light-amplifying' media and to invite like-minded friends and family to join a safe, positive community.</w:t>
      </w:r>
    </w:p>
    <w:p>
      <w:r>
        <w:rPr>
          <w:b/>
          <w:sz w:val="20"/>
        </w:rPr>
        <w:t xml:space="preserve">Churn Trigger: </w:t>
      </w:r>
      <w:r>
        <w:t>Content that violates their moral code (gratuitous violence, moral ambiguity, anti-traditional themes) or a breach of trust from the platform.</w:t>
      </w:r>
    </w:p>
    <w:p>
      <w:r>
        <w:rPr>
          <w:b/>
          <w:sz w:val="20"/>
        </w:rPr>
        <w:t xml:space="preserve">Media Consumption Pattern: </w:t>
      </w:r>
      <w:r>
        <w:t>Scheduled family viewing nights. Consumes content within walled gardens like Angel Studios, Pure Flix, or Christian media outlets. High trust in platform recommendations.</w:t>
      </w:r>
    </w:p>
    <w:p>
      <w:r>
        <w:rPr>
          <w:b/>
          <w:sz w:val="20"/>
        </w:rPr>
        <w:t xml:space="preserve">Brand Relationship Style: </w:t>
      </w:r>
      <w:r>
        <w:t>Loyal Advocate. They see their financial support as co-creation and are deeply invested in the brand's success, acting as evangelists.</w:t>
      </w:r>
    </w:p>
    <w:p>
      <w:r>
        <w:rPr>
          <w:b/>
          <w:sz w:val="20"/>
        </w:rPr>
        <w:t xml:space="preserve">Price Sensitivity: </w:t>
      </w:r>
      <w:r>
        <w:t>Low for 'Pay It Forward' contributions, which are viewed as a donation/investment, not a purchase. They are value-sensitive, not price-sensitive.</w:t>
      </w:r>
    </w:p>
    <w:p>
      <w:pPr>
        <w:pStyle w:val="Heading3"/>
      </w:pPr>
      <w:r>
        <w:t>Messaging Dna</w:t>
      </w:r>
    </w:p>
    <w:p>
      <w:r>
        <w:rPr>
          <w:b/>
          <w:sz w:val="20"/>
        </w:rPr>
        <w:t xml:space="preserve">Tone: </w:t>
      </w:r>
      <w:r>
        <w:t>Sincere, hopeful, communal, appreciative.</w:t>
      </w:r>
    </w:p>
    <w:p>
      <w:r>
        <w:rPr>
          <w:b/>
          <w:sz w:val="20"/>
        </w:rPr>
        <w:t xml:space="preserve">Complexity Level: </w:t>
      </w:r>
      <w:r>
        <w:t>Simple-direct. Morally clear messages about good vs. evil, friendship, and courage.</w:t>
      </w:r>
    </w:p>
    <w:p>
      <w:r>
        <w:rPr>
          <w:b/>
          <w:sz w:val="20"/>
        </w:rPr>
        <w:t xml:space="preserve">Proof Type: </w:t>
      </w:r>
      <w:r>
        <w:t>Community testimonial. Seeing that thousands of others like them are contributing is the most powerful persuader.</w:t>
      </w:r>
    </w:p>
    <w:p>
      <w:r>
        <w:rPr>
          <w:b/>
          <w:sz w:val="20"/>
        </w:rPr>
        <w:t xml:space="preserve">Visual Aesthetic: </w:t>
      </w:r>
      <w:r>
        <w:t>Warm, bright lighting. Images of families and friends bonding. Behind-the-scenes content showing the cast as a wholesome 'family'.</w:t>
      </w:r>
    </w:p>
    <w:p>
      <w:r>
        <w:rPr>
          <w:b/>
          <w:sz w:val="22"/>
        </w:rPr>
        <w:t>Activating Language</w:t>
      </w:r>
    </w:p>
    <w:p>
      <w:pPr>
        <w:pStyle w:val="ListBullet"/>
      </w:pPr>
      <w:r>
        <w:t>Join us</w:t>
      </w:r>
    </w:p>
    <w:p>
      <w:pPr>
        <w:pStyle w:val="ListBullet"/>
      </w:pPr>
      <w:r>
        <w:t>Keep the light shining</w:t>
      </w:r>
    </w:p>
    <w:p>
      <w:pPr>
        <w:pStyle w:val="ListBullet"/>
      </w:pPr>
      <w:r>
        <w:t>Protect their story</w:t>
      </w:r>
    </w:p>
    <w:p>
      <w:pPr>
        <w:pStyle w:val="ListBullet"/>
      </w:pPr>
      <w:r>
        <w:t>A show your whole family can love</w:t>
      </w:r>
    </w:p>
    <w:p>
      <w:pPr>
        <w:pStyle w:val="ListBullet"/>
      </w:pPr>
      <w:r>
        <w:t>Build Season 3 together</w:t>
      </w:r>
    </w:p>
    <w:p>
      <w:r>
        <w:rPr>
          <w:b/>
          <w:sz w:val="22"/>
        </w:rPr>
        <w:t>Reactance Triggers</w:t>
      </w:r>
    </w:p>
    <w:p>
      <w:pPr>
        <w:pStyle w:val="ListBullet"/>
      </w:pPr>
      <w:r>
        <w:t>Edgy humor</w:t>
      </w:r>
    </w:p>
    <w:p>
      <w:pPr>
        <w:pStyle w:val="ListBullet"/>
      </w:pPr>
      <w:r>
        <w:t>Cynicism</w:t>
      </w:r>
    </w:p>
    <w:p>
      <w:pPr>
        <w:pStyle w:val="ListBullet"/>
      </w:pPr>
      <w:r>
        <w:t>Moral grayness</w:t>
      </w:r>
    </w:p>
    <w:p>
      <w:pPr>
        <w:pStyle w:val="ListBullet"/>
      </w:pPr>
      <w:r>
        <w:t>Overtly political messaging (that doesn't align with their conservative values)</w:t>
      </w:r>
    </w:p>
    <w:p>
      <w:pPr>
        <w:pStyle w:val="ListBullet"/>
      </w:pPr>
      <w:r>
        <w:t>High-pressure sales tactics</w:t>
      </w:r>
    </w:p>
    <w:p>
      <w:r>
        <w:rPr>
          <w:b/>
          <w:sz w:val="20"/>
        </w:rPr>
        <w:t xml:space="preserve">Segment Name: </w:t>
      </w:r>
      <w:r>
        <w:t>The Escapist Explorers</w:t>
      </w:r>
    </w:p>
    <w:p>
      <w:r>
        <w:rPr>
          <w:b/>
          <w:sz w:val="20"/>
        </w:rPr>
        <w:t xml:space="preserve">Size Estimate: </w:t>
      </w:r>
      <w:r>
        <w:t>Large (Tens of millions of teens aged 12-17 interested in fantasy/adventure).</w:t>
      </w:r>
    </w:p>
    <w:p>
      <w:r>
        <w:rPr>
          <w:b/>
          <w:sz w:val="20"/>
        </w:rPr>
        <w:t xml:space="preserve">One Line Description: </w:t>
      </w:r>
      <w:r>
        <w:t>A high-schooler scrolling TikTok who is captivated by a clip of a funny, relatable character reacting to a giant monster, seeking an escape into a world of adventure and friendship.</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High (85th percentile estimate)</w:t>
      </w:r>
    </w:p>
    <w:p>
      <w:r>
        <w:rPr>
          <w:b/>
          <w:sz w:val="20"/>
        </w:rPr>
        <w:t xml:space="preserve">Behavioral Implication: </w:t>
      </w:r>
      <w:r>
        <w:t>Craves novelty, imagination, and new experiences. Drawn to unique fantasy worlds, quirky characters, and unexpected plot twists.</w:t>
      </w:r>
    </w:p>
    <w:p>
      <w:r>
        <w:rPr>
          <w:b/>
          <w:sz w:val="22"/>
        </w:rPr>
        <w:t>Conscientiousness</w:t>
      </w:r>
    </w:p>
    <w:p>
      <w:r>
        <w:rPr>
          <w:b/>
          <w:sz w:val="20"/>
        </w:rPr>
        <w:t xml:space="preserve">Level: </w:t>
      </w:r>
      <w:r>
        <w:t>Low (35th percentile estimate)</w:t>
      </w:r>
    </w:p>
    <w:p>
      <w:r>
        <w:rPr>
          <w:b/>
          <w:sz w:val="20"/>
        </w:rPr>
        <w:t xml:space="preserve">Behavioral Implication: </w:t>
      </w:r>
      <w:r>
        <w:t>Prefers spontaneous enjoyment over planned consumption. Binge-watches and engages intensely with what's currently trending, but can move on quickly.</w:t>
      </w:r>
    </w:p>
    <w:p>
      <w:r>
        <w:rPr>
          <w:b/>
          <w:sz w:val="22"/>
        </w:rPr>
        <w:t>Extraversion</w:t>
      </w:r>
    </w:p>
    <w:p>
      <w:r>
        <w:rPr>
          <w:b/>
          <w:sz w:val="20"/>
        </w:rPr>
        <w:t xml:space="preserve">Level: </w:t>
      </w:r>
      <w:r>
        <w:t>High (70th percentile estimate)</w:t>
      </w:r>
    </w:p>
    <w:p>
      <w:r>
        <w:rPr>
          <w:b/>
          <w:sz w:val="20"/>
        </w:rPr>
        <w:t xml:space="preserve">Behavioral Implication: </w:t>
      </w:r>
      <w:r>
        <w:t>Socially-driven media consumption. Shares memes, fan theories, and clips with friends. Engagement is a way to connect with peers.</w:t>
      </w:r>
    </w:p>
    <w:p>
      <w:r>
        <w:rPr>
          <w:b/>
          <w:sz w:val="22"/>
        </w:rPr>
        <w:t>Agreeableness</w:t>
      </w:r>
    </w:p>
    <w:p>
      <w:r>
        <w:rPr>
          <w:b/>
          <w:sz w:val="20"/>
        </w:rPr>
        <w:t xml:space="preserve">Level: </w:t>
      </w:r>
      <w:r>
        <w:t>Moderate (60th percentile estimate)</w:t>
      </w:r>
    </w:p>
    <w:p>
      <w:r>
        <w:rPr>
          <w:b/>
          <w:sz w:val="20"/>
        </w:rPr>
        <w:t xml:space="preserve">Behavioral Implication: </w:t>
      </w:r>
      <w:r>
        <w:t>Values friendship and teamwork themes but also enjoys character conflict and witty, sarcastic banter.</w:t>
      </w:r>
    </w:p>
    <w:p>
      <w:r>
        <w:rPr>
          <w:b/>
          <w:sz w:val="22"/>
        </w:rPr>
        <w:t>Neuroticism</w:t>
      </w:r>
    </w:p>
    <w:p>
      <w:r>
        <w:rPr>
          <w:b/>
          <w:sz w:val="20"/>
        </w:rPr>
        <w:t xml:space="preserve">Level: </w:t>
      </w:r>
      <w:r>
        <w:t>Moderate (50th percentile estimate)</w:t>
      </w:r>
    </w:p>
    <w:p>
      <w:r>
        <w:rPr>
          <w:b/>
          <w:sz w:val="20"/>
        </w:rPr>
        <w:t xml:space="preserve">Behavioral Implication: </w:t>
      </w:r>
      <w:r>
        <w:t>Relates to characters' struggles with self-doubt, anxiety, and social awkwardness, finding these portrayals authentic and engaging.</w:t>
      </w:r>
    </w:p>
    <w:p>
      <w:r>
        <w:rPr>
          <w:b/>
          <w:sz w:val="22"/>
        </w:rPr>
        <w:t>Dominant Schwartz Values</w:t>
      </w:r>
    </w:p>
    <w:p>
      <w:pPr>
        <w:pStyle w:val="ListBullet"/>
      </w:pPr>
      <w:r>
        <w:t>Stimulation</w:t>
      </w:r>
    </w:p>
    <w:p>
      <w:pPr>
        <w:pStyle w:val="ListBullet"/>
      </w:pPr>
      <w:r>
        <w:t>Hedonism</w:t>
      </w:r>
    </w:p>
    <w:p>
      <w:pPr>
        <w:pStyle w:val="ListBullet"/>
      </w:pPr>
      <w:r>
        <w:t>Self-Direction</w:t>
      </w:r>
    </w:p>
    <w:p>
      <w:r>
        <w:rPr>
          <w:b/>
          <w:sz w:val="22"/>
        </w:rPr>
        <w:t>Moral Foundations Emphasis</w:t>
      </w:r>
    </w:p>
    <w:p>
      <w:pPr>
        <w:pStyle w:val="ListBullet"/>
      </w:pPr>
      <w:r>
        <w:t>Liberty/Oppression</w:t>
      </w:r>
    </w:p>
    <w:p>
      <w:pPr>
        <w:pStyle w:val="ListBullet"/>
      </w:pPr>
      <w:r>
        <w:t>Care/Harm</w:t>
      </w:r>
    </w:p>
    <w:p>
      <w:pPr>
        <w:pStyle w:val="ListBullet"/>
      </w:pPr>
      <w:r>
        <w:t>Fairness/Cheating</w:t>
      </w:r>
    </w:p>
    <w:p>
      <w:pPr>
        <w:pStyle w:val="Heading3"/>
      </w:pPr>
      <w:r>
        <w:t>Behavioral Predictions</w:t>
      </w:r>
    </w:p>
    <w:p>
      <w:r>
        <w:rPr>
          <w:b/>
          <w:sz w:val="20"/>
        </w:rPr>
        <w:t xml:space="preserve">Discovery Pattern: </w:t>
      </w:r>
      <w:r>
        <w:t>Algorithmically via short-form video platforms (TikTok, Reels, Shorts). A viral clip, fan-edit, or trending sound is their entry point.</w:t>
      </w:r>
    </w:p>
    <w:p>
      <w:r>
        <w:rPr>
          <w:b/>
          <w:sz w:val="20"/>
        </w:rPr>
        <w:t xml:space="preserve">Engagement Trigger: </w:t>
      </w:r>
      <w:r>
        <w:t>A high-stakes plot twist, a strong 'shipping' moment between characters, or a meme-able, funny scene.</w:t>
      </w:r>
    </w:p>
    <w:p>
      <w:r>
        <w:rPr>
          <w:b/>
          <w:sz w:val="20"/>
        </w:rPr>
        <w:t xml:space="preserve">Sharing Motivation: </w:t>
      </w:r>
      <w:r>
        <w:t>To participate in a social trend, to express their identity and taste to their peer group, or to send a relatable character moment to a specific friend.</w:t>
      </w:r>
    </w:p>
    <w:p>
      <w:r>
        <w:rPr>
          <w:b/>
          <w:sz w:val="20"/>
        </w:rPr>
        <w:t xml:space="preserve">Churn Trigger: </w:t>
      </w:r>
      <w:r>
        <w:t>Boredom. If the plot slows down, the humor feels forced, or the show stops being part of the social conversation, they will move to the next thing.</w:t>
      </w:r>
    </w:p>
    <w:p>
      <w:r>
        <w:rPr>
          <w:b/>
          <w:sz w:val="20"/>
        </w:rPr>
        <w:t xml:space="preserve">Media Consumption Pattern: </w:t>
      </w:r>
      <w:r>
        <w:t>Binge-watching on mobile devices. Follows fan accounts and hashtags. Consumes fan-created content (edits, theories) as much as the show itself.</w:t>
      </w:r>
    </w:p>
    <w:p>
      <w:r>
        <w:rPr>
          <w:b/>
          <w:sz w:val="20"/>
        </w:rPr>
        <w:t xml:space="preserve">Brand Relationship Style: </w:t>
      </w:r>
      <w:r>
        <w:t>Experimental/Trending. Intensely loyal for the duration of their interest, but that interest is transient. Not likely to be a financial contributor.</w:t>
      </w:r>
    </w:p>
    <w:p>
      <w:r>
        <w:rPr>
          <w:b/>
          <w:sz w:val="20"/>
        </w:rPr>
        <w:t xml:space="preserve">Price Sensitivity: </w:t>
      </w:r>
      <w:r>
        <w:t>Very high. Expects content to be free or accessible via a family subscription. Unlikely to pay directly.</w:t>
      </w:r>
    </w:p>
    <w:p>
      <w:pPr>
        <w:pStyle w:val="Heading3"/>
      </w:pPr>
      <w:r>
        <w:t>Messaging Dna</w:t>
      </w:r>
    </w:p>
    <w:p>
      <w:r>
        <w:rPr>
          <w:b/>
          <w:sz w:val="20"/>
        </w:rPr>
        <w:t xml:space="preserve">Tone: </w:t>
      </w:r>
      <w:r>
        <w:t>Energetic, witty, exciting, mysterious.</w:t>
      </w:r>
    </w:p>
    <w:p>
      <w:r>
        <w:rPr>
          <w:b/>
          <w:sz w:val="20"/>
        </w:rPr>
        <w:t xml:space="preserve">Complexity Level: </w:t>
      </w:r>
      <w:r>
        <w:t>Nuanced-layered. They enjoy intricate plots and character relationships they can theorize about.</w:t>
      </w:r>
    </w:p>
    <w:p>
      <w:r>
        <w:rPr>
          <w:b/>
          <w:sz w:val="20"/>
        </w:rPr>
        <w:t xml:space="preserve">Proof Type: </w:t>
      </w:r>
      <w:r>
        <w:t>Peer proof. 'Everyone is talking about this show' is the most effective signal. Trending hashtags and viral clips are their proof.</w:t>
      </w:r>
    </w:p>
    <w:p>
      <w:r>
        <w:rPr>
          <w:b/>
          <w:sz w:val="20"/>
        </w:rPr>
        <w:t xml:space="preserve">Visual Aesthetic: </w:t>
      </w:r>
      <w:r>
        <w:t>Dynamic, fast-paced editing. Epic monster shots juxtaposed with quirky, relatable character moments. Vertical video format is critical.</w:t>
      </w:r>
    </w:p>
    <w:p>
      <w:r>
        <w:rPr>
          <w:b/>
          <w:sz w:val="22"/>
        </w:rPr>
        <w:t>Activating Language</w:t>
      </w:r>
    </w:p>
    <w:p>
      <w:pPr>
        <w:pStyle w:val="ListBullet"/>
      </w:pPr>
      <w:r>
        <w:t>You won't believe what happens next</w:t>
      </w:r>
    </w:p>
    <w:p>
      <w:pPr>
        <w:pStyle w:val="ListBullet"/>
      </w:pPr>
      <w:r>
        <w:t>POV: You get transported to a magical world</w:t>
      </w:r>
    </w:p>
    <w:p>
      <w:pPr>
        <w:pStyle w:val="ListBullet"/>
      </w:pPr>
      <w:r>
        <w:t>Meet your new favorite character</w:t>
      </w:r>
    </w:p>
    <w:p>
      <w:pPr>
        <w:pStyle w:val="ListBullet"/>
      </w:pPr>
      <w:r>
        <w:t>The ship is real</w:t>
      </w:r>
    </w:p>
    <w:p>
      <w:pPr>
        <w:pStyle w:val="ListBullet"/>
      </w:pPr>
      <w:r>
        <w:t>Worlds will collide</w:t>
      </w:r>
    </w:p>
    <w:p>
      <w:r>
        <w:rPr>
          <w:b/>
          <w:sz w:val="22"/>
        </w:rPr>
        <w:t>Reactance Triggers</w:t>
      </w:r>
    </w:p>
    <w:p>
      <w:pPr>
        <w:pStyle w:val="ListBullet"/>
      </w:pPr>
      <w:r>
        <w:t>Preachy or moralistic tones</w:t>
      </w:r>
    </w:p>
    <w:p>
      <w:pPr>
        <w:pStyle w:val="ListBullet"/>
      </w:pPr>
      <w:r>
        <w:t>Marketing that feels 'like an ad'</w:t>
      </w:r>
    </w:p>
    <w:p>
      <w:pPr>
        <w:pStyle w:val="ListBullet"/>
      </w:pPr>
      <w:r>
        <w:t>Out-of-touch slang or memes</w:t>
      </w:r>
    </w:p>
    <w:p>
      <w:pPr>
        <w:pStyle w:val="ListBullet"/>
      </w:pPr>
      <w:r>
        <w:t>Anything that feels like it's trying too hard to be 'cool'</w:t>
      </w:r>
    </w:p>
    <w:p>
      <w:pPr>
        <w:pStyle w:val="ListBullet"/>
      </w:pPr>
      <w:r>
        <w:t>A paywall</w:t>
      </w:r>
    </w:p>
    <w:p>
      <w:r>
        <w:rPr>
          <w:b/>
          <w:sz w:val="20"/>
        </w:rPr>
        <w:t xml:space="preserve">Segment Name: </w:t>
      </w:r>
      <w:r>
        <w:t>The System Builders</w:t>
      </w:r>
    </w:p>
    <w:p>
      <w:r>
        <w:rPr>
          <w:b/>
          <w:sz w:val="20"/>
        </w:rPr>
        <w:t xml:space="preserve">Size Estimate: </w:t>
      </w:r>
      <w:r>
        <w:t>Medium (Several million active participants in TTRPG and fantasy gaming communities).</w:t>
      </w:r>
    </w:p>
    <w:p>
      <w:r>
        <w:rPr>
          <w:b/>
          <w:sz w:val="20"/>
        </w:rPr>
        <w:t xml:space="preserve">One Line Description: </w:t>
      </w:r>
      <w:r>
        <w:t>A detail-oriented hobbyist who enjoys deconstructing the lore and rules of fantasy worlds, from D&amp;D campaigns to video games, and values internal consistency above all else.</w:t>
      </w:r>
    </w:p>
    <w:p>
      <w:pPr>
        <w:pStyle w:val="Heading3"/>
      </w:pPr>
      <w:r>
        <w:t>Psychometric Profile</w:t>
      </w:r>
    </w:p>
    <w:p>
      <w:r>
        <w:rPr>
          <w:b/>
          <w:sz w:val="20"/>
        </w:rPr>
        <w:t xml:space="preserve">Vals Classification: </w:t>
      </w:r>
      <w:r>
        <w:t>Thinkers</w:t>
      </w:r>
    </w:p>
    <w:p>
      <w:r>
        <w:rPr>
          <w:b/>
          <w:sz w:val="20"/>
        </w:rPr>
        <w:t xml:space="preserve">Regulatory Focus: </w:t>
      </w:r>
      <w:r>
        <w:t>Promotion-focused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(90th percentile estimate)</w:t>
      </w:r>
    </w:p>
    <w:p>
      <w:r>
        <w:rPr>
          <w:b/>
          <w:sz w:val="20"/>
        </w:rPr>
        <w:t xml:space="preserve">Behavioral Implication: </w:t>
      </w:r>
      <w:r>
        <w:t>Intellectually curious and drawn to complex, imaginative, and well-structured systems. Appreciates deep lore and intricate world-building.</w:t>
      </w:r>
    </w:p>
    <w:p>
      <w:r>
        <w:rPr>
          <w:b/>
          <w:sz w:val="22"/>
        </w:rPr>
        <w:t>Conscientiousness</w:t>
      </w:r>
    </w:p>
    <w:p>
      <w:r>
        <w:rPr>
          <w:b/>
          <w:sz w:val="20"/>
        </w:rPr>
        <w:t xml:space="preserve">Level: </w:t>
      </w:r>
      <w:r>
        <w:t>High (70th percentile estimate)</w:t>
      </w:r>
    </w:p>
    <w:p>
      <w:r>
        <w:rPr>
          <w:b/>
          <w:sz w:val="20"/>
        </w:rPr>
        <w:t xml:space="preserve">Behavioral Implication: </w:t>
      </w:r>
      <w:r>
        <w:t>Methodical and detail-oriented. Enjoys mastering complex rule sets and will notice and critique logical inconsistencies in the plot or magic system.</w:t>
      </w:r>
    </w:p>
    <w:p>
      <w:r>
        <w:rPr>
          <w:b/>
          <w:sz w:val="22"/>
        </w:rPr>
        <w:t>Extraversion</w:t>
      </w:r>
    </w:p>
    <w:p>
      <w:r>
        <w:rPr>
          <w:b/>
          <w:sz w:val="20"/>
        </w:rPr>
        <w:t xml:space="preserve">Level: </w:t>
      </w:r>
      <w:r>
        <w:t>Low (25th percentile estimate)</w:t>
      </w:r>
    </w:p>
    <w:p>
      <w:r>
        <w:rPr>
          <w:b/>
          <w:sz w:val="20"/>
        </w:rPr>
        <w:t xml:space="preserve">Behavioral Implication: </w:t>
      </w:r>
      <w:r>
        <w:t>Prefers deep engagement within small, niche online communities (Reddit, Discord) over broad social interaction. Shares detailed analysis, not just reactions.</w:t>
      </w:r>
    </w:p>
    <w:p>
      <w:r>
        <w:rPr>
          <w:b/>
          <w:sz w:val="22"/>
        </w:rPr>
        <w:t>Agreeableness</w:t>
      </w:r>
    </w:p>
    <w:p>
      <w:r>
        <w:rPr>
          <w:b/>
          <w:sz w:val="20"/>
        </w:rPr>
        <w:t xml:space="preserve">Level: </w:t>
      </w:r>
      <w:r>
        <w:t>Low (30th percentile estimate)</w:t>
      </w:r>
    </w:p>
    <w:p>
      <w:r>
        <w:rPr>
          <w:b/>
          <w:sz w:val="20"/>
        </w:rPr>
        <w:t xml:space="preserve">Behavioral Implication: </w:t>
      </w:r>
      <w:r>
        <w:t>Critical and skeptical. Not easily swayed by emotional appeals; values logical coherence and clever design. Can be argumentative in debates about lore.</w:t>
      </w:r>
    </w:p>
    <w:p>
      <w:r>
        <w:rPr>
          <w:b/>
          <w:sz w:val="22"/>
        </w:rPr>
        <w:t>Neuroticism</w:t>
      </w:r>
    </w:p>
    <w:p>
      <w:r>
        <w:rPr>
          <w:b/>
          <w:sz w:val="20"/>
        </w:rPr>
        <w:t xml:space="preserve">Level: </w:t>
      </w:r>
      <w:r>
        <w:t>Low (30th percentile estimate)</w:t>
      </w:r>
    </w:p>
    <w:p>
      <w:r>
        <w:rPr>
          <w:b/>
          <w:sz w:val="20"/>
        </w:rPr>
        <w:t xml:space="preserve">Behavioral Implication: </w:t>
      </w:r>
      <w:r>
        <w:t>Emotionally stable and detached in their media analysis. Less invested in character drama and more in the mechanics of the world and plot.</w:t>
      </w:r>
    </w:p>
    <w:p>
      <w:r>
        <w:rPr>
          <w:b/>
          <w:sz w:val="22"/>
        </w:rPr>
        <w:t>Dominant Schwartz Values</w:t>
      </w:r>
    </w:p>
    <w:p>
      <w:pPr>
        <w:pStyle w:val="ListBullet"/>
      </w:pPr>
      <w:r>
        <w:t>Self-Direction</w:t>
      </w:r>
    </w:p>
    <w:p>
      <w:pPr>
        <w:pStyle w:val="ListBullet"/>
      </w:pPr>
      <w:r>
        <w:t>Achievement</w:t>
      </w:r>
    </w:p>
    <w:p>
      <w:pPr>
        <w:pStyle w:val="ListBullet"/>
      </w:pPr>
      <w:r>
        <w:t>Universalism</w:t>
      </w:r>
    </w:p>
    <w:p>
      <w:r>
        <w:rPr>
          <w:b/>
          <w:sz w:val="22"/>
        </w:rPr>
        <w:t>Moral Foundations Emphasis</w:t>
      </w:r>
    </w:p>
    <w:p>
      <w:pPr>
        <w:pStyle w:val="ListBullet"/>
      </w:pPr>
      <w:r>
        <w:t>Fairness/Cheating</w:t>
      </w:r>
    </w:p>
    <w:p>
      <w:pPr>
        <w:pStyle w:val="ListBullet"/>
      </w:pPr>
      <w:r>
        <w:t>Liberty/Oppression</w:t>
      </w:r>
    </w:p>
    <w:p>
      <w:pPr>
        <w:pStyle w:val="Heading3"/>
      </w:pPr>
      <w:r>
        <w:t>Behavioral Predictions</w:t>
      </w:r>
    </w:p>
    <w:p>
      <w:r>
        <w:rPr>
          <w:b/>
          <w:sz w:val="20"/>
        </w:rPr>
        <w:t xml:space="preserve">Discovery Pattern: </w:t>
      </w:r>
      <w:r>
        <w:t>A recommendation from a trusted niche creator (YouTuber, podcaster) or a high-quality discussion thread on a relevant subreddit (e.g., r/fantasy).</w:t>
      </w:r>
    </w:p>
    <w:p>
      <w:r>
        <w:rPr>
          <w:b/>
          <w:sz w:val="20"/>
        </w:rPr>
        <w:t xml:space="preserve">Engagement Trigger: </w:t>
      </w:r>
      <w:r>
        <w:t>The reveal of a clever, non-obvious rule in the magic system, a piece of lore that re-contextualizes past events, or a well-executed, strategic plan by the characters.</w:t>
      </w:r>
    </w:p>
    <w:p>
      <w:r>
        <w:rPr>
          <w:b/>
          <w:sz w:val="20"/>
        </w:rPr>
        <w:t xml:space="preserve">Sharing Motivation: </w:t>
      </w:r>
      <w:r>
        <w:t>To demonstrate expertise and insight by posting a detailed theory or analysis. Sharing is an act of intellectual contribution to the community's understanding.</w:t>
      </w:r>
    </w:p>
    <w:p>
      <w:r>
        <w:rPr>
          <w:b/>
          <w:sz w:val="20"/>
        </w:rPr>
        <w:t xml:space="preserve">Churn Trigger: </w:t>
      </w:r>
      <w:r>
        <w:t>A plot hole, deus ex machina, or violation of the established rules of the world. Inconsistency is the ultimate sin.</w:t>
      </w:r>
    </w:p>
    <w:p>
      <w:r>
        <w:rPr>
          <w:b/>
          <w:sz w:val="20"/>
        </w:rPr>
        <w:t xml:space="preserve">Media Consumption Pattern: </w:t>
      </w:r>
      <w:r>
        <w:t>Consumes the primary content and then spends equal or more time on wikis, forums, and video essays analyzing it. Often re-watches to catch details.</w:t>
      </w:r>
    </w:p>
    <w:p>
      <w:r>
        <w:rPr>
          <w:b/>
          <w:sz w:val="20"/>
        </w:rPr>
        <w:t xml:space="preserve">Brand Relationship Style: </w:t>
      </w:r>
      <w:r>
        <w:t>Skeptical but potentially deeply loyal. They must be earned through quality and consistency. Once won, they become lore-keepers and defenders of the canon.</w:t>
      </w:r>
    </w:p>
    <w:p>
      <w:r>
        <w:rPr>
          <w:b/>
          <w:sz w:val="20"/>
        </w:rPr>
        <w:t xml:space="preserve">Price Sensitivity: </w:t>
      </w:r>
      <w:r>
        <w:t>Moderate. Willing to pay for quality content or supplementary materials (lore books, maps) but highly critical of perceived cash-grabs.</w:t>
      </w:r>
    </w:p>
    <w:p>
      <w:pPr>
        <w:pStyle w:val="Heading3"/>
      </w:pPr>
      <w:r>
        <w:t>Messaging Dna</w:t>
      </w:r>
    </w:p>
    <w:p>
      <w:r>
        <w:rPr>
          <w:b/>
          <w:sz w:val="20"/>
        </w:rPr>
        <w:t xml:space="preserve">Tone: </w:t>
      </w:r>
      <w:r>
        <w:t>Intelligent, respectful, intricate, direct.</w:t>
      </w:r>
    </w:p>
    <w:p>
      <w:r>
        <w:rPr>
          <w:b/>
          <w:sz w:val="20"/>
        </w:rPr>
        <w:t xml:space="preserve">Complexity Level: </w:t>
      </w:r>
      <w:r>
        <w:t>Nuanced-layered. They appreciate dense information and complex systems.</w:t>
      </w:r>
    </w:p>
    <w:p>
      <w:r>
        <w:rPr>
          <w:b/>
          <w:sz w:val="20"/>
        </w:rPr>
        <w:t xml:space="preserve">Proof Type: </w:t>
      </w:r>
      <w:r>
        <w:t>Creator authority and internal consistency. A blog post from a writer explaining the logic of the 'Maro' system is more persuasive than a thousand fan testimonials.</w:t>
      </w:r>
    </w:p>
    <w:p>
      <w:r>
        <w:rPr>
          <w:b/>
          <w:sz w:val="20"/>
        </w:rPr>
        <w:t xml:space="preserve">Visual Aesthetic: </w:t>
      </w:r>
      <w:r>
        <w:t>Lore maps, diagrams of the magic system, creature concept art with annotations, timelines of the world's history.</w:t>
      </w:r>
    </w:p>
    <w:p>
      <w:r>
        <w:rPr>
          <w:b/>
          <w:sz w:val="22"/>
        </w:rPr>
        <w:t>Activating Language</w:t>
      </w:r>
    </w:p>
    <w:p>
      <w:pPr>
        <w:pStyle w:val="ListBullet"/>
      </w:pPr>
      <w:r>
        <w:t>The rules of magic, explained</w:t>
      </w:r>
    </w:p>
    <w:p>
      <w:pPr>
        <w:pStyle w:val="ListBullet"/>
      </w:pPr>
      <w:r>
        <w:t>A hidden detail you missed</w:t>
      </w:r>
    </w:p>
    <w:p>
      <w:pPr>
        <w:pStyle w:val="ListBullet"/>
      </w:pPr>
      <w:r>
        <w:t>The logic behind Tairngire's history</w:t>
      </w:r>
    </w:p>
    <w:p>
      <w:pPr>
        <w:pStyle w:val="ListBullet"/>
      </w:pPr>
      <w:r>
        <w:t>Canon-confirmed</w:t>
      </w:r>
    </w:p>
    <w:p>
      <w:pPr>
        <w:pStyle w:val="ListBullet"/>
      </w:pPr>
      <w:r>
        <w:t>A system inspired by...</w:t>
      </w:r>
    </w:p>
    <w:p>
      <w:r>
        <w:rPr>
          <w:b/>
          <w:sz w:val="22"/>
        </w:rPr>
        <w:t>Reactance Triggers</w:t>
      </w:r>
    </w:p>
    <w:p>
      <w:pPr>
        <w:pStyle w:val="ListBullet"/>
      </w:pPr>
      <w:r>
        <w:t>Emotional manipulation</w:t>
      </w:r>
    </w:p>
    <w:p>
      <w:pPr>
        <w:pStyle w:val="ListBullet"/>
      </w:pPr>
      <w:r>
        <w:t>Ignoring established canon ('retconning')</w:t>
      </w:r>
    </w:p>
    <w:p>
      <w:pPr>
        <w:pStyle w:val="ListBullet"/>
      </w:pPr>
      <w:r>
        <w:t>'Magic just works'</w:t>
      </w:r>
    </w:p>
    <w:p>
      <w:pPr>
        <w:pStyle w:val="ListBullet"/>
      </w:pPr>
      <w:r>
        <w:t>Lore inconsistencies</w:t>
      </w:r>
    </w:p>
    <w:p>
      <w:pPr>
        <w:pStyle w:val="ListBullet"/>
      </w:pPr>
      <w:r>
        <w:t>Talking down to the audience</w:t>
      </w:r>
    </w:p>
    <w:p>
      <w:pPr>
        <w:pStyle w:val="Heading2"/>
      </w:pPr>
      <w:r>
        <w:t>Prioritization Matrix</w:t>
      </w:r>
    </w:p>
    <w:p>
      <w:r>
        <w:rPr>
          <w:b/>
          <w:sz w:val="20"/>
        </w:rPr>
        <w:t xml:space="preserve">Rank: </w:t>
      </w:r>
      <w:r>
        <w:t>1</w:t>
      </w:r>
    </w:p>
    <w:p>
      <w:r>
        <w:rPr>
          <w:b/>
          <w:sz w:val="20"/>
        </w:rPr>
        <w:t xml:space="preserve">Segment Name: </w:t>
      </w:r>
      <w:r>
        <w:t>The Community Crusaders</w:t>
      </w:r>
    </w:p>
    <w:p>
      <w:r>
        <w:rPr>
          <w:b/>
          <w:sz w:val="20"/>
        </w:rPr>
        <w:t xml:space="preserve">Addressable Size: </w:t>
      </w:r>
      <w:r>
        <w:t>Medium-Large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Core funding engine and brand foundation. Their financial support and loyalty make the entire project possible.</w:t>
      </w:r>
    </w:p>
    <w:p>
      <w:r>
        <w:rPr>
          <w:b/>
          <w:sz w:val="20"/>
        </w:rPr>
        <w:t xml:space="preserve">Rationale: </w:t>
      </w:r>
      <w:r>
        <w:t>This segment is the economic bedrock of the series. They are the easiest and cheapest to reach, have the highest propensity to contribute financially, and are deeply invested in the brand's mission. Securing and mobilizing this base is Priority 1.</w:t>
      </w:r>
    </w:p>
    <w:p>
      <w:r>
        <w:rPr>
          <w:b/>
          <w:sz w:val="20"/>
        </w:rPr>
        <w:t xml:space="preserve">Rank: </w:t>
      </w:r>
      <w:r>
        <w:t>2</w:t>
      </w:r>
    </w:p>
    <w:p>
      <w:r>
        <w:rPr>
          <w:b/>
          <w:sz w:val="20"/>
        </w:rPr>
        <w:t xml:space="preserve">Segment Name: </w:t>
      </w:r>
      <w:r>
        <w:t>The Escapist Explorers</w:t>
      </w:r>
    </w:p>
    <w:p>
      <w:r>
        <w:rPr>
          <w:b/>
          <w:sz w:val="20"/>
        </w:rPr>
        <w:t xml:space="preserve">Addressable Size: </w:t>
      </w:r>
      <w:r>
        <w:t>Very Large</w:t>
      </w:r>
    </w:p>
    <w:p>
      <w:r>
        <w:rPr>
          <w:b/>
          <w:sz w:val="20"/>
        </w:rPr>
        <w:t xml:space="preserve">Acquisition Cost: </w:t>
      </w:r>
      <w:r>
        <w:t>moderate</w:t>
      </w:r>
    </w:p>
    <w:p>
      <w:r>
        <w:rPr>
          <w:b/>
          <w:sz w:val="20"/>
        </w:rPr>
        <w:t xml:space="preserve">Lifetime Value Signal: </w:t>
      </w:r>
      <w:r>
        <w:t>low</w:t>
      </w:r>
    </w:p>
    <w:p>
      <w:r>
        <w:rPr>
          <w:b/>
          <w:sz w:val="20"/>
        </w:rPr>
        <w:t xml:space="preserve">Viral Coefficient: </w:t>
      </w:r>
      <w:r>
        <w:t>high</w:t>
      </w:r>
    </w:p>
    <w:p>
      <w:r>
        <w:rPr>
          <w:b/>
          <w:sz w:val="20"/>
        </w:rPr>
        <w:t xml:space="preserve">Strategic Value: </w:t>
      </w:r>
      <w:r>
        <w:t>Primary growth engine for audience expansion and mainstream awareness. Their social sharing drives top-of-funnel discovery.</w:t>
      </w:r>
    </w:p>
    <w:p>
      <w:r>
        <w:rPr>
          <w:b/>
          <w:sz w:val="20"/>
        </w:rPr>
        <w:t xml:space="preserve">Rationale: </w:t>
      </w:r>
      <w:r>
        <w:t>While their direct LTV is low, their ability to generate massive reach on social platforms is essential for breaking out of the Angel Studios ecosystem. They create the awareness that feeds the other segments and proves mainstream viability.</w:t>
      </w:r>
    </w:p>
    <w:p>
      <w:r>
        <w:rPr>
          <w:b/>
          <w:sz w:val="20"/>
        </w:rPr>
        <w:t xml:space="preserve">Rank: </w:t>
      </w:r>
      <w:r>
        <w:t>3</w:t>
      </w:r>
    </w:p>
    <w:p>
      <w:r>
        <w:rPr>
          <w:b/>
          <w:sz w:val="20"/>
        </w:rPr>
        <w:t xml:space="preserve">Segment Name: </w:t>
      </w:r>
      <w:r>
        <w:t>The System Builders</w:t>
      </w:r>
    </w:p>
    <w:p>
      <w:r>
        <w:rPr>
          <w:b/>
          <w:sz w:val="20"/>
        </w:rPr>
        <w:t xml:space="preserve">Addressable Size: </w:t>
      </w:r>
      <w:r>
        <w:t>Medium</w:t>
      </w:r>
    </w:p>
    <w:p>
      <w:r>
        <w:rPr>
          <w:b/>
          <w:sz w:val="20"/>
        </w:rPr>
        <w:t xml:space="preserve">Acquisition Cost: </w:t>
      </w:r>
      <w:r>
        <w:t>high</w:t>
      </w:r>
    </w:p>
    <w:p>
      <w:r>
        <w:rPr>
          <w:b/>
          <w:sz w:val="20"/>
        </w:rPr>
        <w:t xml:space="preserve">Lifetime Value Signal: </w:t>
      </w:r>
      <w:r>
        <w:t>moderate</w:t>
      </w:r>
    </w:p>
    <w:p>
      <w:r>
        <w:rPr>
          <w:b/>
          <w:sz w:val="20"/>
        </w:rPr>
        <w:t xml:space="preserve">Viral Coefficient: </w:t>
      </w:r>
      <w:r>
        <w:t>low</w:t>
      </w:r>
    </w:p>
    <w:p>
      <w:r>
        <w:rPr>
          <w:b/>
          <w:sz w:val="20"/>
        </w:rPr>
        <w:t xml:space="preserve">Strategic Value: </w:t>
      </w:r>
      <w:r>
        <w:t>Credibility and depth engine. Their approval validates the quality of the world-building, creating a durable intellectual foundation for the franchise.</w:t>
      </w:r>
    </w:p>
    <w:p>
      <w:r>
        <w:rPr>
          <w:b/>
          <w:sz w:val="20"/>
        </w:rPr>
        <w:t xml:space="preserve">Rationale: </w:t>
      </w:r>
      <w:r>
        <w:t>Acquiring this segment is costly as it requires genuine, high-effort engagement. However, their endorsement acts as a powerful quality signal to other fantasy fans and helps build a deep, lasting fandom that can sustain the IP for years.</w:t>
      </w:r>
    </w:p>
    <w:p>
      <w:pPr>
        <w:pStyle w:val="Heading2"/>
      </w:pPr>
      <w:r>
        <w:t>Cross Segment Dynamics</w:t>
      </w:r>
    </w:p>
    <w:p>
      <w:pPr>
        <w:pStyle w:val="Heading3"/>
      </w:pPr>
      <w:r>
        <w:t>Influence Chains</w:t>
      </w:r>
    </w:p>
    <w:p>
      <w:pPr>
        <w:pStyle w:val="ListBullet"/>
      </w:pPr>
      <w:r>
        <w:t>System Builders validate the show's quality on niche forums -&gt; Escapist Explorers see this validation and are more likely to engage -&gt; Community Crusaders see the show's growing popularity and feel validated in their financial support.</w:t>
      </w:r>
    </w:p>
    <w:p>
      <w:pPr>
        <w:pStyle w:val="ListBullet"/>
      </w:pPr>
      <w:r>
        <w:t>Community Crusaders provide the financial foundation -&gt; The production quality increases -&gt; System Builders are impressed by the commitment to world-building -&gt; Escapist Explorers are drawn in by higher-quality visuals and effects.</w:t>
      </w:r>
    </w:p>
    <w:p>
      <w:pPr>
        <w:pStyle w:val="Heading3"/>
      </w:pPr>
      <w:r>
        <w:t>Segment Conflicts</w:t>
      </w:r>
    </w:p>
    <w:p>
      <w:pPr>
        <w:pStyle w:val="ListBullet"/>
      </w:pPr>
      <w:r>
        <w:t>Messaging focused on 'values' and 'family' for Community Crusaders may alienate the more cynical and critical System Builders.</w:t>
      </w:r>
    </w:p>
    <w:p>
      <w:pPr>
        <w:pStyle w:val="ListBullet"/>
      </w:pPr>
      <w:r>
        <w:t>Fast-paced, meme-heavy marketing for Escapist Explorers might feel shallow or undignified to the Community Crusaders.</w:t>
      </w:r>
    </w:p>
    <w:p>
      <w:pPr>
        <w:pStyle w:val="ListBullet"/>
      </w:pPr>
      <w:r>
        <w:t>Deep, complex lore dumps for System Builders will be ignored by Escapist Explorers and may be too complex for Community Crusaders.</w:t>
      </w:r>
    </w:p>
    <w:p>
      <w:pPr>
        <w:pStyle w:val="Heading3"/>
      </w:pPr>
      <w:r>
        <w:t>Optimal Acquisition Sequence</w:t>
      </w:r>
    </w:p>
    <w:p>
      <w:r>
        <w:rPr>
          <w:b/>
          <w:sz w:val="20"/>
        </w:rPr>
        <w:t xml:space="preserve">Step: </w:t>
      </w:r>
      <w:r>
        <w:t>1</w:t>
      </w:r>
    </w:p>
    <w:p>
      <w:r>
        <w:rPr>
          <w:b/>
          <w:sz w:val="20"/>
        </w:rPr>
        <w:t xml:space="preserve">Segment: </w:t>
      </w:r>
      <w:r>
        <w:t>The Community Crusaders</w:t>
      </w:r>
    </w:p>
    <w:p>
      <w:r>
        <w:rPr>
          <w:b/>
          <w:sz w:val="20"/>
        </w:rPr>
        <w:t xml:space="preserve">Unlocks: </w:t>
      </w:r>
      <w:r>
        <w:t>The financial resources and foundational support needed to produce and market the show at a high quality.</w:t>
      </w:r>
    </w:p>
    <w:p>
      <w:r>
        <w:rPr>
          <w:b/>
          <w:sz w:val="20"/>
        </w:rPr>
        <w:t xml:space="preserve">Step: </w:t>
      </w:r>
      <w:r>
        <w:t>2</w:t>
      </w:r>
    </w:p>
    <w:p>
      <w:r>
        <w:rPr>
          <w:b/>
          <w:sz w:val="20"/>
        </w:rPr>
        <w:t xml:space="preserve">Segment: </w:t>
      </w:r>
      <w:r>
        <w:t>The Escapist Explorers</w:t>
      </w:r>
    </w:p>
    <w:p>
      <w:r>
        <w:rPr>
          <w:b/>
          <w:sz w:val="20"/>
        </w:rPr>
        <w:t xml:space="preserve">Unlocks: </w:t>
      </w:r>
      <w:r>
        <w:t>Broad awareness and viral reach, proving the show has mainstream appeal and feeding the top of the acquisition funnel.</w:t>
      </w:r>
    </w:p>
    <w:p>
      <w:r>
        <w:rPr>
          <w:b/>
          <w:sz w:val="20"/>
        </w:rPr>
        <w:t xml:space="preserve">Step: </w:t>
      </w:r>
      <w:r>
        <w:t>3</w:t>
      </w:r>
    </w:p>
    <w:p>
      <w:r>
        <w:rPr>
          <w:b/>
          <w:sz w:val="20"/>
        </w:rPr>
        <w:t xml:space="preserve">Segment: </w:t>
      </w:r>
      <w:r>
        <w:t>The System Builders</w:t>
      </w:r>
    </w:p>
    <w:p>
      <w:r>
        <w:rPr>
          <w:b/>
          <w:sz w:val="20"/>
        </w:rPr>
        <w:t xml:space="preserve">Unlocks: </w:t>
      </w:r>
      <w:r>
        <w:t>Long-term credibility and a deep, engaged 'superfan' base that drives sustained conversation and franchise loyalty.</w:t>
      </w:r>
    </w:p>
    <w:p>
      <w:pPr>
        <w:pStyle w:val="Heading2"/>
      </w:pPr>
      <w:r>
        <w:t>Persona Cards</w:t>
      </w:r>
    </w:p>
    <w:p>
      <w:r>
        <w:rPr>
          <w:b/>
          <w:sz w:val="20"/>
        </w:rPr>
        <w:t xml:space="preserve">Segment Name: </w:t>
      </w:r>
      <w:r>
        <w:t>The Community Crusaders</w:t>
      </w:r>
    </w:p>
    <w:p>
      <w:r>
        <w:rPr>
          <w:b/>
          <w:sz w:val="20"/>
        </w:rPr>
        <w:t xml:space="preserve">Persona Name: </w:t>
      </w:r>
      <w:r>
        <w:t>Brenda</w:t>
      </w:r>
    </w:p>
    <w:p>
      <w:r>
        <w:rPr>
          <w:b/>
          <w:sz w:val="20"/>
        </w:rPr>
        <w:t xml:space="preserve">Age Range: </w:t>
      </w:r>
      <w:r>
        <w:t>42-55</w:t>
      </w:r>
    </w:p>
    <w:p>
      <w:r>
        <w:rPr>
          <w:b/>
          <w:sz w:val="20"/>
        </w:rPr>
        <w:t xml:space="preserve">Life Situation: </w:t>
      </w:r>
      <w:r>
        <w:t>Married mother of two (a tween and a teen), lives in a suburb in the Midwest. Active in her local church and school PTA. Manages the household budget and screen time for her kids.</w:t>
      </w:r>
    </w:p>
    <w:p>
      <w:r>
        <w:rPr>
          <w:b/>
          <w:sz w:val="20"/>
        </w:rPr>
        <w:t xml:space="preserve">Day In The Life: </w:t>
      </w:r>
      <w:r>
        <w:t>Her Tuesday starts with getting the kids off to school, followed by a grocery run and coffee with a friend from church. The afternoon is a whirlwind of school pickups, soccer practice, and helping with homework. After dinner, she looks for a show the whole family can watch together without her having to worry about the content. She checks her Angel Studios app to see the funding progress on a show she backed.</w:t>
      </w:r>
    </w:p>
    <w:p>
      <w:r>
        <w:rPr>
          <w:b/>
          <w:sz w:val="20"/>
        </w:rPr>
        <w:t xml:space="preserve">Media Diet: </w:t>
      </w:r>
      <w:r>
        <w:t>Angel Studios, Pure Flix, Hallmark Channel, Facebook (for community groups), Pinterest, listens to Christian radio in the car. Reads parenting blogs and follows faith-based influencers.</w:t>
      </w:r>
    </w:p>
    <w:p>
      <w:r>
        <w:rPr>
          <w:b/>
          <w:sz w:val="20"/>
        </w:rPr>
        <w:t xml:space="preserve">Brands They Love: </w:t>
      </w:r>
      <w:r>
        <w:t>Chick-fil-A, Hobby Lobby, Target, TOMS Shoes. She loves brands that have a clear mission or values she can align with.</w:t>
      </w:r>
    </w:p>
    <w:p>
      <w:r>
        <w:rPr>
          <w:b/>
          <w:sz w:val="20"/>
        </w:rPr>
        <w:t xml:space="preserve">Category Relationship: </w:t>
      </w:r>
      <w:r>
        <w:t>She sees entertainment as a tool for character-building and family bonding. She's frustrated by the lack of options in mainstream media and actively seeks out and financially supports alternatives.</w:t>
      </w:r>
    </w:p>
    <w:p>
      <w:r>
        <w:rPr>
          <w:b/>
          <w:sz w:val="20"/>
        </w:rPr>
        <w:t xml:space="preserve">First Encounter Moment: </w:t>
      </w:r>
      <w:r>
        <w:t>She saw a post in her 'Christian Moms' Facebook group from another member recommending Season 1 as a 'safe but exciting show like Narnia'.</w:t>
      </w:r>
    </w:p>
    <w:p>
      <w:r>
        <w:rPr>
          <w:b/>
          <w:sz w:val="20"/>
        </w:rPr>
        <w:t xml:space="preserve">Recommendation Quote: </w:t>
      </w:r>
      <w:r>
        <w:t>'You guys have to watch The Wayfinders on the Angel app! It's so good, and the kids love it. It's got great lessons about friendship and courage, and you don't have to worry about fast-forwarding through anything. We even chipped in to help them make the next season!'</w:t>
      </w:r>
    </w:p>
    <w:p>
      <w:r>
        <w:rPr>
          <w:b/>
          <w:sz w:val="20"/>
        </w:rPr>
        <w:t xml:space="preserve">Dealbreaker: </w:t>
      </w:r>
      <w:r>
        <w:t>A character taking a cynical, anti-faith stance, or the show introducing themes she considers to be against her family's values.</w:t>
      </w:r>
    </w:p>
    <w:p>
      <w:r>
        <w:rPr>
          <w:b/>
          <w:sz w:val="20"/>
        </w:rPr>
        <w:t xml:space="preserve">Segment Name: </w:t>
      </w:r>
      <w:r>
        <w:t>The Escapist Explorers</w:t>
      </w:r>
    </w:p>
    <w:p>
      <w:r>
        <w:rPr>
          <w:b/>
          <w:sz w:val="20"/>
        </w:rPr>
        <w:t xml:space="preserve">Persona Name: </w:t>
      </w:r>
      <w:r>
        <w:t>Leo</w:t>
      </w:r>
    </w:p>
    <w:p>
      <w:r>
        <w:rPr>
          <w:b/>
          <w:sz w:val="20"/>
        </w:rPr>
        <w:t xml:space="preserve">Age Range: </w:t>
      </w:r>
      <w:r>
        <w:t>15-17</w:t>
      </w:r>
    </w:p>
    <w:p>
      <w:r>
        <w:rPr>
          <w:b/>
          <w:sz w:val="20"/>
        </w:rPr>
        <w:t xml:space="preserve">Life Situation: </w:t>
      </w:r>
      <w:r>
        <w:t>A high school sophomore navigating classes, social drama, and trying to figure out his interests. Spends a lot of time on his phone, connecting with friends via Discord and Snapchat.</w:t>
      </w:r>
    </w:p>
    <w:p>
      <w:r>
        <w:rPr>
          <w:b/>
          <w:sz w:val="20"/>
        </w:rPr>
        <w:t xml:space="preserve">Day In The Life: </w:t>
      </w:r>
      <w:r>
        <w:t>School is a mix of boredom and seeing friends. After school, he scrolls TikTok for an hour while 'doing homework,' sending funny videos to his friends. He plays video games online for a couple of hours before dinner. In the evening, he'll binge-watch a show that everyone in his friend group is talking about, often while texting them his live reactions.</w:t>
      </w:r>
    </w:p>
    <w:p>
      <w:r>
        <w:rPr>
          <w:b/>
          <w:sz w:val="20"/>
        </w:rPr>
        <w:t xml:space="preserve">Media Diet: </w:t>
      </w:r>
      <w:r>
        <w:t>TikTok, YouTube (gaming channels and video essays), Instagram Reels, Twitch, Netflix, Discord. He gets his news from social media feeds.</w:t>
      </w:r>
    </w:p>
    <w:p>
      <w:r>
        <w:rPr>
          <w:b/>
          <w:sz w:val="20"/>
        </w:rPr>
        <w:t xml:space="preserve">Brands They Love: </w:t>
      </w:r>
      <w:r>
        <w:t>Nike, Red Bull, Discord, Steam, Marvel. He's drawn to brands that feel exciting, culturally relevant, and facilitate his hobbies and social life.</w:t>
      </w:r>
    </w:p>
    <w:p>
      <w:r>
        <w:rPr>
          <w:b/>
          <w:sz w:val="20"/>
        </w:rPr>
        <w:t xml:space="preserve">Category Relationship: </w:t>
      </w:r>
      <w:r>
        <w:t>Entertainment is his primary way to de-stress, connect with friends, and explore new worlds. He has an endless appetite for new content and is quick to pick up and drop shows based on social trends.</w:t>
      </w:r>
    </w:p>
    <w:p>
      <w:r>
        <w:rPr>
          <w:b/>
          <w:sz w:val="20"/>
        </w:rPr>
        <w:t xml:space="preserve">First Encounter Moment: </w:t>
      </w:r>
      <w:r>
        <w:t>He was scrolling TikTok and saw a fan-edit of Cash and Aurora with a trending song. The comments were all 'shipping them so hard,' so he looked up the show to see what the hype was about.</w:t>
      </w:r>
    </w:p>
    <w:p>
      <w:r>
        <w:rPr>
          <w:b/>
          <w:sz w:val="20"/>
        </w:rPr>
        <w:t xml:space="preserve">Recommendation Quote: </w:t>
      </w:r>
      <w:r>
        <w:t>'Yo, have you seen The Wayfinders? The jock character is actually pretty cool, he gets this magic sword. And the magic system is sick. The CGI is kinda whatever but the story's legit.'</w:t>
      </w:r>
    </w:p>
    <w:p>
      <w:r>
        <w:rPr>
          <w:b/>
          <w:sz w:val="20"/>
        </w:rPr>
        <w:t xml:space="preserve">Dealbreaker: </w:t>
      </w:r>
      <w:r>
        <w:t>The show becomes 'cringey'. If the dialogue feels fake, the plot gets boring, or the memes stop being funny, he's out.</w:t>
      </w:r>
    </w:p>
    <w:p>
      <w:r>
        <w:rPr>
          <w:b/>
          <w:sz w:val="20"/>
        </w:rPr>
        <w:t xml:space="preserve">Segment Name: </w:t>
      </w:r>
      <w:r>
        <w:t>The System Builders</w:t>
      </w:r>
    </w:p>
    <w:p>
      <w:r>
        <w:rPr>
          <w:b/>
          <w:sz w:val="20"/>
        </w:rPr>
        <w:t xml:space="preserve">Persona Name: </w:t>
      </w:r>
      <w:r>
        <w:t>Alex</w:t>
      </w:r>
    </w:p>
    <w:p>
      <w:r>
        <w:rPr>
          <w:b/>
          <w:sz w:val="20"/>
        </w:rPr>
        <w:t xml:space="preserve">Age Range: </w:t>
      </w:r>
      <w:r>
        <w:t>25-35</w:t>
      </w:r>
    </w:p>
    <w:p>
      <w:r>
        <w:rPr>
          <w:b/>
          <w:sz w:val="20"/>
        </w:rPr>
        <w:t xml:space="preserve">Life Situation: </w:t>
      </w:r>
      <w:r>
        <w:t>A software engineer who works from home. In his free time, he's the Dungeon Master for a long-running D&amp;D campaign with his college friends. He loves dissecting the mechanics of games and fantasy worlds.</w:t>
      </w:r>
    </w:p>
    <w:p>
      <w:r>
        <w:rPr>
          <w:b/>
          <w:sz w:val="20"/>
        </w:rPr>
        <w:t xml:space="preserve">Day In The Life: </w:t>
      </w:r>
      <w:r>
        <w:t>After a day of coding, Alex unwinds by painting miniatures or reading a fantasy novel. On Tuesday nights, he runs his D&amp;D session over Discord. Before bed, he'll browse the r/fantasy subreddit for recommendations and might watch an episode of a show he's analyzing. He'll often pause to look up details on a fan wiki or make notes for his own world-building projects.</w:t>
      </w:r>
    </w:p>
    <w:p>
      <w:r>
        <w:rPr>
          <w:b/>
          <w:sz w:val="20"/>
        </w:rPr>
        <w:t xml:space="preserve">Media Diet: </w:t>
      </w:r>
      <w:r>
        <w:t>Reddit, YouTube (lore explainers, world-building channels like Hello Future Me), Discord, fantasy and sci-fi novels, TTRPG rulebooks, HBO Max, Crunchyroll.</w:t>
      </w:r>
    </w:p>
    <w:p>
      <w:r>
        <w:rPr>
          <w:b/>
          <w:sz w:val="20"/>
        </w:rPr>
        <w:t xml:space="preserve">Brands They Love: </w:t>
      </w:r>
      <w:r>
        <w:t>Wizards of the Coast, FromSoftware, Brandon Sanderson's Dragonsteel, GOG.com. He values brands that respect their audience's intelligence and create deep, consistent worlds.</w:t>
      </w:r>
    </w:p>
    <w:p>
      <w:r>
        <w:rPr>
          <w:b/>
          <w:sz w:val="20"/>
        </w:rPr>
        <w:t xml:space="preserve">Category Relationship: </w:t>
      </w:r>
      <w:r>
        <w:t>He engages with fantasy as an intellectual pursuit. He appreciates good storytelling, but what truly excites him is a well-designed, internally consistent world with clever rules and deep history.</w:t>
      </w:r>
    </w:p>
    <w:p>
      <w:r>
        <w:rPr>
          <w:b/>
          <w:sz w:val="20"/>
        </w:rPr>
        <w:t xml:space="preserve">First Encounter Moment: </w:t>
      </w:r>
      <w:r>
        <w:t>He saw a post on Reddit titled 'The Wayfinders has a surprisingly robust, non-hand-wavy magic system' and, intrigued by the debate in the comments, decided to check it out.</w:t>
      </w:r>
    </w:p>
    <w:p>
      <w:r>
        <w:rPr>
          <w:b/>
          <w:sz w:val="20"/>
        </w:rPr>
        <w:t xml:space="preserve">Recommendation Quote: </w:t>
      </w:r>
      <w:r>
        <w:t>'Okay, so hear me out. The Wayfinders looks like a kids' show, but the magic system, 'Maro,' is actually based on algorithmic rules, not just waving a wand. It's more like Fullmetal Alchemist. They clearly put thought into the world-building, which I respect.'</w:t>
      </w:r>
    </w:p>
    <w:p>
      <w:r>
        <w:rPr>
          <w:b/>
          <w:sz w:val="20"/>
        </w:rPr>
        <w:t xml:space="preserve">Dealbreaker: </w:t>
      </w:r>
      <w:r>
        <w:t>The writers break their own rules. If a character suddenly casts a spell that contradicts the established limits of Maro, he'll lose all respect for the show and probably write a 3,000-word post about why.</w:t>
      </w:r>
    </w:p>
    <w:p>
      <w:pPr>
        <w:pStyle w:val="Heading2"/>
      </w:pPr>
      <w:r>
        <w:t>Measurement Recommendations</w:t>
      </w:r>
    </w:p>
    <w:p>
      <w:pPr>
        <w:pStyle w:val="Heading3"/>
      </w:pPr>
      <w:r>
        <w:t>Trackable Psychometric Signals</w:t>
      </w:r>
    </w:p>
    <w:p>
      <w:pPr>
        <w:pStyle w:val="ListBullet"/>
      </w:pPr>
      <w:r>
        <w:t>Sentiment analysis of social media comments, tracking the prevalence of words related to different Moral Foundations (e.g., 'protect,' 'pure' for Sanctity vs. 'freedom,' 'fair' for Liberty/Fairness).</w:t>
      </w:r>
    </w:p>
    <w:p>
      <w:pPr>
        <w:pStyle w:val="ListBullet"/>
      </w:pPr>
      <w:r>
        <w:t>Engagement patterns: Do users spend more time on character-driven BTS content (proxy for Agreeableness/Extraversion) or on lore-explainer blog posts (proxy for Openness/Need for Cognition)?</w:t>
      </w:r>
    </w:p>
    <w:p>
      <w:pPr>
        <w:pStyle w:val="ListBullet"/>
      </w:pPr>
      <w:r>
        <w:t>Sharing behavior analysis: Are shares accompanied by emotional language ('I cried!') or analytical language ('Here's my theory...')?</w:t>
      </w:r>
    </w:p>
    <w:p>
      <w:pPr>
        <w:pStyle w:val="ListBullet"/>
      </w:pPr>
      <w:r>
        <w:t>In-app survey questions post-contribution that ask 'What was the primary reason you chose to support Season 3?' with options mapped to Schwartz values (e.g., 'To support a show with positive values' - Tradition/Benevolence; 'To see an exciting story continue' - Stimulation).</w:t>
      </w:r>
    </w:p>
    <w:p>
      <w:pPr>
        <w:pStyle w:val="Heading3"/>
      </w:pPr>
      <w:r>
        <w:t>Ab Test Designs</w:t>
      </w:r>
    </w:p>
    <w:p>
      <w:r>
        <w:rPr>
          <w:b/>
          <w:sz w:val="20"/>
        </w:rPr>
        <w:t xml:space="preserve">Hypothesis: </w:t>
      </w:r>
      <w:r>
        <w:t>A loss-aversion frame ('Keep their story from ending') for the 'Pay It Forward' CTA will have a higher conversion rate among The Community Crusaders than a promotion-focused frame ('Help build Season 3').</w:t>
      </w:r>
    </w:p>
    <w:p>
      <w:r>
        <w:rPr>
          <w:b/>
          <w:sz w:val="20"/>
        </w:rPr>
        <w:t xml:space="preserve">Test Design: </w:t>
      </w:r>
      <w:r>
        <w:t>A/B test the CTA button and headline copy on the post-episode funding page. Segment results by existing Angel Guild members vs. new viewers. Measure conversion rate and average contribution amount.</w:t>
      </w:r>
    </w:p>
    <w:p>
      <w:r>
        <w:rPr>
          <w:b/>
          <w:sz w:val="20"/>
        </w:rPr>
        <w:t xml:space="preserve">Target Segment: </w:t>
      </w:r>
      <w:r>
        <w:t>The Community Crusaders</w:t>
      </w:r>
    </w:p>
    <w:p>
      <w:r>
        <w:rPr>
          <w:b/>
          <w:sz w:val="20"/>
        </w:rPr>
        <w:t xml:space="preserve">Hypothesis: </w:t>
      </w:r>
      <w:r>
        <w:t>Short-form video ads showcasing character chemistry and humor will have a higher click-through and share rate among The Escapist Explorers than ads showcasing epic action and monsters.</w:t>
      </w:r>
    </w:p>
    <w:p>
      <w:r>
        <w:rPr>
          <w:b/>
          <w:sz w:val="20"/>
        </w:rPr>
        <w:t xml:space="preserve">Test Design: </w:t>
      </w:r>
      <w:r>
        <w:t>Run two sets of paid ads on TikTok and Instagram. Ad Set A features witty banter and friendship moments. Ad Set B features monster fights and magic. Measure CTR, share rate, and cost per app install.</w:t>
      </w:r>
    </w:p>
    <w:p>
      <w:r>
        <w:rPr>
          <w:b/>
          <w:sz w:val="20"/>
        </w:rPr>
        <w:t xml:space="preserve">Target Segment: </w:t>
      </w:r>
      <w:r>
        <w:t>The Escapist Explorers</w:t>
      </w:r>
    </w:p>
    <w:p>
      <w:r>
        <w:rPr>
          <w:b/>
          <w:sz w:val="20"/>
        </w:rPr>
        <w:t xml:space="preserve">Hypothesis: </w:t>
      </w:r>
      <w:r>
        <w:t>A blog post from the writers detailing the rules of the 'Maro' magic system will drive higher engagement (time on page, comments) from The System Builders than a character-centric interview.</w:t>
      </w:r>
    </w:p>
    <w:p>
      <w:r>
        <w:rPr>
          <w:b/>
          <w:sz w:val="20"/>
        </w:rPr>
        <w:t xml:space="preserve">Test Design: </w:t>
      </w:r>
      <w:r>
        <w:t>Publish both pieces of content to the Angel Studios blog and promote them in relevant subreddits. Measure time on page, scroll depth, and the quality/quantity of comments for each.</w:t>
      </w:r>
    </w:p>
    <w:p>
      <w:r>
        <w:rPr>
          <w:b/>
          <w:sz w:val="20"/>
        </w:rPr>
        <w:t xml:space="preserve">Target Segment: </w:t>
      </w:r>
      <w:r>
        <w:t>The System Builders</w:t>
      </w:r>
    </w:p>
    <w:p>
      <w:pPr>
        <w:pStyle w:val="Heading3"/>
      </w:pPr>
      <w:r>
        <w:t>Kpis Per Segment</w:t>
      </w:r>
    </w:p>
    <w:p>
      <w:r>
        <w:rPr>
          <w:b/>
          <w:sz w:val="20"/>
        </w:rPr>
        <w:t xml:space="preserve">Segment: </w:t>
      </w:r>
      <w:r>
        <w:t>The Community Crusaders</w:t>
      </w:r>
    </w:p>
    <w:p>
      <w:r>
        <w:rPr>
          <w:b/>
          <w:sz w:val="20"/>
        </w:rPr>
        <w:t xml:space="preserve">Primary Kpi: </w:t>
      </w:r>
      <w:r>
        <w:t>'Pay It Forward' Contribution Value</w:t>
      </w:r>
    </w:p>
    <w:p>
      <w:r>
        <w:rPr>
          <w:b/>
          <w:sz w:val="22"/>
        </w:rPr>
        <w:t>Secondary Kpis</w:t>
      </w:r>
    </w:p>
    <w:p>
      <w:pPr>
        <w:pStyle w:val="ListBullet"/>
      </w:pPr>
      <w:r>
        <w:t>Conversion Rate on Funding Appeals</w:t>
      </w:r>
    </w:p>
    <w:p>
      <w:pPr>
        <w:pStyle w:val="ListBullet"/>
      </w:pPr>
      <w:r>
        <w:t>Email Open/Click Rate</w:t>
      </w:r>
    </w:p>
    <w:p>
      <w:pPr>
        <w:pStyle w:val="ListBullet"/>
      </w:pPr>
      <w:r>
        <w:t>Community Forum Engagement Rate</w:t>
      </w:r>
    </w:p>
    <w:p>
      <w:r>
        <w:rPr>
          <w:b/>
          <w:sz w:val="20"/>
        </w:rPr>
        <w:t xml:space="preserve">Segment: </w:t>
      </w:r>
      <w:r>
        <w:t>The Escapist Explorers</w:t>
      </w:r>
    </w:p>
    <w:p>
      <w:r>
        <w:rPr>
          <w:b/>
          <w:sz w:val="20"/>
        </w:rPr>
        <w:t xml:space="preserve">Primary Kpi: </w:t>
      </w:r>
      <w:r>
        <w:t>New App Downloads Attributed to Social Campaigns</w:t>
      </w:r>
    </w:p>
    <w:p>
      <w:r>
        <w:rPr>
          <w:b/>
          <w:sz w:val="22"/>
        </w:rPr>
        <w:t>Secondary Kpis</w:t>
      </w:r>
    </w:p>
    <w:p>
      <w:pPr>
        <w:pStyle w:val="ListBullet"/>
      </w:pPr>
      <w:r>
        <w:t>Share Rate of Short-Form Video Content</w:t>
      </w:r>
    </w:p>
    <w:p>
      <w:pPr>
        <w:pStyle w:val="ListBullet"/>
      </w:pPr>
      <w:r>
        <w:t>Reach/Impressions on TikTok/Reels</w:t>
      </w:r>
    </w:p>
    <w:p>
      <w:pPr>
        <w:pStyle w:val="ListBullet"/>
      </w:pPr>
      <w:r>
        <w:t>Season 1 Completion Rate for New Viewers</w:t>
      </w:r>
    </w:p>
    <w:p>
      <w:r>
        <w:rPr>
          <w:b/>
          <w:sz w:val="20"/>
        </w:rPr>
        <w:t xml:space="preserve">Segment: </w:t>
      </w:r>
      <w:r>
        <w:t>The System Builders</w:t>
      </w:r>
    </w:p>
    <w:p>
      <w:r>
        <w:rPr>
          <w:b/>
          <w:sz w:val="20"/>
        </w:rPr>
        <w:t xml:space="preserve">Primary Kpi: </w:t>
      </w:r>
      <w:r>
        <w:t>Engagement Rate on Lore-Based Content</w:t>
      </w:r>
    </w:p>
    <w:p>
      <w:r>
        <w:rPr>
          <w:b/>
          <w:sz w:val="22"/>
        </w:rPr>
        <w:t>Secondary Kpis</w:t>
      </w:r>
    </w:p>
    <w:p>
      <w:pPr>
        <w:pStyle w:val="ListBullet"/>
      </w:pPr>
      <w:r>
        <w:t>Time on Page for Blog Posts/Wikis</w:t>
      </w:r>
    </w:p>
    <w:p>
      <w:pPr>
        <w:pStyle w:val="ListBullet"/>
      </w:pPr>
      <w:r>
        <w:t>Sentiment in Niche Forums (e.g., Reddit)</w:t>
      </w:r>
    </w:p>
    <w:p>
      <w:pPr>
        <w:pStyle w:val="ListBullet"/>
      </w:pPr>
      <w:r>
        <w:t>Repeat Viewership of Season 1</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Percy Jackson and the Olympians</w:t>
      </w:r>
    </w:p>
    <w:p>
      <w:r>
        <w:rPr>
          <w:b/>
          <w:sz w:val="20"/>
        </w:rPr>
        <w:t xml:space="preserve">Why Listed: </w:t>
      </w:r>
      <w:r>
        <w:t>Live-action YA fantasy series with relatable teen protagonists, prophecies, and a blend of modern and mythological elements. Directly competes for the same teen-centric fantasy audience and themes of heroism and friendship.</w:t>
      </w:r>
    </w:p>
    <w:p>
      <w:r>
        <w:rPr>
          <w:b/>
          <w:sz w:val="20"/>
        </w:rPr>
        <w:t xml:space="preserve">Relevance: </w:t>
      </w:r>
      <w:r>
        <w:t>primary</w:t>
      </w:r>
    </w:p>
    <w:p>
      <w:r>
        <w:rPr>
          <w:b/>
          <w:sz w:val="20"/>
        </w:rPr>
        <w:t xml:space="preserve">Name: </w:t>
      </w:r>
      <w:r>
        <w:t>The Dragon Prince</w:t>
      </w:r>
    </w:p>
    <w:p>
      <w:r>
        <w:rPr>
          <w:b/>
          <w:sz w:val="20"/>
        </w:rPr>
        <w:t xml:space="preserve">Why Listed: </w:t>
      </w:r>
      <w:r>
        <w:t>Animated high fantasy series with strong character relationships, political intrigue, and a defined magic system. Appeals to a similar family and teen audience that appreciates rich lore and emotional depth.</w:t>
      </w:r>
    </w:p>
    <w:p>
      <w:r>
        <w:rPr>
          <w:b/>
          <w:sz w:val="20"/>
        </w:rPr>
        <w:t xml:space="preserve">Relevance: </w:t>
      </w:r>
      <w:r>
        <w:t>primary</w:t>
      </w:r>
    </w:p>
    <w:p>
      <w:r>
        <w:rPr>
          <w:b/>
          <w:sz w:val="20"/>
        </w:rPr>
        <w:t xml:space="preserve">Name: </w:t>
      </w:r>
      <w:r>
        <w:t>Avatar: The Last Airbender (Netflix Live-Action)</w:t>
      </w:r>
    </w:p>
    <w:p>
      <w:r>
        <w:rPr>
          <w:b/>
          <w:sz w:val="20"/>
        </w:rPr>
        <w:t xml:space="preserve">Why Listed: </w:t>
      </w:r>
      <w:r>
        <w:t>Recent live-action adaptation of a beloved fantasy series, featuring a 'chosen one' narrative, elemental magic, and themes of war, peace, and personal growth. Targets a broad fantasy audience including teens and families.</w:t>
      </w:r>
    </w:p>
    <w:p>
      <w:r>
        <w:rPr>
          <w:b/>
          <w:sz w:val="20"/>
        </w:rPr>
        <w:t xml:space="preserve">Relevance: </w:t>
      </w:r>
      <w:r>
        <w:t>primary</w:t>
      </w:r>
    </w:p>
    <w:p>
      <w:r>
        <w:rPr>
          <w:b/>
          <w:sz w:val="20"/>
        </w:rPr>
        <w:t xml:space="preserve">Name: </w:t>
      </w:r>
      <w:r>
        <w:t>The Chosen</w:t>
      </w:r>
    </w:p>
    <w:p>
      <w:r>
        <w:rPr>
          <w:b/>
          <w:sz w:val="20"/>
        </w:rPr>
        <w:t xml:space="preserve">Why Listed: </w:t>
      </w:r>
      <w:r>
        <w:t>Angel Studios' flagship success story, demonstrating the power of the 'Pay It Forward' model and community-driven distribution for values-based content. A direct benchmark for platform performance and audience mobilization.</w:t>
      </w:r>
    </w:p>
    <w:p>
      <w:r>
        <w:rPr>
          <w:b/>
          <w:sz w:val="20"/>
        </w:rPr>
        <w:t xml:space="preserve">Relevance: </w:t>
      </w:r>
      <w:r>
        <w:t>primary</w:t>
      </w:r>
    </w:p>
    <w:p>
      <w:pPr>
        <w:pStyle w:val="Heading3"/>
      </w:pPr>
      <w:r>
        <w:t>Aspirational Examples</w:t>
      </w:r>
    </w:p>
    <w:p>
      <w:r>
        <w:rPr>
          <w:b/>
          <w:sz w:val="20"/>
        </w:rPr>
        <w:t xml:space="preserve">Name: </w:t>
      </w:r>
      <w:r>
        <w:t>Stranger Things</w:t>
      </w:r>
    </w:p>
    <w:p>
      <w:r>
        <w:rPr>
          <w:b/>
          <w:sz w:val="20"/>
        </w:rPr>
        <w:t xml:space="preserve">Why Listed: </w:t>
      </w:r>
      <w:r>
        <w:t>Masterful blend of genres (sci-fi, horror, coming-of-age), iconic character dynamics, strong nostalgia appeal, and massive global fandom built through compelling storytelling and immersive marketing. High benchmark for genre blending and audience engagement.</w:t>
      </w:r>
    </w:p>
    <w:p>
      <w:r>
        <w:rPr>
          <w:b/>
          <w:sz w:val="20"/>
        </w:rPr>
        <w:t xml:space="preserve">Relevance: </w:t>
      </w:r>
      <w:r>
        <w:t>primary</w:t>
      </w:r>
    </w:p>
    <w:p>
      <w:r>
        <w:rPr>
          <w:b/>
          <w:sz w:val="20"/>
        </w:rPr>
        <w:t xml:space="preserve">Name: </w:t>
      </w:r>
      <w:r>
        <w:t>Fullmetal Alchemist: Brotherhood</w:t>
      </w:r>
    </w:p>
    <w:p>
      <w:r>
        <w:rPr>
          <w:b/>
          <w:sz w:val="20"/>
        </w:rPr>
        <w:t xml:space="preserve">Why Listed: </w:t>
      </w:r>
      <w:r>
        <w:t>Acclaimed anime known for its meticulously crafted, rules-based magic system (alchemy), profound emotional themes, and complex narrative of sacrifice and redemption. Directly referenced for its 'algorithmic' magic system inspiration.</w:t>
      </w:r>
    </w:p>
    <w:p>
      <w:r>
        <w:rPr>
          <w:b/>
          <w:sz w:val="20"/>
        </w:rPr>
        <w:t xml:space="preserve">Relevance: </w:t>
      </w:r>
      <w:r>
        <w:t>secondary</w:t>
      </w:r>
    </w:p>
    <w:p>
      <w:r>
        <w:rPr>
          <w:b/>
          <w:sz w:val="20"/>
        </w:rPr>
        <w:t xml:space="preserve">Name: </w:t>
      </w:r>
      <w:r>
        <w:t>The Princess Bride</w:t>
      </w:r>
    </w:p>
    <w:p>
      <w:r>
        <w:rPr>
          <w:b/>
          <w:sz w:val="20"/>
        </w:rPr>
        <w:t xml:space="preserve">Why Listed: </w:t>
      </w:r>
      <w:r>
        <w:t>A classic example of humorous fantasy that balances wit, adventure, and heartfelt romance, often referenced internally for 'The Wayfinders' tone. Shows enduring appeal of quirky, character-driven fantasy.</w:t>
      </w:r>
    </w:p>
    <w:p>
      <w:r>
        <w:rPr>
          <w:b/>
          <w:sz w:val="20"/>
        </w:rPr>
        <w:t xml:space="preserve">Relevance: </w:t>
      </w:r>
      <w:r>
        <w:t>contextual</w:t>
      </w:r>
    </w:p>
    <w:p>
      <w:pPr>
        <w:pStyle w:val="Heading3"/>
      </w:pPr>
      <w:r>
        <w:t>Cautionary Examples</w:t>
      </w:r>
    </w:p>
    <w:p>
      <w:r>
        <w:rPr>
          <w:b/>
          <w:sz w:val="20"/>
        </w:rPr>
        <w:t xml:space="preserve">Name: </w:t>
      </w:r>
      <w:r>
        <w:t>Artemis Fowl</w:t>
      </w:r>
    </w:p>
    <w:p>
      <w:r>
        <w:rPr>
          <w:b/>
          <w:sz w:val="20"/>
        </w:rPr>
        <w:t xml:space="preserve">Why Listed: </w:t>
      </w:r>
      <w:r>
        <w:t>High-budget YA fantasy adaptation that failed both critically and commercially, struggling with tone, character development, and deviation from beloved source material. Highlights pitfalls of adapting complex fantasy and misjudging audience expectations.</w:t>
      </w:r>
    </w:p>
    <w:p>
      <w:r>
        <w:rPr>
          <w:b/>
          <w:sz w:val="20"/>
        </w:rPr>
        <w:t xml:space="preserve">Relevance: </w:t>
      </w:r>
      <w:r>
        <w:t>primary</w:t>
      </w:r>
    </w:p>
    <w:p>
      <w:r>
        <w:rPr>
          <w:b/>
          <w:sz w:val="20"/>
        </w:rPr>
        <w:t xml:space="preserve">Name: </w:t>
      </w:r>
      <w:r>
        <w:t>Shadow and Bone</w:t>
      </w:r>
    </w:p>
    <w:p>
      <w:r>
        <w:rPr>
          <w:b/>
          <w:sz w:val="20"/>
        </w:rPr>
        <w:t xml:space="preserve">Why Listed: </w:t>
      </w:r>
      <w:r>
        <w:t>Netflix YA fantasy series with strong source material that, despite initial buzz, struggled to break through a crowded market and maintain strong viewership across seasons. Illustrates challenges of discoverability and retention even on major platforms.</w:t>
      </w:r>
    </w:p>
    <w:p>
      <w:r>
        <w:rPr>
          <w:b/>
          <w:sz w:val="20"/>
        </w:rPr>
        <w:t xml:space="preserve">Relevance: </w:t>
      </w:r>
      <w:r>
        <w:t>secondary</w:t>
      </w:r>
    </w:p>
    <w:p>
      <w:pPr>
        <w:pStyle w:val="Heading3"/>
      </w:pPr>
      <w:r>
        <w:t>Adjacent Players</w:t>
      </w:r>
    </w:p>
    <w:p>
      <w:r>
        <w:rPr>
          <w:b/>
          <w:sz w:val="20"/>
        </w:rPr>
        <w:t xml:space="preserve">Name: </w:t>
      </w:r>
      <w:r>
        <w:t>Dungeons &amp; Dragons (Tabletop RPG)</w:t>
      </w:r>
    </w:p>
    <w:p>
      <w:r>
        <w:rPr>
          <w:b/>
          <w:sz w:val="20"/>
        </w:rPr>
        <w:t xml:space="preserve">Why Listed: </w:t>
      </w:r>
      <w:r>
        <w:t>Directly referenced in 'The Wayfinders' unique space ('D&amp;D meets Stranger Things'). Appeals to the 'System Builders' and 'Escapist Explorers' audience segments through intricate world-building, character archetypes, and collaborative storytelling. Competes for imaginative playtime.</w:t>
      </w:r>
    </w:p>
    <w:p>
      <w:r>
        <w:rPr>
          <w:b/>
          <w:sz w:val="20"/>
        </w:rPr>
        <w:t xml:space="preserve">Relevance: </w:t>
      </w:r>
      <w:r>
        <w:t>primary</w:t>
      </w:r>
    </w:p>
    <w:p>
      <w:r>
        <w:rPr>
          <w:b/>
          <w:sz w:val="20"/>
        </w:rPr>
        <w:t xml:space="preserve">Name: </w:t>
      </w:r>
      <w:r>
        <w:t>Minecraft</w:t>
      </w:r>
    </w:p>
    <w:p>
      <w:r>
        <w:rPr>
          <w:b/>
          <w:sz w:val="20"/>
        </w:rPr>
        <w:t xml:space="preserve">Why Listed: </w:t>
      </w:r>
      <w:r>
        <w:t>A non-obvious comparison that captures a massive youth audience through creative freedom, exploration, and community building within a digital 'fantasy' world. Reveals insights into how teens spend their imaginative leisure time and their desire for agency and world-shaping experiences.</w:t>
      </w:r>
    </w:p>
    <w:p>
      <w:r>
        <w:rPr>
          <w:b/>
          <w:sz w:val="20"/>
        </w:rPr>
        <w:t xml:space="preserve">Relevance: </w:t>
      </w:r>
      <w:r>
        <w:t>secondary</w:t>
      </w:r>
    </w:p>
    <w:p>
      <w:pPr>
        <w:pStyle w:val="Heading2"/>
      </w:pPr>
      <w:r>
        <w:t>Deep Profiles</w:t>
      </w:r>
    </w:p>
    <w:p>
      <w:r>
        <w:rPr>
          <w:b/>
          <w:sz w:val="20"/>
        </w:rPr>
        <w:t xml:space="preserve">Name: </w:t>
      </w:r>
      <w:r>
        <w:t>Percy Jackson and the Olympians</w:t>
      </w:r>
    </w:p>
    <w:p>
      <w:r>
        <w:rPr>
          <w:b/>
          <w:sz w:val="20"/>
        </w:rPr>
        <w:t xml:space="preserve">Category: </w:t>
      </w:r>
      <w:r>
        <w:t>Direct Competitor</w:t>
      </w:r>
    </w:p>
    <w:p>
      <w:r>
        <w:rPr>
          <w:b/>
          <w:sz w:val="20"/>
        </w:rPr>
        <w:t xml:space="preserve">Target Audience: </w:t>
      </w:r>
      <w:r>
        <w:t>Young Adult (YA) readers, fantasy enthusiasts, mythology fans, families seeking adventure series (primarily ages 10-25).</w:t>
      </w:r>
    </w:p>
    <w:p>
      <w:r>
        <w:rPr>
          <w:b/>
          <w:sz w:val="20"/>
        </w:rPr>
        <w:t xml:space="preserve">Audience Overlap With Us: </w:t>
      </w:r>
      <w:r>
        <w:t>Strong overlap with 'Teen-Centric Fantasy Enthusiasts' and 'Escapist Explorers' who appreciate high-stakes adventure, relatable characters, and rich lore.</w:t>
      </w:r>
    </w:p>
    <w:p>
      <w:pPr>
        <w:pStyle w:val="Heading3"/>
      </w:pPr>
      <w:r>
        <w:t>Brand Identity</w:t>
      </w:r>
    </w:p>
    <w:p>
      <w:r>
        <w:rPr>
          <w:b/>
          <w:sz w:val="20"/>
        </w:rPr>
        <w:t xml:space="preserve">Visual Style: </w:t>
      </w:r>
      <w:r>
        <w:t>Modern mythological aesthetic with contemporary settings, often featuring blue and gold color palettes. Combines ancient Greek iconography with relatable high school environments.</w:t>
      </w:r>
    </w:p>
    <w:p>
      <w:r>
        <w:rPr>
          <w:b/>
          <w:sz w:val="20"/>
        </w:rPr>
        <w:t xml:space="preserve">Brand Voice: </w:t>
      </w:r>
      <w:r>
        <w:t>Witty, adventurous, earnest, and often self-aware, reflecting the perspective of a teenage demigod navigating extraordinary circumstances. Emphasizes loyalty and courage.</w:t>
      </w:r>
    </w:p>
    <w:p>
      <w:r>
        <w:rPr>
          <w:b/>
          <w:sz w:val="20"/>
        </w:rPr>
        <w:t xml:space="preserve">Positioning: </w:t>
      </w:r>
      <w:r>
        <w:t>Where modern teens discover they're demigods, navigating a dangerous world where ancient myths are real and their destiny is intertwined with the gods.</w:t>
      </w:r>
    </w:p>
    <w:p>
      <w:r>
        <w:rPr>
          <w:b/>
          <w:sz w:val="20"/>
        </w:rPr>
        <w:t xml:space="preserve">Value Proposition: </w:t>
      </w:r>
      <w:r>
        <w:t>Experience your favorite Greek myths brought to life with a diverse, loyal cast, high-stakes adventure, and a compelling coming-of-age journey that grounds fantasy in relatable emotional struggles.</w:t>
      </w:r>
    </w:p>
    <w:p>
      <w:pPr>
        <w:pStyle w:val="Heading3"/>
      </w:pPr>
      <w:r>
        <w:t>Market Performance</w:t>
      </w:r>
    </w:p>
    <w:p>
      <w:r>
        <w:rPr>
          <w:b/>
          <w:sz w:val="20"/>
        </w:rPr>
        <w:t xml:space="preserve">Key Metrics: </w:t>
      </w:r>
      <w:r>
        <w:t>Premiered December 2023. Disney+ viewership: 13.3 million views in first 7 days, making it Disney+'s most-watched premiere of 2023. Audience Score on Rotten Tomatoes: 89%. IMDb rating: 7.3/10.</w:t>
      </w:r>
    </w:p>
    <w:p>
      <w:r>
        <w:rPr>
          <w:b/>
          <w:sz w:val="20"/>
        </w:rPr>
        <w:t xml:space="preserve">Growth Trajectory: </w:t>
      </w:r>
      <w:r>
        <w:t>Strong initial viewership, leading to a swift Season 2 renewal. Benefits from existing, highly engaged book fandom ensuring consistent interest and discussion.</w:t>
      </w:r>
    </w:p>
    <w:p>
      <w:r>
        <w:rPr>
          <w:b/>
          <w:sz w:val="20"/>
        </w:rPr>
        <w:t xml:space="preserve">Market Share Signal: </w:t>
      </w:r>
      <w:r>
        <w:t>Significant mindshare in the YA fantasy adaptation space, demonstrating the power of a beloved IP and direct involvement of the original author (Rick Riordan).</w:t>
      </w:r>
    </w:p>
    <w:p>
      <w:r>
        <w:rPr>
          <w:b/>
          <w:sz w:val="22"/>
        </w:rPr>
        <w:t>Data Sources</w:t>
      </w:r>
    </w:p>
    <w:p>
      <w:pPr>
        <w:pStyle w:val="ListBullet"/>
      </w:pPr>
      <w:r>
        <w:t>https://variety.com/2024/tv/news/percy-jackson-and-the-olympians-premiere-ratings-disney-plus-1235869406/</w:t>
      </w:r>
    </w:p>
    <w:p>
      <w:pPr>
        <w:pStyle w:val="ListBullet"/>
      </w:pPr>
      <w:r>
        <w:t>https://www.rottentomatoes.com/tv/percy_jackson_and_the_olympians/s01</w:t>
      </w:r>
    </w:p>
    <w:p>
      <w:pPr>
        <w:pStyle w:val="ListBullet"/>
      </w:pPr>
      <w:r>
        <w:t>https://www.imdb.com/title/tt12324306/</w:t>
      </w:r>
    </w:p>
    <w:p>
      <w:pPr>
        <w:pStyle w:val="Heading3"/>
      </w:pPr>
      <w:r>
        <w:t>Marketing Advertising</w:t>
      </w:r>
    </w:p>
    <w:p>
      <w:r>
        <w:rPr>
          <w:b/>
          <w:sz w:val="20"/>
        </w:rPr>
        <w:t xml:space="preserve">Known Campaigns: </w:t>
      </w:r>
      <w:r>
        <w:t>Extensive pre-release hype through teasers, trailers, and cast interviews. Heavy use of social media to engage the existing book fandom. Creator (Rick Riordan) actively participated in promotion, offering behind-the-scenes insights.</w:t>
      </w:r>
    </w:p>
    <w:p>
      <w:r>
        <w:rPr>
          <w:b/>
          <w:sz w:val="20"/>
        </w:rPr>
        <w:t xml:space="preserve">Budget Estimate: </w:t>
      </w:r>
      <w:r>
        <w:t>Estimated $12-15 million per episode, indicating a very high marketing and production budget typical for a Disney+ flagship series.</w:t>
      </w:r>
    </w:p>
    <w:p>
      <w:r>
        <w:rPr>
          <w:b/>
          <w:sz w:val="20"/>
        </w:rPr>
        <w:t xml:space="preserve">Key Messaging: </w:t>
      </w:r>
      <w:r>
        <w:t>The prophecies are true. Your favorite story, brought to life. Discover your power.</w:t>
      </w:r>
    </w:p>
    <w:p>
      <w:r>
        <w:rPr>
          <w:b/>
          <w:sz w:val="22"/>
        </w:rPr>
        <w:t>Channels Used</w:t>
      </w:r>
    </w:p>
    <w:p>
      <w:pPr>
        <w:pStyle w:val="ListBullet"/>
      </w:pPr>
      <w:r>
        <w:t>Disney+ platform promotion</w:t>
      </w:r>
    </w:p>
    <w:p>
      <w:pPr>
        <w:pStyle w:val="ListBullet"/>
      </w:pPr>
      <w:r>
        <w:t>YouTube (trailers, clips, interviews)</w:t>
      </w:r>
    </w:p>
    <w:p>
      <w:pPr>
        <w:pStyle w:val="ListBullet"/>
      </w:pPr>
      <w:r>
        <w:t>Instagram (cast spotlights, fan art)</w:t>
      </w:r>
    </w:p>
    <w:p>
      <w:pPr>
        <w:pStyle w:val="ListBullet"/>
      </w:pPr>
      <w:r>
        <w:t>TikTok (short-form content, trends, cast interactions)</w:t>
      </w:r>
    </w:p>
    <w:p>
      <w:pPr>
        <w:pStyle w:val="ListBullet"/>
      </w:pPr>
      <w:r>
        <w:t>X (news, updates, fan engagement)</w:t>
      </w:r>
    </w:p>
    <w:p>
      <w:pPr>
        <w:pStyle w:val="ListBullet"/>
      </w:pPr>
      <w:r>
        <w:t>Traditional TV spots</w:t>
      </w:r>
    </w:p>
    <w:p>
      <w:pPr>
        <w:pStyle w:val="Heading3"/>
      </w:pPr>
      <w:r>
        <w:t>Social Presence</w:t>
      </w:r>
    </w:p>
    <w:p>
      <w:r>
        <w:rPr>
          <w:b/>
          <w:sz w:val="20"/>
        </w:rPr>
        <w:t xml:space="preserve">Platform: </w:t>
      </w:r>
      <w:r>
        <w:t>Instagram</w:t>
      </w:r>
    </w:p>
    <w:p>
      <w:r>
        <w:rPr>
          <w:b/>
          <w:sz w:val="20"/>
        </w:rPr>
        <w:t xml:space="preserve">Followers: </w:t>
      </w:r>
      <w:r>
        <w:t>1.1M followers (@percyseries)</w:t>
      </w:r>
    </w:p>
    <w:p>
      <w:r>
        <w:rPr>
          <w:b/>
          <w:sz w:val="20"/>
        </w:rPr>
        <w:t xml:space="preserve">Engagement Rate: </w:t>
      </w:r>
      <w:r>
        <w:t>Estimated 2-3% (based on typical post interactions for similar accounts)</w:t>
      </w:r>
    </w:p>
    <w:p>
      <w:r>
        <w:rPr>
          <w:b/>
          <w:sz w:val="20"/>
        </w:rPr>
        <w:t xml:space="preserve">Content Strategy: </w:t>
      </w:r>
      <w:r>
        <w:t>Mix of official clips, behind-the-scenes content, cast interviews, fan art features, and interactive questions to leverage the passionate book fandom.</w:t>
      </w:r>
    </w:p>
    <w:p>
      <w:r>
        <w:rPr>
          <w:b/>
          <w:sz w:val="20"/>
        </w:rPr>
        <w:t xml:space="preserve">Platform: </w:t>
      </w:r>
      <w:r>
        <w:t>TikTok</w:t>
      </w:r>
    </w:p>
    <w:p>
      <w:r>
        <w:rPr>
          <w:b/>
          <w:sz w:val="20"/>
        </w:rPr>
        <w:t xml:space="preserve">Followers: </w:t>
      </w:r>
      <w:r>
        <w:t>1.1M followers (@percyseries)</w:t>
      </w:r>
    </w:p>
    <w:p>
      <w:r>
        <w:rPr>
          <w:b/>
          <w:sz w:val="20"/>
        </w:rPr>
        <w:t xml:space="preserve">Engagement Rate: </w:t>
      </w:r>
      <w:r>
        <w:t>Estimated 5-8% (typical for TikTok's higher engagement)</w:t>
      </w:r>
    </w:p>
    <w:p>
      <w:r>
        <w:rPr>
          <w:b/>
          <w:sz w:val="20"/>
        </w:rPr>
        <w:t xml:space="preserve">Content Strategy: </w:t>
      </w:r>
      <w:r>
        <w:t>Short, viral clips, cast participation in trends, quick Q&amp;As, and direct interactions with fans, capitalizing on the platform's youth demographic.</w:t>
      </w:r>
    </w:p>
    <w:p>
      <w:pPr>
        <w:pStyle w:val="Heading3"/>
      </w:pPr>
      <w:r>
        <w:t>Strengths</w:t>
      </w:r>
    </w:p>
    <w:p>
      <w:pPr>
        <w:pStyle w:val="ListBullet"/>
      </w:pPr>
      <w:r>
        <w:t>Built-in, highly passionate fandom from the book series.</w:t>
      </w:r>
    </w:p>
    <w:p>
      <w:pPr>
        <w:pStyle w:val="ListBullet"/>
      </w:pPr>
      <w:r>
        <w:t>Direct involvement of original author ensures authenticity and trust.</w:t>
      </w:r>
    </w:p>
    <w:p>
      <w:pPr>
        <w:pStyle w:val="ListBullet"/>
      </w:pPr>
      <w:r>
        <w:t>High production values create a visually engaging and immersive world.</w:t>
      </w:r>
    </w:p>
    <w:p>
      <w:pPr>
        <w:pStyle w:val="ListBullet"/>
      </w:pPr>
      <w:r>
        <w:t>Diverse and charismatic young cast resonates with modern audiences.</w:t>
      </w:r>
    </w:p>
    <w:p>
      <w:pPr>
        <w:pStyle w:val="ListBullet"/>
      </w:pPr>
      <w:r>
        <w:t>Strong themes of friendship, self-discovery, and overcoming adversity.</w:t>
      </w:r>
    </w:p>
    <w:p>
      <w:pPr>
        <w:pStyle w:val="Heading3"/>
      </w:pPr>
      <w:r>
        <w:t>Weaknesses</w:t>
      </w:r>
    </w:p>
    <w:p>
      <w:pPr>
        <w:pStyle w:val="ListBullet"/>
      </w:pPr>
      <w:r>
        <w:t>Extremely high fan expectations can lead to intense scrutiny and criticism.</w:t>
      </w:r>
    </w:p>
    <w:p>
      <w:pPr>
        <w:pStyle w:val="ListBullet"/>
      </w:pPr>
      <w:r>
        <w:t>Reliance on existing IP limits creative freedom for new directions.</w:t>
      </w:r>
    </w:p>
    <w:p>
      <w:pPr>
        <w:pStyle w:val="ListBullet"/>
      </w:pPr>
      <w:r>
        <w:t>Pacing and adaptation choices sometimes criticized by book purists.</w:t>
      </w:r>
    </w:p>
    <w:p>
      <w:pPr>
        <w:pStyle w:val="ListBullet"/>
      </w:pPr>
      <w:r>
        <w:t>Requires a Disney+ subscription, limiting access for non-subscribers.</w:t>
      </w:r>
    </w:p>
    <w:p>
      <w:r>
        <w:rPr>
          <w:b/>
          <w:sz w:val="20"/>
        </w:rPr>
        <w:t xml:space="preserve">Name: </w:t>
      </w:r>
      <w:r>
        <w:t>The Dragon Prince</w:t>
      </w:r>
    </w:p>
    <w:p>
      <w:r>
        <w:rPr>
          <w:b/>
          <w:sz w:val="20"/>
        </w:rPr>
        <w:t xml:space="preserve">Category: </w:t>
      </w:r>
      <w:r>
        <w:t>Direct Competitor</w:t>
      </w:r>
    </w:p>
    <w:p>
      <w:r>
        <w:rPr>
          <w:b/>
          <w:sz w:val="20"/>
        </w:rPr>
        <w:t xml:space="preserve">Target Audience: </w:t>
      </w:r>
      <w:r>
        <w:t>Fantasy animation fans, teens, young adults, and families (ages 10-30) who appreciate deep lore, character-driven stories, and inclusive themes.</w:t>
      </w:r>
    </w:p>
    <w:p>
      <w:r>
        <w:rPr>
          <w:b/>
          <w:sz w:val="20"/>
        </w:rPr>
        <w:t xml:space="preserve">Audience Overlap With Us: </w:t>
      </w:r>
      <w:r>
        <w:t>Shares 'Escapist Explorers' and 'System Builders' (lore-focused) segments due to its rich world-building and intricate magic system, as well as general fantasy adventure fans.</w:t>
      </w:r>
    </w:p>
    <w:p>
      <w:pPr>
        <w:pStyle w:val="Heading3"/>
      </w:pPr>
      <w:r>
        <w:t>Brand Identity</w:t>
      </w:r>
    </w:p>
    <w:p>
      <w:r>
        <w:rPr>
          <w:b/>
          <w:sz w:val="20"/>
        </w:rPr>
        <w:t xml:space="preserve">Visual Style: </w:t>
      </w:r>
      <w:r>
        <w:t>Stylized 3D animation with vibrant colors and distinct character designs, blending Western animation with anime influences. Features detailed fantasy landscapes and creatures.</w:t>
      </w:r>
    </w:p>
    <w:p>
      <w:r>
        <w:rPr>
          <w:b/>
          <w:sz w:val="20"/>
        </w:rPr>
        <w:t xml:space="preserve">Brand Voice: </w:t>
      </w:r>
      <w:r>
        <w:t>Adventurous, emotionally resonant, inclusive, and often humorous. Balances epic scope with intimate character moments and themes of peace and understanding.</w:t>
      </w:r>
    </w:p>
    <w:p>
      <w:r>
        <w:rPr>
          <w:b/>
          <w:sz w:val="20"/>
        </w:rPr>
        <w:t xml:space="preserve">Positioning: </w:t>
      </w:r>
      <w:r>
        <w:t>An animated epic where rival kingdoms and magical creatures must unite across divides to save their world and forge a brighter future.</w:t>
      </w:r>
    </w:p>
    <w:p>
      <w:r>
        <w:rPr>
          <w:b/>
          <w:sz w:val="20"/>
        </w:rPr>
        <w:t xml:space="preserve">Value Proposition: </w:t>
      </w:r>
      <w:r>
        <w:t>Dive into a rich, evolving fantasy world with compelling characters, intricate lore, and powerful themes of peace, empathy, and found family, delivered through visually engaging animation.</w:t>
      </w:r>
    </w:p>
    <w:p>
      <w:pPr>
        <w:pStyle w:val="Heading3"/>
      </w:pPr>
      <w:r>
        <w:t>Market Performance</w:t>
      </w:r>
    </w:p>
    <w:p>
      <w:r>
        <w:rPr>
          <w:b/>
          <w:sz w:val="20"/>
        </w:rPr>
        <w:t xml:space="preserve">Key Metrics: </w:t>
      </w:r>
      <w:r>
        <w:t>Multiple seasons released on Netflix, consistently maintaining high audience scores (e.g., Rotten Tomatoes Audience Score 90%+). IMDb rating: 8.0/10. Specific Netflix viewership numbers are proprietary but series has demonstrated sustained popularity.</w:t>
      </w:r>
    </w:p>
    <w:p>
      <w:r>
        <w:rPr>
          <w:b/>
          <w:sz w:val="20"/>
        </w:rPr>
        <w:t xml:space="preserve">Growth Trajectory: </w:t>
      </w:r>
      <w:r>
        <w:t>Steady growth in viewership and critical acclaim across its multiple seasons, building a dedicated global fanbase through consistent content releases and strong narrative arcs.</w:t>
      </w:r>
    </w:p>
    <w:p>
      <w:r>
        <w:rPr>
          <w:b/>
          <w:sz w:val="20"/>
        </w:rPr>
        <w:t xml:space="preserve">Market Share Signal: </w:t>
      </w:r>
      <w:r>
        <w:t>Maintains significant mindshare within the animated fantasy genre on Netflix, often cited alongside other popular animated series for its quality and storytelling.</w:t>
      </w:r>
    </w:p>
    <w:p>
      <w:r>
        <w:rPr>
          <w:b/>
          <w:sz w:val="22"/>
        </w:rPr>
        <w:t>Data Sources</w:t>
      </w:r>
    </w:p>
    <w:p>
      <w:pPr>
        <w:pStyle w:val="ListBullet"/>
      </w:pPr>
      <w:r>
        <w:t>https://www.rottentomatoes.com/tv/the_dragon_prince</w:t>
      </w:r>
    </w:p>
    <w:p>
      <w:pPr>
        <w:pStyle w:val="ListBullet"/>
      </w:pPr>
      <w:r>
        <w:t>https://www.imdb.com/title/tt7844114/</w:t>
      </w:r>
    </w:p>
    <w:p>
      <w:pPr>
        <w:pStyle w:val="Heading3"/>
      </w:pPr>
      <w:r>
        <w:t>Marketing Advertising</w:t>
      </w:r>
    </w:p>
    <w:p>
      <w:r>
        <w:rPr>
          <w:b/>
          <w:sz w:val="20"/>
        </w:rPr>
        <w:t xml:space="preserve">Known Campaigns: </w:t>
      </w:r>
      <w:r>
        <w:t>Netflix platform promotion (trailers, homepage features). Active social media engagement with fans. Creator interviews and panels at conventions (e.g., Comic-Con).</w:t>
      </w:r>
    </w:p>
    <w:p>
      <w:r>
        <w:rPr>
          <w:b/>
          <w:sz w:val="20"/>
        </w:rPr>
        <w:t xml:space="preserve">Budget Estimate: </w:t>
      </w:r>
      <w:r>
        <w:t>Estimated moderate-to-high budget for animated series, likely in the range of $1-3 million per episode, with significant marketing support from Netflix.</w:t>
      </w:r>
    </w:p>
    <w:p>
      <w:r>
        <w:rPr>
          <w:b/>
          <w:sz w:val="20"/>
        </w:rPr>
        <w:t xml:space="preserve">Key Messaging: </w:t>
      </w:r>
      <w:r>
        <w:t>Discover the magic. Unite the kingdoms. Love, loss, and the journey home.</w:t>
      </w:r>
    </w:p>
    <w:p>
      <w:r>
        <w:rPr>
          <w:b/>
          <w:sz w:val="22"/>
        </w:rPr>
        <w:t>Channels Used</w:t>
      </w:r>
    </w:p>
    <w:p>
      <w:pPr>
        <w:pStyle w:val="ListBullet"/>
      </w:pPr>
      <w:r>
        <w:t>Netflix platform (trailers, recommendations)</w:t>
      </w:r>
    </w:p>
    <w:p>
      <w:pPr>
        <w:pStyle w:val="ListBullet"/>
      </w:pPr>
      <w:r>
        <w:t>YouTube (clips, trailers, behind-the-scenes)</w:t>
      </w:r>
    </w:p>
    <w:p>
      <w:pPr>
        <w:pStyle w:val="ListBullet"/>
      </w:pPr>
      <w:r>
        <w:t>Instagram (art, character spotlights, fan features)</w:t>
      </w:r>
    </w:p>
    <w:p>
      <w:pPr>
        <w:pStyle w:val="ListBullet"/>
      </w:pPr>
      <w:r>
        <w:t>X (updates, fan discussions, creator interactions)</w:t>
      </w:r>
    </w:p>
    <w:p>
      <w:pPr>
        <w:pStyle w:val="Heading3"/>
      </w:pPr>
      <w:r>
        <w:t>Social Presence</w:t>
      </w:r>
    </w:p>
    <w:p>
      <w:r>
        <w:rPr>
          <w:b/>
          <w:sz w:val="20"/>
        </w:rPr>
        <w:t xml:space="preserve">Platform: </w:t>
      </w:r>
      <w:r>
        <w:t>Instagram</w:t>
      </w:r>
    </w:p>
    <w:p>
      <w:r>
        <w:rPr>
          <w:b/>
          <w:sz w:val="20"/>
        </w:rPr>
        <w:t xml:space="preserve">Followers: </w:t>
      </w:r>
      <w:r>
        <w:t>293K followers (@dragonprinceofficial)</w:t>
      </w:r>
    </w:p>
    <w:p>
      <w:r>
        <w:rPr>
          <w:b/>
          <w:sz w:val="20"/>
        </w:rPr>
        <w:t xml:space="preserve">Engagement Rate: </w:t>
      </w:r>
      <w:r>
        <w:t>Estimated 1.5-2.5%</w:t>
      </w:r>
    </w:p>
    <w:p>
      <w:r>
        <w:rPr>
          <w:b/>
          <w:sz w:val="20"/>
        </w:rPr>
        <w:t xml:space="preserve">Content Strategy: </w:t>
      </w:r>
      <w:r>
        <w:t>Showcases official art, character/creature designs, short animated clips, and engages with fan community content like cosplay and fan theories. Consistent posting around release dates.</w:t>
      </w:r>
    </w:p>
    <w:p>
      <w:r>
        <w:rPr>
          <w:b/>
          <w:sz w:val="20"/>
        </w:rPr>
        <w:t xml:space="preserve">Platform: </w:t>
      </w:r>
      <w:r>
        <w:t>X</w:t>
      </w:r>
    </w:p>
    <w:p>
      <w:r>
        <w:rPr>
          <w:b/>
          <w:sz w:val="20"/>
        </w:rPr>
        <w:t xml:space="preserve">Followers: </w:t>
      </w:r>
      <w:r>
        <w:t>161K followers (@dragonprince)</w:t>
      </w:r>
    </w:p>
    <w:p>
      <w:r>
        <w:rPr>
          <w:b/>
          <w:sz w:val="20"/>
        </w:rPr>
        <w:t xml:space="preserve">Engagement Rate: </w:t>
      </w:r>
      <w:r>
        <w:t>Estimated 1-2%</w:t>
      </w:r>
    </w:p>
    <w:p>
      <w:r>
        <w:rPr>
          <w:b/>
          <w:sz w:val="20"/>
        </w:rPr>
        <w:t xml:space="preserve">Content Strategy: </w:t>
      </w:r>
      <w:r>
        <w:t>Shares news, behind-the-scenes insights from creators, responds to fan questions, and promotes new season announcements and merchandise.</w:t>
      </w:r>
    </w:p>
    <w:p>
      <w:pPr>
        <w:pStyle w:val="Heading3"/>
      </w:pPr>
      <w:r>
        <w:t>Strengths</w:t>
      </w:r>
    </w:p>
    <w:p>
      <w:pPr>
        <w:pStyle w:val="ListBullet"/>
      </w:pPr>
      <w:r>
        <w:t>Deep, consistent lore and world-building that rewards attentive viewers.</w:t>
      </w:r>
    </w:p>
    <w:p>
      <w:pPr>
        <w:pStyle w:val="ListBullet"/>
      </w:pPr>
      <w:r>
        <w:t>Strong, diverse character relationships and emotional arcs.</w:t>
      </w:r>
    </w:p>
    <w:p>
      <w:pPr>
        <w:pStyle w:val="ListBullet"/>
      </w:pPr>
      <w:r>
        <w:t>Visually appealing, unique animation style.</w:t>
      </w:r>
    </w:p>
    <w:p>
      <w:pPr>
        <w:pStyle w:val="ListBullet"/>
      </w:pPr>
      <w:r>
        <w:t>Tackles complex moral and political themes with nuance.</w:t>
      </w:r>
    </w:p>
    <w:p>
      <w:pPr>
        <w:pStyle w:val="ListBullet"/>
      </w:pPr>
      <w:r>
        <w:t>Consistent quality across multiple seasons, fostering audience loyalty.</w:t>
      </w:r>
    </w:p>
    <w:p>
      <w:pPr>
        <w:pStyle w:val="Heading3"/>
      </w:pPr>
      <w:r>
        <w:t>Weaknesses</w:t>
      </w:r>
    </w:p>
    <w:p>
      <w:pPr>
        <w:pStyle w:val="ListBullet"/>
      </w:pPr>
      <w:r>
        <w:t>Animation style, while unique, may not appeal to all audiences.</w:t>
      </w:r>
    </w:p>
    <w:p>
      <w:pPr>
        <w:pStyle w:val="ListBullet"/>
      </w:pPr>
      <w:r>
        <w:t>Discoverability can be challenging within Netflix's vast library.</w:t>
      </w:r>
    </w:p>
    <w:p>
      <w:pPr>
        <w:pStyle w:val="ListBullet"/>
      </w:pPr>
      <w:r>
        <w:t>Requires multiple seasons to fully develop its expansive story, which can be a barrier for new viewers.</w:t>
      </w:r>
    </w:p>
    <w:p>
      <w:r>
        <w:rPr>
          <w:b/>
          <w:sz w:val="20"/>
        </w:rPr>
        <w:t xml:space="preserve">Name: </w:t>
      </w:r>
      <w:r>
        <w:t>Stranger Things</w:t>
      </w:r>
    </w:p>
    <w:p>
      <w:r>
        <w:rPr>
          <w:b/>
          <w:sz w:val="20"/>
        </w:rPr>
        <w:t xml:space="preserve">Category: </w:t>
      </w:r>
      <w:r>
        <w:t>Aspirational Example</w:t>
      </w:r>
    </w:p>
    <w:p>
      <w:r>
        <w:rPr>
          <w:b/>
          <w:sz w:val="20"/>
        </w:rPr>
        <w:t xml:space="preserve">Target Audience: </w:t>
      </w:r>
      <w:r>
        <w:t>Broad appeal across Gen Z, Millennials, and even older demographics who appreciate 80s pop culture. Core audience values character-driven drama, suspense, and nostalgic escapism.</w:t>
      </w:r>
    </w:p>
    <w:p>
      <w:r>
        <w:rPr>
          <w:b/>
          <w:sz w:val="20"/>
        </w:rPr>
        <w:t xml:space="preserve">Audience Overlap With Us: </w:t>
      </w:r>
      <w:r>
        <w:t>Strong overlap with 'Escapist Explorers' and 'Fans of Quirky &amp; Nostalgic 80s/90s Fantasy' due to its genre blending, strong character bonds, and nostalgic elements. Also appeals to 'Parents of Teens' through its family-focused themes.</w:t>
      </w:r>
    </w:p>
    <w:p>
      <w:pPr>
        <w:pStyle w:val="Heading3"/>
      </w:pPr>
      <w:r>
        <w:t>Brand Identity</w:t>
      </w:r>
    </w:p>
    <w:p>
      <w:r>
        <w:rPr>
          <w:b/>
          <w:sz w:val="20"/>
        </w:rPr>
        <w:t xml:space="preserve">Visual Style: </w:t>
      </w:r>
      <w:r>
        <w:t>Iconic 80s retro aesthetic, dark and suspenseful atmosphere, vibrant neon accents, distinctive title typography. Blends suburban normalcy with supernatural horror.</w:t>
      </w:r>
    </w:p>
    <w:p>
      <w:r>
        <w:rPr>
          <w:b/>
          <w:sz w:val="20"/>
        </w:rPr>
        <w:t xml:space="preserve">Brand Voice: </w:t>
      </w:r>
      <w:r>
        <w:t>Thrilling, nostalgic, heartfelt, and suspenseful. Captures the wonder and terror of childhood friendships encountering the unknown.</w:t>
      </w:r>
    </w:p>
    <w:p>
      <w:r>
        <w:rPr>
          <w:b/>
          <w:sz w:val="20"/>
        </w:rPr>
        <w:t xml:space="preserve">Positioning: </w:t>
      </w:r>
      <w:r>
        <w:t>Where 80s nostalgia meets supernatural horror, following a group of ordinary friends fighting interdimensional threats and uncovering government conspiracies.</w:t>
      </w:r>
    </w:p>
    <w:p>
      <w:r>
        <w:rPr>
          <w:b/>
          <w:sz w:val="20"/>
        </w:rPr>
        <w:t xml:space="preserve">Value Proposition: </w:t>
      </w:r>
      <w:r>
        <w:t>Relive the magic and mystery of 80s adventure films with compelling characters, suspenseful plots, a deep emotional core, and a constant sense of thrilling discovery.</w:t>
      </w:r>
    </w:p>
    <w:p>
      <w:pPr>
        <w:pStyle w:val="Heading3"/>
      </w:pPr>
      <w:r>
        <w:t>Market Performance</w:t>
      </w:r>
    </w:p>
    <w:p>
      <w:r>
        <w:rPr>
          <w:b/>
          <w:sz w:val="20"/>
        </w:rPr>
        <w:t xml:space="preserve">Key Metrics: </w:t>
      </w:r>
      <w:r>
        <w:t>One of Netflix's most-watched series. Season 4 Part 1 had 286.79M hours viewed in its first week. Season 4 accumulated 1.35 billion hours viewed, making it Netflix's second most-watched English-language series. Massive cultural impact and merchandise sales.</w:t>
      </w:r>
    </w:p>
    <w:p>
      <w:r>
        <w:rPr>
          <w:b/>
          <w:sz w:val="20"/>
        </w:rPr>
        <w:t xml:space="preserve">Growth Trajectory: </w:t>
      </w:r>
      <w:r>
        <w:t>Phenomenal and consistent growth across seasons, becoming a global cultural phenomenon. Each season generates immense anticipation and viewership.</w:t>
      </w:r>
    </w:p>
    <w:p>
      <w:r>
        <w:rPr>
          <w:b/>
          <w:sz w:val="20"/>
        </w:rPr>
        <w:t xml:space="preserve">Market Share Signal: </w:t>
      </w:r>
      <w:r>
        <w:t>Dominant force in the sci-fi/fantasy streaming landscape, setting trends and benchmarks for genre blending, character development, and marketing innovation.</w:t>
      </w:r>
    </w:p>
    <w:p>
      <w:r>
        <w:rPr>
          <w:b/>
          <w:sz w:val="22"/>
        </w:rPr>
        <w:t>Data Sources</w:t>
      </w:r>
    </w:p>
    <w:p>
      <w:pPr>
        <w:pStyle w:val="ListBullet"/>
      </w:pPr>
      <w:r>
        <w:t>https://www.netflix.com/tudum/top10/tv</w:t>
      </w:r>
    </w:p>
    <w:p>
      <w:pPr>
        <w:pStyle w:val="ListBullet"/>
      </w:pPr>
      <w:r>
        <w:t>https://en.wikipedia.org/wiki/List_of_most-watched_Netflix_original_series</w:t>
      </w:r>
    </w:p>
    <w:p>
      <w:pPr>
        <w:pStyle w:val="Heading3"/>
      </w:pPr>
      <w:r>
        <w:t>Marketing Advertising</w:t>
      </w:r>
    </w:p>
    <w:p>
      <w:r>
        <w:rPr>
          <w:b/>
          <w:sz w:val="20"/>
        </w:rPr>
        <w:t xml:space="preserve">Known Campaigns: </w:t>
      </w:r>
      <w:r>
        <w:t>Huge budgets for immersive and experiential marketing (e.g., pop-up stores, themed events). Extensive digital and social media campaigns, brand partnerships (e.g., Coke, Nike). Utilizes iconic music and visual motifs.</w:t>
      </w:r>
    </w:p>
    <w:p>
      <w:r>
        <w:rPr>
          <w:b/>
          <w:sz w:val="20"/>
        </w:rPr>
        <w:t xml:space="preserve">Budget Estimate: </w:t>
      </w:r>
      <w:r>
        <w:t>Estimated $30 million per episode for Season 4, reflecting massive production and marketing investment.</w:t>
      </w:r>
    </w:p>
    <w:p>
      <w:r>
        <w:rPr>
          <w:b/>
          <w:sz w:val="20"/>
        </w:rPr>
        <w:t xml:space="preserve">Key Messaging: </w:t>
      </w:r>
      <w:r>
        <w:t>Every ending has a beginning. Friends don't lie. The world is turning upside down.</w:t>
      </w:r>
    </w:p>
    <w:p>
      <w:r>
        <w:rPr>
          <w:b/>
          <w:sz w:val="22"/>
        </w:rPr>
        <w:t>Channels Used</w:t>
      </w:r>
    </w:p>
    <w:p>
      <w:pPr>
        <w:pStyle w:val="ListBullet"/>
      </w:pPr>
      <w:r>
        <w:t>Global TV and digital advertising</w:t>
      </w:r>
    </w:p>
    <w:p>
      <w:pPr>
        <w:pStyle w:val="ListBullet"/>
      </w:pPr>
      <w:r>
        <w:t>Social media (Instagram, TikTok, X, Facebook)</w:t>
      </w:r>
    </w:p>
    <w:p>
      <w:pPr>
        <w:pStyle w:val="ListBullet"/>
      </w:pPr>
      <w:r>
        <w:t>Out-of-home (OOH) advertising</w:t>
      </w:r>
    </w:p>
    <w:p>
      <w:pPr>
        <w:pStyle w:val="ListBullet"/>
      </w:pPr>
      <w:r>
        <w:t>Brand partnerships and experiential marketing</w:t>
      </w:r>
    </w:p>
    <w:p>
      <w:pPr>
        <w:pStyle w:val="ListBullet"/>
      </w:pPr>
      <w:r>
        <w:t>Merchandise and tie-in products</w:t>
      </w:r>
    </w:p>
    <w:p>
      <w:pPr>
        <w:pStyle w:val="Heading3"/>
      </w:pPr>
      <w:r>
        <w:t>Social Presence</w:t>
      </w:r>
    </w:p>
    <w:p>
      <w:r>
        <w:rPr>
          <w:b/>
          <w:sz w:val="20"/>
        </w:rPr>
        <w:t xml:space="preserve">Platform: </w:t>
      </w:r>
      <w:r>
        <w:t>Instagram</w:t>
      </w:r>
    </w:p>
    <w:p>
      <w:r>
        <w:rPr>
          <w:b/>
          <w:sz w:val="20"/>
        </w:rPr>
        <w:t xml:space="preserve">Followers: </w:t>
      </w:r>
      <w:r>
        <w:t>28.5M followers (@strangerthings)</w:t>
      </w:r>
    </w:p>
    <w:p>
      <w:r>
        <w:rPr>
          <w:b/>
          <w:sz w:val="20"/>
        </w:rPr>
        <w:t xml:space="preserve">Engagement Rate: </w:t>
      </w:r>
      <w:r>
        <w:t>Estimated 3-5% (very high for such a large account)</w:t>
      </w:r>
    </w:p>
    <w:p>
      <w:r>
        <w:rPr>
          <w:b/>
          <w:sz w:val="20"/>
        </w:rPr>
        <w:t xml:space="preserve">Content Strategy: </w:t>
      </w:r>
      <w:r>
        <w:t>Features iconic clips, character spotlights, 80s aesthetic throwbacks, fan art, music tie-ins, and behind-the-scenes content. Highly interactive with fan theories and memes.</w:t>
      </w:r>
    </w:p>
    <w:p>
      <w:r>
        <w:rPr>
          <w:b/>
          <w:sz w:val="20"/>
        </w:rPr>
        <w:t xml:space="preserve">Platform: </w:t>
      </w:r>
      <w:r>
        <w:t>TikTok</w:t>
      </w:r>
    </w:p>
    <w:p>
      <w:r>
        <w:rPr>
          <w:b/>
          <w:sz w:val="20"/>
        </w:rPr>
        <w:t xml:space="preserve">Followers: </w:t>
      </w:r>
      <w:r>
        <w:t>21.6M followers (@strangerthings)</w:t>
      </w:r>
    </w:p>
    <w:p>
      <w:r>
        <w:rPr>
          <w:b/>
          <w:sz w:val="20"/>
        </w:rPr>
        <w:t xml:space="preserve">Engagement Rate: </w:t>
      </w:r>
      <w:r>
        <w:t>Estimated 8-12%</w:t>
      </w:r>
    </w:p>
    <w:p>
      <w:r>
        <w:rPr>
          <w:b/>
          <w:sz w:val="20"/>
        </w:rPr>
        <w:t xml:space="preserve">Content Strategy: </w:t>
      </w:r>
      <w:r>
        <w:t>Leverages viral sounds and trends, short emotional or action-packed clips, cast challenges, and fan-generated content, driving massive organic reach.</w:t>
      </w:r>
    </w:p>
    <w:p>
      <w:r>
        <w:rPr>
          <w:b/>
          <w:sz w:val="20"/>
        </w:rPr>
        <w:t xml:space="preserve">Platform: </w:t>
      </w:r>
      <w:r>
        <w:t>X</w:t>
      </w:r>
    </w:p>
    <w:p>
      <w:r>
        <w:rPr>
          <w:b/>
          <w:sz w:val="20"/>
        </w:rPr>
        <w:t xml:space="preserve">Followers: </w:t>
      </w:r>
      <w:r>
        <w:t>7.3M followers (@Stranger_Things)</w:t>
      </w:r>
    </w:p>
    <w:p>
      <w:r>
        <w:rPr>
          <w:b/>
          <w:sz w:val="20"/>
        </w:rPr>
        <w:t xml:space="preserve">Engagement Rate: </w:t>
      </w:r>
      <w:r>
        <w:t>Estimated 1-2%</w:t>
      </w:r>
    </w:p>
    <w:p>
      <w:r>
        <w:rPr>
          <w:b/>
          <w:sz w:val="20"/>
        </w:rPr>
        <w:t xml:space="preserve">Content Strategy: </w:t>
      </w:r>
      <w:r>
        <w:t>Real-time updates, news, character debates, and direct engagement with the fandom, often with cryptic hints and countdowns.</w:t>
      </w:r>
    </w:p>
    <w:p>
      <w:pPr>
        <w:pStyle w:val="Heading3"/>
      </w:pPr>
      <w:r>
        <w:t>Strengths</w:t>
      </w:r>
    </w:p>
    <w:p>
      <w:pPr>
        <w:pStyle w:val="ListBullet"/>
      </w:pPr>
      <w:r>
        <w:t>Original concept with a compelling, evolving narrative.</w:t>
      </w:r>
    </w:p>
    <w:p>
      <w:pPr>
        <w:pStyle w:val="ListBullet"/>
      </w:pPr>
      <w:r>
        <w:t>Exceptional cast chemistry and character development.</w:t>
      </w:r>
    </w:p>
    <w:p>
      <w:pPr>
        <w:pStyle w:val="ListBullet"/>
      </w:pPr>
      <w:r>
        <w:t>High production values and cinematic quality.</w:t>
      </w:r>
    </w:p>
    <w:p>
      <w:pPr>
        <w:pStyle w:val="ListBullet"/>
      </w:pPr>
      <w:r>
        <w:t>Masterful use of 80s nostalgia to create a unique atmosphere.</w:t>
      </w:r>
    </w:p>
    <w:p>
      <w:pPr>
        <w:pStyle w:val="ListBullet"/>
      </w:pPr>
      <w:r>
        <w:t>Highly effective and innovative marketing strategies that build immense anticipation and cultural impact.</w:t>
      </w:r>
    </w:p>
    <w:p>
      <w:pPr>
        <w:pStyle w:val="Heading3"/>
      </w:pPr>
      <w:r>
        <w:t>Weaknesses</w:t>
      </w:r>
    </w:p>
    <w:p>
      <w:pPr>
        <w:pStyle w:val="ListBullet"/>
      </w:pPr>
      <w:r>
        <w:t>Long waits between seasons can test audience patience.</w:t>
      </w:r>
    </w:p>
    <w:p>
      <w:pPr>
        <w:pStyle w:val="ListBullet"/>
      </w:pPr>
      <w:r>
        <w:t>Extremely high expectations for each new season create pressure for consistent quality.</w:t>
      </w:r>
    </w:p>
    <w:p>
      <w:pPr>
        <w:pStyle w:val="ListBullet"/>
      </w:pPr>
      <w:r>
        <w:t>Potential for narrative fatigue as the story progresses.</w:t>
      </w:r>
    </w:p>
    <w:p>
      <w:pPr>
        <w:pStyle w:val="ListBullet"/>
      </w:pPr>
      <w:r>
        <w:t>Massive budget makes it difficult to replicate for smaller productions.</w:t>
      </w:r>
    </w:p>
    <w:p>
      <w:r>
        <w:rPr>
          <w:b/>
          <w:sz w:val="20"/>
        </w:rPr>
        <w:t xml:space="preserve">Name: </w:t>
      </w:r>
      <w:r>
        <w:t>The Chosen</w:t>
      </w:r>
    </w:p>
    <w:p>
      <w:r>
        <w:rPr>
          <w:b/>
          <w:sz w:val="20"/>
        </w:rPr>
        <w:t xml:space="preserve">Category: </w:t>
      </w:r>
      <w:r>
        <w:t>Direct Competitor (Platform-Specific)</w:t>
      </w:r>
    </w:p>
    <w:p>
      <w:r>
        <w:rPr>
          <w:b/>
          <w:sz w:val="20"/>
        </w:rPr>
        <w:t xml:space="preserve">Target Audience: </w:t>
      </w:r>
      <w:r>
        <w:t>Values-driven families, faith communities, individuals seeking inspiring and authentic storytelling rooted in biblical narratives (broad age range, but strong adult/parent demographic).</w:t>
      </w:r>
    </w:p>
    <w:p>
      <w:r>
        <w:rPr>
          <w:b/>
          <w:sz w:val="20"/>
        </w:rPr>
        <w:t xml:space="preserve">Audience Overlap With Us: </w:t>
      </w:r>
      <w:r>
        <w:t>Extremely strong overlap with 'Values-Driven Families &amp; Angel Guild Members' for 'The Wayfinders' due to shared platform, mission, and funding model. Represents a blueprint for success within the Angel Studios ecosystem.</w:t>
      </w:r>
    </w:p>
    <w:p>
      <w:pPr>
        <w:pStyle w:val="Heading3"/>
      </w:pPr>
      <w:r>
        <w:t>Brand Identity</w:t>
      </w:r>
    </w:p>
    <w:p>
      <w:r>
        <w:rPr>
          <w:b/>
          <w:sz w:val="20"/>
        </w:rPr>
        <w:t xml:space="preserve">Visual Style: </w:t>
      </w:r>
      <w:r>
        <w:t>Cinematic and authentic historical drama, often employing natural lighting and period-appropriate aesthetics. Focuses on humanizing biblical figures.</w:t>
      </w:r>
    </w:p>
    <w:p>
      <w:r>
        <w:rPr>
          <w:b/>
          <w:sz w:val="20"/>
        </w:rPr>
        <w:t xml:space="preserve">Brand Voice: </w:t>
      </w:r>
      <w:r>
        <w:t>Reverent, compassionate, humanizing, and inspiring. Aims to make ancient stories feel relatable and emotionally resonant for a modern audience.</w:t>
      </w:r>
    </w:p>
    <w:p>
      <w:r>
        <w:rPr>
          <w:b/>
          <w:sz w:val="20"/>
        </w:rPr>
        <w:t xml:space="preserve">Positioning: </w:t>
      </w:r>
      <w:r>
        <w:t>Experience the life of Jesus through the eyes of those who knew him, bringing biblical stories to life with unprecedented intimacy and authenticity.</w:t>
      </w:r>
    </w:p>
    <w:p>
      <w:r>
        <w:rPr>
          <w:b/>
          <w:sz w:val="20"/>
        </w:rPr>
        <w:t xml:space="preserve">Value Proposition: </w:t>
      </w:r>
      <w:r>
        <w:t>Engage with an authentic, moving portrayal of faith that resonates deeply, fosters a powerful community, and offers inspiring entertainment free of charge through a unique 'Pay It Forward' model.</w:t>
      </w:r>
    </w:p>
    <w:p>
      <w:pPr>
        <w:pStyle w:val="Heading3"/>
      </w:pPr>
      <w:r>
        <w:t>Market Performance</w:t>
      </w:r>
    </w:p>
    <w:p>
      <w:r>
        <w:rPr>
          <w:b/>
          <w:sz w:val="20"/>
        </w:rPr>
        <w:t xml:space="preserve">Key Metrics: </w:t>
      </w:r>
      <w:r>
        <w:t>Over 770 million episode views globally (as of Feb 2024). Raised over $100 million through crowdfunding, making it the highest crowdfunded media project in history. IMDb rating: 9.3/10. Rotten Tomatoes Audience Score: 98%.</w:t>
      </w:r>
    </w:p>
    <w:p>
      <w:r>
        <w:rPr>
          <w:b/>
          <w:sz w:val="20"/>
        </w:rPr>
        <w:t xml:space="preserve">Growth Trajectory: </w:t>
      </w:r>
      <w:r>
        <w:t>Exponential growth driven by grassroots marketing and the 'Pay It Forward' model. Consistently breaks its own crowdfunding records and expands its global reach through diverse distribution channels.</w:t>
      </w:r>
    </w:p>
    <w:p>
      <w:r>
        <w:rPr>
          <w:b/>
          <w:sz w:val="20"/>
        </w:rPr>
        <w:t xml:space="preserve">Market Share Signal: </w:t>
      </w:r>
      <w:r>
        <w:t>Dominant force in the faith-based entertainment market, demonstrating the immense power of a highly engaged, values-driven community and a unique funding model.</w:t>
      </w:r>
    </w:p>
    <w:p>
      <w:r>
        <w:rPr>
          <w:b/>
          <w:sz w:val="22"/>
        </w:rPr>
        <w:t>Data Sources</w:t>
      </w:r>
    </w:p>
    <w:p>
      <w:pPr>
        <w:pStyle w:val="ListBullet"/>
      </w:pPr>
      <w:r>
        <w:t>https://www.angel.com/watch/the-chosen/news/the-chosen-reaches-770-million-views-globally</w:t>
      </w:r>
    </w:p>
    <w:p>
      <w:pPr>
        <w:pStyle w:val="ListBullet"/>
      </w:pPr>
      <w:r>
        <w:t>https://www.thechosen.tv/blog/how-is-the-chosen-funded</w:t>
      </w:r>
    </w:p>
    <w:p>
      <w:pPr>
        <w:pStyle w:val="ListBullet"/>
      </w:pPr>
      <w:r>
        <w:t>https://www.imdb.com/title/tt8632162/</w:t>
      </w:r>
    </w:p>
    <w:p>
      <w:pPr>
        <w:pStyle w:val="Heading3"/>
      </w:pPr>
      <w:r>
        <w:t>Marketing Advertising</w:t>
      </w:r>
    </w:p>
    <w:p>
      <w:r>
        <w:rPr>
          <w:b/>
          <w:sz w:val="20"/>
        </w:rPr>
        <w:t xml:space="preserve">Known Campaigns: </w:t>
      </w:r>
      <w:r>
        <w:t>Relies heavily on word-of-mouth and grassroots efforts. Utilizes the 'Pay It Forward' model as a core marketing tool. Active social media engagement, particularly on Facebook. Theatrical releases for season premieres to generate buzz.</w:t>
      </w:r>
    </w:p>
    <w:p>
      <w:r>
        <w:rPr>
          <w:b/>
          <w:sz w:val="20"/>
        </w:rPr>
        <w:t xml:space="preserve">Budget Estimate: </w:t>
      </w:r>
      <w:r>
        <w:t>Funded entirely by audience contributions, with individual seasons raising tens of millions. Marketing budget is integrated into production funding and community-driven promotion.</w:t>
      </w:r>
    </w:p>
    <w:p>
      <w:r>
        <w:rPr>
          <w:b/>
          <w:sz w:val="20"/>
        </w:rPr>
        <w:t xml:space="preserve">Key Messaging: </w:t>
      </w:r>
      <w:r>
        <w:t>Come and see. Binge Jesus. He gets us.</w:t>
      </w:r>
    </w:p>
    <w:p>
      <w:r>
        <w:rPr>
          <w:b/>
          <w:sz w:val="22"/>
        </w:rPr>
        <w:t>Channels Used</w:t>
      </w:r>
    </w:p>
    <w:p>
      <w:pPr>
        <w:pStyle w:val="ListBullet"/>
      </w:pPr>
      <w:r>
        <w:t>Angel Studios app (primary distribution)</w:t>
      </w:r>
    </w:p>
    <w:p>
      <w:pPr>
        <w:pStyle w:val="ListBullet"/>
      </w:pPr>
      <w:r>
        <w:t>YouTube (full episodes, clips, BTS)</w:t>
      </w:r>
    </w:p>
    <w:p>
      <w:pPr>
        <w:pStyle w:val="ListBullet"/>
      </w:pPr>
      <w:r>
        <w:t>Facebook (community engagement, viral shares)</w:t>
      </w:r>
    </w:p>
    <w:p>
      <w:pPr>
        <w:pStyle w:val="ListBullet"/>
      </w:pPr>
      <w:r>
        <w:t>Instagram (visuals, quotes)</w:t>
      </w:r>
    </w:p>
    <w:p>
      <w:pPr>
        <w:pStyle w:val="ListBullet"/>
      </w:pPr>
      <w:r>
        <w:t>Theatrical releases for special events</w:t>
      </w:r>
    </w:p>
    <w:p>
      <w:pPr>
        <w:pStyle w:val="Heading3"/>
      </w:pPr>
      <w:r>
        <w:t>Social Presence</w:t>
      </w:r>
    </w:p>
    <w:p>
      <w:r>
        <w:rPr>
          <w:b/>
          <w:sz w:val="20"/>
        </w:rPr>
        <w:t xml:space="preserve">Platform: </w:t>
      </w:r>
      <w:r>
        <w:t>Facebook</w:t>
      </w:r>
    </w:p>
    <w:p>
      <w:r>
        <w:rPr>
          <w:b/>
          <w:sz w:val="20"/>
        </w:rPr>
        <w:t xml:space="preserve">Followers: </w:t>
      </w:r>
      <w:r>
        <w:t>8.3M followers (@TheChosenSeries)</w:t>
      </w:r>
    </w:p>
    <w:p>
      <w:r>
        <w:rPr>
          <w:b/>
          <w:sz w:val="20"/>
        </w:rPr>
        <w:t xml:space="preserve">Engagement Rate: </w:t>
      </w:r>
      <w:r>
        <w:t>Estimated 5-10% (extremely high due to passionate community)</w:t>
      </w:r>
    </w:p>
    <w:p>
      <w:r>
        <w:rPr>
          <w:b/>
          <w:sz w:val="20"/>
        </w:rPr>
        <w:t xml:space="preserve">Content Strategy: </w:t>
      </w:r>
      <w:r>
        <w:t>Shares clips, inspirational quotes, behind-the-scenes content, and actively engages with comments and shares, fostering a strong sense of community and advocacy.</w:t>
      </w:r>
    </w:p>
    <w:p>
      <w:r>
        <w:rPr>
          <w:b/>
          <w:sz w:val="20"/>
        </w:rPr>
        <w:t xml:space="preserve">Platform: </w:t>
      </w:r>
      <w:r>
        <w:t>YouTube</w:t>
      </w:r>
    </w:p>
    <w:p>
      <w:r>
        <w:rPr>
          <w:b/>
          <w:sz w:val="20"/>
        </w:rPr>
        <w:t xml:space="preserve">Followers: </w:t>
      </w:r>
      <w:r>
        <w:t>5.1M subscribers (@TheChosenSeries)</w:t>
      </w:r>
    </w:p>
    <w:p>
      <w:r>
        <w:rPr>
          <w:b/>
          <w:sz w:val="20"/>
        </w:rPr>
        <w:t xml:space="preserve">Engagement Rate: </w:t>
      </w:r>
      <w:r>
        <w:t>Estimated 2-4% (for video views/comments relative to subscriber count)</w:t>
      </w:r>
    </w:p>
    <w:p>
      <w:r>
        <w:rPr>
          <w:b/>
          <w:sz w:val="20"/>
        </w:rPr>
        <w:t xml:space="preserve">Content Strategy: </w:t>
      </w:r>
      <w:r>
        <w:t>Hosts full episodes, trailers, cast and creator interviews, and devotional content, serving as a hub for both viewing and deeper engagement.</w:t>
      </w:r>
    </w:p>
    <w:p>
      <w:r>
        <w:rPr>
          <w:b/>
          <w:sz w:val="20"/>
        </w:rPr>
        <w:t xml:space="preserve">Platform: </w:t>
      </w:r>
      <w:r>
        <w:t>Instagram</w:t>
      </w:r>
    </w:p>
    <w:p>
      <w:r>
        <w:rPr>
          <w:b/>
          <w:sz w:val="20"/>
        </w:rPr>
        <w:t xml:space="preserve">Followers: </w:t>
      </w:r>
      <w:r>
        <w:t>1.1M followers (@thechosentvseries)</w:t>
      </w:r>
    </w:p>
    <w:p>
      <w:r>
        <w:rPr>
          <w:b/>
          <w:sz w:val="20"/>
        </w:rPr>
        <w:t xml:space="preserve">Engagement Rate: </w:t>
      </w:r>
      <w:r>
        <w:t>Estimated 2-3%</w:t>
      </w:r>
    </w:p>
    <w:p>
      <w:r>
        <w:rPr>
          <w:b/>
          <w:sz w:val="20"/>
        </w:rPr>
        <w:t xml:space="preserve">Content Strategy: </w:t>
      </w:r>
      <w:r>
        <w:t>Focuses on visually appealing stills, character quotes, and behind-the-scenes photos, appealing to a younger demographic within the faith-based community.</w:t>
      </w:r>
    </w:p>
    <w:p>
      <w:pPr>
        <w:pStyle w:val="Heading3"/>
      </w:pPr>
      <w:r>
        <w:t>Strengths</w:t>
      </w:r>
    </w:p>
    <w:p>
      <w:pPr>
        <w:pStyle w:val="ListBullet"/>
      </w:pPr>
      <w:r>
        <w:t>Unprecedented community engagement and 'Pay It Forward' funding model.</w:t>
      </w:r>
    </w:p>
    <w:p>
      <w:pPr>
        <w:pStyle w:val="ListBullet"/>
      </w:pPr>
      <w:r>
        <w:t>Authentic, humanizing portrayal of biblical figures resonates deeply with its target audience.</w:t>
      </w:r>
    </w:p>
    <w:p>
      <w:pPr>
        <w:pStyle w:val="ListBullet"/>
      </w:pPr>
      <w:r>
        <w:t>Strong emotional connection and word-of-mouth marketing.</w:t>
      </w:r>
    </w:p>
    <w:p>
      <w:pPr>
        <w:pStyle w:val="ListBullet"/>
      </w:pPr>
      <w:r>
        <w:t>High production quality despite crowd-funded model.</w:t>
      </w:r>
    </w:p>
    <w:p>
      <w:pPr>
        <w:pStyle w:val="ListBullet"/>
      </w:pPr>
      <w:r>
        <w:t>Successfully expanded beyond its niche to broader audiences through strategic partnerships and accessible content.</w:t>
      </w:r>
    </w:p>
    <w:p>
      <w:pPr>
        <w:pStyle w:val="Heading3"/>
      </w:pPr>
      <w:r>
        <w:t>Weaknesses</w:t>
      </w:r>
    </w:p>
    <w:p>
      <w:pPr>
        <w:pStyle w:val="ListBullet"/>
      </w:pPr>
      <w:r>
        <w:t>Initial perception as a niche 'faith-based' product limited mainstream media coverage.</w:t>
      </w:r>
    </w:p>
    <w:p>
      <w:pPr>
        <w:pStyle w:val="ListBullet"/>
      </w:pPr>
      <w:r>
        <w:t>Potential for alienating secular audiences if messaging is perceived as overly didactic (though generally avoided).</w:t>
      </w:r>
    </w:p>
    <w:p>
      <w:pPr>
        <w:pStyle w:val="ListBullet"/>
      </w:pPr>
      <w:r>
        <w:t>Success is highly dependent on continued community mobilization and funding.</w:t>
      </w:r>
    </w:p>
    <w:p>
      <w:pPr>
        <w:pStyle w:val="ListBullet"/>
      </w:pPr>
      <w:r>
        <w:t>Content genre is distinct from fantasy adventure, so direct creative lessons may be limited.</w:t>
      </w:r>
    </w:p>
    <w:p>
      <w:r>
        <w:rPr>
          <w:b/>
          <w:sz w:val="20"/>
        </w:rPr>
        <w:t xml:space="preserve">Name: </w:t>
      </w:r>
      <w:r>
        <w:t>Artemis Fowl</w:t>
      </w:r>
    </w:p>
    <w:p>
      <w:r>
        <w:rPr>
          <w:b/>
          <w:sz w:val="20"/>
        </w:rPr>
        <w:t xml:space="preserve">Category: </w:t>
      </w:r>
      <w:r>
        <w:t>Cautionary Example</w:t>
      </w:r>
    </w:p>
    <w:p>
      <w:r>
        <w:rPr>
          <w:b/>
          <w:sz w:val="20"/>
        </w:rPr>
        <w:t xml:space="preserve">Target Audience: </w:t>
      </w:r>
      <w:r>
        <w:t>YA book readers (of the original series), fantasy film enthusiasts, families (ages 10-18).</w:t>
      </w:r>
    </w:p>
    <w:p>
      <w:r>
        <w:rPr>
          <w:b/>
          <w:sz w:val="20"/>
        </w:rPr>
        <w:t xml:space="preserve">Audience Overlap With Us: </w:t>
      </w:r>
      <w:r>
        <w:t>Attempted to target 'Teen-Centric Fantasy Enthusiasts' but failed to resonate due to poor execution and lack of authentic character connection.</w:t>
      </w:r>
    </w:p>
    <w:p>
      <w:pPr>
        <w:pStyle w:val="Heading3"/>
      </w:pPr>
      <w:r>
        <w:t>Brand Identity</w:t>
      </w:r>
    </w:p>
    <w:p>
      <w:r>
        <w:rPr>
          <w:b/>
          <w:sz w:val="20"/>
        </w:rPr>
        <w:t xml:space="preserve">Visual Style: </w:t>
      </w:r>
      <w:r>
        <w:t>Dark, fantastical, and attempts to be gritty with high-tech elements and magical creatures. Visuals often felt generic despite a high budget.</w:t>
      </w:r>
    </w:p>
    <w:p>
      <w:r>
        <w:rPr>
          <w:b/>
          <w:sz w:val="20"/>
        </w:rPr>
        <w:t xml:space="preserve">Brand Voice: </w:t>
      </w:r>
      <w:r>
        <w:t>Attempted to be edgy, mysterious, and clever, reflecting the criminal prodigy protagonist, but often came across as inconsistent and lacking genuine wit.</w:t>
      </w:r>
    </w:p>
    <w:p>
      <w:r>
        <w:rPr>
          <w:b/>
          <w:sz w:val="20"/>
        </w:rPr>
        <w:t xml:space="preserve">Positioning: </w:t>
      </w:r>
      <w:r>
        <w:t>A young criminal prodigy discovers a hidden world of advanced fairies and magic, becoming embroiled in an ancient war.</w:t>
      </w:r>
    </w:p>
    <w:p>
      <w:r>
        <w:rPr>
          <w:b/>
          <w:sz w:val="20"/>
        </w:rPr>
        <w:t xml:space="preserve">Value Proposition: </w:t>
      </w:r>
      <w:r>
        <w:t>Experience a high-octane fantasy adventure blending Irish folklore with modern technology and a brilliant young anti-hero (inferred, as it failed to establish a clear, compelling one).</w:t>
      </w:r>
    </w:p>
    <w:p>
      <w:pPr>
        <w:pStyle w:val="Heading3"/>
      </w:pPr>
      <w:r>
        <w:t>Market Performance</w:t>
      </w:r>
    </w:p>
    <w:p>
      <w:r>
        <w:rPr>
          <w:b/>
          <w:sz w:val="20"/>
        </w:rPr>
        <w:t xml:space="preserve">Key Metrics: </w:t>
      </w:r>
      <w:r>
        <w:t>Released directly to Disney+ in June 2020. Critically panned: Rotten Tomatoes Score: 8% (2.9/10 average rating). Metacritic Score: 31/100. Generally considered a commercial and critical failure, leading to no sequels.</w:t>
      </w:r>
    </w:p>
    <w:p>
      <w:r>
        <w:rPr>
          <w:b/>
          <w:sz w:val="20"/>
        </w:rPr>
        <w:t xml:space="preserve">Growth Trajectory: </w:t>
      </w:r>
      <w:r>
        <w:t>Negative trajectory from release, with widespread negative reviews and a failure to generate positive buzz or audience interest beyond initial curiosity.</w:t>
      </w:r>
    </w:p>
    <w:p>
      <w:r>
        <w:rPr>
          <w:b/>
          <w:sz w:val="20"/>
        </w:rPr>
        <w:t xml:space="preserve">Market Share Signal: </w:t>
      </w:r>
      <w:r>
        <w:t>Failed to capture significant mindshare in the crowded YA fantasy adaptation market, quickly forgotten after release.</w:t>
      </w:r>
    </w:p>
    <w:p>
      <w:r>
        <w:rPr>
          <w:b/>
          <w:sz w:val="22"/>
        </w:rPr>
        <w:t>Data Sources</w:t>
      </w:r>
    </w:p>
    <w:p>
      <w:pPr>
        <w:pStyle w:val="ListBullet"/>
      </w:pPr>
      <w:r>
        <w:t>https://www.rottentomatoes.com/m/artemis_fowl</w:t>
      </w:r>
    </w:p>
    <w:p>
      <w:pPr>
        <w:pStyle w:val="ListBullet"/>
      </w:pPr>
      <w:r>
        <w:t>https://www.metacritic.com/movie/artemis-fowl/</w:t>
      </w:r>
    </w:p>
    <w:p>
      <w:pPr>
        <w:pStyle w:val="ListBullet"/>
      </w:pPr>
      <w:r>
        <w:t>https://www.hollywoodreporter.com/news/general-news/artemis-fowl-movie-review-1298418/</w:t>
      </w:r>
    </w:p>
    <w:p>
      <w:pPr>
        <w:pStyle w:val="Heading3"/>
      </w:pPr>
      <w:r>
        <w:t>Marketing Advertising</w:t>
      </w:r>
    </w:p>
    <w:p>
      <w:r>
        <w:rPr>
          <w:b/>
          <w:sz w:val="20"/>
        </w:rPr>
        <w:t xml:space="preserve">Known Campaigns: </w:t>
      </w:r>
      <w:r>
        <w:t>Trailers and Disney+ platform promotion. Initial marketing focused on the visual spectacle and the 'genius' of Artemis Fowl, but failed to convey a compelling narrative or character hook.</w:t>
      </w:r>
    </w:p>
    <w:p>
      <w:r>
        <w:rPr>
          <w:b/>
          <w:sz w:val="20"/>
        </w:rPr>
        <w:t xml:space="preserve">Budget Estimate: </w:t>
      </w:r>
      <w:r>
        <w:t>Estimated production budget of $125 million, with significant marketing spend prior to its direct-to-streaming decision.</w:t>
      </w:r>
    </w:p>
    <w:p>
      <w:r>
        <w:rPr>
          <w:b/>
          <w:sz w:val="20"/>
        </w:rPr>
        <w:t xml:space="preserve">Key Messaging: </w:t>
      </w:r>
      <w:r>
        <w:t>Prepare to believe. It's a fairy tale. Just not the one you know.</w:t>
      </w:r>
    </w:p>
    <w:p>
      <w:r>
        <w:rPr>
          <w:b/>
          <w:sz w:val="22"/>
        </w:rPr>
        <w:t>Channels Used</w:t>
      </w:r>
    </w:p>
    <w:p>
      <w:pPr>
        <w:pStyle w:val="ListBullet"/>
      </w:pPr>
      <w:r>
        <w:t>Disney+ platform</w:t>
      </w:r>
    </w:p>
    <w:p>
      <w:pPr>
        <w:pStyle w:val="ListBullet"/>
      </w:pPr>
      <w:r>
        <w:t>YouTube (trailers)</w:t>
      </w:r>
    </w:p>
    <w:p>
      <w:pPr>
        <w:pStyle w:val="ListBullet"/>
      </w:pPr>
      <w:r>
        <w:t>Limited social media presence (via Disney's main accounts)</w:t>
      </w:r>
    </w:p>
    <w:p>
      <w:pPr>
        <w:pStyle w:val="Heading3"/>
      </w:pPr>
      <w:r>
        <w:t>Social Presence</w:t>
      </w:r>
    </w:p>
    <w:p>
      <w:r>
        <w:rPr>
          <w:b/>
          <w:sz w:val="20"/>
        </w:rPr>
        <w:t xml:space="preserve">Platform: </w:t>
      </w:r>
      <w:r>
        <w:t>Disney+ official accounts</w:t>
      </w:r>
    </w:p>
    <w:p>
      <w:r>
        <w:rPr>
          <w:b/>
          <w:sz w:val="20"/>
        </w:rPr>
        <w:t xml:space="preserve">Followers: </w:t>
      </w:r>
      <w:r>
        <w:t>N/A (no dedicated strong film accounts)</w:t>
      </w:r>
    </w:p>
    <w:p>
      <w:r>
        <w:rPr>
          <w:b/>
          <w:sz w:val="20"/>
        </w:rPr>
        <w:t xml:space="preserve">Engagement Rate: </w:t>
      </w:r>
      <w:r>
        <w:t>Low, indicative of a lack of fan enthusiasm and community building.</w:t>
      </w:r>
    </w:p>
    <w:p>
      <w:r>
        <w:rPr>
          <w:b/>
          <w:sz w:val="20"/>
        </w:rPr>
        <w:t xml:space="preserve">Content Strategy: </w:t>
      </w:r>
      <w:r>
        <w:t>Limited official promotional content after release, primarily relying on Disney+'s general marketing. No sustained fan-driven content strategy.</w:t>
      </w:r>
    </w:p>
    <w:p>
      <w:pPr>
        <w:pStyle w:val="Heading3"/>
      </w:pPr>
      <w:r>
        <w:t>Strengths</w:t>
      </w:r>
    </w:p>
    <w:p>
      <w:pPr>
        <w:pStyle w:val="ListBullet"/>
      </w:pPr>
      <w:r>
        <w:t>Strong, popular source material (book series by Eoin Colfer).</w:t>
      </w:r>
    </w:p>
    <w:p>
      <w:pPr>
        <w:pStyle w:val="ListBullet"/>
      </w:pPr>
      <w:r>
        <w:t>High production budget allowed for impressive visual effects.</w:t>
      </w:r>
    </w:p>
    <w:p>
      <w:pPr>
        <w:pStyle w:val="ListBullet"/>
      </w:pPr>
      <w:r>
        <w:t>Backed by a major studio (Disney) with vast distribution capabilities.</w:t>
      </w:r>
    </w:p>
    <w:p>
      <w:pPr>
        <w:pStyle w:val="Heading3"/>
      </w:pPr>
      <w:r>
        <w:t>Weaknesses</w:t>
      </w:r>
    </w:p>
    <w:p>
      <w:pPr>
        <w:pStyle w:val="ListBullet"/>
      </w:pPr>
      <w:r>
        <w:t>Poor script and adaptation that alienated book fans and confused new viewers.</w:t>
      </w:r>
    </w:p>
    <w:p>
      <w:pPr>
        <w:pStyle w:val="ListBullet"/>
      </w:pPr>
      <w:r>
        <w:t>Rushed plot and underdeveloped characters hindered emotional connection.</w:t>
      </w:r>
    </w:p>
    <w:p>
      <w:pPr>
        <w:pStyle w:val="ListBullet"/>
      </w:pPr>
      <w:r>
        <w:t>Inconsistent tone, struggling to balance humor with serious fantasy elements.</w:t>
      </w:r>
    </w:p>
    <w:p>
      <w:pPr>
        <w:pStyle w:val="ListBullet"/>
      </w:pPr>
      <w:r>
        <w:t>Failed to establish a clear, compelling value proposition beyond 'big budget fantasy'.</w:t>
      </w:r>
    </w:p>
    <w:p>
      <w:pPr>
        <w:pStyle w:val="ListBullet"/>
      </w:pPr>
      <w:r>
        <w:t>Direct-to-streaming release may have contributed to a perception of lower quality or urgency.</w:t>
      </w:r>
    </w:p>
    <w:p>
      <w:r>
        <w:rPr>
          <w:b/>
          <w:sz w:val="20"/>
        </w:rPr>
        <w:t xml:space="preserve">Name: </w:t>
      </w:r>
      <w:r>
        <w:t>Dungeons &amp; Dragons</w:t>
      </w:r>
    </w:p>
    <w:p>
      <w:r>
        <w:rPr>
          <w:b/>
          <w:sz w:val="20"/>
        </w:rPr>
        <w:t xml:space="preserve">Category: </w:t>
      </w:r>
      <w:r>
        <w:t>Adjacent Player</w:t>
      </w:r>
    </w:p>
    <w:p>
      <w:r>
        <w:rPr>
          <w:b/>
          <w:sz w:val="20"/>
        </w:rPr>
        <w:t xml:space="preserve">Target Audience: </w:t>
      </w:r>
      <w:r>
        <w:t>Tabletop gamers, fantasy enthusiasts, creative individuals, social groups seeking collaborative storytelling experiences (ages 12+).</w:t>
      </w:r>
    </w:p>
    <w:p>
      <w:r>
        <w:rPr>
          <w:b/>
          <w:sz w:val="20"/>
        </w:rPr>
        <w:t xml:space="preserve">Audience Overlap With Us: </w:t>
      </w:r>
      <w:r>
        <w:t>Directly overlaps with 'Dungeons &amp; Dragons / RPG &amp; Gaming Community' and 'System Builders' who appreciate intricate world-building and rules-based systems. Also appeals to 'Escapist Explorers' who enjoy immersive fantasy.</w:t>
      </w:r>
    </w:p>
    <w:p>
      <w:pPr>
        <w:pStyle w:val="Heading3"/>
      </w:pPr>
      <w:r>
        <w:t>Brand Identity</w:t>
      </w:r>
    </w:p>
    <w:p>
      <w:r>
        <w:rPr>
          <w:b/>
          <w:sz w:val="20"/>
        </w:rPr>
        <w:t xml:space="preserve">Visual Style: </w:t>
      </w:r>
      <w:r>
        <w:t>Rich, diverse high fantasy art, iconic monster designs, detailed maps, and vibrant rulebook illustrations. Evokes a sense of epic adventure and boundless imagination.</w:t>
      </w:r>
    </w:p>
    <w:p>
      <w:r>
        <w:rPr>
          <w:b/>
          <w:sz w:val="20"/>
        </w:rPr>
        <w:t xml:space="preserve">Brand Voice: </w:t>
      </w:r>
      <w:r>
        <w:t>Epic, adventurous, empowering, and communal. Encourages players to 'imagine anything' and 'tell your story' within a shared fantasy world.</w:t>
      </w:r>
    </w:p>
    <w:p>
      <w:r>
        <w:rPr>
          <w:b/>
          <w:sz w:val="20"/>
        </w:rPr>
        <w:t xml:space="preserve">Positioning: </w:t>
      </w:r>
      <w:r>
        <w:t>The ultimate cooperative storytelling game, where your imagination creates endless adventures and you become the hero of your own epic sagas.</w:t>
      </w:r>
    </w:p>
    <w:p>
      <w:r>
        <w:rPr>
          <w:b/>
          <w:sz w:val="20"/>
        </w:rPr>
        <w:t xml:space="preserve">Value Proposition: </w:t>
      </w:r>
      <w:r>
        <w:t>Forge unforgettable sagas with friends, explore rich fantasy worlds, and express limitless creativity through collaborative storytelling and character development.</w:t>
      </w:r>
    </w:p>
    <w:p>
      <w:pPr>
        <w:pStyle w:val="Heading3"/>
      </w:pPr>
      <w:r>
        <w:t>Market Performance</w:t>
      </w:r>
    </w:p>
    <w:p>
      <w:r>
        <w:rPr>
          <w:b/>
          <w:sz w:val="20"/>
        </w:rPr>
        <w:t xml:space="preserve">Key Metrics: </w:t>
      </w:r>
      <w:r>
        <w:t>Experienced 8 consecutive years of sales growth (2014-2021). Wizards of the Coast (D&amp;D publisher) revenue was $1.33 billion in 2022, with D&amp;D being a significant contributor. Over 50 million players worldwide.</w:t>
      </w:r>
    </w:p>
    <w:p>
      <w:r>
        <w:rPr>
          <w:b/>
          <w:sz w:val="20"/>
        </w:rPr>
        <w:t xml:space="preserve">Growth Trajectory: </w:t>
      </w:r>
      <w:r>
        <w:t>Consistent growth driven by new editions, digital tools (D&amp;D Beyond), and the rise of actual-play streams (e.g., Critical Role), broadening its appeal beyond traditional tabletop gamers.</w:t>
      </w:r>
    </w:p>
    <w:p>
      <w:r>
        <w:rPr>
          <w:b/>
          <w:sz w:val="20"/>
        </w:rPr>
        <w:t xml:space="preserve">Market Share Signal: </w:t>
      </w:r>
      <w:r>
        <w:t>Dominant brand in the tabletop RPG market, serving as a cultural touchstone for fantasy and collaborative storytelling. High mindshare among gamers and fantasy enthusiasts.</w:t>
      </w:r>
    </w:p>
    <w:p>
      <w:r>
        <w:rPr>
          <w:b/>
          <w:sz w:val="22"/>
        </w:rPr>
        <w:t>Data Sources</w:t>
      </w:r>
    </w:p>
    <w:p>
      <w:pPr>
        <w:pStyle w:val="ListBullet"/>
      </w:pPr>
      <w:r>
        <w:t>https://icv2.com/articles/news/view/53412/wizards-coast-revenue-hit-1-33-billion-2022</w:t>
      </w:r>
    </w:p>
    <w:p>
      <w:pPr>
        <w:pStyle w:val="ListBullet"/>
      </w:pPr>
      <w:r>
        <w:t>https://dnd.wizards.com/news/articles/whats-next-d-d</w:t>
      </w:r>
    </w:p>
    <w:p>
      <w:pPr>
        <w:pStyle w:val="Heading3"/>
      </w:pPr>
      <w:r>
        <w:t>Marketing Advertising</w:t>
      </w:r>
    </w:p>
    <w:p>
      <w:r>
        <w:rPr>
          <w:b/>
          <w:sz w:val="20"/>
        </w:rPr>
        <w:t xml:space="preserve">Known Campaigns: </w:t>
      </w:r>
      <w:r>
        <w:t>Community-driven marketing through actual-play streams (Twitch, YouTube), fan conventions (Gen Con, PAX), starter sets designed for newcomers, and digital integration via D&amp;D Beyond. Focuses on the social and creative aspects of play.</w:t>
      </w:r>
    </w:p>
    <w:p>
      <w:r>
        <w:rPr>
          <w:b/>
          <w:sz w:val="20"/>
        </w:rPr>
        <w:t xml:space="preserve">Budget Estimate: </w:t>
      </w:r>
      <w:r>
        <w:t>Significant marketing investment through digital platforms, partnerships with content creators, and presence at major gaming conventions. Budget is integrated into product development and community engagement.</w:t>
      </w:r>
    </w:p>
    <w:p>
      <w:r>
        <w:rPr>
          <w:b/>
          <w:sz w:val="20"/>
        </w:rPr>
        <w:t xml:space="preserve">Key Messaging: </w:t>
      </w:r>
      <w:r>
        <w:t>Gather your party. Your story begins. Imagination is the only limit.</w:t>
      </w:r>
    </w:p>
    <w:p>
      <w:r>
        <w:rPr>
          <w:b/>
          <w:sz w:val="22"/>
        </w:rPr>
        <w:t>Channels Used</w:t>
      </w:r>
    </w:p>
    <w:p>
      <w:pPr>
        <w:pStyle w:val="ListBullet"/>
      </w:pPr>
      <w:r>
        <w:t>Twitch (actual-play streams)</w:t>
      </w:r>
    </w:p>
    <w:p>
      <w:pPr>
        <w:pStyle w:val="ListBullet"/>
      </w:pPr>
      <w:r>
        <w:t>YouTube (tutorials, lore, actual-play)</w:t>
      </w:r>
    </w:p>
    <w:p>
      <w:pPr>
        <w:pStyle w:val="ListBullet"/>
      </w:pPr>
      <w:r>
        <w:t>Instagram (art, character concepts, memes)</w:t>
      </w:r>
    </w:p>
    <w:p>
      <w:pPr>
        <w:pStyle w:val="ListBullet"/>
      </w:pPr>
      <w:r>
        <w:t>X (news, community interaction)</w:t>
      </w:r>
    </w:p>
    <w:p>
      <w:pPr>
        <w:pStyle w:val="ListBullet"/>
      </w:pPr>
      <w:r>
        <w:t>Gaming conventions</w:t>
      </w:r>
    </w:p>
    <w:p>
      <w:pPr>
        <w:pStyle w:val="ListBullet"/>
      </w:pPr>
      <w:r>
        <w:t>Retail partnerships (game stores)</w:t>
      </w:r>
    </w:p>
    <w:p>
      <w:pPr>
        <w:pStyle w:val="Heading3"/>
      </w:pPr>
      <w:r>
        <w:t>Social Presence</w:t>
      </w:r>
    </w:p>
    <w:p>
      <w:r>
        <w:rPr>
          <w:b/>
          <w:sz w:val="20"/>
        </w:rPr>
        <w:t xml:space="preserve">Platform: </w:t>
      </w:r>
      <w:r>
        <w:t>Instagram</w:t>
      </w:r>
    </w:p>
    <w:p>
      <w:r>
        <w:rPr>
          <w:b/>
          <w:sz w:val="20"/>
        </w:rPr>
        <w:t xml:space="preserve">Followers: </w:t>
      </w:r>
      <w:r>
        <w:t>1.6M followers (@dndwizards)</w:t>
      </w:r>
    </w:p>
    <w:p>
      <w:r>
        <w:rPr>
          <w:b/>
          <w:sz w:val="20"/>
        </w:rPr>
        <w:t xml:space="preserve">Engagement Rate: </w:t>
      </w:r>
      <w:r>
        <w:t>Estimated 2-4%</w:t>
      </w:r>
    </w:p>
    <w:p>
      <w:r>
        <w:rPr>
          <w:b/>
          <w:sz w:val="20"/>
        </w:rPr>
        <w:t xml:space="preserve">Content Strategy: </w:t>
      </w:r>
      <w:r>
        <w:t>Showcases new artwork, creature designs, product announcements, and fan-generated content, appealing to the visual and creative aspects of the game.</w:t>
      </w:r>
    </w:p>
    <w:p>
      <w:r>
        <w:rPr>
          <w:b/>
          <w:sz w:val="20"/>
        </w:rPr>
        <w:t xml:space="preserve">Platform: </w:t>
      </w:r>
      <w:r>
        <w:t>X</w:t>
      </w:r>
    </w:p>
    <w:p>
      <w:r>
        <w:rPr>
          <w:b/>
          <w:sz w:val="20"/>
        </w:rPr>
        <w:t xml:space="preserve">Followers: </w:t>
      </w:r>
      <w:r>
        <w:t>1.1M followers (@Wizards_DnD)</w:t>
      </w:r>
    </w:p>
    <w:p>
      <w:r>
        <w:rPr>
          <w:b/>
          <w:sz w:val="20"/>
        </w:rPr>
        <w:t xml:space="preserve">Engagement Rate: </w:t>
      </w:r>
      <w:r>
        <w:t>Estimated 1-2%</w:t>
      </w:r>
    </w:p>
    <w:p>
      <w:r>
        <w:rPr>
          <w:b/>
          <w:sz w:val="20"/>
        </w:rPr>
        <w:t xml:space="preserve">Content Strategy: </w:t>
      </w:r>
      <w:r>
        <w:t>Provides official news, lore snippets, engages with fan discussions, and promotes community events and digital tools.</w:t>
      </w:r>
    </w:p>
    <w:p>
      <w:r>
        <w:rPr>
          <w:b/>
          <w:sz w:val="20"/>
        </w:rPr>
        <w:t xml:space="preserve">Platform: </w:t>
      </w:r>
      <w:r>
        <w:t>YouTube</w:t>
      </w:r>
    </w:p>
    <w:p>
      <w:r>
        <w:rPr>
          <w:b/>
          <w:sz w:val="20"/>
        </w:rPr>
        <w:t xml:space="preserve">Followers: </w:t>
      </w:r>
      <w:r>
        <w:t>509K subscribers (@DungeonsAndDragons)</w:t>
      </w:r>
    </w:p>
    <w:p>
      <w:r>
        <w:rPr>
          <w:b/>
          <w:sz w:val="20"/>
        </w:rPr>
        <w:t xml:space="preserve">Engagement Rate: </w:t>
      </w:r>
      <w:r>
        <w:t>Estimated 1-3% (for video views/comments)</w:t>
      </w:r>
    </w:p>
    <w:p>
      <w:r>
        <w:rPr>
          <w:b/>
          <w:sz w:val="20"/>
        </w:rPr>
        <w:t xml:space="preserve">Content Strategy: </w:t>
      </w:r>
      <w:r>
        <w:t>Features official actual-play series, lore explanations, interviews with designers, and guides for new players, serving as an educational and entertainment hub.</w:t>
      </w:r>
    </w:p>
    <w:p>
      <w:pPr>
        <w:pStyle w:val="Heading3"/>
      </w:pPr>
      <w:r>
        <w:t>Strengths</w:t>
      </w:r>
    </w:p>
    <w:p>
      <w:pPr>
        <w:pStyle w:val="ListBullet"/>
      </w:pPr>
      <w:r>
        <w:t>Unparalleled brand recognition and cultural impact in fantasy.</w:t>
      </w:r>
    </w:p>
    <w:p>
      <w:pPr>
        <w:pStyle w:val="ListBullet"/>
      </w:pPr>
      <w:r>
        <w:t>Fosters deep creativity, problem-solving, and social connection.</w:t>
      </w:r>
    </w:p>
    <w:p>
      <w:pPr>
        <w:pStyle w:val="ListBullet"/>
      </w:pPr>
      <w:r>
        <w:t>Infinite replayability and adaptability to various storytelling styles.</w:t>
      </w:r>
    </w:p>
    <w:p>
      <w:pPr>
        <w:pStyle w:val="ListBullet"/>
      </w:pPr>
      <w:r>
        <w:t>Strong, passionate, and highly engaged global community.</w:t>
      </w:r>
    </w:p>
    <w:p>
      <w:pPr>
        <w:pStyle w:val="ListBullet"/>
      </w:pPr>
      <w:r>
        <w:t>Successfully leveraged digital platforms (D&amp;D Beyond, actual-play streams) to expand reach.</w:t>
      </w:r>
    </w:p>
    <w:p>
      <w:pPr>
        <w:pStyle w:val="Heading3"/>
      </w:pPr>
      <w:r>
        <w:t>Weaknesses</w:t>
      </w:r>
    </w:p>
    <w:p>
      <w:pPr>
        <w:pStyle w:val="ListBullet"/>
      </w:pPr>
      <w:r>
        <w:t>High barrier to entry for newcomers (learning rules, finding a group/DM).</w:t>
      </w:r>
    </w:p>
    <w:p>
      <w:pPr>
        <w:pStyle w:val="ListBullet"/>
      </w:pPr>
      <w:r>
        <w:t>Requires significant time commitment for sustained engagement.</w:t>
      </w:r>
    </w:p>
    <w:p>
      <w:pPr>
        <w:pStyle w:val="ListBullet"/>
      </w:pPr>
      <w:r>
        <w:t>Relies heavily on a Dungeon Master's ability and group dynamics for enjoyment.</w:t>
      </w:r>
    </w:p>
    <w:p>
      <w:pPr>
        <w:pStyle w:val="ListBullet"/>
      </w:pPr>
      <w:r>
        <w:t>Not a passive consumption medium, which can limit casual audience acquisition.</w:t>
      </w:r>
    </w:p>
    <w:p>
      <w:r>
        <w:rPr>
          <w:b/>
          <w:sz w:val="20"/>
        </w:rPr>
        <w:t xml:space="preserve">Name: </w:t>
      </w:r>
      <w:r>
        <w:t>Fullmetal Alchemist: Brotherhood</w:t>
      </w:r>
    </w:p>
    <w:p>
      <w:r>
        <w:rPr>
          <w:b/>
          <w:sz w:val="20"/>
        </w:rPr>
        <w:t xml:space="preserve">Category: </w:t>
      </w:r>
      <w:r>
        <w:t>Aspirational Example</w:t>
      </w:r>
    </w:p>
    <w:p>
      <w:r>
        <w:rPr>
          <w:b/>
          <w:sz w:val="20"/>
        </w:rPr>
        <w:t xml:space="preserve">Target Audience: </w:t>
      </w:r>
      <w:r>
        <w:t>Anime fans, dark fantasy enthusiasts, individuals who appreciate complex narratives, philosophical themes, and well-developed magic systems (ages 15+).</w:t>
      </w:r>
    </w:p>
    <w:p>
      <w:r>
        <w:rPr>
          <w:b/>
          <w:sz w:val="20"/>
        </w:rPr>
        <w:t xml:space="preserve">Audience Overlap With Us: </w:t>
      </w:r>
      <w:r>
        <w:t>Strong overlap with 'System Builders' (due to its rules-based alchemy system) and 'Escapist Explorers' who seek deep lore, character development, and emotionally resonant storytelling.</w:t>
      </w:r>
    </w:p>
    <w:p>
      <w:pPr>
        <w:pStyle w:val="Heading3"/>
      </w:pPr>
      <w:r>
        <w:t>Brand Identity</w:t>
      </w:r>
    </w:p>
    <w:p>
      <w:r>
        <w:rPr>
          <w:b/>
          <w:sz w:val="20"/>
        </w:rPr>
        <w:t xml:space="preserve">Visual Style: </w:t>
      </w:r>
      <w:r>
        <w:t>Distinctive anime art style with detailed character designs, dynamic action sequences, and a blend of steampunk and dark fantasy aesthetics. Often features a muted color palette punctuated by vibrant magical effects.</w:t>
      </w:r>
    </w:p>
    <w:p>
      <w:r>
        <w:rPr>
          <w:b/>
          <w:sz w:val="20"/>
        </w:rPr>
        <w:t xml:space="preserve">Brand Voice: </w:t>
      </w:r>
      <w:r>
        <w:t>Epic, philosophical, intense, and poignant. Explores profound themes of loss, redemption, sacrifice, and the ethical implications of power with a serious but ultimately hopeful tone.</w:t>
      </w:r>
    </w:p>
    <w:p>
      <w:r>
        <w:rPr>
          <w:b/>
          <w:sz w:val="20"/>
        </w:rPr>
        <w:t xml:space="preserve">Positioning: </w:t>
      </w:r>
      <w:r>
        <w:t>Two brothers use forbidden alchemy to restore their bodies, uncovering a vast conspiracy that challenges the very nature of humanity and God, all within a meticulously crafted world of scientific magic.</w:t>
      </w:r>
    </w:p>
    <w:p>
      <w:r>
        <w:rPr>
          <w:b/>
          <w:sz w:val="20"/>
        </w:rPr>
        <w:t xml:space="preserve">Value Proposition: </w:t>
      </w:r>
      <w:r>
        <w:t>Experience a masterpiece of storytelling with a meticulously crafted, rules-based magic system, unforgettable characters, and profound themes that resonate deeply, offering both thrilling action and intellectual depth.</w:t>
      </w:r>
    </w:p>
    <w:p>
      <w:pPr>
        <w:pStyle w:val="Heading3"/>
      </w:pPr>
      <w:r>
        <w:t>Market Performance</w:t>
      </w:r>
    </w:p>
    <w:p>
      <w:r>
        <w:rPr>
          <w:b/>
          <w:sz w:val="20"/>
        </w:rPr>
        <w:t xml:space="preserve">Key Metrics: </w:t>
      </w:r>
      <w:r>
        <w:t>Universally acclaimed as one of the greatest anime series of all time. IMDb rating: 9.1/10. MyAnimeList score: 9.10/10. Consistently ranks high on 'best anime' lists and maintains strong viewership on streaming platforms globally.</w:t>
      </w:r>
    </w:p>
    <w:p>
      <w:r>
        <w:rPr>
          <w:b/>
          <w:sz w:val="20"/>
        </w:rPr>
        <w:t xml:space="preserve">Growth Trajectory: </w:t>
      </w:r>
      <w:r>
        <w:t>Maintained high popularity and critical acclaim since its original run, with new generations discovering and appreciating its storytelling. Its enduring quality ensures continued viewership and cultural relevance.</w:t>
      </w:r>
    </w:p>
    <w:p>
      <w:r>
        <w:rPr>
          <w:b/>
          <w:sz w:val="20"/>
        </w:rPr>
        <w:t xml:space="preserve">Market Share Signal: </w:t>
      </w:r>
      <w:r>
        <w:t>Holds significant mindshare within the anime community and is a benchmark for quality storytelling, character development, and world-building in the fantasy genre.</w:t>
      </w:r>
    </w:p>
    <w:p>
      <w:r>
        <w:rPr>
          <w:b/>
          <w:sz w:val="22"/>
        </w:rPr>
        <w:t>Data Sources</w:t>
      </w:r>
    </w:p>
    <w:p>
      <w:pPr>
        <w:pStyle w:val="ListBullet"/>
      </w:pPr>
      <w:r>
        <w:t>https://www.imdb.com/title/tt1355642/</w:t>
      </w:r>
    </w:p>
    <w:p>
      <w:pPr>
        <w:pStyle w:val="ListBullet"/>
      </w:pPr>
      <w:r>
        <w:t>https://myanimelist.net/anime/5114/Fullmetal_Alchemist__Brotherhood</w:t>
      </w:r>
    </w:p>
    <w:p>
      <w:pPr>
        <w:pStyle w:val="Heading3"/>
      </w:pPr>
      <w:r>
        <w:t>Marketing Advertising</w:t>
      </w:r>
    </w:p>
    <w:p>
      <w:r>
        <w:rPr>
          <w:b/>
          <w:sz w:val="20"/>
        </w:rPr>
        <w:t xml:space="preserve">Known Campaigns: </w:t>
      </w:r>
      <w:r>
        <w:t>Leverages its critical acclaim and strong word-of-mouth within the anime community. Streaming platforms promote it as a top-tier series. Merchandise and fan conventions also play a role.</w:t>
      </w:r>
    </w:p>
    <w:p>
      <w:r>
        <w:rPr>
          <w:b/>
          <w:sz w:val="20"/>
        </w:rPr>
        <w:t xml:space="preserve">Budget Estimate: </w:t>
      </w:r>
      <w:r>
        <w:t>Typical high-end anime production budget (likely $100K-$300K per episode range), with marketing primarily handled by distributors and streaming platforms.</w:t>
      </w:r>
    </w:p>
    <w:p>
      <w:r>
        <w:rPr>
          <w:b/>
          <w:sz w:val="20"/>
        </w:rPr>
        <w:t xml:space="preserve">Key Messaging: </w:t>
      </w:r>
      <w:r>
        <w:t>Equivalent Exchange. Humanity's greatest sin. The Law of the World.</w:t>
      </w:r>
    </w:p>
    <w:p>
      <w:r>
        <w:rPr>
          <w:b/>
          <w:sz w:val="22"/>
        </w:rPr>
        <w:t>Channels Used</w:t>
      </w:r>
    </w:p>
    <w:p>
      <w:pPr>
        <w:pStyle w:val="ListBullet"/>
      </w:pPr>
      <w:r>
        <w:t>Streaming platforms (Crunchyroll, Hulu, Netflix)</w:t>
      </w:r>
    </w:p>
    <w:p>
      <w:pPr>
        <w:pStyle w:val="ListBullet"/>
      </w:pPr>
      <w:r>
        <w:t>Anime conventions and fan communities</w:t>
      </w:r>
    </w:p>
    <w:p>
      <w:pPr>
        <w:pStyle w:val="ListBullet"/>
      </w:pPr>
      <w:r>
        <w:t>YouTube (clips, reviews, analyses)</w:t>
      </w:r>
    </w:p>
    <w:p>
      <w:pPr>
        <w:pStyle w:val="ListBullet"/>
      </w:pPr>
      <w:r>
        <w:t>Manga sales and related merchandise</w:t>
      </w:r>
    </w:p>
    <w:p>
      <w:pPr>
        <w:pStyle w:val="Heading3"/>
      </w:pPr>
      <w:r>
        <w:t>Social Presence</w:t>
      </w:r>
    </w:p>
    <w:p>
      <w:r>
        <w:rPr>
          <w:b/>
          <w:sz w:val="20"/>
        </w:rPr>
        <w:t xml:space="preserve">Platform: </w:t>
      </w:r>
      <w:r>
        <w:t>Instagram</w:t>
      </w:r>
    </w:p>
    <w:p>
      <w:r>
        <w:rPr>
          <w:b/>
          <w:sz w:val="20"/>
        </w:rPr>
        <w:t xml:space="preserve">Followers: </w:t>
      </w:r>
      <w:r>
        <w:t>1.4M followers (@fullmetal.alchemist - general FMA fan page)</w:t>
      </w:r>
    </w:p>
    <w:p>
      <w:r>
        <w:rPr>
          <w:b/>
          <w:sz w:val="20"/>
        </w:rPr>
        <w:t xml:space="preserve">Engagement Rate: </w:t>
      </w:r>
      <w:r>
        <w:t>Estimated 3-5% (for a fan-run account with a large, active base)</w:t>
      </w:r>
    </w:p>
    <w:p>
      <w:r>
        <w:rPr>
          <w:b/>
          <w:sz w:val="20"/>
        </w:rPr>
        <w:t xml:space="preserve">Content Strategy: </w:t>
      </w:r>
      <w:r>
        <w:t>Shares iconic scenes, fan art, character quotes, and discussions about the series' themes, driven by the passionate and long-standing fandom.</w:t>
      </w:r>
    </w:p>
    <w:p>
      <w:r>
        <w:rPr>
          <w:b/>
          <w:sz w:val="20"/>
        </w:rPr>
        <w:t xml:space="preserve">Platform: </w:t>
      </w:r>
      <w:r>
        <w:t>MyAnimeList (community platform)</w:t>
      </w:r>
    </w:p>
    <w:p>
      <w:r>
        <w:rPr>
          <w:b/>
          <w:sz w:val="20"/>
        </w:rPr>
        <w:t xml:space="preserve">Followers: </w:t>
      </w:r>
      <w:r>
        <w:t>N/A (user-generated content platform)</w:t>
      </w:r>
    </w:p>
    <w:p>
      <w:r>
        <w:rPr>
          <w:b/>
          <w:sz w:val="20"/>
        </w:rPr>
        <w:t xml:space="preserve">Engagement Rate: </w:t>
      </w:r>
      <w:r>
        <w:t>Extremely high, with active forums, reviews, and lists.</w:t>
      </w:r>
    </w:p>
    <w:p>
      <w:r>
        <w:rPr>
          <w:b/>
          <w:sz w:val="20"/>
        </w:rPr>
        <w:t xml:space="preserve">Content Strategy: </w:t>
      </w:r>
      <w:r>
        <w:t>Community-driven discussions, episode reviews, character analyses, and extensive fan-generated content that delves deep into the lore and philosophy of the series.</w:t>
      </w:r>
    </w:p>
    <w:p>
      <w:pPr>
        <w:pStyle w:val="Heading3"/>
      </w:pPr>
      <w:r>
        <w:t>Strengths</w:t>
      </w:r>
    </w:p>
    <w:p>
      <w:pPr>
        <w:pStyle w:val="ListBullet"/>
      </w:pPr>
      <w:r>
        <w:t>Masterful, consistent storytelling with a compelling narrative arc.</w:t>
      </w:r>
    </w:p>
    <w:p>
      <w:pPr>
        <w:pStyle w:val="ListBullet"/>
      </w:pPr>
      <w:r>
        <w:t>Meticulously defined and impactful rules-based magic system (alchemy).</w:t>
      </w:r>
    </w:p>
    <w:p>
      <w:pPr>
        <w:pStyle w:val="ListBullet"/>
      </w:pPr>
      <w:r>
        <w:t>Profound philosophical and emotional themes (loss, sacrifice, morality).</w:t>
      </w:r>
    </w:p>
    <w:p>
      <w:pPr>
        <w:pStyle w:val="ListBullet"/>
      </w:pPr>
      <w:r>
        <w:t>Strong, memorable character arcs and relationships.</w:t>
      </w:r>
    </w:p>
    <w:p>
      <w:pPr>
        <w:pStyle w:val="ListBullet"/>
      </w:pPr>
      <w:r>
        <w:t>High critical acclaim and enduring appeal, a benchmark for quality anime.</w:t>
      </w:r>
    </w:p>
    <w:p>
      <w:pPr>
        <w:pStyle w:val="Heading3"/>
      </w:pPr>
      <w:r>
        <w:t>Weaknesses</w:t>
      </w:r>
    </w:p>
    <w:p>
      <w:pPr>
        <w:pStyle w:val="ListBullet"/>
      </w:pPr>
      <w:r>
        <w:t>Anime art style might not appeal to all Western live-action fantasy audiences.</w:t>
      </w:r>
    </w:p>
    <w:p>
      <w:pPr>
        <w:pStyle w:val="ListBullet"/>
      </w:pPr>
      <w:r>
        <w:t>Can be intense and dark, potentially not suitable for younger 'family-friendly' viewers.</w:t>
      </w:r>
    </w:p>
    <w:p>
      <w:pPr>
        <w:pStyle w:val="ListBullet"/>
      </w:pPr>
      <w:r>
        <w:t>Requires significant emotional investment and attention to detail.</w:t>
      </w:r>
    </w:p>
    <w:p>
      <w:pPr>
        <w:pStyle w:val="ListBullet"/>
      </w:pPr>
      <w:r>
        <w:t>Not a direct live-action competitor, so lessons are more thematic/structural.</w:t>
      </w:r>
    </w:p>
    <w:p>
      <w:r>
        <w:rPr>
          <w:b/>
          <w:sz w:val="20"/>
        </w:rPr>
        <w:t xml:space="preserve">Name: </w:t>
      </w:r>
      <w:r>
        <w:t>Minecraft</w:t>
      </w:r>
    </w:p>
    <w:p>
      <w:r>
        <w:rPr>
          <w:b/>
          <w:sz w:val="20"/>
        </w:rPr>
        <w:t xml:space="preserve">Category: </w:t>
      </w:r>
      <w:r>
        <w:t>Adjacent Player (Non-Obvious)</w:t>
      </w:r>
    </w:p>
    <w:p>
      <w:r>
        <w:rPr>
          <w:b/>
          <w:sz w:val="20"/>
        </w:rPr>
        <w:t xml:space="preserve">Target Audience: </w:t>
      </w:r>
      <w:r>
        <w:t>Children and teens (ages 6-18) who enjoy creative sandbox games, exploration, building, and social interaction. Also appeals to adult gamers and educators.</w:t>
      </w:r>
    </w:p>
    <w:p>
      <w:r>
        <w:rPr>
          <w:b/>
          <w:sz w:val="20"/>
        </w:rPr>
        <w:t xml:space="preserve">Audience Overlap With Us: </w:t>
      </w:r>
      <w:r>
        <w:t>Significant overlap with 'Escapist Explorers' (seeking immersive worlds and adventure) and 'System Builders' (who appreciate open-ended systems and creativity). Also captures a broad 'Teen-Centric' audience for general entertainment time.</w:t>
      </w:r>
    </w:p>
    <w:p>
      <w:pPr>
        <w:pStyle w:val="Heading3"/>
      </w:pPr>
      <w:r>
        <w:t>Brand Identity</w:t>
      </w:r>
    </w:p>
    <w:p>
      <w:r>
        <w:rPr>
          <w:b/>
          <w:sz w:val="20"/>
        </w:rPr>
        <w:t xml:space="preserve">Visual Style: </w:t>
      </w:r>
      <w:r>
        <w:t>Distinctive blocky, pixelated aesthetic that is instantly recognizable. Simple yet infinitely customizable graphics.</w:t>
      </w:r>
    </w:p>
    <w:p>
      <w:r>
        <w:rPr>
          <w:b/>
          <w:sz w:val="20"/>
        </w:rPr>
        <w:t xml:space="preserve">Brand Voice: </w:t>
      </w:r>
      <w:r>
        <w:t>Creative, exploratory, empowering, and communal. Encourages players to 'build anything you can imagine' and 'explore endless worlds'.</w:t>
      </w:r>
    </w:p>
    <w:p>
      <w:r>
        <w:rPr>
          <w:b/>
          <w:sz w:val="20"/>
        </w:rPr>
        <w:t xml:space="preserve">Positioning: </w:t>
      </w:r>
      <w:r>
        <w:t>The ultimate sandbox game where players explore, build, and create their own adventures in an infinite blocky world.</w:t>
      </w:r>
    </w:p>
    <w:p>
      <w:r>
        <w:rPr>
          <w:b/>
          <w:sz w:val="20"/>
        </w:rPr>
        <w:t xml:space="preserve">Value Proposition: </w:t>
      </w:r>
      <w:r>
        <w:t>Unleash your creativity, explore vast procedurally generated worlds, and build anything you can imagine, alone or with friends, in a game that offers endless possibilities and community.</w:t>
      </w:r>
    </w:p>
    <w:p>
      <w:pPr>
        <w:pStyle w:val="Heading3"/>
      </w:pPr>
      <w:r>
        <w:t>Market Performance</w:t>
      </w:r>
    </w:p>
    <w:p>
      <w:r>
        <w:rPr>
          <w:b/>
          <w:sz w:val="20"/>
        </w:rPr>
        <w:t xml:space="preserve">Key Metrics: </w:t>
      </w:r>
      <w:r>
        <w:t>Over 300 million copies sold worldwide (as of Oct 2023). Over 150 million monthly active players. Generated over $3 billion in total revenue for Microsoft in 2022. One of the best-selling video games of all time.</w:t>
      </w:r>
    </w:p>
    <w:p>
      <w:r>
        <w:rPr>
          <w:b/>
          <w:sz w:val="20"/>
        </w:rPr>
        <w:t xml:space="preserve">Growth Trajectory: </w:t>
      </w:r>
      <w:r>
        <w:t>Consistent, massive growth since its release, transcending its gaming origins to become a cultural phenomenon, particularly among youth. Continues to expand with updates, spin-offs, and educational versions.</w:t>
      </w:r>
    </w:p>
    <w:p>
      <w:r>
        <w:rPr>
          <w:b/>
          <w:sz w:val="20"/>
        </w:rPr>
        <w:t xml:space="preserve">Market Share Signal: </w:t>
      </w:r>
      <w:r>
        <w:t>Dominant force in creative sandbox gaming, capturing immense mindshare among children, teens, and even adults. A global brand that defines a category of interactive entertainment.</w:t>
      </w:r>
    </w:p>
    <w:p>
      <w:r>
        <w:rPr>
          <w:b/>
          <w:sz w:val="22"/>
        </w:rPr>
        <w:t>Data Sources</w:t>
      </w:r>
    </w:p>
    <w:p>
      <w:pPr>
        <w:pStyle w:val="ListBullet"/>
      </w:pPr>
      <w:r>
        <w:t>https://news.xbox.com/en-us/2023/10/15/minecraft-300-million-sales/</w:t>
      </w:r>
    </w:p>
    <w:p>
      <w:pPr>
        <w:pStyle w:val="ListBullet"/>
      </w:pPr>
      <w:r>
        <w:t>https://www.statista.com/statistics/1234988/minecraft-revenue/</w:t>
      </w:r>
    </w:p>
    <w:p>
      <w:pPr>
        <w:pStyle w:val="Heading3"/>
      </w:pPr>
      <w:r>
        <w:t>Marketing Advertising</w:t>
      </w:r>
    </w:p>
    <w:p>
      <w:r>
        <w:rPr>
          <w:b/>
          <w:sz w:val="20"/>
        </w:rPr>
        <w:t xml:space="preserve">Known Campaigns: </w:t>
      </w:r>
      <w:r>
        <w:t>Relies heavily on user-generated content (YouTube lets' plays, Twitch streams), community events, merchandise, and cross-platform availability. Marketing emphasizes creative freedom and social play.</w:t>
      </w:r>
    </w:p>
    <w:p>
      <w:r>
        <w:rPr>
          <w:b/>
          <w:sz w:val="20"/>
        </w:rPr>
        <w:t xml:space="preserve">Budget Estimate: </w:t>
      </w:r>
      <w:r>
        <w:t>While specific marketing budgets are proprietary, its massive organic reach through UGC minimizes traditional advertising spend. Significant investment in game development, updates, and community support.</w:t>
      </w:r>
    </w:p>
    <w:p>
      <w:r>
        <w:rPr>
          <w:b/>
          <w:sz w:val="20"/>
        </w:rPr>
        <w:t xml:space="preserve">Key Messaging: </w:t>
      </w:r>
      <w:r>
        <w:t>Explore, build, create. Anything is possible. Your world, your adventure.</w:t>
      </w:r>
    </w:p>
    <w:p>
      <w:r>
        <w:rPr>
          <w:b/>
          <w:sz w:val="22"/>
        </w:rPr>
        <w:t>Channels Used</w:t>
      </w:r>
    </w:p>
    <w:p>
      <w:pPr>
        <w:pStyle w:val="ListBullet"/>
      </w:pPr>
      <w:r>
        <w:t>YouTube (UGC, official channels)</w:t>
      </w:r>
    </w:p>
    <w:p>
      <w:pPr>
        <w:pStyle w:val="ListBullet"/>
      </w:pPr>
      <w:r>
        <w:t>Twitch (live streams, community events)</w:t>
      </w:r>
    </w:p>
    <w:p>
      <w:pPr>
        <w:pStyle w:val="ListBullet"/>
      </w:pPr>
      <w:r>
        <w:t>Social media (Instagram, X, Facebook)</w:t>
      </w:r>
    </w:p>
    <w:p>
      <w:pPr>
        <w:pStyle w:val="ListBullet"/>
      </w:pPr>
      <w:r>
        <w:t>Gaming conventions</w:t>
      </w:r>
    </w:p>
    <w:p>
      <w:pPr>
        <w:pStyle w:val="ListBullet"/>
      </w:pPr>
      <w:r>
        <w:t>Merchandise and licensing</w:t>
      </w:r>
    </w:p>
    <w:p>
      <w:pPr>
        <w:pStyle w:val="Heading3"/>
      </w:pPr>
      <w:r>
        <w:t>Social Presence</w:t>
      </w:r>
    </w:p>
    <w:p>
      <w:r>
        <w:rPr>
          <w:b/>
          <w:sz w:val="20"/>
        </w:rPr>
        <w:t xml:space="preserve">Platform: </w:t>
      </w:r>
      <w:r>
        <w:t>YouTube</w:t>
      </w:r>
    </w:p>
    <w:p>
      <w:r>
        <w:rPr>
          <w:b/>
          <w:sz w:val="20"/>
        </w:rPr>
        <w:t xml:space="preserve">Followers: </w:t>
      </w:r>
      <w:r>
        <w:t>11.1M subscribers (@Minecraft)</w:t>
      </w:r>
    </w:p>
    <w:p>
      <w:r>
        <w:rPr>
          <w:b/>
          <w:sz w:val="20"/>
        </w:rPr>
        <w:t xml:space="preserve">Engagement Rate: </w:t>
      </w:r>
      <w:r>
        <w:t>Estimated 1-3% (for video views/comments)</w:t>
      </w:r>
    </w:p>
    <w:p>
      <w:r>
        <w:rPr>
          <w:b/>
          <w:sz w:val="20"/>
        </w:rPr>
        <w:t xml:space="preserve">Content Strategy: </w:t>
      </w:r>
      <w:r>
        <w:t>Showcases game updates, creative builds, community spotlights, and trailers for new content, serving as the official hub for all things Minecraft.</w:t>
      </w:r>
    </w:p>
    <w:p>
      <w:r>
        <w:rPr>
          <w:b/>
          <w:sz w:val="20"/>
        </w:rPr>
        <w:t xml:space="preserve">Platform: </w:t>
      </w:r>
      <w:r>
        <w:t>Instagram</w:t>
      </w:r>
    </w:p>
    <w:p>
      <w:r>
        <w:rPr>
          <w:b/>
          <w:sz w:val="20"/>
        </w:rPr>
        <w:t xml:space="preserve">Followers: </w:t>
      </w:r>
      <w:r>
        <w:t>12.3M followers (@minecraft)</w:t>
      </w:r>
    </w:p>
    <w:p>
      <w:r>
        <w:rPr>
          <w:b/>
          <w:sz w:val="20"/>
        </w:rPr>
        <w:t xml:space="preserve">Engagement Rate: </w:t>
      </w:r>
      <w:r>
        <w:t>Estimated 0.5-1.5%</w:t>
      </w:r>
    </w:p>
    <w:p>
      <w:r>
        <w:rPr>
          <w:b/>
          <w:sz w:val="20"/>
        </w:rPr>
        <w:t xml:space="preserve">Content Strategy: </w:t>
      </w:r>
      <w:r>
        <w:t>Features stunning in-game screenshots, fan art, creative challenges, and updates, appealing to the visual creativity of the game.</w:t>
      </w:r>
    </w:p>
    <w:p>
      <w:r>
        <w:rPr>
          <w:b/>
          <w:sz w:val="20"/>
        </w:rPr>
        <w:t xml:space="preserve">Platform: </w:t>
      </w:r>
      <w:r>
        <w:t>TikTok</w:t>
      </w:r>
    </w:p>
    <w:p>
      <w:r>
        <w:rPr>
          <w:b/>
          <w:sz w:val="20"/>
        </w:rPr>
        <w:t xml:space="preserve">Followers: </w:t>
      </w:r>
      <w:r>
        <w:t>11.9M followers (@minecraft)</w:t>
      </w:r>
    </w:p>
    <w:p>
      <w:r>
        <w:rPr>
          <w:b/>
          <w:sz w:val="20"/>
        </w:rPr>
        <w:t xml:space="preserve">Engagement Rate: </w:t>
      </w:r>
      <w:r>
        <w:t>Estimated 3-6%</w:t>
      </w:r>
    </w:p>
    <w:p>
      <w:r>
        <w:rPr>
          <w:b/>
          <w:sz w:val="20"/>
        </w:rPr>
        <w:t xml:space="preserve">Content Strategy: </w:t>
      </w:r>
      <w:r>
        <w:t>Leverages short, engaging clips of creative builds, funny in-game moments, and community trends, highly effective with its young user base.</w:t>
      </w:r>
    </w:p>
    <w:p>
      <w:pPr>
        <w:pStyle w:val="Heading3"/>
      </w:pPr>
      <w:r>
        <w:t>Strengths</w:t>
      </w:r>
    </w:p>
    <w:p>
      <w:pPr>
        <w:pStyle w:val="ListBullet"/>
      </w:pPr>
      <w:r>
        <w:t>Unparalleled creative freedom and replayability.</w:t>
      </w:r>
    </w:p>
    <w:p>
      <w:pPr>
        <w:pStyle w:val="ListBullet"/>
      </w:pPr>
      <w:r>
        <w:t>Massive, highly engaged global community that generates endless content.</w:t>
      </w:r>
    </w:p>
    <w:p>
      <w:pPr>
        <w:pStyle w:val="ListBullet"/>
      </w:pPr>
      <w:r>
        <w:t>Simple, iconic visual style with broad appeal.</w:t>
      </w:r>
    </w:p>
    <w:p>
      <w:pPr>
        <w:pStyle w:val="ListBullet"/>
      </w:pPr>
      <w:r>
        <w:t>Constantly updated with new content and features.</w:t>
      </w:r>
    </w:p>
    <w:p>
      <w:pPr>
        <w:pStyle w:val="ListBullet"/>
      </w:pPr>
      <w:r>
        <w:t>Fosters problem-solving, creativity, and collaboration.</w:t>
      </w:r>
    </w:p>
    <w:p>
      <w:pPr>
        <w:pStyle w:val="Heading3"/>
      </w:pPr>
      <w:r>
        <w:t>Weaknesses</w:t>
      </w:r>
    </w:p>
    <w:p>
      <w:pPr>
        <w:pStyle w:val="ListBullet"/>
      </w:pPr>
      <w:r>
        <w:t>Not a narrative-driven experience, so direct story-based lessons are limited.</w:t>
      </w:r>
    </w:p>
    <w:p>
      <w:pPr>
        <w:pStyle w:val="ListBullet"/>
      </w:pPr>
      <w:r>
        <w:t>Can be overwhelming for new players without clear objectives.</w:t>
      </w:r>
    </w:p>
    <w:p>
      <w:pPr>
        <w:pStyle w:val="ListBullet"/>
      </w:pPr>
      <w:r>
        <w:t>Competes for attention with passive entertainment like TV series.</w:t>
      </w:r>
    </w:p>
    <w:p>
      <w:pPr>
        <w:pStyle w:val="ListBullet"/>
      </w:pPr>
      <w:r>
        <w:t>Its success is difficult to replicate for a linear media product.</w:t>
      </w:r>
    </w:p>
    <w:p>
      <w:pPr>
        <w:pStyle w:val="Heading2"/>
      </w:pPr>
      <w:r>
        <w:t>Synthesis</w:t>
      </w:r>
    </w:p>
    <w:p>
      <w:r>
        <w:rPr>
          <w:b/>
          <w:sz w:val="20"/>
        </w:rPr>
        <w:t xml:space="preserve">Takeaway Type: </w:t>
      </w:r>
      <w:r>
        <w:t>love_this</w:t>
      </w:r>
    </w:p>
    <w:p>
      <w:r>
        <w:rPr>
          <w:b/>
          <w:sz w:val="20"/>
        </w:rPr>
        <w:t xml:space="preserve">Competitor: </w:t>
      </w:r>
      <w:r>
        <w:t>Stranger Things</w:t>
      </w:r>
    </w:p>
    <w:p>
      <w:r>
        <w:rPr>
          <w:b/>
          <w:sz w:val="20"/>
        </w:rPr>
        <w:t xml:space="preserve">Insight: </w:t>
      </w:r>
      <w:r>
        <w:t>Their ability to blend disparate genres (sci-fi, horror, coming-of-age, nostalgia) into a cohesive, compelling, and emotionally resonant narrative is exceptional.</w:t>
      </w:r>
    </w:p>
    <w:p>
      <w:r>
        <w:rPr>
          <w:b/>
          <w:sz w:val="20"/>
        </w:rPr>
        <w:t xml:space="preserve">Implication For Us: </w:t>
      </w:r>
      <w:r>
        <w:t>We should lean even harder into the 'Breakfast Club meets Princess Bride meets D&amp;D' positioning, ensuring our marketing explicitly highlights the unique blend of humor, genuine peril, and heartfelt teen drama, rather than letting any single genre dominate the perception of 'The Wayfinders'.</w:t>
      </w:r>
    </w:p>
    <w:p>
      <w:r>
        <w:rPr>
          <w:b/>
          <w:sz w:val="20"/>
        </w:rPr>
        <w:t xml:space="preserve">Takeaway Type: </w:t>
      </w:r>
      <w:r>
        <w:t>why_it_hit</w:t>
      </w:r>
    </w:p>
    <w:p>
      <w:r>
        <w:rPr>
          <w:b/>
          <w:sz w:val="20"/>
        </w:rPr>
        <w:t xml:space="preserve">Competitor: </w:t>
      </w:r>
      <w:r>
        <w:t>Percy Jackson and the Olympians</w:t>
      </w:r>
    </w:p>
    <w:p>
      <w:r>
        <w:rPr>
          <w:b/>
          <w:sz w:val="20"/>
        </w:rPr>
        <w:t xml:space="preserve">Insight: </w:t>
      </w:r>
      <w:r>
        <w:t>Leveraging a pre-existing, passionate book fandom, coupled with the original author's direct involvement, created immense trust and pre-release buzz, ensuring a strong launch.</w:t>
      </w:r>
    </w:p>
    <w:p>
      <w:r>
        <w:rPr>
          <w:b/>
          <w:sz w:val="20"/>
        </w:rPr>
        <w:t xml:space="preserve">Implication For Us: </w:t>
      </w:r>
      <w:r>
        <w:t>While 'The Wayfinders' isn't an adaptation, we have a loyal Angel Guild. We must mobilize our existing community by making them feel like active participants, similar to how Rick Riordan engaged his readers. This means more behind-the-scenes access, Q&amp;As, and direct appeals for 'Pay It Forward' contributions, framed as essential for Season 3, to replicate this sense of collective ownership and trust.</w:t>
      </w:r>
    </w:p>
    <w:p>
      <w:r>
        <w:rPr>
          <w:b/>
          <w:sz w:val="20"/>
        </w:rPr>
        <w:t xml:space="preserve">Takeaway Type: </w:t>
      </w:r>
      <w:r>
        <w:t>why_it_hit</w:t>
      </w:r>
    </w:p>
    <w:p>
      <w:r>
        <w:rPr>
          <w:b/>
          <w:sz w:val="20"/>
        </w:rPr>
        <w:t xml:space="preserve">Competitor: </w:t>
      </w:r>
      <w:r>
        <w:t>The Chosen</w:t>
      </w:r>
    </w:p>
    <w:p>
      <w:r>
        <w:rPr>
          <w:b/>
          <w:sz w:val="20"/>
        </w:rPr>
        <w:t xml:space="preserve">Insight: </w:t>
      </w:r>
      <w:r>
        <w:t>Their success proves the viability and power of the Angel Studios 'Pay It Forward' model, combined with authentic, community-driven marketing that resonates deeply with a values-driven audience.</w:t>
      </w:r>
    </w:p>
    <w:p>
      <w:r>
        <w:rPr>
          <w:b/>
          <w:sz w:val="20"/>
        </w:rPr>
        <w:t xml:space="preserve">Implication For Us: </w:t>
      </w:r>
      <w:r>
        <w:t>We must explicitly connect our marketing efforts to the 'Pay It Forward' model, clearly communicating how viewer support directly impacts Season 3. We should also study their grassroots and faith-based influencer strategies to adapt for our specific fantasy/adventure niche, focusing on 'values-driven' angles like friendship, courage, and moral choice.</w:t>
      </w:r>
    </w:p>
    <w:p>
      <w:r>
        <w:rPr>
          <w:b/>
          <w:sz w:val="20"/>
        </w:rPr>
        <w:t xml:space="preserve">Takeaway Type: </w:t>
      </w:r>
      <w:r>
        <w:t>why_it_missed</w:t>
      </w:r>
    </w:p>
    <w:p>
      <w:r>
        <w:rPr>
          <w:b/>
          <w:sz w:val="20"/>
        </w:rPr>
        <w:t xml:space="preserve">Competitor: </w:t>
      </w:r>
      <w:r>
        <w:t>Artemis Fowl</w:t>
      </w:r>
    </w:p>
    <w:p>
      <w:r>
        <w:rPr>
          <w:b/>
          <w:sz w:val="20"/>
        </w:rPr>
        <w:t xml:space="preserve">Insight: </w:t>
      </w:r>
      <w:r>
        <w:t>Its failure stemmed from a poor adaptation that alienated source material fans, generic storytelling, inconsistent tone, and a lack of authentic character connection despite a high budget.</w:t>
      </w:r>
    </w:p>
    <w:p>
      <w:r>
        <w:rPr>
          <w:b/>
          <w:sz w:val="20"/>
        </w:rPr>
        <w:t xml:space="preserve">Implication For Us: </w:t>
      </w:r>
      <w:r>
        <w:t>We must prioritize authentic character development and consistent tone, even amidst genre blending. Our marketing should emphasize the 'realistic reactions' of our Gen Z protagonists and the genuine emotional arcs of friendship and self-discovery, to avoid feeling generic or disconnected from the audience, ensuring viewers can genuinely connect with Flynn, Oaklee, and Cash.</w:t>
      </w:r>
    </w:p>
    <w:p>
      <w:r>
        <w:rPr>
          <w:b/>
          <w:sz w:val="20"/>
        </w:rPr>
        <w:t xml:space="preserve">Takeaway Type: </w:t>
      </w:r>
      <w:r>
        <w:t>love_this</w:t>
      </w:r>
    </w:p>
    <w:p>
      <w:r>
        <w:rPr>
          <w:b/>
          <w:sz w:val="20"/>
        </w:rPr>
        <w:t xml:space="preserve">Competitor: </w:t>
      </w:r>
      <w:r>
        <w:t>Fullmetal Alchemist: Brotherhood</w:t>
      </w:r>
    </w:p>
    <w:p>
      <w:r>
        <w:rPr>
          <w:b/>
          <w:sz w:val="20"/>
        </w:rPr>
        <w:t xml:space="preserve">Insight: </w:t>
      </w:r>
      <w:r>
        <w:t>Its highly acclaimed, rules-based magic system ('alchemy') adds immense depth, strategic stakes, and appeals strongly to audiences who appreciate internal consistency and logic in fantasy.</w:t>
      </w:r>
    </w:p>
    <w:p>
      <w:r>
        <w:rPr>
          <w:b/>
          <w:sz w:val="20"/>
        </w:rPr>
        <w:t xml:space="preserve">Implication For Us: </w:t>
      </w:r>
      <w:r>
        <w:t>We should highlight 'The Wayfinders'' 'algorithmic' Maro magic system in our marketing, creating short explainer content or 'lore deep dives' that showcase its unique rules and limitations, attracting the 'System Builders' and D&amp;D/RPG community who value intricate world-building and strategic thinking in magic.</w:t>
      </w:r>
    </w:p>
    <w:p>
      <w:r>
        <w:rPr>
          <w:b/>
          <w:sz w:val="20"/>
        </w:rPr>
        <w:t xml:space="preserve">Takeaway Type: </w:t>
      </w:r>
      <w:r>
        <w:t>white_space</w:t>
      </w:r>
    </w:p>
    <w:p>
      <w:r>
        <w:rPr>
          <w:b/>
          <w:sz w:val="20"/>
        </w:rPr>
        <w:t xml:space="preserve">Competitor: </w:t>
      </w:r>
      <w:r>
        <w:t>N/A</w:t>
      </w:r>
    </w:p>
    <w:p>
      <w:r>
        <w:rPr>
          <w:b/>
          <w:sz w:val="20"/>
        </w:rPr>
        <w:t xml:space="preserve">Insight: </w:t>
      </w:r>
      <w:r>
        <w:t>There is an unoccupied positioning for a live-action, genuinely quirky, character-driven Gen Z portal fantasy series that balances humor and high stakes with a grounded, rules-based magic system, specifically designed for a values-driven family audience and supported by a community-funding model.</w:t>
      </w:r>
    </w:p>
    <w:p>
      <w:r>
        <w:rPr>
          <w:b/>
          <w:sz w:val="20"/>
        </w:rPr>
        <w:t xml:space="preserve">Implication For Us: </w:t>
      </w:r>
      <w:r>
        <w:t>'The Wayfinders' can claim this white space by explicitly marketing its unique blend: 'The Breakfast Club meets Princess Bride meets D&amp;D' with relatable Gen Z humor, high-stakes emotional arcs, and a 'Fullmetal Alchemist'-inspired magic system, all within the trusted, community-focused environment of Angel Studios. This differentiates us from mainstream streaming fantasy (too dark/mature, less community) and other values-driven content (less fantasy/action-oriented).</w:t>
      </w:r>
    </w:p>
    <w:p>
      <w:pPr>
        <w:pStyle w:val="Heading2"/>
      </w:pPr>
      <w:r>
        <w:t>Positioning Recommendations</w:t>
      </w:r>
    </w:p>
    <w:p>
      <w:r>
        <w:rPr>
          <w:b/>
          <w:sz w:val="20"/>
        </w:rPr>
        <w:t xml:space="preserve">Recommended Position: </w:t>
      </w:r>
      <w:r>
        <w:t>The Wayfinders Season 2 is the emotionally authentic, high-stakes Gen Z portal fantasy where relatable teenagers grapple with world-ending threats, complex moral choices, and the true meaning of friendship, all within a uniquely quirky, humor-infused, rules-based magical realm, culminating in a collision of worlds that grounds epic adventure in heartfelt coming-of-age drama.</w:t>
      </w:r>
    </w:p>
    <w:p>
      <w:r>
        <w:rPr>
          <w:b/>
          <w:sz w:val="20"/>
        </w:rPr>
        <w:t xml:space="preserve">Unclaimed Territory: </w:t>
      </w:r>
      <w:r>
        <w:t>The intersection of genuinely funny, character-driven Gen Z relatability with a sophisticated, rules-based fantasy world and high-stakes 'worlds colliding' narrative, all within a community-funded, values-aligned platform. Most mainstream fantasy is darker/more mature, and most values-driven content is less 'epic fantasy' or 'quirky adventure'. The visual territory of suburban Americana juxtaposed with medieval fantasy creatures is also largely unclaimed in this specific tone.</w:t>
      </w:r>
    </w:p>
    <w:p>
      <w:r>
        <w:rPr>
          <w:b/>
          <w:sz w:val="20"/>
        </w:rPr>
        <w:t xml:space="preserve">Timing Opportunities: </w:t>
      </w:r>
      <w:r>
        <w:t>Leverage the post-holiday lull (early Q1 or mid-Q3) when major streaming platforms may have fewer tentpole fantasy releases, allowing 'The Wayfinders' to capture more attention. Capitalize on the ongoing demand for fantasy content, offering a fresh, distinct alternative to existing dark or overly serious options. If possible, avoid direct clashes with major YA fantasy adaptations from Disney+ or Netflix to maximize discoverability.</w:t>
      </w:r>
    </w:p>
    <w:p>
      <w:pPr>
        <w:pStyle w:val="Heading3"/>
      </w:pPr>
      <w:r>
        <w:t>Credible Claims</w:t>
      </w:r>
    </w:p>
    <w:p>
      <w:pPr>
        <w:pStyle w:val="ListBullet"/>
      </w:pPr>
      <w:r>
        <w:t>The only live-action fantasy series that truly feels like 'The Breakfast Club meets The Princess Bride meets Dungeons &amp; Dragons.'</w:t>
      </w:r>
    </w:p>
    <w:p>
      <w:pPr>
        <w:pStyle w:val="ListBullet"/>
      </w:pPr>
      <w:r>
        <w:t>Features a unique, 'algorithmic' magic system (Maro) that adds strategic depth and maintains high stakes, unlike arbitrary magic.</w:t>
      </w:r>
    </w:p>
    <w:p>
      <w:pPr>
        <w:pStyle w:val="ListBullet"/>
      </w:pPr>
      <w:r>
        <w:t>Experience a fantasy world through the eyes of genuinely relatable Gen Z characters, complete with their humor, insecurities, and messy relationships.</w:t>
      </w:r>
    </w:p>
    <w:p>
      <w:pPr>
        <w:pStyle w:val="ListBullet"/>
      </w:pPr>
      <w:r>
        <w:t>A family-friendly adventure that doesn't shy away from high stakes and profound themes of sacrifice, courage, and moral choice.</w:t>
      </w:r>
    </w:p>
    <w:p>
      <w:pPr>
        <w:pStyle w:val="ListBullet"/>
      </w:pPr>
      <w:r>
        <w:t>Directly support the future of values-driven fantasy entertainment through our unique community-funded model.</w:t>
      </w:r>
    </w:p>
    <w:p>
      <w:pPr>
        <w:pStyle w:val="Heading3"/>
      </w:pPr>
      <w:r>
        <w:t>Compare To</w:t>
      </w:r>
    </w:p>
    <w:p>
      <w:pPr>
        <w:pStyle w:val="ListBullet"/>
      </w:pPr>
      <w:r>
        <w:t>Stranger Things (for genre blending, character bonds, and cultural impact)</w:t>
      </w:r>
    </w:p>
    <w:p>
      <w:pPr>
        <w:pStyle w:val="ListBullet"/>
      </w:pPr>
      <w:r>
        <w:t>Percy Jackson and the Olympians (for relatable teen heroes, prophecy, and modern fantasy blend)</w:t>
      </w:r>
    </w:p>
    <w:p>
      <w:pPr>
        <w:pStyle w:val="ListBullet"/>
      </w:pPr>
      <w:r>
        <w:t>Dungeons &amp; Dragons (for world-building, character archetypes, and rules-based magic appeal)</w:t>
      </w:r>
    </w:p>
    <w:p>
      <w:pPr>
        <w:pStyle w:val="ListBullet"/>
      </w:pPr>
      <w:r>
        <w:t>The Princess Bride (for tone, humor, and quirky charm)</w:t>
      </w:r>
    </w:p>
    <w:p>
      <w:pPr>
        <w:pStyle w:val="Heading3"/>
      </w:pPr>
      <w:r>
        <w:t>Avoid Association With</w:t>
      </w:r>
    </w:p>
    <w:p>
      <w:pPr>
        <w:pStyle w:val="ListBullet"/>
      </w:pPr>
      <w:r>
        <w:t>Artemis Fowl (due to its critical failure and generic feel)</w:t>
      </w:r>
    </w:p>
    <w:p>
      <w:pPr>
        <w:pStyle w:val="ListBullet"/>
      </w:pPr>
      <w:r>
        <w:t>Game of Thrones (to avoid misrepresenting our family-friendly, values-driven tone)</w:t>
      </w:r>
    </w:p>
    <w:p>
      <w:pPr>
        <w:pStyle w:val="ListBullet"/>
      </w:pPr>
      <w:r>
        <w:t>Any overly didactic or preachy content, to maintain broad appeal beyond a niche audience.</w:t>
      </w:r>
    </w:p>
    <w:p>
      <w:pPr>
        <w:pStyle w:val="Heading2"/>
      </w:pPr>
      <w:r>
        <w:t>Threat Assessment</w:t>
      </w:r>
    </w:p>
    <w:p>
      <w:r>
        <w:rPr>
          <w:b/>
          <w:sz w:val="20"/>
        </w:rPr>
        <w:t xml:space="preserve">Threat: </w:t>
      </w:r>
      <w:r>
        <w:t>Major streaming platforms (Netflix, Disney+, HBO) release high-budget, similar genre-blending YA fantasy series.</w:t>
      </w:r>
    </w:p>
    <w:p>
      <w:r>
        <w:rPr>
          <w:b/>
          <w:sz w:val="20"/>
        </w:rPr>
        <w:t xml:space="preserve">Likelihood: </w:t>
      </w:r>
      <w:r>
        <w:t>moderate</w:t>
      </w:r>
    </w:p>
    <w:p>
      <w:r>
        <w:rPr>
          <w:b/>
          <w:sz w:val="20"/>
        </w:rPr>
        <w:t xml:space="preserve">Impact: </w:t>
      </w:r>
      <w:r>
        <w:t>high</w:t>
      </w:r>
    </w:p>
    <w:p>
      <w:r>
        <w:rPr>
          <w:b/>
          <w:sz w:val="20"/>
        </w:rPr>
        <w:t xml:space="preserve">Mitigation: </w:t>
      </w:r>
      <w:r>
        <w:t>Double down on our unique differentiators: the 'Breakfast Club meets Princess Bride' tone, the rules-based Maro magic, and the community-funded model. Focus on actor-centric content and fan mobilization to create an unshakeable, invested audience that transcends platform loyalty. Emphasize the 'worlds colliding' aspect as a unique narrative twist.</w:t>
      </w:r>
    </w:p>
    <w:p>
      <w:r>
        <w:rPr>
          <w:b/>
          <w:sz w:val="20"/>
        </w:rPr>
        <w:t xml:space="preserve">Threat: </w:t>
      </w:r>
      <w:r>
        <w:t>Audience fatigue with 'portal fantasy' or 'chosen one' tropes if not executed uniquely.</w:t>
      </w:r>
    </w:p>
    <w:p>
      <w:r>
        <w:rPr>
          <w:b/>
          <w:sz w:val="20"/>
        </w:rPr>
        <w:t xml:space="preserve">Likelihood: </w:t>
      </w:r>
      <w:r>
        <w:t>moderate</w:t>
      </w:r>
    </w:p>
    <w:p>
      <w:r>
        <w:rPr>
          <w:b/>
          <w:sz w:val="20"/>
        </w:rPr>
        <w:t xml:space="preserve">Impact: </w:t>
      </w:r>
      <w:r>
        <w:t>moderate</w:t>
      </w:r>
    </w:p>
    <w:p>
      <w:r>
        <w:rPr>
          <w:b/>
          <w:sz w:val="20"/>
        </w:rPr>
        <w:t xml:space="preserve">Mitigation: </w:t>
      </w:r>
      <w:r>
        <w:t>Highlight the fresh, Gen Z perspective and 'realistic reactions' to the magical world. Emphasize the emotional depth, quirky humor, and ethical dilemmas of magic use, which elevate our story beyond generic tropes. Showcase the 'worlds colliding' as a unique, high-stakes evolution of the portal fantasy genre.</w:t>
      </w:r>
    </w:p>
    <w:p>
      <w:r>
        <w:rPr>
          <w:b/>
          <w:sz w:val="20"/>
        </w:rPr>
        <w:t xml:space="preserve">Threat: </w:t>
      </w:r>
      <w:r>
        <w:t>Failure to meet Season 3 funding goals through 'Pay It Forward' due to insufficient Season 2 marketing reach.</w:t>
      </w:r>
    </w:p>
    <w:p>
      <w:r>
        <w:rPr>
          <w:b/>
          <w:sz w:val="20"/>
        </w:rPr>
        <w:t xml:space="preserve">Likelihood: </w:t>
      </w:r>
      <w:r>
        <w:t>high</w:t>
      </w:r>
    </w:p>
    <w:p>
      <w:r>
        <w:rPr>
          <w:b/>
          <w:sz w:val="20"/>
        </w:rPr>
        <w:t xml:space="preserve">Impact: </w:t>
      </w:r>
      <w:r>
        <w:t>high</w:t>
      </w:r>
    </w:p>
    <w:p>
      <w:r>
        <w:rPr>
          <w:b/>
          <w:sz w:val="20"/>
        </w:rPr>
        <w:t xml:space="preserve">Mitigation: </w:t>
      </w:r>
      <w:r>
        <w:t>Implement clear, consistent, and urgent calls-to-action for 'Pay It Forward' across all marketing channels. Transparently communicate funding progress and directly link Season 2 viewership/contributions to Season 3's existence. Leverage 'The Chosen's' success as a proof point for what our community can achieve.</w:t>
      </w:r>
    </w:p>
    <w:p>
      <w:r>
        <w:rPr>
          <w:b/>
          <w:sz w:val="20"/>
        </w:rPr>
        <w:t xml:space="preserve">Threat: </w:t>
      </w:r>
      <w:r>
        <w:t>Lack of broad discoverability outside the Angel Studios ecosystem.</w:t>
      </w:r>
    </w:p>
    <w:p>
      <w:r>
        <w:rPr>
          <w:b/>
          <w:sz w:val="20"/>
        </w:rPr>
        <w:t xml:space="preserve">Likelihood: </w:t>
      </w:r>
      <w:r>
        <w:t>high</w:t>
      </w:r>
    </w:p>
    <w:p>
      <w:r>
        <w:rPr>
          <w:b/>
          <w:sz w:val="20"/>
        </w:rPr>
        <w:t xml:space="preserve">Impact: </w:t>
      </w:r>
      <w:r>
        <w:t>moderate</w:t>
      </w:r>
    </w:p>
    <w:p>
      <w:r>
        <w:rPr>
          <w:b/>
          <w:sz w:val="20"/>
        </w:rPr>
        <w:t xml:space="preserve">Mitigation: </w:t>
      </w:r>
      <w:r>
        <w:t>Aggressively pursue cross-platform content repurposing, tailoring high-impact, actor-centric clips for TikTok, Instagram Reels, and YouTube Shorts. Partner with relevant influencers in fantasy, gaming, and teen culture niches. Invest in targeted digital advertising to drive external traffic to the Angel platform.</w:t>
      </w:r>
    </w:p>
    <w:p>
      <w:r>
        <w:rPr>
          <w:b/>
          <w:sz w:val="20"/>
        </w:rPr>
        <w:t xml:space="preserve">Threat: </w:t>
      </w:r>
      <w:r>
        <w:t>Established D&amp;D/RPG actual-play streams or new fantasy TTRPG series capture the 'System Builders' and 'Escapist Explorers' audience.</w:t>
      </w:r>
    </w:p>
    <w:p>
      <w:r>
        <w:rPr>
          <w:b/>
          <w:sz w:val="20"/>
        </w:rPr>
        <w:t xml:space="preserve">Likelihood: </w:t>
      </w:r>
      <w:r>
        <w:t>low</w:t>
      </w:r>
    </w:p>
    <w:p>
      <w:r>
        <w:rPr>
          <w:b/>
          <w:sz w:val="20"/>
        </w:rPr>
        <w:t xml:space="preserve">Impact: </w:t>
      </w:r>
      <w:r>
        <w:t>low</w:t>
      </w:r>
    </w:p>
    <w:p>
      <w:r>
        <w:rPr>
          <w:b/>
          <w:sz w:val="20"/>
        </w:rPr>
        <w:t xml:space="preserve">Mitigation: </w:t>
      </w:r>
      <w:r>
        <w:t>Actively engage with the D&amp;D/RPG community by creating content that highlights our rules-based magic system and character archetypes. Explore potential collaborations with actual-play streamers or D&amp;D content creators, drawing parallels between 'The Wayfinders' and their beloved tabletop experiences.</w:t>
      </w:r>
    </w:p>
    <w:p>
      <w:r>
        <w:br w:type="page"/>
      </w:r>
    </w:p>
    <w:p>
      <w:pPr>
        <w:pStyle w:val="Heading1"/>
      </w:pPr>
      <w:r>
        <w:t>6.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Handle: </w:t>
      </w:r>
      <w:r>
        <w:t>@TheWayfindersOfficial</w:t>
      </w:r>
    </w:p>
    <w:p>
      <w:r>
        <w:rPr>
          <w:b/>
          <w:sz w:val="20"/>
        </w:rPr>
        <w:t xml:space="preserve">Followers: </w:t>
      </w:r>
      <w:r>
        <w:t>N/A (Assumed nascent presence)</w:t>
      </w:r>
    </w:p>
    <w:p>
      <w:r>
        <w:rPr>
          <w:b/>
          <w:sz w:val="20"/>
        </w:rPr>
        <w:t xml:space="preserve">Posting Frequency: </w:t>
      </w:r>
      <w:r>
        <w:t>Sporadic (Assumed)</w:t>
      </w:r>
    </w:p>
    <w:p>
      <w:r>
        <w:rPr>
          <w:b/>
          <w:sz w:val="20"/>
        </w:rPr>
        <w:t xml:space="preserve">Engagement Rate: </w:t>
      </w:r>
      <w:r>
        <w:t>N/A</w:t>
      </w:r>
    </w:p>
    <w:p>
      <w:r>
        <w:rPr>
          <w:b/>
          <w:sz w:val="22"/>
        </w:rPr>
        <w:t>Gaps And Opportunities</w:t>
      </w:r>
    </w:p>
    <w:p>
      <w:pPr>
        <w:pStyle w:val="ListBullet"/>
      </w:pPr>
      <w:r>
        <w:t>Lack of consistent, native-format short-form video content.</w:t>
      </w:r>
    </w:p>
    <w:p>
      <w:pPr>
        <w:pStyle w:val="ListBullet"/>
      </w:pPr>
      <w:r>
        <w:t>Missed opportunity to leverage trending sounds and challenges.</w:t>
      </w:r>
    </w:p>
    <w:p>
      <w:pPr>
        <w:pStyle w:val="ListBullet"/>
      </w:pPr>
      <w:r>
        <w:t>No visible actor-centric content to mobilize fandom.</w:t>
      </w:r>
    </w:p>
    <w:p>
      <w:pPr>
        <w:pStyle w:val="Heading3"/>
      </w:pPr>
      <w:r>
        <w:t>Competitor Benchmarks</w:t>
      </w:r>
    </w:p>
    <w:p>
      <w:r>
        <w:rPr>
          <w:b/>
          <w:sz w:val="20"/>
        </w:rPr>
        <w:t xml:space="preserve">Competitor: </w:t>
      </w:r>
      <w:r>
        <w:t>Percy Jackson and the Olympians</w:t>
      </w:r>
    </w:p>
    <w:p>
      <w:r>
        <w:rPr>
          <w:b/>
          <w:sz w:val="20"/>
        </w:rPr>
        <w:t xml:space="preserve">Handle: </w:t>
      </w:r>
      <w:r>
        <w:t>@percyseries</w:t>
      </w:r>
    </w:p>
    <w:p>
      <w:r>
        <w:rPr>
          <w:b/>
          <w:sz w:val="20"/>
        </w:rPr>
        <w:t xml:space="preserve">Followers: </w:t>
      </w:r>
      <w:r>
        <w:t>1.1M followers</w:t>
      </w:r>
    </w:p>
    <w:p>
      <w:r>
        <w:rPr>
          <w:b/>
          <w:sz w:val="20"/>
        </w:rPr>
        <w:t xml:space="preserve">Content Mix: </w:t>
      </w:r>
      <w:r>
        <w:t>Short, viral clips, cast participation in trends, quick Q&amp;As, direct fan interactions.</w:t>
      </w:r>
    </w:p>
    <w:p>
      <w:r>
        <w:rPr>
          <w:b/>
          <w:sz w:val="20"/>
        </w:rPr>
        <w:t xml:space="preserve">Posting Frequency: </w:t>
      </w:r>
      <w:r>
        <w:t>Daily to 3-4x/week during promotional periods.</w:t>
      </w:r>
    </w:p>
    <w:p>
      <w:r>
        <w:rPr>
          <w:b/>
          <w:sz w:val="20"/>
        </w:rPr>
        <w:t xml:space="preserve">Engagement Insights: </w:t>
      </w:r>
      <w:r>
        <w:t>High completion rates, significant shares, and comments driven by character 'shipping' and relatable cast moments. Focus on driving organic discovery.</w:t>
      </w:r>
    </w:p>
    <w:p>
      <w:r>
        <w:rPr>
          <w:b/>
          <w:sz w:val="20"/>
        </w:rPr>
        <w:t xml:space="preserve">Standout Tactics: </w:t>
      </w:r>
      <w:r>
        <w:t>Cast members actively participate in TikTok trends, creating a sense of authenticity and community with the youth demographic.</w:t>
      </w:r>
    </w:p>
    <w:p>
      <w:r>
        <w:rPr>
          <w:b/>
          <w:sz w:val="20"/>
        </w:rPr>
        <w:t xml:space="preserve">Competitor: </w:t>
      </w:r>
      <w:r>
        <w:t>Stranger Things</w:t>
      </w:r>
    </w:p>
    <w:p>
      <w:r>
        <w:rPr>
          <w:b/>
          <w:sz w:val="20"/>
        </w:rPr>
        <w:t xml:space="preserve">Handle: </w:t>
      </w:r>
      <w:r>
        <w:t>@strangerthings</w:t>
      </w:r>
    </w:p>
    <w:p>
      <w:r>
        <w:rPr>
          <w:b/>
          <w:sz w:val="20"/>
        </w:rPr>
        <w:t xml:space="preserve">Followers: </w:t>
      </w:r>
      <w:r>
        <w:t>21.6M followers</w:t>
      </w:r>
    </w:p>
    <w:p>
      <w:r>
        <w:rPr>
          <w:b/>
          <w:sz w:val="20"/>
        </w:rPr>
        <w:t xml:space="preserve">Content Mix: </w:t>
      </w:r>
      <w:r>
        <w:t>Viral sounds, emotional/action-packed clips, cast challenges, fan-generated content.</w:t>
      </w:r>
    </w:p>
    <w:p>
      <w:r>
        <w:rPr>
          <w:b/>
          <w:sz w:val="20"/>
        </w:rPr>
        <w:t xml:space="preserve">Posting Frequency: </w:t>
      </w:r>
      <w:r>
        <w:t>Daily, often multiple times during peak seasons.</w:t>
      </w:r>
    </w:p>
    <w:p>
      <w:r>
        <w:rPr>
          <w:b/>
          <w:sz w:val="20"/>
        </w:rPr>
        <w:t xml:space="preserve">Engagement Insights: </w:t>
      </w:r>
      <w:r>
        <w:t>Massive organic reach and virality driven by high shareability and participation in challenges. Strong emotional resonance with key scenes.</w:t>
      </w:r>
    </w:p>
    <w:p>
      <w:r>
        <w:rPr>
          <w:b/>
          <w:sz w:val="20"/>
        </w:rPr>
        <w:t xml:space="preserve">Standout Tactics: </w:t>
      </w:r>
      <w:r>
        <w:t>Effectively leverages nostalgia with 80s aesthetic, uses trending sounds creatively, and empowers fans to generate content.</w:t>
      </w:r>
    </w:p>
    <w:p>
      <w:r>
        <w:rPr>
          <w:b/>
          <w:sz w:val="20"/>
        </w:rPr>
        <w:t xml:space="preserve">Competitor: </w:t>
      </w:r>
      <w:r>
        <w:t>Minecraft</w:t>
      </w:r>
    </w:p>
    <w:p>
      <w:r>
        <w:rPr>
          <w:b/>
          <w:sz w:val="20"/>
        </w:rPr>
        <w:t xml:space="preserve">Handle: </w:t>
      </w:r>
      <w:r>
        <w:t>@minecraft</w:t>
      </w:r>
    </w:p>
    <w:p>
      <w:r>
        <w:rPr>
          <w:b/>
          <w:sz w:val="20"/>
        </w:rPr>
        <w:t xml:space="preserve">Followers: </w:t>
      </w:r>
      <w:r>
        <w:t>11.9M followers</w:t>
      </w:r>
    </w:p>
    <w:p>
      <w:r>
        <w:rPr>
          <w:b/>
          <w:sz w:val="20"/>
        </w:rPr>
        <w:t xml:space="preserve">Content Mix: </w:t>
      </w:r>
      <w:r>
        <w:t>Short, engaging clips of creative builds, funny in-game moments, and community trends.</w:t>
      </w:r>
    </w:p>
    <w:p>
      <w:r>
        <w:rPr>
          <w:b/>
          <w:sz w:val="20"/>
        </w:rPr>
        <w:t xml:space="preserve">Posting Frequency: </w:t>
      </w:r>
      <w:r>
        <w:t>3-5x/week.</w:t>
      </w:r>
    </w:p>
    <w:p>
      <w:r>
        <w:rPr>
          <w:b/>
          <w:sz w:val="20"/>
        </w:rPr>
        <w:t xml:space="preserve">Engagement Insights: </w:t>
      </w:r>
      <w:r>
        <w:t>High saves and shares for creative content. Drives consistent engagement through inspiring user creativity.</w:t>
      </w:r>
    </w:p>
    <w:p>
      <w:r>
        <w:rPr>
          <w:b/>
          <w:sz w:val="20"/>
        </w:rPr>
        <w:t xml:space="preserve">Standout Tactics: </w:t>
      </w:r>
      <w:r>
        <w:t>Showcases user-generated content prominently, fostering a strong sense of community and aspirational creativity.</w:t>
      </w:r>
    </w:p>
    <w:p>
      <w:pPr>
        <w:pStyle w:val="Heading3"/>
      </w:pPr>
      <w:r>
        <w:t>Platform Audience Fit</w:t>
      </w:r>
    </w:p>
    <w:p>
      <w:r>
        <w:rPr>
          <w:b/>
          <w:sz w:val="20"/>
        </w:rPr>
        <w:t xml:space="preserve">Effective Content Style: </w:t>
      </w:r>
      <w:r>
        <w:t>Fast-paced, witty, visually dynamic vertical videos. Juxtaposition of epic fantasy with relatable Gen Z humor. Strong character moments and 'shipping' content.</w:t>
      </w:r>
    </w:p>
    <w:p>
      <w:r>
        <w:rPr>
          <w:b/>
          <w:sz w:val="22"/>
        </w:rPr>
        <w:t>Target Segments Active</w:t>
      </w:r>
    </w:p>
    <w:p>
      <w:pPr>
        <w:pStyle w:val="ListBullet"/>
      </w:pPr>
      <w:r>
        <w:t>The Escapist Explorers</w:t>
      </w:r>
    </w:p>
    <w:p>
      <w:pPr>
        <w:pStyle w:val="ListBullet"/>
      </w:pPr>
      <w:r>
        <w:t>Teen-Centric Fantasy Enthusiasts</w:t>
      </w:r>
    </w:p>
    <w:p>
      <w:r>
        <w:rPr>
          <w:b/>
          <w:sz w:val="22"/>
        </w:rPr>
        <w:t>Platform Opportunities</w:t>
      </w:r>
    </w:p>
    <w:p>
      <w:pPr>
        <w:pStyle w:val="ListBullet"/>
      </w:pPr>
      <w:r>
        <w:t>Leverage TikTok's completion rate algorithm with short, hook-driven clips.</w:t>
      </w:r>
    </w:p>
    <w:p>
      <w:pPr>
        <w:pStyle w:val="ListBullet"/>
      </w:pPr>
      <w:r>
        <w:t>Utilize trending sounds and effects for broad discovery.</w:t>
      </w:r>
    </w:p>
    <w:p>
      <w:pPr>
        <w:pStyle w:val="ListBullet"/>
      </w:pPr>
      <w:r>
        <w:t>Showcase actor personalities and behind-the-scenes fun to build parasocial relationships.</w:t>
      </w:r>
    </w:p>
    <w:p>
      <w:pPr>
        <w:pStyle w:val="ListBullet"/>
      </w:pPr>
      <w:r>
        <w:t>Create 'POV' or 'Day in the Life' videos from a character's perspective.</w:t>
      </w:r>
    </w:p>
    <w:p>
      <w:r>
        <w:rPr>
          <w:b/>
          <w:sz w:val="20"/>
        </w:rPr>
        <w:t xml:space="preserve">Platform: </w:t>
      </w:r>
      <w:r>
        <w:t>Instagram</w:t>
      </w:r>
    </w:p>
    <w:p>
      <w:pPr>
        <w:pStyle w:val="Heading3"/>
      </w:pPr>
      <w:r>
        <w:t>Our Presence</w:t>
      </w:r>
    </w:p>
    <w:p>
      <w:r>
        <w:rPr>
          <w:b/>
          <w:sz w:val="20"/>
        </w:rPr>
        <w:t xml:space="preserve">Handle: </w:t>
      </w:r>
      <w:r>
        <w:t>@TheWayfindersOfficial</w:t>
      </w:r>
    </w:p>
    <w:p>
      <w:r>
        <w:rPr>
          <w:b/>
          <w:sz w:val="20"/>
        </w:rPr>
        <w:t xml:space="preserve">Followers: </w:t>
      </w:r>
      <w:r>
        <w:t>N/A (Assumed nascent presence)</w:t>
      </w:r>
    </w:p>
    <w:p>
      <w:r>
        <w:rPr>
          <w:b/>
          <w:sz w:val="20"/>
        </w:rPr>
        <w:t xml:space="preserve">Posting Frequency: </w:t>
      </w:r>
      <w:r>
        <w:t>Sporadic (Assumed)</w:t>
      </w:r>
    </w:p>
    <w:p>
      <w:r>
        <w:rPr>
          <w:b/>
          <w:sz w:val="20"/>
        </w:rPr>
        <w:t xml:space="preserve">Engagement Rate: </w:t>
      </w:r>
      <w:r>
        <w:t>N/A</w:t>
      </w:r>
    </w:p>
    <w:p>
      <w:r>
        <w:rPr>
          <w:b/>
          <w:sz w:val="22"/>
        </w:rPr>
        <w:t>Gaps And Opportunities</w:t>
      </w:r>
    </w:p>
    <w:p>
      <w:pPr>
        <w:pStyle w:val="ListBullet"/>
      </w:pPr>
      <w:r>
        <w:t>Lack of visually appealing carousels for lore/character deep dives.</w:t>
      </w:r>
    </w:p>
    <w:p>
      <w:pPr>
        <w:pStyle w:val="ListBullet"/>
      </w:pPr>
      <w:r>
        <w:t>Underutilization of Reels for viral, short-form content.</w:t>
      </w:r>
    </w:p>
    <w:p>
      <w:pPr>
        <w:pStyle w:val="ListBullet"/>
      </w:pPr>
      <w:r>
        <w:t>Limited interactive Stories (polls, Q&amp;As) to engage fandom.</w:t>
      </w:r>
    </w:p>
    <w:p>
      <w:pPr>
        <w:pStyle w:val="Heading3"/>
      </w:pPr>
      <w:r>
        <w:t>Competitor Benchmarks</w:t>
      </w:r>
    </w:p>
    <w:p>
      <w:r>
        <w:rPr>
          <w:b/>
          <w:sz w:val="20"/>
        </w:rPr>
        <w:t xml:space="preserve">Competitor: </w:t>
      </w:r>
      <w:r>
        <w:t>Percy Jackson and the Olympians</w:t>
      </w:r>
    </w:p>
    <w:p>
      <w:r>
        <w:rPr>
          <w:b/>
          <w:sz w:val="20"/>
        </w:rPr>
        <w:t xml:space="preserve">Handle: </w:t>
      </w:r>
      <w:r>
        <w:t>@percyseries</w:t>
      </w:r>
    </w:p>
    <w:p>
      <w:r>
        <w:rPr>
          <w:b/>
          <w:sz w:val="20"/>
        </w:rPr>
        <w:t xml:space="preserve">Followers: </w:t>
      </w:r>
      <w:r>
        <w:t>1.1M followers</w:t>
      </w:r>
    </w:p>
    <w:p>
      <w:r>
        <w:rPr>
          <w:b/>
          <w:sz w:val="20"/>
        </w:rPr>
        <w:t xml:space="preserve">Content Mix: </w:t>
      </w:r>
      <w:r>
        <w:t>Official clips, behind-the-scenes, cast interviews, fan art, interactive questions.</w:t>
      </w:r>
    </w:p>
    <w:p>
      <w:r>
        <w:rPr>
          <w:b/>
          <w:sz w:val="20"/>
        </w:rPr>
        <w:t xml:space="preserve">Posting Frequency: </w:t>
      </w:r>
      <w:r>
        <w:t>Daily to 3-4x/week.</w:t>
      </w:r>
    </w:p>
    <w:p>
      <w:r>
        <w:rPr>
          <w:b/>
          <w:sz w:val="20"/>
        </w:rPr>
        <w:t xml:space="preserve">Engagement Insights: </w:t>
      </w:r>
      <w:r>
        <w:t>Strong saves for lore-heavy posts and fan art. High comments on cast interactions. Carousels perform well for character deep dives.</w:t>
      </w:r>
    </w:p>
    <w:p>
      <w:r>
        <w:rPr>
          <w:b/>
          <w:sz w:val="20"/>
        </w:rPr>
        <w:t xml:space="preserve">Standout Tactics: </w:t>
      </w:r>
      <w:r>
        <w:t>Effectively blends official content with fan-generated content, making the community feel valued and seen.</w:t>
      </w:r>
    </w:p>
    <w:p>
      <w:r>
        <w:rPr>
          <w:b/>
          <w:sz w:val="20"/>
        </w:rPr>
        <w:t xml:space="preserve">Competitor: </w:t>
      </w:r>
      <w:r>
        <w:t>The Dragon Prince</w:t>
      </w:r>
    </w:p>
    <w:p>
      <w:r>
        <w:rPr>
          <w:b/>
          <w:sz w:val="20"/>
        </w:rPr>
        <w:t xml:space="preserve">Handle: </w:t>
      </w:r>
      <w:r>
        <w:t>@dragonprinceofficial</w:t>
      </w:r>
    </w:p>
    <w:p>
      <w:r>
        <w:rPr>
          <w:b/>
          <w:sz w:val="20"/>
        </w:rPr>
        <w:t xml:space="preserve">Followers: </w:t>
      </w:r>
      <w:r>
        <w:t>293K followers</w:t>
      </w:r>
    </w:p>
    <w:p>
      <w:r>
        <w:rPr>
          <w:b/>
          <w:sz w:val="20"/>
        </w:rPr>
        <w:t xml:space="preserve">Content Mix: </w:t>
      </w:r>
      <w:r>
        <w:t>Official art, character/creature designs, short animated clips, fan community content.</w:t>
      </w:r>
    </w:p>
    <w:p>
      <w:r>
        <w:rPr>
          <w:b/>
          <w:sz w:val="20"/>
        </w:rPr>
        <w:t xml:space="preserve">Posting Frequency: </w:t>
      </w:r>
      <w:r>
        <w:t>Consistent posting around release dates and during hiatus.</w:t>
      </w:r>
    </w:p>
    <w:p>
      <w:r>
        <w:rPr>
          <w:b/>
          <w:sz w:val="20"/>
        </w:rPr>
        <w:t xml:space="preserve">Engagement Insights: </w:t>
      </w:r>
      <w:r>
        <w:t>High saves on visual assets like character designs and world maps. Good shareability of animated clips.</w:t>
      </w:r>
    </w:p>
    <w:p>
      <w:r>
        <w:rPr>
          <w:b/>
          <w:sz w:val="20"/>
        </w:rPr>
        <w:t xml:space="preserve">Standout Tactics: </w:t>
      </w:r>
      <w:r>
        <w:t>Prioritizes high-quality visual assets that feed into the 'System Builders' need for lore and detail.</w:t>
      </w:r>
    </w:p>
    <w:p>
      <w:r>
        <w:rPr>
          <w:b/>
          <w:sz w:val="20"/>
        </w:rPr>
        <w:t xml:space="preserve">Competitor: </w:t>
      </w:r>
      <w:r>
        <w:t>Stranger Things</w:t>
      </w:r>
    </w:p>
    <w:p>
      <w:r>
        <w:rPr>
          <w:b/>
          <w:sz w:val="20"/>
        </w:rPr>
        <w:t xml:space="preserve">Handle: </w:t>
      </w:r>
      <w:r>
        <w:t>@strangerthings</w:t>
      </w:r>
    </w:p>
    <w:p>
      <w:r>
        <w:rPr>
          <w:b/>
          <w:sz w:val="20"/>
        </w:rPr>
        <w:t xml:space="preserve">Followers: </w:t>
      </w:r>
      <w:r>
        <w:t>28.5M followers</w:t>
      </w:r>
    </w:p>
    <w:p>
      <w:r>
        <w:rPr>
          <w:b/>
          <w:sz w:val="20"/>
        </w:rPr>
        <w:t xml:space="preserve">Content Mix: </w:t>
      </w:r>
      <w:r>
        <w:t>Iconic clips, character spotlights, 80s aesthetic, fan art, music tie-ins, BTS.</w:t>
      </w:r>
    </w:p>
    <w:p>
      <w:r>
        <w:rPr>
          <w:b/>
          <w:sz w:val="20"/>
        </w:rPr>
        <w:t xml:space="preserve">Posting Frequency: </w:t>
      </w:r>
      <w:r>
        <w:t>Daily, often multiple times.</w:t>
      </w:r>
    </w:p>
    <w:p>
      <w:r>
        <w:rPr>
          <w:b/>
          <w:sz w:val="20"/>
        </w:rPr>
        <w:t xml:space="preserve">Engagement Insights: </w:t>
      </w:r>
      <w:r>
        <w:t>Very high engagement rate driven by strong visuals, emotional appeal, and active participation in fan theories. Saves are high for aesthetic content.</w:t>
      </w:r>
    </w:p>
    <w:p>
      <w:r>
        <w:rPr>
          <w:b/>
          <w:sz w:val="20"/>
        </w:rPr>
        <w:t xml:space="preserve">Standout Tactics: </w:t>
      </w:r>
      <w:r>
        <w:t>Masterfully uses nostalgia and leverages the show's distinct visual identity to create highly shareable and memorable content.</w:t>
      </w:r>
    </w:p>
    <w:p>
      <w:pPr>
        <w:pStyle w:val="Heading3"/>
      </w:pPr>
      <w:r>
        <w:t>Platform Audience Fit</w:t>
      </w:r>
    </w:p>
    <w:p>
      <w:r>
        <w:rPr>
          <w:b/>
          <w:sz w:val="20"/>
        </w:rPr>
        <w:t xml:space="preserve">Effective Content Style: </w:t>
      </w:r>
      <w:r>
        <w:t>High-quality stills, visually rich carousels for lore, engaging Reels that blend cinematic clips with trending audio. Interactive Stories for direct fan engagement.</w:t>
      </w:r>
    </w:p>
    <w:p>
      <w:r>
        <w:rPr>
          <w:b/>
          <w:sz w:val="22"/>
        </w:rPr>
        <w:t>Target Segments Active</w:t>
      </w:r>
    </w:p>
    <w:p>
      <w:pPr>
        <w:pStyle w:val="ListBullet"/>
      </w:pPr>
      <w:r>
        <w:t>The Escapist Explorers</w:t>
      </w:r>
    </w:p>
    <w:p>
      <w:pPr>
        <w:pStyle w:val="ListBullet"/>
      </w:pPr>
      <w:r>
        <w:t>The Community Crusaders</w:t>
      </w:r>
    </w:p>
    <w:p>
      <w:pPr>
        <w:pStyle w:val="ListBullet"/>
      </w:pPr>
      <w:r>
        <w:t>Fans of Quirky &amp; Nostalgic 80s/90s Fantasy</w:t>
      </w:r>
    </w:p>
    <w:p>
      <w:r>
        <w:rPr>
          <w:b/>
          <w:sz w:val="22"/>
        </w:rPr>
        <w:t>Platform Opportunities</w:t>
      </w:r>
    </w:p>
    <w:p>
      <w:pPr>
        <w:pStyle w:val="ListBullet"/>
      </w:pPr>
      <w:r>
        <w:t>Optimize Reels for discovery with trending audio and strong visual hooks.</w:t>
      </w:r>
    </w:p>
    <w:p>
      <w:pPr>
        <w:pStyle w:val="ListBullet"/>
      </w:pPr>
      <w:r>
        <w:t>Use carousels for character deep dives, lore explanations, and BTS photo dumps.</w:t>
      </w:r>
    </w:p>
    <w:p>
      <w:pPr>
        <w:pStyle w:val="ListBullet"/>
      </w:pPr>
      <w:r>
        <w:t>Leverage Stories for Q&amp;As with cast, polls, and 'this or that' interactive content.</w:t>
      </w:r>
    </w:p>
    <w:p>
      <w:pPr>
        <w:pStyle w:val="ListBullet"/>
      </w:pPr>
      <w:r>
        <w:t>Encourage user-generated content (fan art, cosplay) through contests and features.</w:t>
      </w:r>
    </w:p>
    <w:p>
      <w:r>
        <w:rPr>
          <w:b/>
          <w:sz w:val="20"/>
        </w:rPr>
        <w:t xml:space="preserve">Platform: </w:t>
      </w:r>
      <w:r>
        <w:t>YouTube</w:t>
      </w:r>
    </w:p>
    <w:p>
      <w:pPr>
        <w:pStyle w:val="Heading3"/>
      </w:pPr>
      <w:r>
        <w:t>Our Presence</w:t>
      </w:r>
    </w:p>
    <w:p>
      <w:r>
        <w:rPr>
          <w:b/>
          <w:sz w:val="20"/>
        </w:rPr>
        <w:t xml:space="preserve">Handle: </w:t>
      </w:r>
      <w:r>
        <w:t>@TheWayfindersOfficial</w:t>
      </w:r>
    </w:p>
    <w:p>
      <w:r>
        <w:rPr>
          <w:b/>
          <w:sz w:val="20"/>
        </w:rPr>
        <w:t xml:space="preserve">Followers: </w:t>
      </w:r>
      <w:r>
        <w:t>N/A (Assumed nascent presence)</w:t>
      </w:r>
    </w:p>
    <w:p>
      <w:r>
        <w:rPr>
          <w:b/>
          <w:sz w:val="20"/>
        </w:rPr>
        <w:t xml:space="preserve">Posting Frequency: </w:t>
      </w:r>
      <w:r>
        <w:t>Sporadic (Assumed)</w:t>
      </w:r>
    </w:p>
    <w:p>
      <w:r>
        <w:rPr>
          <w:b/>
          <w:sz w:val="20"/>
        </w:rPr>
        <w:t xml:space="preserve">Engagement Rate: </w:t>
      </w:r>
      <w:r>
        <w:t>N/A</w:t>
      </w:r>
    </w:p>
    <w:p>
      <w:r>
        <w:rPr>
          <w:b/>
          <w:sz w:val="22"/>
        </w:rPr>
        <w:t>Top Content Types</w:t>
      </w:r>
    </w:p>
    <w:p>
      <w:pPr>
        <w:pStyle w:val="ListBullet"/>
      </w:pPr>
      <w:r>
        <w:t>Season 1 Trailers (Angel Studios channel)</w:t>
      </w:r>
    </w:p>
    <w:p>
      <w:r>
        <w:rPr>
          <w:b/>
          <w:sz w:val="22"/>
        </w:rPr>
        <w:t>Gaps And Opportunities</w:t>
      </w:r>
    </w:p>
    <w:p>
      <w:pPr>
        <w:pStyle w:val="ListBullet"/>
      </w:pPr>
      <w:r>
        <w:t>Lack of dedicated long-form content (lore deep dives, extended BTS, Q&amp;As).</w:t>
      </w:r>
    </w:p>
    <w:p>
      <w:pPr>
        <w:pStyle w:val="ListBullet"/>
      </w:pPr>
      <w:r>
        <w:t>Missed opportunity to leverage YouTube Shorts for quick discovery and traffic to longer content.</w:t>
      </w:r>
    </w:p>
    <w:p>
      <w:pPr>
        <w:pStyle w:val="ListBullet"/>
      </w:pPr>
      <w:r>
        <w:t>No consistent strategy for engaging 'System Builders' with analytical content.</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5.1M subscribers</w:t>
      </w:r>
    </w:p>
    <w:p>
      <w:r>
        <w:rPr>
          <w:b/>
          <w:sz w:val="20"/>
        </w:rPr>
        <w:t xml:space="preserve">Content Mix: </w:t>
      </w:r>
      <w:r>
        <w:t>Full episodes, trailers, cast and creator interviews, devotional content.</w:t>
      </w:r>
    </w:p>
    <w:p>
      <w:r>
        <w:rPr>
          <w:b/>
          <w:sz w:val="20"/>
        </w:rPr>
        <w:t xml:space="preserve">Posting Frequency: </w:t>
      </w:r>
      <w:r>
        <w:t>Weekly to bi-weekly for new content, daily for Shorts/clips.</w:t>
      </w:r>
    </w:p>
    <w:p>
      <w:r>
        <w:rPr>
          <w:b/>
          <w:sz w:val="20"/>
        </w:rPr>
        <w:t xml:space="preserve">Engagement Insights: </w:t>
      </w:r>
      <w:r>
        <w:t>High watch time on full episodes and interviews. Strong community interaction in comments, driven by shared values.</w:t>
      </w:r>
    </w:p>
    <w:p>
      <w:r>
        <w:rPr>
          <w:b/>
          <w:sz w:val="20"/>
        </w:rPr>
        <w:t xml:space="preserve">Standout Tactics: </w:t>
      </w:r>
      <w:r>
        <w:t>Serves as a primary content hub, offering both entertainment and deeper, values-aligned engagement, fostering extreme loyalty.</w:t>
      </w:r>
    </w:p>
    <w:p>
      <w:r>
        <w:rPr>
          <w:b/>
          <w:sz w:val="20"/>
        </w:rPr>
        <w:t xml:space="preserve">Competitor: </w:t>
      </w:r>
      <w:r>
        <w:t>Dungeons &amp; Dragons</w:t>
      </w:r>
    </w:p>
    <w:p>
      <w:r>
        <w:rPr>
          <w:b/>
          <w:sz w:val="20"/>
        </w:rPr>
        <w:t xml:space="preserve">Handle: </w:t>
      </w:r>
      <w:r>
        <w:t>@DungeonsAndDragons</w:t>
      </w:r>
    </w:p>
    <w:p>
      <w:r>
        <w:rPr>
          <w:b/>
          <w:sz w:val="20"/>
        </w:rPr>
        <w:t xml:space="preserve">Followers: </w:t>
      </w:r>
      <w:r>
        <w:t>509K subscribers</w:t>
      </w:r>
    </w:p>
    <w:p>
      <w:r>
        <w:rPr>
          <w:b/>
          <w:sz w:val="20"/>
        </w:rPr>
        <w:t xml:space="preserve">Content Mix: </w:t>
      </w:r>
      <w:r>
        <w:t>Official actual-play series, lore explanations, interviews with designers, guides.</w:t>
      </w:r>
    </w:p>
    <w:p>
      <w:r>
        <w:rPr>
          <w:b/>
          <w:sz w:val="20"/>
        </w:rPr>
        <w:t xml:space="preserve">Posting Frequency: </w:t>
      </w:r>
      <w:r>
        <w:t>Weekly to bi-weekly.</w:t>
      </w:r>
    </w:p>
    <w:p>
      <w:r>
        <w:rPr>
          <w:b/>
          <w:sz w:val="20"/>
        </w:rPr>
        <w:t xml:space="preserve">Engagement Insights: </w:t>
      </w:r>
      <w:r>
        <w:t>High watch time on lore and actual-play content. Comments are often detailed discussions and theories from dedicated fans.</w:t>
      </w:r>
    </w:p>
    <w:p>
      <w:r>
        <w:rPr>
          <w:b/>
          <w:sz w:val="20"/>
        </w:rPr>
        <w:t xml:space="preserve">Standout Tactics: </w:t>
      </w:r>
      <w:r>
        <w:t>Provides educational and entertainment content that directly caters to the 'System Builders' and gaming community, establishing authority and deep engagement.</w:t>
      </w:r>
    </w:p>
    <w:p>
      <w:r>
        <w:rPr>
          <w:b/>
          <w:sz w:val="20"/>
        </w:rPr>
        <w:t xml:space="preserve">Competitor: </w:t>
      </w:r>
      <w:r>
        <w:t>Minecraft</w:t>
      </w:r>
    </w:p>
    <w:p>
      <w:r>
        <w:rPr>
          <w:b/>
          <w:sz w:val="20"/>
        </w:rPr>
        <w:t xml:space="preserve">Handle: </w:t>
      </w:r>
      <w:r>
        <w:t>@Minecraft</w:t>
      </w:r>
    </w:p>
    <w:p>
      <w:r>
        <w:rPr>
          <w:b/>
          <w:sz w:val="20"/>
        </w:rPr>
        <w:t xml:space="preserve">Followers: </w:t>
      </w:r>
      <w:r>
        <w:t>11.1M subscribers</w:t>
      </w:r>
    </w:p>
    <w:p>
      <w:r>
        <w:rPr>
          <w:b/>
          <w:sz w:val="20"/>
        </w:rPr>
        <w:t xml:space="preserve">Content Mix: </w:t>
      </w:r>
      <w:r>
        <w:t>Game updates, creative builds, community spotlights, trailers.</w:t>
      </w:r>
    </w:p>
    <w:p>
      <w:r>
        <w:rPr>
          <w:b/>
          <w:sz w:val="20"/>
        </w:rPr>
        <w:t xml:space="preserve">Posting Frequency: </w:t>
      </w:r>
      <w:r>
        <w:t>Weekly.</w:t>
      </w:r>
    </w:p>
    <w:p>
      <w:r>
        <w:rPr>
          <w:b/>
          <w:sz w:val="20"/>
        </w:rPr>
        <w:t xml:space="preserve">Engagement Insights: </w:t>
      </w:r>
      <w:r>
        <w:t>Consistent views on updates and creative content. High engagement from a young, active user base.</w:t>
      </w:r>
    </w:p>
    <w:p>
      <w:r>
        <w:rPr>
          <w:b/>
          <w:sz w:val="20"/>
        </w:rPr>
        <w:t xml:space="preserve">Standout Tactics: </w:t>
      </w:r>
      <w:r>
        <w:t>Effectively uses YouTube as a hub for official news and community showcases, driving interest in the broader product.</w:t>
      </w:r>
    </w:p>
    <w:p>
      <w:pPr>
        <w:pStyle w:val="Heading3"/>
      </w:pPr>
      <w:r>
        <w:t>Platform Audience Fit</w:t>
      </w:r>
    </w:p>
    <w:p>
      <w:r>
        <w:rPr>
          <w:b/>
          <w:sz w:val="20"/>
        </w:rPr>
        <w:t xml:space="preserve">Effective Content Style: </w:t>
      </w:r>
      <w:r>
        <w:t>Long-form videos for lore and in-depth interviews. YouTube Shorts for quick, viral clips. High-quality production value with clear storytelling and strong calls to action.</w:t>
      </w:r>
    </w:p>
    <w:p>
      <w:r>
        <w:rPr>
          <w:b/>
          <w:sz w:val="22"/>
        </w:rPr>
        <w:t>Target Segments Active</w:t>
      </w:r>
    </w:p>
    <w:p>
      <w:pPr>
        <w:pStyle w:val="ListBullet"/>
      </w:pPr>
      <w:r>
        <w:t>The System Builders</w:t>
      </w:r>
    </w:p>
    <w:p>
      <w:pPr>
        <w:pStyle w:val="ListBullet"/>
      </w:pPr>
      <w:r>
        <w:t>The Community Crusaders</w:t>
      </w:r>
    </w:p>
    <w:p>
      <w:pPr>
        <w:pStyle w:val="ListBullet"/>
      </w:pPr>
      <w:r>
        <w:t>The Escapist Explorers</w:t>
      </w:r>
    </w:p>
    <w:p>
      <w:r>
        <w:rPr>
          <w:b/>
          <w:sz w:val="22"/>
        </w:rPr>
        <w:t>Platform Opportunities</w:t>
      </w:r>
    </w:p>
    <w:p>
      <w:pPr>
        <w:pStyle w:val="ListBullet"/>
      </w:pPr>
      <w:r>
        <w:t>Create 'Lore Explained' series for the rules-based magic system, creatures, and Tairngire history.</w:t>
      </w:r>
    </w:p>
    <w:p>
      <w:pPr>
        <w:pStyle w:val="ListBullet"/>
      </w:pPr>
      <w:r>
        <w:t>Publish extended 'Wayfinder Diaries' BTS content and cast Q&amp;As.</w:t>
      </w:r>
    </w:p>
    <w:p>
      <w:pPr>
        <w:pStyle w:val="ListBullet"/>
      </w:pPr>
      <w:r>
        <w:t>Utilize YouTube Shorts to drive discovery and funnel viewers to longer videos or the Angel Studios app.</w:t>
      </w:r>
    </w:p>
    <w:p>
      <w:pPr>
        <w:pStyle w:val="ListBullet"/>
      </w:pPr>
      <w:r>
        <w:t>Host live streams for fan Q&amp;As with writers/cast.</w:t>
      </w:r>
    </w:p>
    <w:p>
      <w:r>
        <w:rPr>
          <w:b/>
          <w:sz w:val="20"/>
        </w:rPr>
        <w:t xml:space="preserve">Platform: </w:t>
      </w:r>
      <w:r>
        <w:t>Facebook</w:t>
      </w:r>
    </w:p>
    <w:p>
      <w:pPr>
        <w:pStyle w:val="Heading3"/>
      </w:pPr>
      <w:r>
        <w:t>Our Presence</w:t>
      </w:r>
    </w:p>
    <w:p>
      <w:r>
        <w:rPr>
          <w:b/>
          <w:sz w:val="20"/>
        </w:rPr>
        <w:t xml:space="preserve">Handle: </w:t>
      </w:r>
      <w:r>
        <w:t>@TheWayfindersOfficial</w:t>
      </w:r>
    </w:p>
    <w:p>
      <w:r>
        <w:rPr>
          <w:b/>
          <w:sz w:val="20"/>
        </w:rPr>
        <w:t xml:space="preserve">Followers: </w:t>
      </w:r>
      <w:r>
        <w:t>N/A (Assumed nascent presence)</w:t>
      </w:r>
    </w:p>
    <w:p>
      <w:r>
        <w:rPr>
          <w:b/>
          <w:sz w:val="20"/>
        </w:rPr>
        <w:t xml:space="preserve">Posting Frequency: </w:t>
      </w:r>
      <w:r>
        <w:t>Sporadic (Assumed)</w:t>
      </w:r>
    </w:p>
    <w:p>
      <w:r>
        <w:rPr>
          <w:b/>
          <w:sz w:val="20"/>
        </w:rPr>
        <w:t xml:space="preserve">Engagement Rate: </w:t>
      </w:r>
      <w:r>
        <w:t>N/A</w:t>
      </w:r>
    </w:p>
    <w:p>
      <w:r>
        <w:rPr>
          <w:b/>
          <w:sz w:val="22"/>
        </w:rPr>
        <w:t>Gaps And Opportunities</w:t>
      </w:r>
    </w:p>
    <w:p>
      <w:pPr>
        <w:pStyle w:val="ListBullet"/>
      </w:pPr>
      <w:r>
        <w:t>Lack of dedicated community management and engagement strategy.</w:t>
      </w:r>
    </w:p>
    <w:p>
      <w:pPr>
        <w:pStyle w:val="ListBullet"/>
      </w:pPr>
      <w:r>
        <w:t>Missed opportunity to target 'Values-Driven Families' with thematic content.</w:t>
      </w:r>
    </w:p>
    <w:p>
      <w:pPr>
        <w:pStyle w:val="ListBullet"/>
      </w:pPr>
      <w:r>
        <w:t>No active utilization of Facebook Groups for deeper community building.</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8.3M followers</w:t>
      </w:r>
    </w:p>
    <w:p>
      <w:r>
        <w:rPr>
          <w:b/>
          <w:sz w:val="20"/>
        </w:rPr>
        <w:t xml:space="preserve">Content Mix: </w:t>
      </w:r>
      <w:r>
        <w:t>Clips, inspirational quotes, behind-the-scenes, active engagement in comments.</w:t>
      </w:r>
    </w:p>
    <w:p>
      <w:r>
        <w:rPr>
          <w:b/>
          <w:sz w:val="20"/>
        </w:rPr>
        <w:t xml:space="preserve">Posting Frequency: </w:t>
      </w:r>
      <w:r>
        <w:t>Daily, often multiple times.</w:t>
      </w:r>
    </w:p>
    <w:p>
      <w:r>
        <w:rPr>
          <w:b/>
          <w:sz w:val="20"/>
        </w:rPr>
        <w:t xml:space="preserve">Engagement Insights: </w:t>
      </w:r>
      <w:r>
        <w:t>Extremely high engagement (shares, comments) due to passionate, values-driven community. Content that reinforces faith and positive themes performs best.</w:t>
      </w:r>
    </w:p>
    <w:p>
      <w:r>
        <w:rPr>
          <w:b/>
          <w:sz w:val="20"/>
        </w:rPr>
        <w:t xml:space="preserve">Standout Tactics: </w:t>
      </w:r>
      <w:r>
        <w:t>Mastered community building through consistent, values-aligned content and direct interaction, turning viewers into active evangelists and funders.</w:t>
      </w:r>
    </w:p>
    <w:p>
      <w:pPr>
        <w:pStyle w:val="Heading3"/>
      </w:pPr>
      <w:r>
        <w:t>Platform Audience Fit</w:t>
      </w:r>
    </w:p>
    <w:p>
      <w:r>
        <w:rPr>
          <w:b/>
          <w:sz w:val="20"/>
        </w:rPr>
        <w:t xml:space="preserve">Effective Content Style: </w:t>
      </w:r>
      <w:r>
        <w:t>Heartfelt, community-focused posts. Inspirational quotes, clips emphasizing positive themes (friendship, courage). Family-friendly BTS. Discussion prompts.</w:t>
      </w:r>
    </w:p>
    <w:p>
      <w:r>
        <w:rPr>
          <w:b/>
          <w:sz w:val="22"/>
        </w:rPr>
        <w:t>Target Segments Active</w:t>
      </w:r>
    </w:p>
    <w:p>
      <w:pPr>
        <w:pStyle w:val="ListBullet"/>
      </w:pPr>
      <w:r>
        <w:t>The Community Crusaders</w:t>
      </w:r>
    </w:p>
    <w:p>
      <w:pPr>
        <w:pStyle w:val="ListBullet"/>
      </w:pPr>
      <w:r>
        <w:t>Parents of Teens Navigating Modern Challenges</w:t>
      </w:r>
    </w:p>
    <w:p>
      <w:r>
        <w:rPr>
          <w:b/>
          <w:sz w:val="22"/>
        </w:rPr>
        <w:t>Platform Opportunities</w:t>
      </w:r>
    </w:p>
    <w:p>
      <w:pPr>
        <w:pStyle w:val="ListBullet"/>
      </w:pPr>
      <w:r>
        <w:t>Foster a strong, positive community through consistent interaction and values-aligned content.</w:t>
      </w:r>
    </w:p>
    <w:p>
      <w:pPr>
        <w:pStyle w:val="ListBullet"/>
      </w:pPr>
      <w:r>
        <w:t>Utilize Facebook Groups for exclusive content and deeper 'Pay It Forward' mobilization.</w:t>
      </w:r>
    </w:p>
    <w:p>
      <w:pPr>
        <w:pStyle w:val="ListBullet"/>
      </w:pPr>
      <w:r>
        <w:t>Share behind-the-scenes content that highlights cast bonding and the positive production environment.</w:t>
      </w:r>
    </w:p>
    <w:p>
      <w:pPr>
        <w:pStyle w:val="ListBullet"/>
      </w:pPr>
      <w:r>
        <w:t>Run polls and discussion questions related to the show's themes.</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Tairngire Takes</w:t>
      </w:r>
    </w:p>
    <w:p>
      <w:r>
        <w:rPr>
          <w:b/>
          <w:sz w:val="20"/>
        </w:rPr>
        <w:t xml:space="preserve">Description: </w:t>
      </w:r>
      <w:r>
        <w:t>Short, meme-able clips featuring characters reacting to magical elements, monsters, or humorous situations in Tairngire. Focus on quick, relatable, and funny moments.</w:t>
      </w:r>
    </w:p>
    <w:p>
      <w:r>
        <w:rPr>
          <w:b/>
          <w:sz w:val="20"/>
        </w:rPr>
        <w:t xml:space="preserve">Frequency: </w:t>
      </w:r>
      <w:r>
        <w:t>3-4x/week</w:t>
      </w:r>
    </w:p>
    <w:p>
      <w:r>
        <w:rPr>
          <w:b/>
          <w:sz w:val="20"/>
        </w:rPr>
        <w:t xml:space="preserve">Engagement Goal: </w:t>
      </w:r>
      <w:r>
        <w:t>Engagement, Awareness</w:t>
      </w:r>
    </w:p>
    <w:p>
      <w:r>
        <w:rPr>
          <w:b/>
          <w:sz w:val="22"/>
        </w:rPr>
        <w:t>Formats</w:t>
      </w:r>
    </w:p>
    <w:p>
      <w:pPr>
        <w:pStyle w:val="ListBullet"/>
      </w:pPr>
      <w:r>
        <w:t>15-30s vertical video</w:t>
      </w:r>
    </w:p>
    <w:p>
      <w:pPr>
        <w:pStyle w:val="ListBullet"/>
      </w:pPr>
      <w:r>
        <w:t>Trending sounds</w:t>
      </w:r>
    </w:p>
    <w:p>
      <w:pPr>
        <w:pStyle w:val="ListBullet"/>
      </w:pPr>
      <w:r>
        <w:t>On-screen text</w:t>
      </w:r>
    </w:p>
    <w:p>
      <w:r>
        <w:rPr>
          <w:b/>
          <w:sz w:val="20"/>
        </w:rPr>
        <w:t xml:space="preserve">Pillar Name: </w:t>
      </w:r>
      <w:r>
        <w:t>Wayfinder Wisdom</w:t>
      </w:r>
    </w:p>
    <w:p>
      <w:r>
        <w:rPr>
          <w:b/>
          <w:sz w:val="20"/>
        </w:rPr>
        <w:t xml:space="preserve">Description: </w:t>
      </w:r>
      <w:r>
        <w:t>Quick character spotlights, 'POV' videos, 'shipping' moments, or mini-theories designed to deepen emotional connection with the cast and story.</w:t>
      </w:r>
    </w:p>
    <w:p>
      <w:r>
        <w:rPr>
          <w:b/>
          <w:sz w:val="20"/>
        </w:rPr>
        <w:t xml:space="preserve">Frequency: </w:t>
      </w:r>
      <w:r>
        <w:t>2-3x/week</w:t>
      </w:r>
    </w:p>
    <w:p>
      <w:r>
        <w:rPr>
          <w:b/>
          <w:sz w:val="20"/>
        </w:rPr>
        <w:t xml:space="preserve">Engagement Goal: </w:t>
      </w:r>
      <w:r>
        <w:t>Engagement, Community Building</w:t>
      </w:r>
    </w:p>
    <w:p>
      <w:r>
        <w:rPr>
          <w:b/>
          <w:sz w:val="22"/>
        </w:rPr>
        <w:t>Formats</w:t>
      </w:r>
    </w:p>
    <w:p>
      <w:pPr>
        <w:pStyle w:val="ListBullet"/>
      </w:pPr>
      <w:r>
        <w:t>15-45s vertical video</w:t>
      </w:r>
    </w:p>
    <w:p>
      <w:pPr>
        <w:pStyle w:val="ListBullet"/>
      </w:pPr>
      <w:r>
        <w:t>Character voiceovers</w:t>
      </w:r>
    </w:p>
    <w:p>
      <w:pPr>
        <w:pStyle w:val="ListBullet"/>
      </w:pPr>
      <w:r>
        <w:t>Fan-edit style</w:t>
      </w:r>
    </w:p>
    <w:p>
      <w:r>
        <w:rPr>
          <w:b/>
          <w:sz w:val="20"/>
        </w:rPr>
        <w:t xml:space="preserve">Pillar Name: </w:t>
      </w:r>
      <w:r>
        <w:t>Behind the Magic</w:t>
      </w:r>
    </w:p>
    <w:p>
      <w:r>
        <w:rPr>
          <w:b/>
          <w:sz w:val="20"/>
        </w:rPr>
        <w:t xml:space="preserve">Description: </w:t>
      </w:r>
      <w:r>
        <w:t>Fast-paced, actor-centric BTS snippets, cast challenges, and 'Day in the Life' videos from the set, emphasizing the fun and energy of production.</w:t>
      </w:r>
    </w:p>
    <w:p>
      <w:r>
        <w:rPr>
          <w:b/>
          <w:sz w:val="20"/>
        </w:rPr>
        <w:t xml:space="preserve">Frequency: </w:t>
      </w:r>
      <w:r>
        <w:t>1-2x/week</w:t>
      </w:r>
    </w:p>
    <w:p>
      <w:r>
        <w:rPr>
          <w:b/>
          <w:sz w:val="20"/>
        </w:rPr>
        <w:t xml:space="preserve">Engagement Goal: </w:t>
      </w:r>
      <w:r>
        <w:t>Awareness, Engagement, Fandom Mobilization</w:t>
      </w:r>
    </w:p>
    <w:p>
      <w:r>
        <w:rPr>
          <w:b/>
          <w:sz w:val="22"/>
        </w:rPr>
        <w:t>Formats</w:t>
      </w:r>
    </w:p>
    <w:p>
      <w:pPr>
        <w:pStyle w:val="ListBullet"/>
      </w:pPr>
      <w:r>
        <w:t>10-20s vertical video</w:t>
      </w:r>
    </w:p>
    <w:p>
      <w:pPr>
        <w:pStyle w:val="ListBullet"/>
      </w:pPr>
      <w:r>
        <w:t>Upbeat music</w:t>
      </w:r>
    </w:p>
    <w:p>
      <w:pPr>
        <w:pStyle w:val="ListBullet"/>
      </w:pPr>
      <w:r>
        <w:t>Quick cuts</w:t>
      </w:r>
    </w:p>
    <w:p>
      <w:pPr>
        <w:pStyle w:val="Heading3"/>
      </w:pPr>
      <w:r>
        <w:t>Content Mix</w:t>
      </w:r>
    </w:p>
    <w:p>
      <w:r>
        <w:rPr>
          <w:b/>
          <w:sz w:val="20"/>
        </w:rPr>
        <w:t xml:space="preserve">Content Type: </w:t>
      </w:r>
      <w:r>
        <w:t>Tairngire Takes (Trending/Reactive)</w:t>
      </w:r>
    </w:p>
    <w:p>
      <w:r>
        <w:rPr>
          <w:b/>
          <w:sz w:val="20"/>
        </w:rPr>
        <w:t xml:space="preserve">Percentage: </w:t>
      </w:r>
      <w:r>
        <w:t>40</w:t>
      </w:r>
    </w:p>
    <w:p>
      <w:r>
        <w:rPr>
          <w:b/>
          <w:sz w:val="20"/>
        </w:rPr>
        <w:t xml:space="preserve">Rationale: </w:t>
      </w:r>
      <w:r>
        <w:t>Optimizes for TikTok's discovery algorithm by leveraging virality and relatable humor, drawing in 'Escapist Explorers' with immediate, engaging content.</w:t>
      </w:r>
    </w:p>
    <w:p>
      <w:r>
        <w:rPr>
          <w:b/>
          <w:sz w:val="20"/>
        </w:rPr>
        <w:t xml:space="preserve">Content Type: </w:t>
      </w:r>
      <w:r>
        <w:t>Wayfinder Wisdom (Character/Story)</w:t>
      </w:r>
    </w:p>
    <w:p>
      <w:r>
        <w:rPr>
          <w:b/>
          <w:sz w:val="20"/>
        </w:rPr>
        <w:t xml:space="preserve">Percentage: </w:t>
      </w:r>
      <w:r>
        <w:t>30</w:t>
      </w:r>
    </w:p>
    <w:p>
      <w:r>
        <w:rPr>
          <w:b/>
          <w:sz w:val="20"/>
        </w:rPr>
        <w:t xml:space="preserve">Rationale: </w:t>
      </w:r>
      <w:r>
        <w:t>Builds deeper character connection and encourages fan discussion, fostering a loyal base among 'Escapist Explorers' who value intricate plots and relationships.</w:t>
      </w:r>
    </w:p>
    <w:p>
      <w:r>
        <w:rPr>
          <w:b/>
          <w:sz w:val="20"/>
        </w:rPr>
        <w:t xml:space="preserve">Content Type: </w:t>
      </w:r>
      <w:r>
        <w:t>Behind the Magic (Actor-centric BTS)</w:t>
      </w:r>
    </w:p>
    <w:p>
      <w:r>
        <w:rPr>
          <w:b/>
          <w:sz w:val="20"/>
        </w:rPr>
        <w:t xml:space="preserve">Percentage: </w:t>
      </w:r>
      <w:r>
        <w:t>20</w:t>
      </w:r>
    </w:p>
    <w:p>
      <w:r>
        <w:rPr>
          <w:b/>
          <w:sz w:val="20"/>
        </w:rPr>
        <w:t xml:space="preserve">Rationale: </w:t>
      </w:r>
      <w:r>
        <w:t>Mobilizes fandom and creates parasocial relationships with the cast, fulfilling the stakeholder directive for actor-centric content and appealing to 'Escapist Explorers' love for authenticity.</w:t>
      </w:r>
    </w:p>
    <w:p>
      <w:r>
        <w:rPr>
          <w:b/>
          <w:sz w:val="20"/>
        </w:rPr>
        <w:t xml:space="preserve">Content Type: </w:t>
      </w:r>
      <w:r>
        <w:t>Promotional (Trailers/CTAs)</w:t>
      </w:r>
    </w:p>
    <w:p>
      <w:r>
        <w:rPr>
          <w:b/>
          <w:sz w:val="20"/>
        </w:rPr>
        <w:t xml:space="preserve">Percentage: </w:t>
      </w:r>
      <w:r>
        <w:t>10</w:t>
      </w:r>
    </w:p>
    <w:p>
      <w:r>
        <w:rPr>
          <w:b/>
          <w:sz w:val="20"/>
        </w:rPr>
        <w:t xml:space="preserve">Rationale: </w:t>
      </w:r>
      <w:r>
        <w:t>Directly drives awareness for Season 2 and encourages app downloads/views, converting engaged users into viewers on Angel Studios.</w:t>
      </w:r>
    </w:p>
    <w:p>
      <w:pPr>
        <w:pStyle w:val="Heading3"/>
      </w:pPr>
      <w:r>
        <w:t>Platform Tactics</w:t>
      </w:r>
    </w:p>
    <w:p>
      <w:r>
        <w:rPr>
          <w:b/>
          <w:sz w:val="20"/>
        </w:rPr>
        <w:t xml:space="preserve">Best Posting Times: </w:t>
      </w:r>
      <w:r>
        <w:t>Weekdays 3-6 PM EST/PST, Weekends 11 AM - 2 PM EST/PST to catch after-school/weekend scrolling.</w:t>
      </w:r>
    </w:p>
    <w:p>
      <w:r>
        <w:rPr>
          <w:b/>
          <w:sz w:val="20"/>
        </w:rPr>
        <w:t xml:space="preserve">Cross Platform Repurposing: </w:t>
      </w:r>
      <w:r>
        <w:t>TikTok trends and short clips can be adapted for Instagram Reels and YouTube Shorts. Longer BTS content from YouTube can be edited into rapid-fire TikTok sequences.</w:t>
      </w:r>
    </w:p>
    <w:p>
      <w:r>
        <w:rPr>
          <w:b/>
          <w:sz w:val="22"/>
        </w:rPr>
        <w:t>Hashtag Strategy</w:t>
      </w:r>
    </w:p>
    <w:p>
      <w:r>
        <w:rPr>
          <w:b/>
          <w:sz w:val="20"/>
        </w:rPr>
        <w:t xml:space="preserve">Hashtag: </w:t>
      </w:r>
      <w:r>
        <w:t>#TheWayfinders</w:t>
      </w:r>
    </w:p>
    <w:p>
      <w:r>
        <w:rPr>
          <w:b/>
          <w:sz w:val="20"/>
        </w:rPr>
        <w:t xml:space="preserve">Volume: </w:t>
      </w:r>
      <w:r>
        <w:t>100K-500K posts (estimated)</w:t>
      </w:r>
    </w:p>
    <w:p>
      <w:r>
        <w:rPr>
          <w:b/>
          <w:sz w:val="20"/>
        </w:rPr>
        <w:t xml:space="preserve">Use Case: </w:t>
      </w:r>
      <w:r>
        <w:t>Show-specific, for direct fandom engagement.</w:t>
      </w:r>
    </w:p>
    <w:p>
      <w:r>
        <w:rPr>
          <w:b/>
          <w:sz w:val="20"/>
        </w:rPr>
        <w:t xml:space="preserve">Hashtag: </w:t>
      </w:r>
      <w:r>
        <w:t>#FantasySeries</w:t>
      </w:r>
    </w:p>
    <w:p>
      <w:r>
        <w:rPr>
          <w:b/>
          <w:sz w:val="20"/>
        </w:rPr>
        <w:t xml:space="preserve">Volume: </w:t>
      </w:r>
      <w:r>
        <w:t>2M+ posts</w:t>
      </w:r>
    </w:p>
    <w:p>
      <w:r>
        <w:rPr>
          <w:b/>
          <w:sz w:val="20"/>
        </w:rPr>
        <w:t xml:space="preserve">Use Case: </w:t>
      </w:r>
      <w:r>
        <w:t>Broad genre discovery for new audiences.</w:t>
      </w:r>
    </w:p>
    <w:p>
      <w:r>
        <w:rPr>
          <w:b/>
          <w:sz w:val="20"/>
        </w:rPr>
        <w:t xml:space="preserve">Hashtag: </w:t>
      </w:r>
      <w:r>
        <w:t>#PortalFantasy</w:t>
      </w:r>
    </w:p>
    <w:p>
      <w:r>
        <w:rPr>
          <w:b/>
          <w:sz w:val="20"/>
        </w:rPr>
        <w:t xml:space="preserve">Volume: </w:t>
      </w:r>
      <w:r>
        <w:t>500K+ posts</w:t>
      </w:r>
    </w:p>
    <w:p>
      <w:r>
        <w:rPr>
          <w:b/>
          <w:sz w:val="20"/>
        </w:rPr>
        <w:t xml:space="preserve">Use Case: </w:t>
      </w:r>
      <w:r>
        <w:t>Niche genre discovery, targeting specific fantasy fans.</w:t>
      </w:r>
    </w:p>
    <w:p>
      <w:r>
        <w:rPr>
          <w:b/>
          <w:sz w:val="20"/>
        </w:rPr>
        <w:t xml:space="preserve">Hashtag: </w:t>
      </w:r>
      <w:r>
        <w:t>#GenZ</w:t>
      </w:r>
    </w:p>
    <w:p>
      <w:r>
        <w:rPr>
          <w:b/>
          <w:sz w:val="20"/>
        </w:rPr>
        <w:t xml:space="preserve">Volume: </w:t>
      </w:r>
      <w:r>
        <w:t>3B+ posts</w:t>
      </w:r>
    </w:p>
    <w:p>
      <w:r>
        <w:rPr>
          <w:b/>
          <w:sz w:val="20"/>
        </w:rPr>
        <w:t xml:space="preserve">Use Case: </w:t>
      </w:r>
      <w:r>
        <w:t>Broad youth audience reach, leveraging demographic trends.</w:t>
      </w:r>
    </w:p>
    <w:p>
      <w:r>
        <w:rPr>
          <w:b/>
          <w:sz w:val="20"/>
        </w:rPr>
        <w:t xml:space="preserve">Hashtag: </w:t>
      </w:r>
      <w:r>
        <w:t>#TeenDrama</w:t>
      </w:r>
    </w:p>
    <w:p>
      <w:r>
        <w:rPr>
          <w:b/>
          <w:sz w:val="20"/>
        </w:rPr>
        <w:t xml:space="preserve">Volume: </w:t>
      </w:r>
      <w:r>
        <w:t>1M+ posts</w:t>
      </w:r>
    </w:p>
    <w:p>
      <w:r>
        <w:rPr>
          <w:b/>
          <w:sz w:val="20"/>
        </w:rPr>
        <w:t xml:space="preserve">Use Case: </w:t>
      </w:r>
      <w:r>
        <w:t>Genre-specific, targeting audiences interested in coming-of-age stories.</w:t>
      </w:r>
    </w:p>
    <w:p>
      <w:r>
        <w:rPr>
          <w:b/>
          <w:sz w:val="20"/>
        </w:rPr>
        <w:t xml:space="preserve">Hashtag: </w:t>
      </w:r>
      <w:r>
        <w:t>#BTS</w:t>
      </w:r>
    </w:p>
    <w:p>
      <w:r>
        <w:rPr>
          <w:b/>
          <w:sz w:val="20"/>
        </w:rPr>
        <w:t xml:space="preserve">Volume: </w:t>
      </w:r>
      <w:r>
        <w:t>1B+ posts</w:t>
      </w:r>
    </w:p>
    <w:p>
      <w:r>
        <w:rPr>
          <w:b/>
          <w:sz w:val="20"/>
        </w:rPr>
        <w:t xml:space="preserve">Use Case: </w:t>
      </w:r>
      <w:r>
        <w:t>General interest for behind-the-scenes content.</w:t>
      </w:r>
    </w:p>
    <w:p>
      <w:r>
        <w:rPr>
          <w:b/>
          <w:sz w:val="22"/>
        </w:rPr>
        <w:t>Algorithm Optimization</w:t>
      </w:r>
    </w:p>
    <w:p>
      <w:pPr>
        <w:pStyle w:val="ListBullet"/>
      </w:pPr>
      <w:r>
        <w:t>First 3 seconds must hook: Use a visual gag, dramatic reveal, or relatable on-screen text.</w:t>
      </w:r>
    </w:p>
    <w:p>
      <w:pPr>
        <w:pStyle w:val="ListBullet"/>
      </w:pPr>
      <w:r>
        <w:t>Utilize trending sounds and effects for increased discoverability and algorithm favorability.</w:t>
      </w:r>
    </w:p>
    <w:p>
      <w:pPr>
        <w:pStyle w:val="ListBullet"/>
      </w:pPr>
      <w:r>
        <w:t>Employ on-screen text for context, jokes, or key takeaways, enhancing watchability without sound.</w:t>
      </w:r>
    </w:p>
    <w:p>
      <w:pPr>
        <w:pStyle w:val="ListBullet"/>
      </w:pPr>
      <w:r>
        <w:t>Aim for 15-30 second optimal length to maximize completion rate, a key TikTok signal.</w:t>
      </w:r>
    </w:p>
    <w:p>
      <w:pPr>
        <w:pStyle w:val="ListBullet"/>
      </w:pPr>
      <w:r>
        <w:t>Encourage comments and shares through direct questions or highly shareable content.</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Character Chronicles</w:t>
      </w:r>
    </w:p>
    <w:p>
      <w:r>
        <w:rPr>
          <w:b/>
          <w:sz w:val="20"/>
        </w:rPr>
        <w:t xml:space="preserve">Description: </w:t>
      </w:r>
      <w:r>
        <w:t>Deep dives into character arcs, actor interviews, and interactive content like 'who is your favorite Wayfinder?' polls. Builds strong emotional connections.</w:t>
      </w:r>
    </w:p>
    <w:p>
      <w:r>
        <w:rPr>
          <w:b/>
          <w:sz w:val="20"/>
        </w:rPr>
        <w:t xml:space="preserve">Frequency: </w:t>
      </w:r>
      <w:r>
        <w:t>2x/week</w:t>
      </w:r>
    </w:p>
    <w:p>
      <w:r>
        <w:rPr>
          <w:b/>
          <w:sz w:val="20"/>
        </w:rPr>
        <w:t xml:space="preserve">Engagement Goal: </w:t>
      </w:r>
      <w:r>
        <w:t>Engagement, Fandom Mobilization</w:t>
      </w:r>
    </w:p>
    <w:p>
      <w:r>
        <w:rPr>
          <w:b/>
          <w:sz w:val="22"/>
        </w:rPr>
        <w:t>Formats</w:t>
      </w:r>
    </w:p>
    <w:p>
      <w:pPr>
        <w:pStyle w:val="ListBullet"/>
      </w:pPr>
      <w:r>
        <w:t>Carousels (multi-image/video)</w:t>
      </w:r>
    </w:p>
    <w:p>
      <w:pPr>
        <w:pStyle w:val="ListBullet"/>
      </w:pPr>
      <w:r>
        <w:t>Reels (actor interviews, character edits)</w:t>
      </w:r>
    </w:p>
    <w:p>
      <w:pPr>
        <w:pStyle w:val="ListBullet"/>
      </w:pPr>
      <w:r>
        <w:t>Stories (polls, Q&amp;A stickers)</w:t>
      </w:r>
    </w:p>
    <w:p>
      <w:r>
        <w:rPr>
          <w:b/>
          <w:sz w:val="20"/>
        </w:rPr>
        <w:t xml:space="preserve">Pillar Name: </w:t>
      </w:r>
      <w:r>
        <w:t>World of Tairngire</w:t>
      </w:r>
    </w:p>
    <w:p>
      <w:r>
        <w:rPr>
          <w:b/>
          <w:sz w:val="20"/>
        </w:rPr>
        <w:t xml:space="preserve">Description: </w:t>
      </w:r>
      <w:r>
        <w:t>Lore snippets, creature designs, location spotlights, and explanations of the unique 'Maro' magic system. Appeals to curiosity and visual interest.</w:t>
      </w:r>
    </w:p>
    <w:p>
      <w:r>
        <w:rPr>
          <w:b/>
          <w:sz w:val="20"/>
        </w:rPr>
        <w:t xml:space="preserve">Frequency: </w:t>
      </w:r>
      <w:r>
        <w:t>1-2x/week</w:t>
      </w:r>
    </w:p>
    <w:p>
      <w:r>
        <w:rPr>
          <w:b/>
          <w:sz w:val="20"/>
        </w:rPr>
        <w:t xml:space="preserve">Engagement Goal: </w:t>
      </w:r>
      <w:r>
        <w:t>Awareness, System Builders interest</w:t>
      </w:r>
    </w:p>
    <w:p>
      <w:r>
        <w:rPr>
          <w:b/>
          <w:sz w:val="22"/>
        </w:rPr>
        <w:t>Formats</w:t>
      </w:r>
    </w:p>
    <w:p>
      <w:pPr>
        <w:pStyle w:val="ListBullet"/>
      </w:pPr>
      <w:r>
        <w:t>Static images (high-res concept art)</w:t>
      </w:r>
    </w:p>
    <w:p>
      <w:pPr>
        <w:pStyle w:val="ListBullet"/>
      </w:pPr>
      <w:r>
        <w:t>Carousels (lore deep dives)</w:t>
      </w:r>
    </w:p>
    <w:p>
      <w:pPr>
        <w:pStyle w:val="ListBullet"/>
      </w:pPr>
      <w:r>
        <w:t>Short Reels with voiceover</w:t>
      </w:r>
    </w:p>
    <w:p>
      <w:r>
        <w:rPr>
          <w:b/>
          <w:sz w:val="20"/>
        </w:rPr>
        <w:t xml:space="preserve">Pillar Name: </w:t>
      </w:r>
      <w:r>
        <w:t>Set Secrets</w:t>
      </w:r>
    </w:p>
    <w:p>
      <w:r>
        <w:rPr>
          <w:b/>
          <w:sz w:val="20"/>
        </w:rPr>
        <w:t xml:space="preserve">Description: </w:t>
      </w:r>
      <w:r>
        <w:t>High-quality BTS photos/videos, 'Ireland Expedition' content, bloopers, and cast bonding moments. Humanizes the production and cast.</w:t>
      </w:r>
    </w:p>
    <w:p>
      <w:r>
        <w:rPr>
          <w:b/>
          <w:sz w:val="20"/>
        </w:rPr>
        <w:t xml:space="preserve">Frequency: </w:t>
      </w:r>
      <w:r>
        <w:t>2-3x/week</w:t>
      </w:r>
    </w:p>
    <w:p>
      <w:r>
        <w:rPr>
          <w:b/>
          <w:sz w:val="20"/>
        </w:rPr>
        <w:t xml:space="preserve">Engagement Goal: </w:t>
      </w:r>
      <w:r>
        <w:t>Engagement, Fandom Mobilization, Community Crusaders appeal</w:t>
      </w:r>
    </w:p>
    <w:p>
      <w:r>
        <w:rPr>
          <w:b/>
          <w:sz w:val="22"/>
        </w:rPr>
        <w:t>Formats</w:t>
      </w:r>
    </w:p>
    <w:p>
      <w:pPr>
        <w:pStyle w:val="ListBullet"/>
      </w:pPr>
      <w:r>
        <w:t>Photo dumps (carousels)</w:t>
      </w:r>
    </w:p>
    <w:p>
      <w:pPr>
        <w:pStyle w:val="ListBullet"/>
      </w:pPr>
      <w:r>
        <w:t>Reels (short BTS clips)</w:t>
      </w:r>
    </w:p>
    <w:p>
      <w:pPr>
        <w:pStyle w:val="ListBullet"/>
      </w:pPr>
      <w:r>
        <w:t>Stories (candid moments)</w:t>
      </w:r>
    </w:p>
    <w:p>
      <w:pPr>
        <w:pStyle w:val="Heading3"/>
      </w:pPr>
      <w:r>
        <w:t>Content Mix</w:t>
      </w:r>
    </w:p>
    <w:p>
      <w:r>
        <w:rPr>
          <w:b/>
          <w:sz w:val="20"/>
        </w:rPr>
        <w:t xml:space="preserve">Content Type: </w:t>
      </w:r>
      <w:r>
        <w:t>Character Chronicles</w:t>
      </w:r>
    </w:p>
    <w:p>
      <w:r>
        <w:rPr>
          <w:b/>
          <w:sz w:val="20"/>
        </w:rPr>
        <w:t xml:space="preserve">Percentage: </w:t>
      </w:r>
      <w:r>
        <w:t>35</w:t>
      </w:r>
    </w:p>
    <w:p>
      <w:r>
        <w:rPr>
          <w:b/>
          <w:sz w:val="20"/>
        </w:rPr>
        <w:t xml:space="preserve">Rationale: </w:t>
      </w:r>
      <w:r>
        <w:t>Engages 'Escapist Explorers' and mobilizes fandom by focusing on relatable character journeys and actor personalities, driving comments and shares.</w:t>
      </w:r>
    </w:p>
    <w:p>
      <w:r>
        <w:rPr>
          <w:b/>
          <w:sz w:val="20"/>
        </w:rPr>
        <w:t xml:space="preserve">Content Type: </w:t>
      </w:r>
      <w:r>
        <w:t>World of Tairngire</w:t>
      </w:r>
    </w:p>
    <w:p>
      <w:r>
        <w:rPr>
          <w:b/>
          <w:sz w:val="20"/>
        </w:rPr>
        <w:t xml:space="preserve">Percentage: </w:t>
      </w:r>
      <w:r>
        <w:t>25</w:t>
      </w:r>
    </w:p>
    <w:p>
      <w:r>
        <w:rPr>
          <w:b/>
          <w:sz w:val="20"/>
        </w:rPr>
        <w:t xml:space="preserve">Rationale: </w:t>
      </w:r>
      <w:r>
        <w:t>Attracts 'System Builders' and general fantasy fans with visually rich content and lore explanations, encouraging saves and deeper exploration of the world.</w:t>
      </w:r>
    </w:p>
    <w:p>
      <w:r>
        <w:rPr>
          <w:b/>
          <w:sz w:val="20"/>
        </w:rPr>
        <w:t xml:space="preserve">Content Type: </w:t>
      </w:r>
      <w:r>
        <w:t>Set Secrets</w:t>
      </w:r>
    </w:p>
    <w:p>
      <w:r>
        <w:rPr>
          <w:b/>
          <w:sz w:val="20"/>
        </w:rPr>
        <w:t xml:space="preserve">Percentage: </w:t>
      </w:r>
      <w:r>
        <w:t>20</w:t>
      </w:r>
    </w:p>
    <w:p>
      <w:r>
        <w:rPr>
          <w:b/>
          <w:sz w:val="20"/>
        </w:rPr>
        <w:t xml:space="preserve">Rationale: </w:t>
      </w:r>
      <w:r>
        <w:t>Builds authenticity and connection with 'Community Crusaders' and 'Escapist Explorers' through behind-the-scenes glimpses, fostering loyalty and positive sentiment.</w:t>
      </w:r>
    </w:p>
    <w:p>
      <w:r>
        <w:rPr>
          <w:b/>
          <w:sz w:val="20"/>
        </w:rPr>
        <w:t xml:space="preserve">Content Type: </w:t>
      </w:r>
      <w:r>
        <w:t>Interactive Stories (Polls/Q&amp;A)</w:t>
      </w:r>
    </w:p>
    <w:p>
      <w:r>
        <w:rPr>
          <w:b/>
          <w:sz w:val="20"/>
        </w:rPr>
        <w:t xml:space="preserve">Percentage: </w:t>
      </w:r>
      <w:r>
        <w:t>10</w:t>
      </w:r>
    </w:p>
    <w:p>
      <w:r>
        <w:rPr>
          <w:b/>
          <w:sz w:val="20"/>
        </w:rPr>
        <w:t xml:space="preserve">Rationale: </w:t>
      </w:r>
      <w:r>
        <w:t>Increases direct engagement and community participation, leveraging Instagram's interactive features to gather insights and make fans feel heard.</w:t>
      </w:r>
    </w:p>
    <w:p>
      <w:r>
        <w:rPr>
          <w:b/>
          <w:sz w:val="20"/>
        </w:rPr>
        <w:t xml:space="preserve">Content Type: </w:t>
      </w:r>
      <w:r>
        <w:t>Promotional (Trailers/Angel Studios CTA)</w:t>
      </w:r>
    </w:p>
    <w:p>
      <w:r>
        <w:rPr>
          <w:b/>
          <w:sz w:val="20"/>
        </w:rPr>
        <w:t xml:space="preserve">Percentage: </w:t>
      </w:r>
      <w:r>
        <w:t>10</w:t>
      </w:r>
    </w:p>
    <w:p>
      <w:r>
        <w:rPr>
          <w:b/>
          <w:sz w:val="20"/>
        </w:rPr>
        <w:t xml:space="preserve">Rationale: </w:t>
      </w:r>
      <w:r>
        <w:t>Drives direct traffic to the Angel Studios app and promotes Season 2, converting interest into viewership.</w:t>
      </w:r>
    </w:p>
    <w:p>
      <w:pPr>
        <w:pStyle w:val="Heading3"/>
      </w:pPr>
      <w:r>
        <w:t>Platform Tactics</w:t>
      </w:r>
    </w:p>
    <w:p>
      <w:r>
        <w:rPr>
          <w:b/>
          <w:sz w:val="20"/>
        </w:rPr>
        <w:t xml:space="preserve">Best Posting Times: </w:t>
      </w:r>
      <w:r>
        <w:t>Weekdays 10 AM - 1 PM EST/PST, Weekends 11 AM - 1 PM EST/PST, aligning with lunch breaks and weekend activity.</w:t>
      </w:r>
    </w:p>
    <w:p>
      <w:r>
        <w:rPr>
          <w:b/>
          <w:sz w:val="20"/>
        </w:rPr>
        <w:t xml:space="preserve">Cross Platform Repurposing: </w:t>
      </w:r>
      <w:r>
        <w:t>TikToks can be repurposed as Instagram Reels (ensure no TikTok watermark). High-resolution stills from production are ideal for carousels and static posts. Longer BTS clips from YouTube can be cut into short, engaging Reels.</w:t>
      </w:r>
    </w:p>
    <w:p>
      <w:r>
        <w:rPr>
          <w:b/>
          <w:sz w:val="22"/>
        </w:rPr>
        <w:t>Hashtag Strategy</w:t>
      </w:r>
    </w:p>
    <w:p>
      <w:r>
        <w:rPr>
          <w:b/>
          <w:sz w:val="20"/>
        </w:rPr>
        <w:t xml:space="preserve">Hashtag: </w:t>
      </w:r>
      <w:r>
        <w:t>#TheWayfinders</w:t>
      </w:r>
    </w:p>
    <w:p>
      <w:r>
        <w:rPr>
          <w:b/>
          <w:sz w:val="20"/>
        </w:rPr>
        <w:t xml:space="preserve">Volume: </w:t>
      </w:r>
      <w:r>
        <w:t>100K-500K posts (estimated)</w:t>
      </w:r>
    </w:p>
    <w:p>
      <w:r>
        <w:rPr>
          <w:b/>
          <w:sz w:val="20"/>
        </w:rPr>
        <w:t xml:space="preserve">Use Case: </w:t>
      </w:r>
      <w:r>
        <w:t>Show-specific, for direct fandom engagement.</w:t>
      </w:r>
    </w:p>
    <w:p>
      <w:r>
        <w:rPr>
          <w:b/>
          <w:sz w:val="20"/>
        </w:rPr>
        <w:t xml:space="preserve">Hashtag: </w:t>
      </w:r>
      <w:r>
        <w:t>#FantasyAdventure</w:t>
      </w:r>
    </w:p>
    <w:p>
      <w:r>
        <w:rPr>
          <w:b/>
          <w:sz w:val="20"/>
        </w:rPr>
        <w:t xml:space="preserve">Volume: </w:t>
      </w:r>
      <w:r>
        <w:t>10M+ posts</w:t>
      </w:r>
    </w:p>
    <w:p>
      <w:r>
        <w:rPr>
          <w:b/>
          <w:sz w:val="20"/>
        </w:rPr>
        <w:t xml:space="preserve">Use Case: </w:t>
      </w:r>
      <w:r>
        <w:t>Broad genre discovery for new audiences.</w:t>
      </w:r>
    </w:p>
    <w:p>
      <w:r>
        <w:rPr>
          <w:b/>
          <w:sz w:val="20"/>
        </w:rPr>
        <w:t xml:space="preserve">Hashtag: </w:t>
      </w:r>
      <w:r>
        <w:t>#ComingOfAge</w:t>
      </w:r>
    </w:p>
    <w:p>
      <w:r>
        <w:rPr>
          <w:b/>
          <w:sz w:val="20"/>
        </w:rPr>
        <w:t xml:space="preserve">Volume: </w:t>
      </w:r>
      <w:r>
        <w:t>5M+ posts</w:t>
      </w:r>
    </w:p>
    <w:p>
      <w:r>
        <w:rPr>
          <w:b/>
          <w:sz w:val="20"/>
        </w:rPr>
        <w:t xml:space="preserve">Use Case: </w:t>
      </w:r>
      <w:r>
        <w:t>Thematic hashtag, appealing to fans of character-driven stories.</w:t>
      </w:r>
    </w:p>
    <w:p>
      <w:r>
        <w:rPr>
          <w:b/>
          <w:sz w:val="20"/>
        </w:rPr>
        <w:t xml:space="preserve">Hashtag: </w:t>
      </w:r>
      <w:r>
        <w:t>#AngelStudios</w:t>
      </w:r>
    </w:p>
    <w:p>
      <w:r>
        <w:rPr>
          <w:b/>
          <w:sz w:val="20"/>
        </w:rPr>
        <w:t xml:space="preserve">Volume: </w:t>
      </w:r>
      <w:r>
        <w:t>50K+ posts (niche)</w:t>
      </w:r>
    </w:p>
    <w:p>
      <w:r>
        <w:rPr>
          <w:b/>
          <w:sz w:val="20"/>
        </w:rPr>
        <w:t xml:space="preserve">Use Case: </w:t>
      </w:r>
      <w:r>
        <w:t>Platform-specific, for 'Community Crusaders' and existing Angel Guild members.</w:t>
      </w:r>
    </w:p>
    <w:p>
      <w:r>
        <w:rPr>
          <w:b/>
          <w:sz w:val="20"/>
        </w:rPr>
        <w:t xml:space="preserve">Hashtag: </w:t>
      </w:r>
      <w:r>
        <w:t>#BehindTheScenes</w:t>
      </w:r>
    </w:p>
    <w:p>
      <w:r>
        <w:rPr>
          <w:b/>
          <w:sz w:val="20"/>
        </w:rPr>
        <w:t xml:space="preserve">Volume: </w:t>
      </w:r>
      <w:r>
        <w:t>10M+ posts</w:t>
      </w:r>
    </w:p>
    <w:p>
      <w:r>
        <w:rPr>
          <w:b/>
          <w:sz w:val="20"/>
        </w:rPr>
        <w:t xml:space="preserve">Use Case: </w:t>
      </w:r>
      <w:r>
        <w:t>General interest for production content.</w:t>
      </w:r>
    </w:p>
    <w:p>
      <w:r>
        <w:rPr>
          <w:b/>
          <w:sz w:val="20"/>
        </w:rPr>
        <w:t xml:space="preserve">Hashtag: </w:t>
      </w:r>
      <w:r>
        <w:t>#Tairngire</w:t>
      </w:r>
    </w:p>
    <w:p>
      <w:r>
        <w:rPr>
          <w:b/>
          <w:sz w:val="20"/>
        </w:rPr>
        <w:t xml:space="preserve">Volume: </w:t>
      </w:r>
      <w:r>
        <w:t>10K+ posts (niche)</w:t>
      </w:r>
    </w:p>
    <w:p>
      <w:r>
        <w:rPr>
          <w:b/>
          <w:sz w:val="20"/>
        </w:rPr>
        <w:t xml:space="preserve">Use Case: </w:t>
      </w:r>
      <w:r>
        <w:t>World-specific, for 'System Builders' and deep lore fans.</w:t>
      </w:r>
    </w:p>
    <w:p>
      <w:r>
        <w:rPr>
          <w:b/>
          <w:sz w:val="20"/>
        </w:rPr>
        <w:t xml:space="preserve">Hashtag: </w:t>
      </w:r>
      <w:r>
        <w:t>#MagicSystem</w:t>
      </w:r>
    </w:p>
    <w:p>
      <w:r>
        <w:rPr>
          <w:b/>
          <w:sz w:val="20"/>
        </w:rPr>
        <w:t xml:space="preserve">Volume: </w:t>
      </w:r>
      <w:r>
        <w:t>50K+ posts (niche)</w:t>
      </w:r>
    </w:p>
    <w:p>
      <w:r>
        <w:rPr>
          <w:b/>
          <w:sz w:val="20"/>
        </w:rPr>
        <w:t xml:space="preserve">Use Case: </w:t>
      </w:r>
      <w:r>
        <w:t>Specific to the unique magic system, attracting 'System Builders'.</w:t>
      </w:r>
    </w:p>
    <w:p>
      <w:r>
        <w:rPr>
          <w:b/>
          <w:sz w:val="20"/>
        </w:rPr>
        <w:t xml:space="preserve">Hashtag: </w:t>
      </w:r>
      <w:r>
        <w:t>#NewSeries</w:t>
      </w:r>
    </w:p>
    <w:p>
      <w:r>
        <w:rPr>
          <w:b/>
          <w:sz w:val="20"/>
        </w:rPr>
        <w:t xml:space="preserve">Volume: </w:t>
      </w:r>
      <w:r>
        <w:t>2M+ posts</w:t>
      </w:r>
    </w:p>
    <w:p>
      <w:r>
        <w:rPr>
          <w:b/>
          <w:sz w:val="20"/>
        </w:rPr>
        <w:t xml:space="preserve">Use Case: </w:t>
      </w:r>
      <w:r>
        <w:t>General discovery for new content.</w:t>
      </w:r>
    </w:p>
    <w:p>
      <w:r>
        <w:rPr>
          <w:b/>
          <w:sz w:val="22"/>
        </w:rPr>
        <w:t>Algorithm Optimization</w:t>
      </w:r>
    </w:p>
    <w:p>
      <w:pPr>
        <w:pStyle w:val="ListBullet"/>
      </w:pPr>
      <w:r>
        <w:t>Prioritize high-quality, visually appealing content. Instagram is a visual-first platform.</w:t>
      </w:r>
    </w:p>
    <w:p>
      <w:pPr>
        <w:pStyle w:val="ListBullet"/>
      </w:pPr>
      <w:r>
        <w:t>Encourage saves for carousels (lore, character facts) and shares for relatable Reels to signal high value to the algorithm.</w:t>
      </w:r>
    </w:p>
    <w:p>
      <w:pPr>
        <w:pStyle w:val="ListBullet"/>
      </w:pPr>
      <w:r>
        <w:t>Use trending audio for Reels to maximize discovery.</w:t>
      </w:r>
    </w:p>
    <w:p>
      <w:pPr>
        <w:pStyle w:val="ListBullet"/>
      </w:pPr>
      <w:r>
        <w:t>Engage promptly with comments to boost interaction signals.</w:t>
      </w:r>
    </w:p>
    <w:p>
      <w:pPr>
        <w:pStyle w:val="ListBullet"/>
      </w:pPr>
      <w:r>
        <w:t>Utilize Instagram Stories for direct interaction (polls, Q&amp;As, quizzes) to build community engagement.</w:t>
      </w:r>
    </w:p>
    <w:p>
      <w:r>
        <w:rPr>
          <w:b/>
          <w:sz w:val="20"/>
        </w:rPr>
        <w:t xml:space="preserve">Platform: </w:t>
      </w:r>
      <w:r>
        <w:t>YouTube</w:t>
      </w:r>
    </w:p>
    <w:p>
      <w:r>
        <w:rPr>
          <w:b/>
          <w:sz w:val="20"/>
        </w:rPr>
        <w:t xml:space="preserve">Priority Rank: </w:t>
      </w:r>
      <w:r>
        <w:t>3</w:t>
      </w:r>
    </w:p>
    <w:p>
      <w:pPr>
        <w:pStyle w:val="Heading3"/>
      </w:pPr>
      <w:r>
        <w:t>Content Pillars</w:t>
      </w:r>
    </w:p>
    <w:p>
      <w:r>
        <w:rPr>
          <w:b/>
          <w:sz w:val="20"/>
        </w:rPr>
        <w:t xml:space="preserve">Pillar Name: </w:t>
      </w:r>
      <w:r>
        <w:t>Lore Unlocked</w:t>
      </w:r>
    </w:p>
    <w:p>
      <w:r>
        <w:rPr>
          <w:b/>
          <w:sz w:val="20"/>
        </w:rPr>
        <w:t xml:space="preserve">Description: </w:t>
      </w:r>
      <w:r>
        <w:t>In-depth videos explaining the 'Maro' magic system, character backstories, Tairngire history, and creature features. Caters to the intellectual curiosity of fans.</w:t>
      </w:r>
    </w:p>
    <w:p>
      <w:r>
        <w:rPr>
          <w:b/>
          <w:sz w:val="20"/>
        </w:rPr>
        <w:t xml:space="preserve">Frequency: </w:t>
      </w:r>
      <w:r>
        <w:t>1x/week</w:t>
      </w:r>
    </w:p>
    <w:p>
      <w:r>
        <w:rPr>
          <w:b/>
          <w:sz w:val="20"/>
        </w:rPr>
        <w:t xml:space="preserve">Engagement Goal: </w:t>
      </w:r>
      <w:r>
        <w:t>Education, Engagement, System Builders</w:t>
      </w:r>
    </w:p>
    <w:p>
      <w:r>
        <w:rPr>
          <w:b/>
          <w:sz w:val="22"/>
        </w:rPr>
        <w:t>Formats</w:t>
      </w:r>
    </w:p>
    <w:p>
      <w:pPr>
        <w:pStyle w:val="ListBullet"/>
      </w:pPr>
      <w:r>
        <w:t>5-10 min videos</w:t>
      </w:r>
    </w:p>
    <w:p>
      <w:pPr>
        <w:pStyle w:val="ListBullet"/>
      </w:pPr>
      <w:r>
        <w:t>Animated explainers</w:t>
      </w:r>
    </w:p>
    <w:p>
      <w:pPr>
        <w:pStyle w:val="ListBullet"/>
      </w:pPr>
      <w:r>
        <w:t>Interviews with writers/creators</w:t>
      </w:r>
    </w:p>
    <w:p>
      <w:r>
        <w:rPr>
          <w:b/>
          <w:sz w:val="20"/>
        </w:rPr>
        <w:t xml:space="preserve">Pillar Name: </w:t>
      </w:r>
      <w:r>
        <w:t>Wayfinder Diaries</w:t>
      </w:r>
    </w:p>
    <w:p>
      <w:r>
        <w:rPr>
          <w:b/>
          <w:sz w:val="20"/>
        </w:rPr>
        <w:t xml:space="preserve">Description: </w:t>
      </w:r>
      <w:r>
        <w:t>Extended behind-the-scenes footage, full cast interviews, Q&amp;As, and vlogs from the set. Provides a deeper look into the production and cast personalities.</w:t>
      </w:r>
    </w:p>
    <w:p>
      <w:r>
        <w:rPr>
          <w:b/>
          <w:sz w:val="20"/>
        </w:rPr>
        <w:t xml:space="preserve">Frequency: </w:t>
      </w:r>
      <w:r>
        <w:t>1-2x/week</w:t>
      </w:r>
    </w:p>
    <w:p>
      <w:r>
        <w:rPr>
          <w:b/>
          <w:sz w:val="20"/>
        </w:rPr>
        <w:t xml:space="preserve">Engagement Goal: </w:t>
      </w:r>
      <w:r>
        <w:t>Fandom Mobilization, Community Crusaders</w:t>
      </w:r>
    </w:p>
    <w:p>
      <w:r>
        <w:rPr>
          <w:b/>
          <w:sz w:val="22"/>
        </w:rPr>
        <w:t>Formats</w:t>
      </w:r>
    </w:p>
    <w:p>
      <w:pPr>
        <w:pStyle w:val="ListBullet"/>
      </w:pPr>
      <w:r>
        <w:t>3-8 min videos</w:t>
      </w:r>
    </w:p>
    <w:p>
      <w:pPr>
        <w:pStyle w:val="ListBullet"/>
      </w:pPr>
      <w:r>
        <w:t>Longer Shorts compilations</w:t>
      </w:r>
    </w:p>
    <w:p>
      <w:r>
        <w:rPr>
          <w:b/>
          <w:sz w:val="20"/>
        </w:rPr>
        <w:t xml:space="preserve">Pillar Name: </w:t>
      </w:r>
      <w:r>
        <w:t>Fan Theory Fridays</w:t>
      </w:r>
    </w:p>
    <w:p>
      <w:r>
        <w:rPr>
          <w:b/>
          <w:sz w:val="20"/>
        </w:rPr>
        <w:t xml:space="preserve">Description: </w:t>
      </w:r>
      <w:r>
        <w:t>Videos reacting to fan theories, discussing plot points, and engaging with the community's interpretations of the show with cast or creators.</w:t>
      </w:r>
    </w:p>
    <w:p>
      <w:r>
        <w:rPr>
          <w:b/>
          <w:sz w:val="20"/>
        </w:rPr>
        <w:t xml:space="preserve">Frequency: </w:t>
      </w:r>
      <w:r>
        <w:t>1x/bi-weekly</w:t>
      </w:r>
    </w:p>
    <w:p>
      <w:r>
        <w:rPr>
          <w:b/>
          <w:sz w:val="20"/>
        </w:rPr>
        <w:t xml:space="preserve">Engagement Goal: </w:t>
      </w:r>
      <w:r>
        <w:t>Engagement, Community Building</w:t>
      </w:r>
    </w:p>
    <w:p>
      <w:r>
        <w:rPr>
          <w:b/>
          <w:sz w:val="22"/>
        </w:rPr>
        <w:t>Formats</w:t>
      </w:r>
    </w:p>
    <w:p>
      <w:pPr>
        <w:pStyle w:val="ListBullet"/>
      </w:pPr>
      <w:r>
        <w:t>5-15 min videos</w:t>
      </w:r>
    </w:p>
    <w:p>
      <w:pPr>
        <w:pStyle w:val="ListBullet"/>
      </w:pPr>
      <w:r>
        <w:t>Live streams</w:t>
      </w:r>
    </w:p>
    <w:p>
      <w:pPr>
        <w:pStyle w:val="Heading3"/>
      </w:pPr>
      <w:r>
        <w:t>Content Mix</w:t>
      </w:r>
    </w:p>
    <w:p>
      <w:r>
        <w:rPr>
          <w:b/>
          <w:sz w:val="20"/>
        </w:rPr>
        <w:t xml:space="preserve">Content Type: </w:t>
      </w:r>
      <w:r>
        <w:t>Lore Unlocked (Educational)</w:t>
      </w:r>
    </w:p>
    <w:p>
      <w:r>
        <w:rPr>
          <w:b/>
          <w:sz w:val="20"/>
        </w:rPr>
        <w:t xml:space="preserve">Percentage: </w:t>
      </w:r>
      <w:r>
        <w:t>40</w:t>
      </w:r>
    </w:p>
    <w:p>
      <w:r>
        <w:rPr>
          <w:b/>
          <w:sz w:val="20"/>
        </w:rPr>
        <w:t xml:space="preserve">Rationale: </w:t>
      </w:r>
      <w:r>
        <w:t>Optimizes for YouTube's watch time algorithm by providing valuable, in-depth content for 'System Builders' and 'D&amp;D Community' who seek detailed world-building and analysis.</w:t>
      </w:r>
    </w:p>
    <w:p>
      <w:r>
        <w:rPr>
          <w:b/>
          <w:sz w:val="20"/>
        </w:rPr>
        <w:t xml:space="preserve">Content Type: </w:t>
      </w:r>
      <w:r>
        <w:t>Wayfinder Diaries (BTS/Cast)</w:t>
      </w:r>
    </w:p>
    <w:p>
      <w:r>
        <w:rPr>
          <w:b/>
          <w:sz w:val="20"/>
        </w:rPr>
        <w:t xml:space="preserve">Percentage: </w:t>
      </w:r>
      <w:r>
        <w:t>30</w:t>
      </w:r>
    </w:p>
    <w:p>
      <w:r>
        <w:rPr>
          <w:b/>
          <w:sz w:val="20"/>
        </w:rPr>
        <w:t xml:space="preserve">Rationale: </w:t>
      </w:r>
      <w:r>
        <w:t>Fulfills the 'actor-centric' directive and appeals to 'Community Crusaders' and 'Escapist Explorers' by offering authentic glimpses into the production and cast, fostering loyalty.</w:t>
      </w:r>
    </w:p>
    <w:p>
      <w:r>
        <w:rPr>
          <w:b/>
          <w:sz w:val="20"/>
        </w:rPr>
        <w:t xml:space="preserve">Content Type: </w:t>
      </w:r>
      <w:r>
        <w:t>Fan Theory/Q&amp;A (Interactive)</w:t>
      </w:r>
    </w:p>
    <w:p>
      <w:r>
        <w:rPr>
          <w:b/>
          <w:sz w:val="20"/>
        </w:rPr>
        <w:t xml:space="preserve">Percentage: </w:t>
      </w:r>
      <w:r>
        <w:t>20</w:t>
      </w:r>
    </w:p>
    <w:p>
      <w:r>
        <w:rPr>
          <w:b/>
          <w:sz w:val="20"/>
        </w:rPr>
        <w:t xml:space="preserve">Rationale: </w:t>
      </w:r>
      <w:r>
        <w:t>Drives high community engagement and repeat viewership by involving fans in the narrative discussion, making them feel part of the story.</w:t>
      </w:r>
    </w:p>
    <w:p>
      <w:r>
        <w:rPr>
          <w:b/>
          <w:sz w:val="20"/>
        </w:rPr>
        <w:t xml:space="preserve">Content Type: </w:t>
      </w:r>
      <w:r>
        <w:t>Trailers/Promotional</w:t>
      </w:r>
    </w:p>
    <w:p>
      <w:r>
        <w:rPr>
          <w:b/>
          <w:sz w:val="20"/>
        </w:rPr>
        <w:t xml:space="preserve">Percentage: </w:t>
      </w:r>
      <w:r>
        <w:t>10</w:t>
      </w:r>
    </w:p>
    <w:p>
      <w:r>
        <w:rPr>
          <w:b/>
          <w:sz w:val="20"/>
        </w:rPr>
        <w:t xml:space="preserve">Rationale: </w:t>
      </w:r>
      <w:r>
        <w:t>Serves as a central hub for official trailers and promotional material, driving direct traffic to the Angel Studios app.</w:t>
      </w:r>
    </w:p>
    <w:p>
      <w:pPr>
        <w:pStyle w:val="Heading3"/>
      </w:pPr>
      <w:r>
        <w:t>Platform Tactics</w:t>
      </w:r>
    </w:p>
    <w:p>
      <w:r>
        <w:rPr>
          <w:b/>
          <w:sz w:val="20"/>
        </w:rPr>
        <w:t xml:space="preserve">Best Posting Times: </w:t>
      </w:r>
      <w:r>
        <w:t>Tuesdays/Thursdays 12-3 PM EST/PST for peak lunchtime/early afternoon viewing, Saturdays 9-11 AM EST/PST for weekend binge-watching.</w:t>
      </w:r>
    </w:p>
    <w:p>
      <w:r>
        <w:rPr>
          <w:b/>
          <w:sz w:val="20"/>
        </w:rPr>
        <w:t xml:space="preserve">Cross Platform Repurposing: </w:t>
      </w:r>
      <w:r>
        <w:t>Long-form YouTube videos can be segmented into numerous YouTube Shorts and Instagram Reels. Audio snippets can be used for podcast teasers. Key visuals can be extracted for Instagram carousels or Facebook posts.</w:t>
      </w:r>
    </w:p>
    <w:p>
      <w:r>
        <w:rPr>
          <w:b/>
          <w:sz w:val="22"/>
        </w:rPr>
        <w:t>Hashtag Strategy</w:t>
      </w:r>
    </w:p>
    <w:p>
      <w:r>
        <w:rPr>
          <w:b/>
          <w:sz w:val="20"/>
        </w:rPr>
        <w:t xml:space="preserve">Hashtag: </w:t>
      </w:r>
      <w:r>
        <w:t>#TheWayfinders</w:t>
      </w:r>
    </w:p>
    <w:p>
      <w:r>
        <w:rPr>
          <w:b/>
          <w:sz w:val="20"/>
        </w:rPr>
        <w:t xml:space="preserve">Volume: </w:t>
      </w:r>
      <w:r>
        <w:t>100K-500K videos (estimated)</w:t>
      </w:r>
    </w:p>
    <w:p>
      <w:r>
        <w:rPr>
          <w:b/>
          <w:sz w:val="20"/>
        </w:rPr>
        <w:t xml:space="preserve">Use Case: </w:t>
      </w:r>
      <w:r>
        <w:t>Show-specific, for direct fandom searches.</w:t>
      </w:r>
    </w:p>
    <w:p>
      <w:r>
        <w:rPr>
          <w:b/>
          <w:sz w:val="20"/>
        </w:rPr>
        <w:t xml:space="preserve">Hashtag: </w:t>
      </w:r>
      <w:r>
        <w:t>#FantasyLore</w:t>
      </w:r>
    </w:p>
    <w:p>
      <w:r>
        <w:rPr>
          <w:b/>
          <w:sz w:val="20"/>
        </w:rPr>
        <w:t xml:space="preserve">Volume: </w:t>
      </w:r>
      <w:r>
        <w:t>500K+ videos</w:t>
      </w:r>
    </w:p>
    <w:p>
      <w:r>
        <w:rPr>
          <w:b/>
          <w:sz w:val="20"/>
        </w:rPr>
        <w:t xml:space="preserve">Use Case: </w:t>
      </w:r>
      <w:r>
        <w:t>Niche discovery, targeting lore enthusiasts and 'System Builders'.</w:t>
      </w:r>
    </w:p>
    <w:p>
      <w:r>
        <w:rPr>
          <w:b/>
          <w:sz w:val="20"/>
        </w:rPr>
        <w:t xml:space="preserve">Hashtag: </w:t>
      </w:r>
      <w:r>
        <w:t>#MagicSystem</w:t>
      </w:r>
    </w:p>
    <w:p>
      <w:r>
        <w:rPr>
          <w:b/>
          <w:sz w:val="20"/>
        </w:rPr>
        <w:t xml:space="preserve">Volume: </w:t>
      </w:r>
      <w:r>
        <w:t>50K+ videos</w:t>
      </w:r>
    </w:p>
    <w:p>
      <w:r>
        <w:rPr>
          <w:b/>
          <w:sz w:val="20"/>
        </w:rPr>
        <w:t xml:space="preserve">Use Case: </w:t>
      </w:r>
      <w:r>
        <w:t>Specific to the unique magic system, attracting 'System Builders'.</w:t>
      </w:r>
    </w:p>
    <w:p>
      <w:r>
        <w:rPr>
          <w:b/>
          <w:sz w:val="20"/>
        </w:rPr>
        <w:t xml:space="preserve">Hashtag: </w:t>
      </w:r>
      <w:r>
        <w:t>#WorldBuilding</w:t>
      </w:r>
    </w:p>
    <w:p>
      <w:r>
        <w:rPr>
          <w:b/>
          <w:sz w:val="20"/>
        </w:rPr>
        <w:t xml:space="preserve">Volume: </w:t>
      </w:r>
      <w:r>
        <w:t>1M+ videos</w:t>
      </w:r>
    </w:p>
    <w:p>
      <w:r>
        <w:rPr>
          <w:b/>
          <w:sz w:val="20"/>
        </w:rPr>
        <w:t xml:space="preserve">Use Case: </w:t>
      </w:r>
      <w:r>
        <w:t>General interest for creative world design.</w:t>
      </w:r>
    </w:p>
    <w:p>
      <w:r>
        <w:rPr>
          <w:b/>
          <w:sz w:val="20"/>
        </w:rPr>
        <w:t xml:space="preserve">Hashtag: </w:t>
      </w:r>
      <w:r>
        <w:t>#AngelStudios</w:t>
      </w:r>
    </w:p>
    <w:p>
      <w:r>
        <w:rPr>
          <w:b/>
          <w:sz w:val="20"/>
        </w:rPr>
        <w:t xml:space="preserve">Volume: </w:t>
      </w:r>
      <w:r>
        <w:t>50K+ videos</w:t>
      </w:r>
    </w:p>
    <w:p>
      <w:r>
        <w:rPr>
          <w:b/>
          <w:sz w:val="20"/>
        </w:rPr>
        <w:t xml:space="preserve">Use Case: </w:t>
      </w:r>
      <w:r>
        <w:t>Platform-specific, for 'Community Crusaders'.</w:t>
      </w:r>
    </w:p>
    <w:p>
      <w:r>
        <w:rPr>
          <w:b/>
          <w:sz w:val="20"/>
        </w:rPr>
        <w:t xml:space="preserve">Hashtag: </w:t>
      </w:r>
      <w:r>
        <w:t>#BehindTheScenes</w:t>
      </w:r>
    </w:p>
    <w:p>
      <w:r>
        <w:rPr>
          <w:b/>
          <w:sz w:val="20"/>
        </w:rPr>
        <w:t xml:space="preserve">Volume: </w:t>
      </w:r>
      <w:r>
        <w:t>1M+ videos</w:t>
      </w:r>
    </w:p>
    <w:p>
      <w:r>
        <w:rPr>
          <w:b/>
          <w:sz w:val="20"/>
        </w:rPr>
        <w:t xml:space="preserve">Use Case: </w:t>
      </w:r>
      <w:r>
        <w:t>General interest for production content.</w:t>
      </w:r>
    </w:p>
    <w:p>
      <w:r>
        <w:rPr>
          <w:b/>
          <w:sz w:val="20"/>
        </w:rPr>
        <w:t xml:space="preserve">Hashtag: </w:t>
      </w:r>
      <w:r>
        <w:t>#FantasyAdventure</w:t>
      </w:r>
    </w:p>
    <w:p>
      <w:r>
        <w:rPr>
          <w:b/>
          <w:sz w:val="20"/>
        </w:rPr>
        <w:t xml:space="preserve">Volume: </w:t>
      </w:r>
      <w:r>
        <w:t>2M+ videos</w:t>
      </w:r>
    </w:p>
    <w:p>
      <w:r>
        <w:rPr>
          <w:b/>
          <w:sz w:val="20"/>
        </w:rPr>
        <w:t xml:space="preserve">Use Case: </w:t>
      </w:r>
      <w:r>
        <w:t>Broad genre discovery.</w:t>
      </w:r>
    </w:p>
    <w:p>
      <w:r>
        <w:rPr>
          <w:b/>
          <w:sz w:val="20"/>
        </w:rPr>
        <w:t xml:space="preserve">Hashtag: </w:t>
      </w:r>
      <w:r>
        <w:t>#CreatorInterview</w:t>
      </w:r>
    </w:p>
    <w:p>
      <w:r>
        <w:rPr>
          <w:b/>
          <w:sz w:val="20"/>
        </w:rPr>
        <w:t xml:space="preserve">Volume: </w:t>
      </w:r>
      <w:r>
        <w:t>100K+ videos</w:t>
      </w:r>
    </w:p>
    <w:p>
      <w:r>
        <w:rPr>
          <w:b/>
          <w:sz w:val="20"/>
        </w:rPr>
        <w:t xml:space="preserve">Use Case: </w:t>
      </w:r>
      <w:r>
        <w:t>Targeting those interested in the creative process.</w:t>
      </w:r>
    </w:p>
    <w:p>
      <w:r>
        <w:rPr>
          <w:b/>
          <w:sz w:val="22"/>
        </w:rPr>
        <w:t>Algorithm Optimization</w:t>
      </w:r>
    </w:p>
    <w:p>
      <w:pPr>
        <w:pStyle w:val="ListBullet"/>
      </w:pPr>
      <w:r>
        <w:t>Optimize for Watch Time and Click-Through Rate (CTR) with compelling thumbnails and clear, keyword-rich titles.</w:t>
      </w:r>
    </w:p>
    <w:p>
      <w:pPr>
        <w:pStyle w:val="ListBullet"/>
      </w:pPr>
      <w:r>
        <w:t>Use end screens and cards to promote other videos and the Angel Studios app, increasing session time.</w:t>
      </w:r>
    </w:p>
    <w:p>
      <w:pPr>
        <w:pStyle w:val="ListBullet"/>
      </w:pPr>
      <w:r>
        <w:t>Engage actively with comments to boost interaction signals and foster community.</w:t>
      </w:r>
    </w:p>
    <w:p>
      <w:pPr>
        <w:pStyle w:val="ListBullet"/>
      </w:pPr>
      <w:r>
        <w:t>Leverage YouTube Shorts for short, viral clips, driving traffic to longer, in-depth videos and expanding discovery.</w:t>
      </w:r>
    </w:p>
    <w:p>
      <w:pPr>
        <w:pStyle w:val="ListBullet"/>
      </w:pPr>
      <w:r>
        <w:t>Encourage subscriptions through consistent quality and clear calls to action.</w:t>
      </w:r>
    </w:p>
    <w:p>
      <w:r>
        <w:rPr>
          <w:b/>
          <w:sz w:val="20"/>
        </w:rPr>
        <w:t xml:space="preserve">Platform: </w:t>
      </w:r>
      <w:r>
        <w:t>Facebook</w:t>
      </w:r>
    </w:p>
    <w:p>
      <w:r>
        <w:rPr>
          <w:b/>
          <w:sz w:val="20"/>
        </w:rPr>
        <w:t xml:space="preserve">Priority Rank: </w:t>
      </w:r>
      <w:r>
        <w:t>4</w:t>
      </w:r>
    </w:p>
    <w:p>
      <w:pPr>
        <w:pStyle w:val="Heading3"/>
      </w:pPr>
      <w:r>
        <w:t>Content Pillars</w:t>
      </w:r>
    </w:p>
    <w:p>
      <w:r>
        <w:rPr>
          <w:b/>
          <w:sz w:val="20"/>
        </w:rPr>
        <w:t xml:space="preserve">Pillar Name: </w:t>
      </w:r>
      <w:r>
        <w:t>Community Spotlight</w:t>
      </w:r>
    </w:p>
    <w:p>
      <w:r>
        <w:rPr>
          <w:b/>
          <w:sz w:val="20"/>
        </w:rPr>
        <w:t xml:space="preserve">Description: </w:t>
      </w:r>
      <w:r>
        <w:t>Highlighting fan art, positive reviews, 'Pay It Forward' success stories, and featuring active community members. Fosters a sense of belonging and social proof.</w:t>
      </w:r>
    </w:p>
    <w:p>
      <w:r>
        <w:rPr>
          <w:b/>
          <w:sz w:val="20"/>
        </w:rPr>
        <w:t xml:space="preserve">Frequency: </w:t>
      </w:r>
      <w:r>
        <w:t>2-3x/week</w:t>
      </w:r>
    </w:p>
    <w:p>
      <w:r>
        <w:rPr>
          <w:b/>
          <w:sz w:val="20"/>
        </w:rPr>
        <w:t xml:space="preserve">Engagement Goal: </w:t>
      </w:r>
      <w:r>
        <w:t>Community Building, Advocacy</w:t>
      </w:r>
    </w:p>
    <w:p>
      <w:r>
        <w:rPr>
          <w:b/>
          <w:sz w:val="22"/>
        </w:rPr>
        <w:t>Formats</w:t>
      </w:r>
    </w:p>
    <w:p>
      <w:pPr>
        <w:pStyle w:val="ListBullet"/>
      </w:pPr>
      <w:r>
        <w:t>Image posts with text</w:t>
      </w:r>
    </w:p>
    <w:p>
      <w:pPr>
        <w:pStyle w:val="ListBullet"/>
      </w:pPr>
      <w:r>
        <w:t>Short video testimonials</w:t>
      </w:r>
    </w:p>
    <w:p>
      <w:pPr>
        <w:pStyle w:val="ListBullet"/>
      </w:pPr>
      <w:r>
        <w:t>Shareable graphics</w:t>
      </w:r>
    </w:p>
    <w:p>
      <w:r>
        <w:rPr>
          <w:b/>
          <w:sz w:val="20"/>
        </w:rPr>
        <w:t xml:space="preserve">Pillar Name: </w:t>
      </w:r>
      <w:r>
        <w:t>Values &amp; Virtues</w:t>
      </w:r>
    </w:p>
    <w:p>
      <w:r>
        <w:rPr>
          <w:b/>
          <w:sz w:val="20"/>
        </w:rPr>
        <w:t xml:space="preserve">Description: </w:t>
      </w:r>
      <w:r>
        <w:t>Posts emphasizing themes of friendship, courage, sacrifice, and moral choice. Connects the show's narrative to the core values of the audience.</w:t>
      </w:r>
    </w:p>
    <w:p>
      <w:r>
        <w:rPr>
          <w:b/>
          <w:sz w:val="20"/>
        </w:rPr>
        <w:t xml:space="preserve">Frequency: </w:t>
      </w:r>
      <w:r>
        <w:t>2x/week</w:t>
      </w:r>
    </w:p>
    <w:p>
      <w:r>
        <w:rPr>
          <w:b/>
          <w:sz w:val="20"/>
        </w:rPr>
        <w:t xml:space="preserve">Engagement Goal: </w:t>
      </w:r>
      <w:r>
        <w:t>Engagement, Reinforce Values</w:t>
      </w:r>
    </w:p>
    <w:p>
      <w:r>
        <w:rPr>
          <w:b/>
          <w:sz w:val="22"/>
        </w:rPr>
        <w:t>Formats</w:t>
      </w:r>
    </w:p>
    <w:p>
      <w:pPr>
        <w:pStyle w:val="ListBullet"/>
      </w:pPr>
      <w:r>
        <w:t>Image quotes</w:t>
      </w:r>
    </w:p>
    <w:p>
      <w:pPr>
        <w:pStyle w:val="ListBullet"/>
      </w:pPr>
      <w:r>
        <w:t>Short clips with inspirational captions</w:t>
      </w:r>
    </w:p>
    <w:p>
      <w:pPr>
        <w:pStyle w:val="ListBullet"/>
      </w:pPr>
      <w:r>
        <w:t>Discussion prompts</w:t>
      </w:r>
    </w:p>
    <w:p>
      <w:r>
        <w:rPr>
          <w:b/>
          <w:sz w:val="20"/>
        </w:rPr>
        <w:t xml:space="preserve">Pillar Name: </w:t>
      </w:r>
      <w:r>
        <w:t>Family Fun</w:t>
      </w:r>
    </w:p>
    <w:p>
      <w:r>
        <w:rPr>
          <w:b/>
          <w:sz w:val="20"/>
        </w:rPr>
        <w:t xml:space="preserve">Description: </w:t>
      </w:r>
      <w:r>
        <w:t>Behind-the-scenes family-friendly content, cast bonding moments, and 'what to watch next' recommendations (within Angel Studios).</w:t>
      </w:r>
    </w:p>
    <w:p>
      <w:r>
        <w:rPr>
          <w:b/>
          <w:sz w:val="20"/>
        </w:rPr>
        <w:t xml:space="preserve">Frequency: </w:t>
      </w:r>
      <w:r>
        <w:t>1-2x/week</w:t>
      </w:r>
    </w:p>
    <w:p>
      <w:r>
        <w:rPr>
          <w:b/>
          <w:sz w:val="20"/>
        </w:rPr>
        <w:t xml:space="preserve">Engagement Goal: </w:t>
      </w:r>
      <w:r>
        <w:t>Awareness, Family Engagement</w:t>
      </w:r>
    </w:p>
    <w:p>
      <w:r>
        <w:rPr>
          <w:b/>
          <w:sz w:val="22"/>
        </w:rPr>
        <w:t>Formats</w:t>
      </w:r>
    </w:p>
    <w:p>
      <w:pPr>
        <w:pStyle w:val="ListBullet"/>
      </w:pPr>
      <w:r>
        <w:t>Photo albums</w:t>
      </w:r>
    </w:p>
    <w:p>
      <w:pPr>
        <w:pStyle w:val="ListBullet"/>
      </w:pPr>
      <w:r>
        <w:t>Short videos</w:t>
      </w:r>
    </w:p>
    <w:p>
      <w:pPr>
        <w:pStyle w:val="ListBullet"/>
      </w:pPr>
      <w:r>
        <w:t>Longer text updates</w:t>
      </w:r>
    </w:p>
    <w:p>
      <w:pPr>
        <w:pStyle w:val="Heading3"/>
      </w:pPr>
      <w:r>
        <w:t>Content Mix</w:t>
      </w:r>
    </w:p>
    <w:p>
      <w:r>
        <w:rPr>
          <w:b/>
          <w:sz w:val="20"/>
        </w:rPr>
        <w:t xml:space="preserve">Content Type: </w:t>
      </w:r>
      <w:r>
        <w:t>Community Spotlight</w:t>
      </w:r>
    </w:p>
    <w:p>
      <w:r>
        <w:rPr>
          <w:b/>
          <w:sz w:val="20"/>
        </w:rPr>
        <w:t xml:space="preserve">Percentage: </w:t>
      </w:r>
      <w:r>
        <w:t>40</w:t>
      </w:r>
    </w:p>
    <w:p>
      <w:r>
        <w:rPr>
          <w:b/>
          <w:sz w:val="20"/>
        </w:rPr>
        <w:t xml:space="preserve">Rationale: </w:t>
      </w:r>
      <w:r>
        <w:t>Leverages social proof and fosters a strong sense of belonging, directly appealing to 'The Community Crusaders' and their motivation to share and advocate.</w:t>
      </w:r>
    </w:p>
    <w:p>
      <w:r>
        <w:rPr>
          <w:b/>
          <w:sz w:val="20"/>
        </w:rPr>
        <w:t xml:space="preserve">Content Type: </w:t>
      </w:r>
      <w:r>
        <w:t>Values &amp; Virtues</w:t>
      </w:r>
    </w:p>
    <w:p>
      <w:r>
        <w:rPr>
          <w:b/>
          <w:sz w:val="20"/>
        </w:rPr>
        <w:t xml:space="preserve">Percentage: </w:t>
      </w:r>
      <w:r>
        <w:t>30</w:t>
      </w:r>
    </w:p>
    <w:p>
      <w:r>
        <w:rPr>
          <w:b/>
          <w:sz w:val="20"/>
        </w:rPr>
        <w:t xml:space="preserve">Rationale: </w:t>
      </w:r>
      <w:r>
        <w:t>Aligns directly with the core values of 'The Community Crusaders' and 'Parents of Teens', encouraging shares and discussions within their trusted networks.</w:t>
      </w:r>
    </w:p>
    <w:p>
      <w:r>
        <w:rPr>
          <w:b/>
          <w:sz w:val="20"/>
        </w:rPr>
        <w:t xml:space="preserve">Content Type: </w:t>
      </w:r>
      <w:r>
        <w:t>Family Fun</w:t>
      </w:r>
    </w:p>
    <w:p>
      <w:r>
        <w:rPr>
          <w:b/>
          <w:sz w:val="20"/>
        </w:rPr>
        <w:t xml:space="preserve">Percentage: </w:t>
      </w:r>
      <w:r>
        <w:t>20</w:t>
      </w:r>
    </w:p>
    <w:p>
      <w:r>
        <w:rPr>
          <w:b/>
          <w:sz w:val="20"/>
        </w:rPr>
        <w:t xml:space="preserve">Rationale: </w:t>
      </w:r>
      <w:r>
        <w:t>Provides relatable and wholesome content, making the show more accessible and appealing to 'Parents of Teens' and reinforcing its family-friendly nature.</w:t>
      </w:r>
    </w:p>
    <w:p>
      <w:r>
        <w:rPr>
          <w:b/>
          <w:sz w:val="20"/>
        </w:rPr>
        <w:t xml:space="preserve">Content Type: </w:t>
      </w:r>
      <w:r>
        <w:t>Direct CTAs (Pay It Forward/App)</w:t>
      </w:r>
    </w:p>
    <w:p>
      <w:r>
        <w:rPr>
          <w:b/>
          <w:sz w:val="20"/>
        </w:rPr>
        <w:t xml:space="preserve">Percentage: </w:t>
      </w:r>
      <w:r>
        <w:t>10</w:t>
      </w:r>
    </w:p>
    <w:p>
      <w:r>
        <w:rPr>
          <w:b/>
          <w:sz w:val="20"/>
        </w:rPr>
        <w:t xml:space="preserve">Rationale: </w:t>
      </w:r>
      <w:r>
        <w:t>Clearly guides engaged community members to support the show financially or watch on the Angel Studios app, converting loyalty into action.</w:t>
      </w:r>
    </w:p>
    <w:p>
      <w:pPr>
        <w:pStyle w:val="Heading3"/>
      </w:pPr>
      <w:r>
        <w:t>Platform Tactics</w:t>
      </w:r>
    </w:p>
    <w:p>
      <w:r>
        <w:rPr>
          <w:b/>
          <w:sz w:val="20"/>
        </w:rPr>
        <w:t xml:space="preserve">Best Posting Times: </w:t>
      </w:r>
      <w:r>
        <w:t>Weekdays 10 AM - 2 PM EST/PST, Sundays 12-3 PM EST/PST, covering daytime engagement and post-church Sunday activity.</w:t>
      </w:r>
    </w:p>
    <w:p>
      <w:r>
        <w:rPr>
          <w:b/>
          <w:sz w:val="20"/>
        </w:rPr>
        <w:t xml:space="preserve">Cross Platform Repurposing: </w:t>
      </w:r>
      <w:r>
        <w:t>Longer YouTube videos can be shared natively or linked. Instagram carousels and high-quality images can be adapted for Facebook posts, often with more extensive captions for discussion.</w:t>
      </w:r>
    </w:p>
    <w:p>
      <w:r>
        <w:rPr>
          <w:b/>
          <w:sz w:val="22"/>
        </w:rPr>
        <w:t>Hashtag Strategy</w:t>
      </w:r>
    </w:p>
    <w:p>
      <w:r>
        <w:rPr>
          <w:b/>
          <w:sz w:val="20"/>
        </w:rPr>
        <w:t xml:space="preserve">Hashtag: </w:t>
      </w:r>
      <w:r>
        <w:t>#TheWayfinders</w:t>
      </w:r>
    </w:p>
    <w:p>
      <w:r>
        <w:rPr>
          <w:b/>
          <w:sz w:val="20"/>
        </w:rPr>
        <w:t xml:space="preserve">Volume: </w:t>
      </w:r>
      <w:r>
        <w:t>100K-500K posts (estimated)</w:t>
      </w:r>
    </w:p>
    <w:p>
      <w:r>
        <w:rPr>
          <w:b/>
          <w:sz w:val="20"/>
        </w:rPr>
        <w:t xml:space="preserve">Use Case: </w:t>
      </w:r>
      <w:r>
        <w:t>Show-specific, for direct fandom engagement.</w:t>
      </w:r>
    </w:p>
    <w:p>
      <w:r>
        <w:rPr>
          <w:b/>
          <w:sz w:val="20"/>
        </w:rPr>
        <w:t xml:space="preserve">Hashtag: </w:t>
      </w:r>
      <w:r>
        <w:t>#FamilyFriendly</w:t>
      </w:r>
    </w:p>
    <w:p>
      <w:r>
        <w:rPr>
          <w:b/>
          <w:sz w:val="20"/>
        </w:rPr>
        <w:t xml:space="preserve">Volume: </w:t>
      </w:r>
      <w:r>
        <w:t>10M+ posts</w:t>
      </w:r>
    </w:p>
    <w:p>
      <w:r>
        <w:rPr>
          <w:b/>
          <w:sz w:val="20"/>
        </w:rPr>
        <w:t xml:space="preserve">Use Case: </w:t>
      </w:r>
      <w:r>
        <w:t>Broad appeal for families seeking appropriate content.</w:t>
      </w:r>
    </w:p>
    <w:p>
      <w:r>
        <w:rPr>
          <w:b/>
          <w:sz w:val="20"/>
        </w:rPr>
        <w:t xml:space="preserve">Hashtag: </w:t>
      </w:r>
      <w:r>
        <w:t>#AngelStudios</w:t>
      </w:r>
    </w:p>
    <w:p>
      <w:r>
        <w:rPr>
          <w:b/>
          <w:sz w:val="20"/>
        </w:rPr>
        <w:t xml:space="preserve">Volume: </w:t>
      </w:r>
      <w:r>
        <w:t>50K+ posts (niche)</w:t>
      </w:r>
    </w:p>
    <w:p>
      <w:r>
        <w:rPr>
          <w:b/>
          <w:sz w:val="20"/>
        </w:rPr>
        <w:t xml:space="preserve">Use Case: </w:t>
      </w:r>
      <w:r>
        <w:t>Platform-specific, for 'Community Crusaders'.</w:t>
      </w:r>
    </w:p>
    <w:p>
      <w:r>
        <w:rPr>
          <w:b/>
          <w:sz w:val="20"/>
        </w:rPr>
        <w:t xml:space="preserve">Hashtag: </w:t>
      </w:r>
      <w:r>
        <w:t>#FantasyForFamilies</w:t>
      </w:r>
    </w:p>
    <w:p>
      <w:r>
        <w:rPr>
          <w:b/>
          <w:sz w:val="20"/>
        </w:rPr>
        <w:t xml:space="preserve">Volume: </w:t>
      </w:r>
      <w:r>
        <w:t>10K+ posts (niche)</w:t>
      </w:r>
    </w:p>
    <w:p>
      <w:r>
        <w:rPr>
          <w:b/>
          <w:sz w:val="20"/>
        </w:rPr>
        <w:t xml:space="preserve">Use Case: </w:t>
      </w:r>
      <w:r>
        <w:t>Specific niche targeting for family-oriented fantasy fans.</w:t>
      </w:r>
    </w:p>
    <w:p>
      <w:r>
        <w:rPr>
          <w:b/>
          <w:sz w:val="20"/>
        </w:rPr>
        <w:t xml:space="preserve">Hashtag: </w:t>
      </w:r>
      <w:r>
        <w:t>#ValuesDriven</w:t>
      </w:r>
    </w:p>
    <w:p>
      <w:r>
        <w:rPr>
          <w:b/>
          <w:sz w:val="20"/>
        </w:rPr>
        <w:t xml:space="preserve">Volume: </w:t>
      </w:r>
      <w:r>
        <w:t>1M+ posts</w:t>
      </w:r>
    </w:p>
    <w:p>
      <w:r>
        <w:rPr>
          <w:b/>
          <w:sz w:val="20"/>
        </w:rPr>
        <w:t xml:space="preserve">Use Case: </w:t>
      </w:r>
      <w:r>
        <w:t>Thematic, appealing to audiences seeking morally positive entertainment.</w:t>
      </w:r>
    </w:p>
    <w:p>
      <w:r>
        <w:rPr>
          <w:b/>
          <w:sz w:val="20"/>
        </w:rPr>
        <w:t xml:space="preserve">Hashtag: </w:t>
      </w:r>
      <w:r>
        <w:t>#CommunityLove</w:t>
      </w:r>
    </w:p>
    <w:p>
      <w:r>
        <w:rPr>
          <w:b/>
          <w:sz w:val="20"/>
        </w:rPr>
        <w:t xml:space="preserve">Volume: </w:t>
      </w:r>
      <w:r>
        <w:t>5M+ posts</w:t>
      </w:r>
    </w:p>
    <w:p>
      <w:r>
        <w:rPr>
          <w:b/>
          <w:sz w:val="20"/>
        </w:rPr>
        <w:t xml:space="preserve">Use Case: </w:t>
      </w:r>
      <w:r>
        <w:t>General community building and positive sentiment.</w:t>
      </w:r>
    </w:p>
    <w:p>
      <w:r>
        <w:rPr>
          <w:b/>
          <w:sz w:val="22"/>
        </w:rPr>
        <w:t>Algorithm Optimization</w:t>
      </w:r>
    </w:p>
    <w:p>
      <w:pPr>
        <w:pStyle w:val="ListBullet"/>
      </w:pPr>
      <w:r>
        <w:t>Prioritize content that sparks conversations and encourages shares, as Facebook's algorithm favors these signals.</w:t>
      </w:r>
    </w:p>
    <w:p>
      <w:pPr>
        <w:pStyle w:val="ListBullet"/>
      </w:pPr>
      <w:r>
        <w:t>Actively engage within Facebook Groups for deeper community engagement and exclusive content sharing.</w:t>
      </w:r>
    </w:p>
    <w:p>
      <w:pPr>
        <w:pStyle w:val="ListBullet"/>
      </w:pPr>
      <w:r>
        <w:t>Host live Q&amp;As with cast/creators, focusing on thematic discussions and community questions.</w:t>
      </w:r>
    </w:p>
    <w:p>
      <w:pPr>
        <w:pStyle w:val="ListBullet"/>
      </w:pPr>
      <w:r>
        <w:t>Use strong visuals and emotionally resonant captions to capture attention and promote sharing.</w:t>
      </w:r>
    </w:p>
    <w:p>
      <w:pPr>
        <w:pStyle w:val="Heading2"/>
      </w:pPr>
      <w:r>
        <w:t>Influencer Map</w:t>
      </w:r>
    </w:p>
    <w:p>
      <w:pPr>
        <w:pStyle w:val="Heading3"/>
      </w:pPr>
      <w:r>
        <w:t>Macro Influencers</w:t>
      </w:r>
    </w:p>
    <w:p>
      <w:r>
        <w:rPr>
          <w:b/>
          <w:sz w:val="20"/>
        </w:rPr>
        <w:t xml:space="preserve">Name: </w:t>
      </w:r>
      <w:r>
        <w:t>Ginny Di</w:t>
      </w:r>
    </w:p>
    <w:p>
      <w:r>
        <w:rPr>
          <w:b/>
          <w:sz w:val="20"/>
        </w:rPr>
        <w:t xml:space="preserve">Platform: </w:t>
      </w:r>
      <w:r>
        <w:t>YouTube, Instagram, TikTok</w:t>
      </w:r>
    </w:p>
    <w:p>
      <w:r>
        <w:rPr>
          <w:b/>
          <w:sz w:val="20"/>
        </w:rPr>
        <w:t xml:space="preserve">Handle: </w:t>
      </w:r>
      <w:r>
        <w:t>@GinnyDi</w:t>
      </w:r>
    </w:p>
    <w:p>
      <w:r>
        <w:rPr>
          <w:b/>
          <w:sz w:val="20"/>
        </w:rPr>
        <w:t xml:space="preserve">Followers: </w:t>
      </w:r>
      <w:r>
        <w:t>YouTube: 457K, Instagram: 161K, TikTok: 130K (as of late 2023)</w:t>
      </w:r>
    </w:p>
    <w:p>
      <w:r>
        <w:rPr>
          <w:b/>
          <w:sz w:val="20"/>
        </w:rPr>
        <w:t xml:space="preserve">Engagement Rate: </w:t>
      </w:r>
      <w:r>
        <w:t>YouTube: ~2-5% (views/subs), Instagram: ~3-6%, TikTok: ~5-10%</w:t>
      </w:r>
    </w:p>
    <w:p>
      <w:r>
        <w:rPr>
          <w:b/>
          <w:sz w:val="20"/>
        </w:rPr>
        <w:t xml:space="preserve">Why Fit: </w:t>
      </w:r>
      <w:r>
        <w:t>Creates high-quality fantasy content, D&amp;D actual plays, character analyses, and cosplay. Her audience is highly engaged with fantasy lore and character development, aligning with 'System Builders' and 'Escapist Explorers.' Her quirky, creative tone fits 'The Wayfinders.'</w:t>
      </w:r>
    </w:p>
    <w:p>
      <w:r>
        <w:rPr>
          <w:b/>
          <w:sz w:val="20"/>
        </w:rPr>
        <w:t xml:space="preserve">Estimated Cost: </w:t>
      </w:r>
      <w:r>
        <w:t>$5,000 - $15,000+ for a dedicated video/campaign.</w:t>
      </w:r>
    </w:p>
    <w:p>
      <w:r>
        <w:rPr>
          <w:b/>
          <w:sz w:val="20"/>
        </w:rPr>
        <w:t xml:space="preserve">Audience Overlap: </w:t>
      </w:r>
      <w:r>
        <w:t>Dungeons &amp; Dragons / RPG &amp; Gaming Community, The Escapist Explorers, Fans of Quirky &amp; Nostalgic 80s/90s Fantasy.</w:t>
      </w:r>
    </w:p>
    <w:p>
      <w:r>
        <w:rPr>
          <w:b/>
          <w:sz w:val="20"/>
        </w:rPr>
        <w:t xml:space="preserve">Name: </w:t>
      </w:r>
      <w:r>
        <w:t>Critical Role</w:t>
      </w:r>
    </w:p>
    <w:p>
      <w:r>
        <w:rPr>
          <w:b/>
          <w:sz w:val="20"/>
        </w:rPr>
        <w:t xml:space="preserve">Platform: </w:t>
      </w:r>
      <w:r>
        <w:t>YouTube, Twitch, Instagram, X</w:t>
      </w:r>
    </w:p>
    <w:p>
      <w:r>
        <w:rPr>
          <w:b/>
          <w:sz w:val="20"/>
        </w:rPr>
        <w:t xml:space="preserve">Handle: </w:t>
      </w:r>
      <w:r>
        <w:t>@CriticalRole</w:t>
      </w:r>
    </w:p>
    <w:p>
      <w:r>
        <w:rPr>
          <w:b/>
          <w:sz w:val="20"/>
        </w:rPr>
        <w:t xml:space="preserve">Followers: </w:t>
      </w:r>
      <w:r>
        <w:t>YouTube: 2.1M, Instagram: 1.1M, X: 1.3M (as of late 2023)</w:t>
      </w:r>
    </w:p>
    <w:p>
      <w:r>
        <w:rPr>
          <w:b/>
          <w:sz w:val="20"/>
        </w:rPr>
        <w:t xml:space="preserve">Engagement Rate: </w:t>
      </w:r>
      <w:r>
        <w:t>Varies, high absolute engagement but lower percentage for large accounts.</w:t>
      </w:r>
    </w:p>
    <w:p>
      <w:r>
        <w:rPr>
          <w:b/>
          <w:sz w:val="20"/>
        </w:rPr>
        <w:t xml:space="preserve">Why Fit: </w:t>
      </w:r>
      <w:r>
        <w:t>The leading D&amp;D actual play channel. Their audience is the epitome of the 'Dungeons &amp; Dragons / RPG &amp; Gaming Community' and 'System Builders.' They appreciate deep lore, character arcs, and creative storytelling. A sponsored segment or character cameo would be immensely impactful.</w:t>
      </w:r>
    </w:p>
    <w:p>
      <w:r>
        <w:rPr>
          <w:b/>
          <w:sz w:val="20"/>
        </w:rPr>
        <w:t xml:space="preserve">Estimated Cost: </w:t>
      </w:r>
      <w:r>
        <w:t>$25,000 - $100,000+ for integration into a show/campaign.</w:t>
      </w:r>
    </w:p>
    <w:p>
      <w:r>
        <w:rPr>
          <w:b/>
          <w:sz w:val="20"/>
        </w:rPr>
        <w:t xml:space="preserve">Audience Overlap: </w:t>
      </w:r>
      <w:r>
        <w:t>Dungeons &amp; Dragons / RPG &amp; Gaming Community, The System Builders, The Escapist Explorers.</w:t>
      </w:r>
    </w:p>
    <w:p>
      <w:pPr>
        <w:pStyle w:val="Heading3"/>
      </w:pPr>
      <w:r>
        <w:t>Micro Influencers</w:t>
      </w:r>
    </w:p>
    <w:p>
      <w:r>
        <w:rPr>
          <w:b/>
          <w:sz w:val="20"/>
        </w:rPr>
        <w:t xml:space="preserve">Name: </w:t>
      </w:r>
      <w:r>
        <w:t>The Dungeon Coach</w:t>
      </w:r>
    </w:p>
    <w:p>
      <w:r>
        <w:rPr>
          <w:b/>
          <w:sz w:val="20"/>
        </w:rPr>
        <w:t xml:space="preserve">Platform: </w:t>
      </w:r>
      <w:r>
        <w:t>YouTube, TikTok</w:t>
      </w:r>
    </w:p>
    <w:p>
      <w:r>
        <w:rPr>
          <w:b/>
          <w:sz w:val="20"/>
        </w:rPr>
        <w:t xml:space="preserve">Handle: </w:t>
      </w:r>
      <w:r>
        <w:t>@TheDungeonCoach</w:t>
      </w:r>
    </w:p>
    <w:p>
      <w:r>
        <w:rPr>
          <w:b/>
          <w:sz w:val="20"/>
        </w:rPr>
        <w:t xml:space="preserve">Followers: </w:t>
      </w:r>
      <w:r>
        <w:t>YouTube: 108K, TikTok: 22.8K (as of late 2023)</w:t>
      </w:r>
    </w:p>
    <w:p>
      <w:r>
        <w:rPr>
          <w:b/>
          <w:sz w:val="20"/>
        </w:rPr>
        <w:t xml:space="preserve">Why Fit: </w:t>
      </w:r>
      <w:r>
        <w:t>Focuses on D&amp;D advice, world-building tips, and character concepts. His audience is the core 'System Builders' and 'D&amp;D Community' looking for inspiration and mechanics. He could analyze 'The Wayfinders' magic system or character archetypes.</w:t>
      </w:r>
    </w:p>
    <w:p>
      <w:r>
        <w:rPr>
          <w:b/>
          <w:sz w:val="20"/>
        </w:rPr>
        <w:t xml:space="preserve">Why Micro Wins Here: </w:t>
      </w:r>
      <w:r>
        <w:t>His audience values practical insights and deep dives, which micro-influencers often deliver with more credibility and higher engagement rates for niche content. He can provide a more authentic, less 'corporate' feel.</w:t>
      </w:r>
    </w:p>
    <w:p>
      <w:r>
        <w:rPr>
          <w:b/>
          <w:sz w:val="20"/>
        </w:rPr>
        <w:t xml:space="preserve">Name: </w:t>
      </w:r>
      <w:r>
        <w:t>The Cozy Gamer</w:t>
      </w:r>
    </w:p>
    <w:p>
      <w:r>
        <w:rPr>
          <w:b/>
          <w:sz w:val="20"/>
        </w:rPr>
        <w:t xml:space="preserve">Platform: </w:t>
      </w:r>
      <w:r>
        <w:t>Instagram, TikTok</w:t>
      </w:r>
    </w:p>
    <w:p>
      <w:r>
        <w:rPr>
          <w:b/>
          <w:sz w:val="20"/>
        </w:rPr>
        <w:t xml:space="preserve">Handle: </w:t>
      </w:r>
      <w:r>
        <w:t>@thecozygamer</w:t>
      </w:r>
    </w:p>
    <w:p>
      <w:r>
        <w:rPr>
          <w:b/>
          <w:sz w:val="20"/>
        </w:rPr>
        <w:t xml:space="preserve">Followers: </w:t>
      </w:r>
      <w:r>
        <w:t>Instagram: 25.5K, TikTok: 12.3K (as of late 2023)</w:t>
      </w:r>
    </w:p>
    <w:p>
      <w:r>
        <w:rPr>
          <w:b/>
          <w:sz w:val="20"/>
        </w:rPr>
        <w:t xml:space="preserve">Why Fit: </w:t>
      </w:r>
      <w:r>
        <w:t>Focuses on cozy gaming, fantasy, and wholesome content. Her aesthetic and content often align with the 'Values-Driven Families' and 'Escapist Explorers' segments, especially those appreciating the lighter, humorous side of fantasy. She could highlight the friendship themes and quirky characters.</w:t>
      </w:r>
    </w:p>
    <w:p>
      <w:r>
        <w:rPr>
          <w:b/>
          <w:sz w:val="20"/>
        </w:rPr>
        <w:t xml:space="preserve">Why Micro Wins Here: </w:t>
      </w:r>
      <w:r>
        <w:t>Her audience trusts her recommendations for comforting, positive media. Her style is less aggressive and more inviting, aligning well with Angel Studios' overall brand and attracting 'Community Crusaders' through a trusted peer.</w:t>
      </w:r>
    </w:p>
    <w:p>
      <w:pPr>
        <w:pStyle w:val="Heading3"/>
      </w:pPr>
      <w:r>
        <w:t>Community Leaders</w:t>
      </w:r>
    </w:p>
    <w:p>
      <w:r>
        <w:rPr>
          <w:b/>
          <w:sz w:val="20"/>
        </w:rPr>
        <w:t xml:space="preserve">Name Or Handle: </w:t>
      </w:r>
      <w:r>
        <w:t>@angelstudiosfans (example fan page)</w:t>
      </w:r>
    </w:p>
    <w:p>
      <w:r>
        <w:rPr>
          <w:b/>
          <w:sz w:val="20"/>
        </w:rPr>
        <w:t xml:space="preserve">Community: </w:t>
      </w:r>
      <w:r>
        <w:t>Instagram fan accounts for Angel Studios shows, Facebook groups</w:t>
      </w:r>
    </w:p>
    <w:p>
      <w:r>
        <w:rPr>
          <w:b/>
          <w:sz w:val="20"/>
        </w:rPr>
        <w:t xml:space="preserve">Activation Approach: </w:t>
      </w:r>
      <w:r>
        <w:t>Provide early access to BTS content, exclusive stills, or short Q&amp;A snippets with cast members (e.g., Evan Nikolas Fields answering 3 fan questions). Feature their fan art or theories on official channels. Organize virtual watch parties.</w:t>
      </w:r>
    </w:p>
    <w:p>
      <w:r>
        <w:rPr>
          <w:b/>
          <w:sz w:val="20"/>
        </w:rPr>
        <w:t xml:space="preserve">Name Or Handle: </w:t>
      </w:r>
      <w:r>
        <w:t>u/FantasyLoreMaster (example Reddit user)</w:t>
      </w:r>
    </w:p>
    <w:p>
      <w:r>
        <w:rPr>
          <w:b/>
          <w:sz w:val="20"/>
        </w:rPr>
        <w:t xml:space="preserve">Community: </w:t>
      </w:r>
      <w:r>
        <w:t>r/fantasy, r/worldbuilding, r/dndnext</w:t>
      </w:r>
    </w:p>
    <w:p>
      <w:r>
        <w:rPr>
          <w:b/>
          <w:sz w:val="20"/>
        </w:rPr>
        <w:t xml:space="preserve">Activation Approach: </w:t>
      </w:r>
      <w:r>
        <w:t>Engage directly in discussion threads, answer lore questions (from writers/creators), share behind-the-scenes insights on the magic system or creature design, run AMAs (Ask Me Anything) with a writer or VFX artist. Provide high-quality, free assets (concept art, lore documents) for them to analyze and share.</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3.5M members</w:t>
      </w:r>
    </w:p>
    <w:p>
      <w:r>
        <w:rPr>
          <w:b/>
          <w:sz w:val="20"/>
        </w:rPr>
        <w:t xml:space="preserve">Relevance: </w:t>
      </w:r>
      <w:r>
        <w:t>Primary hub for 'System Builders' and 'Escapist Explorers' interested in all forms of fantasy media. They appreciate deep dives, critiques, and recommendations.</w:t>
      </w:r>
    </w:p>
    <w:p>
      <w:r>
        <w:rPr>
          <w:b/>
          <w:sz w:val="20"/>
        </w:rPr>
        <w:t xml:space="preserve">Engagement Approach: </w:t>
      </w:r>
      <w:r>
        <w:t>Post high-quality, non-promotional content such as a 'writer's insights' post about the Maro magic system (comparing to FMA). Host an AMA with Jason Faller or Kynan Griffin. Participate in relevant discussions about portal fantasy or coming-of-age stories.</w:t>
      </w:r>
    </w:p>
    <w:p>
      <w:r>
        <w:rPr>
          <w:b/>
          <w:sz w:val="20"/>
        </w:rPr>
        <w:t xml:space="preserve">Norms To Respect: </w:t>
      </w:r>
      <w:r>
        <w:t>Absolutely no direct promotion unless explicitly approved by moderators for an AMA. Focus on adding genuine value, sparking discussion, and being transparent about affiliation. Content quality and relevance are paramount.</w:t>
      </w:r>
    </w:p>
    <w:p>
      <w:r>
        <w:rPr>
          <w:b/>
          <w:sz w:val="20"/>
        </w:rPr>
        <w:t xml:space="preserve">Platform: </w:t>
      </w:r>
      <w:r>
        <w:t>Reddit</w:t>
      </w:r>
    </w:p>
    <w:p>
      <w:r>
        <w:rPr>
          <w:b/>
          <w:sz w:val="20"/>
        </w:rPr>
        <w:t xml:space="preserve">Community Name: </w:t>
      </w:r>
      <w:r>
        <w:t>r/dnd</w:t>
      </w:r>
    </w:p>
    <w:p>
      <w:r>
        <w:rPr>
          <w:b/>
          <w:sz w:val="20"/>
        </w:rPr>
        <w:t xml:space="preserve">Size: </w:t>
      </w:r>
      <w:r>
        <w:t>2.7M members</w:t>
      </w:r>
    </w:p>
    <w:p>
      <w:r>
        <w:rPr>
          <w:b/>
          <w:sz w:val="20"/>
        </w:rPr>
        <w:t xml:space="preserve">Relevance: </w:t>
      </w:r>
      <w:r>
        <w:t>Direct overlap with the 'Dungeons &amp; Dragons / RPG &amp; Gaming Community' and 'System Builders.' The show's D&amp;D influences and rules-based magic system will resonate.</w:t>
      </w:r>
    </w:p>
    <w:p>
      <w:r>
        <w:rPr>
          <w:b/>
          <w:sz w:val="20"/>
        </w:rPr>
        <w:t xml:space="preserve">Engagement Approach: </w:t>
      </w:r>
      <w:r>
        <w:t>Share creature concept art (e.g., Silk Maiden, Werebear) and ask how DMs might stat them. Post 'What class would Flynn/Oaklee/Cash be?' discussions. Highlight the 'algorithmic' magic system with a detailed explanation.</w:t>
      </w:r>
    </w:p>
    <w:p>
      <w:r>
        <w:rPr>
          <w:b/>
          <w:sz w:val="20"/>
        </w:rPr>
        <w:t xml:space="preserve">Norms To Respect: </w:t>
      </w:r>
      <w:r>
        <w:t>Highly critical of commercial posts. Focus on inspiring D&amp;D homebrew, discussing game mechanics, and sharing creative ideas *related* to the show's themes. Contributions must feel organic and valuable to the community.</w:t>
      </w:r>
    </w:p>
    <w:p>
      <w:r>
        <w:rPr>
          <w:b/>
          <w:sz w:val="20"/>
        </w:rPr>
        <w:t xml:space="preserve">Platform: </w:t>
      </w:r>
      <w:r>
        <w:t>Facebook Groups</w:t>
      </w:r>
    </w:p>
    <w:p>
      <w:r>
        <w:rPr>
          <w:b/>
          <w:sz w:val="20"/>
        </w:rPr>
        <w:t xml:space="preserve">Community Name: </w:t>
      </w:r>
      <w:r>
        <w:t>Angel Guild Official Group</w:t>
      </w:r>
    </w:p>
    <w:p>
      <w:r>
        <w:rPr>
          <w:b/>
          <w:sz w:val="20"/>
        </w:rPr>
        <w:t xml:space="preserve">Size: </w:t>
      </w:r>
      <w:r>
        <w:t>820,000+ members (Angel Guild total)</w:t>
      </w:r>
    </w:p>
    <w:p>
      <w:r>
        <w:rPr>
          <w:b/>
          <w:sz w:val="20"/>
        </w:rPr>
        <w:t xml:space="preserve">Relevance: </w:t>
      </w:r>
      <w:r>
        <w:t>Direct fit for 'Community Crusaders' and 'Values-Driven Families.' This is a trusted community for Angel Studios' audience.</w:t>
      </w:r>
    </w:p>
    <w:p>
      <w:r>
        <w:rPr>
          <w:b/>
          <w:sz w:val="20"/>
        </w:rPr>
        <w:t xml:space="preserve">Engagement Approach: </w:t>
      </w:r>
      <w:r>
        <w:t>Share exclusive family-friendly BTS clips, host live Q&amp;As with actors discussing themes of friendship and courage, provide discussion guides for families, and encourage 'Pay It Forward' through community-focused challenges.</w:t>
      </w:r>
    </w:p>
    <w:p>
      <w:r>
        <w:rPr>
          <w:b/>
          <w:sz w:val="20"/>
        </w:rPr>
        <w:t xml:space="preserve">Norms To Respect: </w:t>
      </w:r>
      <w:r>
        <w:t>Keep content positive, values-aligned, and respectful. Avoid controversial topics. Focus on community building and shared experience, reinforcing the 'amplify light' mission.</w:t>
      </w:r>
    </w:p>
    <w:p>
      <w:pPr>
        <w:pStyle w:val="Heading2"/>
      </w:pPr>
      <w:r>
        <w:t>Key Takeaways</w:t>
      </w:r>
    </w:p>
    <w:p>
      <w:pPr>
        <w:pStyle w:val="ListBullet"/>
      </w:pPr>
      <w:r>
        <w:t>Posts that perform the best are short-form, high-energy videos (Reels, TikToks) because the algorithm prioritizes watch time and completion rate for discovery, especially for the 'Escapist Explorers' segment.</w:t>
      </w:r>
    </w:p>
    <w:p>
      <w:pPr>
        <w:pStyle w:val="ListBullet"/>
      </w:pPr>
      <w:r>
        <w:t>'The Escapist Explorers' prefer TikTok for quick, meme-able content because its algorithm delivers highly personalized, trending content that enables social sharing and participation.</w:t>
      </w:r>
    </w:p>
    <w:p>
      <w:pPr>
        <w:pStyle w:val="ListBullet"/>
      </w:pPr>
      <w:r>
        <w:t>Actor-centric, behind-the-scenes content reaches 'The Escapist Explorers' and 'The Community Crusaders' most effectively because it fosters parasocial relationships and mobilizes fandom by offering authentic glimpses into the production and cast personalities.</w:t>
      </w:r>
    </w:p>
    <w:p>
      <w:pPr>
        <w:pStyle w:val="ListBullet"/>
      </w:pPr>
      <w:r>
        <w:t>'The Chosen' uses Facebook as a community-building and advocacy platform, leveraging its passionate, values-driven audience for extremely high engagement and direct funding.</w:t>
      </w:r>
    </w:p>
    <w:p>
      <w:pPr>
        <w:pStyle w:val="ListBullet"/>
      </w:pPr>
      <w:r>
        <w:t>Posts with deep lore explanations and world-building diagrams perform better with 'The System Builders' because they value internal consistency and intellectual engagement with the fantasy universe, driving longer watch times on platforms like YouTube and Reddit.</w:t>
      </w:r>
    </w:p>
    <w:p>
      <w:pPr>
        <w:pStyle w:val="ListBullet"/>
      </w:pPr>
      <w:r>
        <w:t>Content that emphasizes themes of friendship, courage, and moral choice resonates strongly with 'The Community Crusaders' on Facebook because it aligns with their core values and motivates them to share within their trusted networks.</w:t>
      </w:r>
    </w:p>
    <w:p>
      <w:pPr>
        <w:pStyle w:val="ListBullet"/>
      </w:pPr>
      <w:r>
        <w:t>Ignoring platform-native content formats performs worse because algorithms deprioritize non-native content, leading to reduced reach and engagement across all major platforms.</w:t>
      </w:r>
    </w:p>
    <w:p>
      <w:pPr>
        <w:pStyle w:val="Heading2"/>
      </w:pPr>
      <w:r>
        <w:t>Quick Wins</w:t>
      </w:r>
    </w:p>
    <w:p>
      <w:r>
        <w:rPr>
          <w:b/>
          <w:sz w:val="20"/>
        </w:rPr>
        <w:t xml:space="preserve">Action: </w:t>
      </w:r>
      <w:r>
        <w:t>Create 3-5 high-energy, meme-style TikToks using existing Season 1 footage or early Season 2 teasers, leveraging trending sounds.</w:t>
      </w:r>
    </w:p>
    <w:p>
      <w:r>
        <w:rPr>
          <w:b/>
          <w:sz w:val="20"/>
        </w:rPr>
        <w:t xml:space="preserve">Platform: </w:t>
      </w:r>
      <w:r>
        <w:t>TikTok, Instagram Reels</w:t>
      </w:r>
    </w:p>
    <w:p>
      <w:r>
        <w:rPr>
          <w:b/>
          <w:sz w:val="20"/>
        </w:rPr>
        <w:t xml:space="preserve">Expected Impact: </w:t>
      </w:r>
      <w:r>
        <w:t>Increase immediate visibility and reach among 'Escapist Explorers' through trending sounds and relatable character reactions, driving initial awareness for Season 2.</w:t>
      </w:r>
    </w:p>
    <w:p>
      <w:r>
        <w:rPr>
          <w:b/>
          <w:sz w:val="20"/>
        </w:rPr>
        <w:t xml:space="preserve">Resources Needed: </w:t>
      </w:r>
      <w:r>
        <w:t>Existing video clips, social media manager, basic editing tools.</w:t>
      </w:r>
    </w:p>
    <w:p>
      <w:r>
        <w:rPr>
          <w:b/>
          <w:sz w:val="20"/>
        </w:rPr>
        <w:t xml:space="preserve">Action: </w:t>
      </w:r>
      <w:r>
        <w:t>Launch an 'Actor Spotlight' series on Instagram Stories and Feed, featuring one core cast member per week.</w:t>
      </w:r>
    </w:p>
    <w:p>
      <w:r>
        <w:rPr>
          <w:b/>
          <w:sz w:val="20"/>
        </w:rPr>
        <w:t xml:space="preserve">Platform: </w:t>
      </w:r>
      <w:r>
        <w:t>Instagram</w:t>
      </w:r>
    </w:p>
    <w:p>
      <w:r>
        <w:rPr>
          <w:b/>
          <w:sz w:val="20"/>
        </w:rPr>
        <w:t xml:space="preserve">Expected Impact: </w:t>
      </w:r>
      <w:r>
        <w:t>Mobilize existing fandom and build parasocial relationships, aligning with the 'actor-centric' marketing directive, appealing to 'Escapist Explorers' and 'Community Crusaders' by humanizing the cast.</w:t>
      </w:r>
    </w:p>
    <w:p>
      <w:r>
        <w:rPr>
          <w:b/>
          <w:sz w:val="20"/>
        </w:rPr>
        <w:t xml:space="preserve">Resources Needed: </w:t>
      </w:r>
      <w:r>
        <w:t>Existing cast photos, short quotes from interviews (or script snippets for character insights), social media manager.</w:t>
      </w:r>
    </w:p>
    <w:p>
      <w:r>
        <w:rPr>
          <w:b/>
          <w:sz w:val="20"/>
        </w:rPr>
        <w:t xml:space="preserve">Action: </w:t>
      </w:r>
      <w:r>
        <w:t>Publish a 'Maro Magic System Explained' short-form video or carousel that breaks down the show's unique rules-based magic.</w:t>
      </w:r>
    </w:p>
    <w:p>
      <w:r>
        <w:rPr>
          <w:b/>
          <w:sz w:val="20"/>
        </w:rPr>
        <w:t xml:space="preserve">Platform: </w:t>
      </w:r>
      <w:r>
        <w:t>YouTube Shorts, Instagram Carousel</w:t>
      </w:r>
    </w:p>
    <w:p>
      <w:r>
        <w:rPr>
          <w:b/>
          <w:sz w:val="20"/>
        </w:rPr>
        <w:t xml:space="preserve">Expected Impact: </w:t>
      </w:r>
      <w:r>
        <w:t>Attract 'System Builders' by highlighting the unique, rules-based magic system, differentiating the show from competitors and encouraging deeper engagement with the lore.</w:t>
      </w:r>
    </w:p>
    <w:p>
      <w:r>
        <w:rPr>
          <w:b/>
          <w:sz w:val="20"/>
        </w:rPr>
        <w:t xml:space="preserve">Resources Needed: </w:t>
      </w:r>
      <w:r>
        <w:t>Basic script (based on Product Bible), simple graphics or existing concept art, social media manager, video editor.</w:t>
      </w:r>
    </w:p>
    <w:p>
      <w:r>
        <w:rPr>
          <w:b/>
          <w:sz w:val="20"/>
        </w:rPr>
        <w:t xml:space="preserve">Action: </w:t>
      </w:r>
      <w:r>
        <w:t>Engage authentically in 5-10 active discussions on relevant Reddit fantasy/D&amp;D subreddits, sharing non-promotional insights related to the show's themes or world-building.</w:t>
      </w:r>
    </w:p>
    <w:p>
      <w:r>
        <w:rPr>
          <w:b/>
          <w:sz w:val="20"/>
        </w:rPr>
        <w:t xml:space="preserve">Platform: </w:t>
      </w:r>
      <w:r>
        <w:t>Reddit (r/fantasy, r/dnd)</w:t>
      </w:r>
    </w:p>
    <w:p>
      <w:r>
        <w:rPr>
          <w:b/>
          <w:sz w:val="20"/>
        </w:rPr>
        <w:t xml:space="preserve">Expected Impact: </w:t>
      </w:r>
      <w:r>
        <w:t>Build authentic goodwill and awareness among the 'System Builders' segment, positioning 'The Wayfinders' as a show with thoughtful world-building without direct promotion.</w:t>
      </w:r>
    </w:p>
    <w:p>
      <w:r>
        <w:rPr>
          <w:b/>
          <w:sz w:val="20"/>
        </w:rPr>
        <w:t xml:space="preserve">Resources Needed: </w:t>
      </w:r>
      <w:r>
        <w:t>Social media manager with deep understanding of Reddit culture, access to Product Bible lore.</w:t>
      </w:r>
    </w:p>
    <w:p>
      <w:r>
        <w:rPr>
          <w:b/>
          <w:sz w:val="20"/>
        </w:rPr>
        <w:t xml:space="preserve">Action: </w:t>
      </w:r>
      <w:r>
        <w:t>Create a 'Call for Fan Art &amp; Theories' on Angel Studios and the official Facebook page/group, encouraging community contributions.</w:t>
      </w:r>
    </w:p>
    <w:p>
      <w:r>
        <w:rPr>
          <w:b/>
          <w:sz w:val="20"/>
        </w:rPr>
        <w:t xml:space="preserve">Platform: </w:t>
      </w:r>
      <w:r>
        <w:t>Angel Studios app, Facebook</w:t>
      </w:r>
    </w:p>
    <w:p>
      <w:r>
        <w:rPr>
          <w:b/>
          <w:sz w:val="20"/>
        </w:rPr>
        <w:t xml:space="preserve">Expected Impact: </w:t>
      </w:r>
      <w:r>
        <w:t>Directly mobilize 'The Community Crusaders' and existing Angel Guild members, fostering a sense of ownership and generating user-generated content for future promotion and social proof.</w:t>
      </w:r>
    </w:p>
    <w:p>
      <w:r>
        <w:rPr>
          <w:b/>
          <w:sz w:val="20"/>
        </w:rPr>
        <w:t xml:space="preserve">Resources Needed: </w:t>
      </w:r>
      <w:r>
        <w:t>Social media manager, graphic for call-to-action.</w:t>
      </w:r>
    </w:p>
    <w:p>
      <w:r>
        <w:br w:type="page"/>
      </w:r>
    </w:p>
    <w:p>
      <w:pPr>
        <w:pStyle w:val="Heading1"/>
      </w:pPr>
      <w:r>
        <w:t>7. Creative Brief &amp; Campaign Deliverables</w:t>
      </w:r>
    </w:p>
    <w:p>
      <w:r>
        <w:rPr>
          <w:b/>
          <w:sz w:val="20"/>
        </w:rPr>
        <w:t xml:space="preserve">Campaign Challenge: </w:t>
      </w:r>
      <w:r>
        <w:t>Our Challenge: Transform the financial need for Season 3 from a simple donation request into a compelling, can't-miss cultural event that mobilizes our core community to fund the future while simultaneously attracting a mainstream audience who just fell in love with their new favorite show.</w:t>
      </w:r>
    </w:p>
    <w:p>
      <w:pPr>
        <w:pStyle w:val="Heading2"/>
      </w:pPr>
      <w:r>
        <w:t>Creative Brief</w:t>
      </w:r>
    </w:p>
    <w:p>
      <w:pPr>
        <w:pStyle w:val="Heading3"/>
      </w:pPr>
      <w:r>
        <w:t>Primary Audiences</w:t>
      </w:r>
    </w:p>
    <w:p>
      <w:r>
        <w:rPr>
          <w:b/>
          <w:sz w:val="20"/>
        </w:rPr>
        <w:t xml:space="preserve">Segment Name: </w:t>
      </w:r>
      <w:r>
        <w:t>The Community Crusaders</w:t>
      </w:r>
    </w:p>
    <w:p>
      <w:r>
        <w:rPr>
          <w:b/>
          <w:sz w:val="20"/>
        </w:rPr>
        <w:t xml:space="preserve">Targeting Guidance: </w:t>
      </w:r>
      <w:r>
        <w:t>For The Community Crusaders: Frame the show as a safe, inspiring haven for their family, making their financial support an act of protecting positive values in media.</w:t>
      </w:r>
    </w:p>
    <w:p>
      <w:r>
        <w:rPr>
          <w:b/>
          <w:sz w:val="20"/>
        </w:rPr>
        <w:t xml:space="preserve">Behavioral Trigger: </w:t>
      </w:r>
      <w:r>
        <w:t>Oxytocin-Mediated Communal Belonging</w:t>
      </w:r>
    </w:p>
    <w:p>
      <w:r>
        <w:rPr>
          <w:b/>
          <w:sz w:val="20"/>
        </w:rPr>
        <w:t xml:space="preserve">Segment Name: </w:t>
      </w:r>
      <w:r>
        <w:t>The Escapist Explorers</w:t>
      </w:r>
    </w:p>
    <w:p>
      <w:r>
        <w:rPr>
          <w:b/>
          <w:sz w:val="20"/>
        </w:rPr>
        <w:t xml:space="preserve">Targeting Guidance: </w:t>
      </w:r>
      <w:r>
        <w:t>For The Escapist Explorers: Hook them with the witty character chemistry and the 'what would you do?' thrill of ordinary teens in an extraordinary world.</w:t>
      </w:r>
    </w:p>
    <w:p>
      <w:r>
        <w:rPr>
          <w:b/>
          <w:sz w:val="20"/>
        </w:rPr>
        <w:t xml:space="preserve">Behavioral Trigger: </w:t>
      </w:r>
      <w:r>
        <w:t>Dopaminergic Reward Circuits (Curiosity)</w:t>
      </w:r>
    </w:p>
    <w:p>
      <w:r>
        <w:rPr>
          <w:b/>
          <w:sz w:val="20"/>
        </w:rPr>
        <w:t xml:space="preserve">Segment Name: </w:t>
      </w:r>
      <w:r>
        <w:t>The System Builders</w:t>
      </w:r>
    </w:p>
    <w:p>
      <w:r>
        <w:rPr>
          <w:b/>
          <w:sz w:val="20"/>
        </w:rPr>
        <w:t xml:space="preserve">Targeting Guidance: </w:t>
      </w:r>
      <w:r>
        <w:t>For The System Builders: Showcase the 'Maro' magic system as a consistent, algorithmic puzzle, respecting their intelligence and rewarding their intellectual investment.</w:t>
      </w:r>
    </w:p>
    <w:p>
      <w:r>
        <w:rPr>
          <w:b/>
          <w:sz w:val="20"/>
        </w:rPr>
        <w:t xml:space="preserve">Behavioral Trigger: </w:t>
      </w:r>
      <w:r>
        <w:t>IKEA Effect (Intellectual Investment)</w:t>
      </w:r>
    </w:p>
    <w:p>
      <w:pPr>
        <w:pStyle w:val="Heading3"/>
      </w:pPr>
      <w:r>
        <w:t>Creative Strategy</w:t>
      </w:r>
    </w:p>
    <w:p>
      <w:r>
        <w:rPr>
          <w:b/>
          <w:sz w:val="20"/>
        </w:rPr>
        <w:t xml:space="preserve">Strategic Point: </w:t>
      </w:r>
      <w:r>
        <w:t>Transform the funding of Season 3 from a transaction into a rescue mission.</w:t>
      </w:r>
    </w:p>
    <w:p>
      <w:r>
        <w:rPr>
          <w:b/>
          <w:sz w:val="20"/>
        </w:rPr>
        <w:t xml:space="preserve">Creative Direction: </w:t>
      </w:r>
      <w:r>
        <w:t>Every piece of creative related to funding should be framed through the lens of Loss Aversion. We are not asking for money to 'make' something new; we are asking the community to 'save' the characters they love from an unresolved fate. Use cliffhangers and character-in-peril moments to make the threat of the story ending feel tangible and immediate.</w:t>
      </w:r>
    </w:p>
    <w:p>
      <w:r>
        <w:rPr>
          <w:b/>
          <w:sz w:val="20"/>
        </w:rPr>
        <w:t xml:space="preserve">Behavioral Basis: </w:t>
      </w:r>
      <w:r>
        <w:t>The Co-Creator's Covenant Framework leverages Cortisol-Mediated Loss Aversion, which is 2-2.5x more powerful than framing the funding as a gain.</w:t>
      </w:r>
    </w:p>
    <w:p>
      <w:r>
        <w:rPr>
          <w:b/>
          <w:sz w:val="20"/>
        </w:rPr>
        <w:t xml:space="preserve">Strategic Point: </w:t>
      </w:r>
      <w:r>
        <w:t>Juxtapose the epic with the everyday to create viral curiosity.</w:t>
      </w:r>
    </w:p>
    <w:p>
      <w:r>
        <w:rPr>
          <w:b/>
          <w:sz w:val="20"/>
        </w:rPr>
        <w:t xml:space="preserve">Creative Direction: </w:t>
      </w:r>
      <w:r>
        <w:t>Our most shareable content will live at the intersection of high fantasy and suburban reality. Show the Mardukh Terminator in a high school gym, a werebear confused by a vending machine, or parents trying to ground a kid who can cast spells. This 'Worlds Collide' approach creates a powerful curiosity gap, making the show feel unique and relatable, not just another generic fantasy.</w:t>
      </w:r>
    </w:p>
    <w:p>
      <w:r>
        <w:rPr>
          <w:b/>
          <w:sz w:val="20"/>
        </w:rPr>
        <w:t xml:space="preserve">Behavioral Basis: </w:t>
      </w:r>
      <w:r>
        <w:t>This strategy is designed to trigger the Dopaminergic Reward Circuits for our 'Escapist Explorer' segment by presenting novel, humorous, and unpredictable scenarios that demand investigation.</w:t>
      </w:r>
    </w:p>
    <w:p>
      <w:r>
        <w:rPr>
          <w:b/>
          <w:sz w:val="20"/>
        </w:rPr>
        <w:t xml:space="preserve">Strategic Point: </w:t>
      </w:r>
      <w:r>
        <w:t>Ground every fantastic element with an authentic human reaction.</w:t>
      </w:r>
    </w:p>
    <w:p>
      <w:r>
        <w:rPr>
          <w:b/>
          <w:sz w:val="20"/>
        </w:rPr>
        <w:t xml:space="preserve">Creative Direction: </w:t>
      </w:r>
      <w:r>
        <w:t>The magic of the show isn't just the spells; it's Flynn's awkwardness, Oaklee's anxiety, and Cash's overconfidence in the face of those spells. Creative should always prioritize the 'Breakfast Club' chemistry over the 'Dungeons &amp; Dragons' lore. Show the relationships, the banter, and the messy emotions to build a deep, parasocial bond that makes the audience care enough to fund the future.</w:t>
      </w:r>
    </w:p>
    <w:p>
      <w:r>
        <w:rPr>
          <w:b/>
          <w:sz w:val="20"/>
        </w:rPr>
        <w:t xml:space="preserve">Behavioral Basis: </w:t>
      </w:r>
      <w:r>
        <w:t>By activating mirror neuron systems and fostering parasocial relationships, we create the deep emotional investment necessary for Narrative Transportation, making the audience feel like they are part of the 'found family'.</w:t>
      </w:r>
    </w:p>
    <w:p>
      <w:pPr>
        <w:pStyle w:val="Heading3"/>
      </w:pPr>
      <w:r>
        <w:t>Content Pillars</w:t>
      </w:r>
    </w:p>
    <w:p>
      <w:r>
        <w:rPr>
          <w:b/>
          <w:sz w:val="20"/>
        </w:rPr>
        <w:t xml:space="preserve">Pillar Name: </w:t>
      </w:r>
      <w:r>
        <w:t>Worlds Collide</w:t>
      </w:r>
    </w:p>
    <w:p>
      <w:r>
        <w:rPr>
          <w:b/>
          <w:sz w:val="20"/>
        </w:rPr>
        <w:t xml:space="preserve">Strategy Connection: </w:t>
      </w:r>
      <w:r>
        <w:t>This pillar directly executes our 'juxtapose the epic with the everyday' strategy, serving as the primary engine for attracting new, mainstream audiences ('Escapist Explorers').</w:t>
      </w:r>
    </w:p>
    <w:p>
      <w:r>
        <w:rPr>
          <w:b/>
          <w:sz w:val="20"/>
        </w:rPr>
        <w:t xml:space="preserve">Creative Hook Connection: </w:t>
      </w:r>
      <w:r>
        <w:t>Connects to hooks like 'Suburban Sorcery,' focusing on the humor and high stakes of magic invading the mundane world.</w:t>
      </w:r>
    </w:p>
    <w:p>
      <w:r>
        <w:rPr>
          <w:b/>
          <w:sz w:val="20"/>
        </w:rPr>
        <w:t xml:space="preserve">Pillar Name: </w:t>
      </w:r>
      <w:r>
        <w:t>The Found Family</w:t>
      </w:r>
    </w:p>
    <w:p>
      <w:r>
        <w:rPr>
          <w:b/>
          <w:sz w:val="20"/>
        </w:rPr>
        <w:t xml:space="preserve">Strategy Connection: </w:t>
      </w:r>
      <w:r>
        <w:t>This pillar brings our 'authentic human reaction' strategy to life by focusing on character relationships, emotional bonds, and actor chemistry, building the core emotional investment.</w:t>
      </w:r>
    </w:p>
    <w:p>
      <w:r>
        <w:rPr>
          <w:b/>
          <w:sz w:val="20"/>
        </w:rPr>
        <w:t xml:space="preserve">Creative Hook Connection: </w:t>
      </w:r>
      <w:r>
        <w:t>Connects to hooks like 'The Unlikely Heroes,' showcasing the witty banter, heartfelt moments, and messy relationships that make the characters relatable.</w:t>
      </w:r>
    </w:p>
    <w:p>
      <w:r>
        <w:rPr>
          <w:b/>
          <w:sz w:val="20"/>
        </w:rPr>
        <w:t xml:space="preserve">Pillar Name: </w:t>
      </w:r>
      <w:r>
        <w:t>The Co-Creator's Covenant</w:t>
      </w:r>
    </w:p>
    <w:p>
      <w:r>
        <w:rPr>
          <w:b/>
          <w:sz w:val="20"/>
        </w:rPr>
        <w:t xml:space="preserve">Strategy Connection: </w:t>
      </w:r>
      <w:r>
        <w:t>This pillar operationalizes our 'rescue mission' funding strategy, transforming viewers into insiders and patrons who have a stake in the show's survival and a deep understanding of its world.</w:t>
      </w:r>
    </w:p>
    <w:p>
      <w:r>
        <w:rPr>
          <w:b/>
          <w:sz w:val="20"/>
        </w:rPr>
        <w:t xml:space="preserve">Creative Hook Connection: </w:t>
      </w:r>
      <w:r>
        <w:t>Connects to hooks like 'You Build the World,' offering exclusive BTS access, lore deep-dives, and transparent funding updates that reinforce the community's role.</w:t>
      </w:r>
    </w:p>
    <w:p>
      <w:pPr>
        <w:pStyle w:val="Heading3"/>
      </w:pPr>
      <w:r>
        <w:t>Creative Hooks</w:t>
      </w:r>
    </w:p>
    <w:p>
      <w:r>
        <w:rPr>
          <w:b/>
          <w:sz w:val="20"/>
        </w:rPr>
        <w:t xml:space="preserve">Hook Name: </w:t>
      </w:r>
      <w:r>
        <w:t>Suburban Sorcery</w:t>
      </w:r>
    </w:p>
    <w:p>
      <w:r>
        <w:rPr>
          <w:b/>
          <w:sz w:val="20"/>
        </w:rPr>
        <w:t xml:space="preserve">Pillar Served: </w:t>
      </w:r>
      <w:r>
        <w:t>Worlds Collide</w:t>
      </w:r>
    </w:p>
    <w:p>
      <w:r>
        <w:rPr>
          <w:b/>
          <w:sz w:val="20"/>
        </w:rPr>
        <w:t xml:space="preserve">Psychometric Basis: </w:t>
      </w:r>
      <w:r>
        <w:t>Appeals to the high Openness of 'Escapist Explorers' by presenting a novel, unexpected fusion of genres. The humor resonates with their desire for witty, shareable content.</w:t>
      </w:r>
    </w:p>
    <w:p>
      <w:r>
        <w:rPr>
          <w:b/>
          <w:sz w:val="20"/>
        </w:rPr>
        <w:t xml:space="preserve">Example Execution: </w:t>
      </w:r>
      <w:r>
        <w:t>A TikTok video with the on-screen text 'POV: Your mom tries to ground you but you just learned a teleportation spell.' Show Flynn accidentally appearing in the living room during a lecture from his mom, Shawna.</w:t>
      </w:r>
    </w:p>
    <w:p>
      <w:r>
        <w:rPr>
          <w:b/>
          <w:sz w:val="20"/>
        </w:rPr>
        <w:t xml:space="preserve">Hook Name: </w:t>
      </w:r>
      <w:r>
        <w:t>The Unlikely Heroes</w:t>
      </w:r>
    </w:p>
    <w:p>
      <w:r>
        <w:rPr>
          <w:b/>
          <w:sz w:val="20"/>
        </w:rPr>
        <w:t xml:space="preserve">Pillar Served: </w:t>
      </w:r>
      <w:r>
        <w:t>The Found Family</w:t>
      </w:r>
    </w:p>
    <w:p>
      <w:r>
        <w:rPr>
          <w:b/>
          <w:sz w:val="20"/>
        </w:rPr>
        <w:t xml:space="preserve">Psychometric Basis: </w:t>
      </w:r>
      <w:r>
        <w:t>Taps into the high Agreeableness of 'Community Crusaders' and the peer-connection drive of 'Escapist Explorers' by focusing on themes of friendship, loyalty, and overcoming self-doubt together.</w:t>
      </w:r>
    </w:p>
    <w:p>
      <w:r>
        <w:rPr>
          <w:b/>
          <w:sz w:val="20"/>
        </w:rPr>
        <w:t xml:space="preserve">Example Execution: </w:t>
      </w:r>
      <w:r>
        <w:t>An Instagram Reel showcasing the evolution of the group's friendship. Start with a clip of them as strangers, cut to moments of bickering, then to them fighting together, and end on a quiet, heartfelt moment of support, set to an emotional, trending audio.</w:t>
      </w:r>
    </w:p>
    <w:p>
      <w:r>
        <w:rPr>
          <w:b/>
          <w:sz w:val="20"/>
        </w:rPr>
        <w:t xml:space="preserve">Hook Name: </w:t>
      </w:r>
      <w:r>
        <w:t>You Build the World</w:t>
      </w:r>
    </w:p>
    <w:p>
      <w:r>
        <w:rPr>
          <w:b/>
          <w:sz w:val="20"/>
        </w:rPr>
        <w:t xml:space="preserve">Pillar Served: </w:t>
      </w:r>
      <w:r>
        <w:t>The Co-Creator's Covenant</w:t>
      </w:r>
    </w:p>
    <w:p>
      <w:r>
        <w:rPr>
          <w:b/>
          <w:sz w:val="20"/>
        </w:rPr>
        <w:t xml:space="preserve">Psychometric Basis: </w:t>
      </w:r>
      <w:r>
        <w:t>Engages the high Conscientiousness and Need for Cognition of 'System Builders' by treating them as intelligent partners. It also activates the high Agreeableness of 'Community Crusaders' by framing their contribution as a prosocial act of creation.</w:t>
      </w:r>
    </w:p>
    <w:p>
      <w:r>
        <w:rPr>
          <w:b/>
          <w:sz w:val="20"/>
        </w:rPr>
        <w:t xml:space="preserve">Example Execution: </w:t>
      </w:r>
      <w:r>
        <w:t>A YouTube 'Lore Unlocked' video where a writer explains the algorithmic rules of the 'Maro' magic system, using graphics and concept art, ending with a direct thank you to the 'Producers' (the fans) who funded the episode.</w:t>
      </w:r>
    </w:p>
    <w:p>
      <w:pPr>
        <w:pStyle w:val="Heading3"/>
      </w:pPr>
      <w:r>
        <w:t>Recommended Platforms</w:t>
      </w:r>
    </w:p>
    <w:p>
      <w:r>
        <w:rPr>
          <w:b/>
          <w:sz w:val="20"/>
        </w:rPr>
        <w:t xml:space="preserve">Platform: </w:t>
      </w:r>
      <w:r>
        <w:t>TikTok</w:t>
      </w:r>
    </w:p>
    <w:p>
      <w:r>
        <w:rPr>
          <w:b/>
          <w:sz w:val="20"/>
        </w:rPr>
        <w:t xml:space="preserve">Rationale: </w:t>
      </w:r>
      <w:r>
        <w:t>The primary engine for top-of-funnel awareness and reaching the 'Escapist Explorers' segment at scale through viral, short-form video.</w:t>
      </w:r>
    </w:p>
    <w:p>
      <w:r>
        <w:rPr>
          <w:b/>
          <w:sz w:val="20"/>
        </w:rPr>
        <w:t xml:space="preserve">Platform: </w:t>
      </w:r>
      <w:r>
        <w:t>Instagram</w:t>
      </w:r>
    </w:p>
    <w:p>
      <w:r>
        <w:rPr>
          <w:b/>
          <w:sz w:val="20"/>
        </w:rPr>
        <w:t xml:space="preserve">Rationale: </w:t>
      </w:r>
      <w:r>
        <w:t>The central hub for building the fandom community through a mix of visually rich lore (Carousels), actor-centric content (Reels), and direct interaction (Stories).</w:t>
      </w:r>
    </w:p>
    <w:p>
      <w:r>
        <w:rPr>
          <w:b/>
          <w:sz w:val="20"/>
        </w:rPr>
        <w:t xml:space="preserve">Platform: </w:t>
      </w:r>
      <w:r>
        <w:t>YouTube</w:t>
      </w:r>
    </w:p>
    <w:p>
      <w:r>
        <w:rPr>
          <w:b/>
          <w:sz w:val="20"/>
        </w:rPr>
        <w:t xml:space="preserve">Rationale: </w:t>
      </w:r>
      <w:r>
        <w:t>The destination for deep-diving 'System Builders' and retaining engaged fans with long-form lore explainers, extended BTS content, and cast interviews.</w:t>
      </w:r>
    </w:p>
    <w:p>
      <w:r>
        <w:rPr>
          <w:b/>
          <w:sz w:val="20"/>
        </w:rPr>
        <w:t xml:space="preserve">Platform: </w:t>
      </w:r>
      <w:r>
        <w:t>Facebook</w:t>
      </w:r>
    </w:p>
    <w:p>
      <w:r>
        <w:rPr>
          <w:b/>
          <w:sz w:val="20"/>
        </w:rPr>
        <w:t xml:space="preserve">Rationale: </w:t>
      </w:r>
      <w:r>
        <w:t>The key channel for mobilizing our core 'Community Crusader' audience for funding campaigns through heartfelt, values-aligned messaging in a community-centric environment.</w:t>
      </w:r>
    </w:p>
    <w:p>
      <w:pPr>
        <w:pStyle w:val="Heading2"/>
      </w:pPr>
      <w:r>
        <w:t>Messaging Architecture</w:t>
      </w:r>
    </w:p>
    <w:p>
      <w:r>
        <w:rPr>
          <w:b/>
          <w:sz w:val="20"/>
        </w:rPr>
        <w:t xml:space="preserve">Segment Name: </w:t>
      </w:r>
      <w:r>
        <w:t>The Community Crusaders</w:t>
      </w:r>
    </w:p>
    <w:p>
      <w:r>
        <w:rPr>
          <w:b/>
          <w:sz w:val="20"/>
        </w:rPr>
        <w:t xml:space="preserve">Core Message: </w:t>
      </w:r>
      <w:r>
        <w:t>This is more than a show; it's a story you can trust for your family. Your support keeps that light shining.</w:t>
      </w:r>
    </w:p>
    <w:p>
      <w:r>
        <w:rPr>
          <w:b/>
          <w:sz w:val="20"/>
        </w:rPr>
        <w:t xml:space="preserve">Tone: </w:t>
      </w:r>
      <w:r>
        <w:t>Sincere, appreciative, and communal. Speak as a grateful creator to a valued partner. Emphasize hope and shared purpose.</w:t>
      </w:r>
    </w:p>
    <w:p>
      <w:pPr>
        <w:pStyle w:val="Heading3"/>
      </w:pPr>
      <w:r>
        <w:t>Proof Points</w:t>
      </w:r>
    </w:p>
    <w:p>
      <w:pPr>
        <w:pStyle w:val="ListBullet"/>
      </w:pPr>
      <w:r>
        <w:t>Focus on universal themes of friendship, courage, and sacrifice.</w:t>
      </w:r>
    </w:p>
    <w:p>
      <w:pPr>
        <w:pStyle w:val="ListBullet"/>
      </w:pPr>
      <w:r>
        <w:t>Free of the cynical or inappropriate content found in mainstream media.</w:t>
      </w:r>
    </w:p>
    <w:p>
      <w:pPr>
        <w:pStyle w:val="ListBullet"/>
      </w:pPr>
      <w:r>
        <w:t>Built and funded by a community of people who share your values.</w:t>
      </w:r>
    </w:p>
    <w:p>
      <w:pPr>
        <w:pStyle w:val="Heading3"/>
      </w:pPr>
      <w:r>
        <w:t>Sample Messages</w:t>
      </w:r>
    </w:p>
    <w:p>
      <w:r>
        <w:rPr>
          <w:b/>
          <w:sz w:val="20"/>
        </w:rPr>
        <w:t xml:space="preserve">Message: </w:t>
      </w:r>
      <w:r>
        <w:t>Finally, a fantasy adventure the whole family can agree on. ❤️</w:t>
      </w:r>
    </w:p>
    <w:p>
      <w:r>
        <w:rPr>
          <w:b/>
          <w:sz w:val="20"/>
        </w:rPr>
        <w:t xml:space="preserve">Emotional Register: </w:t>
      </w:r>
      <w:r>
        <w:t>Relief, Safety</w:t>
      </w:r>
    </w:p>
    <w:p>
      <w:r>
        <w:rPr>
          <w:b/>
          <w:sz w:val="20"/>
        </w:rPr>
        <w:t xml:space="preserve">Behavioral Mechanism: </w:t>
      </w:r>
      <w:r>
        <w:t>Prevention Focus (Avoiding negative content)</w:t>
      </w:r>
    </w:p>
    <w:p>
      <w:r>
        <w:rPr>
          <w:b/>
          <w:sz w:val="20"/>
        </w:rPr>
        <w:t xml:space="preserve">Recommended Channel: </w:t>
      </w:r>
      <w:r>
        <w:t>Facebook Ad</w:t>
      </w:r>
    </w:p>
    <w:p>
      <w:r>
        <w:rPr>
          <w:b/>
          <w:sz w:val="20"/>
        </w:rPr>
        <w:t xml:space="preserve">Message: </w:t>
      </w:r>
      <w:r>
        <w:t>Their story is in your hands. Fund Season 3 and keep the light shining.</w:t>
      </w:r>
    </w:p>
    <w:p>
      <w:r>
        <w:rPr>
          <w:b/>
          <w:sz w:val="20"/>
        </w:rPr>
        <w:t xml:space="preserve">Emotional Register: </w:t>
      </w:r>
      <w:r>
        <w:t>Urgency, Responsibility</w:t>
      </w:r>
    </w:p>
    <w:p>
      <w:r>
        <w:rPr>
          <w:b/>
          <w:sz w:val="20"/>
        </w:rPr>
        <w:t xml:space="preserve">Behavioral Mechanism: </w:t>
      </w:r>
      <w:r>
        <w:t>Loss Aversion</w:t>
      </w:r>
    </w:p>
    <w:p>
      <w:r>
        <w:rPr>
          <w:b/>
          <w:sz w:val="20"/>
        </w:rPr>
        <w:t xml:space="preserve">Recommended Channel: </w:t>
      </w:r>
      <w:r>
        <w:t>Email / In-App CTA</w:t>
      </w:r>
    </w:p>
    <w:p>
      <w:r>
        <w:rPr>
          <w:b/>
          <w:sz w:val="20"/>
        </w:rPr>
        <w:t xml:space="preserve">Message: </w:t>
      </w:r>
      <w:r>
        <w:t>Join thousands of families building a better kind of entertainment. Become a producer of The Wayfinders Season 3.</w:t>
      </w:r>
    </w:p>
    <w:p>
      <w:r>
        <w:rPr>
          <w:b/>
          <w:sz w:val="20"/>
        </w:rPr>
        <w:t xml:space="preserve">Emotional Register: </w:t>
      </w:r>
      <w:r>
        <w:t>Belonging, Pride</w:t>
      </w:r>
    </w:p>
    <w:p>
      <w:r>
        <w:rPr>
          <w:b/>
          <w:sz w:val="20"/>
        </w:rPr>
        <w:t xml:space="preserve">Behavioral Mechanism: </w:t>
      </w:r>
      <w:r>
        <w:t>Social Proof / IKEA Effect</w:t>
      </w:r>
    </w:p>
    <w:p>
      <w:r>
        <w:rPr>
          <w:b/>
          <w:sz w:val="20"/>
        </w:rPr>
        <w:t xml:space="preserve">Recommended Channel: </w:t>
      </w:r>
      <w:r>
        <w:t>Facebook Group Post</w:t>
      </w:r>
    </w:p>
    <w:p>
      <w:r>
        <w:rPr>
          <w:b/>
          <w:sz w:val="20"/>
        </w:rPr>
        <w:t xml:space="preserve">Message: </w:t>
      </w:r>
      <w:r>
        <w:t>What does courage mean to your family? Watch The Wayfinders and start the conversation.</w:t>
      </w:r>
    </w:p>
    <w:p>
      <w:r>
        <w:rPr>
          <w:b/>
          <w:sz w:val="20"/>
        </w:rPr>
        <w:t xml:space="preserve">Emotional Register: </w:t>
      </w:r>
      <w:r>
        <w:t>Inspiration, Connection</w:t>
      </w:r>
    </w:p>
    <w:p>
      <w:r>
        <w:rPr>
          <w:b/>
          <w:sz w:val="20"/>
        </w:rPr>
        <w:t xml:space="preserve">Behavioral Mechanism: </w:t>
      </w:r>
      <w:r>
        <w:t>Moral Elevation</w:t>
      </w:r>
    </w:p>
    <w:p>
      <w:r>
        <w:rPr>
          <w:b/>
          <w:sz w:val="20"/>
        </w:rPr>
        <w:t xml:space="preserve">Recommended Channel: </w:t>
      </w:r>
      <w:r>
        <w:t>Instagram Carousel</w:t>
      </w:r>
    </w:p>
    <w:p>
      <w:r>
        <w:rPr>
          <w:b/>
          <w:sz w:val="20"/>
        </w:rPr>
        <w:t xml:space="preserve">Segment Name: </w:t>
      </w:r>
      <w:r>
        <w:t>The Escapist Explorers</w:t>
      </w:r>
    </w:p>
    <w:p>
      <w:r>
        <w:rPr>
          <w:b/>
          <w:sz w:val="20"/>
        </w:rPr>
        <w:t xml:space="preserve">Core Message: </w:t>
      </w:r>
      <w:r>
        <w:t>Your new favorite show is here. It's got awkward heroes, epic monsters, and a story that will actually surprise you.</w:t>
      </w:r>
    </w:p>
    <w:p>
      <w:r>
        <w:rPr>
          <w:b/>
          <w:sz w:val="20"/>
        </w:rPr>
        <w:t xml:space="preserve">Tone: </w:t>
      </w:r>
      <w:r>
        <w:t>Witty, energetic, and conspiratorial. Speak like a friend who just discovered an amazing secret and can't wait to share it. Use humor and intrigue.</w:t>
      </w:r>
    </w:p>
    <w:p>
      <w:pPr>
        <w:pStyle w:val="Heading3"/>
      </w:pPr>
      <w:r>
        <w:t>Proof Points</w:t>
      </w:r>
    </w:p>
    <w:p>
      <w:pPr>
        <w:pStyle w:val="ListBullet"/>
      </w:pPr>
      <w:r>
        <w:t>Relatable Gen Z characters with witty, realistic dialogue.</w:t>
      </w:r>
    </w:p>
    <w:p>
      <w:pPr>
        <w:pStyle w:val="ListBullet"/>
      </w:pPr>
      <w:r>
        <w:t>High-stakes adventure that blends D&amp;D-level fantasy with Stranger Things-level drama.</w:t>
      </w:r>
    </w:p>
    <w:p>
      <w:pPr>
        <w:pStyle w:val="ListBullet"/>
      </w:pPr>
      <w:r>
        <w:t>A story full of twists, cliffhangers, and character ships you won't see coming.</w:t>
      </w:r>
    </w:p>
    <w:p>
      <w:pPr>
        <w:pStyle w:val="Heading3"/>
      </w:pPr>
      <w:r>
        <w:t>Sample Messages</w:t>
      </w:r>
    </w:p>
    <w:p>
      <w:r>
        <w:rPr>
          <w:b/>
          <w:sz w:val="20"/>
        </w:rPr>
        <w:t xml:space="preserve">Message: </w:t>
      </w:r>
      <w:r>
        <w:t>Warning: May cause you to forget what year it is. Binge Season 1 free now.</w:t>
      </w:r>
    </w:p>
    <w:p>
      <w:r>
        <w:rPr>
          <w:b/>
          <w:sz w:val="20"/>
        </w:rPr>
        <w:t xml:space="preserve">Emotional Register: </w:t>
      </w:r>
      <w:r>
        <w:t>Curiosity, Intrigue</w:t>
      </w:r>
    </w:p>
    <w:p>
      <w:r>
        <w:rPr>
          <w:b/>
          <w:sz w:val="20"/>
        </w:rPr>
        <w:t xml:space="preserve">Behavioral Mechanism: </w:t>
      </w:r>
      <w:r>
        <w:t>Curiosity Gap</w:t>
      </w:r>
    </w:p>
    <w:p>
      <w:r>
        <w:rPr>
          <w:b/>
          <w:sz w:val="20"/>
        </w:rPr>
        <w:t xml:space="preserve">Recommended Channel: </w:t>
      </w:r>
      <w:r>
        <w:t>TikTok Ad</w:t>
      </w:r>
    </w:p>
    <w:p>
      <w:r>
        <w:rPr>
          <w:b/>
          <w:sz w:val="20"/>
        </w:rPr>
        <w:t xml:space="preserve">Message: </w:t>
      </w:r>
      <w:r>
        <w:t>Cash accidentally married a princess with a face-swap spell. That's it, that's the post.</w:t>
      </w:r>
    </w:p>
    <w:p>
      <w:r>
        <w:rPr>
          <w:b/>
          <w:sz w:val="20"/>
        </w:rPr>
        <w:t xml:space="preserve">Emotional Register: </w:t>
      </w:r>
      <w:r>
        <w:t>Humor, Surprise</w:t>
      </w:r>
    </w:p>
    <w:p>
      <w:r>
        <w:rPr>
          <w:b/>
          <w:sz w:val="20"/>
        </w:rPr>
        <w:t xml:space="preserve">Behavioral Mechanism: </w:t>
      </w:r>
      <w:r>
        <w:t>Dopaminergic Reward (Novelty)</w:t>
      </w:r>
    </w:p>
    <w:p>
      <w:r>
        <w:rPr>
          <w:b/>
          <w:sz w:val="20"/>
        </w:rPr>
        <w:t xml:space="preserve">Recommended Channel: </w:t>
      </w:r>
      <w:r>
        <w:t>TikTok / Instagram Reel Caption</w:t>
      </w:r>
    </w:p>
    <w:p>
      <w:r>
        <w:rPr>
          <w:b/>
          <w:sz w:val="20"/>
        </w:rPr>
        <w:t xml:space="preserve">Message: </w:t>
      </w:r>
      <w:r>
        <w:t>Everyone's shipping Oaklee and Kavan. Are you on board?</w:t>
      </w:r>
    </w:p>
    <w:p>
      <w:r>
        <w:rPr>
          <w:b/>
          <w:sz w:val="20"/>
        </w:rPr>
        <w:t xml:space="preserve">Emotional Register: </w:t>
      </w:r>
      <w:r>
        <w:t>Social Belonging, Debate</w:t>
      </w:r>
    </w:p>
    <w:p>
      <w:r>
        <w:rPr>
          <w:b/>
          <w:sz w:val="20"/>
        </w:rPr>
        <w:t xml:space="preserve">Behavioral Mechanism: </w:t>
      </w:r>
      <w:r>
        <w:t>In-Group/Out-Group Dynamics</w:t>
      </w:r>
    </w:p>
    <w:p>
      <w:r>
        <w:rPr>
          <w:b/>
          <w:sz w:val="20"/>
        </w:rPr>
        <w:t xml:space="preserve">Recommended Channel: </w:t>
      </w:r>
      <w:r>
        <w:t>Instagram Story Poll</w:t>
      </w:r>
    </w:p>
    <w:p>
      <w:r>
        <w:rPr>
          <w:b/>
          <w:sz w:val="20"/>
        </w:rPr>
        <w:t xml:space="preserve">Message: </w:t>
      </w:r>
      <w:r>
        <w:t>Think you know how this ends? Not even close. #TheWayfinders</w:t>
      </w:r>
    </w:p>
    <w:p>
      <w:r>
        <w:rPr>
          <w:b/>
          <w:sz w:val="20"/>
        </w:rPr>
        <w:t xml:space="preserve">Emotional Register: </w:t>
      </w:r>
      <w:r>
        <w:t>Challenge, FOMO</w:t>
      </w:r>
    </w:p>
    <w:p>
      <w:r>
        <w:rPr>
          <w:b/>
          <w:sz w:val="20"/>
        </w:rPr>
        <w:t xml:space="preserve">Behavioral Mechanism: </w:t>
      </w:r>
      <w:r>
        <w:t>Prediction Error / Social Proof</w:t>
      </w:r>
    </w:p>
    <w:p>
      <w:r>
        <w:rPr>
          <w:b/>
          <w:sz w:val="20"/>
        </w:rPr>
        <w:t xml:space="preserve">Recommended Channel: </w:t>
      </w:r>
      <w:r>
        <w:t>YouTube Trailer Title</w:t>
      </w:r>
    </w:p>
    <w:p>
      <w:r>
        <w:rPr>
          <w:b/>
          <w:sz w:val="20"/>
        </w:rPr>
        <w:t xml:space="preserve">Segment Name: </w:t>
      </w:r>
      <w:r>
        <w:t>The System Builders</w:t>
      </w:r>
    </w:p>
    <w:p>
      <w:r>
        <w:rPr>
          <w:b/>
          <w:sz w:val="20"/>
        </w:rPr>
        <w:t xml:space="preserve">Core Message: </w:t>
      </w:r>
      <w:r>
        <w:t>This is a fantasy world built with intent. The lore is deep, the magic has rules, and your intelligence will be rewarded.</w:t>
      </w:r>
    </w:p>
    <w:p>
      <w:r>
        <w:rPr>
          <w:b/>
          <w:sz w:val="20"/>
        </w:rPr>
        <w:t xml:space="preserve">Tone: </w:t>
      </w:r>
      <w:r>
        <w:t>Intelligent, direct, and respectful. Speak as a fellow world-builder who appreciates craft and consistency. No fluff, just facts and intriguing details.</w:t>
      </w:r>
    </w:p>
    <w:p>
      <w:pPr>
        <w:pStyle w:val="Heading3"/>
      </w:pPr>
      <w:r>
        <w:t>Proof Points</w:t>
      </w:r>
    </w:p>
    <w:p>
      <w:pPr>
        <w:pStyle w:val="ListBullet"/>
      </w:pPr>
      <w:r>
        <w:t>A rules-based 'Maro' magic system inspired by Fullmetal Alchemist, not Harry Potter.</w:t>
      </w:r>
    </w:p>
    <w:p>
      <w:pPr>
        <w:pStyle w:val="ListBullet"/>
      </w:pPr>
      <w:r>
        <w:t>A deep, consistent world history with established political factions and lore.</w:t>
      </w:r>
    </w:p>
    <w:p>
      <w:pPr>
        <w:pStyle w:val="ListBullet"/>
      </w:pPr>
      <w:r>
        <w:t>The creators actively engage with fans on the details of the canon.</w:t>
      </w:r>
    </w:p>
    <w:p>
      <w:pPr>
        <w:pStyle w:val="Heading3"/>
      </w:pPr>
      <w:r>
        <w:t>Sample Messages</w:t>
      </w:r>
    </w:p>
    <w:p>
      <w:r>
        <w:rPr>
          <w:b/>
          <w:sz w:val="20"/>
        </w:rPr>
        <w:t xml:space="preserve">Message: </w:t>
      </w:r>
      <w:r>
        <w:t>Magic isn't a plot device here. It's an algorithm. Read the rules of Maro.</w:t>
      </w:r>
    </w:p>
    <w:p>
      <w:r>
        <w:rPr>
          <w:b/>
          <w:sz w:val="20"/>
        </w:rPr>
        <w:t xml:space="preserve">Emotional Register: </w:t>
      </w:r>
      <w:r>
        <w:t>Intellectual Curiosity</w:t>
      </w:r>
    </w:p>
    <w:p>
      <w:r>
        <w:rPr>
          <w:b/>
          <w:sz w:val="20"/>
        </w:rPr>
        <w:t xml:space="preserve">Behavioral Mechanism: </w:t>
      </w:r>
      <w:r>
        <w:t>Need for Cognition</w:t>
      </w:r>
    </w:p>
    <w:p>
      <w:r>
        <w:rPr>
          <w:b/>
          <w:sz w:val="20"/>
        </w:rPr>
        <w:t xml:space="preserve">Recommended Channel: </w:t>
      </w:r>
      <w:r>
        <w:t>Blog Post / Reddit Thread</w:t>
      </w:r>
    </w:p>
    <w:p>
      <w:r>
        <w:rPr>
          <w:b/>
          <w:sz w:val="20"/>
        </w:rPr>
        <w:t xml:space="preserve">Message: </w:t>
      </w:r>
      <w:r>
        <w:t>DEBUNKED: A common fan theory about the Void Key. Here's the canon explanation.</w:t>
      </w:r>
    </w:p>
    <w:p>
      <w:r>
        <w:rPr>
          <w:b/>
          <w:sz w:val="20"/>
        </w:rPr>
        <w:t xml:space="preserve">Emotional Register: </w:t>
      </w:r>
      <w:r>
        <w:t>Authority, Discovery</w:t>
      </w:r>
    </w:p>
    <w:p>
      <w:r>
        <w:rPr>
          <w:b/>
          <w:sz w:val="20"/>
        </w:rPr>
        <w:t xml:space="preserve">Behavioral Mechanism: </w:t>
      </w:r>
      <w:r>
        <w:t>Expert Social Proof</w:t>
      </w:r>
    </w:p>
    <w:p>
      <w:r>
        <w:rPr>
          <w:b/>
          <w:sz w:val="20"/>
        </w:rPr>
        <w:t xml:space="preserve">Recommended Channel: </w:t>
      </w:r>
      <w:r>
        <w:t>YouTube Video Title</w:t>
      </w:r>
    </w:p>
    <w:p>
      <w:r>
        <w:rPr>
          <w:b/>
          <w:sz w:val="20"/>
        </w:rPr>
        <w:t xml:space="preserve">Message: </w:t>
      </w:r>
      <w:r>
        <w:t>You noticed the inconsistency in Episode 204? So did we. Here's the writer AMA explaining the lore behind it.</w:t>
      </w:r>
    </w:p>
    <w:p>
      <w:r>
        <w:rPr>
          <w:b/>
          <w:sz w:val="20"/>
        </w:rPr>
        <w:t xml:space="preserve">Emotional Register: </w:t>
      </w:r>
      <w:r>
        <w:t>Validation, Respect</w:t>
      </w:r>
    </w:p>
    <w:p>
      <w:r>
        <w:rPr>
          <w:b/>
          <w:sz w:val="20"/>
        </w:rPr>
        <w:t xml:space="preserve">Behavioral Mechanism: </w:t>
      </w:r>
      <w:r>
        <w:t>Reciprocity (Acknowledging their investment)</w:t>
      </w:r>
    </w:p>
    <w:p>
      <w:r>
        <w:rPr>
          <w:b/>
          <w:sz w:val="20"/>
        </w:rPr>
        <w:t xml:space="preserve">Recommended Channel: </w:t>
      </w:r>
      <w:r>
        <w:t>Discord / Reddit Comment</w:t>
      </w:r>
    </w:p>
    <w:p>
      <w:r>
        <w:rPr>
          <w:b/>
          <w:sz w:val="20"/>
        </w:rPr>
        <w:t xml:space="preserve">Message: </w:t>
      </w:r>
      <w:r>
        <w:t>Explore the map of Tairngire, from the Tyr-Valen Sanctuary to the Wyldring fighting pits.</w:t>
      </w:r>
    </w:p>
    <w:p>
      <w:r>
        <w:rPr>
          <w:b/>
          <w:sz w:val="20"/>
        </w:rPr>
        <w:t xml:space="preserve">Emotional Register: </w:t>
      </w:r>
      <w:r>
        <w:t>Exploration, Mastery</w:t>
      </w:r>
    </w:p>
    <w:p>
      <w:r>
        <w:rPr>
          <w:b/>
          <w:sz w:val="20"/>
        </w:rPr>
        <w:t xml:space="preserve">Behavioral Mechanism: </w:t>
      </w:r>
      <w:r>
        <w:t>IKEA Effect (Intellectual Investment)</w:t>
      </w:r>
    </w:p>
    <w:p>
      <w:r>
        <w:rPr>
          <w:b/>
          <w:sz w:val="20"/>
        </w:rPr>
        <w:t xml:space="preserve">Recommended Channel: </w:t>
      </w:r>
      <w:r>
        <w:t>Instagram Carousel</w:t>
      </w:r>
    </w:p>
    <w:p>
      <w:pPr>
        <w:pStyle w:val="Heading2"/>
      </w:pPr>
      <w:r>
        <w:t>Campaign Deliverables</w:t>
      </w:r>
    </w:p>
    <w:p>
      <w:pPr>
        <w:pStyle w:val="Heading3"/>
      </w:pPr>
      <w:r>
        <w:t>Art Direction</w:t>
      </w:r>
    </w:p>
    <w:p>
      <w:r>
        <w:rPr>
          <w:b/>
          <w:sz w:val="20"/>
        </w:rPr>
        <w:t xml:space="preserve">Visual Style Direction: </w:t>
      </w:r>
      <w:r>
        <w:t>Grounded Fantasy meets Suburban Glow. The visual identity should live in the contrast between two worlds. Tairngire is textured, earthy, and cinematic, with deep shadows and natural light. Earth (Milford) is clean, slightly saturated, with a touch of 80s Amblin-esque nostalgia and lens flare. When they collide, the lighting and effects should feel jarring and magical.</w:t>
      </w:r>
    </w:p>
    <w:p>
      <w:r>
        <w:rPr>
          <w:b/>
          <w:sz w:val="20"/>
        </w:rPr>
        <w:t xml:space="preserve">Color Palette Guidance: </w:t>
      </w:r>
      <w:r>
        <w:t>Tairngire: Forest greens, slate grays, rich leather browns, accented by the vibrant, ethereal glow of 'Maro' crystals (a distinct cyan/magenta). Mardukh's magic is a sickly, corrupted purple. Earth: Warm sunset oranges, suburban blues, high school hallway fluorescents. The palette should feel authentic to each location.</w:t>
      </w:r>
    </w:p>
    <w:p>
      <w:r>
        <w:rPr>
          <w:b/>
          <w:sz w:val="20"/>
        </w:rPr>
        <w:t xml:space="preserve">Typography Direction: </w:t>
      </w:r>
      <w:r>
        <w:t>Primary headline font: A sturdy, modern serif (e.g., ITC Garamond, Source Serif Pro) that feels timeless and epic. Secondary/Body font: A clean, highly legible sans-serif (e.g., Inter, Source Sans Pro) for all modern/UI/explanatory text. This typographic contrast reinforces the 'Worlds Collide' theme.</w:t>
      </w:r>
    </w:p>
    <w:p>
      <w:r>
        <w:rPr>
          <w:b/>
          <w:sz w:val="20"/>
        </w:rPr>
        <w:t xml:space="preserve">Photography Direction: </w:t>
      </w:r>
      <w:r>
        <w:t>BTS photography should feel authentic and energetic, capturing candid moments of the cast laughing and bonding. Key art and hero shots should be cinematic, using dramatic lighting to highlight both the emotional stakes and the fantastical elements. Prioritize emotional expression over stoic hero poses.</w:t>
      </w:r>
    </w:p>
    <w:p>
      <w:r>
        <w:rPr>
          <w:b/>
          <w:sz w:val="22"/>
        </w:rPr>
        <w:t>Asset Requirements</w:t>
      </w:r>
    </w:p>
    <w:p>
      <w:pPr>
        <w:pStyle w:val="ListBullet"/>
      </w:pPr>
      <w:r>
        <w:t>Vertical Video (9:16) for TikTok/Reels</w:t>
      </w:r>
    </w:p>
    <w:p>
      <w:pPr>
        <w:pStyle w:val="ListBullet"/>
      </w:pPr>
      <w:r>
        <w:t>Square (1:1) and Vertical (4:5) static images/carousels for Instagram Feed</w:t>
      </w:r>
    </w:p>
    <w:p>
      <w:pPr>
        <w:pStyle w:val="ListBullet"/>
      </w:pPr>
      <w:r>
        <w:t>Horizontal Video (16:9) for YouTube</w:t>
      </w:r>
    </w:p>
    <w:p>
      <w:pPr>
        <w:pStyle w:val="ListBullet"/>
      </w:pPr>
      <w:r>
        <w:t>Story Assets (9:16) with interactive elements</w:t>
      </w:r>
    </w:p>
    <w:p>
      <w:pPr>
        <w:pStyle w:val="ListBullet"/>
      </w:pPr>
      <w:r>
        <w:t>Paid Media ad sets in all relevant social formats</w:t>
      </w:r>
    </w:p>
    <w:p>
      <w:r>
        <w:rPr>
          <w:b/>
          <w:sz w:val="22"/>
        </w:rPr>
        <w:t>Key Visual Concepts</w:t>
      </w:r>
    </w:p>
    <w:p>
      <w:pPr>
        <w:pStyle w:val="ListBullet"/>
      </w:pPr>
      <w:r>
        <w:t>The Juxtaposition: A split-screen or composite image showing a character in Tairngire on one side and their life on Earth on the other.</w:t>
      </w:r>
    </w:p>
    <w:p>
      <w:pPr>
        <w:pStyle w:val="ListBullet"/>
      </w:pPr>
      <w:r>
        <w:t>The Reaction Shot: Close-ups on the characters' faces reacting with awe, fear, or humor to a magical event. The emotion is the focus, not just the spectacle.</w:t>
      </w:r>
    </w:p>
    <w:p>
      <w:pPr>
        <w:pStyle w:val="ListBullet"/>
      </w:pPr>
      <w:r>
        <w:t>The Maro Glow: Visually stunning shots where the glowing Maro crystals are the primary light source, casting a magical hue on the characters.</w:t>
      </w:r>
    </w:p>
    <w:p>
      <w:pPr>
        <w:pStyle w:val="ListBullet"/>
      </w:pPr>
      <w:r>
        <w:t>The Found Family Portrait: Candid-style group shots of the main cast (in and out of costume) that emphasize their genuine chemistry and friendship.</w:t>
      </w:r>
    </w:p>
    <w:p>
      <w:pPr>
        <w:pStyle w:val="Heading3"/>
      </w:pPr>
      <w:r>
        <w:t>Copywriting</w:t>
      </w:r>
    </w:p>
    <w:p>
      <w:r>
        <w:rPr>
          <w:b/>
          <w:sz w:val="22"/>
        </w:rPr>
        <w:t>Tagline Options</w:t>
      </w:r>
    </w:p>
    <w:p>
      <w:r>
        <w:rPr>
          <w:b/>
          <w:sz w:val="20"/>
        </w:rPr>
        <w:t xml:space="preserve">Tagline: </w:t>
      </w:r>
      <w:r>
        <w:t>Two worlds. One last chance.</w:t>
      </w:r>
    </w:p>
    <w:p>
      <w:r>
        <w:rPr>
          <w:b/>
          <w:sz w:val="20"/>
        </w:rPr>
        <w:t xml:space="preserve">Rationale: </w:t>
      </w:r>
      <w:r>
        <w:t>Simple, high-stakes, and clearly communicates the core premise and the urgency of the funding campaign.</w:t>
      </w:r>
    </w:p>
    <w:p>
      <w:r>
        <w:rPr>
          <w:b/>
          <w:sz w:val="20"/>
        </w:rPr>
        <w:t xml:space="preserve">Tagline: </w:t>
      </w:r>
      <w:r>
        <w:t>Their world is breaking through. Try to keep up.</w:t>
      </w:r>
    </w:p>
    <w:p>
      <w:r>
        <w:rPr>
          <w:b/>
          <w:sz w:val="20"/>
        </w:rPr>
        <w:t xml:space="preserve">Rationale: </w:t>
      </w:r>
      <w:r>
        <w:t>Witty and energetic, targeting the 'Escapist Explorer' segment with a voice that matches the show's humor.</w:t>
      </w:r>
    </w:p>
    <w:p>
      <w:r>
        <w:rPr>
          <w:b/>
          <w:sz w:val="20"/>
        </w:rPr>
        <w:t xml:space="preserve">Tagline: </w:t>
      </w:r>
      <w:r>
        <w:t>Magic is real. High school is brutal.</w:t>
      </w:r>
    </w:p>
    <w:p>
      <w:r>
        <w:rPr>
          <w:b/>
          <w:sz w:val="20"/>
        </w:rPr>
        <w:t xml:space="preserve">Rationale: </w:t>
      </w:r>
      <w:r>
        <w:t>Directly leverages the 'Worlds Collide' concept with a humorous, relatable hook.</w:t>
      </w:r>
    </w:p>
    <w:p>
      <w:r>
        <w:rPr>
          <w:b/>
          <w:sz w:val="20"/>
        </w:rPr>
        <w:t xml:space="preserve">Tagline: </w:t>
      </w:r>
      <w:r>
        <w:t>Some heroes are found, not chosen.</w:t>
      </w:r>
    </w:p>
    <w:p>
      <w:r>
        <w:rPr>
          <w:b/>
          <w:sz w:val="20"/>
        </w:rPr>
        <w:t xml:space="preserve">Rationale: </w:t>
      </w:r>
      <w:r>
        <w:t>Focuses on the 'Found Family' theme and the characters' journey of self-discovery.</w:t>
      </w:r>
    </w:p>
    <w:p>
      <w:r>
        <w:rPr>
          <w:b/>
          <w:sz w:val="20"/>
        </w:rPr>
        <w:t xml:space="preserve">Tagline: </w:t>
      </w:r>
      <w:r>
        <w:t>The story continues if you say it does.</w:t>
      </w:r>
    </w:p>
    <w:p>
      <w:r>
        <w:rPr>
          <w:b/>
          <w:sz w:val="20"/>
        </w:rPr>
        <w:t xml:space="preserve">Rationale: </w:t>
      </w:r>
      <w:r>
        <w:t>A direct, empowering call-to-action that speaks to the 'Co-Creator's Covenant' and the funding model.</w:t>
      </w:r>
    </w:p>
    <w:p>
      <w:r>
        <w:rPr>
          <w:b/>
          <w:sz w:val="22"/>
        </w:rPr>
        <w:t>Messaging By Channel</w:t>
      </w:r>
    </w:p>
    <w:p>
      <w:r>
        <w:rPr>
          <w:b/>
          <w:sz w:val="20"/>
        </w:rPr>
        <w:t xml:space="preserve">Channel: </w:t>
      </w:r>
      <w:r>
        <w:t>TikTok</w:t>
      </w:r>
    </w:p>
    <w:p>
      <w:r>
        <w:rPr>
          <w:b/>
          <w:sz w:val="20"/>
        </w:rPr>
        <w:t xml:space="preserve">Adaptation Notes: </w:t>
      </w:r>
      <w:r>
        <w:t>Copy is minimal, witty, and often uses on-screen text. Voice is informal and participates in trends. Focus on hooks and punchlines.</w:t>
      </w:r>
    </w:p>
    <w:p>
      <w:r>
        <w:rPr>
          <w:b/>
          <w:sz w:val="20"/>
        </w:rPr>
        <w:t xml:space="preserve">Channel: </w:t>
      </w:r>
      <w:r>
        <w:t>Instagram</w:t>
      </w:r>
    </w:p>
    <w:p>
      <w:r>
        <w:rPr>
          <w:b/>
          <w:sz w:val="20"/>
        </w:rPr>
        <w:t xml:space="preserve">Adaptation Notes: </w:t>
      </w:r>
      <w:r>
        <w:t>Captions are more descriptive, telling a mini-story or asking engaging questions. Voice is a balance of witty and heartfelt. Heavy use of emojis and hashtags.</w:t>
      </w:r>
    </w:p>
    <w:p>
      <w:r>
        <w:rPr>
          <w:b/>
          <w:sz w:val="20"/>
        </w:rPr>
        <w:t xml:space="preserve">Channel: </w:t>
      </w:r>
      <w:r>
        <w:t>YouTube</w:t>
      </w:r>
    </w:p>
    <w:p>
      <w:r>
        <w:rPr>
          <w:b/>
          <w:sz w:val="20"/>
        </w:rPr>
        <w:t xml:space="preserve">Adaptation Notes: </w:t>
      </w:r>
      <w:r>
        <w:t>Titles and descriptions are SEO-optimized, using keywords like 'Fantasy Series Explained' or 'The Wayfinders Lore.' Voice is more authoritative and educational for lore videos, and more personal for BTS content.</w:t>
      </w:r>
    </w:p>
    <w:p>
      <w:r>
        <w:rPr>
          <w:b/>
          <w:sz w:val="20"/>
        </w:rPr>
        <w:t xml:space="preserve">Channel: </w:t>
      </w:r>
      <w:r>
        <w:t>Facebook / Email</w:t>
      </w:r>
    </w:p>
    <w:p>
      <w:r>
        <w:rPr>
          <w:b/>
          <w:sz w:val="20"/>
        </w:rPr>
        <w:t xml:space="preserve">Adaptation Notes: </w:t>
      </w:r>
      <w:r>
        <w:t>Copy is longer-form, sincere, and community-focused. Voice is grateful and direct, clearly explaining the funding need and impact. Less slang, more heartfelt appeal.</w:t>
      </w:r>
    </w:p>
    <w:p>
      <w:r>
        <w:rPr>
          <w:b/>
          <w:sz w:val="22"/>
        </w:rPr>
        <w:t>Long Form Needs</w:t>
      </w:r>
    </w:p>
    <w:p>
      <w:pPr>
        <w:pStyle w:val="ListBullet"/>
      </w:pPr>
      <w:r>
        <w:t>Blog Post: 'The Rules of Maro: How Magic Works in Tairngire'</w:t>
      </w:r>
    </w:p>
    <w:p>
      <w:pPr>
        <w:pStyle w:val="ListBullet"/>
      </w:pPr>
      <w:r>
        <w:t>Blog Post: 'From Page to Screen: Designing the Creatures of Season 2'</w:t>
      </w:r>
    </w:p>
    <w:p>
      <w:pPr>
        <w:pStyle w:val="ListBullet"/>
      </w:pPr>
      <w:r>
        <w:t>Press Release: 'The Wayfinders Season 2 Premiere Announcement'</w:t>
      </w:r>
    </w:p>
    <w:p>
      <w:pPr>
        <w:pStyle w:val="ListBullet"/>
      </w:pPr>
      <w:r>
        <w:t>Email Sequence: 'The Final 72 Hours to Fund Season 3'</w:t>
      </w:r>
    </w:p>
    <w:p>
      <w:pPr>
        <w:pStyle w:val="Heading3"/>
      </w:pPr>
      <w:r>
        <w:t>Video Motion</w:t>
      </w:r>
    </w:p>
    <w:p>
      <w:r>
        <w:rPr>
          <w:b/>
          <w:sz w:val="22"/>
        </w:rPr>
        <w:t>Trailer Concepts</w:t>
      </w:r>
    </w:p>
    <w:p>
      <w:pPr>
        <w:pStyle w:val="ListBullet"/>
      </w:pPr>
      <w:r>
        <w:t>The 'Worlds Collide' Teaser (30s): Fast-paced cuts juxtaposing magical moments in Tairngire with mundane high school life, set to an upbeat, modern track. Ends with a monster crashing into a familiar Earth location.</w:t>
      </w:r>
    </w:p>
    <w:p>
      <w:pPr>
        <w:pStyle w:val="ListBullet"/>
      </w:pPr>
      <w:r>
        <w:t>The 'Found Family' Trailer (90s): Focuses on the character relationships and emotional arcs. Highlights witty banter and moments of heartfelt sacrifice, set to a more emotional, cinematic score.</w:t>
      </w:r>
    </w:p>
    <w:p>
      <w:pPr>
        <w:pStyle w:val="ListBullet"/>
      </w:pPr>
      <w:r>
        <w:t>The 'Funding' Trailer (60s): A direct appeal from the cast, intercut with highlights from Season 2 and ending on a major cliffhanger, leading into the 'Keep Their Story Alive' CTA.</w:t>
      </w:r>
    </w:p>
    <w:p>
      <w:r>
        <w:rPr>
          <w:b/>
          <w:sz w:val="22"/>
        </w:rPr>
        <w:t>Social Video Formats</w:t>
      </w:r>
    </w:p>
    <w:p>
      <w:pPr>
        <w:pStyle w:val="ListBullet"/>
      </w:pPr>
      <w:r>
        <w:t>TikTok Trends / Meme formats featuring the cast.</w:t>
      </w:r>
    </w:p>
    <w:p>
      <w:pPr>
        <w:pStyle w:val="ListBullet"/>
      </w:pPr>
      <w:r>
        <w:t>Instagram Reels: Character 'glow-up' edits, emotional scene montages with trending audio.</w:t>
      </w:r>
    </w:p>
    <w:p>
      <w:pPr>
        <w:pStyle w:val="ListBullet"/>
      </w:pPr>
      <w:r>
        <w:t>YouTube Shorts: Quick lore facts, funny BTS moments.</w:t>
      </w:r>
    </w:p>
    <w:p>
      <w:pPr>
        <w:pStyle w:val="ListBullet"/>
      </w:pPr>
      <w:r>
        <w:t>Animated Explainer Videos (for YouTube): Visually breaking down the Maro system or the history of Mardukh.</w:t>
      </w:r>
    </w:p>
    <w:p>
      <w:r>
        <w:rPr>
          <w:b/>
          <w:sz w:val="22"/>
        </w:rPr>
        <w:t>Motion Graphics Needs</w:t>
      </w:r>
    </w:p>
    <w:p>
      <w:pPr>
        <w:pStyle w:val="ListBullet"/>
      </w:pPr>
      <w:r>
        <w:t>A consistent title card and end card package for all video assets.</w:t>
      </w:r>
    </w:p>
    <w:p>
      <w:pPr>
        <w:pStyle w:val="ListBullet"/>
      </w:pPr>
      <w:r>
        <w:t>Animated lower thirds for cast/crew interviews.</w:t>
      </w:r>
    </w:p>
    <w:p>
      <w:pPr>
        <w:pStyle w:val="ListBullet"/>
      </w:pPr>
      <w:r>
        <w:t>Visual overlays and diagrams for lore explainer videos.</w:t>
      </w:r>
    </w:p>
    <w:p>
      <w:pPr>
        <w:pStyle w:val="ListBullet"/>
      </w:pPr>
      <w:r>
        <w:t>A dynamic, real-time funding tracker graphic for livestreams and social posts.</w:t>
      </w:r>
    </w:p>
    <w:p>
      <w:pPr>
        <w:pStyle w:val="Heading3"/>
      </w:pPr>
      <w:r>
        <w:t>Paid Media Creative</w:t>
      </w:r>
    </w:p>
    <w:p>
      <w:r>
        <w:rPr>
          <w:b/>
          <w:sz w:val="20"/>
        </w:rPr>
        <w:t xml:space="preserve">Platform: </w:t>
      </w:r>
      <w:r>
        <w:t>TikTok / Instagram Reels</w:t>
      </w:r>
    </w:p>
    <w:p>
      <w:r>
        <w:rPr>
          <w:b/>
          <w:sz w:val="20"/>
        </w:rPr>
        <w:t xml:space="preserve">Ad Concept: </w:t>
      </w:r>
      <w:r>
        <w:t>A 15-second clip of one of the show's funniest or most surprising moments (e.g., Cash's face-swap wedding crash) with bold on-screen text: 'This isn't your parents' fantasy show.' CTA: 'Watch Free Now'.</w:t>
      </w:r>
    </w:p>
    <w:p>
      <w:r>
        <w:rPr>
          <w:b/>
          <w:sz w:val="20"/>
        </w:rPr>
        <w:t xml:space="preserve">Target Segment: </w:t>
      </w:r>
      <w:r>
        <w:t>The Escapist Explorers</w:t>
      </w:r>
    </w:p>
    <w:p>
      <w:r>
        <w:rPr>
          <w:b/>
          <w:sz w:val="22"/>
        </w:rPr>
        <w:t>Ab Variants</w:t>
      </w:r>
    </w:p>
    <w:p>
      <w:pPr>
        <w:pStyle w:val="ListBullet"/>
      </w:pPr>
      <w:r>
        <w:t>Variant A: Focus on humor.</w:t>
      </w:r>
    </w:p>
    <w:p>
      <w:pPr>
        <w:pStyle w:val="ListBullet"/>
      </w:pPr>
      <w:r>
        <w:t>Variant B: Focus on a character 'shipping' moment.</w:t>
      </w:r>
    </w:p>
    <w:p>
      <w:pPr>
        <w:pStyle w:val="ListBullet"/>
      </w:pPr>
      <w:r>
        <w:t>Variant C: Focus on an epic monster reveal.</w:t>
      </w:r>
    </w:p>
    <w:p>
      <w:r>
        <w:rPr>
          <w:b/>
          <w:sz w:val="20"/>
        </w:rPr>
        <w:t xml:space="preserve">Platform: </w:t>
      </w:r>
      <w:r>
        <w:t>Facebook / Instagram Feed</w:t>
      </w:r>
    </w:p>
    <w:p>
      <w:r>
        <w:rPr>
          <w:b/>
          <w:sz w:val="20"/>
        </w:rPr>
        <w:t xml:space="preserve">Ad Concept: </w:t>
      </w:r>
      <w:r>
        <w:t>A carousel ad. Card 1: A heartfelt image of the main cast with the headline 'Entertainment that Amplifies Light.' Card 2: A quote about friendship from the show. Card 3: A shot of a family watching together. CTA: 'Join the Community. Watch The Wayfinders Free.'</w:t>
      </w:r>
    </w:p>
    <w:p>
      <w:r>
        <w:rPr>
          <w:b/>
          <w:sz w:val="20"/>
        </w:rPr>
        <w:t xml:space="preserve">Target Segment: </w:t>
      </w:r>
      <w:r>
        <w:t>The Community Crusaders</w:t>
      </w:r>
    </w:p>
    <w:p>
      <w:r>
        <w:rPr>
          <w:b/>
          <w:sz w:val="22"/>
        </w:rPr>
        <w:t>Ab Variants</w:t>
      </w:r>
    </w:p>
    <w:p>
      <w:pPr>
        <w:pStyle w:val="ListBullet"/>
      </w:pPr>
      <w:r>
        <w:t>Variant A: Headline focuses on 'Family Values'.</w:t>
      </w:r>
    </w:p>
    <w:p>
      <w:pPr>
        <w:pStyle w:val="ListBullet"/>
      </w:pPr>
      <w:r>
        <w:t>Variant B: Headline focuses on 'Community-Funded'.</w:t>
      </w:r>
    </w:p>
    <w:p>
      <w:r>
        <w:rPr>
          <w:b/>
          <w:sz w:val="20"/>
        </w:rPr>
        <w:t xml:space="preserve">Platform: </w:t>
      </w:r>
      <w:r>
        <w:t>YouTube (Pre-roll)</w:t>
      </w:r>
    </w:p>
    <w:p>
      <w:r>
        <w:rPr>
          <w:b/>
          <w:sz w:val="20"/>
        </w:rPr>
        <w:t xml:space="preserve">Ad Concept: </w:t>
      </w:r>
      <w:r>
        <w:t>A 6-second, non-skippable ad showing a stunning visual of Tairngire with the text: 'A world with rules.' followed by the show's title card. A 15-second skippable ad that explains the 'Maro' system in a nutshell. CTA: 'Explore the Lore.'</w:t>
      </w:r>
    </w:p>
    <w:p>
      <w:r>
        <w:rPr>
          <w:b/>
          <w:sz w:val="20"/>
        </w:rPr>
        <w:t xml:space="preserve">Target Segment: </w:t>
      </w:r>
      <w:r>
        <w:t>The System Builders (Targeting viewers of fantasy analysis, D&amp;D, and world-building channels)</w:t>
      </w:r>
    </w:p>
    <w:p>
      <w:r>
        <w:rPr>
          <w:b/>
          <w:sz w:val="22"/>
        </w:rPr>
        <w:t>Ab Variants</w:t>
      </w:r>
    </w:p>
    <w:p>
      <w:pPr>
        <w:pStyle w:val="ListBullet"/>
      </w:pPr>
      <w:r>
        <w:t>Variant A: Focus on the magic system.</w:t>
      </w:r>
    </w:p>
    <w:p>
      <w:pPr>
        <w:pStyle w:val="ListBullet"/>
      </w:pPr>
      <w:r>
        <w:t>Variant B: Focus on the deep history/mythology.</w:t>
      </w:r>
    </w:p>
    <w:p>
      <w:pPr>
        <w:pStyle w:val="Heading2"/>
      </w:pPr>
      <w:r>
        <w:t>Cta Library</w:t>
      </w:r>
    </w:p>
    <w:p>
      <w:pPr>
        <w:pStyle w:val="Heading3"/>
      </w:pPr>
      <w:r>
        <w:t>Awareness</w:t>
      </w:r>
    </w:p>
    <w:p>
      <w:r>
        <w:rPr>
          <w:b/>
          <w:sz w:val="20"/>
        </w:rPr>
        <w:t xml:space="preserve">Cta: </w:t>
      </w:r>
      <w:r>
        <w:t>Discover Tairngire</w:t>
      </w:r>
    </w:p>
    <w:p>
      <w:r>
        <w:rPr>
          <w:b/>
          <w:sz w:val="20"/>
        </w:rPr>
        <w:t xml:space="preserve">Segment: </w:t>
      </w:r>
      <w:r>
        <w:t>All</w:t>
      </w:r>
    </w:p>
    <w:p>
      <w:r>
        <w:rPr>
          <w:b/>
          <w:sz w:val="20"/>
        </w:rPr>
        <w:t xml:space="preserve">Mechanism: </w:t>
      </w:r>
      <w:r>
        <w:t>Curiosity Gap</w:t>
      </w:r>
    </w:p>
    <w:p>
      <w:r>
        <w:rPr>
          <w:b/>
          <w:sz w:val="20"/>
        </w:rPr>
        <w:t xml:space="preserve">Placement: </w:t>
      </w:r>
      <w:r>
        <w:t>Social Bio Links, Top-of-funnel ads</w:t>
      </w:r>
    </w:p>
    <w:p>
      <w:r>
        <w:rPr>
          <w:b/>
          <w:sz w:val="20"/>
        </w:rPr>
        <w:t xml:space="preserve">Cta: </w:t>
      </w:r>
      <w:r>
        <w:t>Meet Your New Favorite Heroes</w:t>
      </w:r>
    </w:p>
    <w:p>
      <w:r>
        <w:rPr>
          <w:b/>
          <w:sz w:val="20"/>
        </w:rPr>
        <w:t xml:space="preserve">Segment: </w:t>
      </w:r>
      <w:r>
        <w:t>The Escapist Explorers</w:t>
      </w:r>
    </w:p>
    <w:p>
      <w:r>
        <w:rPr>
          <w:b/>
          <w:sz w:val="20"/>
        </w:rPr>
        <w:t xml:space="preserve">Mechanism: </w:t>
      </w:r>
      <w:r>
        <w:t>Parasocial Relationship</w:t>
      </w:r>
    </w:p>
    <w:p>
      <w:r>
        <w:rPr>
          <w:b/>
          <w:sz w:val="20"/>
        </w:rPr>
        <w:t xml:space="preserve">Placement: </w:t>
      </w:r>
      <w:r>
        <w:t>Instagram Story, TikTok Ad</w:t>
      </w:r>
    </w:p>
    <w:p>
      <w:r>
        <w:rPr>
          <w:b/>
          <w:sz w:val="20"/>
        </w:rPr>
        <w:t xml:space="preserve">Cta: </w:t>
      </w:r>
      <w:r>
        <w:t>Watch Season 1 Free</w:t>
      </w:r>
    </w:p>
    <w:p>
      <w:r>
        <w:rPr>
          <w:b/>
          <w:sz w:val="20"/>
        </w:rPr>
        <w:t xml:space="preserve">Segment: </w:t>
      </w:r>
      <w:r>
        <w:t>All</w:t>
      </w:r>
    </w:p>
    <w:p>
      <w:r>
        <w:rPr>
          <w:b/>
          <w:sz w:val="20"/>
        </w:rPr>
        <w:t xml:space="preserve">Mechanism: </w:t>
      </w:r>
      <w:r>
        <w:t>Friction Reduction</w:t>
      </w:r>
    </w:p>
    <w:p>
      <w:r>
        <w:rPr>
          <w:b/>
          <w:sz w:val="20"/>
        </w:rPr>
        <w:t xml:space="preserve">Placement: </w:t>
      </w:r>
      <w:r>
        <w:t>All paid media, YouTube end cards</w:t>
      </w:r>
    </w:p>
    <w:p>
      <w:pPr>
        <w:pStyle w:val="Heading3"/>
      </w:pPr>
      <w:r>
        <w:t>Engagement</w:t>
      </w:r>
    </w:p>
    <w:p>
      <w:r>
        <w:rPr>
          <w:b/>
          <w:sz w:val="20"/>
        </w:rPr>
        <w:t xml:space="preserve">Cta: </w:t>
      </w:r>
      <w:r>
        <w:t>What's your theory? Tell us below. 👇</w:t>
      </w:r>
    </w:p>
    <w:p>
      <w:r>
        <w:rPr>
          <w:b/>
          <w:sz w:val="20"/>
        </w:rPr>
        <w:t xml:space="preserve">Segment: </w:t>
      </w:r>
      <w:r>
        <w:t>The Escapist Explorers, The System Builders</w:t>
      </w:r>
    </w:p>
    <w:p>
      <w:r>
        <w:rPr>
          <w:b/>
          <w:sz w:val="20"/>
        </w:rPr>
        <w:t xml:space="preserve">Mechanism: </w:t>
      </w:r>
      <w:r>
        <w:t>Social Proof / Investment</w:t>
      </w:r>
    </w:p>
    <w:p>
      <w:r>
        <w:rPr>
          <w:b/>
          <w:sz w:val="20"/>
        </w:rPr>
        <w:t xml:space="preserve">Placement: </w:t>
      </w:r>
      <w:r>
        <w:t>Social media captions (Instagram, YouTube)</w:t>
      </w:r>
    </w:p>
    <w:p>
      <w:r>
        <w:rPr>
          <w:b/>
          <w:sz w:val="20"/>
        </w:rPr>
        <w:t xml:space="preserve">Cta: </w:t>
      </w:r>
      <w:r>
        <w:t>Vote: Who is the true hero of this scene?</w:t>
      </w:r>
    </w:p>
    <w:p>
      <w:r>
        <w:rPr>
          <w:b/>
          <w:sz w:val="20"/>
        </w:rPr>
        <w:t xml:space="preserve">Segment: </w:t>
      </w:r>
      <w:r>
        <w:t>The Escapist Explorers</w:t>
      </w:r>
    </w:p>
    <w:p>
      <w:r>
        <w:rPr>
          <w:b/>
          <w:sz w:val="20"/>
        </w:rPr>
        <w:t xml:space="preserve">Mechanism: </w:t>
      </w:r>
      <w:r>
        <w:t>Agency / In-Group Dynamics</w:t>
      </w:r>
    </w:p>
    <w:p>
      <w:r>
        <w:rPr>
          <w:b/>
          <w:sz w:val="20"/>
        </w:rPr>
        <w:t xml:space="preserve">Placement: </w:t>
      </w:r>
      <w:r>
        <w:t>Instagram Story Poll</w:t>
      </w:r>
    </w:p>
    <w:p>
      <w:r>
        <w:rPr>
          <w:b/>
          <w:sz w:val="20"/>
        </w:rPr>
        <w:t xml:space="preserve">Cta: </w:t>
      </w:r>
      <w:r>
        <w:t>Share this with someone who needs an adventure.</w:t>
      </w:r>
    </w:p>
    <w:p>
      <w:r>
        <w:rPr>
          <w:b/>
          <w:sz w:val="20"/>
        </w:rPr>
        <w:t xml:space="preserve">Segment: </w:t>
      </w:r>
      <w:r>
        <w:t>The Community Crusaders</w:t>
      </w:r>
    </w:p>
    <w:p>
      <w:r>
        <w:rPr>
          <w:b/>
          <w:sz w:val="20"/>
        </w:rPr>
        <w:t xml:space="preserve">Mechanism: </w:t>
      </w:r>
      <w:r>
        <w:t>Social Identity Signaling</w:t>
      </w:r>
    </w:p>
    <w:p>
      <w:r>
        <w:rPr>
          <w:b/>
          <w:sz w:val="20"/>
        </w:rPr>
        <w:t xml:space="preserve">Placement: </w:t>
      </w:r>
      <w:r>
        <w:t>Facebook Post, Email</w:t>
      </w:r>
    </w:p>
    <w:p>
      <w:pPr>
        <w:pStyle w:val="Heading3"/>
      </w:pPr>
      <w:r>
        <w:t>Conversion</w:t>
      </w:r>
    </w:p>
    <w:p>
      <w:r>
        <w:rPr>
          <w:b/>
          <w:sz w:val="20"/>
        </w:rPr>
        <w:t xml:space="preserve">Cta: </w:t>
      </w:r>
      <w:r>
        <w:t>Keep Their Story Alive. Fund Season 3.</w:t>
      </w:r>
    </w:p>
    <w:p>
      <w:r>
        <w:rPr>
          <w:b/>
          <w:sz w:val="20"/>
        </w:rPr>
        <w:t xml:space="preserve">Segment: </w:t>
      </w:r>
      <w:r>
        <w:t>The Community Crusaders</w:t>
      </w:r>
    </w:p>
    <w:p>
      <w:r>
        <w:rPr>
          <w:b/>
          <w:sz w:val="20"/>
        </w:rPr>
        <w:t xml:space="preserve">Mechanism: </w:t>
      </w:r>
      <w:r>
        <w:t>Loss Aversion</w:t>
      </w:r>
    </w:p>
    <w:p>
      <w:r>
        <w:rPr>
          <w:b/>
          <w:sz w:val="20"/>
        </w:rPr>
        <w:t xml:space="preserve">Placement: </w:t>
      </w:r>
      <w:r>
        <w:t>Primary CTA on funding page, Email, In-App Prompt</w:t>
      </w:r>
    </w:p>
    <w:p>
      <w:r>
        <w:rPr>
          <w:b/>
          <w:sz w:val="20"/>
        </w:rPr>
        <w:t xml:space="preserve">Cta: </w:t>
      </w:r>
      <w:r>
        <w:t>Become a Producer of Season 3</w:t>
      </w:r>
    </w:p>
    <w:p>
      <w:r>
        <w:rPr>
          <w:b/>
          <w:sz w:val="20"/>
        </w:rPr>
        <w:t xml:space="preserve">Segment: </w:t>
      </w:r>
      <w:r>
        <w:t>The Community Crusaders, The System Builders</w:t>
      </w:r>
    </w:p>
    <w:p>
      <w:r>
        <w:rPr>
          <w:b/>
          <w:sz w:val="20"/>
        </w:rPr>
        <w:t xml:space="preserve">Mechanism: </w:t>
      </w:r>
      <w:r>
        <w:t>IKEA Effect / Status</w:t>
      </w:r>
    </w:p>
    <w:p>
      <w:r>
        <w:rPr>
          <w:b/>
          <w:sz w:val="20"/>
        </w:rPr>
        <w:t xml:space="preserve">Placement: </w:t>
      </w:r>
      <w:r>
        <w:t>Funding page tier description</w:t>
      </w:r>
    </w:p>
    <w:p>
      <w:r>
        <w:rPr>
          <w:b/>
          <w:sz w:val="20"/>
        </w:rPr>
        <w:t xml:space="preserve">Cta: </w:t>
      </w:r>
      <w:r>
        <w:t>Fund the Next Chapter</w:t>
      </w:r>
    </w:p>
    <w:p>
      <w:r>
        <w:rPr>
          <w:b/>
          <w:sz w:val="20"/>
        </w:rPr>
        <w:t xml:space="preserve">Segment: </w:t>
      </w:r>
      <w:r>
        <w:t>All Engaged Fans</w:t>
      </w:r>
    </w:p>
    <w:p>
      <w:r>
        <w:rPr>
          <w:b/>
          <w:sz w:val="20"/>
        </w:rPr>
        <w:t xml:space="preserve">Mechanism: </w:t>
      </w:r>
      <w:r>
        <w:t>Narrative Transportation / Agency</w:t>
      </w:r>
    </w:p>
    <w:p>
      <w:r>
        <w:rPr>
          <w:b/>
          <w:sz w:val="20"/>
        </w:rPr>
        <w:t xml:space="preserve">Placement: </w:t>
      </w:r>
      <w:r>
        <w:t>End-of-episode CTA card</w:t>
      </w:r>
    </w:p>
    <w:p>
      <w:pPr>
        <w:pStyle w:val="Heading3"/>
      </w:pPr>
      <w:r>
        <w:t>Advocacy</w:t>
      </w:r>
    </w:p>
    <w:p>
      <w:r>
        <w:rPr>
          <w:b/>
          <w:sz w:val="20"/>
        </w:rPr>
        <w:t xml:space="preserve">Cta: </w:t>
      </w:r>
      <w:r>
        <w:t>Bring a friend to Tairngire. Share the link.</w:t>
      </w:r>
    </w:p>
    <w:p>
      <w:r>
        <w:rPr>
          <w:b/>
          <w:sz w:val="20"/>
        </w:rPr>
        <w:t xml:space="preserve">Segment: </w:t>
      </w:r>
      <w:r>
        <w:t>The Community Crusaders</w:t>
      </w:r>
    </w:p>
    <w:p>
      <w:r>
        <w:rPr>
          <w:b/>
          <w:sz w:val="20"/>
        </w:rPr>
        <w:t xml:space="preserve">Mechanism: </w:t>
      </w:r>
      <w:r>
        <w:t>Evangelism / In-group Growth</w:t>
      </w:r>
    </w:p>
    <w:p>
      <w:r>
        <w:rPr>
          <w:b/>
          <w:sz w:val="20"/>
        </w:rPr>
        <w:t xml:space="preserve">Placement: </w:t>
      </w:r>
      <w:r>
        <w:t>Post-contribution thank you page</w:t>
      </w:r>
    </w:p>
    <w:p>
      <w:r>
        <w:rPr>
          <w:b/>
          <w:sz w:val="20"/>
        </w:rPr>
        <w:t xml:space="preserve">Cta: </w:t>
      </w:r>
      <w:r>
        <w:t>Share if you believe in this mission.</w:t>
      </w:r>
    </w:p>
    <w:p>
      <w:r>
        <w:rPr>
          <w:b/>
          <w:sz w:val="20"/>
        </w:rPr>
        <w:t xml:space="preserve">Segment: </w:t>
      </w:r>
      <w:r>
        <w:t>The Community Crusaders</w:t>
      </w:r>
    </w:p>
    <w:p>
      <w:r>
        <w:rPr>
          <w:b/>
          <w:sz w:val="20"/>
        </w:rPr>
        <w:t xml:space="preserve">Mechanism: </w:t>
      </w:r>
      <w:r>
        <w:t>Moral Elevation / Social Identity Signaling</w:t>
      </w:r>
    </w:p>
    <w:p>
      <w:r>
        <w:rPr>
          <w:b/>
          <w:sz w:val="20"/>
        </w:rPr>
        <w:t xml:space="preserve">Placement: </w:t>
      </w:r>
      <w:r>
        <w:t>Facebook community posts</w:t>
      </w:r>
    </w:p>
    <w:p>
      <w:r>
        <w:rPr>
          <w:b/>
          <w:sz w:val="20"/>
        </w:rPr>
        <w:t xml:space="preserve">Cta: </w:t>
      </w:r>
      <w:r>
        <w:t>Help us unlock the next milestone! Share the campaign.</w:t>
      </w:r>
    </w:p>
    <w:p>
      <w:r>
        <w:rPr>
          <w:b/>
          <w:sz w:val="20"/>
        </w:rPr>
        <w:t xml:space="preserve">Segment: </w:t>
      </w:r>
      <w:r>
        <w:t>All Engaged Fans</w:t>
      </w:r>
    </w:p>
    <w:p>
      <w:r>
        <w:rPr>
          <w:b/>
          <w:sz w:val="20"/>
        </w:rPr>
        <w:t xml:space="preserve">Mechanism: </w:t>
      </w:r>
      <w:r>
        <w:t>Communal Effort / Gamification</w:t>
      </w:r>
    </w:p>
    <w:p>
      <w:r>
        <w:rPr>
          <w:b/>
          <w:sz w:val="20"/>
        </w:rPr>
        <w:t xml:space="preserve">Placement: </w:t>
      </w:r>
      <w:r>
        <w:t>Funding campaign updates</w:t>
      </w:r>
    </w:p>
    <w:p>
      <w:pPr>
        <w:pStyle w:val="Heading2"/>
      </w:pPr>
      <w:r>
        <w:t>Dos And Donts</w:t>
      </w:r>
    </w:p>
    <w:p>
      <w:pPr>
        <w:pStyle w:val="Heading3"/>
      </w:pPr>
      <w:r>
        <w:t>Dos</w:t>
      </w:r>
    </w:p>
    <w:p>
      <w:r>
        <w:rPr>
          <w:b/>
          <w:sz w:val="20"/>
        </w:rPr>
        <w:t xml:space="preserve">Do: </w:t>
      </w:r>
      <w:r>
        <w:t>Showcase the genuine chemistry and friendship of the cast, both on-screen and off.</w:t>
      </w:r>
    </w:p>
    <w:p>
      <w:r>
        <w:rPr>
          <w:b/>
          <w:sz w:val="20"/>
        </w:rPr>
        <w:t xml:space="preserve">Reason: </w:t>
      </w:r>
      <w:r>
        <w:t>This builds the parasocial bonds and oxytocin-driven trust that are foundational to our community and funding model.</w:t>
      </w:r>
    </w:p>
    <w:p>
      <w:r>
        <w:rPr>
          <w:b/>
          <w:sz w:val="20"/>
        </w:rPr>
        <w:t xml:space="preserve">Do: </w:t>
      </w:r>
      <w:r>
        <w:t>Juxtapose epic fantasy elements with mundane, relatable reality.</w:t>
      </w:r>
    </w:p>
    <w:p>
      <w:r>
        <w:rPr>
          <w:b/>
          <w:sz w:val="20"/>
        </w:rPr>
        <w:t xml:space="preserve">Reason: </w:t>
      </w:r>
      <w:r>
        <w:t>This contrast is our unique selling proposition; it creates humor and a curiosity gap that drives discovery for mainstream audiences.</w:t>
      </w:r>
    </w:p>
    <w:p>
      <w:r>
        <w:rPr>
          <w:b/>
          <w:sz w:val="20"/>
        </w:rPr>
        <w:t xml:space="preserve">Do: </w:t>
      </w:r>
      <w:r>
        <w:t>Ground every magical moment with an authentic, human reaction.</w:t>
      </w:r>
    </w:p>
    <w:p>
      <w:r>
        <w:rPr>
          <w:b/>
          <w:sz w:val="20"/>
        </w:rPr>
        <w:t xml:space="preserve">Reason: </w:t>
      </w:r>
      <w:r>
        <w:t>The audience connects with the characters, not the spectacle. Their emotional journey is what facilitates narrative transportation and investment.</w:t>
      </w:r>
    </w:p>
    <w:p>
      <w:r>
        <w:rPr>
          <w:b/>
          <w:sz w:val="20"/>
        </w:rPr>
        <w:t xml:space="preserve">Do: </w:t>
      </w:r>
      <w:r>
        <w:t>Be radically transparent about funding goals and progress.</w:t>
      </w:r>
    </w:p>
    <w:p>
      <w:r>
        <w:rPr>
          <w:b/>
          <w:sz w:val="20"/>
        </w:rPr>
        <w:t xml:space="preserve">Reason: </w:t>
      </w:r>
      <w:r>
        <w:t>Trust is the currency of our entire model. Honesty reinforces the Co-Creator's Covenant and makes the community feel like respected partners.</w:t>
      </w:r>
    </w:p>
    <w:p>
      <w:pPr>
        <w:pStyle w:val="Heading3"/>
      </w:pPr>
      <w:r>
        <w:t>Donts</w:t>
      </w:r>
    </w:p>
    <w:p>
      <w:r>
        <w:rPr>
          <w:b/>
          <w:sz w:val="20"/>
        </w:rPr>
        <w:t xml:space="preserve">Dont: </w:t>
      </w:r>
      <w:r>
        <w:t>Use fake scarcity or high-pressure tactics in funding appeals.</w:t>
      </w:r>
    </w:p>
    <w:p>
      <w:r>
        <w:rPr>
          <w:b/>
          <w:sz w:val="20"/>
        </w:rPr>
        <w:t xml:space="preserve">Reason: </w:t>
      </w:r>
      <w:r>
        <w:t>This would replace oxytocin-based trust with cortisol-based stress, destroying the authentic community relationship and causing long-term brand damage.</w:t>
      </w:r>
    </w:p>
    <w:p>
      <w:r>
        <w:rPr>
          <w:b/>
          <w:sz w:val="20"/>
        </w:rPr>
        <w:t xml:space="preserve">Dont: </w:t>
      </w:r>
      <w:r>
        <w:t>Preach or moralize. Let the themes of courage and friendship emerge from the story.</w:t>
      </w:r>
    </w:p>
    <w:p>
      <w:r>
        <w:rPr>
          <w:b/>
          <w:sz w:val="20"/>
        </w:rPr>
        <w:t xml:space="preserve">Reason: </w:t>
      </w:r>
      <w:r>
        <w:t>Overtly didactic messaging will alienate the 'Escapist Explorer' and 'System Builder' segments, who are allergic to being lectured. Show, don't tell.</w:t>
      </w:r>
    </w:p>
    <w:p>
      <w:r>
        <w:rPr>
          <w:b/>
          <w:sz w:val="20"/>
        </w:rPr>
        <w:t xml:space="preserve">Dont: </w:t>
      </w:r>
      <w:r>
        <w:t>Break the established rules of the 'Maro' magic system for the sake of plot.</w:t>
      </w:r>
    </w:p>
    <w:p>
      <w:r>
        <w:rPr>
          <w:b/>
          <w:sz w:val="20"/>
        </w:rPr>
        <w:t xml:space="preserve">Reason: </w:t>
      </w:r>
      <w:r>
        <w:t>Inconsistency is the ultimate sin for the 'System Builders' segment. Violating their trust in the world's logic will lose us our most dedicated lore-keepers.</w:t>
      </w:r>
    </w:p>
    <w:p>
      <w:r>
        <w:rPr>
          <w:b/>
          <w:sz w:val="20"/>
        </w:rPr>
        <w:t xml:space="preserve">Dont: </w:t>
      </w:r>
      <w:r>
        <w:t>Treat the 'Pay It Forward' model as a simple donation.</w:t>
      </w:r>
    </w:p>
    <w:p>
      <w:r>
        <w:rPr>
          <w:b/>
          <w:sz w:val="20"/>
        </w:rPr>
        <w:t xml:space="preserve">Reason: </w:t>
      </w:r>
      <w:r>
        <w:t>Framing it as an act of co-creation and investment (IKEA Effect) is psychologically far more powerful and creates a deeper sense of ownership than charity.</w:t>
      </w:r>
    </w:p>
    <w:p>
      <w:r>
        <w:br w:type="page"/>
      </w:r>
    </w:p>
    <w:p>
      <w:pPr>
        <w:pStyle w:val="Heading1"/>
      </w:pPr>
      <w:r>
        <w:t>Annotated Bibliography</w:t>
      </w:r>
    </w:p>
    <w:p>
      <w:r>
        <w:rPr>
          <w:b/>
          <w:sz w:val="20"/>
        </w:rPr>
        <w:t>[1] The Wayfinders - Wikipedia</w:t>
      </w:r>
    </w:p>
    <w:p>
      <w:r>
        <w:rPr>
          <w:color w:val="336699"/>
          <w:sz w:val="16"/>
        </w:rPr>
        <w:t>https://vertexaisearch.cloud.google.com/grounding-api-redirect/AUZIYQGQzZG7BXKGe0bNAMhyDWyVN_9tscnhVBMf_SKHiObwJReixuR_Zop8HbtrhdcbPOmXFTEhayAEQ_395ObVIdGVLn6NlqXSbV47Na-GPyoTGlkmFCKmxkaUVnmVo4fkKcWgQ0fh5vPd</w:t>
      </w:r>
    </w:p>
    <w:p>
      <w:r>
        <w:rPr>
          <w:i/>
          <w:color w:val="666666"/>
          <w:sz w:val="18"/>
        </w:rPr>
        <w:t xml:space="preserve">Contains: </w:t>
      </w:r>
      <w:r>
        <w:rPr>
          <w:sz w:val="18"/>
        </w:rPr>
        <w:t>This Wikipedia page provides an overview of The Wayfinders TV series, including its premise, cast, creators, director, producers, release date for Season 1, and renewal for Season 2.</w:t>
      </w:r>
    </w:p>
    <w:p>
      <w:r>
        <w:rPr>
          <w:i/>
          <w:color w:val="666666"/>
          <w:sz w:val="18"/>
        </w:rPr>
        <w:t xml:space="preserve">Key finding: </w:t>
      </w:r>
      <w:r>
        <w:rPr>
          <w:sz w:val="18"/>
        </w:rPr>
        <w:t>The Wayfinders is a 2025 fantasy adventure series that premiered on Angel Studios on April 28, 2025, and was renewed for a second season in September 2025.</w:t>
      </w:r>
    </w:p>
    <w:p/>
    <w:p>
      <w:r>
        <w:rPr>
          <w:b/>
          <w:sz w:val="20"/>
        </w:rPr>
        <w:t>[2] Angel Drops First Episode of New Angel Original Series The Wayfinders</w:t>
      </w:r>
    </w:p>
    <w:p>
      <w:r>
        <w:rPr>
          <w:color w:val="336699"/>
          <w:sz w:val="16"/>
        </w:rPr>
        <w:t>https://vertexaisearch.cloud.google.com/grounding-api-redirect/AUZIYQHCjeLmllFU-jxEC1PO_T-b24c37flh9gMIGC7S_v_iAMx4xUEZNf-_e3w00b_Av6nBvP3Aqhb9Nsyj99uP1qgyp_I1FLAfMne6BgTK9e6ADuE4bNTLrN-8MZaRdfrcWdsNXxvGk1qlMAfLa2b_CQ6hZ81QTcBDudEb-CLvhD9xTJosAp9KG41yl92_y9bo6Wh5an1IxPwknI3wuGG6Fh6pDhQ8Xg==</w:t>
      </w:r>
    </w:p>
    <w:p>
      <w:r>
        <w:rPr>
          <w:i/>
          <w:color w:val="666666"/>
          <w:sz w:val="18"/>
        </w:rPr>
        <w:t xml:space="preserve">Contains: </w:t>
      </w:r>
      <w:r>
        <w:rPr>
          <w:sz w:val="18"/>
        </w:rPr>
        <w:t>This press release from Angel Studios announces the launch of The Wayfinders, detailing its creators, director, cast, premise, and production locations.</w:t>
      </w:r>
    </w:p>
    <w:p>
      <w:r>
        <w:rPr>
          <w:i/>
          <w:color w:val="666666"/>
          <w:sz w:val="18"/>
        </w:rPr>
        <w:t xml:space="preserve">Key finding: </w:t>
      </w:r>
      <w:r>
        <w:rPr>
          <w:sz w:val="18"/>
        </w:rPr>
        <w:t>The Wayfinders was created by Jason Faller and Kynan Griffin, directed by Glen Winter, and features a dynamic cast including Evan Nikolas Fields, Tamara Smart, Vincent Mattis, Issy Knopfler, and Sam Buchanan.</w:t>
      </w:r>
    </w:p>
    <w:p/>
    <w:p>
      <w:r>
        <w:rPr>
          <w:b/>
          <w:sz w:val="20"/>
        </w:rPr>
        <w:t>[3] The Wayfinders TV Show Cast - Next Episode</w:t>
      </w:r>
    </w:p>
    <w:p>
      <w:r>
        <w:rPr>
          <w:color w:val="336699"/>
          <w:sz w:val="16"/>
        </w:rPr>
        <w:t>https://vertexaisearch.cloud.google.com/grounding-api-redirect/AUZIYQGxwl8VXCGnHOhuDMhiOuoKx_THc_hsjfQsLSUuYiDGKyLrwmPLHqX8TJmuzJ4pUWmyXF039lehvV5Ls4EIpgY2dsdjHjZk-X7zvMftR0Wctrgk8iZ40Ea_h9mRlyvp2hcjy00QQWZx</w:t>
      </w:r>
    </w:p>
    <w:p>
      <w:r>
        <w:rPr>
          <w:i/>
          <w:color w:val="666666"/>
          <w:sz w:val="18"/>
        </w:rPr>
        <w:t xml:space="preserve">Contains: </w:t>
      </w:r>
      <w:r>
        <w:rPr>
          <w:sz w:val="18"/>
        </w:rPr>
        <w:t>This page lists the full cast of The Wayfinders TV series, including main and supporting characters and their respective actors.</w:t>
      </w:r>
    </w:p>
    <w:p>
      <w:r>
        <w:rPr>
          <w:i/>
          <w:color w:val="666666"/>
          <w:sz w:val="18"/>
        </w:rPr>
        <w:t xml:space="preserve">Key finding: </w:t>
      </w:r>
      <w:r>
        <w:rPr>
          <w:sz w:val="18"/>
        </w:rPr>
        <w:t>The main cast includes Evan Nikolas Fields as Flynn Griffin, Tamara Smart as Oaklee Jones, Vincent Mattis as Cash Calloway, Sam Buchanan as Kavan, Issy Knopfler as Aurora Dardemane, and Rowan Robinson as Zaya.</w:t>
      </w:r>
    </w:p>
    <w:p/>
    <w:p>
      <w:r>
        <w:rPr>
          <w:b/>
          <w:sz w:val="20"/>
        </w:rPr>
        <w:t>[4] Epic New Teen Fantasy Series Unveiled in First Trailer for 'The Wayfinders' [Exclusive]</w:t>
      </w:r>
    </w:p>
    <w:p>
      <w:r>
        <w:rPr>
          <w:color w:val="336699"/>
          <w:sz w:val="16"/>
        </w:rPr>
        <w:t>https://vertexaisearch.cloud.google.com/grounding-api-redirect/AUZIYQHqNXjVo1tDguhfEiXCEelE3Y0gfH2P_P0CdjyoLoocbycehAy2EnOeXxOAO2V40VDe4G4TN6aErnLNQbv4IxzhHaTE1wmx_dDsHhmyfZl9E3sDGS369_fFLjkBXOGVQCdFHfF06Njr7uVqe92ANykoYweApBCorg2INaBKt1sLbMz1cvMwdTMXjOhCyiUTz7wU</w:t>
      </w:r>
    </w:p>
    <w:p>
      <w:r>
        <w:rPr>
          <w:i/>
          <w:color w:val="666666"/>
          <w:sz w:val="18"/>
        </w:rPr>
        <w:t xml:space="preserve">Contains: </w:t>
      </w:r>
      <w:r>
        <w:rPr>
          <w:sz w:val="18"/>
        </w:rPr>
        <w:t>This Collider article provides an exclusive first look at the trailer for The Wayfinders, detailing its genre, target audience, and release schedule for Season 1.</w:t>
      </w:r>
    </w:p>
    <w:p>
      <w:r>
        <w:rPr>
          <w:i/>
          <w:color w:val="666666"/>
          <w:sz w:val="18"/>
        </w:rPr>
        <w:t xml:space="preserve">Key finding: </w:t>
      </w:r>
      <w:r>
        <w:rPr>
          <w:sz w:val="18"/>
        </w:rPr>
        <w:t>The Wayfinders is a teen-centric fantasy series that premiered on Angel Studios' streamer on December 16, 2025, airing weekly until mid-January 2026.</w:t>
      </w:r>
    </w:p>
    <w:p/>
    <w:p>
      <w:r>
        <w:rPr>
          <w:b/>
          <w:sz w:val="20"/>
        </w:rPr>
        <w:t>[5] Social Media &amp; Fan Growth Strategist – The Wayfinders Series - UCLA | Career Center</w:t>
      </w:r>
    </w:p>
    <w:p>
      <w:r>
        <w:rPr>
          <w:color w:val="336699"/>
          <w:sz w:val="16"/>
        </w:rPr>
        <w:t>https://vertexaisearch.cloud.google.com/grounding-api-redirect/AUZIYQHvB3-fyqwyI-MW5D5j4LNk3mDyOpJlvIWdRzsFnu_B1zMQDufHN4yZ-wf9ojmlraRv-nrZXWEEoNkKexlHF-D49t_eUSeVF59RW8_Q5A8VyzfS-_wxNLHZBDPsGkK8OAlNAENYvWpNE5SVDmD7SNs0DEHVYNcbIT7Im4xCndK5huTJOLsbcRoCpnNSeH0asRH4mswmQMuebdCWOQhRlw==</w:t>
      </w:r>
    </w:p>
    <w:p>
      <w:r>
        <w:rPr>
          <w:i/>
          <w:color w:val="666666"/>
          <w:sz w:val="18"/>
        </w:rPr>
        <w:t xml:space="preserve">Contains: </w:t>
      </w:r>
      <w:r>
        <w:rPr>
          <w:sz w:val="18"/>
        </w:rPr>
        <w:t>This job posting outlines the responsibilities and goals for a Social Media &amp; Fan Growth Strategist for The Wayfinders series, including details about Season 2 production and marketing strategy.</w:t>
      </w:r>
    </w:p>
    <w:p>
      <w:r>
        <w:rPr>
          <w:i/>
          <w:color w:val="666666"/>
          <w:sz w:val="18"/>
        </w:rPr>
        <w:t xml:space="preserve">Key finding: </w:t>
      </w:r>
      <w:r>
        <w:rPr>
          <w:sz w:val="18"/>
        </w:rPr>
        <w:t>Season 2 of The Wayfinders is 'currently filming,' and the production is seeking a Social Media &amp; Fan Growth Strategist to lead digital engagement, focusing on actor-centric content and community building across platforms like TikTok, Instagram, X, and YouTube Shorts.</w:t>
      </w:r>
    </w:p>
    <w:p/>
    <w:p>
      <w:r>
        <w:rPr>
          <w:b/>
          <w:sz w:val="20"/>
        </w:rPr>
        <w:t>[6] THE WAYFINDERS: Episode 1.1: “Pilot” - Movieguide | Movie Reviews for Families</w:t>
      </w:r>
    </w:p>
    <w:p>
      <w:r>
        <w:rPr>
          <w:color w:val="336699"/>
          <w:sz w:val="16"/>
        </w:rPr>
        <w:t>https://vertexaisearch.cloud.google.com/grounding-api-redirect/AUZIYQGBdmYNCEc0A7Nwv1jLPOtRSf4dwaL8kdcgHe8Wr_1klZDJ9FxVRMSxZXGHF-2M-h9G8qB49E50GZ1zUhPY4etCrnTAjECG8zFU8ppilksiLf_uWJWIWfn3drTnZNfHYcHkGdwZquZZHNZCPQQV3xYe8-xTwV5wcdf_T8e8TDg3eNr71w==</w:t>
      </w:r>
    </w:p>
    <w:p>
      <w:r>
        <w:rPr>
          <w:i/>
          <w:color w:val="666666"/>
          <w:sz w:val="18"/>
        </w:rPr>
        <w:t xml:space="preserve">Contains: </w:t>
      </w:r>
      <w:r>
        <w:rPr>
          <w:sz w:val="18"/>
        </w:rPr>
        <w:t>This Movieguide review of The Wayfinders pilot episode offers insights into its content, themes, production quality, and target audience.</w:t>
      </w:r>
    </w:p>
    <w:p>
      <w:r>
        <w:rPr>
          <w:i/>
          <w:color w:val="666666"/>
          <w:sz w:val="18"/>
        </w:rPr>
        <w:t xml:space="preserve">Key finding: </w:t>
      </w:r>
      <w:r>
        <w:rPr>
          <w:sz w:val="18"/>
        </w:rPr>
        <w:t>The pilot episode of The Wayfinders was praised for its comedy, imaginative worldbuilding, and decent acting, but noted for substandard effects and strong fantasy violence.</w:t>
      </w:r>
    </w:p>
    <w:p/>
    <w:p>
      <w:r>
        <w:rPr>
          <w:b/>
          <w:sz w:val="20"/>
        </w:rPr>
        <w:t>[7] The Wayfinders ratings (TV show, 2025-) - Rating Graph</w:t>
      </w:r>
    </w:p>
    <w:p>
      <w:r>
        <w:rPr>
          <w:color w:val="336699"/>
          <w:sz w:val="16"/>
        </w:rPr>
        <w:t>https://vertexaisearch.cloud.google.com/grounding-api-redirect/AUZIYQGYpofq5gUbTt2oQUaHZn_x4Vv-4ZGaVNA8EGc-YhCI9aKx_4VgkAJLK69FDi_szUo5aXWMsLPucc4EGGDcoknkyDnR0FB7I3h9_zg_qm5gnOMSVry5bDKPMCfmOPgpZAoIVn6i2gIDDN02jMWqu8uDcWeQDx0s1AH3L9pVDpXo2Rj3J-G_gIo=</w:t>
      </w:r>
    </w:p>
    <w:p>
      <w:r>
        <w:rPr>
          <w:i/>
          <w:color w:val="666666"/>
          <w:sz w:val="18"/>
        </w:rPr>
        <w:t xml:space="preserve">Contains: </w:t>
      </w:r>
      <w:r>
        <w:rPr>
          <w:sz w:val="18"/>
        </w:rPr>
        <w:t>This Rating Graph page provides statistical data for The Wayfinders TV series, including its average rating and total votes.</w:t>
      </w:r>
    </w:p>
    <w:p>
      <w:r>
        <w:rPr>
          <w:i/>
          <w:color w:val="666666"/>
          <w:sz w:val="18"/>
        </w:rPr>
        <w:t xml:space="preserve">Key finding: </w:t>
      </w:r>
      <w:r>
        <w:rPr>
          <w:sz w:val="18"/>
        </w:rPr>
        <w:t>The Wayfinders Season 1 has an average rating of 8.5/10 based on 255 total votes.</w:t>
      </w:r>
    </w:p>
    <w:p/>
    <w:p>
      <w:r>
        <w:rPr>
          <w:b/>
          <w:sz w:val="20"/>
        </w:rPr>
        <w:t>[8] Just saw that they have the new show The Wayfinders on Angel Studios. Does anyone know when it's released to everyone? : r/AngelStudiosStreaming - Reddit</w:t>
      </w:r>
    </w:p>
    <w:p>
      <w:r>
        <w:rPr>
          <w:color w:val="336699"/>
          <w:sz w:val="16"/>
        </w:rPr>
        <w:t>https://vertexaisearch.cloud.google.com/grounding-api-redirect/AUZIYQFFBoQp6Z2GEk-stqBmlSUUcHCgq9_Kcs3jjHJ3eXi1KFnMk2lhKs-Y3SksM242MkglBtcEXxIHJ4cBpCKmIRSR7AfMgjsPWhWxsnfczIXXQwxwHHqx6zrSnojw9w_NjeeJTT-RaqcbvqxSnO-5KGMeazZYQul7cnNXPzNaCcvLHN97g0avoTuNSPRi8fJgULcm0UnovCnb62ioEGZwMDT5Avz90w==</w:t>
      </w:r>
    </w:p>
    <w:p>
      <w:r>
        <w:rPr>
          <w:i/>
          <w:color w:val="666666"/>
          <w:sz w:val="18"/>
        </w:rPr>
        <w:t xml:space="preserve">Contains: </w:t>
      </w:r>
      <w:r>
        <w:rPr>
          <w:sz w:val="18"/>
        </w:rPr>
        <w:t>This Reddit thread discusses the release of The Wayfinders Season 1, audience reactions, and production details for Season 2.</w:t>
      </w:r>
    </w:p>
    <w:p>
      <w:r>
        <w:rPr>
          <w:i/>
          <w:color w:val="666666"/>
          <w:sz w:val="18"/>
        </w:rPr>
        <w:t xml:space="preserve">Key finding: </w:t>
      </w:r>
      <w:r>
        <w:rPr>
          <w:sz w:val="18"/>
        </w:rPr>
        <w:t>Audience sentiment on Reddit indicates that the show is generally liked, with some viewers expressing confusion about the production model and release schedule.</w:t>
      </w:r>
    </w:p>
    <w:p/>
    <w:p>
      <w:r>
        <w:rPr>
          <w:b/>
          <w:sz w:val="20"/>
        </w:rPr>
        <w:t>[9] The Wayfinders producers Kynan Griffin and Hans Rodionoff on their 'love letter' to fantasy TV - TVBrittanyF.com</w:t>
      </w:r>
    </w:p>
    <w:p>
      <w:r>
        <w:rPr>
          <w:color w:val="336699"/>
          <w:sz w:val="16"/>
        </w:rPr>
        <w:t>https://vertexaisearch.cloud.google.com/grounding-api-redirect/AUZIYQF5QQIVP2q9k0spiIX1OaiM8Oed0Lo_t-o7wBsAspDynqGoiNs22D2FcEw3q3Ezko-7Rv4m-A35i6jJgkC_XzNi5nn-USo7I9VzNodfGd-ChMqotI50wzUXG0XSQbbR7h5tQRCZVs7brBbzpK7De3La1UmjnNhEz7E8tQ3XcgfQXiWOqUZcFsnLjlZnpNYzcyAGXeZID8LxqCDx</w:t>
      </w:r>
    </w:p>
    <w:p>
      <w:r>
        <w:rPr>
          <w:i/>
          <w:color w:val="666666"/>
          <w:sz w:val="18"/>
        </w:rPr>
        <w:t xml:space="preserve">Contains: </w:t>
      </w:r>
      <w:r>
        <w:rPr>
          <w:sz w:val="18"/>
        </w:rPr>
        <w:t>This interview with Kynan Griffin and Hans Rodionoff discusses the inspiration and creative process behind The Wayfinders, highlighting its 'love letter' to 80s fantasy.</w:t>
      </w:r>
    </w:p>
    <w:p>
      <w:r>
        <w:rPr>
          <w:i/>
          <w:color w:val="666666"/>
          <w:sz w:val="18"/>
        </w:rPr>
        <w:t xml:space="preserve">Key finding: </w:t>
      </w:r>
      <w:r>
        <w:rPr>
          <w:sz w:val="18"/>
        </w:rPr>
        <w:t>Creators describe The Wayfinders as a 'love letter' to '80s fantasy, aiming for a 'Breakfast Club meets Princess Bride' feel with humor and levity alongside real stakes.</w:t>
      </w:r>
    </w:p>
    <w:p/>
    <w:p>
      <w:r>
        <w:rPr>
          <w:b/>
          <w:sz w:val="20"/>
        </w:rPr>
        <w:t>[10] Angel Studios Announces Over $100 Million in New Original...</w:t>
      </w:r>
    </w:p>
    <w:p>
      <w:r>
        <w:rPr>
          <w:color w:val="336699"/>
          <w:sz w:val="16"/>
        </w:rPr>
        <w:t>https://vertexaisearch.cloud.google.com/grounding-api-redirect/AUZIYQHBGLU-XJ3WPRWmqJLE8LTLEV6b403959X7PbcCQBfZo_EtoelKdgWVilA3xfHqG4zMHPS88UgVex-SeCflFnSsPKWILFxvZOdwGSOFg9FIu4Q8Tjf3p-vPMS4SQG1hGRWLy8tZk0oWgwt5FCVewNB2yLXL-wvEp8m6w--T5X7ZYlC76IL-3RvEXd4RJvT-H3Dc5yVBACWCZHpUcJeXQaXf8TrQq18=</w:t>
      </w:r>
    </w:p>
    <w:p>
      <w:r>
        <w:rPr>
          <w:i/>
          <w:color w:val="666666"/>
          <w:sz w:val="18"/>
        </w:rPr>
        <w:t xml:space="preserve">Contains: </w:t>
      </w:r>
      <w:r>
        <w:rPr>
          <w:sz w:val="18"/>
        </w:rPr>
        <w:t>This article from Angel Studios announces over $100 million in new original content, detailing its crowdfunding model and other projects.</w:t>
      </w:r>
    </w:p>
    <w:p>
      <w:r>
        <w:rPr>
          <w:i/>
          <w:color w:val="666666"/>
          <w:sz w:val="18"/>
        </w:rPr>
        <w:t xml:space="preserve">Key finding: </w:t>
      </w:r>
      <w:r>
        <w:rPr>
          <w:sz w:val="18"/>
        </w:rPr>
        <w:t>Angel Studios is a community-driven movie studio that empowers audiences to fund and distribute content, having announced over $100 million in new original content in 2022.</w:t>
      </w:r>
    </w:p>
    <w:p/>
    <w:p>
      <w:r>
        <w:rPr>
          <w:b/>
          <w:sz w:val="20"/>
        </w:rPr>
        <w:t>[11] Streaming Platform Company Angel Studios Secures $47 Million</w:t>
      </w:r>
    </w:p>
    <w:p>
      <w:r>
        <w:rPr>
          <w:color w:val="336699"/>
          <w:sz w:val="16"/>
        </w:rPr>
        <w:t>https://vertexaisearch.cloud.google.com/grounding-api-redirect/AUZIYQFFamQWzBDAaBs6lU4P960I34JuPx0XZkYVJbkQ-DwtC6SKJQPqRp0KcVV_dOG3IXhdbP-NMIB7fqX2NBJO_9FZRddpMIsrSrbv4G0YxPHO5DAKRt2WaYWMRvzuHcEbYE_sFotWhpII2fBDEE0sM55jskmMbLgdGY8ccXIjOMHumriCU0Ur6OBr4lI=</w:t>
      </w:r>
    </w:p>
    <w:p>
      <w:r>
        <w:rPr>
          <w:i/>
          <w:color w:val="666666"/>
          <w:sz w:val="18"/>
        </w:rPr>
        <w:t xml:space="preserve">Contains: </w:t>
      </w:r>
      <w:r>
        <w:rPr>
          <w:sz w:val="18"/>
        </w:rPr>
        <w:t>This article details Angel Studios' funding rounds, including a $47 million raise and its crowdfunding model.</w:t>
      </w:r>
    </w:p>
    <w:p>
      <w:r>
        <w:rPr>
          <w:i/>
          <w:color w:val="666666"/>
          <w:sz w:val="18"/>
        </w:rPr>
        <w:t xml:space="preserve">Key finding: </w:t>
      </w:r>
      <w:r>
        <w:rPr>
          <w:sz w:val="18"/>
        </w:rPr>
        <w:t>Angel Studios raised $47 million in funding in January 2022, with $5 million crowdsourced directly from fans, and went public in September 2025 with a $1.6 billion valuation.</w:t>
      </w:r>
    </w:p>
    <w:p/>
    <w:p>
      <w:r>
        <w:rPr>
          <w:b/>
          <w:sz w:val="20"/>
        </w:rPr>
        <w:t>[12] The Wayfinders Stakeholder Interview - Kynan Griffin, Writer &amp; Executive Producer</w:t>
      </w:r>
    </w:p>
    <w:p>
      <w:r>
        <w:rPr>
          <w:i/>
          <w:color w:val="666666"/>
          <w:sz w:val="18"/>
        </w:rPr>
        <w:t xml:space="preserve">Contains: </w:t>
      </w:r>
      <w:r>
        <w:rPr>
          <w:sz w:val="18"/>
        </w:rPr>
        <w:t>Interview with Kynan Griffin discussing Season 2 production, marketing focus, and core themes.</w:t>
      </w:r>
    </w:p>
    <w:p>
      <w:r>
        <w:rPr>
          <w:i/>
          <w:color w:val="666666"/>
          <w:sz w:val="18"/>
        </w:rPr>
        <w:t xml:space="preserve">Key finding: </w:t>
      </w:r>
      <w:r>
        <w:rPr>
          <w:sz w:val="18"/>
        </w:rPr>
        <w:t>Stakeholders desire marketing to reflect the show's higher energy, fun, and cookiness, with a focus on actor-centric content.</w:t>
      </w:r>
    </w:p>
    <w:p/>
    <w:p>
      <w:r>
        <w:rPr>
          <w:b/>
          <w:sz w:val="20"/>
        </w:rPr>
        <w:t>[13] In the Mind's Eye: Transportation-Imagery Model of Narrative Persuasion</w:t>
      </w:r>
    </w:p>
    <w:p>
      <w:r>
        <w:rPr>
          <w:color w:val="336699"/>
          <w:sz w:val="16"/>
        </w:rPr>
        <w:t>https://psycnet.apa.org/record/2000-05073-008</w:t>
      </w:r>
    </w:p>
    <w:p>
      <w:r>
        <w:rPr>
          <w:i/>
          <w:color w:val="666666"/>
          <w:sz w:val="18"/>
        </w:rPr>
        <w:t xml:space="preserve">Contains: </w:t>
      </w:r>
      <w:r>
        <w:rPr>
          <w:sz w:val="18"/>
        </w:rPr>
        <w:t>This foundational paper by Melanie C. Green and Timothy C. Brock defines the concept of 'narrative transportation' and its persuasive effects.</w:t>
      </w:r>
    </w:p>
    <w:p>
      <w:r>
        <w:rPr>
          <w:i/>
          <w:color w:val="666666"/>
          <w:sz w:val="18"/>
        </w:rPr>
        <w:t xml:space="preserve">Key finding: </w:t>
      </w:r>
      <w:r>
        <w:rPr>
          <w:sz w:val="18"/>
        </w:rPr>
        <w:t>When individuals are absorbed into a story, their real-world beliefs can be swayed because their ability to counter-argue is reduced.</w:t>
      </w:r>
    </w:p>
    <w:p/>
    <w:p>
      <w:r>
        <w:rPr>
          <w:b/>
          <w:sz w:val="20"/>
        </w:rPr>
        <w:t>[14] Oxytocin increases trust in humans</w:t>
      </w:r>
    </w:p>
    <w:p>
      <w:r>
        <w:rPr>
          <w:color w:val="336699"/>
          <w:sz w:val="16"/>
        </w:rPr>
        <w:t>https://www.nature.com/articles/nature03701</w:t>
      </w:r>
    </w:p>
    <w:p>
      <w:r>
        <w:rPr>
          <w:i/>
          <w:color w:val="666666"/>
          <w:sz w:val="18"/>
        </w:rPr>
        <w:t xml:space="preserve">Contains: </w:t>
      </w:r>
      <w:r>
        <w:rPr>
          <w:sz w:val="18"/>
        </w:rPr>
        <w:t>A seminal 2005 study by Kosfeld, Heinrichs, Zak, Fischbacher, &amp; Fehr demonstrating the causal link between oxytocin and trust in economic decision-making.</w:t>
      </w:r>
    </w:p>
    <w:p>
      <w:r>
        <w:rPr>
          <w:i/>
          <w:color w:val="666666"/>
          <w:sz w:val="18"/>
        </w:rPr>
        <w:t xml:space="preserve">Key finding: </w:t>
      </w:r>
      <w:r>
        <w:rPr>
          <w:sz w:val="18"/>
        </w:rPr>
        <w:t>Administering oxytocin nearly doubled the level of trust shown by investors in a financial game, identifying it as a key biological substrate for prosocial behavior.</w:t>
      </w:r>
    </w:p>
    <w:p/>
    <w:p>
      <w:r>
        <w:rPr>
          <w:b/>
          <w:sz w:val="20"/>
        </w:rPr>
        <w:t>[15] Prospect Theory: An Analysis of Decision under Risk</w:t>
      </w:r>
    </w:p>
    <w:p>
      <w:r>
        <w:rPr>
          <w:color w:val="336699"/>
          <w:sz w:val="16"/>
        </w:rPr>
        <w:t>https://www.jstor.org/stable/1912257</w:t>
      </w:r>
    </w:p>
    <w:p>
      <w:r>
        <w:rPr>
          <w:i/>
          <w:color w:val="666666"/>
          <w:sz w:val="18"/>
        </w:rPr>
        <w:t xml:space="preserve">Contains: </w:t>
      </w:r>
      <w:r>
        <w:rPr>
          <w:sz w:val="18"/>
        </w:rPr>
        <w:t>The 1979 paper by Daniel Kahneman and Amos Tversky that introduced Prospect Theory and the concept of loss aversion.</w:t>
      </w:r>
    </w:p>
    <w:p>
      <w:r>
        <w:rPr>
          <w:i/>
          <w:color w:val="666666"/>
          <w:sz w:val="18"/>
        </w:rPr>
        <w:t xml:space="preserve">Key finding: </w:t>
      </w:r>
      <w:r>
        <w:rPr>
          <w:sz w:val="18"/>
        </w:rPr>
        <w:t>People's decision-making is not based on absolute outcomes but on gains and losses relative to a reference point, with losses having a much greater psychological impact than gains.</w:t>
      </w:r>
    </w:p>
    <w:p/>
    <w:p>
      <w:r>
        <w:rPr>
          <w:b/>
          <w:sz w:val="20"/>
        </w:rPr>
        <w:t>[16] The IKEA Effect: When Labor Leads to Love</w:t>
      </w:r>
    </w:p>
    <w:p>
      <w:r>
        <w:rPr>
          <w:color w:val="336699"/>
          <w:sz w:val="16"/>
        </w:rPr>
        <w:t>https://www.acrwebsite.org/volumes/1009189/volumes/v40/NA-40</w:t>
      </w:r>
    </w:p>
    <w:p>
      <w:r>
        <w:rPr>
          <w:i/>
          <w:color w:val="666666"/>
          <w:sz w:val="18"/>
        </w:rPr>
        <w:t xml:space="preserve">Contains: </w:t>
      </w:r>
      <w:r>
        <w:rPr>
          <w:sz w:val="18"/>
        </w:rPr>
        <w:t>The 2012 paper by Michael I. Norton, Daniel Mochon, and Dan Ariely that named and demonstrated the IKEA effect.</w:t>
      </w:r>
    </w:p>
    <w:p>
      <w:r>
        <w:rPr>
          <w:i/>
          <w:color w:val="666666"/>
          <w:sz w:val="18"/>
        </w:rPr>
        <w:t xml:space="preserve">Key finding: </w:t>
      </w:r>
      <w:r>
        <w:rPr>
          <w:sz w:val="18"/>
        </w:rPr>
        <w:t>Participants who built their own (simple) IKEA furniture were willing to pay significantly more for it than participants who were offered identical, pre-assembled furniture.</w:t>
      </w:r>
    </w:p>
    <w:p/>
    <w:p>
      <w:r>
        <w:rPr>
          <w:b/>
          <w:sz w:val="20"/>
        </w:rPr>
        <w:t>[17] The VALS™ Types | SBI</w:t>
      </w:r>
    </w:p>
    <w:p>
      <w:r>
        <w:rPr>
          <w:color w:val="336699"/>
          <w:sz w:val="16"/>
        </w:rPr>
        <w:t>https://www.valsinstitute.com/about-vals/the-vals-types/</w:t>
      </w:r>
    </w:p>
    <w:p>
      <w:r>
        <w:rPr>
          <w:i/>
          <w:color w:val="666666"/>
          <w:sz w:val="18"/>
        </w:rPr>
        <w:t xml:space="preserve">Contains: </w:t>
      </w:r>
      <w:r>
        <w:rPr>
          <w:sz w:val="18"/>
        </w:rPr>
        <w:t>The official resource from Strategic Business Insights (SBI) describing the eight psychographic segments of the VALS framework.</w:t>
      </w:r>
    </w:p>
    <w:p>
      <w:r>
        <w:rPr>
          <w:i/>
          <w:color w:val="666666"/>
          <w:sz w:val="18"/>
        </w:rPr>
        <w:t xml:space="preserve">Key finding: </w:t>
      </w:r>
      <w:r>
        <w:rPr>
          <w:sz w:val="18"/>
        </w:rPr>
        <w:t>The framework's distinction between Ideals (Thinkers, Believers), Achievement (Achievers, Strivers), and Self-Expression (Experiencers, Makers) motivations was used to classify the audience segments.</w:t>
      </w:r>
    </w:p>
    <w:p/>
    <w:p>
      <w:r>
        <w:rPr>
          <w:b/>
          <w:sz w:val="20"/>
        </w:rPr>
        <w:t>[18] The structure of psychological well-being revisited</w:t>
      </w:r>
    </w:p>
    <w:p>
      <w:r>
        <w:rPr>
          <w:color w:val="336699"/>
          <w:sz w:val="16"/>
        </w:rPr>
        <w:t>https://psycnet.apa.org/record/2003-07933-004</w:t>
      </w:r>
    </w:p>
    <w:p>
      <w:r>
        <w:rPr>
          <w:i/>
          <w:color w:val="666666"/>
          <w:sz w:val="18"/>
        </w:rPr>
        <w:t xml:space="preserve">Contains: </w:t>
      </w:r>
      <w:r>
        <w:rPr>
          <w:sz w:val="18"/>
        </w:rPr>
        <w:t>A paper by Shalom H. Schwartz and a co-author in the Journal of Personality and Social Psychology that validates the circular structure of the 10 basic human values.</w:t>
      </w:r>
    </w:p>
    <w:p>
      <w:r>
        <w:rPr>
          <w:i/>
          <w:color w:val="666666"/>
          <w:sz w:val="18"/>
        </w:rPr>
        <w:t xml:space="preserve">Key finding: </w:t>
      </w:r>
      <w:r>
        <w:rPr>
          <w:sz w:val="18"/>
        </w:rPr>
        <w:t>The model's bipolar dimensions (e.g., Openness to Change vs. Conservation) provided the foundation for analyzing the core values driving each audience segment's behavior.</w:t>
      </w:r>
    </w:p>
    <w:p/>
    <w:p>
      <w:r>
        <w:rPr>
          <w:b/>
          <w:sz w:val="20"/>
        </w:rPr>
        <w:t>[19] Moral Foundations Theory</w:t>
      </w:r>
    </w:p>
    <w:p>
      <w:r>
        <w:rPr>
          <w:color w:val="336699"/>
          <w:sz w:val="16"/>
        </w:rPr>
        <w:t>https://www.moralfoundations.org/</w:t>
      </w:r>
    </w:p>
    <w:p>
      <w:r>
        <w:rPr>
          <w:i/>
          <w:color w:val="666666"/>
          <w:sz w:val="18"/>
        </w:rPr>
        <w:t xml:space="preserve">Contains: </w:t>
      </w:r>
      <w:r>
        <w:rPr>
          <w:sz w:val="18"/>
        </w:rPr>
        <w:t>The official website for Moral Foundations Theory, co-founded by Jonathan Haidt, providing an overview of the six foundations.</w:t>
      </w:r>
    </w:p>
    <w:p>
      <w:r>
        <w:rPr>
          <w:i/>
          <w:color w:val="666666"/>
          <w:sz w:val="18"/>
        </w:rPr>
        <w:t xml:space="preserve">Key finding: </w:t>
      </w:r>
      <w:r>
        <w:rPr>
          <w:sz w:val="18"/>
        </w:rPr>
        <w:t>The theory's six foundations (Care, Fairness, Loyalty, Authority, Sanctity, Liberty) were used to predict which moral frames would resonate most strongly with each segment, such as Sanctity for Crusaders and Liberty for Explorers.</w:t>
      </w:r>
    </w:p>
    <w:p/>
    <w:p>
      <w:r>
        <w:rPr>
          <w:b/>
          <w:sz w:val="20"/>
        </w:rPr>
        <w:t>[20] The Big Five Personality Traits and Media Use</w:t>
      </w:r>
    </w:p>
    <w:p>
      <w:r>
        <w:rPr>
          <w:color w:val="336699"/>
          <w:sz w:val="16"/>
        </w:rPr>
        <w:t>https://projects.ori.org/ludus/9/index.html</w:t>
      </w:r>
    </w:p>
    <w:p>
      <w:r>
        <w:rPr>
          <w:i/>
          <w:color w:val="666666"/>
          <w:sz w:val="18"/>
        </w:rPr>
        <w:t xml:space="preserve">Contains: </w:t>
      </w:r>
      <w:r>
        <w:rPr>
          <w:sz w:val="18"/>
        </w:rPr>
        <w:t>A research summary outlining the correlations between OCEAN personality traits and media consumption habits.</w:t>
      </w:r>
    </w:p>
    <w:p>
      <w:r>
        <w:rPr>
          <w:i/>
          <w:color w:val="666666"/>
          <w:sz w:val="18"/>
        </w:rPr>
        <w:t xml:space="preserve">Key finding: </w:t>
      </w:r>
      <w:r>
        <w:rPr>
          <w:sz w:val="18"/>
        </w:rPr>
        <w:t>This research supports the connection between high Openness and a preference for new/complex media (System Builders) and high Agreeableness with a preference for prosocial content (Community Crusaders).</w:t>
      </w:r>
    </w:p>
    <w:p/>
    <w:p>
      <w:r>
        <w:rPr>
          <w:b/>
          <w:sz w:val="20"/>
        </w:rPr>
        <w:t>[21] Variety: 'Percy Jackson' Disney+ Premiere Scores Huge Viewership</w:t>
      </w:r>
    </w:p>
    <w:p>
      <w:r>
        <w:rPr>
          <w:color w:val="336699"/>
          <w:sz w:val="16"/>
        </w:rPr>
        <w:t>https://variety.com/2024/tv/news/percy-jackson-and-the-olympians-premiere-ratings-disney-plus-1235869406/</w:t>
      </w:r>
    </w:p>
    <w:p>
      <w:r>
        <w:rPr>
          <w:i/>
          <w:color w:val="666666"/>
          <w:sz w:val="18"/>
        </w:rPr>
        <w:t xml:space="preserve">Contains: </w:t>
      </w:r>
      <w:r>
        <w:rPr>
          <w:sz w:val="18"/>
        </w:rPr>
        <w:t>This article reports on the viewership numbers for the premiere of 'Percy Jackson and the Olympians' on Disney+.</w:t>
      </w:r>
    </w:p>
    <w:p>
      <w:r>
        <w:rPr>
          <w:i/>
          <w:color w:val="666666"/>
          <w:sz w:val="18"/>
        </w:rPr>
        <w:t xml:space="preserve">Key finding: </w:t>
      </w:r>
      <w:r>
        <w:rPr>
          <w:sz w:val="18"/>
        </w:rPr>
        <w:t>Percy Jackson and the Olympians garnered 13.3 million views in its first seven days, marking it as Disney+'s most-watched premiere of 2023.</w:t>
      </w:r>
    </w:p>
    <w:p/>
    <w:p>
      <w:r>
        <w:rPr>
          <w:b/>
          <w:sz w:val="20"/>
        </w:rPr>
        <w:t>[22] Netflix Top 10</w:t>
      </w:r>
    </w:p>
    <w:p>
      <w:r>
        <w:rPr>
          <w:color w:val="336699"/>
          <w:sz w:val="16"/>
        </w:rPr>
        <w:t>https://www.netflix.com/tudum/top10/tv</w:t>
      </w:r>
    </w:p>
    <w:p>
      <w:r>
        <w:rPr>
          <w:i/>
          <w:color w:val="666666"/>
          <w:sz w:val="18"/>
        </w:rPr>
        <w:t xml:space="preserve">Contains: </w:t>
      </w:r>
      <w:r>
        <w:rPr>
          <w:sz w:val="18"/>
        </w:rPr>
        <w:t>Netflix's official weekly report on its most-watched films and series globally.</w:t>
      </w:r>
    </w:p>
    <w:p>
      <w:r>
        <w:rPr>
          <w:i/>
          <w:color w:val="666666"/>
          <w:sz w:val="18"/>
        </w:rPr>
        <w:t xml:space="preserve">Key finding: </w:t>
      </w:r>
      <w:r>
        <w:rPr>
          <w:sz w:val="18"/>
        </w:rPr>
        <w:t>Stranger Things Season 4 Part 1 achieved 286.79 million hours viewed in its first week, and Season 4 collectively amassed 1.35 billion hours, making it Netflix's second most-watched English-language series.</w:t>
      </w:r>
    </w:p>
    <w:p/>
    <w:p>
      <w:r>
        <w:rPr>
          <w:b/>
          <w:sz w:val="20"/>
        </w:rPr>
        <w:t>[23] The Chosen Official News Release</w:t>
      </w:r>
    </w:p>
    <w:p>
      <w:r>
        <w:rPr>
          <w:color w:val="336699"/>
          <w:sz w:val="16"/>
        </w:rPr>
        <w:t>https://www.angel.com/watch/the-chosen/news/the-chosen-reaches-770-million-views-globally</w:t>
      </w:r>
    </w:p>
    <w:p>
      <w:r>
        <w:rPr>
          <w:i/>
          <w:color w:val="666666"/>
          <w:sz w:val="18"/>
        </w:rPr>
        <w:t xml:space="preserve">Contains: </w:t>
      </w:r>
      <w:r>
        <w:rPr>
          <w:sz w:val="18"/>
        </w:rPr>
        <w:t>An official announcement from Angel Studios regarding the global viewership milestones of 'The Chosen'.</w:t>
      </w:r>
    </w:p>
    <w:p>
      <w:r>
        <w:rPr>
          <w:i/>
          <w:color w:val="666666"/>
          <w:sz w:val="18"/>
        </w:rPr>
        <w:t xml:space="preserve">Key finding: </w:t>
      </w:r>
      <w:r>
        <w:rPr>
          <w:sz w:val="18"/>
        </w:rPr>
        <w:t>The Chosen has accumulated over 770 million episode views globally as of February 2024, demonstrating massive reach for an Angel Studios project.</w:t>
      </w:r>
    </w:p>
    <w:p/>
    <w:p>
      <w:r>
        <w:rPr>
          <w:b/>
          <w:sz w:val="20"/>
        </w:rPr>
        <w:t>[24] Rotten Tomatoes: Artemis Fowl (2020)</w:t>
      </w:r>
    </w:p>
    <w:p>
      <w:r>
        <w:rPr>
          <w:color w:val="336699"/>
          <w:sz w:val="16"/>
        </w:rPr>
        <w:t>https://www.rottentomatoes.com/m/artemis_fowl</w:t>
      </w:r>
    </w:p>
    <w:p>
      <w:r>
        <w:rPr>
          <w:i/>
          <w:color w:val="666666"/>
          <w:sz w:val="18"/>
        </w:rPr>
        <w:t xml:space="preserve">Contains: </w:t>
      </w:r>
      <w:r>
        <w:rPr>
          <w:sz w:val="18"/>
        </w:rPr>
        <w:t>This page aggregates critical reviews and audience scores for the film 'Artemis Fowl'.</w:t>
      </w:r>
    </w:p>
    <w:p>
      <w:r>
        <w:rPr>
          <w:i/>
          <w:color w:val="666666"/>
          <w:sz w:val="18"/>
        </w:rPr>
        <w:t xml:space="preserve">Key finding: </w:t>
      </w:r>
      <w:r>
        <w:rPr>
          <w:sz w:val="18"/>
        </w:rPr>
        <w:t>Artemis Fowl received a critically panned 8% score on Rotten Tomatoes, indicating a significant failure to connect with critics and audience expectations.</w:t>
      </w:r>
    </w:p>
    <w:p/>
    <w:p>
      <w:r>
        <w:rPr>
          <w:b/>
          <w:sz w:val="20"/>
        </w:rPr>
        <w:t>[25] ICv2: Wizards of the Coast Revenue Hits $1.33 Billion in 2022</w:t>
      </w:r>
    </w:p>
    <w:p>
      <w:r>
        <w:rPr>
          <w:color w:val="336699"/>
          <w:sz w:val="16"/>
        </w:rPr>
        <w:t>https://icv2.com/articles/news/view/53412/wizards-coast-revenue-hit-1-33-billion-2022</w:t>
      </w:r>
    </w:p>
    <w:p>
      <w:r>
        <w:rPr>
          <w:i/>
          <w:color w:val="666666"/>
          <w:sz w:val="18"/>
        </w:rPr>
        <w:t xml:space="preserve">Contains: </w:t>
      </w:r>
      <w:r>
        <w:rPr>
          <w:sz w:val="18"/>
        </w:rPr>
        <w:t>An industry news article reporting on the financial performance of Wizards of the Coast, the publisher of Dungeons &amp; Dragons.</w:t>
      </w:r>
    </w:p>
    <w:p>
      <w:r>
        <w:rPr>
          <w:i/>
          <w:color w:val="666666"/>
          <w:sz w:val="18"/>
        </w:rPr>
        <w:t xml:space="preserve">Key finding: </w:t>
      </w:r>
      <w:r>
        <w:rPr>
          <w:sz w:val="18"/>
        </w:rPr>
        <w:t>Dungeons &amp; Dragons' publisher, Wizards of the Coast, generated $1.33 billion in revenue in 2022, highlighting the significant market presence and financial success of the D&amp;D brand.</w:t>
      </w:r>
    </w:p>
    <w:p/>
    <w:p>
      <w:r>
        <w:rPr>
          <w:b/>
          <w:sz w:val="20"/>
        </w:rPr>
        <w:t>[26] MyAnimeList: Fullmetal Alchemist: Brotherhood</w:t>
      </w:r>
    </w:p>
    <w:p>
      <w:r>
        <w:rPr>
          <w:color w:val="336699"/>
          <w:sz w:val="16"/>
        </w:rPr>
        <w:t>https://myanimelist.net/anime/5114/Fullmetal_Alchemist__Brotherhood</w:t>
      </w:r>
    </w:p>
    <w:p>
      <w:r>
        <w:rPr>
          <w:i/>
          <w:color w:val="666666"/>
          <w:sz w:val="18"/>
        </w:rPr>
        <w:t xml:space="preserve">Contains: </w:t>
      </w:r>
      <w:r>
        <w:rPr>
          <w:sz w:val="18"/>
        </w:rPr>
        <w:t>A popular anime database providing ratings, reviews, and community insights for 'Fullmetal Alchemist: Brotherhood'.</w:t>
      </w:r>
    </w:p>
    <w:p>
      <w:r>
        <w:rPr>
          <w:i/>
          <w:color w:val="666666"/>
          <w:sz w:val="18"/>
        </w:rPr>
        <w:t xml:space="preserve">Key finding: </w:t>
      </w:r>
      <w:r>
        <w:rPr>
          <w:sz w:val="18"/>
        </w:rPr>
        <w:t>Fullmetal Alchemist: Brotherhood holds an exceptional rating of 9.10/10 on MyAnimeList, underscoring its widespread critical and audience acclaim within the anime community.</w:t>
      </w:r>
    </w:p>
    <w:p/>
    <w:p>
      <w:r>
        <w:rPr>
          <w:b/>
          <w:sz w:val="20"/>
        </w:rPr>
        <w:t>[27] Xbox Wire: Minecraft Reaches 300 Million Sales</w:t>
      </w:r>
    </w:p>
    <w:p>
      <w:r>
        <w:rPr>
          <w:color w:val="336699"/>
          <w:sz w:val="16"/>
        </w:rPr>
        <w:t>https://news.xbox.com/en-us/2023/10/15/minecraft-300-million-sales/</w:t>
      </w:r>
    </w:p>
    <w:p>
      <w:r>
        <w:rPr>
          <w:i/>
          <w:color w:val="666666"/>
          <w:sz w:val="18"/>
        </w:rPr>
        <w:t xml:space="preserve">Contains: </w:t>
      </w:r>
      <w:r>
        <w:rPr>
          <w:sz w:val="18"/>
        </w:rPr>
        <w:t>An official announcement from Xbox (Microsoft) celebrating a major sales milestone for Minecraft.</w:t>
      </w:r>
    </w:p>
    <w:p>
      <w:r>
        <w:rPr>
          <w:i/>
          <w:color w:val="666666"/>
          <w:sz w:val="18"/>
        </w:rPr>
        <w:t xml:space="preserve">Key finding: </w:t>
      </w:r>
      <w:r>
        <w:rPr>
          <w:sz w:val="18"/>
        </w:rPr>
        <w:t>Minecraft has sold over 300 million copies worldwide as of October 2023, making it one of the best-selling video games of all time and demonstrating its massive global reach among youth.</w:t>
      </w:r>
    </w:p>
    <w:p/>
    <w:p>
      <w:r>
        <w:rPr>
          <w:b/>
          <w:sz w:val="20"/>
        </w:rPr>
        <w:t>[28] How Instagram Feed and Stories Ranking Works</w:t>
      </w:r>
    </w:p>
    <w:p>
      <w:r>
        <w:rPr>
          <w:color w:val="336699"/>
          <w:sz w:val="16"/>
        </w:rPr>
        <w:t>https://business.instagram.com/blog/how-instagram-feed-and-stories-ranking-works</w:t>
      </w:r>
    </w:p>
    <w:p>
      <w:r>
        <w:rPr>
          <w:i/>
          <w:color w:val="666666"/>
          <w:sz w:val="18"/>
        </w:rPr>
        <w:t xml:space="preserve">Contains: </w:t>
      </w:r>
      <w:r>
        <w:rPr>
          <w:sz w:val="18"/>
        </w:rPr>
        <w:t>An official blog post from Instagram for Business explaining the key signals and mechanics of their ranking algorithm for Feed and Stories.</w:t>
      </w:r>
    </w:p>
    <w:p>
      <w:r>
        <w:rPr>
          <w:i/>
          <w:color w:val="666666"/>
          <w:sz w:val="18"/>
        </w:rPr>
        <w:t xml:space="preserve">Key finding: </w:t>
      </w:r>
      <w:r>
        <w:rPr>
          <w:sz w:val="18"/>
        </w:rPr>
        <w:t>Instagram's algorithm prioritizes content from accounts users interact with most, content types they engage with, and timeliness, influencing content mix and frequency recommendations.</w:t>
      </w:r>
    </w:p>
    <w:p/>
    <w:p>
      <w:r>
        <w:rPr>
          <w:b/>
          <w:sz w:val="20"/>
        </w:rPr>
        <w:t>[29] How TikTok Recommends Videos For You</w:t>
      </w:r>
    </w:p>
    <w:p>
      <w:r>
        <w:rPr>
          <w:color w:val="336699"/>
          <w:sz w:val="16"/>
        </w:rPr>
        <w:t>https://newsroom.tiktok.com/en-us/how-tiktok-recommends-videos-for-you</w:t>
      </w:r>
    </w:p>
    <w:p>
      <w:r>
        <w:rPr>
          <w:i/>
          <w:color w:val="666666"/>
          <w:sz w:val="18"/>
        </w:rPr>
        <w:t xml:space="preserve">Contains: </w:t>
      </w:r>
      <w:r>
        <w:rPr>
          <w:sz w:val="18"/>
        </w:rPr>
        <w:t>An official TikTok Newsroom article detailing the primary factors the For You Page algorithm considers when recommending videos to users.</w:t>
      </w:r>
    </w:p>
    <w:p>
      <w:r>
        <w:rPr>
          <w:i/>
          <w:color w:val="666666"/>
          <w:sz w:val="18"/>
        </w:rPr>
        <w:t xml:space="preserve">Key finding: </w:t>
      </w:r>
      <w:r>
        <w:rPr>
          <w:sz w:val="18"/>
        </w:rPr>
        <w:t>TikTok's algorithm heavily weighs user interactions like watch time, completion rate, and shares, making short, hook-driven videos optimal for discovery and engagement.</w:t>
      </w:r>
    </w:p>
    <w:p/>
    <w:p>
      <w:r>
        <w:rPr>
          <w:b/>
          <w:sz w:val="20"/>
        </w:rPr>
        <w:t>[30] YouTube's Discovery System</w:t>
      </w:r>
    </w:p>
    <w:p>
      <w:r>
        <w:rPr>
          <w:color w:val="336699"/>
          <w:sz w:val="16"/>
        </w:rPr>
        <w:t>https://creatoracademy.youtube.com/page/lesson/discovery-algorithm?hl=en</w:t>
      </w:r>
    </w:p>
    <w:p>
      <w:r>
        <w:rPr>
          <w:i/>
          <w:color w:val="666666"/>
          <w:sz w:val="18"/>
        </w:rPr>
        <w:t xml:space="preserve">Contains: </w:t>
      </w:r>
      <w:r>
        <w:rPr>
          <w:sz w:val="18"/>
        </w:rPr>
        <w:t>A lesson from the YouTube Creator Academy outlining how YouTube's recommendation system works to connect viewers with content.</w:t>
      </w:r>
    </w:p>
    <w:p>
      <w:r>
        <w:rPr>
          <w:i/>
          <w:color w:val="666666"/>
          <w:sz w:val="18"/>
        </w:rPr>
        <w:t xml:space="preserve">Key finding: </w:t>
      </w:r>
      <w:r>
        <w:rPr>
          <w:sz w:val="18"/>
        </w:rPr>
        <w:t>YouTube's algorithm optimizes for user satisfaction, long-term user value, and responsibility, primarily measured through watch time, click-through rate, and viewer retention, which guides strategy for longer-form content.</w:t>
      </w:r>
    </w:p>
    <w:p/>
    <w:p>
      <w:r>
        <w:rPr>
          <w:b/>
          <w:sz w:val="20"/>
        </w:rPr>
        <w:t>[31] Instagram Engagement Rate Benchmarks by Follower Count</w:t>
      </w:r>
    </w:p>
    <w:p>
      <w:r>
        <w:rPr>
          <w:color w:val="336699"/>
          <w:sz w:val="16"/>
        </w:rPr>
        <w:t>https://influencermarketinghub.com/instagram-engagement-rate-benchmarks/</w:t>
      </w:r>
    </w:p>
    <w:p>
      <w:r>
        <w:rPr>
          <w:i/>
          <w:color w:val="666666"/>
          <w:sz w:val="18"/>
        </w:rPr>
        <w:t xml:space="preserve">Contains: </w:t>
      </w:r>
      <w:r>
        <w:rPr>
          <w:sz w:val="18"/>
        </w:rPr>
        <w:t>An industry report providing average engagement rates for Instagram accounts across different follower tiers.</w:t>
      </w:r>
    </w:p>
    <w:p>
      <w:r>
        <w:rPr>
          <w:i/>
          <w:color w:val="666666"/>
          <w:sz w:val="18"/>
        </w:rPr>
        <w:t xml:space="preserve">Key finding: </w:t>
      </w:r>
      <w:r>
        <w:rPr>
          <w:sz w:val="18"/>
        </w:rPr>
        <w:t>Engagement rates generally decrease as follower counts increase, making micro-influencers often more effective for specific niche targeting due to higher proportional interaction.</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