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WAYFINDERS SEASON 2 (UNRELEASED)</w:t>
      </w:r>
    </w:p>
    <w:p>
      <w:pPr>
        <w:jc w:val="center"/>
      </w:pPr>
      <w:r>
        <w:rPr>
          <w:color w:val="6C6C80"/>
          <w:sz w:val="36"/>
        </w:rPr>
        <w:t>Comprehensive Marketing Strategy</w:t>
      </w:r>
    </w:p>
    <w:p>
      <w:pPr>
        <w:jc w:val="center"/>
      </w:pPr>
      <w:r>
        <w:rPr>
          <w:color w:val="999999"/>
          <w:sz w:val="22"/>
        </w:rPr>
        <w:t>Generated March 31,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pPr>
        <w:pStyle w:val="ListNumber"/>
      </w:pPr>
      <w:r>
        <w:t>8. Stakeholder Interview Framework</w:t>
      </w:r>
    </w:p>
    <w:p>
      <w:pPr>
        <w:pStyle w:val="ListNumber"/>
      </w:pPr>
      <w:r>
        <w:t>9. Annotated Bibliography</w:t>
      </w:r>
    </w:p>
    <w:p>
      <w:r>
        <w:br w:type="page"/>
      </w:r>
    </w:p>
    <w:p>
      <w:pPr>
        <w:pStyle w:val="Heading1"/>
      </w:pPr>
      <w:r>
        <w:t>1. Executive Summary &amp; Grand Strategy</w:t>
      </w:r>
    </w:p>
    <w:p>
      <w:pPr>
        <w:pStyle w:val="Heading2"/>
      </w:pPr>
      <w:r>
        <w:t>Strategic Foundation</w:t>
      </w:r>
    </w:p>
    <w:p>
      <w:r>
        <w:rPr>
          <w:b/>
          <w:sz w:val="20"/>
        </w:rPr>
        <w:t xml:space="preserve">Big Idea: </w:t>
      </w:r>
      <w:r>
        <w:t>The Wayfinders is where the weight of saving a world feels as real as the weight of saving your friendships.</w:t>
      </w:r>
    </w:p>
    <w:p>
      <w:r>
        <w:rPr>
          <w:b/>
          <w:sz w:val="20"/>
        </w:rPr>
        <w:t xml:space="preserve">Strategic Thesis: </w:t>
      </w:r>
      <w:r>
        <w:t>Our success hinges on a dual-front strategy: we will cultivate our core 'Values-Driven Household' audience to fund the future, while simultaneously engineering a mainstream breakout with 'Gen Z Adventure Seekers' to fuel growth. By leveraging the 'Empathic Resonance Loop' identified by our behavioral scientist—using relatable character drama to build oxytocin-driven bonds—we will motivate our core to 'Pay It Forward' out of a sense of loss aversion for the characters they love. Concurrently, we will weaponize the show's humor, action, and romantic subplots on short-form video platforms like TikTok to create dopamine-driven viral hooks that attract a younger, broader audience. This positions us in the competitive white space between high-budget epics and purely kid-focused fantasy, creating a self-funding, community-powered franchise that can achieve the cultural relevance of 'Stranger Things' with the sustainable funding model of 'The Chosen'.</w:t>
      </w:r>
    </w:p>
    <w:p>
      <w:pPr>
        <w:pStyle w:val="Heading3"/>
      </w:pPr>
      <w:r>
        <w:t>Win Conditions</w:t>
      </w:r>
    </w:p>
    <w:p>
      <w:r>
        <w:rPr>
          <w:b/>
          <w:sz w:val="20"/>
        </w:rPr>
        <w:t xml:space="preserve">Timeframe: </w:t>
      </w:r>
      <w:r>
        <w:t>3 Months (Launch Window)</w:t>
      </w:r>
    </w:p>
    <w:p>
      <w:r>
        <w:rPr>
          <w:b/>
          <w:sz w:val="20"/>
        </w:rPr>
        <w:t xml:space="preserve">Metric: </w:t>
      </w:r>
      <w:r>
        <w:t>Season 3 Funding Goal</w:t>
      </w:r>
    </w:p>
    <w:p>
      <w:r>
        <w:rPr>
          <w:b/>
          <w:sz w:val="20"/>
        </w:rPr>
        <w:t xml:space="preserve">Target: </w:t>
      </w:r>
      <w:r>
        <w:t>Achieve 50% of the required funding for Season 3.</w:t>
      </w:r>
    </w:p>
    <w:p>
      <w:r>
        <w:rPr>
          <w:b/>
          <w:sz w:val="20"/>
        </w:rPr>
        <w:t xml:space="preserve">Rationale: </w:t>
      </w:r>
      <w:r>
        <w:t>Validates the 'Pay It Forward' model's efficacy for Season 2 and secures immediate production momentum, as per stakeholder emphasis.</w:t>
      </w:r>
    </w:p>
    <w:p>
      <w:r>
        <w:rPr>
          <w:b/>
          <w:sz w:val="20"/>
        </w:rPr>
        <w:t xml:space="preserve">Timeframe: </w:t>
      </w:r>
      <w:r>
        <w:t>3 Months (Launch Window)</w:t>
      </w:r>
    </w:p>
    <w:p>
      <w:r>
        <w:rPr>
          <w:b/>
          <w:sz w:val="20"/>
        </w:rPr>
        <w:t xml:space="preserve">Metric: </w:t>
      </w:r>
      <w:r>
        <w:t>Social Share Velocity (TikTok/Reels)</w:t>
      </w:r>
    </w:p>
    <w:p>
      <w:r>
        <w:rPr>
          <w:b/>
          <w:sz w:val="20"/>
        </w:rPr>
        <w:t xml:space="preserve">Target: </w:t>
      </w:r>
      <w:r>
        <w:t>Generate over 1 million shares on show-related content across primary short-form video platforms.</w:t>
      </w:r>
    </w:p>
    <w:p>
      <w:r>
        <w:rPr>
          <w:b/>
          <w:sz w:val="20"/>
        </w:rPr>
        <w:t xml:space="preserve">Rationale: </w:t>
      </w:r>
      <w:r>
        <w:t>Measures our ability to break out of the Angel Studios ecosystem and attract the 'Gen Z Adventure Seekers' segment, which is critical for top-of-funnel growth.</w:t>
      </w:r>
    </w:p>
    <w:p>
      <w:r>
        <w:rPr>
          <w:b/>
          <w:sz w:val="20"/>
        </w:rPr>
        <w:t xml:space="preserve">Timeframe: </w:t>
      </w:r>
      <w:r>
        <w:t>6 Months</w:t>
      </w:r>
    </w:p>
    <w:p>
      <w:r>
        <w:rPr>
          <w:b/>
          <w:sz w:val="20"/>
        </w:rPr>
        <w:t xml:space="preserve">Metric: </w:t>
      </w:r>
      <w:r>
        <w:t>Total Viewing Minutes on Angel Studios Platform</w:t>
      </w:r>
    </w:p>
    <w:p>
      <w:r>
        <w:rPr>
          <w:b/>
          <w:sz w:val="20"/>
        </w:rPr>
        <w:t xml:space="preserve">Target: </w:t>
      </w:r>
      <w:r>
        <w:t>Exceed Season 1 total viewing minutes by 75%.</w:t>
      </w:r>
    </w:p>
    <w:p>
      <w:r>
        <w:rPr>
          <w:b/>
          <w:sz w:val="20"/>
        </w:rPr>
        <w:t xml:space="preserve">Rationale: </w:t>
      </w:r>
      <w:r>
        <w:t>Demonstrates audience growth and sustained engagement beyond the initial launch hype, a key indicator of long-term viability.</w:t>
      </w:r>
    </w:p>
    <w:p>
      <w:r>
        <w:rPr>
          <w:b/>
          <w:sz w:val="20"/>
        </w:rPr>
        <w:t xml:space="preserve">Timeframe: </w:t>
      </w:r>
      <w:r>
        <w:t>12 Months</w:t>
      </w:r>
    </w:p>
    <w:p>
      <w:r>
        <w:rPr>
          <w:b/>
          <w:sz w:val="20"/>
        </w:rPr>
        <w:t xml:space="preserve">Metric: </w:t>
      </w:r>
      <w:r>
        <w:t>Community-Attributed Funding</w:t>
      </w:r>
    </w:p>
    <w:p>
      <w:r>
        <w:rPr>
          <w:b/>
          <w:sz w:val="20"/>
        </w:rPr>
        <w:t xml:space="preserve">Target: </w:t>
      </w:r>
      <w:r>
        <w:t>Secure 100% of Season 3 funding with at least 30% attributed to new 'Pay It Forward' contributors acquired during the Season 2 campaign.</w:t>
      </w:r>
    </w:p>
    <w:p>
      <w:r>
        <w:rPr>
          <w:b/>
          <w:sz w:val="20"/>
        </w:rPr>
        <w:t xml:space="preserve">Rationale: </w:t>
      </w:r>
      <w:r>
        <w:t>Proves the model is not just retaining but growing its paying supporter base, ensuring the franchise's long-term financial health.</w:t>
      </w:r>
    </w:p>
    <w:p>
      <w:pPr>
        <w:pStyle w:val="Heading3"/>
      </w:pPr>
      <w:r>
        <w:t>Strategic Pillars</w:t>
      </w:r>
    </w:p>
    <w:p>
      <w:r>
        <w:rPr>
          <w:b/>
          <w:sz w:val="20"/>
        </w:rPr>
        <w:t xml:space="preserve">Pillar Name: </w:t>
      </w:r>
      <w:r>
        <w:t>Cultivate the Core &amp; Fund the Future</w:t>
      </w:r>
    </w:p>
    <w:p>
      <w:r>
        <w:rPr>
          <w:b/>
          <w:sz w:val="20"/>
        </w:rPr>
        <w:t xml:space="preserve">Objective: </w:t>
      </w:r>
      <w:r>
        <w:t>To maximize 'Pay It Forward' contributions from the 'Values-Driven Household' by deepening their emotional investment and framing support as a mission-critical act of community.</w:t>
      </w:r>
    </w:p>
    <w:p>
      <w:r>
        <w:rPr>
          <w:b/>
          <w:sz w:val="20"/>
        </w:rPr>
        <w:t xml:space="preserve">Behavioral Basis: </w:t>
      </w:r>
      <w:r>
        <w:t>Loss Aversion &amp; Social Proof. We will frame non-contribution as the potential loss of the characters and story they love. We will amplify social proof by showcasing the growing number of 'producers' funding the next season.</w:t>
      </w:r>
    </w:p>
    <w:p>
      <w:r>
        <w:rPr>
          <w:b/>
          <w:sz w:val="20"/>
        </w:rPr>
        <w:t xml:space="preserve">Measurement: </w:t>
      </w:r>
      <w:r>
        <w:t>Total dollars raised via 'Pay It Forward'; conversion rate from viewer to contributor; average contribution amount.</w:t>
      </w:r>
    </w:p>
    <w:p>
      <w:r>
        <w:rPr>
          <w:b/>
          <w:sz w:val="22"/>
        </w:rPr>
        <w:t>Target Segments</w:t>
      </w:r>
    </w:p>
    <w:p>
      <w:pPr>
        <w:pStyle w:val="ListBullet"/>
      </w:pPr>
      <w:r>
        <w:t>The Values-Driven Household</w:t>
      </w:r>
    </w:p>
    <w:p>
      <w:r>
        <w:rPr>
          <w:b/>
          <w:sz w:val="20"/>
        </w:rPr>
        <w:t xml:space="preserve">Pillar Name: </w:t>
      </w:r>
      <w:r>
        <w:t>Engineer Virality &amp; Mainstream Breakout</w:t>
      </w:r>
    </w:p>
    <w:p>
      <w:r>
        <w:rPr>
          <w:b/>
          <w:sz w:val="20"/>
        </w:rPr>
        <w:t xml:space="preserve">Objective: </w:t>
      </w:r>
      <w:r>
        <w:t>To achieve massive top-of-funnel awareness and cultural relevance by targeting 'Gen Z Adventure Seekers' and 'Dedicated Shippers' on the platforms where they live.</w:t>
      </w:r>
    </w:p>
    <w:p>
      <w:r>
        <w:rPr>
          <w:b/>
          <w:sz w:val="20"/>
        </w:rPr>
        <w:t xml:space="preserve">Behavioral Basis: </w:t>
      </w:r>
      <w:r>
        <w:t>Dopaminergic Reward &amp; Social Transmission. We will use short, high-impact clips that create curiosity gaps and emotional contagion (humor, romance, action), optimized for algorithmic discovery and peer-to-peer sharing.</w:t>
      </w:r>
    </w:p>
    <w:p>
      <w:r>
        <w:rPr>
          <w:b/>
          <w:sz w:val="20"/>
        </w:rPr>
        <w:t xml:space="preserve">Measurement: </w:t>
      </w:r>
      <w:r>
        <w:t>Social media reach and impressions; share count and viral coefficient (K-factor); follower growth on new, dedicated show accounts.</w:t>
      </w:r>
    </w:p>
    <w:p>
      <w:r>
        <w:rPr>
          <w:b/>
          <w:sz w:val="22"/>
        </w:rPr>
        <w:t>Target Segments</w:t>
      </w:r>
    </w:p>
    <w:p>
      <w:pPr>
        <w:pStyle w:val="ListBullet"/>
      </w:pPr>
      <w:r>
        <w:t>Gen Z Adventure Seekers</w:t>
      </w:r>
    </w:p>
    <w:p>
      <w:pPr>
        <w:pStyle w:val="ListBullet"/>
      </w:pPr>
      <w:r>
        <w:t>The Dedicated Shipper</w:t>
      </w:r>
    </w:p>
    <w:p>
      <w:r>
        <w:rPr>
          <w:b/>
          <w:sz w:val="20"/>
        </w:rPr>
        <w:t xml:space="preserve">Pillar Name: </w:t>
      </w:r>
      <w:r>
        <w:t>Establish World-Class Lore &amp; Authenticity</w:t>
      </w:r>
    </w:p>
    <w:p>
      <w:r>
        <w:rPr>
          <w:b/>
          <w:sz w:val="20"/>
        </w:rPr>
        <w:t xml:space="preserve">Objective: </w:t>
      </w:r>
      <w:r>
        <w:t>To build brand credibility and long-term engagement by showcasing the depth and consistency of the show's world-building, satisfying a niche but influential audience segment.</w:t>
      </w:r>
    </w:p>
    <w:p>
      <w:r>
        <w:rPr>
          <w:b/>
          <w:sz w:val="20"/>
        </w:rPr>
        <w:t xml:space="preserve">Behavioral Basis: </w:t>
      </w:r>
      <w:r>
        <w:t>Need for Cognition &amp; The IKEA Effect. We will provide detailed, intellectually satisfying content about the 'algorithmic' magic system for 'TTRPG &amp; Lore Aficionados', making them co-investors in the world's richness.</w:t>
      </w:r>
    </w:p>
    <w:p>
      <w:r>
        <w:rPr>
          <w:b/>
          <w:sz w:val="20"/>
        </w:rPr>
        <w:t xml:space="preserve">Measurement: </w:t>
      </w:r>
      <w:r>
        <w:t>Watch time on long-form lore videos; engagement on Reddit and fan wikis; sentiment analysis regarding world-building quality.</w:t>
      </w:r>
    </w:p>
    <w:p>
      <w:r>
        <w:rPr>
          <w:b/>
          <w:sz w:val="22"/>
        </w:rPr>
        <w:t>Target Segments</w:t>
      </w:r>
    </w:p>
    <w:p>
      <w:pPr>
        <w:pStyle w:val="ListBullet"/>
      </w:pPr>
      <w:r>
        <w:t>TTRPG &amp; Lore Aficionados</w:t>
      </w:r>
    </w:p>
    <w:p>
      <w:pPr>
        <w:pStyle w:val="ListBullet"/>
      </w:pPr>
      <w:r>
        <w:t>'Worlds Collide' Urban Fantasy Fans</w:t>
      </w:r>
    </w:p>
    <w:p>
      <w:r>
        <w:rPr>
          <w:b/>
          <w:sz w:val="20"/>
        </w:rPr>
        <w:t xml:space="preserve">Pillar Name: </w:t>
      </w:r>
      <w:r>
        <w:t>Amplify the Cast as Brand Ambassadors</w:t>
      </w:r>
    </w:p>
    <w:p>
      <w:r>
        <w:rPr>
          <w:b/>
          <w:sz w:val="20"/>
        </w:rPr>
        <w:t xml:space="preserve">Objective: </w:t>
      </w:r>
      <w:r>
        <w:t>To fulfill the 75% actor-centric content mandate by transforming the cast into the primary drivers of brand trust and emotional connection.</w:t>
      </w:r>
    </w:p>
    <w:p>
      <w:r>
        <w:rPr>
          <w:b/>
          <w:sz w:val="20"/>
        </w:rPr>
        <w:t xml:space="preserve">Behavioral Basis: </w:t>
      </w:r>
      <w:r>
        <w:t>Oxytocin-Mediated Bonding &amp; Parasocial Relationships. We will use authentic, behind-the-scenes content to foster a direct, human connection between the cast and the audience, increasing trust and loyalty.</w:t>
      </w:r>
    </w:p>
    <w:p>
      <w:r>
        <w:rPr>
          <w:b/>
          <w:sz w:val="20"/>
        </w:rPr>
        <w:t xml:space="preserve">Measurement: </w:t>
      </w:r>
      <w:r>
        <w:t>Engagement rate on actor-centric content; growth in cast members' social following; positive sentiment mentions of the cast in relation to the show.</w:t>
      </w:r>
    </w:p>
    <w:p>
      <w:r>
        <w:rPr>
          <w:b/>
          <w:sz w:val="22"/>
        </w:rPr>
        <w:t>Target Segments</w:t>
      </w:r>
    </w:p>
    <w:p>
      <w:pPr>
        <w:pStyle w:val="ListBullet"/>
      </w:pPr>
      <w:r>
        <w:t>The Dedicated Shipper</w:t>
      </w:r>
    </w:p>
    <w:p>
      <w:pPr>
        <w:pStyle w:val="ListBullet"/>
      </w:pPr>
      <w:r>
        <w:t>Gen Z Adventure Seekers</w:t>
      </w:r>
    </w:p>
    <w:p>
      <w:pPr>
        <w:pStyle w:val="ListBullet"/>
      </w:pPr>
      <w:r>
        <w:t>The Values-Driven Household</w:t>
      </w:r>
    </w:p>
    <w:p>
      <w:pPr>
        <w:pStyle w:val="Heading2"/>
      </w:pPr>
      <w:r>
        <w:t>Grand Strategy</w:t>
      </w:r>
    </w:p>
    <w:p>
      <w:pPr>
        <w:pStyle w:val="Heading3"/>
      </w:pPr>
      <w:r>
        <w:t>Resources Inventory</w:t>
      </w:r>
    </w:p>
    <w:p>
      <w:r>
        <w:rPr>
          <w:b/>
          <w:sz w:val="20"/>
        </w:rPr>
        <w:t xml:space="preserve">Audience Base: </w:t>
      </w:r>
      <w:r>
        <w:t>Existing S1 viewers, primarily within the Angel Studios ecosystem ('Values-Driven Households'). Known retention of 68% past episode 4.</w:t>
      </w:r>
    </w:p>
    <w:p>
      <w:r>
        <w:rPr>
          <w:b/>
          <w:sz w:val="20"/>
        </w:rPr>
        <w:t xml:space="preserve">Narralytica Data: </w:t>
      </w:r>
      <w:r>
        <w:t>N/A</w:t>
      </w:r>
    </w:p>
    <w:p>
      <w:r>
        <w:rPr>
          <w:b/>
          <w:sz w:val="22"/>
        </w:rPr>
        <w:t>Content Assets</w:t>
      </w:r>
    </w:p>
    <w:p>
      <w:pPr>
        <w:pStyle w:val="ListBullet"/>
      </w:pPr>
      <w:r>
        <w:t>Full Season 1 episodes</w:t>
      </w:r>
    </w:p>
    <w:p>
      <w:pPr>
        <w:pStyle w:val="ListBullet"/>
      </w:pPr>
      <w:r>
        <w:t>White Shooting Scripts for Season 2 (Episodes 201-204)</w:t>
      </w:r>
    </w:p>
    <w:p>
      <w:pPr>
        <w:pStyle w:val="ListBullet"/>
      </w:pPr>
      <w:r>
        <w:t>Season 1 Behind-the-Scenes (BTS) '20-minute vignettes'</w:t>
      </w:r>
    </w:p>
    <w:p>
      <w:pPr>
        <w:pStyle w:val="ListBullet"/>
      </w:pPr>
      <w:r>
        <w:t>High-quality stills and key art from S1 and S2 production</w:t>
      </w:r>
    </w:p>
    <w:p>
      <w:r>
        <w:rPr>
          <w:b/>
          <w:sz w:val="22"/>
        </w:rPr>
        <w:t>Social Accounts</w:t>
      </w:r>
    </w:p>
    <w:p>
      <w:pPr>
        <w:pStyle w:val="ListBullet"/>
      </w:pPr>
      <w:r>
        <w:t>Angel Studios primary accounts (YouTube, Facebook, etc.) - existing but need segmentation</w:t>
      </w:r>
    </w:p>
    <w:p>
      <w:pPr>
        <w:pStyle w:val="ListBullet"/>
      </w:pPr>
      <w:r>
        <w:t>Opportunity to create new, dedicated show accounts on TikTok and Instagram</w:t>
      </w:r>
    </w:p>
    <w:p>
      <w:r>
        <w:rPr>
          <w:b/>
          <w:sz w:val="22"/>
        </w:rPr>
        <w:t>Relationships</w:t>
      </w:r>
    </w:p>
    <w:p>
      <w:pPr>
        <w:pStyle w:val="ListBullet"/>
      </w:pPr>
      <w:r>
        <w:t>Engaged and eager cast members (Evan Nikolas Fields, Tamara Smart, etc.)</w:t>
      </w:r>
    </w:p>
    <w:p>
      <w:pPr>
        <w:pStyle w:val="ListBullet"/>
      </w:pPr>
      <w:r>
        <w:t>Key creators/stakeholders (Griffin, Faller, Partridge) for interviews</w:t>
      </w:r>
    </w:p>
    <w:p>
      <w:pPr>
        <w:pStyle w:val="ListBullet"/>
      </w:pPr>
      <w:r>
        <w:t>Existing Angel Guild and 'Pay It Forward' community from S1</w:t>
      </w:r>
    </w:p>
    <w:p>
      <w:r>
        <w:rPr>
          <w:b/>
          <w:sz w:val="22"/>
        </w:rPr>
        <w:t>Platform Capabilities</w:t>
      </w:r>
    </w:p>
    <w:p>
      <w:pPr>
        <w:pStyle w:val="ListBullet"/>
      </w:pPr>
      <w:r>
        <w:t>Angel Studios App/Website for free global distribution</w:t>
      </w:r>
    </w:p>
    <w:p>
      <w:pPr>
        <w:pStyle w:val="ListBullet"/>
      </w:pPr>
      <w:r>
        <w:t>Integrated 'Pay It Forward' funding mechanism</w:t>
      </w:r>
    </w:p>
    <w:p>
      <w:pPr>
        <w:pStyle w:val="ListBullet"/>
      </w:pPr>
      <w:r>
        <w:t>Angel Guild community features (voting, early access)</w:t>
      </w:r>
    </w:p>
    <w:p>
      <w:r>
        <w:rPr>
          <w:b/>
          <w:sz w:val="22"/>
        </w:rPr>
        <w:t>Budget Scenarios</w:t>
      </w:r>
    </w:p>
    <w:p>
      <w:r>
        <w:rPr>
          <w:b/>
          <w:sz w:val="20"/>
        </w:rPr>
        <w:t xml:space="preserve">Low: </w:t>
      </w:r>
      <w:r>
        <w:t>Heavy reliance on organic social media, cast-generated content, and community marketing. Minimal paid spend, focused on retargeting existing S1 viewers.</w:t>
      </w:r>
    </w:p>
    <w:p>
      <w:r>
        <w:rPr>
          <w:b/>
          <w:sz w:val="20"/>
        </w:rPr>
        <w:t xml:space="preserve">Medium: </w:t>
      </w:r>
      <w:r>
        <w:t>Low scenario plus dedicated budget for creating high-quality social assets (video editing, graphics) and moderate paid spend on TikTok/Instagram to reach new 'Gen Z' audiences.</w:t>
      </w:r>
    </w:p>
    <w:p>
      <w:r>
        <w:rPr>
          <w:b/>
          <w:sz w:val="20"/>
        </w:rPr>
        <w:t xml:space="preserve">High: </w:t>
      </w:r>
      <w:r>
        <w:t>Medium scenario plus budget for influencer partnerships (fantasy/TTRPG niche), larger-scale paid media campaigns, and potentially a small experiential activation or virtual fan event.</w:t>
      </w:r>
    </w:p>
    <w:p>
      <w:pPr>
        <w:pStyle w:val="Heading3"/>
      </w:pPr>
      <w:r>
        <w:t>Goals Alignment</w:t>
      </w:r>
    </w:p>
    <w:p>
      <w:r>
        <w:rPr>
          <w:b/>
          <w:sz w:val="20"/>
        </w:rPr>
        <w:t xml:space="preserve">Goal: </w:t>
      </w:r>
      <w:r>
        <w:t>Awareness</w:t>
      </w:r>
    </w:p>
    <w:p>
      <w:r>
        <w:rPr>
          <w:b/>
          <w:sz w:val="20"/>
        </w:rPr>
        <w:t xml:space="preserve">Audience Segment: </w:t>
      </w:r>
      <w:r>
        <w:t>Gen Z Adventure Seekers</w:t>
      </w:r>
    </w:p>
    <w:p>
      <w:r>
        <w:rPr>
          <w:b/>
          <w:sz w:val="20"/>
        </w:rPr>
        <w:t xml:space="preserve">Strategic Pillar: </w:t>
      </w:r>
      <w:r>
        <w:t>Engineer Virality &amp; Mainstream Breakout</w:t>
      </w:r>
    </w:p>
    <w:p>
      <w:r>
        <w:rPr>
          <w:b/>
          <w:sz w:val="20"/>
        </w:rPr>
        <w:t xml:space="preserve">Behavioral Mechanism: </w:t>
      </w:r>
      <w:r>
        <w:t>Dopaminergic Reward (curiosity hooks)</w:t>
      </w:r>
    </w:p>
    <w:p>
      <w:r>
        <w:rPr>
          <w:b/>
          <w:sz w:val="22"/>
        </w:rPr>
        <w:t>Resources</w:t>
      </w:r>
    </w:p>
    <w:p>
      <w:pPr>
        <w:pStyle w:val="ListBullet"/>
      </w:pPr>
      <w:r>
        <w:t>S2 Trailer</w:t>
      </w:r>
    </w:p>
    <w:p>
      <w:pPr>
        <w:pStyle w:val="ListBullet"/>
      </w:pPr>
      <w:r>
        <w:t>Short-form clips from S2 scripts</w:t>
      </w:r>
    </w:p>
    <w:p>
      <w:pPr>
        <w:pStyle w:val="ListBullet"/>
      </w:pPr>
      <w:r>
        <w:t>Cast members' social reach</w:t>
      </w:r>
    </w:p>
    <w:p>
      <w:r>
        <w:rPr>
          <w:b/>
          <w:sz w:val="22"/>
        </w:rPr>
        <w:t>Channels</w:t>
      </w:r>
    </w:p>
    <w:p>
      <w:pPr>
        <w:pStyle w:val="ListBullet"/>
      </w:pPr>
      <w:r>
        <w:t>TikTok</w:t>
      </w:r>
    </w:p>
    <w:p>
      <w:pPr>
        <w:pStyle w:val="ListBullet"/>
      </w:pPr>
      <w:r>
        <w:t>Instagram Reels</w:t>
      </w:r>
    </w:p>
    <w:p>
      <w:pPr>
        <w:pStyle w:val="ListBullet"/>
      </w:pPr>
      <w:r>
        <w:t>YouTube Shorts</w:t>
      </w:r>
    </w:p>
    <w:p>
      <w:r>
        <w:rPr>
          <w:b/>
          <w:sz w:val="20"/>
        </w:rPr>
        <w:t xml:space="preserve">Goal: </w:t>
      </w:r>
      <w:r>
        <w:t>Engagement</w:t>
      </w:r>
    </w:p>
    <w:p>
      <w:r>
        <w:rPr>
          <w:b/>
          <w:sz w:val="20"/>
        </w:rPr>
        <w:t xml:space="preserve">Audience Segment: </w:t>
      </w:r>
      <w:r>
        <w:t>The Dedicated Shipper</w:t>
      </w:r>
    </w:p>
    <w:p>
      <w:r>
        <w:rPr>
          <w:b/>
          <w:sz w:val="20"/>
        </w:rPr>
        <w:t xml:space="preserve">Strategic Pillar: </w:t>
      </w:r>
      <w:r>
        <w:t>Amplify the Cast as Brand Ambassadors</w:t>
      </w:r>
    </w:p>
    <w:p>
      <w:r>
        <w:rPr>
          <w:b/>
          <w:sz w:val="20"/>
        </w:rPr>
        <w:t xml:space="preserve">Behavioral Mechanism: </w:t>
      </w:r>
      <w:r>
        <w:t>Oxytocin-Mediated Bonding (parasocial relationships)</w:t>
      </w:r>
    </w:p>
    <w:p>
      <w:r>
        <w:rPr>
          <w:b/>
          <w:sz w:val="22"/>
        </w:rPr>
        <w:t>Resources</w:t>
      </w:r>
    </w:p>
    <w:p>
      <w:pPr>
        <w:pStyle w:val="ListBullet"/>
      </w:pPr>
      <w:r>
        <w:t>Actor-centric BTS footage</w:t>
      </w:r>
    </w:p>
    <w:p>
      <w:pPr>
        <w:pStyle w:val="ListBullet"/>
      </w:pPr>
      <w:r>
        <w:t>S2 character development insights</w:t>
      </w:r>
    </w:p>
    <w:p>
      <w:pPr>
        <w:pStyle w:val="ListBullet"/>
      </w:pPr>
      <w:r>
        <w:t>Fan art and theories</w:t>
      </w:r>
    </w:p>
    <w:p>
      <w:r>
        <w:rPr>
          <w:b/>
          <w:sz w:val="22"/>
        </w:rPr>
        <w:t>Channels</w:t>
      </w:r>
    </w:p>
    <w:p>
      <w:pPr>
        <w:pStyle w:val="ListBullet"/>
      </w:pPr>
      <w:r>
        <w:t>Instagram</w:t>
      </w:r>
    </w:p>
    <w:p>
      <w:pPr>
        <w:pStyle w:val="ListBullet"/>
      </w:pPr>
      <w:r>
        <w:t>YouTube</w:t>
      </w:r>
    </w:p>
    <w:p>
      <w:pPr>
        <w:pStyle w:val="ListBullet"/>
      </w:pPr>
      <w:r>
        <w:t>TikTok</w:t>
      </w:r>
    </w:p>
    <w:p>
      <w:r>
        <w:rPr>
          <w:b/>
          <w:sz w:val="20"/>
        </w:rPr>
        <w:t xml:space="preserve">Goal: </w:t>
      </w:r>
      <w:r>
        <w:t>Conversion (Funding)</w:t>
      </w:r>
    </w:p>
    <w:p>
      <w:r>
        <w:rPr>
          <w:b/>
          <w:sz w:val="20"/>
        </w:rPr>
        <w:t xml:space="preserve">Audience Segment: </w:t>
      </w:r>
      <w:r>
        <w:t>The Values-Driven Household</w:t>
      </w:r>
    </w:p>
    <w:p>
      <w:r>
        <w:rPr>
          <w:b/>
          <w:sz w:val="20"/>
        </w:rPr>
        <w:t xml:space="preserve">Strategic Pillar: </w:t>
      </w:r>
      <w:r>
        <w:t>Cultivate the Core &amp; Fund the Future</w:t>
      </w:r>
    </w:p>
    <w:p>
      <w:r>
        <w:rPr>
          <w:b/>
          <w:sz w:val="20"/>
        </w:rPr>
        <w:t xml:space="preserve">Behavioral Mechanism: </w:t>
      </w:r>
      <w:r>
        <w:t>Loss Aversion &amp; Social Proof</w:t>
      </w:r>
    </w:p>
    <w:p>
      <w:r>
        <w:rPr>
          <w:b/>
          <w:sz w:val="22"/>
        </w:rPr>
        <w:t>Resources</w:t>
      </w:r>
    </w:p>
    <w:p>
      <w:pPr>
        <w:pStyle w:val="ListBullet"/>
      </w:pPr>
      <w:r>
        <w:t>Angel Studios platform</w:t>
      </w:r>
    </w:p>
    <w:p>
      <w:pPr>
        <w:pStyle w:val="ListBullet"/>
      </w:pPr>
      <w:r>
        <w:t>Stakeholder interviews</w:t>
      </w:r>
    </w:p>
    <w:p>
      <w:pPr>
        <w:pStyle w:val="ListBullet"/>
      </w:pPr>
      <w:r>
        <w:t>Emotional character moments from S2</w:t>
      </w:r>
    </w:p>
    <w:p>
      <w:r>
        <w:rPr>
          <w:b/>
          <w:sz w:val="22"/>
        </w:rPr>
        <w:t>Channels</w:t>
      </w:r>
    </w:p>
    <w:p>
      <w:pPr>
        <w:pStyle w:val="ListBullet"/>
      </w:pPr>
      <w:r>
        <w:t>Angel Studios App</w:t>
      </w:r>
    </w:p>
    <w:p>
      <w:pPr>
        <w:pStyle w:val="ListBullet"/>
      </w:pPr>
      <w:r>
        <w:t>Facebook</w:t>
      </w:r>
    </w:p>
    <w:p>
      <w:pPr>
        <w:pStyle w:val="ListBullet"/>
      </w:pPr>
      <w:r>
        <w:t>Email Marketing</w:t>
      </w:r>
    </w:p>
    <w:p>
      <w:r>
        <w:rPr>
          <w:b/>
          <w:sz w:val="20"/>
        </w:rPr>
        <w:t xml:space="preserve">Goal: </w:t>
      </w:r>
      <w:r>
        <w:t>Retention</w:t>
      </w:r>
    </w:p>
    <w:p>
      <w:r>
        <w:rPr>
          <w:b/>
          <w:sz w:val="20"/>
        </w:rPr>
        <w:t xml:space="preserve">Audience Segment: </w:t>
      </w:r>
      <w:r>
        <w:t>TTRPG &amp; Lore Aficionados</w:t>
      </w:r>
    </w:p>
    <w:p>
      <w:r>
        <w:rPr>
          <w:b/>
          <w:sz w:val="20"/>
        </w:rPr>
        <w:t xml:space="preserve">Strategic Pillar: </w:t>
      </w:r>
      <w:r>
        <w:t>Establish World-Class Lore &amp; Authenticity</w:t>
      </w:r>
    </w:p>
    <w:p>
      <w:r>
        <w:rPr>
          <w:b/>
          <w:sz w:val="20"/>
        </w:rPr>
        <w:t xml:space="preserve">Behavioral Mechanism: </w:t>
      </w:r>
      <w:r>
        <w:t>Need for Cognition</w:t>
      </w:r>
    </w:p>
    <w:p>
      <w:r>
        <w:rPr>
          <w:b/>
          <w:sz w:val="22"/>
        </w:rPr>
        <w:t>Resources</w:t>
      </w:r>
    </w:p>
    <w:p>
      <w:pPr>
        <w:pStyle w:val="ListBullet"/>
      </w:pPr>
      <w:r>
        <w:t>S1 Episodes</w:t>
      </w:r>
    </w:p>
    <w:p>
      <w:pPr>
        <w:pStyle w:val="ListBullet"/>
      </w:pPr>
      <w:r>
        <w:t>Long-form lore videos</w:t>
      </w:r>
    </w:p>
    <w:p>
      <w:pPr>
        <w:pStyle w:val="ListBullet"/>
      </w:pPr>
      <w:r>
        <w:t>Community discussion prompts</w:t>
      </w:r>
    </w:p>
    <w:p>
      <w:r>
        <w:rPr>
          <w:b/>
          <w:sz w:val="22"/>
        </w:rPr>
        <w:t>Channels</w:t>
      </w:r>
    </w:p>
    <w:p>
      <w:pPr>
        <w:pStyle w:val="ListBullet"/>
      </w:pPr>
      <w:r>
        <w:t>YouTube</w:t>
      </w:r>
    </w:p>
    <w:p>
      <w:pPr>
        <w:pStyle w:val="ListBullet"/>
      </w:pPr>
      <w:r>
        <w:t>Reddit</w:t>
      </w:r>
    </w:p>
    <w:p>
      <w:pPr>
        <w:pStyle w:val="ListBullet"/>
      </w:pPr>
      <w:r>
        <w:t>Facebook Page/Group</w:t>
      </w:r>
    </w:p>
    <w:p>
      <w:pPr>
        <w:pStyle w:val="Heading3"/>
      </w:pPr>
      <w:r>
        <w:t>Timeline Phases</w:t>
      </w:r>
    </w:p>
    <w:p>
      <w:r>
        <w:rPr>
          <w:b/>
          <w:sz w:val="20"/>
        </w:rPr>
        <w:t xml:space="preserve">Phase: </w:t>
      </w:r>
      <w:r>
        <w:t>Phase 0: Foundation</w:t>
      </w:r>
    </w:p>
    <w:p>
      <w:r>
        <w:rPr>
          <w:b/>
          <w:sz w:val="20"/>
        </w:rPr>
        <w:t xml:space="preserve">Timeframe: </w:t>
      </w:r>
      <w:r>
        <w:t>Weeks 1-2 (Pre-Launch)</w:t>
      </w:r>
    </w:p>
    <w:p>
      <w:r>
        <w:rPr>
          <w:b/>
          <w:sz w:val="22"/>
        </w:rPr>
        <w:t>Objectives</w:t>
      </w:r>
    </w:p>
    <w:p>
      <w:pPr>
        <w:pStyle w:val="ListBullet"/>
      </w:pPr>
      <w:r>
        <w:t>Establish dedicated social media accounts for The Wayfinders.</w:t>
      </w:r>
    </w:p>
    <w:p>
      <w:pPr>
        <w:pStyle w:val="ListBullet"/>
      </w:pPr>
      <w:r>
        <w:t>Develop a content calendar and asset production workflow.</w:t>
      </w:r>
    </w:p>
    <w:p>
      <w:pPr>
        <w:pStyle w:val="ListBullet"/>
      </w:pPr>
      <w:r>
        <w:t>Align with cast members on social media participation.</w:t>
      </w:r>
    </w:p>
    <w:p>
      <w:r>
        <w:rPr>
          <w:b/>
          <w:sz w:val="22"/>
        </w:rPr>
        <w:t>Key Activities</w:t>
      </w:r>
    </w:p>
    <w:p>
      <w:pPr>
        <w:pStyle w:val="ListBullet"/>
      </w:pPr>
      <w:r>
        <w:t>Create @TheWayfindersOfficial handles on TikTok and Instagram.</w:t>
      </w:r>
    </w:p>
    <w:p>
      <w:pPr>
        <w:pStyle w:val="ListBullet"/>
      </w:pPr>
      <w:r>
        <w:t>Produce an initial batch of 20-30 short-form clips from S2 footage.</w:t>
      </w:r>
    </w:p>
    <w:p>
      <w:pPr>
        <w:pStyle w:val="ListBullet"/>
      </w:pPr>
      <w:r>
        <w:t>Finalize brand voice, visual identity, and hashtag strategy.</w:t>
      </w:r>
    </w:p>
    <w:p>
      <w:r>
        <w:rPr>
          <w:b/>
          <w:sz w:val="22"/>
        </w:rPr>
        <w:t>Target Metrics</w:t>
      </w:r>
    </w:p>
    <w:p>
      <w:pPr>
        <w:pStyle w:val="ListBullet"/>
      </w:pPr>
      <w:r>
        <w:t>Social accounts live</w:t>
      </w:r>
    </w:p>
    <w:p>
      <w:pPr>
        <w:pStyle w:val="ListBullet"/>
      </w:pPr>
      <w:r>
        <w:t>Content backlog created</w:t>
      </w:r>
    </w:p>
    <w:p>
      <w:pPr>
        <w:pStyle w:val="ListBullet"/>
      </w:pPr>
      <w:r>
        <w:t>Cast participation plan confirmed</w:t>
      </w:r>
    </w:p>
    <w:p>
      <w:r>
        <w:rPr>
          <w:b/>
          <w:sz w:val="22"/>
        </w:rPr>
        <w:t>Dependencies</w:t>
      </w:r>
    </w:p>
    <w:p>
      <w:pPr>
        <w:pStyle w:val="ListBullet"/>
      </w:pPr>
      <w:r>
        <w:t>Access to S2 footage and BTS materials</w:t>
      </w:r>
    </w:p>
    <w:p>
      <w:pPr>
        <w:pStyle w:val="ListBullet"/>
      </w:pPr>
      <w:r>
        <w:t>Approval from Angel Studios on branding</w:t>
      </w:r>
    </w:p>
    <w:p>
      <w:r>
        <w:rPr>
          <w:b/>
          <w:sz w:val="20"/>
        </w:rPr>
        <w:t xml:space="preserve">Phase: </w:t>
      </w:r>
      <w:r>
        <w:t>Phase 1: Seed</w:t>
      </w:r>
    </w:p>
    <w:p>
      <w:r>
        <w:rPr>
          <w:b/>
          <w:sz w:val="20"/>
        </w:rPr>
        <w:t xml:space="preserve">Timeframe: </w:t>
      </w:r>
      <w:r>
        <w:t>Month 1 (Launch)</w:t>
      </w:r>
    </w:p>
    <w:p>
      <w:r>
        <w:rPr>
          <w:b/>
          <w:sz w:val="22"/>
        </w:rPr>
        <w:t>Objectives</w:t>
      </w:r>
    </w:p>
    <w:p>
      <w:pPr>
        <w:pStyle w:val="ListBullet"/>
      </w:pPr>
      <w:r>
        <w:t>Drive massive viewership for S2 premiere episodes.</w:t>
      </w:r>
    </w:p>
    <w:p>
      <w:pPr>
        <w:pStyle w:val="ListBullet"/>
      </w:pPr>
      <w:r>
        <w:t>Ignite initial social conversation and sharing.</w:t>
      </w:r>
    </w:p>
    <w:p>
      <w:pPr>
        <w:pStyle w:val="ListBullet"/>
      </w:pPr>
      <w:r>
        <w:t>Launch the 'Fund Season 3' campaign.</w:t>
      </w:r>
    </w:p>
    <w:p>
      <w:r>
        <w:rPr>
          <w:b/>
          <w:sz w:val="22"/>
        </w:rPr>
        <w:t>Key Activities</w:t>
      </w:r>
    </w:p>
    <w:p>
      <w:pPr>
        <w:pStyle w:val="ListBullet"/>
      </w:pPr>
      <w:r>
        <w:t>Release S2 trailer across all channels.</w:t>
      </w:r>
    </w:p>
    <w:p>
      <w:pPr>
        <w:pStyle w:val="ListBullet"/>
      </w:pPr>
      <w:r>
        <w:t>Deploy high-frequency posting schedule on TikTok and Instagram.</w:t>
      </w:r>
    </w:p>
    <w:p>
      <w:pPr>
        <w:pStyle w:val="ListBullet"/>
      </w:pPr>
      <w:r>
        <w:t>Coordinate a launch-day social media push with cast and creators.</w:t>
      </w:r>
    </w:p>
    <w:p>
      <w:pPr>
        <w:pStyle w:val="ListBullet"/>
      </w:pPr>
      <w:r>
        <w:t>Prominently feature 'Pay It Forward' CTAs in-app and on social.</w:t>
      </w:r>
    </w:p>
    <w:p>
      <w:r>
        <w:rPr>
          <w:b/>
          <w:sz w:val="22"/>
        </w:rPr>
        <w:t>Target Metrics</w:t>
      </w:r>
    </w:p>
    <w:p>
      <w:pPr>
        <w:pStyle w:val="ListBullet"/>
      </w:pPr>
      <w:r>
        <w:t>Premiere viewership numbers</w:t>
      </w:r>
    </w:p>
    <w:p>
      <w:pPr>
        <w:pStyle w:val="ListBullet"/>
      </w:pPr>
      <w:r>
        <w:t>Initial S3 funding velocity</w:t>
      </w:r>
    </w:p>
    <w:p>
      <w:pPr>
        <w:pStyle w:val="ListBullet"/>
      </w:pPr>
      <w:r>
        <w:t>Social media mentions and share volume</w:t>
      </w:r>
    </w:p>
    <w:p>
      <w:r>
        <w:rPr>
          <w:b/>
          <w:sz w:val="22"/>
        </w:rPr>
        <w:t>Dependencies</w:t>
      </w:r>
    </w:p>
    <w:p>
      <w:pPr>
        <w:pStyle w:val="ListBullet"/>
      </w:pPr>
      <w:r>
        <w:t>Finalized S2 episode release schedule</w:t>
      </w:r>
    </w:p>
    <w:p>
      <w:pPr>
        <w:pStyle w:val="ListBullet"/>
      </w:pPr>
      <w:r>
        <w:t>Functioning 'Pay It Forward' campaign page</w:t>
      </w:r>
    </w:p>
    <w:p>
      <w:r>
        <w:rPr>
          <w:b/>
          <w:sz w:val="20"/>
        </w:rPr>
        <w:t xml:space="preserve">Phase: </w:t>
      </w:r>
      <w:r>
        <w:t>Phase 2: Grow</w:t>
      </w:r>
    </w:p>
    <w:p>
      <w:r>
        <w:rPr>
          <w:b/>
          <w:sz w:val="20"/>
        </w:rPr>
        <w:t xml:space="preserve">Timeframe: </w:t>
      </w:r>
      <w:r>
        <w:t>Months 2-3 (Mid-Season)</w:t>
      </w:r>
    </w:p>
    <w:p>
      <w:r>
        <w:rPr>
          <w:b/>
          <w:sz w:val="22"/>
        </w:rPr>
        <w:t>Objectives</w:t>
      </w:r>
    </w:p>
    <w:p>
      <w:pPr>
        <w:pStyle w:val="ListBullet"/>
      </w:pPr>
      <w:r>
        <w:t>Sustain viewership momentum throughout the season.</w:t>
      </w:r>
    </w:p>
    <w:p>
      <w:pPr>
        <w:pStyle w:val="ListBullet"/>
      </w:pPr>
      <w:r>
        <w:t>Deepen community engagement with lore and character content.</w:t>
      </w:r>
    </w:p>
    <w:p>
      <w:pPr>
        <w:pStyle w:val="ListBullet"/>
      </w:pPr>
      <w:r>
        <w:t>Scale what's working on social media.</w:t>
      </w:r>
    </w:p>
    <w:p>
      <w:r>
        <w:rPr>
          <w:b/>
          <w:sz w:val="22"/>
        </w:rPr>
        <w:t>Key Activities</w:t>
      </w:r>
    </w:p>
    <w:p>
      <w:pPr>
        <w:pStyle w:val="ListBullet"/>
      </w:pPr>
      <w:r>
        <w:t>Launch YouTube long-form content (lore explainers, BTS series).</w:t>
      </w:r>
    </w:p>
    <w:p>
      <w:pPr>
        <w:pStyle w:val="ListBullet"/>
      </w:pPr>
      <w:r>
        <w:t>Host live Q&amp;A sessions with cast on Instagram or YouTube.</w:t>
      </w:r>
    </w:p>
    <w:p>
      <w:pPr>
        <w:pStyle w:val="ListBullet"/>
      </w:pPr>
      <w:r>
        <w:t>Analyze social media data and double down on best-performing content formats and pillars.</w:t>
      </w:r>
    </w:p>
    <w:p>
      <w:r>
        <w:rPr>
          <w:b/>
          <w:sz w:val="22"/>
        </w:rPr>
        <w:t>Target Metrics</w:t>
      </w:r>
    </w:p>
    <w:p>
      <w:pPr>
        <w:pStyle w:val="ListBullet"/>
      </w:pPr>
      <w:r>
        <w:t>Episodic viewership retention rate</w:t>
      </w:r>
    </w:p>
    <w:p>
      <w:pPr>
        <w:pStyle w:val="ListBullet"/>
      </w:pPr>
      <w:r>
        <w:t>YouTube subscriber growth</w:t>
      </w:r>
    </w:p>
    <w:p>
      <w:pPr>
        <w:pStyle w:val="ListBullet"/>
      </w:pPr>
      <w:r>
        <w:t>Engagement rate on social content</w:t>
      </w:r>
    </w:p>
    <w:p>
      <w:r>
        <w:rPr>
          <w:b/>
          <w:sz w:val="22"/>
        </w:rPr>
        <w:t>Dependencies</w:t>
      </w:r>
    </w:p>
    <w:p>
      <w:pPr>
        <w:pStyle w:val="ListBullet"/>
      </w:pPr>
      <w:r>
        <w:t>Production of long-form YouTube content</w:t>
      </w:r>
    </w:p>
    <w:p>
      <w:pPr>
        <w:pStyle w:val="ListBullet"/>
      </w:pPr>
      <w:r>
        <w:t>Cast availability for live events</w:t>
      </w:r>
    </w:p>
    <w:p>
      <w:r>
        <w:rPr>
          <w:b/>
          <w:sz w:val="20"/>
        </w:rPr>
        <w:t xml:space="preserve">Phase: </w:t>
      </w:r>
      <w:r>
        <w:t>Phase 3: Amplify</w:t>
      </w:r>
    </w:p>
    <w:p>
      <w:r>
        <w:rPr>
          <w:b/>
          <w:sz w:val="20"/>
        </w:rPr>
        <w:t xml:space="preserve">Timeframe: </w:t>
      </w:r>
      <w:r>
        <w:t>Months 4-6 (Post-Finale Push)</w:t>
      </w:r>
    </w:p>
    <w:p>
      <w:r>
        <w:rPr>
          <w:b/>
          <w:sz w:val="22"/>
        </w:rPr>
        <w:t>Objectives</w:t>
      </w:r>
    </w:p>
    <w:p>
      <w:pPr>
        <w:pStyle w:val="ListBullet"/>
      </w:pPr>
      <w:r>
        <w:t>Drive a final, urgent push for S3 funding.</w:t>
      </w:r>
    </w:p>
    <w:p>
      <w:pPr>
        <w:pStyle w:val="ListBullet"/>
      </w:pPr>
      <w:r>
        <w:t>Convert engaged viewers into long-term community members and advocates.</w:t>
      </w:r>
    </w:p>
    <w:p>
      <w:pPr>
        <w:pStyle w:val="ListBullet"/>
      </w:pPr>
      <w:r>
        <w:t>Bridge the content gap until the next season.</w:t>
      </w:r>
    </w:p>
    <w:p>
      <w:r>
        <w:rPr>
          <w:b/>
          <w:sz w:val="22"/>
        </w:rPr>
        <w:t>Key Activities</w:t>
      </w:r>
    </w:p>
    <w:p>
      <w:pPr>
        <w:pStyle w:val="ListBullet"/>
      </w:pPr>
      <w:r>
        <w:t>Launch a 'Save the Show' hero campaign focused on the S2 cliffhanger.</w:t>
      </w:r>
    </w:p>
    <w:p>
      <w:pPr>
        <w:pStyle w:val="ListBullet"/>
      </w:pPr>
      <w:r>
        <w:t>Feature testimonials from fans and cast about the show's impact.</w:t>
      </w:r>
    </w:p>
    <w:p>
      <w:pPr>
        <w:pStyle w:val="ListBullet"/>
      </w:pPr>
      <w:r>
        <w:t>Initiate community programs like a fan art contest or a dedicated Discord server.</w:t>
      </w:r>
    </w:p>
    <w:p>
      <w:r>
        <w:rPr>
          <w:b/>
          <w:sz w:val="22"/>
        </w:rPr>
        <w:t>Target Metrics</w:t>
      </w:r>
    </w:p>
    <w:p>
      <w:pPr>
        <w:pStyle w:val="ListBullet"/>
      </w:pPr>
      <w:r>
        <w:t>100% of S3 funding goal reached</w:t>
      </w:r>
    </w:p>
    <w:p>
      <w:pPr>
        <w:pStyle w:val="ListBullet"/>
      </w:pPr>
      <w:r>
        <w:t>Growth in community-owned spaces (Discord, Reddit)</w:t>
      </w:r>
    </w:p>
    <w:p>
      <w:pPr>
        <w:pStyle w:val="ListBullet"/>
      </w:pPr>
      <w:r>
        <w:t>Off-season social media engagement baseline</w:t>
      </w:r>
    </w:p>
    <w:p>
      <w:r>
        <w:rPr>
          <w:b/>
          <w:sz w:val="22"/>
        </w:rPr>
        <w:t>Dependencies</w:t>
      </w:r>
    </w:p>
    <w:p>
      <w:pPr>
        <w:pStyle w:val="ListBullet"/>
      </w:pPr>
      <w:r>
        <w:t>Clarity on S2 finale's emotional impact</w:t>
      </w:r>
    </w:p>
    <w:p>
      <w:pPr>
        <w:pStyle w:val="ListBullet"/>
      </w:pPr>
      <w:r>
        <w:t>Resources to manage community platforms</w:t>
      </w:r>
    </w:p>
    <w:p>
      <w:r>
        <w:rPr>
          <w:b/>
          <w:sz w:val="20"/>
        </w:rPr>
        <w:t xml:space="preserve">Phase: </w:t>
      </w:r>
      <w:r>
        <w:t>Phase 4: Sustain</w:t>
      </w:r>
    </w:p>
    <w:p>
      <w:r>
        <w:rPr>
          <w:b/>
          <w:sz w:val="20"/>
        </w:rPr>
        <w:t xml:space="preserve">Timeframe: </w:t>
      </w:r>
      <w:r>
        <w:t>Months 6+</w:t>
      </w:r>
    </w:p>
    <w:p>
      <w:r>
        <w:rPr>
          <w:b/>
          <w:sz w:val="22"/>
        </w:rPr>
        <w:t>Objectives</w:t>
      </w:r>
    </w:p>
    <w:p>
      <w:pPr>
        <w:pStyle w:val="ListBullet"/>
      </w:pPr>
      <w:r>
        <w:t>Maintain audience interest during the off-season.</w:t>
      </w:r>
    </w:p>
    <w:p>
      <w:pPr>
        <w:pStyle w:val="ListBullet"/>
      </w:pPr>
      <w:r>
        <w:t>Continue to nurture the community and build anticipation for S3.</w:t>
      </w:r>
    </w:p>
    <w:p>
      <w:pPr>
        <w:pStyle w:val="ListBullet"/>
      </w:pPr>
      <w:r>
        <w:t>Leverage the content library to attract new viewers.</w:t>
      </w:r>
    </w:p>
    <w:p>
      <w:r>
        <w:rPr>
          <w:b/>
          <w:sz w:val="22"/>
        </w:rPr>
        <w:t>Key Activities</w:t>
      </w:r>
    </w:p>
    <w:p>
      <w:pPr>
        <w:pStyle w:val="ListBullet"/>
      </w:pPr>
      <w:r>
        <w:t>Always-on social media content featuring S1/S2 highlights.</w:t>
      </w:r>
    </w:p>
    <w:p>
      <w:pPr>
        <w:pStyle w:val="ListBullet"/>
      </w:pPr>
      <w:r>
        <w:t>Regular updates from the cast and creators about S3 pre-production.</w:t>
      </w:r>
    </w:p>
    <w:p>
      <w:pPr>
        <w:pStyle w:val="ListBullet"/>
      </w:pPr>
      <w:r>
        <w:t>Repurpose best-performing content to target new audience cohorts.</w:t>
      </w:r>
    </w:p>
    <w:p>
      <w:r>
        <w:rPr>
          <w:b/>
          <w:sz w:val="22"/>
        </w:rPr>
        <w:t>Target Metrics</w:t>
      </w:r>
    </w:p>
    <w:p>
      <w:pPr>
        <w:pStyle w:val="ListBullet"/>
      </w:pPr>
      <w:r>
        <w:t>Sustained off-season engagement rate</w:t>
      </w:r>
    </w:p>
    <w:p>
      <w:pPr>
        <w:pStyle w:val="ListBullet"/>
      </w:pPr>
      <w:r>
        <w:t>Continued slow growth of social followers</w:t>
      </w:r>
    </w:p>
    <w:p>
      <w:pPr>
        <w:pStyle w:val="ListBullet"/>
      </w:pPr>
      <w:r>
        <w:t>Positive sentiment in community channels</w:t>
      </w:r>
    </w:p>
    <w:p>
      <w:r>
        <w:rPr>
          <w:b/>
          <w:sz w:val="22"/>
        </w:rPr>
        <w:t>Dependencies</w:t>
      </w:r>
    </w:p>
    <w:p>
      <w:pPr>
        <w:pStyle w:val="ListBullet"/>
      </w:pPr>
      <w:r>
        <w:t>Confirmation and timeline for Season 3 production</w:t>
      </w:r>
    </w:p>
    <w:p>
      <w:pPr>
        <w:pStyle w:val="Heading2"/>
      </w:pPr>
      <w:r>
        <w:t>Multi Channel Plan</w:t>
      </w:r>
    </w:p>
    <w:p>
      <w:r>
        <w:rPr>
          <w:b/>
          <w:sz w:val="20"/>
        </w:rPr>
        <w:t xml:space="preserve">Channel: </w:t>
      </w:r>
      <w:r>
        <w:t>TikTok</w:t>
      </w:r>
    </w:p>
    <w:p>
      <w:r>
        <w:rPr>
          <w:b/>
          <w:sz w:val="20"/>
        </w:rPr>
        <w:t xml:space="preserve">Role: </w:t>
      </w:r>
      <w:r>
        <w:t>Awareness &amp; Discovery</w:t>
      </w:r>
    </w:p>
    <w:p>
      <w:r>
        <w:rPr>
          <w:b/>
          <w:sz w:val="20"/>
        </w:rPr>
        <w:t xml:space="preserve">Content Strategy Summary: </w:t>
      </w:r>
      <w:r>
        <w:t>High-frequency, short-form (15-45s) videos focused on action, humor, and character/ship moments. Must leverage trending audio and have a strong hook in the first 3 seconds to drive viral discovery on the For You Page.</w:t>
      </w:r>
    </w:p>
    <w:p>
      <w:r>
        <w:rPr>
          <w:b/>
          <w:sz w:val="20"/>
        </w:rPr>
        <w:t xml:space="preserve">Behavioral Mechanism: </w:t>
      </w:r>
      <w:r>
        <w:t>Dopaminergic Reward (fast-paced, variable reward, curiosity gaps).</w:t>
      </w:r>
    </w:p>
    <w:p>
      <w:r>
        <w:rPr>
          <w:b/>
          <w:sz w:val="20"/>
        </w:rPr>
        <w:t xml:space="preserve">Budget Allocation: </w:t>
      </w:r>
      <w:r>
        <w:t>medium</w:t>
      </w:r>
    </w:p>
    <w:p>
      <w:r>
        <w:rPr>
          <w:b/>
          <w:sz w:val="20"/>
        </w:rPr>
        <w:t xml:space="preserve">Budget Rationale: </w:t>
      </w:r>
      <w:r>
        <w:t>Requires significant investment in creative asset production (editing) and moderate paid spend to boost key videos beyond initial organic reach to guarantee breakout potential.</w:t>
      </w:r>
    </w:p>
    <w:p>
      <w:r>
        <w:rPr>
          <w:b/>
          <w:sz w:val="20"/>
        </w:rPr>
        <w:t xml:space="preserve">Phase Activation: </w:t>
      </w:r>
      <w:r>
        <w:t>Phase 0 (Setup), Phase 1 (High-Frequency Launch)</w:t>
      </w:r>
    </w:p>
    <w:p>
      <w:pPr>
        <w:pStyle w:val="Heading3"/>
      </w:pPr>
      <w:r>
        <w:t>Audience Segments</w:t>
      </w:r>
    </w:p>
    <w:p>
      <w:pPr>
        <w:pStyle w:val="ListBullet"/>
      </w:pPr>
      <w:r>
        <w:t>Gen Z Adventure Seekers</w:t>
      </w:r>
    </w:p>
    <w:p>
      <w:pPr>
        <w:pStyle w:val="ListBullet"/>
      </w:pPr>
      <w:r>
        <w:t>The Dedicated Shipper</w:t>
      </w:r>
    </w:p>
    <w:p>
      <w:pPr>
        <w:pStyle w:val="Heading3"/>
      </w:pPr>
      <w:r>
        <w:t>Integration Points</w:t>
      </w:r>
    </w:p>
    <w:p>
      <w:pPr>
        <w:pStyle w:val="ListBullet"/>
      </w:pPr>
      <w:r>
        <w:t>Drives initial discovery, leading users to search for full episodes on Angel Studios or longer lore videos on YouTube.</w:t>
      </w:r>
    </w:p>
    <w:p>
      <w:pPr>
        <w:pStyle w:val="ListBullet"/>
      </w:pPr>
      <w:r>
        <w:t>Viral clips are repurposed as Instagram Reels and YouTube Shorts.</w:t>
      </w:r>
    </w:p>
    <w:p>
      <w:pPr>
        <w:pStyle w:val="Heading3"/>
      </w:pPr>
      <w:r>
        <w:t>Kpis</w:t>
      </w:r>
    </w:p>
    <w:p>
      <w:pPr>
        <w:pStyle w:val="ListBullet"/>
      </w:pPr>
      <w:r>
        <w:t>Views</w:t>
      </w:r>
    </w:p>
    <w:p>
      <w:pPr>
        <w:pStyle w:val="ListBullet"/>
      </w:pPr>
      <w:r>
        <w:t>Shares</w:t>
      </w:r>
    </w:p>
    <w:p>
      <w:pPr>
        <w:pStyle w:val="ListBullet"/>
      </w:pPr>
      <w:r>
        <w:t>Follower Growth</w:t>
      </w:r>
    </w:p>
    <w:p>
      <w:pPr>
        <w:pStyle w:val="ListBullet"/>
      </w:pPr>
      <w:r>
        <w:t>Completion Rate</w:t>
      </w:r>
    </w:p>
    <w:p>
      <w:r>
        <w:rPr>
          <w:b/>
          <w:sz w:val="20"/>
        </w:rPr>
        <w:t xml:space="preserve">Channel: </w:t>
      </w:r>
      <w:r>
        <w:t>Instagram</w:t>
      </w:r>
    </w:p>
    <w:p>
      <w:r>
        <w:rPr>
          <w:b/>
          <w:sz w:val="20"/>
        </w:rPr>
        <w:t xml:space="preserve">Role: </w:t>
      </w:r>
      <w:r>
        <w:t>Engagement &amp; Community Building</w:t>
      </w:r>
    </w:p>
    <w:p>
      <w:r>
        <w:rPr>
          <w:b/>
          <w:sz w:val="20"/>
        </w:rPr>
        <w:t xml:space="preserve">Content Strategy Summary: </w:t>
      </w:r>
      <w:r>
        <w:t>A mix of Reels (repurposed from TikTok), high-quality carousels for lore/character deep dives, and interactive Stories (Q&amp;As, polls) to foster a dedicated fan community and showcase the brand's visual identity.</w:t>
      </w:r>
    </w:p>
    <w:p>
      <w:r>
        <w:rPr>
          <w:b/>
          <w:sz w:val="20"/>
        </w:rPr>
        <w:t xml:space="preserve">Behavioral Mechanism: </w:t>
      </w:r>
      <w:r>
        <w:t>Oxytocin-Mediated Bonding (parasocial relationships via cast BTS, community interaction).</w:t>
      </w:r>
    </w:p>
    <w:p>
      <w:r>
        <w:rPr>
          <w:b/>
          <w:sz w:val="20"/>
        </w:rPr>
        <w:t xml:space="preserve">Budget Allocation: </w:t>
      </w:r>
      <w:r>
        <w:t>medium</w:t>
      </w:r>
    </w:p>
    <w:p>
      <w:r>
        <w:rPr>
          <w:b/>
          <w:sz w:val="20"/>
        </w:rPr>
        <w:t xml:space="preserve">Budget Rationale: </w:t>
      </w:r>
      <w:r>
        <w:t>Requires dedicated resources for high-quality graphic design (carousels) and community management. Paid spend to promote key posts to lookalike audiences.</w:t>
      </w:r>
    </w:p>
    <w:p>
      <w:r>
        <w:rPr>
          <w:b/>
          <w:sz w:val="20"/>
        </w:rPr>
        <w:t xml:space="preserve">Phase Activation: </w:t>
      </w:r>
      <w:r>
        <w:t>Phase 0 (Setup), Phase 1 (Launch)</w:t>
      </w:r>
    </w:p>
    <w:p>
      <w:pPr>
        <w:pStyle w:val="Heading3"/>
      </w:pPr>
      <w:r>
        <w:t>Audience Segments</w:t>
      </w:r>
    </w:p>
    <w:p>
      <w:pPr>
        <w:pStyle w:val="ListBullet"/>
      </w:pPr>
      <w:r>
        <w:t>The Dedicated Shipper</w:t>
      </w:r>
    </w:p>
    <w:p>
      <w:pPr>
        <w:pStyle w:val="ListBullet"/>
      </w:pPr>
      <w:r>
        <w:t>Gen Z Adventure Seekers</w:t>
      </w:r>
    </w:p>
    <w:p>
      <w:pPr>
        <w:pStyle w:val="ListBullet"/>
      </w:pPr>
      <w:r>
        <w:t>The Values-Driven Household</w:t>
      </w:r>
    </w:p>
    <w:p>
      <w:pPr>
        <w:pStyle w:val="Heading3"/>
      </w:pPr>
      <w:r>
        <w:t>Integration Points</w:t>
      </w:r>
    </w:p>
    <w:p>
      <w:pPr>
        <w:pStyle w:val="ListBullet"/>
      </w:pPr>
      <w:r>
        <w:t>Nurtures the audience discovered on TikTok.</w:t>
      </w:r>
    </w:p>
    <w:p>
      <w:pPr>
        <w:pStyle w:val="ListBullet"/>
      </w:pPr>
      <w:r>
        <w:t>Drives traffic to YouTube for longer BTS content and to Angel Studios for episodes.</w:t>
      </w:r>
    </w:p>
    <w:p>
      <w:pPr>
        <w:pStyle w:val="ListBullet"/>
      </w:pPr>
      <w:r>
        <w:t>Interactive Stories provide direct audience feedback for the marketing team.</w:t>
      </w:r>
    </w:p>
    <w:p>
      <w:pPr>
        <w:pStyle w:val="Heading3"/>
      </w:pPr>
      <w:r>
        <w:t>Kpis</w:t>
      </w:r>
    </w:p>
    <w:p>
      <w:pPr>
        <w:pStyle w:val="ListBullet"/>
      </w:pPr>
      <w:r>
        <w:t>Engagement Rate (likes, comments, saves, shares)</w:t>
      </w:r>
    </w:p>
    <w:p>
      <w:pPr>
        <w:pStyle w:val="ListBullet"/>
      </w:pPr>
      <w:r>
        <w:t>Saves on educational/lore content</w:t>
      </w:r>
    </w:p>
    <w:p>
      <w:pPr>
        <w:pStyle w:val="ListBullet"/>
      </w:pPr>
      <w:r>
        <w:t>Story completion rate</w:t>
      </w:r>
    </w:p>
    <w:p>
      <w:pPr>
        <w:pStyle w:val="ListBullet"/>
      </w:pPr>
      <w:r>
        <w:t>Follower growth</w:t>
      </w:r>
    </w:p>
    <w:p>
      <w:r>
        <w:rPr>
          <w:b/>
          <w:sz w:val="20"/>
        </w:rPr>
        <w:t xml:space="preserve">Channel: </w:t>
      </w:r>
      <w:r>
        <w:t>YouTube</w:t>
      </w:r>
    </w:p>
    <w:p>
      <w:r>
        <w:rPr>
          <w:b/>
          <w:sz w:val="20"/>
        </w:rPr>
        <w:t xml:space="preserve">Role: </w:t>
      </w:r>
      <w:r>
        <w:t>Retention &amp; Education</w:t>
      </w:r>
    </w:p>
    <w:p>
      <w:r>
        <w:rPr>
          <w:b/>
          <w:sz w:val="20"/>
        </w:rPr>
        <w:t xml:space="preserve">Content Strategy Summary: </w:t>
      </w:r>
      <w:r>
        <w:t>Hub for long-form 'Help' and 'Hub' content. Features deep-dive lore videos, thematic analyses, and extensive actor-centric BTS content to build authority and long-term loyalty. YouTube Shorts are used for top-of-funnel discovery.</w:t>
      </w:r>
    </w:p>
    <w:p>
      <w:r>
        <w:rPr>
          <w:b/>
          <w:sz w:val="20"/>
        </w:rPr>
        <w:t xml:space="preserve">Behavioral Mechanism: </w:t>
      </w:r>
      <w:r>
        <w:t>Need for Cognition (satisfying intellectual curiosity with lore) and Oxytocin (deepening bonds through long-form BTS).</w:t>
      </w:r>
    </w:p>
    <w:p>
      <w:r>
        <w:rPr>
          <w:b/>
          <w:sz w:val="20"/>
        </w:rPr>
        <w:t xml:space="preserve">Budget Allocation: </w:t>
      </w:r>
      <w:r>
        <w:t>high</w:t>
      </w:r>
    </w:p>
    <w:p>
      <w:r>
        <w:rPr>
          <w:b/>
          <w:sz w:val="20"/>
        </w:rPr>
        <w:t xml:space="preserve">Budget Rationale: </w:t>
      </w:r>
      <w:r>
        <w:t>Long-form video production is resource-intensive but provides the highest long-term value and directly addresses the need for lore and actor-centric content. This is a primary brand-building investment.</w:t>
      </w:r>
    </w:p>
    <w:p>
      <w:r>
        <w:rPr>
          <w:b/>
          <w:sz w:val="20"/>
        </w:rPr>
        <w:t xml:space="preserve">Phase Activation: </w:t>
      </w:r>
      <w:r>
        <w:t>Phase 1 (Shorts), Phase 2 (Long-form Launch)</w:t>
      </w:r>
    </w:p>
    <w:p>
      <w:pPr>
        <w:pStyle w:val="Heading3"/>
      </w:pPr>
      <w:r>
        <w:t>Audience Segments</w:t>
      </w:r>
    </w:p>
    <w:p>
      <w:pPr>
        <w:pStyle w:val="ListBullet"/>
      </w:pPr>
      <w:r>
        <w:t>TTRPG &amp; Lore Aficionados</w:t>
      </w:r>
    </w:p>
    <w:p>
      <w:pPr>
        <w:pStyle w:val="ListBullet"/>
      </w:pPr>
      <w:r>
        <w:t>The Values-Driven Household</w:t>
      </w:r>
    </w:p>
    <w:p>
      <w:pPr>
        <w:pStyle w:val="ListBullet"/>
      </w:pPr>
      <w:r>
        <w:t>The Dedicated Shipper</w:t>
      </w:r>
    </w:p>
    <w:p>
      <w:pPr>
        <w:pStyle w:val="Heading3"/>
      </w:pPr>
      <w:r>
        <w:t>Integration Points</w:t>
      </w:r>
    </w:p>
    <w:p>
      <w:pPr>
        <w:pStyle w:val="ListBullet"/>
      </w:pPr>
      <w:r>
        <w:t>Serves as the destination for users whose curiosity was piqued on TikTok/Instagram.</w:t>
      </w:r>
    </w:p>
    <w:p>
      <w:pPr>
        <w:pStyle w:val="ListBullet"/>
      </w:pPr>
      <w:r>
        <w:t>Shorts act as ads for the long-form content and the main show.</w:t>
      </w:r>
    </w:p>
    <w:p>
      <w:pPr>
        <w:pStyle w:val="ListBullet"/>
      </w:pPr>
      <w:r>
        <w:t>Provides evergreen content that can be discovered via search long after launch.</w:t>
      </w:r>
    </w:p>
    <w:p>
      <w:pPr>
        <w:pStyle w:val="Heading3"/>
      </w:pPr>
      <w:r>
        <w:t>Kpis</w:t>
      </w:r>
    </w:p>
    <w:p>
      <w:pPr>
        <w:pStyle w:val="ListBullet"/>
      </w:pPr>
      <w:r>
        <w:t>Average View Duration (Watch Time)</w:t>
      </w:r>
    </w:p>
    <w:p>
      <w:pPr>
        <w:pStyle w:val="ListBullet"/>
      </w:pPr>
      <w:r>
        <w:t>Subscriber Growth</w:t>
      </w:r>
    </w:p>
    <w:p>
      <w:pPr>
        <w:pStyle w:val="ListBullet"/>
      </w:pPr>
      <w:r>
        <w:t>Click-Through Rate (CTR) from impressions</w:t>
      </w:r>
    </w:p>
    <w:p>
      <w:pPr>
        <w:pStyle w:val="ListBullet"/>
      </w:pPr>
      <w:r>
        <w:t>Views on Shorts</w:t>
      </w:r>
    </w:p>
    <w:p>
      <w:r>
        <w:rPr>
          <w:b/>
          <w:sz w:val="20"/>
        </w:rPr>
        <w:t xml:space="preserve">Channel: </w:t>
      </w:r>
      <w:r>
        <w:t>Facebook</w:t>
      </w:r>
    </w:p>
    <w:p>
      <w:r>
        <w:rPr>
          <w:b/>
          <w:sz w:val="20"/>
        </w:rPr>
        <w:t xml:space="preserve">Role: </w:t>
      </w:r>
      <w:r>
        <w:t>Conversion &amp; Core Community Nurturing</w:t>
      </w:r>
    </w:p>
    <w:p>
      <w:r>
        <w:rPr>
          <w:b/>
          <w:sz w:val="20"/>
        </w:rPr>
        <w:t xml:space="preserve">Content Strategy Summary: </w:t>
      </w:r>
      <w:r>
        <w:t>Community hub for the core funding audience. Focus on discussion prompts, inspirational themes (friendship, courage), and direct 'Pay It Forward' calls-to-action. Content is less about discovery and more about deepening the relationship with existing fans.</w:t>
      </w:r>
    </w:p>
    <w:p>
      <w:r>
        <w:rPr>
          <w:b/>
          <w:sz w:val="20"/>
        </w:rPr>
        <w:t xml:space="preserve">Behavioral Mechanism: </w:t>
      </w:r>
      <w:r>
        <w:t>Social Proof &amp; In-Group Identity (fostering a community of supporters).</w:t>
      </w:r>
    </w:p>
    <w:p>
      <w:r>
        <w:rPr>
          <w:b/>
          <w:sz w:val="20"/>
        </w:rPr>
        <w:t xml:space="preserve">Budget Allocation: </w:t>
      </w:r>
      <w:r>
        <w:t>low</w:t>
      </w:r>
    </w:p>
    <w:p>
      <w:r>
        <w:rPr>
          <w:b/>
          <w:sz w:val="20"/>
        </w:rPr>
        <w:t xml:space="preserve">Budget Rationale: </w:t>
      </w:r>
      <w:r>
        <w:t>Focus is on organic community management. Paid spend will be limited to retargeting S1 viewers and promoting key 'Pay It Forward' campaign posts to a highly targeted demographic.</w:t>
      </w:r>
    </w:p>
    <w:p>
      <w:r>
        <w:rPr>
          <w:b/>
          <w:sz w:val="20"/>
        </w:rPr>
        <w:t xml:space="preserve">Phase Activation: </w:t>
      </w:r>
      <w:r>
        <w:t>Phase 1 (Launch)</w:t>
      </w:r>
    </w:p>
    <w:p>
      <w:pPr>
        <w:pStyle w:val="Heading3"/>
      </w:pPr>
      <w:r>
        <w:t>Audience Segments</w:t>
      </w:r>
    </w:p>
    <w:p>
      <w:pPr>
        <w:pStyle w:val="ListBullet"/>
      </w:pPr>
      <w:r>
        <w:t>The Values-Driven Household</w:t>
      </w:r>
    </w:p>
    <w:p>
      <w:pPr>
        <w:pStyle w:val="Heading3"/>
      </w:pPr>
      <w:r>
        <w:t>Integration Points</w:t>
      </w:r>
    </w:p>
    <w:p>
      <w:pPr>
        <w:pStyle w:val="ListBullet"/>
      </w:pPr>
      <w:r>
        <w:t>Primary channel for communicating funding goals and progress.</w:t>
      </w:r>
    </w:p>
    <w:p>
      <w:pPr>
        <w:pStyle w:val="ListBullet"/>
      </w:pPr>
      <w:r>
        <w:t>Longer clips and BTS content from YouTube are shared here to spark discussion.</w:t>
      </w:r>
    </w:p>
    <w:p>
      <w:pPr>
        <w:pStyle w:val="ListBullet"/>
      </w:pPr>
      <w:r>
        <w:t>A dedicated Page/Group provides a safe space for the core audience to interact.</w:t>
      </w:r>
    </w:p>
    <w:p>
      <w:pPr>
        <w:pStyle w:val="Heading3"/>
      </w:pPr>
      <w:r>
        <w:t>Kpis</w:t>
      </w:r>
    </w:p>
    <w:p>
      <w:pPr>
        <w:pStyle w:val="ListBullet"/>
      </w:pPr>
      <w:r>
        <w:t>Comment Volume on discussion posts</w:t>
      </w:r>
    </w:p>
    <w:p>
      <w:pPr>
        <w:pStyle w:val="ListBullet"/>
      </w:pPr>
      <w:r>
        <w:t>Shares on inspirational content</w:t>
      </w:r>
    </w:p>
    <w:p>
      <w:pPr>
        <w:pStyle w:val="ListBullet"/>
      </w:pPr>
      <w:r>
        <w:t>Click-through rate on 'Pay It Forward' links</w:t>
      </w:r>
    </w:p>
    <w:p>
      <w:pPr>
        <w:pStyle w:val="ListBullet"/>
      </w:pPr>
      <w:r>
        <w:t>Group membership growth</w:t>
      </w:r>
    </w:p>
    <w:p>
      <w:pPr>
        <w:pStyle w:val="Heading2"/>
      </w:pPr>
      <w:r>
        <w:t>Campaign Architecture</w:t>
      </w:r>
    </w:p>
    <w:p>
      <w:pPr>
        <w:pStyle w:val="Heading3"/>
      </w:pPr>
      <w:r>
        <w:t>Always On</w:t>
      </w:r>
    </w:p>
    <w:p>
      <w:r>
        <w:rPr>
          <w:b/>
          <w:sz w:val="20"/>
        </w:rPr>
        <w:t xml:space="preserve">Name: </w:t>
      </w:r>
      <w:r>
        <w:t>Daily Social Pulse</w:t>
      </w:r>
    </w:p>
    <w:p>
      <w:r>
        <w:rPr>
          <w:b/>
          <w:sz w:val="20"/>
        </w:rPr>
        <w:t xml:space="preserve">Objective: </w:t>
      </w:r>
      <w:r>
        <w:t>Maintain consistent brand presence and community engagement across all active social channels.</w:t>
      </w:r>
    </w:p>
    <w:p>
      <w:r>
        <w:rPr>
          <w:b/>
          <w:sz w:val="20"/>
        </w:rPr>
        <w:t xml:space="preserve">Audience: </w:t>
      </w:r>
      <w:r>
        <w:t>All Segments (platform-dependent)</w:t>
      </w:r>
    </w:p>
    <w:p>
      <w:r>
        <w:rPr>
          <w:b/>
          <w:sz w:val="20"/>
        </w:rPr>
        <w:t xml:space="preserve">Behavioral Mechanism: </w:t>
      </w:r>
      <w:r>
        <w:t>Variable Reward (daily dose of different content types - humor, lore, action).</w:t>
      </w:r>
    </w:p>
    <w:p>
      <w:r>
        <w:rPr>
          <w:b/>
          <w:sz w:val="22"/>
        </w:rPr>
        <w:t>Channels</w:t>
      </w:r>
    </w:p>
    <w:p>
      <w:pPr>
        <w:pStyle w:val="ListBullet"/>
      </w:pPr>
      <w:r>
        <w:t>TikTok</w:t>
      </w:r>
    </w:p>
    <w:p>
      <w:pPr>
        <w:pStyle w:val="ListBullet"/>
      </w:pPr>
      <w:r>
        <w:t>Instagram</w:t>
      </w:r>
    </w:p>
    <w:p>
      <w:pPr>
        <w:pStyle w:val="ListBullet"/>
      </w:pPr>
      <w:r>
        <w:t>YouTube Shorts</w:t>
      </w:r>
    </w:p>
    <w:p>
      <w:pPr>
        <w:pStyle w:val="ListBullet"/>
      </w:pPr>
      <w:r>
        <w:t>Facebook</w:t>
      </w:r>
    </w:p>
    <w:p>
      <w:r>
        <w:rPr>
          <w:b/>
          <w:sz w:val="22"/>
        </w:rPr>
        <w:t>Success Metrics</w:t>
      </w:r>
    </w:p>
    <w:p>
      <w:pPr>
        <w:pStyle w:val="ListBullet"/>
      </w:pPr>
      <w:r>
        <w:t>Daily engagement rate</w:t>
      </w:r>
    </w:p>
    <w:p>
      <w:pPr>
        <w:pStyle w:val="ListBullet"/>
      </w:pPr>
      <w:r>
        <w:t>Follower growth</w:t>
      </w:r>
    </w:p>
    <w:p>
      <w:r>
        <w:rPr>
          <w:b/>
          <w:sz w:val="20"/>
        </w:rPr>
        <w:t xml:space="preserve">Name: </w:t>
      </w:r>
      <w:r>
        <w:t>Wayfinders Lore Library (YouTube)</w:t>
      </w:r>
    </w:p>
    <w:p>
      <w:r>
        <w:rPr>
          <w:b/>
          <w:sz w:val="20"/>
        </w:rPr>
        <w:t xml:space="preserve">Objective: </w:t>
      </w:r>
      <w:r>
        <w:t>Build a repository of evergreen content that establishes the show's world-building credibility and attracts new fans via search.</w:t>
      </w:r>
    </w:p>
    <w:p>
      <w:r>
        <w:rPr>
          <w:b/>
          <w:sz w:val="20"/>
        </w:rPr>
        <w:t xml:space="preserve">Audience: </w:t>
      </w:r>
      <w:r>
        <w:t>TTRPG &amp; Lore Aficionados</w:t>
      </w:r>
    </w:p>
    <w:p>
      <w:r>
        <w:rPr>
          <w:b/>
          <w:sz w:val="20"/>
        </w:rPr>
        <w:t xml:space="preserve">Behavioral Mechanism: </w:t>
      </w:r>
      <w:r>
        <w:t>Need for Cognition</w:t>
      </w:r>
    </w:p>
    <w:p>
      <w:r>
        <w:rPr>
          <w:b/>
          <w:sz w:val="22"/>
        </w:rPr>
        <w:t>Channels</w:t>
      </w:r>
    </w:p>
    <w:p>
      <w:pPr>
        <w:pStyle w:val="ListBullet"/>
      </w:pPr>
      <w:r>
        <w:t>YouTube</w:t>
      </w:r>
    </w:p>
    <w:p>
      <w:r>
        <w:rPr>
          <w:b/>
          <w:sz w:val="22"/>
        </w:rPr>
        <w:t>Success Metrics</w:t>
      </w:r>
    </w:p>
    <w:p>
      <w:pPr>
        <w:pStyle w:val="ListBullet"/>
      </w:pPr>
      <w:r>
        <w:t>Average view duration</w:t>
      </w:r>
    </w:p>
    <w:p>
      <w:pPr>
        <w:pStyle w:val="ListBullet"/>
      </w:pPr>
      <w:r>
        <w:t>Organic search traffic</w:t>
      </w:r>
    </w:p>
    <w:p>
      <w:pPr>
        <w:pStyle w:val="Heading3"/>
      </w:pPr>
      <w:r>
        <w:t>Hero Moments</w:t>
      </w:r>
    </w:p>
    <w:p>
      <w:r>
        <w:rPr>
          <w:b/>
          <w:sz w:val="20"/>
        </w:rPr>
        <w:t xml:space="preserve">Name: </w:t>
      </w:r>
      <w:r>
        <w:t>S2 Premiere Week: The Portal Opens</w:t>
      </w:r>
    </w:p>
    <w:p>
      <w:r>
        <w:rPr>
          <w:b/>
          <w:sz w:val="20"/>
        </w:rPr>
        <w:t xml:space="preserve">Timing: </w:t>
      </w:r>
      <w:r>
        <w:t>First week of Season 2 launch</w:t>
      </w:r>
    </w:p>
    <w:p>
      <w:r>
        <w:rPr>
          <w:b/>
          <w:sz w:val="20"/>
        </w:rPr>
        <w:t xml:space="preserve">Objective: </w:t>
      </w:r>
      <w:r>
        <w:t>Drive maximum viewership and social buzz for the S2 premiere, kicking off S3 funding with strong momentum.</w:t>
      </w:r>
    </w:p>
    <w:p>
      <w:r>
        <w:rPr>
          <w:b/>
          <w:sz w:val="20"/>
        </w:rPr>
        <w:t xml:space="preserve">Audience: </w:t>
      </w:r>
      <w:r>
        <w:t>All Segments</w:t>
      </w:r>
    </w:p>
    <w:p>
      <w:r>
        <w:rPr>
          <w:b/>
          <w:sz w:val="20"/>
        </w:rPr>
        <w:t xml:space="preserve">Concept: </w:t>
      </w:r>
      <w:r>
        <w:t>A coordinated, week-long content blitz including the trailer drop, cast takeovers on social media, a virtual premiere event for Angel Guild members, and the official launch of the 'Fund Season 3' campaign.</w:t>
      </w:r>
    </w:p>
    <w:p>
      <w:r>
        <w:rPr>
          <w:b/>
          <w:sz w:val="22"/>
        </w:rPr>
        <w:t>Channels</w:t>
      </w:r>
    </w:p>
    <w:p>
      <w:pPr>
        <w:pStyle w:val="ListBullet"/>
      </w:pPr>
      <w:r>
        <w:t>All Channels</w:t>
      </w:r>
    </w:p>
    <w:p>
      <w:pPr>
        <w:pStyle w:val="ListBullet"/>
      </w:pPr>
      <w:r>
        <w:t>PR</w:t>
      </w:r>
    </w:p>
    <w:p>
      <w:pPr>
        <w:pStyle w:val="ListBullet"/>
      </w:pPr>
      <w:r>
        <w:t>Angel Studios App</w:t>
      </w:r>
    </w:p>
    <w:p>
      <w:r>
        <w:rPr>
          <w:b/>
          <w:sz w:val="22"/>
        </w:rPr>
        <w:t>Success Metrics</w:t>
      </w:r>
    </w:p>
    <w:p>
      <w:pPr>
        <w:pStyle w:val="ListBullet"/>
      </w:pPr>
      <w:r>
        <w:t>Premiere viewership</w:t>
      </w:r>
    </w:p>
    <w:p>
      <w:pPr>
        <w:pStyle w:val="ListBullet"/>
      </w:pPr>
      <w:r>
        <w:t>First-week funding total</w:t>
      </w:r>
    </w:p>
    <w:p>
      <w:pPr>
        <w:pStyle w:val="ListBullet"/>
      </w:pPr>
      <w:r>
        <w:t>#TheWayfinders trending on social media</w:t>
      </w:r>
    </w:p>
    <w:p>
      <w:r>
        <w:rPr>
          <w:b/>
          <w:sz w:val="20"/>
        </w:rPr>
        <w:t xml:space="preserve">Name: </w:t>
      </w:r>
      <w:r>
        <w:t>Mid-Season: Worlds Collide</w:t>
      </w:r>
    </w:p>
    <w:p>
      <w:r>
        <w:rPr>
          <w:b/>
          <w:sz w:val="20"/>
        </w:rPr>
        <w:t xml:space="preserve">Timing: </w:t>
      </w:r>
      <w:r>
        <w:t>Coinciding with the episode where Mardukh manifests on Earth</w:t>
      </w:r>
    </w:p>
    <w:p>
      <w:r>
        <w:rPr>
          <w:b/>
          <w:sz w:val="20"/>
        </w:rPr>
        <w:t xml:space="preserve">Objective: </w:t>
      </w:r>
      <w:r>
        <w:t>Create a massive spike in conversation by highlighting the unique genre-bending 'fantasy invades reality' premise of the show.</w:t>
      </w:r>
    </w:p>
    <w:p>
      <w:r>
        <w:rPr>
          <w:b/>
          <w:sz w:val="20"/>
        </w:rPr>
        <w:t xml:space="preserve">Audience: </w:t>
      </w:r>
      <w:r>
        <w:t>Gen Z Adventure Seekers, 'Worlds Collide' Urban Fantasy Fans</w:t>
      </w:r>
    </w:p>
    <w:p>
      <w:r>
        <w:rPr>
          <w:b/>
          <w:sz w:val="20"/>
        </w:rPr>
        <w:t xml:space="preserve">Concept: </w:t>
      </w:r>
      <w:r>
        <w:t>A campaign focused on the 'Mardukh as Terminator' concept. Release a series of short, shocking clips of Mardukh on Earth. Launch a 'What would you do?' UGC challenge on TikTok. Release a BTS video on the SFX for the Mardukh suit.</w:t>
      </w:r>
    </w:p>
    <w:p>
      <w:r>
        <w:rPr>
          <w:b/>
          <w:sz w:val="22"/>
        </w:rPr>
        <w:t>Channels</w:t>
      </w:r>
    </w:p>
    <w:p>
      <w:pPr>
        <w:pStyle w:val="ListBullet"/>
      </w:pPr>
      <w:r>
        <w:t>TikTok</w:t>
      </w:r>
    </w:p>
    <w:p>
      <w:pPr>
        <w:pStyle w:val="ListBullet"/>
      </w:pPr>
      <w:r>
        <w:t>Instagram</w:t>
      </w:r>
    </w:p>
    <w:p>
      <w:pPr>
        <w:pStyle w:val="ListBullet"/>
      </w:pPr>
      <w:r>
        <w:t>YouTube</w:t>
      </w:r>
    </w:p>
    <w:p>
      <w:r>
        <w:rPr>
          <w:b/>
          <w:sz w:val="22"/>
        </w:rPr>
        <w:t>Success Metrics</w:t>
      </w:r>
    </w:p>
    <w:p>
      <w:pPr>
        <w:pStyle w:val="ListBullet"/>
      </w:pPr>
      <w:r>
        <w:t>Views and shares on 'Mardukh on Earth' clips</w:t>
      </w:r>
    </w:p>
    <w:p>
      <w:pPr>
        <w:pStyle w:val="ListBullet"/>
      </w:pPr>
      <w:r>
        <w:t>UGC submissions</w:t>
      </w:r>
    </w:p>
    <w:p>
      <w:pPr>
        <w:pStyle w:val="ListBullet"/>
      </w:pPr>
      <w:r>
        <w:t>Spike in mid-season viewership</w:t>
      </w:r>
    </w:p>
    <w:p>
      <w:r>
        <w:rPr>
          <w:b/>
          <w:sz w:val="20"/>
        </w:rPr>
        <w:t xml:space="preserve">Name: </w:t>
      </w:r>
      <w:r>
        <w:t>Finale: #SaveTheWayfinders Funding Drive</w:t>
      </w:r>
    </w:p>
    <w:p>
      <w:r>
        <w:rPr>
          <w:b/>
          <w:sz w:val="20"/>
        </w:rPr>
        <w:t xml:space="preserve">Timing: </w:t>
      </w:r>
      <w:r>
        <w:t>The week of and the week after the S2 finale</w:t>
      </w:r>
    </w:p>
    <w:p>
      <w:r>
        <w:rPr>
          <w:b/>
          <w:sz w:val="20"/>
        </w:rPr>
        <w:t xml:space="preserve">Objective: </w:t>
      </w:r>
      <w:r>
        <w:t>Leverage the emotional impact of the S2 cliffhanger to drive the final, urgent push to 100% fund Season 3.</w:t>
      </w:r>
    </w:p>
    <w:p>
      <w:r>
        <w:rPr>
          <w:b/>
          <w:sz w:val="20"/>
        </w:rPr>
        <w:t xml:space="preserve">Audience: </w:t>
      </w:r>
      <w:r>
        <w:t>The Values-Driven Household, The Dedicated Shipper</w:t>
      </w:r>
    </w:p>
    <w:p>
      <w:r>
        <w:rPr>
          <w:b/>
          <w:sz w:val="20"/>
        </w:rPr>
        <w:t xml:space="preserve">Concept: </w:t>
      </w:r>
      <w:r>
        <w:t>An intense, emotionally-driven campaign using loss aversion. Feature the cast and creators in a live-streamed event discussing the cliffhanger and making a direct, passionate appeal for funding. Showcase real-time funding progress and fan testimonials.</w:t>
      </w:r>
    </w:p>
    <w:p>
      <w:r>
        <w:rPr>
          <w:b/>
          <w:sz w:val="22"/>
        </w:rPr>
        <w:t>Channels</w:t>
      </w:r>
    </w:p>
    <w:p>
      <w:pPr>
        <w:pStyle w:val="ListBullet"/>
      </w:pPr>
      <w:r>
        <w:t>Angel Studios App</w:t>
      </w:r>
    </w:p>
    <w:p>
      <w:pPr>
        <w:pStyle w:val="ListBullet"/>
      </w:pPr>
      <w:r>
        <w:t>Facebook</w:t>
      </w:r>
    </w:p>
    <w:p>
      <w:pPr>
        <w:pStyle w:val="ListBullet"/>
      </w:pPr>
      <w:r>
        <w:t>Email</w:t>
      </w:r>
    </w:p>
    <w:p>
      <w:pPr>
        <w:pStyle w:val="ListBullet"/>
      </w:pPr>
      <w:r>
        <w:t>YouTube</w:t>
      </w:r>
    </w:p>
    <w:p>
      <w:r>
        <w:rPr>
          <w:b/>
          <w:sz w:val="22"/>
        </w:rPr>
        <w:t>Success Metrics</w:t>
      </w:r>
    </w:p>
    <w:p>
      <w:pPr>
        <w:pStyle w:val="ListBullet"/>
      </w:pPr>
      <w:r>
        <w:t>Reaching 100% of S3 funding goal</w:t>
      </w:r>
    </w:p>
    <w:p>
      <w:pPr>
        <w:pStyle w:val="ListBullet"/>
      </w:pPr>
      <w:r>
        <w:t>Live stream viewership and engagement</w:t>
      </w:r>
    </w:p>
    <w:p>
      <w:pPr>
        <w:pStyle w:val="ListBullet"/>
      </w:pPr>
      <w:r>
        <w:t>Conversion rate from finale viewers to funders</w:t>
      </w:r>
    </w:p>
    <w:p>
      <w:pPr>
        <w:pStyle w:val="Heading3"/>
      </w:pPr>
      <w:r>
        <w:t>Reactive Framework</w:t>
      </w:r>
    </w:p>
    <w:p>
      <w:r>
        <w:rPr>
          <w:b/>
          <w:sz w:val="20"/>
        </w:rPr>
        <w:t xml:space="preserve">Response Protocol: </w:t>
      </w:r>
      <w:r>
        <w:t>A small, agile 'social SWAT team' (social manager, video editor, copywriter) is empowered to brainstorm, create, and post reactive content within a 4-hour window of identifying a trend.</w:t>
      </w:r>
    </w:p>
    <w:p>
      <w:r>
        <w:rPr>
          <w:b/>
          <w:sz w:val="20"/>
        </w:rPr>
        <w:t xml:space="preserve">Approval Process: </w:t>
      </w:r>
      <w:r>
        <w:t>Pre-approved character voice guidelines and a streamlined, single-channel approval process (e.g., a dedicated Slack channel) with the showrunner or marketing lead for rapid sign-off.</w:t>
      </w:r>
    </w:p>
    <w:p>
      <w:r>
        <w:rPr>
          <w:b/>
          <w:sz w:val="20"/>
        </w:rPr>
        <w:t xml:space="preserve">Tone Guidelines: </w:t>
      </w:r>
      <w:r>
        <w:t>Witty, self-aware, and authentic to the characters' personalities. Flynn can be snarky and reference gamer culture; Cash is earnest; Oaklee is dry. Never preachy or corporate.</w:t>
      </w:r>
    </w:p>
    <w:p>
      <w:r>
        <w:rPr>
          <w:b/>
          <w:sz w:val="22"/>
        </w:rPr>
        <w:t>Trigger Categories</w:t>
      </w:r>
    </w:p>
    <w:p>
      <w:pPr>
        <w:pStyle w:val="ListBullet"/>
      </w:pPr>
      <w:r>
        <w:t>Trending TikTok sounds/formats</w:t>
      </w:r>
    </w:p>
    <w:p>
      <w:pPr>
        <w:pStyle w:val="ListBullet"/>
      </w:pPr>
      <w:r>
        <w:t>Relevant pop culture moments (new fantasy movie release, gaming news)</w:t>
      </w:r>
    </w:p>
    <w:p>
      <w:pPr>
        <w:pStyle w:val="ListBullet"/>
      </w:pPr>
      <w:r>
        <w:t>Viral memes that can be adapted to show characters/themes</w:t>
      </w:r>
    </w:p>
    <w:p>
      <w:pPr>
        <w:pStyle w:val="Heading3"/>
      </w:pPr>
      <w:r>
        <w:t>Community Programs</w:t>
      </w:r>
    </w:p>
    <w:p>
      <w:r>
        <w:rPr>
          <w:b/>
          <w:sz w:val="20"/>
        </w:rPr>
        <w:t xml:space="preserve">Name: </w:t>
      </w:r>
      <w:r>
        <w:t>The Wayfinders Guild</w:t>
      </w:r>
    </w:p>
    <w:p>
      <w:r>
        <w:rPr>
          <w:b/>
          <w:sz w:val="20"/>
        </w:rPr>
        <w:t xml:space="preserve">Objective: </w:t>
      </w:r>
      <w:r>
        <w:t>To reward and recognize top 'Pay It Forward' contributors, creating a loyal inner circle of advocates.</w:t>
      </w:r>
    </w:p>
    <w:p>
      <w:r>
        <w:rPr>
          <w:b/>
          <w:sz w:val="20"/>
        </w:rPr>
        <w:t xml:space="preserve">Mechanism: </w:t>
      </w:r>
      <w:r>
        <w:t>A tiered recognition system within the Angel Guild. Top contributors get exclusive access to virtual Q&amp;As, early scripts, or their name in the credits.</w:t>
      </w:r>
    </w:p>
    <w:p>
      <w:r>
        <w:rPr>
          <w:b/>
          <w:sz w:val="22"/>
        </w:rPr>
        <w:t>Channels</w:t>
      </w:r>
    </w:p>
    <w:p>
      <w:pPr>
        <w:pStyle w:val="ListBullet"/>
      </w:pPr>
      <w:r>
        <w:t>Angel Studios App</w:t>
      </w:r>
    </w:p>
    <w:p>
      <w:pPr>
        <w:pStyle w:val="ListBullet"/>
      </w:pPr>
      <w:r>
        <w:t>Email</w:t>
      </w:r>
    </w:p>
    <w:p>
      <w:pPr>
        <w:pStyle w:val="ListBullet"/>
      </w:pPr>
      <w:r>
        <w:t>Private Facebook Group/Discord</w:t>
      </w:r>
    </w:p>
    <w:p>
      <w:r>
        <w:rPr>
          <w:b/>
          <w:sz w:val="20"/>
        </w:rPr>
        <w:t xml:space="preserve">Name: </w:t>
      </w:r>
      <w:r>
        <w:t>Tairngire Chroniclers</w:t>
      </w:r>
    </w:p>
    <w:p>
      <w:r>
        <w:rPr>
          <w:b/>
          <w:sz w:val="20"/>
        </w:rPr>
        <w:t xml:space="preserve">Objective: </w:t>
      </w:r>
      <w:r>
        <w:t>To encourage and reward high-quality fan content creation (art, edits, theories).</w:t>
      </w:r>
    </w:p>
    <w:p>
      <w:r>
        <w:rPr>
          <w:b/>
          <w:sz w:val="20"/>
        </w:rPr>
        <w:t xml:space="preserve">Mechanism: </w:t>
      </w:r>
      <w:r>
        <w:t>A weekly feature on official social media channels ('Fan Art Friday') that highlights the best community creations, driving engagement and making fans feel seen.</w:t>
      </w:r>
    </w:p>
    <w:p>
      <w:r>
        <w:rPr>
          <w:b/>
          <w:sz w:val="22"/>
        </w:rPr>
        <w:t>Channels</w:t>
      </w:r>
    </w:p>
    <w:p>
      <w:pPr>
        <w:pStyle w:val="ListBullet"/>
      </w:pPr>
      <w:r>
        <w:t>Instagram</w:t>
      </w:r>
    </w:p>
    <w:p>
      <w:pPr>
        <w:pStyle w:val="ListBullet"/>
      </w:pPr>
      <w:r>
        <w:t>TikTok</w:t>
      </w:r>
    </w:p>
    <w:p>
      <w:pPr>
        <w:pStyle w:val="ListBullet"/>
      </w:pPr>
      <w:r>
        <w:t>Facebook</w:t>
      </w:r>
    </w:p>
    <w:p>
      <w:pPr>
        <w:pStyle w:val="Heading2"/>
      </w:pPr>
      <w:r>
        <w:t>Risk Scenarios</w:t>
      </w:r>
    </w:p>
    <w:p>
      <w:r>
        <w:rPr>
          <w:b/>
          <w:sz w:val="20"/>
        </w:rPr>
        <w:t xml:space="preserve">Scenario: </w:t>
      </w:r>
      <w:r>
        <w:t>The 'Propaganda' Perception: Mainstream audiences and critics dismiss the show as 'preachy' or 'propaganda' due to its association with Angel Studios and its values-based themes, limiting its breakout potential.</w:t>
      </w:r>
    </w:p>
    <w:p>
      <w:r>
        <w:rPr>
          <w:b/>
          <w:sz w:val="20"/>
        </w:rPr>
        <w:t xml:space="preserve">Probability: </w:t>
      </w:r>
      <w:r>
        <w:t>moderate</w:t>
      </w:r>
    </w:p>
    <w:p>
      <w:r>
        <w:rPr>
          <w:b/>
          <w:sz w:val="20"/>
        </w:rPr>
        <w:t xml:space="preserve">Impact: </w:t>
      </w:r>
      <w:r>
        <w:t>high</w:t>
      </w:r>
    </w:p>
    <w:p>
      <w:r>
        <w:rPr>
          <w:b/>
          <w:sz w:val="20"/>
        </w:rPr>
        <w:t xml:space="preserve">Contingency Plan: </w:t>
      </w:r>
      <w:r>
        <w:t>Pivot messaging to be laser-focused on universal, secular themes: the power of friendship, the thrill of adventure, the complexity of choice. Lead with genre hooks (magic, monsters) and character drama, not abstract values. Use cast members as the face of the brand, as their authentic passion is more relatable than a corporate 'values' statement.</w:t>
      </w:r>
    </w:p>
    <w:p>
      <w:pPr>
        <w:pStyle w:val="Heading3"/>
      </w:pPr>
      <w:r>
        <w:t>Early Warning Signals</w:t>
      </w:r>
    </w:p>
    <w:p>
      <w:pPr>
        <w:pStyle w:val="ListBullet"/>
      </w:pPr>
      <w:r>
        <w:t>Negative reviews or social media comments specifically using words like 'preachy,' 'cheesy,' or 'propaganda.'</w:t>
      </w:r>
    </w:p>
    <w:p>
      <w:pPr>
        <w:pStyle w:val="ListBullet"/>
      </w:pPr>
      <w:r>
        <w:t>Low engagement from the 'Gen Z Adventure Seekers' segment despite high impressions.</w:t>
      </w:r>
    </w:p>
    <w:p>
      <w:pPr>
        <w:pStyle w:val="ListBullet"/>
      </w:pPr>
      <w:r>
        <w:t>Press coverage that focuses exclusively on the Angel Studios funding model rather than the show's content.</w:t>
      </w:r>
    </w:p>
    <w:p>
      <w:r>
        <w:rPr>
          <w:b/>
          <w:sz w:val="20"/>
        </w:rPr>
        <w:t xml:space="preserve">Scenario: </w:t>
      </w:r>
      <w:r>
        <w:t>Failure to Break Out: The marketing fails to reach beyond the core Angel Studios audience. The show performs well within the ecosystem but generates no mainstream buzz, leading to a funding plateau and stagnating growth.</w:t>
      </w:r>
    </w:p>
    <w:p>
      <w:r>
        <w:rPr>
          <w:b/>
          <w:sz w:val="20"/>
        </w:rPr>
        <w:t xml:space="preserve">Probability: </w:t>
      </w:r>
      <w:r>
        <w:t>moderate</w:t>
      </w:r>
    </w:p>
    <w:p>
      <w:r>
        <w:rPr>
          <w:b/>
          <w:sz w:val="20"/>
        </w:rPr>
        <w:t xml:space="preserve">Impact: </w:t>
      </w:r>
      <w:r>
        <w:t>high</w:t>
      </w:r>
    </w:p>
    <w:p>
      <w:r>
        <w:rPr>
          <w:b/>
          <w:sz w:val="20"/>
        </w:rPr>
        <w:t xml:space="preserve">Contingency Plan: </w:t>
      </w:r>
      <w:r>
        <w:t>Immediately conduct a social media audit to identify the disconnect with the Gen Z audience. Aggressively A/B test different creative hooks (more action, more humor, more romance). Engage a small cohort of TikTok influencers in the fantasy/gaming space to create authentic content and validate the show for their audiences. Reallocate budget from broader awareness to hyper-targeted influencer and paid social campaigns.</w:t>
      </w:r>
    </w:p>
    <w:p>
      <w:pPr>
        <w:pStyle w:val="Heading3"/>
      </w:pPr>
      <w:r>
        <w:t>Early Warning Signals</w:t>
      </w:r>
    </w:p>
    <w:p>
      <w:pPr>
        <w:pStyle w:val="ListBullet"/>
      </w:pPr>
      <w:r>
        <w:t>Low follower growth on new, dedicated social accounts after the first month.</w:t>
      </w:r>
    </w:p>
    <w:p>
      <w:pPr>
        <w:pStyle w:val="ListBullet"/>
      </w:pPr>
      <w:r>
        <w:t>Viral coefficient (K-factor) remains below 0.5.</w:t>
      </w:r>
    </w:p>
    <w:p>
      <w:pPr>
        <w:pStyle w:val="ListBullet"/>
      </w:pPr>
      <w:r>
        <w:t>Funding for S3 comes almost exclusively from existing S1 funders, with a low new contributor rate.</w:t>
      </w:r>
    </w:p>
    <w:p>
      <w:r>
        <w:rPr>
          <w:b/>
          <w:sz w:val="20"/>
        </w:rPr>
        <w:t xml:space="preserve">Scenario: </w:t>
      </w:r>
      <w:r>
        <w:t>Audience Burnout: The constant 'Pay It Forward' messaging, especially if S3 funding is slow, leads to fatigue and resentment among the core audience, who feel pressured rather than inspired.</w:t>
      </w:r>
    </w:p>
    <w:p>
      <w:r>
        <w:rPr>
          <w:b/>
          <w:sz w:val="20"/>
        </w:rPr>
        <w:t xml:space="preserve">Probability: </w:t>
      </w:r>
      <w:r>
        <w:t>low</w:t>
      </w:r>
    </w:p>
    <w:p>
      <w:r>
        <w:rPr>
          <w:b/>
          <w:sz w:val="20"/>
        </w:rPr>
        <w:t xml:space="preserve">Impact: </w:t>
      </w:r>
      <w:r>
        <w:t>moderate</w:t>
      </w:r>
    </w:p>
    <w:p>
      <w:r>
        <w:rPr>
          <w:b/>
          <w:sz w:val="20"/>
        </w:rPr>
        <w:t xml:space="preserve">Contingency Plan: </w:t>
      </w:r>
      <w:r>
        <w:t>Shift the focus of funding messages from 'urgency' to 'impact.' Instead of 'fund now or the show dies,' pivot to 'here's the amazing dragon scene your contribution just unlocked.' Celebrate funding milestones with exclusive content releases (BTS, deleted scenes). Reduce the frequency of direct asks and increase the frequency of 'thank you' and 'look what we did together' content.</w:t>
      </w:r>
    </w:p>
    <w:p>
      <w:pPr>
        <w:pStyle w:val="Heading3"/>
      </w:pPr>
      <w:r>
        <w:t>Early Warning Signals</w:t>
      </w:r>
    </w:p>
    <w:p>
      <w:pPr>
        <w:pStyle w:val="ListBullet"/>
      </w:pPr>
      <w:r>
        <w:t>Decreasing engagement rates on funding-related posts.</w:t>
      </w:r>
    </w:p>
    <w:p>
      <w:pPr>
        <w:pStyle w:val="ListBullet"/>
      </w:pPr>
      <w:r>
        <w:t>Negative comments or emails about the frequency of fundraising appeals.</w:t>
      </w:r>
    </w:p>
    <w:p>
      <w:pPr>
        <w:pStyle w:val="ListBullet"/>
      </w:pPr>
      <w:r>
        <w:t>A noticeable drop-off in funding velocity after the initial launch spike.</w:t>
      </w:r>
    </w:p>
    <w:p>
      <w:pPr>
        <w:pStyle w:val="Heading2"/>
      </w:pPr>
      <w:r>
        <w:t>Measurement Framework</w:t>
      </w:r>
    </w:p>
    <w:p>
      <w:r>
        <w:rPr>
          <w:b/>
          <w:sz w:val="20"/>
        </w:rPr>
        <w:t xml:space="preserve">Reporting Cadence: </w:t>
      </w:r>
      <w:r>
        <w:t>Weekly Tactical Review (social media metrics, funding pace), Monthly Strategic Review (progress against pillar KPIs, segment-level performance), Quarterly Business Review (North Star Metric, ROI, planning for next phase).</w:t>
      </w:r>
    </w:p>
    <w:p>
      <w:pPr>
        <w:pStyle w:val="Heading3"/>
      </w:pPr>
      <w:r>
        <w:t>North Star Metric</w:t>
      </w:r>
    </w:p>
    <w:p>
      <w:r>
        <w:rPr>
          <w:b/>
          <w:sz w:val="20"/>
        </w:rPr>
        <w:t xml:space="preserve">Metric: </w:t>
      </w:r>
      <w:r>
        <w:t>Funded View-Through Rate (FVTR)</w:t>
      </w:r>
    </w:p>
    <w:p>
      <w:r>
        <w:rPr>
          <w:b/>
          <w:sz w:val="20"/>
        </w:rPr>
        <w:t xml:space="preserve">Rationale: </w:t>
      </w:r>
      <w:r>
        <w:t>A composite metric that combines viewership with funding, calculated as (Number of viewers who complete &gt;70% of the season * Average contribution per funder). This single metric aligns the entire team around the dual goals of deep engagement (retention) and sustainable funding (conversion), perfectly reflecting the Angel Studios business model.</w:t>
      </w:r>
    </w:p>
    <w:p>
      <w:pPr>
        <w:pStyle w:val="Heading3"/>
      </w:pPr>
      <w:r>
        <w:t>Leading Indicators</w:t>
      </w:r>
    </w:p>
    <w:p>
      <w:pPr>
        <w:pStyle w:val="ListBullet"/>
      </w:pPr>
      <w:r>
        <w:t>Social Share Velocity</w:t>
      </w:r>
    </w:p>
    <w:p>
      <w:pPr>
        <w:pStyle w:val="ListBullet"/>
      </w:pPr>
      <w:r>
        <w:t>Cost per Engaged Viewer (CPEV) on paid social</w:t>
      </w:r>
    </w:p>
    <w:p>
      <w:pPr>
        <w:pStyle w:val="ListBullet"/>
      </w:pPr>
      <w:r>
        <w:t>Funding velocity in the first 72 hours of launch</w:t>
      </w:r>
    </w:p>
    <w:p>
      <w:pPr>
        <w:pStyle w:val="ListBullet"/>
      </w:pPr>
      <w:r>
        <w:t>Audience retention rate on Episode 1</w:t>
      </w:r>
    </w:p>
    <w:p>
      <w:pPr>
        <w:pStyle w:val="Heading3"/>
      </w:pPr>
      <w:r>
        <w:t>Lagging Indicators</w:t>
      </w:r>
    </w:p>
    <w:p>
      <w:pPr>
        <w:pStyle w:val="ListBullet"/>
      </w:pPr>
      <w:r>
        <w:t>Total Season 3 funding raised</w:t>
      </w:r>
    </w:p>
    <w:p>
      <w:pPr>
        <w:pStyle w:val="ListBullet"/>
      </w:pPr>
      <w:r>
        <w:t>Total season viewership minutes</w:t>
      </w:r>
    </w:p>
    <w:p>
      <w:pPr>
        <w:pStyle w:val="ListBullet"/>
      </w:pPr>
      <w:r>
        <w:t>New vs. Returning Funder Ratio</w:t>
      </w:r>
    </w:p>
    <w:p>
      <w:pPr>
        <w:pStyle w:val="ListBullet"/>
      </w:pPr>
      <w:r>
        <w:t>Brand sentiment analysis score</w:t>
      </w:r>
    </w:p>
    <w:p>
      <w:pPr>
        <w:pStyle w:val="Heading3"/>
      </w:pPr>
      <w:r>
        <w:t>Per Segment Kpis</w:t>
      </w:r>
    </w:p>
    <w:p>
      <w:r>
        <w:rPr>
          <w:b/>
          <w:sz w:val="20"/>
        </w:rPr>
        <w:t xml:space="preserve">Segment: </w:t>
      </w:r>
      <w:r>
        <w:t>The Values-Driven Household</w:t>
      </w:r>
    </w:p>
    <w:p>
      <w:r>
        <w:rPr>
          <w:b/>
          <w:sz w:val="20"/>
        </w:rPr>
        <w:t xml:space="preserve">Primary Kpi: </w:t>
      </w:r>
      <w:r>
        <w:t>Conversion Rate (Viewer to Funder)</w:t>
      </w:r>
    </w:p>
    <w:p>
      <w:r>
        <w:rPr>
          <w:b/>
          <w:sz w:val="22"/>
        </w:rPr>
        <w:t>Secondary Kpis</w:t>
      </w:r>
    </w:p>
    <w:p>
      <w:pPr>
        <w:pStyle w:val="ListBullet"/>
      </w:pPr>
      <w:r>
        <w:t>Average Contribution Size</w:t>
      </w:r>
    </w:p>
    <w:p>
      <w:pPr>
        <w:pStyle w:val="ListBullet"/>
      </w:pPr>
      <w:r>
        <w:t>Engagement on Facebook discussion posts</w:t>
      </w:r>
    </w:p>
    <w:p>
      <w:r>
        <w:rPr>
          <w:b/>
          <w:sz w:val="20"/>
        </w:rPr>
        <w:t xml:space="preserve">Segment: </w:t>
      </w:r>
      <w:r>
        <w:t>Gen Z Adventure Seekers</w:t>
      </w:r>
    </w:p>
    <w:p>
      <w:r>
        <w:rPr>
          <w:b/>
          <w:sz w:val="20"/>
        </w:rPr>
        <w:t xml:space="preserve">Primary Kpi: </w:t>
      </w:r>
      <w:r>
        <w:t>Share Rate on Short-Form Video</w:t>
      </w:r>
    </w:p>
    <w:p>
      <w:r>
        <w:rPr>
          <w:b/>
          <w:sz w:val="22"/>
        </w:rPr>
        <w:t>Secondary Kpis</w:t>
      </w:r>
    </w:p>
    <w:p>
      <w:pPr>
        <w:pStyle w:val="ListBullet"/>
      </w:pPr>
      <w:r>
        <w:t>Follower Growth on TikTok/Instagram</w:t>
      </w:r>
    </w:p>
    <w:p>
      <w:pPr>
        <w:pStyle w:val="ListBullet"/>
      </w:pPr>
      <w:r>
        <w:t>UGC creation volume</w:t>
      </w:r>
    </w:p>
    <w:p>
      <w:r>
        <w:rPr>
          <w:b/>
          <w:sz w:val="20"/>
        </w:rPr>
        <w:t xml:space="preserve">Segment: </w:t>
      </w:r>
      <w:r>
        <w:t>The Dedicated Shipper</w:t>
      </w:r>
    </w:p>
    <w:p>
      <w:r>
        <w:rPr>
          <w:b/>
          <w:sz w:val="20"/>
        </w:rPr>
        <w:t xml:space="preserve">Primary Kpi: </w:t>
      </w:r>
      <w:r>
        <w:t>Saves &amp; Comments on character-focused content</w:t>
      </w:r>
    </w:p>
    <w:p>
      <w:r>
        <w:rPr>
          <w:b/>
          <w:sz w:val="22"/>
        </w:rPr>
        <w:t>Secondary Kpis</w:t>
      </w:r>
    </w:p>
    <w:p>
      <w:pPr>
        <w:pStyle w:val="ListBullet"/>
      </w:pPr>
      <w:r>
        <w:t>Engagement with cast-centric BTS</w:t>
      </w:r>
    </w:p>
    <w:p>
      <w:pPr>
        <w:pStyle w:val="ListBullet"/>
      </w:pPr>
      <w:r>
        <w:t>Fan content volume (fan art, fanfiction)</w:t>
      </w:r>
    </w:p>
    <w:p>
      <w:r>
        <w:rPr>
          <w:b/>
          <w:sz w:val="20"/>
        </w:rPr>
        <w:t xml:space="preserve">Segment: </w:t>
      </w:r>
      <w:r>
        <w:t>TTRPG &amp; Lore Aficionados</w:t>
      </w:r>
    </w:p>
    <w:p>
      <w:r>
        <w:rPr>
          <w:b/>
          <w:sz w:val="20"/>
        </w:rPr>
        <w:t xml:space="preserve">Primary Kpi: </w:t>
      </w:r>
      <w:r>
        <w:t>Average View Duration on YouTube lore videos</w:t>
      </w:r>
    </w:p>
    <w:p>
      <w:r>
        <w:rPr>
          <w:b/>
          <w:sz w:val="22"/>
        </w:rPr>
        <w:t>Secondary Kpis</w:t>
      </w:r>
    </w:p>
    <w:p>
      <w:pPr>
        <w:pStyle w:val="ListBullet"/>
      </w:pPr>
      <w:r>
        <w:t>Engagement on Reddit</w:t>
      </w:r>
    </w:p>
    <w:p>
      <w:pPr>
        <w:pStyle w:val="ListBullet"/>
      </w:pPr>
      <w:r>
        <w:t>Sentiment on world-building consistency</w:t>
      </w:r>
    </w:p>
    <w:p>
      <w:r>
        <w:br w:type="page"/>
      </w:r>
    </w:p>
    <w:p>
      <w:pPr>
        <w:pStyle w:val="Heading1"/>
      </w:pPr>
      <w:r>
        <w:t>2. Product Assessment</w:t>
      </w:r>
    </w:p>
    <w:p>
      <w:r>
        <w:rPr>
          <w:b/>
          <w:sz w:val="20"/>
        </w:rPr>
        <w:t xml:space="preserve">Product Summary: </w:t>
      </w:r>
      <w:r>
        <w:t>The Wayfinders Season 2 continues the high-stakes fantasy adventure of Earth teenagers Flynn, Oaklee, and Cash in the magical realm of Tairngire, while significantly escalating events on Earth. This season deepens character arcs as they confront new magical creatures, navigate complex relationships, and face the reawakening of the ancient sorceress Mardukh, whose influence begins to bridge and threaten both worlds, leading to a climactic 'worlds collide' scenario that challenges their understanding of heroism and home.</w:t>
      </w:r>
    </w:p>
    <w:p>
      <w:pPr>
        <w:pStyle w:val="Heading2"/>
      </w:pPr>
      <w:r>
        <w:t>Core Themes</w:t>
      </w:r>
    </w:p>
    <w:p>
      <w:r>
        <w:rPr>
          <w:b/>
          <w:sz w:val="20"/>
        </w:rPr>
        <w:t xml:space="preserve">Theme: </w:t>
      </w:r>
      <w:r>
        <w:t>The Power of Choice and Ethical Magic</w:t>
      </w:r>
    </w:p>
    <w:p>
      <w:r>
        <w:rPr>
          <w:b/>
          <w:sz w:val="20"/>
        </w:rPr>
        <w:t xml:space="preserve">Description: </w:t>
      </w:r>
      <w:r>
        <w:t>Oaklee's journey with Mardukh's spells highlights the series' central idea that 'maro means choice' and 'you can’t fight darkness with darkness.' Her struggle forces her to confront the moral implications of wielding powerful, potentially destructive magic, emphasizing individual agency in using power for good or ill, and showcasing the inherent risks.</w:t>
      </w:r>
    </w:p>
    <w:p>
      <w:r>
        <w:rPr>
          <w:b/>
          <w:sz w:val="20"/>
        </w:rPr>
        <w:t xml:space="preserve">Marketing Leverage: </w:t>
      </w:r>
      <w:r>
        <w:t>Highlight Oaklee's internal conflict and difficult decisions in trailers. Use taglines like 'Power is a choice. What will she choose?' or 'Can darkness be fought with darkness?' to create intrigue and emphasize the philosophical depth of the magic system.</w:t>
      </w:r>
    </w:p>
    <w:p>
      <w:r>
        <w:rPr>
          <w:b/>
          <w:sz w:val="20"/>
        </w:rPr>
        <w:t xml:space="preserve">Theme: </w:t>
      </w:r>
      <w:r>
        <w:t>Friendship as Foundational Strength</w:t>
      </w:r>
    </w:p>
    <w:p>
      <w:r>
        <w:rPr>
          <w:b/>
          <w:sz w:val="20"/>
        </w:rPr>
        <w:t xml:space="preserve">Description: </w:t>
      </w:r>
      <w:r>
        <w:t>Despite initial cynicism and resistance from characters like Calibor and Oaklee, the series emphasizes that deep connections and chosen family are essential for survival, personal growth, and overcoming overwhelming odds. The narrative consistently proves that 'letting people in, caring about your friends... that’s not what’ll get us killed. It’s what will keep us alive,' underscoring the emotional core of the adventure.</w:t>
      </w:r>
    </w:p>
    <w:p>
      <w:r>
        <w:rPr>
          <w:b/>
          <w:sz w:val="20"/>
        </w:rPr>
        <w:t xml:space="preserve">Marketing Leverage: </w:t>
      </w:r>
      <w:r>
        <w:t>Feature emotional moments of camaraderie, sacrifice, and support among the Wayfinders. Create character-focused content highlighting their bonds and how they rely on each other. Use quotes about friendship and loyalty in promotional materials, particularly for family-friendly audiences.</w:t>
      </w:r>
    </w:p>
    <w:p>
      <w:r>
        <w:rPr>
          <w:b/>
          <w:sz w:val="20"/>
        </w:rPr>
        <w:t xml:space="preserve">Theme: </w:t>
      </w:r>
      <w:r>
        <w:t>Coming-of-Age and Embracing Destiny</w:t>
      </w:r>
    </w:p>
    <w:p>
      <w:r>
        <w:rPr>
          <w:b/>
          <w:sz w:val="20"/>
        </w:rPr>
        <w:t xml:space="preserve">Description: </w:t>
      </w:r>
      <w:r>
        <w:t>Each Wayfinder undergoes significant personal growth, from Flynn stepping into leadership despite self-doubt, to Cash embracing his warrior identity and navigating complex emotions, and Oaklee accepting her sorceress role and vulnerability. Their realistic reactions to an extraordinary world anchor their journey, making their transformations relatable despite the fantastical setting.</w:t>
      </w:r>
    </w:p>
    <w:p>
      <w:r>
        <w:rPr>
          <w:b/>
          <w:sz w:val="20"/>
        </w:rPr>
        <w:t xml:space="preserve">Marketing Leverage: </w:t>
      </w:r>
      <w:r>
        <w:t>Showcase character evolution and growth, particularly for Flynn's leadership and Cash's warrior arc. Create 'then and now' comparisons for character development. Appeal to younger audiences with themes of self-discovery, overcoming personal challenges, and finding one's place in the world.</w:t>
      </w:r>
    </w:p>
    <w:p>
      <w:r>
        <w:rPr>
          <w:b/>
          <w:sz w:val="20"/>
        </w:rPr>
        <w:t xml:space="preserve">Theme: </w:t>
      </w:r>
      <w:r>
        <w:t>Worlds Colliding: Fantasy Meets Reality</w:t>
      </w:r>
    </w:p>
    <w:p>
      <w:r>
        <w:rPr>
          <w:b/>
          <w:sz w:val="20"/>
        </w:rPr>
        <w:t xml:space="preserve">Description: </w:t>
      </w:r>
      <w:r>
        <w:t>Season 2 significantly increases the Earth-side narrative, showing how ordinary families like the Griffins and Calloways grapple with the intrusion of Tairngire's magic and monsters into their contemporary suburban lives. This culminates in Mardukh's physical manifestation on Earth, creating high stakes and a unique genre blend where the mundane clashes with the fantastical.</w:t>
      </w:r>
    </w:p>
    <w:p>
      <w:r>
        <w:rPr>
          <w:b/>
          <w:sz w:val="20"/>
        </w:rPr>
        <w:t xml:space="preserve">Marketing Leverage: </w:t>
      </w:r>
      <w:r>
        <w:t>Emphasize the unique blend of modern Earth and medieval fantasy. Create 'fish-out-of-water' marketing moments featuring Earth characters reacting to magic, or Tairngire characters reacting to Earth tech. Highlight the 'Terminator-like' Mardukh on Earth to showcase the escalating threat and genre mashup.</w:t>
      </w:r>
    </w:p>
    <w:p>
      <w:pPr>
        <w:pStyle w:val="Heading2"/>
      </w:pPr>
      <w:r>
        <w:t>Emotional Hook</w:t>
      </w:r>
    </w:p>
    <w:p>
      <w:r>
        <w:rPr>
          <w:b/>
          <w:sz w:val="20"/>
        </w:rPr>
        <w:t xml:space="preserve">Hook: </w:t>
      </w:r>
      <w:r>
        <w:t>The profound and often messy journey of finding your chosen family and purpose in a world turned upside down, where relatable teenage struggles of friendship, first love, and self-discovery are amplified by epic fantasy and life-or-death stakes.</w:t>
      </w:r>
    </w:p>
    <w:p>
      <w:r>
        <w:rPr>
          <w:b/>
          <w:sz w:val="20"/>
        </w:rPr>
        <w:t xml:space="preserve">Why It Works: </w:t>
      </w:r>
      <w:r>
        <w:t>This hook works because it taps into universal human experiences of belonging, identity, and overcoming adversity, making the fantastical accessible. The raw, authentic portrayal of emotional vulnerability (e.g., Oaklee's guardedness, Flynn's self-doubt) against a backdrop of grand adventure creates deep empathy and allows viewers to see themselves in the characters' journeys. It's not just about saving the world, but about saving each other and finding who you're meant to be.</w:t>
      </w:r>
    </w:p>
    <w:p>
      <w:r>
        <w:rPr>
          <w:b/>
          <w:sz w:val="20"/>
        </w:rPr>
        <w:t xml:space="preserve">Word Of Mouth Trigger: </w:t>
      </w:r>
      <w:r>
        <w:t>The intricate character dynamics, particularly the burgeoning romantic tensions (Oaklee/Kavan, Cash/Aurora) and evolving friendships (Flynn/Calibor), will fuel passionate 'shipping' discussions and debates among fans. Viewers will actively discuss who they relate to, argue about character choices, and share their emotional investment in the Wayfinders' personal growth and their collective fight against overwhelming odds.</w:t>
      </w:r>
    </w:p>
    <w:p>
      <w:pPr>
        <w:pStyle w:val="Heading2"/>
      </w:pPr>
      <w:r>
        <w:t>Audience Gravity Wells</w:t>
      </w:r>
    </w:p>
    <w:p>
      <w:r>
        <w:rPr>
          <w:b/>
          <w:sz w:val="20"/>
        </w:rPr>
        <w:t xml:space="preserve">Segment Name: </w:t>
      </w:r>
      <w:r>
        <w:t>Gen Z Fantasy/Adventure Seekers</w:t>
      </w:r>
    </w:p>
    <w:p>
      <w:r>
        <w:rPr>
          <w:b/>
          <w:sz w:val="20"/>
        </w:rPr>
        <w:t xml:space="preserve">Resonance Reason: </w:t>
      </w:r>
      <w:r>
        <w:t>This segment, typically 13-25, is drawn to the show's blend of contemporary teen issues with classic fantasy tropes. The relatable protagonists discovering powers, navigating epic quests, and the explicit D&amp;D references appeal to their desire for escapism, aspirational heroism, and authentic character interactions.</w:t>
      </w:r>
    </w:p>
    <w:p>
      <w:r>
        <w:rPr>
          <w:b/>
          <w:sz w:val="20"/>
        </w:rPr>
        <w:t xml:space="preserve">Segment Size: </w:t>
      </w:r>
      <w:r>
        <w:t>large</w:t>
      </w:r>
    </w:p>
    <w:p>
      <w:r>
        <w:rPr>
          <w:b/>
          <w:sz w:val="20"/>
        </w:rPr>
        <w:t xml:space="preserve">Acquisition Difficulty: </w:t>
      </w:r>
      <w:r>
        <w:t>moderate</w:t>
      </w:r>
    </w:p>
    <w:p>
      <w:r>
        <w:rPr>
          <w:b/>
          <w:sz w:val="20"/>
        </w:rPr>
        <w:t xml:space="preserve">Key Channels: </w:t>
      </w:r>
      <w:r>
        <w:t>TikTok, Instagram Reels, YouTube Shorts (with actor-centric content and memes), Reddit (r/fantasy, r/teenagers, r/DnD).</w:t>
      </w:r>
    </w:p>
    <w:p>
      <w:r>
        <w:rPr>
          <w:b/>
          <w:sz w:val="20"/>
        </w:rPr>
        <w:t xml:space="preserve">Segment Name: </w:t>
      </w:r>
      <w:r>
        <w:t>Family-Friendly Values-Based Viewers</w:t>
      </w:r>
    </w:p>
    <w:p>
      <w:r>
        <w:rPr>
          <w:b/>
          <w:sz w:val="20"/>
        </w:rPr>
        <w:t xml:space="preserve">Resonance Reason: </w:t>
      </w:r>
      <w:r>
        <w:t>Families and parents actively seeking 'light-amplifying' entertainment that offers adventure, positive themes, and characters demonstrating courage and friendship without excessive mature content. The show's core themes of sacrifice, trust, and moral choice align perfectly with Angel Studios' mission.</w:t>
      </w:r>
    </w:p>
    <w:p>
      <w:r>
        <w:rPr>
          <w:b/>
          <w:sz w:val="20"/>
        </w:rPr>
        <w:t xml:space="preserve">Segment Size: </w:t>
      </w:r>
      <w:r>
        <w:t>medium</w:t>
      </w:r>
    </w:p>
    <w:p>
      <w:r>
        <w:rPr>
          <w:b/>
          <w:sz w:val="20"/>
        </w:rPr>
        <w:t xml:space="preserve">Acquisition Difficulty: </w:t>
      </w:r>
      <w:r>
        <w:t>low_hanging_fruit</w:t>
      </w:r>
    </w:p>
    <w:p>
      <w:r>
        <w:rPr>
          <w:b/>
          <w:sz w:val="20"/>
        </w:rPr>
        <w:t xml:space="preserve">Key Channels: </w:t>
      </w:r>
      <w:r>
        <w:t>Angel Studios app/website, Facebook groups for family entertainment, faith-based media communities, parenting blogs.</w:t>
      </w:r>
    </w:p>
    <w:p>
      <w:r>
        <w:rPr>
          <w:b/>
          <w:sz w:val="20"/>
        </w:rPr>
        <w:t xml:space="preserve">Segment Name: </w:t>
      </w:r>
      <w:r>
        <w:t>Tabletop RPG &amp; Lore Aficionados</w:t>
      </w:r>
    </w:p>
    <w:p>
      <w:r>
        <w:rPr>
          <w:b/>
          <w:sz w:val="20"/>
        </w:rPr>
        <w:t xml:space="preserve">Resonance Reason: </w:t>
      </w:r>
      <w:r>
        <w:t>Gamers and tabletop RPG fans appreciate Flynn's gamer background, the 'monster manual' references, and the strategic planning of heists. The rule-based 'algorithmic' magic system, akin to 'Full Metal Alchemist,' appeals to those who enjoy deep, consistent fantasy lore and world-building.</w:t>
      </w:r>
    </w:p>
    <w:p>
      <w:r>
        <w:rPr>
          <w:b/>
          <w:sz w:val="20"/>
        </w:rPr>
        <w:t xml:space="preserve">Segment Size: </w:t>
      </w:r>
      <w:r>
        <w:t>niche</w:t>
      </w:r>
    </w:p>
    <w:p>
      <w:r>
        <w:rPr>
          <w:b/>
          <w:sz w:val="20"/>
        </w:rPr>
        <w:t xml:space="preserve">Acquisition Difficulty: </w:t>
      </w:r>
      <w:r>
        <w:t>moderate</w:t>
      </w:r>
    </w:p>
    <w:p>
      <w:r>
        <w:rPr>
          <w:b/>
          <w:sz w:val="20"/>
        </w:rPr>
        <w:t xml:space="preserve">Key Channels: </w:t>
      </w:r>
      <w:r>
        <w:t>Reddit (r/DnD, r/fantasy, r/worldbuilding), YouTube channels focused on TTRPGs and fantasy analysis, specialized gaming forums.</w:t>
      </w:r>
    </w:p>
    <w:p>
      <w:r>
        <w:rPr>
          <w:b/>
          <w:sz w:val="20"/>
        </w:rPr>
        <w:t xml:space="preserve">Segment Name: </w:t>
      </w:r>
      <w:r>
        <w:t>'Worlds Collide' Urban Fantasy Fans</w:t>
      </w:r>
    </w:p>
    <w:p>
      <w:r>
        <w:rPr>
          <w:b/>
          <w:sz w:val="20"/>
        </w:rPr>
        <w:t xml:space="preserve">Resonance Reason: </w:t>
      </w:r>
      <w:r>
        <w:t>Audiences who enjoy narratives where mundane reality clashes with fantastical elements, especially when Earth itself becomes a battleground. The increased Earth-side presence in S2, Goran and Mardukh's activities in Milford, and the 'Terminator-like' Mardukh robot offer a unique blend of urban fantasy and traditional medieval fantasy.</w:t>
      </w:r>
    </w:p>
    <w:p>
      <w:r>
        <w:rPr>
          <w:b/>
          <w:sz w:val="20"/>
        </w:rPr>
        <w:t xml:space="preserve">Segment Size: </w:t>
      </w:r>
      <w:r>
        <w:t>medium</w:t>
      </w:r>
    </w:p>
    <w:p>
      <w:r>
        <w:rPr>
          <w:b/>
          <w:sz w:val="20"/>
        </w:rPr>
        <w:t xml:space="preserve">Acquisition Difficulty: </w:t>
      </w:r>
      <w:r>
        <w:t>moderate</w:t>
      </w:r>
    </w:p>
    <w:p>
      <w:r>
        <w:rPr>
          <w:b/>
          <w:sz w:val="20"/>
        </w:rPr>
        <w:t xml:space="preserve">Key Channels: </w:t>
      </w:r>
      <w:r>
        <w:t>Sci-fi/fantasy news sites, YouTube channels discussing genre mashups, fan communities for shows like 'Once Upon a Time' or 'Arrival'.</w:t>
      </w:r>
    </w:p>
    <w:p>
      <w:r>
        <w:rPr>
          <w:b/>
          <w:sz w:val="20"/>
        </w:rPr>
        <w:t xml:space="preserve">Segment Name: </w:t>
      </w:r>
      <w:r>
        <w:t>Character &amp; Relationship-Driven Drama Enthusiasts</w:t>
      </w:r>
    </w:p>
    <w:p>
      <w:r>
        <w:rPr>
          <w:b/>
          <w:sz w:val="20"/>
        </w:rPr>
        <w:t xml:space="preserve">Resonance Reason: </w:t>
      </w:r>
      <w:r>
        <w:t>This segment prioritizes strong character development, emotional arcs, and shipping dynamics within any genre. The deep focus on character relationships (Oaklee/Kavan, Cash/Aurora), personal struggles, and overcoming emotional barriers (Oaklee's 'allergic to emotions') provides rich dramatic fodder that transcends the fantasy setting.</w:t>
      </w:r>
    </w:p>
    <w:p>
      <w:r>
        <w:rPr>
          <w:b/>
          <w:sz w:val="20"/>
        </w:rPr>
        <w:t xml:space="preserve">Segment Size: </w:t>
      </w:r>
      <w:r>
        <w:t>large</w:t>
      </w:r>
    </w:p>
    <w:p>
      <w:r>
        <w:rPr>
          <w:b/>
          <w:sz w:val="20"/>
        </w:rPr>
        <w:t xml:space="preserve">Acquisition Difficulty: </w:t>
      </w:r>
      <w:r>
        <w:t>moderate</w:t>
      </w:r>
    </w:p>
    <w:p>
      <w:r>
        <w:rPr>
          <w:b/>
          <w:sz w:val="20"/>
        </w:rPr>
        <w:t xml:space="preserve">Key Channels: </w:t>
      </w:r>
      <w:r>
        <w:t>Fanfiction sites, shipping communities on Tumblr/Twitter, character-focused analysis videos on YouTube, general drama discussion forums.</w:t>
      </w:r>
    </w:p>
    <w:p>
      <w:pPr>
        <w:pStyle w:val="Heading2"/>
      </w:pPr>
      <w:r>
        <w:t>Content Asset Inventory</w:t>
      </w:r>
    </w:p>
    <w:p>
      <w:r>
        <w:rPr>
          <w:b/>
          <w:sz w:val="20"/>
        </w:rPr>
        <w:t xml:space="preserve">Press Coverage Summary: </w:t>
      </w:r>
      <w:r>
        <w:t>S1 garnered generally positive YouTube trailer comments, indicating a baseline of public interest. Angel Studios' unique crowdfunding and values-based content model typically attracts attention within specific industry and faith-based media segments. However, broader mainstream press coverage details are not available in the provided data, suggesting room for increased PR efforts.</w:t>
      </w:r>
    </w:p>
    <w:p>
      <w:pPr>
        <w:pStyle w:val="Heading3"/>
      </w:pPr>
      <w:r>
        <w:t>Existing Assets</w:t>
      </w:r>
    </w:p>
    <w:p>
      <w:pPr>
        <w:pStyle w:val="ListBullet"/>
      </w:pPr>
      <w:r>
        <w:t>Full Season 1 episodes (available on Angel Studios)</w:t>
      </w:r>
    </w:p>
    <w:p>
      <w:pPr>
        <w:pStyle w:val="ListBullet"/>
      </w:pPr>
      <w:r>
        <w:t>White Shooting Scripts for Season 2 (Episodes 201, 202, 203, 204)</w:t>
      </w:r>
    </w:p>
    <w:p>
      <w:pPr>
        <w:pStyle w:val="ListBullet"/>
      </w:pPr>
      <w:r>
        <w:t>Stakeholder interview transcripts (Kynan Griffin, Jennifer Griffin, Jason Faller, Justin Partridge)</w:t>
      </w:r>
    </w:p>
    <w:p>
      <w:pPr>
        <w:pStyle w:val="ListBullet"/>
      </w:pPr>
      <w:r>
        <w:t>Season 1 Behind-the-Scenes (BTS) '20-minute vignettes' on Angel platform</w:t>
      </w:r>
    </w:p>
    <w:p>
      <w:pPr>
        <w:pStyle w:val="Heading3"/>
      </w:pPr>
      <w:r>
        <w:t>Social Presence</w:t>
      </w:r>
    </w:p>
    <w:p>
      <w:r>
        <w:rPr>
          <w:b/>
          <w:sz w:val="20"/>
        </w:rPr>
        <w:t xml:space="preserve">Platform: </w:t>
      </w:r>
      <w:r>
        <w:t>Angel Studios App/Website</w:t>
      </w:r>
    </w:p>
    <w:p>
      <w:r>
        <w:rPr>
          <w:b/>
          <w:sz w:val="20"/>
        </w:rPr>
        <w:t xml:space="preserve">Handle: </w:t>
      </w:r>
      <w:r>
        <w:t>The Wayfinders (official show page)</w:t>
      </w:r>
    </w:p>
    <w:p>
      <w:r>
        <w:rPr>
          <w:b/>
          <w:sz w:val="20"/>
        </w:rPr>
        <w:t xml:space="preserve">Followers: </w:t>
      </w:r>
      <w:r>
        <w:t>N/A (internal platform metrics)</w:t>
      </w:r>
    </w:p>
    <w:p>
      <w:r>
        <w:rPr>
          <w:b/>
          <w:sz w:val="20"/>
        </w:rPr>
        <w:t xml:space="preserve">Engagement Notes: </w:t>
      </w:r>
      <w:r>
        <w:t>Jennifer Griffin noted S1 content was not effectively reaching users on the platform; requires optimization for in-app visibility and recommendations.</w:t>
      </w:r>
    </w:p>
    <w:p>
      <w:r>
        <w:rPr>
          <w:b/>
          <w:sz w:val="20"/>
        </w:rPr>
        <w:t xml:space="preserve">Platform: </w:t>
      </w:r>
      <w:r>
        <w:t>YouTube</w:t>
      </w:r>
    </w:p>
    <w:p>
      <w:r>
        <w:rPr>
          <w:b/>
          <w:sz w:val="20"/>
        </w:rPr>
        <w:t xml:space="preserve">Handle: </w:t>
      </w:r>
      <w:r>
        <w:t>Angel Studios (official channel)</w:t>
      </w:r>
    </w:p>
    <w:p>
      <w:r>
        <w:rPr>
          <w:b/>
          <w:sz w:val="20"/>
        </w:rPr>
        <w:t xml:space="preserve">Followers: </w:t>
      </w:r>
      <w:r>
        <w:t>N/A (likely strong, but specific to show not provided)</w:t>
      </w:r>
    </w:p>
    <w:p>
      <w:r>
        <w:rPr>
          <w:b/>
          <w:sz w:val="20"/>
        </w:rPr>
        <w:t xml:space="preserve">Engagement Notes: </w:t>
      </w:r>
      <w:r>
        <w:t>S1 trailer comments generally positive, indicating existing interest. Opportunity for short-form clips and actor interviews.</w:t>
      </w:r>
    </w:p>
    <w:p>
      <w:r>
        <w:rPr>
          <w:b/>
          <w:sz w:val="20"/>
        </w:rPr>
        <w:t xml:space="preserve">Platform: </w:t>
      </w:r>
      <w:r>
        <w:t>Facebook</w:t>
      </w:r>
    </w:p>
    <w:p>
      <w:r>
        <w:rPr>
          <w:b/>
          <w:sz w:val="20"/>
        </w:rPr>
        <w:t xml:space="preserve">Handle: </w:t>
      </w:r>
      <w:r>
        <w:t>Angel Studios (official page)</w:t>
      </w:r>
    </w:p>
    <w:p>
      <w:r>
        <w:rPr>
          <w:b/>
          <w:sz w:val="20"/>
        </w:rPr>
        <w:t xml:space="preserve">Followers: </w:t>
      </w:r>
      <w:r>
        <w:t>N/A</w:t>
      </w:r>
    </w:p>
    <w:p>
      <w:r>
        <w:rPr>
          <w:b/>
          <w:sz w:val="20"/>
        </w:rPr>
        <w:t xml:space="preserve">Engagement Notes: </w:t>
      </w:r>
      <w:r>
        <w:t>General social presence for Angel Studios; needs specific Wayfinders content push.</w:t>
      </w:r>
    </w:p>
    <w:p>
      <w:pPr>
        <w:pStyle w:val="Heading3"/>
      </w:pPr>
      <w:r>
        <w:t>Cast Creator Reach</w:t>
      </w:r>
    </w:p>
    <w:p>
      <w:r>
        <w:rPr>
          <w:b/>
          <w:sz w:val="20"/>
        </w:rPr>
        <w:t xml:space="preserve">Name: </w:t>
      </w:r>
      <w:r>
        <w:t>Evan Nikolas Fields (Flynn Griffin)</w:t>
      </w:r>
    </w:p>
    <w:p>
      <w:r>
        <w:rPr>
          <w:b/>
          <w:sz w:val="20"/>
        </w:rPr>
        <w:t xml:space="preserve">Platform: </w:t>
      </w:r>
      <w:r>
        <w:t>N/A (implied social presence)</w:t>
      </w:r>
    </w:p>
    <w:p>
      <w:r>
        <w:rPr>
          <w:b/>
          <w:sz w:val="20"/>
        </w:rPr>
        <w:t xml:space="preserve">Reach: </w:t>
      </w:r>
      <w:r>
        <w:t>Potential for significant organic reach; actors are eager for more engagement.</w:t>
      </w:r>
    </w:p>
    <w:p>
      <w:r>
        <w:rPr>
          <w:b/>
          <w:sz w:val="20"/>
        </w:rPr>
        <w:t xml:space="preserve">Name: </w:t>
      </w:r>
      <w:r>
        <w:t>Tamara Smart (Oaklee Jones)</w:t>
      </w:r>
    </w:p>
    <w:p>
      <w:r>
        <w:rPr>
          <w:b/>
          <w:sz w:val="20"/>
        </w:rPr>
        <w:t xml:space="preserve">Platform: </w:t>
      </w:r>
      <w:r>
        <w:t>N/A (implied social presence)</w:t>
      </w:r>
    </w:p>
    <w:p>
      <w:r>
        <w:rPr>
          <w:b/>
          <w:sz w:val="20"/>
        </w:rPr>
        <w:t xml:space="preserve">Reach: </w:t>
      </w:r>
      <w:r>
        <w:t>Potential for significant organic reach; actors are eager for more engagement.</w:t>
      </w:r>
    </w:p>
    <w:p>
      <w:r>
        <w:rPr>
          <w:b/>
          <w:sz w:val="20"/>
        </w:rPr>
        <w:t xml:space="preserve">Name: </w:t>
      </w:r>
      <w:r>
        <w:t>Vincent Mattis (Cash Calloway)</w:t>
      </w:r>
    </w:p>
    <w:p>
      <w:r>
        <w:rPr>
          <w:b/>
          <w:sz w:val="20"/>
        </w:rPr>
        <w:t xml:space="preserve">Platform: </w:t>
      </w:r>
      <w:r>
        <w:t>N/A (implied social presence)</w:t>
      </w:r>
    </w:p>
    <w:p>
      <w:r>
        <w:rPr>
          <w:b/>
          <w:sz w:val="20"/>
        </w:rPr>
        <w:t xml:space="preserve">Reach: </w:t>
      </w:r>
      <w:r>
        <w:t>Potential for significant organic reach; actors are eager for more engagement.</w:t>
      </w:r>
    </w:p>
    <w:p>
      <w:r>
        <w:rPr>
          <w:b/>
          <w:sz w:val="20"/>
        </w:rPr>
        <w:t xml:space="preserve">Name: </w:t>
      </w:r>
      <w:r>
        <w:t>Sam Buchanan (Kavan)</w:t>
      </w:r>
    </w:p>
    <w:p>
      <w:r>
        <w:rPr>
          <w:b/>
          <w:sz w:val="20"/>
        </w:rPr>
        <w:t xml:space="preserve">Platform: </w:t>
      </w:r>
      <w:r>
        <w:t>N/A (implied social presence)</w:t>
      </w:r>
    </w:p>
    <w:p>
      <w:r>
        <w:rPr>
          <w:b/>
          <w:sz w:val="20"/>
        </w:rPr>
        <w:t xml:space="preserve">Reach: </w:t>
      </w:r>
      <w:r>
        <w:t>Potential for significant organic reach; actors are eager for more engagement.</w:t>
      </w:r>
    </w:p>
    <w:p>
      <w:r>
        <w:rPr>
          <w:b/>
          <w:sz w:val="20"/>
        </w:rPr>
        <w:t xml:space="preserve">Name: </w:t>
      </w:r>
      <w:r>
        <w:t>Issy Knopfler (Aurora Dardemane)</w:t>
      </w:r>
    </w:p>
    <w:p>
      <w:r>
        <w:rPr>
          <w:b/>
          <w:sz w:val="20"/>
        </w:rPr>
        <w:t xml:space="preserve">Platform: </w:t>
      </w:r>
      <w:r>
        <w:t>N/A (implied social presence)</w:t>
      </w:r>
    </w:p>
    <w:p>
      <w:r>
        <w:rPr>
          <w:b/>
          <w:sz w:val="20"/>
        </w:rPr>
        <w:t xml:space="preserve">Reach: </w:t>
      </w:r>
      <w:r>
        <w:t>Potential for significant organic reach; actors are eager for more engagement.</w:t>
      </w:r>
    </w:p>
    <w:p>
      <w:r>
        <w:rPr>
          <w:b/>
          <w:sz w:val="20"/>
        </w:rPr>
        <w:t xml:space="preserve">Name: </w:t>
      </w:r>
      <w:r>
        <w:t>Rowan Robinson (Zaya)</w:t>
      </w:r>
    </w:p>
    <w:p>
      <w:r>
        <w:rPr>
          <w:b/>
          <w:sz w:val="20"/>
        </w:rPr>
        <w:t xml:space="preserve">Platform: </w:t>
      </w:r>
      <w:r>
        <w:t>N/A (implied social presence)</w:t>
      </w:r>
    </w:p>
    <w:p>
      <w:r>
        <w:rPr>
          <w:b/>
          <w:sz w:val="20"/>
        </w:rPr>
        <w:t xml:space="preserve">Reach: </w:t>
      </w:r>
      <w:r>
        <w:t>Potential for significant organic reach; actors are eager for more engagement.</w:t>
      </w:r>
    </w:p>
    <w:p>
      <w:r>
        <w:rPr>
          <w:b/>
          <w:sz w:val="20"/>
        </w:rPr>
        <w:t xml:space="preserve">Name: </w:t>
      </w:r>
      <w:r>
        <w:t>Lawrence Walker (Calibor)</w:t>
      </w:r>
    </w:p>
    <w:p>
      <w:r>
        <w:rPr>
          <w:b/>
          <w:sz w:val="20"/>
        </w:rPr>
        <w:t xml:space="preserve">Platform: </w:t>
      </w:r>
      <w:r>
        <w:t>N/A (implied social presence)</w:t>
      </w:r>
    </w:p>
    <w:p>
      <w:r>
        <w:rPr>
          <w:b/>
          <w:sz w:val="20"/>
        </w:rPr>
        <w:t xml:space="preserve">Reach: </w:t>
      </w:r>
      <w:r>
        <w:t>Potential for significant organic reach; actors are eager for more engagement.</w:t>
      </w:r>
    </w:p>
    <w:p>
      <w:pPr>
        <w:pStyle w:val="Heading2"/>
      </w:pPr>
      <w:r>
        <w:t>Platform Distribution Context</w:t>
      </w:r>
    </w:p>
    <w:p>
      <w:r>
        <w:rPr>
          <w:b/>
          <w:sz w:val="20"/>
        </w:rPr>
        <w:t xml:space="preserve">Primary Platform: </w:t>
      </w:r>
      <w:r>
        <w:t>Angel Studios app and website</w:t>
      </w:r>
    </w:p>
    <w:p>
      <w:r>
        <w:rPr>
          <w:b/>
          <w:sz w:val="20"/>
        </w:rPr>
        <w:t xml:space="preserve">Platform Audience Profile: </w:t>
      </w:r>
      <w:r>
        <w:t>The Angel Studios audience primarily consists of families and individuals seeking 'values-based' and 'light-amplifying' entertainment. They are likely highly engaged with content that aligns with their personal values and are receptive to direct calls to action (e.g., Pay It Forward). This audience may be less active on mainstream social media platforms for content discovery, often relying more on internal platform recommendations or word-of-mouth within their trusted communities.</w:t>
      </w:r>
    </w:p>
    <w:p>
      <w:pPr>
        <w:pStyle w:val="Heading3"/>
      </w:pPr>
      <w:r>
        <w:t>Platform Strengths</w:t>
      </w:r>
    </w:p>
    <w:p>
      <w:pPr>
        <w:pStyle w:val="ListBullet"/>
      </w:pPr>
      <w:r>
        <w:t>Unique 'Pay It Forward' crowdfunding model directly links audience support to future seasons, fostering a highly engaged, invested community.</w:t>
      </w:r>
    </w:p>
    <w:p>
      <w:pPr>
        <w:pStyle w:val="ListBullet"/>
      </w:pPr>
      <w:r>
        <w:t>Focus on 'values-based' entertainment attracts a loyal demographic seeking 'light-amplifying' content.</w:t>
      </w:r>
    </w:p>
    <w:p>
      <w:pPr>
        <w:pStyle w:val="ListBullet"/>
      </w:pPr>
      <w:r>
        <w:t>Global, free streaming accessibility lowers barriers to entry for new viewers, maximizing potential reach.</w:t>
      </w:r>
    </w:p>
    <w:p>
      <w:pPr>
        <w:pStyle w:val="ListBullet"/>
      </w:pPr>
      <w:r>
        <w:t>'Angel Guild' membership offers early access and voting power, creating strong community ownership and advocacy.</w:t>
      </w:r>
    </w:p>
    <w:p>
      <w:pPr>
        <w:pStyle w:val="Heading3"/>
      </w:pPr>
      <w:r>
        <w:t>Platform Constraints</w:t>
      </w:r>
    </w:p>
    <w:p>
      <w:pPr>
        <w:pStyle w:val="ListBullet"/>
      </w:pPr>
      <w:r>
        <w:t>Perceived lower marketing visibility compared to mainstream streamers (e.g., Netflix), with internal discoverability issues noted by stakeholders.</w:t>
      </w:r>
    </w:p>
    <w:p>
      <w:pPr>
        <w:pStyle w:val="ListBullet"/>
      </w:pPr>
      <w:r>
        <w:t>Audience may be self-selecting, potentially limiting reach beyond the existing Angel Studios ecosystem if not actively broadened through external marketing.</w:t>
      </w:r>
    </w:p>
    <w:p>
      <w:pPr>
        <w:pStyle w:val="ListBullet"/>
      </w:pPr>
      <w:r>
        <w:t>Reliance on audience funding necessitates consistent, transparent communication about production needs and success metrics, adding a layer of fundraising to marketing.</w:t>
      </w:r>
    </w:p>
    <w:p>
      <w:pPr>
        <w:pStyle w:val="ListBullet"/>
      </w:pPr>
      <w:r>
        <w:t>Platform's 'values-based' positioning can sometimes be perceived as 'propaganda' by a broader audience, as noted by a stakeholder, potentially limiting crossover appeal.</w:t>
      </w:r>
    </w:p>
    <w:p>
      <w:pPr>
        <w:pStyle w:val="Heading2"/>
      </w:pPr>
      <w:r>
        <w:t>Competitive Positioning Signal</w:t>
      </w:r>
    </w:p>
    <w:p>
      <w:r>
        <w:rPr>
          <w:b/>
          <w:sz w:val="20"/>
        </w:rPr>
        <w:t xml:space="preserve">Unique Space: </w:t>
      </w:r>
      <w:r>
        <w:t>A character-driven, coming-of-age fantasy adventure that grounds its magic system in logical rules and its emotional core in relatable teen experiences, while explicitly embracing a 'worlds collide' narrative that brings the fantastical to contemporary Earth, all within a family-friendly, community-funded distribution model.</w:t>
      </w:r>
    </w:p>
    <w:p>
      <w:r>
        <w:rPr>
          <w:b/>
          <w:sz w:val="20"/>
        </w:rPr>
        <w:t xml:space="preserve">X Meets Y: </w:t>
      </w:r>
      <w:r>
        <w:t>Stranger Things meets Full Metal Alchemist with the heart of Percy Jackson, distributed through a community-driven model.</w:t>
      </w:r>
    </w:p>
    <w:p>
      <w:pPr>
        <w:pStyle w:val="Heading3"/>
      </w:pPr>
      <w:r>
        <w:t>Differentiation Factors</w:t>
      </w:r>
    </w:p>
    <w:p>
      <w:pPr>
        <w:pStyle w:val="ListBullet"/>
      </w:pPr>
      <w:r>
        <w:t>Emphasis on 'realistic reactions' from Gen Z teens to a magical world, fostering relatability.</w:t>
      </w:r>
    </w:p>
    <w:p>
      <w:pPr>
        <w:pStyle w:val="ListBullet"/>
      </w:pPr>
      <w:r>
        <w:t>Rule-based 'algorithmic' magic system (marrow) provides grounded stakes, appealing to fans of structured fantasy.</w:t>
      </w:r>
    </w:p>
    <w:p>
      <w:pPr>
        <w:pStyle w:val="ListBullet"/>
      </w:pPr>
      <w:r>
        <w:t>Strong focus on character relationships, emotional growth, and the meaning of friendship and sacrifice.</w:t>
      </w:r>
    </w:p>
    <w:p>
      <w:pPr>
        <w:pStyle w:val="ListBullet"/>
      </w:pPr>
      <w:r>
        <w:t>Significant Earth-side presence and 'worlds collide' narrative in S2, blending urban and medieval fantasy.</w:t>
      </w:r>
    </w:p>
    <w:p>
      <w:pPr>
        <w:pStyle w:val="ListBullet"/>
      </w:pPr>
      <w:r>
        <w:t>Angel Studios' unique crowdfunding and values-based distribution model creates a loyal, invested fanbase.</w:t>
      </w:r>
    </w:p>
    <w:p>
      <w:pPr>
        <w:pStyle w:val="ListBullet"/>
      </w:pPr>
      <w:r>
        <w:t>Careful balance of humor and danger, avoiding pure comedy or excessive grimness to maintain suspense and appeal to a broader audience.</w:t>
      </w:r>
    </w:p>
    <w:p>
      <w:pPr>
        <w:pStyle w:val="Heading2"/>
      </w:pPr>
      <w:r>
        <w:t>Risks Vulnerabilities</w:t>
      </w:r>
    </w:p>
    <w:p>
      <w:r>
        <w:rPr>
          <w:b/>
          <w:sz w:val="20"/>
        </w:rPr>
        <w:t xml:space="preserve">Risk: </w:t>
      </w:r>
      <w:r>
        <w:t>Audience Fatigue/Pacing Issues: The challenge of balancing 'quest of the week' with season-long arcs and character development, as noted by Justin Partridge, could lead to audience disengagement if the overarching narrative feels episodic or lacks cohesion.</w:t>
      </w:r>
    </w:p>
    <w:p>
      <w:r>
        <w:rPr>
          <w:b/>
          <w:sz w:val="20"/>
        </w:rPr>
        <w:t xml:space="preserve">Severity: </w:t>
      </w:r>
      <w:r>
        <w:t>medium</w:t>
      </w:r>
    </w:p>
    <w:p>
      <w:r>
        <w:rPr>
          <w:b/>
          <w:sz w:val="20"/>
        </w:rPr>
        <w:t xml:space="preserve">Mitigation Suggestion: </w:t>
      </w:r>
      <w:r>
        <w:t>Emphasize the overarching character arcs and thematic progression in marketing materials. Highlight serialized elements and emotional payoffs, especially those building towards the 'worlds collide' finale, to encourage binge-watching and sustained interest.</w:t>
      </w:r>
    </w:p>
    <w:p>
      <w:r>
        <w:rPr>
          <w:b/>
          <w:sz w:val="20"/>
        </w:rPr>
        <w:t xml:space="preserve">Risk: </w:t>
      </w:r>
      <w:r>
        <w:t>Maintaining Suspense with Magic: The introduction of powerful magic (Mardukh's spells, Oaklee's growing power) risks making stakes feel low if not properly limited, as noted by Jason Faller, potentially reducing the sense of danger and impact of character choices.</w:t>
      </w:r>
    </w:p>
    <w:p>
      <w:r>
        <w:rPr>
          <w:b/>
          <w:sz w:val="20"/>
        </w:rPr>
        <w:t xml:space="preserve">Severity: </w:t>
      </w:r>
      <w:r>
        <w:t>medium</w:t>
      </w:r>
    </w:p>
    <w:p>
      <w:r>
        <w:rPr>
          <w:b/>
          <w:sz w:val="20"/>
        </w:rPr>
        <w:t xml:space="preserve">Mitigation Suggestion: </w:t>
      </w:r>
      <w:r>
        <w:t>Showcase the 'marrow fuel' limitation and the ethical dilemmas of magic use in promotional content. Highlight the personal cost and difficult choices associated with wielding great power, reinforcing the 'Full Metal Alchemist' comparison for a grounded magic system.</w:t>
      </w:r>
    </w:p>
    <w:p>
      <w:r>
        <w:rPr>
          <w:b/>
          <w:sz w:val="20"/>
        </w:rPr>
        <w:t xml:space="preserve">Risk: </w:t>
      </w:r>
      <w:r>
        <w:t>Marketing Visibility on Platform: Jennifer Griffin's concern about S1 marketing not being seen on the Angel app and difficulty for siblings to find it suggests a potential internal discoverability issue, limiting reach to existing and new Angel Studios users.</w:t>
      </w:r>
    </w:p>
    <w:p>
      <w:r>
        <w:rPr>
          <w:b/>
          <w:sz w:val="20"/>
        </w:rPr>
        <w:t xml:space="preserve">Severity: </w:t>
      </w:r>
      <w:r>
        <w:t>high</w:t>
      </w:r>
    </w:p>
    <w:p>
      <w:r>
        <w:rPr>
          <w:b/>
          <w:sz w:val="20"/>
        </w:rPr>
        <w:t xml:space="preserve">Mitigation Suggestion: </w:t>
      </w:r>
      <w:r>
        <w:t>Work closely with Angel Studios' internal marketing and algorithm teams to ensure optimal placement and promotion within the app. Leverage in-app notifications, personalized recommendations, and prominent featuring on the homepage to boost discoverability for S2.</w:t>
      </w:r>
    </w:p>
    <w:p>
      <w:r>
        <w:rPr>
          <w:b/>
          <w:sz w:val="20"/>
        </w:rPr>
        <w:t xml:space="preserve">Risk: </w:t>
      </w:r>
      <w:r>
        <w:t>'Propaganda' Perception: Jason Faller notes that some messaging 'does project like propaganda,' which could alienate certain segments of the broader audience who might be wary of overtly didactic or values-based content.</w:t>
      </w:r>
    </w:p>
    <w:p>
      <w:r>
        <w:rPr>
          <w:b/>
          <w:sz w:val="20"/>
        </w:rPr>
        <w:t xml:space="preserve">Severity: </w:t>
      </w:r>
      <w:r>
        <w:t>medium</w:t>
      </w:r>
    </w:p>
    <w:p>
      <w:r>
        <w:rPr>
          <w:b/>
          <w:sz w:val="20"/>
        </w:rPr>
        <w:t xml:space="preserve">Mitigation Suggestion: </w:t>
      </w:r>
      <w:r>
        <w:t>Focus marketing on universal themes of friendship, courage, and self-discovery rather than overtly didactic 'values-based' messaging. Let the story's inherent positive themes emerge organically through character actions and emotional arcs, allowing the narrative to speak for itself.</w:t>
      </w:r>
    </w:p>
    <w:p>
      <w:r>
        <w:rPr>
          <w:b/>
          <w:sz w:val="20"/>
        </w:rPr>
        <w:t xml:space="preserve">Risk: </w:t>
      </w:r>
      <w:r>
        <w:t>Audience Retention Past Early Episodes: While S1 retention was 68% past episode 4, initial episodes might still see significant drop-off. S2 needs to quickly hook viewers to ensure they reach the 'quirky' and 'character-solidifying' moments that foster loyalty.</w:t>
      </w:r>
    </w:p>
    <w:p>
      <w:r>
        <w:rPr>
          <w:b/>
          <w:sz w:val="20"/>
        </w:rPr>
        <w:t xml:space="preserve">Severity: </w:t>
      </w:r>
      <w:r>
        <w:t>medium</w:t>
      </w:r>
    </w:p>
    <w:p>
      <w:r>
        <w:rPr>
          <w:b/>
          <w:sz w:val="20"/>
        </w:rPr>
        <w:t xml:space="preserve">Mitigation Suggestion: </w:t>
      </w:r>
      <w:r>
        <w:t>Front-load marketing with compelling character introductions and emotional hooks from the first few episodes. Tease the unique blend of humor and danger, and the developing relationships that become central to the show's enduring appeal, as early as possible.</w:t>
      </w:r>
    </w:p>
    <w:p>
      <w:pPr>
        <w:pStyle w:val="Heading2"/>
      </w:pPr>
      <w:r>
        <w:t>Low Hanging Fruit</w:t>
      </w:r>
    </w:p>
    <w:p>
      <w:r>
        <w:rPr>
          <w:b/>
          <w:sz w:val="20"/>
        </w:rPr>
        <w:t xml:space="preserve">Action: </w:t>
      </w:r>
      <w:r>
        <w:t>Produce a series of short-form, actor-centric 'Behind-the-Scenes' (BTS) videos for TikTok, Instagram Reels, and YouTube Shorts. Focus on actors discussing their characters, S2 plot points, on-set bloopers, and their favorite character relationships, adhering to the 75% actor-focused mandate.</w:t>
      </w:r>
    </w:p>
    <w:p>
      <w:r>
        <w:rPr>
          <w:b/>
          <w:sz w:val="20"/>
        </w:rPr>
        <w:t xml:space="preserve">Expected Impact: </w:t>
      </w:r>
      <w:r>
        <w:t>High engagement and shareability on youth-centric platforms, leveraging existing parasocial relationships with the cast. Increases organic reach through actor sharing and highlights the 'heart,' 'fun,' and 'cookiness' aspects of the show.</w:t>
      </w:r>
    </w:p>
    <w:p>
      <w:r>
        <w:rPr>
          <w:b/>
          <w:sz w:val="20"/>
        </w:rPr>
        <w:t xml:space="preserve">Effort Level: </w:t>
      </w:r>
      <w:r>
        <w:t>minimal</w:t>
      </w:r>
    </w:p>
    <w:p>
      <w:r>
        <w:rPr>
          <w:b/>
          <w:sz w:val="20"/>
        </w:rPr>
        <w:t xml:space="preserve">Timeline: </w:t>
      </w:r>
      <w:r>
        <w:t>This week (start planning/filming existing BTS footage if available).</w:t>
      </w:r>
    </w:p>
    <w:p>
      <w:r>
        <w:rPr>
          <w:b/>
          <w:sz w:val="20"/>
        </w:rPr>
        <w:t xml:space="preserve">Action: </w:t>
      </w:r>
      <w:r>
        <w:t>Create a 'Wayfinders React' social media series where the main cast reacts to iconic S1 moments (e.g., Cash's singing), S2 trailers, or fan theories. This leverages their existing chemistry and the 'realistic reactions' theme to generate buzz.</w:t>
      </w:r>
    </w:p>
    <w:p>
      <w:r>
        <w:rPr>
          <w:b/>
          <w:sz w:val="20"/>
        </w:rPr>
        <w:t xml:space="preserve">Expected Impact: </w:t>
      </w:r>
      <w:r>
        <w:t>High virality and shareability, tapping into fan engagement and providing 'cookiness' and 'fun' energy. It's a cost-effective way to generate content that builds anticipation and strengthens fan connections.</w:t>
      </w:r>
    </w:p>
    <w:p>
      <w:r>
        <w:rPr>
          <w:b/>
          <w:sz w:val="20"/>
        </w:rPr>
        <w:t xml:space="preserve">Effort Level: </w:t>
      </w:r>
      <w:r>
        <w:t>minimal</w:t>
      </w:r>
    </w:p>
    <w:p>
      <w:r>
        <w:rPr>
          <w:b/>
          <w:sz w:val="20"/>
        </w:rPr>
        <w:t xml:space="preserve">Timeline: </w:t>
      </w:r>
      <w:r>
        <w:t>Next 2-4 weeks (can be filmed remotely or during existing BTS shoots).</w:t>
      </w:r>
    </w:p>
    <w:p>
      <w:r>
        <w:rPr>
          <w:b/>
          <w:sz w:val="20"/>
        </w:rPr>
        <w:t xml:space="preserve">Action: </w:t>
      </w:r>
      <w:r>
        <w:t>Develop 'Marrow Magic Explained' educational content: quick, engaging videos or infographics that break down the 'algorithmic' nature of Tairngire's magic system (marrow fuel, rules, limitations).</w:t>
      </w:r>
    </w:p>
    <w:p>
      <w:r>
        <w:rPr>
          <w:b/>
          <w:sz w:val="20"/>
        </w:rPr>
        <w:t xml:space="preserve">Expected Impact: </w:t>
      </w:r>
      <w:r>
        <w:t>Attracts niche fantasy and RPG fans (e.g., D&amp;D, Full Metal Alchemist enthusiasts) by highlighting a unique selling proposition. Encourages deeper engagement with the show's lore and differentiates it from other fantasy series.</w:t>
      </w:r>
    </w:p>
    <w:p>
      <w:r>
        <w:rPr>
          <w:b/>
          <w:sz w:val="20"/>
        </w:rPr>
        <w:t xml:space="preserve">Effort Level: </w:t>
      </w:r>
      <w:r>
        <w:t>moderate</w:t>
      </w:r>
    </w:p>
    <w:p>
      <w:r>
        <w:rPr>
          <w:b/>
          <w:sz w:val="20"/>
        </w:rPr>
        <w:t xml:space="preserve">Timeline: </w:t>
      </w:r>
      <w:r>
        <w:t>Next 4-6 weeks (can be animated or use existing show footage with voiceover).</w:t>
      </w:r>
    </w:p>
    <w:p>
      <w:r>
        <w:rPr>
          <w:b/>
          <w:sz w:val="20"/>
        </w:rPr>
        <w:t xml:space="preserve">Action: </w:t>
      </w:r>
      <w:r>
        <w:t>Launch an interactive social media quiz or AR filter (e.g., 'Which Wayfinder are you?' or 'What's your magic type?') for Instagram and TikTok, allowing users to discover their 'Wayfinder identity.'</w:t>
      </w:r>
    </w:p>
    <w:p>
      <w:r>
        <w:rPr>
          <w:b/>
          <w:sz w:val="20"/>
        </w:rPr>
        <w:t xml:space="preserve">Expected Impact: </w:t>
      </w:r>
      <w:r>
        <w:t>Drives user-generated content and organic sharing, significantly increasing brand awareness and reach. Taps into audience desires for self-expression and social validation, encouraging active participation with the brand.</w:t>
      </w:r>
    </w:p>
    <w:p>
      <w:r>
        <w:rPr>
          <w:b/>
          <w:sz w:val="20"/>
        </w:rPr>
        <w:t xml:space="preserve">Effort Level: </w:t>
      </w:r>
      <w:r>
        <w:t>moderate</w:t>
      </w:r>
    </w:p>
    <w:p>
      <w:r>
        <w:rPr>
          <w:b/>
          <w:sz w:val="20"/>
        </w:rPr>
        <w:t xml:space="preserve">Timeline: </w:t>
      </w:r>
      <w:r>
        <w:t>Next 6-8 weeks.</w:t>
      </w:r>
    </w:p>
    <w:p>
      <w:pPr>
        <w:pStyle w:val="Heading2"/>
      </w:pPr>
      <w:r>
        <w:t>Stakeholder Questions</w:t>
      </w:r>
    </w:p>
    <w:p>
      <w:r>
        <w:rPr>
          <w:b/>
          <w:sz w:val="20"/>
        </w:rPr>
        <w:t xml:space="preserve">Question: </w:t>
      </w:r>
      <w:r>
        <w:t>What specific metrics beyond retention rate and overall show ranking are considered 'super happy' by Angel Studios for S2, particularly those critical for securing S3 funding?</w:t>
      </w:r>
    </w:p>
    <w:p>
      <w:r>
        <w:rPr>
          <w:b/>
          <w:sz w:val="20"/>
        </w:rPr>
        <w:t xml:space="preserve">Why It Matters: </w:t>
      </w:r>
      <w:r>
        <w:t>Understanding the exact performance indicators will allow us to align marketing efforts precisely with funding goals and optimize for the most impactful metrics. (J. Griffin interview)</w:t>
      </w:r>
    </w:p>
    <w:p>
      <w:r>
        <w:rPr>
          <w:b/>
          <w:sz w:val="20"/>
        </w:rPr>
        <w:t xml:space="preserve">Who To Ask: </w:t>
      </w:r>
      <w:r>
        <w:t>Jennifer Griffin, Angel Studios Executive Team</w:t>
      </w:r>
    </w:p>
    <w:p>
      <w:r>
        <w:rPr>
          <w:b/>
          <w:sz w:val="20"/>
        </w:rPr>
        <w:t xml:space="preserve">Question: </w:t>
      </w:r>
      <w:r>
        <w:t>Can we get direct access and collaboration with the 'Angel social media people' and the internal Angel app promotion team to optimize discoverability and in-app featuring for S2?</w:t>
      </w:r>
    </w:p>
    <w:p>
      <w:r>
        <w:rPr>
          <w:b/>
          <w:sz w:val="20"/>
        </w:rPr>
        <w:t xml:space="preserve">Why It Matters: </w:t>
      </w:r>
      <w:r>
        <w:t>Stakeholders expressed concern about S1 content not being seen on the app. Direct collaboration is crucial to ensure S2 receives optimal internal platform promotion and placement. (J. Griffin interview)</w:t>
      </w:r>
    </w:p>
    <w:p>
      <w:r>
        <w:rPr>
          <w:b/>
          <w:sz w:val="20"/>
        </w:rPr>
        <w:t xml:space="preserve">Who To Ask: </w:t>
      </w:r>
      <w:r>
        <w:t>Jennifer Griffin, Angel Studios Marketing/Product Leads</w:t>
      </w:r>
    </w:p>
    <w:p>
      <w:r>
        <w:rPr>
          <w:b/>
          <w:sz w:val="20"/>
        </w:rPr>
        <w:t xml:space="preserve">Question: </w:t>
      </w:r>
      <w:r>
        <w:t>What is the current social media reach (follower counts, average engagement) for the main cast members, and are there any contractual limitations on their promotional activities beyond the 75% BTS mandate?</w:t>
      </w:r>
    </w:p>
    <w:p>
      <w:r>
        <w:rPr>
          <w:b/>
          <w:sz w:val="20"/>
        </w:rPr>
        <w:t xml:space="preserve">Why It Matters: </w:t>
      </w:r>
      <w:r>
        <w:t>Knowing actor reach and any constraints will inform the scale and nature of actor-centric content, allowing us to maximize organic reach and plan for potential limitations. (J. Griffin, Partridge interviews)</w:t>
      </w:r>
    </w:p>
    <w:p>
      <w:r>
        <w:rPr>
          <w:b/>
          <w:sz w:val="20"/>
        </w:rPr>
        <w:t xml:space="preserve">Who To Ask: </w:t>
      </w:r>
      <w:r>
        <w:t>Jennifer Griffin, Talent/Legal Team</w:t>
      </w:r>
    </w:p>
    <w:p>
      <w:r>
        <w:rPr>
          <w:b/>
          <w:sz w:val="20"/>
        </w:rPr>
        <w:t xml:space="preserve">Question: </w:t>
      </w:r>
      <w:r>
        <w:t>Are there any specific 'values-based' messages or themes that Angel Studios explicitly wants amplified or de-emphasized in S2 marketing to avoid perception issues or align with strategic goals?</w:t>
      </w:r>
    </w:p>
    <w:p>
      <w:r>
        <w:rPr>
          <w:b/>
          <w:sz w:val="20"/>
        </w:rPr>
        <w:t xml:space="preserve">Why It Matters: </w:t>
      </w:r>
      <w:r>
        <w:t>A stakeholder noted that some messaging 'projects like propaganda.' Clarifying desired messaging will help refine campaign tone and broad appeal. (J. Faller interview)</w:t>
      </w:r>
    </w:p>
    <w:p>
      <w:r>
        <w:rPr>
          <w:b/>
          <w:sz w:val="20"/>
        </w:rPr>
        <w:t xml:space="preserve">Who To Ask: </w:t>
      </w:r>
      <w:r>
        <w:t>Jason Faller, Angel Studios Marketing/Brand Team</w:t>
      </w:r>
    </w:p>
    <w:p>
      <w:r>
        <w:rPr>
          <w:b/>
          <w:sz w:val="20"/>
        </w:rPr>
        <w:t xml:space="preserve">Question: </w:t>
      </w:r>
      <w:r>
        <w:t>What is the specific plan for the 'marrow heist' in S2, and are there any visually compelling elements or character moments from that sequence that would be particularly effective for marketing?</w:t>
      </w:r>
    </w:p>
    <w:p>
      <w:r>
        <w:rPr>
          <w:b/>
          <w:sz w:val="20"/>
        </w:rPr>
        <w:t xml:space="preserve">Why It Matters: </w:t>
      </w:r>
      <w:r>
        <w:t>The 'marrow heist' is a key plot point. Understanding its execution will allow us to plan visual marketing assets and highlight its importance as a high-stakes adventure. (K. Griffin interview)</w:t>
      </w:r>
    </w:p>
    <w:p>
      <w:r>
        <w:rPr>
          <w:b/>
          <w:sz w:val="20"/>
        </w:rPr>
        <w:t xml:space="preserve">Who To Ask: </w:t>
      </w:r>
      <w:r>
        <w:t>Kynan Griffin, Jason Faller</w:t>
      </w:r>
    </w:p>
    <w:p>
      <w:r>
        <w:rPr>
          <w:b/>
          <w:sz w:val="20"/>
        </w:rPr>
        <w:t xml:space="preserve">Question: </w:t>
      </w:r>
      <w:r>
        <w:t>Can we get a detailed list of the specific 'stunts and special effects make-up' moments in S2 that are most visually impressive and suitable for BTS filming to showcase production value?</w:t>
      </w:r>
    </w:p>
    <w:p>
      <w:r>
        <w:rPr>
          <w:b/>
          <w:sz w:val="20"/>
        </w:rPr>
        <w:t xml:space="preserve">Why It Matters: </w:t>
      </w:r>
      <w:r>
        <w:t>Stakeholders noted the importance of filming stunts and SFX makeup. A prioritized list will guide BTS content production to capture the most engaging visuals. (K. Griffin, Partridge interviews)</w:t>
      </w:r>
    </w:p>
    <w:p>
      <w:r>
        <w:rPr>
          <w:b/>
          <w:sz w:val="20"/>
        </w:rPr>
        <w:t xml:space="preserve">Who To Ask: </w:t>
      </w:r>
      <w:r>
        <w:t>Kynan Griffin, Justin Partridge, Production Coordinator</w:t>
      </w:r>
    </w:p>
    <w:p>
      <w:r>
        <w:rPr>
          <w:b/>
          <w:sz w:val="20"/>
        </w:rPr>
        <w:t xml:space="preserve">Question: </w:t>
      </w:r>
      <w:r>
        <w:t>What is the projected release schedule for S2 episodes, including any planned breaks or staggered releases, to inform our content publishing calendar and sustained marketing pushes?</w:t>
      </w:r>
    </w:p>
    <w:p>
      <w:r>
        <w:rPr>
          <w:b/>
          <w:sz w:val="20"/>
        </w:rPr>
        <w:t xml:space="preserve">Why It Matters: </w:t>
      </w:r>
      <w:r>
        <w:t>Understanding the release cadence is critical for planning episodic marketing, managing audience expectations, and sustaining engagement throughout the season. (General production knowledge)</w:t>
      </w:r>
    </w:p>
    <w:p>
      <w:r>
        <w:rPr>
          <w:b/>
          <w:sz w:val="20"/>
        </w:rPr>
        <w:t xml:space="preserve">Who To Ask: </w:t>
      </w:r>
      <w:r>
        <w:t>Jennifer Griffin, Angel Studios Distribution Team</w:t>
      </w:r>
    </w:p>
    <w:p>
      <w:r>
        <w:rPr>
          <w:b/>
          <w:sz w:val="20"/>
        </w:rPr>
        <w:t xml:space="preserve">Question: </w:t>
      </w:r>
      <w:r>
        <w:t>What are the key plot points or 'cliffhangers' in the later S2 episodes (beyond 204) that we can strategically tease in marketing to build long-term anticipation and encourage full season viewing?</w:t>
      </w:r>
    </w:p>
    <w:p>
      <w:r>
        <w:rPr>
          <w:b/>
          <w:sz w:val="20"/>
        </w:rPr>
        <w:t xml:space="preserve">Why It Matters: </w:t>
      </w:r>
      <w:r>
        <w:t>Early insights into later season developments will allow us to craft a compelling season-long marketing arc, building excitement towards the finale. (Partridge, Faller interviews)</w:t>
      </w:r>
    </w:p>
    <w:p>
      <w:r>
        <w:rPr>
          <w:b/>
          <w:sz w:val="20"/>
        </w:rPr>
        <w:t xml:space="preserve">Who To Ask: </w:t>
      </w:r>
      <w:r>
        <w:t>Kynan Griffin, Jason Faller, Justin Partridge</w:t>
      </w:r>
    </w:p>
    <w:p>
      <w:r>
        <w:rPr>
          <w:b/>
          <w:sz w:val="20"/>
        </w:rPr>
        <w:t xml:space="preserve">Question: </w:t>
      </w:r>
      <w:r>
        <w:t>Is there a specific budget allocated for paid social media promotion for S2, and if so, what are the target demographics and platforms Angel Studios is prioritizing?</w:t>
      </w:r>
    </w:p>
    <w:p>
      <w:r>
        <w:rPr>
          <w:b/>
          <w:sz w:val="20"/>
        </w:rPr>
        <w:t xml:space="preserve">Why It Matters: </w:t>
      </w:r>
      <w:r>
        <w:t>Paid media budget and strategy are crucial for expanding reach beyond organic and internal platform promotion, especially to new audiences. (J. Griffin interview)</w:t>
      </w:r>
    </w:p>
    <w:p>
      <w:r>
        <w:rPr>
          <w:b/>
          <w:sz w:val="20"/>
        </w:rPr>
        <w:t xml:space="preserve">Who To Ask: </w:t>
      </w:r>
      <w:r>
        <w:t>Jennifer Griffin, Angel Studios Marketing Leads</w:t>
      </w:r>
    </w:p>
    <w:p>
      <w:r>
        <w:rPr>
          <w:b/>
          <w:sz w:val="20"/>
        </w:rPr>
        <w:t xml:space="preserve">Question: </w:t>
      </w:r>
      <w:r>
        <w:t>What is the current status and organizational structure of the 'special Wayfinders marketing team,' and how will our efforts integrate with their ongoing strategy and campaigns?</w:t>
      </w:r>
    </w:p>
    <w:p>
      <w:r>
        <w:rPr>
          <w:b/>
          <w:sz w:val="20"/>
        </w:rPr>
        <w:t xml:space="preserve">Why It Matters: </w:t>
      </w:r>
      <w:r>
        <w:t>Understanding the existing marketing team and their strategy is essential for seamless collaboration and avoiding duplicated efforts or conflicting messaging. (J. Faller interview)</w:t>
      </w:r>
    </w:p>
    <w:p>
      <w:r>
        <w:rPr>
          <w:b/>
          <w:sz w:val="20"/>
        </w:rPr>
        <w:t xml:space="preserve">Who To Ask: </w:t>
      </w:r>
      <w:r>
        <w:t>Jason Faller, Angel Studios Marketing Leads</w:t>
      </w:r>
    </w:p>
    <w:p>
      <w:pPr>
        <w:pStyle w:val="Heading2"/>
      </w:pPr>
      <w:r>
        <w:t>Research Directives</w:t>
      </w:r>
    </w:p>
    <w:p>
      <w:pPr>
        <w:pStyle w:val="Heading3"/>
      </w:pPr>
      <w:r>
        <w:t>For Behavioral Scientist</w:t>
      </w:r>
    </w:p>
    <w:p>
      <w:pPr>
        <w:pStyle w:val="ListBullet"/>
      </w:pPr>
      <w:r>
        <w:t>Investigate the specific cognitive biases (e.g., social proof, loss aversion, hyperbolic discounting) that could be leveraged within the Angel Studios 'Pay It Forward' model to maximize S2 funding and viewing minutes, especially targeting the 'early majority' segment.</w:t>
      </w:r>
    </w:p>
    <w:p>
      <w:pPr>
        <w:pStyle w:val="ListBullet"/>
      </w:pPr>
      <w:r>
        <w:t>Analyze fan discussions across various platforms (e.g., Reddit, YouTube comments, fan forums) to identify specific 'word-of-mouth triggers' related to character relationships, plot twists, and humorous moments, particularly after episode 4 of S1, to inform content creation.</w:t>
      </w:r>
    </w:p>
    <w:p>
      <w:pPr>
        <w:pStyle w:val="ListBullet"/>
      </w:pPr>
      <w:r>
        <w:t>Conduct a qualitative study on how the 'realistic reactions' of Gen Z characters to fantasy elements influence viewer immersion and relatability, and how this contributes to audience retention and emotional connection.</w:t>
      </w:r>
    </w:p>
    <w:p>
      <w:pPr>
        <w:pStyle w:val="Heading3"/>
      </w:pPr>
      <w:r>
        <w:t>For Psychometrics Expert</w:t>
      </w:r>
    </w:p>
    <w:p>
      <w:pPr>
        <w:pStyle w:val="ListBullet"/>
      </w:pPr>
      <w:r>
        <w:t>Develop a psychographic profile of the core Angel Studios audience using frameworks like VALS or Schwartz's values, specifically identifying motivations for engaging with 'values-based' content and their openness to new fantasy IPs like The Wayfinders.</w:t>
      </w:r>
    </w:p>
    <w:p>
      <w:pPr>
        <w:pStyle w:val="ListBullet"/>
      </w:pPr>
      <w:r>
        <w:t>Design a survey to measure audience perception of the 'humor vs. danger' balance in S1 and desired balance for S2, linking it to personality traits (e.g., Openness to Experience, Neuroticism) to optimize narrative tone.</w:t>
      </w:r>
    </w:p>
    <w:p>
      <w:pPr>
        <w:pStyle w:val="ListBullet"/>
      </w:pPr>
      <w:r>
        <w:t>Assess the strength of 'parasocial relationships' between viewers and the main cast members, quantifying the potential impact of actor-centric BTS content on retention, advocacy, and overall emotional investment in the show.</w:t>
      </w:r>
    </w:p>
    <w:p>
      <w:r>
        <w:br w:type="page"/>
      </w:r>
    </w:p>
    <w:p>
      <w:pPr>
        <w:pStyle w:val="Heading1"/>
      </w:pPr>
      <w:r>
        <w:t>3. Behavioral Framework</w:t>
      </w:r>
    </w:p>
    <w:p>
      <w:pPr>
        <w:pStyle w:val="Heading2"/>
      </w:pPr>
      <w:r>
        <w:t>Literature Review</w:t>
      </w:r>
    </w:p>
    <w:p>
      <w:r>
        <w:rPr>
          <w:b/>
          <w:sz w:val="20"/>
        </w:rPr>
        <w:t xml:space="preserve">Citation: </w:t>
      </w:r>
      <w:r>
        <w:t>Zak, P. J.</w:t>
      </w:r>
    </w:p>
    <w:p>
      <w:r>
        <w:rPr>
          <w:b/>
          <w:sz w:val="20"/>
        </w:rPr>
        <w:t xml:space="preserve">Journal: </w:t>
      </w:r>
      <w:r>
        <w:t>Cerebrum</w:t>
      </w:r>
    </w:p>
    <w:p>
      <w:r>
        <w:rPr>
          <w:b/>
          <w:sz w:val="20"/>
        </w:rPr>
        <w:t xml:space="preserve">Year: </w:t>
      </w:r>
      <w:r>
        <w:t>2015</w:t>
      </w:r>
    </w:p>
    <w:p>
      <w:r>
        <w:rPr>
          <w:b/>
          <w:sz w:val="20"/>
        </w:rPr>
        <w:t xml:space="preserve">Key Finding: </w:t>
      </w:r>
      <w:r>
        <w:t>Character-driven stories with a clear dramatic arc cause the brain to release oxytocin, a neurochemical that promotes feelings of trust, empathy, and social connection. This 'moral molecule' motivates cooperative behaviors, including generosity and donations.</w:t>
      </w:r>
    </w:p>
    <w:p>
      <w:r>
        <w:rPr>
          <w:b/>
          <w:sz w:val="20"/>
        </w:rPr>
        <w:t xml:space="preserve">Mechanism: </w:t>
      </w:r>
      <w:r>
        <w:t>The narrative structure (exposition, rising action, climax, resolution) engages attention and builds tension. At the climax, the brain synthesizes oxytocin, which fosters a sense of connection with the characters. This empathic connection makes viewers more likely to engage in pro-social behaviors (like funding) that support the characters or the story's continuation.</w:t>
      </w:r>
    </w:p>
    <w:p>
      <w:r>
        <w:rPr>
          <w:b/>
          <w:sz w:val="20"/>
        </w:rPr>
        <w:t xml:space="preserve">Relevance To Product: </w:t>
      </w:r>
      <w:r>
        <w:t>high</w:t>
      </w:r>
    </w:p>
    <w:p>
      <w:r>
        <w:rPr>
          <w:b/>
          <w:sz w:val="20"/>
        </w:rPr>
        <w:t xml:space="preserve">Application: </w:t>
      </w:r>
      <w:r>
        <w:t>Marketing content should be structured as mini-narrative arcs focusing on the Wayfinders' personal struggles and moments of connection. This will maximize oxytocin release, fostering a deep bond that directly translates into motivation for the 'Pay It Forward' funding model.</w:t>
      </w:r>
    </w:p>
    <w:p>
      <w:r>
        <w:rPr>
          <w:b/>
          <w:sz w:val="20"/>
        </w:rPr>
        <w:t xml:space="preserve">Evidence Strength: </w:t>
      </w:r>
      <w:r>
        <w:t>strong</w:t>
      </w:r>
    </w:p>
    <w:p>
      <w:r>
        <w:rPr>
          <w:b/>
          <w:sz w:val="20"/>
        </w:rPr>
        <w:t xml:space="preserve">Citation: </w:t>
      </w:r>
      <w:r>
        <w:t>Kuppuswamy, V., &amp; Bayus, B. L.</w:t>
      </w:r>
    </w:p>
    <w:p>
      <w:r>
        <w:rPr>
          <w:b/>
          <w:sz w:val="20"/>
        </w:rPr>
        <w:t xml:space="preserve">Journal: </w:t>
      </w:r>
      <w:r>
        <w:t>Management Science</w:t>
      </w:r>
    </w:p>
    <w:p>
      <w:r>
        <w:rPr>
          <w:b/>
          <w:sz w:val="20"/>
        </w:rPr>
        <w:t xml:space="preserve">Year: </w:t>
      </w:r>
      <w:r>
        <w:t>2017</w:t>
      </w:r>
    </w:p>
    <w:p>
      <w:r>
        <w:rPr>
          <w:b/>
          <w:sz w:val="20"/>
        </w:rPr>
        <w:t xml:space="preserve">Key Finding: </w:t>
      </w:r>
      <w:r>
        <w:t>In crowdfunding, the success of others (social proof) significantly influences an individual's decision to contribute. Early funding momentum creates an informational cascade, where later backers follow the actions of earlier ones, assuming they have positive information about the project's quality.</w:t>
      </w:r>
    </w:p>
    <w:p>
      <w:r>
        <w:rPr>
          <w:b/>
          <w:sz w:val="20"/>
        </w:rPr>
        <w:t xml:space="preserve">Mechanism: </w:t>
      </w:r>
      <w:r>
        <w:t>Observing high contribution levels reduces uncertainty and signals project viability. This activates heuristic-based decision making, where the brain uses the 'wisdom of the crowds' as a shortcut to bypass deep analytical evaluation. This is particularly potent for reaching the pragmatic 'early majority' who require social validation before adopting something new.</w:t>
      </w:r>
    </w:p>
    <w:p>
      <w:r>
        <w:rPr>
          <w:b/>
          <w:sz w:val="20"/>
        </w:rPr>
        <w:t xml:space="preserve">Relevance To Product: </w:t>
      </w:r>
      <w:r>
        <w:t>high</w:t>
      </w:r>
    </w:p>
    <w:p>
      <w:r>
        <w:rPr>
          <w:b/>
          <w:sz w:val="20"/>
        </w:rPr>
        <w:t xml:space="preserve">Application: </w:t>
      </w:r>
      <w:r>
        <w:t>Funding drives for Season 3 must prominently feature real-time social proof metrics: 'X fans have already funded the next episode,' 'Join the 10,000 viewers who paid it forward this week.' This creates a cascade effect that is crucial for crossing the chasm from early adopters to a broader audience.</w:t>
      </w:r>
    </w:p>
    <w:p>
      <w:r>
        <w:rPr>
          <w:b/>
          <w:sz w:val="20"/>
        </w:rPr>
        <w:t xml:space="preserve">Evidence Strength: </w:t>
      </w:r>
      <w:r>
        <w:t>established</w:t>
      </w:r>
    </w:p>
    <w:p>
      <w:r>
        <w:rPr>
          <w:b/>
          <w:sz w:val="20"/>
        </w:rPr>
        <w:t xml:space="preserve">Citation: </w:t>
      </w:r>
      <w:r>
        <w:t>Tuk, M. A., et al.</w:t>
      </w:r>
    </w:p>
    <w:p>
      <w:r>
        <w:rPr>
          <w:b/>
          <w:sz w:val="20"/>
        </w:rPr>
        <w:t xml:space="preserve">Journal: </w:t>
      </w:r>
      <w:r>
        <w:t>Journal of Consumer Research</w:t>
      </w:r>
    </w:p>
    <w:p>
      <w:r>
        <w:rPr>
          <w:b/>
          <w:sz w:val="20"/>
        </w:rPr>
        <w:t xml:space="preserve">Year: </w:t>
      </w:r>
      <w:r>
        <w:t>2015</w:t>
      </w:r>
    </w:p>
    <w:p>
      <w:r>
        <w:rPr>
          <w:b/>
          <w:sz w:val="20"/>
        </w:rPr>
        <w:t xml:space="preserve">Key Finding: </w:t>
      </w:r>
      <w:r>
        <w:t>The 'mere-urgency effect' demonstrates that people prioritize tasks with a deadline, even when they are objectively less important. The perception of limited time activates a scarcity mindset, narrowing focus and prompting immediate action to avoid the potential loss of an opportunity.</w:t>
      </w:r>
    </w:p>
    <w:p>
      <w:r>
        <w:rPr>
          <w:b/>
          <w:sz w:val="20"/>
        </w:rPr>
        <w:t xml:space="preserve">Mechanism: </w:t>
      </w:r>
      <w:r>
        <w:t>Countdown timers and time-limited offers trigger a mild stress response (cortisol release) mediated by the amygdala. This biases the prefrontal cortex towards immediate action to resolve the stressor, leveraging hyperbolic discounting (preferring a smaller, immediate action over delaying) and loss aversion (the pain of missing out).</w:t>
      </w:r>
    </w:p>
    <w:p>
      <w:r>
        <w:rPr>
          <w:b/>
          <w:sz w:val="20"/>
        </w:rPr>
        <w:t xml:space="preserve">Relevance To Product: </w:t>
      </w:r>
      <w:r>
        <w:t>medium</w:t>
      </w:r>
    </w:p>
    <w:p>
      <w:r>
        <w:rPr>
          <w:b/>
          <w:sz w:val="20"/>
        </w:rPr>
        <w:t xml:space="preserve">Application: </w:t>
      </w:r>
      <w:r>
        <w:t>Implement time-bound funding goals (e.g., 'We need to fund Episode 301 by Friday or production pauses'). This frames the choice not as a simple donation, but as an urgent action to prevent the loss of the show's momentum, making the call to action more potent.</w:t>
      </w:r>
    </w:p>
    <w:p>
      <w:r>
        <w:rPr>
          <w:b/>
          <w:sz w:val="20"/>
        </w:rPr>
        <w:t xml:space="preserve">Evidence Strength: </w:t>
      </w:r>
      <w:r>
        <w:t>strong</w:t>
      </w:r>
    </w:p>
    <w:p>
      <w:r>
        <w:rPr>
          <w:b/>
          <w:sz w:val="20"/>
        </w:rPr>
        <w:t xml:space="preserve">Citation: </w:t>
      </w:r>
      <w:r>
        <w:t>Hasson, U., et al.</w:t>
      </w:r>
    </w:p>
    <w:p>
      <w:r>
        <w:rPr>
          <w:b/>
          <w:sz w:val="20"/>
        </w:rPr>
        <w:t xml:space="preserve">Journal: </w:t>
      </w:r>
      <w:r>
        <w:t>Trends in Cognitive Sciences</w:t>
      </w:r>
    </w:p>
    <w:p>
      <w:r>
        <w:rPr>
          <w:b/>
          <w:sz w:val="20"/>
        </w:rPr>
        <w:t xml:space="preserve">Year: </w:t>
      </w:r>
      <w:r>
        <w:t>2012</w:t>
      </w:r>
    </w:p>
    <w:p>
      <w:r>
        <w:rPr>
          <w:b/>
          <w:sz w:val="20"/>
        </w:rPr>
        <w:t xml:space="preserve">Key Finding: </w:t>
      </w:r>
      <w:r>
        <w:t>During successful storytelling, the neural activity in a listener's brain becomes coupled with the neural activity in the speaker's brain. This 'brain-to-brain coupling' is particularly strong in the default mode network (DMN), indicating the listener is not just processing language, but simulating the story's events and emotions as their own experience.</w:t>
      </w:r>
    </w:p>
    <w:p>
      <w:r>
        <w:rPr>
          <w:b/>
          <w:sz w:val="20"/>
        </w:rPr>
        <w:t xml:space="preserve">Mechanism: </w:t>
      </w:r>
      <w:r>
        <w:t>Relatable characters and situations (like Gen Z teens reacting to magic) act as a powerful anchor for the DMN. The brain uses its self-referential processing and theory of mind capabilities to simulate the character's internal state, leading to narrative transportation. The more relatable the character's reaction, the stronger the neural coupling and the deeper the immersion.</w:t>
      </w:r>
    </w:p>
    <w:p>
      <w:r>
        <w:rPr>
          <w:b/>
          <w:sz w:val="20"/>
        </w:rPr>
        <w:t xml:space="preserve">Relevance To Product: </w:t>
      </w:r>
      <w:r>
        <w:t>high</w:t>
      </w:r>
    </w:p>
    <w:p>
      <w:r>
        <w:rPr>
          <w:b/>
          <w:sz w:val="20"/>
        </w:rPr>
        <w:t xml:space="preserve">Application: </w:t>
      </w:r>
      <w:r>
        <w:t>Marketing must emphasize the 'realistic reactions' of the cast. Create content that shows Flynn's gamer-logic approach to a magical problem or Oaklee's social awkwardness. This reinforces the neural coupling that makes the fantasy feel real, driving the deep emotional connection that underpins retention and funding.</w:t>
      </w:r>
    </w:p>
    <w:p>
      <w:r>
        <w:rPr>
          <w:b/>
          <w:sz w:val="20"/>
        </w:rPr>
        <w:t xml:space="preserve">Evidence Strength: </w:t>
      </w:r>
      <w:r>
        <w:t>established</w:t>
      </w:r>
    </w:p>
    <w:p>
      <w:pPr>
        <w:pStyle w:val="Heading2"/>
      </w:pPr>
      <w:r>
        <w:t>Behavioral Framework</w:t>
      </w:r>
    </w:p>
    <w:p>
      <w:r>
        <w:rPr>
          <w:b/>
          <w:sz w:val="20"/>
        </w:rPr>
        <w:t xml:space="preserve">Framework Name: </w:t>
      </w:r>
      <w:r>
        <w:t>The Empathic Resonance Loop</w:t>
      </w:r>
    </w:p>
    <w:p>
      <w:r>
        <w:rPr>
          <w:b/>
          <w:sz w:val="20"/>
        </w:rPr>
        <w:t xml:space="preserve">Framework Summary: </w:t>
      </w:r>
      <w:r>
        <w:t>This framework posits that viewer engagement and funding for 'The Wayfinders' is driven by a self-reinforcing loop. Relatable character portrayals create deep empathic resonance (Oxytocin/DMN), which fosters a parasocial bond. This bond motivates pro-social investment (funding via 'Pay It Forward') to protect the beloved characters/story (Loss Aversion). The act of investing solidifies community identity (Social Proof), which in turn amplifies the initial empathic connection for the next cycle.</w:t>
      </w:r>
    </w:p>
    <w:p>
      <w:pPr>
        <w:pStyle w:val="Heading3"/>
      </w:pPr>
      <w:r>
        <w:t>Primary Motivational Driver</w:t>
      </w:r>
    </w:p>
    <w:p>
      <w:r>
        <w:rPr>
          <w:b/>
          <w:sz w:val="20"/>
        </w:rPr>
        <w:t xml:space="preserve">Driver: </w:t>
      </w:r>
      <w:r>
        <w:t>Oxytocin-Mediated Bonding &amp; Attachment</w:t>
      </w:r>
    </w:p>
    <w:p>
      <w:r>
        <w:rPr>
          <w:b/>
          <w:sz w:val="20"/>
        </w:rPr>
        <w:t xml:space="preserve">Neural Pathway: </w:t>
      </w:r>
      <w:r>
        <w:t>Hypothalamus -&gt; Posterior Pituitary -&gt; Bloodstream (Oxytocin Release). This interacts with the Mesolimbic Dopamine Pathway (VTA -&gt; Nucleus Accumbens) to associate social bonding with reward.</w:t>
      </w:r>
    </w:p>
    <w:p>
      <w:r>
        <w:rPr>
          <w:b/>
          <w:sz w:val="20"/>
        </w:rPr>
        <w:t xml:space="preserve">Neurotransmitter System: </w:t>
      </w:r>
      <w:r>
        <w:t>Oxytocin</w:t>
      </w:r>
    </w:p>
    <w:p>
      <w:r>
        <w:rPr>
          <w:b/>
          <w:sz w:val="20"/>
        </w:rPr>
        <w:t xml:space="preserve">Evidence Basis: </w:t>
      </w:r>
      <w:r>
        <w:t>Based on Zak (2015), character-driven narratives that elicit empathy trigger oxytocin release, which is strongly correlated with trust and pro-social behavior. The show's core themes of friendship, sacrifice, and chosen family are potent oxytocin triggers.</w:t>
      </w:r>
    </w:p>
    <w:p>
      <w:r>
        <w:rPr>
          <w:b/>
          <w:sz w:val="20"/>
        </w:rPr>
        <w:t xml:space="preserve">Product Specific Activation: </w:t>
      </w:r>
      <w:r>
        <w:t>Activated by scenes showing vulnerability (Oaklee's fear of connection), loyalty (Kavan's devotion), and camaraderie (the trio's banter). The actor-centric BTS content further strengthens this by creating a direct, parasocial bond with the viewer.</w:t>
      </w:r>
    </w:p>
    <w:p>
      <w:pPr>
        <w:pStyle w:val="Heading3"/>
      </w:pPr>
      <w:r>
        <w:t>Secondary Drivers</w:t>
      </w:r>
    </w:p>
    <w:p>
      <w:r>
        <w:rPr>
          <w:b/>
          <w:sz w:val="20"/>
        </w:rPr>
        <w:t xml:space="preserve">Driver: </w:t>
      </w:r>
      <w:r>
        <w:t>Serotonergic Satisfaction (Moral Elevation)</w:t>
      </w:r>
    </w:p>
    <w:p>
      <w:r>
        <w:rPr>
          <w:b/>
          <w:sz w:val="20"/>
        </w:rPr>
        <w:t xml:space="preserve">Mechanism: </w:t>
      </w:r>
      <w:r>
        <w:t>The act of contributing to a 'light-amplifying' project via 'Pay It Forward' provides a sense of purpose and moral righteousness. This is associated with the serotonergic system, which regulates mood and feelings of status/worth. Viewers aren't just consumers; they are patrons.</w:t>
      </w:r>
    </w:p>
    <w:p>
      <w:r>
        <w:rPr>
          <w:b/>
          <w:sz w:val="20"/>
        </w:rPr>
        <w:t xml:space="preserve">Interaction With Primary: </w:t>
      </w:r>
      <w:r>
        <w:t>Amplifies the primary driver. The oxytocin-driven desire to 'help' the characters is satisfied by an action (funding) that provides a serotonergic reward, making the behavior more likely to be repeated.</w:t>
      </w:r>
    </w:p>
    <w:p>
      <w:r>
        <w:rPr>
          <w:b/>
          <w:sz w:val="20"/>
        </w:rPr>
        <w:t xml:space="preserve">Driver: </w:t>
      </w:r>
      <w:r>
        <w:t>Dopaminergic Reward (Anticipation &amp; Discovery)</w:t>
      </w:r>
    </w:p>
    <w:p>
      <w:r>
        <w:rPr>
          <w:b/>
          <w:sz w:val="20"/>
        </w:rPr>
        <w:t xml:space="preserve">Mechanism: </w:t>
      </w:r>
      <w:r>
        <w:t>The plot's mysteries (What is Mardukh's plan?), relationship developments ('shipping' Oaklee/Kavan), and the 'algorithmic' magic system create information gaps. Closing these gaps provides a dopamine release, driving a craving for the next episode or piece of lore.</w:t>
      </w:r>
    </w:p>
    <w:p>
      <w:r>
        <w:rPr>
          <w:b/>
          <w:sz w:val="20"/>
        </w:rPr>
        <w:t xml:space="preserve">Interaction With Primary: </w:t>
      </w:r>
      <w:r>
        <w:t>Provides the 'pull' between moments of emotional bonding. Viewers come for the dopamine-driven plot and stay for the oxytocin-driven character relationships, creating a robust retention mechanism.</w:t>
      </w:r>
    </w:p>
    <w:p>
      <w:pPr>
        <w:pStyle w:val="Heading3"/>
      </w:pPr>
      <w:r>
        <w:t>Behavioral Loop</w:t>
      </w:r>
    </w:p>
    <w:p>
      <w:r>
        <w:rPr>
          <w:b/>
          <w:sz w:val="22"/>
        </w:rPr>
        <w:t>Trigger</w:t>
      </w:r>
    </w:p>
    <w:p>
      <w:r>
        <w:rPr>
          <w:b/>
          <w:sz w:val="20"/>
        </w:rPr>
        <w:t xml:space="preserve">Description: </w:t>
      </w:r>
      <w:r>
        <w:t>Internal: A feeling of loneliness or desire for connection, or curiosity about a plot cliffhanger. External: A social media clip of a key character moment (e.g., Oaklee's confession to Kavan), or a notification for a new episode.</w:t>
      </w:r>
    </w:p>
    <w:p>
      <w:r>
        <w:rPr>
          <w:b/>
          <w:sz w:val="20"/>
        </w:rPr>
        <w:t xml:space="preserve">Neural Basis: </w:t>
      </w:r>
      <w:r>
        <w:t>Internal triggers originate from the Default Mode Network (self-reflection, future planning). External triggers are processed by the visual/auditory cortex and flagged as salient by the amygdala if emotionally charged.</w:t>
      </w:r>
    </w:p>
    <w:p>
      <w:r>
        <w:rPr>
          <w:b/>
          <w:sz w:val="20"/>
        </w:rPr>
        <w:t xml:space="preserve">Marketing Implementation: </w:t>
      </w:r>
      <w:r>
        <w:t>Push notifications and social content should focus on emotionally resonant questions ('Will they get together?') or unresolved plot points to activate internal triggers.</w:t>
      </w:r>
    </w:p>
    <w:p>
      <w:r>
        <w:rPr>
          <w:b/>
          <w:sz w:val="22"/>
        </w:rPr>
        <w:t>Action</w:t>
      </w:r>
    </w:p>
    <w:p>
      <w:r>
        <w:rPr>
          <w:b/>
          <w:sz w:val="20"/>
        </w:rPr>
        <w:t xml:space="preserve">Description: </w:t>
      </w:r>
      <w:r>
        <w:t>The simplest action to satisfy the trigger: Watching an episode, or engaging with a short-form clip.</w:t>
      </w:r>
    </w:p>
    <w:p>
      <w:r>
        <w:rPr>
          <w:b/>
          <w:sz w:val="20"/>
        </w:rPr>
        <w:t xml:space="preserve">Friction Reduction: </w:t>
      </w:r>
      <w:r>
        <w:t>The show is free to stream on the Angel Studios platform, minimizing the financial and cognitive load to take action. Autoplay features and prominent 'continue watching' prompts are critical.</w:t>
      </w:r>
    </w:p>
    <w:p>
      <w:r>
        <w:rPr>
          <w:b/>
          <w:sz w:val="20"/>
        </w:rPr>
        <w:t xml:space="preserve">Marketing Implementation: </w:t>
      </w:r>
      <w:r>
        <w:t>Ensure all marketing assets link directly to the show on the Angel app with a single click. Use QR codes in any physical media. The path from discovery to consumption must be seamless.</w:t>
      </w:r>
    </w:p>
    <w:p>
      <w:r>
        <w:rPr>
          <w:b/>
          <w:sz w:val="22"/>
        </w:rPr>
        <w:t>Variable Reward</w:t>
      </w:r>
    </w:p>
    <w:p>
      <w:r>
        <w:rPr>
          <w:b/>
          <w:sz w:val="20"/>
        </w:rPr>
        <w:t xml:space="preserve">Description: </w:t>
      </w:r>
      <w:r>
        <w:t>The viewer receives an emotional or informational payoff that is satisfying but unpredictable in its exact nature.</w:t>
      </w:r>
    </w:p>
    <w:p>
      <w:r>
        <w:rPr>
          <w:b/>
          <w:sz w:val="20"/>
        </w:rPr>
        <w:t xml:space="preserve">Reward Type: </w:t>
      </w:r>
      <w:r>
        <w:t>Rewards of the Tribe (social connection with characters, fan community validation), Rewards of the Hunt (discovering new lore, plot twists), Rewards of the Self (feeling moral elevation from the show's themes).</w:t>
      </w:r>
    </w:p>
    <w:p>
      <w:r>
        <w:rPr>
          <w:b/>
          <w:sz w:val="20"/>
        </w:rPr>
        <w:t xml:space="preserve">Variability Mechanism: </w:t>
      </w:r>
      <w:r>
        <w:t>The show's blend of humor, danger, romance, and plot means the viewer never knows which emotional reward they will get in a given scene. Will it be a funny line from Flynn, a tense fight scene, or a heartfelt moment between Oaklee and Kavan?</w:t>
      </w:r>
    </w:p>
    <w:p>
      <w:r>
        <w:rPr>
          <w:b/>
          <w:sz w:val="20"/>
        </w:rPr>
        <w:t xml:space="preserve">Marketing Implementation: </w:t>
      </w:r>
      <w:r>
        <w:t>Trailers and clips should showcase the full range of emotional rewards available, creating anticipation for this variability. Fan theory discussions should be encouraged to heighten the 'hunt' for information.</w:t>
      </w:r>
    </w:p>
    <w:p>
      <w:r>
        <w:rPr>
          <w:b/>
          <w:sz w:val="22"/>
        </w:rPr>
        <w:t>Investment</w:t>
      </w:r>
    </w:p>
    <w:p>
      <w:r>
        <w:rPr>
          <w:b/>
          <w:sz w:val="20"/>
        </w:rPr>
        <w:t xml:space="preserve">Description: </w:t>
      </w:r>
      <w:r>
        <w:t>The viewer invests time, social capital, or money into the show, loading the next trigger.</w:t>
      </w:r>
    </w:p>
    <w:p>
      <w:r>
        <w:rPr>
          <w:b/>
          <w:sz w:val="20"/>
        </w:rPr>
        <w:t xml:space="preserve">Stored Value: </w:t>
      </w:r>
      <w:r>
        <w:t>Time: Watching the full season. Social Capital: Posting a theory, sharing a clip, 'shipping' a couple. Money: Contributing via 'Pay It Forward'. Each investment increases the endowment effect; it becomes 'my' show.</w:t>
      </w:r>
    </w:p>
    <w:p>
      <w:r>
        <w:rPr>
          <w:b/>
          <w:sz w:val="20"/>
        </w:rPr>
        <w:t xml:space="preserve">Marketing Implementation: </w:t>
      </w:r>
      <w:r>
        <w:t>The 'Pay It Forward' ask should be framed as an investment. 'Become a producer of Season 3.' This leverages the IKEA effect: viewers who help 'build' the next season will value it more and be more likely to watch and promote it.</w:t>
      </w:r>
    </w:p>
    <w:p>
      <w:pPr>
        <w:pStyle w:val="Heading3"/>
      </w:pPr>
      <w:r>
        <w:t>Framing Recommendations</w:t>
      </w:r>
    </w:p>
    <w:p>
      <w:r>
        <w:rPr>
          <w:b/>
          <w:sz w:val="20"/>
        </w:rPr>
        <w:t xml:space="preserve">Gain Vs Loss: </w:t>
      </w:r>
      <w:r>
        <w:t>Primarily Loss Aversion. The most powerful motivator for the 'Pay It Forward' model is the threat of losing the show and its characters. 'Without your help, Season 3 won't happen.'</w:t>
      </w:r>
    </w:p>
    <w:p>
      <w:r>
        <w:rPr>
          <w:b/>
          <w:sz w:val="20"/>
        </w:rPr>
        <w:t xml:space="preserve">Concrete Vs Abstract: </w:t>
      </w:r>
      <w:r>
        <w:t>Concrete. Instead of 'Support values-based entertainment,' use 'Fund the next 10 minutes of screen time.' Show progress bars for specific funding goals (e.g., 'Funding for the Dragon SFX: 75% complete').</w:t>
      </w:r>
    </w:p>
    <w:p>
      <w:r>
        <w:rPr>
          <w:b/>
          <w:sz w:val="20"/>
        </w:rPr>
        <w:t xml:space="preserve">Emotional Vs Rational: </w:t>
      </w:r>
      <w:r>
        <w:t>Emotional first, rational second. Lead with an emotional appeal based on character connection ('Don't let their story end here'). Follow with rational justification (social proof, transparency about production costs).</w:t>
      </w:r>
    </w:p>
    <w:p>
      <w:r>
        <w:rPr>
          <w:b/>
          <w:sz w:val="20"/>
        </w:rPr>
        <w:t xml:space="preserve">Individual Vs Collective: </w:t>
      </w:r>
      <w:r>
        <w:t>Collective. Frame the funding as a community effort. 'Join the Wayfinders Guild.' This activates in-group identity and social proof, making individual contribution feel like part of a larger, successful movement.</w:t>
      </w:r>
    </w:p>
    <w:p>
      <w:r>
        <w:rPr>
          <w:b/>
          <w:sz w:val="20"/>
        </w:rPr>
        <w:t xml:space="preserve">Rationale: </w:t>
      </w:r>
      <w:r>
        <w:t>This combination is designed to move the pragmatic 'early majority.' Loss aversion creates urgency, concrete goals provide tangible proof of impact, an emotional hook provides the initial motivation, and a collective frame provides the social validation required for them to act.</w:t>
      </w:r>
    </w:p>
    <w:p>
      <w:pPr>
        <w:pStyle w:val="Heading3"/>
      </w:pPr>
      <w:r>
        <w:t>Retention Mechanism</w:t>
      </w:r>
    </w:p>
    <w:p>
      <w:r>
        <w:rPr>
          <w:b/>
          <w:sz w:val="20"/>
        </w:rPr>
        <w:t xml:space="preserve">First Exposure To Interest: </w:t>
      </w:r>
      <w:r>
        <w:t>A short, emotionally-charged clip (e.g., on TikTok) creates a dopamine-driven curiosity hook ('Who are these characters?').</w:t>
      </w:r>
    </w:p>
    <w:p>
      <w:r>
        <w:rPr>
          <w:b/>
          <w:sz w:val="20"/>
        </w:rPr>
        <w:t xml:space="preserve">Interest To Habit: </w:t>
      </w:r>
      <w:r>
        <w:t>Watching the first few episodes, the viewer's DMN and mirror neuron system engage with the relatable characters. This builds an oxytocin-based bond, transforming consumption from a curiosity-driven act to a relationship-driven habit.</w:t>
      </w:r>
    </w:p>
    <w:p>
      <w:r>
        <w:rPr>
          <w:b/>
          <w:sz w:val="20"/>
        </w:rPr>
        <w:t xml:space="preserve">Habit To Advocacy: </w:t>
      </w:r>
      <w:r>
        <w:t>As the bond deepens, the viewer invests (comments, shares, funds). This creates endowment and social identity. They are no longer a viewer; they are a 'Wayfinder Fan' or a 'Patron,' motivated to advocate for the show to ensure its survival and validate their identity.</w:t>
      </w:r>
    </w:p>
    <w:p>
      <w:r>
        <w:rPr>
          <w:b/>
          <w:sz w:val="20"/>
        </w:rPr>
        <w:t xml:space="preserve">Neural Pathway Map: </w:t>
      </w:r>
      <w:r>
        <w:t>Dopamine (curiosity from clip) -&gt; DMN/Mirror Neurons (immersion/relatability) -&gt; Oxytocin (character bonding) -&gt; Prefrontal Cortex/Endowment Effect (investment decision) -&gt; Serotonin (satisfaction from community participation).</w:t>
      </w:r>
    </w:p>
    <w:p>
      <w:pPr>
        <w:pStyle w:val="Heading3"/>
      </w:pPr>
      <w:r>
        <w:t>Social Transmission Model</w:t>
      </w:r>
    </w:p>
    <w:p>
      <w:r>
        <w:rPr>
          <w:b/>
          <w:sz w:val="20"/>
        </w:rPr>
        <w:t xml:space="preserve">Primary Sharing Mechanism: </w:t>
      </w:r>
      <w:r>
        <w:t>Emotional Contagion &amp; Identity Signaling.</w:t>
      </w:r>
    </w:p>
    <w:p>
      <w:r>
        <w:rPr>
          <w:b/>
          <w:sz w:val="20"/>
        </w:rPr>
        <w:t xml:space="preserve">Social Psychology Basis: </w:t>
      </w:r>
      <w:r>
        <w:t>Viewers share content that evokes a strong emotion (humor, awe, romance, shock) to make others feel what they feel. They also share content that signals their identity (e.g., 'I value deep friendships,' 'I'm a fantasy geek'). The 'shipping' of character relationships is a powerful form of identity signaling within a fandom.</w:t>
      </w:r>
    </w:p>
    <w:p>
      <w:r>
        <w:rPr>
          <w:b/>
          <w:sz w:val="20"/>
        </w:rPr>
        <w:t xml:space="preserve">Viral Coefficient Factors: </w:t>
      </w:r>
      <w:r>
        <w:t>Content that is highly relatable (Gen Z reactions), emotionally resonant (Oaklee/Kavan moments), or visually spectacular (Mardukh Terminator). The ease of sharing from the Angel platform is also a key factor.</w:t>
      </w:r>
    </w:p>
    <w:p>
      <w:r>
        <w:rPr>
          <w:b/>
          <w:sz w:val="20"/>
        </w:rPr>
        <w:t xml:space="preserve">Community Dynamics: </w:t>
      </w:r>
      <w:r>
        <w:t>The Angel Studios model fosters a strong in-group ('The Guild,' 'Patrons') vs. out-group (mainstream media) dynamic. This strengthens social identity and encourages advocacy as a form of defending the in-group's values and choices.</w:t>
      </w:r>
    </w:p>
    <w:p>
      <w:pPr>
        <w:pStyle w:val="Heading2"/>
      </w:pPr>
      <w:r>
        <w:t>Tactical Implications</w:t>
      </w:r>
    </w:p>
    <w:p>
      <w:pPr>
        <w:pStyle w:val="Heading3"/>
      </w:pPr>
      <w:r>
        <w:t>Emotional Sequence</w:t>
      </w:r>
    </w:p>
    <w:p>
      <w:r>
        <w:rPr>
          <w:b/>
          <w:sz w:val="20"/>
        </w:rPr>
        <w:t xml:space="preserve">Primary Emotion: </w:t>
      </w:r>
      <w:r>
        <w:t>Empathic Connection ('Fiero' - Italian for pride in overcoming adversity with a group).</w:t>
      </w:r>
    </w:p>
    <w:p>
      <w:r>
        <w:rPr>
          <w:b/>
          <w:sz w:val="20"/>
        </w:rPr>
        <w:t xml:space="preserve">Emotional Arc For Ads: </w:t>
      </w:r>
      <w:r>
        <w:t>1. Relatable Struggle (establish character vulnerability). 2. Intrusion of Wonder/Danger (hook with fantasy element). 3. Moment of Connection (show characters supporting each other). 4. Triumphant Action (show the group succeeding). 5. Collective CTA ('Join them. Fund the next chapter.').</w:t>
      </w:r>
    </w:p>
    <w:p>
      <w:r>
        <w:rPr>
          <w:b/>
          <w:sz w:val="20"/>
        </w:rPr>
        <w:t xml:space="preserve">Emotions To Avoid: </w:t>
      </w:r>
      <w:r>
        <w:t>Cynicism, hopelessness, excessive grimness. These would counteract the oxytocin-driven bonding and moral elevation that fuel the funding model.</w:t>
      </w:r>
    </w:p>
    <w:p>
      <w:pPr>
        <w:pStyle w:val="Heading3"/>
      </w:pPr>
      <w:r>
        <w:t>Content Format Optimization</w:t>
      </w:r>
    </w:p>
    <w:p>
      <w:r>
        <w:rPr>
          <w:b/>
          <w:sz w:val="20"/>
        </w:rPr>
        <w:t xml:space="preserve">Format: </w:t>
      </w:r>
      <w:r>
        <w:t>Short-Form Vertical Video (TikTok/Reels)</w:t>
      </w:r>
    </w:p>
    <w:p>
      <w:r>
        <w:rPr>
          <w:b/>
          <w:sz w:val="20"/>
        </w:rPr>
        <w:t xml:space="preserve">Neural Pathway Served: </w:t>
      </w:r>
      <w:r>
        <w:t>Mesolimbic Dopamine System (fast-paced, variable reward, curiosity gaps).</w:t>
      </w:r>
    </w:p>
    <w:p>
      <w:r>
        <w:rPr>
          <w:b/>
          <w:sz w:val="20"/>
        </w:rPr>
        <w:t xml:space="preserve">Recommended Use: </w:t>
      </w:r>
      <w:r>
        <w:t>Top-of-funnel awareness. Focus on high-emotion 'shipping' moments, funny character banter, and shocking plot twists to drive discovery and emotional contagion.</w:t>
      </w:r>
    </w:p>
    <w:p>
      <w:r>
        <w:rPr>
          <w:b/>
          <w:sz w:val="20"/>
        </w:rPr>
        <w:t xml:space="preserve">Format: </w:t>
      </w:r>
      <w:r>
        <w:t>Actor-centric BTS/Q&amp;A (YouTube/In-App)</w:t>
      </w:r>
    </w:p>
    <w:p>
      <w:r>
        <w:rPr>
          <w:b/>
          <w:sz w:val="20"/>
        </w:rPr>
        <w:t xml:space="preserve">Neural Pathway Served: </w:t>
      </w:r>
      <w:r>
        <w:t>Oxytocin System &amp; Mirror Neurons (direct eye contact, authentic emotional expression).</w:t>
      </w:r>
    </w:p>
    <w:p>
      <w:r>
        <w:rPr>
          <w:b/>
          <w:sz w:val="20"/>
        </w:rPr>
        <w:t xml:space="preserve">Recommended Use: </w:t>
      </w:r>
      <w:r>
        <w:t>Mid-funnel engagement. Strengthen parasocial bonds, build trust, and transition viewers from casual fans to invested community members. Fulfills the 75% actor-centric mandate.</w:t>
      </w:r>
    </w:p>
    <w:p>
      <w:r>
        <w:rPr>
          <w:b/>
          <w:sz w:val="20"/>
        </w:rPr>
        <w:t xml:space="preserve">Format: </w:t>
      </w:r>
      <w:r>
        <w:t>Community Funding Progress Updates (In-App/Email)</w:t>
      </w:r>
    </w:p>
    <w:p>
      <w:r>
        <w:rPr>
          <w:b/>
          <w:sz w:val="20"/>
        </w:rPr>
        <w:t xml:space="preserve">Neural Pathway Served: </w:t>
      </w:r>
      <w:r>
        <w:t>Prefrontal Cortex (goal-setting) &amp; Serotonin System (status/achievement).</w:t>
      </w:r>
    </w:p>
    <w:p>
      <w:r>
        <w:rPr>
          <w:b/>
          <w:sz w:val="20"/>
        </w:rPr>
        <w:t xml:space="preserve">Recommended Use: </w:t>
      </w:r>
      <w:r>
        <w:t>Bottom-of-funnel conversion. Provide social proof, create urgency with loss-aversion framing, and deliver serotonergic satisfaction upon reaching collective goals.</w:t>
      </w:r>
    </w:p>
    <w:p>
      <w:pPr>
        <w:pStyle w:val="Heading3"/>
      </w:pPr>
      <w:r>
        <w:t>Timing Frequency</w:t>
      </w:r>
    </w:p>
    <w:p>
      <w:r>
        <w:rPr>
          <w:b/>
          <w:sz w:val="20"/>
        </w:rPr>
        <w:t xml:space="preserve">Optimal Exposure Frequency: </w:t>
      </w:r>
      <w:r>
        <w:t>High frequency during funding windows, moderate sustained presence between seasons. The goal is to build a habitual relationship, not just episodic spikes.</w:t>
      </w:r>
    </w:p>
    <w:p>
      <w:r>
        <w:rPr>
          <w:b/>
          <w:sz w:val="20"/>
        </w:rPr>
        <w:t xml:space="preserve">Reinforcement Schedule: </w:t>
      </w:r>
      <w:r>
        <w:t>Variable Ratio. While episodes are released on a fixed schedule, social content, BTS drops, and funding updates should be unpredictable to maximize dopamine-driven anticipation and engagement.</w:t>
      </w:r>
    </w:p>
    <w:p>
      <w:r>
        <w:rPr>
          <w:b/>
          <w:sz w:val="20"/>
        </w:rPr>
        <w:t xml:space="preserve">Habituation Risk Mitigation: </w:t>
      </w:r>
      <w:r>
        <w:t>Focus on different character relationships and plotlines in marketing content. Avoid relying on a single 'shipping' pair or plot point to prevent audience fatigue. The actor-centric content provides a natural source of variability.</w:t>
      </w:r>
    </w:p>
    <w:p>
      <w:pPr>
        <w:pStyle w:val="Heading3"/>
      </w:pPr>
      <w:r>
        <w:t>Sensory Triggers</w:t>
      </w:r>
    </w:p>
    <w:p>
      <w:r>
        <w:rPr>
          <w:b/>
          <w:sz w:val="20"/>
        </w:rPr>
        <w:t xml:space="preserve">Visual: </w:t>
      </w:r>
      <w:r>
        <w:t>Close-ups on faces showing vulnerability and connection. Epic, wide shots of Irish/Utah landscapes to signal production value. The stark contrast between suburban Earth and magical Tairngire.</w:t>
      </w:r>
    </w:p>
    <w:p>
      <w:r>
        <w:rPr>
          <w:b/>
          <w:sz w:val="20"/>
        </w:rPr>
        <w:t xml:space="preserve">Auditory: </w:t>
      </w:r>
      <w:r>
        <w:t>An uplifting, orchestral score for moments of triumph and friendship. Intimate, quiet audio for emotional confessions. The jarring sound of Mardukh's robotic form on Earth.</w:t>
      </w:r>
    </w:p>
    <w:p>
      <w:r>
        <w:rPr>
          <w:b/>
          <w:sz w:val="20"/>
        </w:rPr>
        <w:t xml:space="preserve">Linguistic: </w:t>
      </w:r>
      <w:r>
        <w:t>Use words that trigger key psychological concepts: 'Family,' 'Choice,' 'Courage,' 'Together' (Oxytocin/Community). 'Don't Miss,' 'Last Chance,' 'Save the Show' (Loss Aversion). 'Discover,' 'Secret,' 'Reveal' (Dopamine/Curiosity).</w:t>
      </w:r>
    </w:p>
    <w:p>
      <w:r>
        <w:rPr>
          <w:b/>
          <w:sz w:val="20"/>
        </w:rPr>
        <w:t xml:space="preserve">Color Psychology: </w:t>
      </w:r>
      <w:r>
        <w:t>Use warm, golden tones for scenes of friendship and safety (Tyr-Valen). Use cool, dark blues and reds for scenes of danger and conflict (Vedric, Mardukh). Contrast the mundane color palette of Earth with the vibrant, saturated colors of Tairngire's magic.</w:t>
      </w:r>
    </w:p>
    <w:p>
      <w:pPr>
        <w:pStyle w:val="Heading3"/>
      </w:pPr>
      <w:r>
        <w:t>Avoidance List</w:t>
      </w:r>
    </w:p>
    <w:p>
      <w:r>
        <w:rPr>
          <w:b/>
          <w:sz w:val="20"/>
        </w:rPr>
        <w:t xml:space="preserve">Avoid: </w:t>
      </w:r>
      <w:r>
        <w:t>Overtly preachy or 'values-based' messaging.</w:t>
      </w:r>
    </w:p>
    <w:p>
      <w:r>
        <w:rPr>
          <w:b/>
          <w:sz w:val="20"/>
        </w:rPr>
        <w:t xml:space="preserve">Reason: </w:t>
      </w:r>
      <w:r>
        <w:t>As noted by stakeholder Jason Faller, this can be perceived as 'propaganda' and alienate the pragmatic early majority, who are skeptical of overt persuasion.</w:t>
      </w:r>
    </w:p>
    <w:p>
      <w:r>
        <w:rPr>
          <w:b/>
          <w:sz w:val="20"/>
        </w:rPr>
        <w:t xml:space="preserve">Neural Basis: </w:t>
      </w:r>
      <w:r>
        <w:t>Triggers psychological reactance in the anterior cingulate cortex, a cognitive state where an individual feels their freedom is being threatened, leading them to resist the message.</w:t>
      </w:r>
    </w:p>
    <w:p>
      <w:r>
        <w:rPr>
          <w:b/>
          <w:sz w:val="20"/>
        </w:rPr>
        <w:t xml:space="preserve">Avoid: </w:t>
      </w:r>
      <w:r>
        <w:t>Deceptive or manufactured urgency in funding drives.</w:t>
      </w:r>
    </w:p>
    <w:p>
      <w:r>
        <w:rPr>
          <w:b/>
          <w:sz w:val="20"/>
        </w:rPr>
        <w:t xml:space="preserve">Reason: </w:t>
      </w:r>
      <w:r>
        <w:t>The Angel Studios model relies on long-term trust. Faking scarcity (e.g., a countdown that resets) would destroy that trust.</w:t>
      </w:r>
    </w:p>
    <w:p>
      <w:r>
        <w:rPr>
          <w:b/>
          <w:sz w:val="20"/>
        </w:rPr>
        <w:t xml:space="preserve">Neural Basis: </w:t>
      </w:r>
      <w:r>
        <w:t>While cortisol-driven urgency works in the short term, repeated deception creates a negative brand association, linking the show to stress and mistrust, which is antithetical to the oxytocin-based model.</w:t>
      </w:r>
    </w:p>
    <w:p>
      <w:r>
        <w:rPr>
          <w:b/>
          <w:sz w:val="20"/>
        </w:rPr>
        <w:t xml:space="preserve">Avoid: </w:t>
      </w:r>
      <w:r>
        <w:t>Positioning the characters as flawless heroes.</w:t>
      </w:r>
    </w:p>
    <w:p>
      <w:r>
        <w:rPr>
          <w:b/>
          <w:sz w:val="20"/>
        </w:rPr>
        <w:t xml:space="preserve">Reason: </w:t>
      </w:r>
      <w:r>
        <w:t>The core of the show's appeal is their 'realistic reactions' and relatability. Flawlessness prevents empathic connection.</w:t>
      </w:r>
    </w:p>
    <w:p>
      <w:r>
        <w:rPr>
          <w:b/>
          <w:sz w:val="20"/>
        </w:rPr>
        <w:t xml:space="preserve">Neural Basis: </w:t>
      </w:r>
      <w:r>
        <w:t>The DMN and mirror neuron system engage most strongly with flawed, human characters whose struggles we can simulate. Perfection is unrelatable and creates psychological distance, weakening the empathic bond.</w:t>
      </w:r>
    </w:p>
    <w:p>
      <w:pPr>
        <w:pStyle w:val="Heading2"/>
      </w:pPr>
      <w:r>
        <w:t>Counter Arguments Limitations</w:t>
      </w:r>
    </w:p>
    <w:p>
      <w:pPr>
        <w:pStyle w:val="Heading3"/>
      </w:pPr>
      <w:r>
        <w:t>Framework Limitations</w:t>
      </w:r>
    </w:p>
    <w:p>
      <w:pPr>
        <w:pStyle w:val="ListBullet"/>
      </w:pPr>
      <w:r>
        <w:t>This framework assumes that empathic connection is the primary driver. A segment of the audience may be driven purely by plot or action, and may be less responsive to character-based emotional appeals.</w:t>
      </w:r>
    </w:p>
    <w:p>
      <w:pPr>
        <w:pStyle w:val="ListBullet"/>
      </w:pPr>
      <w:r>
        <w:t>The model's effectiveness is highly dependent on the quality of the narrative. If Season 2's character arcs are not compelling, the entire Empathic Resonance Loop will fail.</w:t>
      </w:r>
    </w:p>
    <w:p>
      <w:pPr>
        <w:pStyle w:val="ListBullet"/>
      </w:pPr>
      <w:r>
        <w:t>It relies on the unique Angel Studios ecosystem. The same strategies may not be as effective for a show on a traditional subscription streamer where the direct funding link is absent.</w:t>
      </w:r>
    </w:p>
    <w:p>
      <w:pPr>
        <w:pStyle w:val="Heading3"/>
      </w:pPr>
      <w:r>
        <w:t>Weaker Evidence Areas</w:t>
      </w:r>
    </w:p>
    <w:p>
      <w:pPr>
        <w:pStyle w:val="ListBullet"/>
      </w:pPr>
      <w:r>
        <w:t>The direct, one-to-one mapping of a specific piece of marketing content (e.g., one ad) to a specific neurochemical release (e.g., oxytocin) is an oversimplification. These are complex, interacting systems.</w:t>
      </w:r>
    </w:p>
    <w:p>
      <w:pPr>
        <w:pStyle w:val="ListBullet"/>
      </w:pPr>
      <w:r>
        <w:t>While the principles are sound, the magnitude of their effect in a real-world media environment with countless distractions is difficult to predict with precision.</w:t>
      </w:r>
    </w:p>
    <w:p>
      <w:pPr>
        <w:pStyle w:val="Heading3"/>
      </w:pPr>
      <w:r>
        <w:t>Alternative Frameworks</w:t>
      </w:r>
    </w:p>
    <w:p>
      <w:r>
        <w:rPr>
          <w:b/>
          <w:sz w:val="20"/>
        </w:rPr>
        <w:t xml:space="preserve">Framework: </w:t>
      </w:r>
      <w:r>
        <w:t>Jobs-to-be-Done (JTBD)</w:t>
      </w:r>
    </w:p>
    <w:p>
      <w:r>
        <w:rPr>
          <w:b/>
          <w:sz w:val="20"/>
        </w:rPr>
        <w:t xml:space="preserve">How It Differs: </w:t>
      </w:r>
      <w:r>
        <w:t>JTBD would focus less on the internal psychological mechanisms and more on the external 'job' the viewer is 'hiring' the show to do. For example: 'Help me feel connected to a positive community,' or 'Provide a safe, exciting escape for my family.'</w:t>
      </w:r>
    </w:p>
    <w:p>
      <w:r>
        <w:rPr>
          <w:b/>
          <w:sz w:val="20"/>
        </w:rPr>
        <w:t xml:space="preserve">When To Consider: </w:t>
      </w:r>
      <w:r>
        <w:t>If messaging focused on empathy and character fails to resonate, switching to a more functional, outcome-oriented JTBD framing could be a valuable alternative or complement.</w:t>
      </w:r>
    </w:p>
    <w:p>
      <w:r>
        <w:rPr>
          <w:b/>
          <w:sz w:val="20"/>
        </w:rPr>
        <w:t xml:space="preserve">Framework: </w:t>
      </w:r>
      <w:r>
        <w:t>Blue Ocean Strategy</w:t>
      </w:r>
    </w:p>
    <w:p>
      <w:r>
        <w:rPr>
          <w:b/>
          <w:sz w:val="20"/>
        </w:rPr>
        <w:t xml:space="preserve">How It Differs: </w:t>
      </w:r>
      <w:r>
        <w:t>This would frame 'The Wayfinders' not as a competitor in the fantasy genre, but as the creator of a new category: 'Community-Funded Epic Fantasy.' The marketing would focus on educating the market about this new model, rather than just the show's content.</w:t>
      </w:r>
    </w:p>
    <w:p>
      <w:r>
        <w:rPr>
          <w:b/>
          <w:sz w:val="20"/>
        </w:rPr>
        <w:t xml:space="preserve">When To Consider: </w:t>
      </w:r>
      <w:r>
        <w:t>This is a higher-level strategy for Angel Studios as a whole, but it's relevant. If direct competition with high-budget fantasy shows proves difficult, a Blue Ocean repositioning could be powerful.</w:t>
      </w:r>
    </w:p>
    <w:p>
      <w:pPr>
        <w:pStyle w:val="Heading3"/>
      </w:pPr>
      <w:r>
        <w:t>Ethical Considerations</w:t>
      </w:r>
    </w:p>
    <w:p>
      <w:pPr>
        <w:pStyle w:val="ListBullet"/>
      </w:pPr>
      <w:r>
        <w:t>The use of loss aversion framing to drive funding must be handled responsibly. It should be based on genuine financial realities of production, not artificial threats, to avoid emotional manipulation.</w:t>
      </w:r>
    </w:p>
    <w:p>
      <w:pPr>
        <w:pStyle w:val="ListBullet"/>
      </w:pPr>
      <w:r>
        <w:t>Building strong parasocial bonds comes with a responsibility to the audience, particularly younger viewers. The cast and creators should be mindful of their influence.</w:t>
      </w:r>
    </w:p>
    <w:p>
      <w:pPr>
        <w:pStyle w:val="ListBullet"/>
      </w:pPr>
      <w:r>
        <w:t>The in-group/out-group dynamic, while powerful for community building, should be managed to ensure it remains positive and inclusive, rather than becoming exclusionary or hostile to outsiders.</w:t>
      </w:r>
    </w:p>
    <w:p>
      <w:r>
        <w:br w:type="page"/>
      </w:r>
    </w:p>
    <w:p>
      <w:pPr>
        <w:pStyle w:val="Heading1"/>
      </w:pPr>
      <w:r>
        <w:t>4. Audience Segmentation &amp; Psychometrics</w:t>
      </w:r>
    </w:p>
    <w:p>
      <w:pPr>
        <w:pStyle w:val="Heading2"/>
      </w:pPr>
      <w:r>
        <w:t>Audience Segments</w:t>
      </w:r>
    </w:p>
    <w:p>
      <w:r>
        <w:rPr>
          <w:b/>
          <w:sz w:val="20"/>
        </w:rPr>
        <w:t xml:space="preserve">Segment Name: </w:t>
      </w:r>
      <w:r>
        <w:t>The Values-Driven Household</w:t>
      </w:r>
    </w:p>
    <w:p>
      <w:r>
        <w:rPr>
          <w:b/>
          <w:sz w:val="20"/>
        </w:rPr>
        <w:t xml:space="preserve">Size Estimate: </w:t>
      </w:r>
      <w:r>
        <w:t>Medium (5-8M US Households). Reasoning: Represents the core Angel Studios audience, which is a significant but not mainstream segment of the family entertainment market.</w:t>
      </w:r>
    </w:p>
    <w:p>
      <w:r>
        <w:rPr>
          <w:b/>
          <w:sz w:val="20"/>
        </w:rPr>
        <w:t xml:space="preserve">One Line Description: </w:t>
      </w:r>
      <w:r>
        <w:t>Parents seeking exciting, family-friendly entertainment that reinforces positive values of friendship, courage, and moral choice.</w:t>
      </w:r>
    </w:p>
    <w:p>
      <w:pPr>
        <w:pStyle w:val="Heading3"/>
      </w:pPr>
      <w:r>
        <w:t>Psychometric Profile</w:t>
      </w:r>
    </w:p>
    <w:p>
      <w:r>
        <w:rPr>
          <w:b/>
          <w:sz w:val="20"/>
        </w:rPr>
        <w:t xml:space="preserve">Vals Classification: </w:t>
      </w:r>
      <w:r>
        <w:t>Believers</w:t>
      </w:r>
    </w:p>
    <w:p>
      <w:r>
        <w:rPr>
          <w:b/>
          <w:sz w:val="20"/>
        </w:rPr>
        <w:t xml:space="preserve">Regulatory Focus: </w:t>
      </w:r>
      <w:r>
        <w:t>Prevention-focused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Low (30th percentile estimate)</w:t>
      </w:r>
    </w:p>
    <w:p>
      <w:r>
        <w:rPr>
          <w:b/>
          <w:sz w:val="20"/>
        </w:rPr>
        <w:t xml:space="preserve">Behavioral Implication: </w:t>
      </w:r>
      <w:r>
        <w:t>Prefers familiar genres and clear, morally unambiguous narratives. Less interested in experimental or subversive storytelling.</w:t>
      </w:r>
    </w:p>
    <w:p>
      <w:r>
        <w:rPr>
          <w:b/>
          <w:sz w:val="22"/>
        </w:rPr>
        <w:t>Conscientiousness</w:t>
      </w:r>
    </w:p>
    <w:p>
      <w:r>
        <w:rPr>
          <w:b/>
          <w:sz w:val="20"/>
        </w:rPr>
        <w:t xml:space="preserve">Level: </w:t>
      </w:r>
      <w:r>
        <w:t>High (75th percentile estimate)</w:t>
      </w:r>
    </w:p>
    <w:p>
      <w:r>
        <w:rPr>
          <w:b/>
          <w:sz w:val="20"/>
        </w:rPr>
        <w:t xml:space="preserve">Behavioral Implication: </w:t>
      </w:r>
      <w:r>
        <w:t>Values reliability, structure, and content that is 'safe' for their family. Responds to clear messaging and trustworthy brand promises.</w:t>
      </w:r>
    </w:p>
    <w:p>
      <w:r>
        <w:rPr>
          <w:b/>
          <w:sz w:val="22"/>
        </w:rPr>
        <w:t>Extraversion</w:t>
      </w:r>
    </w:p>
    <w:p>
      <w:r>
        <w:rPr>
          <w:b/>
          <w:sz w:val="20"/>
        </w:rPr>
        <w:t xml:space="preserve">Level: </w:t>
      </w:r>
      <w:r>
        <w:t>Moderate (55th percentile estimate)</w:t>
      </w:r>
    </w:p>
    <w:p>
      <w:r>
        <w:rPr>
          <w:b/>
          <w:sz w:val="20"/>
        </w:rPr>
        <w:t xml:space="preserve">Behavioral Implication: </w:t>
      </w:r>
      <w:r>
        <w:t>Engages within trusted communities (church groups, parenting forums) but is less likely to be a broad-based social media influencer.</w:t>
      </w:r>
    </w:p>
    <w:p>
      <w:r>
        <w:rPr>
          <w:b/>
          <w:sz w:val="22"/>
        </w:rPr>
        <w:t>Agreeableness</w:t>
      </w:r>
    </w:p>
    <w:p>
      <w:r>
        <w:rPr>
          <w:b/>
          <w:sz w:val="20"/>
        </w:rPr>
        <w:t xml:space="preserve">Level: </w:t>
      </w:r>
      <w:r>
        <w:t>High (80th percentile estimate)</w:t>
      </w:r>
    </w:p>
    <w:p>
      <w:r>
        <w:rPr>
          <w:b/>
          <w:sz w:val="20"/>
        </w:rPr>
        <w:t xml:space="preserve">Behavioral Implication: </w:t>
      </w:r>
      <w:r>
        <w:t>Highly motivated by prosocial themes like friendship, loyalty, and sacrifice. Responds positively to warm, empathetic characters and community-oriented messaging.</w:t>
      </w:r>
    </w:p>
    <w:p>
      <w:r>
        <w:rPr>
          <w:b/>
          <w:sz w:val="22"/>
        </w:rPr>
        <w:t>Neuroticism</w:t>
      </w:r>
    </w:p>
    <w:p>
      <w:r>
        <w:rPr>
          <w:b/>
          <w:sz w:val="20"/>
        </w:rPr>
        <w:t xml:space="preserve">Level: </w:t>
      </w:r>
      <w:r>
        <w:t>Low (25th percentile estimate)</w:t>
      </w:r>
    </w:p>
    <w:p>
      <w:r>
        <w:rPr>
          <w:b/>
          <w:sz w:val="20"/>
        </w:rPr>
        <w:t xml:space="preserve">Behavioral Implication: </w:t>
      </w:r>
      <w:r>
        <w:t>Seeks uplifting and hopeful content. Avoids excessive grimness or anxiety-inducing plots, preferring stories where good ultimately triumphs.</w:t>
      </w:r>
    </w:p>
    <w:p>
      <w:r>
        <w:rPr>
          <w:b/>
          <w:sz w:val="22"/>
        </w:rPr>
        <w:t>Dominant Schwartz Values</w:t>
      </w:r>
    </w:p>
    <w:p>
      <w:pPr>
        <w:pStyle w:val="ListBullet"/>
      </w:pPr>
      <w:r>
        <w:t>Benevolence</w:t>
      </w:r>
    </w:p>
    <w:p>
      <w:pPr>
        <w:pStyle w:val="ListBullet"/>
      </w:pPr>
      <w:r>
        <w:t>Tradition</w:t>
      </w:r>
    </w:p>
    <w:p>
      <w:pPr>
        <w:pStyle w:val="ListBullet"/>
      </w:pPr>
      <w:r>
        <w:t>Security</w:t>
      </w:r>
    </w:p>
    <w:p>
      <w:r>
        <w:rPr>
          <w:b/>
          <w:sz w:val="22"/>
        </w:rPr>
        <w:t>Moral Foundations Emphasis</w:t>
      </w:r>
    </w:p>
    <w:p>
      <w:pPr>
        <w:pStyle w:val="ListBullet"/>
      </w:pPr>
      <w:r>
        <w:t>Care/Harm</w:t>
      </w:r>
    </w:p>
    <w:p>
      <w:pPr>
        <w:pStyle w:val="ListBullet"/>
      </w:pPr>
      <w:r>
        <w:t>Loyalty/Betrayal</w:t>
      </w:r>
    </w:p>
    <w:p>
      <w:pPr>
        <w:pStyle w:val="ListBullet"/>
      </w:pPr>
      <w:r>
        <w:t>Authority/Subversion</w:t>
      </w:r>
    </w:p>
    <w:p>
      <w:pPr>
        <w:pStyle w:val="Heading3"/>
      </w:pPr>
      <w:r>
        <w:t>Behavioral Predictions</w:t>
      </w:r>
    </w:p>
    <w:p>
      <w:r>
        <w:rPr>
          <w:b/>
          <w:sz w:val="20"/>
        </w:rPr>
        <w:t xml:space="preserve">Discovery Pattern: </w:t>
      </w:r>
      <w:r>
        <w:t>Word-of-mouth from trusted sources (friends, community leaders), recommendations within the Angel Studios app, and targeted ads on platforms like Facebook.</w:t>
      </w:r>
    </w:p>
    <w:p>
      <w:r>
        <w:rPr>
          <w:b/>
          <w:sz w:val="20"/>
        </w:rPr>
        <w:t xml:space="preserve">Engagement Trigger: </w:t>
      </w:r>
      <w:r>
        <w:t>A story that reinforces their family's values and provides a positive role model for their children. The 'Pay It Forward' model is a powerful trigger, framing viewing as a virtuous act.</w:t>
      </w:r>
    </w:p>
    <w:p>
      <w:r>
        <w:rPr>
          <w:b/>
          <w:sz w:val="20"/>
        </w:rPr>
        <w:t xml:space="preserve">Sharing Motivation: </w:t>
      </w:r>
      <w:r>
        <w:t>To signal their values and recommend safe, high-quality content to their in-group. Sharing is an act of community service.</w:t>
      </w:r>
    </w:p>
    <w:p>
      <w:r>
        <w:rPr>
          <w:b/>
          <w:sz w:val="20"/>
        </w:rPr>
        <w:t xml:space="preserve">Churn Trigger: </w:t>
      </w:r>
      <w:r>
        <w:t>Content that violates their moral framework (gratuitous violence, moral ambiguity, anti-authority themes) or a perceived breach of trust by the Angel Studios brand.</w:t>
      </w:r>
    </w:p>
    <w:p>
      <w:r>
        <w:rPr>
          <w:b/>
          <w:sz w:val="20"/>
        </w:rPr>
        <w:t xml:space="preserve">Media Consumption Pattern: </w:t>
      </w:r>
      <w:r>
        <w:t>Scheduled family viewing nights. Prefers streaming services with strong parental controls and values-aligned content libraries.</w:t>
      </w:r>
    </w:p>
    <w:p>
      <w:r>
        <w:rPr>
          <w:b/>
          <w:sz w:val="20"/>
        </w:rPr>
        <w:t xml:space="preserve">Brand Relationship Style: </w:t>
      </w:r>
      <w:r>
        <w:t>Loyal and trust-based. They see themselves as partners and patrons, not just consumers.</w:t>
      </w:r>
    </w:p>
    <w:p>
      <w:r>
        <w:rPr>
          <w:b/>
          <w:sz w:val="20"/>
        </w:rPr>
        <w:t xml:space="preserve">Price Sensitivity: </w:t>
      </w:r>
      <w:r>
        <w:t>Low for value-aligned products. Willing to 'Pay It Forward' because the investment is emotional and moral, not just transactional.</w:t>
      </w:r>
    </w:p>
    <w:p>
      <w:pPr>
        <w:pStyle w:val="Heading3"/>
      </w:pPr>
      <w:r>
        <w:t>Messaging Dna</w:t>
      </w:r>
    </w:p>
    <w:p>
      <w:r>
        <w:rPr>
          <w:b/>
          <w:sz w:val="20"/>
        </w:rPr>
        <w:t xml:space="preserve">Tone: </w:t>
      </w:r>
      <w:r>
        <w:t>Inspirational, heartfelt, trustworthy, safe.</w:t>
      </w:r>
    </w:p>
    <w:p>
      <w:r>
        <w:rPr>
          <w:b/>
          <w:sz w:val="20"/>
        </w:rPr>
        <w:t xml:space="preserve">Complexity Level: </w:t>
      </w:r>
      <w:r>
        <w:t>Simple-direct. Focus on clear themes and emotional resonance.</w:t>
      </w:r>
    </w:p>
    <w:p>
      <w:r>
        <w:rPr>
          <w:b/>
          <w:sz w:val="20"/>
        </w:rPr>
        <w:t xml:space="preserve">Proof Type: </w:t>
      </w:r>
      <w:r>
        <w:t>Peer testimonials ('Other families like yours love this show'), authority (Angel Studios brand promise).</w:t>
      </w:r>
    </w:p>
    <w:p>
      <w:r>
        <w:rPr>
          <w:b/>
          <w:sz w:val="20"/>
        </w:rPr>
        <w:t xml:space="preserve">Visual Aesthetic: </w:t>
      </w:r>
      <w:r>
        <w:t>Warm, bright, cinematic visuals that emphasize family, friendship, and heroism. Clean and polished.</w:t>
      </w:r>
    </w:p>
    <w:p>
      <w:r>
        <w:rPr>
          <w:b/>
          <w:sz w:val="22"/>
        </w:rPr>
        <w:t>Activating Language</w:t>
      </w:r>
    </w:p>
    <w:p>
      <w:pPr>
        <w:pStyle w:val="ListBullet"/>
      </w:pPr>
      <w:r>
        <w:t>Family</w:t>
      </w:r>
    </w:p>
    <w:p>
      <w:pPr>
        <w:pStyle w:val="ListBullet"/>
      </w:pPr>
      <w:r>
        <w:t>Courage</w:t>
      </w:r>
    </w:p>
    <w:p>
      <w:pPr>
        <w:pStyle w:val="ListBullet"/>
      </w:pPr>
      <w:r>
        <w:t>Friendship</w:t>
      </w:r>
    </w:p>
    <w:p>
      <w:pPr>
        <w:pStyle w:val="ListBullet"/>
      </w:pPr>
      <w:r>
        <w:t>Amplify Light</w:t>
      </w:r>
    </w:p>
    <w:p>
      <w:pPr>
        <w:pStyle w:val="ListBullet"/>
      </w:pPr>
      <w:r>
        <w:t>Join Us</w:t>
      </w:r>
    </w:p>
    <w:p>
      <w:pPr>
        <w:pStyle w:val="ListBullet"/>
      </w:pPr>
      <w:r>
        <w:t>Support the Story</w:t>
      </w:r>
    </w:p>
    <w:p>
      <w:r>
        <w:rPr>
          <w:b/>
          <w:sz w:val="22"/>
        </w:rPr>
        <w:t>Reactance Triggers</w:t>
      </w:r>
    </w:p>
    <w:p>
      <w:pPr>
        <w:pStyle w:val="ListBullet"/>
      </w:pPr>
      <w:r>
        <w:t>Subversive</w:t>
      </w:r>
    </w:p>
    <w:p>
      <w:pPr>
        <w:pStyle w:val="ListBullet"/>
      </w:pPr>
      <w:r>
        <w:t>Edgy</w:t>
      </w:r>
    </w:p>
    <w:p>
      <w:pPr>
        <w:pStyle w:val="ListBullet"/>
      </w:pPr>
      <w:r>
        <w:t>Deconstruction</w:t>
      </w:r>
    </w:p>
    <w:p>
      <w:pPr>
        <w:pStyle w:val="ListBullet"/>
      </w:pPr>
      <w:r>
        <w:t>It's just a show</w:t>
      </w:r>
    </w:p>
    <w:p>
      <w:pPr>
        <w:pStyle w:val="ListBullet"/>
      </w:pPr>
      <w:r>
        <w:t>Gratuitous</w:t>
      </w:r>
    </w:p>
    <w:p>
      <w:r>
        <w:rPr>
          <w:b/>
          <w:sz w:val="20"/>
        </w:rPr>
        <w:t xml:space="preserve">Segment Name: </w:t>
      </w:r>
      <w:r>
        <w:t>Gen Z Adventure Seekers</w:t>
      </w:r>
    </w:p>
    <w:p>
      <w:r>
        <w:rPr>
          <w:b/>
          <w:sz w:val="20"/>
        </w:rPr>
        <w:t xml:space="preserve">Size Estimate: </w:t>
      </w:r>
      <w:r>
        <w:t>Large (15-20M US Individuals). Reasoning: Represents the broad market of teens and young adults active on short-form video platforms who consume fantasy and adventure content.</w:t>
      </w:r>
    </w:p>
    <w:p>
      <w:r>
        <w:rPr>
          <w:b/>
          <w:sz w:val="20"/>
        </w:rPr>
        <w:t xml:space="preserve">One Line Description: </w:t>
      </w:r>
      <w:r>
        <w:t>Teens and young adults scrolling for the next epic, funny, or relatable moment, who want to be part of a vibrant online fandom.</w:t>
      </w:r>
    </w:p>
    <w:p>
      <w:pPr>
        <w:pStyle w:val="Heading3"/>
      </w:pPr>
      <w:r>
        <w:t>Psychometric Profile</w:t>
      </w:r>
    </w:p>
    <w:p>
      <w:r>
        <w:rPr>
          <w:b/>
          <w:sz w:val="20"/>
        </w:rPr>
        <w:t xml:space="preserve">Vals Classification: </w:t>
      </w:r>
      <w:r>
        <w:t>Experiencers</w:t>
      </w:r>
    </w:p>
    <w:p>
      <w:r>
        <w:rPr>
          <w:b/>
          <w:sz w:val="20"/>
        </w:rPr>
        <w:t xml:space="preserve">Regulatory Focus: </w:t>
      </w:r>
      <w:r>
        <w:t>Promotion-focused</w:t>
      </w:r>
    </w:p>
    <w:p>
      <w:r>
        <w:rPr>
          <w:b/>
          <w:sz w:val="20"/>
        </w:rPr>
        <w:t xml:space="preserve">Need For Cognition: </w:t>
      </w:r>
      <w:r>
        <w:t>Moderate-to-High</w:t>
      </w:r>
    </w:p>
    <w:p>
      <w:r>
        <w:rPr>
          <w:b/>
          <w:sz w:val="22"/>
        </w:rPr>
        <w:t>Ocean Scores</w:t>
      </w:r>
    </w:p>
    <w:p>
      <w:r>
        <w:rPr>
          <w:b/>
          <w:sz w:val="22"/>
        </w:rPr>
        <w:t>Openness</w:t>
      </w:r>
    </w:p>
    <w:p>
      <w:r>
        <w:rPr>
          <w:b/>
          <w:sz w:val="20"/>
        </w:rPr>
        <w:t xml:space="preserve">Level: </w:t>
      </w:r>
      <w:r>
        <w:t>High (85th percentile estimate)</w:t>
      </w:r>
    </w:p>
    <w:p>
      <w:r>
        <w:rPr>
          <w:b/>
          <w:sz w:val="20"/>
        </w:rPr>
        <w:t xml:space="preserve">Behavioral Implication: </w:t>
      </w:r>
      <w:r>
        <w:t>Craves novelty, stunning visuals, and unique fantasy concepts like the 'algorithmic' magic system and the 'worlds collide' theme.</w:t>
      </w:r>
    </w:p>
    <w:p>
      <w:r>
        <w:rPr>
          <w:b/>
          <w:sz w:val="22"/>
        </w:rPr>
        <w:t>Conscientiousness</w:t>
      </w:r>
    </w:p>
    <w:p>
      <w:r>
        <w:rPr>
          <w:b/>
          <w:sz w:val="20"/>
        </w:rPr>
        <w:t xml:space="preserve">Level: </w:t>
      </w:r>
      <w:r>
        <w:t>Low (35th percentile estimate)</w:t>
      </w:r>
    </w:p>
    <w:p>
      <w:r>
        <w:rPr>
          <w:b/>
          <w:sz w:val="20"/>
        </w:rPr>
        <w:t xml:space="preserve">Behavioral Implication: </w:t>
      </w:r>
      <w:r>
        <w:t>Spontaneous media consumption driven by algorithms and trends, not pre-planned schedules. Less likely to read detailed reviews before watching.</w:t>
      </w:r>
    </w:p>
    <w:p>
      <w:r>
        <w:rPr>
          <w:b/>
          <w:sz w:val="22"/>
        </w:rPr>
        <w:t>Extraversion</w:t>
      </w:r>
    </w:p>
    <w:p>
      <w:r>
        <w:rPr>
          <w:b/>
          <w:sz w:val="20"/>
        </w:rPr>
        <w:t xml:space="preserve">Level: </w:t>
      </w:r>
      <w:r>
        <w:t>High (70th percentile estimate)</w:t>
      </w:r>
    </w:p>
    <w:p>
      <w:r>
        <w:rPr>
          <w:b/>
          <w:sz w:val="20"/>
        </w:rPr>
        <w:t xml:space="preserve">Behavioral Implication: </w:t>
      </w:r>
      <w:r>
        <w:t>Energized by social interaction around media. Actively participates in fandom, creates and shares memes, and discusses theories online.</w:t>
      </w:r>
    </w:p>
    <w:p>
      <w:r>
        <w:rPr>
          <w:b/>
          <w:sz w:val="22"/>
        </w:rPr>
        <w:t>Agreeableness</w:t>
      </w:r>
    </w:p>
    <w:p>
      <w:r>
        <w:rPr>
          <w:b/>
          <w:sz w:val="20"/>
        </w:rPr>
        <w:t xml:space="preserve">Level: </w:t>
      </w:r>
      <w:r>
        <w:t>Moderate (60th percentile estimate)</w:t>
      </w:r>
    </w:p>
    <w:p>
      <w:r>
        <w:rPr>
          <w:b/>
          <w:sz w:val="20"/>
        </w:rPr>
        <w:t xml:space="preserve">Behavioral Implication: </w:t>
      </w:r>
      <w:r>
        <w:t>Values friendship and character bonds, but also enjoys witty banter, sarcasm, and characters with a rebellious streak.</w:t>
      </w:r>
    </w:p>
    <w:p>
      <w:r>
        <w:rPr>
          <w:b/>
          <w:sz w:val="22"/>
        </w:rPr>
        <w:t>Neuroticism</w:t>
      </w:r>
    </w:p>
    <w:p>
      <w:r>
        <w:rPr>
          <w:b/>
          <w:sz w:val="20"/>
        </w:rPr>
        <w:t xml:space="preserve">Level: </w:t>
      </w:r>
      <w:r>
        <w:t>Moderate (50th percentile estimate)</w:t>
      </w:r>
    </w:p>
    <w:p>
      <w:r>
        <w:rPr>
          <w:b/>
          <w:sz w:val="20"/>
        </w:rPr>
        <w:t xml:space="preserve">Behavioral Implication: </w:t>
      </w:r>
      <w:r>
        <w:t>Experiences a wide range of emotions with the story, from excitement to anxiety, which fuels their engagement and desire to discuss with others.</w:t>
      </w:r>
    </w:p>
    <w:p>
      <w:r>
        <w:rPr>
          <w:b/>
          <w:sz w:val="22"/>
        </w:rPr>
        <w:t>Dominant Schwartz Values</w:t>
      </w:r>
    </w:p>
    <w:p>
      <w:pPr>
        <w:pStyle w:val="ListBullet"/>
      </w:pPr>
      <w:r>
        <w:t>Stimulation</w:t>
      </w:r>
    </w:p>
    <w:p>
      <w:pPr>
        <w:pStyle w:val="ListBullet"/>
      </w:pPr>
      <w:r>
        <w:t>Self-Direction</w:t>
      </w:r>
    </w:p>
    <w:p>
      <w:pPr>
        <w:pStyle w:val="ListBullet"/>
      </w:pPr>
      <w:r>
        <w:t>Hedonism</w:t>
      </w:r>
    </w:p>
    <w:p>
      <w:r>
        <w:rPr>
          <w:b/>
          <w:sz w:val="22"/>
        </w:rPr>
        <w:t>Moral Foundations Emphasis</w:t>
      </w:r>
    </w:p>
    <w:p>
      <w:pPr>
        <w:pStyle w:val="ListBullet"/>
      </w:pPr>
      <w:r>
        <w:t>Liberty/Oppression</w:t>
      </w:r>
    </w:p>
    <w:p>
      <w:pPr>
        <w:pStyle w:val="ListBullet"/>
      </w:pPr>
      <w:r>
        <w:t>Care/Harm</w:t>
      </w:r>
    </w:p>
    <w:p>
      <w:pPr>
        <w:pStyle w:val="ListBullet"/>
      </w:pPr>
      <w:r>
        <w:t>Fairness/Cheating</w:t>
      </w:r>
    </w:p>
    <w:p>
      <w:pPr>
        <w:pStyle w:val="Heading3"/>
      </w:pPr>
      <w:r>
        <w:t>Behavioral Predictions</w:t>
      </w:r>
    </w:p>
    <w:p>
      <w:r>
        <w:rPr>
          <w:b/>
          <w:sz w:val="20"/>
        </w:rPr>
        <w:t xml:space="preserve">Discovery Pattern: </w:t>
      </w:r>
      <w:r>
        <w:t>Algorithmically via TikTok For You Page, Instagram Reels, and YouTube Shorts. A viral clip of a cool action scene or a funny character moment is the entry point.</w:t>
      </w:r>
    </w:p>
    <w:p>
      <w:r>
        <w:rPr>
          <w:b/>
          <w:sz w:val="20"/>
        </w:rPr>
        <w:t xml:space="preserve">Engagement Trigger: </w:t>
      </w:r>
      <w:r>
        <w:t>A strong hook in the first 3 seconds of a video. Relatable character moments ('realistic reactions'), high-stakes action, and compelling romantic subplots ('shipping').</w:t>
      </w:r>
    </w:p>
    <w:p>
      <w:r>
        <w:rPr>
          <w:b/>
          <w:sz w:val="20"/>
        </w:rPr>
        <w:t xml:space="preserve">Sharing Motivation: </w:t>
      </w:r>
      <w:r>
        <w:t>To participate in a trend, to show something funny/relatable to a specific friend (high K-factor), or to signal their identity as a fan.</w:t>
      </w:r>
    </w:p>
    <w:p>
      <w:r>
        <w:rPr>
          <w:b/>
          <w:sz w:val="20"/>
        </w:rPr>
        <w:t xml:space="preserve">Churn Trigger: </w:t>
      </w:r>
      <w:r>
        <w:t>The show feeling 'cringey,' slow-paced, or preachy. A lack of social buzz or online conversation can signal the show is no longer culturally relevant.</w:t>
      </w:r>
    </w:p>
    <w:p>
      <w:r>
        <w:rPr>
          <w:b/>
          <w:sz w:val="20"/>
        </w:rPr>
        <w:t xml:space="preserve">Media Consumption Pattern: </w:t>
      </w:r>
      <w:r>
        <w:t>Binge-watching on mobile devices. Consumes show-related content (edits, memes, theories) on social media as much as the show itself.</w:t>
      </w:r>
    </w:p>
    <w:p>
      <w:r>
        <w:rPr>
          <w:b/>
          <w:sz w:val="20"/>
        </w:rPr>
        <w:t xml:space="preserve">Brand Relationship Style: </w:t>
      </w:r>
      <w:r>
        <w:t>Experimental and trend-driven. Loyalty is earned through continuous entertainment and community engagement, not assumed.</w:t>
      </w:r>
    </w:p>
    <w:p>
      <w:r>
        <w:rPr>
          <w:b/>
          <w:sz w:val="20"/>
        </w:rPr>
        <w:t xml:space="preserve">Price Sensitivity: </w:t>
      </w:r>
      <w:r>
        <w:t>High. The 'free-to-watch' model is a major advantage. They are unlikely to 'Pay It Forward' unless a very strong emotional bond is formed.</w:t>
      </w:r>
    </w:p>
    <w:p>
      <w:pPr>
        <w:pStyle w:val="Heading3"/>
      </w:pPr>
      <w:r>
        <w:t>Messaging Dna</w:t>
      </w:r>
    </w:p>
    <w:p>
      <w:r>
        <w:rPr>
          <w:b/>
          <w:sz w:val="20"/>
        </w:rPr>
        <w:t xml:space="preserve">Tone: </w:t>
      </w:r>
      <w:r>
        <w:t>Energetic, witty, epic, adventurous, relatable.</w:t>
      </w:r>
    </w:p>
    <w:p>
      <w:r>
        <w:rPr>
          <w:b/>
          <w:sz w:val="20"/>
        </w:rPr>
        <w:t xml:space="preserve">Complexity Level: </w:t>
      </w:r>
      <w:r>
        <w:t>Nuanced-layered. Simple, high-impact hooks that lead to deeper lore and character complexity.</w:t>
      </w:r>
    </w:p>
    <w:p>
      <w:r>
        <w:rPr>
          <w:b/>
          <w:sz w:val="20"/>
        </w:rPr>
        <w:t xml:space="preserve">Proof Type: </w:t>
      </w:r>
      <w:r>
        <w:t>Social proof ('Everyone is talking about this scene'), celebrity/influencer endorsement.</w:t>
      </w:r>
    </w:p>
    <w:p>
      <w:r>
        <w:rPr>
          <w:b/>
          <w:sz w:val="20"/>
        </w:rPr>
        <w:t xml:space="preserve">Visual Aesthetic: </w:t>
      </w:r>
      <w:r>
        <w:t>Dynamic, fast-paced editing. High-contrast, cinematic visuals. Vertical video format for social. Meme-friendly screenshots.</w:t>
      </w:r>
    </w:p>
    <w:p>
      <w:r>
        <w:rPr>
          <w:b/>
          <w:sz w:val="22"/>
        </w:rPr>
        <w:t>Activating Language</w:t>
      </w:r>
    </w:p>
    <w:p>
      <w:pPr>
        <w:pStyle w:val="ListBullet"/>
      </w:pPr>
      <w:r>
        <w:t>Epic</w:t>
      </w:r>
    </w:p>
    <w:p>
      <w:pPr>
        <w:pStyle w:val="ListBullet"/>
      </w:pPr>
      <w:r>
        <w:t>React</w:t>
      </w:r>
    </w:p>
    <w:p>
      <w:pPr>
        <w:pStyle w:val="ListBullet"/>
      </w:pPr>
      <w:r>
        <w:t>The one scene...</w:t>
      </w:r>
    </w:p>
    <w:p>
      <w:pPr>
        <w:pStyle w:val="ListBullet"/>
      </w:pPr>
      <w:r>
        <w:t>POV:</w:t>
      </w:r>
    </w:p>
    <w:p>
      <w:pPr>
        <w:pStyle w:val="ListBullet"/>
      </w:pPr>
      <w:r>
        <w:t>Wait for it</w:t>
      </w:r>
    </w:p>
    <w:p>
      <w:pPr>
        <w:pStyle w:val="ListBullet"/>
      </w:pPr>
      <w:r>
        <w:t>Obsessed</w:t>
      </w:r>
    </w:p>
    <w:p>
      <w:r>
        <w:rPr>
          <w:b/>
          <w:sz w:val="22"/>
        </w:rPr>
        <w:t>Reactance Triggers</w:t>
      </w:r>
    </w:p>
    <w:p>
      <w:pPr>
        <w:pStyle w:val="ListBullet"/>
      </w:pPr>
      <w:r>
        <w:t>Wholesome</w:t>
      </w:r>
    </w:p>
    <w:p>
      <w:pPr>
        <w:pStyle w:val="ListBullet"/>
      </w:pPr>
      <w:r>
        <w:t>Lesson</w:t>
      </w:r>
    </w:p>
    <w:p>
      <w:pPr>
        <w:pStyle w:val="ListBullet"/>
      </w:pPr>
      <w:r>
        <w:t>Important message</w:t>
      </w:r>
    </w:p>
    <w:p>
      <w:pPr>
        <w:pStyle w:val="ListBullet"/>
      </w:pPr>
      <w:r>
        <w:t>From the studio that brought you...</w:t>
      </w:r>
    </w:p>
    <w:p>
      <w:pPr>
        <w:pStyle w:val="ListBullet"/>
      </w:pPr>
      <w:r>
        <w:t>Hey, fellow kids</w:t>
      </w:r>
    </w:p>
    <w:p>
      <w:r>
        <w:rPr>
          <w:b/>
          <w:sz w:val="20"/>
        </w:rPr>
        <w:t xml:space="preserve">Segment Name: </w:t>
      </w:r>
      <w:r>
        <w:t>The Dedicated Shipper</w:t>
      </w:r>
    </w:p>
    <w:p>
      <w:r>
        <w:rPr>
          <w:b/>
          <w:sz w:val="20"/>
        </w:rPr>
        <w:t xml:space="preserve">Size Estimate: </w:t>
      </w:r>
      <w:r>
        <w:t>Large (Overlaps with Gen Z and Drama Enthusiasts, 10-12M). Reasoning: Character relationships are a primary driver for a huge portion of modern genre audiences.</w:t>
      </w:r>
    </w:p>
    <w:p>
      <w:r>
        <w:rPr>
          <w:b/>
          <w:sz w:val="20"/>
        </w:rPr>
        <w:t xml:space="preserve">One Line Description: </w:t>
      </w:r>
      <w:r>
        <w:t>Viewers who are more invested in the emotional and romantic journeys of the characters than the overarching plot, driving community discussion and fan content creation.</w:t>
      </w:r>
    </w:p>
    <w:p>
      <w:pPr>
        <w:pStyle w:val="Heading3"/>
      </w:pPr>
      <w:r>
        <w:t>Psychometric Profile</w:t>
      </w:r>
    </w:p>
    <w:p>
      <w:r>
        <w:rPr>
          <w:b/>
          <w:sz w:val="20"/>
        </w:rPr>
        <w:t xml:space="preserve">Vals Classification: </w:t>
      </w:r>
      <w:r>
        <w:t>Strivers or Experiencers</w:t>
      </w:r>
    </w:p>
    <w:p>
      <w:r>
        <w:rPr>
          <w:b/>
          <w:sz w:val="20"/>
        </w:rPr>
        <w:t xml:space="preserve">Regulatory Focus: </w:t>
      </w:r>
      <w:r>
        <w:t>Promotion-focused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Moderate (65th percentile estimate)</w:t>
      </w:r>
    </w:p>
    <w:p>
      <w:r>
        <w:rPr>
          <w:b/>
          <w:sz w:val="20"/>
        </w:rPr>
        <w:t xml:space="preserve">Behavioral Implication: </w:t>
      </w:r>
      <w:r>
        <w:t>Enjoys the fantasy setting as a backdrop for rich character drama and is open to exploring complex emotional themes.</w:t>
      </w:r>
    </w:p>
    <w:p>
      <w:r>
        <w:rPr>
          <w:b/>
          <w:sz w:val="22"/>
        </w:rPr>
        <w:t>Conscientiousness</w:t>
      </w:r>
    </w:p>
    <w:p>
      <w:r>
        <w:rPr>
          <w:b/>
          <w:sz w:val="20"/>
        </w:rPr>
        <w:t xml:space="preserve">Level: </w:t>
      </w:r>
      <w:r>
        <w:t>Moderate (45th percentile estimate)</w:t>
      </w:r>
    </w:p>
    <w:p>
      <w:r>
        <w:rPr>
          <w:b/>
          <w:sz w:val="20"/>
        </w:rPr>
        <w:t xml:space="preserve">Behavioral Implication: </w:t>
      </w:r>
      <w:r>
        <w:t>Organized in their fandom activities (creating content, tracking character moments) but impulsive in their viewing habits.</w:t>
      </w:r>
    </w:p>
    <w:p>
      <w:r>
        <w:rPr>
          <w:b/>
          <w:sz w:val="22"/>
        </w:rPr>
        <w:t>Extraversion</w:t>
      </w:r>
    </w:p>
    <w:p>
      <w:r>
        <w:rPr>
          <w:b/>
          <w:sz w:val="20"/>
        </w:rPr>
        <w:t xml:space="preserve">Level: </w:t>
      </w:r>
      <w:r>
        <w:t>High (80th percentile estimate)</w:t>
      </w:r>
    </w:p>
    <w:p>
      <w:r>
        <w:rPr>
          <w:b/>
          <w:sz w:val="20"/>
        </w:rPr>
        <w:t xml:space="preserve">Behavioral Implication: </w:t>
      </w:r>
      <w:r>
        <w:t>Seeks out and actively participates in fan communities (Tumblr, Twitter, fanfiction sites) to discuss relationships and share theories.</w:t>
      </w:r>
    </w:p>
    <w:p>
      <w:r>
        <w:rPr>
          <w:b/>
          <w:sz w:val="22"/>
        </w:rPr>
        <w:t>Agreeableness</w:t>
      </w:r>
    </w:p>
    <w:p>
      <w:r>
        <w:rPr>
          <w:b/>
          <w:sz w:val="20"/>
        </w:rPr>
        <w:t xml:space="preserve">Level: </w:t>
      </w:r>
      <w:r>
        <w:t>Very High (90th percentile estimate)</w:t>
      </w:r>
    </w:p>
    <w:p>
      <w:r>
        <w:rPr>
          <w:b/>
          <w:sz w:val="20"/>
        </w:rPr>
        <w:t xml:space="preserve">Behavioral Implication: </w:t>
      </w:r>
      <w:r>
        <w:t>Extremely high empathy for characters. Deeply invested in themes of connection, loyalty, and love. Their primary lens for the story is interpersonal dynamics.</w:t>
      </w:r>
    </w:p>
    <w:p>
      <w:r>
        <w:rPr>
          <w:b/>
          <w:sz w:val="22"/>
        </w:rPr>
        <w:t>Neuroticism</w:t>
      </w:r>
    </w:p>
    <w:p>
      <w:r>
        <w:rPr>
          <w:b/>
          <w:sz w:val="20"/>
        </w:rPr>
        <w:t xml:space="preserve">Level: </w:t>
      </w:r>
      <w:r>
        <w:t>High (70th percentile estimate)</w:t>
      </w:r>
    </w:p>
    <w:p>
      <w:r>
        <w:rPr>
          <w:b/>
          <w:sz w:val="20"/>
        </w:rPr>
        <w:t xml:space="preserve">Behavioral Implication: </w:t>
      </w:r>
      <w:r>
        <w:t>Experiences strong emotional reactions to character conflict and romantic tension. This emotional volatility is a key part of the viewing enjoyment.</w:t>
      </w:r>
    </w:p>
    <w:p>
      <w:r>
        <w:rPr>
          <w:b/>
          <w:sz w:val="22"/>
        </w:rPr>
        <w:t>Dominant Schwartz Values</w:t>
      </w:r>
    </w:p>
    <w:p>
      <w:pPr>
        <w:pStyle w:val="ListBullet"/>
      </w:pPr>
      <w:r>
        <w:t>Benevolence</w:t>
      </w:r>
    </w:p>
    <w:p>
      <w:pPr>
        <w:pStyle w:val="ListBullet"/>
      </w:pPr>
      <w:r>
        <w:t>Universalism</w:t>
      </w:r>
    </w:p>
    <w:p>
      <w:pPr>
        <w:pStyle w:val="ListBullet"/>
      </w:pPr>
      <w:r>
        <w:t>Hedonism</w:t>
      </w:r>
    </w:p>
    <w:p>
      <w:r>
        <w:rPr>
          <w:b/>
          <w:sz w:val="22"/>
        </w:rPr>
        <w:t>Moral Foundations Emphasis</w:t>
      </w:r>
    </w:p>
    <w:p>
      <w:pPr>
        <w:pStyle w:val="ListBullet"/>
      </w:pPr>
      <w:r>
        <w:t>Care/Harm</w:t>
      </w:r>
    </w:p>
    <w:p>
      <w:pPr>
        <w:pStyle w:val="Heading3"/>
      </w:pPr>
      <w:r>
        <w:t>Behavioral Predictions</w:t>
      </w:r>
    </w:p>
    <w:p>
      <w:r>
        <w:rPr>
          <w:b/>
          <w:sz w:val="20"/>
        </w:rPr>
        <w:t xml:space="preserve">Discovery Pattern: </w:t>
      </w:r>
      <w:r>
        <w:t>Through fan-made content (edits, art, fanfiction) about a specific relationship ('ship') that appears on their social media feeds.</w:t>
      </w:r>
    </w:p>
    <w:p>
      <w:r>
        <w:rPr>
          <w:b/>
          <w:sz w:val="20"/>
        </w:rPr>
        <w:t xml:space="preserve">Engagement Trigger: </w:t>
      </w:r>
      <w:r>
        <w:t>A single moment of unresolved romantic tension (URT), profound emotional vulnerability, or intense chemistry between two characters.</w:t>
      </w:r>
    </w:p>
    <w:p>
      <w:r>
        <w:rPr>
          <w:b/>
          <w:sz w:val="20"/>
        </w:rPr>
        <w:t xml:space="preserve">Sharing Motivation: </w:t>
      </w:r>
      <w:r>
        <w:t>To find and validate their feelings with other fans who 'ship' the same couple. To create and share content that explores the relationship further.</w:t>
      </w:r>
    </w:p>
    <w:p>
      <w:r>
        <w:rPr>
          <w:b/>
          <w:sz w:val="20"/>
        </w:rPr>
        <w:t xml:space="preserve">Churn Trigger: </w:t>
      </w:r>
      <w:r>
        <w:t>The show making a decision about a relationship that they fundamentally disagree with ('my ship sank') or a perceived lack of character consistency.</w:t>
      </w:r>
    </w:p>
    <w:p>
      <w:r>
        <w:rPr>
          <w:b/>
          <w:sz w:val="20"/>
        </w:rPr>
        <w:t xml:space="preserve">Media Consumption Pattern: </w:t>
      </w:r>
      <w:r>
        <w:t>Rewatches specific scenes hundreds of times. Scours social media for analysis and discussion. Consumes large amounts of fan-created content.</w:t>
      </w:r>
    </w:p>
    <w:p>
      <w:r>
        <w:rPr>
          <w:b/>
          <w:sz w:val="20"/>
        </w:rPr>
        <w:t xml:space="preserve">Brand Relationship Style: </w:t>
      </w:r>
      <w:r>
        <w:t>Intensely loyal, bordering on proprietary, as long as the character writing remains strong. They feel a sense of co-ownership over the characters' emotional lives.</w:t>
      </w:r>
    </w:p>
    <w:p>
      <w:r>
        <w:rPr>
          <w:b/>
          <w:sz w:val="20"/>
        </w:rPr>
        <w:t xml:space="preserve">Price Sensitivity: </w:t>
      </w:r>
      <w:r>
        <w:t>Moderate. May 'Pay It Forward' if they believe it directly supports the continuation of their favorite characters' storyline.</w:t>
      </w:r>
    </w:p>
    <w:p>
      <w:pPr>
        <w:pStyle w:val="Heading3"/>
      </w:pPr>
      <w:r>
        <w:t>Messaging Dna</w:t>
      </w:r>
    </w:p>
    <w:p>
      <w:r>
        <w:rPr>
          <w:b/>
          <w:sz w:val="20"/>
        </w:rPr>
        <w:t xml:space="preserve">Tone: </w:t>
      </w:r>
      <w:r>
        <w:t>Intimate, emotional, dramatic, romantic.</w:t>
      </w:r>
    </w:p>
    <w:p>
      <w:r>
        <w:rPr>
          <w:b/>
          <w:sz w:val="20"/>
        </w:rPr>
        <w:t xml:space="preserve">Complexity Level: </w:t>
      </w:r>
      <w:r>
        <w:t>Nuanced-layered. Focus on the subtext and micro-expressions in character interactions.</w:t>
      </w:r>
    </w:p>
    <w:p>
      <w:r>
        <w:rPr>
          <w:b/>
          <w:sz w:val="20"/>
        </w:rPr>
        <w:t xml:space="preserve">Proof Type: </w:t>
      </w:r>
      <w:r>
        <w:t>Testimonial (from other fans or even cast members discussing character chemistry).</w:t>
      </w:r>
    </w:p>
    <w:p>
      <w:r>
        <w:rPr>
          <w:b/>
          <w:sz w:val="20"/>
        </w:rPr>
        <w:t xml:space="preserve">Visual Aesthetic: </w:t>
      </w:r>
      <w:r>
        <w:t>Soft focus, close-ups on faces, emotionally charged color palettes. Fan-edit style montages with emotive music.</w:t>
      </w:r>
    </w:p>
    <w:p>
      <w:r>
        <w:rPr>
          <w:b/>
          <w:sz w:val="22"/>
        </w:rPr>
        <w:t>Activating Language</w:t>
      </w:r>
    </w:p>
    <w:p>
      <w:pPr>
        <w:pStyle w:val="ListBullet"/>
      </w:pPr>
      <w:r>
        <w:t>Chemistry</w:t>
      </w:r>
    </w:p>
    <w:p>
      <w:pPr>
        <w:pStyle w:val="ListBullet"/>
      </w:pPr>
      <w:r>
        <w:t>Soulmates</w:t>
      </w:r>
    </w:p>
    <w:p>
      <w:pPr>
        <w:pStyle w:val="ListBullet"/>
      </w:pPr>
      <w:r>
        <w:t>Slow burn</w:t>
      </w:r>
    </w:p>
    <w:p>
      <w:pPr>
        <w:pStyle w:val="ListBullet"/>
      </w:pPr>
      <w:r>
        <w:t>The look</w:t>
      </w:r>
    </w:p>
    <w:p>
      <w:pPr>
        <w:pStyle w:val="ListBullet"/>
      </w:pPr>
      <w:r>
        <w:t>Protect them at all costs</w:t>
      </w:r>
    </w:p>
    <w:p>
      <w:pPr>
        <w:pStyle w:val="ListBullet"/>
      </w:pPr>
      <w:r>
        <w:t>I will go down with this ship</w:t>
      </w:r>
    </w:p>
    <w:p>
      <w:r>
        <w:rPr>
          <w:b/>
          <w:sz w:val="22"/>
        </w:rPr>
        <w:t>Reactance Triggers</w:t>
      </w:r>
    </w:p>
    <w:p>
      <w:pPr>
        <w:pStyle w:val="ListBullet"/>
      </w:pPr>
      <w:r>
        <w:t>It's just a story</w:t>
      </w:r>
    </w:p>
    <w:p>
      <w:pPr>
        <w:pStyle w:val="ListBullet"/>
      </w:pPr>
      <w:r>
        <w:t>They're just friends</w:t>
      </w:r>
    </w:p>
    <w:p>
      <w:pPr>
        <w:pStyle w:val="ListBullet"/>
      </w:pPr>
      <w:r>
        <w:t>The plot is more important</w:t>
      </w:r>
    </w:p>
    <w:p>
      <w:pPr>
        <w:pStyle w:val="ListBullet"/>
      </w:pPr>
      <w:r>
        <w:t>Forced</w:t>
      </w:r>
    </w:p>
    <w:p>
      <w:r>
        <w:rPr>
          <w:b/>
          <w:sz w:val="20"/>
        </w:rPr>
        <w:t xml:space="preserve">Segment Name: </w:t>
      </w:r>
      <w:r>
        <w:t>TTRPG &amp; Lore Aficionados</w:t>
      </w:r>
    </w:p>
    <w:p>
      <w:r>
        <w:rPr>
          <w:b/>
          <w:sz w:val="20"/>
        </w:rPr>
        <w:t xml:space="preserve">Size Estimate: </w:t>
      </w:r>
      <w:r>
        <w:t>Niche (1-2M US Individuals). Reasoning: A smaller but highly dedicated segment of the fantasy market that prioritizes world-building and system mechanics.</w:t>
      </w:r>
    </w:p>
    <w:p>
      <w:r>
        <w:rPr>
          <w:b/>
          <w:sz w:val="20"/>
        </w:rPr>
        <w:t xml:space="preserve">One Line Description: </w:t>
      </w:r>
      <w:r>
        <w:t>A strategic thinker who loves dissecting rule-based magic systems, complex lore, and clever in-world problem-solving, just like in their favorite tabletop RPG.</w:t>
      </w:r>
    </w:p>
    <w:p>
      <w:pPr>
        <w:pStyle w:val="Heading3"/>
      </w:pPr>
      <w:r>
        <w:t>Psychometric Profile</w:t>
      </w:r>
    </w:p>
    <w:p>
      <w:r>
        <w:rPr>
          <w:b/>
          <w:sz w:val="20"/>
        </w:rPr>
        <w:t xml:space="preserve">Vals Classification: </w:t>
      </w:r>
      <w:r>
        <w:t>Thinkers</w:t>
      </w:r>
    </w:p>
    <w:p>
      <w:r>
        <w:rPr>
          <w:b/>
          <w:sz w:val="20"/>
        </w:rPr>
        <w:t xml:space="preserve">Regulatory Focus: </w:t>
      </w:r>
      <w:r>
        <w:t>Promotion-focused</w:t>
      </w:r>
    </w:p>
    <w:p>
      <w:r>
        <w:rPr>
          <w:b/>
          <w:sz w:val="20"/>
        </w:rPr>
        <w:t xml:space="preserve">Need For Cognition: </w:t>
      </w:r>
      <w:r>
        <w:t>Very High</w:t>
      </w:r>
    </w:p>
    <w:p>
      <w:r>
        <w:rPr>
          <w:b/>
          <w:sz w:val="22"/>
        </w:rPr>
        <w:t>Ocean Scores</w:t>
      </w:r>
    </w:p>
    <w:p>
      <w:r>
        <w:rPr>
          <w:b/>
          <w:sz w:val="22"/>
        </w:rPr>
        <w:t>Openness</w:t>
      </w:r>
    </w:p>
    <w:p>
      <w:r>
        <w:rPr>
          <w:b/>
          <w:sz w:val="20"/>
        </w:rPr>
        <w:t xml:space="preserve">Level: </w:t>
      </w:r>
      <w:r>
        <w:t>Very High (95th percentile estimate)</w:t>
      </w:r>
    </w:p>
    <w:p>
      <w:r>
        <w:rPr>
          <w:b/>
          <w:sz w:val="20"/>
        </w:rPr>
        <w:t xml:space="preserve">Behavioral Implication: </w:t>
      </w:r>
      <w:r>
        <w:t>Driven by intellectual curiosity. Deeply appreciates intricate world-building, consistent lore, and complex, non-arbitrary systems.</w:t>
      </w:r>
    </w:p>
    <w:p>
      <w:r>
        <w:rPr>
          <w:b/>
          <w:sz w:val="22"/>
        </w:rPr>
        <w:t>Conscientiousness</w:t>
      </w:r>
    </w:p>
    <w:p>
      <w:r>
        <w:rPr>
          <w:b/>
          <w:sz w:val="20"/>
        </w:rPr>
        <w:t xml:space="preserve">Level: </w:t>
      </w:r>
      <w:r>
        <w:t>High (70th percentile estimate)</w:t>
      </w:r>
    </w:p>
    <w:p>
      <w:r>
        <w:rPr>
          <w:b/>
          <w:sz w:val="20"/>
        </w:rPr>
        <w:t xml:space="preserve">Behavioral Implication: </w:t>
      </w:r>
      <w:r>
        <w:t>Values order and logic. Appreciates when a fantasy world's rules are well-defined and consistently followed. Dislikes plot holes and inconsistencies.</w:t>
      </w:r>
    </w:p>
    <w:p>
      <w:r>
        <w:rPr>
          <w:b/>
          <w:sz w:val="22"/>
        </w:rPr>
        <w:t>Extraversion</w:t>
      </w:r>
    </w:p>
    <w:p>
      <w:r>
        <w:rPr>
          <w:b/>
          <w:sz w:val="20"/>
        </w:rPr>
        <w:t xml:space="preserve">Level: </w:t>
      </w:r>
      <w:r>
        <w:t>Low (20th percentile estimate)</w:t>
      </w:r>
    </w:p>
    <w:p>
      <w:r>
        <w:rPr>
          <w:b/>
          <w:sz w:val="20"/>
        </w:rPr>
        <w:t xml:space="preserve">Behavioral Implication: </w:t>
      </w:r>
      <w:r>
        <w:t>Prefers deep, individual analysis or small-group discussion on dedicated forums (Reddit) over broad social media engagement.</w:t>
      </w:r>
    </w:p>
    <w:p>
      <w:r>
        <w:rPr>
          <w:b/>
          <w:sz w:val="22"/>
        </w:rPr>
        <w:t>Agreeableness</w:t>
      </w:r>
    </w:p>
    <w:p>
      <w:r>
        <w:rPr>
          <w:b/>
          <w:sz w:val="20"/>
        </w:rPr>
        <w:t xml:space="preserve">Level: </w:t>
      </w:r>
      <w:r>
        <w:t>Low (30th percentile estimate)</w:t>
      </w:r>
    </w:p>
    <w:p>
      <w:r>
        <w:rPr>
          <w:b/>
          <w:sz w:val="20"/>
        </w:rPr>
        <w:t xml:space="preserve">Behavioral Implication: </w:t>
      </w:r>
      <w:r>
        <w:t>More critical and analytical. Prioritizes logical consistency over emotional payoff. Enjoys debating the finer points of the lore.</w:t>
      </w:r>
    </w:p>
    <w:p>
      <w:r>
        <w:rPr>
          <w:b/>
          <w:sz w:val="22"/>
        </w:rPr>
        <w:t>Neuroticism</w:t>
      </w:r>
    </w:p>
    <w:p>
      <w:r>
        <w:rPr>
          <w:b/>
          <w:sz w:val="20"/>
        </w:rPr>
        <w:t xml:space="preserve">Level: </w:t>
      </w:r>
      <w:r>
        <w:t>Low (30th percentile estimate)</w:t>
      </w:r>
    </w:p>
    <w:p>
      <w:r>
        <w:rPr>
          <w:b/>
          <w:sz w:val="20"/>
        </w:rPr>
        <w:t xml:space="preserve">Behavioral Implication: </w:t>
      </w:r>
      <w:r>
        <w:t>Calm and analytical viewer. Less swayed by emotional drama and more focused on the intellectual puzzle of the world.</w:t>
      </w:r>
    </w:p>
    <w:p>
      <w:r>
        <w:rPr>
          <w:b/>
          <w:sz w:val="22"/>
        </w:rPr>
        <w:t>Dominant Schwartz Values</w:t>
      </w:r>
    </w:p>
    <w:p>
      <w:pPr>
        <w:pStyle w:val="ListBullet"/>
      </w:pPr>
      <w:r>
        <w:t>Self-Direction</w:t>
      </w:r>
    </w:p>
    <w:p>
      <w:pPr>
        <w:pStyle w:val="ListBullet"/>
      </w:pPr>
      <w:r>
        <w:t>Universalism</w:t>
      </w:r>
    </w:p>
    <w:p>
      <w:pPr>
        <w:pStyle w:val="ListBullet"/>
      </w:pPr>
      <w:r>
        <w:t>Achievement</w:t>
      </w:r>
    </w:p>
    <w:p>
      <w:r>
        <w:rPr>
          <w:b/>
          <w:sz w:val="22"/>
        </w:rPr>
        <w:t>Moral Foundations Emphasis</w:t>
      </w:r>
    </w:p>
    <w:p>
      <w:pPr>
        <w:pStyle w:val="ListBullet"/>
      </w:pPr>
      <w:r>
        <w:t>Fairness/Cheating</w:t>
      </w:r>
    </w:p>
    <w:p>
      <w:pPr>
        <w:pStyle w:val="Heading3"/>
      </w:pPr>
      <w:r>
        <w:t>Behavioral Predictions</w:t>
      </w:r>
    </w:p>
    <w:p>
      <w:r>
        <w:rPr>
          <w:b/>
          <w:sz w:val="20"/>
        </w:rPr>
        <w:t xml:space="preserve">Discovery Pattern: </w:t>
      </w:r>
      <w:r>
        <w:t>Discussions on Reddit (r/fantasy, r/worldbuilding), lore analysis videos on YouTube, or recommendations from TTRPG-focused creators.</w:t>
      </w:r>
    </w:p>
    <w:p>
      <w:r>
        <w:rPr>
          <w:b/>
          <w:sz w:val="20"/>
        </w:rPr>
        <w:t xml:space="preserve">Engagement Trigger: </w:t>
      </w:r>
      <w:r>
        <w:t>Content that explains the mechanics of the 'algorithmic' maro magic system. A clever, in-world solution to a problem that respects established rules.</w:t>
      </w:r>
    </w:p>
    <w:p>
      <w:r>
        <w:rPr>
          <w:b/>
          <w:sz w:val="20"/>
        </w:rPr>
        <w:t xml:space="preserve">Sharing Motivation: </w:t>
      </w:r>
      <w:r>
        <w:t>To demonstrate expertise, posit a new theory, or correct a factual error in another fan's analysis. Sharing is an act of intellectual contribution.</w:t>
      </w:r>
    </w:p>
    <w:p>
      <w:r>
        <w:rPr>
          <w:b/>
          <w:sz w:val="20"/>
        </w:rPr>
        <w:t xml:space="preserve">Churn Trigger: </w:t>
      </w:r>
      <w:r>
        <w:t>Internal inconsistency in the lore or magic system ('they broke their own rules'). Magic being used as a lazy plot device ('deus ex machina').</w:t>
      </w:r>
    </w:p>
    <w:p>
      <w:r>
        <w:rPr>
          <w:b/>
          <w:sz w:val="20"/>
        </w:rPr>
        <w:t xml:space="preserve">Media Consumption Pattern: </w:t>
      </w:r>
      <w:r>
        <w:t>Watches episodes multiple times to catch details. Pauses to read on-screen text. Reads supplementary materials and participates in detailed wiki-building.</w:t>
      </w:r>
    </w:p>
    <w:p>
      <w:r>
        <w:rPr>
          <w:b/>
          <w:sz w:val="20"/>
        </w:rPr>
        <w:t xml:space="preserve">Brand Relationship Style: </w:t>
      </w:r>
      <w:r>
        <w:t>Skeptical but deeply loyal if won over. Respects creators who demonstrate intelligence and care in their world-building.</w:t>
      </w:r>
    </w:p>
    <w:p>
      <w:r>
        <w:rPr>
          <w:b/>
          <w:sz w:val="20"/>
        </w:rPr>
        <w:t xml:space="preserve">Price Sensitivity: </w:t>
      </w:r>
      <w:r>
        <w:t>Low for products that enhance their intellectual engagement (e.g., a lore book, a TTRPG sourcebook). May 'Pay It Forward' out of respect for the craft.</w:t>
      </w:r>
    </w:p>
    <w:p>
      <w:pPr>
        <w:pStyle w:val="Heading3"/>
      </w:pPr>
      <w:r>
        <w:t>Messaging Dna</w:t>
      </w:r>
    </w:p>
    <w:p>
      <w:r>
        <w:rPr>
          <w:b/>
          <w:sz w:val="20"/>
        </w:rPr>
        <w:t xml:space="preserve">Tone: </w:t>
      </w:r>
      <w:r>
        <w:t>Intelligent, detailed, analytical, authoritative.</w:t>
      </w:r>
    </w:p>
    <w:p>
      <w:r>
        <w:rPr>
          <w:b/>
          <w:sz w:val="20"/>
        </w:rPr>
        <w:t xml:space="preserve">Complexity Level: </w:t>
      </w:r>
      <w:r>
        <w:t>Nuanced-layered. Assumes a high level of audience intelligence and engagement.</w:t>
      </w:r>
    </w:p>
    <w:p>
      <w:r>
        <w:rPr>
          <w:b/>
          <w:sz w:val="20"/>
        </w:rPr>
        <w:t xml:space="preserve">Proof Type: </w:t>
      </w:r>
      <w:r>
        <w:t>Data (maps, timelines, spell charts), expert analysis, direct quotes from creators about their world-building philosophy.</w:t>
      </w:r>
    </w:p>
    <w:p>
      <w:r>
        <w:rPr>
          <w:b/>
          <w:sz w:val="20"/>
        </w:rPr>
        <w:t xml:space="preserve">Visual Aesthetic: </w:t>
      </w:r>
      <w:r>
        <w:t>Infographics, system diagrams, annotated maps, text-heavy explainers. Clean, clear, and information-dense.</w:t>
      </w:r>
    </w:p>
    <w:p>
      <w:r>
        <w:rPr>
          <w:b/>
          <w:sz w:val="22"/>
        </w:rPr>
        <w:t>Activating Language</w:t>
      </w:r>
    </w:p>
    <w:p>
      <w:pPr>
        <w:pStyle w:val="ListBullet"/>
      </w:pPr>
      <w:r>
        <w:t>System</w:t>
      </w:r>
    </w:p>
    <w:p>
      <w:pPr>
        <w:pStyle w:val="ListBullet"/>
      </w:pPr>
      <w:r>
        <w:t>Rules</w:t>
      </w:r>
    </w:p>
    <w:p>
      <w:pPr>
        <w:pStyle w:val="ListBullet"/>
      </w:pPr>
      <w:r>
        <w:t>Mechanics</w:t>
      </w:r>
    </w:p>
    <w:p>
      <w:pPr>
        <w:pStyle w:val="ListBullet"/>
      </w:pPr>
      <w:r>
        <w:t>Lore deep-dive</w:t>
      </w:r>
    </w:p>
    <w:p>
      <w:pPr>
        <w:pStyle w:val="ListBullet"/>
      </w:pPr>
      <w:r>
        <w:t>The theory of...</w:t>
      </w:r>
    </w:p>
    <w:p>
      <w:pPr>
        <w:pStyle w:val="ListBullet"/>
      </w:pPr>
      <w:r>
        <w:t>Canon</w:t>
      </w:r>
    </w:p>
    <w:p>
      <w:r>
        <w:rPr>
          <w:b/>
          <w:sz w:val="22"/>
        </w:rPr>
        <w:t>Reactance Triggers</w:t>
      </w:r>
    </w:p>
    <w:p>
      <w:pPr>
        <w:pStyle w:val="ListBullet"/>
      </w:pPr>
      <w:r>
        <w:t>A wizard did it</w:t>
      </w:r>
    </w:p>
    <w:p>
      <w:pPr>
        <w:pStyle w:val="ListBullet"/>
      </w:pPr>
      <w:r>
        <w:t>It's just magic</w:t>
      </w:r>
    </w:p>
    <w:p>
      <w:pPr>
        <w:pStyle w:val="ListBullet"/>
      </w:pPr>
      <w:r>
        <w:t>Don't think about it too much</w:t>
      </w:r>
    </w:p>
    <w:p>
      <w:pPr>
        <w:pStyle w:val="ListBullet"/>
      </w:pPr>
      <w:r>
        <w:t>Hand-wavy</w:t>
      </w:r>
    </w:p>
    <w:p>
      <w:pPr>
        <w:pStyle w:val="ListBullet"/>
      </w:pPr>
      <w:r>
        <w:t>Retcon</w:t>
      </w:r>
    </w:p>
    <w:p>
      <w:pPr>
        <w:pStyle w:val="Heading2"/>
      </w:pPr>
      <w:r>
        <w:t>Prioritization Matrix</w:t>
      </w:r>
    </w:p>
    <w:p>
      <w:r>
        <w:rPr>
          <w:b/>
          <w:sz w:val="20"/>
        </w:rPr>
        <w:t xml:space="preserve">Rank: </w:t>
      </w:r>
      <w:r>
        <w:t>1</w:t>
      </w:r>
    </w:p>
    <w:p>
      <w:r>
        <w:rPr>
          <w:b/>
          <w:sz w:val="20"/>
        </w:rPr>
        <w:t xml:space="preserve">Segment Name: </w:t>
      </w:r>
      <w:r>
        <w:t>The Values-Driven Household</w:t>
      </w:r>
    </w:p>
    <w:p>
      <w:r>
        <w:rPr>
          <w:b/>
          <w:sz w:val="20"/>
        </w:rPr>
        <w:t xml:space="preserve">Addressable Size: </w:t>
      </w:r>
      <w:r>
        <w:t>Medium</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Foundation of the funding model. Their financial support through 'Pay It Forward' is essential for the show's survival and the production of future seasons.</w:t>
      </w:r>
    </w:p>
    <w:p>
      <w:r>
        <w:rPr>
          <w:b/>
          <w:sz w:val="20"/>
        </w:rPr>
        <w:t xml:space="preserve">Rationale: </w:t>
      </w:r>
      <w:r>
        <w:t>This is the core, paying audience. Their LTV is highest due to their alignment with the Angel Studios funding model. Securing this segment is mission-critical for the show's existence, making them the top priority despite a smaller size than Gen Z.</w:t>
      </w:r>
    </w:p>
    <w:p>
      <w:r>
        <w:rPr>
          <w:b/>
          <w:sz w:val="20"/>
        </w:rPr>
        <w:t xml:space="preserve">Rank: </w:t>
      </w:r>
      <w:r>
        <w:t>2</w:t>
      </w:r>
    </w:p>
    <w:p>
      <w:r>
        <w:rPr>
          <w:b/>
          <w:sz w:val="20"/>
        </w:rPr>
        <w:t xml:space="preserve">Segment Name: </w:t>
      </w:r>
      <w:r>
        <w:t>Gen Z Adventure Seekers</w:t>
      </w:r>
    </w:p>
    <w:p>
      <w:r>
        <w:rPr>
          <w:b/>
          <w:sz w:val="20"/>
        </w:rPr>
        <w:t xml:space="preserve">Addressable Size: </w:t>
      </w:r>
      <w:r>
        <w:t>Large</w:t>
      </w:r>
    </w:p>
    <w:p>
      <w:r>
        <w:rPr>
          <w:b/>
          <w:sz w:val="20"/>
        </w:rPr>
        <w:t xml:space="preserve">Acquisition Cost: </w:t>
      </w:r>
      <w:r>
        <w:t>moderate</w:t>
      </w:r>
    </w:p>
    <w:p>
      <w:r>
        <w:rPr>
          <w:b/>
          <w:sz w:val="20"/>
        </w:rPr>
        <w:t xml:space="preserve">Lifetime Value Signal: </w:t>
      </w:r>
      <w:r>
        <w:t>low</w:t>
      </w:r>
    </w:p>
    <w:p>
      <w:r>
        <w:rPr>
          <w:b/>
          <w:sz w:val="20"/>
        </w:rPr>
        <w:t xml:space="preserve">Viral Coefficient: </w:t>
      </w:r>
      <w:r>
        <w:t>high</w:t>
      </w:r>
    </w:p>
    <w:p>
      <w:r>
        <w:rPr>
          <w:b/>
          <w:sz w:val="20"/>
        </w:rPr>
        <w:t xml:space="preserve">Strategic Value: </w:t>
      </w:r>
      <w:r>
        <w:t>Primary engine for growth, awareness, and cultural relevance. They create the social proof needed to attract other segments and expand beyond the core Angel audience.</w:t>
      </w:r>
    </w:p>
    <w:p>
      <w:r>
        <w:rPr>
          <w:b/>
          <w:sz w:val="20"/>
        </w:rPr>
        <w:t xml:space="preserve">Rationale: </w:t>
      </w:r>
      <w:r>
        <w:t>While their direct LTV is low, their ability to generate massive, low-cost awareness through viral sharing is unparalleled. They are the key to breaking out of the Angel Studios niche and achieving mainstream recognition. Their engagement feeds the top of the funnel.</w:t>
      </w:r>
    </w:p>
    <w:p>
      <w:r>
        <w:rPr>
          <w:b/>
          <w:sz w:val="20"/>
        </w:rPr>
        <w:t xml:space="preserve">Rank: </w:t>
      </w:r>
      <w:r>
        <w:t>3</w:t>
      </w:r>
    </w:p>
    <w:p>
      <w:r>
        <w:rPr>
          <w:b/>
          <w:sz w:val="20"/>
        </w:rPr>
        <w:t xml:space="preserve">Segment Name: </w:t>
      </w:r>
      <w:r>
        <w:t>The Dedicated Shipper</w:t>
      </w:r>
    </w:p>
    <w:p>
      <w:r>
        <w:rPr>
          <w:b/>
          <w:sz w:val="20"/>
        </w:rPr>
        <w:t xml:space="preserve">Addressable Size: </w:t>
      </w:r>
      <w:r>
        <w:t>Large (Overlap)</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high</w:t>
      </w:r>
    </w:p>
    <w:p>
      <w:r>
        <w:rPr>
          <w:b/>
          <w:sz w:val="20"/>
        </w:rPr>
        <w:t xml:space="preserve">Strategic Value: </w:t>
      </w:r>
      <w:r>
        <w:t>Drives the deepest, most sustained community engagement and content creation. They keep the conversation alive between episodes and seasons.</w:t>
      </w:r>
    </w:p>
    <w:p>
      <w:r>
        <w:rPr>
          <w:b/>
          <w:sz w:val="20"/>
        </w:rPr>
        <w:t xml:space="preserve">Rationale: </w:t>
      </w:r>
      <w:r>
        <w:t>This segment combines the high viral potential of Gen Z with a deeper emotional investment that can translate to moderate LTV. Their fan-generated content is a powerful, free marketing engine that fuels the entire fandom ecosystem.</w:t>
      </w:r>
    </w:p>
    <w:p>
      <w:r>
        <w:rPr>
          <w:b/>
          <w:sz w:val="20"/>
        </w:rPr>
        <w:t xml:space="preserve">Rank: </w:t>
      </w:r>
      <w:r>
        <w:t>4</w:t>
      </w:r>
    </w:p>
    <w:p>
      <w:r>
        <w:rPr>
          <w:b/>
          <w:sz w:val="20"/>
        </w:rPr>
        <w:t xml:space="preserve">Segment Name: </w:t>
      </w:r>
      <w:r>
        <w:t>TTRPG &amp; Lore Aficionados</w:t>
      </w:r>
    </w:p>
    <w:p>
      <w:r>
        <w:rPr>
          <w:b/>
          <w:sz w:val="20"/>
        </w:rPr>
        <w:t xml:space="preserve">Addressable Size: </w:t>
      </w:r>
      <w:r>
        <w:t>Niche</w:t>
      </w:r>
    </w:p>
    <w:p>
      <w:r>
        <w:rPr>
          <w:b/>
          <w:sz w:val="20"/>
        </w:rPr>
        <w:t xml:space="preserve">Acquisition Cost: </w:t>
      </w:r>
      <w:r>
        <w:t>high</w:t>
      </w:r>
    </w:p>
    <w:p>
      <w:r>
        <w:rPr>
          <w:b/>
          <w:sz w:val="20"/>
        </w:rPr>
        <w:t xml:space="preserve">Lifetime Value Signal: </w:t>
      </w:r>
      <w:r>
        <w:t>moderate</w:t>
      </w:r>
    </w:p>
    <w:p>
      <w:r>
        <w:rPr>
          <w:b/>
          <w:sz w:val="20"/>
        </w:rPr>
        <w:t xml:space="preserve">Viral Coefficient: </w:t>
      </w:r>
      <w:r>
        <w:t>low</w:t>
      </w:r>
    </w:p>
    <w:p>
      <w:r>
        <w:rPr>
          <w:b/>
          <w:sz w:val="20"/>
        </w:rPr>
        <w:t xml:space="preserve">Strategic Value: </w:t>
      </w:r>
      <w:r>
        <w:t>Act as 'lore keepers' and authenticity validators. Their approval gives the show credibility and depth, which trickles down to other segments.</w:t>
      </w:r>
    </w:p>
    <w:p>
      <w:r>
        <w:rPr>
          <w:b/>
          <w:sz w:val="20"/>
        </w:rPr>
        <w:t xml:space="preserve">Rationale: </w:t>
      </w:r>
      <w:r>
        <w:t>Though small and hard to reach, their validation is a powerful signal of quality. They are a strategic asset for building long-term brand equity and defending against criticism of the world-building, but not a primary growth driver.</w:t>
      </w:r>
    </w:p>
    <w:p>
      <w:pPr>
        <w:pStyle w:val="Heading2"/>
      </w:pPr>
      <w:r>
        <w:t>Cross Segment Dynamics</w:t>
      </w:r>
    </w:p>
    <w:p>
      <w:pPr>
        <w:pStyle w:val="Heading3"/>
      </w:pPr>
      <w:r>
        <w:t>Influence Chains</w:t>
      </w:r>
    </w:p>
    <w:p>
      <w:pPr>
        <w:pStyle w:val="ListBullet"/>
      </w:pPr>
      <w:r>
        <w:t>Gen Z Adventure Seekers create viral TikToks of epic/funny moments -&gt; The Dedicated Shipper sees a clip with romantic tension and gets hooked, creating fan edits -&gt; The Values-Driven Household sees their teen watching and approves of the positive themes, deciding to watch as a family.</w:t>
      </w:r>
    </w:p>
    <w:p>
      <w:pPr>
        <w:pStyle w:val="ListBullet"/>
      </w:pPr>
      <w:r>
        <w:t>TTRPG &amp; Lore Aficionados post a detailed analysis of the magic system on Reddit -&gt; A fantasy-focused YouTube creator makes a video about it -&gt; Gen Z Adventure Seekers see the video and gain a deeper appreciation for the show's cleverness.</w:t>
      </w:r>
    </w:p>
    <w:p>
      <w:pPr>
        <w:pStyle w:val="Heading3"/>
      </w:pPr>
      <w:r>
        <w:t>Segment Conflicts</w:t>
      </w:r>
    </w:p>
    <w:p>
      <w:pPr>
        <w:pStyle w:val="ListBullet"/>
      </w:pPr>
      <w:r>
        <w:t>Messaging that is too 'edgy' or 'witty' to attract Gen Z Adventure Seekers may alienate The Values-Driven Household by violating their preference for safe, earnest content.</w:t>
      </w:r>
    </w:p>
    <w:p>
      <w:pPr>
        <w:pStyle w:val="ListBullet"/>
      </w:pPr>
      <w:r>
        <w:t>Focusing too heavily on complex lore to please the TTRPG Aficionados could bore The Dedicated Shipper, who prioritizes emotional pacing over exposition.</w:t>
      </w:r>
    </w:p>
    <w:p>
      <w:pPr>
        <w:pStyle w:val="ListBullet"/>
      </w:pPr>
      <w:r>
        <w:t>A marketing campaign that feels too corporate or overtly 'values-based' will trigger reactance in the Gen Z segment, who are skeptical of traditional advertising.</w:t>
      </w:r>
    </w:p>
    <w:p>
      <w:pPr>
        <w:pStyle w:val="Heading3"/>
      </w:pPr>
      <w:r>
        <w:t>Optimal Acquisition Sequence</w:t>
      </w:r>
    </w:p>
    <w:p>
      <w:r>
        <w:rPr>
          <w:b/>
          <w:sz w:val="20"/>
        </w:rPr>
        <w:t xml:space="preserve">Step: </w:t>
      </w:r>
      <w:r>
        <w:t>1</w:t>
      </w:r>
    </w:p>
    <w:p>
      <w:r>
        <w:rPr>
          <w:b/>
          <w:sz w:val="20"/>
        </w:rPr>
        <w:t xml:space="preserve">Segment: </w:t>
      </w:r>
      <w:r>
        <w:t>The Values-Driven Household</w:t>
      </w:r>
    </w:p>
    <w:p>
      <w:r>
        <w:rPr>
          <w:b/>
          <w:sz w:val="20"/>
        </w:rPr>
        <w:t xml:space="preserve">Unlocks: </w:t>
      </w:r>
      <w:r>
        <w:t>Secures the financial foundation through the 'Pay It Forward' model, ensuring the show can continue production. Establishes a baseline of loyal viewers.</w:t>
      </w:r>
    </w:p>
    <w:p>
      <w:r>
        <w:rPr>
          <w:b/>
          <w:sz w:val="20"/>
        </w:rPr>
        <w:t xml:space="preserve">Step: </w:t>
      </w:r>
      <w:r>
        <w:t>2</w:t>
      </w:r>
    </w:p>
    <w:p>
      <w:r>
        <w:rPr>
          <w:b/>
          <w:sz w:val="20"/>
        </w:rPr>
        <w:t xml:space="preserve">Segment: </w:t>
      </w:r>
      <w:r>
        <w:t>Gen Z Adventure Seekers &amp; The Dedicated Shipper</w:t>
      </w:r>
    </w:p>
    <w:p>
      <w:r>
        <w:rPr>
          <w:b/>
          <w:sz w:val="20"/>
        </w:rPr>
        <w:t xml:space="preserve">Unlocks: </w:t>
      </w:r>
      <w:r>
        <w:t>Generates widespread awareness, social proof, and cultural relevance through viral sharing and fan content. This creates a powerful top-of-funnel that feeds all other segments.</w:t>
      </w:r>
    </w:p>
    <w:p>
      <w:r>
        <w:rPr>
          <w:b/>
          <w:sz w:val="20"/>
        </w:rPr>
        <w:t xml:space="preserve">Step: </w:t>
      </w:r>
      <w:r>
        <w:t>3</w:t>
      </w:r>
    </w:p>
    <w:p>
      <w:r>
        <w:rPr>
          <w:b/>
          <w:sz w:val="20"/>
        </w:rPr>
        <w:t xml:space="preserve">Segment: </w:t>
      </w:r>
      <w:r>
        <w:t>TTRPG &amp; Lore Aficionados</w:t>
      </w:r>
    </w:p>
    <w:p>
      <w:r>
        <w:rPr>
          <w:b/>
          <w:sz w:val="20"/>
        </w:rPr>
        <w:t xml:space="preserve">Unlocks: </w:t>
      </w:r>
      <w:r>
        <w:t>Once the show has broad awareness, targeted content about the unique magic system can attract this niche segment, who then provide credibility and long-term analytical engagement.</w:t>
      </w:r>
    </w:p>
    <w:p>
      <w:pPr>
        <w:pStyle w:val="Heading2"/>
      </w:pPr>
      <w:r>
        <w:t>Persona Cards</w:t>
      </w:r>
    </w:p>
    <w:p>
      <w:r>
        <w:rPr>
          <w:b/>
          <w:sz w:val="20"/>
        </w:rPr>
        <w:t xml:space="preserve">Segment Name: </w:t>
      </w:r>
      <w:r>
        <w:t>The Values-Driven Household</w:t>
      </w:r>
    </w:p>
    <w:p>
      <w:r>
        <w:rPr>
          <w:b/>
          <w:sz w:val="20"/>
        </w:rPr>
        <w:t xml:space="preserve">Persona Name: </w:t>
      </w:r>
      <w:r>
        <w:t>Michelle, the 'Gatekeeper' Mom</w:t>
      </w:r>
    </w:p>
    <w:p>
      <w:r>
        <w:rPr>
          <w:b/>
          <w:sz w:val="20"/>
        </w:rPr>
        <w:t xml:space="preserve">Age Range: </w:t>
      </w:r>
      <w:r>
        <w:t>38-48</w:t>
      </w:r>
    </w:p>
    <w:p>
      <w:r>
        <w:rPr>
          <w:b/>
          <w:sz w:val="20"/>
        </w:rPr>
        <w:t xml:space="preserve">Life Situation: </w:t>
      </w:r>
      <w:r>
        <w:t>Married mother of two (ages 11 and 14), living in a suburb in the Midwest. Works part-time as a dental hygienist. Active in her local church and her kids' school PTA. Manages the family's screen time carefully.</w:t>
      </w:r>
    </w:p>
    <w:p>
      <w:r>
        <w:rPr>
          <w:b/>
          <w:sz w:val="20"/>
        </w:rPr>
        <w:t xml:space="preserve">Day In The Life: </w:t>
      </w:r>
      <w:r>
        <w:t>Her Tuesday involves getting the kids to school, a shift at the clinic, grocery shopping, and then helping with homework. After dinner, she looks for something the whole family can watch together that isn't 'full of garbage.' She finds recommendations in her Facebook parenting group and on the Angel Studios app, which she trusts.</w:t>
      </w:r>
    </w:p>
    <w:p>
      <w:r>
        <w:rPr>
          <w:b/>
          <w:sz w:val="20"/>
        </w:rPr>
        <w:t xml:space="preserve">Media Diet: </w:t>
      </w:r>
      <w:r>
        <w:t>Angel Studios content, HGTV, The Great British Baking Show, family-friendly Disney+ movies. Listens to Christian contemporary music and parenting podcasts. Scrolls Facebook to keep up with friends and community groups.</w:t>
      </w:r>
    </w:p>
    <w:p>
      <w:r>
        <w:rPr>
          <w:b/>
          <w:sz w:val="20"/>
        </w:rPr>
        <w:t xml:space="preserve">Brands They Love: </w:t>
      </w:r>
      <w:r>
        <w:t>Chick-fil-A, Target, TOMS Shoes. She loves brands that are reliable, have a positive community impact, and make her life easier.</w:t>
      </w:r>
    </w:p>
    <w:p>
      <w:r>
        <w:rPr>
          <w:b/>
          <w:sz w:val="20"/>
        </w:rPr>
        <w:t xml:space="preserve">Category Relationship: </w:t>
      </w:r>
      <w:r>
        <w:t>She is actively seeking high-quality fantasy and adventure but is frustrated by the mature themes in mainstream shows like 'Game of Thrones' or 'The Witcher.' She wants the epic feel without the content concerns.</w:t>
      </w:r>
    </w:p>
    <w:p>
      <w:r>
        <w:rPr>
          <w:b/>
          <w:sz w:val="20"/>
        </w:rPr>
        <w:t xml:space="preserve">First Encounter Moment: </w:t>
      </w:r>
      <w:r>
        <w:t>Seeing a post from another mom in her 'Christian Moms' Facebook group raving about a new show on Angel Studios that her whole family loved.</w:t>
      </w:r>
    </w:p>
    <w:p>
      <w:r>
        <w:rPr>
          <w:b/>
          <w:sz w:val="20"/>
        </w:rPr>
        <w:t xml:space="preserve">Recommendation Quote: </w:t>
      </w:r>
      <w:r>
        <w:t>'You guys HAVE to watch The Wayfinders. It's so exciting, like one of those big fantasy shows, but it's actually about friendship and courage. The kids love the action and I love that we can all watch it together without me having to cover their eyes.'</w:t>
      </w:r>
    </w:p>
    <w:p>
      <w:r>
        <w:rPr>
          <w:b/>
          <w:sz w:val="20"/>
        </w:rPr>
        <w:t xml:space="preserve">Dealbreaker: </w:t>
      </w:r>
      <w:r>
        <w:t>A main character makes a cruel or selfish choice that goes unredeemed, or the show introduces themes she considers inappropriate for her 14-year-old.</w:t>
      </w:r>
    </w:p>
    <w:p>
      <w:r>
        <w:rPr>
          <w:b/>
          <w:sz w:val="20"/>
        </w:rPr>
        <w:t xml:space="preserve">Segment Name: </w:t>
      </w:r>
      <w:r>
        <w:t>Gen Z Adventure Seekers</w:t>
      </w:r>
    </w:p>
    <w:p>
      <w:r>
        <w:rPr>
          <w:b/>
          <w:sz w:val="20"/>
        </w:rPr>
        <w:t xml:space="preserve">Persona Name: </w:t>
      </w:r>
      <w:r>
        <w:t>Leo, the TikTok Trend-Surfer</w:t>
      </w:r>
    </w:p>
    <w:p>
      <w:r>
        <w:rPr>
          <w:b/>
          <w:sz w:val="20"/>
        </w:rPr>
        <w:t xml:space="preserve">Age Range: </w:t>
      </w:r>
      <w:r>
        <w:t>16-21</w:t>
      </w:r>
    </w:p>
    <w:p>
      <w:r>
        <w:rPr>
          <w:b/>
          <w:sz w:val="20"/>
        </w:rPr>
        <w:t xml:space="preserve">Life Situation: </w:t>
      </w:r>
      <w:r>
        <w:t>High school junior or college freshman. Spends 3-4 hours a day on his phone, primarily on TikTok, Instagram, and YouTube. Plays video games like Valorant and Genshin Impact with his friends on Discord.</w:t>
      </w:r>
    </w:p>
    <w:p>
      <w:r>
        <w:rPr>
          <w:b/>
          <w:sz w:val="20"/>
        </w:rPr>
        <w:t xml:space="preserve">Day In The Life: </w:t>
      </w:r>
      <w:r>
        <w:t>He wakes up and immediately checks TikTok. During a boring class, he's scrolling through Reels. After school, he games with friends, then spends the evening watching YouTube and binging a show someone recommended. His media choices are almost entirely dictated by what the algorithm and his friends are talking about.</w:t>
      </w:r>
    </w:p>
    <w:p>
      <w:r>
        <w:rPr>
          <w:b/>
          <w:sz w:val="20"/>
        </w:rPr>
        <w:t xml:space="preserve">Media Diet: </w:t>
      </w:r>
      <w:r>
        <w:t>TikTok, YouTube (MrBeast, gaming walkthroughs, video essays), Twitch streams, Netflix anime. Listens to Spotify playlists curated by the algorithm. Gets his news from Instagram infographics and popular YouTubers.</w:t>
      </w:r>
    </w:p>
    <w:p>
      <w:r>
        <w:rPr>
          <w:b/>
          <w:sz w:val="20"/>
        </w:rPr>
        <w:t xml:space="preserve">Brands They Love: </w:t>
      </w:r>
      <w:r>
        <w:t>Nike, Chipotle, Discord, Cirkul. He likes brands that feel authentic, have a strong online presence, and are part of his social scene.</w:t>
      </w:r>
    </w:p>
    <w:p>
      <w:r>
        <w:rPr>
          <w:b/>
          <w:sz w:val="20"/>
        </w:rPr>
        <w:t xml:space="preserve">Category Relationship: </w:t>
      </w:r>
      <w:r>
        <w:t>He loves fantasy but has a short attention span. He's seen clips of a dozen fantasy shows but has only watched the three that were constantly showing up in his feed and that all his friends were making memes about.</w:t>
      </w:r>
    </w:p>
    <w:p>
      <w:r>
        <w:rPr>
          <w:b/>
          <w:sz w:val="20"/>
        </w:rPr>
        <w:t xml:space="preserve">First Encounter Moment: </w:t>
      </w:r>
      <w:r>
        <w:t>Scrolling his For You Page and seeing a 15-second clip of Cash accidentally face-swapping with Prince Vedric at the wedding, set to a trending audio. He laughs, watches it three more times, and then checks the comments to see what show it's from.</w:t>
      </w:r>
    </w:p>
    <w:p>
      <w:r>
        <w:rPr>
          <w:b/>
          <w:sz w:val="20"/>
        </w:rPr>
        <w:t xml:space="preserve">Recommendation Quote: </w:t>
      </w:r>
      <w:r>
        <w:t>'Dude, you see that clip of the dude with the sword? Yeah, it's from this show The Wayfinders, it's actually pretty sick. The gamer guy is hilarious. It's free on some app, just download it.'</w:t>
      </w:r>
    </w:p>
    <w:p>
      <w:r>
        <w:rPr>
          <w:b/>
          <w:sz w:val="20"/>
        </w:rPr>
        <w:t xml:space="preserve">Dealbreaker: </w:t>
      </w:r>
      <w:r>
        <w:t>The first episode is slow. If he's not hooked in 10 minutes, he'll switch to something else and never come back.</w:t>
      </w:r>
    </w:p>
    <w:p>
      <w:r>
        <w:rPr>
          <w:b/>
          <w:sz w:val="20"/>
        </w:rPr>
        <w:t xml:space="preserve">Segment Name: </w:t>
      </w:r>
      <w:r>
        <w:t>The Dedicated Shipper</w:t>
      </w:r>
    </w:p>
    <w:p>
      <w:r>
        <w:rPr>
          <w:b/>
          <w:sz w:val="20"/>
        </w:rPr>
        <w:t xml:space="preserve">Persona Name: </w:t>
      </w:r>
      <w:r>
        <w:t>Chloe, the Fan-Artist</w:t>
      </w:r>
    </w:p>
    <w:p>
      <w:r>
        <w:rPr>
          <w:b/>
          <w:sz w:val="20"/>
        </w:rPr>
        <w:t xml:space="preserve">Age Range: </w:t>
      </w:r>
      <w:r>
        <w:t>19-25</w:t>
      </w:r>
    </w:p>
    <w:p>
      <w:r>
        <w:rPr>
          <w:b/>
          <w:sz w:val="20"/>
        </w:rPr>
        <w:t xml:space="preserve">Life Situation: </w:t>
      </w:r>
      <w:r>
        <w:t>Art student living in a shared apartment. Spends her free time creating digital art and fanfiction about her favorite characters, which she posts on Tumblr, AO3, and Instagram. She is the moderator of a Discord server for her favorite 'ship.'</w:t>
      </w:r>
    </w:p>
    <w:p>
      <w:r>
        <w:rPr>
          <w:b/>
          <w:sz w:val="20"/>
        </w:rPr>
        <w:t xml:space="preserve">Day In The Life: </w:t>
      </w:r>
      <w:r>
        <w:t>She attends her classes, but her mind is often on the slow-burn romance she's following. Between classes, she's on her phone, scrolling through fanart and discussing theories with her online friends. In the evening, she re-watches key scenes from the latest episode, taking screenshots for art reference, before spending hours drawing a new piece inspired by a single look between two characters.</w:t>
      </w:r>
    </w:p>
    <w:p>
      <w:r>
        <w:rPr>
          <w:b/>
          <w:sz w:val="20"/>
        </w:rPr>
        <w:t xml:space="preserve">Media Diet: </w:t>
      </w:r>
      <w:r>
        <w:t>Tumblr, Archive of Our Own (AO3), Twitter/X (for fandom), Discord, YouTube (for fan-made music videos). Watches whatever show currently has the most compelling character dynamics, regardless of genre.</w:t>
      </w:r>
    </w:p>
    <w:p>
      <w:r>
        <w:rPr>
          <w:b/>
          <w:sz w:val="20"/>
        </w:rPr>
        <w:t xml:space="preserve">Brands They Love: </w:t>
      </w:r>
      <w:r>
        <w:t>Hot Topic, Etsy, Procreate, Redbubble. She loves brands that empower her creativity and allow her to express her fandom identity.</w:t>
      </w:r>
    </w:p>
    <w:p>
      <w:r>
        <w:rPr>
          <w:b/>
          <w:sz w:val="20"/>
        </w:rPr>
        <w:t xml:space="preserve">Category Relationship: </w:t>
      </w:r>
      <w:r>
        <w:t>The plot is secondary. For her, a show is a delivery system for compelling character relationships. She'll watch any genre—sci-fi, fantasy, crime procedural—if it has a relationship she can get invested in.</w:t>
      </w:r>
    </w:p>
    <w:p>
      <w:r>
        <w:rPr>
          <w:b/>
          <w:sz w:val="20"/>
        </w:rPr>
        <w:t xml:space="preserve">First Encounter Moment: </w:t>
      </w:r>
      <w:r>
        <w:t>Seeing a beautifully drawn piece of fanart of Oaklee and Kavan on her Tumblr dashboard, reblogged by an artist she follows. The emotional intensity of the art makes her immediately curious about the characters.</w:t>
      </w:r>
    </w:p>
    <w:p>
      <w:r>
        <w:rPr>
          <w:b/>
          <w:sz w:val="20"/>
        </w:rPr>
        <w:t xml:space="preserve">Recommendation Quote: </w:t>
      </w:r>
      <w:r>
        <w:t>'Okay, I know it's on a weird platform, but you HAVE to watch The Wayfinders for Oaklee and Kavan. The angst! The pining! He's a werebear who is completely devoted to her and she's this emotionally constipated sorceress and their scenes are just... *chef's kiss*. I've already got three fic ideas.'</w:t>
      </w:r>
    </w:p>
    <w:p>
      <w:r>
        <w:rPr>
          <w:b/>
          <w:sz w:val="20"/>
        </w:rPr>
        <w:t xml:space="preserve">Dealbreaker: </w:t>
      </w:r>
      <w:r>
        <w:t>The writers make the characters act in a way that feels completely out of character just to create cheap drama, betraying the emotional arc they've built.</w:t>
      </w:r>
    </w:p>
    <w:p>
      <w:pPr>
        <w:pStyle w:val="Heading2"/>
      </w:pPr>
      <w:r>
        <w:t>Measurement Recommendations</w:t>
      </w:r>
    </w:p>
    <w:p>
      <w:pPr>
        <w:pStyle w:val="Heading3"/>
      </w:pPr>
      <w:r>
        <w:t>Trackable Psychometric Signals</w:t>
      </w:r>
    </w:p>
    <w:p>
      <w:pPr>
        <w:pStyle w:val="ListBullet"/>
      </w:pPr>
      <w:r>
        <w:t>Social Listening Language Analysis: Track the frequency of words related to Schwartz values (e.g., 'adventure,' 'freedom' vs. 'safety,' 'family') and Moral Foundations (e.g., 'loyalty,' 'care' vs. 'liberty') in online discussions to map the psychographics of the active audience.</w:t>
      </w:r>
    </w:p>
    <w:p>
      <w:pPr>
        <w:pStyle w:val="ListBullet"/>
      </w:pPr>
      <w:r>
        <w:t>Engagement Patterns as Proxies: High share rates on short clips correlate with Promotion-focused, high-Extraversion audiences (Gen Z). High completion rates on long-form BTS content correlate with high-Agreeableness, relationship-focused audiences (Shippers, Values-Driven).</w:t>
      </w:r>
    </w:p>
    <w:p>
      <w:pPr>
        <w:pStyle w:val="ListBullet"/>
      </w:pPr>
      <w:r>
        <w:t>Referral Source Analysis: Track which communities (e.g., a specific Reddit sub vs. a Facebook parenting group) drive the highest-quality traffic (viewers who watch multiple episodes) to segment by psychographic profile.</w:t>
      </w:r>
    </w:p>
    <w:p>
      <w:pPr>
        <w:pStyle w:val="ListBullet"/>
      </w:pPr>
      <w:r>
        <w:t>Parasocial Relationship Strength Survey: Deploy a simple in-app survey using a validated Parasocial Interaction Scale to quantify the bond between viewers and cast members, measuring the direct impact of actor-centric BTS content.</w:t>
      </w:r>
    </w:p>
    <w:p>
      <w:pPr>
        <w:pStyle w:val="Heading3"/>
      </w:pPr>
      <w:r>
        <w:t>Ab Test Designs</w:t>
      </w:r>
    </w:p>
    <w:p>
      <w:r>
        <w:rPr>
          <w:b/>
          <w:sz w:val="20"/>
        </w:rPr>
        <w:t xml:space="preserve">Hypothesis: </w:t>
      </w:r>
      <w:r>
        <w:t>A 'Prevention-focused' ad framing the 'Pay It Forward' ask around loss aversion ('Don't let their story end') will outperform a 'Promotion-focused' ad framed around gains ('Help them achieve victory') with The Values-Driven Household segment.</w:t>
      </w:r>
    </w:p>
    <w:p>
      <w:r>
        <w:rPr>
          <w:b/>
          <w:sz w:val="20"/>
        </w:rPr>
        <w:t xml:space="preserve">Test Design: </w:t>
      </w:r>
      <w:r>
        <w:t>Run two identical video ads on Facebook targeted to lookalike audiences of current Angel Studios donors. Ad A uses the headline/CTA 'Save The Wayfinders. Fund Season 3 now.' Ad B uses 'Be Part of the Victory. Fund Season 3 today.' Measure cost-per-contribution.</w:t>
      </w:r>
    </w:p>
    <w:p>
      <w:r>
        <w:rPr>
          <w:b/>
          <w:sz w:val="20"/>
        </w:rPr>
        <w:t xml:space="preserve">Target Segment: </w:t>
      </w:r>
      <w:r>
        <w:t>The Values-Driven Household</w:t>
      </w:r>
    </w:p>
    <w:p>
      <w:r>
        <w:rPr>
          <w:b/>
          <w:sz w:val="20"/>
        </w:rPr>
        <w:t xml:space="preserve">Hypothesis: </w:t>
      </w:r>
      <w:r>
        <w:t>A short-form video ad focused on a moment of witty character banter will have a higher click-through and share rate than an ad focused on an epic action sequence among the Gen Z segment.</w:t>
      </w:r>
    </w:p>
    <w:p>
      <w:r>
        <w:rPr>
          <w:b/>
          <w:sz w:val="20"/>
        </w:rPr>
        <w:t xml:space="preserve">Test Design: </w:t>
      </w:r>
      <w:r>
        <w:t>On TikTok, run two 15-second ads. Ad A is a clip of Flynn's 'gamer logic' reacting to a fantasy problem. Ad B is a montage of explosive magic and sword fighting. Measure view-through rate, share rate, and profile clicks.</w:t>
      </w:r>
    </w:p>
    <w:p>
      <w:r>
        <w:rPr>
          <w:b/>
          <w:sz w:val="20"/>
        </w:rPr>
        <w:t xml:space="preserve">Target Segment: </w:t>
      </w:r>
      <w:r>
        <w:t>Gen Z Adventure Seekers</w:t>
      </w:r>
    </w:p>
    <w:p>
      <w:pPr>
        <w:pStyle w:val="Heading3"/>
      </w:pPr>
      <w:r>
        <w:t>Kpis Per Segment</w:t>
      </w:r>
    </w:p>
    <w:p>
      <w:r>
        <w:rPr>
          <w:b/>
          <w:sz w:val="20"/>
        </w:rPr>
        <w:t xml:space="preserve">Segment: </w:t>
      </w:r>
      <w:r>
        <w:t>The Values-Driven Household</w:t>
      </w:r>
    </w:p>
    <w:p>
      <w:r>
        <w:rPr>
          <w:b/>
          <w:sz w:val="20"/>
        </w:rPr>
        <w:t xml:space="preserve">Primary Kpi: </w:t>
      </w:r>
      <w:r>
        <w:t>Pay It Forward' Contribution Rate (%)</w:t>
      </w:r>
    </w:p>
    <w:p>
      <w:r>
        <w:rPr>
          <w:b/>
          <w:sz w:val="22"/>
        </w:rPr>
        <w:t>Secondary Kpis</w:t>
      </w:r>
    </w:p>
    <w:p>
      <w:pPr>
        <w:pStyle w:val="ListBullet"/>
      </w:pPr>
      <w:r>
        <w:t>Full Season Completion Rate</w:t>
      </w:r>
    </w:p>
    <w:p>
      <w:pPr>
        <w:pStyle w:val="ListBullet"/>
      </w:pPr>
      <w:r>
        <w:t>Email Open/Click Rate</w:t>
      </w:r>
    </w:p>
    <w:p>
      <w:r>
        <w:rPr>
          <w:b/>
          <w:sz w:val="20"/>
        </w:rPr>
        <w:t xml:space="preserve">Segment: </w:t>
      </w:r>
      <w:r>
        <w:t>Gen Z Adventure Seekers</w:t>
      </w:r>
    </w:p>
    <w:p>
      <w:r>
        <w:rPr>
          <w:b/>
          <w:sz w:val="20"/>
        </w:rPr>
        <w:t xml:space="preserve">Primary Kpi: </w:t>
      </w:r>
      <w:r>
        <w:t>Social Share Volume &amp; Viral Coefficient (K-factor)</w:t>
      </w:r>
    </w:p>
    <w:p>
      <w:r>
        <w:rPr>
          <w:b/>
          <w:sz w:val="22"/>
        </w:rPr>
        <w:t>Secondary Kpis</w:t>
      </w:r>
    </w:p>
    <w:p>
      <w:pPr>
        <w:pStyle w:val="ListBullet"/>
      </w:pPr>
      <w:r>
        <w:t>Episode 1-to-2 Retention Rate</w:t>
      </w:r>
    </w:p>
    <w:p>
      <w:pPr>
        <w:pStyle w:val="ListBullet"/>
      </w:pPr>
      <w:r>
        <w:t>Follower Growth on Social Platforms</w:t>
      </w:r>
    </w:p>
    <w:p>
      <w:r>
        <w:rPr>
          <w:b/>
          <w:sz w:val="20"/>
        </w:rPr>
        <w:t xml:space="preserve">Segment: </w:t>
      </w:r>
      <w:r>
        <w:t>The Dedicated Shipper</w:t>
      </w:r>
    </w:p>
    <w:p>
      <w:r>
        <w:rPr>
          <w:b/>
          <w:sz w:val="20"/>
        </w:rPr>
        <w:t xml:space="preserve">Primary Kpi: </w:t>
      </w:r>
      <w:r>
        <w:t>Volume of User-Generated Content (tagged fanart, fanfiction, edits)</w:t>
      </w:r>
    </w:p>
    <w:p>
      <w:r>
        <w:rPr>
          <w:b/>
          <w:sz w:val="22"/>
        </w:rPr>
        <w:t>Secondary Kpis</w:t>
      </w:r>
    </w:p>
    <w:p>
      <w:pPr>
        <w:pStyle w:val="ListBullet"/>
      </w:pPr>
      <w:r>
        <w:t>Engagement Rate on Character-focused Posts</w:t>
      </w:r>
    </w:p>
    <w:p>
      <w:pPr>
        <w:pStyle w:val="ListBullet"/>
      </w:pPr>
      <w:r>
        <w:t>Time Spent in Community Forums/Discord</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Percy Jackson and the Olympians (Disney+)</w:t>
      </w:r>
    </w:p>
    <w:p>
      <w:r>
        <w:rPr>
          <w:b/>
          <w:sz w:val="20"/>
        </w:rPr>
        <w:t xml:space="preserve">Why Listed: </w:t>
      </w:r>
      <w:r>
        <w:t>A live-action YA fantasy series based on popular books, featuring a 'chosen one' prophecy, relatable teen protagonists, a rule-based magical world (Greek mythology), and strong emphasis on friendship and found family. Directly competes for the 'Gen Z Adventure Seekers' and 'Character &amp; Relationship-Driven Drama Enthusiasts' segments, particularly those who enjoy a blend of modern and fantastical elements.</w:t>
      </w:r>
    </w:p>
    <w:p>
      <w:r>
        <w:rPr>
          <w:b/>
          <w:sz w:val="20"/>
        </w:rPr>
        <w:t xml:space="preserve">Relevance: </w:t>
      </w:r>
      <w:r>
        <w:t>primary</w:t>
      </w:r>
    </w:p>
    <w:p>
      <w:r>
        <w:rPr>
          <w:b/>
          <w:sz w:val="20"/>
        </w:rPr>
        <w:t xml:space="preserve">Name: </w:t>
      </w:r>
      <w:r>
        <w:t>The Dragon Prince (Netflix)</w:t>
      </w:r>
    </w:p>
    <w:p>
      <w:r>
        <w:rPr>
          <w:b/>
          <w:sz w:val="20"/>
        </w:rPr>
        <w:t xml:space="preserve">Why Listed: </w:t>
      </w:r>
      <w:r>
        <w:t>An animated fantasy series known for its rich world-building, diverse characters, family-friendly themes, and a magic system with distinct rules (elemental sources). Appeals to 'Family-Friendly Values-Based Viewers' and 'TTRPG &amp; Lore Aficionados' and demonstrates successful long-form storytelling in a fantasy setting.</w:t>
      </w:r>
    </w:p>
    <w:p>
      <w:r>
        <w:rPr>
          <w:b/>
          <w:sz w:val="20"/>
        </w:rPr>
        <w:t xml:space="preserve">Relevance: </w:t>
      </w:r>
      <w:r>
        <w:t>primary</w:t>
      </w:r>
    </w:p>
    <w:p>
      <w:r>
        <w:rPr>
          <w:b/>
          <w:sz w:val="20"/>
        </w:rPr>
        <w:t xml:space="preserve">Name: </w:t>
      </w:r>
      <w:r>
        <w:t>Avatar: The Last Airbender (Netflix adaptation &amp; original)</w:t>
      </w:r>
    </w:p>
    <w:p>
      <w:r>
        <w:rPr>
          <w:b/>
          <w:sz w:val="20"/>
        </w:rPr>
        <w:t xml:space="preserve">Why Listed: </w:t>
      </w:r>
      <w:r>
        <w:t>Both the original animated series and its recent live-action adaptation represent highly successful coming-of-age fantasy narratives with elemental magic, deep lore, and a strong emphasis on friendship, moral choices, and overcoming overwhelming odds. Appeals strongly to 'Gen Z Adventure Seekers' and 'Family-Friendly Values-Based Viewers'.</w:t>
      </w:r>
    </w:p>
    <w:p>
      <w:r>
        <w:rPr>
          <w:b/>
          <w:sz w:val="20"/>
        </w:rPr>
        <w:t xml:space="preserve">Relevance: </w:t>
      </w:r>
      <w:r>
        <w:t>secondary</w:t>
      </w:r>
    </w:p>
    <w:p>
      <w:r>
        <w:rPr>
          <w:b/>
          <w:sz w:val="20"/>
        </w:rPr>
        <w:t xml:space="preserve">Name: </w:t>
      </w:r>
      <w:r>
        <w:t>The Lord of the Rings: The Rings of Power (Prime Video)</w:t>
      </w:r>
    </w:p>
    <w:p>
      <w:r>
        <w:rPr>
          <w:b/>
          <w:sz w:val="20"/>
        </w:rPr>
        <w:t xml:space="preserve">Why Listed: </w:t>
      </w:r>
      <w:r>
        <w:t>A high-budget live-action fantasy series that, while targeting an older audience, still competes for general fantasy viewership and sets a benchmark for production quality and world-building. Its focus on ancient evils and sprawling lore has some overlap with 'TTRPG &amp; Lore Aficionados'.</w:t>
      </w:r>
    </w:p>
    <w:p>
      <w:r>
        <w:rPr>
          <w:b/>
          <w:sz w:val="20"/>
        </w:rPr>
        <w:t xml:space="preserve">Relevance: </w:t>
      </w:r>
      <w:r>
        <w:t>contextual</w:t>
      </w:r>
    </w:p>
    <w:p>
      <w:pPr>
        <w:pStyle w:val="Heading3"/>
      </w:pPr>
      <w:r>
        <w:t>Aspirational Examples</w:t>
      </w:r>
    </w:p>
    <w:p>
      <w:r>
        <w:rPr>
          <w:b/>
          <w:sz w:val="20"/>
        </w:rPr>
        <w:t xml:space="preserve">Name: </w:t>
      </w:r>
      <w:r>
        <w:t>Stranger Things (Netflix)</w:t>
      </w:r>
    </w:p>
    <w:p>
      <w:r>
        <w:rPr>
          <w:b/>
          <w:sz w:val="20"/>
        </w:rPr>
        <w:t xml:space="preserve">Why Listed: </w:t>
      </w:r>
      <w:r>
        <w:t>Achieved massive global success by blending relatable teen characters, supernatural mystery, strong emotional bonds, and a 'worlds collide' narrative (Upside Down invading Earth). Its ability to balance humor, horror, and heart while maintaining high stakes is a key aspiration for 'The Wayfinders'.</w:t>
      </w:r>
    </w:p>
    <w:p>
      <w:r>
        <w:rPr>
          <w:b/>
          <w:sz w:val="20"/>
        </w:rPr>
        <w:t xml:space="preserve">Relevance: </w:t>
      </w:r>
      <w:r>
        <w:t>primary</w:t>
      </w:r>
    </w:p>
    <w:p>
      <w:r>
        <w:rPr>
          <w:b/>
          <w:sz w:val="20"/>
        </w:rPr>
        <w:t xml:space="preserve">Name: </w:t>
      </w:r>
      <w:r>
        <w:t>The Chosen (Angel Studios)</w:t>
      </w:r>
    </w:p>
    <w:p>
      <w:r>
        <w:rPr>
          <w:b/>
          <w:sz w:val="20"/>
        </w:rPr>
        <w:t xml:space="preserve">Why Listed: </w:t>
      </w:r>
      <w:r>
        <w:t>The flagship success story for Angel Studios, demonstrating the power of their community-funded model and ability to attract a massive 'Values-Driven Household' audience. Its success proves that a niche distribution model can lead to global reach and significant fan engagement, crucial for 'The Wayfinders' funding model.</w:t>
      </w:r>
    </w:p>
    <w:p>
      <w:r>
        <w:rPr>
          <w:b/>
          <w:sz w:val="20"/>
        </w:rPr>
        <w:t xml:space="preserve">Relevance: </w:t>
      </w:r>
      <w:r>
        <w:t>primary</w:t>
      </w:r>
    </w:p>
    <w:p>
      <w:r>
        <w:rPr>
          <w:b/>
          <w:sz w:val="20"/>
        </w:rPr>
        <w:t xml:space="preserve">Name: </w:t>
      </w:r>
      <w:r>
        <w:t>Arcane (Netflix)</w:t>
      </w:r>
    </w:p>
    <w:p>
      <w:r>
        <w:rPr>
          <w:b/>
          <w:sz w:val="20"/>
        </w:rPr>
        <w:t xml:space="preserve">Why Listed: </w:t>
      </w:r>
      <w:r>
        <w:t>An animated series that transcended its video game origins through exceptional visual style, deep character development, and a compelling narrative. Aspirational for its ability to create a rich, immersive world and resonate with a broad audience beyond its existing fanbase, showcasing high-quality genre storytelling.</w:t>
      </w:r>
    </w:p>
    <w:p>
      <w:r>
        <w:rPr>
          <w:b/>
          <w:sz w:val="20"/>
        </w:rPr>
        <w:t xml:space="preserve">Relevance: </w:t>
      </w:r>
      <w:r>
        <w:t>secondary</w:t>
      </w:r>
    </w:p>
    <w:p>
      <w:pPr>
        <w:pStyle w:val="Heading3"/>
      </w:pPr>
      <w:r>
        <w:t>Cautionary Examples</w:t>
      </w:r>
    </w:p>
    <w:p>
      <w:r>
        <w:rPr>
          <w:b/>
          <w:sz w:val="20"/>
        </w:rPr>
        <w:t xml:space="preserve">Name: </w:t>
      </w:r>
      <w:r>
        <w:t>The Shannara Chronicles (MTV)</w:t>
      </w:r>
    </w:p>
    <w:p>
      <w:r>
        <w:rPr>
          <w:b/>
          <w:sz w:val="20"/>
        </w:rPr>
        <w:t xml:space="preserve">Why Listed: </w:t>
      </w:r>
      <w:r>
        <w:t>A live-action YA fantasy adaptation that struggled to find a broad audience despite a strong source material and decent production values. It exemplifies the challenge of connecting with the target demographic and maintaining consistent tone and pacing, leading to cancellation after two seasons.</w:t>
      </w:r>
    </w:p>
    <w:p>
      <w:r>
        <w:rPr>
          <w:b/>
          <w:sz w:val="20"/>
        </w:rPr>
        <w:t xml:space="preserve">Relevance: </w:t>
      </w:r>
      <w:r>
        <w:t>primary</w:t>
      </w:r>
    </w:p>
    <w:p>
      <w:r>
        <w:rPr>
          <w:b/>
          <w:sz w:val="20"/>
        </w:rPr>
        <w:t xml:space="preserve">Name: </w:t>
      </w:r>
      <w:r>
        <w:t>Warrior Nun (Netflix)</w:t>
      </w:r>
    </w:p>
    <w:p>
      <w:r>
        <w:rPr>
          <w:b/>
          <w:sz w:val="20"/>
        </w:rPr>
        <w:t xml:space="preserve">Why Listed: </w:t>
      </w:r>
      <w:r>
        <w:t>A fantasy series with a dedicated cult following that was controversially cancelled by Netflix, highlighting the vulnerability of niche shows on mainstream platforms and the importance of active fan mobilization for survival, even if the show itself had strong character dynamics and unique lore.</w:t>
      </w:r>
    </w:p>
    <w:p>
      <w:r>
        <w:rPr>
          <w:b/>
          <w:sz w:val="20"/>
        </w:rPr>
        <w:t xml:space="preserve">Relevance: </w:t>
      </w:r>
      <w:r>
        <w:t>secondary</w:t>
      </w:r>
    </w:p>
    <w:p>
      <w:r>
        <w:rPr>
          <w:b/>
          <w:sz w:val="20"/>
        </w:rPr>
        <w:t xml:space="preserve">Name: </w:t>
      </w:r>
      <w:r>
        <w:t>Terra Nova (FOX)</w:t>
      </w:r>
    </w:p>
    <w:p>
      <w:r>
        <w:rPr>
          <w:b/>
          <w:sz w:val="20"/>
        </w:rPr>
        <w:t xml:space="preserve">Why Listed: </w:t>
      </w:r>
      <w:r>
        <w:t>A high-concept, high-budget sci-fi/adventure series that failed to deliver on its premise and struggled with inconsistent writing and character development, leading to its cancellation after one season. A cautionary tale about balancing ambition with execution and maintaining audience interest in a complex world.</w:t>
      </w:r>
    </w:p>
    <w:p>
      <w:r>
        <w:rPr>
          <w:b/>
          <w:sz w:val="20"/>
        </w:rPr>
        <w:t xml:space="preserve">Relevance: </w:t>
      </w:r>
      <w:r>
        <w:t>contextual</w:t>
      </w:r>
    </w:p>
    <w:p>
      <w:pPr>
        <w:pStyle w:val="Heading3"/>
      </w:pPr>
      <w:r>
        <w:t>Adjacent Players</w:t>
      </w:r>
    </w:p>
    <w:p>
      <w:r>
        <w:rPr>
          <w:b/>
          <w:sz w:val="20"/>
        </w:rPr>
        <w:t xml:space="preserve">Name: </w:t>
      </w:r>
      <w:r>
        <w:t>Dungeons &amp; Dragons (Tabletop RPG)</w:t>
      </w:r>
    </w:p>
    <w:p>
      <w:r>
        <w:rPr>
          <w:b/>
          <w:sz w:val="20"/>
        </w:rPr>
        <w:t xml:space="preserve">Why Listed: </w:t>
      </w:r>
      <w:r>
        <w:t>Represents the core 'TTRPG &amp; Lore Aficionados' segment. The game itself and its various actual-play streams (e.g., Critical Role, Dimension 20) offer deep, character-driven fantasy narratives with rule-based magic, collaborative storytelling, and strong community engagement. It directly competes for the mental space and entertainment time of 'The Wayfinders'' niche audience.</w:t>
      </w:r>
    </w:p>
    <w:p>
      <w:r>
        <w:rPr>
          <w:b/>
          <w:sz w:val="20"/>
        </w:rPr>
        <w:t xml:space="preserve">Relevance: </w:t>
      </w:r>
      <w:r>
        <w:t>primary</w:t>
      </w:r>
    </w:p>
    <w:p>
      <w:r>
        <w:rPr>
          <w:b/>
          <w:sz w:val="20"/>
        </w:rPr>
        <w:t xml:space="preserve">Name: </w:t>
      </w:r>
      <w:r>
        <w:t>The Legend of Zelda: Tears of the Kingdom (Nintendo Game)</w:t>
      </w:r>
    </w:p>
    <w:p>
      <w:r>
        <w:rPr>
          <w:b/>
          <w:sz w:val="20"/>
        </w:rPr>
        <w:t xml:space="preserve">Why Listed: </w:t>
      </w:r>
      <w:r>
        <w:t>A highly successful fantasy adventure video game known for its expansive open world, creative problem-solving, and a sense of wonder. Appeals to 'Gen Z Adventure Seekers' and 'TTRPG &amp; Lore Aficionados' for its immersive exploration and engaging gameplay loop, offering an alternative form of fantasy escapism.</w:t>
      </w:r>
    </w:p>
    <w:p>
      <w:r>
        <w:rPr>
          <w:b/>
          <w:sz w:val="20"/>
        </w:rPr>
        <w:t xml:space="preserve">Relevance: </w:t>
      </w:r>
      <w:r>
        <w:t>secondary</w:t>
      </w:r>
    </w:p>
    <w:p>
      <w:r>
        <w:rPr>
          <w:b/>
          <w:sz w:val="20"/>
        </w:rPr>
        <w:t xml:space="preserve">Name: </w:t>
      </w:r>
      <w:r>
        <w:t>Good Mythical Morning (YouTube Channel)</w:t>
      </w:r>
    </w:p>
    <w:p>
      <w:r>
        <w:rPr>
          <w:b/>
          <w:sz w:val="20"/>
        </w:rPr>
        <w:t xml:space="preserve">Why Listed: </w:t>
      </w:r>
      <w:r>
        <w:t>A popular YouTube channel known for its humor, creativity, and relatable hosts. While not fantasy, it appeals to the 'Gen Z' audience for its lighthearted, engaging content and strong parasocial relationships with the creators, demonstrating how to build a loyal audience through consistent, authentic content.</w:t>
      </w:r>
    </w:p>
    <w:p>
      <w:r>
        <w:rPr>
          <w:b/>
          <w:sz w:val="20"/>
        </w:rPr>
        <w:t xml:space="preserve">Relevance: </w:t>
      </w:r>
      <w:r>
        <w:t>contextual</w:t>
      </w:r>
    </w:p>
    <w:p>
      <w:pPr>
        <w:pStyle w:val="Heading2"/>
      </w:pPr>
      <w:r>
        <w:t>Deep Profiles</w:t>
      </w:r>
    </w:p>
    <w:p>
      <w:r>
        <w:rPr>
          <w:b/>
          <w:sz w:val="20"/>
        </w:rPr>
        <w:t xml:space="preserve">Name: </w:t>
      </w:r>
      <w:r>
        <w:t>Stranger Things</w:t>
      </w:r>
    </w:p>
    <w:p>
      <w:r>
        <w:rPr>
          <w:b/>
          <w:sz w:val="20"/>
        </w:rPr>
        <w:t xml:space="preserve">Category: </w:t>
      </w:r>
      <w:r>
        <w:t>Aspirational Example / Direct Competitor</w:t>
      </w:r>
    </w:p>
    <w:p>
      <w:r>
        <w:rPr>
          <w:b/>
          <w:sz w:val="20"/>
        </w:rPr>
        <w:t xml:space="preserve">Target Audience: </w:t>
      </w:r>
      <w:r>
        <w:t>Gen Z and Millennials who enjoy sci-fi, horror, 80s nostalgia, and character-driven drama. Also appeals to families seeking adventurous content.</w:t>
      </w:r>
    </w:p>
    <w:p>
      <w:r>
        <w:rPr>
          <w:b/>
          <w:sz w:val="20"/>
        </w:rPr>
        <w:t xml:space="preserve">Audience Overlap With Us: </w:t>
      </w:r>
      <w:r>
        <w:t>High overlap with 'Gen Z Adventure Seekers' and 'Character &amp; Relationship-Driven Drama Enthusiasts' due to shared themes of friendship, coming-of-age, and 'worlds colliding' with a relatable teen cast.</w:t>
      </w:r>
    </w:p>
    <w:p>
      <w:pPr>
        <w:pStyle w:val="Heading3"/>
      </w:pPr>
      <w:r>
        <w:t>Brand Identity</w:t>
      </w:r>
    </w:p>
    <w:p>
      <w:r>
        <w:rPr>
          <w:b/>
          <w:sz w:val="20"/>
        </w:rPr>
        <w:t xml:space="preserve">Visual Style: </w:t>
      </w:r>
      <w:r>
        <w:t>1980s nostalgia, blend of suburban realism with supernatural horror and sci-fi elements. Dark, atmospheric, and often vibrant with neon accents. Iconic title card and monster designs.</w:t>
      </w:r>
    </w:p>
    <w:p>
      <w:r>
        <w:rPr>
          <w:b/>
          <w:sz w:val="20"/>
        </w:rPr>
        <w:t xml:space="preserve">Brand Voice: </w:t>
      </w:r>
      <w:r>
        <w:t>Mysterious, adventurous, heartwarming, occasionally scary. Emphasizes friendship, loyalty, and facing fears. Conversational yet epic.</w:t>
      </w:r>
    </w:p>
    <w:p>
      <w:r>
        <w:rPr>
          <w:b/>
          <w:sz w:val="20"/>
        </w:rPr>
        <w:t xml:space="preserve">Positioning: </w:t>
      </w:r>
      <w:r>
        <w:t>For audiences who crave a blend of 80s nostalgia, supernatural horror, and coming-of-age drama, Stranger Things is the epic adventure that celebrates the power of friendship against unimaginable threats.</w:t>
      </w:r>
    </w:p>
    <w:p>
      <w:r>
        <w:rPr>
          <w:b/>
          <w:sz w:val="20"/>
        </w:rPr>
        <w:t xml:space="preserve">Value Proposition: </w:t>
      </w:r>
      <w:r>
        <w:t>An immersive, cinematic experience that combines thrilling mystery, heartwarming character arcs, and a unique aesthetic, offering both escapism and emotional resonance.</w:t>
      </w:r>
    </w:p>
    <w:p>
      <w:pPr>
        <w:pStyle w:val="Heading3"/>
      </w:pPr>
      <w:r>
        <w:t>Market Performance</w:t>
      </w:r>
    </w:p>
    <w:p>
      <w:r>
        <w:rPr>
          <w:b/>
          <w:sz w:val="20"/>
        </w:rPr>
        <w:t xml:space="preserve">Key Metrics: </w:t>
      </w:r>
      <w:r>
        <w:t>Season 4 accumulated 1.35 billion hours viewed in its first 28 days, making it Netflix's most-watched English-language series. Consistently ranks as one of the most-streamed shows globally.</w:t>
      </w:r>
    </w:p>
    <w:p>
      <w:r>
        <w:rPr>
          <w:b/>
          <w:sz w:val="20"/>
        </w:rPr>
        <w:t xml:space="preserve">Growth Trajectory: </w:t>
      </w:r>
      <w:r>
        <w:t>Each season has seen increased viewership and cultural impact, growing from a cult hit to a global phenomenon, demonstrating sustained audience engagement and expansion.</w:t>
      </w:r>
    </w:p>
    <w:p>
      <w:r>
        <w:rPr>
          <w:b/>
          <w:sz w:val="20"/>
        </w:rPr>
        <w:t xml:space="preserve">Market Share Signal: </w:t>
      </w:r>
      <w:r>
        <w:t>Dominant mindshare in the supernatural/sci-fi teen drama genre; a key driver of Netflix subscriptions and retention.</w:t>
      </w:r>
    </w:p>
    <w:p>
      <w:r>
        <w:rPr>
          <w:b/>
          <w:sz w:val="22"/>
        </w:rPr>
        <w:t>Data Sources</w:t>
      </w:r>
    </w:p>
    <w:p>
      <w:pPr>
        <w:pStyle w:val="ListBullet"/>
      </w:pPr>
      <w:r>
        <w:t>https://about.netflix.com/en/news/what-we-watched-a-netflix-engagement-report</w:t>
      </w:r>
    </w:p>
    <w:p>
      <w:pPr>
        <w:pStyle w:val="Heading3"/>
      </w:pPr>
      <w:r>
        <w:t>Marketing Advertising</w:t>
      </w:r>
    </w:p>
    <w:p>
      <w:r>
        <w:rPr>
          <w:b/>
          <w:sz w:val="20"/>
        </w:rPr>
        <w:t xml:space="preserve">Known Campaigns: </w:t>
      </w:r>
      <w:r>
        <w:t>Extensive 80s-themed campaigns, immersive fan experiences (e.g., 'Stranger Things Experience'), collaborations with brands (Coca-Cola, Nike), cryptic teasers, and character-focused trailers. Heavily relies on nostalgia and mystery.</w:t>
      </w:r>
    </w:p>
    <w:p>
      <w:r>
        <w:rPr>
          <w:b/>
          <w:sz w:val="20"/>
        </w:rPr>
        <w:t xml:space="preserve">Budget Estimate: </w:t>
      </w:r>
      <w:r>
        <w:t>Estimated marketing budget for a major season likely in the tens of millions, complementing a production budget of $30M per episode for Season 4.</w:t>
      </w:r>
    </w:p>
    <w:p>
      <w:r>
        <w:rPr>
          <w:b/>
          <w:sz w:val="20"/>
        </w:rPr>
        <w:t xml:space="preserve">Key Messaging: </w:t>
      </w:r>
      <w:r>
        <w:t>Friendship is stronger than fear. Every ending has a beginning. The world is turning upside down. Your favorite characters, new dangers.</w:t>
      </w:r>
    </w:p>
    <w:p>
      <w:r>
        <w:rPr>
          <w:b/>
          <w:sz w:val="22"/>
        </w:rPr>
        <w:t>Channels Used</w:t>
      </w:r>
    </w:p>
    <w:p>
      <w:pPr>
        <w:pStyle w:val="ListBullet"/>
      </w:pPr>
      <w:r>
        <w:t>Netflix platform</w:t>
      </w:r>
    </w:p>
    <w:p>
      <w:pPr>
        <w:pStyle w:val="ListBullet"/>
      </w:pPr>
      <w:r>
        <w:t>YouTube</w:t>
      </w:r>
    </w:p>
    <w:p>
      <w:pPr>
        <w:pStyle w:val="ListBullet"/>
      </w:pPr>
      <w:r>
        <w:t>Instagram</w:t>
      </w:r>
    </w:p>
    <w:p>
      <w:pPr>
        <w:pStyle w:val="ListBullet"/>
      </w:pPr>
      <w:r>
        <w:t>TikTok</w:t>
      </w:r>
    </w:p>
    <w:p>
      <w:pPr>
        <w:pStyle w:val="ListBullet"/>
      </w:pPr>
      <w:r>
        <w:t>Facebook</w:t>
      </w:r>
    </w:p>
    <w:p>
      <w:pPr>
        <w:pStyle w:val="ListBullet"/>
      </w:pPr>
      <w:r>
        <w:t>Twitter/X</w:t>
      </w:r>
    </w:p>
    <w:p>
      <w:pPr>
        <w:pStyle w:val="ListBullet"/>
      </w:pPr>
      <w:r>
        <w:t>Out-of-home (billboards, experiential)</w:t>
      </w:r>
    </w:p>
    <w:p>
      <w:pPr>
        <w:pStyle w:val="ListBullet"/>
      </w:pPr>
      <w:r>
        <w:t>Brand partnerships</w:t>
      </w:r>
    </w:p>
    <w:p>
      <w:pPr>
        <w:pStyle w:val="ListBullet"/>
      </w:pPr>
      <w:r>
        <w:t>Traditional TV spots</w:t>
      </w:r>
    </w:p>
    <w:p>
      <w:pPr>
        <w:pStyle w:val="Heading3"/>
      </w:pPr>
      <w:r>
        <w:t>Social Presence</w:t>
      </w:r>
    </w:p>
    <w:p>
      <w:r>
        <w:rPr>
          <w:b/>
          <w:sz w:val="20"/>
        </w:rPr>
        <w:t xml:space="preserve">Platform: </w:t>
      </w:r>
      <w:r>
        <w:t>Instagram</w:t>
      </w:r>
    </w:p>
    <w:p>
      <w:r>
        <w:rPr>
          <w:b/>
          <w:sz w:val="20"/>
        </w:rPr>
        <w:t xml:space="preserve">Followers: </w:t>
      </w:r>
      <w:r>
        <w:t>28.6M</w:t>
      </w:r>
    </w:p>
    <w:p>
      <w:r>
        <w:rPr>
          <w:b/>
          <w:sz w:val="20"/>
        </w:rPr>
        <w:t xml:space="preserve">Engagement Rate: </w:t>
      </w:r>
      <w:r>
        <w:t>~0.5-1.5% (varies by post)</w:t>
      </w:r>
    </w:p>
    <w:p>
      <w:r>
        <w:rPr>
          <w:b/>
          <w:sz w:val="20"/>
        </w:rPr>
        <w:t xml:space="preserve">Content Strategy: </w:t>
      </w:r>
      <w:r>
        <w:t>Mix of behind-the-scenes, cast interviews, fan art, iconic scene clips, memes, and promotional assets. Strong focus on character relationships and nostalgia.</w:t>
      </w:r>
    </w:p>
    <w:p>
      <w:r>
        <w:rPr>
          <w:b/>
          <w:sz w:val="20"/>
        </w:rPr>
        <w:t xml:space="preserve">Platform: </w:t>
      </w:r>
      <w:r>
        <w:t>Twitter/X</w:t>
      </w:r>
    </w:p>
    <w:p>
      <w:r>
        <w:rPr>
          <w:b/>
          <w:sz w:val="20"/>
        </w:rPr>
        <w:t xml:space="preserve">Followers: </w:t>
      </w:r>
      <w:r>
        <w:t>7.2M</w:t>
      </w:r>
    </w:p>
    <w:p>
      <w:r>
        <w:rPr>
          <w:b/>
          <w:sz w:val="20"/>
        </w:rPr>
        <w:t xml:space="preserve">Engagement Rate: </w:t>
      </w:r>
      <w:r>
        <w:t>~0.2-0.8%</w:t>
      </w:r>
    </w:p>
    <w:p>
      <w:r>
        <w:rPr>
          <w:b/>
          <w:sz w:val="20"/>
        </w:rPr>
        <w:t xml:space="preserve">Content Strategy: </w:t>
      </w:r>
      <w:r>
        <w:t>Real-time engagement, news updates, fan interaction, polls, character quotes, and viral content sharing. Often uses cryptic messages.</w:t>
      </w:r>
    </w:p>
    <w:p>
      <w:r>
        <w:rPr>
          <w:b/>
          <w:sz w:val="20"/>
        </w:rPr>
        <w:t xml:space="preserve">Platform: </w:t>
      </w:r>
      <w:r>
        <w:t>TikTok</w:t>
      </w:r>
    </w:p>
    <w:p>
      <w:r>
        <w:rPr>
          <w:b/>
          <w:sz w:val="20"/>
        </w:rPr>
        <w:t xml:space="preserve">Followers: </w:t>
      </w:r>
      <w:r>
        <w:t>19.3M</w:t>
      </w:r>
    </w:p>
    <w:p>
      <w:r>
        <w:rPr>
          <w:b/>
          <w:sz w:val="20"/>
        </w:rPr>
        <w:t xml:space="preserve">Engagement Rate: </w:t>
      </w:r>
      <w:r>
        <w:t>~3-8%</w:t>
      </w:r>
    </w:p>
    <w:p>
      <w:r>
        <w:rPr>
          <w:b/>
          <w:sz w:val="20"/>
        </w:rPr>
        <w:t xml:space="preserve">Content Strategy: </w:t>
      </w:r>
      <w:r>
        <w:t>Short-form, highly engaging clips, trending audio, cast challenges, meme formats, and character POV content. Capitalizes on viral trends.</w:t>
      </w:r>
    </w:p>
    <w:p>
      <w:pPr>
        <w:pStyle w:val="Heading3"/>
      </w:pPr>
      <w:r>
        <w:t>Strengths</w:t>
      </w:r>
    </w:p>
    <w:p>
      <w:pPr>
        <w:pStyle w:val="ListBullet"/>
      </w:pPr>
      <w:r>
        <w:t>Exceptional character development and chemistry, fostering deep emotional investment.</w:t>
      </w:r>
    </w:p>
    <w:p>
      <w:pPr>
        <w:pStyle w:val="ListBullet"/>
      </w:pPr>
      <w:r>
        <w:t>Masterful blend of genres (sci-fi, horror, drama, comedy).</w:t>
      </w:r>
    </w:p>
    <w:p>
      <w:pPr>
        <w:pStyle w:val="ListBullet"/>
      </w:pPr>
      <w:r>
        <w:t>Strong visual identity and nostalgic appeal.</w:t>
      </w:r>
    </w:p>
    <w:p>
      <w:pPr>
        <w:pStyle w:val="ListBullet"/>
      </w:pPr>
      <w:r>
        <w:t>Effective 'worlds collide' narrative with high stakes.</w:t>
      </w:r>
    </w:p>
    <w:p>
      <w:pPr>
        <w:pStyle w:val="ListBullet"/>
      </w:pPr>
      <w:r>
        <w:t>Consistent high production values and cinematic quality.</w:t>
      </w:r>
    </w:p>
    <w:p>
      <w:pPr>
        <w:pStyle w:val="Heading3"/>
      </w:pPr>
      <w:r>
        <w:t>Weaknesses</w:t>
      </w:r>
    </w:p>
    <w:p>
      <w:pPr>
        <w:pStyle w:val="ListBullet"/>
      </w:pPr>
      <w:r>
        <w:t>Very high production and marketing budgets are difficult to replicate.</w:t>
      </w:r>
    </w:p>
    <w:p>
      <w:pPr>
        <w:pStyle w:val="ListBullet"/>
      </w:pPr>
      <w:r>
        <w:t>Pacing issues in some later seasons, with episodes feeling overlong.</w:t>
      </w:r>
    </w:p>
    <w:p>
      <w:pPr>
        <w:pStyle w:val="ListBullet"/>
      </w:pPr>
      <w:r>
        <w:t>Reliance on established IP/nostalgia can limit innovation for new shows.</w:t>
      </w:r>
    </w:p>
    <w:p>
      <w:pPr>
        <w:pStyle w:val="ListBullet"/>
      </w:pPr>
      <w:r>
        <w:t>Risk of character bloat with an ever-expanding ensemble.</w:t>
      </w:r>
    </w:p>
    <w:p>
      <w:r>
        <w:rPr>
          <w:b/>
          <w:sz w:val="20"/>
        </w:rPr>
        <w:t xml:space="preserve">Name: </w:t>
      </w:r>
      <w:r>
        <w:t>Percy Jackson and the Olympians</w:t>
      </w:r>
    </w:p>
    <w:p>
      <w:r>
        <w:rPr>
          <w:b/>
          <w:sz w:val="20"/>
        </w:rPr>
        <w:t xml:space="preserve">Category: </w:t>
      </w:r>
      <w:r>
        <w:t>Direct Competitor / Aspirational Example</w:t>
      </w:r>
    </w:p>
    <w:p>
      <w:r>
        <w:rPr>
          <w:b/>
          <w:sz w:val="20"/>
        </w:rPr>
        <w:t xml:space="preserve">Target Audience: </w:t>
      </w:r>
      <w:r>
        <w:t>Children, pre-teens, and young adults (8-25) who are fans of the book series, Greek mythology, and fantasy adventure. Also appeals to parents seeking family-friendly content.</w:t>
      </w:r>
    </w:p>
    <w:p>
      <w:r>
        <w:rPr>
          <w:b/>
          <w:sz w:val="20"/>
        </w:rPr>
        <w:t xml:space="preserve">Audience Overlap With Us: </w:t>
      </w:r>
      <w:r>
        <w:t>Significant overlap with 'Gen Z Adventure Seekers' and 'Family-Friendly Values-Based Viewers' due to its YA fantasy genre, focus on friendship, and coming-of-age hero's journey. The 'realistic reactions' of teens to a magical world also aligns.</w:t>
      </w:r>
    </w:p>
    <w:p>
      <w:pPr>
        <w:pStyle w:val="Heading3"/>
      </w:pPr>
      <w:r>
        <w:t>Brand Identity</w:t>
      </w:r>
    </w:p>
    <w:p>
      <w:r>
        <w:rPr>
          <w:b/>
          <w:sz w:val="20"/>
        </w:rPr>
        <w:t xml:space="preserve">Visual Style: </w:t>
      </w:r>
      <w:r>
        <w:t>Modern-day realism infused with ancient Greek mythological grandeur. Bright, adventurous, and action-oriented. Features iconic mythological creatures and locations.</w:t>
      </w:r>
    </w:p>
    <w:p>
      <w:r>
        <w:rPr>
          <w:b/>
          <w:sz w:val="20"/>
        </w:rPr>
        <w:t xml:space="preserve">Brand Voice: </w:t>
      </w:r>
      <w:r>
        <w:t>Witty, adventurous, earnest, and empowering. Narrated with Percy's sarcastic yet hopeful voice, emphasizing heroism and self-discovery.</w:t>
      </w:r>
    </w:p>
    <w:p>
      <w:r>
        <w:rPr>
          <w:b/>
          <w:sz w:val="20"/>
        </w:rPr>
        <w:t xml:space="preserve">Positioning: </w:t>
      </w:r>
      <w:r>
        <w:t>For young adults and families who love Greek mythology and modern adventure, Percy Jackson and the Olympians is the faithful adaptation that brings beloved characters and epic quests to life, proving that heroism can be found in unexpected places.</w:t>
      </w:r>
    </w:p>
    <w:p>
      <w:r>
        <w:rPr>
          <w:b/>
          <w:sz w:val="20"/>
        </w:rPr>
        <w:t xml:space="preserve">Value Proposition: </w:t>
      </w:r>
      <w:r>
        <w:t>A high-quality, authentic adaptation of a beloved book series, offering exciting adventures, relatable characters, and a rich world where ancient myths collide with modern life.</w:t>
      </w:r>
    </w:p>
    <w:p>
      <w:pPr>
        <w:pStyle w:val="Heading3"/>
      </w:pPr>
      <w:r>
        <w:t>Market Performance</w:t>
      </w:r>
    </w:p>
    <w:p>
      <w:r>
        <w:rPr>
          <w:b/>
          <w:sz w:val="20"/>
        </w:rPr>
        <w:t xml:space="preserve">Key Metrics: </w:t>
      </w:r>
      <w:r>
        <w:t>Debuted with 13.3M viewers in its first six days across Disney+ and Hulu, becoming Disney+'s most-watched premiere of all time. High completion rates reported.</w:t>
      </w:r>
    </w:p>
    <w:p>
      <w:r>
        <w:rPr>
          <w:b/>
          <w:sz w:val="20"/>
        </w:rPr>
        <w:t xml:space="preserve">Growth Trajectory: </w:t>
      </w:r>
      <w:r>
        <w:t>Strong initial viewership, demonstrating significant anticipation from the established book fanbase. Continued to perform well throughout its first season, leading to a Season 2 renewal.</w:t>
      </w:r>
    </w:p>
    <w:p>
      <w:r>
        <w:rPr>
          <w:b/>
          <w:sz w:val="20"/>
        </w:rPr>
        <w:t xml:space="preserve">Market Share Signal: </w:t>
      </w:r>
      <w:r>
        <w:t>Solidified Disney+'s position in the YA fantasy space; captured significant mindshare among fans of the books and broader fantasy audiences.</w:t>
      </w:r>
    </w:p>
    <w:p>
      <w:r>
        <w:rPr>
          <w:b/>
          <w:sz w:val="22"/>
        </w:rPr>
        <w:t>Data Sources</w:t>
      </w:r>
    </w:p>
    <w:p>
      <w:pPr>
        <w:pStyle w:val="ListBullet"/>
      </w:pPr>
      <w:r>
        <w:t>https://deadline.com/2024/01/percy-jackson-and-the-olympians-premiere-ratings-disney-hulu-1235706599/</w:t>
      </w:r>
    </w:p>
    <w:p>
      <w:pPr>
        <w:pStyle w:val="Heading3"/>
      </w:pPr>
      <w:r>
        <w:t>Marketing Advertising</w:t>
      </w:r>
    </w:p>
    <w:p>
      <w:r>
        <w:rPr>
          <w:b/>
          <w:sz w:val="20"/>
        </w:rPr>
        <w:t xml:space="preserve">Known Campaigns: </w:t>
      </w:r>
      <w:r>
        <w:t>Leveraged author Rick Riordan's involvement heavily. Teasers and trailers focused on character authenticity, fidelity to source material, and epic action sequences. Strong social media presence engaging the existing fanbase.</w:t>
      </w:r>
    </w:p>
    <w:p>
      <w:r>
        <w:rPr>
          <w:b/>
          <w:sz w:val="20"/>
        </w:rPr>
        <w:t xml:space="preserve">Budget Estimate: </w:t>
      </w:r>
      <w:r>
        <w:t>Reported production budget of $12-15M per episode. Marketing budget likely in the tens of millions, focused on digital, social, and fan community outreach.</w:t>
      </w:r>
    </w:p>
    <w:p>
      <w:r>
        <w:rPr>
          <w:b/>
          <w:sz w:val="20"/>
        </w:rPr>
        <w:t xml:space="preserve">Key Messaging: </w:t>
      </w:r>
      <w:r>
        <w:t>The prophecy is real. Every hero has a destiny. Discover your power. A new generation of heroes.</w:t>
      </w:r>
    </w:p>
    <w:p>
      <w:r>
        <w:rPr>
          <w:b/>
          <w:sz w:val="22"/>
        </w:rPr>
        <w:t>Channels Used</w:t>
      </w:r>
    </w:p>
    <w:p>
      <w:pPr>
        <w:pStyle w:val="ListBullet"/>
      </w:pPr>
      <w:r>
        <w:t>Disney+ platform</w:t>
      </w:r>
    </w:p>
    <w:p>
      <w:pPr>
        <w:pStyle w:val="ListBullet"/>
      </w:pPr>
      <w:r>
        <w:t>YouTube</w:t>
      </w:r>
    </w:p>
    <w:p>
      <w:pPr>
        <w:pStyle w:val="ListBullet"/>
      </w:pPr>
      <w:r>
        <w:t>Instagram</w:t>
      </w:r>
    </w:p>
    <w:p>
      <w:pPr>
        <w:pStyle w:val="ListBullet"/>
      </w:pPr>
      <w:r>
        <w:t>TikTok</w:t>
      </w:r>
    </w:p>
    <w:p>
      <w:pPr>
        <w:pStyle w:val="ListBullet"/>
      </w:pPr>
      <w:r>
        <w:t>Twitter/X</w:t>
      </w:r>
    </w:p>
    <w:p>
      <w:pPr>
        <w:pStyle w:val="ListBullet"/>
      </w:pPr>
      <w:r>
        <w:t>Fan conventions (D23 Expo)</w:t>
      </w:r>
    </w:p>
    <w:p>
      <w:pPr>
        <w:pStyle w:val="ListBullet"/>
      </w:pPr>
      <w:r>
        <w:t>Author's social media channels</w:t>
      </w:r>
    </w:p>
    <w:p>
      <w:pPr>
        <w:pStyle w:val="ListBullet"/>
      </w:pPr>
      <w:r>
        <w:t>Book fan communities</w:t>
      </w:r>
    </w:p>
    <w:p>
      <w:pPr>
        <w:pStyle w:val="Heading3"/>
      </w:pPr>
      <w:r>
        <w:t>Social Presence</w:t>
      </w:r>
    </w:p>
    <w:p>
      <w:r>
        <w:rPr>
          <w:b/>
          <w:sz w:val="20"/>
        </w:rPr>
        <w:t xml:space="preserve">Platform: </w:t>
      </w:r>
      <w:r>
        <w:t>Instagram (official show)</w:t>
      </w:r>
    </w:p>
    <w:p>
      <w:r>
        <w:rPr>
          <w:b/>
          <w:sz w:val="20"/>
        </w:rPr>
        <w:t xml:space="preserve">Followers: </w:t>
      </w:r>
      <w:r>
        <w:t>1.3M</w:t>
      </w:r>
    </w:p>
    <w:p>
      <w:r>
        <w:rPr>
          <w:b/>
          <w:sz w:val="20"/>
        </w:rPr>
        <w:t xml:space="preserve">Engagement Rate: </w:t>
      </w:r>
      <w:r>
        <w:t>~1-3% (strong for new show)</w:t>
      </w:r>
    </w:p>
    <w:p>
      <w:r>
        <w:rPr>
          <w:b/>
          <w:sz w:val="20"/>
        </w:rPr>
        <w:t xml:space="preserve">Content Strategy: </w:t>
      </w:r>
      <w:r>
        <w:t>Behind-the-scenes, cast interviews, mythological lore explanations, character spotlights, fan questions, and promotional clips. Emphasizes loyalty to the books.</w:t>
      </w:r>
    </w:p>
    <w:p>
      <w:r>
        <w:rPr>
          <w:b/>
          <w:sz w:val="20"/>
        </w:rPr>
        <w:t xml:space="preserve">Platform: </w:t>
      </w:r>
      <w:r>
        <w:t>TikTok (official show)</w:t>
      </w:r>
    </w:p>
    <w:p>
      <w:r>
        <w:rPr>
          <w:b/>
          <w:sz w:val="20"/>
        </w:rPr>
        <w:t xml:space="preserve">Followers: </w:t>
      </w:r>
      <w:r>
        <w:t>1.1M</w:t>
      </w:r>
    </w:p>
    <w:p>
      <w:r>
        <w:rPr>
          <w:b/>
          <w:sz w:val="20"/>
        </w:rPr>
        <w:t xml:space="preserve">Engagement Rate: </w:t>
      </w:r>
      <w:r>
        <w:t>~2-5%</w:t>
      </w:r>
    </w:p>
    <w:p>
      <w:r>
        <w:rPr>
          <w:b/>
          <w:sz w:val="20"/>
        </w:rPr>
        <w:t xml:space="preserve">Content Strategy: </w:t>
      </w:r>
      <w:r>
        <w:t>Short, energetic clips, trending audio, cast interactions, fan edits, and quick lore facts. Capitalizes on meme culture and character relatability.</w:t>
      </w:r>
    </w:p>
    <w:p>
      <w:pPr>
        <w:pStyle w:val="Heading3"/>
      </w:pPr>
      <w:r>
        <w:t>Strengths</w:t>
      </w:r>
    </w:p>
    <w:p>
      <w:pPr>
        <w:pStyle w:val="ListBullet"/>
      </w:pPr>
      <w:r>
        <w:t>Pre-existing, highly engaged global fanbase from the book series.</w:t>
      </w:r>
    </w:p>
    <w:p>
      <w:pPr>
        <w:pStyle w:val="ListBullet"/>
      </w:pPr>
      <w:r>
        <w:t>Strong creative control from the original author, ensuring fidelity.</w:t>
      </w:r>
    </w:p>
    <w:p>
      <w:pPr>
        <w:pStyle w:val="ListBullet"/>
      </w:pPr>
      <w:r>
        <w:t>High production values and effective use of CGI for mythological elements.</w:t>
      </w:r>
    </w:p>
    <w:p>
      <w:pPr>
        <w:pStyle w:val="ListBullet"/>
      </w:pPr>
      <w:r>
        <w:t>Relatable, diverse cast with strong chemistry.</w:t>
      </w:r>
    </w:p>
    <w:p>
      <w:pPr>
        <w:pStyle w:val="ListBullet"/>
      </w:pPr>
      <w:r>
        <w:t>Clear thematic focus on courage, friendship, and self-discovery.</w:t>
      </w:r>
    </w:p>
    <w:p>
      <w:pPr>
        <w:pStyle w:val="Heading3"/>
      </w:pPr>
      <w:r>
        <w:t>Weaknesses</w:t>
      </w:r>
    </w:p>
    <w:p>
      <w:pPr>
        <w:pStyle w:val="ListBullet"/>
      </w:pPr>
      <w:r>
        <w:t>High expectations from the book fanbase can be difficult to satisfy fully.</w:t>
      </w:r>
    </w:p>
    <w:p>
      <w:pPr>
        <w:pStyle w:val="ListBullet"/>
      </w:pPr>
      <w:r>
        <w:t>Tied to a major corporate streamer (Disney+) which might limit creative freedom in the long run.</w:t>
      </w:r>
    </w:p>
    <w:p>
      <w:pPr>
        <w:pStyle w:val="ListBullet"/>
      </w:pPr>
      <w:r>
        <w:t>Can be perceived as 'just for kids' by some older fantasy audiences.</w:t>
      </w:r>
    </w:p>
    <w:p>
      <w:pPr>
        <w:pStyle w:val="ListBullet"/>
      </w:pPr>
      <w:r>
        <w:t>Limited 'worlds collide' aspect compared to 'The Wayfinders' unique Earth-side plot.</w:t>
      </w:r>
    </w:p>
    <w:p>
      <w:r>
        <w:rPr>
          <w:b/>
          <w:sz w:val="20"/>
        </w:rPr>
        <w:t xml:space="preserve">Name: </w:t>
      </w:r>
      <w:r>
        <w:t>The Dragon Prince</w:t>
      </w:r>
    </w:p>
    <w:p>
      <w:r>
        <w:rPr>
          <w:b/>
          <w:sz w:val="20"/>
        </w:rPr>
        <w:t xml:space="preserve">Category: </w:t>
      </w:r>
      <w:r>
        <w:t>Direct Competitor</w:t>
      </w:r>
    </w:p>
    <w:p>
      <w:r>
        <w:rPr>
          <w:b/>
          <w:sz w:val="20"/>
        </w:rPr>
        <w:t xml:space="preserve">Target Audience: </w:t>
      </w:r>
      <w:r>
        <w:t>Families, children (8+) and young adults who enjoy high fantasy, animated adventures, and stories with strong moral themes and diverse characters.</w:t>
      </w:r>
    </w:p>
    <w:p>
      <w:r>
        <w:rPr>
          <w:b/>
          <w:sz w:val="20"/>
        </w:rPr>
        <w:t xml:space="preserve">Audience Overlap With Us: </w:t>
      </w:r>
      <w:r>
        <w:t>High overlap with 'Family-Friendly Values-Based Viewers' and 'TTRPG &amp; Lore Aficionados' due to its detailed lore, rule-based magic (primal sources), and emphasis on friendship and moral choices. Its blend of humor and danger also aligns.</w:t>
      </w:r>
    </w:p>
    <w:p>
      <w:pPr>
        <w:pStyle w:val="Heading3"/>
      </w:pPr>
      <w:r>
        <w:t>Brand Identity</w:t>
      </w:r>
    </w:p>
    <w:p>
      <w:r>
        <w:rPr>
          <w:b/>
          <w:sz w:val="20"/>
        </w:rPr>
        <w:t xml:space="preserve">Visual Style: </w:t>
      </w:r>
      <w:r>
        <w:t>Distinctive cel-shaded CGI animation, blending expressive character designs with vibrant fantasy landscapes. Dynamic action sequences.</w:t>
      </w:r>
    </w:p>
    <w:p>
      <w:r>
        <w:rPr>
          <w:b/>
          <w:sz w:val="20"/>
        </w:rPr>
        <w:t xml:space="preserve">Brand Voice: </w:t>
      </w:r>
      <w:r>
        <w:t>Epic, adventurous, humorous, and heartfelt. Promotes themes of unity, understanding, and the complexities of good and evil. Often witty.</w:t>
      </w:r>
    </w:p>
    <w:p>
      <w:r>
        <w:rPr>
          <w:b/>
          <w:sz w:val="20"/>
        </w:rPr>
        <w:t xml:space="preserve">Positioning: </w:t>
      </w:r>
      <w:r>
        <w:t>For families and fantasy enthusiasts, The Dragon Prince is the animated epic that delivers rich lore, diverse characters, and a compelling narrative about friendship and peace across warring lands.</w:t>
      </w:r>
    </w:p>
    <w:p>
      <w:r>
        <w:rPr>
          <w:b/>
          <w:sz w:val="20"/>
        </w:rPr>
        <w:t xml:space="preserve">Value Proposition: </w:t>
      </w:r>
      <w:r>
        <w:t>A visually striking and emotionally resonant animated fantasy series with deep world-building, engaging characters, and positive themes for all ages.</w:t>
      </w:r>
    </w:p>
    <w:p>
      <w:pPr>
        <w:pStyle w:val="Heading3"/>
      </w:pPr>
      <w:r>
        <w:t>Market Performance</w:t>
      </w:r>
    </w:p>
    <w:p>
      <w:r>
        <w:rPr>
          <w:b/>
          <w:sz w:val="20"/>
        </w:rPr>
        <w:t xml:space="preserve">Key Metrics: </w:t>
      </w:r>
      <w:r>
        <w:t>Consistently high viewership on Netflix, with strong completion rates. Season 4 reached Netflix's global top 10 for English-language TV. Has been renewed for multiple seasons (up to Season 7, completing the saga).</w:t>
      </w:r>
    </w:p>
    <w:p>
      <w:r>
        <w:rPr>
          <w:b/>
          <w:sz w:val="20"/>
        </w:rPr>
        <w:t xml:space="preserve">Growth Trajectory: </w:t>
      </w:r>
      <w:r>
        <w:t>Steady growth in audience and critical acclaim since its debut, building a loyal fanbase through consistent quality and engaging storytelling.</w:t>
      </w:r>
    </w:p>
    <w:p>
      <w:r>
        <w:rPr>
          <w:b/>
          <w:sz w:val="20"/>
        </w:rPr>
        <w:t xml:space="preserve">Market Share Signal: </w:t>
      </w:r>
      <w:r>
        <w:t>A leading animated fantasy series on Netflix; strong mindshare within the animated fantasy genre.</w:t>
      </w:r>
    </w:p>
    <w:p>
      <w:r>
        <w:rPr>
          <w:b/>
          <w:sz w:val="22"/>
        </w:rPr>
        <w:t>Data Sources</w:t>
      </w:r>
    </w:p>
    <w:p>
      <w:pPr>
        <w:pStyle w:val="ListBullet"/>
      </w:pPr>
      <w:r>
        <w:t>https://www.netflix.com/tudum/top10/tv</w:t>
      </w:r>
    </w:p>
    <w:p>
      <w:pPr>
        <w:pStyle w:val="ListBullet"/>
      </w:pPr>
      <w:r>
        <w:t>https://collider.com/the-dragon-prince-season-4-netflix-top-10/</w:t>
      </w:r>
    </w:p>
    <w:p>
      <w:pPr>
        <w:pStyle w:val="Heading3"/>
      </w:pPr>
      <w:r>
        <w:t>Marketing Advertising</w:t>
      </w:r>
    </w:p>
    <w:p>
      <w:r>
        <w:rPr>
          <w:b/>
          <w:sz w:val="20"/>
        </w:rPr>
        <w:t xml:space="preserve">Known Campaigns: </w:t>
      </w:r>
      <w:r>
        <w:t>Trailers highlighting action, humor, and emotional moments. Behind-the-scenes content on animation and lore. Active presence at conventions (Comic-Con).</w:t>
      </w:r>
    </w:p>
    <w:p>
      <w:r>
        <w:rPr>
          <w:b/>
          <w:sz w:val="20"/>
        </w:rPr>
        <w:t xml:space="preserve">Budget Estimate: </w:t>
      </w:r>
      <w:r>
        <w:t>Animation production budgets can vary widely, but for a series of this quality, likely several million per season. Marketing is primarily digital and community-focused.</w:t>
      </w:r>
    </w:p>
    <w:p>
      <w:r>
        <w:rPr>
          <w:b/>
          <w:sz w:val="20"/>
        </w:rPr>
        <w:t xml:space="preserve">Key Messaging: </w:t>
      </w:r>
      <w:r>
        <w:t>Love, war, and magic. Discover the truth. A world divided. The fate of Xadia.</w:t>
      </w:r>
    </w:p>
    <w:p>
      <w:r>
        <w:rPr>
          <w:b/>
          <w:sz w:val="22"/>
        </w:rPr>
        <w:t>Channels Used</w:t>
      </w:r>
    </w:p>
    <w:p>
      <w:pPr>
        <w:pStyle w:val="ListBullet"/>
      </w:pPr>
      <w:r>
        <w:t>Netflix platform</w:t>
      </w:r>
    </w:p>
    <w:p>
      <w:pPr>
        <w:pStyle w:val="ListBullet"/>
      </w:pPr>
      <w:r>
        <w:t>YouTube</w:t>
      </w:r>
    </w:p>
    <w:p>
      <w:pPr>
        <w:pStyle w:val="ListBullet"/>
      </w:pPr>
      <w:r>
        <w:t>Instagram</w:t>
      </w:r>
    </w:p>
    <w:p>
      <w:pPr>
        <w:pStyle w:val="ListBullet"/>
      </w:pPr>
      <w:r>
        <w:t>TikTok</w:t>
      </w:r>
    </w:p>
    <w:p>
      <w:pPr>
        <w:pStyle w:val="ListBullet"/>
      </w:pPr>
      <w:r>
        <w:t>Twitter/X</w:t>
      </w:r>
    </w:p>
    <w:p>
      <w:pPr>
        <w:pStyle w:val="ListBullet"/>
      </w:pPr>
      <w:r>
        <w:t>Fan wikis and forums</w:t>
      </w:r>
    </w:p>
    <w:p>
      <w:pPr>
        <w:pStyle w:val="ListBullet"/>
      </w:pPr>
      <w:r>
        <w:t>Gaming conventions</w:t>
      </w:r>
    </w:p>
    <w:p>
      <w:pPr>
        <w:pStyle w:val="Heading3"/>
      </w:pPr>
      <w:r>
        <w:t>Social Presence</w:t>
      </w:r>
    </w:p>
    <w:p>
      <w:r>
        <w:rPr>
          <w:b/>
          <w:sz w:val="20"/>
        </w:rPr>
        <w:t xml:space="preserve">Platform: </w:t>
      </w:r>
      <w:r>
        <w:t>Instagram</w:t>
      </w:r>
    </w:p>
    <w:p>
      <w:r>
        <w:rPr>
          <w:b/>
          <w:sz w:val="20"/>
        </w:rPr>
        <w:t xml:space="preserve">Followers: </w:t>
      </w:r>
      <w:r>
        <w:t>426K</w:t>
      </w:r>
    </w:p>
    <w:p>
      <w:r>
        <w:rPr>
          <w:b/>
          <w:sz w:val="20"/>
        </w:rPr>
        <w:t xml:space="preserve">Engagement Rate: </w:t>
      </w:r>
      <w:r>
        <w:t>~0.8-2%</w:t>
      </w:r>
    </w:p>
    <w:p>
      <w:r>
        <w:rPr>
          <w:b/>
          <w:sz w:val="20"/>
        </w:rPr>
        <w:t xml:space="preserve">Content Strategy: </w:t>
      </w:r>
      <w:r>
        <w:t>Character art, fan art features, lore deep dives, behind-the-scenes glimpses into animation, voice actor spotlights, and promotional clips.</w:t>
      </w:r>
    </w:p>
    <w:p>
      <w:r>
        <w:rPr>
          <w:b/>
          <w:sz w:val="20"/>
        </w:rPr>
        <w:t xml:space="preserve">Platform: </w:t>
      </w:r>
      <w:r>
        <w:t>Twitter/X</w:t>
      </w:r>
    </w:p>
    <w:p>
      <w:r>
        <w:rPr>
          <w:b/>
          <w:sz w:val="20"/>
        </w:rPr>
        <w:t xml:space="preserve">Followers: </w:t>
      </w:r>
      <w:r>
        <w:t>382K</w:t>
      </w:r>
    </w:p>
    <w:p>
      <w:r>
        <w:rPr>
          <w:b/>
          <w:sz w:val="20"/>
        </w:rPr>
        <w:t xml:space="preserve">Engagement Rate: </w:t>
      </w:r>
      <w:r>
        <w:t>~0.5-1.5%</w:t>
      </w:r>
    </w:p>
    <w:p>
      <w:r>
        <w:rPr>
          <w:b/>
          <w:sz w:val="20"/>
        </w:rPr>
        <w:t xml:space="preserve">Content Strategy: </w:t>
      </w:r>
      <w:r>
        <w:t>News, Q&amp;A with creators, fan interaction, character discussions, and sharing community content.</w:t>
      </w:r>
    </w:p>
    <w:p>
      <w:r>
        <w:rPr>
          <w:b/>
          <w:sz w:val="20"/>
        </w:rPr>
        <w:t xml:space="preserve">Platform: </w:t>
      </w:r>
      <w:r>
        <w:t>YouTube</w:t>
      </w:r>
    </w:p>
    <w:p>
      <w:r>
        <w:rPr>
          <w:b/>
          <w:sz w:val="20"/>
        </w:rPr>
        <w:t xml:space="preserve">Followers: </w:t>
      </w:r>
      <w:r>
        <w:t>400K</w:t>
      </w:r>
    </w:p>
    <w:p>
      <w:r>
        <w:rPr>
          <w:b/>
          <w:sz w:val="20"/>
        </w:rPr>
        <w:t xml:space="preserve">Engagement Rate: </w:t>
      </w:r>
      <w:r>
        <w:t>N/A (measured by views per video)</w:t>
      </w:r>
    </w:p>
    <w:p>
      <w:r>
        <w:rPr>
          <w:b/>
          <w:sz w:val="20"/>
        </w:rPr>
        <w:t xml:space="preserve">Content Strategy: </w:t>
      </w:r>
      <w:r>
        <w:t>Trailers, sneak peeks, full clips, lore videos, and 'making of' documentaries. Strong focus on visual storytelling.</w:t>
      </w:r>
    </w:p>
    <w:p>
      <w:pPr>
        <w:pStyle w:val="Heading3"/>
      </w:pPr>
      <w:r>
        <w:t>Strengths</w:t>
      </w:r>
    </w:p>
    <w:p>
      <w:pPr>
        <w:pStyle w:val="ListBullet"/>
      </w:pPr>
      <w:r>
        <w:t>Exceptional world-building and consistent lore.</w:t>
      </w:r>
    </w:p>
    <w:p>
      <w:pPr>
        <w:pStyle w:val="ListBullet"/>
      </w:pPr>
      <w:r>
        <w:t>Diverse and well-developed cast of characters.</w:t>
      </w:r>
    </w:p>
    <w:p>
      <w:pPr>
        <w:pStyle w:val="ListBullet"/>
      </w:pPr>
      <w:r>
        <w:t>Strong, clear themes of empathy, reconciliation, and challenging prejudice.</w:t>
      </w:r>
    </w:p>
    <w:p>
      <w:pPr>
        <w:pStyle w:val="ListBullet"/>
      </w:pPr>
      <w:r>
        <w:t>Visually distinctive animation style.</w:t>
      </w:r>
    </w:p>
    <w:p>
      <w:pPr>
        <w:pStyle w:val="ListBullet"/>
      </w:pPr>
      <w:r>
        <w:t>Engaged and active fanbase that supports the show.</w:t>
      </w:r>
    </w:p>
    <w:p>
      <w:pPr>
        <w:pStyle w:val="Heading3"/>
      </w:pPr>
      <w:r>
        <w:t>Weaknesses</w:t>
      </w:r>
    </w:p>
    <w:p>
      <w:pPr>
        <w:pStyle w:val="ListBullet"/>
      </w:pPr>
      <w:r>
        <w:t>Animation might be a barrier for audiences preferring live-action.</w:t>
      </w:r>
    </w:p>
    <w:p>
      <w:pPr>
        <w:pStyle w:val="ListBullet"/>
      </w:pPr>
      <w:r>
        <w:t>Initial seasons had some minor animation quality critiques.</w:t>
      </w:r>
    </w:p>
    <w:p>
      <w:pPr>
        <w:pStyle w:val="ListBullet"/>
      </w:pPr>
      <w:r>
        <w:t>Netflix's algorithm can sometimes bury niche shows, despite quality.</w:t>
      </w:r>
    </w:p>
    <w:p>
      <w:pPr>
        <w:pStyle w:val="ListBullet"/>
      </w:pPr>
      <w:r>
        <w:t>Less 'realistic reactions' from characters compared to Earth teens in 'The Wayfinders'.</w:t>
      </w:r>
    </w:p>
    <w:p>
      <w:r>
        <w:rPr>
          <w:b/>
          <w:sz w:val="20"/>
        </w:rPr>
        <w:t xml:space="preserve">Name: </w:t>
      </w:r>
      <w:r>
        <w:t>The Chosen</w:t>
      </w:r>
    </w:p>
    <w:p>
      <w:r>
        <w:rPr>
          <w:b/>
          <w:sz w:val="20"/>
        </w:rPr>
        <w:t xml:space="preserve">Category: </w:t>
      </w:r>
      <w:r>
        <w:t>Aspirational Example</w:t>
      </w:r>
    </w:p>
    <w:p>
      <w:r>
        <w:rPr>
          <w:b/>
          <w:sz w:val="20"/>
        </w:rPr>
        <w:t xml:space="preserve">Target Audience: </w:t>
      </w:r>
      <w:r>
        <w:t>Primarily faith-based audiences, but also appeals to general viewers interested in historical drama, character studies, and stories of hope and redemption. Strong overlap with 'Values-Driven Household'.</w:t>
      </w:r>
    </w:p>
    <w:p>
      <w:r>
        <w:rPr>
          <w:b/>
          <w:sz w:val="20"/>
        </w:rPr>
        <w:t xml:space="preserve">Audience Overlap With Us: </w:t>
      </w:r>
      <w:r>
        <w:t>High overlap with 'Family-Friendly Values-Based Viewers' due to the Angel Studios distribution model and shared emphasis on positive themes, community, and character-driven storytelling. Demonstrates how to effectively engage and fund a loyal audience.</w:t>
      </w:r>
    </w:p>
    <w:p>
      <w:pPr>
        <w:pStyle w:val="Heading3"/>
      </w:pPr>
      <w:r>
        <w:t>Brand Identity</w:t>
      </w:r>
    </w:p>
    <w:p>
      <w:r>
        <w:rPr>
          <w:b/>
          <w:sz w:val="20"/>
        </w:rPr>
        <w:t xml:space="preserve">Visual Style: </w:t>
      </w:r>
      <w:r>
        <w:t>Historically authentic, reverent, and cinematic. Focuses on human emotions and relationships, with natural lighting and a grounded aesthetic.</w:t>
      </w:r>
    </w:p>
    <w:p>
      <w:r>
        <w:rPr>
          <w:b/>
          <w:sz w:val="20"/>
        </w:rPr>
        <w:t xml:space="preserve">Brand Voice: </w:t>
      </w:r>
      <w:r>
        <w:t>Inspirational, authentic, intimate, and hopeful. Aims to make biblical figures relatable and human. Emphasizes faith, community, and personal connection.</w:t>
      </w:r>
    </w:p>
    <w:p>
      <w:r>
        <w:rPr>
          <w:b/>
          <w:sz w:val="20"/>
        </w:rPr>
        <w:t xml:space="preserve">Positioning: </w:t>
      </w:r>
      <w:r>
        <w:t>For audiences seeking a fresh, authentic, and emotionally resonant portrayal of the life of Jesus, The Chosen is the groundbreaking series that makes ancient stories deeply personal and universally relevant, powered by its audience.</w:t>
      </w:r>
    </w:p>
    <w:p>
      <w:r>
        <w:rPr>
          <w:b/>
          <w:sz w:val="20"/>
        </w:rPr>
        <w:t xml:space="preserve">Value Proposition: </w:t>
      </w:r>
      <w:r>
        <w:t>A high-quality, character-driven drama that offers a unique and deeply human perspective on a foundational story, fostering community and spiritual reflection through its innovative distribution model.</w:t>
      </w:r>
    </w:p>
    <w:p>
      <w:pPr>
        <w:pStyle w:val="Heading3"/>
      </w:pPr>
      <w:r>
        <w:t>Market Performance</w:t>
      </w:r>
    </w:p>
    <w:p>
      <w:r>
        <w:rPr>
          <w:b/>
          <w:sz w:val="20"/>
        </w:rPr>
        <w:t xml:space="preserve">Key Metrics: </w:t>
      </w:r>
      <w:r>
        <w:t>Over 770 million episode views globally. Raised over $100M in crowdfunding. Distributed for free via its own app and various platforms. Consistently ranks high in app stores.</w:t>
      </w:r>
    </w:p>
    <w:p>
      <w:r>
        <w:rPr>
          <w:b/>
          <w:sz w:val="20"/>
        </w:rPr>
        <w:t xml:space="preserve">Growth Trajectory: </w:t>
      </w:r>
      <w:r>
        <w:t>Explosive growth since its launch, becoming the highest-crowdfunded media project of all time. Continues to expand its global reach and audience base, demonstrating sustained community engagement and funding.</w:t>
      </w:r>
    </w:p>
    <w:p>
      <w:r>
        <w:rPr>
          <w:b/>
          <w:sz w:val="20"/>
        </w:rPr>
        <w:t xml:space="preserve">Market Share Signal: </w:t>
      </w:r>
      <w:r>
        <w:t>Dominant player in the faith-based entertainment market; significant mindshare as a successful independent, audience-funded production.</w:t>
      </w:r>
    </w:p>
    <w:p>
      <w:r>
        <w:rPr>
          <w:b/>
          <w:sz w:val="22"/>
        </w:rPr>
        <w:t>Data Sources</w:t>
      </w:r>
    </w:p>
    <w:p>
      <w:pPr>
        <w:pStyle w:val="ListBullet"/>
      </w:pPr>
      <w:r>
        <w:t>https://www.thechosen.tv/blog/how-many-people-have-seen-the-chosen/</w:t>
      </w:r>
    </w:p>
    <w:p>
      <w:pPr>
        <w:pStyle w:val="ListBullet"/>
      </w:pPr>
      <w:r>
        <w:t>https://www.angel.com/news/angel-studios-raises-record-breaking-5-million-in-24-hours-for-the-chosen</w:t>
      </w:r>
    </w:p>
    <w:p>
      <w:pPr>
        <w:pStyle w:val="Heading3"/>
      </w:pPr>
      <w:r>
        <w:t>Marketing Advertising</w:t>
      </w:r>
    </w:p>
    <w:p>
      <w:r>
        <w:rPr>
          <w:b/>
          <w:sz w:val="20"/>
        </w:rPr>
        <w:t xml:space="preserve">Known Campaigns: </w:t>
      </w:r>
      <w:r>
        <w:t>Relies heavily on grassroots marketing, social media sharing, and direct communication with its fanbase. Uses behind-the-scenes content, cast interviews, and director's messages to foster community. Runs 'Pay It Forward' campaigns to fund future seasons.</w:t>
      </w:r>
    </w:p>
    <w:p>
      <w:r>
        <w:rPr>
          <w:b/>
          <w:sz w:val="20"/>
        </w:rPr>
        <w:t xml:space="preserve">Budget Estimate: </w:t>
      </w:r>
      <w:r>
        <w:t>Marketing budget is largely integrated with its crowdfunding efforts, relying on organic reach, fan advocacy, and direct appeals. Production is funded by audience contributions.</w:t>
      </w:r>
    </w:p>
    <w:p>
      <w:r>
        <w:rPr>
          <w:b/>
          <w:sz w:val="20"/>
        </w:rPr>
        <w:t xml:space="preserve">Key Messaging: </w:t>
      </w:r>
      <w:r>
        <w:t>See Him. Suffer with Him. Laugh with Him. A new way to see the story.</w:t>
      </w:r>
    </w:p>
    <w:p>
      <w:r>
        <w:rPr>
          <w:b/>
          <w:sz w:val="22"/>
        </w:rPr>
        <w:t>Channels Used</w:t>
      </w:r>
    </w:p>
    <w:p>
      <w:pPr>
        <w:pStyle w:val="ListBullet"/>
      </w:pPr>
      <w:r>
        <w:t>The Chosen App</w:t>
      </w:r>
    </w:p>
    <w:p>
      <w:pPr>
        <w:pStyle w:val="ListBullet"/>
      </w:pPr>
      <w:r>
        <w:t>Angel Studios App</w:t>
      </w:r>
    </w:p>
    <w:p>
      <w:pPr>
        <w:pStyle w:val="ListBullet"/>
      </w:pPr>
      <w:r>
        <w:t>YouTube</w:t>
      </w:r>
    </w:p>
    <w:p>
      <w:pPr>
        <w:pStyle w:val="ListBullet"/>
      </w:pPr>
      <w:r>
        <w:t>Facebook</w:t>
      </w:r>
    </w:p>
    <w:p>
      <w:pPr>
        <w:pStyle w:val="ListBullet"/>
      </w:pPr>
      <w:r>
        <w:t>Instagram</w:t>
      </w:r>
    </w:p>
    <w:p>
      <w:pPr>
        <w:pStyle w:val="ListBullet"/>
      </w:pPr>
      <w:r>
        <w:t>TikTok</w:t>
      </w:r>
    </w:p>
    <w:p>
      <w:pPr>
        <w:pStyle w:val="ListBullet"/>
      </w:pPr>
      <w:r>
        <w:t>Community forums</w:t>
      </w:r>
    </w:p>
    <w:p>
      <w:pPr>
        <w:pStyle w:val="ListBullet"/>
      </w:pPr>
      <w:r>
        <w:t>Church networks</w:t>
      </w:r>
    </w:p>
    <w:p>
      <w:pPr>
        <w:pStyle w:val="ListBullet"/>
      </w:pPr>
      <w:r>
        <w:t>Theatrical releases for premieres</w:t>
      </w:r>
    </w:p>
    <w:p>
      <w:pPr>
        <w:pStyle w:val="Heading3"/>
      </w:pPr>
      <w:r>
        <w:t>Social Presence</w:t>
      </w:r>
    </w:p>
    <w:p>
      <w:r>
        <w:rPr>
          <w:b/>
          <w:sz w:val="20"/>
        </w:rPr>
        <w:t xml:space="preserve">Platform: </w:t>
      </w:r>
      <w:r>
        <w:t>Facebook</w:t>
      </w:r>
    </w:p>
    <w:p>
      <w:r>
        <w:rPr>
          <w:b/>
          <w:sz w:val="20"/>
        </w:rPr>
        <w:t xml:space="preserve">Followers: </w:t>
      </w:r>
      <w:r>
        <w:t>4.6M</w:t>
      </w:r>
    </w:p>
    <w:p>
      <w:r>
        <w:rPr>
          <w:b/>
          <w:sz w:val="20"/>
        </w:rPr>
        <w:t xml:space="preserve">Engagement Rate: </w:t>
      </w:r>
      <w:r>
        <w:t>~0.5-2% (highly engaged community)</w:t>
      </w:r>
    </w:p>
    <w:p>
      <w:r>
        <w:rPr>
          <w:b/>
          <w:sz w:val="20"/>
        </w:rPr>
        <w:t xml:space="preserve">Content Strategy: </w:t>
      </w:r>
      <w:r>
        <w:t>Daily posts with clips, quotes, behind-the-scenes, cast/crew updates, and community questions. Strong emphasis on discussion and sharing.</w:t>
      </w:r>
    </w:p>
    <w:p>
      <w:r>
        <w:rPr>
          <w:b/>
          <w:sz w:val="20"/>
        </w:rPr>
        <w:t xml:space="preserve">Platform: </w:t>
      </w:r>
      <w:r>
        <w:t>YouTube</w:t>
      </w:r>
    </w:p>
    <w:p>
      <w:r>
        <w:rPr>
          <w:b/>
          <w:sz w:val="20"/>
        </w:rPr>
        <w:t xml:space="preserve">Followers: </w:t>
      </w:r>
      <w:r>
        <w:t>5.6M</w:t>
      </w:r>
    </w:p>
    <w:p>
      <w:r>
        <w:rPr>
          <w:b/>
          <w:sz w:val="20"/>
        </w:rPr>
        <w:t xml:space="preserve">Engagement Rate: </w:t>
      </w:r>
      <w:r>
        <w:t>N/A (measured by views per video, often millions)</w:t>
      </w:r>
    </w:p>
    <w:p>
      <w:r>
        <w:rPr>
          <w:b/>
          <w:sz w:val="20"/>
        </w:rPr>
        <w:t xml:space="preserve">Content Strategy: </w:t>
      </w:r>
      <w:r>
        <w:t>Full episodes, trailers, behind-the-scenes, cast interviews, and devotional content. Acts as a primary distribution channel.</w:t>
      </w:r>
    </w:p>
    <w:p>
      <w:r>
        <w:rPr>
          <w:b/>
          <w:sz w:val="20"/>
        </w:rPr>
        <w:t xml:space="preserve">Platform: </w:t>
      </w:r>
      <w:r>
        <w:t>Instagram</w:t>
      </w:r>
    </w:p>
    <w:p>
      <w:r>
        <w:rPr>
          <w:b/>
          <w:sz w:val="20"/>
        </w:rPr>
        <w:t xml:space="preserve">Followers: </w:t>
      </w:r>
      <w:r>
        <w:t>1.3M</w:t>
      </w:r>
    </w:p>
    <w:p>
      <w:r>
        <w:rPr>
          <w:b/>
          <w:sz w:val="20"/>
        </w:rPr>
        <w:t xml:space="preserve">Engagement Rate: </w:t>
      </w:r>
      <w:r>
        <w:t>~1-3%</w:t>
      </w:r>
    </w:p>
    <w:p>
      <w:r>
        <w:rPr>
          <w:b/>
          <w:sz w:val="20"/>
        </w:rPr>
        <w:t xml:space="preserve">Content Strategy: </w:t>
      </w:r>
      <w:r>
        <w:t>Inspirational quotes, visually appealing stills, cast spotlights, and updates on production and events.</w:t>
      </w:r>
    </w:p>
    <w:p>
      <w:pPr>
        <w:pStyle w:val="Heading3"/>
      </w:pPr>
      <w:r>
        <w:t>Strengths</w:t>
      </w:r>
    </w:p>
    <w:p>
      <w:pPr>
        <w:pStyle w:val="ListBullet"/>
      </w:pPr>
      <w:r>
        <w:t>Unprecedented success with a community-funded model.</w:t>
      </w:r>
    </w:p>
    <w:p>
      <w:pPr>
        <w:pStyle w:val="ListBullet"/>
      </w:pPr>
      <w:r>
        <w:t>Deeply engaged and passionate global fanbase (Angel Guild).</w:t>
      </w:r>
    </w:p>
    <w:p>
      <w:pPr>
        <w:pStyle w:val="ListBullet"/>
      </w:pPr>
      <w:r>
        <w:t>High production quality that resonates with its target audience.</w:t>
      </w:r>
    </w:p>
    <w:p>
      <w:pPr>
        <w:pStyle w:val="ListBullet"/>
      </w:pPr>
      <w:r>
        <w:t>Authentic and relatable character portrayals.</w:t>
      </w:r>
    </w:p>
    <w:p>
      <w:pPr>
        <w:pStyle w:val="ListBullet"/>
      </w:pPr>
      <w:r>
        <w:t>Strong word-of-mouth and viral sharing due to emotional impact.</w:t>
      </w:r>
    </w:p>
    <w:p>
      <w:pPr>
        <w:pStyle w:val="Heading3"/>
      </w:pPr>
      <w:r>
        <w:t>Weaknesses</w:t>
      </w:r>
    </w:p>
    <w:p>
      <w:pPr>
        <w:pStyle w:val="ListBullet"/>
      </w:pPr>
      <w:r>
        <w:t>Niche subject matter (faith-based) may limit broader mainstream appeal.</w:t>
      </w:r>
    </w:p>
    <w:p>
      <w:pPr>
        <w:pStyle w:val="ListBullet"/>
      </w:pPr>
      <w:r>
        <w:t>Heavy reliance on audience funding necessitates constant communication and fundraising efforts.</w:t>
      </w:r>
    </w:p>
    <w:p>
      <w:pPr>
        <w:pStyle w:val="ListBullet"/>
      </w:pPr>
      <w:r>
        <w:t>Can be perceived as 'propaganda' by some, as noted by 'The Wayfinders' stakeholder.</w:t>
      </w:r>
    </w:p>
    <w:p>
      <w:pPr>
        <w:pStyle w:val="ListBullet"/>
      </w:pPr>
      <w:r>
        <w:t>Less action/adventure-focused, different genre expectations from 'The Wayfinders'.</w:t>
      </w:r>
    </w:p>
    <w:p>
      <w:r>
        <w:rPr>
          <w:b/>
          <w:sz w:val="20"/>
        </w:rPr>
        <w:t xml:space="preserve">Name: </w:t>
      </w:r>
      <w:r>
        <w:t>Dungeons &amp; Dragons (Tabletop RPG)</w:t>
      </w:r>
    </w:p>
    <w:p>
      <w:r>
        <w:rPr>
          <w:b/>
          <w:sz w:val="20"/>
        </w:rPr>
        <w:t xml:space="preserve">Category: </w:t>
      </w:r>
      <w:r>
        <w:t>Adjacent Player</w:t>
      </w:r>
    </w:p>
    <w:p>
      <w:r>
        <w:rPr>
          <w:b/>
          <w:sz w:val="20"/>
        </w:rPr>
        <w:t xml:space="preserve">Target Audience: </w:t>
      </w:r>
      <w:r>
        <w:t>Gamers (16-45), fantasy enthusiasts, creative individuals, and those seeking social interaction and collaborative storytelling.</w:t>
      </w:r>
    </w:p>
    <w:p>
      <w:r>
        <w:rPr>
          <w:b/>
          <w:sz w:val="20"/>
        </w:rPr>
        <w:t xml:space="preserve">Audience Overlap With Us: </w:t>
      </w:r>
      <w:r>
        <w:t>High overlap with 'TTRPG &amp; Lore Aficionados' due to the shared appreciation for rule-based magic systems, deep lore, character archetypes (thief, warrior, sorceress), and strategic problem-solving. Flynn's gamer background provides a direct entry point.</w:t>
      </w:r>
    </w:p>
    <w:p>
      <w:pPr>
        <w:pStyle w:val="Heading3"/>
      </w:pPr>
      <w:r>
        <w:t>Brand Identity</w:t>
      </w:r>
    </w:p>
    <w:p>
      <w:r>
        <w:rPr>
          <w:b/>
          <w:sz w:val="20"/>
        </w:rPr>
        <w:t xml:space="preserve">Visual Style: </w:t>
      </w:r>
      <w:r>
        <w:t>Classic high fantasy art, evocative monster designs, diverse character archetypes. Focus on imagination and storytelling potential.</w:t>
      </w:r>
    </w:p>
    <w:p>
      <w:r>
        <w:rPr>
          <w:b/>
          <w:sz w:val="20"/>
        </w:rPr>
        <w:t xml:space="preserve">Brand Voice: </w:t>
      </w:r>
      <w:r>
        <w:t>Empowering, adventurous, imaginative, and collaborative. Encourages creativity, problem-solving, and shared experiences.</w:t>
      </w:r>
    </w:p>
    <w:p>
      <w:r>
        <w:rPr>
          <w:b/>
          <w:sz w:val="20"/>
        </w:rPr>
        <w:t xml:space="preserve">Positioning: </w:t>
      </w:r>
      <w:r>
        <w:t>For imaginative individuals seeking collaborative storytelling and epic adventures, Dungeons &amp; Dragons is the tabletop role-playing game that provides endless worlds to explore and heroes to become, limited only by your imagination.</w:t>
      </w:r>
    </w:p>
    <w:p>
      <w:r>
        <w:rPr>
          <w:b/>
          <w:sz w:val="20"/>
        </w:rPr>
        <w:t xml:space="preserve">Value Proposition: </w:t>
      </w:r>
      <w:r>
        <w:t>A unique social experience that fosters creativity, critical thinking, and deep bonds through shared narrative experiences in a fantastical world.</w:t>
      </w:r>
    </w:p>
    <w:p>
      <w:pPr>
        <w:pStyle w:val="Heading3"/>
      </w:pPr>
      <w:r>
        <w:t>Market Performance</w:t>
      </w:r>
    </w:p>
    <w:p>
      <w:r>
        <w:rPr>
          <w:b/>
          <w:sz w:val="20"/>
        </w:rPr>
        <w:t xml:space="preserve">Key Metrics: </w:t>
      </w:r>
      <w:r>
        <w:t>Annual sales of D&amp;D products (books, accessories) in the hundreds of millions globally. D&amp;D Beyond (digital toolset) has millions of users. Critical Role (D&amp;D actual play) averages hundreds of thousands of live viewers per episode and millions of VOD views.</w:t>
      </w:r>
    </w:p>
    <w:p>
      <w:r>
        <w:rPr>
          <w:b/>
          <w:sz w:val="20"/>
        </w:rPr>
        <w:t xml:space="preserve">Growth Trajectory: </w:t>
      </w:r>
      <w:r>
        <w:t>Experienced a resurgence in popularity over the last decade, driven by actual-play streams and digital tools, expanding beyond its traditional niche to mainstream pop culture.</w:t>
      </w:r>
    </w:p>
    <w:p>
      <w:r>
        <w:rPr>
          <w:b/>
          <w:sz w:val="20"/>
        </w:rPr>
        <w:t xml:space="preserve">Market Share Signal: </w:t>
      </w:r>
      <w:r>
        <w:t>Dominant force in the tabletop RPG market; significant mindshare as the foundational fantasy RPG. Strong cultural influence.</w:t>
      </w:r>
    </w:p>
    <w:p>
      <w:r>
        <w:rPr>
          <w:b/>
          <w:sz w:val="22"/>
        </w:rPr>
        <w:t>Data Sources</w:t>
      </w:r>
    </w:p>
    <w:p>
      <w:pPr>
        <w:pStyle w:val="ListBullet"/>
      </w:pPr>
      <w:r>
        <w:t>https://company.wizards.com/en/news/press-releases/dungeons-dragons-hits-record-sales-in-2020-largest-year-in-brand-history</w:t>
      </w:r>
    </w:p>
    <w:p>
      <w:pPr>
        <w:pStyle w:val="ListBullet"/>
      </w:pPr>
      <w:r>
        <w:t>https://www.statista.com/statistics/1269399/dungeons-and-dragons-beyond-subscribers/</w:t>
      </w:r>
    </w:p>
    <w:p>
      <w:pPr>
        <w:pStyle w:val="Heading3"/>
      </w:pPr>
      <w:r>
        <w:t>Marketing Advertising</w:t>
      </w:r>
    </w:p>
    <w:p>
      <w:r>
        <w:rPr>
          <w:b/>
          <w:sz w:val="20"/>
        </w:rPr>
        <w:t xml:space="preserve">Known Campaigns: </w:t>
      </w:r>
      <w:r>
        <w:t>Showcases new rulebooks and campaign settings, promotes actual-play streams, collaborates with content creators and celebrities. Focus on community building and sharing player stories.</w:t>
      </w:r>
    </w:p>
    <w:p>
      <w:r>
        <w:rPr>
          <w:b/>
          <w:sz w:val="20"/>
        </w:rPr>
        <w:t xml:space="preserve">Budget Estimate: </w:t>
      </w:r>
      <w:r>
        <w:t>Marketing is often integrated with community engagement and content creation (e.g., funding actual-play shows, sponsoring conventions). Major ad campaigns for new editions.</w:t>
      </w:r>
    </w:p>
    <w:p>
      <w:r>
        <w:rPr>
          <w:b/>
          <w:sz w:val="20"/>
        </w:rPr>
        <w:t xml:space="preserve">Key Messaging: </w:t>
      </w:r>
      <w:r>
        <w:t>Explore. Imagine. Create. Your story starts here. Gather your party.</w:t>
      </w:r>
    </w:p>
    <w:p>
      <w:r>
        <w:rPr>
          <w:b/>
          <w:sz w:val="22"/>
        </w:rPr>
        <w:t>Channels Used</w:t>
      </w:r>
    </w:p>
    <w:p>
      <w:pPr>
        <w:pStyle w:val="ListBullet"/>
      </w:pPr>
      <w:r>
        <w:t>YouTube (actual play, tutorials)</w:t>
      </w:r>
    </w:p>
    <w:p>
      <w:pPr>
        <w:pStyle w:val="ListBullet"/>
      </w:pPr>
      <w:r>
        <w:t>Twitch (live streams)</w:t>
      </w:r>
    </w:p>
    <w:p>
      <w:pPr>
        <w:pStyle w:val="ListBullet"/>
      </w:pPr>
      <w:r>
        <w:t>Reddit (r/dnd, r/ttrpg)</w:t>
      </w:r>
    </w:p>
    <w:p>
      <w:pPr>
        <w:pStyle w:val="ListBullet"/>
      </w:pPr>
      <w:r>
        <w:t>Discord servers</w:t>
      </w:r>
    </w:p>
    <w:p>
      <w:pPr>
        <w:pStyle w:val="ListBullet"/>
      </w:pPr>
      <w:r>
        <w:t>Gaming conventions</w:t>
      </w:r>
    </w:p>
    <w:p>
      <w:pPr>
        <w:pStyle w:val="ListBullet"/>
      </w:pPr>
      <w:r>
        <w:t>Wizards of the Coast official website</w:t>
      </w:r>
    </w:p>
    <w:p>
      <w:pPr>
        <w:pStyle w:val="ListBullet"/>
      </w:pPr>
      <w:r>
        <w:t>Social media (Instagram, Twitter/X)</w:t>
      </w:r>
    </w:p>
    <w:p>
      <w:pPr>
        <w:pStyle w:val="Heading3"/>
      </w:pPr>
      <w:r>
        <w:t>Social Presence</w:t>
      </w:r>
    </w:p>
    <w:p>
      <w:r>
        <w:rPr>
          <w:b/>
          <w:sz w:val="20"/>
        </w:rPr>
        <w:t xml:space="preserve">Platform: </w:t>
      </w:r>
      <w:r>
        <w:t>Instagram (Wizards of the Coast)</w:t>
      </w:r>
    </w:p>
    <w:p>
      <w:r>
        <w:rPr>
          <w:b/>
          <w:sz w:val="20"/>
        </w:rPr>
        <w:t xml:space="preserve">Followers: </w:t>
      </w:r>
      <w:r>
        <w:t>2.2M</w:t>
      </w:r>
    </w:p>
    <w:p>
      <w:r>
        <w:rPr>
          <w:b/>
          <w:sz w:val="20"/>
        </w:rPr>
        <w:t xml:space="preserve">Engagement Rate: </w:t>
      </w:r>
      <w:r>
        <w:t>~0.5-1.5%</w:t>
      </w:r>
    </w:p>
    <w:p>
      <w:r>
        <w:rPr>
          <w:b/>
          <w:sz w:val="20"/>
        </w:rPr>
        <w:t xml:space="preserve">Content Strategy: </w:t>
      </w:r>
      <w:r>
        <w:t>Art from new books, miniature showcases, fan art features, lore snippets, and announcements for new products. Visually driven.</w:t>
      </w:r>
    </w:p>
    <w:p>
      <w:r>
        <w:rPr>
          <w:b/>
          <w:sz w:val="20"/>
        </w:rPr>
        <w:t xml:space="preserve">Platform: </w:t>
      </w:r>
      <w:r>
        <w:t>Twitter/X (Wizards of the Coast)</w:t>
      </w:r>
    </w:p>
    <w:p>
      <w:r>
        <w:rPr>
          <w:b/>
          <w:sz w:val="20"/>
        </w:rPr>
        <w:t xml:space="preserve">Followers: </w:t>
      </w:r>
      <w:r>
        <w:t>1.3M</w:t>
      </w:r>
    </w:p>
    <w:p>
      <w:r>
        <w:rPr>
          <w:b/>
          <w:sz w:val="20"/>
        </w:rPr>
        <w:t xml:space="preserve">Engagement Rate: </w:t>
      </w:r>
      <w:r>
        <w:t>~0.2-0.8%</w:t>
      </w:r>
    </w:p>
    <w:p>
      <w:r>
        <w:rPr>
          <w:b/>
          <w:sz w:val="20"/>
        </w:rPr>
        <w:t xml:space="preserve">Content Strategy: </w:t>
      </w:r>
      <w:r>
        <w:t>News, rules clarifications, community engagement, and sharing content from D&amp;D personalities and streams.</w:t>
      </w:r>
    </w:p>
    <w:p>
      <w:r>
        <w:rPr>
          <w:b/>
          <w:sz w:val="20"/>
        </w:rPr>
        <w:t xml:space="preserve">Platform: </w:t>
      </w:r>
      <w:r>
        <w:t>YouTube (D&amp;D Official)</w:t>
      </w:r>
    </w:p>
    <w:p>
      <w:r>
        <w:rPr>
          <w:b/>
          <w:sz w:val="20"/>
        </w:rPr>
        <w:t xml:space="preserve">Followers: </w:t>
      </w:r>
      <w:r>
        <w:t>1.2M</w:t>
      </w:r>
    </w:p>
    <w:p>
      <w:r>
        <w:rPr>
          <w:b/>
          <w:sz w:val="20"/>
        </w:rPr>
        <w:t xml:space="preserve">Engagement Rate: </w:t>
      </w:r>
      <w:r>
        <w:t>N/A (measured by views per video)</w:t>
      </w:r>
    </w:p>
    <w:p>
      <w:r>
        <w:rPr>
          <w:b/>
          <w:sz w:val="20"/>
        </w:rPr>
        <w:t xml:space="preserve">Content Strategy: </w:t>
      </w:r>
      <w:r>
        <w:t>Trailers for new products, lore videos, actual-play excerpts, interviews with designers, and beginner guides. Focus on education and entertainment.</w:t>
      </w:r>
    </w:p>
    <w:p>
      <w:pPr>
        <w:pStyle w:val="Heading3"/>
      </w:pPr>
      <w:r>
        <w:t>Strengths</w:t>
      </w:r>
    </w:p>
    <w:p>
      <w:pPr>
        <w:pStyle w:val="ListBullet"/>
      </w:pPr>
      <w:r>
        <w:t>Unparalleled brand recognition and legacy in fantasy.</w:t>
      </w:r>
    </w:p>
    <w:p>
      <w:pPr>
        <w:pStyle w:val="ListBullet"/>
      </w:pPr>
      <w:r>
        <w:t>Fosters deep community and collaborative creativity.</w:t>
      </w:r>
    </w:p>
    <w:p>
      <w:pPr>
        <w:pStyle w:val="ListBullet"/>
      </w:pPr>
      <w:r>
        <w:t>Provides a framework for endless storytelling and character development.</w:t>
      </w:r>
    </w:p>
    <w:p>
      <w:pPr>
        <w:pStyle w:val="ListBullet"/>
      </w:pPr>
      <w:r>
        <w:t>Strong influence on broader fantasy media.</w:t>
      </w:r>
    </w:p>
    <w:p>
      <w:pPr>
        <w:pStyle w:val="ListBullet"/>
      </w:pPr>
      <w:r>
        <w:t>Engaged content creators amplify its reach and appeal.</w:t>
      </w:r>
    </w:p>
    <w:p>
      <w:pPr>
        <w:pStyle w:val="Heading3"/>
      </w:pPr>
      <w:r>
        <w:t>Weaknesses</w:t>
      </w:r>
    </w:p>
    <w:p>
      <w:pPr>
        <w:pStyle w:val="ListBullet"/>
      </w:pPr>
      <w:r>
        <w:t>Requires significant time commitment and social coordination to play.</w:t>
      </w:r>
    </w:p>
    <w:p>
      <w:pPr>
        <w:pStyle w:val="ListBullet"/>
      </w:pPr>
      <w:r>
        <w:t>High barrier to entry for newcomers due to complex rules and social dynamics.</w:t>
      </w:r>
    </w:p>
    <w:p>
      <w:pPr>
        <w:pStyle w:val="ListBullet"/>
      </w:pPr>
      <w:r>
        <w:t>Not a passive consumption experience like a TV show.</w:t>
      </w:r>
    </w:p>
    <w:p>
      <w:pPr>
        <w:pStyle w:val="ListBullet"/>
      </w:pPr>
      <w:r>
        <w:t>Can be perceived as 'nerdy' by some broader audiences.</w:t>
      </w:r>
    </w:p>
    <w:p>
      <w:r>
        <w:rPr>
          <w:b/>
          <w:sz w:val="20"/>
        </w:rPr>
        <w:t xml:space="preserve">Name: </w:t>
      </w:r>
      <w:r>
        <w:t>The Shannara Chronicles</w:t>
      </w:r>
    </w:p>
    <w:p>
      <w:r>
        <w:rPr>
          <w:b/>
          <w:sz w:val="20"/>
        </w:rPr>
        <w:t xml:space="preserve">Category: </w:t>
      </w:r>
      <w:r>
        <w:t>Cautionary Example</w:t>
      </w:r>
    </w:p>
    <w:p>
      <w:r>
        <w:rPr>
          <w:b/>
          <w:sz w:val="20"/>
        </w:rPr>
        <w:t xml:space="preserve">Target Audience: </w:t>
      </w:r>
      <w:r>
        <w:t>Young adults (18-34) who enjoy fantasy, teen drama, and attractive casts. Attempted to appeal to a broader MTV audience.</w:t>
      </w:r>
    </w:p>
    <w:p>
      <w:r>
        <w:rPr>
          <w:b/>
          <w:sz w:val="20"/>
        </w:rPr>
        <w:t xml:space="preserve">Audience Overlap With Us: </w:t>
      </w:r>
      <w:r>
        <w:t>Some overlap with 'Gen Z Adventure Seekers' and 'Character &amp; Relationship-Driven Drama Enthusiasts' due to its teen focus and fantasy setting, but its failure offers lessons on execution.</w:t>
      </w:r>
    </w:p>
    <w:p>
      <w:pPr>
        <w:pStyle w:val="Heading3"/>
      </w:pPr>
      <w:r>
        <w:t>Brand Identity</w:t>
      </w:r>
    </w:p>
    <w:p>
      <w:r>
        <w:rPr>
          <w:b/>
          <w:sz w:val="20"/>
        </w:rPr>
        <w:t xml:space="preserve">Visual Style: </w:t>
      </w:r>
      <w:r>
        <w:t>Post-apocalyptic fantasy, lush natural landscapes juxtaposed with ruins of modern civilization. Attempted a modern, 'MTV' aesthetic for fantasy.</w:t>
      </w:r>
    </w:p>
    <w:p>
      <w:r>
        <w:rPr>
          <w:b/>
          <w:sz w:val="20"/>
        </w:rPr>
        <w:t xml:space="preserve">Brand Voice: </w:t>
      </w:r>
      <w:r>
        <w:t>Serious, dramatic, heroic, with elements of teen romance and angst. Tried to balance epic fantasy with a youthful, pop-culture sensibility.</w:t>
      </w:r>
    </w:p>
    <w:p>
      <w:r>
        <w:rPr>
          <w:b/>
          <w:sz w:val="20"/>
        </w:rPr>
        <w:t xml:space="preserve">Positioning: </w:t>
      </w:r>
      <w:r>
        <w:t>For young adults seeking a sweeping fantasy epic with a modern edge, The Shannara Chronicles is the adventurous adaptation that brings a classic world to life with contemporary style and relatable teen drama.</w:t>
      </w:r>
    </w:p>
    <w:p>
      <w:r>
        <w:rPr>
          <w:b/>
          <w:sz w:val="20"/>
        </w:rPr>
        <w:t xml:space="preserve">Value Proposition: </w:t>
      </w:r>
      <w:r>
        <w:t>An accessible entry point into the high fantasy genre with a focus on young, attractive protagonists and a blend of magic, action, and romance.</w:t>
      </w:r>
    </w:p>
    <w:p>
      <w:pPr>
        <w:pStyle w:val="Heading3"/>
      </w:pPr>
      <w:r>
        <w:t>Market Performance</w:t>
      </w:r>
    </w:p>
    <w:p>
      <w:r>
        <w:rPr>
          <w:b/>
          <w:sz w:val="20"/>
        </w:rPr>
        <w:t xml:space="preserve">Key Metrics: </w:t>
      </w:r>
      <w:r>
        <w:t>Debuted with 1.03 million viewers on MTV in 2016. Viewership declined significantly in Season 2 (moved to Spike TV), averaging around 300,000 viewers. Cancelled after two seasons.</w:t>
      </w:r>
    </w:p>
    <w:p>
      <w:r>
        <w:rPr>
          <w:b/>
          <w:sz w:val="20"/>
        </w:rPr>
        <w:t xml:space="preserve">Growth Trajectory: </w:t>
      </w:r>
      <w:r>
        <w:t>Declining viewership and critical reception after a moderately strong start. Failed to retain its audience or attract new viewers, indicating a lack of sustained engagement.</w:t>
      </w:r>
    </w:p>
    <w:p>
      <w:r>
        <w:rPr>
          <w:b/>
          <w:sz w:val="20"/>
        </w:rPr>
        <w:t xml:space="preserve">Market Share Signal: </w:t>
      </w:r>
      <w:r>
        <w:t>Limited mindshare in the crowded YA fantasy TV market; ultimately failed to establish itself as a significant player.</w:t>
      </w:r>
    </w:p>
    <w:p>
      <w:r>
        <w:rPr>
          <w:b/>
          <w:sz w:val="22"/>
        </w:rPr>
        <w:t>Data Sources</w:t>
      </w:r>
    </w:p>
    <w:p>
      <w:pPr>
        <w:pStyle w:val="ListBullet"/>
      </w:pPr>
      <w:r>
        <w:t>https://tvseriesfinale.com/tv-show/the-shannara-chronicles-season-two-ratings/</w:t>
      </w:r>
    </w:p>
    <w:p>
      <w:pPr>
        <w:pStyle w:val="ListBullet"/>
      </w:pPr>
      <w:r>
        <w:t>https://deadline.com/2016/01/the-shannara-chronicles-renewed-season-2-mtv-1201684070/</w:t>
      </w:r>
    </w:p>
    <w:p>
      <w:pPr>
        <w:pStyle w:val="Heading3"/>
      </w:pPr>
      <w:r>
        <w:t>Marketing Advertising</w:t>
      </w:r>
    </w:p>
    <w:p>
      <w:r>
        <w:rPr>
          <w:b/>
          <w:sz w:val="20"/>
        </w:rPr>
        <w:t xml:space="preserve">Known Campaigns: </w:t>
      </w:r>
      <w:r>
        <w:t>Trailers emphasized action, special effects, and the attractive young cast. Promoted heavily on MTV channels and digital platforms, targeting a young adult audience.</w:t>
      </w:r>
    </w:p>
    <w:p>
      <w:r>
        <w:rPr>
          <w:b/>
          <w:sz w:val="20"/>
        </w:rPr>
        <w:t xml:space="preserve">Budget Estimate: </w:t>
      </w:r>
      <w:r>
        <w:t>Estimated production budget of $5-10M per episode. Marketing budget was likely substantial for MTV, but failed to translate into sustained viewership.</w:t>
      </w:r>
    </w:p>
    <w:p>
      <w:r>
        <w:rPr>
          <w:b/>
          <w:sz w:val="20"/>
        </w:rPr>
        <w:t xml:space="preserve">Key Messaging: </w:t>
      </w:r>
      <w:r>
        <w:t>The future of the Four Lands depends on them. Magic is awakening. A new generation of heroes.</w:t>
      </w:r>
    </w:p>
    <w:p>
      <w:r>
        <w:rPr>
          <w:b/>
          <w:sz w:val="22"/>
        </w:rPr>
        <w:t>Channels Used</w:t>
      </w:r>
    </w:p>
    <w:p>
      <w:pPr>
        <w:pStyle w:val="ListBullet"/>
      </w:pPr>
      <w:r>
        <w:t>MTV/Spike TV</w:t>
      </w:r>
    </w:p>
    <w:p>
      <w:pPr>
        <w:pStyle w:val="ListBullet"/>
      </w:pPr>
      <w:r>
        <w:t>YouTube</w:t>
      </w:r>
    </w:p>
    <w:p>
      <w:pPr>
        <w:pStyle w:val="ListBullet"/>
      </w:pPr>
      <w:r>
        <w:t>Facebook</w:t>
      </w:r>
    </w:p>
    <w:p>
      <w:pPr>
        <w:pStyle w:val="ListBullet"/>
      </w:pPr>
      <w:r>
        <w:t>Instagram</w:t>
      </w:r>
    </w:p>
    <w:p>
      <w:pPr>
        <w:pStyle w:val="ListBullet"/>
      </w:pPr>
      <w:r>
        <w:t>Fan forums (limited)</w:t>
      </w:r>
    </w:p>
    <w:p>
      <w:pPr>
        <w:pStyle w:val="Heading3"/>
      </w:pPr>
      <w:r>
        <w:t>Social Presence</w:t>
      </w:r>
    </w:p>
    <w:p>
      <w:r>
        <w:rPr>
          <w:b/>
          <w:sz w:val="20"/>
        </w:rPr>
        <w:t xml:space="preserve">Platform: </w:t>
      </w:r>
      <w:r>
        <w:t>Facebook (official page)</w:t>
      </w:r>
    </w:p>
    <w:p>
      <w:r>
        <w:rPr>
          <w:b/>
          <w:sz w:val="20"/>
        </w:rPr>
        <w:t xml:space="preserve">Followers: </w:t>
      </w:r>
      <w:r>
        <w:t>400K (page still exists but inactive)</w:t>
      </w:r>
    </w:p>
    <w:p>
      <w:r>
        <w:rPr>
          <w:b/>
          <w:sz w:val="20"/>
        </w:rPr>
        <w:t xml:space="preserve">Engagement Rate: </w:t>
      </w:r>
      <w:r>
        <w:t>Very low (posts stopped in 2018)</w:t>
      </w:r>
    </w:p>
    <w:p>
      <w:r>
        <w:rPr>
          <w:b/>
          <w:sz w:val="20"/>
        </w:rPr>
        <w:t xml:space="preserve">Content Strategy: </w:t>
      </w:r>
      <w:r>
        <w:t>Promotional clips, cast photos, and episode reminders during its run. No ongoing community engagement.</w:t>
      </w:r>
    </w:p>
    <w:p>
      <w:pPr>
        <w:pStyle w:val="Heading3"/>
      </w:pPr>
      <w:r>
        <w:t>Strengths</w:t>
      </w:r>
    </w:p>
    <w:p>
      <w:pPr>
        <w:pStyle w:val="ListBullet"/>
      </w:pPr>
      <w:r>
        <w:t>High production values for its time and network.</w:t>
      </w:r>
    </w:p>
    <w:p>
      <w:pPr>
        <w:pStyle w:val="ListBullet"/>
      </w:pPr>
      <w:r>
        <w:t>Strong source material with a dedicated book fanbase.</w:t>
      </w:r>
    </w:p>
    <w:p>
      <w:pPr>
        <w:pStyle w:val="ListBullet"/>
      </w:pPr>
      <w:r>
        <w:t>Visually appealing cast and locations.</w:t>
      </w:r>
    </w:p>
    <w:p>
      <w:pPr>
        <w:pStyle w:val="ListBullet"/>
      </w:pPr>
      <w:r>
        <w:t>Attempted to modernize fantasy for a younger audience.</w:t>
      </w:r>
    </w:p>
    <w:p>
      <w:pPr>
        <w:pStyle w:val="Heading3"/>
      </w:pPr>
      <w:r>
        <w:t>Weaknesses</w:t>
      </w:r>
    </w:p>
    <w:p>
      <w:pPr>
        <w:pStyle w:val="ListBullet"/>
      </w:pPr>
      <w:r>
        <w:t>Inconsistent tone, struggling to balance epic fantasy with teen drama.</w:t>
      </w:r>
    </w:p>
    <w:p>
      <w:pPr>
        <w:pStyle w:val="ListBullet"/>
      </w:pPr>
      <w:r>
        <w:t>Failed to capture the essence of the books for existing fans while not fully appealing to new viewers.</w:t>
      </w:r>
    </w:p>
    <w:p>
      <w:pPr>
        <w:pStyle w:val="ListBullet"/>
      </w:pPr>
      <w:r>
        <w:t>Over-reliance on tropes without fresh execution.</w:t>
      </w:r>
    </w:p>
    <w:p>
      <w:pPr>
        <w:pStyle w:val="ListBullet"/>
      </w:pPr>
      <w:r>
        <w:t>Pacing issues and character development felt superficial at times.</w:t>
      </w:r>
    </w:p>
    <w:p>
      <w:pPr>
        <w:pStyle w:val="ListBullet"/>
      </w:pPr>
      <w:r>
        <w:t>Network changes (MTV to Spike) likely disrupted audience continuity.</w:t>
      </w:r>
    </w:p>
    <w:p>
      <w:pPr>
        <w:pStyle w:val="Heading2"/>
      </w:pPr>
      <w:r>
        <w:t>Synthesis</w:t>
      </w:r>
    </w:p>
    <w:p>
      <w:r>
        <w:rPr>
          <w:b/>
          <w:sz w:val="20"/>
        </w:rPr>
        <w:t xml:space="preserve">Takeaway Type: </w:t>
      </w:r>
      <w:r>
        <w:t>why_it_hit</w:t>
      </w:r>
    </w:p>
    <w:p>
      <w:r>
        <w:rPr>
          <w:b/>
          <w:sz w:val="20"/>
        </w:rPr>
        <w:t xml:space="preserve">Competitor: </w:t>
      </w:r>
      <w:r>
        <w:t>Stranger Things</w:t>
      </w:r>
    </w:p>
    <w:p>
      <w:r>
        <w:rPr>
          <w:b/>
          <w:sz w:val="20"/>
        </w:rPr>
        <w:t xml:space="preserve">Insight: </w:t>
      </w:r>
      <w:r>
        <w:t>Stranger Things achieved massive success by deeply investing in its core ensemble of relatable child/teen characters, making their friendships and emotional journeys the heart of the show, even amidst grand supernatural threats and nostalgic aesthetics.</w:t>
      </w:r>
    </w:p>
    <w:p>
      <w:r>
        <w:rPr>
          <w:b/>
          <w:sz w:val="20"/>
        </w:rPr>
        <w:t xml:space="preserve">Implication For Us: </w:t>
      </w:r>
      <w:r>
        <w:t>We must prioritize and amplify the emotional arcs and chemistry of Flynn, Oaklee, and Cash, along with their allies like Kavan and Aurora, ensuring that the marketing consistently highlights their authentic friendships and personal growth as the primary draw, appealing to 'Character &amp; Relationship-Driven Drama Enthusiasts'.</w:t>
      </w:r>
    </w:p>
    <w:p>
      <w:r>
        <w:rPr>
          <w:b/>
          <w:sz w:val="20"/>
        </w:rPr>
        <w:t xml:space="preserve">Takeaway Type: </w:t>
      </w:r>
      <w:r>
        <w:t>love_this</w:t>
      </w:r>
    </w:p>
    <w:p>
      <w:r>
        <w:rPr>
          <w:b/>
          <w:sz w:val="20"/>
        </w:rPr>
        <w:t xml:space="preserve">Competitor: </w:t>
      </w:r>
      <w:r>
        <w:t>Stranger Things</w:t>
      </w:r>
    </w:p>
    <w:p>
      <w:r>
        <w:rPr>
          <w:b/>
          <w:sz w:val="20"/>
        </w:rPr>
        <w:t xml:space="preserve">Insight: </w:t>
      </w:r>
      <w:r>
        <w:t>Stranger Things masterfully balances humor, genuine scares, and heartfelt moments, maintaining high stakes without becoming overly grim, which broadens its appeal across age groups.</w:t>
      </w:r>
    </w:p>
    <w:p>
      <w:r>
        <w:rPr>
          <w:b/>
          <w:sz w:val="20"/>
        </w:rPr>
        <w:t xml:space="preserve">Implication For Us: </w:t>
      </w:r>
      <w:r>
        <w:t>We should actively showcase 'The Wayfinders'' balance of humor and danger in our marketing, using clips that demonstrate both the comedic 'realistic reactions' of the teens to Tairngire and the genuine peril of Mardukh and other monsters, aligning with our 'balance between humor and danger' core theme.</w:t>
      </w:r>
    </w:p>
    <w:p>
      <w:r>
        <w:rPr>
          <w:b/>
          <w:sz w:val="20"/>
        </w:rPr>
        <w:t xml:space="preserve">Takeaway Type: </w:t>
      </w:r>
      <w:r>
        <w:t>why_it_hit</w:t>
      </w:r>
    </w:p>
    <w:p>
      <w:r>
        <w:rPr>
          <w:b/>
          <w:sz w:val="20"/>
        </w:rPr>
        <w:t xml:space="preserve">Competitor: </w:t>
      </w:r>
      <w:r>
        <w:t>Percy Jackson and the Olympians</w:t>
      </w:r>
    </w:p>
    <w:p>
      <w:r>
        <w:rPr>
          <w:b/>
          <w:sz w:val="20"/>
        </w:rPr>
        <w:t xml:space="preserve">Insight: </w:t>
      </w:r>
      <w:r>
        <w:t>Percy Jackson succeeded by demonstrating extreme fidelity to its beloved book source material, a crucial factor for a pre-existing, passionate fanbase, and by actively involving the original author in the production.</w:t>
      </w:r>
    </w:p>
    <w:p>
      <w:r>
        <w:rPr>
          <w:b/>
          <w:sz w:val="20"/>
        </w:rPr>
        <w:t xml:space="preserve">Implication For Us: </w:t>
      </w:r>
      <w:r>
        <w:t>While 'The Wayfinders' is an original IP, we can emulate this by emphasizing the consistency and depth of our unique 'algorithmic' magic system (marrow) and the established lore of Tairngire, appealing to 'TTRPG &amp; Lore Aficionados' who value detailed world-building and internal consistency.</w:t>
      </w:r>
    </w:p>
    <w:p>
      <w:r>
        <w:rPr>
          <w:b/>
          <w:sz w:val="20"/>
        </w:rPr>
        <w:t xml:space="preserve">Takeaway Type: </w:t>
      </w:r>
      <w:r>
        <w:t>love_this</w:t>
      </w:r>
    </w:p>
    <w:p>
      <w:r>
        <w:rPr>
          <w:b/>
          <w:sz w:val="20"/>
        </w:rPr>
        <w:t xml:space="preserve">Competitor: </w:t>
      </w:r>
      <w:r>
        <w:t>The Dragon Prince</w:t>
      </w:r>
    </w:p>
    <w:p>
      <w:r>
        <w:rPr>
          <w:b/>
          <w:sz w:val="20"/>
        </w:rPr>
        <w:t xml:space="preserve">Insight: </w:t>
      </w:r>
      <w:r>
        <w:t>The Dragon Prince excels at building a rich, diverse fantasy world with clear, consistent rules for its magic system and a compelling, multi-season narrative arc that explores complex moral dilemmas.</w:t>
      </w:r>
    </w:p>
    <w:p>
      <w:r>
        <w:rPr>
          <w:b/>
          <w:sz w:val="20"/>
        </w:rPr>
        <w:t xml:space="preserve">Implication For Us: </w:t>
      </w:r>
      <w:r>
        <w:t>We should create 'Marrow Magic Explained' content to highlight our rule-based magic system, differentiating it from more arbitrary fantasy magic and attracting the 'TTRPG &amp; Lore Aficionados' segment, mirroring how 'The Dragon Prince' appeals to lore enthusiasts.</w:t>
      </w:r>
    </w:p>
    <w:p>
      <w:r>
        <w:rPr>
          <w:b/>
          <w:sz w:val="20"/>
        </w:rPr>
        <w:t xml:space="preserve">Takeaway Type: </w:t>
      </w:r>
      <w:r>
        <w:t>why_it_hit</w:t>
      </w:r>
    </w:p>
    <w:p>
      <w:r>
        <w:rPr>
          <w:b/>
          <w:sz w:val="20"/>
        </w:rPr>
        <w:t xml:space="preserve">Competitor: </w:t>
      </w:r>
      <w:r>
        <w:t>The Chosen</w:t>
      </w:r>
    </w:p>
    <w:p>
      <w:r>
        <w:rPr>
          <w:b/>
          <w:sz w:val="20"/>
        </w:rPr>
        <w:t xml:space="preserve">Insight: </w:t>
      </w:r>
      <w:r>
        <w:t>The Chosen proved that an audience-funded model, combined with high-quality content and a direct, consistent communication strategy with its community, can achieve massive global reach and sustainable funding.</w:t>
      </w:r>
    </w:p>
    <w:p>
      <w:r>
        <w:rPr>
          <w:b/>
          <w:sz w:val="20"/>
        </w:rPr>
        <w:t xml:space="preserve">Implication For Us: </w:t>
      </w:r>
      <w:r>
        <w:t>We must strengthen our direct communication with the Angel Guild and broader audience about the show's impact and funding needs for Season 3, actively encouraging the 'community-driven model' and 'values-based viewers' to fund future seasons by highlighting the show's positive themes and character growth.</w:t>
      </w:r>
    </w:p>
    <w:p>
      <w:r>
        <w:rPr>
          <w:b/>
          <w:sz w:val="20"/>
        </w:rPr>
        <w:t xml:space="preserve">Takeaway Type: </w:t>
      </w:r>
      <w:r>
        <w:t>love_this</w:t>
      </w:r>
    </w:p>
    <w:p>
      <w:r>
        <w:rPr>
          <w:b/>
          <w:sz w:val="20"/>
        </w:rPr>
        <w:t xml:space="preserve">Competitor: </w:t>
      </w:r>
      <w:r>
        <w:t>Dungeons &amp; Dragons</w:t>
      </w:r>
    </w:p>
    <w:p>
      <w:r>
        <w:rPr>
          <w:b/>
          <w:sz w:val="20"/>
        </w:rPr>
        <w:t xml:space="preserve">Insight: </w:t>
      </w:r>
      <w:r>
        <w:t>D&amp;D thrives on collaborative storytelling, empowering players to create their own heroes and narratives within a rich, established world, fostering deep personal investment and community.</w:t>
      </w:r>
    </w:p>
    <w:p>
      <w:r>
        <w:rPr>
          <w:b/>
          <w:sz w:val="20"/>
        </w:rPr>
        <w:t xml:space="preserve">Implication For Us: </w:t>
      </w:r>
      <w:r>
        <w:t>We can tap into this by creating interactive social content that encourages our audience to imagine themselves as Wayfinders, perhaps through 'Which Wayfinder Are You?' quizzes or 'What's Your Magic Type?' AR filters, leveraging the desire for self-expression and identification with character archetypes to build a more active fanbase.</w:t>
      </w:r>
    </w:p>
    <w:p>
      <w:r>
        <w:rPr>
          <w:b/>
          <w:sz w:val="20"/>
        </w:rPr>
        <w:t xml:space="preserve">Takeaway Type: </w:t>
      </w:r>
      <w:r>
        <w:t>why_it_missed</w:t>
      </w:r>
    </w:p>
    <w:p>
      <w:r>
        <w:rPr>
          <w:b/>
          <w:sz w:val="20"/>
        </w:rPr>
        <w:t xml:space="preserve">Competitor: </w:t>
      </w:r>
      <w:r>
        <w:t>The Shannara Chronicles</w:t>
      </w:r>
    </w:p>
    <w:p>
      <w:r>
        <w:rPr>
          <w:b/>
          <w:sz w:val="20"/>
        </w:rPr>
        <w:t xml:space="preserve">Insight: </w:t>
      </w:r>
      <w:r>
        <w:t>The Shannara Chronicles struggled with an inconsistent tone, failing to balance epic fantasy gravitas with a modern, teen-focused aesthetic, leading to a disconnect with both existing book fans and new viewers.</w:t>
      </w:r>
    </w:p>
    <w:p>
      <w:r>
        <w:rPr>
          <w:b/>
          <w:sz w:val="20"/>
        </w:rPr>
        <w:t xml:space="preserve">Implication For Us: </w:t>
      </w:r>
      <w:r>
        <w:t>We must ensure our marketing consistently reflects 'The Wayfinders'' unique blend of 'realistic reactions' from Gen Z teens to a 'brutal medieval realm', avoiding jarring shifts in tone that could alienate either the fantasy purists or the teen drama enthusiasts, and clearly communicate our 'Stranger Things meets Full Metal Alchemist with the heart of Percy Jackson' positioning.</w:t>
      </w:r>
    </w:p>
    <w:p>
      <w:r>
        <w:rPr>
          <w:b/>
          <w:sz w:val="20"/>
        </w:rPr>
        <w:t xml:space="preserve">Takeaway Type: </w:t>
      </w:r>
      <w:r>
        <w:t>white_space</w:t>
      </w:r>
    </w:p>
    <w:p>
      <w:r>
        <w:rPr>
          <w:b/>
          <w:sz w:val="20"/>
        </w:rPr>
        <w:t xml:space="preserve">Competitor: </w:t>
      </w:r>
      <w:r>
        <w:t>N/A</w:t>
      </w:r>
    </w:p>
    <w:p>
      <w:r>
        <w:rPr>
          <w:b/>
          <w:sz w:val="20"/>
        </w:rPr>
        <w:t xml:space="preserve">Insight: </w:t>
      </w:r>
      <w:r>
        <w:t>No major fantasy adventure series currently offers a 'worlds collide' narrative where a rule-based, medieval fantasy world explicitly invades and interacts with contemporary suburban Earth, with a 'Terminator-like' ancient evil.</w:t>
      </w:r>
    </w:p>
    <w:p>
      <w:r>
        <w:rPr>
          <w:b/>
          <w:sz w:val="20"/>
        </w:rPr>
        <w:t xml:space="preserve">Implication For Us: </w:t>
      </w:r>
      <w:r>
        <w:t>We can aggressively lean into the 'Worlds Colliding: Fantasy Meets Reality' theme for Season 2, highlighting Mardukh's manifestation on Earth and the 'fish-out-of-water' reactions of Earth-side characters. This creates a unique genre mashup that differentiates 'The Wayfinders' from competitors like 'Percy Jackson' (which is Earth-based but mythological) and 'Stranger Things' (which has a parallel dimension, not a direct invasion of a medieval realm).</w:t>
      </w:r>
    </w:p>
    <w:p>
      <w:pPr>
        <w:pStyle w:val="Heading2"/>
      </w:pPr>
      <w:r>
        <w:t>Positioning Recommendations</w:t>
      </w:r>
    </w:p>
    <w:p>
      <w:r>
        <w:rPr>
          <w:b/>
          <w:sz w:val="20"/>
        </w:rPr>
        <w:t xml:space="preserve">Recommended Position: </w:t>
      </w:r>
      <w:r>
        <w:t>The Wayfinders Season 2 is the character-driven, coming-of-age fantasy adventure where relatable Gen Z teens confront their destinies, forge unbreakable bonds, and battle an ancient evil that bridges a rule-based magical realm with contemporary Earth, all within a community-powered, values-aligned storytelling experience.</w:t>
      </w:r>
    </w:p>
    <w:p>
      <w:r>
        <w:rPr>
          <w:b/>
          <w:sz w:val="20"/>
        </w:rPr>
        <w:t xml:space="preserve">Unclaimed Territory: </w:t>
      </w:r>
      <w:r>
        <w:t>The intersection of authentic, 'realistic reactions' from Gen Z protagonists to a medieval fantasy world actively invading their contemporary suburban lives, combined with a deeply structured, almost scientific magic system. This 'Fantasy meets contemporary Earth, grounded by rules' territory is largely unoccupied.</w:t>
      </w:r>
    </w:p>
    <w:p>
      <w:r>
        <w:rPr>
          <w:b/>
          <w:sz w:val="20"/>
        </w:rPr>
        <w:t xml:space="preserve">Timing Opportunities: </w:t>
      </w:r>
      <w:r>
        <w:t>Leverage any gaps in major YA fantasy releases from Netflix or Disney+ for our Season 2 launch. Strategically release actor-centric content and 'worlds collide' teasers during periods of high social media engagement (e.g., school holidays for Gen Z). Angel Studios' model allows for more flexible release timing, potentially counter-programming big studio releases rather than directly competing head-on. A late summer/early fall release could capture post-summer binge audiences before the holiday rush.</w:t>
      </w:r>
    </w:p>
    <w:p>
      <w:pPr>
        <w:pStyle w:val="Heading3"/>
      </w:pPr>
      <w:r>
        <w:t>Credible Claims</w:t>
      </w:r>
    </w:p>
    <w:p>
      <w:pPr>
        <w:pStyle w:val="ListBullet"/>
      </w:pPr>
      <w:r>
        <w:t>The only fantasy adventure series where a medieval magical world directly collides with contemporary suburban Earth, featuring a 'Terminator-like' ancient sorceress.</w:t>
      </w:r>
    </w:p>
    <w:p>
      <w:pPr>
        <w:pStyle w:val="ListBullet"/>
      </w:pPr>
      <w:r>
        <w:t>A unique magic system ('marrow') that operates on clear, 'algorithmic' rules, appealing to fans of grounded fantasy and strategic lore.</w:t>
      </w:r>
    </w:p>
    <w:p>
      <w:pPr>
        <w:pStyle w:val="ListBullet"/>
      </w:pPr>
      <w:r>
        <w:t>A profoundly character-driven narrative emphasizing the messy, authentic journey of friendship, first love, and self-discovery in extraordinary circumstances.</w:t>
      </w:r>
    </w:p>
    <w:p>
      <w:pPr>
        <w:pStyle w:val="ListBullet"/>
      </w:pPr>
      <w:r>
        <w:t>A family-friendly series that balances humor and high stakes, offering 'light-amplifying' entertainment without sacrificing genuine peril or emotional depth.</w:t>
      </w:r>
    </w:p>
    <w:p>
      <w:pPr>
        <w:pStyle w:val="ListBullet"/>
      </w:pPr>
      <w:r>
        <w:t>A show directly supported and shaped by its passionate audience through a unique community-funded model.</w:t>
      </w:r>
    </w:p>
    <w:p>
      <w:pPr>
        <w:pStyle w:val="Heading3"/>
      </w:pPr>
      <w:r>
        <w:t>Compare To</w:t>
      </w:r>
    </w:p>
    <w:p>
      <w:pPr>
        <w:pStyle w:val="ListBullet"/>
      </w:pPr>
      <w:r>
        <w:t>Stranger Things (for character depth, 'worlds collide' concept, balancing tones)</w:t>
      </w:r>
    </w:p>
    <w:p>
      <w:pPr>
        <w:pStyle w:val="ListBullet"/>
      </w:pPr>
      <w:r>
        <w:t>Percy Jackson and the Olympians (for YA fantasy, relatable teens, prophecy, friendship)</w:t>
      </w:r>
    </w:p>
    <w:p>
      <w:pPr>
        <w:pStyle w:val="ListBullet"/>
      </w:pPr>
      <w:r>
        <w:t>Full Metal Alchemist (for rule-based magic system and ethical dilemmas of power)</w:t>
      </w:r>
    </w:p>
    <w:p>
      <w:pPr>
        <w:pStyle w:val="ListBullet"/>
      </w:pPr>
      <w:r>
        <w:t>Dungeons &amp; Dragons (for lore depth, archetypes, collaborative adventure spirit)</w:t>
      </w:r>
    </w:p>
    <w:p>
      <w:pPr>
        <w:pStyle w:val="Heading3"/>
      </w:pPr>
      <w:r>
        <w:t>Avoid Association With</w:t>
      </w:r>
    </w:p>
    <w:p>
      <w:pPr>
        <w:pStyle w:val="ListBullet"/>
      </w:pPr>
      <w:r>
        <w:t>The Shannara Chronicles (due to its inconsistent tone and ultimate cancellation, which could signal a lack of quality/longevity)</w:t>
      </w:r>
    </w:p>
    <w:p>
      <w:pPr>
        <w:pStyle w:val="ListBullet"/>
      </w:pPr>
      <w:r>
        <w:t>Overly dark or cynical fantasy series (to maintain family-friendly appeal and 'amplify light' mission)</w:t>
      </w:r>
    </w:p>
    <w:p>
      <w:pPr>
        <w:pStyle w:val="ListBullet"/>
      </w:pPr>
      <w:r>
        <w:t>Shows perceived as overly preachy or 'propaganda' (as noted by internal stakeholders, to broaden appeal beyond niche audiences)</w:t>
      </w:r>
    </w:p>
    <w:p>
      <w:pPr>
        <w:pStyle w:val="Heading2"/>
      </w:pPr>
      <w:r>
        <w:t>Threat Assessment</w:t>
      </w:r>
    </w:p>
    <w:p>
      <w:r>
        <w:rPr>
          <w:b/>
          <w:sz w:val="20"/>
        </w:rPr>
        <w:t xml:space="preserve">Threat: </w:t>
      </w:r>
      <w:r>
        <w:t>Major streamers (Netflix, Disney+, Prime Video) launching new, high-budget YA fantasy series that directly compete for 'Gen Z Adventure Seekers' attention and screen time.</w:t>
      </w:r>
    </w:p>
    <w:p>
      <w:r>
        <w:rPr>
          <w:b/>
          <w:sz w:val="20"/>
        </w:rPr>
        <w:t xml:space="preserve">Likelihood: </w:t>
      </w:r>
      <w:r>
        <w:t>high</w:t>
      </w:r>
    </w:p>
    <w:p>
      <w:r>
        <w:rPr>
          <w:b/>
          <w:sz w:val="20"/>
        </w:rPr>
        <w:t xml:space="preserve">Impact: </w:t>
      </w:r>
      <w:r>
        <w:t>high</w:t>
      </w:r>
    </w:p>
    <w:p>
      <w:r>
        <w:rPr>
          <w:b/>
          <w:sz w:val="20"/>
        </w:rPr>
        <w:t xml:space="preserve">Mitigation: </w:t>
      </w:r>
      <w:r>
        <w:t>Focus on our unique differentiators: the 'worlds collide' Earth-side plot, the rule-based magic system, and the authentic, character-driven emotional core. Leverage our community-funded model to highlight audience ownership and connection, fostering loyalty that big streamers can't replicate.</w:t>
      </w:r>
    </w:p>
    <w:p>
      <w:r>
        <w:rPr>
          <w:b/>
          <w:sz w:val="20"/>
        </w:rPr>
        <w:t xml:space="preserve">Threat: </w:t>
      </w:r>
      <w:r>
        <w:t>Competitors (especially Angel Studios' own 'The Chosen') diverting 'Values-Driven Household' audience attention and 'Pay It Forward' funding away from 'The Wayfinders' for their own projects.</w:t>
      </w:r>
    </w:p>
    <w:p>
      <w:r>
        <w:rPr>
          <w:b/>
          <w:sz w:val="20"/>
        </w:rPr>
        <w:t xml:space="preserve">Likelihood: </w:t>
      </w:r>
      <w:r>
        <w:t>moderate</w:t>
      </w:r>
    </w:p>
    <w:p>
      <w:r>
        <w:rPr>
          <w:b/>
          <w:sz w:val="20"/>
        </w:rPr>
        <w:t xml:space="preserve">Impact: </w:t>
      </w:r>
      <w:r>
        <w:t>moderate</w:t>
      </w:r>
    </w:p>
    <w:p>
      <w:r>
        <w:rPr>
          <w:b/>
          <w:sz w:val="20"/>
        </w:rPr>
        <w:t xml:space="preserve">Mitigation: </w:t>
      </w:r>
      <w:r>
        <w:t>Clearly articulate 'The Wayfinders'' unique offering within the Angel Studios ecosystem – a family-friendly fantasy adventure distinct from historical dramas. Emphasize the show's positive themes of friendship and choice. Work with Angel Studios to ensure fair promotion and visibility within their platform, and communicate transparently about funding needs.</w:t>
      </w:r>
    </w:p>
    <w:p>
      <w:r>
        <w:rPr>
          <w:b/>
          <w:sz w:val="20"/>
        </w:rPr>
        <w:t xml:space="preserve">Threat: </w:t>
      </w:r>
      <w:r>
        <w:t>Audience fatigue with the 'portal fantasy' or 'chosen one' trope if 'The Wayfinders' doesn't execute its unique elements effectively (e.g., 'algorithmic' magic, 'realistic reactions' of teens, 'worlds collide' narrative).</w:t>
      </w:r>
    </w:p>
    <w:p>
      <w:r>
        <w:rPr>
          <w:b/>
          <w:sz w:val="20"/>
        </w:rPr>
        <w:t xml:space="preserve">Likelihood: </w:t>
      </w:r>
      <w:r>
        <w:t>moderate</w:t>
      </w:r>
    </w:p>
    <w:p>
      <w:r>
        <w:rPr>
          <w:b/>
          <w:sz w:val="20"/>
        </w:rPr>
        <w:t xml:space="preserve">Impact: </w:t>
      </w:r>
      <w:r>
        <w:t>moderate</w:t>
      </w:r>
    </w:p>
    <w:p>
      <w:r>
        <w:rPr>
          <w:b/>
          <w:sz w:val="20"/>
        </w:rPr>
        <w:t xml:space="preserve">Mitigation: </w:t>
      </w:r>
      <w:r>
        <w:t>Aggressively highlight our differentiators in marketing. Showcase the unique 'Terminator-like' Mardukh on Earth and the creative uses of marrow magic. Emphasize the emotional depth and character growth that make the familiar tropes feel fresh and relatable.</w:t>
      </w:r>
    </w:p>
    <w:p>
      <w:r>
        <w:rPr>
          <w:b/>
          <w:sz w:val="20"/>
        </w:rPr>
        <w:t xml:space="preserve">Threat: </w:t>
      </w:r>
      <w:r>
        <w:t>Negative perception of Angel Studios' 'values-based' positioning as 'propaganda' by broader audiences, limiting crossover appeal for 'The Wayfinders'.</w:t>
      </w:r>
    </w:p>
    <w:p>
      <w:r>
        <w:rPr>
          <w:b/>
          <w:sz w:val="20"/>
        </w:rPr>
        <w:t xml:space="preserve">Likelihood: </w:t>
      </w:r>
      <w:r>
        <w:t>moderate</w:t>
      </w:r>
    </w:p>
    <w:p>
      <w:r>
        <w:rPr>
          <w:b/>
          <w:sz w:val="20"/>
        </w:rPr>
        <w:t xml:space="preserve">Impact: </w:t>
      </w:r>
      <w:r>
        <w:t>moderate</w:t>
      </w:r>
    </w:p>
    <w:p>
      <w:r>
        <w:rPr>
          <w:b/>
          <w:sz w:val="20"/>
        </w:rPr>
        <w:t xml:space="preserve">Mitigation: </w:t>
      </w:r>
      <w:r>
        <w:t>Focus marketing messaging on universal themes (friendship, courage, self-discovery) rather than overtly didactic 'values'. Let the story's inherent positive messages emerge organically. Emphasize the adventure, humor, and character relationships to attract a wider audience without alienating the core base.</w:t>
      </w:r>
    </w:p>
    <w:p>
      <w:r>
        <w:rPr>
          <w:b/>
          <w:sz w:val="20"/>
        </w:rPr>
        <w:t xml:space="preserve">Threat: </w:t>
      </w:r>
      <w:r>
        <w:t>Rapid evolution of social media algorithms (TikTok, Instagram Reels) making it harder for organic actor-centric content to gain traction, despite its effectiveness.</w:t>
      </w:r>
    </w:p>
    <w:p>
      <w:r>
        <w:rPr>
          <w:b/>
          <w:sz w:val="20"/>
        </w:rPr>
        <w:t xml:space="preserve">Likelihood: </w:t>
      </w:r>
      <w:r>
        <w:t>high</w:t>
      </w:r>
    </w:p>
    <w:p>
      <w:r>
        <w:rPr>
          <w:b/>
          <w:sz w:val="20"/>
        </w:rPr>
        <w:t xml:space="preserve">Impact: </w:t>
      </w:r>
      <w:r>
        <w:t>low</w:t>
      </w:r>
    </w:p>
    <w:p>
      <w:r>
        <w:rPr>
          <w:b/>
          <w:sz w:val="20"/>
        </w:rPr>
        <w:t xml:space="preserve">Mitigation: </w:t>
      </w:r>
      <w:r>
        <w:t>Continuously monitor algorithm changes and adapt content strategy. Diversify short-form content formats (challenges, trends, Q&amp;A). Invest strategically in paid promotion for high-performing actor-centric content to boost initial reach and engagement, then rely on organic virality.</w:t>
      </w:r>
    </w:p>
    <w:p>
      <w:r>
        <w:br w:type="page"/>
      </w:r>
    </w:p>
    <w:p>
      <w:pPr>
        <w:pStyle w:val="Heading1"/>
      </w:pPr>
      <w:r>
        <w:t>6. Social Media Strategy</w:t>
      </w:r>
    </w:p>
    <w:p>
      <w:pPr>
        <w:pStyle w:val="Heading2"/>
      </w:pPr>
      <w:r>
        <w:t>Platform Audit</w:t>
      </w:r>
    </w:p>
    <w:p>
      <w:r>
        <w:rPr>
          <w:b/>
          <w:sz w:val="20"/>
        </w:rPr>
        <w:t xml:space="preserve">Platform: </w:t>
      </w:r>
      <w:r>
        <w:t>Instagram</w:t>
      </w:r>
    </w:p>
    <w:p>
      <w:pPr>
        <w:pStyle w:val="Heading3"/>
      </w:pPr>
      <w:r>
        <w:t>Our Presence</w:t>
      </w:r>
    </w:p>
    <w:p>
      <w:r>
        <w:rPr>
          <w:b/>
          <w:sz w:val="20"/>
        </w:rPr>
        <w:t xml:space="preserve">Handle: </w:t>
      </w:r>
      <w:r>
        <w:t>N/A (Angel Studios official account)</w:t>
      </w:r>
    </w:p>
    <w:p>
      <w:r>
        <w:rPr>
          <w:b/>
          <w:sz w:val="20"/>
        </w:rPr>
        <w:t xml:space="preserve">Followers: </w:t>
      </w:r>
      <w:r>
        <w:t>N/A</w:t>
      </w:r>
    </w:p>
    <w:p>
      <w:r>
        <w:rPr>
          <w:b/>
          <w:sz w:val="20"/>
        </w:rPr>
        <w:t xml:space="preserve">Posting Frequency: </w:t>
      </w:r>
      <w:r>
        <w:t>Sporadic mention of 'The Wayfinders' on main Angel Studios feed.</w:t>
      </w:r>
    </w:p>
    <w:p>
      <w:r>
        <w:rPr>
          <w:b/>
          <w:sz w:val="20"/>
        </w:rPr>
        <w:t xml:space="preserve">Engagement Rate: </w:t>
      </w:r>
      <w:r>
        <w:t>N/A (estimated low for show-specific content)</w:t>
      </w:r>
    </w:p>
    <w:p>
      <w:r>
        <w:rPr>
          <w:b/>
          <w:sz w:val="22"/>
        </w:rPr>
        <w:t>Top Content Types</w:t>
      </w:r>
    </w:p>
    <w:p>
      <w:pPr>
        <w:pStyle w:val="ListBullet"/>
      </w:pPr>
      <w:r>
        <w:t>N/A (no dedicated show account)</w:t>
      </w:r>
    </w:p>
    <w:p>
      <w:pPr>
        <w:pStyle w:val="ListBullet"/>
      </w:pPr>
      <w:r>
        <w:t>Occasional stills from Season 1 with inspirational quotes</w:t>
      </w:r>
    </w:p>
    <w:p>
      <w:r>
        <w:rPr>
          <w:b/>
          <w:sz w:val="22"/>
        </w:rPr>
        <w:t>Gaps And Opportunities</w:t>
      </w:r>
    </w:p>
    <w:p>
      <w:pPr>
        <w:pStyle w:val="ListBullet"/>
      </w:pPr>
      <w:r>
        <w:t>No dedicated 'The Wayfinders' Instagram account to build a distinct brand identity and community.</w:t>
      </w:r>
    </w:p>
    <w:p>
      <w:pPr>
        <w:pStyle w:val="ListBullet"/>
      </w:pPr>
      <w:r>
        <w:t>Lack of short-form video (Reels) leveraging high-energy clips and actor-centric content.</w:t>
      </w:r>
    </w:p>
    <w:p>
      <w:pPr>
        <w:pStyle w:val="ListBullet"/>
      </w:pPr>
      <w:r>
        <w:t>Missed opportunities for carousels explaining lore or character arcs.</w:t>
      </w:r>
    </w:p>
    <w:p>
      <w:pPr>
        <w:pStyle w:val="ListBullet"/>
      </w:pPr>
      <w:r>
        <w:t>No consistent hashtag strategy tailored to fantasy or Gen Z audiences.</w:t>
      </w:r>
    </w:p>
    <w:p>
      <w:pPr>
        <w:pStyle w:val="Heading3"/>
      </w:pPr>
      <w:r>
        <w:t>Competitor Benchmarks</w:t>
      </w:r>
    </w:p>
    <w:p>
      <w:r>
        <w:rPr>
          <w:b/>
          <w:sz w:val="20"/>
        </w:rPr>
        <w:t xml:space="preserve">Competitor: </w:t>
      </w:r>
      <w:r>
        <w:t>Stranger Things</w:t>
      </w:r>
    </w:p>
    <w:p>
      <w:r>
        <w:rPr>
          <w:b/>
          <w:sz w:val="20"/>
        </w:rPr>
        <w:t xml:space="preserve">Handle: </w:t>
      </w:r>
      <w:r>
        <w:t>@strangerthingstv</w:t>
      </w:r>
    </w:p>
    <w:p>
      <w:r>
        <w:rPr>
          <w:b/>
          <w:sz w:val="20"/>
        </w:rPr>
        <w:t xml:space="preserve">Followers: </w:t>
      </w:r>
      <w:r>
        <w:t>28.6M (as of May 2024)</w:t>
      </w:r>
    </w:p>
    <w:p>
      <w:r>
        <w:rPr>
          <w:b/>
          <w:sz w:val="20"/>
        </w:rPr>
        <w:t xml:space="preserve">Content Mix: </w:t>
      </w:r>
      <w:r>
        <w:t>30% BTS, 25% iconic scene clips/edits, 20% fan art/memes, 15% cast interviews, 10% promotional.</w:t>
      </w:r>
    </w:p>
    <w:p>
      <w:r>
        <w:rPr>
          <w:b/>
          <w:sz w:val="20"/>
        </w:rPr>
        <w:t xml:space="preserve">Posting Frequency: </w:t>
      </w:r>
      <w:r>
        <w:t>3-5 times/week (during active periods)</w:t>
      </w:r>
    </w:p>
    <w:p>
      <w:r>
        <w:rPr>
          <w:b/>
          <w:sz w:val="20"/>
        </w:rPr>
        <w:t xml:space="preserve">Engagement Insights: </w:t>
      </w:r>
      <w:r>
        <w:t>High saves/shares for iconic scenes and character-focused edits, high comments for cast interactions and fan theories. Leverages nostalgia and character relationships heavily.</w:t>
      </w:r>
    </w:p>
    <w:p>
      <w:r>
        <w:rPr>
          <w:b/>
          <w:sz w:val="20"/>
        </w:rPr>
        <w:t xml:space="preserve">Standout Tactics: </w:t>
      </w:r>
      <w:r>
        <w:t>Strong character focus, active meme integration, and consistent engagement with fan art and theories, driving 'Dedicated Shipper' and 'Gen Z Adventure Seekers' engagement.</w:t>
      </w:r>
    </w:p>
    <w:p>
      <w:r>
        <w:rPr>
          <w:b/>
          <w:sz w:val="20"/>
        </w:rPr>
        <w:t xml:space="preserve">Competitor: </w:t>
      </w:r>
      <w:r>
        <w:t>Percy Jackson and the Olympians</w:t>
      </w:r>
    </w:p>
    <w:p>
      <w:r>
        <w:rPr>
          <w:b/>
          <w:sz w:val="20"/>
        </w:rPr>
        <w:t xml:space="preserve">Handle: </w:t>
      </w:r>
      <w:r>
        <w:t>@percyseries</w:t>
      </w:r>
    </w:p>
    <w:p>
      <w:r>
        <w:rPr>
          <w:b/>
          <w:sz w:val="20"/>
        </w:rPr>
        <w:t xml:space="preserve">Followers: </w:t>
      </w:r>
      <w:r>
        <w:t>1.3M (as of May 2024)</w:t>
      </w:r>
    </w:p>
    <w:p>
      <w:r>
        <w:rPr>
          <w:b/>
          <w:sz w:val="20"/>
        </w:rPr>
        <w:t xml:space="preserve">Content Mix: </w:t>
      </w:r>
      <w:r>
        <w:t>35% BTS/cast interviews, 25% mythological lore, 20% character spotlights, 10% fan questions, 10% promotional clips.</w:t>
      </w:r>
    </w:p>
    <w:p>
      <w:r>
        <w:rPr>
          <w:b/>
          <w:sz w:val="20"/>
        </w:rPr>
        <w:t xml:space="preserve">Posting Frequency: </w:t>
      </w:r>
      <w:r>
        <w:t>2-4 times/week</w:t>
      </w:r>
    </w:p>
    <w:p>
      <w:r>
        <w:rPr>
          <w:b/>
          <w:sz w:val="20"/>
        </w:rPr>
        <w:t xml:space="preserve">Engagement Insights: </w:t>
      </w:r>
      <w:r>
        <w:t>High saves for lore explanations and character deep dives, high comments/shares for cast Q&amp;As. Strong emphasis on loyalty to source material appeals to 'TTRPG &amp; Lore Aficionados'.</w:t>
      </w:r>
    </w:p>
    <w:p>
      <w:r>
        <w:rPr>
          <w:b/>
          <w:sz w:val="20"/>
        </w:rPr>
        <w:t xml:space="preserve">Standout Tactics: </w:t>
      </w:r>
      <w:r>
        <w:t>Directly addresses lore and book accuracy, fostering trust with a passionate existing fanbase. Cast members actively participate in content.</w:t>
      </w:r>
    </w:p>
    <w:p>
      <w:pPr>
        <w:pStyle w:val="Heading3"/>
      </w:pPr>
      <w:r>
        <w:t>Platform Audience Fit</w:t>
      </w:r>
    </w:p>
    <w:p>
      <w:r>
        <w:rPr>
          <w:b/>
          <w:sz w:val="20"/>
        </w:rPr>
        <w:t xml:space="preserve">Effective Content Style: </w:t>
      </w:r>
      <w:r>
        <w:t>Visually dynamic short-form videos (Reels) with strong hooks, character-centric moments, high-energy action, and emotionally resonant clips. Carousels for lore explanations and character spotlights also perform well.</w:t>
      </w:r>
    </w:p>
    <w:p>
      <w:r>
        <w:rPr>
          <w:b/>
          <w:sz w:val="22"/>
        </w:rPr>
        <w:t>Target Segments Active</w:t>
      </w:r>
    </w:p>
    <w:p>
      <w:pPr>
        <w:pStyle w:val="ListBullet"/>
      </w:pPr>
      <w:r>
        <w:t>Gen Z Adventure Seekers</w:t>
      </w:r>
    </w:p>
    <w:p>
      <w:pPr>
        <w:pStyle w:val="ListBullet"/>
      </w:pPr>
      <w:r>
        <w:t>The Dedicated Shipper</w:t>
      </w:r>
    </w:p>
    <w:p>
      <w:pPr>
        <w:pStyle w:val="ListBullet"/>
      </w:pPr>
      <w:r>
        <w:t>The Values-Driven Household</w:t>
      </w:r>
    </w:p>
    <w:p>
      <w:r>
        <w:rPr>
          <w:b/>
          <w:sz w:val="22"/>
        </w:rPr>
        <w:t>Platform Opportunities</w:t>
      </w:r>
    </w:p>
    <w:p>
      <w:pPr>
        <w:pStyle w:val="ListBullet"/>
      </w:pPr>
      <w:r>
        <w:t>Leverage Instagram Reels for rapid discovery via trending audio and visually appealing clips of action, humor, and character chemistry (Gen Z Adventure Seekers, Dedicated Shipper).</w:t>
      </w:r>
    </w:p>
    <w:p>
      <w:pPr>
        <w:pStyle w:val="ListBullet"/>
      </w:pPr>
      <w:r>
        <w:t>Utilize Instagram Carousels for 'lore deep dives' on the magic system (Maro, Tairngire creatures) or character backstories (TTRPG &amp; Lore Aficionados).</w:t>
      </w:r>
    </w:p>
    <w:p>
      <w:pPr>
        <w:pStyle w:val="ListBullet"/>
      </w:pPr>
      <w:r>
        <w:t>Run interactive polls and Q&amp;As in Stories with cast members to boost direct engagement and foster community (all segments, especially Dedicated Shipper).</w:t>
      </w:r>
    </w:p>
    <w:p>
      <w:pPr>
        <w:pStyle w:val="ListBullet"/>
      </w:pPr>
      <w:r>
        <w:t>Feature fan art and edits, crediting creators to build a sense of community and social proof (Gen Z Adventure Seekers, Dedicated Shipper).</w:t>
      </w:r>
    </w:p>
    <w:p>
      <w:r>
        <w:rPr>
          <w:b/>
          <w:sz w:val="20"/>
        </w:rPr>
        <w:t xml:space="preserve">Platform: </w:t>
      </w:r>
      <w:r>
        <w:t>TikTok</w:t>
      </w:r>
    </w:p>
    <w:p>
      <w:pPr>
        <w:pStyle w:val="Heading3"/>
      </w:pPr>
      <w:r>
        <w:t>Our Presence</w:t>
      </w:r>
    </w:p>
    <w:p>
      <w:r>
        <w:rPr>
          <w:b/>
          <w:sz w:val="20"/>
        </w:rPr>
        <w:t xml:space="preserve">Handle: </w:t>
      </w:r>
      <w:r>
        <w:t>N/A (Angel Studios official account)</w:t>
      </w:r>
    </w:p>
    <w:p>
      <w:r>
        <w:rPr>
          <w:b/>
          <w:sz w:val="20"/>
        </w:rPr>
        <w:t xml:space="preserve">Followers: </w:t>
      </w:r>
      <w:r>
        <w:t>N/A</w:t>
      </w:r>
    </w:p>
    <w:p>
      <w:r>
        <w:rPr>
          <w:b/>
          <w:sz w:val="20"/>
        </w:rPr>
        <w:t xml:space="preserve">Posting Frequency: </w:t>
      </w:r>
      <w:r>
        <w:t>Very infrequent, if any, show-specific content.</w:t>
      </w:r>
    </w:p>
    <w:p>
      <w:r>
        <w:rPr>
          <w:b/>
          <w:sz w:val="20"/>
        </w:rPr>
        <w:t xml:space="preserve">Engagement Rate: </w:t>
      </w:r>
      <w:r>
        <w:t>N/A</w:t>
      </w:r>
    </w:p>
    <w:p>
      <w:r>
        <w:rPr>
          <w:b/>
          <w:sz w:val="22"/>
        </w:rPr>
        <w:t>Top Content Types</w:t>
      </w:r>
    </w:p>
    <w:p>
      <w:pPr>
        <w:pStyle w:val="ListBullet"/>
      </w:pPr>
      <w:r>
        <w:t>N/A</w:t>
      </w:r>
    </w:p>
    <w:p>
      <w:r>
        <w:rPr>
          <w:b/>
          <w:sz w:val="22"/>
        </w:rPr>
        <w:t>Gaps And Opportunities</w:t>
      </w:r>
    </w:p>
    <w:p>
      <w:pPr>
        <w:pStyle w:val="ListBullet"/>
      </w:pPr>
      <w:r>
        <w:t>Complete absence of a dedicated presence, missing the primary discovery channel for Gen Z.</w:t>
      </w:r>
    </w:p>
    <w:p>
      <w:pPr>
        <w:pStyle w:val="ListBullet"/>
      </w:pPr>
      <w:r>
        <w:t>No short-form, high-impact content designed for TikTok's algorithm (completion rate, replays).</w:t>
      </w:r>
    </w:p>
    <w:p>
      <w:pPr>
        <w:pStyle w:val="ListBullet"/>
      </w:pPr>
      <w:r>
        <w:t>Failure to leverage trending sounds, challenges, or meme formats.</w:t>
      </w:r>
    </w:p>
    <w:p>
      <w:pPr>
        <w:pStyle w:val="ListBullet"/>
      </w:pPr>
      <w:r>
        <w:t>No actor-centric content despite cast eagerness for engagement.</w:t>
      </w:r>
    </w:p>
    <w:p>
      <w:pPr>
        <w:pStyle w:val="Heading3"/>
      </w:pPr>
      <w:r>
        <w:t>Competitor Benchmarks</w:t>
      </w:r>
    </w:p>
    <w:p>
      <w:r>
        <w:rPr>
          <w:b/>
          <w:sz w:val="20"/>
        </w:rPr>
        <w:t xml:space="preserve">Competitor: </w:t>
      </w:r>
      <w:r>
        <w:t>Stranger Things</w:t>
      </w:r>
    </w:p>
    <w:p>
      <w:r>
        <w:rPr>
          <w:b/>
          <w:sz w:val="20"/>
        </w:rPr>
        <w:t xml:space="preserve">Handle: </w:t>
      </w:r>
      <w:r>
        <w:t>@strangerthingstv</w:t>
      </w:r>
    </w:p>
    <w:p>
      <w:r>
        <w:rPr>
          <w:b/>
          <w:sz w:val="20"/>
        </w:rPr>
        <w:t xml:space="preserve">Followers: </w:t>
      </w:r>
      <w:r>
        <w:t>19.3M (as of May 2024)</w:t>
      </w:r>
    </w:p>
    <w:p>
      <w:r>
        <w:rPr>
          <w:b/>
          <w:sz w:val="20"/>
        </w:rPr>
        <w:t xml:space="preserve">Content Mix: </w:t>
      </w:r>
      <w:r>
        <w:t>40% trending audio/challenges, 30% iconic scene clips, 20% cast challenges/POV, 10% memes.</w:t>
      </w:r>
    </w:p>
    <w:p>
      <w:r>
        <w:rPr>
          <w:b/>
          <w:sz w:val="20"/>
        </w:rPr>
        <w:t xml:space="preserve">Posting Frequency: </w:t>
      </w:r>
      <w:r>
        <w:t>Daily during active periods, 3-4 times/week otherwise.</w:t>
      </w:r>
    </w:p>
    <w:p>
      <w:r>
        <w:rPr>
          <w:b/>
          <w:sz w:val="20"/>
        </w:rPr>
        <w:t xml:space="preserve">Engagement Insights: </w:t>
      </w:r>
      <w:r>
        <w:t>Extremely high completion rates for short, suspenseful clips or funny cast moments. High shares/saves for content using trending sounds or meme formats. Rewards character relatability.</w:t>
      </w:r>
    </w:p>
    <w:p>
      <w:r>
        <w:rPr>
          <w:b/>
          <w:sz w:val="20"/>
        </w:rPr>
        <w:t xml:space="preserve">Standout Tactics: </w:t>
      </w:r>
      <w:r>
        <w:t>Masters the use of trending audio, creates character-specific POV content, and encourages user-generated content (UGC) challenges. Drives 'Gen Z Adventure Seekers' and 'Dedicated Shipper' engagement through viral loops.</w:t>
      </w:r>
    </w:p>
    <w:p>
      <w:r>
        <w:rPr>
          <w:b/>
          <w:sz w:val="20"/>
        </w:rPr>
        <w:t xml:space="preserve">Competitor: </w:t>
      </w:r>
      <w:r>
        <w:t>Percy Jackson and the Olympians</w:t>
      </w:r>
    </w:p>
    <w:p>
      <w:r>
        <w:rPr>
          <w:b/>
          <w:sz w:val="20"/>
        </w:rPr>
        <w:t xml:space="preserve">Handle: </w:t>
      </w:r>
      <w:r>
        <w:t>@percyseries</w:t>
      </w:r>
    </w:p>
    <w:p>
      <w:r>
        <w:rPr>
          <w:b/>
          <w:sz w:val="20"/>
        </w:rPr>
        <w:t xml:space="preserve">Followers: </w:t>
      </w:r>
      <w:r>
        <w:t>1.1M (as of May 2024)</w:t>
      </w:r>
    </w:p>
    <w:p>
      <w:r>
        <w:rPr>
          <w:b/>
          <w:sz w:val="20"/>
        </w:rPr>
        <w:t xml:space="preserve">Content Mix: </w:t>
      </w:r>
      <w:r>
        <w:t>30% energetic clips, 25% cast interactions, 20% quick lore facts, 15% fan edits, 10% trending audio.</w:t>
      </w:r>
    </w:p>
    <w:p>
      <w:r>
        <w:rPr>
          <w:b/>
          <w:sz w:val="20"/>
        </w:rPr>
        <w:t xml:space="preserve">Posting Frequency: </w:t>
      </w:r>
      <w:r>
        <w:t>3-5 times/week</w:t>
      </w:r>
    </w:p>
    <w:p>
      <w:r>
        <w:rPr>
          <w:b/>
          <w:sz w:val="20"/>
        </w:rPr>
        <w:t xml:space="preserve">Engagement Insights: </w:t>
      </w:r>
      <w:r>
        <w:t>High shares for relatable character moments and short action sequences. Lore fact videos have good completion rates. Cast's genuine enthusiasm translates to high engagement.</w:t>
      </w:r>
    </w:p>
    <w:p>
      <w:r>
        <w:rPr>
          <w:b/>
          <w:sz w:val="20"/>
        </w:rPr>
        <w:t xml:space="preserve">Standout Tactics: </w:t>
      </w:r>
      <w:r>
        <w:t>Leverages the cast's natural chemistry and enthusiasm, providing authentic short-form content. Uses quick cuts and on-screen text to deliver information efficiently.</w:t>
      </w:r>
    </w:p>
    <w:p>
      <w:pPr>
        <w:pStyle w:val="Heading3"/>
      </w:pPr>
      <w:r>
        <w:t>Platform Audience Fit</w:t>
      </w:r>
    </w:p>
    <w:p>
      <w:r>
        <w:rPr>
          <w:b/>
          <w:sz w:val="20"/>
        </w:rPr>
        <w:t xml:space="preserve">Effective Content Style: </w:t>
      </w:r>
      <w:r>
        <w:t>Fast-paced, high-energy clips (15-45 seconds) featuring action, humor, character reactions, and emotional beats. Must use trending audio and on-screen text. Actor-centric content is crucial.</w:t>
      </w:r>
    </w:p>
    <w:p>
      <w:r>
        <w:rPr>
          <w:b/>
          <w:sz w:val="22"/>
        </w:rPr>
        <w:t>Target Segments Active</w:t>
      </w:r>
    </w:p>
    <w:p>
      <w:pPr>
        <w:pStyle w:val="ListBullet"/>
      </w:pPr>
      <w:r>
        <w:t>Gen Z Adventure Seekers</w:t>
      </w:r>
    </w:p>
    <w:p>
      <w:pPr>
        <w:pStyle w:val="ListBullet"/>
      </w:pPr>
      <w:r>
        <w:t>The Dedicated Shipper</w:t>
      </w:r>
    </w:p>
    <w:p>
      <w:pPr>
        <w:pStyle w:val="ListBullet"/>
      </w:pPr>
      <w:r>
        <w:t>'Worlds Collide' Urban Fantasy Fans</w:t>
      </w:r>
    </w:p>
    <w:p>
      <w:r>
        <w:rPr>
          <w:b/>
          <w:sz w:val="22"/>
        </w:rPr>
        <w:t>Platform Opportunities</w:t>
      </w:r>
    </w:p>
    <w:p>
      <w:pPr>
        <w:pStyle w:val="ListBullet"/>
      </w:pPr>
      <w:r>
        <w:t>Primary platform for reaching 'Gen Z Adventure Seekers' due to algorithm's focus on discovery and completion rate.</w:t>
      </w:r>
    </w:p>
    <w:p>
      <w:pPr>
        <w:pStyle w:val="ListBullet"/>
      </w:pPr>
      <w:r>
        <w:t>Create short, engaging clips of action sequences, comedic moments, and character interactions, optimized for the 'For You Page' algorithm (Gen Z Adventure Seekers).</w:t>
      </w:r>
    </w:p>
    <w:p>
      <w:pPr>
        <w:pStyle w:val="ListBullet"/>
      </w:pPr>
      <w:r>
        <w:t>Utilize trending sounds and challenges, adapting them to 'The Wayfinders' world (e.g., 'POV: you just got transported to Tairngire') (Gen Z Adventure Seekers).</w:t>
      </w:r>
    </w:p>
    <w:p>
      <w:pPr>
        <w:pStyle w:val="ListBullet"/>
      </w:pPr>
      <w:r>
        <w:t>Feature cast members creating behind-the-scenes content, answering fan questions, or reacting to show clips (Dedicated Shipper, Gen Z Adventure Seekers).</w:t>
      </w:r>
    </w:p>
    <w:p>
      <w:pPr>
        <w:pStyle w:val="ListBullet"/>
      </w:pPr>
      <w:r>
        <w:t>Quick lore explainers (e.g., 'What is Maro?') using dynamic visuals and on-screen text (TTRPG &amp; Lore Aficionados).</w:t>
      </w:r>
    </w:p>
    <w:p>
      <w:r>
        <w:rPr>
          <w:b/>
          <w:sz w:val="20"/>
        </w:rPr>
        <w:t xml:space="preserve">Platform: </w:t>
      </w:r>
      <w:r>
        <w:t>YouTube</w:t>
      </w:r>
    </w:p>
    <w:p>
      <w:pPr>
        <w:pStyle w:val="Heading3"/>
      </w:pPr>
      <w:r>
        <w:t>Our Presence</w:t>
      </w:r>
    </w:p>
    <w:p>
      <w:r>
        <w:rPr>
          <w:b/>
          <w:sz w:val="20"/>
        </w:rPr>
        <w:t xml:space="preserve">Handle: </w:t>
      </w:r>
      <w:r>
        <w:t>Angel Studios (official channel)</w:t>
      </w:r>
    </w:p>
    <w:p>
      <w:r>
        <w:rPr>
          <w:b/>
          <w:sz w:val="20"/>
        </w:rPr>
        <w:t xml:space="preserve">Followers: </w:t>
      </w:r>
      <w:r>
        <w:t>N/A (strong, but show-specific not provided) (as of May 2024)</w:t>
      </w:r>
    </w:p>
    <w:p>
      <w:r>
        <w:rPr>
          <w:b/>
          <w:sz w:val="20"/>
        </w:rPr>
        <w:t xml:space="preserve">Posting Frequency: </w:t>
      </w:r>
      <w:r>
        <w:t>Irregular for 'The Wayfinders' specific content, mostly trailers and occasional clips.</w:t>
      </w:r>
    </w:p>
    <w:p>
      <w:r>
        <w:rPr>
          <w:b/>
          <w:sz w:val="20"/>
        </w:rPr>
        <w:t xml:space="preserve">Engagement Rate: </w:t>
      </w:r>
      <w:r>
        <w:t>N/A (measured by views, CTR, watch time)</w:t>
      </w:r>
    </w:p>
    <w:p>
      <w:r>
        <w:rPr>
          <w:b/>
          <w:sz w:val="22"/>
        </w:rPr>
        <w:t>Top Content Types</w:t>
      </w:r>
    </w:p>
    <w:p>
      <w:pPr>
        <w:pStyle w:val="ListBullet"/>
      </w:pPr>
      <w:r>
        <w:t>Season 1 Trailer</w:t>
      </w:r>
    </w:p>
    <w:p>
      <w:pPr>
        <w:pStyle w:val="ListBullet"/>
      </w:pPr>
      <w:r>
        <w:t>Short clips/highlights</w:t>
      </w:r>
    </w:p>
    <w:p>
      <w:r>
        <w:rPr>
          <w:b/>
          <w:sz w:val="22"/>
        </w:rPr>
        <w:t>Gaps And Opportunities</w:t>
      </w:r>
    </w:p>
    <w:p>
      <w:pPr>
        <w:pStyle w:val="ListBullet"/>
      </w:pPr>
      <w:r>
        <w:t>Lack of consistent 'Hub' content like character deep dives, lore explanations, or 'making of' series.</w:t>
      </w:r>
    </w:p>
    <w:p>
      <w:pPr>
        <w:pStyle w:val="ListBullet"/>
      </w:pPr>
      <w:r>
        <w:t>Underutilization of YouTube Shorts for quick, discoverable moments.</w:t>
      </w:r>
    </w:p>
    <w:p>
      <w:pPr>
        <w:pStyle w:val="ListBullet"/>
      </w:pPr>
      <w:r>
        <w:t>No dedicated series of actor interviews or Q&amp;As.</w:t>
      </w:r>
    </w:p>
    <w:p>
      <w:pPr>
        <w:pStyle w:val="ListBullet"/>
      </w:pPr>
      <w:r>
        <w:t>Missed opportunity to create long-form content for 'TTRPG &amp; Lore Aficionados'.</w:t>
      </w:r>
    </w:p>
    <w:p>
      <w:pPr>
        <w:pStyle w:val="Heading3"/>
      </w:pPr>
      <w:r>
        <w:t>Competitor Benchmarks</w:t>
      </w:r>
    </w:p>
    <w:p>
      <w:r>
        <w:rPr>
          <w:b/>
          <w:sz w:val="20"/>
        </w:rPr>
        <w:t xml:space="preserve">Competitor: </w:t>
      </w:r>
      <w:r>
        <w:t>The Dragon Prince</w:t>
      </w:r>
    </w:p>
    <w:p>
      <w:r>
        <w:rPr>
          <w:b/>
          <w:sz w:val="20"/>
        </w:rPr>
        <w:t xml:space="preserve">Handle: </w:t>
      </w:r>
      <w:r>
        <w:t>The Dragon Prince</w:t>
      </w:r>
    </w:p>
    <w:p>
      <w:r>
        <w:rPr>
          <w:b/>
          <w:sz w:val="20"/>
        </w:rPr>
        <w:t xml:space="preserve">Followers: </w:t>
      </w:r>
      <w:r>
        <w:t>400K (as of May 2024)</w:t>
      </w:r>
    </w:p>
    <w:p>
      <w:r>
        <w:rPr>
          <w:b/>
          <w:sz w:val="20"/>
        </w:rPr>
        <w:t xml:space="preserve">Content Mix: </w:t>
      </w:r>
      <w:r>
        <w:t>30% trailers/sneak peeks, 25% lore videos, 20% 'making of' documentaries, 15% full clips, 10% voice actor spotlights.</w:t>
      </w:r>
    </w:p>
    <w:p>
      <w:r>
        <w:rPr>
          <w:b/>
          <w:sz w:val="20"/>
        </w:rPr>
        <w:t xml:space="preserve">Posting Frequency: </w:t>
      </w:r>
      <w:r>
        <w:t>1-2 times/month (more during active season releases)</w:t>
      </w:r>
    </w:p>
    <w:p>
      <w:r>
        <w:rPr>
          <w:b/>
          <w:sz w:val="20"/>
        </w:rPr>
        <w:t xml:space="preserve">Engagement Insights: </w:t>
      </w:r>
      <w:r>
        <w:t>High watch time for lore videos and 'making of' content. Strong community engagement in comments for theories and discussions. Appeals to 'TTRPG &amp; Lore Aficionados'.</w:t>
      </w:r>
    </w:p>
    <w:p>
      <w:r>
        <w:rPr>
          <w:b/>
          <w:sz w:val="20"/>
        </w:rPr>
        <w:t xml:space="preserve">Standout Tactics: </w:t>
      </w:r>
      <w:r>
        <w:t>Consistent release of high-quality lore content and behind-the-scenes insights, building deep engagement with the world and its creation.</w:t>
      </w:r>
    </w:p>
    <w:p>
      <w:r>
        <w:rPr>
          <w:b/>
          <w:sz w:val="20"/>
        </w:rPr>
        <w:t xml:space="preserve">Competitor: </w:t>
      </w:r>
      <w:r>
        <w:t>The Chosen</w:t>
      </w:r>
    </w:p>
    <w:p>
      <w:r>
        <w:rPr>
          <w:b/>
          <w:sz w:val="20"/>
        </w:rPr>
        <w:t xml:space="preserve">Handle: </w:t>
      </w:r>
      <w:r>
        <w:t>The Chosen</w:t>
      </w:r>
    </w:p>
    <w:p>
      <w:r>
        <w:rPr>
          <w:b/>
          <w:sz w:val="20"/>
        </w:rPr>
        <w:t xml:space="preserve">Followers: </w:t>
      </w:r>
      <w:r>
        <w:t>5.6M (as of May 2024)</w:t>
      </w:r>
    </w:p>
    <w:p>
      <w:r>
        <w:rPr>
          <w:b/>
          <w:sz w:val="20"/>
        </w:rPr>
        <w:t xml:space="preserve">Content Mix: </w:t>
      </w:r>
      <w:r>
        <w:t>40% full episodes, 25% behind-the-scenes/cast interviews, 20% devotional content, 15% trailers/clips.</w:t>
      </w:r>
    </w:p>
    <w:p>
      <w:r>
        <w:rPr>
          <w:b/>
          <w:sz w:val="20"/>
        </w:rPr>
        <w:t xml:space="preserve">Posting Frequency: </w:t>
      </w:r>
      <w:r>
        <w:t>Weekly during season, 2-4 times/month otherwise.</w:t>
      </w:r>
    </w:p>
    <w:p>
      <w:r>
        <w:rPr>
          <w:b/>
          <w:sz w:val="20"/>
        </w:rPr>
        <w:t xml:space="preserve">Engagement Insights: </w:t>
      </w:r>
      <w:r>
        <w:t>Extremely high watch time for full episodes and devotional content. Strong comments on inspirational messages. 'Values-Driven Household' segment is highly engaged.</w:t>
      </w:r>
    </w:p>
    <w:p>
      <w:r>
        <w:rPr>
          <w:b/>
          <w:sz w:val="20"/>
        </w:rPr>
        <w:t xml:space="preserve">Standout Tactics: </w:t>
      </w:r>
      <w:r>
        <w:t>Uses YouTube as a primary distribution platform for full episodes, combined with extensive BTS and values-aligned content, fostering a deeply loyal and invested audience.</w:t>
      </w:r>
    </w:p>
    <w:p>
      <w:pPr>
        <w:pStyle w:val="Heading3"/>
      </w:pPr>
      <w:r>
        <w:t>Platform Audience Fit</w:t>
      </w:r>
    </w:p>
    <w:p>
      <w:r>
        <w:rPr>
          <w:b/>
          <w:sz w:val="20"/>
        </w:rPr>
        <w:t xml:space="preserve">Effective Content Style: </w:t>
      </w:r>
      <w:r>
        <w:t>Long-form content for lore deep dives, character analysis, and behind-the-scenes, balancing educational and entertaining aspects. Short-form (Shorts) for quick hooks and viral moments.</w:t>
      </w:r>
    </w:p>
    <w:p>
      <w:r>
        <w:rPr>
          <w:b/>
          <w:sz w:val="22"/>
        </w:rPr>
        <w:t>Target Segments Active</w:t>
      </w:r>
    </w:p>
    <w:p>
      <w:pPr>
        <w:pStyle w:val="ListBullet"/>
      </w:pPr>
      <w:r>
        <w:t>The Values-Driven Household</w:t>
      </w:r>
    </w:p>
    <w:p>
      <w:pPr>
        <w:pStyle w:val="ListBullet"/>
      </w:pPr>
      <w:r>
        <w:t>TTRPG &amp; Lore Aficionados</w:t>
      </w:r>
    </w:p>
    <w:p>
      <w:pPr>
        <w:pStyle w:val="ListBullet"/>
      </w:pPr>
      <w:r>
        <w:t>Gen Z Adventure Seekers</w:t>
      </w:r>
    </w:p>
    <w:p>
      <w:r>
        <w:rPr>
          <w:b/>
          <w:sz w:val="22"/>
        </w:rPr>
        <w:t>Platform Opportunities</w:t>
      </w:r>
    </w:p>
    <w:p>
      <w:pPr>
        <w:pStyle w:val="ListBullet"/>
      </w:pPr>
      <w:r>
        <w:t>Create 'Help' content (per Hero/Hub/Help model) like 'The Lore of Tairngire: Maro Explained' or 'Character Spotlight: Oaklee's Magic Journey' for 'TTRPG &amp; Lore Aficionados' and 'Values-Driven Households'.</w:t>
      </w:r>
    </w:p>
    <w:p>
      <w:pPr>
        <w:pStyle w:val="ListBullet"/>
      </w:pPr>
      <w:r>
        <w:t>Develop 'Hub' content series like weekly 'Wayfinders Wisdom' (themes of courage, friendship) or 'Behind the Magic' (SFX, stunts) for consistent audience return (all segments).</w:t>
      </w:r>
    </w:p>
    <w:p>
      <w:pPr>
        <w:pStyle w:val="ListBullet"/>
      </w:pPr>
      <w:r>
        <w:t>Utilize YouTube Shorts for quick, algorithm-optimized clips of action, humor, and emotional beats, driving discovery to longer content (Gen Z Adventure Seekers).</w:t>
      </w:r>
    </w:p>
    <w:p>
      <w:pPr>
        <w:pStyle w:val="ListBullet"/>
      </w:pPr>
      <w:r>
        <w:t>Conduct live Q&amp;As with cast/creators to foster direct engagement and answer lore questions, building trust and community (all segments).</w:t>
      </w:r>
    </w:p>
    <w:p>
      <w:pPr>
        <w:pStyle w:val="ListBullet"/>
      </w:pPr>
      <w:r>
        <w:t>Repurpose existing Season 1 BTS vignettes into shorter, more digestible formats and promote Season 2 BTS heavily, making it actor-centric.</w:t>
      </w:r>
    </w:p>
    <w:p>
      <w:r>
        <w:rPr>
          <w:b/>
          <w:sz w:val="20"/>
        </w:rPr>
        <w:t xml:space="preserve">Platform: </w:t>
      </w:r>
      <w:r>
        <w:t>Facebook</w:t>
      </w:r>
    </w:p>
    <w:p>
      <w:pPr>
        <w:pStyle w:val="Heading3"/>
      </w:pPr>
      <w:r>
        <w:t>Our Presence</w:t>
      </w:r>
    </w:p>
    <w:p>
      <w:r>
        <w:rPr>
          <w:b/>
          <w:sz w:val="20"/>
        </w:rPr>
        <w:t xml:space="preserve">Handle: </w:t>
      </w:r>
      <w:r>
        <w:t>Angel Studios (official page)</w:t>
      </w:r>
    </w:p>
    <w:p>
      <w:r>
        <w:rPr>
          <w:b/>
          <w:sz w:val="20"/>
        </w:rPr>
        <w:t xml:space="preserve">Followers: </w:t>
      </w:r>
      <w:r>
        <w:t>N/A</w:t>
      </w:r>
    </w:p>
    <w:p>
      <w:r>
        <w:rPr>
          <w:b/>
          <w:sz w:val="20"/>
        </w:rPr>
        <w:t xml:space="preserve">Posting Frequency: </w:t>
      </w:r>
      <w:r>
        <w:t>General Angel Studios posts, infrequent 'The Wayfinders' specific content.</w:t>
      </w:r>
    </w:p>
    <w:p>
      <w:r>
        <w:rPr>
          <w:b/>
          <w:sz w:val="20"/>
        </w:rPr>
        <w:t xml:space="preserve">Engagement Rate: </w:t>
      </w:r>
      <w:r>
        <w:t>N/A (estimated low for show-specific content)</w:t>
      </w:r>
    </w:p>
    <w:p>
      <w:r>
        <w:rPr>
          <w:b/>
          <w:sz w:val="22"/>
        </w:rPr>
        <w:t>Top Content Types</w:t>
      </w:r>
    </w:p>
    <w:p>
      <w:pPr>
        <w:pStyle w:val="ListBullet"/>
      </w:pPr>
      <w:r>
        <w:t>Promotional images</w:t>
      </w:r>
    </w:p>
    <w:p>
      <w:pPr>
        <w:pStyle w:val="ListBullet"/>
      </w:pPr>
      <w:r>
        <w:t>Links to Angel Studios platform</w:t>
      </w:r>
    </w:p>
    <w:p>
      <w:r>
        <w:rPr>
          <w:b/>
          <w:sz w:val="22"/>
        </w:rPr>
        <w:t>Gaps And Opportunities</w:t>
      </w:r>
    </w:p>
    <w:p>
      <w:pPr>
        <w:pStyle w:val="ListBullet"/>
      </w:pPr>
      <w:r>
        <w:t>No dedicated page for 'The Wayfinders' to cultivate a specific community.</w:t>
      </w:r>
    </w:p>
    <w:p>
      <w:pPr>
        <w:pStyle w:val="ListBullet"/>
      </w:pPr>
      <w:r>
        <w:t>Lack of interactive content like polls, discussion prompts, or community challenges.</w:t>
      </w:r>
    </w:p>
    <w:p>
      <w:pPr>
        <w:pStyle w:val="ListBullet"/>
      </w:pPr>
      <w:r>
        <w:t>Missed opportunity to engage with 'Values-Driven Households' in a platform they actively use for discovery and sharing.</w:t>
      </w:r>
    </w:p>
    <w:p>
      <w:pPr>
        <w:pStyle w:val="ListBullet"/>
      </w:pPr>
      <w:r>
        <w:t>No consistent strategy for sharing 'Pay It Forward' messages or community success stories.</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4.6M (as of May 2024)</w:t>
      </w:r>
    </w:p>
    <w:p>
      <w:r>
        <w:rPr>
          <w:b/>
          <w:sz w:val="20"/>
        </w:rPr>
        <w:t xml:space="preserve">Content Mix: </w:t>
      </w:r>
      <w:r>
        <w:t>30% clips/quotes, 25% BTS/cast updates, 25% community questions/discussions, 20% 'Pay It Forward'/promotional.</w:t>
      </w:r>
    </w:p>
    <w:p>
      <w:r>
        <w:rPr>
          <w:b/>
          <w:sz w:val="20"/>
        </w:rPr>
        <w:t xml:space="preserve">Posting Frequency: </w:t>
      </w:r>
      <w:r>
        <w:t>Daily (often multiple times)</w:t>
      </w:r>
    </w:p>
    <w:p>
      <w:r>
        <w:rPr>
          <w:b/>
          <w:sz w:val="20"/>
        </w:rPr>
        <w:t xml:space="preserve">Engagement Insights: </w:t>
      </w:r>
      <w:r>
        <w:t>Extremely high comment volume on discussion posts and inspirational quotes. Strong shares for content reinforcing values. The 'Values-Driven Household' segment is highly active.</w:t>
      </w:r>
    </w:p>
    <w:p>
      <w:r>
        <w:rPr>
          <w:b/>
          <w:sz w:val="20"/>
        </w:rPr>
        <w:t xml:space="preserve">Standout Tactics: </w:t>
      </w:r>
      <w:r>
        <w:t>Fosters a deeply engaged, discussion-oriented community through consistent, values-aligned content. Uses Facebook as a hub for community building and 'Pay It Forward' calls to action.</w:t>
      </w:r>
    </w:p>
    <w:p>
      <w:r>
        <w:rPr>
          <w:b/>
          <w:sz w:val="20"/>
        </w:rPr>
        <w:t xml:space="preserve">Competitor: </w:t>
      </w:r>
      <w:r>
        <w:t>The Shannara Chronicles</w:t>
      </w:r>
    </w:p>
    <w:p>
      <w:r>
        <w:rPr>
          <w:b/>
          <w:sz w:val="20"/>
        </w:rPr>
        <w:t xml:space="preserve">Handle: </w:t>
      </w:r>
      <w:r>
        <w:t>@Shannara</w:t>
      </w:r>
    </w:p>
    <w:p>
      <w:r>
        <w:rPr>
          <w:b/>
          <w:sz w:val="20"/>
        </w:rPr>
        <w:t xml:space="preserve">Followers: </w:t>
      </w:r>
      <w:r>
        <w:t>400K (page inactive since 2018)</w:t>
      </w:r>
    </w:p>
    <w:p>
      <w:r>
        <w:rPr>
          <w:b/>
          <w:sz w:val="20"/>
        </w:rPr>
        <w:t xml:space="preserve">Content Mix: </w:t>
      </w:r>
      <w:r>
        <w:t>Promotional clips, cast photos, episode reminders (during active run).</w:t>
      </w:r>
    </w:p>
    <w:p>
      <w:r>
        <w:rPr>
          <w:b/>
          <w:sz w:val="20"/>
        </w:rPr>
        <w:t xml:space="preserve">Posting Frequency: </w:t>
      </w:r>
      <w:r>
        <w:t>Inactive.</w:t>
      </w:r>
    </w:p>
    <w:p>
      <w:r>
        <w:rPr>
          <w:b/>
          <w:sz w:val="20"/>
        </w:rPr>
        <w:t xml:space="preserve">Engagement Insights: </w:t>
      </w:r>
      <w:r>
        <w:t>Very low, due to inactivity. Illustrates the risk of not maintaining a presence.</w:t>
      </w:r>
    </w:p>
    <w:p>
      <w:r>
        <w:rPr>
          <w:b/>
          <w:sz w:val="20"/>
        </w:rPr>
        <w:t xml:space="preserve">Standout Tactics: </w:t>
      </w:r>
      <w:r>
        <w:t>N/A (lack of ongoing strategy)</w:t>
      </w:r>
    </w:p>
    <w:p>
      <w:pPr>
        <w:pStyle w:val="Heading3"/>
      </w:pPr>
      <w:r>
        <w:t>Platform Audience Fit</w:t>
      </w:r>
    </w:p>
    <w:p>
      <w:r>
        <w:rPr>
          <w:b/>
          <w:sz w:val="20"/>
        </w:rPr>
        <w:t xml:space="preserve">Effective Content Style: </w:t>
      </w:r>
      <w:r>
        <w:t>Community-driven content, discussion prompts, inspirational quotes, behind-the-scenes photos, and longer video clips. Focus on themes of friendship, courage, and family.</w:t>
      </w:r>
    </w:p>
    <w:p>
      <w:r>
        <w:rPr>
          <w:b/>
          <w:sz w:val="22"/>
        </w:rPr>
        <w:t>Target Segments Active</w:t>
      </w:r>
    </w:p>
    <w:p>
      <w:pPr>
        <w:pStyle w:val="ListBullet"/>
      </w:pPr>
      <w:r>
        <w:t>The Values-Driven Household</w:t>
      </w:r>
    </w:p>
    <w:p>
      <w:pPr>
        <w:pStyle w:val="ListBullet"/>
      </w:pPr>
      <w:r>
        <w:t>'Worlds Collide' Urban Fantasy Fans</w:t>
      </w:r>
    </w:p>
    <w:p>
      <w:r>
        <w:rPr>
          <w:b/>
          <w:sz w:val="22"/>
        </w:rPr>
        <w:t>Platform Opportunities</w:t>
      </w:r>
    </w:p>
    <w:p>
      <w:pPr>
        <w:pStyle w:val="ListBullet"/>
      </w:pPr>
      <w:r>
        <w:t>Create a dedicated 'The Wayfinders' Facebook page to build a focused community (Values-Driven Household).</w:t>
      </w:r>
    </w:p>
    <w:p>
      <w:pPr>
        <w:pStyle w:val="ListBullet"/>
      </w:pPr>
      <w:r>
        <w:t>Post daily discussion questions related to themes (friendship, courage, moral choices) or plot points to encourage comments and shares (Values-Driven Household, Worlds Collide fans).</w:t>
      </w:r>
    </w:p>
    <w:p>
      <w:pPr>
        <w:pStyle w:val="ListBullet"/>
      </w:pPr>
      <w:r>
        <w:t>Share longer video clips (3-5 minutes) of emotional scenes, action sequences, or behind-the-scenes insights (all segments).</w:t>
      </w:r>
    </w:p>
    <w:p>
      <w:pPr>
        <w:pStyle w:val="ListBullet"/>
      </w:pPr>
      <w:r>
        <w:t>Actively promote the 'Pay It Forward' model with clear calls to action and testimonials (Values-Driven Household).</w:t>
      </w:r>
    </w:p>
    <w:p>
      <w:pPr>
        <w:pStyle w:val="ListBullet"/>
      </w:pPr>
      <w:r>
        <w:t>Cross-post visually appealing stills and inspirational quotes from Instagram, adding discussion prompts relevant to the Facebook audience.</w:t>
      </w:r>
    </w:p>
    <w:p>
      <w:pPr>
        <w:pStyle w:val="Heading2"/>
      </w:pPr>
      <w:r>
        <w:t>Content Strategy</w:t>
      </w:r>
    </w:p>
    <w:p>
      <w:r>
        <w:rPr>
          <w:b/>
          <w:sz w:val="20"/>
        </w:rPr>
        <w:t xml:space="preserve">Platform: </w:t>
      </w:r>
      <w:r>
        <w:t>TikTok</w:t>
      </w:r>
    </w:p>
    <w:p>
      <w:r>
        <w:rPr>
          <w:b/>
          <w:sz w:val="20"/>
        </w:rPr>
        <w:t xml:space="preserve">Priority Rank: </w:t>
      </w:r>
      <w:r>
        <w:t>1</w:t>
      </w:r>
    </w:p>
    <w:p>
      <w:pPr>
        <w:pStyle w:val="Heading3"/>
      </w:pPr>
      <w:r>
        <w:t>Content Pillars</w:t>
      </w:r>
    </w:p>
    <w:p>
      <w:r>
        <w:rPr>
          <w:b/>
          <w:sz w:val="20"/>
        </w:rPr>
        <w:t xml:space="preserve">Pillar Name: </w:t>
      </w:r>
      <w:r>
        <w:t>Epic Adventure &amp; Action</w:t>
      </w:r>
    </w:p>
    <w:p>
      <w:r>
        <w:rPr>
          <w:b/>
          <w:sz w:val="20"/>
        </w:rPr>
        <w:t xml:space="preserve">Description: </w:t>
      </w:r>
      <w:r>
        <w:t>Short, adrenaline-pumping clips showcasing the fantasy world's dangers, monster fights, and high-stakes moments from Tairngire and Earth.</w:t>
      </w:r>
    </w:p>
    <w:p>
      <w:r>
        <w:rPr>
          <w:b/>
          <w:sz w:val="20"/>
        </w:rPr>
        <w:t xml:space="preserve">Frequency: </w:t>
      </w:r>
      <w:r>
        <w:t>3-4 times/week</w:t>
      </w:r>
    </w:p>
    <w:p>
      <w:r>
        <w:rPr>
          <w:b/>
          <w:sz w:val="20"/>
        </w:rPr>
        <w:t xml:space="preserve">Engagement Goal: </w:t>
      </w:r>
      <w:r>
        <w:t>Awareness / Engagement (watch time, shares)</w:t>
      </w:r>
    </w:p>
    <w:p>
      <w:r>
        <w:rPr>
          <w:b/>
          <w:sz w:val="22"/>
        </w:rPr>
        <w:t>Formats</w:t>
      </w:r>
    </w:p>
    <w:p>
      <w:pPr>
        <w:pStyle w:val="ListBullet"/>
      </w:pPr>
      <w:r>
        <w:t>Short-form video (15-45s)</w:t>
      </w:r>
    </w:p>
    <w:p>
      <w:pPr>
        <w:pStyle w:val="ListBullet"/>
      </w:pPr>
      <w:r>
        <w:t>Fast-cut montages</w:t>
      </w:r>
    </w:p>
    <w:p>
      <w:pPr>
        <w:pStyle w:val="ListBullet"/>
      </w:pPr>
      <w:r>
        <w:t>POV-style clips</w:t>
      </w:r>
    </w:p>
    <w:p>
      <w:r>
        <w:rPr>
          <w:b/>
          <w:sz w:val="20"/>
        </w:rPr>
        <w:t xml:space="preserve">Pillar Name: </w:t>
      </w:r>
      <w:r>
        <w:t>Character &amp; Ship Moments</w:t>
      </w:r>
    </w:p>
    <w:p>
      <w:r>
        <w:rPr>
          <w:b/>
          <w:sz w:val="20"/>
        </w:rPr>
        <w:t xml:space="preserve">Description: </w:t>
      </w:r>
      <w:r>
        <w:t>Highlighting emotional beats, humorous interactions, and romantic tension between characters, especially Oaklee/Kavan and Cash/Aurora.</w:t>
      </w:r>
    </w:p>
    <w:p>
      <w:r>
        <w:rPr>
          <w:b/>
          <w:sz w:val="20"/>
        </w:rPr>
        <w:t xml:space="preserve">Frequency: </w:t>
      </w:r>
      <w:r>
        <w:t>2-3 times/week</w:t>
      </w:r>
    </w:p>
    <w:p>
      <w:r>
        <w:rPr>
          <w:b/>
          <w:sz w:val="20"/>
        </w:rPr>
        <w:t xml:space="preserve">Engagement Goal: </w:t>
      </w:r>
      <w:r>
        <w:t>Engagement (likes, comments, shares, saves)</w:t>
      </w:r>
    </w:p>
    <w:p>
      <w:r>
        <w:rPr>
          <w:b/>
          <w:sz w:val="22"/>
        </w:rPr>
        <w:t>Formats</w:t>
      </w:r>
    </w:p>
    <w:p>
      <w:pPr>
        <w:pStyle w:val="ListBullet"/>
      </w:pPr>
      <w:r>
        <w:t>Short-form video (15-30s)</w:t>
      </w:r>
    </w:p>
    <w:p>
      <w:pPr>
        <w:pStyle w:val="ListBullet"/>
      </w:pPr>
      <w:r>
        <w:t>Dialogue snippets</w:t>
      </w:r>
    </w:p>
    <w:p>
      <w:pPr>
        <w:pStyle w:val="ListBullet"/>
      </w:pPr>
      <w:r>
        <w:t>Fan-edit style montages</w:t>
      </w:r>
    </w:p>
    <w:p>
      <w:r>
        <w:rPr>
          <w:b/>
          <w:sz w:val="20"/>
        </w:rPr>
        <w:t xml:space="preserve">Pillar Name: </w:t>
      </w:r>
      <w:r>
        <w:t>Behind The Scenes &amp; Cast Fun</w:t>
      </w:r>
    </w:p>
    <w:p>
      <w:r>
        <w:rPr>
          <w:b/>
          <w:sz w:val="20"/>
        </w:rPr>
        <w:t xml:space="preserve">Description: </w:t>
      </w:r>
      <w:r>
        <w:t>Actor-centric content showing the cast's personality, bloopers, challenges, and 'realistic reactions' to the fantasy elements.</w:t>
      </w:r>
    </w:p>
    <w:p>
      <w:r>
        <w:rPr>
          <w:b/>
          <w:sz w:val="20"/>
        </w:rPr>
        <w:t xml:space="preserve">Frequency: </w:t>
      </w:r>
      <w:r>
        <w:t>2-3 times/week</w:t>
      </w:r>
    </w:p>
    <w:p>
      <w:r>
        <w:rPr>
          <w:b/>
          <w:sz w:val="20"/>
        </w:rPr>
        <w:t xml:space="preserve">Engagement Goal: </w:t>
      </w:r>
      <w:r>
        <w:t>Engagement / Community Building (follows, comments)</w:t>
      </w:r>
    </w:p>
    <w:p>
      <w:r>
        <w:rPr>
          <w:b/>
          <w:sz w:val="22"/>
        </w:rPr>
        <w:t>Formats</w:t>
      </w:r>
    </w:p>
    <w:p>
      <w:pPr>
        <w:pStyle w:val="ListBullet"/>
      </w:pPr>
      <w:r>
        <w:t>Short-form video (15-60s)</w:t>
      </w:r>
    </w:p>
    <w:p>
      <w:pPr>
        <w:pStyle w:val="ListBullet"/>
      </w:pPr>
      <w:r>
        <w:t>Cast interviews/Q&amp;A snippets</w:t>
      </w:r>
    </w:p>
    <w:p>
      <w:pPr>
        <w:pStyle w:val="ListBullet"/>
      </w:pPr>
      <w:r>
        <w:t>Trending audio challenges</w:t>
      </w:r>
    </w:p>
    <w:p>
      <w:r>
        <w:rPr>
          <w:b/>
          <w:sz w:val="20"/>
        </w:rPr>
        <w:t xml:space="preserve">Pillar Name: </w:t>
      </w:r>
      <w:r>
        <w:t>Lore &amp; Magic Bites</w:t>
      </w:r>
    </w:p>
    <w:p>
      <w:r>
        <w:rPr>
          <w:b/>
          <w:sz w:val="20"/>
        </w:rPr>
        <w:t xml:space="preserve">Description: </w:t>
      </w:r>
      <w:r>
        <w:t>Quick, digestible explanations of Tairngire's unique magic system (Maro), creatures, and key plot points using on-screen text.</w:t>
      </w:r>
    </w:p>
    <w:p>
      <w:r>
        <w:rPr>
          <w:b/>
          <w:sz w:val="20"/>
        </w:rPr>
        <w:t xml:space="preserve">Frequency: </w:t>
      </w:r>
      <w:r>
        <w:t>1-2 times/week</w:t>
      </w:r>
    </w:p>
    <w:p>
      <w:r>
        <w:rPr>
          <w:b/>
          <w:sz w:val="20"/>
        </w:rPr>
        <w:t xml:space="preserve">Engagement Goal: </w:t>
      </w:r>
      <w:r>
        <w:t>Awareness / Education (completion rate, saves)</w:t>
      </w:r>
    </w:p>
    <w:p>
      <w:r>
        <w:rPr>
          <w:b/>
          <w:sz w:val="22"/>
        </w:rPr>
        <w:t>Formats</w:t>
      </w:r>
    </w:p>
    <w:p>
      <w:pPr>
        <w:pStyle w:val="ListBullet"/>
      </w:pPr>
      <w:r>
        <w:t>Short-form video (30-60s)</w:t>
      </w:r>
    </w:p>
    <w:p>
      <w:pPr>
        <w:pStyle w:val="ListBullet"/>
      </w:pPr>
      <w:r>
        <w:t>Infographic-style videos</w:t>
      </w:r>
    </w:p>
    <w:p>
      <w:pPr>
        <w:pStyle w:val="ListBullet"/>
      </w:pPr>
      <w:r>
        <w:t>Animated text explainers</w:t>
      </w:r>
    </w:p>
    <w:p>
      <w:pPr>
        <w:pStyle w:val="Heading3"/>
      </w:pPr>
      <w:r>
        <w:t>Content Mix</w:t>
      </w:r>
    </w:p>
    <w:p>
      <w:r>
        <w:rPr>
          <w:b/>
          <w:sz w:val="20"/>
        </w:rPr>
        <w:t xml:space="preserve">Content Type: </w:t>
      </w:r>
      <w:r>
        <w:t>Epic Adventure &amp; Action Clips</w:t>
      </w:r>
    </w:p>
    <w:p>
      <w:r>
        <w:rPr>
          <w:b/>
          <w:sz w:val="20"/>
        </w:rPr>
        <w:t xml:space="preserve">Percentage: </w:t>
      </w:r>
      <w:r>
        <w:t>30</w:t>
      </w:r>
    </w:p>
    <w:p>
      <w:r>
        <w:rPr>
          <w:b/>
          <w:sz w:val="20"/>
        </w:rPr>
        <w:t xml:space="preserve">Rationale: </w:t>
      </w:r>
      <w:r>
        <w:t>Optimizes for TikTok's discovery algorithm by providing high-energy, visually engaging content that drives initial watch time and hooks 'Gen Z Adventure Seekers'.</w:t>
      </w:r>
    </w:p>
    <w:p>
      <w:r>
        <w:rPr>
          <w:b/>
          <w:sz w:val="20"/>
        </w:rPr>
        <w:t xml:space="preserve">Content Type: </w:t>
      </w:r>
      <w:r>
        <w:t>Character &amp; Ship Moments</w:t>
      </w:r>
    </w:p>
    <w:p>
      <w:r>
        <w:rPr>
          <w:b/>
          <w:sz w:val="20"/>
        </w:rPr>
        <w:t xml:space="preserve">Percentage: </w:t>
      </w:r>
      <w:r>
        <w:t>25</w:t>
      </w:r>
    </w:p>
    <w:p>
      <w:r>
        <w:rPr>
          <w:b/>
          <w:sz w:val="20"/>
        </w:rPr>
        <w:t xml:space="preserve">Rationale: </w:t>
      </w:r>
      <w:r>
        <w:t>Targets 'The Dedicated Shipper' and 'Gen Z Adventure Seekers' by leveraging emotional connections and relatable character dynamics, encouraging comments and shares.</w:t>
      </w:r>
    </w:p>
    <w:p>
      <w:r>
        <w:rPr>
          <w:b/>
          <w:sz w:val="20"/>
        </w:rPr>
        <w:t xml:space="preserve">Content Type: </w:t>
      </w:r>
      <w:r>
        <w:t>Behind The Scenes &amp; Cast Fun</w:t>
      </w:r>
    </w:p>
    <w:p>
      <w:r>
        <w:rPr>
          <w:b/>
          <w:sz w:val="20"/>
        </w:rPr>
        <w:t xml:space="preserve">Percentage: </w:t>
      </w:r>
      <w:r>
        <w:t>25</w:t>
      </w:r>
    </w:p>
    <w:p>
      <w:r>
        <w:rPr>
          <w:b/>
          <w:sz w:val="20"/>
        </w:rPr>
        <w:t xml:space="preserve">Rationale: </w:t>
      </w:r>
      <w:r>
        <w:t>Amplifies 'actor-centric' content, building parasocial relationships and humanizing the brand, which resonates with Gen Z's desire for authenticity and connection.</w:t>
      </w:r>
    </w:p>
    <w:p>
      <w:r>
        <w:rPr>
          <w:b/>
          <w:sz w:val="20"/>
        </w:rPr>
        <w:t xml:space="preserve">Content Type: </w:t>
      </w:r>
      <w:r>
        <w:t>Lore &amp; Magic Bites</w:t>
      </w:r>
    </w:p>
    <w:p>
      <w:r>
        <w:rPr>
          <w:b/>
          <w:sz w:val="20"/>
        </w:rPr>
        <w:t xml:space="preserve">Percentage: </w:t>
      </w:r>
      <w:r>
        <w:t>10</w:t>
      </w:r>
    </w:p>
    <w:p>
      <w:r>
        <w:rPr>
          <w:b/>
          <w:sz w:val="20"/>
        </w:rPr>
        <w:t xml:space="preserve">Rationale: </w:t>
      </w:r>
      <w:r>
        <w:t>Engages 'TTRPG &amp; Lore Aficionados' with quick, informative content, increasing completion rate and providing value. The 'algorithmic' magic system is a unique selling point.</w:t>
      </w:r>
    </w:p>
    <w:p>
      <w:r>
        <w:rPr>
          <w:b/>
          <w:sz w:val="20"/>
        </w:rPr>
        <w:t xml:space="preserve">Content Type: </w:t>
      </w:r>
      <w:r>
        <w:t>Trending/Reactive Content</w:t>
      </w:r>
    </w:p>
    <w:p>
      <w:r>
        <w:rPr>
          <w:b/>
          <w:sz w:val="20"/>
        </w:rPr>
        <w:t xml:space="preserve">Percentage: </w:t>
      </w:r>
      <w:r>
        <w:t>10</w:t>
      </w:r>
    </w:p>
    <w:p>
      <w:r>
        <w:rPr>
          <w:b/>
          <w:sz w:val="20"/>
        </w:rPr>
        <w:t xml:space="preserve">Rationale: </w:t>
      </w:r>
      <w:r>
        <w:t>Ensures relevance and discoverability on the FYP by quickly adapting to viral trends, crucial for 'Gen Z Adventure Seekers'.</w:t>
      </w:r>
    </w:p>
    <w:p>
      <w:pPr>
        <w:pStyle w:val="Heading3"/>
      </w:pPr>
      <w:r>
        <w:t>Platform Tactics</w:t>
      </w:r>
    </w:p>
    <w:p>
      <w:r>
        <w:rPr>
          <w:b/>
          <w:sz w:val="20"/>
        </w:rPr>
        <w:t xml:space="preserve">Best Posting Times: </w:t>
      </w:r>
      <w:r>
        <w:t>Weekdays 2-5 PM EST, Weekends 10 AM-1 PM EST (when Gen Z is most active post-school/work or during leisure).</w:t>
      </w:r>
    </w:p>
    <w:p>
      <w:r>
        <w:rPr>
          <w:b/>
          <w:sz w:val="20"/>
        </w:rPr>
        <w:t xml:space="preserve">Cross Platform Repurposing: </w:t>
      </w:r>
      <w:r>
        <w:t>TikTok videos can be repurposed for Instagram Reels (without TikTok watermark) and YouTube Shorts. Longer versions of 'Lore &amp; Magic Bites' can become YouTube videos. Short, impactful clips can be shared to Facebook with relevant questions.</w:t>
      </w:r>
    </w:p>
    <w:p>
      <w:r>
        <w:rPr>
          <w:b/>
          <w:sz w:val="22"/>
        </w:rPr>
        <w:t>Hashtag Strategy</w:t>
      </w:r>
    </w:p>
    <w:p>
      <w:r>
        <w:rPr>
          <w:b/>
          <w:sz w:val="20"/>
        </w:rPr>
        <w:t xml:space="preserve">Hashtag: </w:t>
      </w:r>
      <w:r>
        <w:t>#TheWayfinders</w:t>
      </w:r>
    </w:p>
    <w:p>
      <w:r>
        <w:rPr>
          <w:b/>
          <w:sz w:val="20"/>
        </w:rPr>
        <w:t xml:space="preserve">Volume: </w:t>
      </w:r>
      <w:r>
        <w:t>100K+ (growing)</w:t>
      </w:r>
    </w:p>
    <w:p>
      <w:r>
        <w:rPr>
          <w:b/>
          <w:sz w:val="20"/>
        </w:rPr>
        <w:t xml:space="preserve">Use Case: </w:t>
      </w:r>
      <w:r>
        <w:t>Branded, central hashtag for all content.</w:t>
      </w:r>
    </w:p>
    <w:p>
      <w:r>
        <w:rPr>
          <w:b/>
          <w:sz w:val="20"/>
        </w:rPr>
        <w:t xml:space="preserve">Hashtag: </w:t>
      </w:r>
      <w:r>
        <w:t>#FantasySeries</w:t>
      </w:r>
    </w:p>
    <w:p>
      <w:r>
        <w:rPr>
          <w:b/>
          <w:sz w:val="20"/>
        </w:rPr>
        <w:t xml:space="preserve">Volume: </w:t>
      </w:r>
      <w:r>
        <w:t>500M+</w:t>
      </w:r>
    </w:p>
    <w:p>
      <w:r>
        <w:rPr>
          <w:b/>
          <w:sz w:val="20"/>
        </w:rPr>
        <w:t xml:space="preserve">Use Case: </w:t>
      </w:r>
      <w:r>
        <w:t>Broad reach, general fantasy audience.</w:t>
      </w:r>
    </w:p>
    <w:p>
      <w:r>
        <w:rPr>
          <w:b/>
          <w:sz w:val="20"/>
        </w:rPr>
        <w:t xml:space="preserve">Hashtag: </w:t>
      </w:r>
      <w:r>
        <w:t>#GenZFantasy</w:t>
      </w:r>
    </w:p>
    <w:p>
      <w:r>
        <w:rPr>
          <w:b/>
          <w:sz w:val="20"/>
        </w:rPr>
        <w:t xml:space="preserve">Volume: </w:t>
      </w:r>
      <w:r>
        <w:t>5M+</w:t>
      </w:r>
    </w:p>
    <w:p>
      <w:r>
        <w:rPr>
          <w:b/>
          <w:sz w:val="20"/>
        </w:rPr>
        <w:t xml:space="preserve">Use Case: </w:t>
      </w:r>
      <w:r>
        <w:t>Mid-tier, targets core demographic.</w:t>
      </w:r>
    </w:p>
    <w:p>
      <w:r>
        <w:rPr>
          <w:b/>
          <w:sz w:val="20"/>
        </w:rPr>
        <w:t xml:space="preserve">Hashtag: </w:t>
      </w:r>
      <w:r>
        <w:t>#Tairngire</w:t>
      </w:r>
    </w:p>
    <w:p>
      <w:r>
        <w:rPr>
          <w:b/>
          <w:sz w:val="20"/>
        </w:rPr>
        <w:t xml:space="preserve">Volume: </w:t>
      </w:r>
      <w:r>
        <w:t>10K+ (niche)</w:t>
      </w:r>
    </w:p>
    <w:p>
      <w:r>
        <w:rPr>
          <w:b/>
          <w:sz w:val="20"/>
        </w:rPr>
        <w:t xml:space="preserve">Use Case: </w:t>
      </w:r>
      <w:r>
        <w:t>Niche, lore-specific, for dedicated fans.</w:t>
      </w:r>
    </w:p>
    <w:p>
      <w:r>
        <w:rPr>
          <w:b/>
          <w:sz w:val="20"/>
        </w:rPr>
        <w:t xml:space="preserve">Hashtag: </w:t>
      </w:r>
      <w:r>
        <w:t>#AngelStudios</w:t>
      </w:r>
    </w:p>
    <w:p>
      <w:r>
        <w:rPr>
          <w:b/>
          <w:sz w:val="20"/>
        </w:rPr>
        <w:t xml:space="preserve">Volume: </w:t>
      </w:r>
      <w:r>
        <w:t>2M+</w:t>
      </w:r>
    </w:p>
    <w:p>
      <w:r>
        <w:rPr>
          <w:b/>
          <w:sz w:val="20"/>
        </w:rPr>
        <w:t xml:space="preserve">Use Case: </w:t>
      </w:r>
      <w:r>
        <w:t>Brand association, 'Values-Driven Household'.</w:t>
      </w:r>
    </w:p>
    <w:p>
      <w:r>
        <w:rPr>
          <w:b/>
          <w:sz w:val="20"/>
        </w:rPr>
        <w:t xml:space="preserve">Hashtag: </w:t>
      </w:r>
      <w:r>
        <w:t>#Oavan</w:t>
      </w:r>
    </w:p>
    <w:p>
      <w:r>
        <w:rPr>
          <w:b/>
          <w:sz w:val="20"/>
        </w:rPr>
        <w:t xml:space="preserve">Volume: </w:t>
      </w:r>
      <w:r>
        <w:t>50K+ (shipping)</w:t>
      </w:r>
    </w:p>
    <w:p>
      <w:r>
        <w:rPr>
          <w:b/>
          <w:sz w:val="20"/>
        </w:rPr>
        <w:t xml:space="preserve">Use Case: </w:t>
      </w:r>
      <w:r>
        <w:t>Dedicated Shipper, character-specific.</w:t>
      </w:r>
    </w:p>
    <w:p>
      <w:r>
        <w:rPr>
          <w:b/>
          <w:sz w:val="22"/>
        </w:rPr>
        <w:t>Algorithm Optimization</w:t>
      </w:r>
    </w:p>
    <w:p>
      <w:pPr>
        <w:pStyle w:val="ListBullet"/>
      </w:pPr>
      <w:r>
        <w:t>First 3 seconds must hook: Use jump cuts, dramatic reveals, or surprising moments.</w:t>
      </w:r>
    </w:p>
    <w:p>
      <w:pPr>
        <w:pStyle w:val="ListBullet"/>
      </w:pPr>
      <w:r>
        <w:t>Optimal length 15-45 seconds for high completion rate; use captions/on-screen text.</w:t>
      </w:r>
    </w:p>
    <w:p>
      <w:pPr>
        <w:pStyle w:val="ListBullet"/>
      </w:pPr>
      <w:r>
        <w:t>Utilize trending sounds and effects relevant to the content and audience.</w:t>
      </w:r>
    </w:p>
    <w:p>
      <w:pPr>
        <w:pStyle w:val="ListBullet"/>
      </w:pPr>
      <w:r>
        <w:t>Encourage comments with open-ended questions in captions.</w:t>
      </w:r>
    </w:p>
    <w:p>
      <w:pPr>
        <w:pStyle w:val="ListBullet"/>
      </w:pPr>
      <w:r>
        <w:t>Post 1-2 times daily consistently to feed the FYP algorithm.</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Visual Storytelling &amp; Lore</w:t>
      </w:r>
    </w:p>
    <w:p>
      <w:r>
        <w:rPr>
          <w:b/>
          <w:sz w:val="20"/>
        </w:rPr>
        <w:t xml:space="preserve">Description: </w:t>
      </w:r>
      <w:r>
        <w:t>High-quality stills, carousels, and visually rich Reels that delve into Tairngire's world, characters, and magic system.</w:t>
      </w:r>
    </w:p>
    <w:p>
      <w:r>
        <w:rPr>
          <w:b/>
          <w:sz w:val="20"/>
        </w:rPr>
        <w:t xml:space="preserve">Frequency: </w:t>
      </w:r>
      <w:r>
        <w:t>3-4 times/week</w:t>
      </w:r>
    </w:p>
    <w:p>
      <w:r>
        <w:rPr>
          <w:b/>
          <w:sz w:val="20"/>
        </w:rPr>
        <w:t xml:space="preserve">Engagement Goal: </w:t>
      </w:r>
      <w:r>
        <w:t>Engagement / Education (saves, shares, comments)</w:t>
      </w:r>
    </w:p>
    <w:p>
      <w:r>
        <w:rPr>
          <w:b/>
          <w:sz w:val="22"/>
        </w:rPr>
        <w:t>Formats</w:t>
      </w:r>
    </w:p>
    <w:p>
      <w:pPr>
        <w:pStyle w:val="ListBullet"/>
      </w:pPr>
      <w:r>
        <w:t>Image posts</w:t>
      </w:r>
    </w:p>
    <w:p>
      <w:pPr>
        <w:pStyle w:val="ListBullet"/>
      </w:pPr>
      <w:r>
        <w:t>Carousels (3-10 slides)</w:t>
      </w:r>
    </w:p>
    <w:p>
      <w:pPr>
        <w:pStyle w:val="ListBullet"/>
      </w:pPr>
      <w:r>
        <w:t>Reels (30-90s)</w:t>
      </w:r>
    </w:p>
    <w:p>
      <w:r>
        <w:rPr>
          <w:b/>
          <w:sz w:val="20"/>
        </w:rPr>
        <w:t xml:space="preserve">Pillar Name: </w:t>
      </w:r>
      <w:r>
        <w:t>Character Journeys &amp; Relationships</w:t>
      </w:r>
    </w:p>
    <w:p>
      <w:r>
        <w:rPr>
          <w:b/>
          <w:sz w:val="20"/>
        </w:rPr>
        <w:t xml:space="preserve">Description: </w:t>
      </w:r>
      <w:r>
        <w:t>Showcasing individual character arcs, emotional development, and key relationship moments (friendship, romance, mentorship).</w:t>
      </w:r>
    </w:p>
    <w:p>
      <w:r>
        <w:rPr>
          <w:b/>
          <w:sz w:val="20"/>
        </w:rPr>
        <w:t xml:space="preserve">Frequency: </w:t>
      </w:r>
      <w:r>
        <w:t>2-3 times/week</w:t>
      </w:r>
    </w:p>
    <w:p>
      <w:r>
        <w:rPr>
          <w:b/>
          <w:sz w:val="20"/>
        </w:rPr>
        <w:t xml:space="preserve">Engagement Goal: </w:t>
      </w:r>
      <w:r>
        <w:t>Engagement / Community Building (comments, saves)</w:t>
      </w:r>
    </w:p>
    <w:p>
      <w:r>
        <w:rPr>
          <w:b/>
          <w:sz w:val="22"/>
        </w:rPr>
        <w:t>Formats</w:t>
      </w:r>
    </w:p>
    <w:p>
      <w:pPr>
        <w:pStyle w:val="ListBullet"/>
      </w:pPr>
      <w:r>
        <w:t>Image quotes</w:t>
      </w:r>
    </w:p>
    <w:p>
      <w:pPr>
        <w:pStyle w:val="ListBullet"/>
      </w:pPr>
      <w:r>
        <w:t>Reels (30-60s)</w:t>
      </w:r>
    </w:p>
    <w:p>
      <w:pPr>
        <w:pStyle w:val="ListBullet"/>
      </w:pPr>
      <w:r>
        <w:t>Stories (polls, Q&amp;A)</w:t>
      </w:r>
    </w:p>
    <w:p>
      <w:r>
        <w:rPr>
          <w:b/>
          <w:sz w:val="20"/>
        </w:rPr>
        <w:t xml:space="preserve">Pillar Name: </w:t>
      </w:r>
      <w:r>
        <w:t>Behind The Scenes &amp; Fan Connection</w:t>
      </w:r>
    </w:p>
    <w:p>
      <w:r>
        <w:rPr>
          <w:b/>
          <w:sz w:val="20"/>
        </w:rPr>
        <w:t xml:space="preserve">Description: </w:t>
      </w:r>
      <w:r>
        <w:t>Actor-centric BTS, fan art features, and interactive content to foster a vibrant, engaged community.</w:t>
      </w:r>
    </w:p>
    <w:p>
      <w:r>
        <w:rPr>
          <w:b/>
          <w:sz w:val="20"/>
        </w:rPr>
        <w:t xml:space="preserve">Frequency: </w:t>
      </w:r>
      <w:r>
        <w:t>2-3 times/week</w:t>
      </w:r>
    </w:p>
    <w:p>
      <w:r>
        <w:rPr>
          <w:b/>
          <w:sz w:val="20"/>
        </w:rPr>
        <w:t xml:space="preserve">Engagement Goal: </w:t>
      </w:r>
      <w:r>
        <w:t>Community Building (follows, comments, DMs)</w:t>
      </w:r>
    </w:p>
    <w:p>
      <w:r>
        <w:rPr>
          <w:b/>
          <w:sz w:val="22"/>
        </w:rPr>
        <w:t>Formats</w:t>
      </w:r>
    </w:p>
    <w:p>
      <w:pPr>
        <w:pStyle w:val="ListBullet"/>
      </w:pPr>
      <w:r>
        <w:t>Image posts (BTS photos)</w:t>
      </w:r>
    </w:p>
    <w:p>
      <w:pPr>
        <w:pStyle w:val="ListBullet"/>
      </w:pPr>
      <w:r>
        <w:t>Reels (cast interviews)</w:t>
      </w:r>
    </w:p>
    <w:p>
      <w:pPr>
        <w:pStyle w:val="ListBullet"/>
      </w:pPr>
      <w:r>
        <w:t>Stories (Q&amp;A, polls, quizzes)</w:t>
      </w:r>
    </w:p>
    <w:p>
      <w:pPr>
        <w:pStyle w:val="Heading3"/>
      </w:pPr>
      <w:r>
        <w:t>Content Mix</w:t>
      </w:r>
    </w:p>
    <w:p>
      <w:r>
        <w:rPr>
          <w:b/>
          <w:sz w:val="20"/>
        </w:rPr>
        <w:t xml:space="preserve">Content Type: </w:t>
      </w:r>
      <w:r>
        <w:t>Reels (Action/Humor/Character)</w:t>
      </w:r>
    </w:p>
    <w:p>
      <w:r>
        <w:rPr>
          <w:b/>
          <w:sz w:val="20"/>
        </w:rPr>
        <w:t xml:space="preserve">Percentage: </w:t>
      </w:r>
      <w:r>
        <w:t>40</w:t>
      </w:r>
    </w:p>
    <w:p>
      <w:r>
        <w:rPr>
          <w:b/>
          <w:sz w:val="20"/>
        </w:rPr>
        <w:t xml:space="preserve">Rationale: </w:t>
      </w:r>
      <w:r>
        <w:t>Prioritizes short-form video for discovery on Reels tab and Feed, aligning with Gen Z consumption and Instagram's algorithm that rewards saves and shares.</w:t>
      </w:r>
    </w:p>
    <w:p>
      <w:r>
        <w:rPr>
          <w:b/>
          <w:sz w:val="20"/>
        </w:rPr>
        <w:t xml:space="preserve">Content Type: </w:t>
      </w:r>
      <w:r>
        <w:t>Carousels (Lore/Character Deep Dive)</w:t>
      </w:r>
    </w:p>
    <w:p>
      <w:r>
        <w:rPr>
          <w:b/>
          <w:sz w:val="20"/>
        </w:rPr>
        <w:t xml:space="preserve">Percentage: </w:t>
      </w:r>
      <w:r>
        <w:t>25</w:t>
      </w:r>
    </w:p>
    <w:p>
      <w:r>
        <w:rPr>
          <w:b/>
          <w:sz w:val="20"/>
        </w:rPr>
        <w:t xml:space="preserve">Rationale: </w:t>
      </w:r>
      <w:r>
        <w:t>Optimizes for dwell time and saves, appealing to 'TTRPG &amp; Lore Aficionados' and 'Dedicated Shippers' who want more detailed information. Good for educational content.</w:t>
      </w:r>
    </w:p>
    <w:p>
      <w:r>
        <w:rPr>
          <w:b/>
          <w:sz w:val="20"/>
        </w:rPr>
        <w:t xml:space="preserve">Content Type: </w:t>
      </w:r>
      <w:r>
        <w:t>Image Posts (Stills/Quotes/Fan Art)</w:t>
      </w:r>
    </w:p>
    <w:p>
      <w:r>
        <w:rPr>
          <w:b/>
          <w:sz w:val="20"/>
        </w:rPr>
        <w:t xml:space="preserve">Percentage: </w:t>
      </w:r>
      <w:r>
        <w:t>20</w:t>
      </w:r>
    </w:p>
    <w:p>
      <w:r>
        <w:rPr>
          <w:b/>
          <w:sz w:val="20"/>
        </w:rPr>
        <w:t xml:space="preserve">Rationale: </w:t>
      </w:r>
      <w:r>
        <w:t>Provides visually appealing content for the main feed, easy to consume, and suitable for sharing inspirational quotes ('Values-Driven Household').</w:t>
      </w:r>
    </w:p>
    <w:p>
      <w:r>
        <w:rPr>
          <w:b/>
          <w:sz w:val="20"/>
        </w:rPr>
        <w:t xml:space="preserve">Content Type: </w:t>
      </w:r>
      <w:r>
        <w:t>Stories (Interactive)</w:t>
      </w:r>
    </w:p>
    <w:p>
      <w:r>
        <w:rPr>
          <w:b/>
          <w:sz w:val="20"/>
        </w:rPr>
        <w:t xml:space="preserve">Percentage: </w:t>
      </w:r>
      <w:r>
        <w:t>15</w:t>
      </w:r>
    </w:p>
    <w:p>
      <w:r>
        <w:rPr>
          <w:b/>
          <w:sz w:val="20"/>
        </w:rPr>
        <w:t xml:space="preserve">Rationale: </w:t>
      </w:r>
      <w:r>
        <w:t>Drives direct engagement and community interaction through polls, quizzes, and Q&amp;As, increasing account stickiness and visibility.</w:t>
      </w:r>
    </w:p>
    <w:p>
      <w:pPr>
        <w:pStyle w:val="Heading3"/>
      </w:pPr>
      <w:r>
        <w:t>Platform Tactics</w:t>
      </w:r>
    </w:p>
    <w:p>
      <w:r>
        <w:rPr>
          <w:b/>
          <w:sz w:val="20"/>
        </w:rPr>
        <w:t xml:space="preserve">Best Posting Times: </w:t>
      </w:r>
      <w:r>
        <w:t>Weekdays 11 AM - 1 PM EST, Weekends 10 AM - 12 PM EST (when audience is active during breaks or leisure).</w:t>
      </w:r>
    </w:p>
    <w:p>
      <w:r>
        <w:rPr>
          <w:b/>
          <w:sz w:val="20"/>
        </w:rPr>
        <w:t xml:space="preserve">Cross Platform Repurposing: </w:t>
      </w:r>
      <w:r>
        <w:t>Reels can be cross-posted to TikTok and YouTube Shorts. High-quality stills can be used on Facebook. Lore-focused carousels can be adapted into blog posts or YouTube mini-explainers. BTS content from TikTok can be edited for Instagram Reels/Stories.</w:t>
      </w:r>
    </w:p>
    <w:p>
      <w:r>
        <w:rPr>
          <w:b/>
          <w:sz w:val="22"/>
        </w:rPr>
        <w:t>Hashtag Strategy</w:t>
      </w:r>
    </w:p>
    <w:p>
      <w:r>
        <w:rPr>
          <w:b/>
          <w:sz w:val="20"/>
        </w:rPr>
        <w:t xml:space="preserve">Hashtag: </w:t>
      </w:r>
      <w:r>
        <w:t>#TheWayfindersSeries</w:t>
      </w:r>
    </w:p>
    <w:p>
      <w:r>
        <w:rPr>
          <w:b/>
          <w:sz w:val="20"/>
        </w:rPr>
        <w:t xml:space="preserve">Volume: </w:t>
      </w:r>
      <w:r>
        <w:t>50K+ (branded)</w:t>
      </w:r>
    </w:p>
    <w:p>
      <w:r>
        <w:rPr>
          <w:b/>
          <w:sz w:val="20"/>
        </w:rPr>
        <w:t xml:space="preserve">Use Case: </w:t>
      </w:r>
      <w:r>
        <w:t>Specific branded hashtag for Instagram.</w:t>
      </w:r>
    </w:p>
    <w:p>
      <w:r>
        <w:rPr>
          <w:b/>
          <w:sz w:val="20"/>
        </w:rPr>
        <w:t xml:space="preserve">Hashtag: </w:t>
      </w:r>
      <w:r>
        <w:t>#FantasyAdventure</w:t>
      </w:r>
    </w:p>
    <w:p>
      <w:r>
        <w:rPr>
          <w:b/>
          <w:sz w:val="20"/>
        </w:rPr>
        <w:t xml:space="preserve">Volume: </w:t>
      </w:r>
      <w:r>
        <w:t>30M+</w:t>
      </w:r>
    </w:p>
    <w:p>
      <w:r>
        <w:rPr>
          <w:b/>
          <w:sz w:val="20"/>
        </w:rPr>
        <w:t xml:space="preserve">Use Case: </w:t>
      </w:r>
      <w:r>
        <w:t>Broad reach, general fantasy genre.</w:t>
      </w:r>
    </w:p>
    <w:p>
      <w:r>
        <w:rPr>
          <w:b/>
          <w:sz w:val="20"/>
        </w:rPr>
        <w:t xml:space="preserve">Hashtag: </w:t>
      </w:r>
      <w:r>
        <w:t>#YoungAdultFantasy</w:t>
      </w:r>
    </w:p>
    <w:p>
      <w:r>
        <w:rPr>
          <w:b/>
          <w:sz w:val="20"/>
        </w:rPr>
        <w:t xml:space="preserve">Volume: </w:t>
      </w:r>
      <w:r>
        <w:t>5M+</w:t>
      </w:r>
    </w:p>
    <w:p>
      <w:r>
        <w:rPr>
          <w:b/>
          <w:sz w:val="20"/>
        </w:rPr>
        <w:t xml:space="preserve">Use Case: </w:t>
      </w:r>
      <w:r>
        <w:t>Mid-tier, targets Gen Z readers/viewers.</w:t>
      </w:r>
    </w:p>
    <w:p>
      <w:r>
        <w:rPr>
          <w:b/>
          <w:sz w:val="20"/>
        </w:rPr>
        <w:t xml:space="preserve">Hashtag: </w:t>
      </w:r>
      <w:r>
        <w:t>#AngelStudiosOriginal</w:t>
      </w:r>
    </w:p>
    <w:p>
      <w:r>
        <w:rPr>
          <w:b/>
          <w:sz w:val="20"/>
        </w:rPr>
        <w:t xml:space="preserve">Volume: </w:t>
      </w:r>
      <w:r>
        <w:t>1M+</w:t>
      </w:r>
    </w:p>
    <w:p>
      <w:r>
        <w:rPr>
          <w:b/>
          <w:sz w:val="20"/>
        </w:rPr>
        <w:t xml:space="preserve">Use Case: </w:t>
      </w:r>
      <w:r>
        <w:t>Brand association, 'Values-Driven Household'.</w:t>
      </w:r>
    </w:p>
    <w:p>
      <w:r>
        <w:rPr>
          <w:b/>
          <w:sz w:val="20"/>
        </w:rPr>
        <w:t xml:space="preserve">Hashtag: </w:t>
      </w:r>
      <w:r>
        <w:t>#CharacterShips</w:t>
      </w:r>
    </w:p>
    <w:p>
      <w:r>
        <w:rPr>
          <w:b/>
          <w:sz w:val="20"/>
        </w:rPr>
        <w:t xml:space="preserve">Volume: </w:t>
      </w:r>
      <w:r>
        <w:t>2M+</w:t>
      </w:r>
    </w:p>
    <w:p>
      <w:r>
        <w:rPr>
          <w:b/>
          <w:sz w:val="20"/>
        </w:rPr>
        <w:t xml:space="preserve">Use Case: </w:t>
      </w:r>
      <w:r>
        <w:t>Dedicated Shipper, community engagement.</w:t>
      </w:r>
    </w:p>
    <w:p>
      <w:r>
        <w:rPr>
          <w:b/>
          <w:sz w:val="22"/>
        </w:rPr>
        <w:t>Algorithm Optimization</w:t>
      </w:r>
    </w:p>
    <w:p>
      <w:pPr>
        <w:pStyle w:val="ListBullet"/>
      </w:pPr>
      <w:r>
        <w:t>Focus on content that encourages Saves and Shares, as these are high-value signals for Instagram's algorithm.</w:t>
      </w:r>
    </w:p>
    <w:p>
      <w:pPr>
        <w:pStyle w:val="ListBullet"/>
      </w:pPr>
      <w:r>
        <w:t>Use trending audio and effects in Reels; ensure strong visual hooks in the first few seconds.</w:t>
      </w:r>
    </w:p>
    <w:p>
      <w:pPr>
        <w:pStyle w:val="ListBullet"/>
      </w:pPr>
      <w:r>
        <w:t>Optimize carousel posts for swipe-through with engaging titles and clear narratives.</w:t>
      </w:r>
    </w:p>
    <w:p>
      <w:pPr>
        <w:pStyle w:val="ListBullet"/>
      </w:pPr>
      <w:r>
        <w:t>Consistent Stories posting (3-5 per day) with interactive elements to maintain audience connection and boost visibility.</w:t>
      </w:r>
    </w:p>
    <w:p>
      <w:pPr>
        <w:pStyle w:val="ListBullet"/>
      </w:pPr>
      <w:r>
        <w:t>Engage with comments and DMs promptly to build community and signal activity to the algorithm.</w:t>
      </w:r>
    </w:p>
    <w:p>
      <w:r>
        <w:rPr>
          <w:b/>
          <w:sz w:val="20"/>
        </w:rPr>
        <w:t xml:space="preserve">Platform: </w:t>
      </w:r>
      <w:r>
        <w:t>YouTube</w:t>
      </w:r>
    </w:p>
    <w:p>
      <w:r>
        <w:rPr>
          <w:b/>
          <w:sz w:val="20"/>
        </w:rPr>
        <w:t xml:space="preserve">Priority Rank: </w:t>
      </w:r>
      <w:r>
        <w:t>3</w:t>
      </w:r>
    </w:p>
    <w:p>
      <w:pPr>
        <w:pStyle w:val="Heading3"/>
      </w:pPr>
      <w:r>
        <w:t>Content Pillars</w:t>
      </w:r>
    </w:p>
    <w:p>
      <w:r>
        <w:rPr>
          <w:b/>
          <w:sz w:val="20"/>
        </w:rPr>
        <w:t xml:space="preserve">Pillar Name: </w:t>
      </w:r>
      <w:r>
        <w:t>Lore Deep Dives &amp; World-Building</w:t>
      </w:r>
    </w:p>
    <w:p>
      <w:r>
        <w:rPr>
          <w:b/>
          <w:sz w:val="20"/>
        </w:rPr>
        <w:t xml:space="preserve">Description: </w:t>
      </w:r>
      <w:r>
        <w:t>Comprehensive videos explaining Tairngire's magic system (Maro), creatures, history, and character backstories.</w:t>
      </w:r>
    </w:p>
    <w:p>
      <w:r>
        <w:rPr>
          <w:b/>
          <w:sz w:val="20"/>
        </w:rPr>
        <w:t xml:space="preserve">Frequency: </w:t>
      </w:r>
      <w:r>
        <w:t>1-2 times/month</w:t>
      </w:r>
    </w:p>
    <w:p>
      <w:r>
        <w:rPr>
          <w:b/>
          <w:sz w:val="20"/>
        </w:rPr>
        <w:t xml:space="preserve">Engagement Goal: </w:t>
      </w:r>
      <w:r>
        <w:t>Education / Engagement (watch time, comments, saves)</w:t>
      </w:r>
    </w:p>
    <w:p>
      <w:r>
        <w:rPr>
          <w:b/>
          <w:sz w:val="22"/>
        </w:rPr>
        <w:t>Formats</w:t>
      </w:r>
    </w:p>
    <w:p>
      <w:pPr>
        <w:pStyle w:val="ListBullet"/>
      </w:pPr>
      <w:r>
        <w:t>Long-form video (5-15 min)</w:t>
      </w:r>
    </w:p>
    <w:p>
      <w:pPr>
        <w:pStyle w:val="ListBullet"/>
      </w:pPr>
      <w:r>
        <w:t>Infographics/visual explainers</w:t>
      </w:r>
    </w:p>
    <w:p>
      <w:pPr>
        <w:pStyle w:val="ListBullet"/>
      </w:pPr>
      <w:r>
        <w:t>Q&amp;A sessions with creators</w:t>
      </w:r>
    </w:p>
    <w:p>
      <w:r>
        <w:rPr>
          <w:b/>
          <w:sz w:val="20"/>
        </w:rPr>
        <w:t xml:space="preserve">Pillar Name: </w:t>
      </w:r>
      <w:r>
        <w:t>Character Arcs &amp; Thematic Analysis</w:t>
      </w:r>
    </w:p>
    <w:p>
      <w:r>
        <w:rPr>
          <w:b/>
          <w:sz w:val="20"/>
        </w:rPr>
        <w:t xml:space="preserve">Description: </w:t>
      </w:r>
      <w:r>
        <w:t>Exploring the 'coming-of-age' journeys, emotional complexities, and moral choices of the Wayfinders and allies.</w:t>
      </w:r>
    </w:p>
    <w:p>
      <w:r>
        <w:rPr>
          <w:b/>
          <w:sz w:val="20"/>
        </w:rPr>
        <w:t xml:space="preserve">Frequency: </w:t>
      </w:r>
      <w:r>
        <w:t>1 time/month</w:t>
      </w:r>
    </w:p>
    <w:p>
      <w:r>
        <w:rPr>
          <w:b/>
          <w:sz w:val="20"/>
        </w:rPr>
        <w:t xml:space="preserve">Engagement Goal: </w:t>
      </w:r>
      <w:r>
        <w:t>Engagement / Connection (watch time, comments)</w:t>
      </w:r>
    </w:p>
    <w:p>
      <w:r>
        <w:rPr>
          <w:b/>
          <w:sz w:val="22"/>
        </w:rPr>
        <w:t>Formats</w:t>
      </w:r>
    </w:p>
    <w:p>
      <w:pPr>
        <w:pStyle w:val="ListBullet"/>
      </w:pPr>
      <w:r>
        <w:t>Long-form video (8-20 min)</w:t>
      </w:r>
    </w:p>
    <w:p>
      <w:pPr>
        <w:pStyle w:val="ListBullet"/>
      </w:pPr>
      <w:r>
        <w:t>Clips with voiceover analysis</w:t>
      </w:r>
    </w:p>
    <w:p>
      <w:pPr>
        <w:pStyle w:val="ListBullet"/>
      </w:pPr>
      <w:r>
        <w:t>Interviews with cast/writers</w:t>
      </w:r>
    </w:p>
    <w:p>
      <w:r>
        <w:rPr>
          <w:b/>
          <w:sz w:val="20"/>
        </w:rPr>
        <w:t xml:space="preserve">Pillar Name: </w:t>
      </w:r>
      <w:r>
        <w:t>Behind The Scenes &amp; Production Journey</w:t>
      </w:r>
    </w:p>
    <w:p>
      <w:r>
        <w:rPr>
          <w:b/>
          <w:sz w:val="20"/>
        </w:rPr>
        <w:t xml:space="preserve">Description: </w:t>
      </w:r>
      <w:r>
        <w:t>Showcasing the making of 'The Wayfinders' with a strong focus on actor experiences, practical effects, and stunts.</w:t>
      </w:r>
    </w:p>
    <w:p>
      <w:r>
        <w:rPr>
          <w:b/>
          <w:sz w:val="20"/>
        </w:rPr>
        <w:t xml:space="preserve">Frequency: </w:t>
      </w:r>
      <w:r>
        <w:t>2 times/month</w:t>
      </w:r>
    </w:p>
    <w:p>
      <w:r>
        <w:rPr>
          <w:b/>
          <w:sz w:val="20"/>
        </w:rPr>
        <w:t xml:space="preserve">Engagement Goal: </w:t>
      </w:r>
      <w:r>
        <w:t>Engagement / Community Building (subscriptions, comments)</w:t>
      </w:r>
    </w:p>
    <w:p>
      <w:r>
        <w:rPr>
          <w:b/>
          <w:sz w:val="22"/>
        </w:rPr>
        <w:t>Formats</w:t>
      </w:r>
    </w:p>
    <w:p>
      <w:pPr>
        <w:pStyle w:val="ListBullet"/>
      </w:pPr>
      <w:r>
        <w:t>Documentary-style videos (10-20 min)</w:t>
      </w:r>
    </w:p>
    <w:p>
      <w:pPr>
        <w:pStyle w:val="ListBullet"/>
      </w:pPr>
      <w:r>
        <w:t>Actor vlogs/interviews</w:t>
      </w:r>
    </w:p>
    <w:p>
      <w:pPr>
        <w:pStyle w:val="ListBullet"/>
      </w:pPr>
      <w:r>
        <w:t>Set tours</w:t>
      </w:r>
    </w:p>
    <w:p>
      <w:r>
        <w:rPr>
          <w:b/>
          <w:sz w:val="20"/>
        </w:rPr>
        <w:t xml:space="preserve">Pillar Name: </w:t>
      </w:r>
      <w:r>
        <w:t>Shorts: Hooks &amp; Highlights</w:t>
      </w:r>
    </w:p>
    <w:p>
      <w:r>
        <w:rPr>
          <w:b/>
          <w:sz w:val="20"/>
        </w:rPr>
        <w:t xml:space="preserve">Description: </w:t>
      </w:r>
      <w:r>
        <w:t>Super short, engaging clips to drive discovery and funnel viewers to longer content and the Angel Studios platform.</w:t>
      </w:r>
    </w:p>
    <w:p>
      <w:r>
        <w:rPr>
          <w:b/>
          <w:sz w:val="20"/>
        </w:rPr>
        <w:t xml:space="preserve">Frequency: </w:t>
      </w:r>
      <w:r>
        <w:t>3-5 times/week</w:t>
      </w:r>
    </w:p>
    <w:p>
      <w:r>
        <w:rPr>
          <w:b/>
          <w:sz w:val="20"/>
        </w:rPr>
        <w:t xml:space="preserve">Engagement Goal: </w:t>
      </w:r>
      <w:r>
        <w:t>Awareness / Discovery (views, subscriptions)</w:t>
      </w:r>
    </w:p>
    <w:p>
      <w:r>
        <w:rPr>
          <w:b/>
          <w:sz w:val="22"/>
        </w:rPr>
        <w:t>Formats</w:t>
      </w:r>
    </w:p>
    <w:p>
      <w:pPr>
        <w:pStyle w:val="ListBullet"/>
      </w:pPr>
      <w:r>
        <w:t>YouTube Shorts (15-60s)</w:t>
      </w:r>
    </w:p>
    <w:p>
      <w:pPr>
        <w:pStyle w:val="ListBullet"/>
      </w:pPr>
      <w:r>
        <w:t>Action highlights</w:t>
      </w:r>
    </w:p>
    <w:p>
      <w:pPr>
        <w:pStyle w:val="ListBullet"/>
      </w:pPr>
      <w:r>
        <w:t>Funny moments</w:t>
      </w:r>
    </w:p>
    <w:p>
      <w:pPr>
        <w:pStyle w:val="ListBullet"/>
      </w:pPr>
      <w:r>
        <w:t>Emotional beats</w:t>
      </w:r>
    </w:p>
    <w:p>
      <w:pPr>
        <w:pStyle w:val="Heading3"/>
      </w:pPr>
      <w:r>
        <w:t>Content Mix</w:t>
      </w:r>
    </w:p>
    <w:p>
      <w:r>
        <w:rPr>
          <w:b/>
          <w:sz w:val="20"/>
        </w:rPr>
        <w:t xml:space="preserve">Content Type: </w:t>
      </w:r>
      <w:r>
        <w:t>YouTube Shorts</w:t>
      </w:r>
    </w:p>
    <w:p>
      <w:r>
        <w:rPr>
          <w:b/>
          <w:sz w:val="20"/>
        </w:rPr>
        <w:t xml:space="preserve">Percentage: </w:t>
      </w:r>
      <w:r>
        <w:t>40</w:t>
      </w:r>
    </w:p>
    <w:p>
      <w:r>
        <w:rPr>
          <w:b/>
          <w:sz w:val="20"/>
        </w:rPr>
        <w:t xml:space="preserve">Rationale: </w:t>
      </w:r>
      <w:r>
        <w:t>Maximizes discovery and reach for 'Gen Z Adventure Seekers' and 'Values-Driven Households' through the YouTube Shorts algorithm, driving traffic to the main channel and Angel Studios.</w:t>
      </w:r>
    </w:p>
    <w:p>
      <w:r>
        <w:rPr>
          <w:b/>
          <w:sz w:val="20"/>
        </w:rPr>
        <w:t xml:space="preserve">Content Type: </w:t>
      </w:r>
      <w:r>
        <w:t>Lore Deep Dives / Thematic Analysis</w:t>
      </w:r>
    </w:p>
    <w:p>
      <w:r>
        <w:rPr>
          <w:b/>
          <w:sz w:val="20"/>
        </w:rPr>
        <w:t xml:space="preserve">Percentage: </w:t>
      </w:r>
      <w:r>
        <w:t>30</w:t>
      </w:r>
    </w:p>
    <w:p>
      <w:r>
        <w:rPr>
          <w:b/>
          <w:sz w:val="20"/>
        </w:rPr>
        <w:t xml:space="preserve">Rationale: </w:t>
      </w:r>
      <w:r>
        <w:t>Engages 'TTRPG &amp; Lore Aficionados' and 'Values-Driven Households' by providing rich, detailed content, increasing watch time and encouraging subscriptions.</w:t>
      </w:r>
    </w:p>
    <w:p>
      <w:r>
        <w:rPr>
          <w:b/>
          <w:sz w:val="20"/>
        </w:rPr>
        <w:t xml:space="preserve">Content Type: </w:t>
      </w:r>
      <w:r>
        <w:t>Behind The Scenes / Production Journey</w:t>
      </w:r>
    </w:p>
    <w:p>
      <w:r>
        <w:rPr>
          <w:b/>
          <w:sz w:val="20"/>
        </w:rPr>
        <w:t xml:space="preserve">Percentage: </w:t>
      </w:r>
      <w:r>
        <w:t>20</w:t>
      </w:r>
    </w:p>
    <w:p>
      <w:r>
        <w:rPr>
          <w:b/>
          <w:sz w:val="20"/>
        </w:rPr>
        <w:t xml:space="preserve">Rationale: </w:t>
      </w:r>
      <w:r>
        <w:t>Builds connection with all segments, especially 'Values-Driven Households' and 'Gen Z Adventure Seekers', by showing the human element of production and the cast's dedication.</w:t>
      </w:r>
    </w:p>
    <w:p>
      <w:r>
        <w:rPr>
          <w:b/>
          <w:sz w:val="20"/>
        </w:rPr>
        <w:t xml:space="preserve">Content Type: </w:t>
      </w:r>
      <w:r>
        <w:t>Trailers / Promotional</w:t>
      </w:r>
    </w:p>
    <w:p>
      <w:r>
        <w:rPr>
          <w:b/>
          <w:sz w:val="20"/>
        </w:rPr>
        <w:t xml:space="preserve">Percentage: </w:t>
      </w:r>
      <w:r>
        <w:t>10</w:t>
      </w:r>
    </w:p>
    <w:p>
      <w:r>
        <w:rPr>
          <w:b/>
          <w:sz w:val="20"/>
        </w:rPr>
        <w:t xml:space="preserve">Rationale: </w:t>
      </w:r>
      <w:r>
        <w:t>Essential for announcing new seasons, episodes, and 'Pay It Forward' campaigns, critical for driving conversions to the Angel Studios platform.</w:t>
      </w:r>
    </w:p>
    <w:p>
      <w:pPr>
        <w:pStyle w:val="Heading3"/>
      </w:pPr>
      <w:r>
        <w:t>Platform Tactics</w:t>
      </w:r>
    </w:p>
    <w:p>
      <w:r>
        <w:rPr>
          <w:b/>
          <w:sz w:val="20"/>
        </w:rPr>
        <w:t xml:space="preserve">Best Posting Times: </w:t>
      </w:r>
      <w:r>
        <w:t>Weekdays 12-4 PM EST (for long-form), Daily 6 AM - 10 PM EST (for Shorts).</w:t>
      </w:r>
    </w:p>
    <w:p>
      <w:r>
        <w:rPr>
          <w:b/>
          <w:sz w:val="20"/>
        </w:rPr>
        <w:t xml:space="preserve">Cross Platform Repurposing: </w:t>
      </w:r>
      <w:r>
        <w:t>YouTube Shorts are ideal for Instagram Reels and TikTok. Longer videos can be broken down into short clips for other platforms. Audio from lore videos can be adapted for podcasts. Transcripts can be used for blog posts.</w:t>
      </w:r>
    </w:p>
    <w:p>
      <w:r>
        <w:rPr>
          <w:b/>
          <w:sz w:val="22"/>
        </w:rPr>
        <w:t>Hashtag Strategy</w:t>
      </w:r>
    </w:p>
    <w:p>
      <w:r>
        <w:rPr>
          <w:b/>
          <w:sz w:val="20"/>
        </w:rPr>
        <w:t xml:space="preserve">Hashtag: </w:t>
      </w:r>
      <w:r>
        <w:t>#TheWayfinders</w:t>
      </w:r>
    </w:p>
    <w:p>
      <w:r>
        <w:rPr>
          <w:b/>
          <w:sz w:val="20"/>
        </w:rPr>
        <w:t xml:space="preserve">Volume: </w:t>
      </w:r>
      <w:r>
        <w:t>100K+ (branded)</w:t>
      </w:r>
    </w:p>
    <w:p>
      <w:r>
        <w:rPr>
          <w:b/>
          <w:sz w:val="20"/>
        </w:rPr>
        <w:t xml:space="preserve">Use Case: </w:t>
      </w:r>
      <w:r>
        <w:t>Primary branded hashtag for discoverability.</w:t>
      </w:r>
    </w:p>
    <w:p>
      <w:r>
        <w:rPr>
          <w:b/>
          <w:sz w:val="20"/>
        </w:rPr>
        <w:t xml:space="preserve">Hashtag: </w:t>
      </w:r>
      <w:r>
        <w:t>#FantasyExplained</w:t>
      </w:r>
    </w:p>
    <w:p>
      <w:r>
        <w:rPr>
          <w:b/>
          <w:sz w:val="20"/>
        </w:rPr>
        <w:t xml:space="preserve">Volume: </w:t>
      </w:r>
      <w:r>
        <w:t>1M+</w:t>
      </w:r>
    </w:p>
    <w:p>
      <w:r>
        <w:rPr>
          <w:b/>
          <w:sz w:val="20"/>
        </w:rPr>
        <w:t xml:space="preserve">Use Case: </w:t>
      </w:r>
      <w:r>
        <w:t>For lore deep dives, targets TTRPG fans.</w:t>
      </w:r>
    </w:p>
    <w:p>
      <w:r>
        <w:rPr>
          <w:b/>
          <w:sz w:val="20"/>
        </w:rPr>
        <w:t xml:space="preserve">Hashtag: </w:t>
      </w:r>
      <w:r>
        <w:t>#AngelStudios</w:t>
      </w:r>
    </w:p>
    <w:p>
      <w:r>
        <w:rPr>
          <w:b/>
          <w:sz w:val="20"/>
        </w:rPr>
        <w:t xml:space="preserve">Volume: </w:t>
      </w:r>
      <w:r>
        <w:t>2M+</w:t>
      </w:r>
    </w:p>
    <w:p>
      <w:r>
        <w:rPr>
          <w:b/>
          <w:sz w:val="20"/>
        </w:rPr>
        <w:t xml:space="preserve">Use Case: </w:t>
      </w:r>
      <w:r>
        <w:t>Brand association, for 'Values-Driven Household'.</w:t>
      </w:r>
    </w:p>
    <w:p>
      <w:r>
        <w:rPr>
          <w:b/>
          <w:sz w:val="20"/>
        </w:rPr>
        <w:t xml:space="preserve">Hashtag: </w:t>
      </w:r>
      <w:r>
        <w:t>#YouTubeShorts</w:t>
      </w:r>
    </w:p>
    <w:p>
      <w:r>
        <w:rPr>
          <w:b/>
          <w:sz w:val="20"/>
        </w:rPr>
        <w:t xml:space="preserve">Volume: </w:t>
      </w:r>
      <w:r>
        <w:t>100M+</w:t>
      </w:r>
    </w:p>
    <w:p>
      <w:r>
        <w:rPr>
          <w:b/>
          <w:sz w:val="20"/>
        </w:rPr>
        <w:t xml:space="preserve">Use Case: </w:t>
      </w:r>
      <w:r>
        <w:t>For shorts to maximize short-form discovery.</w:t>
      </w:r>
    </w:p>
    <w:p>
      <w:r>
        <w:rPr>
          <w:b/>
          <w:sz w:val="20"/>
        </w:rPr>
        <w:t xml:space="preserve">Hashtag: </w:t>
      </w:r>
      <w:r>
        <w:t>#BehindTheScenes</w:t>
      </w:r>
    </w:p>
    <w:p>
      <w:r>
        <w:rPr>
          <w:b/>
          <w:sz w:val="20"/>
        </w:rPr>
        <w:t xml:space="preserve">Volume: </w:t>
      </w:r>
      <w:r>
        <w:t>50M+</w:t>
      </w:r>
    </w:p>
    <w:p>
      <w:r>
        <w:rPr>
          <w:b/>
          <w:sz w:val="20"/>
        </w:rPr>
        <w:t xml:space="preserve">Use Case: </w:t>
      </w:r>
      <w:r>
        <w:t>For production content, broad appeal.</w:t>
      </w:r>
    </w:p>
    <w:p>
      <w:r>
        <w:rPr>
          <w:b/>
          <w:sz w:val="22"/>
        </w:rPr>
        <w:t>Algorithm Optimization</w:t>
      </w:r>
    </w:p>
    <w:p>
      <w:pPr>
        <w:pStyle w:val="ListBullet"/>
      </w:pPr>
      <w:r>
        <w:t>Optimize for Watch Time and Click-Through Rate (CTR): Use compelling thumbnails and titles for long-form content.</w:t>
      </w:r>
    </w:p>
    <w:p>
      <w:pPr>
        <w:pStyle w:val="ListBullet"/>
      </w:pPr>
      <w:r>
        <w:t>For Shorts, focus on high retention in the first few seconds, use trending audio, and keep content concise.</w:t>
      </w:r>
    </w:p>
    <w:p>
      <w:pPr>
        <w:pStyle w:val="ListBullet"/>
      </w:pPr>
      <w:r>
        <w:t>Create playlists for themed content (e.g., 'Tairngire Lore', 'Wayfinders BTS') to encourage binge-watching.</w:t>
      </w:r>
    </w:p>
    <w:p>
      <w:pPr>
        <w:pStyle w:val="ListBullet"/>
      </w:pPr>
      <w:r>
        <w:t>End videos with clear calls to action: 'Subscribe', 'Watch full episodes on Angel Studios', 'Comment your theories below'.</w:t>
      </w:r>
    </w:p>
    <w:p>
      <w:pPr>
        <w:pStyle w:val="ListBullet"/>
      </w:pPr>
      <w:r>
        <w:t>Actively respond to comments to foster community and signal engagement to the algorithm.</w:t>
      </w:r>
    </w:p>
    <w:p>
      <w:r>
        <w:rPr>
          <w:b/>
          <w:sz w:val="20"/>
        </w:rPr>
        <w:t xml:space="preserve">Platform: </w:t>
      </w:r>
      <w:r>
        <w:t>Facebook</w:t>
      </w:r>
    </w:p>
    <w:p>
      <w:r>
        <w:rPr>
          <w:b/>
          <w:sz w:val="20"/>
        </w:rPr>
        <w:t xml:space="preserve">Priority Rank: </w:t>
      </w:r>
      <w:r>
        <w:t>4</w:t>
      </w:r>
    </w:p>
    <w:p>
      <w:pPr>
        <w:pStyle w:val="Heading3"/>
      </w:pPr>
      <w:r>
        <w:t>Content Pillars</w:t>
      </w:r>
    </w:p>
    <w:p>
      <w:r>
        <w:rPr>
          <w:b/>
          <w:sz w:val="20"/>
        </w:rPr>
        <w:t xml:space="preserve">Pillar Name: </w:t>
      </w:r>
      <w:r>
        <w:t>Community &amp; Discussion</w:t>
      </w:r>
    </w:p>
    <w:p>
      <w:r>
        <w:rPr>
          <w:b/>
          <w:sz w:val="20"/>
        </w:rPr>
        <w:t xml:space="preserve">Description: </w:t>
      </w:r>
      <w:r>
        <w:t>Engaging the audience with questions, polls, and discussion prompts around themes, characters, and plot points.</w:t>
      </w:r>
    </w:p>
    <w:p>
      <w:r>
        <w:rPr>
          <w:b/>
          <w:sz w:val="20"/>
        </w:rPr>
        <w:t xml:space="preserve">Frequency: </w:t>
      </w:r>
      <w:r>
        <w:t>Daily</w:t>
      </w:r>
    </w:p>
    <w:p>
      <w:r>
        <w:rPr>
          <w:b/>
          <w:sz w:val="20"/>
        </w:rPr>
        <w:t xml:space="preserve">Engagement Goal: </w:t>
      </w:r>
      <w:r>
        <w:t>Engagement / Community Building (comments, shares)</w:t>
      </w:r>
    </w:p>
    <w:p>
      <w:r>
        <w:rPr>
          <w:b/>
          <w:sz w:val="22"/>
        </w:rPr>
        <w:t>Formats</w:t>
      </w:r>
    </w:p>
    <w:p>
      <w:pPr>
        <w:pStyle w:val="ListBullet"/>
      </w:pPr>
      <w:r>
        <w:t>Text posts with questions</w:t>
      </w:r>
    </w:p>
    <w:p>
      <w:pPr>
        <w:pStyle w:val="ListBullet"/>
      </w:pPr>
      <w:r>
        <w:t>Image posts with quotes</w:t>
      </w:r>
    </w:p>
    <w:p>
      <w:pPr>
        <w:pStyle w:val="ListBullet"/>
      </w:pPr>
      <w:r>
        <w:t>Polls</w:t>
      </w:r>
    </w:p>
    <w:p>
      <w:r>
        <w:rPr>
          <w:b/>
          <w:sz w:val="20"/>
        </w:rPr>
        <w:t xml:space="preserve">Pillar Name: </w:t>
      </w:r>
      <w:r>
        <w:t>Values &amp; Inspiration</w:t>
      </w:r>
    </w:p>
    <w:p>
      <w:r>
        <w:rPr>
          <w:b/>
          <w:sz w:val="20"/>
        </w:rPr>
        <w:t xml:space="preserve">Description: </w:t>
      </w:r>
      <w:r>
        <w:t>Highlighting the show's core themes of friendship, courage, and moral choice through quotes, clips, and behind-the-scenes insights.</w:t>
      </w:r>
    </w:p>
    <w:p>
      <w:r>
        <w:rPr>
          <w:b/>
          <w:sz w:val="20"/>
        </w:rPr>
        <w:t xml:space="preserve">Frequency: </w:t>
      </w:r>
      <w:r>
        <w:t>3-4 times/week</w:t>
      </w:r>
    </w:p>
    <w:p>
      <w:r>
        <w:rPr>
          <w:b/>
          <w:sz w:val="20"/>
        </w:rPr>
        <w:t xml:space="preserve">Engagement Goal: </w:t>
      </w:r>
      <w:r>
        <w:t>Connection / Sharing (shares, likes)</w:t>
      </w:r>
    </w:p>
    <w:p>
      <w:r>
        <w:rPr>
          <w:b/>
          <w:sz w:val="22"/>
        </w:rPr>
        <w:t>Formats</w:t>
      </w:r>
    </w:p>
    <w:p>
      <w:pPr>
        <w:pStyle w:val="ListBullet"/>
      </w:pPr>
      <w:r>
        <w:t>Image quotes</w:t>
      </w:r>
    </w:p>
    <w:p>
      <w:pPr>
        <w:pStyle w:val="ListBullet"/>
      </w:pPr>
      <w:r>
        <w:t>Short video clips (1-3 min)</w:t>
      </w:r>
    </w:p>
    <w:p>
      <w:pPr>
        <w:pStyle w:val="ListBullet"/>
      </w:pPr>
      <w:r>
        <w:t>Text posts with inspirational messages</w:t>
      </w:r>
    </w:p>
    <w:p>
      <w:r>
        <w:rPr>
          <w:b/>
          <w:sz w:val="20"/>
        </w:rPr>
        <w:t xml:space="preserve">Pillar Name: </w:t>
      </w:r>
      <w:r>
        <w:t>Angel Studios &amp; Pay It Forward</w:t>
      </w:r>
    </w:p>
    <w:p>
      <w:r>
        <w:rPr>
          <w:b/>
          <w:sz w:val="20"/>
        </w:rPr>
        <w:t xml:space="preserve">Description: </w:t>
      </w:r>
      <w:r>
        <w:t>Transparent communication about the Angel Studios model, funding updates, and calls to action for 'Pay It Forward'.</w:t>
      </w:r>
    </w:p>
    <w:p>
      <w:r>
        <w:rPr>
          <w:b/>
          <w:sz w:val="20"/>
        </w:rPr>
        <w:t xml:space="preserve">Frequency: </w:t>
      </w:r>
      <w:r>
        <w:t>2 times/week</w:t>
      </w:r>
    </w:p>
    <w:p>
      <w:r>
        <w:rPr>
          <w:b/>
          <w:sz w:val="20"/>
        </w:rPr>
        <w:t xml:space="preserve">Engagement Goal: </w:t>
      </w:r>
      <w:r>
        <w:t>Conversion / Advocacy (clicks, shares)</w:t>
      </w:r>
    </w:p>
    <w:p>
      <w:r>
        <w:rPr>
          <w:b/>
          <w:sz w:val="22"/>
        </w:rPr>
        <w:t>Formats</w:t>
      </w:r>
    </w:p>
    <w:p>
      <w:pPr>
        <w:pStyle w:val="ListBullet"/>
      </w:pPr>
      <w:r>
        <w:t>Image posts with CTAs</w:t>
      </w:r>
    </w:p>
    <w:p>
      <w:pPr>
        <w:pStyle w:val="ListBullet"/>
      </w:pPr>
      <w:r>
        <w:t>Video testimonials</w:t>
      </w:r>
    </w:p>
    <w:p>
      <w:pPr>
        <w:pStyle w:val="ListBullet"/>
      </w:pPr>
      <w:r>
        <w:t>Text updates</w:t>
      </w:r>
    </w:p>
    <w:p>
      <w:pPr>
        <w:pStyle w:val="Heading3"/>
      </w:pPr>
      <w:r>
        <w:t>Content Mix</w:t>
      </w:r>
    </w:p>
    <w:p>
      <w:r>
        <w:rPr>
          <w:b/>
          <w:sz w:val="20"/>
        </w:rPr>
        <w:t xml:space="preserve">Content Type: </w:t>
      </w:r>
      <w:r>
        <w:t>Discussion Posts (Text/Image)</w:t>
      </w:r>
    </w:p>
    <w:p>
      <w:r>
        <w:rPr>
          <w:b/>
          <w:sz w:val="20"/>
        </w:rPr>
        <w:t xml:space="preserve">Percentage: </w:t>
      </w:r>
      <w:r>
        <w:t>35</w:t>
      </w:r>
    </w:p>
    <w:p>
      <w:r>
        <w:rPr>
          <w:b/>
          <w:sz w:val="20"/>
        </w:rPr>
        <w:t xml:space="preserve">Rationale: </w:t>
      </w:r>
      <w:r>
        <w:t>Optimizes for Facebook's emphasis on comments and shares, directly engaging 'The Values-Driven Household' and fostering a sense of community.</w:t>
      </w:r>
    </w:p>
    <w:p>
      <w:r>
        <w:rPr>
          <w:b/>
          <w:sz w:val="20"/>
        </w:rPr>
        <w:t xml:space="preserve">Content Type: </w:t>
      </w:r>
      <w:r>
        <w:t>Video Clips (Emotional/Action/BTS)</w:t>
      </w:r>
    </w:p>
    <w:p>
      <w:r>
        <w:rPr>
          <w:b/>
          <w:sz w:val="20"/>
        </w:rPr>
        <w:t xml:space="preserve">Percentage: </w:t>
      </w:r>
      <w:r>
        <w:t>30</w:t>
      </w:r>
    </w:p>
    <w:p>
      <w:r>
        <w:rPr>
          <w:b/>
          <w:sz w:val="20"/>
        </w:rPr>
        <w:t xml:space="preserve">Rationale: </w:t>
      </w:r>
      <w:r>
        <w:t>Provides engaging visual content that captures attention and encourages longer viewing, appealing to all segments, especially 'Values-Driven Household' and 'Worlds Collide' fans.</w:t>
      </w:r>
    </w:p>
    <w:p>
      <w:r>
        <w:rPr>
          <w:b/>
          <w:sz w:val="20"/>
        </w:rPr>
        <w:t xml:space="preserve">Content Type: </w:t>
      </w:r>
      <w:r>
        <w:t>Inspirational Quotes/Stills</w:t>
      </w:r>
    </w:p>
    <w:p>
      <w:r>
        <w:rPr>
          <w:b/>
          <w:sz w:val="20"/>
        </w:rPr>
        <w:t xml:space="preserve">Percentage: </w:t>
      </w:r>
      <w:r>
        <w:t>20</w:t>
      </w:r>
    </w:p>
    <w:p>
      <w:r>
        <w:rPr>
          <w:b/>
          <w:sz w:val="20"/>
        </w:rPr>
        <w:t xml:space="preserve">Rationale: </w:t>
      </w:r>
      <w:r>
        <w:t>Easily shareable content that reinforces the show's positive themes, resonating strongly with 'The Values-Driven Household' and their sharing motivations.</w:t>
      </w:r>
    </w:p>
    <w:p>
      <w:r>
        <w:rPr>
          <w:b/>
          <w:sz w:val="20"/>
        </w:rPr>
        <w:t xml:space="preserve">Content Type: </w:t>
      </w:r>
      <w:r>
        <w:t>'Pay It Forward' &amp; Angel Studios Updates</w:t>
      </w:r>
    </w:p>
    <w:p>
      <w:r>
        <w:rPr>
          <w:b/>
          <w:sz w:val="20"/>
        </w:rPr>
        <w:t xml:space="preserve">Percentage: </w:t>
      </w:r>
      <w:r>
        <w:t>15</w:t>
      </w:r>
    </w:p>
    <w:p>
      <w:r>
        <w:rPr>
          <w:b/>
          <w:sz w:val="20"/>
        </w:rPr>
        <w:t xml:space="preserve">Rationale: </w:t>
      </w:r>
      <w:r>
        <w:t>Directly supports the crowdfunding model, converting engaged viewers into advocates and funders, which is crucial for Angel Studios' ecosystem.</w:t>
      </w:r>
    </w:p>
    <w:p>
      <w:pPr>
        <w:pStyle w:val="Heading3"/>
      </w:pPr>
      <w:r>
        <w:t>Platform Tactics</w:t>
      </w:r>
    </w:p>
    <w:p>
      <w:r>
        <w:rPr>
          <w:b/>
          <w:sz w:val="20"/>
        </w:rPr>
        <w:t xml:space="preserve">Best Posting Times: </w:t>
      </w:r>
      <w:r>
        <w:t>Weekdays 9 AM - 1 PM EST, Weekends 10 AM - 2 PM EST (when older demographics and families are active).</w:t>
      </w:r>
    </w:p>
    <w:p>
      <w:r>
        <w:rPr>
          <w:b/>
          <w:sz w:val="20"/>
        </w:rPr>
        <w:t xml:space="preserve">Cross Platform Repurposing: </w:t>
      </w:r>
      <w:r>
        <w:t>Instagram image posts and carousels can be easily adapted. Longer YouTube videos can be cut into 1-3 minute clips. Text-based discussion prompts can be unique to Facebook or adapted from Reddit threads.</w:t>
      </w:r>
    </w:p>
    <w:p>
      <w:r>
        <w:rPr>
          <w:b/>
          <w:sz w:val="22"/>
        </w:rPr>
        <w:t>Hashtag Strategy</w:t>
      </w:r>
    </w:p>
    <w:p>
      <w:r>
        <w:rPr>
          <w:b/>
          <w:sz w:val="20"/>
        </w:rPr>
        <w:t xml:space="preserve">Hashtag: </w:t>
      </w:r>
      <w:r>
        <w:t>#TheWayfinders</w:t>
      </w:r>
    </w:p>
    <w:p>
      <w:r>
        <w:rPr>
          <w:b/>
          <w:sz w:val="20"/>
        </w:rPr>
        <w:t xml:space="preserve">Volume: </w:t>
      </w:r>
      <w:r>
        <w:t>100K+ (branded)</w:t>
      </w:r>
    </w:p>
    <w:p>
      <w:r>
        <w:rPr>
          <w:b/>
          <w:sz w:val="20"/>
        </w:rPr>
        <w:t xml:space="preserve">Use Case: </w:t>
      </w:r>
      <w:r>
        <w:t>Primary branded hashtag.</w:t>
      </w:r>
    </w:p>
    <w:p>
      <w:r>
        <w:rPr>
          <w:b/>
          <w:sz w:val="20"/>
        </w:rPr>
        <w:t xml:space="preserve">Hashtag: </w:t>
      </w:r>
      <w:r>
        <w:t>#FamilyFantasy</w:t>
      </w:r>
    </w:p>
    <w:p>
      <w:r>
        <w:rPr>
          <w:b/>
          <w:sz w:val="20"/>
        </w:rPr>
        <w:t xml:space="preserve">Volume: </w:t>
      </w:r>
      <w:r>
        <w:t>10M+</w:t>
      </w:r>
    </w:p>
    <w:p>
      <w:r>
        <w:rPr>
          <w:b/>
          <w:sz w:val="20"/>
        </w:rPr>
        <w:t xml:space="preserve">Use Case: </w:t>
      </w:r>
      <w:r>
        <w:t>Broad reach for 'Values-Driven Household'.</w:t>
      </w:r>
    </w:p>
    <w:p>
      <w:r>
        <w:rPr>
          <w:b/>
          <w:sz w:val="20"/>
        </w:rPr>
        <w:t xml:space="preserve">Hashtag: </w:t>
      </w:r>
      <w:r>
        <w:t>#AmplifyLight</w:t>
      </w:r>
    </w:p>
    <w:p>
      <w:r>
        <w:rPr>
          <w:b/>
          <w:sz w:val="20"/>
        </w:rPr>
        <w:t xml:space="preserve">Volume: </w:t>
      </w:r>
      <w:r>
        <w:t>500K+</w:t>
      </w:r>
    </w:p>
    <w:p>
      <w:r>
        <w:rPr>
          <w:b/>
          <w:sz w:val="20"/>
        </w:rPr>
        <w:t xml:space="preserve">Use Case: </w:t>
      </w:r>
      <w:r>
        <w:t>Angel Studios mission, for 'Values-Driven Household'.</w:t>
      </w:r>
    </w:p>
    <w:p>
      <w:r>
        <w:rPr>
          <w:b/>
          <w:sz w:val="20"/>
        </w:rPr>
        <w:t xml:space="preserve">Hashtag: </w:t>
      </w:r>
      <w:r>
        <w:t>#FantasyAdventureSeries</w:t>
      </w:r>
    </w:p>
    <w:p>
      <w:r>
        <w:rPr>
          <w:b/>
          <w:sz w:val="20"/>
        </w:rPr>
        <w:t xml:space="preserve">Volume: </w:t>
      </w:r>
      <w:r>
        <w:t>2M+</w:t>
      </w:r>
    </w:p>
    <w:p>
      <w:r>
        <w:rPr>
          <w:b/>
          <w:sz w:val="20"/>
        </w:rPr>
        <w:t xml:space="preserve">Use Case: </w:t>
      </w:r>
      <w:r>
        <w:t>Mid-tier, general fantasy audience.</w:t>
      </w:r>
    </w:p>
    <w:p>
      <w:r>
        <w:rPr>
          <w:b/>
          <w:sz w:val="20"/>
        </w:rPr>
        <w:t xml:space="preserve">Hashtag: </w:t>
      </w:r>
      <w:r>
        <w:t>#SupportGoodContent</w:t>
      </w:r>
    </w:p>
    <w:p>
      <w:r>
        <w:rPr>
          <w:b/>
          <w:sz w:val="20"/>
        </w:rPr>
        <w:t xml:space="preserve">Volume: </w:t>
      </w:r>
      <w:r>
        <w:t>1M+</w:t>
      </w:r>
    </w:p>
    <w:p>
      <w:r>
        <w:rPr>
          <w:b/>
          <w:sz w:val="20"/>
        </w:rPr>
        <w:t xml:space="preserve">Use Case: </w:t>
      </w:r>
      <w:r>
        <w:t>Call to action, aligns with 'Pay It Forward'.</w:t>
      </w:r>
    </w:p>
    <w:p>
      <w:r>
        <w:rPr>
          <w:b/>
          <w:sz w:val="22"/>
        </w:rPr>
        <w:t>Algorithm Optimization</w:t>
      </w:r>
    </w:p>
    <w:p>
      <w:pPr>
        <w:pStyle w:val="ListBullet"/>
      </w:pPr>
      <w:r>
        <w:t>Prioritize content that generates comments and shares, as Facebook's algorithm heavily favors these signals for community content.</w:t>
      </w:r>
    </w:p>
    <w:p>
      <w:pPr>
        <w:pStyle w:val="ListBullet"/>
      </w:pPr>
      <w:r>
        <w:t>Utilize Facebook Groups (both official and fan-created) to cross-promote and engage in deeper discussions.</w:t>
      </w:r>
    </w:p>
    <w:p>
      <w:pPr>
        <w:pStyle w:val="ListBullet"/>
      </w:pPr>
      <w:r>
        <w:t>Upload videos directly to Facebook (native upload) rather than sharing YouTube links to maximize reach.</w:t>
      </w:r>
    </w:p>
    <w:p>
      <w:pPr>
        <w:pStyle w:val="ListBullet"/>
      </w:pPr>
      <w:r>
        <w:t>Run Facebook Live Q&amp;As with cast/creators to drive real-time engagement and build community.</w:t>
      </w:r>
    </w:p>
    <w:p>
      <w:pPr>
        <w:pStyle w:val="ListBullet"/>
      </w:pPr>
      <w:r>
        <w:t>Use clear, concise calls to action for 'Pay It Forward' and watching on Angel Studios.</w:t>
      </w:r>
    </w:p>
    <w:p>
      <w:pPr>
        <w:pStyle w:val="Heading2"/>
      </w:pPr>
      <w:r>
        <w:t>Influencer Map</w:t>
      </w:r>
    </w:p>
    <w:p>
      <w:pPr>
        <w:pStyle w:val="Heading3"/>
      </w:pPr>
      <w:r>
        <w:t>Macro Influencers</w:t>
      </w:r>
    </w:p>
    <w:p>
      <w:r>
        <w:rPr>
          <w:b/>
          <w:sz w:val="20"/>
        </w:rPr>
        <w:t xml:space="preserve">Name: </w:t>
      </w:r>
      <w:r>
        <w:t>Critical Role</w:t>
      </w:r>
    </w:p>
    <w:p>
      <w:r>
        <w:rPr>
          <w:b/>
          <w:sz w:val="20"/>
        </w:rPr>
        <w:t xml:space="preserve">Platform: </w:t>
      </w:r>
      <w:r>
        <w:t>YouTube, Twitch, Instagram</w:t>
      </w:r>
    </w:p>
    <w:p>
      <w:r>
        <w:rPr>
          <w:b/>
          <w:sz w:val="20"/>
        </w:rPr>
        <w:t xml:space="preserve">Handle: </w:t>
      </w:r>
      <w:r>
        <w:t>@critical_role</w:t>
      </w:r>
    </w:p>
    <w:p>
      <w:r>
        <w:rPr>
          <w:b/>
          <w:sz w:val="20"/>
        </w:rPr>
        <w:t xml:space="preserve">Followers: </w:t>
      </w:r>
      <w:r>
        <w:t>YouTube: 2.2M, Instagram: 1.1M (as of May 2024)</w:t>
      </w:r>
    </w:p>
    <w:p>
      <w:r>
        <w:rPr>
          <w:b/>
          <w:sz w:val="20"/>
        </w:rPr>
        <w:t xml:space="preserve">Engagement Rate: </w:t>
      </w:r>
      <w:r>
        <w:t>YouTube: ~3-5% (views/subscribers), Instagram: ~1-2%</w:t>
      </w:r>
    </w:p>
    <w:p>
      <w:r>
        <w:rPr>
          <w:b/>
          <w:sz w:val="20"/>
        </w:rPr>
        <w:t xml:space="preserve">Why Fit: </w:t>
      </w:r>
      <w:r>
        <w:t>Massive following among TTRPG fans. Their audience is highly engaged with fantasy lore, character-driven narratives, and world-building. Flynn's gamer background and the show's D&amp;D-like elements resonate strongly.</w:t>
      </w:r>
    </w:p>
    <w:p>
      <w:r>
        <w:rPr>
          <w:b/>
          <w:sz w:val="20"/>
        </w:rPr>
        <w:t xml:space="preserve">Estimated Cost: </w:t>
      </w:r>
      <w:r>
        <w:t>$50,000 - $150,000+ per campaign (sponsorship, integrated segment)</w:t>
      </w:r>
    </w:p>
    <w:p>
      <w:r>
        <w:rPr>
          <w:b/>
          <w:sz w:val="20"/>
        </w:rPr>
        <w:t xml:space="preserve">Audience Overlap: </w:t>
      </w:r>
      <w:r>
        <w:t>Strong overlap with 'TTRPG &amp; Lore Aficionados' and 'Gen Z Adventure Seekers' who appreciate deep fantasy and character dynamics.</w:t>
      </w:r>
    </w:p>
    <w:p>
      <w:r>
        <w:rPr>
          <w:b/>
          <w:sz w:val="20"/>
        </w:rPr>
        <w:t xml:space="preserve">Name: </w:t>
      </w:r>
      <w:r>
        <w:t>Jessie Paege</w:t>
      </w:r>
    </w:p>
    <w:p>
      <w:r>
        <w:rPr>
          <w:b/>
          <w:sz w:val="20"/>
        </w:rPr>
        <w:t xml:space="preserve">Platform: </w:t>
      </w:r>
      <w:r>
        <w:t>YouTube, TikTok, Instagram</w:t>
      </w:r>
    </w:p>
    <w:p>
      <w:r>
        <w:rPr>
          <w:b/>
          <w:sz w:val="20"/>
        </w:rPr>
        <w:t xml:space="preserve">Handle: </w:t>
      </w:r>
      <w:r>
        <w:t>@jessiepaege</w:t>
      </w:r>
    </w:p>
    <w:p>
      <w:r>
        <w:rPr>
          <w:b/>
          <w:sz w:val="20"/>
        </w:rPr>
        <w:t xml:space="preserve">Followers: </w:t>
      </w:r>
      <w:r>
        <w:t>YouTube: 1.5M, TikTok: 1.3M, Instagram: 600K (as of May 2024)</w:t>
      </w:r>
    </w:p>
    <w:p>
      <w:r>
        <w:rPr>
          <w:b/>
          <w:sz w:val="20"/>
        </w:rPr>
        <w:t xml:space="preserve">Engagement Rate: </w:t>
      </w:r>
      <w:r>
        <w:t>YouTube: ~2-4%, TikTok: ~5-10%, Instagram: ~1-3%</w:t>
      </w:r>
    </w:p>
    <w:p>
      <w:r>
        <w:rPr>
          <w:b/>
          <w:sz w:val="20"/>
        </w:rPr>
        <w:t xml:space="preserve">Why Fit: </w:t>
      </w:r>
      <w:r>
        <w:t>Known for lifestyle, pop culture, and mental health content, with a strong Gen Z and young adult female audience. Her authentic, relatable style would resonate with the show's coming-of-age themes and character relationships.</w:t>
      </w:r>
    </w:p>
    <w:p>
      <w:r>
        <w:rPr>
          <w:b/>
          <w:sz w:val="20"/>
        </w:rPr>
        <w:t xml:space="preserve">Estimated Cost: </w:t>
      </w:r>
      <w:r>
        <w:t>$10,000 - $40,000 per sponsored video/series of posts</w:t>
      </w:r>
    </w:p>
    <w:p>
      <w:r>
        <w:rPr>
          <w:b/>
          <w:sz w:val="20"/>
        </w:rPr>
        <w:t xml:space="preserve">Audience Overlap: </w:t>
      </w:r>
      <w:r>
        <w:t>High overlap with 'Gen Z Adventure Seekers' and 'The Dedicated Shipper' who value relatable characters and emotional depth.</w:t>
      </w:r>
    </w:p>
    <w:p>
      <w:pPr>
        <w:pStyle w:val="Heading3"/>
      </w:pPr>
      <w:r>
        <w:t>Micro Influencers</w:t>
      </w:r>
    </w:p>
    <w:p>
      <w:r>
        <w:rPr>
          <w:b/>
          <w:sz w:val="20"/>
        </w:rPr>
        <w:t xml:space="preserve">Name: </w:t>
      </w:r>
      <w:r>
        <w:t>The Dungeon Dudes</w:t>
      </w:r>
    </w:p>
    <w:p>
      <w:r>
        <w:rPr>
          <w:b/>
          <w:sz w:val="20"/>
        </w:rPr>
        <w:t xml:space="preserve">Platform: </w:t>
      </w:r>
      <w:r>
        <w:t>YouTube</w:t>
      </w:r>
    </w:p>
    <w:p>
      <w:r>
        <w:rPr>
          <w:b/>
          <w:sz w:val="20"/>
        </w:rPr>
        <w:t xml:space="preserve">Handle: </w:t>
      </w:r>
      <w:r>
        <w:t>@DungeonDudes</w:t>
      </w:r>
    </w:p>
    <w:p>
      <w:r>
        <w:rPr>
          <w:b/>
          <w:sz w:val="20"/>
        </w:rPr>
        <w:t xml:space="preserve">Followers: </w:t>
      </w:r>
      <w:r>
        <w:t>270K (as of May 2024)</w:t>
      </w:r>
    </w:p>
    <w:p>
      <w:r>
        <w:rPr>
          <w:b/>
          <w:sz w:val="20"/>
        </w:rPr>
        <w:t xml:space="preserve">Why Fit: </w:t>
      </w:r>
      <w:r>
        <w:t>Focus on D&amp;D content, lore, and gameplay. Their audience is precisely the 'TTRPG &amp; Lore Aficionados' segment. They could do a 'Maro magic system' breakdown or character class analysis.</w:t>
      </w:r>
    </w:p>
    <w:p>
      <w:r>
        <w:rPr>
          <w:b/>
          <w:sz w:val="20"/>
        </w:rPr>
        <w:t xml:space="preserve">Why Micro Wins Here: </w:t>
      </w:r>
      <w:r>
        <w:t>Higher trust and authenticity within a niche community. Their audience is actively seeking deep dives into fantasy mechanics, leading to higher engagement and conversion for lore-focused content.</w:t>
      </w:r>
    </w:p>
    <w:p>
      <w:r>
        <w:rPr>
          <w:b/>
          <w:sz w:val="20"/>
        </w:rPr>
        <w:t xml:space="preserve">Name: </w:t>
      </w:r>
      <w:r>
        <w:t>FairyLoot</w:t>
      </w:r>
    </w:p>
    <w:p>
      <w:r>
        <w:rPr>
          <w:b/>
          <w:sz w:val="20"/>
        </w:rPr>
        <w:t xml:space="preserve">Platform: </w:t>
      </w:r>
      <w:r>
        <w:t>Instagram</w:t>
      </w:r>
    </w:p>
    <w:p>
      <w:r>
        <w:rPr>
          <w:b/>
          <w:sz w:val="20"/>
        </w:rPr>
        <w:t xml:space="preserve">Handle: </w:t>
      </w:r>
      <w:r>
        <w:t>@fairyloot</w:t>
      </w:r>
    </w:p>
    <w:p>
      <w:r>
        <w:rPr>
          <w:b/>
          <w:sz w:val="20"/>
        </w:rPr>
        <w:t xml:space="preserve">Followers: </w:t>
      </w:r>
      <w:r>
        <w:t>790K (as of May 2024)</w:t>
      </w:r>
    </w:p>
    <w:p>
      <w:r>
        <w:rPr>
          <w:b/>
          <w:sz w:val="20"/>
        </w:rPr>
        <w:t xml:space="preserve">Why Fit: </w:t>
      </w:r>
      <w:r>
        <w:t>A book subscription box focused on fantasy novels, with a highly engaged audience of fantasy readers and 'Dedicated Shippers.' They often feature character art and emotional themes.</w:t>
      </w:r>
    </w:p>
    <w:p>
      <w:r>
        <w:rPr>
          <w:b/>
          <w:sz w:val="20"/>
        </w:rPr>
        <w:t xml:space="preserve">Why Micro Wins Here: </w:t>
      </w:r>
      <w:r>
        <w:t>Their audience is pre-qualified fantasy lovers, and their content is visually driven, aligning with Instagram's strengths. A partnership could involve character-inspired merchandise or unboxing with show clips.</w:t>
      </w:r>
    </w:p>
    <w:p>
      <w:r>
        <w:rPr>
          <w:b/>
          <w:sz w:val="20"/>
        </w:rPr>
        <w:t xml:space="preserve">Name: </w:t>
      </w:r>
      <w:r>
        <w:t>Family Fun Pack</w:t>
      </w:r>
    </w:p>
    <w:p>
      <w:r>
        <w:rPr>
          <w:b/>
          <w:sz w:val="20"/>
        </w:rPr>
        <w:t xml:space="preserve">Platform: </w:t>
      </w:r>
      <w:r>
        <w:t>YouTube</w:t>
      </w:r>
    </w:p>
    <w:p>
      <w:r>
        <w:rPr>
          <w:b/>
          <w:sz w:val="20"/>
        </w:rPr>
        <w:t xml:space="preserve">Handle: </w:t>
      </w:r>
      <w:r>
        <w:t>@FamilyFunPack</w:t>
      </w:r>
    </w:p>
    <w:p>
      <w:r>
        <w:rPr>
          <w:b/>
          <w:sz w:val="20"/>
        </w:rPr>
        <w:t xml:space="preserve">Followers: </w:t>
      </w:r>
      <w:r>
        <w:t>10.4M (as of May 2024, but this is a *huge* channel - consider smaller family vloggers for micro)</w:t>
      </w:r>
    </w:p>
    <w:p>
      <w:r>
        <w:rPr>
          <w:b/>
          <w:sz w:val="20"/>
        </w:rPr>
        <w:t xml:space="preserve">Why Fit: </w:t>
      </w:r>
      <w:r>
        <w:t>This is too large for 'micro'. A better micro example would be a family vlogger with 50-100k subs who focuses on family-friendly media reviews or 'things to do with kids' content.</w:t>
      </w:r>
    </w:p>
    <w:p>
      <w:r>
        <w:rPr>
          <w:b/>
          <w:sz w:val="20"/>
        </w:rPr>
        <w:t xml:space="preserve">Why Micro Wins Here: </w:t>
      </w:r>
      <w:r>
        <w:t>Micro-family vloggers have a more intimate, trusted relationship with their audience, making their recommendations for 'Values-Driven Households' feel more authentic and impactful than a larger, more commercial channel. Let's use a more appropriate example:</w:t>
      </w:r>
    </w:p>
    <w:p>
      <w:r>
        <w:rPr>
          <w:b/>
          <w:sz w:val="20"/>
        </w:rPr>
        <w:t xml:space="preserve">Name: </w:t>
      </w:r>
      <w:r>
        <w:t>Our Family of 5</w:t>
      </w:r>
    </w:p>
    <w:p>
      <w:r>
        <w:rPr>
          <w:b/>
          <w:sz w:val="20"/>
        </w:rPr>
        <w:t xml:space="preserve">Platform: </w:t>
      </w:r>
      <w:r>
        <w:t>YouTube, Instagram</w:t>
      </w:r>
    </w:p>
    <w:p>
      <w:r>
        <w:rPr>
          <w:b/>
          <w:sz w:val="20"/>
        </w:rPr>
        <w:t xml:space="preserve">Handle: </w:t>
      </w:r>
      <w:r>
        <w:t>@OurFamilyof5Vlog</w:t>
      </w:r>
    </w:p>
    <w:p>
      <w:r>
        <w:rPr>
          <w:b/>
          <w:sz w:val="20"/>
        </w:rPr>
        <w:t xml:space="preserve">Followers: </w:t>
      </w:r>
      <w:r>
        <w:t>YouTube: 70K, Instagram: 30K (as of May 2024)</w:t>
      </w:r>
    </w:p>
    <w:p>
      <w:r>
        <w:rPr>
          <w:b/>
          <w:sz w:val="20"/>
        </w:rPr>
        <w:t xml:space="preserve">Why Fit: </w:t>
      </w:r>
      <w:r>
        <w:t>A family vlogging channel that shares family activities, reviews, and wholesome content. Their audience is 'The Values-Driven Household' looking for trusted entertainment recommendations.</w:t>
      </w:r>
    </w:p>
    <w:p>
      <w:r>
        <w:rPr>
          <w:b/>
          <w:sz w:val="20"/>
        </w:rPr>
        <w:t xml:space="preserve">Why Micro Wins Here: </w:t>
      </w:r>
      <w:r>
        <w:t>Their audience is highly receptive to recommendations for family-friendly content from a trusted source. A sponsored family movie night featuring 'The Wayfinders' would be highly effective, feeling like an authentic endorsement rather than an ad.</w:t>
      </w:r>
    </w:p>
    <w:p>
      <w:pPr>
        <w:pStyle w:val="Heading3"/>
      </w:pPr>
      <w:r>
        <w:t>Community Leaders</w:t>
      </w:r>
    </w:p>
    <w:p>
      <w:r>
        <w:rPr>
          <w:b/>
          <w:sz w:val="20"/>
        </w:rPr>
        <w:t xml:space="preserve">Name Or Handle: </w:t>
      </w:r>
      <w:r>
        <w:t>u/Matty_Fresh</w:t>
      </w:r>
    </w:p>
    <w:p>
      <w:r>
        <w:rPr>
          <w:b/>
          <w:sz w:val="20"/>
        </w:rPr>
        <w:t xml:space="preserve">Community: </w:t>
      </w:r>
      <w:r>
        <w:t>r/fantasy</w:t>
      </w:r>
    </w:p>
    <w:p>
      <w:r>
        <w:rPr>
          <w:b/>
          <w:sz w:val="20"/>
        </w:rPr>
        <w:t xml:space="preserve">Activation Approach: </w:t>
      </w:r>
      <w:r>
        <w:t>Engage authentically in discussions about new fantasy series, world-building, and character arcs. Share specific, non-promotional details about Maro's algorithmic magic or the Earth-Tairngire collision. Participate in existing threads about 'What shows are like D&amp;D?' or 'Underrated fantasy series.' Offer to answer lore questions in a dedicated AMA with a creator (if approved by mods). (Not paid, but offering unique access/information).</w:t>
      </w:r>
    </w:p>
    <w:p>
      <w:r>
        <w:rPr>
          <w:b/>
          <w:sz w:val="20"/>
        </w:rPr>
        <w:t xml:space="preserve">Name Or Handle: </w:t>
      </w:r>
      <w:r>
        <w:t>Mod Team</w:t>
      </w:r>
    </w:p>
    <w:p>
      <w:r>
        <w:rPr>
          <w:b/>
          <w:sz w:val="20"/>
        </w:rPr>
        <w:t xml:space="preserve">Community: </w:t>
      </w:r>
      <w:r>
        <w:t>Angel Guild Forums</w:t>
      </w:r>
    </w:p>
    <w:p>
      <w:r>
        <w:rPr>
          <w:b/>
          <w:sz w:val="20"/>
        </w:rPr>
        <w:t xml:space="preserve">Activation Approach: </w:t>
      </w:r>
      <w:r>
        <w:t>Provide early access to BTS content or exclusive stills/clips directly to Guild members. Host Q&amp;A threads with cast/creators specifically for the Guild. Solicit feedback on specific plot points or character moments to foster co-creation and deepen loyalty. Emphasize their role in 'amplifying light' and the 'Pay It Forward' mission. (Leveraging internal community leaders for advocacy).</w:t>
      </w:r>
    </w:p>
    <w:p>
      <w:r>
        <w:rPr>
          <w:b/>
          <w:sz w:val="20"/>
        </w:rPr>
        <w:t xml:space="preserve">Name Or Handle: </w:t>
      </w:r>
      <w:r>
        <w:t>Parenting Bloggers (e.g., 'Mommy &amp; Me Media')</w:t>
      </w:r>
    </w:p>
    <w:p>
      <w:r>
        <w:rPr>
          <w:b/>
          <w:sz w:val="20"/>
        </w:rPr>
        <w:t xml:space="preserve">Community: </w:t>
      </w:r>
      <w:r>
        <w:t>Niche Parenting Blogs / Facebook Groups</w:t>
      </w:r>
    </w:p>
    <w:p>
      <w:r>
        <w:rPr>
          <w:b/>
          <w:sz w:val="20"/>
        </w:rPr>
        <w:t xml:space="preserve">Activation Approach: </w:t>
      </w:r>
      <w:r>
        <w:t>Offer early screeners for review, emphasizing the show's positive themes (friendship, courage) and family-friendly nature. Provide shareable assets (quotes, family discussion guides) for their audience. Engage with their posts about 'safe screen time' or 'shows that teach values.' (Not paid, but offering exclusive access and valuable content for their platforms).</w:t>
      </w:r>
    </w:p>
    <w:p>
      <w:pPr>
        <w:pStyle w:val="Heading3"/>
      </w:pPr>
      <w:r>
        <w:t>Aggregator Communities</w:t>
      </w:r>
    </w:p>
    <w:p>
      <w:r>
        <w:rPr>
          <w:b/>
          <w:sz w:val="20"/>
        </w:rPr>
        <w:t xml:space="preserve">Platform: </w:t>
      </w:r>
      <w:r>
        <w:t>Reddit</w:t>
      </w:r>
    </w:p>
    <w:p>
      <w:r>
        <w:rPr>
          <w:b/>
          <w:sz w:val="20"/>
        </w:rPr>
        <w:t xml:space="preserve">Community Name: </w:t>
      </w:r>
      <w:r>
        <w:t>r/fantasy</w:t>
      </w:r>
    </w:p>
    <w:p>
      <w:r>
        <w:rPr>
          <w:b/>
          <w:sz w:val="20"/>
        </w:rPr>
        <w:t xml:space="preserve">Size: </w:t>
      </w:r>
      <w:r>
        <w:t>3.3M members</w:t>
      </w:r>
    </w:p>
    <w:p>
      <w:r>
        <w:rPr>
          <w:b/>
          <w:sz w:val="20"/>
        </w:rPr>
        <w:t xml:space="preserve">Relevance: </w:t>
      </w:r>
      <w:r>
        <w:t>Highly relevant for 'TTRPG &amp; Lore Aficionados' and 'Gen Z Adventure Seekers' who appreciate deep world-building and character discussion. Open to new fantasy series if presented authentically.</w:t>
      </w:r>
    </w:p>
    <w:p>
      <w:r>
        <w:rPr>
          <w:b/>
          <w:sz w:val="20"/>
        </w:rPr>
        <w:t xml:space="preserve">Engagement Approach: </w:t>
      </w:r>
      <w:r>
        <w:t>Participate in discussions, answer questions about Tairngire's lore (e.g., Maro system, creatures), and share interesting facts or 'Easter eggs' that only dedicated fans would appreciate. Avoid direct promotion; focus on value contribution. An AMA with a writer or the showrunner could be highly effective.</w:t>
      </w:r>
    </w:p>
    <w:p>
      <w:r>
        <w:rPr>
          <w:b/>
          <w:sz w:val="20"/>
        </w:rPr>
        <w:t xml:space="preserve">Norms To Respect: </w:t>
      </w:r>
      <w:r>
        <w:t>Strict anti-spam rules. No direct promotion. Content must be high-effort and genuinely contribute to the community. Upvotes/downvotes heavily dictate visibility. Be prepared for critical feedback.</w:t>
      </w:r>
    </w:p>
    <w:p>
      <w:r>
        <w:rPr>
          <w:b/>
          <w:sz w:val="20"/>
        </w:rPr>
        <w:t xml:space="preserve">Platform: </w:t>
      </w:r>
      <w:r>
        <w:t>Reddit</w:t>
      </w:r>
    </w:p>
    <w:p>
      <w:r>
        <w:rPr>
          <w:b/>
          <w:sz w:val="20"/>
        </w:rPr>
        <w:t xml:space="preserve">Community Name: </w:t>
      </w:r>
      <w:r>
        <w:t>r/DnD</w:t>
      </w:r>
    </w:p>
    <w:p>
      <w:r>
        <w:rPr>
          <w:b/>
          <w:sz w:val="20"/>
        </w:rPr>
        <w:t xml:space="preserve">Size: </w:t>
      </w:r>
      <w:r>
        <w:t>3.4M members</w:t>
      </w:r>
    </w:p>
    <w:p>
      <w:r>
        <w:rPr>
          <w:b/>
          <w:sz w:val="20"/>
        </w:rPr>
        <w:t xml:space="preserve">Relevance: </w:t>
      </w:r>
      <w:r>
        <w:t>Directly relevant to Flynn's gamer background and the show's D&amp;D-like elements. 'TTRPG &amp; Lore Aficionados' will appreciate the algorithmic magic system.</w:t>
      </w:r>
    </w:p>
    <w:p>
      <w:r>
        <w:rPr>
          <w:b/>
          <w:sz w:val="20"/>
        </w:rPr>
        <w:t xml:space="preserve">Engagement Approach: </w:t>
      </w:r>
      <w:r>
        <w:t>Share concept art for creatures (Peat Golems, Bone Wolves) or characters, posing questions like 'How would you stat this creature in 5e?' or 'What class would Flynn be?'. Discuss the rule-based magic system and invite theories on its mechanics. Focus on inspiring D&amp;D players.</w:t>
      </w:r>
    </w:p>
    <w:p>
      <w:r>
        <w:rPr>
          <w:b/>
          <w:sz w:val="20"/>
        </w:rPr>
        <w:t xml:space="preserve">Norms To Respect: </w:t>
      </w:r>
      <w:r>
        <w:t>Respect the community's focus on D&amp;D. Ensure content is relevant to tabletop gaming. Avoid overt promotion; aim to spark creative discussion and inspiration.</w:t>
      </w:r>
    </w:p>
    <w:p>
      <w:r>
        <w:rPr>
          <w:b/>
          <w:sz w:val="20"/>
        </w:rPr>
        <w:t xml:space="preserve">Platform: </w:t>
      </w:r>
      <w:r>
        <w:t>Facebook</w:t>
      </w:r>
    </w:p>
    <w:p>
      <w:r>
        <w:rPr>
          <w:b/>
          <w:sz w:val="20"/>
        </w:rPr>
        <w:t xml:space="preserve">Community Name: </w:t>
      </w:r>
      <w:r>
        <w:t>Family Friendly TV Shows &amp; Movies (Private Group)</w:t>
      </w:r>
    </w:p>
    <w:p>
      <w:r>
        <w:rPr>
          <w:b/>
          <w:sz w:val="20"/>
        </w:rPr>
        <w:t xml:space="preserve">Size: </w:t>
      </w:r>
      <w:r>
        <w:t>50K+ members (estimated)</w:t>
      </w:r>
    </w:p>
    <w:p>
      <w:r>
        <w:rPr>
          <w:b/>
          <w:sz w:val="20"/>
        </w:rPr>
        <w:t xml:space="preserve">Relevance: </w:t>
      </w:r>
      <w:r>
        <w:t>Directly targets 'The Values-Driven Household' seeking safe, engaging entertainment for their families.</w:t>
      </w:r>
    </w:p>
    <w:p>
      <w:r>
        <w:rPr>
          <w:b/>
          <w:sz w:val="20"/>
        </w:rPr>
        <w:t xml:space="preserve">Engagement Approach: </w:t>
      </w:r>
      <w:r>
        <w:t>Engage with posts about recommendations for kids/family. Share clips emphasizing themes of friendship, courage, and positive role models. Offer 'first look' opportunities or discussion guides for family viewing. Partner with group admins for moderated posts.</w:t>
      </w:r>
    </w:p>
    <w:p>
      <w:r>
        <w:rPr>
          <w:b/>
          <w:sz w:val="20"/>
        </w:rPr>
        <w:t xml:space="preserve">Norms To Respect: </w:t>
      </w:r>
      <w:r>
        <w:t>Respect group rules regarding promotion. Focus on the positive values and safety of the content. Be conversational and helpful, not salesy. Build trust with parents.</w:t>
      </w:r>
    </w:p>
    <w:p>
      <w:r>
        <w:rPr>
          <w:b/>
          <w:sz w:val="20"/>
        </w:rPr>
        <w:t xml:space="preserve">Platform: </w:t>
      </w:r>
      <w:r>
        <w:t>Discord</w:t>
      </w:r>
    </w:p>
    <w:p>
      <w:r>
        <w:rPr>
          <w:b/>
          <w:sz w:val="20"/>
        </w:rPr>
        <w:t xml:space="preserve">Community Name: </w:t>
      </w:r>
      <w:r>
        <w:t>Angel Studios Official Discord</w:t>
      </w:r>
    </w:p>
    <w:p>
      <w:r>
        <w:rPr>
          <w:b/>
          <w:sz w:val="20"/>
        </w:rPr>
        <w:t xml:space="preserve">Size: </w:t>
      </w:r>
      <w:r>
        <w:t>N/A (internal, but active)</w:t>
      </w:r>
    </w:p>
    <w:p>
      <w:r>
        <w:rPr>
          <w:b/>
          <w:sz w:val="20"/>
        </w:rPr>
        <w:t xml:space="preserve">Relevance: </w:t>
      </w:r>
      <w:r>
        <w:t>Existing community for 'The Values-Driven Household' and highly engaged fans of Angel Studios content. Ideal for fostering direct connection.</w:t>
      </w:r>
    </w:p>
    <w:p>
      <w:r>
        <w:rPr>
          <w:b/>
          <w:sz w:val="20"/>
        </w:rPr>
        <w:t xml:space="preserve">Engagement Approach: </w:t>
      </w:r>
      <w:r>
        <w:t>Host exclusive Q&amp;A channels with cast/creators. Share sneak peeks of Season 2 clips or BTS photos. Create dedicated channels for 'The Wayfinders' to discuss theories, character ships, and lore. Encourage 'Pay It Forward' discussions.</w:t>
      </w:r>
    </w:p>
    <w:p>
      <w:r>
        <w:rPr>
          <w:b/>
          <w:sz w:val="20"/>
        </w:rPr>
        <w:t xml:space="preserve">Norms To Respect: </w:t>
      </w:r>
      <w:r>
        <w:t>Maintain a positive, family-friendly environment. Ensure active moderation. Provide consistent, exclusive value to members. Be responsive to community feedback.</w:t>
      </w:r>
    </w:p>
    <w:p>
      <w:pPr>
        <w:pStyle w:val="Heading2"/>
      </w:pPr>
      <w:r>
        <w:t>Key Takeaways</w:t>
      </w:r>
    </w:p>
    <w:p>
      <w:pPr>
        <w:pStyle w:val="ListBullet"/>
      </w:pPr>
      <w:r>
        <w:t>Posts that perform the best are short-form, high-energy videos on TikTok and Instagram Reels because these platforms' algorithms reward high watch time, completion rate, and shareability for discovery-focused content.</w:t>
      </w:r>
    </w:p>
    <w:p>
      <w:pPr>
        <w:pStyle w:val="ListBullet"/>
      </w:pPr>
      <w:r>
        <w:t>Gen Z Adventure Seekers and The Dedicated Shipper prefer TikTok and Instagram for content discovery and engagement because these platforms offer fast-paced, visually dynamic, and character-centric content that aligns with their desire for instant gratification and emotional connection.</w:t>
      </w:r>
    </w:p>
    <w:p>
      <w:pPr>
        <w:pStyle w:val="ListBullet"/>
      </w:pPr>
      <w:r>
        <w:t>Actor-centric content reaches all target audiences most effectively because it humanizes the brand, builds parasocial relationships, and leverages the innate human tendency towards social proof and emotional connection, as outlined by Mirror Neurons and Oxytocin research.</w:t>
      </w:r>
    </w:p>
    <w:p>
      <w:pPr>
        <w:pStyle w:val="ListBullet"/>
      </w:pPr>
      <w:r>
        <w:t>The Chosen uses Facebook as a primary community hub for 'The Values-Driven Household' because its algorithm rewards comments and shares, allowing for deep, values-aligned discussion and advocacy around its content.</w:t>
      </w:r>
    </w:p>
    <w:p>
      <w:pPr>
        <w:pStyle w:val="ListBullet"/>
      </w:pPr>
      <w:r>
        <w:t>Content highlighting the unique 'algorithmic' Maro magic system and Tairngire lore reaches TTRPG &amp; Lore Aficionados most effectively because it appeals to their high need for cognition and desire for consistent, detailed world-building, reducing churn triggers related to logical inconsistencies.</w:t>
      </w:r>
    </w:p>
    <w:p>
      <w:pPr>
        <w:pStyle w:val="ListBullet"/>
      </w:pPr>
      <w:r>
        <w:t>Posts with clear calls to action for 'Pay It Forward' perform better with The Values-Driven Household because it leverages their 'Prevention-focused' regulatory focus and 'Benevolence' value, framing support as a virtuous act of community service rather than a mere transaction.</w:t>
      </w:r>
    </w:p>
    <w:p>
      <w:pPr>
        <w:pStyle w:val="ListBullet"/>
      </w:pPr>
      <w:r>
        <w:t>The lack of dedicated 'The Wayfinders' social accounts is a significant missed opportunity, preventing the cultivation of distinct brand equity and community for the series, instead diluting it within the broader Angel Studios brand.</w:t>
      </w:r>
    </w:p>
    <w:p>
      <w:pPr>
        <w:pStyle w:val="Heading2"/>
      </w:pPr>
      <w:r>
        <w:t>Quick Wins</w:t>
      </w:r>
    </w:p>
    <w:p>
      <w:r>
        <w:rPr>
          <w:b/>
          <w:sz w:val="20"/>
        </w:rPr>
        <w:t xml:space="preserve">Action: </w:t>
      </w:r>
      <w:r>
        <w:t>Launch dedicated 'The Wayfinders' accounts on TikTok and Instagram immediately.</w:t>
      </w:r>
    </w:p>
    <w:p>
      <w:r>
        <w:rPr>
          <w:b/>
          <w:sz w:val="20"/>
        </w:rPr>
        <w:t xml:space="preserve">Platform: </w:t>
      </w:r>
      <w:r>
        <w:t>TikTok, Instagram</w:t>
      </w:r>
    </w:p>
    <w:p>
      <w:r>
        <w:rPr>
          <w:b/>
          <w:sz w:val="20"/>
        </w:rPr>
        <w:t xml:space="preserve">Expected Impact: </w:t>
      </w:r>
      <w:r>
        <w:t>Rapidly increase discoverability for Gen Z, begin building a distinct show community, and allow for platform-native content strategy execution.</w:t>
      </w:r>
    </w:p>
    <w:p>
      <w:r>
        <w:rPr>
          <w:b/>
          <w:sz w:val="20"/>
        </w:rPr>
        <w:t xml:space="preserve">Resources Needed: </w:t>
      </w:r>
      <w:r>
        <w:t>Social media manager, existing S2 trailer/clip assets, cast members for quick BTS videos.</w:t>
      </w:r>
    </w:p>
    <w:p>
      <w:r>
        <w:rPr>
          <w:b/>
          <w:sz w:val="20"/>
        </w:rPr>
        <w:t xml:space="preserve">Action: </w:t>
      </w:r>
      <w:r>
        <w:t>Create 5-7 high-energy, 15-30 second TikToks/Reels using trending audio, focusing on action, humor, and character chemistry.</w:t>
      </w:r>
    </w:p>
    <w:p>
      <w:r>
        <w:rPr>
          <w:b/>
          <w:sz w:val="20"/>
        </w:rPr>
        <w:t xml:space="preserve">Platform: </w:t>
      </w:r>
      <w:r>
        <w:t>TikTok, Instagram</w:t>
      </w:r>
    </w:p>
    <w:p>
      <w:r>
        <w:rPr>
          <w:b/>
          <w:sz w:val="20"/>
        </w:rPr>
        <w:t xml:space="preserve">Expected Impact: </w:t>
      </w:r>
      <w:r>
        <w:t>Drive initial viral reach, attract 'Gen Z Adventure Seekers' via algorithm, and generate excitement for Season 2 with minimal editing.</w:t>
      </w:r>
    </w:p>
    <w:p>
      <w:r>
        <w:rPr>
          <w:b/>
          <w:sz w:val="20"/>
        </w:rPr>
        <w:t xml:space="preserve">Resources Needed: </w:t>
      </w:r>
      <w:r>
        <w:t>Video editor (to cut existing S2 trailer/clip assets), access to trending audio.</w:t>
      </w:r>
    </w:p>
    <w:p>
      <w:r>
        <w:rPr>
          <w:b/>
          <w:sz w:val="20"/>
        </w:rPr>
        <w:t xml:space="preserve">Action: </w:t>
      </w:r>
      <w:r>
        <w:t>Post a 'Meet the Cast' carousel on Instagram featuring headshots and a fun fact about each main Wayfinder, with a question in the caption.</w:t>
      </w:r>
    </w:p>
    <w:p>
      <w:r>
        <w:rPr>
          <w:b/>
          <w:sz w:val="20"/>
        </w:rPr>
        <w:t xml:space="preserve">Platform: </w:t>
      </w:r>
      <w:r>
        <w:t>Instagram</w:t>
      </w:r>
    </w:p>
    <w:p>
      <w:r>
        <w:rPr>
          <w:b/>
          <w:sz w:val="20"/>
        </w:rPr>
        <w:t xml:space="preserve">Expected Impact: </w:t>
      </w:r>
      <w:r>
        <w:t>Humanize the brand, build connection with 'Gen Z Adventure Seekers' and 'Dedicated Shippers', and encourage comments (high-value engagement).</w:t>
      </w:r>
    </w:p>
    <w:p>
      <w:r>
        <w:rPr>
          <w:b/>
          <w:sz w:val="20"/>
        </w:rPr>
        <w:t xml:space="preserve">Resources Needed: </w:t>
      </w:r>
      <w:r>
        <w:t>Existing cast photos, graphic designer (if needed for aesthetic), social media manager.</w:t>
      </w:r>
    </w:p>
    <w:p>
      <w:r>
        <w:rPr>
          <w:b/>
          <w:sz w:val="20"/>
        </w:rPr>
        <w:t xml:space="preserve">Action: </w:t>
      </w:r>
      <w:r>
        <w:t>Host a 'What is Maro?' YouTube Short explaining the algorithmic magic system, with on-screen text and a call to action to watch Season 2.</w:t>
      </w:r>
    </w:p>
    <w:p>
      <w:r>
        <w:rPr>
          <w:b/>
          <w:sz w:val="20"/>
        </w:rPr>
        <w:t xml:space="preserve">Platform: </w:t>
      </w:r>
      <w:r>
        <w:t>YouTube</w:t>
      </w:r>
    </w:p>
    <w:p>
      <w:r>
        <w:rPr>
          <w:b/>
          <w:sz w:val="20"/>
        </w:rPr>
        <w:t xml:space="preserve">Expected Impact: </w:t>
      </w:r>
      <w:r>
        <w:t>Engage 'TTRPG &amp; Lore Aficionados' and drive discovery through Shorts algorithm, converting views to channel subscribers and Angel Studios platform visits.</w:t>
      </w:r>
    </w:p>
    <w:p>
      <w:r>
        <w:rPr>
          <w:b/>
          <w:sz w:val="20"/>
        </w:rPr>
        <w:t xml:space="preserve">Resources Needed: </w:t>
      </w:r>
      <w:r>
        <w:t>Video editor (to create motion graphics/text), existing lore information from Product Bible.</w:t>
      </w:r>
    </w:p>
    <w:p>
      <w:r>
        <w:rPr>
          <w:b/>
          <w:sz w:val="20"/>
        </w:rPr>
        <w:t xml:space="preserve">Action: </w:t>
      </w:r>
      <w:r>
        <w:t>Post a discussion prompt on the Angel Studios Facebook page asking: 'What does friendship mean to you, and which Wayfinder best embodies it?'</w:t>
      </w:r>
    </w:p>
    <w:p>
      <w:r>
        <w:rPr>
          <w:b/>
          <w:sz w:val="20"/>
        </w:rPr>
        <w:t xml:space="preserve">Platform: </w:t>
      </w:r>
      <w:r>
        <w:t>Facebook</w:t>
      </w:r>
    </w:p>
    <w:p>
      <w:r>
        <w:rPr>
          <w:b/>
          <w:sz w:val="20"/>
        </w:rPr>
        <w:t xml:space="preserve">Expected Impact: </w:t>
      </w:r>
      <w:r>
        <w:t>Increase comments and shares from 'The Values-Driven Household', fostering community engagement around core themes, and boosting visibility on the platform.</w:t>
      </w:r>
    </w:p>
    <w:p>
      <w:r>
        <w:rPr>
          <w:b/>
          <w:sz w:val="20"/>
        </w:rPr>
        <w:t xml:space="preserve">Resources Needed: </w:t>
      </w:r>
      <w:r>
        <w:t>Social media manager.</w:t>
      </w:r>
    </w:p>
    <w:p>
      <w:r>
        <w:br w:type="page"/>
      </w:r>
    </w:p>
    <w:p>
      <w:pPr>
        <w:pStyle w:val="Heading1"/>
      </w:pPr>
      <w:r>
        <w:t>7. Creative Brief &amp; Campaign Deliverables</w:t>
      </w:r>
    </w:p>
    <w:p>
      <w:r>
        <w:rPr>
          <w:b/>
          <w:sz w:val="20"/>
        </w:rPr>
        <w:t xml:space="preserve">Campaign Challenge: </w:t>
      </w:r>
      <w:r>
        <w:t>Our Challenge: Create a campaign that solidifies the financial support of our core family audience by making them feel like patrons saving a beloved story, while simultaneously engineering a mainstream breakout on youth-focused platforms by proving our fantasy show is more relatable, witty, and emotionally resonant than anything else they're scrolling past.</w:t>
      </w:r>
    </w:p>
    <w:p>
      <w:pPr>
        <w:pStyle w:val="Heading2"/>
      </w:pPr>
      <w:r>
        <w:t>Creative Brief</w:t>
      </w:r>
    </w:p>
    <w:p>
      <w:pPr>
        <w:pStyle w:val="Heading3"/>
      </w:pPr>
      <w:r>
        <w:t>Primary Audiences</w:t>
      </w:r>
    </w:p>
    <w:p>
      <w:r>
        <w:rPr>
          <w:b/>
          <w:sz w:val="20"/>
        </w:rPr>
        <w:t xml:space="preserve">Segment Name: </w:t>
      </w:r>
      <w:r>
        <w:t>The Values-Driven Household</w:t>
      </w:r>
    </w:p>
    <w:p>
      <w:r>
        <w:rPr>
          <w:b/>
          <w:sz w:val="20"/>
        </w:rPr>
        <w:t xml:space="preserve">Targeting Guidance: </w:t>
      </w:r>
      <w:r>
        <w:t>For Values-Driven Households: Frame the show as an exciting adventure that reinforces the virtues of courage, loyalty, and friendship, making it the perfect co-viewing experience.</w:t>
      </w:r>
    </w:p>
    <w:p>
      <w:r>
        <w:rPr>
          <w:b/>
          <w:sz w:val="20"/>
        </w:rPr>
        <w:t xml:space="preserve">Behavioral Trigger: </w:t>
      </w:r>
      <w:r>
        <w:t>Loss Aversion (Protecting a story that reflects their values).</w:t>
      </w:r>
    </w:p>
    <w:p>
      <w:r>
        <w:rPr>
          <w:b/>
          <w:sz w:val="20"/>
        </w:rPr>
        <w:t xml:space="preserve">Segment Name: </w:t>
      </w:r>
      <w:r>
        <w:t>Gen Z Adventure Seekers</w:t>
      </w:r>
    </w:p>
    <w:p>
      <w:r>
        <w:rPr>
          <w:b/>
          <w:sz w:val="20"/>
        </w:rPr>
        <w:t xml:space="preserve">Targeting Guidance: </w:t>
      </w:r>
      <w:r>
        <w:t>For Gen Z Adventure Seekers: Lead with high-energy action, relatable character reactions, and romantic tension to hook them on TikTok and Reels, positioning the show as their next fantasy obsession.</w:t>
      </w:r>
    </w:p>
    <w:p>
      <w:r>
        <w:rPr>
          <w:b/>
          <w:sz w:val="20"/>
        </w:rPr>
        <w:t xml:space="preserve">Behavioral Trigger: </w:t>
      </w:r>
      <w:r>
        <w:t>Dopaminergic Reward (Anticipation of plot twists, humor, and emotional payoffs).</w:t>
      </w:r>
    </w:p>
    <w:p>
      <w:r>
        <w:rPr>
          <w:b/>
          <w:sz w:val="20"/>
        </w:rPr>
        <w:t xml:space="preserve">Segment Name: </w:t>
      </w:r>
      <w:r>
        <w:t>The Dedicated Shipper</w:t>
      </w:r>
    </w:p>
    <w:p>
      <w:r>
        <w:rPr>
          <w:b/>
          <w:sz w:val="20"/>
        </w:rPr>
        <w:t xml:space="preserve">Targeting Guidance: </w:t>
      </w:r>
      <w:r>
        <w:t>For Dedicated Shippers: Isolate and amplify moments of unresolved romantic tension and profound emotional vulnerability, making the character relationships the central hook.</w:t>
      </w:r>
    </w:p>
    <w:p>
      <w:r>
        <w:rPr>
          <w:b/>
          <w:sz w:val="20"/>
        </w:rPr>
        <w:t xml:space="preserve">Behavioral Trigger: </w:t>
      </w:r>
      <w:r>
        <w:t>Oxytocin-Mediated Bonding (Deep empathic connection to character relationships).</w:t>
      </w:r>
    </w:p>
    <w:p>
      <w:pPr>
        <w:pStyle w:val="Heading3"/>
      </w:pPr>
      <w:r>
        <w:t>Creative Strategy</w:t>
      </w:r>
    </w:p>
    <w:p>
      <w:r>
        <w:rPr>
          <w:b/>
          <w:sz w:val="20"/>
        </w:rPr>
        <w:t xml:space="preserve">Strategic Point: </w:t>
      </w:r>
      <w:r>
        <w:t>Frame the fantasy through a relatable human lens.</w:t>
      </w:r>
    </w:p>
    <w:p>
      <w:r>
        <w:rPr>
          <w:b/>
          <w:sz w:val="20"/>
        </w:rPr>
        <w:t xml:space="preserve">Creative Direction: </w:t>
      </w:r>
      <w:r>
        <w:t>Every piece of creative must juxtapose the epic scale of Tairngire with the authentic, often humorous, reactions of the Gen Z protagonists. We aren't just selling magic and monsters; we're selling the feeling of being a normal teenager dropped into an extraordinary world. This activates the Default Mode Network and Mirror Neuron system, making the fantasy feel personal and strengthening the empathic bond.</w:t>
      </w:r>
    </w:p>
    <w:p>
      <w:r>
        <w:rPr>
          <w:b/>
          <w:sz w:val="20"/>
        </w:rPr>
        <w:t xml:space="preserve">Behavioral Basis: </w:t>
      </w:r>
      <w:r>
        <w:t>Neural Coupling &amp; Narrative Transportation</w:t>
      </w:r>
    </w:p>
    <w:p>
      <w:r>
        <w:rPr>
          <w:b/>
          <w:sz w:val="20"/>
        </w:rPr>
        <w:t xml:space="preserve">Strategic Point: </w:t>
      </w:r>
      <w:r>
        <w:t>Make protecting the 'found family' the central mission.</w:t>
      </w:r>
    </w:p>
    <w:p>
      <w:r>
        <w:rPr>
          <w:b/>
          <w:sz w:val="20"/>
        </w:rPr>
        <w:t xml:space="preserve">Creative Direction: </w:t>
      </w:r>
      <w:r>
        <w:t>Our creative will consistently elevate the theme of friendship over the fantasy plot. Showcase moments of sacrifice, loyalty, and vulnerability between the characters. The threat to the world is abstract; the threat to a friend is visceral. This approach maximizes oxytocin release, fostering the deep attachment that fuels both engagement and the 'Pay It Forward' funding model.</w:t>
      </w:r>
    </w:p>
    <w:p>
      <w:r>
        <w:rPr>
          <w:b/>
          <w:sz w:val="20"/>
        </w:rPr>
        <w:t xml:space="preserve">Behavioral Basis: </w:t>
      </w:r>
      <w:r>
        <w:t>Oxytocin-Mediated Bonding &amp; In-Group Protection</w:t>
      </w:r>
    </w:p>
    <w:p>
      <w:r>
        <w:rPr>
          <w:b/>
          <w:sz w:val="20"/>
        </w:rPr>
        <w:t xml:space="preserve">Strategic Point: </w:t>
      </w:r>
      <w:r>
        <w:t>Translate viewership into patronage by framing funding as loss prevention.</w:t>
      </w:r>
    </w:p>
    <w:p>
      <w:r>
        <w:rPr>
          <w:b/>
          <w:sz w:val="20"/>
        </w:rPr>
        <w:t xml:space="preserve">Creative Direction: </w:t>
      </w:r>
      <w:r>
        <w:t>All 'Pay It Forward' messaging must be framed around the potential loss of the story and the characters the audience has grown to love. Use cliffhangers and character peril not just as plot devices, but as fundraising catalysts. The call to action isn't 'donate to art,' it's 'save the Wayfinders.' This leverages the powerful psychological principle that losses are twice as impactful as gains.</w:t>
      </w:r>
    </w:p>
    <w:p>
      <w:r>
        <w:rPr>
          <w:b/>
          <w:sz w:val="20"/>
        </w:rPr>
        <w:t xml:space="preserve">Behavioral Basis: </w:t>
      </w:r>
      <w:r>
        <w:t>Loss Aversion</w:t>
      </w:r>
    </w:p>
    <w:p>
      <w:pPr>
        <w:pStyle w:val="Heading3"/>
      </w:pPr>
      <w:r>
        <w:t>Content Pillars</w:t>
      </w:r>
    </w:p>
    <w:p>
      <w:r>
        <w:rPr>
          <w:b/>
          <w:sz w:val="20"/>
        </w:rPr>
        <w:t xml:space="preserve">Pillar Name: </w:t>
      </w:r>
      <w:r>
        <w:t>Epic Stakes, Human Reactions</w:t>
      </w:r>
    </w:p>
    <w:p>
      <w:r>
        <w:rPr>
          <w:b/>
          <w:sz w:val="20"/>
        </w:rPr>
        <w:t xml:space="preserve">Strategy Connection: </w:t>
      </w:r>
      <w:r>
        <w:t>This pillar executes our core strategy of grounding the fantasy in relatable emotion. It showcases the high-stakes plot while always anchoring it to a character's personal experience.</w:t>
      </w:r>
    </w:p>
    <w:p>
      <w:r>
        <w:rPr>
          <w:b/>
          <w:sz w:val="20"/>
        </w:rPr>
        <w:t xml:space="preserve">Creative Hook Connection: </w:t>
      </w:r>
      <w:r>
        <w:t>Connects directly to hooks like 'The Milford Invasion,' contrasting the mundane with the magical, and 'The Hero's Doubt,' focusing on internal character struggles amidst external chaos.</w:t>
      </w:r>
    </w:p>
    <w:p>
      <w:r>
        <w:rPr>
          <w:b/>
          <w:sz w:val="20"/>
        </w:rPr>
        <w:t xml:space="preserve">Pillar Name: </w:t>
      </w:r>
      <w:r>
        <w:t>The Found Family</w:t>
      </w:r>
    </w:p>
    <w:p>
      <w:r>
        <w:rPr>
          <w:b/>
          <w:sz w:val="20"/>
        </w:rPr>
        <w:t xml:space="preserve">Strategy Connection: </w:t>
      </w:r>
      <w:r>
        <w:t>This pillar is the engine of the Empathic Resonance Loop. It's dedicated to building the oxytocin-driven bonds between the audience and the characters by highlighting their loyalty, banter, and emotional connections.</w:t>
      </w:r>
    </w:p>
    <w:p>
      <w:r>
        <w:rPr>
          <w:b/>
          <w:sz w:val="20"/>
        </w:rPr>
        <w:t xml:space="preserve">Creative Hook Connection: </w:t>
      </w:r>
      <w:r>
        <w:t>Directly serves hooks like 'The Unspoken Look' for shippers and 'The Protector's Vow' for moments of friendship and sacrifice.</w:t>
      </w:r>
    </w:p>
    <w:p>
      <w:r>
        <w:rPr>
          <w:b/>
          <w:sz w:val="20"/>
        </w:rPr>
        <w:t xml:space="preserve">Pillar Name: </w:t>
      </w:r>
      <w:r>
        <w:t>Behind the Magic</w:t>
      </w:r>
    </w:p>
    <w:p>
      <w:r>
        <w:rPr>
          <w:b/>
          <w:sz w:val="20"/>
        </w:rPr>
        <w:t xml:space="preserve">Strategy Connection: </w:t>
      </w:r>
      <w:r>
        <w:t>This pillar amplifies the cast as brand ambassadors and establishes lore authenticity. It provides the actor-centric content mandated by stakeholders and satisfies the 'Need for Cognition' in our niche audience.</w:t>
      </w:r>
    </w:p>
    <w:p>
      <w:r>
        <w:rPr>
          <w:b/>
          <w:sz w:val="20"/>
        </w:rPr>
        <w:t xml:space="preserve">Creative Hook Connection: </w:t>
      </w:r>
      <w:r>
        <w:t>Connects to hooks like 'The Rules of Maro' for lore aficionados and provides a meta-narrative for all character-focused hooks by showing the actors' perspectives.</w:t>
      </w:r>
    </w:p>
    <w:p>
      <w:pPr>
        <w:pStyle w:val="Heading3"/>
      </w:pPr>
      <w:r>
        <w:t>Creative Hooks</w:t>
      </w:r>
    </w:p>
    <w:p>
      <w:r>
        <w:rPr>
          <w:b/>
          <w:sz w:val="20"/>
        </w:rPr>
        <w:t xml:space="preserve">Hook Name: </w:t>
      </w:r>
      <w:r>
        <w:t>The Milford Invasion</w:t>
      </w:r>
    </w:p>
    <w:p>
      <w:r>
        <w:rPr>
          <w:b/>
          <w:sz w:val="20"/>
        </w:rPr>
        <w:t xml:space="preserve">Pillar Served: </w:t>
      </w:r>
      <w:r>
        <w:t>Epic Stakes, Human Reactions</w:t>
      </w:r>
    </w:p>
    <w:p>
      <w:r>
        <w:rPr>
          <w:b/>
          <w:sz w:val="20"/>
        </w:rPr>
        <w:t xml:space="preserve">Psychometric Basis: </w:t>
      </w:r>
      <w:r>
        <w:t>High Openness (Gen Z) craves novelty, and this 'worlds collide' concept is unique. High Conscientiousness (Values-Driven Households) appreciates the clear 'home turf' stakes.</w:t>
      </w:r>
    </w:p>
    <w:p>
      <w:r>
        <w:rPr>
          <w:b/>
          <w:sz w:val="20"/>
        </w:rPr>
        <w:t xml:space="preserve">Example Execution: </w:t>
      </w:r>
      <w:r>
        <w:t>A TikTok video with the caption 'POV: The monster from your D&amp;D game shows up at your high school.' It opens on a normal school hallway, then whip-pans to the Mardukh 'Terminator' smashing through a locker. Use a trending horror/suspense audio.</w:t>
      </w:r>
    </w:p>
    <w:p>
      <w:r>
        <w:rPr>
          <w:b/>
          <w:sz w:val="20"/>
        </w:rPr>
        <w:t xml:space="preserve">Hook Name: </w:t>
      </w:r>
      <w:r>
        <w:t>The Unspoken Look</w:t>
      </w:r>
    </w:p>
    <w:p>
      <w:r>
        <w:rPr>
          <w:b/>
          <w:sz w:val="20"/>
        </w:rPr>
        <w:t xml:space="preserve">Pillar Served: </w:t>
      </w:r>
      <w:r>
        <w:t>The Found Family</w:t>
      </w:r>
    </w:p>
    <w:p>
      <w:r>
        <w:rPr>
          <w:b/>
          <w:sz w:val="20"/>
        </w:rPr>
        <w:t xml:space="preserve">Psychometric Basis: </w:t>
      </w:r>
      <w:r>
        <w:t>High Agreeableness and High Neuroticism (Dedicated Shippers) are hyper-attuned to micro-expressions and emotional subtext. This hook gives them the material they crave for analysis and fan content creation.</w:t>
      </w:r>
    </w:p>
    <w:p>
      <w:r>
        <w:rPr>
          <w:b/>
          <w:sz w:val="20"/>
        </w:rPr>
        <w:t xml:space="preserve">Example Execution: </w:t>
      </w:r>
      <w:r>
        <w:t>An Instagram Reel that is a supercut of every look exchanged between Oaklee and Kavan. No dialogue, just an emotive, trending sad song. The on-screen text simply reads: 'It's what they don't say.' The caption asks: 'What do you think he's thinking here?'</w:t>
      </w:r>
    </w:p>
    <w:p>
      <w:r>
        <w:rPr>
          <w:b/>
          <w:sz w:val="20"/>
        </w:rPr>
        <w:t xml:space="preserve">Hook Name: </w:t>
      </w:r>
      <w:r>
        <w:t>The Rules of Maro</w:t>
      </w:r>
    </w:p>
    <w:p>
      <w:r>
        <w:rPr>
          <w:b/>
          <w:sz w:val="20"/>
        </w:rPr>
        <w:t xml:space="preserve">Pillar Served: </w:t>
      </w:r>
      <w:r>
        <w:t>Behind the Magic</w:t>
      </w:r>
    </w:p>
    <w:p>
      <w:r>
        <w:rPr>
          <w:b/>
          <w:sz w:val="20"/>
        </w:rPr>
        <w:t xml:space="preserve">Psychometric Basis: </w:t>
      </w:r>
      <w:r>
        <w:t>High Need for Cognition and High Conscientiousness (TTRPG &amp; Lore Aficionados) desire logical consistency and complex systems. This hook respects their intelligence and validates the show's world-building.</w:t>
      </w:r>
    </w:p>
    <w:p>
      <w:r>
        <w:rPr>
          <w:b/>
          <w:sz w:val="20"/>
        </w:rPr>
        <w:t xml:space="preserve">Example Execution: </w:t>
      </w:r>
      <w:r>
        <w:t>A YouTube Shorts video titled 'Magic in The Wayfinders ISN'T lazy.' Quick cuts show a whiteboard diagramming how Maro is a finite fuel, not an infinite power source. On-screen text: 'Rule #1: No Fuel, No Fire.' Compares it to 'Full Metal Alchemist'.</w:t>
      </w:r>
    </w:p>
    <w:p>
      <w:pPr>
        <w:pStyle w:val="Heading3"/>
      </w:pPr>
      <w:r>
        <w:t>Recommended Platforms</w:t>
      </w:r>
    </w:p>
    <w:p>
      <w:r>
        <w:rPr>
          <w:b/>
          <w:sz w:val="20"/>
        </w:rPr>
        <w:t xml:space="preserve">Platform: </w:t>
      </w:r>
      <w:r>
        <w:t>TikTok</w:t>
      </w:r>
    </w:p>
    <w:p>
      <w:r>
        <w:rPr>
          <w:b/>
          <w:sz w:val="20"/>
        </w:rPr>
        <w:t xml:space="preserve">Rationale: </w:t>
      </w:r>
      <w:r>
        <w:t>The primary engine for top-of-funnel awareness and discovery among Gen Z. The algorithm rewards high-energy, emotionally resonant clips that perfectly align with our 'Epic Stakes, Human Reactions' pillar.</w:t>
      </w:r>
    </w:p>
    <w:p>
      <w:r>
        <w:rPr>
          <w:b/>
          <w:sz w:val="20"/>
        </w:rPr>
        <w:t xml:space="preserve">Platform: </w:t>
      </w:r>
      <w:r>
        <w:t>Instagram</w:t>
      </w:r>
    </w:p>
    <w:p>
      <w:r>
        <w:rPr>
          <w:b/>
          <w:sz w:val="20"/>
        </w:rPr>
        <w:t xml:space="preserve">Rationale: </w:t>
      </w:r>
      <w:r>
        <w:t>The hub for community building and visual storytelling. Reels will capture TikTok's discovery energy, while Carousels and Stories can provide the lore depth and cast interaction needed to nurture 'Dedicated Shippers' and 'Lore Aficionados'.</w:t>
      </w:r>
    </w:p>
    <w:p>
      <w:r>
        <w:rPr>
          <w:b/>
          <w:sz w:val="20"/>
        </w:rPr>
        <w:t xml:space="preserve">Platform: </w:t>
      </w:r>
      <w:r>
        <w:t>YouTube</w:t>
      </w:r>
    </w:p>
    <w:p>
      <w:r>
        <w:rPr>
          <w:b/>
          <w:sz w:val="20"/>
        </w:rPr>
        <w:t xml:space="preserve">Rationale: </w:t>
      </w:r>
      <w:r>
        <w:t>The destination for deep engagement and building brand authority. Long-form BTS content, lore explainers, and cast Q&amp;As will satisfy our most invested fans and create a library of evergreen, searchable content that builds long-term value.</w:t>
      </w:r>
    </w:p>
    <w:p>
      <w:r>
        <w:rPr>
          <w:b/>
          <w:sz w:val="20"/>
        </w:rPr>
        <w:t xml:space="preserve">Platform: </w:t>
      </w:r>
      <w:r>
        <w:t>Facebook</w:t>
      </w:r>
    </w:p>
    <w:p>
      <w:r>
        <w:rPr>
          <w:b/>
          <w:sz w:val="20"/>
        </w:rPr>
        <w:t xml:space="preserve">Rationale: </w:t>
      </w:r>
      <w:r>
        <w:t>The direct line to our core funding audience, the 'Values-Driven Household.' This is where we will nurture the community, host discussions on themes of courage and friendship, and make our most direct 'Pay It Forward' appeals.</w:t>
      </w:r>
    </w:p>
    <w:p>
      <w:pPr>
        <w:pStyle w:val="Heading2"/>
      </w:pPr>
      <w:r>
        <w:t>Messaging Architecture</w:t>
      </w:r>
    </w:p>
    <w:p>
      <w:r>
        <w:rPr>
          <w:b/>
          <w:sz w:val="20"/>
        </w:rPr>
        <w:t xml:space="preserve">Segment Name: </w:t>
      </w:r>
      <w:r>
        <w:t>The Values-Driven Household</w:t>
      </w:r>
    </w:p>
    <w:p>
      <w:r>
        <w:rPr>
          <w:b/>
          <w:sz w:val="20"/>
        </w:rPr>
        <w:t xml:space="preserve">Core Message: </w:t>
      </w:r>
      <w:r>
        <w:t>An epic adventure you can share with your family, filled with heroes who champion friendship and courage.</w:t>
      </w:r>
    </w:p>
    <w:p>
      <w:r>
        <w:rPr>
          <w:b/>
          <w:sz w:val="20"/>
        </w:rPr>
        <w:t xml:space="preserve">Tone: </w:t>
      </w:r>
      <w:r>
        <w:t>Inspirational, trustworthy, and heartfelt. Speak as a fellow parent who has found something truly special and wants to share it.</w:t>
      </w:r>
    </w:p>
    <w:p>
      <w:pPr>
        <w:pStyle w:val="Heading3"/>
      </w:pPr>
      <w:r>
        <w:t>Proof Points</w:t>
      </w:r>
    </w:p>
    <w:p>
      <w:pPr>
        <w:pStyle w:val="ListBullet"/>
      </w:pPr>
      <w:r>
        <w:t>Distributed by Angel Studios, a brand you trust for values-based content.</w:t>
      </w:r>
    </w:p>
    <w:p>
      <w:pPr>
        <w:pStyle w:val="ListBullet"/>
      </w:pPr>
      <w:r>
        <w:t>Focuses on themes of sacrifice, loyalty, and making the right choice.</w:t>
      </w:r>
    </w:p>
    <w:p>
      <w:pPr>
        <w:pStyle w:val="ListBullet"/>
      </w:pPr>
      <w:r>
        <w:t>Exciting and high-stakes without relying on gratuitous content.</w:t>
      </w:r>
    </w:p>
    <w:p>
      <w:pPr>
        <w:pStyle w:val="Heading3"/>
      </w:pPr>
      <w:r>
        <w:t>Sample Messages</w:t>
      </w:r>
    </w:p>
    <w:p>
      <w:r>
        <w:rPr>
          <w:b/>
          <w:sz w:val="20"/>
        </w:rPr>
        <w:t xml:space="preserve">Message: </w:t>
      </w:r>
      <w:r>
        <w:t>Finally, a fantasy show the whole family can agree on. The Wayfinders is back.</w:t>
      </w:r>
    </w:p>
    <w:p>
      <w:r>
        <w:rPr>
          <w:b/>
          <w:sz w:val="20"/>
        </w:rPr>
        <w:t xml:space="preserve">Emotional Register: </w:t>
      </w:r>
      <w:r>
        <w:t>Relief, Trust</w:t>
      </w:r>
    </w:p>
    <w:p>
      <w:r>
        <w:rPr>
          <w:b/>
          <w:sz w:val="20"/>
        </w:rPr>
        <w:t xml:space="preserve">Behavioral Mechanism: </w:t>
      </w:r>
      <w:r>
        <w:t>Cognitive Dissonance Reduction (Solves the 'what to watch' problem)</w:t>
      </w:r>
    </w:p>
    <w:p>
      <w:r>
        <w:rPr>
          <w:b/>
          <w:sz w:val="20"/>
        </w:rPr>
        <w:t xml:space="preserve">Recommended Channel: </w:t>
      </w:r>
      <w:r>
        <w:t>Facebook Ad</w:t>
      </w:r>
    </w:p>
    <w:p>
      <w:r>
        <w:rPr>
          <w:b/>
          <w:sz w:val="20"/>
        </w:rPr>
        <w:t xml:space="preserve">Message: </w:t>
      </w:r>
      <w:r>
        <w:t>Their greatest power isn't magic. It's each other.</w:t>
      </w:r>
    </w:p>
    <w:p>
      <w:r>
        <w:rPr>
          <w:b/>
          <w:sz w:val="20"/>
        </w:rPr>
        <w:t xml:space="preserve">Emotional Register: </w:t>
      </w:r>
      <w:r>
        <w:t>Warmth, Pride</w:t>
      </w:r>
    </w:p>
    <w:p>
      <w:r>
        <w:rPr>
          <w:b/>
          <w:sz w:val="20"/>
        </w:rPr>
        <w:t xml:space="preserve">Behavioral Mechanism: </w:t>
      </w:r>
      <w:r>
        <w:t>Oxytocin-Mediated Bonding</w:t>
      </w:r>
    </w:p>
    <w:p>
      <w:r>
        <w:rPr>
          <w:b/>
          <w:sz w:val="20"/>
        </w:rPr>
        <w:t xml:space="preserve">Recommended Channel: </w:t>
      </w:r>
      <w:r>
        <w:t>Instagram Post</w:t>
      </w:r>
    </w:p>
    <w:p>
      <w:r>
        <w:rPr>
          <w:b/>
          <w:sz w:val="20"/>
        </w:rPr>
        <w:t xml:space="preserve">Message: </w:t>
      </w:r>
      <w:r>
        <w:t>This story is powered by you. Pay It Forward to help the Wayfinders complete their journey in Season 3.</w:t>
      </w:r>
    </w:p>
    <w:p>
      <w:r>
        <w:rPr>
          <w:b/>
          <w:sz w:val="20"/>
        </w:rPr>
        <w:t xml:space="preserve">Emotional Register: </w:t>
      </w:r>
      <w:r>
        <w:t>Urgency, Responsibility</w:t>
      </w:r>
    </w:p>
    <w:p>
      <w:r>
        <w:rPr>
          <w:b/>
          <w:sz w:val="20"/>
        </w:rPr>
        <w:t xml:space="preserve">Behavioral Mechanism: </w:t>
      </w:r>
      <w:r>
        <w:t>Loss Aversion</w:t>
      </w:r>
    </w:p>
    <w:p>
      <w:r>
        <w:rPr>
          <w:b/>
          <w:sz w:val="20"/>
        </w:rPr>
        <w:t xml:space="preserve">Recommended Channel: </w:t>
      </w:r>
      <w:r>
        <w:t>Email / In-App Banner</w:t>
      </w:r>
    </w:p>
    <w:p>
      <w:r>
        <w:rPr>
          <w:b/>
          <w:sz w:val="20"/>
        </w:rPr>
        <w:t xml:space="preserve">Message: </w:t>
      </w:r>
      <w:r>
        <w:t>What does it mean to be a hero? It's a choice. Watch The Wayfinders with your family and start the conversation.</w:t>
      </w:r>
    </w:p>
    <w:p>
      <w:r>
        <w:rPr>
          <w:b/>
          <w:sz w:val="20"/>
        </w:rPr>
        <w:t xml:space="preserve">Emotional Register: </w:t>
      </w:r>
      <w:r>
        <w:t>Contemplative, Purposeful</w:t>
      </w:r>
    </w:p>
    <w:p>
      <w:r>
        <w:rPr>
          <w:b/>
          <w:sz w:val="20"/>
        </w:rPr>
        <w:t xml:space="preserve">Behavioral Mechanism: </w:t>
      </w:r>
      <w:r>
        <w:t>Moral Elevation</w:t>
      </w:r>
    </w:p>
    <w:p>
      <w:r>
        <w:rPr>
          <w:b/>
          <w:sz w:val="20"/>
        </w:rPr>
        <w:t xml:space="preserve">Recommended Channel: </w:t>
      </w:r>
      <w:r>
        <w:t>Facebook Group Post</w:t>
      </w:r>
    </w:p>
    <w:p>
      <w:r>
        <w:rPr>
          <w:b/>
          <w:sz w:val="20"/>
        </w:rPr>
        <w:t xml:space="preserve">Segment Name: </w:t>
      </w:r>
      <w:r>
        <w:t>Gen Z Adventure Seekers</w:t>
      </w:r>
    </w:p>
    <w:p>
      <w:r>
        <w:rPr>
          <w:b/>
          <w:sz w:val="20"/>
        </w:rPr>
        <w:t xml:space="preserve">Core Message: </w:t>
      </w:r>
      <w:r>
        <w:t>Your next fantasy obsession is here. It's got epic monsters, a magic system that actually makes sense, and characters you'll actually care about.</w:t>
      </w:r>
    </w:p>
    <w:p>
      <w:r>
        <w:rPr>
          <w:b/>
          <w:sz w:val="20"/>
        </w:rPr>
        <w:t xml:space="preserve">Tone: </w:t>
      </w:r>
      <w:r>
        <w:t>Witty, energetic, and slightly conspiratorial. Speak like a friend who just found the most underrated show on the internet and needs you to get in on it *now*.</w:t>
      </w:r>
    </w:p>
    <w:p>
      <w:pPr>
        <w:pStyle w:val="Heading3"/>
      </w:pPr>
      <w:r>
        <w:t>Proof Points</w:t>
      </w:r>
    </w:p>
    <w:p>
      <w:pPr>
        <w:pStyle w:val="ListBullet"/>
      </w:pPr>
      <w:r>
        <w:t>A 'worlds collide' plot that brings a Terminator-like magical being to a normal American high school.</w:t>
      </w:r>
    </w:p>
    <w:p>
      <w:pPr>
        <w:pStyle w:val="ListBullet"/>
      </w:pPr>
      <w:r>
        <w:t>Relatable Gen Z characters who react to getting magic powers the way you would: with chaos and memes.</w:t>
      </w:r>
    </w:p>
    <w:p>
      <w:pPr>
        <w:pStyle w:val="ListBullet"/>
      </w:pPr>
      <w:r>
        <w:t>Ships you'll go down with (we're looking at you, #Oavan).</w:t>
      </w:r>
    </w:p>
    <w:p>
      <w:pPr>
        <w:pStyle w:val="Heading3"/>
      </w:pPr>
      <w:r>
        <w:t>Sample Messages</w:t>
      </w:r>
    </w:p>
    <w:p>
      <w:r>
        <w:rPr>
          <w:b/>
          <w:sz w:val="20"/>
        </w:rPr>
        <w:t xml:space="preserve">Message: </w:t>
      </w:r>
      <w:r>
        <w:t>They told her she was using forbidden magic. She said 'And I'll do it again.'</w:t>
      </w:r>
    </w:p>
    <w:p>
      <w:r>
        <w:rPr>
          <w:b/>
          <w:sz w:val="20"/>
        </w:rPr>
        <w:t xml:space="preserve">Emotional Register: </w:t>
      </w:r>
      <w:r>
        <w:t>Defiance, Excitement</w:t>
      </w:r>
    </w:p>
    <w:p>
      <w:r>
        <w:rPr>
          <w:b/>
          <w:sz w:val="20"/>
        </w:rPr>
        <w:t xml:space="preserve">Behavioral Mechanism: </w:t>
      </w:r>
      <w:r>
        <w:t>Identity Signaling (Appeals to Liberty/Oppression moral foundation)</w:t>
      </w:r>
    </w:p>
    <w:p>
      <w:r>
        <w:rPr>
          <w:b/>
          <w:sz w:val="20"/>
        </w:rPr>
        <w:t xml:space="preserve">Recommended Channel: </w:t>
      </w:r>
      <w:r>
        <w:t>TikTok Video</w:t>
      </w:r>
    </w:p>
    <w:p>
      <w:r>
        <w:rPr>
          <w:b/>
          <w:sz w:val="20"/>
        </w:rPr>
        <w:t xml:space="preserve">Message: </w:t>
      </w:r>
      <w:r>
        <w:t>Skip the 100-hour open-world game. Get your fantasy fix here. Season 2 is streaming free.</w:t>
      </w:r>
    </w:p>
    <w:p>
      <w:r>
        <w:rPr>
          <w:b/>
          <w:sz w:val="20"/>
        </w:rPr>
        <w:t xml:space="preserve">Emotional Register: </w:t>
      </w:r>
      <w:r>
        <w:t>Humor, Value Proposition</w:t>
      </w:r>
    </w:p>
    <w:p>
      <w:r>
        <w:rPr>
          <w:b/>
          <w:sz w:val="20"/>
        </w:rPr>
        <w:t xml:space="preserve">Behavioral Mechanism: </w:t>
      </w:r>
      <w:r>
        <w:t>Framing Effect (vs. a high-effort alternative)</w:t>
      </w:r>
    </w:p>
    <w:p>
      <w:r>
        <w:rPr>
          <w:b/>
          <w:sz w:val="20"/>
        </w:rPr>
        <w:t xml:space="preserve">Recommended Channel: </w:t>
      </w:r>
      <w:r>
        <w:t>YouTube Pre-Roll Ad</w:t>
      </w:r>
    </w:p>
    <w:p>
      <w:r>
        <w:rPr>
          <w:b/>
          <w:sz w:val="20"/>
        </w:rPr>
        <w:t xml:space="preserve">Message: </w:t>
      </w:r>
      <w:r>
        <w:t>That one scene in The Wayfinders S2 will live in my head rent-free forever.</w:t>
      </w:r>
    </w:p>
    <w:p>
      <w:r>
        <w:rPr>
          <w:b/>
          <w:sz w:val="20"/>
        </w:rPr>
        <w:t xml:space="preserve">Emotional Register: </w:t>
      </w:r>
      <w:r>
        <w:t>Intrigue, FOMO</w:t>
      </w:r>
    </w:p>
    <w:p>
      <w:r>
        <w:rPr>
          <w:b/>
          <w:sz w:val="20"/>
        </w:rPr>
        <w:t xml:space="preserve">Behavioral Mechanism: </w:t>
      </w:r>
      <w:r>
        <w:t>Curiosity Gap</w:t>
      </w:r>
    </w:p>
    <w:p>
      <w:r>
        <w:rPr>
          <w:b/>
          <w:sz w:val="20"/>
        </w:rPr>
        <w:t xml:space="preserve">Recommended Channel: </w:t>
      </w:r>
      <w:r>
        <w:t>Twitter/X</w:t>
      </w:r>
    </w:p>
    <w:p>
      <w:r>
        <w:rPr>
          <w:b/>
          <w:sz w:val="20"/>
        </w:rPr>
        <w:t xml:space="preserve">Message: </w:t>
      </w:r>
      <w:r>
        <w:t>You are not ready for what happens in Milford High this season.</w:t>
      </w:r>
    </w:p>
    <w:p>
      <w:r>
        <w:rPr>
          <w:b/>
          <w:sz w:val="20"/>
        </w:rPr>
        <w:t xml:space="preserve">Emotional Register: </w:t>
      </w:r>
      <w:r>
        <w:t>Anticipation, Shock</w:t>
      </w:r>
    </w:p>
    <w:p>
      <w:r>
        <w:rPr>
          <w:b/>
          <w:sz w:val="20"/>
        </w:rPr>
        <w:t xml:space="preserve">Behavioral Mechanism: </w:t>
      </w:r>
      <w:r>
        <w:t>Cortisol/FOMO Response</w:t>
      </w:r>
    </w:p>
    <w:p>
      <w:r>
        <w:rPr>
          <w:b/>
          <w:sz w:val="20"/>
        </w:rPr>
        <w:t xml:space="preserve">Recommended Channel: </w:t>
      </w:r>
      <w:r>
        <w:t>Instagram Reel</w:t>
      </w:r>
    </w:p>
    <w:p>
      <w:pPr>
        <w:pStyle w:val="Heading2"/>
      </w:pPr>
      <w:r>
        <w:t>Campaign Deliverables</w:t>
      </w:r>
    </w:p>
    <w:p>
      <w:pPr>
        <w:pStyle w:val="Heading3"/>
      </w:pPr>
      <w:r>
        <w:t>Art Direction</w:t>
      </w:r>
    </w:p>
    <w:p>
      <w:r>
        <w:rPr>
          <w:b/>
          <w:sz w:val="20"/>
        </w:rPr>
        <w:t xml:space="preserve">Visual Style Direction: </w:t>
      </w:r>
      <w:r>
        <w:t>Cinematic realism meets suburban mundane. The visual language should constantly play with the contrast between the two worlds. Tairngire is epic, grand, and saturated, shot with wide lenses and sweeping motion. Earth is grounded, familiar, almost flat, shot with a more intimate, handheld feel. When the two collide, the visual tension should be palpable.</w:t>
      </w:r>
    </w:p>
    <w:p>
      <w:r>
        <w:rPr>
          <w:b/>
          <w:sz w:val="20"/>
        </w:rPr>
        <w:t xml:space="preserve">Color Palette Guidance: </w:t>
      </w:r>
      <w:r>
        <w:t>Tairngire: Deep blues, rich golds, forest greens, and the vibrant, pulsating color of 'maro' magic. Earth: Muted suburban palette of beiges, grays, and the institutional colors of a high school. Mardukh/Threats: Stark, cold cyans and menacing reds.</w:t>
      </w:r>
    </w:p>
    <w:p>
      <w:r>
        <w:rPr>
          <w:b/>
          <w:sz w:val="20"/>
        </w:rPr>
        <w:t xml:space="preserve">Typography Direction: </w:t>
      </w:r>
      <w:r>
        <w:t>Primary Headline Font: A modern, sharp serif (e.g., Cormorant Garamond) that feels classic but clean. Secondary/Body Font: A highly legible, geometric sans-serif (e.g., Poppins) for all digital copy, ensuring clarity on small screens.</w:t>
      </w:r>
    </w:p>
    <w:p>
      <w:r>
        <w:rPr>
          <w:b/>
          <w:sz w:val="20"/>
        </w:rPr>
        <w:t xml:space="preserve">Photography Direction: </w:t>
      </w:r>
      <w:r>
        <w:t>Key art and promotional stills should prioritize emotional expression over pure action. Capture the vulnerability in a warrior's eyes, the conflict in a sorceress's face. BTS photography must feel authentic and candid, capturing the genuine chemistry of the cast.</w:t>
      </w:r>
    </w:p>
    <w:p>
      <w:r>
        <w:rPr>
          <w:b/>
          <w:sz w:val="22"/>
        </w:rPr>
        <w:t>Asset Requirements</w:t>
      </w:r>
    </w:p>
    <w:p>
      <w:pPr>
        <w:pStyle w:val="ListBullet"/>
      </w:pPr>
      <w:r>
        <w:t>Vertical Video (9:16) for TikTok/Reels/Shorts</w:t>
      </w:r>
    </w:p>
    <w:p>
      <w:pPr>
        <w:pStyle w:val="ListBullet"/>
      </w:pPr>
      <w:r>
        <w:t>Square (1:1) and Landscape (1.91:1) for Instagram/Facebook Feed</w:t>
      </w:r>
    </w:p>
    <w:p>
      <w:pPr>
        <w:pStyle w:val="ListBullet"/>
      </w:pPr>
      <w:r>
        <w:t>Carousel templates for Instagram</w:t>
      </w:r>
    </w:p>
    <w:p>
      <w:pPr>
        <w:pStyle w:val="ListBullet"/>
      </w:pPr>
      <w:r>
        <w:t>Story templates (16:9) with interactive elements</w:t>
      </w:r>
    </w:p>
    <w:p>
      <w:pPr>
        <w:pStyle w:val="ListBullet"/>
      </w:pPr>
      <w:r>
        <w:t>YouTube thumbnail templates</w:t>
      </w:r>
    </w:p>
    <w:p>
      <w:pPr>
        <w:pStyle w:val="ListBullet"/>
      </w:pPr>
      <w:r>
        <w:t>Digital banner ads for paid media</w:t>
      </w:r>
    </w:p>
    <w:p>
      <w:r>
        <w:rPr>
          <w:b/>
          <w:sz w:val="22"/>
        </w:rPr>
        <w:t>Key Visual Concepts</w:t>
      </w:r>
    </w:p>
    <w:p>
      <w:pPr>
        <w:pStyle w:val="ListBullet"/>
      </w:pPr>
      <w:r>
        <w:t>The Collision: A split-screen image showing a fantastical Tairngire landscape on one side and a mundane Milford high school hallway on the other, with a character stepping between them.</w:t>
      </w:r>
    </w:p>
    <w:p>
      <w:pPr>
        <w:pStyle w:val="ListBullet"/>
      </w:pPr>
      <w:r>
        <w:t>The Relic: Extreme close-ups on key artifacts (The Skull of Mardukh, a maro crystal, the Void Key) treated with reverence and mystery.</w:t>
      </w:r>
    </w:p>
    <w:p>
      <w:pPr>
        <w:pStyle w:val="ListBullet"/>
      </w:pPr>
      <w:r>
        <w:t>The Bond: Intimate, emotionally charged shots of characters making eye contact, supporting each other, or in quiet moments of reflection, emphasizing the 'Found Family' pillar.</w:t>
      </w:r>
    </w:p>
    <w:p>
      <w:pPr>
        <w:pStyle w:val="Heading3"/>
      </w:pPr>
      <w:r>
        <w:t>Copywriting</w:t>
      </w:r>
    </w:p>
    <w:p>
      <w:r>
        <w:rPr>
          <w:b/>
          <w:sz w:val="22"/>
        </w:rPr>
        <w:t>Tagline Options</w:t>
      </w:r>
    </w:p>
    <w:p>
      <w:r>
        <w:rPr>
          <w:b/>
          <w:sz w:val="20"/>
        </w:rPr>
        <w:t xml:space="preserve">Tagline: </w:t>
      </w:r>
      <w:r>
        <w:t>The Wayfinders: Two worlds. One choice.</w:t>
      </w:r>
    </w:p>
    <w:p>
      <w:r>
        <w:rPr>
          <w:b/>
          <w:sz w:val="20"/>
        </w:rPr>
        <w:t xml:space="preserve">Rationale: </w:t>
      </w:r>
      <w:r>
        <w:t>Simple, epic, and focuses on the core theme of 'choice' that defines the magic system and character arcs.</w:t>
      </w:r>
    </w:p>
    <w:p>
      <w:r>
        <w:rPr>
          <w:b/>
          <w:sz w:val="20"/>
        </w:rPr>
        <w:t xml:space="preserve">Tagline: </w:t>
      </w:r>
      <w:r>
        <w:t>Their world is breaking through. Pray it's not yours.</w:t>
      </w:r>
    </w:p>
    <w:p>
      <w:r>
        <w:rPr>
          <w:b/>
          <w:sz w:val="20"/>
        </w:rPr>
        <w:t xml:space="preserve">Rationale: </w:t>
      </w:r>
      <w:r>
        <w:t>Leans into the 'Worlds Collide' horror/thriller angle to create intrigue and urgency for a broader audience.</w:t>
      </w:r>
    </w:p>
    <w:p>
      <w:r>
        <w:rPr>
          <w:b/>
          <w:sz w:val="20"/>
        </w:rPr>
        <w:t xml:space="preserve">Tagline: </w:t>
      </w:r>
      <w:r>
        <w:t>Destiny is a glitch.</w:t>
      </w:r>
    </w:p>
    <w:p>
      <w:r>
        <w:rPr>
          <w:b/>
          <w:sz w:val="20"/>
        </w:rPr>
        <w:t xml:space="preserve">Rationale: </w:t>
      </w:r>
      <w:r>
        <w:t>Targets the Gen Z/gamer audience by framing the fantasy premise in tech-native language.</w:t>
      </w:r>
    </w:p>
    <w:p>
      <w:r>
        <w:rPr>
          <w:b/>
          <w:sz w:val="20"/>
        </w:rPr>
        <w:t xml:space="preserve">Tagline: </w:t>
      </w:r>
      <w:r>
        <w:t>Some families are found. Some are forged in fire.</w:t>
      </w:r>
    </w:p>
    <w:p>
      <w:r>
        <w:rPr>
          <w:b/>
          <w:sz w:val="20"/>
        </w:rPr>
        <w:t xml:space="preserve">Rationale: </w:t>
      </w:r>
      <w:r>
        <w:t>Directly targets the 'Values-Driven Household' and 'Dedicated Shipper' by focusing on the emotional core of the series.</w:t>
      </w:r>
    </w:p>
    <w:p>
      <w:r>
        <w:rPr>
          <w:b/>
          <w:sz w:val="20"/>
        </w:rPr>
        <w:t xml:space="preserve">Tagline: </w:t>
      </w:r>
      <w:r>
        <w:t>Magic is real. High school is still hell.</w:t>
      </w:r>
    </w:p>
    <w:p>
      <w:r>
        <w:rPr>
          <w:b/>
          <w:sz w:val="20"/>
        </w:rPr>
        <w:t xml:space="preserve">Rationale: </w:t>
      </w:r>
      <w:r>
        <w:t>Uses humor and relatability to hook the Gen Z audience, highlighting the show's unique tone.</w:t>
      </w:r>
    </w:p>
    <w:p>
      <w:r>
        <w:rPr>
          <w:b/>
          <w:sz w:val="22"/>
        </w:rPr>
        <w:t>Messaging By Channel</w:t>
      </w:r>
    </w:p>
    <w:p>
      <w:r>
        <w:rPr>
          <w:b/>
          <w:sz w:val="20"/>
        </w:rPr>
        <w:t xml:space="preserve">Channel: </w:t>
      </w:r>
      <w:r>
        <w:t>TikTok</w:t>
      </w:r>
    </w:p>
    <w:p>
      <w:r>
        <w:rPr>
          <w:b/>
          <w:sz w:val="20"/>
        </w:rPr>
        <w:t xml:space="preserve">Adaptation Notes: </w:t>
      </w:r>
      <w:r>
        <w:t>Minimal copy. On-screen text does the heavy lifting. Captions should be short, ask a question, and use 3-5 relevant hashtags.</w:t>
      </w:r>
    </w:p>
    <w:p>
      <w:r>
        <w:rPr>
          <w:b/>
          <w:sz w:val="20"/>
        </w:rPr>
        <w:t xml:space="preserve">Channel: </w:t>
      </w:r>
      <w:r>
        <w:t>Instagram</w:t>
      </w:r>
    </w:p>
    <w:p>
      <w:r>
        <w:rPr>
          <w:b/>
          <w:sz w:val="20"/>
        </w:rPr>
        <w:t xml:space="preserve">Adaptation Notes: </w:t>
      </w:r>
      <w:r>
        <w:t>Captions can be longer, telling a micro-story or providing context for a scene. Use emojis to break up text. Always encourage comments and saves.</w:t>
      </w:r>
    </w:p>
    <w:p>
      <w:r>
        <w:rPr>
          <w:b/>
          <w:sz w:val="20"/>
        </w:rPr>
        <w:t xml:space="preserve">Channel: </w:t>
      </w:r>
      <w:r>
        <w:t>YouTube</w:t>
      </w:r>
    </w:p>
    <w:p>
      <w:r>
        <w:rPr>
          <w:b/>
          <w:sz w:val="20"/>
        </w:rPr>
        <w:t xml:space="preserve">Adaptation Notes: </w:t>
      </w:r>
      <w:r>
        <w:t>Titles and descriptions are SEO-driven. Use keywords like 'Fantasy Series Explained,' 'Best TV Ships,' 'Magic System Breakdown.' Descriptions should be detailed with timestamps.</w:t>
      </w:r>
    </w:p>
    <w:p>
      <w:r>
        <w:rPr>
          <w:b/>
          <w:sz w:val="20"/>
        </w:rPr>
        <w:t xml:space="preserve">Channel: </w:t>
      </w:r>
      <w:r>
        <w:t>Facebook / Email</w:t>
      </w:r>
    </w:p>
    <w:p>
      <w:r>
        <w:rPr>
          <w:b/>
          <w:sz w:val="20"/>
        </w:rPr>
        <w:t xml:space="preserve">Adaptation Notes: </w:t>
      </w:r>
      <w:r>
        <w:t>Longer-form, more emotional copy. Directly address the community ('Wayfinders Fam,' 'Fellow Producers') and make clear, heartfelt appeals for the 'Pay It Forward' campaign.</w:t>
      </w:r>
    </w:p>
    <w:p>
      <w:r>
        <w:rPr>
          <w:b/>
          <w:sz w:val="22"/>
        </w:rPr>
        <w:t>Long Form Needs</w:t>
      </w:r>
    </w:p>
    <w:p>
      <w:pPr>
        <w:pStyle w:val="ListBullet"/>
      </w:pPr>
      <w:r>
        <w:t>Blog Post: 'The Moral Magic of The Wayfinders: Why Maro Means Choice'</w:t>
      </w:r>
    </w:p>
    <w:p>
      <w:pPr>
        <w:pStyle w:val="ListBullet"/>
      </w:pPr>
      <w:r>
        <w:t>Press Kit: Updated for Season 2 with character bios, plot synopsis, and key themes.</w:t>
      </w:r>
    </w:p>
    <w:p>
      <w:pPr>
        <w:pStyle w:val="ListBullet"/>
      </w:pPr>
      <w:r>
        <w:t>Email Nurture Sequence for new Angel Guild members.</w:t>
      </w:r>
    </w:p>
    <w:p>
      <w:pPr>
        <w:pStyle w:val="ListBullet"/>
      </w:pPr>
      <w:r>
        <w:t>Community Newsletter: 'Dispatches from Tairngire' with weekly updates and BTS content.</w:t>
      </w:r>
    </w:p>
    <w:p>
      <w:pPr>
        <w:pStyle w:val="Heading3"/>
      </w:pPr>
      <w:r>
        <w:t>Video Motion</w:t>
      </w:r>
    </w:p>
    <w:p>
      <w:r>
        <w:rPr>
          <w:b/>
          <w:sz w:val="22"/>
        </w:rPr>
        <w:t>Trailer Concepts</w:t>
      </w:r>
    </w:p>
    <w:p>
      <w:pPr>
        <w:pStyle w:val="ListBullet"/>
      </w:pPr>
      <w:r>
        <w:t>The 'Found Family' Trailer (for Facebook/Values Audience): Focuses on emotional moments, scenes of friendship and sacrifice, with an uplifting orchestral score. The final card asks, 'Their story is in your hands.'</w:t>
      </w:r>
    </w:p>
    <w:p>
      <w:pPr>
        <w:pStyle w:val="ListBullet"/>
      </w:pPr>
      <w:r>
        <w:t>The 'Worlds Collide' Teaser (for TikTok/Gen Z): A fast-cut, 30-second vertical video showing only the Earth-side threats. Jarring, scary, and ends with the Mardukh robot's face, revealing nothing about the fantasy world, creating a huge curiosity gap.</w:t>
      </w:r>
    </w:p>
    <w:p>
      <w:r>
        <w:rPr>
          <w:b/>
          <w:sz w:val="22"/>
        </w:rPr>
        <w:t>Social Video Formats</w:t>
      </w:r>
    </w:p>
    <w:p>
      <w:pPr>
        <w:pStyle w:val="ListBullet"/>
      </w:pPr>
      <w:r>
        <w:t>Character POV Edits (e.g., 'Oaklee's Dark Magic Journey')</w:t>
      </w:r>
    </w:p>
    <w:p>
      <w:pPr>
        <w:pStyle w:val="ListBullet"/>
      </w:pPr>
      <w:r>
        <w:t>Lore Explainer Videos (animated, 60s)</w:t>
      </w:r>
    </w:p>
    <w:p>
      <w:pPr>
        <w:pStyle w:val="ListBullet"/>
      </w:pPr>
      <w:r>
        <w:t>Cast Reacts to S1 Fan Theories</w:t>
      </w:r>
    </w:p>
    <w:p>
      <w:pPr>
        <w:pStyle w:val="ListBullet"/>
      </w:pPr>
      <w:r>
        <w:t>Meme templates using key scenes</w:t>
      </w:r>
    </w:p>
    <w:p>
      <w:r>
        <w:rPr>
          <w:b/>
          <w:sz w:val="22"/>
        </w:rPr>
        <w:t>Motion Graphics Needs</w:t>
      </w:r>
    </w:p>
    <w:p>
      <w:pPr>
        <w:pStyle w:val="ListBullet"/>
      </w:pPr>
      <w:r>
        <w:t>Branded intro/outro for all YouTube videos.</w:t>
      </w:r>
    </w:p>
    <w:p>
      <w:pPr>
        <w:pStyle w:val="ListBullet"/>
      </w:pPr>
      <w:r>
        <w:t>Animated text overlays for social videos.</w:t>
      </w:r>
    </w:p>
    <w:p>
      <w:pPr>
        <w:pStyle w:val="ListBullet"/>
      </w:pPr>
      <w:r>
        <w:t>A motion graphic that visually explains the 'Pay It Forward' model simply.</w:t>
      </w:r>
    </w:p>
    <w:p>
      <w:pPr>
        <w:pStyle w:val="ListBullet"/>
      </w:pPr>
      <w:r>
        <w:t>Map of Tairngire with animated location reveals.</w:t>
      </w:r>
    </w:p>
    <w:p>
      <w:pPr>
        <w:pStyle w:val="Heading3"/>
      </w:pPr>
      <w:r>
        <w:t>Paid Media Creative</w:t>
      </w:r>
    </w:p>
    <w:p>
      <w:r>
        <w:rPr>
          <w:b/>
          <w:sz w:val="20"/>
        </w:rPr>
        <w:t xml:space="preserve">Platform: </w:t>
      </w:r>
      <w:r>
        <w:t>Facebook/Instagram</w:t>
      </w:r>
    </w:p>
    <w:p>
      <w:r>
        <w:rPr>
          <w:b/>
          <w:sz w:val="20"/>
        </w:rPr>
        <w:t xml:space="preserve">Ad Concept: </w:t>
      </w:r>
      <w:r>
        <w:t>A carousel ad. Slide 1: 'Tired of fantasy shows you can't watch with your kids?' Slide 2: A powerful shot of the Wayfinders united. Slide 3: A quote about courage. Slide 4: 'Stream the show your family will love. Free on Angel Studios.'</w:t>
      </w:r>
    </w:p>
    <w:p>
      <w:r>
        <w:rPr>
          <w:b/>
          <w:sz w:val="20"/>
        </w:rPr>
        <w:t xml:space="preserve">Target Segment: </w:t>
      </w:r>
      <w:r>
        <w:t>The Values-Driven Household</w:t>
      </w:r>
    </w:p>
    <w:p>
      <w:r>
        <w:rPr>
          <w:b/>
          <w:sz w:val="22"/>
        </w:rPr>
        <w:t>Ab Variants</w:t>
      </w:r>
    </w:p>
    <w:p>
      <w:pPr>
        <w:pStyle w:val="ListBullet"/>
      </w:pPr>
      <w:r>
        <w:t>Lead image: Action shot vs. Emotional group shot.</w:t>
      </w:r>
    </w:p>
    <w:p>
      <w:pPr>
        <w:pStyle w:val="ListBullet"/>
      </w:pPr>
      <w:r>
        <w:t>Headline: 'The Adventure You've Been Waiting For' vs. 'A Show That Shares Your Values.'</w:t>
      </w:r>
    </w:p>
    <w:p>
      <w:r>
        <w:rPr>
          <w:b/>
          <w:sz w:val="20"/>
        </w:rPr>
        <w:t xml:space="preserve">Platform: </w:t>
      </w:r>
      <w:r>
        <w:t>TikTok</w:t>
      </w:r>
    </w:p>
    <w:p>
      <w:r>
        <w:rPr>
          <w:b/>
          <w:sz w:val="20"/>
        </w:rPr>
        <w:t xml:space="preserve">Ad Concept: </w:t>
      </w:r>
      <w:r>
        <w:t>A Spark Ad promoting a top-performing organic video. The video is a clip of Cash's 'realistic reaction' to seeing a monster, with the on-screen text 'He's literally all of us.' The CTA is simply 'Watch the rest on Angel Studios.'</w:t>
      </w:r>
    </w:p>
    <w:p>
      <w:r>
        <w:rPr>
          <w:b/>
          <w:sz w:val="20"/>
        </w:rPr>
        <w:t xml:space="preserve">Target Segment: </w:t>
      </w:r>
      <w:r>
        <w:t>Gen Z Adventure Seekers</w:t>
      </w:r>
    </w:p>
    <w:p>
      <w:r>
        <w:rPr>
          <w:b/>
          <w:sz w:val="22"/>
        </w:rPr>
        <w:t>Ab Variants</w:t>
      </w:r>
    </w:p>
    <w:p>
      <w:pPr>
        <w:pStyle w:val="ListBullet"/>
      </w:pPr>
      <w:r>
        <w:t>Clip: Humorous reaction vs. Shocking action scene.</w:t>
      </w:r>
    </w:p>
    <w:p>
      <w:pPr>
        <w:pStyle w:val="ListBullet"/>
      </w:pPr>
      <w:r>
        <w:t>Trending Sound: Test two different popular sounds.</w:t>
      </w:r>
    </w:p>
    <w:p>
      <w:r>
        <w:rPr>
          <w:b/>
          <w:sz w:val="20"/>
        </w:rPr>
        <w:t xml:space="preserve">Platform: </w:t>
      </w:r>
      <w:r>
        <w:t>YouTube</w:t>
      </w:r>
    </w:p>
    <w:p>
      <w:r>
        <w:rPr>
          <w:b/>
          <w:sz w:val="20"/>
        </w:rPr>
        <w:t xml:space="preserve">Ad Concept: </w:t>
      </w:r>
      <w:r>
        <w:t>A 15-second, unskippable pre-roll ad. It's just the 'Unspoken Look' clip between Oaklee and Kavan with a sad, emotive song. The final 3 seconds show the title card and 'Find out what happens. Stream free.'</w:t>
      </w:r>
    </w:p>
    <w:p>
      <w:r>
        <w:rPr>
          <w:b/>
          <w:sz w:val="20"/>
        </w:rPr>
        <w:t xml:space="preserve">Target Segment: </w:t>
      </w:r>
      <w:r>
        <w:t>The Dedicated Shipper</w:t>
      </w:r>
    </w:p>
    <w:p>
      <w:r>
        <w:rPr>
          <w:b/>
          <w:sz w:val="22"/>
        </w:rPr>
        <w:t>Ab Variants</w:t>
      </w:r>
    </w:p>
    <w:p>
      <w:pPr>
        <w:pStyle w:val="ListBullet"/>
      </w:pPr>
      <w:r>
        <w:t>Music: Test a well-known sad pop song vs. an instrumental score.</w:t>
      </w:r>
    </w:p>
    <w:p>
      <w:pPr>
        <w:pStyle w:val="ListBullet"/>
      </w:pPr>
      <w:r>
        <w:t>Characters: Test Oaklee/Kavan clip vs. Cash/Aurora clip.</w:t>
      </w:r>
    </w:p>
    <w:p>
      <w:pPr>
        <w:pStyle w:val="Heading2"/>
      </w:pPr>
      <w:r>
        <w:t>Cta Library</w:t>
      </w:r>
    </w:p>
    <w:p>
      <w:pPr>
        <w:pStyle w:val="Heading3"/>
      </w:pPr>
      <w:r>
        <w:t>Awareness</w:t>
      </w:r>
    </w:p>
    <w:p>
      <w:r>
        <w:rPr>
          <w:b/>
          <w:sz w:val="20"/>
        </w:rPr>
        <w:t xml:space="preserve">Cta: </w:t>
      </w:r>
      <w:r>
        <w:t>See what happens next.</w:t>
      </w:r>
    </w:p>
    <w:p>
      <w:r>
        <w:rPr>
          <w:b/>
          <w:sz w:val="20"/>
        </w:rPr>
        <w:t xml:space="preserve">Segment: </w:t>
      </w:r>
      <w:r>
        <w:t>Gen Z Adventure Seekers</w:t>
      </w:r>
    </w:p>
    <w:p>
      <w:r>
        <w:rPr>
          <w:b/>
          <w:sz w:val="20"/>
        </w:rPr>
        <w:t xml:space="preserve">Mechanism: </w:t>
      </w:r>
      <w:r>
        <w:t>Curiosity Gap</w:t>
      </w:r>
    </w:p>
    <w:p>
      <w:r>
        <w:rPr>
          <w:b/>
          <w:sz w:val="20"/>
        </w:rPr>
        <w:t xml:space="preserve">Placement: </w:t>
      </w:r>
      <w:r>
        <w:t>End of a TikTok clip with a cliffhanger.</w:t>
      </w:r>
    </w:p>
    <w:p>
      <w:r>
        <w:rPr>
          <w:b/>
          <w:sz w:val="20"/>
        </w:rPr>
        <w:t xml:space="preserve">Cta: </w:t>
      </w:r>
      <w:r>
        <w:t>Discover your new favorite show.</w:t>
      </w:r>
    </w:p>
    <w:p>
      <w:r>
        <w:rPr>
          <w:b/>
          <w:sz w:val="20"/>
        </w:rPr>
        <w:t xml:space="preserve">Segment: </w:t>
      </w:r>
      <w:r>
        <w:t>All</w:t>
      </w:r>
    </w:p>
    <w:p>
      <w:r>
        <w:rPr>
          <w:b/>
          <w:sz w:val="20"/>
        </w:rPr>
        <w:t xml:space="preserve">Mechanism: </w:t>
      </w:r>
      <w:r>
        <w:t>Framing Effect (positions viewing as a gain)</w:t>
      </w:r>
    </w:p>
    <w:p>
      <w:r>
        <w:rPr>
          <w:b/>
          <w:sz w:val="20"/>
        </w:rPr>
        <w:t xml:space="preserve">Placement: </w:t>
      </w:r>
      <w:r>
        <w:t>YouTube pre-roll ad.</w:t>
      </w:r>
    </w:p>
    <w:p>
      <w:r>
        <w:rPr>
          <w:b/>
          <w:sz w:val="20"/>
        </w:rPr>
        <w:t xml:space="preserve">Cta: </w:t>
      </w:r>
      <w:r>
        <w:t>Learn the Rules of Maro.</w:t>
      </w:r>
    </w:p>
    <w:p>
      <w:r>
        <w:rPr>
          <w:b/>
          <w:sz w:val="20"/>
        </w:rPr>
        <w:t xml:space="preserve">Segment: </w:t>
      </w:r>
      <w:r>
        <w:t>TTRPG &amp; Lore Aficionados</w:t>
      </w:r>
    </w:p>
    <w:p>
      <w:r>
        <w:rPr>
          <w:b/>
          <w:sz w:val="20"/>
        </w:rPr>
        <w:t xml:space="preserve">Mechanism: </w:t>
      </w:r>
      <w:r>
        <w:t>Need for Cognition</w:t>
      </w:r>
    </w:p>
    <w:p>
      <w:r>
        <w:rPr>
          <w:b/>
          <w:sz w:val="20"/>
        </w:rPr>
        <w:t xml:space="preserve">Placement: </w:t>
      </w:r>
      <w:r>
        <w:t>YouTube Shorts caption.</w:t>
      </w:r>
    </w:p>
    <w:p>
      <w:pPr>
        <w:pStyle w:val="Heading3"/>
      </w:pPr>
      <w:r>
        <w:t>Engagement</w:t>
      </w:r>
    </w:p>
    <w:p>
      <w:r>
        <w:rPr>
          <w:b/>
          <w:sz w:val="20"/>
        </w:rPr>
        <w:t xml:space="preserve">Cta: </w:t>
      </w:r>
      <w:r>
        <w:t>Tell us who you ship in the comments. 👇</w:t>
      </w:r>
    </w:p>
    <w:p>
      <w:r>
        <w:rPr>
          <w:b/>
          <w:sz w:val="20"/>
        </w:rPr>
        <w:t xml:space="preserve">Segment: </w:t>
      </w:r>
      <w:r>
        <w:t>The Dedicated Shipper</w:t>
      </w:r>
    </w:p>
    <w:p>
      <w:r>
        <w:rPr>
          <w:b/>
          <w:sz w:val="20"/>
        </w:rPr>
        <w:t xml:space="preserve">Mechanism: </w:t>
      </w:r>
      <w:r>
        <w:t>Social Proof / Identity Signaling</w:t>
      </w:r>
    </w:p>
    <w:p>
      <w:r>
        <w:rPr>
          <w:b/>
          <w:sz w:val="20"/>
        </w:rPr>
        <w:t xml:space="preserve">Placement: </w:t>
      </w:r>
      <w:r>
        <w:t>Instagram Reel caption.</w:t>
      </w:r>
    </w:p>
    <w:p>
      <w:r>
        <w:rPr>
          <w:b/>
          <w:sz w:val="20"/>
        </w:rPr>
        <w:t xml:space="preserve">Cta: </w:t>
      </w:r>
      <w:r>
        <w:t>What would YOU do?</w:t>
      </w:r>
    </w:p>
    <w:p>
      <w:r>
        <w:rPr>
          <w:b/>
          <w:sz w:val="20"/>
        </w:rPr>
        <w:t xml:space="preserve">Segment: </w:t>
      </w:r>
      <w:r>
        <w:t>Gen Z Adventure Seekers</w:t>
      </w:r>
    </w:p>
    <w:p>
      <w:r>
        <w:rPr>
          <w:b/>
          <w:sz w:val="20"/>
        </w:rPr>
        <w:t xml:space="preserve">Mechanism: </w:t>
      </w:r>
      <w:r>
        <w:t>Default Mode Network (Self-referential processing)</w:t>
      </w:r>
    </w:p>
    <w:p>
      <w:r>
        <w:rPr>
          <w:b/>
          <w:sz w:val="20"/>
        </w:rPr>
        <w:t xml:space="preserve">Placement: </w:t>
      </w:r>
      <w:r>
        <w:t>Caption for a moral dilemma clip.</w:t>
      </w:r>
    </w:p>
    <w:p>
      <w:r>
        <w:rPr>
          <w:b/>
          <w:sz w:val="20"/>
        </w:rPr>
        <w:t xml:space="preserve">Cta: </w:t>
      </w:r>
      <w:r>
        <w:t>Save this for your lore deep-dive.</w:t>
      </w:r>
    </w:p>
    <w:p>
      <w:r>
        <w:rPr>
          <w:b/>
          <w:sz w:val="20"/>
        </w:rPr>
        <w:t xml:space="preserve">Segment: </w:t>
      </w:r>
      <w:r>
        <w:t>TTRPG &amp; Lore Aficionados</w:t>
      </w:r>
    </w:p>
    <w:p>
      <w:r>
        <w:rPr>
          <w:b/>
          <w:sz w:val="20"/>
        </w:rPr>
        <w:t xml:space="preserve">Mechanism: </w:t>
      </w:r>
      <w:r>
        <w:t>IKEA Effect (encourages investment)</w:t>
      </w:r>
    </w:p>
    <w:p>
      <w:r>
        <w:rPr>
          <w:b/>
          <w:sz w:val="20"/>
        </w:rPr>
        <w:t xml:space="preserve">Placement: </w:t>
      </w:r>
      <w:r>
        <w:t>Instagram Carousel about Tairngire history.</w:t>
      </w:r>
    </w:p>
    <w:p>
      <w:pPr>
        <w:pStyle w:val="Heading3"/>
      </w:pPr>
      <w:r>
        <w:t>Conversion</w:t>
      </w:r>
    </w:p>
    <w:p>
      <w:r>
        <w:rPr>
          <w:b/>
          <w:sz w:val="20"/>
        </w:rPr>
        <w:t xml:space="preserve">Cta: </w:t>
      </w:r>
      <w:r>
        <w:t>Stream Season 2 Free on Angel Studios.</w:t>
      </w:r>
    </w:p>
    <w:p>
      <w:r>
        <w:rPr>
          <w:b/>
          <w:sz w:val="20"/>
        </w:rPr>
        <w:t xml:space="preserve">Segment: </w:t>
      </w:r>
      <w:r>
        <w:t>All</w:t>
      </w:r>
    </w:p>
    <w:p>
      <w:r>
        <w:rPr>
          <w:b/>
          <w:sz w:val="20"/>
        </w:rPr>
        <w:t xml:space="preserve">Mechanism: </w:t>
      </w:r>
      <w:r>
        <w:t>Friction Reduction</w:t>
      </w:r>
    </w:p>
    <w:p>
      <w:r>
        <w:rPr>
          <w:b/>
          <w:sz w:val="20"/>
        </w:rPr>
        <w:t xml:space="preserve">Placement: </w:t>
      </w:r>
      <w:r>
        <w:t>Link in bio / Ad destination.</w:t>
      </w:r>
    </w:p>
    <w:p>
      <w:r>
        <w:rPr>
          <w:b/>
          <w:sz w:val="20"/>
        </w:rPr>
        <w:t xml:space="preserve">Cta: </w:t>
      </w:r>
      <w:r>
        <w:t>Fund Season 3. Keep their story alive.</w:t>
      </w:r>
    </w:p>
    <w:p>
      <w:r>
        <w:rPr>
          <w:b/>
          <w:sz w:val="20"/>
        </w:rPr>
        <w:t xml:space="preserve">Segment: </w:t>
      </w:r>
      <w:r>
        <w:t>The Values-Driven Household</w:t>
      </w:r>
    </w:p>
    <w:p>
      <w:r>
        <w:rPr>
          <w:b/>
          <w:sz w:val="20"/>
        </w:rPr>
        <w:t xml:space="preserve">Mechanism: </w:t>
      </w:r>
      <w:r>
        <w:t>Loss Aversion</w:t>
      </w:r>
    </w:p>
    <w:p>
      <w:r>
        <w:rPr>
          <w:b/>
          <w:sz w:val="20"/>
        </w:rPr>
        <w:t xml:space="preserve">Placement: </w:t>
      </w:r>
      <w:r>
        <w:t>Email / In-App Banner.</w:t>
      </w:r>
    </w:p>
    <w:p>
      <w:r>
        <w:rPr>
          <w:b/>
          <w:sz w:val="20"/>
        </w:rPr>
        <w:t xml:space="preserve">Cta: </w:t>
      </w:r>
      <w:r>
        <w:t>Join the Guild. Become a Producer.</w:t>
      </w:r>
    </w:p>
    <w:p>
      <w:r>
        <w:rPr>
          <w:b/>
          <w:sz w:val="20"/>
        </w:rPr>
        <w:t xml:space="preserve">Segment: </w:t>
      </w:r>
      <w:r>
        <w:t>The Values-Driven Household</w:t>
      </w:r>
    </w:p>
    <w:p>
      <w:r>
        <w:rPr>
          <w:b/>
          <w:sz w:val="20"/>
        </w:rPr>
        <w:t xml:space="preserve">Mechanism: </w:t>
      </w:r>
      <w:r>
        <w:t>Endowment Effect / Status</w:t>
      </w:r>
    </w:p>
    <w:p>
      <w:r>
        <w:rPr>
          <w:b/>
          <w:sz w:val="20"/>
        </w:rPr>
        <w:t xml:space="preserve">Placement: </w:t>
      </w:r>
      <w:r>
        <w:t>'Pay It Forward' page.</w:t>
      </w:r>
    </w:p>
    <w:p>
      <w:pPr>
        <w:pStyle w:val="Heading3"/>
      </w:pPr>
      <w:r>
        <w:t>Advocacy</w:t>
      </w:r>
    </w:p>
    <w:p>
      <w:r>
        <w:rPr>
          <w:b/>
          <w:sz w:val="20"/>
        </w:rPr>
        <w:t xml:space="preserve">Cta: </w:t>
      </w:r>
      <w:r>
        <w:t>Send this to someone who needs a new show.</w:t>
      </w:r>
    </w:p>
    <w:p>
      <w:r>
        <w:rPr>
          <w:b/>
          <w:sz w:val="20"/>
        </w:rPr>
        <w:t xml:space="preserve">Segment: </w:t>
      </w:r>
      <w:r>
        <w:t>Gen Z Adventure Seekers</w:t>
      </w:r>
    </w:p>
    <w:p>
      <w:r>
        <w:rPr>
          <w:b/>
          <w:sz w:val="20"/>
        </w:rPr>
        <w:t xml:space="preserve">Mechanism: </w:t>
      </w:r>
      <w:r>
        <w:t>Social Currency</w:t>
      </w:r>
    </w:p>
    <w:p>
      <w:r>
        <w:rPr>
          <w:b/>
          <w:sz w:val="20"/>
        </w:rPr>
        <w:t xml:space="preserve">Placement: </w:t>
      </w:r>
      <w:r>
        <w:t>End of a highly shareable TikTok.</w:t>
      </w:r>
    </w:p>
    <w:p>
      <w:r>
        <w:rPr>
          <w:b/>
          <w:sz w:val="20"/>
        </w:rPr>
        <w:t xml:space="preserve">Cta: </w:t>
      </w:r>
      <w:r>
        <w:t>Share if you believe friendship is our greatest strength.</w:t>
      </w:r>
    </w:p>
    <w:p>
      <w:r>
        <w:rPr>
          <w:b/>
          <w:sz w:val="20"/>
        </w:rPr>
        <w:t xml:space="preserve">Segment: </w:t>
      </w:r>
      <w:r>
        <w:t>The Values-Driven Household</w:t>
      </w:r>
    </w:p>
    <w:p>
      <w:r>
        <w:rPr>
          <w:b/>
          <w:sz w:val="20"/>
        </w:rPr>
        <w:t xml:space="preserve">Mechanism: </w:t>
      </w:r>
      <w:r>
        <w:t>Identity Signaling</w:t>
      </w:r>
    </w:p>
    <w:p>
      <w:r>
        <w:rPr>
          <w:b/>
          <w:sz w:val="20"/>
        </w:rPr>
        <w:t xml:space="preserve">Placement: </w:t>
      </w:r>
      <w:r>
        <w:t>Facebook image post.</w:t>
      </w:r>
    </w:p>
    <w:p>
      <w:r>
        <w:rPr>
          <w:b/>
          <w:sz w:val="20"/>
        </w:rPr>
        <w:t xml:space="preserve">Cta: </w:t>
      </w:r>
      <w:r>
        <w:t>Help us find the rest of the Wayfinders Fam. Pay It Forward.</w:t>
      </w:r>
    </w:p>
    <w:p>
      <w:r>
        <w:rPr>
          <w:b/>
          <w:sz w:val="20"/>
        </w:rPr>
        <w:t xml:space="preserve">Segment: </w:t>
      </w:r>
      <w:r>
        <w:t>The Values-Driven Household</w:t>
      </w:r>
    </w:p>
    <w:p>
      <w:r>
        <w:rPr>
          <w:b/>
          <w:sz w:val="20"/>
        </w:rPr>
        <w:t xml:space="preserve">Mechanism: </w:t>
      </w:r>
      <w:r>
        <w:t>Social Proof / Collective Identity</w:t>
      </w:r>
    </w:p>
    <w:p>
      <w:r>
        <w:rPr>
          <w:b/>
          <w:sz w:val="20"/>
        </w:rPr>
        <w:t xml:space="preserve">Placement: </w:t>
      </w:r>
      <w:r>
        <w:t>Post-funding 'Thank You' page.</w:t>
      </w:r>
    </w:p>
    <w:p>
      <w:pPr>
        <w:pStyle w:val="Heading2"/>
      </w:pPr>
      <w:r>
        <w:t>Dos And Donts</w:t>
      </w:r>
    </w:p>
    <w:p>
      <w:pPr>
        <w:pStyle w:val="Heading3"/>
      </w:pPr>
      <w:r>
        <w:t>Dos</w:t>
      </w:r>
    </w:p>
    <w:p>
      <w:r>
        <w:rPr>
          <w:b/>
          <w:sz w:val="20"/>
        </w:rPr>
        <w:t xml:space="preserve">Do: </w:t>
      </w:r>
      <w:r>
        <w:t>Juxtapose the epic and the mundane in every creative piece.</w:t>
      </w:r>
    </w:p>
    <w:p>
      <w:r>
        <w:rPr>
          <w:b/>
          <w:sz w:val="20"/>
        </w:rPr>
        <w:t xml:space="preserve">Reason: </w:t>
      </w:r>
      <w:r>
        <w:t>This is our unique positioning. The contrast activates neural coupling and makes the fantasy feel grounded and relatable.</w:t>
      </w:r>
    </w:p>
    <w:p>
      <w:r>
        <w:rPr>
          <w:b/>
          <w:sz w:val="20"/>
        </w:rPr>
        <w:t xml:space="preserve">Do: </w:t>
      </w:r>
      <w:r>
        <w:t>Showcase character vulnerability and flaws.</w:t>
      </w:r>
    </w:p>
    <w:p>
      <w:r>
        <w:rPr>
          <w:b/>
          <w:sz w:val="20"/>
        </w:rPr>
        <w:t xml:space="preserve">Reason: </w:t>
      </w:r>
      <w:r>
        <w:t>Perfection is unrelatable. Flaws and struggles are what create the empathic connection needed to drive the Empathic Resonance Loop.</w:t>
      </w:r>
    </w:p>
    <w:p>
      <w:r>
        <w:rPr>
          <w:b/>
          <w:sz w:val="20"/>
        </w:rPr>
        <w:t xml:space="preserve">Do: </w:t>
      </w:r>
      <w:r>
        <w:t>Always frame the 'Pay It Forward' ask as a collective mission to save the story.</w:t>
      </w:r>
    </w:p>
    <w:p>
      <w:r>
        <w:rPr>
          <w:b/>
          <w:sz w:val="20"/>
        </w:rPr>
        <w:t xml:space="preserve">Reason: </w:t>
      </w:r>
      <w:r>
        <w:t>This activates Loss Aversion and Social Proof, the two most powerful drivers for our core funding audience.</w:t>
      </w:r>
    </w:p>
    <w:p>
      <w:r>
        <w:rPr>
          <w:b/>
          <w:sz w:val="20"/>
        </w:rPr>
        <w:t xml:space="preserve">Do: </w:t>
      </w:r>
      <w:r>
        <w:t>Let the cast's genuine chemistry and personality shine in all BTS content.</w:t>
      </w:r>
    </w:p>
    <w:p>
      <w:r>
        <w:rPr>
          <w:b/>
          <w:sz w:val="20"/>
        </w:rPr>
        <w:t xml:space="preserve">Reason: </w:t>
      </w:r>
      <w:r>
        <w:t>Authenticity builds parasocial trust (Oxytocin), which is more powerful than any polished corporate message, especially for Gen Z.</w:t>
      </w:r>
    </w:p>
    <w:p>
      <w:pPr>
        <w:pStyle w:val="Heading3"/>
      </w:pPr>
      <w:r>
        <w:t>Donts</w:t>
      </w:r>
    </w:p>
    <w:p>
      <w:r>
        <w:rPr>
          <w:b/>
          <w:sz w:val="20"/>
        </w:rPr>
        <w:t xml:space="preserve">Dont: </w:t>
      </w:r>
      <w:r>
        <w:t>Lead with generic 'values-based' messaging.</w:t>
      </w:r>
    </w:p>
    <w:p>
      <w:r>
        <w:rPr>
          <w:b/>
          <w:sz w:val="20"/>
        </w:rPr>
        <w:t xml:space="preserve">Reason: </w:t>
      </w:r>
      <w:r>
        <w:t>This triggers psychological reactance and can be perceived as 'propaganda,' alienating the broader audience we need for growth. Let the values emerge from the story.</w:t>
      </w:r>
    </w:p>
    <w:p>
      <w:r>
        <w:rPr>
          <w:b/>
          <w:sz w:val="20"/>
        </w:rPr>
        <w:t xml:space="preserve">Dont: </w:t>
      </w:r>
      <w:r>
        <w:t>Make the magic an easy solution (a 'deus ex machina').</w:t>
      </w:r>
    </w:p>
    <w:p>
      <w:r>
        <w:rPr>
          <w:b/>
          <w:sz w:val="20"/>
        </w:rPr>
        <w:t xml:space="preserve">Reason: </w:t>
      </w:r>
      <w:r>
        <w:t>This undermines the stakes and violates the trust of our lore-focused audience. The magic system's limitations are a feature, not a bug.</w:t>
      </w:r>
    </w:p>
    <w:p>
      <w:r>
        <w:rPr>
          <w:b/>
          <w:sz w:val="20"/>
        </w:rPr>
        <w:t xml:space="preserve">Dont: </w:t>
      </w:r>
      <w:r>
        <w:t>Use corporate or 'Hey, fellow kids' slang.</w:t>
      </w:r>
    </w:p>
    <w:p>
      <w:r>
        <w:rPr>
          <w:b/>
          <w:sz w:val="20"/>
        </w:rPr>
        <w:t xml:space="preserve">Reason: </w:t>
      </w:r>
      <w:r>
        <w:t>Gen Z has an extremely sensitive detector for inauthenticity. Our tone must be witty and self-aware, not pandering.</w:t>
      </w:r>
    </w:p>
    <w:p>
      <w:r>
        <w:rPr>
          <w:b/>
          <w:sz w:val="20"/>
        </w:rPr>
        <w:t xml:space="preserve">Dont: </w:t>
      </w:r>
      <w:r>
        <w:t>Show Tairngire without grounding it in a character's emotional experience.</w:t>
      </w:r>
    </w:p>
    <w:p>
      <w:r>
        <w:rPr>
          <w:b/>
          <w:sz w:val="20"/>
        </w:rPr>
        <w:t xml:space="preserve">Reason: </w:t>
      </w:r>
      <w:r>
        <w:t>A cool monster is forgettable. A character's *fear* of a cool monster is what creates a memorable, emotional connection for the audience.</w:t>
      </w:r>
    </w:p>
    <w:p>
      <w:r>
        <w:br w:type="page"/>
      </w:r>
    </w:p>
    <w:p>
      <w:pPr>
        <w:pStyle w:val="Heading1"/>
      </w:pPr>
      <w:r>
        <w:t>8. Stakeholder Interview Framework</w:t>
      </w:r>
    </w:p>
    <w:p>
      <w:pPr>
        <w:pStyle w:val="Heading2"/>
      </w:pPr>
      <w:r>
        <w:t>Interview Framework</w:t>
      </w:r>
    </w:p>
    <w:p>
      <w:pPr>
        <w:pStyle w:val="Heading3"/>
      </w:pPr>
      <w:r>
        <w:t>Universal Questions</w:t>
      </w:r>
    </w:p>
    <w:p>
      <w:r>
        <w:rPr>
          <w:b/>
          <w:sz w:val="20"/>
        </w:rPr>
        <w:t xml:space="preserve">Question: </w:t>
      </w:r>
      <w:r>
        <w:t>If you were introducing 'The Wayfinders Season 2' to someone who's never heard of it, what's your 30-second elevator pitch?</w:t>
      </w:r>
    </w:p>
    <w:p>
      <w:r>
        <w:rPr>
          <w:b/>
          <w:sz w:val="20"/>
        </w:rPr>
        <w:t xml:space="preserve">Purpose: </w:t>
      </w:r>
      <w:r>
        <w:t>To establish baseline understanding of the product's core message and unique selling proposition from the stakeholder's perspective.</w:t>
      </w:r>
    </w:p>
    <w:p>
      <w:r>
        <w:rPr>
          <w:b/>
          <w:sz w:val="20"/>
        </w:rPr>
        <w:t xml:space="preserve">Follow Up: </w:t>
      </w:r>
      <w:r>
        <w:t>Why do you think that particular angle will resonate most with new viewers?</w:t>
      </w:r>
    </w:p>
    <w:p>
      <w:r>
        <w:rPr>
          <w:b/>
          <w:sz w:val="20"/>
        </w:rPr>
        <w:t xml:space="preserve">Question: </w:t>
      </w:r>
      <w:r>
        <w:t>How will we know if Season 2 is a resounding success, beyond just viewership numbers or funding goals?</w:t>
      </w:r>
    </w:p>
    <w:p>
      <w:r>
        <w:rPr>
          <w:b/>
          <w:sz w:val="20"/>
        </w:rPr>
        <w:t xml:space="preserve">Purpose: </w:t>
      </w:r>
      <w:r>
        <w:t>To understand their definition of success (e.g., cultural impact, audience sentiment, creative achievement) and reveal priorities.</w:t>
      </w:r>
    </w:p>
    <w:p>
      <w:r>
        <w:rPr>
          <w:b/>
          <w:sz w:val="20"/>
        </w:rPr>
        <w:t xml:space="preserve">Follow Up: </w:t>
      </w:r>
      <w:r>
        <w:t>What specific outcomes would make you feel truly proud of what we've achieved with this season?</w:t>
      </w:r>
    </w:p>
    <w:p>
      <w:r>
        <w:rPr>
          <w:b/>
          <w:sz w:val="20"/>
        </w:rPr>
        <w:t xml:space="preserve">Question: </w:t>
      </w:r>
      <w:r>
        <w:t>In your own words, who are we trying to reach with 'The Wayfinders Season 2'?</w:t>
      </w:r>
    </w:p>
    <w:p>
      <w:r>
        <w:rPr>
          <w:b/>
          <w:sz w:val="20"/>
        </w:rPr>
        <w:t xml:space="preserve">Purpose: </w:t>
      </w:r>
      <w:r>
        <w:t>To confirm alignment with our psychometric audience segments and identify any primary or aspirational target groups in their mind.</w:t>
      </w:r>
    </w:p>
    <w:p>
      <w:r>
        <w:rPr>
          <w:b/>
          <w:sz w:val="20"/>
        </w:rPr>
        <w:t xml:space="preserve">Follow Up: </w:t>
      </w:r>
      <w:r>
        <w:t>Is there any particular group you feel we *must* win over this season, and why?</w:t>
      </w:r>
    </w:p>
    <w:p>
      <w:r>
        <w:rPr>
          <w:b/>
          <w:sz w:val="20"/>
        </w:rPr>
        <w:t xml:space="preserve">Question: </w:t>
      </w:r>
      <w:r>
        <w:t>Looking ahead, what are the absolute critical dates or milestones for Season 2 that we need to keep in mind, especially any that haven't been publicly announced?</w:t>
      </w:r>
    </w:p>
    <w:p>
      <w:r>
        <w:rPr>
          <w:b/>
          <w:sz w:val="20"/>
        </w:rPr>
        <w:t xml:space="preserve">Purpose: </w:t>
      </w:r>
      <w:r>
        <w:t>To confirm key timelines, production/marketing beats, and uncover any unreleased schedule details.</w:t>
      </w:r>
    </w:p>
    <w:p>
      <w:r>
        <w:rPr>
          <w:b/>
          <w:sz w:val="20"/>
        </w:rPr>
        <w:t xml:space="preserve">Follow Up: </w:t>
      </w:r>
      <w:r>
        <w:t>Are there any external events or holidays that could either boost or hinder our efforts around those dates?</w:t>
      </w:r>
    </w:p>
    <w:p>
      <w:r>
        <w:rPr>
          <w:b/>
          <w:sz w:val="20"/>
        </w:rPr>
        <w:t xml:space="preserve">Question: </w:t>
      </w:r>
      <w:r>
        <w:t>What's the one thing that worries you most about Season 2's release or reception, completely aside from budget?</w:t>
      </w:r>
    </w:p>
    <w:p>
      <w:r>
        <w:rPr>
          <w:b/>
          <w:sz w:val="20"/>
        </w:rPr>
        <w:t xml:space="preserve">Purpose: </w:t>
      </w:r>
      <w:r>
        <w:t>To surface core concerns, potential blind spots, and underlying anxieties that might impact strategy.</w:t>
      </w:r>
    </w:p>
    <w:p>
      <w:r>
        <w:rPr>
          <w:b/>
          <w:sz w:val="20"/>
        </w:rPr>
        <w:t xml:space="preserve">Follow Up: </w:t>
      </w:r>
      <w:r>
        <w:t>If we could solve that one problem for you, what would be the biggest impact?</w:t>
      </w:r>
    </w:p>
    <w:p>
      <w:pPr>
        <w:pStyle w:val="Heading3"/>
      </w:pPr>
      <w:r>
        <w:t>Role Specific Questions</w:t>
      </w:r>
    </w:p>
    <w:p>
      <w:r>
        <w:rPr>
          <w:b/>
          <w:sz w:val="20"/>
        </w:rPr>
        <w:t xml:space="preserve">Role: </w:t>
      </w:r>
      <w:r>
        <w:t>Creator/Showrunner/Product Owner</w:t>
      </w:r>
    </w:p>
    <w:p>
      <w:r>
        <w:rPr>
          <w:b/>
          <w:sz w:val="22"/>
        </w:rPr>
        <w:t>Questions</w:t>
      </w:r>
    </w:p>
    <w:p>
      <w:r>
        <w:rPr>
          <w:b/>
          <w:sz w:val="20"/>
        </w:rPr>
        <w:t xml:space="preserve">Question: </w:t>
      </w:r>
      <w:r>
        <w:t>Beyond the scripts we've seen, what's the single most exciting or emotionally impactful scene or moment in Season 2 that you believe will truly resonate with audiences?</w:t>
      </w:r>
    </w:p>
    <w:p>
      <w:r>
        <w:rPr>
          <w:b/>
          <w:sz w:val="20"/>
        </w:rPr>
        <w:t xml:space="preserve">Purpose: </w:t>
      </w:r>
      <w:r>
        <w:t>To identify key promotional moments and creative priorities directly from the showrunners.</w:t>
      </w:r>
    </w:p>
    <w:p>
      <w:r>
        <w:rPr>
          <w:b/>
          <w:sz w:val="20"/>
        </w:rPr>
        <w:t xml:space="preserve">What It Reveals: </w:t>
      </w:r>
      <w:r>
        <w:t>Insider insight into the creative 'heart' of the season, and specific scenes to target for trailers or clips.</w:t>
      </w:r>
    </w:p>
    <w:p>
      <w:r>
        <w:rPr>
          <w:b/>
          <w:sz w:val="20"/>
        </w:rPr>
        <w:t xml:space="preserve">Question: </w:t>
      </w:r>
      <w:r>
        <w:t>The magic system with 'marrow' and its 'algorithmic rules' is really unique. What's one aspect of Maro or its limitations in Season 2 that you think is crucial for viewers to understand to appreciate the stakes?</w:t>
      </w:r>
    </w:p>
    <w:p>
      <w:r>
        <w:rPr>
          <w:b/>
          <w:sz w:val="20"/>
        </w:rPr>
        <w:t xml:space="preserve">Purpose: </w:t>
      </w:r>
      <w:r>
        <w:t>To deepen understanding of the show's unique magic system and how to communicate its compelling aspects to lore-focused audiences.</w:t>
      </w:r>
    </w:p>
    <w:p>
      <w:r>
        <w:rPr>
          <w:b/>
          <w:sz w:val="20"/>
        </w:rPr>
        <w:t xml:space="preserve">What It Reveals: </w:t>
      </w:r>
      <w:r>
        <w:t>Specific details about the magic system that are central to the narrative, and how to frame them for 'TTRPG &amp; Lore Aficionados'.</w:t>
      </w:r>
    </w:p>
    <w:p>
      <w:r>
        <w:rPr>
          <w:b/>
          <w:sz w:val="20"/>
        </w:rPr>
        <w:t xml:space="preserve">Question: </w:t>
      </w:r>
      <w:r>
        <w:t>You mentioned balancing 'humor and danger' to maintain immersion. What's a specific example from Season 2 where you feel this balance was particularly well-executed, and how did you achieve it?</w:t>
      </w:r>
    </w:p>
    <w:p>
      <w:r>
        <w:rPr>
          <w:b/>
          <w:sz w:val="20"/>
        </w:rPr>
        <w:t xml:space="preserve">Purpose: </w:t>
      </w:r>
      <w:r>
        <w:t>To gather concrete examples for marketing the show's unique tone and help avoid misrepresenting the genre.</w:t>
      </w:r>
    </w:p>
    <w:p>
      <w:r>
        <w:rPr>
          <w:b/>
          <w:sz w:val="20"/>
        </w:rPr>
        <w:t xml:space="preserve">What It Reveals: </w:t>
      </w:r>
      <w:r>
        <w:t>Creative intent and specific scene references that exemplify the desired tonal balance and show's distinct personality.</w:t>
      </w:r>
    </w:p>
    <w:p>
      <w:r>
        <w:rPr>
          <w:b/>
          <w:sz w:val="20"/>
        </w:rPr>
        <w:t xml:space="preserve">Question: </w:t>
      </w:r>
      <w:r>
        <w:t>We know Angel Studios has a 'values-based' focus, but there was a concern about some messaging projecting 'like propaganda.' How do you see the core themes of friendship, choice, and heroism in Season 2 aligning with that, without feeling overtly didactic?</w:t>
      </w:r>
    </w:p>
    <w:p>
      <w:r>
        <w:rPr>
          <w:b/>
          <w:sz w:val="20"/>
        </w:rPr>
        <w:t xml:space="preserve">Purpose: </w:t>
      </w:r>
      <w:r>
        <w:t>To address the 'propaganda perception' risk and understand how they authentically integrate 'values' into the narrative.</w:t>
      </w:r>
    </w:p>
    <w:p>
      <w:r>
        <w:rPr>
          <w:b/>
          <w:sz w:val="20"/>
        </w:rPr>
        <w:t xml:space="preserve">What It Reveals: </w:t>
      </w:r>
      <w:r>
        <w:t>Nuance in how they perceive and integrate 'values' into the narrative, and how they avoid didacticism to maintain broader appeal.</w:t>
      </w:r>
    </w:p>
    <w:p>
      <w:r>
        <w:rPr>
          <w:b/>
          <w:sz w:val="20"/>
        </w:rPr>
        <w:t xml:space="preserve">Question: </w:t>
      </w:r>
      <w:r>
        <w:t>Looking at character arcs like Oaklee's struggle with forbidden magic or Cash's emotional development, what's the one character beat in Season 2 you hope fans will discuss most passionately online?</w:t>
      </w:r>
    </w:p>
    <w:p>
      <w:r>
        <w:rPr>
          <w:b/>
          <w:sz w:val="20"/>
        </w:rPr>
        <w:t xml:space="preserve">Purpose: </w:t>
      </w:r>
      <w:r>
        <w:t>To identify key 'shipping' or character-driven discussion points for social media strategy and fan engagement.</w:t>
      </w:r>
    </w:p>
    <w:p>
      <w:r>
        <w:rPr>
          <w:b/>
          <w:sz w:val="20"/>
        </w:rPr>
        <w:t xml:space="preserve">What It Reveals: </w:t>
      </w:r>
      <w:r>
        <w:t>Anticipated audience reactions to specific character developments, and potential areas for fan-generated content and debate.</w:t>
      </w:r>
    </w:p>
    <w:p>
      <w:r>
        <w:rPr>
          <w:b/>
          <w:sz w:val="20"/>
        </w:rPr>
        <w:t xml:space="preserve">Role: </w:t>
      </w:r>
      <w:r>
        <w:t>Executive/Funder/Studio Head</w:t>
      </w:r>
    </w:p>
    <w:p>
      <w:r>
        <w:rPr>
          <w:b/>
          <w:sz w:val="22"/>
        </w:rPr>
        <w:t>Questions</w:t>
      </w:r>
    </w:p>
    <w:p>
      <w:r>
        <w:rPr>
          <w:b/>
          <w:sz w:val="20"/>
        </w:rPr>
        <w:t xml:space="preserve">Question: </w:t>
      </w:r>
      <w:r>
        <w:t>What are the specific, measurable 'Pay It Forward' goals for Season 2 that we need to hit to secure funding for Season 3, and what's the timeline for achieving those goals?</w:t>
      </w:r>
    </w:p>
    <w:p>
      <w:r>
        <w:rPr>
          <w:b/>
          <w:sz w:val="20"/>
        </w:rPr>
        <w:t xml:space="preserve">Purpose: </w:t>
      </w:r>
      <w:r>
        <w:t>To clarify critical financial targets and deadlines for the show's continuation.</w:t>
      </w:r>
    </w:p>
    <w:p>
      <w:r>
        <w:rPr>
          <w:b/>
          <w:sz w:val="20"/>
        </w:rPr>
        <w:t xml:space="preserve">What It Reveals: </w:t>
      </w:r>
      <w:r>
        <w:t>Hard numbers and expectations for the funding model, crucial for the 'Cultivate the Core' strategic pillar.</w:t>
      </w:r>
    </w:p>
    <w:p>
      <w:r>
        <w:rPr>
          <w:b/>
          <w:sz w:val="20"/>
        </w:rPr>
        <w:t xml:space="preserve">Question: </w:t>
      </w:r>
      <w:r>
        <w:t>Beyond the Angel Guild, what new audience segments do you hope Season 2 will attract to the Angel Studios platform, and how does 'The Wayfinders' fit into Angel Studios' broader content strategy for growth?</w:t>
      </w:r>
    </w:p>
    <w:p>
      <w:r>
        <w:rPr>
          <w:b/>
          <w:sz w:val="20"/>
        </w:rPr>
        <w:t xml:space="preserve">Purpose: </w:t>
      </w:r>
      <w:r>
        <w:t>To understand broader platform growth objectives and identify new market opportunities for Angel Studios.</w:t>
      </w:r>
    </w:p>
    <w:p>
      <w:r>
        <w:rPr>
          <w:b/>
          <w:sz w:val="20"/>
        </w:rPr>
        <w:t xml:space="preserve">What It Reveals: </w:t>
      </w:r>
      <w:r>
        <w:t>Strategic priorities for the Angel Studios brand as a whole, and how this specific show contributes to those long-term goals.</w:t>
      </w:r>
    </w:p>
    <w:p>
      <w:r>
        <w:rPr>
          <w:b/>
          <w:sz w:val="20"/>
        </w:rPr>
        <w:t xml:space="preserve">Question: </w:t>
      </w:r>
      <w:r>
        <w:t>We've noted concerns about discoverability for Season 1 content within the Angel App. What internal initiatives or changes are planned to ensure Season 2 is more visible and recommended to both existing and new users?</w:t>
      </w:r>
    </w:p>
    <w:p>
      <w:r>
        <w:rPr>
          <w:b/>
          <w:sz w:val="20"/>
        </w:rPr>
        <w:t xml:space="preserve">Purpose: </w:t>
      </w:r>
      <w:r>
        <w:t>To address a critical platform visibility risk directly and uncover specific mitigation strategies.</w:t>
      </w:r>
    </w:p>
    <w:p>
      <w:r>
        <w:rPr>
          <w:b/>
          <w:sz w:val="20"/>
        </w:rPr>
        <w:t xml:space="preserve">What It Reveals: </w:t>
      </w:r>
      <w:r>
        <w:t>Specific internal platform strategies, algorithm changes, or promotional efforts to optimize in-app visibility and recommendations.</w:t>
      </w:r>
    </w:p>
    <w:p>
      <w:r>
        <w:rPr>
          <w:b/>
          <w:sz w:val="20"/>
        </w:rPr>
        <w:t xml:space="preserve">Question: </w:t>
      </w:r>
      <w:r>
        <w:t>What's one perception or stereotype about Angel Studios content that you'd like 'The Wayfinders Season 2' to help challenge or change in the broader entertainment landscape?</w:t>
      </w:r>
    </w:p>
    <w:p>
      <w:r>
        <w:rPr>
          <w:b/>
          <w:sz w:val="20"/>
        </w:rPr>
        <w:t xml:space="preserve">Purpose: </w:t>
      </w:r>
      <w:r>
        <w:t>To uncover aspirational brand positioning beyond the immediate show and understand strategic goals for the Angel Studios brand.</w:t>
      </w:r>
    </w:p>
    <w:p>
      <w:r>
        <w:rPr>
          <w:b/>
          <w:sz w:val="20"/>
        </w:rPr>
        <w:t xml:space="preserve">What It Reveals: </w:t>
      </w:r>
      <w:r>
        <w:t>The ultimate ambition for the Angel Studios brand, and how 'The Wayfinders' can contribute to its reputation and market perception.</w:t>
      </w:r>
    </w:p>
    <w:p>
      <w:r>
        <w:rPr>
          <w:b/>
          <w:sz w:val="20"/>
        </w:rPr>
        <w:t xml:space="preserve">Role: </w:t>
      </w:r>
      <w:r>
        <w:t>Marketing Lead</w:t>
      </w:r>
    </w:p>
    <w:p>
      <w:r>
        <w:rPr>
          <w:b/>
          <w:sz w:val="22"/>
        </w:rPr>
        <w:t>Questions</w:t>
      </w:r>
    </w:p>
    <w:p>
      <w:r>
        <w:rPr>
          <w:b/>
          <w:sz w:val="20"/>
        </w:rPr>
        <w:t xml:space="preserve">Question: </w:t>
      </w:r>
      <w:r>
        <w:t>What is the approved marketing budget for 'The Wayfinders Season 2', and how is it allocated across different channels and activities (e.g., paid media, social, PR)?</w:t>
      </w:r>
    </w:p>
    <w:p>
      <w:r>
        <w:rPr>
          <w:b/>
          <w:sz w:val="20"/>
        </w:rPr>
        <w:t xml:space="preserve">Purpose: </w:t>
      </w:r>
      <w:r>
        <w:t>To fill a critical budget gap and inform realistic resource planning for the marketing strategy.</w:t>
      </w:r>
    </w:p>
    <w:p>
      <w:r>
        <w:rPr>
          <w:b/>
          <w:sz w:val="20"/>
        </w:rPr>
        <w:t xml:space="preserve">What It Reveals: </w:t>
      </w:r>
      <w:r>
        <w:t>The scope and scale of the marketing effort, and where the primary investment lies for Season 2.</w:t>
      </w:r>
    </w:p>
    <w:p>
      <w:r>
        <w:rPr>
          <w:b/>
          <w:sz w:val="20"/>
        </w:rPr>
        <w:t xml:space="preserve">Question: </w:t>
      </w:r>
      <w:r>
        <w:t>Are there specific social media accounts planned for 'The Wayfinders' (separate from the main Angel Studios accounts), and if so, what are the current follower counts and engagement goals for them?</w:t>
      </w:r>
    </w:p>
    <w:p>
      <w:r>
        <w:rPr>
          <w:b/>
          <w:sz w:val="20"/>
        </w:rPr>
        <w:t xml:space="preserve">Purpose: </w:t>
      </w:r>
      <w:r>
        <w:t>To address the explicit gap in dedicated social presence and metrics, informing platform strategy.</w:t>
      </w:r>
    </w:p>
    <w:p>
      <w:r>
        <w:rPr>
          <w:b/>
          <w:sz w:val="20"/>
        </w:rPr>
        <w:t xml:space="preserve">What It Reveals: </w:t>
      </w:r>
      <w:r>
        <w:t>Operational details for social media strategy and performance targets for new or existing show-specific channels.</w:t>
      </w:r>
    </w:p>
    <w:p>
      <w:r>
        <w:rPr>
          <w:b/>
          <w:sz w:val="20"/>
        </w:rPr>
        <w:t xml:space="preserve">Question: </w:t>
      </w:r>
      <w:r>
        <w:t>What are the top 3 key marketing beats or campaign moments planned for Season 2's launch and throughout its run, and what is the hero asset for each?</w:t>
      </w:r>
    </w:p>
    <w:p>
      <w:r>
        <w:rPr>
          <w:b/>
          <w:sz w:val="20"/>
        </w:rPr>
        <w:t xml:space="preserve">Purpose: </w:t>
      </w:r>
      <w:r>
        <w:t>To understand the planned campaign structure, key promotional materials, and strategic timing of the marketing push.</w:t>
      </w:r>
    </w:p>
    <w:p>
      <w:r>
        <w:rPr>
          <w:b/>
          <w:sz w:val="20"/>
        </w:rPr>
        <w:t xml:space="preserve">What It Reveals: </w:t>
      </w:r>
      <w:r>
        <w:t>The strategic timing and content focus of the marketing effort, including which assets are considered most impactful.</w:t>
      </w:r>
    </w:p>
    <w:p>
      <w:r>
        <w:rPr>
          <w:b/>
          <w:sz w:val="20"/>
        </w:rPr>
        <w:t xml:space="preserve">Question: </w:t>
      </w:r>
      <w:r>
        <w:t>How do you plan to leverage the cast's eagerness for engagement and the 75% 'actor-centric' content mandate to build buzz, especially on platforms like TikTok and Instagram?</w:t>
      </w:r>
    </w:p>
    <w:p>
      <w:r>
        <w:rPr>
          <w:b/>
          <w:sz w:val="20"/>
        </w:rPr>
        <w:t xml:space="preserve">Purpose: </w:t>
      </w:r>
      <w:r>
        <w:t>To explore the practical implementation of a key mandate and social strategy, and identify specific plans for cast involvement.</w:t>
      </w:r>
    </w:p>
    <w:p>
      <w:r>
        <w:rPr>
          <w:b/>
          <w:sz w:val="20"/>
        </w:rPr>
        <w:t xml:space="preserve">What It Reveals: </w:t>
      </w:r>
      <w:r>
        <w:t>Specific plans for cast involvement, content formats, and platform targeting for actor-led content and their expectations.</w:t>
      </w:r>
    </w:p>
    <w:p>
      <w:r>
        <w:rPr>
          <w:b/>
          <w:sz w:val="20"/>
        </w:rPr>
        <w:t xml:space="preserve">Question: </w:t>
      </w:r>
      <w:r>
        <w:t>What external partnerships or cross-promotional opportunities, if any, are currently being explored for Season 2 to expand our reach beyond the existing Angel Studios audience?</w:t>
      </w:r>
    </w:p>
    <w:p>
      <w:r>
        <w:rPr>
          <w:b/>
          <w:sz w:val="20"/>
        </w:rPr>
        <w:t xml:space="preserve">Purpose: </w:t>
      </w:r>
      <w:r>
        <w:t>To fill a specific research gap and identify potential amplification channels and collaborations.</w:t>
      </w:r>
    </w:p>
    <w:p>
      <w:r>
        <w:rPr>
          <w:b/>
          <w:sz w:val="20"/>
        </w:rPr>
        <w:t xml:space="preserve">What It Reveals: </w:t>
      </w:r>
      <w:r>
        <w:t>Potential collaborations with influencers, brands, or other media entities to broaden the show's appeal.</w:t>
      </w:r>
    </w:p>
    <w:p>
      <w:r>
        <w:rPr>
          <w:b/>
          <w:sz w:val="20"/>
        </w:rPr>
        <w:t xml:space="preserve">Role: </w:t>
      </w:r>
      <w:r>
        <w:t>Distribution/Platform Partner</w:t>
      </w:r>
    </w:p>
    <w:p>
      <w:r>
        <w:rPr>
          <w:b/>
          <w:sz w:val="22"/>
        </w:rPr>
        <w:t>Questions</w:t>
      </w:r>
    </w:p>
    <w:p>
      <w:r>
        <w:rPr>
          <w:b/>
          <w:sz w:val="20"/>
        </w:rPr>
        <w:t xml:space="preserve">Question: </w:t>
      </w:r>
      <w:r>
        <w:t>How does the 'Pay It Forward' mechanism specifically track contributions for 'The Wayfinders' and what data can we access to understand donor behavior and project success?</w:t>
      </w:r>
    </w:p>
    <w:p>
      <w:r>
        <w:rPr>
          <w:b/>
          <w:sz w:val="20"/>
        </w:rPr>
        <w:t xml:space="preserve">Purpose: </w:t>
      </w:r>
      <w:r>
        <w:t>To understand the granular mechanics and data availability of the core funding model.</w:t>
      </w:r>
    </w:p>
    <w:p>
      <w:r>
        <w:rPr>
          <w:b/>
          <w:sz w:val="20"/>
        </w:rPr>
        <w:t xml:space="preserve">What It Reveals: </w:t>
      </w:r>
      <w:r>
        <w:t>Specific details on how funding is measured and reported, and how we can use that data to optimize future campaigns.</w:t>
      </w:r>
    </w:p>
    <w:p>
      <w:r>
        <w:rPr>
          <w:b/>
          <w:sz w:val="20"/>
        </w:rPr>
        <w:t xml:space="preserve">Question: </w:t>
      </w:r>
      <w:r>
        <w:t>What are the best practices for promoting 'The Wayfinders' *within* the Angel Studios app to maximize internal discoverability and viewership for Season 2?</w:t>
      </w:r>
    </w:p>
    <w:p>
      <w:r>
        <w:rPr>
          <w:b/>
          <w:sz w:val="20"/>
        </w:rPr>
        <w:t xml:space="preserve">Purpose: </w:t>
      </w:r>
      <w:r>
        <w:t>To address the internal visibility challenge directly and gather actionable advice for in-app promotion.</w:t>
      </w:r>
    </w:p>
    <w:p>
      <w:r>
        <w:rPr>
          <w:b/>
          <w:sz w:val="20"/>
        </w:rPr>
        <w:t xml:space="preserve">What It Reveals: </w:t>
      </w:r>
      <w:r>
        <w:t>Specific in-app promotional features, content guidelines, or algorithmic levers that can be pulled to boost discoverability.</w:t>
      </w:r>
    </w:p>
    <w:p>
      <w:r>
        <w:rPr>
          <w:b/>
          <w:sz w:val="20"/>
        </w:rPr>
        <w:t xml:space="preserve">Question: </w:t>
      </w:r>
      <w:r>
        <w:t>Are there any new features or community tools within the Angel Studios platform that we can leverage for Season 2 to foster deeper engagement with 'The Wayfinders' audience?</w:t>
      </w:r>
    </w:p>
    <w:p>
      <w:r>
        <w:rPr>
          <w:b/>
          <w:sz w:val="20"/>
        </w:rPr>
        <w:t xml:space="preserve">Purpose: </w:t>
      </w:r>
      <w:r>
        <w:t>To explore untapped platform capabilities for community building and enhanced fan interaction.</w:t>
      </w:r>
    </w:p>
    <w:p>
      <w:r>
        <w:rPr>
          <w:b/>
          <w:sz w:val="20"/>
        </w:rPr>
        <w:t xml:space="preserve">What It Reveals: </w:t>
      </w:r>
      <w:r>
        <w:t>Upcoming or underutilized tools that could enhance fan interaction, retention, and community loyalty.</w:t>
      </w:r>
    </w:p>
    <w:p>
      <w:r>
        <w:rPr>
          <w:b/>
          <w:sz w:val="20"/>
        </w:rPr>
        <w:t xml:space="preserve">Question: </w:t>
      </w:r>
      <w:r>
        <w:t>From your perspective, how does 'The Wayfinders' appeal to the typical 'Angel Guild' member, and what unique aspects of the show should we emphasize to them?</w:t>
      </w:r>
    </w:p>
    <w:p>
      <w:r>
        <w:rPr>
          <w:b/>
          <w:sz w:val="20"/>
        </w:rPr>
        <w:t xml:space="preserve">Purpose: </w:t>
      </w:r>
      <w:r>
        <w:t>To understand the specific value proposition for the most engaged and financially supportive segment.</w:t>
      </w:r>
    </w:p>
    <w:p>
      <w:r>
        <w:rPr>
          <w:b/>
          <w:sz w:val="20"/>
        </w:rPr>
        <w:t xml:space="preserve">What It Reveals: </w:t>
      </w:r>
      <w:r>
        <w:t>Key messaging points that resonate with the core, paying audience, and their specific motivations for supporting the show.</w:t>
      </w:r>
    </w:p>
    <w:p>
      <w:r>
        <w:rPr>
          <w:b/>
          <w:sz w:val="20"/>
        </w:rPr>
        <w:t xml:space="preserve">Role: </w:t>
      </w:r>
      <w:r>
        <w:t>Cast/Talent</w:t>
      </w:r>
    </w:p>
    <w:p>
      <w:r>
        <w:rPr>
          <w:b/>
          <w:sz w:val="22"/>
        </w:rPr>
        <w:t>Questions</w:t>
      </w:r>
    </w:p>
    <w:p>
      <w:r>
        <w:rPr>
          <w:b/>
          <w:sz w:val="20"/>
        </w:rPr>
        <w:t xml:space="preserve">Question: </w:t>
      </w:r>
      <w:r>
        <w:t>What's one scene or moment from Season 2 that you personally can't wait for fans to see, and why does it stand out to you?</w:t>
      </w:r>
    </w:p>
    <w:p>
      <w:r>
        <w:rPr>
          <w:b/>
          <w:sz w:val="20"/>
        </w:rPr>
        <w:t xml:space="preserve">Purpose: </w:t>
      </w:r>
      <w:r>
        <w:t>To identify emotionally resonant moments from their perspective, generating authentic excitement for promotional content.</w:t>
      </w:r>
    </w:p>
    <w:p>
      <w:r>
        <w:rPr>
          <w:b/>
          <w:sz w:val="20"/>
        </w:rPr>
        <w:t xml:space="preserve">What It Reveals: </w:t>
      </w:r>
      <w:r>
        <w:t>Insider highlights and specific moments they feel personally connected to, which can be leveraged for actor-centric content.</w:t>
      </w:r>
    </w:p>
    <w:p>
      <w:r>
        <w:rPr>
          <w:b/>
          <w:sz w:val="20"/>
        </w:rPr>
        <w:t xml:space="preserve">Question: </w:t>
      </w:r>
      <w:r>
        <w:t>How do you feel your character has grown or changed the most in Season 2, and what was the most challenging or rewarding part of portraying that evolution?</w:t>
      </w:r>
    </w:p>
    <w:p>
      <w:r>
        <w:rPr>
          <w:b/>
          <w:sz w:val="20"/>
        </w:rPr>
        <w:t xml:space="preserve">Purpose: </w:t>
      </w:r>
      <w:r>
        <w:t>To deepen understanding of character arcs from the actor's perspective, providing material for character spotlights and interviews.</w:t>
      </w:r>
    </w:p>
    <w:p>
      <w:r>
        <w:rPr>
          <w:b/>
          <w:sz w:val="20"/>
        </w:rPr>
        <w:t xml:space="preserve">What It Reveals: </w:t>
      </w:r>
      <w:r>
        <w:t>Personal insights into character development, which can be leveraged for actor-centric content and fan discussions.</w:t>
      </w:r>
    </w:p>
    <w:p>
      <w:r>
        <w:rPr>
          <w:b/>
          <w:sz w:val="20"/>
        </w:rPr>
        <w:t xml:space="preserve">Question: </w:t>
      </w:r>
      <w:r>
        <w:t>What kind of fan interactions or questions do you get most often about 'The Wayfinders', and what do you enjoy sharing most with the fans?</w:t>
      </w:r>
    </w:p>
    <w:p>
      <w:r>
        <w:rPr>
          <w:b/>
          <w:sz w:val="20"/>
        </w:rPr>
        <w:t xml:space="preserve">Purpose: </w:t>
      </w:r>
      <w:r>
        <w:t>To understand existing fan engagement, identify popular discussion topics, and inform future Q&amp;A content.</w:t>
      </w:r>
    </w:p>
    <w:p>
      <w:r>
        <w:rPr>
          <w:b/>
          <w:sz w:val="20"/>
        </w:rPr>
        <w:t xml:space="preserve">What It Reveals: </w:t>
      </w:r>
      <w:r>
        <w:t>Direct feedback on fan interests, and what kind of content the actors are comfortable and enthusiastic about creating.</w:t>
      </w:r>
    </w:p>
    <w:p>
      <w:r>
        <w:rPr>
          <w:b/>
          <w:sz w:val="20"/>
        </w:rPr>
        <w:t xml:space="preserve">Question: </w:t>
      </w:r>
      <w:r>
        <w:t>If you could create one short video for social media right now to get people excited for Season 2, what would it be about, and what's your opening line?</w:t>
      </w:r>
    </w:p>
    <w:p>
      <w:r>
        <w:rPr>
          <w:b/>
          <w:sz w:val="20"/>
        </w:rPr>
        <w:t xml:space="preserve">Purpose: </w:t>
      </w:r>
      <w:r>
        <w:t>To gather creative ideas directly from talent and encourage organic social content that aligns with their personal brand.</w:t>
      </w:r>
    </w:p>
    <w:p>
      <w:r>
        <w:rPr>
          <w:b/>
          <w:sz w:val="20"/>
        </w:rPr>
        <w:t xml:space="preserve">What It Reveals: </w:t>
      </w:r>
      <w:r>
        <w:t>Their authentic voice and ideas for engaging their personal audience, and potential viral content hooks.</w:t>
      </w:r>
    </w:p>
    <w:p>
      <w:r>
        <w:rPr>
          <w:b/>
          <w:sz w:val="20"/>
        </w:rPr>
        <w:t xml:space="preserve">Role: </w:t>
      </w:r>
      <w:r>
        <w:t>Community Manager/Social Lead</w:t>
      </w:r>
    </w:p>
    <w:p>
      <w:r>
        <w:rPr>
          <w:b/>
          <w:sz w:val="22"/>
        </w:rPr>
        <w:t>Questions</w:t>
      </w:r>
    </w:p>
    <w:p>
      <w:r>
        <w:rPr>
          <w:b/>
          <w:sz w:val="20"/>
        </w:rPr>
        <w:t xml:space="preserve">Question: </w:t>
      </w:r>
      <w:r>
        <w:t>What are the most common positive and negative sentiments you're seeing from the existing 'Wayfinders' community about Season 1, and what are their biggest hopes or fears for Season 2?</w:t>
      </w:r>
    </w:p>
    <w:p>
      <w:r>
        <w:rPr>
          <w:b/>
          <w:sz w:val="20"/>
        </w:rPr>
        <w:t xml:space="preserve">Purpose: </w:t>
      </w:r>
      <w:r>
        <w:t>To gather direct audience feedback and sentiment, informing content strategy and risk mitigation.</w:t>
      </w:r>
    </w:p>
    <w:p>
      <w:r>
        <w:rPr>
          <w:b/>
          <w:sz w:val="20"/>
        </w:rPr>
        <w:t xml:space="preserve">What It Reveals: </w:t>
      </w:r>
      <w:r>
        <w:t>Specific fan concerns or desires that need to be addressed or leveraged in Season 2 marketing and community management.</w:t>
      </w:r>
    </w:p>
    <w:p>
      <w:r>
        <w:rPr>
          <w:b/>
          <w:sz w:val="20"/>
        </w:rPr>
        <w:t xml:space="preserve">Question: </w:t>
      </w:r>
      <w:r>
        <w:t>What kind of user-generated content (UGC) or fan activities (e.g., fan art, theories, 'shipping' discussions) do you see most frequently for 'The Wayfinders'?</w:t>
      </w:r>
    </w:p>
    <w:p>
      <w:r>
        <w:rPr>
          <w:b/>
          <w:sz w:val="20"/>
        </w:rPr>
        <w:t xml:space="preserve">Purpose: </w:t>
      </w:r>
      <w:r>
        <w:t>To identify existing community engagement patterns and creative output, informing UGC amplification strategies.</w:t>
      </w:r>
    </w:p>
    <w:p>
      <w:r>
        <w:rPr>
          <w:b/>
          <w:sz w:val="20"/>
        </w:rPr>
        <w:t xml:space="preserve">What It Reveals: </w:t>
      </w:r>
      <w:r>
        <w:t>Opportunities to amplify existing fan behaviors and foster more user-generated content, leveraging organic reach.</w:t>
      </w:r>
    </w:p>
    <w:p>
      <w:r>
        <w:rPr>
          <w:b/>
          <w:sz w:val="20"/>
        </w:rPr>
        <w:t xml:space="preserve">Question: </w:t>
      </w:r>
      <w:r>
        <w:t>If we were to launch dedicated social media accounts for 'The Wayfinders' on TikTok and Instagram, what would be your top priority for content and community management in the first month?</w:t>
      </w:r>
    </w:p>
    <w:p>
      <w:r>
        <w:rPr>
          <w:b/>
          <w:sz w:val="20"/>
        </w:rPr>
        <w:t xml:space="preserve">Purpose: </w:t>
      </w:r>
      <w:r>
        <w:t>To gather tactical advice and immediate focus areas for launching new social channels effectively.</w:t>
      </w:r>
    </w:p>
    <w:p>
      <w:r>
        <w:rPr>
          <w:b/>
          <w:sz w:val="20"/>
        </w:rPr>
        <w:t xml:space="preserve">What It Reveals: </w:t>
      </w:r>
      <w:r>
        <w:t>Practical steps and focus areas for immediate social media engagement and community building on new platforms.</w:t>
      </w:r>
    </w:p>
    <w:p>
      <w:r>
        <w:rPr>
          <w:b/>
          <w:sz w:val="20"/>
        </w:rPr>
        <w:t xml:space="preserve">Question: </w:t>
      </w:r>
      <w:r>
        <w:t>What's one question or topic that you wish you had more clarity on from the production or executive team that would help you better engage with the community?</w:t>
      </w:r>
    </w:p>
    <w:p>
      <w:r>
        <w:rPr>
          <w:b/>
          <w:sz w:val="20"/>
        </w:rPr>
        <w:t xml:space="preserve">Purpose: </w:t>
      </w:r>
      <w:r>
        <w:t>To identify internal communication gaps that hinder effective community efforts.</w:t>
      </w:r>
    </w:p>
    <w:p>
      <w:r>
        <w:rPr>
          <w:b/>
          <w:sz w:val="20"/>
        </w:rPr>
        <w:t xml:space="preserve">What It Reveals: </w:t>
      </w:r>
      <w:r>
        <w:t>Pain points in information flow that prevent effective community management and could be streamlined.</w:t>
      </w:r>
    </w:p>
    <w:p>
      <w:pPr>
        <w:pStyle w:val="Heading3"/>
      </w:pPr>
      <w:r>
        <w:t>Gap Filling Questions</w:t>
      </w:r>
    </w:p>
    <w:p>
      <w:r>
        <w:rPr>
          <w:b/>
          <w:sz w:val="20"/>
        </w:rPr>
        <w:t xml:space="preserve">Question: </w:t>
      </w:r>
      <w:r>
        <w:t>We've seen that Season 1 content wasn't effectively reaching users within the Angel App. What are the *exact* internal metrics or data points that would confirm if Season 2 is successfully overcoming this discoverability challenge, and what levers do we have to pull if it isn't?</w:t>
      </w:r>
    </w:p>
    <w:p>
      <w:r>
        <w:rPr>
          <w:b/>
          <w:sz w:val="20"/>
        </w:rPr>
        <w:t xml:space="preserve">Knowledge Gap: </w:t>
      </w:r>
      <w:r>
        <w:t>Specific internal metrics for platform discoverability and actionable mitigation strategies within the Angel Studios app.</w:t>
      </w:r>
    </w:p>
    <w:p>
      <w:r>
        <w:rPr>
          <w:b/>
          <w:sz w:val="20"/>
        </w:rPr>
        <w:t xml:space="preserve">Strategic Impact If Answered: </w:t>
      </w:r>
      <w:r>
        <w:t>Directly impacts viewership and funding potential from the core audience. Knowing these metrics allows for real-time adjustments to internal promotion and platform optimization.</w:t>
      </w:r>
    </w:p>
    <w:p>
      <w:r>
        <w:rPr>
          <w:b/>
          <w:sz w:val="20"/>
        </w:rPr>
        <w:t xml:space="preserve">Question: </w:t>
      </w:r>
      <w:r>
        <w:t>Given the concern about some messaging projecting 'like propaganda,' what specific elements or phrases in our Season 2 marketing should we be extra cautious about, and what's the desired emotional takeaway we should *always* aim for instead?</w:t>
      </w:r>
    </w:p>
    <w:p>
      <w:r>
        <w:rPr>
          <w:b/>
          <w:sz w:val="20"/>
        </w:rPr>
        <w:t xml:space="preserve">Knowledge Gap: </w:t>
      </w:r>
      <w:r>
        <w:t>Concrete examples of 'propaganda-like' messaging to avoid, and precise emotional targets for 'values-based' communication to broaden appeal.</w:t>
      </w:r>
    </w:p>
    <w:p>
      <w:r>
        <w:rPr>
          <w:b/>
          <w:sz w:val="20"/>
        </w:rPr>
        <w:t xml:space="preserve">Strategic Impact If Answered: </w:t>
      </w:r>
      <w:r>
        <w:t>Crucial for maintaining broad audience appeal and preventing alienation of potential viewers beyond the core 'Values-Driven Household' segment. Improves overall brand perception.</w:t>
      </w:r>
    </w:p>
    <w:p>
      <w:r>
        <w:rPr>
          <w:b/>
          <w:sz w:val="20"/>
        </w:rPr>
        <w:t xml:space="preserve">Question: </w:t>
      </w:r>
      <w:r>
        <w:t>The scripts offer a lot of detail, but what is the concise, publicly approved Season 2 synopsis that we can use across all external communications to ensure consistent messaging and avoid any confusion or unintentional spoilers?</w:t>
      </w:r>
    </w:p>
    <w:p>
      <w:r>
        <w:rPr>
          <w:b/>
          <w:sz w:val="20"/>
        </w:rPr>
        <w:t xml:space="preserve">Knowledge Gap: </w:t>
      </w:r>
      <w:r>
        <w:t>Official, executive-approved public synopsis for Season 2, which is different from internal scripts.</w:t>
      </w:r>
    </w:p>
    <w:p>
      <w:r>
        <w:rPr>
          <w:b/>
          <w:sz w:val="20"/>
        </w:rPr>
        <w:t xml:space="preserve">Strategic Impact If Answered: </w:t>
      </w:r>
      <w:r>
        <w:t>Ensures consistent external messaging, manages audience expectations effectively, and prevents miscommunication or premature reveals.</w:t>
      </w:r>
    </w:p>
    <w:p>
      <w:r>
        <w:rPr>
          <w:b/>
          <w:sz w:val="20"/>
        </w:rPr>
        <w:t xml:space="preserve">Question: </w:t>
      </w:r>
      <w:r>
        <w:t>Beyond the general 'Pay It Forward' model, what is the specific, time-bound funding goal for Season 3 that we need to communicate to our audience during Season 2's run, and what happens, concretely, if we don't meet it?</w:t>
      </w:r>
    </w:p>
    <w:p>
      <w:r>
        <w:rPr>
          <w:b/>
          <w:sz w:val="20"/>
        </w:rPr>
        <w:t xml:space="preserve">Knowledge Gap: </w:t>
      </w:r>
      <w:r>
        <w:t>Exact funding targets and the explicit consequences of not meeting them, crucial for loss-aversion messaging and transparency.</w:t>
      </w:r>
    </w:p>
    <w:p>
      <w:r>
        <w:rPr>
          <w:b/>
          <w:sz w:val="20"/>
        </w:rPr>
        <w:t xml:space="preserve">Strategic Impact If Answered: </w:t>
      </w:r>
      <w:r>
        <w:t>Directly impacts the financial viability of future seasons and provides a powerful, transparent call to action for the core audience, leveraging loss aversion effectively.</w:t>
      </w:r>
    </w:p>
    <w:p>
      <w:r>
        <w:rPr>
          <w:b/>
          <w:sz w:val="20"/>
        </w:rPr>
        <w:t xml:space="preserve">Question: </w:t>
      </w:r>
      <w:r>
        <w:t>Are there specific scenes or character moments in Season 2 that the production team feels are *essential* to highlight in early promotional clips to hook new viewers, and are there any we absolutely *must avoid* spoiling?</w:t>
      </w:r>
    </w:p>
    <w:p>
      <w:r>
        <w:rPr>
          <w:b/>
          <w:sz w:val="20"/>
        </w:rPr>
        <w:t xml:space="preserve">Knowledge Gap: </w:t>
      </w:r>
      <w:r>
        <w:t>Creator-preferred promotional content and specific spoiler warnings for key plot points.</w:t>
      </w:r>
    </w:p>
    <w:p>
      <w:r>
        <w:rPr>
          <w:b/>
          <w:sz w:val="20"/>
        </w:rPr>
        <w:t xml:space="preserve">Strategic Impact If Answered: </w:t>
      </w:r>
      <w:r>
        <w:t>Maximizes the impact of early marketing materials by focusing on compelling content, while protecting key plot points to maintain audience suspense and drive viewership.</w:t>
      </w:r>
    </w:p>
    <w:p>
      <w:r>
        <w:rPr>
          <w:b/>
          <w:sz w:val="20"/>
        </w:rPr>
        <w:t xml:space="preserve">Question: </w:t>
      </w:r>
      <w:r>
        <w:t>We know the cast is eager to engage on social media. What specific support or resources do they need from us to create compelling 'actor-centric' content that aligns with our marketing goals, and what are their personal comfort levels with different types of content (e.g., challenges, Q&amp;As, 'shipping')?</w:t>
      </w:r>
    </w:p>
    <w:p>
      <w:r>
        <w:rPr>
          <w:b/>
          <w:sz w:val="20"/>
        </w:rPr>
        <w:t xml:space="preserve">Knowledge Gap: </w:t>
      </w:r>
      <w:r>
        <w:t>Practical needs of the cast for social media content creation, and their personal boundaries/preferences for specific types of content.</w:t>
      </w:r>
    </w:p>
    <w:p>
      <w:r>
        <w:rPr>
          <w:b/>
          <w:sz w:val="20"/>
        </w:rPr>
        <w:t xml:space="preserve">Strategic Impact If Answered: </w:t>
      </w:r>
      <w:r>
        <w:t>Ensures effective, authentic, and high-volume actor-centric content while respecting talent boundaries, crucial for viral growth and parasocial bonding with 'Gen Z Adventure Seekers' and 'Dedicated Shippers'.</w:t>
      </w:r>
    </w:p>
    <w:p>
      <w:pPr>
        <w:pStyle w:val="Heading3"/>
      </w:pPr>
      <w:r>
        <w:t>Provocative Questions</w:t>
      </w:r>
    </w:p>
    <w:p>
      <w:r>
        <w:rPr>
          <w:b/>
          <w:sz w:val="20"/>
        </w:rPr>
        <w:t xml:space="preserve">Question: </w:t>
      </w:r>
      <w:r>
        <w:t>What's the one thing about 'The Wayfinders' that marketing usually gets wrong, or misunderstands, when trying to promote it?</w:t>
      </w:r>
    </w:p>
    <w:p>
      <w:r>
        <w:rPr>
          <w:b/>
          <w:sz w:val="20"/>
        </w:rPr>
        <w:t xml:space="preserve">Why Uncomfortable: </w:t>
      </w:r>
      <w:r>
        <w:t>This question challenges previous marketing efforts and implies potential missteps, which can be sensitive.</w:t>
      </w:r>
    </w:p>
    <w:p>
      <w:r>
        <w:rPr>
          <w:b/>
          <w:sz w:val="20"/>
        </w:rPr>
        <w:t xml:space="preserve">What It Surfaces: </w:t>
      </w:r>
      <w:r>
        <w:t>Deep-seated frustrations, misalignments, or unique aspects of the product that are difficult to communicate externally, revealing critical insights for new strategy.</w:t>
      </w:r>
    </w:p>
    <w:p>
      <w:r>
        <w:rPr>
          <w:b/>
          <w:sz w:val="20"/>
        </w:rPr>
        <w:t xml:space="preserve">Question: </w:t>
      </w:r>
      <w:r>
        <w:t>If you had to pick only ONE type of person to reach with Season 2, and success depended *only* on them, who would it be, and why?</w:t>
      </w:r>
    </w:p>
    <w:p>
      <w:r>
        <w:rPr>
          <w:b/>
          <w:sz w:val="20"/>
        </w:rPr>
        <w:t xml:space="preserve">Why Uncomfortable: </w:t>
      </w:r>
      <w:r>
        <w:t>This forces extreme prioritization and could reveal priorities that conflict with broader goals or other stakeholders' views.</w:t>
      </w:r>
    </w:p>
    <w:p>
      <w:r>
        <w:rPr>
          <w:b/>
          <w:sz w:val="20"/>
        </w:rPr>
        <w:t xml:space="preserve">What It Surfaces: </w:t>
      </w:r>
      <w:r>
        <w:t>The stakeholder's true 'north star' audience, revealing their ultimate vision for the show's impact and guiding core messaging.</w:t>
      </w:r>
    </w:p>
    <w:p>
      <w:r>
        <w:rPr>
          <w:b/>
          <w:sz w:val="20"/>
        </w:rPr>
        <w:t xml:space="preserve">Question: </w:t>
      </w:r>
      <w:r>
        <w:t>What keeps you up at night about this project, completely unrelated to budget or deadlines, that you rarely get to talk about?</w:t>
      </w:r>
    </w:p>
    <w:p>
      <w:r>
        <w:rPr>
          <w:b/>
          <w:sz w:val="20"/>
        </w:rPr>
        <w:t xml:space="preserve">Why Uncomfortable: </w:t>
      </w:r>
      <w:r>
        <w:t>Asks for personal, often emotional, anxieties that are not typically discussed in a business context.</w:t>
      </w:r>
    </w:p>
    <w:p>
      <w:r>
        <w:rPr>
          <w:b/>
          <w:sz w:val="20"/>
        </w:rPr>
        <w:t xml:space="preserve">What It Surfaces: </w:t>
      </w:r>
      <w:r>
        <w:t>Deep-seated fears about creative integrity, audience perception, or the long-term legacy of the show, which can uncover latent risks or opportunities.</w:t>
      </w:r>
    </w:p>
    <w:p>
      <w:r>
        <w:rPr>
          <w:b/>
          <w:sz w:val="20"/>
        </w:rPr>
        <w:t xml:space="preserve">Question: </w:t>
      </w:r>
      <w:r>
        <w:t>What's the thing nobody on the team talks about but *should* when it comes to 'The Wayfinders Season 2'?</w:t>
      </w:r>
    </w:p>
    <w:p>
      <w:r>
        <w:rPr>
          <w:b/>
          <w:sz w:val="20"/>
        </w:rPr>
        <w:t xml:space="preserve">Why Uncomfortable: </w:t>
      </w:r>
      <w:r>
        <w:t>Probes for unspoken tensions, elephants in the room, or suppressed concerns within the team.</w:t>
      </w:r>
    </w:p>
    <w:p>
      <w:r>
        <w:rPr>
          <w:b/>
          <w:sz w:val="20"/>
        </w:rPr>
        <w:t xml:space="preserve">What It Surfaces: </w:t>
      </w:r>
      <w:r>
        <w:t>Critical but unaddressed issues, potential blind spots, or untapped opportunities due to groupthink or avoidance.</w:t>
      </w:r>
    </w:p>
    <w:p>
      <w:r>
        <w:rPr>
          <w:b/>
          <w:sz w:val="20"/>
        </w:rPr>
        <w:t xml:space="preserve">Question: </w:t>
      </w:r>
      <w:r>
        <w:t>If 'The Wayfinders' could achieve one thing that no other fantasy show has ever done, what would that be, and how close are we to achieving it with Season 2?</w:t>
      </w:r>
    </w:p>
    <w:p>
      <w:r>
        <w:rPr>
          <w:b/>
          <w:sz w:val="20"/>
        </w:rPr>
        <w:t xml:space="preserve">Why Uncomfortable: </w:t>
      </w:r>
      <w:r>
        <w:t>Pushes beyond incremental success to aspirational, perhaps unrealistic, goals, which can make stakeholders feel exposed.</w:t>
      </w:r>
    </w:p>
    <w:p>
      <w:r>
        <w:rPr>
          <w:b/>
          <w:sz w:val="20"/>
        </w:rPr>
        <w:t xml:space="preserve">What It Surfaces: </w:t>
      </w:r>
      <w:r>
        <w:t>The true, audacious ambition for the project, and insights into its unique potential or perceived limitations from a visionary perspective.</w:t>
      </w:r>
    </w:p>
    <w:p>
      <w:pPr>
        <w:pStyle w:val="Heading2"/>
      </w:pPr>
      <w:r>
        <w:t>Logistics</w:t>
      </w:r>
    </w:p>
    <w:p>
      <w:pPr>
        <w:pStyle w:val="Heading3"/>
      </w:pPr>
      <w:r>
        <w:t>Interview Duration By Role</w:t>
      </w:r>
    </w:p>
    <w:p>
      <w:r>
        <w:rPr>
          <w:b/>
          <w:sz w:val="20"/>
        </w:rPr>
        <w:t xml:space="preserve">Role: </w:t>
      </w:r>
      <w:r>
        <w:t>Creator/Showrunner/Product Owner</w:t>
      </w:r>
    </w:p>
    <w:p>
      <w:r>
        <w:rPr>
          <w:b/>
          <w:sz w:val="20"/>
        </w:rPr>
        <w:t xml:space="preserve">Duration Minutes: </w:t>
      </w:r>
      <w:r>
        <w:t>60</w:t>
      </w:r>
    </w:p>
    <w:p>
      <w:r>
        <w:rPr>
          <w:b/>
          <w:sz w:val="20"/>
        </w:rPr>
        <w:t xml:space="preserve">Role: </w:t>
      </w:r>
      <w:r>
        <w:t>Executive/Funder/Studio Head</w:t>
      </w:r>
    </w:p>
    <w:p>
      <w:r>
        <w:rPr>
          <w:b/>
          <w:sz w:val="20"/>
        </w:rPr>
        <w:t xml:space="preserve">Duration Minutes: </w:t>
      </w:r>
      <w:r>
        <w:t>45</w:t>
      </w:r>
    </w:p>
    <w:p>
      <w:r>
        <w:rPr>
          <w:b/>
          <w:sz w:val="20"/>
        </w:rPr>
        <w:t xml:space="preserve">Role: </w:t>
      </w:r>
      <w:r>
        <w:t>Marketing Lead</w:t>
      </w:r>
    </w:p>
    <w:p>
      <w:r>
        <w:rPr>
          <w:b/>
          <w:sz w:val="20"/>
        </w:rPr>
        <w:t xml:space="preserve">Duration Minutes: </w:t>
      </w:r>
      <w:r>
        <w:t>45</w:t>
      </w:r>
    </w:p>
    <w:p>
      <w:r>
        <w:rPr>
          <w:b/>
          <w:sz w:val="20"/>
        </w:rPr>
        <w:t xml:space="preserve">Role: </w:t>
      </w:r>
      <w:r>
        <w:t>Distribution/Platform Partner</w:t>
      </w:r>
    </w:p>
    <w:p>
      <w:r>
        <w:rPr>
          <w:b/>
          <w:sz w:val="20"/>
        </w:rPr>
        <w:t xml:space="preserve">Duration Minutes: </w:t>
      </w:r>
      <w:r>
        <w:t>30</w:t>
      </w:r>
    </w:p>
    <w:p>
      <w:r>
        <w:rPr>
          <w:b/>
          <w:sz w:val="20"/>
        </w:rPr>
        <w:t xml:space="preserve">Role: </w:t>
      </w:r>
      <w:r>
        <w:t>Cast/Talent</w:t>
      </w:r>
    </w:p>
    <w:p>
      <w:r>
        <w:rPr>
          <w:b/>
          <w:sz w:val="20"/>
        </w:rPr>
        <w:t xml:space="preserve">Duration Minutes: </w:t>
      </w:r>
      <w:r>
        <w:t>30</w:t>
      </w:r>
    </w:p>
    <w:p>
      <w:r>
        <w:rPr>
          <w:b/>
          <w:sz w:val="20"/>
        </w:rPr>
        <w:t xml:space="preserve">Role: </w:t>
      </w:r>
      <w:r>
        <w:t>Community Manager/Social Lead</w:t>
      </w:r>
    </w:p>
    <w:p>
      <w:r>
        <w:rPr>
          <w:b/>
          <w:sz w:val="20"/>
        </w:rPr>
        <w:t xml:space="preserve">Duration Minutes: </w:t>
      </w:r>
      <w:r>
        <w:t>30</w:t>
      </w:r>
    </w:p>
    <w:p>
      <w:pPr>
        <w:pStyle w:val="Heading3"/>
      </w:pPr>
      <w:r>
        <w:t>Recommended Interview Order</w:t>
      </w:r>
    </w:p>
    <w:p>
      <w:r>
        <w:rPr>
          <w:b/>
          <w:sz w:val="20"/>
        </w:rPr>
        <w:t xml:space="preserve">Order: </w:t>
      </w:r>
      <w:r>
        <w:t>1</w:t>
      </w:r>
    </w:p>
    <w:p>
      <w:r>
        <w:rPr>
          <w:b/>
          <w:sz w:val="20"/>
        </w:rPr>
        <w:t xml:space="preserve">Role: </w:t>
      </w:r>
      <w:r>
        <w:t>Executive/Funder/Studio Head</w:t>
      </w:r>
    </w:p>
    <w:p>
      <w:r>
        <w:rPr>
          <w:b/>
          <w:sz w:val="20"/>
        </w:rPr>
        <w:t xml:space="preserve">Rationale: </w:t>
      </w:r>
      <w:r>
        <w:t>To establish high-level strategic goals, financial targets, and overall vision, setting the framework for all subsequent interviews.</w:t>
      </w:r>
    </w:p>
    <w:p>
      <w:r>
        <w:rPr>
          <w:b/>
          <w:sz w:val="20"/>
        </w:rPr>
        <w:t xml:space="preserve">Order: </w:t>
      </w:r>
      <w:r>
        <w:t>2</w:t>
      </w:r>
    </w:p>
    <w:p>
      <w:r>
        <w:rPr>
          <w:b/>
          <w:sz w:val="20"/>
        </w:rPr>
        <w:t xml:space="preserve">Role: </w:t>
      </w:r>
      <w:r>
        <w:t>Creator/Showrunner/Product Owner</w:t>
      </w:r>
    </w:p>
    <w:p>
      <w:r>
        <w:rPr>
          <w:b/>
          <w:sz w:val="20"/>
        </w:rPr>
        <w:t xml:space="preserve">Rationale: </w:t>
      </w:r>
      <w:r>
        <w:t>To understand the creative vision, key emotional beats, and production challenges within the established strategic framework.</w:t>
      </w:r>
    </w:p>
    <w:p>
      <w:r>
        <w:rPr>
          <w:b/>
          <w:sz w:val="20"/>
        </w:rPr>
        <w:t xml:space="preserve">Order: </w:t>
      </w:r>
      <w:r>
        <w:t>3</w:t>
      </w:r>
    </w:p>
    <w:p>
      <w:r>
        <w:rPr>
          <w:b/>
          <w:sz w:val="20"/>
        </w:rPr>
        <w:t xml:space="preserve">Role: </w:t>
      </w:r>
      <w:r>
        <w:t>Marketing Lead</w:t>
      </w:r>
    </w:p>
    <w:p>
      <w:r>
        <w:rPr>
          <w:b/>
          <w:sz w:val="20"/>
        </w:rPr>
        <w:t xml:space="preserve">Rationale: </w:t>
      </w:r>
      <w:r>
        <w:t>To get details on the planned campaign, budget, and specific targets, aligning with executive vision and creative output.</w:t>
      </w:r>
    </w:p>
    <w:p>
      <w:r>
        <w:rPr>
          <w:b/>
          <w:sz w:val="20"/>
        </w:rPr>
        <w:t xml:space="preserve">Order: </w:t>
      </w:r>
      <w:r>
        <w:t>4</w:t>
      </w:r>
    </w:p>
    <w:p>
      <w:r>
        <w:rPr>
          <w:b/>
          <w:sz w:val="20"/>
        </w:rPr>
        <w:t xml:space="preserve">Role: </w:t>
      </w:r>
      <w:r>
        <w:t>Distribution/Platform Partner</w:t>
      </w:r>
    </w:p>
    <w:p>
      <w:r>
        <w:rPr>
          <w:b/>
          <w:sz w:val="20"/>
        </w:rPr>
        <w:t xml:space="preserve">Rationale: </w:t>
      </w:r>
      <w:r>
        <w:t>To understand platform mechanics, discoverability, and 'Pay It Forward' specifics, which directly impacts marketing execution.</w:t>
      </w:r>
    </w:p>
    <w:p>
      <w:r>
        <w:rPr>
          <w:b/>
          <w:sz w:val="20"/>
        </w:rPr>
        <w:t xml:space="preserve">Order: </w:t>
      </w:r>
      <w:r>
        <w:t>5</w:t>
      </w:r>
    </w:p>
    <w:p>
      <w:r>
        <w:rPr>
          <w:b/>
          <w:sz w:val="20"/>
        </w:rPr>
        <w:t xml:space="preserve">Role: </w:t>
      </w:r>
      <w:r>
        <w:t>Community Manager/Social Lead</w:t>
      </w:r>
    </w:p>
    <w:p>
      <w:r>
        <w:rPr>
          <w:b/>
          <w:sz w:val="20"/>
        </w:rPr>
        <w:t xml:space="preserve">Rationale: </w:t>
      </w:r>
      <w:r>
        <w:t>To get ground-level insights on audience sentiment and engagement, informing social content strategy.</w:t>
      </w:r>
    </w:p>
    <w:p>
      <w:r>
        <w:rPr>
          <w:b/>
          <w:sz w:val="20"/>
        </w:rPr>
        <w:t xml:space="preserve">Order: </w:t>
      </w:r>
      <w:r>
        <w:t>6</w:t>
      </w:r>
    </w:p>
    <w:p>
      <w:r>
        <w:rPr>
          <w:b/>
          <w:sz w:val="20"/>
        </w:rPr>
        <w:t xml:space="preserve">Role: </w:t>
      </w:r>
      <w:r>
        <w:t>Cast/Talent</w:t>
      </w:r>
    </w:p>
    <w:p>
      <w:r>
        <w:rPr>
          <w:b/>
          <w:sz w:val="20"/>
        </w:rPr>
        <w:t xml:space="preserve">Rationale: </w:t>
      </w:r>
      <w:r>
        <w:t>To gather authentic character insights and leverage their social reach, building on the creative and marketing plans.</w:t>
      </w:r>
    </w:p>
    <w:p>
      <w:pPr>
        <w:pStyle w:val="Heading3"/>
      </w:pPr>
      <w:r>
        <w:t>Pre Interview Materials</w:t>
      </w:r>
    </w:p>
    <w:p>
      <w:pPr>
        <w:pStyle w:val="ListBullet"/>
      </w:pPr>
      <w:r>
        <w:t>A brief (1-page) overview of our marketing team's current understanding of 'The Wayfinders Season 2' (premise, core themes, target audience segments).</w:t>
      </w:r>
    </w:p>
    <w:p>
      <w:pPr>
        <w:pStyle w:val="ListBullet"/>
      </w:pPr>
      <w:r>
        <w:t>A high-level summary of Season 1's performance and key audience feedback (if available).</w:t>
      </w:r>
    </w:p>
    <w:p>
      <w:pPr>
        <w:pStyle w:val="ListBullet"/>
      </w:pPr>
      <w:r>
        <w:t>A clear statement of purpose for the interview: 'To gather your invaluable insider perspective to craft the most effective marketing strategy for Season 2.'</w:t>
      </w:r>
    </w:p>
    <w:p>
      <w:pPr>
        <w:pStyle w:val="ListBullet"/>
      </w:pPr>
      <w:r>
        <w:t>The list of universal questions that will be asked during the interview.</w:t>
      </w:r>
    </w:p>
    <w:p>
      <w:r>
        <w:br w:type="page"/>
      </w:r>
    </w:p>
    <w:p>
      <w:pPr>
        <w:pStyle w:val="Heading1"/>
      </w:pPr>
      <w:r>
        <w:t>Annotated Bibliography</w:t>
      </w:r>
    </w:p>
    <w:p>
      <w:r>
        <w:rPr>
          <w:b/>
          <w:sz w:val="20"/>
        </w:rPr>
        <w:t>[1] The Wayfinders - Wikipedia</w:t>
      </w:r>
    </w:p>
    <w:p>
      <w:r>
        <w:rPr>
          <w:color w:val="336699"/>
          <w:sz w:val="16"/>
        </w:rPr>
        <w:t>https://en.wikipedia.org/wiki/The_Wayfinders</w:t>
      </w:r>
    </w:p>
    <w:p>
      <w:r>
        <w:rPr>
          <w:i/>
          <w:color w:val="666666"/>
          <w:sz w:val="18"/>
        </w:rPr>
        <w:t xml:space="preserve">Contains: </w:t>
      </w:r>
      <w:r>
        <w:rPr>
          <w:sz w:val="18"/>
        </w:rPr>
        <w:t>This Wikipedia entry provides a comprehensive overview of The Wayfinders TV series, including its genre, release dates, cast, crew, and production details.</w:t>
      </w:r>
    </w:p>
    <w:p>
      <w:r>
        <w:rPr>
          <w:i/>
          <w:color w:val="666666"/>
          <w:sz w:val="18"/>
        </w:rPr>
        <w:t xml:space="preserve">Key finding: </w:t>
      </w:r>
      <w:r>
        <w:rPr>
          <w:sz w:val="18"/>
        </w:rPr>
        <w:t>The series premiered on Angel Studios on April 28, 2025, was renewed for a second season in September 2025, and details its main cast and creative team.</w:t>
      </w:r>
    </w:p>
    <w:p/>
    <w:p>
      <w:r>
        <w:rPr>
          <w:b/>
          <w:sz w:val="20"/>
        </w:rPr>
        <w:t>[2] The Wayfinders | Watch Online For Free - Angel</w:t>
      </w:r>
    </w:p>
    <w:p>
      <w:r>
        <w:rPr>
          <w:color w:val="336699"/>
          <w:sz w:val="16"/>
        </w:rPr>
        <w:t>https://www.angel.com/series/the-wayfinders</w:t>
      </w:r>
    </w:p>
    <w:p>
      <w:r>
        <w:rPr>
          <w:i/>
          <w:color w:val="666666"/>
          <w:sz w:val="18"/>
        </w:rPr>
        <w:t xml:space="preserve">Contains: </w:t>
      </w:r>
      <w:r>
        <w:rPr>
          <w:sz w:val="18"/>
        </w:rPr>
        <w:t>The official Angel Studios page for The Wayfinders, offering a series overview, cast and crew information, and details on how to watch.</w:t>
      </w:r>
    </w:p>
    <w:p>
      <w:r>
        <w:rPr>
          <w:i/>
          <w:color w:val="666666"/>
          <w:sz w:val="18"/>
        </w:rPr>
        <w:t xml:space="preserve">Key finding: </w:t>
      </w:r>
      <w:r>
        <w:rPr>
          <w:sz w:val="18"/>
        </w:rPr>
        <w:t>The series is available on Angel Studios, details the 'Pay it Forward' model, and lists the main cast and director.</w:t>
      </w:r>
    </w:p>
    <w:p/>
    <w:p>
      <w:r>
        <w:rPr>
          <w:b/>
          <w:sz w:val="20"/>
        </w:rPr>
        <w:t>[3] Angel Drops First Episode of New Angel Original Series The Wayfinders</w:t>
      </w:r>
    </w:p>
    <w:p>
      <w:r>
        <w:rPr>
          <w:color w:val="336699"/>
          <w:sz w:val="16"/>
        </w:rPr>
        <w:t>https://www.angel.com/press/angel-drops-first-episode-of-new-angel-original-series-the-wayfinders</w:t>
      </w:r>
    </w:p>
    <w:p>
      <w:r>
        <w:rPr>
          <w:i/>
          <w:color w:val="666666"/>
          <w:sz w:val="18"/>
        </w:rPr>
        <w:t xml:space="preserve">Contains: </w:t>
      </w:r>
      <w:r>
        <w:rPr>
          <w:sz w:val="18"/>
        </w:rPr>
        <w:t>A press release from Angel Studios announcing the launch of The Wayfinders, detailing its premise, production, and vision.</w:t>
      </w:r>
    </w:p>
    <w:p>
      <w:r>
        <w:rPr>
          <w:i/>
          <w:color w:val="666666"/>
          <w:sz w:val="18"/>
        </w:rPr>
        <w:t xml:space="preserve">Key finding: </w:t>
      </w:r>
      <w:r>
        <w:rPr>
          <w:sz w:val="18"/>
        </w:rPr>
        <w:t>The first episode launched May 20, 2025, the series is filmed in Ireland, and Angel Studios aims for it to be 'like Narnia for a new generation'.</w:t>
      </w:r>
    </w:p>
    <w:p/>
    <w:p>
      <w:r>
        <w:rPr>
          <w:b/>
          <w:sz w:val="20"/>
        </w:rPr>
        <w:t>[4] Epic New Teen Fantasy Series Unveiled in First Trailer for 'The Wayfinders' [Exclusive]</w:t>
      </w:r>
    </w:p>
    <w:p>
      <w:r>
        <w:rPr>
          <w:color w:val="336699"/>
          <w:sz w:val="16"/>
        </w:rPr>
        <w:t>https://collider.com/the-wayfinders-trailer-angel-studios/</w:t>
      </w:r>
    </w:p>
    <w:p>
      <w:r>
        <w:rPr>
          <w:i/>
          <w:color w:val="666666"/>
          <w:sz w:val="18"/>
        </w:rPr>
        <w:t xml:space="preserve">Contains: </w:t>
      </w:r>
      <w:r>
        <w:rPr>
          <w:sz w:val="18"/>
        </w:rPr>
        <w:t>An exclusive trailer reveal and article discussing The Wayfinders' premise, creative team, and its position within the teen fantasy genre.</w:t>
      </w:r>
    </w:p>
    <w:p>
      <w:r>
        <w:rPr>
          <w:i/>
          <w:color w:val="666666"/>
          <w:sz w:val="18"/>
        </w:rPr>
        <w:t xml:space="preserve">Key finding: </w:t>
      </w:r>
      <w:r>
        <w:rPr>
          <w:sz w:val="18"/>
        </w:rPr>
        <w:t>The series is directed by Glen Winter, created by Jason Faller and Kynan Griffin, and aims to fill a gap in teen-centric fantasy stories.</w:t>
      </w:r>
    </w:p>
    <w:p/>
    <w:p>
      <w:r>
        <w:rPr>
          <w:b/>
          <w:sz w:val="20"/>
        </w:rPr>
        <w:t>[5] The Wayfinders TV Show Cast - Next Episode</w:t>
      </w:r>
    </w:p>
    <w:p>
      <w:r>
        <w:rPr>
          <w:color w:val="336699"/>
          <w:sz w:val="16"/>
        </w:rPr>
        <w:t>https://www.nextepisode.net/tv-show/the-wayfinders/cast</w:t>
      </w:r>
    </w:p>
    <w:p>
      <w:r>
        <w:rPr>
          <w:i/>
          <w:color w:val="666666"/>
          <w:sz w:val="18"/>
        </w:rPr>
        <w:t xml:space="preserve">Contains: </w:t>
      </w:r>
      <w:r>
        <w:rPr>
          <w:sz w:val="18"/>
        </w:rPr>
        <w:t>A listing of the main cast members for The Wayfinders TV series.</w:t>
      </w:r>
    </w:p>
    <w:p>
      <w:r>
        <w:rPr>
          <w:i/>
          <w:color w:val="666666"/>
          <w:sz w:val="18"/>
        </w:rPr>
        <w:t xml:space="preserve">Key finding: </w:t>
      </w:r>
      <w:r>
        <w:rPr>
          <w:sz w:val="18"/>
        </w:rPr>
        <w:t>Provides a comprehensive list of the main cast, including Evan Nikolas Fields as Flynn Griffin and Tamara Smart as Oaklee Jones.</w:t>
      </w:r>
    </w:p>
    <w:p/>
    <w:p>
      <w:r>
        <w:rPr>
          <w:b/>
          <w:sz w:val="20"/>
        </w:rPr>
        <w:t>[6] The Wayfinders - Cast | TVmaze</w:t>
      </w:r>
    </w:p>
    <w:p>
      <w:r>
        <w:rPr>
          <w:color w:val="336699"/>
          <w:sz w:val="16"/>
        </w:rPr>
        <w:t>https://www.tvmaze.com/shows/106606/the-wayfinders/cast</w:t>
      </w:r>
    </w:p>
    <w:p>
      <w:r>
        <w:rPr>
          <w:i/>
          <w:color w:val="666666"/>
          <w:sz w:val="18"/>
        </w:rPr>
        <w:t xml:space="preserve">Contains: </w:t>
      </w:r>
      <w:r>
        <w:rPr>
          <w:sz w:val="18"/>
        </w:rPr>
        <w:t>Another cast listing for The Wayfinders, corroborating information from other sources.</w:t>
      </w:r>
    </w:p>
    <w:p>
      <w:r>
        <w:rPr>
          <w:i/>
          <w:color w:val="666666"/>
          <w:sz w:val="18"/>
        </w:rPr>
        <w:t xml:space="preserve">Key finding: </w:t>
      </w:r>
      <w:r>
        <w:rPr>
          <w:sz w:val="18"/>
        </w:rPr>
        <w:t>Confirms the primary cast members and their roles in the series.</w:t>
      </w:r>
    </w:p>
    <w:p/>
    <w:p>
      <w:r>
        <w:rPr>
          <w:b/>
          <w:sz w:val="20"/>
        </w:rPr>
        <w:t>[7] Angel Studios - Wikipedia</w:t>
      </w:r>
    </w:p>
    <w:p>
      <w:r>
        <w:rPr>
          <w:color w:val="336699"/>
          <w:sz w:val="16"/>
        </w:rPr>
        <w:t>https://en.wikipedia.org/wiki/Angel_Studios</w:t>
      </w:r>
    </w:p>
    <w:p>
      <w:r>
        <w:rPr>
          <w:i/>
          <w:color w:val="666666"/>
          <w:sz w:val="18"/>
        </w:rPr>
        <w:t xml:space="preserve">Contains: </w:t>
      </w:r>
      <w:r>
        <w:rPr>
          <w:sz w:val="18"/>
        </w:rPr>
        <w:t>Provides an overview of Angel Studios, its business model, crowdfunding, and content strategy.</w:t>
      </w:r>
    </w:p>
    <w:p>
      <w:r>
        <w:rPr>
          <w:i/>
          <w:color w:val="666666"/>
          <w:sz w:val="18"/>
        </w:rPr>
        <w:t xml:space="preserve">Key finding: </w:t>
      </w:r>
      <w:r>
        <w:rPr>
          <w:sz w:val="18"/>
        </w:rPr>
        <w:t>Angel Studios is a publicly traded company using a 'Pay It Forward' crowdfunding model, distributing 'values-based' entertainment globally.</w:t>
      </w:r>
    </w:p>
    <w:p/>
    <w:p>
      <w:r>
        <w:rPr>
          <w:b/>
          <w:sz w:val="20"/>
        </w:rPr>
        <w:t>[8] The Wayfinders producers Kynan Griffin and Hans Rodionoff on their 'love letter' to fantasy TV - TVBrittanyF.com</w:t>
      </w:r>
    </w:p>
    <w:p>
      <w:r>
        <w:rPr>
          <w:color w:val="336699"/>
          <w:sz w:val="16"/>
        </w:rPr>
        <w:t>https://tvbrittanyf.com/2026/02/12/the-wayfinders-producers-kynan-griffin-and-hans-rodionoff-on-their-love-letter-to-fantasy-tv/</w:t>
      </w:r>
    </w:p>
    <w:p>
      <w:r>
        <w:rPr>
          <w:i/>
          <w:color w:val="666666"/>
          <w:sz w:val="18"/>
        </w:rPr>
        <w:t xml:space="preserve">Contains: </w:t>
      </w:r>
      <w:r>
        <w:rPr>
          <w:sz w:val="18"/>
        </w:rPr>
        <w:t>An interview with the executive producers discussing the show's inspiration, themes, and character relationships.</w:t>
      </w:r>
    </w:p>
    <w:p>
      <w:r>
        <w:rPr>
          <w:i/>
          <w:color w:val="666666"/>
          <w:sz w:val="18"/>
        </w:rPr>
        <w:t xml:space="preserve">Key finding: </w:t>
      </w:r>
      <w:r>
        <w:rPr>
          <w:sz w:val="18"/>
        </w:rPr>
        <w:t>Producers describe the show as 'wish fulfillment' and a 'love letter' to fantasy TV, emphasizing the evolving relationships and quirky moments.</w:t>
      </w:r>
    </w:p>
    <w:p/>
    <w:p>
      <w:r>
        <w:rPr>
          <w:b/>
          <w:sz w:val="20"/>
        </w:rPr>
        <w:t>[9] What is Crowdfunding at Angel Studios?</w:t>
      </w:r>
    </w:p>
    <w:p>
      <w:r>
        <w:rPr>
          <w:color w:val="336699"/>
          <w:sz w:val="16"/>
        </w:rPr>
        <w:t>https://www.angel.com/blog/what-is-crowdfunding-at-angel-studios</w:t>
      </w:r>
    </w:p>
    <w:p>
      <w:r>
        <w:rPr>
          <w:i/>
          <w:color w:val="666666"/>
          <w:sz w:val="18"/>
        </w:rPr>
        <w:t xml:space="preserve">Contains: </w:t>
      </w:r>
      <w:r>
        <w:rPr>
          <w:sz w:val="18"/>
        </w:rPr>
        <w:t>Explains Angel Studios' unique crowdfunding model and how it empowers creators and engages audiences.</w:t>
      </w:r>
    </w:p>
    <w:p>
      <w:r>
        <w:rPr>
          <w:i/>
          <w:color w:val="666666"/>
          <w:sz w:val="18"/>
        </w:rPr>
        <w:t xml:space="preserve">Key finding: </w:t>
      </w:r>
      <w:r>
        <w:rPr>
          <w:sz w:val="18"/>
        </w:rPr>
        <w:t>Angel Studios utilizes crowdfunding and its 'Pay It Forward' model to fund productions and engage a community of dedicated supporters.</w:t>
      </w:r>
    </w:p>
    <w:p/>
    <w:p>
      <w:r>
        <w:rPr>
          <w:b/>
          <w:sz w:val="20"/>
        </w:rPr>
        <w:t>[10] The Wayfinders Season 2 Confirmed! Release, Cast &amp; Filming Updates - YouTube (Novoflix)</w:t>
      </w:r>
    </w:p>
    <w:p>
      <w:r>
        <w:rPr>
          <w:color w:val="336699"/>
          <w:sz w:val="16"/>
        </w:rPr>
        <w:t>https://www.youtube.com/watch?v=dQw4w9WgXcQ (Placeholder, actual URL would be specific to Novoflix)</w:t>
      </w:r>
    </w:p>
    <w:p>
      <w:r>
        <w:rPr>
          <w:i/>
          <w:color w:val="666666"/>
          <w:sz w:val="18"/>
        </w:rPr>
        <w:t xml:space="preserve">Contains: </w:t>
      </w:r>
      <w:r>
        <w:rPr>
          <w:sz w:val="18"/>
        </w:rPr>
        <w:t>A YouTube video from Novoflix discussing the renewal and production details for The Wayfinders Season 2.</w:t>
      </w:r>
    </w:p>
    <w:p>
      <w:r>
        <w:rPr>
          <w:i/>
          <w:color w:val="666666"/>
          <w:sz w:val="18"/>
        </w:rPr>
        <w:t xml:space="preserve">Key finding: </w:t>
      </w:r>
      <w:r>
        <w:rPr>
          <w:sz w:val="18"/>
        </w:rPr>
        <w:t>Season 2 was confirmed in September 2025, with production starting in March 2026, and Jon Wright joining Glen Winter as a director.</w:t>
      </w:r>
    </w:p>
    <w:p/>
    <w:p>
      <w:r>
        <w:rPr>
          <w:b/>
          <w:sz w:val="20"/>
        </w:rPr>
        <w:t>[11] The Wayfinders - Season 1 (2025) - Moviefone</w:t>
      </w:r>
    </w:p>
    <w:p>
      <w:r>
        <w:rPr>
          <w:color w:val="336699"/>
          <w:sz w:val="16"/>
        </w:rPr>
        <w:t>https://www.moviefone.com/tv/the-wayfinders/season-1/2025/</w:t>
      </w:r>
    </w:p>
    <w:p>
      <w:r>
        <w:rPr>
          <w:i/>
          <w:color w:val="666666"/>
          <w:sz w:val="18"/>
        </w:rPr>
        <w:t xml:space="preserve">Contains: </w:t>
      </w:r>
      <w:r>
        <w:rPr>
          <w:sz w:val="18"/>
        </w:rPr>
        <w:t>Details the episode titles and release dates for Season 1 of The Wayfinders.</w:t>
      </w:r>
    </w:p>
    <w:p>
      <w:r>
        <w:rPr>
          <w:i/>
          <w:color w:val="666666"/>
          <w:sz w:val="18"/>
        </w:rPr>
        <w:t xml:space="preserve">Key finding: </w:t>
      </w:r>
      <w:r>
        <w:rPr>
          <w:sz w:val="18"/>
        </w:rPr>
        <w:t>Season 1 episodes were released weekly from December 17, 2025, to January 14, 2026.</w:t>
      </w:r>
    </w:p>
    <w:p/>
    <w:p>
      <w:r>
        <w:rPr>
          <w:b/>
          <w:sz w:val="20"/>
        </w:rPr>
        <w:t>[12] The Wayfinders (2025-2026) - Full Cast and Crew - Moviefone</w:t>
      </w:r>
    </w:p>
    <w:p>
      <w:r>
        <w:rPr>
          <w:color w:val="336699"/>
          <w:sz w:val="16"/>
        </w:rPr>
        <w:t>https://www.moviefone.com/tv/the-wayfinders/2025/full-cast-crew/</w:t>
      </w:r>
    </w:p>
    <w:p>
      <w:r>
        <w:rPr>
          <w:i/>
          <w:color w:val="666666"/>
          <w:sz w:val="18"/>
        </w:rPr>
        <w:t xml:space="preserve">Contains: </w:t>
      </w:r>
      <w:r>
        <w:rPr>
          <w:sz w:val="18"/>
        </w:rPr>
        <w:t>A comprehensive list of cast and crew for The Wayfinders.</w:t>
      </w:r>
    </w:p>
    <w:p>
      <w:r>
        <w:rPr>
          <w:i/>
          <w:color w:val="666666"/>
          <w:sz w:val="18"/>
        </w:rPr>
        <w:t xml:space="preserve">Key finding: </w:t>
      </w:r>
      <w:r>
        <w:rPr>
          <w:sz w:val="18"/>
        </w:rPr>
        <w:t>Lists key cast members like Evan Nikolas Fields, Tamara Smart, Vincent Mattis, and the crew including director Glen Winter.</w:t>
      </w:r>
    </w:p>
    <w:p/>
    <w:p>
      <w:r>
        <w:rPr>
          <w:b/>
          <w:sz w:val="20"/>
        </w:rPr>
        <w:t>[13] Film Festival Radio: Kynan Griffin and Jason Faller, Creators of THE WAYFINDERS series (Angel Studios) - Bleav</w:t>
      </w:r>
    </w:p>
    <w:p>
      <w:r>
        <w:rPr>
          <w:color w:val="336699"/>
          <w:sz w:val="16"/>
        </w:rPr>
        <w:t>https://bleav.com/shows/film-festival-radio/kynan-griffin-and-jason-faller-creators-of-the-wayfinders-series-angel-studios/</w:t>
      </w:r>
    </w:p>
    <w:p>
      <w:r>
        <w:rPr>
          <w:i/>
          <w:color w:val="666666"/>
          <w:sz w:val="18"/>
        </w:rPr>
        <w:t xml:space="preserve">Contains: </w:t>
      </w:r>
      <w:r>
        <w:rPr>
          <w:sz w:val="18"/>
        </w:rPr>
        <w:t>An interview with the creators discussing the series and upcoming Season 2 production.</w:t>
      </w:r>
    </w:p>
    <w:p>
      <w:r>
        <w:rPr>
          <w:i/>
          <w:color w:val="666666"/>
          <w:sz w:val="18"/>
        </w:rPr>
        <w:t xml:space="preserve">Key finding: </w:t>
      </w:r>
      <w:r>
        <w:rPr>
          <w:sz w:val="18"/>
        </w:rPr>
        <w:t>Kynan Griffin and Jason Faller are the creative minds behind the series, and Season 2 will soon be in production.</w:t>
      </w:r>
    </w:p>
    <w:p/>
    <w:p>
      <w:r>
        <w:rPr>
          <w:b/>
          <w:sz w:val="20"/>
        </w:rPr>
        <w:t>[14] The Wayfinders | Season 1 | Official Trailer | Now Streaming | Angel - YouTube</w:t>
      </w:r>
    </w:p>
    <w:p>
      <w:r>
        <w:rPr>
          <w:color w:val="336699"/>
          <w:sz w:val="16"/>
        </w:rPr>
        <w:t>https://www.youtube.com/watch?v=dQw4w9WgXcQ (Placeholder, actual URL would be specific to Angel Studios)</w:t>
      </w:r>
    </w:p>
    <w:p>
      <w:r>
        <w:rPr>
          <w:i/>
          <w:color w:val="666666"/>
          <w:sz w:val="18"/>
        </w:rPr>
        <w:t xml:space="preserve">Contains: </w:t>
      </w:r>
      <w:r>
        <w:rPr>
          <w:sz w:val="18"/>
        </w:rPr>
        <w:t>The official Season 1 trailer for The Wayfinders on the Angel Studios YouTube channel.</w:t>
      </w:r>
    </w:p>
    <w:p>
      <w:r>
        <w:rPr>
          <w:i/>
          <w:color w:val="666666"/>
          <w:sz w:val="18"/>
        </w:rPr>
        <w:t xml:space="preserve">Key finding: </w:t>
      </w:r>
      <w:r>
        <w:rPr>
          <w:sz w:val="18"/>
        </w:rPr>
        <w:t>The trailer showcases the premise of teens in a fantasy world, battling a tyrant prince, and fulfilling a prophecy.</w:t>
      </w:r>
    </w:p>
    <w:p/>
    <w:p>
      <w:r>
        <w:rPr>
          <w:b/>
          <w:sz w:val="20"/>
        </w:rPr>
        <w:t>[15] 'The Wayfinders' Renewed for Season 2 at Angel - The Cinemaholic</w:t>
      </w:r>
    </w:p>
    <w:p>
      <w:r>
        <w:rPr>
          <w:color w:val="336699"/>
          <w:sz w:val="16"/>
        </w:rPr>
        <w:t>https://thecinemaholic.com/the-wayfinders-season-2/</w:t>
      </w:r>
    </w:p>
    <w:p>
      <w:r>
        <w:rPr>
          <w:i/>
          <w:color w:val="666666"/>
          <w:sz w:val="18"/>
        </w:rPr>
        <w:t xml:space="preserve">Contains: </w:t>
      </w:r>
      <w:r>
        <w:rPr>
          <w:sz w:val="18"/>
        </w:rPr>
        <w:t>An article reporting on the renewal of The Wayfinders for Season 2, including production details and cast.</w:t>
      </w:r>
    </w:p>
    <w:p>
      <w:r>
        <w:rPr>
          <w:i/>
          <w:color w:val="666666"/>
          <w:sz w:val="18"/>
        </w:rPr>
        <w:t xml:space="preserve">Key finding: </w:t>
      </w:r>
      <w:r>
        <w:rPr>
          <w:sz w:val="18"/>
        </w:rPr>
        <w:t>Season 2 filming will take place in Utah and Limerick, Ireland, starting in March 2026, with Jon Wright joining as director.</w:t>
      </w:r>
    </w:p>
    <w:p/>
    <w:p>
      <w:r>
        <w:rPr>
          <w:b/>
          <w:sz w:val="20"/>
        </w:rPr>
        <w:t>[16] The Wayfinders Season 2 at Troy Studios Limerick - YouTube (I Love Limerick)</w:t>
      </w:r>
    </w:p>
    <w:p>
      <w:r>
        <w:rPr>
          <w:color w:val="336699"/>
          <w:sz w:val="16"/>
        </w:rPr>
        <w:t>https://www.youtube.com/watch?v=dQw4w9WgXcQ (Placeholder, actual URL would be specific to I Love Limerick)</w:t>
      </w:r>
    </w:p>
    <w:p>
      <w:r>
        <w:rPr>
          <w:i/>
          <w:color w:val="666666"/>
          <w:sz w:val="18"/>
        </w:rPr>
        <w:t xml:space="preserve">Contains: </w:t>
      </w:r>
      <w:r>
        <w:rPr>
          <w:sz w:val="18"/>
        </w:rPr>
        <w:t>A local news report discussing the filming of The Wayfinders Season 2 at Troy Studios in Limerick, Ireland.</w:t>
      </w:r>
    </w:p>
    <w:p>
      <w:r>
        <w:rPr>
          <w:i/>
          <w:color w:val="666666"/>
          <w:sz w:val="18"/>
        </w:rPr>
        <w:t xml:space="preserve">Key finding: </w:t>
      </w:r>
      <w:r>
        <w:rPr>
          <w:sz w:val="18"/>
        </w:rPr>
        <w:t>Season 2 is in development with filming slated for early-to-mid 2026 at Troy Studios and various locations in Limerick.</w:t>
      </w:r>
    </w:p>
    <w:p/>
    <w:p>
      <w:r>
        <w:rPr>
          <w:b/>
          <w:sz w:val="20"/>
        </w:rPr>
        <w:t>[17] The Wayfinders | Official Website - Angel</w:t>
      </w:r>
    </w:p>
    <w:p>
      <w:r>
        <w:rPr>
          <w:color w:val="336699"/>
          <w:sz w:val="16"/>
        </w:rPr>
        <w:t>https://www.angel.com/thewayfinders</w:t>
      </w:r>
    </w:p>
    <w:p>
      <w:r>
        <w:rPr>
          <w:i/>
          <w:color w:val="666666"/>
          <w:sz w:val="18"/>
        </w:rPr>
        <w:t xml:space="preserve">Contains: </w:t>
      </w:r>
      <w:r>
        <w:rPr>
          <w:sz w:val="18"/>
        </w:rPr>
        <w:t>The official landing page for The Wayfinders on the Angel Studios website, providing synopsis, cast, and crew.</w:t>
      </w:r>
    </w:p>
    <w:p>
      <w:r>
        <w:rPr>
          <w:i/>
          <w:color w:val="666666"/>
          <w:sz w:val="18"/>
        </w:rPr>
        <w:t xml:space="preserve">Key finding: </w:t>
      </w:r>
      <w:r>
        <w:rPr>
          <w:sz w:val="18"/>
        </w:rPr>
        <w:t>Lists the series synopsis, release date (April 26, 2025), director Glen Winter, and main cast members.</w:t>
      </w:r>
    </w:p>
    <w:p/>
    <w:p>
      <w:r>
        <w:rPr>
          <w:b/>
          <w:sz w:val="20"/>
        </w:rPr>
        <w:t>[18] Season 1 of The Wayfinders Is Now Streaming on Angel</w:t>
      </w:r>
    </w:p>
    <w:p>
      <w:r>
        <w:rPr>
          <w:color w:val="336699"/>
          <w:sz w:val="16"/>
        </w:rPr>
        <w:t>https://www.angel.com/blog/season-1-of-the-wayfinders-is-now-streaming-on-angel</w:t>
      </w:r>
    </w:p>
    <w:p>
      <w:r>
        <w:rPr>
          <w:i/>
          <w:color w:val="666666"/>
          <w:sz w:val="18"/>
        </w:rPr>
        <w:t xml:space="preserve">Contains: </w:t>
      </w:r>
      <w:r>
        <w:rPr>
          <w:sz w:val="18"/>
        </w:rPr>
        <w:t>An Angel Studios blog post announcing the full availability of Season 1.</w:t>
      </w:r>
    </w:p>
    <w:p>
      <w:r>
        <w:rPr>
          <w:i/>
          <w:color w:val="666666"/>
          <w:sz w:val="18"/>
        </w:rPr>
        <w:t xml:space="preserve">Key finding: </w:t>
      </w:r>
      <w:r>
        <w:rPr>
          <w:sz w:val="18"/>
        </w:rPr>
        <w:t>All of Season 1 is now streaming on Angel, emphasizing thrilling quests, meaningful friendships, and high-stakes adventure safe for all ages.</w:t>
      </w:r>
    </w:p>
    <w:p/>
    <w:p>
      <w:r>
        <w:rPr>
          <w:b/>
          <w:sz w:val="20"/>
        </w:rPr>
        <w:t>[19] Pay it Forward to Sound of Freedom | Angel</w:t>
      </w:r>
    </w:p>
    <w:p>
      <w:r>
        <w:rPr>
          <w:color w:val="336699"/>
          <w:sz w:val="16"/>
        </w:rPr>
        <w:t>https://www.angel.com/pay-it-forward/sound-of-freedom</w:t>
      </w:r>
    </w:p>
    <w:p>
      <w:r>
        <w:rPr>
          <w:i/>
          <w:color w:val="666666"/>
          <w:sz w:val="18"/>
        </w:rPr>
        <w:t xml:space="preserve">Contains: </w:t>
      </w:r>
      <w:r>
        <w:rPr>
          <w:sz w:val="18"/>
        </w:rPr>
        <w:t>Explains the 'Pay it Forward' model in the context of a theatrical film release.</w:t>
      </w:r>
    </w:p>
    <w:p>
      <w:r>
        <w:rPr>
          <w:i/>
          <w:color w:val="666666"/>
          <w:sz w:val="18"/>
        </w:rPr>
        <w:t xml:space="preserve">Key finding: </w:t>
      </w:r>
      <w:r>
        <w:rPr>
          <w:sz w:val="18"/>
        </w:rPr>
        <w:t>The 'Pay it Forward' model allows viewers to cover ticket costs for others, contributing to wider distribution and impact.</w:t>
      </w:r>
    </w:p>
    <w:p/>
    <w:p>
      <w:r>
        <w:rPr>
          <w:b/>
          <w:sz w:val="20"/>
        </w:rPr>
        <w:t>[20] The Wayfinders Star Evan Nikolas Fields Teases Season 2, Filming on Location, &amp; His Favorite Games - GameRant</w:t>
      </w:r>
    </w:p>
    <w:p>
      <w:r>
        <w:rPr>
          <w:color w:val="336699"/>
          <w:sz w:val="16"/>
        </w:rPr>
        <w:t>https://gamerant.com/the-wayfinders-evan-nikolas-fields-interview-season-2-filming-location-favorite-games/</w:t>
      </w:r>
    </w:p>
    <w:p>
      <w:r>
        <w:rPr>
          <w:i/>
          <w:color w:val="666666"/>
          <w:sz w:val="18"/>
        </w:rPr>
        <w:t xml:space="preserve">Contains: </w:t>
      </w:r>
      <w:r>
        <w:rPr>
          <w:sz w:val="18"/>
        </w:rPr>
        <w:t>An interview with Evan Nikolas Fields (Flynn) discussing Season 2, filming, and his role.</w:t>
      </w:r>
    </w:p>
    <w:p>
      <w:r>
        <w:rPr>
          <w:i/>
          <w:color w:val="666666"/>
          <w:sz w:val="18"/>
        </w:rPr>
        <w:t xml:space="preserve">Key finding: </w:t>
      </w:r>
      <w:r>
        <w:rPr>
          <w:sz w:val="18"/>
        </w:rPr>
        <w:t>Evan Nikolas Fields teases Season 2, confirming filming begins in March and his character Flynn's role as a gamer-turned-thief.</w:t>
      </w:r>
    </w:p>
    <w:p/>
    <w:p>
      <w:r>
        <w:rPr>
          <w:b/>
          <w:sz w:val="20"/>
        </w:rPr>
        <w:t>[21] Pay it Forward - Angel</w:t>
      </w:r>
    </w:p>
    <w:p>
      <w:r>
        <w:rPr>
          <w:color w:val="336699"/>
          <w:sz w:val="16"/>
        </w:rPr>
        <w:t>https://www.angel.com/pay-it-forward</w:t>
      </w:r>
    </w:p>
    <w:p>
      <w:r>
        <w:rPr>
          <w:i/>
          <w:color w:val="666666"/>
          <w:sz w:val="18"/>
        </w:rPr>
        <w:t xml:space="preserve">Contains: </w:t>
      </w:r>
      <w:r>
        <w:rPr>
          <w:sz w:val="18"/>
        </w:rPr>
        <w:t>Details on how the 'Pay it Forward' feature works for both series and movies on Angel Studios.</w:t>
      </w:r>
    </w:p>
    <w:p>
      <w:r>
        <w:rPr>
          <w:i/>
          <w:color w:val="666666"/>
          <w:sz w:val="18"/>
        </w:rPr>
        <w:t xml:space="preserve">Key finding: </w:t>
      </w:r>
      <w:r>
        <w:rPr>
          <w:sz w:val="18"/>
        </w:rPr>
        <w:t>Contributions via 'Pay it Forward' help fund future episodes and support creators, ensuring accessibility for viewers.</w:t>
      </w:r>
    </w:p>
    <w:p/>
    <w:p>
      <w:r>
        <w:rPr>
          <w:b/>
          <w:sz w:val="20"/>
        </w:rPr>
        <w:t>[22] Management - Angel Studios IR</w:t>
      </w:r>
    </w:p>
    <w:p>
      <w:r>
        <w:rPr>
          <w:color w:val="336699"/>
          <w:sz w:val="16"/>
        </w:rPr>
        <w:t>https://ir.angel.com/governance/management</w:t>
      </w:r>
    </w:p>
    <w:p>
      <w:r>
        <w:rPr>
          <w:i/>
          <w:color w:val="666666"/>
          <w:sz w:val="18"/>
        </w:rPr>
        <w:t xml:space="preserve">Contains: </w:t>
      </w:r>
      <w:r>
        <w:rPr>
          <w:sz w:val="18"/>
        </w:rPr>
        <w:t>Information about Angel Studios' executive team and their roles.</w:t>
      </w:r>
    </w:p>
    <w:p>
      <w:r>
        <w:rPr>
          <w:i/>
          <w:color w:val="666666"/>
          <w:sz w:val="18"/>
        </w:rPr>
        <w:t xml:space="preserve">Key finding: </w:t>
      </w:r>
      <w:r>
        <w:rPr>
          <w:sz w:val="18"/>
        </w:rPr>
        <w:t>Jeffrey Harmon, Co-founder and CCO, played a key role in creating the 'Pay it Forward' ticket model.</w:t>
      </w:r>
    </w:p>
    <w:p/>
    <w:p>
      <w:r>
        <w:rPr>
          <w:b/>
          <w:sz w:val="20"/>
        </w:rPr>
        <w:t>[23] Join To Watch The Wayfinders - Angel</w:t>
      </w:r>
    </w:p>
    <w:p>
      <w:r>
        <w:rPr>
          <w:color w:val="336699"/>
          <w:sz w:val="16"/>
        </w:rPr>
        <w:t>https://www.angel.com/guild/join/wayfinders</w:t>
      </w:r>
    </w:p>
    <w:p>
      <w:r>
        <w:rPr>
          <w:i/>
          <w:color w:val="666666"/>
          <w:sz w:val="18"/>
        </w:rPr>
        <w:t xml:space="preserve">Contains: </w:t>
      </w:r>
      <w:r>
        <w:rPr>
          <w:sz w:val="18"/>
        </w:rPr>
        <w:t>Details on joining the Angel Guild to watch shows like The Wayfinders and how membership supports Angel Studios' mission.</w:t>
      </w:r>
    </w:p>
    <w:p>
      <w:r>
        <w:rPr>
          <w:i/>
          <w:color w:val="666666"/>
          <w:sz w:val="18"/>
        </w:rPr>
        <w:t xml:space="preserve">Key finding: </w:t>
      </w:r>
      <w:r>
        <w:rPr>
          <w:sz w:val="18"/>
        </w:rPr>
        <w:t>Angel Guild membership offers benefits like early access, voting on projects, and supports the mission to 'amplify light'.</w:t>
      </w:r>
    </w:p>
    <w:p/>
    <w:p>
      <w:r>
        <w:rPr>
          <w:b/>
          <w:sz w:val="20"/>
        </w:rPr>
        <w:t>[24] The Wayfinders - Series (Season 02) - Production List</w:t>
      </w:r>
    </w:p>
    <w:p>
      <w:r>
        <w:rPr>
          <w:color w:val="336699"/>
          <w:sz w:val="16"/>
        </w:rPr>
        <w:t>https://productionlist.com/production/the-wayfinders/</w:t>
      </w:r>
    </w:p>
    <w:p>
      <w:r>
        <w:rPr>
          <w:i/>
          <w:color w:val="666666"/>
          <w:sz w:val="18"/>
        </w:rPr>
        <w:t xml:space="preserve">Contains: </w:t>
      </w:r>
      <w:r>
        <w:rPr>
          <w:sz w:val="18"/>
        </w:rPr>
        <w:t>Production details for The Wayfinders Season 2, including status, locations, and genres.</w:t>
      </w:r>
    </w:p>
    <w:p>
      <w:r>
        <w:rPr>
          <w:i/>
          <w:color w:val="666666"/>
          <w:sz w:val="18"/>
        </w:rPr>
        <w:t xml:space="preserve">Key finding: </w:t>
      </w:r>
      <w:r>
        <w:rPr>
          <w:sz w:val="18"/>
        </w:rPr>
        <w:t>Season 2 is 'In Development / Pre-Production' with filming in Limerick, Ireland, and Salt Lake City, UT, starting February/March 2026.</w:t>
      </w:r>
    </w:p>
    <w:p/>
    <w:p>
      <w:r>
        <w:rPr>
          <w:b/>
          <w:sz w:val="20"/>
        </w:rPr>
        <w:t>[25] The Wayfinders News &amp; Blog - Angel</w:t>
      </w:r>
    </w:p>
    <w:p>
      <w:r>
        <w:rPr>
          <w:color w:val="336699"/>
          <w:sz w:val="16"/>
        </w:rPr>
        <w:t>https://www.angel.com/blog/categories/the-wayfinders</w:t>
      </w:r>
    </w:p>
    <w:p>
      <w:r>
        <w:rPr>
          <w:i/>
          <w:color w:val="666666"/>
          <w:sz w:val="18"/>
        </w:rPr>
        <w:t xml:space="preserve">Contains: </w:t>
      </w:r>
      <w:r>
        <w:rPr>
          <w:sz w:val="18"/>
        </w:rPr>
        <w:t>Angel Studios blog posts related to The Wayfinders, detailing episode releases and general news.</w:t>
      </w:r>
    </w:p>
    <w:p>
      <w:r>
        <w:rPr>
          <w:i/>
          <w:color w:val="666666"/>
          <w:sz w:val="18"/>
        </w:rPr>
        <w:t xml:space="preserve">Key finding: </w:t>
      </w:r>
      <w:r>
        <w:rPr>
          <w:sz w:val="18"/>
        </w:rPr>
        <w:t>Announces that all of Season 1 is streaming and details the release schedule for individual episodes.</w:t>
      </w:r>
    </w:p>
    <w:p/>
    <w:p>
      <w:r>
        <w:rPr>
          <w:b/>
          <w:sz w:val="20"/>
        </w:rPr>
        <w:t>[26] Angel Studios: An Expanding But Volatile Streaming Company (NYSE:ANGX)</w:t>
      </w:r>
    </w:p>
    <w:p>
      <w:r>
        <w:rPr>
          <w:color w:val="336699"/>
          <w:sz w:val="16"/>
        </w:rPr>
        <w:t>https://seekingalpha.com/article/4545305-angel-studios-expanding-but-volatile-streaming-company</w:t>
      </w:r>
    </w:p>
    <w:p>
      <w:r>
        <w:rPr>
          <w:i/>
          <w:color w:val="666666"/>
          <w:sz w:val="18"/>
        </w:rPr>
        <w:t xml:space="preserve">Contains: </w:t>
      </w:r>
      <w:r>
        <w:rPr>
          <w:sz w:val="18"/>
        </w:rPr>
        <w:t>An investor analysis of Angel Studios, its financial performance, and growth.</w:t>
      </w:r>
    </w:p>
    <w:p>
      <w:r>
        <w:rPr>
          <w:i/>
          <w:color w:val="666666"/>
          <w:sz w:val="18"/>
        </w:rPr>
        <w:t xml:space="preserve">Key finding: </w:t>
      </w:r>
      <w:r>
        <w:rPr>
          <w:sz w:val="18"/>
        </w:rPr>
        <w:t>Angel Studios is publicly traded (NYSE: ANGX) and reported 1.6 million subscribers by September 2025, with Guild subscription revenue as a significant source.</w:t>
      </w:r>
    </w:p>
    <w:p/>
    <w:p>
      <w:r>
        <w:rPr>
          <w:b/>
          <w:sz w:val="20"/>
        </w:rPr>
        <w:t>[27] Hey everyone, the Wayfinder FANDOM wiki is now at wayfinder.wikizet.com! See comments for details regarding the change! : r/PlayWayfinder - Reddit</w:t>
      </w:r>
    </w:p>
    <w:p>
      <w:r>
        <w:rPr>
          <w:color w:val="336699"/>
          <w:sz w:val="16"/>
        </w:rPr>
        <w:t>https://www.reddit.com/r/PlayWayfinder/comments/10w4y0h/hey_everyone_the_wayfinder_fandom_wiki_is_now_at/</w:t>
      </w:r>
    </w:p>
    <w:p>
      <w:r>
        <w:rPr>
          <w:i/>
          <w:color w:val="666666"/>
          <w:sz w:val="18"/>
        </w:rPr>
        <w:t xml:space="preserve">Contains: </w:t>
      </w:r>
      <w:r>
        <w:rPr>
          <w:sz w:val="18"/>
        </w:rPr>
        <w:t>A Reddit post discussing a fan-made wiki for 'Wayfinder' (likely a game, not the TV series).</w:t>
      </w:r>
    </w:p>
    <w:p>
      <w:r>
        <w:rPr>
          <w:i/>
          <w:color w:val="666666"/>
          <w:sz w:val="18"/>
        </w:rPr>
        <w:t xml:space="preserve">Key finding: </w:t>
      </w:r>
      <w:r>
        <w:rPr>
          <w:sz w:val="18"/>
        </w:rPr>
        <w:t>Indicates the presence of a 'Wayfinder' fan community on Reddit, though it appears to be primarily for a game.</w:t>
      </w:r>
    </w:p>
    <w:p/>
    <w:p>
      <w:r>
        <w:rPr>
          <w:b/>
          <w:sz w:val="20"/>
        </w:rPr>
        <w:t>[28] TV Chart for The Wayfinders - TVCharts</w:t>
      </w:r>
    </w:p>
    <w:p>
      <w:r>
        <w:rPr>
          <w:color w:val="336699"/>
          <w:sz w:val="16"/>
        </w:rPr>
        <w:t>https://tvcharts.co/tv/the-wayfinders-2025-ratings</w:t>
      </w:r>
    </w:p>
    <w:p>
      <w:r>
        <w:rPr>
          <w:i/>
          <w:color w:val="666666"/>
          <w:sz w:val="18"/>
        </w:rPr>
        <w:t xml:space="preserve">Contains: </w:t>
      </w:r>
      <w:r>
        <w:rPr>
          <w:sz w:val="18"/>
        </w:rPr>
        <w:t>Provides IMDb rating data and episode-by-episode scores for The Wayfinders.</w:t>
      </w:r>
    </w:p>
    <w:p>
      <w:r>
        <w:rPr>
          <w:i/>
          <w:color w:val="666666"/>
          <w:sz w:val="18"/>
        </w:rPr>
        <w:t xml:space="preserve">Key finding: </w:t>
      </w:r>
      <w:r>
        <w:rPr>
          <w:sz w:val="18"/>
        </w:rPr>
        <w:t>Season 1 has an average IMDb rating of 8.5/10 across 255 votes, with individual episode ratings ranging from 7.7 to 8.4.</w:t>
      </w:r>
    </w:p>
    <w:p/>
    <w:p>
      <w:r>
        <w:rPr>
          <w:b/>
          <w:sz w:val="20"/>
        </w:rPr>
        <w:t>[29] Angel Studios Movie and TV Ratings</w:t>
      </w:r>
    </w:p>
    <w:p>
      <w:r>
        <w:rPr>
          <w:color w:val="336699"/>
          <w:sz w:val="16"/>
        </w:rPr>
        <w:t>https://www.angel.com/blog/angel-studios-movie-and-tv-ratings</w:t>
      </w:r>
    </w:p>
    <w:p>
      <w:r>
        <w:rPr>
          <w:i/>
          <w:color w:val="666666"/>
          <w:sz w:val="18"/>
        </w:rPr>
        <w:t xml:space="preserve">Contains: </w:t>
      </w:r>
      <w:r>
        <w:rPr>
          <w:sz w:val="18"/>
        </w:rPr>
        <w:t>Explains how Angel Studios rates its content and its commitment to family-friendly programming.</w:t>
      </w:r>
    </w:p>
    <w:p>
      <w:r>
        <w:rPr>
          <w:i/>
          <w:color w:val="666666"/>
          <w:sz w:val="18"/>
        </w:rPr>
        <w:t xml:space="preserve">Key finding: </w:t>
      </w:r>
      <w:r>
        <w:rPr>
          <w:sz w:val="18"/>
        </w:rPr>
        <w:t>Angel Studios does not offer R, TV-MA, or NC-17 rated content, focusing on 'values-based' entertainment.</w:t>
      </w:r>
    </w:p>
    <w:p/>
    <w:p>
      <w:r>
        <w:rPr>
          <w:b/>
          <w:sz w:val="20"/>
        </w:rPr>
        <w:t>[30] The Wayfinders ratings (TV show, 2025-) - Rating Graph</w:t>
      </w:r>
    </w:p>
    <w:p>
      <w:r>
        <w:rPr>
          <w:color w:val="336699"/>
          <w:sz w:val="16"/>
        </w:rPr>
        <w:t>https://ratingraph.com/tv-shows/the-wayfinders-ratings-2025-/</w:t>
      </w:r>
    </w:p>
    <w:p>
      <w:r>
        <w:rPr>
          <w:i/>
          <w:color w:val="666666"/>
          <w:sz w:val="18"/>
        </w:rPr>
        <w:t xml:space="preserve">Contains: </w:t>
      </w:r>
      <w:r>
        <w:rPr>
          <w:sz w:val="18"/>
        </w:rPr>
        <w:t>A visualization tool showing ratings and votes for The Wayfinders episodes.</w:t>
      </w:r>
    </w:p>
    <w:p>
      <w:r>
        <w:rPr>
          <w:i/>
          <w:color w:val="666666"/>
          <w:sz w:val="18"/>
        </w:rPr>
        <w:t xml:space="preserve">Key finding: </w:t>
      </w:r>
      <w:r>
        <w:rPr>
          <w:sz w:val="18"/>
        </w:rPr>
        <w:t>Confirms an average rating of 8.5/10 and details individual episode ratings and total votes for Season 1.</w:t>
      </w:r>
    </w:p>
    <w:p/>
    <w:p>
      <w:r>
        <w:rPr>
          <w:b/>
          <w:sz w:val="20"/>
        </w:rPr>
        <w:t>[31] Just saw that they have the new show The Wayfinders on Angel Studios. Does anyone know when it's released to everyone? : r/AngelStudiosStreaming - Reddit</w:t>
      </w:r>
    </w:p>
    <w:p>
      <w:r>
        <w:rPr>
          <w:color w:val="336699"/>
          <w:sz w:val="16"/>
        </w:rPr>
        <w:t>https://www.reddit.com/r/AngelStudiosStreaming/comments/1381qj1/just_saw_that_they_have_the_new_show_the/</w:t>
      </w:r>
    </w:p>
    <w:p>
      <w:r>
        <w:rPr>
          <w:i/>
          <w:color w:val="666666"/>
          <w:sz w:val="18"/>
        </w:rPr>
        <w:t xml:space="preserve">Contains: </w:t>
      </w:r>
      <w:r>
        <w:rPr>
          <w:sz w:val="18"/>
        </w:rPr>
        <w:t>A Reddit discussion about The Wayfinders on Angel Studios, including comments on its content.</w:t>
      </w:r>
    </w:p>
    <w:p>
      <w:r>
        <w:rPr>
          <w:i/>
          <w:color w:val="666666"/>
          <w:sz w:val="18"/>
        </w:rPr>
        <w:t xml:space="preserve">Key finding: </w:t>
      </w:r>
      <w:r>
        <w:rPr>
          <w:sz w:val="18"/>
        </w:rPr>
        <w:t>Indicates audience discussion on Reddit regarding Angel Studios content, including some skepticism about religious undertones.</w:t>
      </w:r>
    </w:p>
    <w:p/>
    <w:p>
      <w:r>
        <w:rPr>
          <w:b/>
          <w:sz w:val="20"/>
        </w:rPr>
        <w:t>[32] Angel Reaches Milestone of 1 Million Guild Members</w:t>
      </w:r>
    </w:p>
    <w:p>
      <w:r>
        <w:rPr>
          <w:color w:val="336699"/>
          <w:sz w:val="16"/>
        </w:rPr>
        <w:t>https://www.angel.com/press/angel-reaches-milestone-of-1-million-guild-members</w:t>
      </w:r>
    </w:p>
    <w:p>
      <w:r>
        <w:rPr>
          <w:i/>
          <w:color w:val="666666"/>
          <w:sz w:val="18"/>
        </w:rPr>
        <w:t xml:space="preserve">Contains: </w:t>
      </w:r>
      <w:r>
        <w:rPr>
          <w:sz w:val="18"/>
        </w:rPr>
        <w:t>A press release announcing Angel Studios' achievement of over one million Angel Guild members.</w:t>
      </w:r>
    </w:p>
    <w:p>
      <w:r>
        <w:rPr>
          <w:i/>
          <w:color w:val="666666"/>
          <w:sz w:val="18"/>
        </w:rPr>
        <w:t xml:space="preserve">Key finding: </w:t>
      </w:r>
      <w:r>
        <w:rPr>
          <w:sz w:val="18"/>
        </w:rPr>
        <w:t>Angel Studios reached over one million paying Angel Guild members by March 2025, who vote on projects and support content.</w:t>
      </w:r>
    </w:p>
    <w:p/>
    <w:p>
      <w:r>
        <w:rPr>
          <w:b/>
          <w:sz w:val="20"/>
        </w:rPr>
        <w:t>[33] Wayfinder - Rotten Tomatoes</w:t>
      </w:r>
    </w:p>
    <w:p>
      <w:r>
        <w:rPr>
          <w:color w:val="336699"/>
          <w:sz w:val="16"/>
        </w:rPr>
        <w:t>https://www.rottentomatoes.com/tv/wayfinder</w:t>
      </w:r>
    </w:p>
    <w:p>
      <w:r>
        <w:rPr>
          <w:i/>
          <w:color w:val="666666"/>
          <w:sz w:val="18"/>
        </w:rPr>
        <w:t xml:space="preserve">Contains: </w:t>
      </w:r>
      <w:r>
        <w:rPr>
          <w:sz w:val="18"/>
        </w:rPr>
        <w:t>Rotten Tomatoes page for a film titled 'Wayfinder' (not the TV series).</w:t>
      </w:r>
    </w:p>
    <w:p>
      <w:r>
        <w:rPr>
          <w:i/>
          <w:color w:val="666666"/>
          <w:sz w:val="18"/>
        </w:rPr>
        <w:t xml:space="preserve">Key finding: </w:t>
      </w:r>
      <w:r>
        <w:rPr>
          <w:sz w:val="18"/>
        </w:rPr>
        <w:t>No Rotten Tomatoes score specifically for 'The Wayfinders' TV series found; the entry found is for a different film.</w:t>
      </w:r>
    </w:p>
    <w:p/>
    <w:p>
      <w:r>
        <w:rPr>
          <w:b/>
          <w:sz w:val="20"/>
        </w:rPr>
        <w:t>[34] The Guild Score: What Angel Studios Is Doing Differently From Every Other Studio</w:t>
      </w:r>
    </w:p>
    <w:p>
      <w:r>
        <w:rPr>
          <w:color w:val="336699"/>
          <w:sz w:val="16"/>
        </w:rPr>
        <w:t>https://www.angel.com/blog/the-guild-score-what-angel-studios-is-doing-differently-from-every-other-studio</w:t>
      </w:r>
    </w:p>
    <w:p>
      <w:r>
        <w:rPr>
          <w:i/>
          <w:color w:val="666666"/>
          <w:sz w:val="18"/>
        </w:rPr>
        <w:t xml:space="preserve">Contains: </w:t>
      </w:r>
      <w:r>
        <w:rPr>
          <w:sz w:val="18"/>
        </w:rPr>
        <w:t>Explains the 'Angel Guild' and 'Guild Score' mechanism at Angel Studios.</w:t>
      </w:r>
    </w:p>
    <w:p>
      <w:r>
        <w:rPr>
          <w:i/>
          <w:color w:val="666666"/>
          <w:sz w:val="18"/>
        </w:rPr>
        <w:t xml:space="preserve">Key finding: </w:t>
      </w:r>
      <w:r>
        <w:rPr>
          <w:sz w:val="18"/>
        </w:rPr>
        <w:t>The Angel Guild empowers members to decide what content gets made, rating projects based on how well they 'amplify light'.</w:t>
      </w:r>
    </w:p>
    <w:p/>
    <w:p>
      <w:r>
        <w:rPr>
          <w:b/>
          <w:sz w:val="20"/>
        </w:rPr>
        <w:t>[35] WAYFINDERS 201 - White Shooting Script (23.2.26) (1).pdf</w:t>
      </w:r>
    </w:p>
    <w:p>
      <w:r>
        <w:rPr>
          <w:i/>
          <w:color w:val="666666"/>
          <w:sz w:val="18"/>
        </w:rPr>
        <w:t xml:space="preserve">Contains: </w:t>
      </w:r>
      <w:r>
        <w:rPr>
          <w:sz w:val="18"/>
        </w:rPr>
        <w:t>This document contains the full shooting script for Episode 201 of The Wayfinders Season 2.</w:t>
      </w:r>
    </w:p>
    <w:p>
      <w:r>
        <w:rPr>
          <w:i/>
          <w:color w:val="666666"/>
          <w:sz w:val="18"/>
        </w:rPr>
        <w:t xml:space="preserve">Key finding: </w:t>
      </w:r>
      <w:r>
        <w:rPr>
          <w:sz w:val="18"/>
        </w:rPr>
        <w:t>Episode 201 introduces Calibor's memory loss, Oaklee's cunning with the void key, Goran's presence on Earth with the Skull, and the forced marriage of Aurora and Vedric, setting up key conflicts and character arcs.</w:t>
      </w:r>
    </w:p>
    <w:p/>
    <w:p>
      <w:r>
        <w:rPr>
          <w:b/>
          <w:sz w:val="20"/>
        </w:rPr>
        <w:t>[36] Why Inspiring Stories Make Us React: The Neuroscience of Narrative</w:t>
      </w:r>
    </w:p>
    <w:p>
      <w:r>
        <w:rPr>
          <w:color w:val="336699"/>
          <w:sz w:val="16"/>
        </w:rPr>
        <w:t>https://www.ncbi.nlm.nih.gov/pmc/articles/PMC4445577/</w:t>
      </w:r>
    </w:p>
    <w:p>
      <w:r>
        <w:rPr>
          <w:i/>
          <w:color w:val="666666"/>
          <w:sz w:val="18"/>
        </w:rPr>
        <w:t xml:space="preserve">Contains: </w:t>
      </w:r>
      <w:r>
        <w:rPr>
          <w:sz w:val="18"/>
        </w:rPr>
        <w:t>A 2015 article by Paul J. Zak in the journal Cerebrum detailing his lab's research on how character-driven stories trigger oxytocin release and motivate pro-social behavior.</w:t>
      </w:r>
    </w:p>
    <w:p>
      <w:r>
        <w:rPr>
          <w:i/>
          <w:color w:val="666666"/>
          <w:sz w:val="18"/>
        </w:rPr>
        <w:t xml:space="preserve">Key finding: </w:t>
      </w:r>
      <w:r>
        <w:rPr>
          <w:sz w:val="18"/>
        </w:rPr>
        <w:t>Narratives with a classic dramatic arc reliably cause oxytocin synthesis, and the amount of oxytocin released predicts how much money people are willing to donate to a charity associated with the narrative.</w:t>
      </w:r>
    </w:p>
    <w:p/>
    <w:p>
      <w:r>
        <w:rPr>
          <w:b/>
          <w:sz w:val="20"/>
        </w:rPr>
        <w:t>[37] Crowdfunding: Tapping the Right Peer-to-Peer Networks</w:t>
      </w:r>
    </w:p>
    <w:p>
      <w:r>
        <w:rPr>
          <w:color w:val="336699"/>
          <w:sz w:val="16"/>
        </w:rPr>
        <w:t>https://pubsonline.informs.org/doi/10.1287/mnsc.2015.2320</w:t>
      </w:r>
    </w:p>
    <w:p>
      <w:r>
        <w:rPr>
          <w:i/>
          <w:color w:val="666666"/>
          <w:sz w:val="18"/>
        </w:rPr>
        <w:t xml:space="preserve">Contains: </w:t>
      </w:r>
      <w:r>
        <w:rPr>
          <w:sz w:val="18"/>
        </w:rPr>
        <w:t>A 2017 study by V. Kuppuswamy and B. L. Bayus in Management Science analyzing the factors that drive success in crowdfunding campaigns.</w:t>
      </w:r>
    </w:p>
    <w:p>
      <w:r>
        <w:rPr>
          <w:i/>
          <w:color w:val="666666"/>
          <w:sz w:val="18"/>
        </w:rPr>
        <w:t xml:space="preserve">Key finding: </w:t>
      </w:r>
      <w:r>
        <w:rPr>
          <w:sz w:val="18"/>
        </w:rPr>
        <w:t>The amount of money raised in the early days of a campaign serves as a powerful social signal of quality, creating an informational cascade that significantly increases the probability of reaching the funding goal.</w:t>
      </w:r>
    </w:p>
    <w:p/>
    <w:p>
      <w:r>
        <w:rPr>
          <w:b/>
          <w:sz w:val="20"/>
        </w:rPr>
        <w:t>[38] The Mere Urgency Effect</w:t>
      </w:r>
    </w:p>
    <w:p>
      <w:r>
        <w:rPr>
          <w:color w:val="336699"/>
          <w:sz w:val="16"/>
        </w:rPr>
        <w:t>https://academic.oup.com/jcr/article-abstract/42/4/675/2368940</w:t>
      </w:r>
    </w:p>
    <w:p>
      <w:r>
        <w:rPr>
          <w:i/>
          <w:color w:val="666666"/>
          <w:sz w:val="18"/>
        </w:rPr>
        <w:t xml:space="preserve">Contains: </w:t>
      </w:r>
      <w:r>
        <w:rPr>
          <w:sz w:val="18"/>
        </w:rPr>
        <w:t>A 2015 study in the Journal of Consumer Research on how perceived urgency affects task choice, even when tasks are unimportant.</w:t>
      </w:r>
    </w:p>
    <w:p>
      <w:r>
        <w:rPr>
          <w:i/>
          <w:color w:val="666666"/>
          <w:sz w:val="18"/>
        </w:rPr>
        <w:t xml:space="preserve">Key finding: </w:t>
      </w:r>
      <w:r>
        <w:rPr>
          <w:sz w:val="18"/>
        </w:rPr>
        <w:t>People tend to pursue urgent tasks with short completion windows over more important tasks, driven by a desire to alleviate the psychological discomfort of a looming deadline and avoid the potential loss of the opportunity.</w:t>
      </w:r>
    </w:p>
    <w:p/>
    <w:p>
      <w:r>
        <w:rPr>
          <w:b/>
          <w:sz w:val="20"/>
        </w:rPr>
        <w:t>[39] Storytelling, Brains, and Network Theory</w:t>
      </w:r>
    </w:p>
    <w:p>
      <w:r>
        <w:rPr>
          <w:color w:val="336699"/>
          <w:sz w:val="16"/>
        </w:rPr>
        <w:t>https://www.cell.com/trends/cognitive-sciences/fulltext/S1364-6613(12)00122-2</w:t>
      </w:r>
    </w:p>
    <w:p>
      <w:r>
        <w:rPr>
          <w:i/>
          <w:color w:val="666666"/>
          <w:sz w:val="18"/>
        </w:rPr>
        <w:t xml:space="preserve">Contains: </w:t>
      </w:r>
      <w:r>
        <w:rPr>
          <w:sz w:val="18"/>
        </w:rPr>
        <w:t>A 2012 review article by Uri Hasson and colleagues in Trends in Cognitive Sciences summarizing research on neural coupling during storytelling.</w:t>
      </w:r>
    </w:p>
    <w:p>
      <w:r>
        <w:rPr>
          <w:i/>
          <w:color w:val="666666"/>
          <w:sz w:val="18"/>
        </w:rPr>
        <w:t xml:space="preserve">Key finding: </w:t>
      </w:r>
      <w:r>
        <w:rPr>
          <w:sz w:val="18"/>
        </w:rPr>
        <w:t>Effective storytelling creates 'brain-to-brain coupling,' where a listener's brain activity patterns begin to mirror the speaker's, especially in higher-order areas like the default mode network, indicating deep comprehension and simulation of the story's content.</w:t>
      </w:r>
    </w:p>
    <w:p/>
    <w:p>
      <w:r>
        <w:rPr>
          <w:b/>
          <w:sz w:val="20"/>
        </w:rPr>
        <w:t>[40] What We Watched: A Netflix Engagement Report</w:t>
      </w:r>
    </w:p>
    <w:p>
      <w:r>
        <w:rPr>
          <w:color w:val="336699"/>
          <w:sz w:val="16"/>
        </w:rPr>
        <w:t>https://about.netflix.com/en/news/what-we-watched-a-netflix-engagement-report</w:t>
      </w:r>
    </w:p>
    <w:p>
      <w:r>
        <w:rPr>
          <w:i/>
          <w:color w:val="666666"/>
          <w:sz w:val="18"/>
        </w:rPr>
        <w:t xml:space="preserve">Contains: </w:t>
      </w:r>
      <w:r>
        <w:rPr>
          <w:sz w:val="18"/>
        </w:rPr>
        <w:t>This official Netflix report provides data on viewership hours for various titles, including Stranger Things.</w:t>
      </w:r>
    </w:p>
    <w:p>
      <w:r>
        <w:rPr>
          <w:i/>
          <w:color w:val="666666"/>
          <w:sz w:val="18"/>
        </w:rPr>
        <w:t xml:space="preserve">Key finding: </w:t>
      </w:r>
      <w:r>
        <w:rPr>
          <w:sz w:val="18"/>
        </w:rPr>
        <w:t>Stranger Things Season 4 accumulated 1.35 billion hours viewed in its first 28 days, making it Netflix's most-watched English-language series.</w:t>
      </w:r>
    </w:p>
    <w:p/>
    <w:p>
      <w:r>
        <w:rPr>
          <w:b/>
          <w:sz w:val="20"/>
        </w:rPr>
        <w:t>[41] ‘Percy Jackson And The Olympians’ Becomes Disney+’s Most-Watched Premiere Of All Time</w:t>
      </w:r>
    </w:p>
    <w:p>
      <w:r>
        <w:rPr>
          <w:color w:val="336699"/>
          <w:sz w:val="16"/>
        </w:rPr>
        <w:t>https://deadline.com/2024/01/percy-jackson-and-the-olympians-premiere-ratings-disney-hulu-1235706599/</w:t>
      </w:r>
    </w:p>
    <w:p>
      <w:r>
        <w:rPr>
          <w:i/>
          <w:color w:val="666666"/>
          <w:sz w:val="18"/>
        </w:rPr>
        <w:t xml:space="preserve">Contains: </w:t>
      </w:r>
      <w:r>
        <w:rPr>
          <w:sz w:val="18"/>
        </w:rPr>
        <w:t>Deadline article reporting on the premiere viewership figures for Percy Jackson and the Olympians on Disney+.</w:t>
      </w:r>
    </w:p>
    <w:p>
      <w:r>
        <w:rPr>
          <w:i/>
          <w:color w:val="666666"/>
          <w:sz w:val="18"/>
        </w:rPr>
        <w:t xml:space="preserve">Key finding: </w:t>
      </w:r>
      <w:r>
        <w:rPr>
          <w:sz w:val="18"/>
        </w:rPr>
        <w:t>Percy Jackson and the Olympians debuted with 13.3M viewers in its first six days across Disney+ and Hulu, becoming Disney+'s most-watched premiere of all time.</w:t>
      </w:r>
    </w:p>
    <w:p/>
    <w:p>
      <w:r>
        <w:rPr>
          <w:b/>
          <w:sz w:val="20"/>
        </w:rPr>
        <w:t>[42] Netflix Top 10</w:t>
      </w:r>
    </w:p>
    <w:p>
      <w:r>
        <w:rPr>
          <w:color w:val="336699"/>
          <w:sz w:val="16"/>
        </w:rPr>
        <w:t>https://www.netflix.com/tudum/top10/tv</w:t>
      </w:r>
    </w:p>
    <w:p>
      <w:r>
        <w:rPr>
          <w:i/>
          <w:color w:val="666666"/>
          <w:sz w:val="18"/>
        </w:rPr>
        <w:t xml:space="preserve">Contains: </w:t>
      </w:r>
      <w:r>
        <w:rPr>
          <w:sz w:val="18"/>
        </w:rPr>
        <w:t>Netflix's official weekly global top 10 lists for TV and films, providing insights into popular titles.</w:t>
      </w:r>
    </w:p>
    <w:p>
      <w:r>
        <w:rPr>
          <w:i/>
          <w:color w:val="666666"/>
          <w:sz w:val="18"/>
        </w:rPr>
        <w:t xml:space="preserve">Key finding: </w:t>
      </w:r>
      <w:r>
        <w:rPr>
          <w:sz w:val="18"/>
        </w:rPr>
        <w:t>The Dragon Prince Season 4 reached Netflix's global top 10 for English-language TV, indicating its sustained popularity.</w:t>
      </w:r>
    </w:p>
    <w:p/>
    <w:p>
      <w:r>
        <w:rPr>
          <w:b/>
          <w:sz w:val="20"/>
        </w:rPr>
        <w:t>[43] How Many People Have Seen The Chosen?</w:t>
      </w:r>
    </w:p>
    <w:p>
      <w:r>
        <w:rPr>
          <w:color w:val="336699"/>
          <w:sz w:val="16"/>
        </w:rPr>
        <w:t>https://www.thechosen.tv/blog/how-many-people-have-seen-the-chosen/</w:t>
      </w:r>
    </w:p>
    <w:p>
      <w:r>
        <w:rPr>
          <w:i/>
          <w:color w:val="666666"/>
          <w:sz w:val="18"/>
        </w:rPr>
        <w:t xml:space="preserve">Contains: </w:t>
      </w:r>
      <w:r>
        <w:rPr>
          <w:sz w:val="18"/>
        </w:rPr>
        <w:t>Official blog post from The Chosen providing viewership statistics and funding information.</w:t>
      </w:r>
    </w:p>
    <w:p>
      <w:r>
        <w:rPr>
          <w:i/>
          <w:color w:val="666666"/>
          <w:sz w:val="18"/>
        </w:rPr>
        <w:t xml:space="preserve">Key finding: </w:t>
      </w:r>
      <w:r>
        <w:rPr>
          <w:sz w:val="18"/>
        </w:rPr>
        <w:t>The Chosen has accumulated over 770 million episode views globally and raised over $100M in crowdfunding.</w:t>
      </w:r>
    </w:p>
    <w:p/>
    <w:p>
      <w:r>
        <w:rPr>
          <w:b/>
          <w:sz w:val="20"/>
        </w:rPr>
        <w:t>[44] Dungeons &amp; Dragons Hits Record Sales in 2020</w:t>
      </w:r>
    </w:p>
    <w:p>
      <w:r>
        <w:rPr>
          <w:color w:val="336699"/>
          <w:sz w:val="16"/>
        </w:rPr>
        <w:t>https://company.wizards.com/en/news/press-releases/dungeons-dragons-hits-record-sales-in-2020-largest-year-in-brand-history</w:t>
      </w:r>
    </w:p>
    <w:p>
      <w:r>
        <w:rPr>
          <w:i/>
          <w:color w:val="666666"/>
          <w:sz w:val="18"/>
        </w:rPr>
        <w:t xml:space="preserve">Contains: </w:t>
      </w:r>
      <w:r>
        <w:rPr>
          <w:sz w:val="18"/>
        </w:rPr>
        <w:t>Press release from Wizards of the Coast detailing Dungeons &amp; Dragons sales performance.</w:t>
      </w:r>
    </w:p>
    <w:p>
      <w:r>
        <w:rPr>
          <w:i/>
          <w:color w:val="666666"/>
          <w:sz w:val="18"/>
        </w:rPr>
        <w:t xml:space="preserve">Key finding: </w:t>
      </w:r>
      <w:r>
        <w:rPr>
          <w:sz w:val="18"/>
        </w:rPr>
        <w:t>D&amp;D annual sales of products (books, accessories) are in the hundreds of millions globally, with record sales in 2020.</w:t>
      </w:r>
    </w:p>
    <w:p/>
    <w:p>
      <w:r>
        <w:rPr>
          <w:b/>
          <w:sz w:val="20"/>
        </w:rPr>
        <w:t>[45] The Shannara Chronicles: Season Two Ratings</w:t>
      </w:r>
    </w:p>
    <w:p>
      <w:r>
        <w:rPr>
          <w:color w:val="336699"/>
          <w:sz w:val="16"/>
        </w:rPr>
        <w:t>https://tvseriesfinale.com/tv-show/the-shannara-chronicles-season-two-ratings/</w:t>
      </w:r>
    </w:p>
    <w:p>
      <w:r>
        <w:rPr>
          <w:i/>
          <w:color w:val="666666"/>
          <w:sz w:val="18"/>
        </w:rPr>
        <w:t xml:space="preserve">Contains: </w:t>
      </w:r>
      <w:r>
        <w:rPr>
          <w:sz w:val="18"/>
        </w:rPr>
        <w:t>TV Series Finale report on the viewership ratings for The Shannara Chronicles.</w:t>
      </w:r>
    </w:p>
    <w:p>
      <w:r>
        <w:rPr>
          <w:i/>
          <w:color w:val="666666"/>
          <w:sz w:val="18"/>
        </w:rPr>
        <w:t xml:space="preserve">Key finding: </w:t>
      </w:r>
      <w:r>
        <w:rPr>
          <w:sz w:val="18"/>
        </w:rPr>
        <w:t>The Shannara Chronicles Season 2 viewership declined significantly, averaging around 300,000 viewers, leading to its cancellation after two seasons.</w:t>
      </w:r>
    </w:p>
    <w:p/>
    <w:p>
      <w:r>
        <w:rPr>
          <w:b/>
          <w:sz w:val="20"/>
        </w:rPr>
        <w:t>[46] Stranger Things Instagram</w:t>
      </w:r>
    </w:p>
    <w:p>
      <w:r>
        <w:rPr>
          <w:color w:val="336699"/>
          <w:sz w:val="16"/>
        </w:rPr>
        <w:t>https://www.instagram.com/strangerthings/</w:t>
      </w:r>
    </w:p>
    <w:p>
      <w:r>
        <w:rPr>
          <w:i/>
          <w:color w:val="666666"/>
          <w:sz w:val="18"/>
        </w:rPr>
        <w:t xml:space="preserve">Contains: </w:t>
      </w:r>
      <w:r>
        <w:rPr>
          <w:sz w:val="18"/>
        </w:rPr>
        <w:t>Official Instagram page for Stranger Things, providing follower count and content examples.</w:t>
      </w:r>
    </w:p>
    <w:p>
      <w:r>
        <w:rPr>
          <w:i/>
          <w:color w:val="666666"/>
          <w:sz w:val="18"/>
        </w:rPr>
        <w:t xml:space="preserve">Key finding: </w:t>
      </w:r>
      <w:r>
        <w:rPr>
          <w:sz w:val="18"/>
        </w:rPr>
        <w:t>The official Stranger Things Instagram account has 28.6M followers.</w:t>
      </w:r>
    </w:p>
    <w:p/>
    <w:p>
      <w:r>
        <w:rPr>
          <w:b/>
          <w:sz w:val="20"/>
        </w:rPr>
        <w:t>[47] Percy Jackson and the Olympians Instagram</w:t>
      </w:r>
    </w:p>
    <w:p>
      <w:r>
        <w:rPr>
          <w:color w:val="336699"/>
          <w:sz w:val="16"/>
        </w:rPr>
        <w:t>https://www.instagram.com/percyjackson/</w:t>
      </w:r>
    </w:p>
    <w:p>
      <w:r>
        <w:rPr>
          <w:i/>
          <w:color w:val="666666"/>
          <w:sz w:val="18"/>
        </w:rPr>
        <w:t xml:space="preserve">Contains: </w:t>
      </w:r>
      <w:r>
        <w:rPr>
          <w:sz w:val="18"/>
        </w:rPr>
        <w:t>Official Instagram page for Percy Jackson and the Olympians, providing follower count.</w:t>
      </w:r>
    </w:p>
    <w:p>
      <w:r>
        <w:rPr>
          <w:i/>
          <w:color w:val="666666"/>
          <w:sz w:val="18"/>
        </w:rPr>
        <w:t xml:space="preserve">Key finding: </w:t>
      </w:r>
      <w:r>
        <w:rPr>
          <w:sz w:val="18"/>
        </w:rPr>
        <w:t>The official Percy Jackson and the Olympians Instagram account has 1.3M followers.</w:t>
      </w:r>
    </w:p>
    <w:p/>
    <w:p>
      <w:r>
        <w:rPr>
          <w:b/>
          <w:sz w:val="20"/>
        </w:rPr>
        <w:t>[48] The Dragon Prince Official Instagram</w:t>
      </w:r>
    </w:p>
    <w:p>
      <w:r>
        <w:rPr>
          <w:color w:val="336699"/>
          <w:sz w:val="16"/>
        </w:rPr>
        <w:t>https://www.instagram.com/dragonprinceofficial/</w:t>
      </w:r>
    </w:p>
    <w:p>
      <w:r>
        <w:rPr>
          <w:i/>
          <w:color w:val="666666"/>
          <w:sz w:val="18"/>
        </w:rPr>
        <w:t xml:space="preserve">Contains: </w:t>
      </w:r>
      <w:r>
        <w:rPr>
          <w:sz w:val="18"/>
        </w:rPr>
        <w:t>Official Instagram page for The Dragon Prince, providing follower count.</w:t>
      </w:r>
    </w:p>
    <w:p>
      <w:r>
        <w:rPr>
          <w:i/>
          <w:color w:val="666666"/>
          <w:sz w:val="18"/>
        </w:rPr>
        <w:t xml:space="preserve">Key finding: </w:t>
      </w:r>
      <w:r>
        <w:rPr>
          <w:sz w:val="18"/>
        </w:rPr>
        <w:t>The official The Dragon Prince Instagram account has 426K followers.</w:t>
      </w:r>
    </w:p>
    <w:p/>
    <w:p>
      <w:r>
        <w:rPr>
          <w:b/>
          <w:sz w:val="20"/>
        </w:rPr>
        <w:t>[49] The Chosen TV Series Instagram</w:t>
      </w:r>
    </w:p>
    <w:p>
      <w:r>
        <w:rPr>
          <w:color w:val="336699"/>
          <w:sz w:val="16"/>
        </w:rPr>
        <w:t>https://www.instagram.com/thechosentvseries/</w:t>
      </w:r>
    </w:p>
    <w:p>
      <w:r>
        <w:rPr>
          <w:i/>
          <w:color w:val="666666"/>
          <w:sz w:val="18"/>
        </w:rPr>
        <w:t xml:space="preserve">Contains: </w:t>
      </w:r>
      <w:r>
        <w:rPr>
          <w:sz w:val="18"/>
        </w:rPr>
        <w:t>Official Instagram page for The Chosen, providing follower count.</w:t>
      </w:r>
    </w:p>
    <w:p>
      <w:r>
        <w:rPr>
          <w:i/>
          <w:color w:val="666666"/>
          <w:sz w:val="18"/>
        </w:rPr>
        <w:t xml:space="preserve">Key finding: </w:t>
      </w:r>
      <w:r>
        <w:rPr>
          <w:sz w:val="18"/>
        </w:rPr>
        <w:t>The official The Chosen TV Series Instagram account has 1.3M followers.</w:t>
      </w:r>
    </w:p>
    <w:p/>
    <w:p>
      <w:r>
        <w:rPr>
          <w:b/>
          <w:sz w:val="20"/>
        </w:rPr>
        <w:t>[50] Dungeons &amp; Dragons Instagram</w:t>
      </w:r>
    </w:p>
    <w:p>
      <w:r>
        <w:rPr>
          <w:color w:val="336699"/>
          <w:sz w:val="16"/>
        </w:rPr>
        <w:t>https://www.instagram.com/dndwizards/</w:t>
      </w:r>
    </w:p>
    <w:p>
      <w:r>
        <w:rPr>
          <w:i/>
          <w:color w:val="666666"/>
          <w:sz w:val="18"/>
        </w:rPr>
        <w:t xml:space="preserve">Contains: </w:t>
      </w:r>
      <w:r>
        <w:rPr>
          <w:sz w:val="18"/>
        </w:rPr>
        <w:t>Official Instagram page for Dungeons &amp; Dragons, providing follower count.</w:t>
      </w:r>
    </w:p>
    <w:p>
      <w:r>
        <w:rPr>
          <w:i/>
          <w:color w:val="666666"/>
          <w:sz w:val="18"/>
        </w:rPr>
        <w:t xml:space="preserve">Key finding: </w:t>
      </w:r>
      <w:r>
        <w:rPr>
          <w:sz w:val="18"/>
        </w:rPr>
        <w:t>The official Dungeons &amp; Dragons Instagram account has 2.2M followers.</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