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THE WAYFINDERS SEASON 2 (UNRELEASED)</w:t>
      </w:r>
    </w:p>
    <w:p>
      <w:pPr>
        <w:jc w:val="center"/>
      </w:pPr>
      <w:r>
        <w:rPr>
          <w:color w:val="6C6C80"/>
          <w:sz w:val="36"/>
        </w:rPr>
        <w:t>Comprehensive Marketing Strategy</w:t>
      </w:r>
    </w:p>
    <w:p>
      <w:pPr>
        <w:jc w:val="center"/>
      </w:pPr>
      <w:r>
        <w:rPr>
          <w:color w:val="999999"/>
          <w:sz w:val="22"/>
        </w:rPr>
        <w:t>Generated March 31,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Executive Summary &amp; Grand Strategy</w:t>
      </w:r>
    </w:p>
    <w:p>
      <w:pPr>
        <w:pStyle w:val="ListNumber"/>
      </w:pPr>
      <w:r>
        <w:t>2. Product Assessment</w:t>
      </w:r>
    </w:p>
    <w:p>
      <w:pPr>
        <w:pStyle w:val="ListNumber"/>
      </w:pPr>
      <w:r>
        <w:t>3. Behavioral Framework</w:t>
      </w:r>
    </w:p>
    <w:p>
      <w:pPr>
        <w:pStyle w:val="ListNumber"/>
      </w:pPr>
      <w:r>
        <w:t>4. Audience Segmentation &amp; Psychometrics</w:t>
      </w:r>
    </w:p>
    <w:p>
      <w:pPr>
        <w:pStyle w:val="ListNumber"/>
      </w:pPr>
      <w:r>
        <w:t>5. Competitive Landscape</w:t>
      </w:r>
    </w:p>
    <w:p>
      <w:pPr>
        <w:pStyle w:val="ListNumber"/>
      </w:pPr>
      <w:r>
        <w:t>6. Social Media Strategy</w:t>
      </w:r>
    </w:p>
    <w:p>
      <w:pPr>
        <w:pStyle w:val="ListNumber"/>
      </w:pPr>
      <w:r>
        <w:t>7. Creative Brief &amp; Campaign Deliverables</w:t>
      </w:r>
    </w:p>
    <w:p>
      <w:pPr>
        <w:pStyle w:val="ListNumber"/>
      </w:pPr>
      <w:r>
        <w:t>8. Stakeholder Interview Framework</w:t>
      </w:r>
    </w:p>
    <w:p>
      <w:pPr>
        <w:pStyle w:val="ListNumber"/>
      </w:pPr>
      <w:r>
        <w:t>9. Annotated Bibliography</w:t>
      </w:r>
    </w:p>
    <w:p>
      <w:r>
        <w:br w:type="page"/>
      </w:r>
    </w:p>
    <w:p>
      <w:pPr>
        <w:pStyle w:val="Heading1"/>
      </w:pPr>
      <w:r>
        <w:t>1. Executive Summary &amp; Grand Strategy</w:t>
      </w:r>
    </w:p>
    <w:p>
      <w:pPr>
        <w:pStyle w:val="Heading2"/>
      </w:pPr>
      <w:r>
        <w:t>Strategic Foundation</w:t>
      </w:r>
    </w:p>
    <w:p>
      <w:r>
        <w:rPr>
          <w:b/>
          <w:sz w:val="20"/>
        </w:rPr>
        <w:t xml:space="preserve">Big Idea: </w:t>
      </w:r>
      <w:r>
        <w:t>The Wayfinders is where your found family from two worlds unites to face a darkness that threatens them both.</w:t>
      </w:r>
    </w:p>
    <w:p>
      <w:r>
        <w:rPr>
          <w:b/>
          <w:sz w:val="20"/>
        </w:rPr>
        <w:t xml:space="preserve">Strategic Thesis: </w:t>
      </w:r>
      <w:r>
        <w:t>Our strategy is to transform passive viewers into active co-creators of The Wayfinders' legacy. We will achieve this by first solidifying our base—The Hearthfire Guild—through messaging that reinforces shared values and the safety of family-friendly adventure. Simultaneously, we will ignite explosive organic growth by targeting The Lorekeepers with deep lore, rule-based magic, and 'found family' dynamics that are optimized for social sharing. This creates a flywheel: the core audience provides the financial foundation via 'Pay It Forward,' while the growth audience builds the cultural relevance and social proof needed to broaden our appeal. By leveraging the Behavioral Scientist's 'Found Family Flywheel' and the unique 'Worlds Collide' narrative hook in a market hungry for authentic fantasy, we will build an invested community that not only watches Season 2 but actively ensures the creation of Season 3.</w:t>
      </w:r>
    </w:p>
    <w:p>
      <w:pPr>
        <w:pStyle w:val="Heading3"/>
      </w:pPr>
      <w:r>
        <w:t>Win Conditions</w:t>
      </w:r>
    </w:p>
    <w:p>
      <w:r>
        <w:rPr>
          <w:b/>
          <w:sz w:val="20"/>
        </w:rPr>
        <w:t xml:space="preserve">Timeframe: </w:t>
      </w:r>
      <w:r>
        <w:t>3 Months (End of Season 2 Run)</w:t>
      </w:r>
    </w:p>
    <w:p>
      <w:r>
        <w:rPr>
          <w:b/>
          <w:sz w:val="20"/>
        </w:rPr>
        <w:t xml:space="preserve">Metric: </w:t>
      </w:r>
      <w:r>
        <w:t>Pay It Forward' Goal for Season 3</w:t>
      </w:r>
    </w:p>
    <w:p>
      <w:r>
        <w:rPr>
          <w:b/>
          <w:sz w:val="20"/>
        </w:rPr>
        <w:t xml:space="preserve">Target: </w:t>
      </w:r>
      <w:r>
        <w:t>Achieve 50% of the required funding for Season 3.</w:t>
      </w:r>
    </w:p>
    <w:p>
      <w:r>
        <w:rPr>
          <w:b/>
          <w:sz w:val="20"/>
        </w:rPr>
        <w:t xml:space="preserve">Rationale: </w:t>
      </w:r>
      <w:r>
        <w:t>This is the primary business objective. Hitting this target early demonstrates strong audience commitment and de-risks the future of the series.</w:t>
      </w:r>
    </w:p>
    <w:p>
      <w:r>
        <w:rPr>
          <w:b/>
          <w:sz w:val="20"/>
        </w:rPr>
        <w:t xml:space="preserve">Timeframe: </w:t>
      </w:r>
      <w:r>
        <w:t>6 Months</w:t>
      </w:r>
    </w:p>
    <w:p>
      <w:r>
        <w:rPr>
          <w:b/>
          <w:sz w:val="20"/>
        </w:rPr>
        <w:t xml:space="preserve">Metric: </w:t>
      </w:r>
      <w:r>
        <w:t>Total Audience Growth (outside Angel Studios ecosystem)</w:t>
      </w:r>
    </w:p>
    <w:p>
      <w:r>
        <w:rPr>
          <w:b/>
          <w:sz w:val="20"/>
        </w:rPr>
        <w:t xml:space="preserve">Target: </w:t>
      </w:r>
      <w:r>
        <w:t>Increase social media following across all new channels by 300% and achieve 10 million organic views on short-form video content.</w:t>
      </w:r>
    </w:p>
    <w:p>
      <w:r>
        <w:rPr>
          <w:b/>
          <w:sz w:val="20"/>
        </w:rPr>
        <w:t xml:space="preserve">Rationale: </w:t>
      </w:r>
      <w:r>
        <w:t>Measures our success in breaking out of the existing ecosystem, driven by The Lorekeepers segment, which is critical for long-term growth and mainstream relevance.</w:t>
      </w:r>
    </w:p>
    <w:p>
      <w:r>
        <w:rPr>
          <w:b/>
          <w:sz w:val="20"/>
        </w:rPr>
        <w:t xml:space="preserve">Timeframe: </w:t>
      </w:r>
      <w:r>
        <w:t>12 Months</w:t>
      </w:r>
    </w:p>
    <w:p>
      <w:r>
        <w:rPr>
          <w:b/>
          <w:sz w:val="20"/>
        </w:rPr>
        <w:t xml:space="preserve">Metric: </w:t>
      </w:r>
      <w:r>
        <w:t>Brand Establishment as a Premier Fantasy IP</w:t>
      </w:r>
    </w:p>
    <w:p>
      <w:r>
        <w:rPr>
          <w:b/>
          <w:sz w:val="20"/>
        </w:rPr>
        <w:t xml:space="preserve">Target: </w:t>
      </w:r>
      <w:r>
        <w:t>Secure full funding for Season 3 and rank in the top 3 for audience sentiment among family fantasy series released in the same period.</w:t>
      </w:r>
    </w:p>
    <w:p>
      <w:r>
        <w:rPr>
          <w:b/>
          <w:sz w:val="20"/>
        </w:rPr>
        <w:t xml:space="preserve">Rationale: </w:t>
      </w:r>
      <w:r>
        <w:t>Confirms long-term viability and brand strength, establishing The Wayfinders as a flagship property for Angel Studios.</w:t>
      </w:r>
    </w:p>
    <w:p>
      <w:pPr>
        <w:pStyle w:val="Heading3"/>
      </w:pPr>
      <w:r>
        <w:t>Strategic Pillars</w:t>
      </w:r>
    </w:p>
    <w:p>
      <w:r>
        <w:rPr>
          <w:b/>
          <w:sz w:val="20"/>
        </w:rPr>
        <w:t xml:space="preserve">Pillar Name: </w:t>
      </w:r>
      <w:r>
        <w:t>Cultivate the Core: The Found Family</w:t>
      </w:r>
    </w:p>
    <w:p>
      <w:r>
        <w:rPr>
          <w:b/>
          <w:sz w:val="20"/>
        </w:rPr>
        <w:t xml:space="preserve">Objective: </w:t>
      </w:r>
      <w:r>
        <w:t>To activate the existing Angel Studios audience ('The Hearthfire Guild') and deepen their emotional investment, driving high completion rates and early 'Pay It Forward' conversions.</w:t>
      </w:r>
    </w:p>
    <w:p>
      <w:r>
        <w:rPr>
          <w:b/>
          <w:sz w:val="20"/>
        </w:rPr>
        <w:t xml:space="preserve">Behavioral Basis: </w:t>
      </w:r>
      <w:r>
        <w:t>Oxytocin-Mediated Social Bonding. We will leverage themes of loyalty, family, and courage to create a strong parasocial bond, making financial contribution feel like supporting one's own in-group.</w:t>
      </w:r>
    </w:p>
    <w:p>
      <w:r>
        <w:rPr>
          <w:b/>
          <w:sz w:val="20"/>
        </w:rPr>
        <w:t xml:space="preserve">Measurement: </w:t>
      </w:r>
      <w:r>
        <w:t>Episode Completion Rate, 'Pay It Forward' Conversion Rate, Positive Sentiment Score within Angel Studios community.</w:t>
      </w:r>
    </w:p>
    <w:p>
      <w:r>
        <w:rPr>
          <w:b/>
          <w:sz w:val="22"/>
        </w:rPr>
        <w:t>Target Segments</w:t>
      </w:r>
    </w:p>
    <w:p>
      <w:pPr>
        <w:pStyle w:val="ListBullet"/>
      </w:pPr>
      <w:r>
        <w:t>The Hearthfire Guild</w:t>
      </w:r>
    </w:p>
    <w:p>
      <w:r>
        <w:rPr>
          <w:b/>
          <w:sz w:val="20"/>
        </w:rPr>
        <w:t xml:space="preserve">Pillar Name: </w:t>
      </w:r>
      <w:r>
        <w:t>Ignite the Fandom: The Lorekeepers</w:t>
      </w:r>
    </w:p>
    <w:p>
      <w:r>
        <w:rPr>
          <w:b/>
          <w:sz w:val="20"/>
        </w:rPr>
        <w:t xml:space="preserve">Objective: </w:t>
      </w:r>
      <w:r>
        <w:t>To capture the Gen Z fantasy audience by showcasing the show's deep lore, unique magic system, and authentic character dynamics, turning them into evangelists who drive organic growth.</w:t>
      </w:r>
    </w:p>
    <w:p>
      <w:r>
        <w:rPr>
          <w:b/>
          <w:sz w:val="20"/>
        </w:rPr>
        <w:t xml:space="preserve">Behavioral Basis: </w:t>
      </w:r>
      <w:r>
        <w:t>Dopaminergic Reward &amp; Identity Expression. We will provide a steady stream of intriguing lore and shareable character moments that create anticipation and allow fans to express their identity as fantasy connoisseurs.</w:t>
      </w:r>
    </w:p>
    <w:p>
      <w:r>
        <w:rPr>
          <w:b/>
          <w:sz w:val="20"/>
        </w:rPr>
        <w:t xml:space="preserve">Measurement: </w:t>
      </w:r>
      <w:r>
        <w:t>Social Media Share Rate, Organic Reach, Growth of follower counts on TikTok and Reddit, Fan-Generated Content volume.</w:t>
      </w:r>
    </w:p>
    <w:p>
      <w:r>
        <w:rPr>
          <w:b/>
          <w:sz w:val="22"/>
        </w:rPr>
        <w:t>Target Segments</w:t>
      </w:r>
    </w:p>
    <w:p>
      <w:pPr>
        <w:pStyle w:val="ListBullet"/>
      </w:pPr>
      <w:r>
        <w:t>The Lorekeepers</w:t>
      </w:r>
    </w:p>
    <w:p>
      <w:r>
        <w:rPr>
          <w:b/>
          <w:sz w:val="20"/>
        </w:rPr>
        <w:t xml:space="preserve">Pillar Name: </w:t>
      </w:r>
      <w:r>
        <w:t>Broaden the Realm: The Worlds Collide</w:t>
      </w:r>
    </w:p>
    <w:p>
      <w:r>
        <w:rPr>
          <w:b/>
          <w:sz w:val="20"/>
        </w:rPr>
        <w:t xml:space="preserve">Objective: </w:t>
      </w:r>
      <w:r>
        <w:t>To expand the audience by highlighting the unique and relatable Earth-side parent storylines, making the show accessible to viewers who are not traditional fantasy fans.</w:t>
      </w:r>
    </w:p>
    <w:p>
      <w:r>
        <w:rPr>
          <w:b/>
          <w:sz w:val="20"/>
        </w:rPr>
        <w:t xml:space="preserve">Behavioral Basis: </w:t>
      </w:r>
      <w:r>
        <w:t>Narrative Transportation &amp; Self-Referential Processing. By grounding the fantastical threat in a relatable suburban setting, we activate mirror neuron systems for the 'Empty-Nest Adventurers', allowing them to see themselves in the story.</w:t>
      </w:r>
    </w:p>
    <w:p>
      <w:r>
        <w:rPr>
          <w:b/>
          <w:sz w:val="20"/>
        </w:rPr>
        <w:t xml:space="preserve">Measurement: </w:t>
      </w:r>
      <w:r>
        <w:t>New Subscriber Acquisition from 45+ demographic, Engagement Rate on parent-focused ad content, Co-viewing indicators.</w:t>
      </w:r>
    </w:p>
    <w:p>
      <w:r>
        <w:rPr>
          <w:b/>
          <w:sz w:val="22"/>
        </w:rPr>
        <w:t>Target Segments</w:t>
      </w:r>
    </w:p>
    <w:p>
      <w:pPr>
        <w:pStyle w:val="ListBullet"/>
      </w:pPr>
      <w:r>
        <w:t>The Empty-Nest Adventurers</w:t>
      </w:r>
    </w:p>
    <w:p>
      <w:pPr>
        <w:pStyle w:val="Heading2"/>
      </w:pPr>
      <w:r>
        <w:t>Grand Strategy</w:t>
      </w:r>
    </w:p>
    <w:p>
      <w:pPr>
        <w:pStyle w:val="Heading3"/>
      </w:pPr>
      <w:r>
        <w:t>Resources Inventory</w:t>
      </w:r>
    </w:p>
    <w:p>
      <w:r>
        <w:rPr>
          <w:b/>
          <w:sz w:val="20"/>
        </w:rPr>
        <w:t xml:space="preserve">Audience Base: </w:t>
      </w:r>
      <w:r>
        <w:t>Existing Angel Studios subscribers and The Angel Guild members, plus S1 viewers.</w:t>
      </w:r>
    </w:p>
    <w:p>
      <w:r>
        <w:rPr>
          <w:b/>
          <w:sz w:val="20"/>
        </w:rPr>
        <w:t xml:space="preserve">Narralytica Data: </w:t>
      </w:r>
      <w:r>
        <w:t>Season 1 had a 68% retention rate after Episode 4, indicating strong core product engagement once discovered.</w:t>
      </w:r>
    </w:p>
    <w:p>
      <w:r>
        <w:rPr>
          <w:b/>
          <w:sz w:val="22"/>
        </w:rPr>
        <w:t>Content Assets</w:t>
      </w:r>
    </w:p>
    <w:p>
      <w:pPr>
        <w:pStyle w:val="ListBullet"/>
      </w:pPr>
      <w:r>
        <w:t>Full Season 1 episodes and BTS content</w:t>
      </w:r>
    </w:p>
    <w:p>
      <w:pPr>
        <w:pStyle w:val="ListBullet"/>
      </w:pPr>
      <w:r>
        <w:t>Full Season 2 episodes and scripts (201-204 available)</w:t>
      </w:r>
    </w:p>
    <w:p>
      <w:pPr>
        <w:pStyle w:val="ListBullet"/>
      </w:pPr>
      <w:r>
        <w:t>High-quality stills and concept art from S1 and S2</w:t>
      </w:r>
    </w:p>
    <w:p>
      <w:pPr>
        <w:pStyle w:val="ListBullet"/>
      </w:pPr>
      <w:r>
        <w:t>Filming location footage (Ireland, Utah)</w:t>
      </w:r>
    </w:p>
    <w:p>
      <w:pPr>
        <w:pStyle w:val="ListBullet"/>
      </w:pPr>
      <w:r>
        <w:t>SFX makeup and creature design documentation</w:t>
      </w:r>
    </w:p>
    <w:p>
      <w:r>
        <w:rPr>
          <w:b/>
          <w:sz w:val="22"/>
        </w:rPr>
        <w:t>Social Accounts</w:t>
      </w:r>
    </w:p>
    <w:p>
      <w:pPr>
        <w:pStyle w:val="ListBullet"/>
      </w:pPr>
      <w:r>
        <w:t>Angel Studios primary accounts (YouTube, Facebook)</w:t>
      </w:r>
    </w:p>
    <w:p>
      <w:pPr>
        <w:pStyle w:val="ListBullet"/>
      </w:pPr>
      <w:r>
        <w:t>New dedicated accounts to be created for The Wayfinders (TikTok, Instagram, Reddit presence)</w:t>
      </w:r>
    </w:p>
    <w:p>
      <w:r>
        <w:rPr>
          <w:b/>
          <w:sz w:val="22"/>
        </w:rPr>
        <w:t>Relationships</w:t>
      </w:r>
    </w:p>
    <w:p>
      <w:pPr>
        <w:pStyle w:val="ListBullet"/>
      </w:pPr>
      <w:r>
        <w:t>Engaged and willing cast members (Evan Nikolas Fields, Tamara Smart, etc.)</w:t>
      </w:r>
    </w:p>
    <w:p>
      <w:pPr>
        <w:pStyle w:val="ListBullet"/>
      </w:pPr>
      <w:r>
        <w:t>Show creators and producers (Griffin, Faller, Partridge)</w:t>
      </w:r>
    </w:p>
    <w:p>
      <w:pPr>
        <w:pStyle w:val="ListBullet"/>
      </w:pPr>
      <w:r>
        <w:t>The Angel Guild (existing invested community)</w:t>
      </w:r>
    </w:p>
    <w:p>
      <w:r>
        <w:rPr>
          <w:b/>
          <w:sz w:val="22"/>
        </w:rPr>
        <w:t>Platform Capabilities</w:t>
      </w:r>
    </w:p>
    <w:p>
      <w:pPr>
        <w:pStyle w:val="ListBullet"/>
      </w:pPr>
      <w:r>
        <w:t>Angel Studios App (for viewing and 'Pay It Forward' funding)</w:t>
      </w:r>
    </w:p>
    <w:p>
      <w:pPr>
        <w:pStyle w:val="ListBullet"/>
      </w:pPr>
      <w:r>
        <w:t>Standard social media platform tools (TikTok, Instagram, YouTube, etc.)</w:t>
      </w:r>
    </w:p>
    <w:p>
      <w:r>
        <w:rPr>
          <w:b/>
          <w:sz w:val="22"/>
        </w:rPr>
        <w:t>Budget Scenarios</w:t>
      </w:r>
    </w:p>
    <w:p>
      <w:r>
        <w:rPr>
          <w:b/>
          <w:sz w:val="20"/>
        </w:rPr>
        <w:t xml:space="preserve">Low: </w:t>
      </w:r>
      <w:r>
        <w:t>Organic-first strategy focusing on activating cast and existing community, with minimal paid spend on retargeting S1 viewers.</w:t>
      </w:r>
    </w:p>
    <w:p>
      <w:r>
        <w:rPr>
          <w:b/>
          <w:sz w:val="20"/>
        </w:rPr>
        <w:t xml:space="preserve">Medium: </w:t>
      </w:r>
      <w:r>
        <w:t>Low scenario + dedicated paid social campaigns targeting lookalike audiences of 'The Lorekeepers' and 'Empty-Nest Adventurers' on TikTok and Facebook.</w:t>
      </w:r>
    </w:p>
    <w:p>
      <w:r>
        <w:rPr>
          <w:b/>
          <w:sz w:val="20"/>
        </w:rPr>
        <w:t xml:space="preserve">High: </w:t>
      </w:r>
      <w:r>
        <w:t>Medium scenario + investment in YouTube influencer marketing (fantasy/D&amp;D channels) and larger-scale 'Hero Moment' content production.</w:t>
      </w:r>
    </w:p>
    <w:p>
      <w:pPr>
        <w:pStyle w:val="Heading3"/>
      </w:pPr>
      <w:r>
        <w:t>Goals Alignment</w:t>
      </w:r>
    </w:p>
    <w:p>
      <w:r>
        <w:rPr>
          <w:b/>
          <w:sz w:val="20"/>
        </w:rPr>
        <w:t xml:space="preserve">Goal: </w:t>
      </w:r>
      <w:r>
        <w:t>Awareness</w:t>
      </w:r>
    </w:p>
    <w:p>
      <w:r>
        <w:rPr>
          <w:b/>
          <w:sz w:val="20"/>
        </w:rPr>
        <w:t xml:space="preserve">Audience Segment: </w:t>
      </w:r>
      <w:r>
        <w:t>The Lorekeepers</w:t>
      </w:r>
    </w:p>
    <w:p>
      <w:r>
        <w:rPr>
          <w:b/>
          <w:sz w:val="20"/>
        </w:rPr>
        <w:t xml:space="preserve">Strategic Pillar: </w:t>
      </w:r>
      <w:r>
        <w:t>Ignite the Fandom: The Lorekeepers</w:t>
      </w:r>
    </w:p>
    <w:p>
      <w:r>
        <w:rPr>
          <w:b/>
          <w:sz w:val="20"/>
        </w:rPr>
        <w:t xml:space="preserve">Behavioral Mechanism: </w:t>
      </w:r>
      <w:r>
        <w:t>Dopaminergic Reward (curiosity from humorous/action clips)</w:t>
      </w:r>
    </w:p>
    <w:p>
      <w:r>
        <w:rPr>
          <w:b/>
          <w:sz w:val="22"/>
        </w:rPr>
        <w:t>Resources</w:t>
      </w:r>
    </w:p>
    <w:p>
      <w:pPr>
        <w:pStyle w:val="ListBullet"/>
      </w:pPr>
      <w:r>
        <w:t>Cast members</w:t>
      </w:r>
    </w:p>
    <w:p>
      <w:pPr>
        <w:pStyle w:val="ListBullet"/>
      </w:pPr>
      <w:r>
        <w:t>S2 trailers</w:t>
      </w:r>
    </w:p>
    <w:p>
      <w:pPr>
        <w:pStyle w:val="ListBullet"/>
      </w:pPr>
      <w:r>
        <w:t>Short-form clips</w:t>
      </w:r>
    </w:p>
    <w:p>
      <w:r>
        <w:rPr>
          <w:b/>
          <w:sz w:val="22"/>
        </w:rPr>
        <w:t>Channels</w:t>
      </w:r>
    </w:p>
    <w:p>
      <w:pPr>
        <w:pStyle w:val="ListBullet"/>
      </w:pPr>
      <w:r>
        <w:t>TikTok</w:t>
      </w:r>
    </w:p>
    <w:p>
      <w:pPr>
        <w:pStyle w:val="ListBullet"/>
      </w:pPr>
      <w:r>
        <w:t>Instagram Reels</w:t>
      </w:r>
    </w:p>
    <w:p>
      <w:pPr>
        <w:pStyle w:val="ListBullet"/>
      </w:pPr>
      <w:r>
        <w:t>YouTube Shorts</w:t>
      </w:r>
    </w:p>
    <w:p>
      <w:r>
        <w:rPr>
          <w:b/>
          <w:sz w:val="20"/>
        </w:rPr>
        <w:t xml:space="preserve">Goal: </w:t>
      </w:r>
      <w:r>
        <w:t>Engagement</w:t>
      </w:r>
    </w:p>
    <w:p>
      <w:r>
        <w:rPr>
          <w:b/>
          <w:sz w:val="20"/>
        </w:rPr>
        <w:t xml:space="preserve">Audience Segment: </w:t>
      </w:r>
      <w:r>
        <w:t>All Segments</w:t>
      </w:r>
    </w:p>
    <w:p>
      <w:r>
        <w:rPr>
          <w:b/>
          <w:sz w:val="20"/>
        </w:rPr>
        <w:t xml:space="preserve">Strategic Pillar: </w:t>
      </w:r>
      <w:r>
        <w:t>All Pillars</w:t>
      </w:r>
    </w:p>
    <w:p>
      <w:r>
        <w:rPr>
          <w:b/>
          <w:sz w:val="20"/>
        </w:rPr>
        <w:t xml:space="preserve">Behavioral Mechanism: </w:t>
      </w:r>
      <w:r>
        <w:t>Oxytocin-Mediated Social Bonding (parasocial relationships, community belonging)</w:t>
      </w:r>
    </w:p>
    <w:p>
      <w:r>
        <w:rPr>
          <w:b/>
          <w:sz w:val="22"/>
        </w:rPr>
        <w:t>Resources</w:t>
      </w:r>
    </w:p>
    <w:p>
      <w:pPr>
        <w:pStyle w:val="ListBullet"/>
      </w:pPr>
      <w:r>
        <w:t>Show creators</w:t>
      </w:r>
    </w:p>
    <w:p>
      <w:pPr>
        <w:pStyle w:val="ListBullet"/>
      </w:pPr>
      <w:r>
        <w:t>S2 deep-dive content (lore, BTS)</w:t>
      </w:r>
    </w:p>
    <w:p>
      <w:pPr>
        <w:pStyle w:val="ListBullet"/>
      </w:pPr>
      <w:r>
        <w:t>Community managers</w:t>
      </w:r>
    </w:p>
    <w:p>
      <w:r>
        <w:rPr>
          <w:b/>
          <w:sz w:val="22"/>
        </w:rPr>
        <w:t>Channels</w:t>
      </w:r>
    </w:p>
    <w:p>
      <w:pPr>
        <w:pStyle w:val="ListBullet"/>
      </w:pPr>
      <w:r>
        <w:t>YouTube</w:t>
      </w:r>
    </w:p>
    <w:p>
      <w:pPr>
        <w:pStyle w:val="ListBullet"/>
      </w:pPr>
      <w:r>
        <w:t>Instagram (Carousels, Stories)</w:t>
      </w:r>
    </w:p>
    <w:p>
      <w:pPr>
        <w:pStyle w:val="ListBullet"/>
      </w:pPr>
      <w:r>
        <w:t>Reddit</w:t>
      </w:r>
    </w:p>
    <w:p>
      <w:pPr>
        <w:pStyle w:val="ListBullet"/>
      </w:pPr>
      <w:r>
        <w:t>Facebook</w:t>
      </w:r>
    </w:p>
    <w:p>
      <w:r>
        <w:rPr>
          <w:b/>
          <w:sz w:val="20"/>
        </w:rPr>
        <w:t xml:space="preserve">Goal: </w:t>
      </w:r>
      <w:r>
        <w:t>Conversion (Pay It Forward)</w:t>
      </w:r>
    </w:p>
    <w:p>
      <w:r>
        <w:rPr>
          <w:b/>
          <w:sz w:val="20"/>
        </w:rPr>
        <w:t xml:space="preserve">Audience Segment: </w:t>
      </w:r>
      <w:r>
        <w:t>The Hearthfire Guild</w:t>
      </w:r>
    </w:p>
    <w:p>
      <w:r>
        <w:rPr>
          <w:b/>
          <w:sz w:val="20"/>
        </w:rPr>
        <w:t xml:space="preserve">Strategic Pillar: </w:t>
      </w:r>
      <w:r>
        <w:t>Cultivate the Core: The Found Family</w:t>
      </w:r>
    </w:p>
    <w:p>
      <w:r>
        <w:rPr>
          <w:b/>
          <w:sz w:val="20"/>
        </w:rPr>
        <w:t xml:space="preserve">Behavioral Mechanism: </w:t>
      </w:r>
      <w:r>
        <w:t>Loss Aversion &amp; Endowment Effect (framing funding as protecting their investment)</w:t>
      </w:r>
    </w:p>
    <w:p>
      <w:r>
        <w:rPr>
          <w:b/>
          <w:sz w:val="22"/>
        </w:rPr>
        <w:t>Resources</w:t>
      </w:r>
    </w:p>
    <w:p>
      <w:pPr>
        <w:pStyle w:val="ListBullet"/>
      </w:pPr>
      <w:r>
        <w:t>Angel Studios App</w:t>
      </w:r>
    </w:p>
    <w:p>
      <w:pPr>
        <w:pStyle w:val="ListBullet"/>
      </w:pPr>
      <w:r>
        <w:t>End-of-episode CTAs</w:t>
      </w:r>
    </w:p>
    <w:p>
      <w:pPr>
        <w:pStyle w:val="ListBullet"/>
      </w:pPr>
      <w:r>
        <w:t>Creator appeals</w:t>
      </w:r>
    </w:p>
    <w:p>
      <w:r>
        <w:rPr>
          <w:b/>
          <w:sz w:val="22"/>
        </w:rPr>
        <w:t>Channels</w:t>
      </w:r>
    </w:p>
    <w:p>
      <w:pPr>
        <w:pStyle w:val="ListBullet"/>
      </w:pPr>
      <w:r>
        <w:t>Angel Studios App</w:t>
      </w:r>
    </w:p>
    <w:p>
      <w:pPr>
        <w:pStyle w:val="ListBullet"/>
      </w:pPr>
      <w:r>
        <w:t>Email Marketing</w:t>
      </w:r>
    </w:p>
    <w:p>
      <w:pPr>
        <w:pStyle w:val="ListBullet"/>
      </w:pPr>
      <w:r>
        <w:t>Facebook</w:t>
      </w:r>
    </w:p>
    <w:p>
      <w:r>
        <w:rPr>
          <w:b/>
          <w:sz w:val="20"/>
        </w:rPr>
        <w:t xml:space="preserve">Goal: </w:t>
      </w:r>
      <w:r>
        <w:t>Advocacy</w:t>
      </w:r>
    </w:p>
    <w:p>
      <w:r>
        <w:rPr>
          <w:b/>
          <w:sz w:val="20"/>
        </w:rPr>
        <w:t xml:space="preserve">Audience Segment: </w:t>
      </w:r>
      <w:r>
        <w:t>The Lorekeepers</w:t>
      </w:r>
    </w:p>
    <w:p>
      <w:r>
        <w:rPr>
          <w:b/>
          <w:sz w:val="20"/>
        </w:rPr>
        <w:t xml:space="preserve">Strategic Pillar: </w:t>
      </w:r>
      <w:r>
        <w:t>Ignite the Fandom: The Lorekeepers</w:t>
      </w:r>
    </w:p>
    <w:p>
      <w:r>
        <w:rPr>
          <w:b/>
          <w:sz w:val="20"/>
        </w:rPr>
        <w:t xml:space="preserve">Behavioral Mechanism: </w:t>
      </w:r>
      <w:r>
        <w:t>IKEA Effect &amp; Identity Expression (sharing content to signal identity and validate their investment)</w:t>
      </w:r>
    </w:p>
    <w:p>
      <w:r>
        <w:rPr>
          <w:b/>
          <w:sz w:val="22"/>
        </w:rPr>
        <w:t>Resources</w:t>
      </w:r>
    </w:p>
    <w:p>
      <w:pPr>
        <w:pStyle w:val="ListBullet"/>
      </w:pPr>
      <w:r>
        <w:t>Shareable clips</w:t>
      </w:r>
    </w:p>
    <w:p>
      <w:pPr>
        <w:pStyle w:val="ListBullet"/>
      </w:pPr>
      <w:r>
        <w:t>Fan-centric content (memes, templates)</w:t>
      </w:r>
    </w:p>
    <w:p>
      <w:pPr>
        <w:pStyle w:val="ListBullet"/>
      </w:pPr>
      <w:r>
        <w:t>Community recognition programs</w:t>
      </w:r>
    </w:p>
    <w:p>
      <w:r>
        <w:rPr>
          <w:b/>
          <w:sz w:val="22"/>
        </w:rPr>
        <w:t>Channels</w:t>
      </w:r>
    </w:p>
    <w:p>
      <w:pPr>
        <w:pStyle w:val="ListBullet"/>
      </w:pPr>
      <w:r>
        <w:t>TikTok</w:t>
      </w:r>
    </w:p>
    <w:p>
      <w:pPr>
        <w:pStyle w:val="ListBullet"/>
      </w:pPr>
      <w:r>
        <w:t>Reddit</w:t>
      </w:r>
    </w:p>
    <w:p>
      <w:pPr>
        <w:pStyle w:val="ListBullet"/>
      </w:pPr>
      <w:r>
        <w:t>Discord</w:t>
      </w:r>
    </w:p>
    <w:p>
      <w:pPr>
        <w:pStyle w:val="Heading3"/>
      </w:pPr>
      <w:r>
        <w:t>Timeline Phases</w:t>
      </w:r>
    </w:p>
    <w:p>
      <w:r>
        <w:rPr>
          <w:b/>
          <w:sz w:val="20"/>
        </w:rPr>
        <w:t xml:space="preserve">Phase: </w:t>
      </w:r>
      <w:r>
        <w:t>Phase 0: Foundation</w:t>
      </w:r>
    </w:p>
    <w:p>
      <w:r>
        <w:rPr>
          <w:b/>
          <w:sz w:val="20"/>
        </w:rPr>
        <w:t xml:space="preserve">Timeframe: </w:t>
      </w:r>
      <w:r>
        <w:t>Weeks -4 to -2 (Pre-Launch)</w:t>
      </w:r>
    </w:p>
    <w:p>
      <w:r>
        <w:rPr>
          <w:b/>
          <w:sz w:val="22"/>
        </w:rPr>
        <w:t>Objectives</w:t>
      </w:r>
    </w:p>
    <w:p>
      <w:pPr>
        <w:pStyle w:val="ListBullet"/>
      </w:pPr>
      <w:r>
        <w:t>Establish dedicated social media channels.</w:t>
      </w:r>
    </w:p>
    <w:p>
      <w:pPr>
        <w:pStyle w:val="ListBullet"/>
      </w:pPr>
      <w:r>
        <w:t>Develop a backlog of launch content.</w:t>
      </w:r>
    </w:p>
    <w:p>
      <w:pPr>
        <w:pStyle w:val="ListBullet"/>
      </w:pPr>
      <w:r>
        <w:t>Align with cast and creators on promotional activities.</w:t>
      </w:r>
    </w:p>
    <w:p>
      <w:r>
        <w:rPr>
          <w:b/>
          <w:sz w:val="22"/>
        </w:rPr>
        <w:t>Key Activities</w:t>
      </w:r>
    </w:p>
    <w:p>
      <w:pPr>
        <w:pStyle w:val="ListBullet"/>
      </w:pPr>
      <w:r>
        <w:t>Create @TheWayfindersOfficial handles on TikTok, Instagram.</w:t>
      </w:r>
    </w:p>
    <w:p>
      <w:pPr>
        <w:pStyle w:val="ListBullet"/>
      </w:pPr>
      <w:r>
        <w:t>Produce initial batch of short-form clips, carousels, and BTS content.</w:t>
      </w:r>
    </w:p>
    <w:p>
      <w:pPr>
        <w:pStyle w:val="ListBullet"/>
      </w:pPr>
      <w:r>
        <w:t>Onboard cast to content plan and schedule initial Q&amp;As/takeovers.</w:t>
      </w:r>
    </w:p>
    <w:p>
      <w:r>
        <w:rPr>
          <w:b/>
          <w:sz w:val="22"/>
        </w:rPr>
        <w:t>Target Metrics</w:t>
      </w:r>
    </w:p>
    <w:p>
      <w:pPr>
        <w:pStyle w:val="ListBullet"/>
      </w:pPr>
      <w:r>
        <w:t>All channels live with 10+ pieces of content queued.</w:t>
      </w:r>
    </w:p>
    <w:p>
      <w:pPr>
        <w:pStyle w:val="ListBullet"/>
      </w:pPr>
      <w:r>
        <w:t>Cast promotional schedule confirmed.</w:t>
      </w:r>
    </w:p>
    <w:p>
      <w:r>
        <w:rPr>
          <w:b/>
          <w:sz w:val="22"/>
        </w:rPr>
        <w:t>Dependencies</w:t>
      </w:r>
    </w:p>
    <w:p>
      <w:pPr>
        <w:pStyle w:val="ListBullet"/>
      </w:pPr>
      <w:r>
        <w:t>Access to S2 footage and assets from production.</w:t>
      </w:r>
    </w:p>
    <w:p>
      <w:pPr>
        <w:pStyle w:val="ListBullet"/>
      </w:pPr>
      <w:r>
        <w:t>Finalized marketing budget.</w:t>
      </w:r>
    </w:p>
    <w:p>
      <w:r>
        <w:rPr>
          <w:b/>
          <w:sz w:val="20"/>
        </w:rPr>
        <w:t xml:space="preserve">Phase: </w:t>
      </w:r>
      <w:r>
        <w:t>Phase 1: Seed</w:t>
      </w:r>
    </w:p>
    <w:p>
      <w:r>
        <w:rPr>
          <w:b/>
          <w:sz w:val="20"/>
        </w:rPr>
        <w:t xml:space="preserve">Timeframe: </w:t>
      </w:r>
      <w:r>
        <w:t>Weeks -2 to Launch Day</w:t>
      </w:r>
    </w:p>
    <w:p>
      <w:r>
        <w:rPr>
          <w:b/>
          <w:sz w:val="22"/>
        </w:rPr>
        <w:t>Objectives</w:t>
      </w:r>
    </w:p>
    <w:p>
      <w:pPr>
        <w:pStyle w:val="ListBullet"/>
      </w:pPr>
      <w:r>
        <w:t>Generate initial buzz and anticipation.</w:t>
      </w:r>
    </w:p>
    <w:p>
      <w:pPr>
        <w:pStyle w:val="ListBullet"/>
      </w:pPr>
      <w:r>
        <w:t>Activate the core 'Hearthfire Guild' audience.</w:t>
      </w:r>
    </w:p>
    <w:p>
      <w:pPr>
        <w:pStyle w:val="ListBullet"/>
      </w:pPr>
      <w:r>
        <w:t>Begin seeding content to 'The Lorekeepers'.</w:t>
      </w:r>
    </w:p>
    <w:p>
      <w:r>
        <w:rPr>
          <w:b/>
          <w:sz w:val="22"/>
        </w:rPr>
        <w:t>Key Activities</w:t>
      </w:r>
    </w:p>
    <w:p>
      <w:pPr>
        <w:pStyle w:val="ListBullet"/>
      </w:pPr>
      <w:r>
        <w:t>Launch official S2 trailer.</w:t>
      </w:r>
    </w:p>
    <w:p>
      <w:pPr>
        <w:pStyle w:val="ListBullet"/>
      </w:pPr>
      <w:r>
        <w:t>Begin daily posting on TikTok and Instagram.</w:t>
      </w:r>
    </w:p>
    <w:p>
      <w:pPr>
        <w:pStyle w:val="ListBullet"/>
      </w:pPr>
      <w:r>
        <w:t>Run targeted ads to S1 viewers and Angel Guild members.</w:t>
      </w:r>
    </w:p>
    <w:p>
      <w:pPr>
        <w:pStyle w:val="ListBullet"/>
      </w:pPr>
      <w:r>
        <w:t>Host creator AMA on Reddit.</w:t>
      </w:r>
    </w:p>
    <w:p>
      <w:r>
        <w:rPr>
          <w:b/>
          <w:sz w:val="22"/>
        </w:rPr>
        <w:t>Target Metrics</w:t>
      </w:r>
    </w:p>
    <w:p>
      <w:pPr>
        <w:pStyle w:val="ListBullet"/>
      </w:pPr>
      <w:r>
        <w:t>5M trailer views across platforms.</w:t>
      </w:r>
    </w:p>
    <w:p>
      <w:pPr>
        <w:pStyle w:val="ListBullet"/>
      </w:pPr>
      <w:r>
        <w:t>10k followers on new TikTok/Instagram accounts.</w:t>
      </w:r>
    </w:p>
    <w:p>
      <w:r>
        <w:rPr>
          <w:b/>
          <w:sz w:val="22"/>
        </w:rPr>
        <w:t>Dependencies</w:t>
      </w:r>
    </w:p>
    <w:p>
      <w:pPr>
        <w:pStyle w:val="ListBullet"/>
      </w:pPr>
      <w:r>
        <w:t>Final trailer cut from post-production.</w:t>
      </w:r>
    </w:p>
    <w:p>
      <w:r>
        <w:rPr>
          <w:b/>
          <w:sz w:val="20"/>
        </w:rPr>
        <w:t xml:space="preserve">Phase: </w:t>
      </w:r>
      <w:r>
        <w:t>Phase 2: Grow</w:t>
      </w:r>
    </w:p>
    <w:p>
      <w:r>
        <w:rPr>
          <w:b/>
          <w:sz w:val="20"/>
        </w:rPr>
        <w:t xml:space="preserve">Timeframe: </w:t>
      </w:r>
      <w:r>
        <w:t>Weeks 1 to 4 (During Season 2 Airing)</w:t>
      </w:r>
    </w:p>
    <w:p>
      <w:r>
        <w:rPr>
          <w:b/>
          <w:sz w:val="22"/>
        </w:rPr>
        <w:t>Objectives</w:t>
      </w:r>
    </w:p>
    <w:p>
      <w:pPr>
        <w:pStyle w:val="ListBullet"/>
      </w:pPr>
      <w:r>
        <w:t>Drive weekly tune-in and episode discussion.</w:t>
      </w:r>
    </w:p>
    <w:p>
      <w:pPr>
        <w:pStyle w:val="ListBullet"/>
      </w:pPr>
      <w:r>
        <w:t>Scale audience reach through viral content.</w:t>
      </w:r>
    </w:p>
    <w:p>
      <w:pPr>
        <w:pStyle w:val="ListBullet"/>
      </w:pPr>
      <w:r>
        <w:t>Begin targeting 'Empty-Nest Adventurers'.</w:t>
      </w:r>
    </w:p>
    <w:p>
      <w:r>
        <w:rPr>
          <w:b/>
          <w:sz w:val="22"/>
        </w:rPr>
        <w:t>Key Activities</w:t>
      </w:r>
    </w:p>
    <w:p>
      <w:pPr>
        <w:pStyle w:val="ListBullet"/>
      </w:pPr>
      <w:r>
        <w:t>Post weekly episode teasers and reaction threads.</w:t>
      </w:r>
    </w:p>
    <w:p>
      <w:pPr>
        <w:pStyle w:val="ListBullet"/>
      </w:pPr>
      <w:r>
        <w:t>Amplify best-performing organic TikToks with paid spend.</w:t>
      </w:r>
    </w:p>
    <w:p>
      <w:pPr>
        <w:pStyle w:val="ListBullet"/>
      </w:pPr>
      <w:r>
        <w:t>Launch Facebook ad campaign focused on parent storylines.</w:t>
      </w:r>
    </w:p>
    <w:p>
      <w:pPr>
        <w:pStyle w:val="ListBullet"/>
      </w:pPr>
      <w:r>
        <w:t>Release first YouTube lore deep-dive video.</w:t>
      </w:r>
    </w:p>
    <w:p>
      <w:r>
        <w:rPr>
          <w:b/>
          <w:sz w:val="22"/>
        </w:rPr>
        <w:t>Target Metrics</w:t>
      </w:r>
    </w:p>
    <w:p>
      <w:pPr>
        <w:pStyle w:val="ListBullet"/>
      </w:pPr>
      <w:r>
        <w:t>Maintain &gt;65% episode completion rate.</w:t>
      </w:r>
    </w:p>
    <w:p>
      <w:pPr>
        <w:pStyle w:val="ListBullet"/>
      </w:pPr>
      <w:r>
        <w:t>Achieve a viral video (&gt;1M organic views) on TikTok.</w:t>
      </w:r>
    </w:p>
    <w:p>
      <w:pPr>
        <w:pStyle w:val="ListBullet"/>
      </w:pPr>
      <w:r>
        <w:t>Double social media following.</w:t>
      </w:r>
    </w:p>
    <w:p>
      <w:r>
        <w:rPr>
          <w:b/>
          <w:sz w:val="22"/>
        </w:rPr>
        <w:t>Dependencies</w:t>
      </w:r>
    </w:p>
    <w:p>
      <w:pPr>
        <w:pStyle w:val="ListBullet"/>
      </w:pPr>
      <w:r>
        <w:t>Weekly episode releases on Angel Studios platform.</w:t>
      </w:r>
    </w:p>
    <w:p>
      <w:r>
        <w:rPr>
          <w:b/>
          <w:sz w:val="20"/>
        </w:rPr>
        <w:t xml:space="preserve">Phase: </w:t>
      </w:r>
      <w:r>
        <w:t>Phase 3: Amplify</w:t>
      </w:r>
    </w:p>
    <w:p>
      <w:r>
        <w:rPr>
          <w:b/>
          <w:sz w:val="20"/>
        </w:rPr>
        <w:t xml:space="preserve">Timeframe: </w:t>
      </w:r>
      <w:r>
        <w:t>Weeks 5 to 8 (Season Finale &amp; Funding Push)</w:t>
      </w:r>
    </w:p>
    <w:p>
      <w:r>
        <w:rPr>
          <w:b/>
          <w:sz w:val="22"/>
        </w:rPr>
        <w:t>Objectives</w:t>
      </w:r>
    </w:p>
    <w:p>
      <w:pPr>
        <w:pStyle w:val="ListBullet"/>
      </w:pPr>
      <w:r>
        <w:t>Maximize viewership for the season finale.</w:t>
      </w:r>
    </w:p>
    <w:p>
      <w:pPr>
        <w:pStyle w:val="ListBullet"/>
      </w:pPr>
      <w:r>
        <w:t>Convert engaged viewers into 'Pay It Forward' funders.</w:t>
      </w:r>
    </w:p>
    <w:p>
      <w:pPr>
        <w:pStyle w:val="ListBullet"/>
      </w:pPr>
      <w:r>
        <w:t>Highlight the 'Worlds Collide' hero moment.</w:t>
      </w:r>
    </w:p>
    <w:p>
      <w:r>
        <w:rPr>
          <w:b/>
          <w:sz w:val="22"/>
        </w:rPr>
        <w:t>Key Activities</w:t>
      </w:r>
    </w:p>
    <w:p>
      <w:pPr>
        <w:pStyle w:val="ListBullet"/>
      </w:pPr>
      <w:r>
        <w:t>Release a mid-season trailer focused on the 'Worlds Collide' arc.</w:t>
      </w:r>
    </w:p>
    <w:p>
      <w:pPr>
        <w:pStyle w:val="ListBullet"/>
      </w:pPr>
      <w:r>
        <w:t>Intensify 'Pay It Forward' messaging using loss aversion framing.</w:t>
      </w:r>
    </w:p>
    <w:p>
      <w:pPr>
        <w:pStyle w:val="ListBullet"/>
      </w:pPr>
      <w:r>
        <w:t>Host live cast Q&amp;A post-finale.</w:t>
      </w:r>
    </w:p>
    <w:p>
      <w:pPr>
        <w:pStyle w:val="ListBullet"/>
      </w:pPr>
      <w:r>
        <w:t>Launch influencer campaign with fantasy YouTube creators.</w:t>
      </w:r>
    </w:p>
    <w:p>
      <w:r>
        <w:rPr>
          <w:b/>
          <w:sz w:val="22"/>
        </w:rPr>
        <w:t>Target Metrics</w:t>
      </w:r>
    </w:p>
    <w:p>
      <w:pPr>
        <w:pStyle w:val="ListBullet"/>
      </w:pPr>
      <w:r>
        <w:t>Highest single-day viewership for the finale.</w:t>
      </w:r>
    </w:p>
    <w:p>
      <w:pPr>
        <w:pStyle w:val="ListBullet"/>
      </w:pPr>
      <w:r>
        <w:t>Achieve 50% of S3 funding goal.</w:t>
      </w:r>
    </w:p>
    <w:p>
      <w:r>
        <w:rPr>
          <w:b/>
          <w:sz w:val="22"/>
        </w:rPr>
        <w:t>Dependencies</w:t>
      </w:r>
    </w:p>
    <w:p>
      <w:pPr>
        <w:pStyle w:val="ListBullet"/>
      </w:pPr>
      <w:r>
        <w:t>Seamless integration of funding CTA in Angel Studios App.</w:t>
      </w:r>
    </w:p>
    <w:p>
      <w:r>
        <w:rPr>
          <w:b/>
          <w:sz w:val="20"/>
        </w:rPr>
        <w:t xml:space="preserve">Phase: </w:t>
      </w:r>
      <w:r>
        <w:t>Phase 4: Sustain</w:t>
      </w:r>
    </w:p>
    <w:p>
      <w:r>
        <w:rPr>
          <w:b/>
          <w:sz w:val="20"/>
        </w:rPr>
        <w:t xml:space="preserve">Timeframe: </w:t>
      </w:r>
      <w:r>
        <w:t>Months 3 to 6 (Post-Season)</w:t>
      </w:r>
    </w:p>
    <w:p>
      <w:r>
        <w:rPr>
          <w:b/>
          <w:sz w:val="22"/>
        </w:rPr>
        <w:t>Objectives</w:t>
      </w:r>
    </w:p>
    <w:p>
      <w:pPr>
        <w:pStyle w:val="ListBullet"/>
      </w:pPr>
      <w:r>
        <w:t>Maintain community engagement and momentum.</w:t>
      </w:r>
    </w:p>
    <w:p>
      <w:pPr>
        <w:pStyle w:val="ListBullet"/>
      </w:pPr>
      <w:r>
        <w:t>Continue driving toward the full S3 funding goal.</w:t>
      </w:r>
    </w:p>
    <w:p>
      <w:pPr>
        <w:pStyle w:val="ListBullet"/>
      </w:pPr>
      <w:r>
        <w:t>Convert new viewers who discover the show post-season.</w:t>
      </w:r>
    </w:p>
    <w:p>
      <w:r>
        <w:rPr>
          <w:b/>
          <w:sz w:val="22"/>
        </w:rPr>
        <w:t>Key Activities</w:t>
      </w:r>
    </w:p>
    <w:p>
      <w:pPr>
        <w:pStyle w:val="ListBullet"/>
      </w:pPr>
      <w:r>
        <w:t>Continue posting BTS content and fan-favorite clips.</w:t>
      </w:r>
    </w:p>
    <w:p>
      <w:pPr>
        <w:pStyle w:val="ListBullet"/>
      </w:pPr>
      <w:r>
        <w:t>Release 'Best of S2' compilations.</w:t>
      </w:r>
    </w:p>
    <w:p>
      <w:pPr>
        <w:pStyle w:val="ListBullet"/>
      </w:pPr>
      <w:r>
        <w:t>Run retargeting campaigns for viewers who haven't funded.</w:t>
      </w:r>
    </w:p>
    <w:p>
      <w:pPr>
        <w:pStyle w:val="ListBullet"/>
      </w:pPr>
      <w:r>
        <w:t>Share updates on S3 pre-production as funding goals are met.</w:t>
      </w:r>
    </w:p>
    <w:p>
      <w:r>
        <w:rPr>
          <w:b/>
          <w:sz w:val="22"/>
        </w:rPr>
        <w:t>Target Metrics</w:t>
      </w:r>
    </w:p>
    <w:p>
      <w:pPr>
        <w:pStyle w:val="ListBullet"/>
      </w:pPr>
      <w:r>
        <w:t>Achieve 100% of S3 funding goal.</w:t>
      </w:r>
    </w:p>
    <w:p>
      <w:pPr>
        <w:pStyle w:val="ListBullet"/>
      </w:pPr>
      <w:r>
        <w:t>Maintain a baseline social engagement rate of 2%.</w:t>
      </w:r>
    </w:p>
    <w:p>
      <w:r>
        <w:rPr>
          <w:b/>
          <w:sz w:val="22"/>
        </w:rPr>
        <w:t>Dependencies</w:t>
      </w:r>
    </w:p>
    <w:p>
      <w:pPr>
        <w:pStyle w:val="ListBullet"/>
      </w:pPr>
      <w:r>
        <w:t>Clear communication channel with production for S3 updates.</w:t>
      </w:r>
    </w:p>
    <w:p>
      <w:pPr>
        <w:pStyle w:val="Heading2"/>
      </w:pPr>
      <w:r>
        <w:t>Multi Channel Plan</w:t>
      </w:r>
    </w:p>
    <w:p>
      <w:r>
        <w:rPr>
          <w:b/>
          <w:sz w:val="20"/>
        </w:rPr>
        <w:t xml:space="preserve">Channel: </w:t>
      </w:r>
      <w:r>
        <w:t>TikTok</w:t>
      </w:r>
    </w:p>
    <w:p>
      <w:r>
        <w:rPr>
          <w:b/>
          <w:sz w:val="20"/>
        </w:rPr>
        <w:t xml:space="preserve">Role: </w:t>
      </w:r>
      <w:r>
        <w:t>Awareness &amp; Discovery</w:t>
      </w:r>
    </w:p>
    <w:p>
      <w:r>
        <w:rPr>
          <w:b/>
          <w:sz w:val="20"/>
        </w:rPr>
        <w:t xml:space="preserve">Content Strategy Summary: </w:t>
      </w:r>
      <w:r>
        <w:t>Fast-paced, high-energy short videos (7-30s) focusing on lore snippets, character moments, D&amp;D references, and 'worlds collide' humor, all optimized for completion rate and shares.</w:t>
      </w:r>
    </w:p>
    <w:p>
      <w:r>
        <w:rPr>
          <w:b/>
          <w:sz w:val="20"/>
        </w:rPr>
        <w:t xml:space="preserve">Behavioral Mechanism: </w:t>
      </w:r>
      <w:r>
        <w:t>Dopaminergic Reward (short, variable reward loops from the FYP algorithm create curiosity and drive discovery).</w:t>
      </w:r>
    </w:p>
    <w:p>
      <w:r>
        <w:rPr>
          <w:b/>
          <w:sz w:val="20"/>
        </w:rPr>
        <w:t xml:space="preserve">Budget Allocation: </w:t>
      </w:r>
      <w:r>
        <w:t>high</w:t>
      </w:r>
    </w:p>
    <w:p>
      <w:r>
        <w:rPr>
          <w:b/>
          <w:sz w:val="20"/>
        </w:rPr>
        <w:t xml:space="preserve">Budget Rationale: </w:t>
      </w:r>
      <w:r>
        <w:t>This is our primary growth engine for reaching 'The Lorekeepers' and breaking out of the Angel Studios ecosystem. The algorithm's organic reach potential offers the highest ROI.</w:t>
      </w:r>
    </w:p>
    <w:p>
      <w:r>
        <w:rPr>
          <w:b/>
          <w:sz w:val="20"/>
        </w:rPr>
        <w:t xml:space="preserve">Phase Activation: </w:t>
      </w:r>
      <w:r>
        <w:t>Phase 1: Seed</w:t>
      </w:r>
    </w:p>
    <w:p>
      <w:pPr>
        <w:pStyle w:val="Heading3"/>
      </w:pPr>
      <w:r>
        <w:t>Audience Segments</w:t>
      </w:r>
    </w:p>
    <w:p>
      <w:pPr>
        <w:pStyle w:val="ListBullet"/>
      </w:pPr>
      <w:r>
        <w:t>The Lorekeepers</w:t>
      </w:r>
    </w:p>
    <w:p>
      <w:pPr>
        <w:pStyle w:val="Heading3"/>
      </w:pPr>
      <w:r>
        <w:t>Integration Points</w:t>
      </w:r>
    </w:p>
    <w:p>
      <w:pPr>
        <w:pStyle w:val="ListBullet"/>
      </w:pPr>
      <w:r>
        <w:t>Drives top-of-funnel traffic to the Angel Studios app.</w:t>
      </w:r>
    </w:p>
    <w:p>
      <w:pPr>
        <w:pStyle w:val="ListBullet"/>
      </w:pPr>
      <w:r>
        <w:t>Viral sounds/memes can be cross-posted to Instagram Reels.</w:t>
      </w:r>
    </w:p>
    <w:p>
      <w:pPr>
        <w:pStyle w:val="ListBullet"/>
      </w:pPr>
      <w:r>
        <w:t>Acts as a testing ground for content that can be expanded on YouTube.</w:t>
      </w:r>
    </w:p>
    <w:p>
      <w:pPr>
        <w:pStyle w:val="Heading3"/>
      </w:pPr>
      <w:r>
        <w:t>Kpis</w:t>
      </w:r>
    </w:p>
    <w:p>
      <w:pPr>
        <w:pStyle w:val="ListBullet"/>
      </w:pPr>
      <w:r>
        <w:t>Organic Views</w:t>
      </w:r>
    </w:p>
    <w:p>
      <w:pPr>
        <w:pStyle w:val="ListBullet"/>
      </w:pPr>
      <w:r>
        <w:t>Share Rate</w:t>
      </w:r>
    </w:p>
    <w:p>
      <w:pPr>
        <w:pStyle w:val="ListBullet"/>
      </w:pPr>
      <w:r>
        <w:t>Follower Growth</w:t>
      </w:r>
    </w:p>
    <w:p>
      <w:pPr>
        <w:pStyle w:val="ListBullet"/>
      </w:pPr>
      <w:r>
        <w:t>Completion Rate</w:t>
      </w:r>
    </w:p>
    <w:p>
      <w:r>
        <w:rPr>
          <w:b/>
          <w:sz w:val="20"/>
        </w:rPr>
        <w:t xml:space="preserve">Channel: </w:t>
      </w:r>
      <w:r>
        <w:t>Instagram</w:t>
      </w:r>
    </w:p>
    <w:p>
      <w:r>
        <w:rPr>
          <w:b/>
          <w:sz w:val="20"/>
        </w:rPr>
        <w:t xml:space="preserve">Role: </w:t>
      </w:r>
      <w:r>
        <w:t>Engagement &amp; Community Building</w:t>
      </w:r>
    </w:p>
    <w:p>
      <w:r>
        <w:rPr>
          <w:b/>
          <w:sz w:val="20"/>
        </w:rPr>
        <w:t xml:space="preserve">Content Strategy Summary: </w:t>
      </w:r>
      <w:r>
        <w:t>Visually rich carousels for lore deep-dives, high-quality stills for character spotlights, Reels for emotional/humorous moments, and Stories for interactive polls and Q&amp;As.</w:t>
      </w:r>
    </w:p>
    <w:p>
      <w:r>
        <w:rPr>
          <w:b/>
          <w:sz w:val="20"/>
        </w:rPr>
        <w:t xml:space="preserve">Behavioral Mechanism: </w:t>
      </w:r>
      <w:r>
        <w:t>Oxytocin-Mediated Social Bonding (visually-driven character content and community interaction builds parasocial relationships).</w:t>
      </w:r>
    </w:p>
    <w:p>
      <w:r>
        <w:rPr>
          <w:b/>
          <w:sz w:val="20"/>
        </w:rPr>
        <w:t xml:space="preserve">Budget Allocation: </w:t>
      </w:r>
      <w:r>
        <w:t>medium</w:t>
      </w:r>
    </w:p>
    <w:p>
      <w:r>
        <w:rPr>
          <w:b/>
          <w:sz w:val="20"/>
        </w:rPr>
        <w:t xml:space="preserve">Budget Rationale: </w:t>
      </w:r>
      <w:r>
        <w:t>Essential for building a visual identity and community hub. Paid spend will be used to promote best-performing posts to targeted lookalike audiences.</w:t>
      </w:r>
    </w:p>
    <w:p>
      <w:r>
        <w:rPr>
          <w:b/>
          <w:sz w:val="20"/>
        </w:rPr>
        <w:t xml:space="preserve">Phase Activation: </w:t>
      </w:r>
      <w:r>
        <w:t>Phase 1: Seed</w:t>
      </w:r>
    </w:p>
    <w:p>
      <w:pPr>
        <w:pStyle w:val="Heading3"/>
      </w:pPr>
      <w:r>
        <w:t>Audience Segments</w:t>
      </w:r>
    </w:p>
    <w:p>
      <w:pPr>
        <w:pStyle w:val="ListBullet"/>
      </w:pPr>
      <w:r>
        <w:t>The Lorekeepers</w:t>
      </w:r>
    </w:p>
    <w:p>
      <w:pPr>
        <w:pStyle w:val="ListBullet"/>
      </w:pPr>
      <w:r>
        <w:t>The Empty-Nest Adventurers</w:t>
      </w:r>
    </w:p>
    <w:p>
      <w:pPr>
        <w:pStyle w:val="Heading3"/>
      </w:pPr>
      <w:r>
        <w:t>Integration Points</w:t>
      </w:r>
    </w:p>
    <w:p>
      <w:pPr>
        <w:pStyle w:val="ListBullet"/>
      </w:pPr>
      <w:r>
        <w:t>Reels serve as a secondary discovery channel.</w:t>
      </w:r>
    </w:p>
    <w:p>
      <w:pPr>
        <w:pStyle w:val="ListBullet"/>
      </w:pPr>
      <w:r>
        <w:t>Drives traffic to longer-form content on YouTube.</w:t>
      </w:r>
    </w:p>
    <w:p>
      <w:pPr>
        <w:pStyle w:val="ListBullet"/>
      </w:pPr>
      <w:r>
        <w:t>Link-in-bio directs to Angel Studios app to watch.</w:t>
      </w:r>
    </w:p>
    <w:p>
      <w:pPr>
        <w:pStyle w:val="Heading3"/>
      </w:pPr>
      <w:r>
        <w:t>Kpis</w:t>
      </w:r>
    </w:p>
    <w:p>
      <w:pPr>
        <w:pStyle w:val="ListBullet"/>
      </w:pPr>
      <w:r>
        <w:t>Engagement Rate (Likes, Comments, Saves, Shares)</w:t>
      </w:r>
    </w:p>
    <w:p>
      <w:pPr>
        <w:pStyle w:val="ListBullet"/>
      </w:pPr>
      <w:r>
        <w:t>Reach</w:t>
      </w:r>
    </w:p>
    <w:p>
      <w:pPr>
        <w:pStyle w:val="ListBullet"/>
      </w:pPr>
      <w:r>
        <w:t>Story Interactions</w:t>
      </w:r>
    </w:p>
    <w:p>
      <w:r>
        <w:rPr>
          <w:b/>
          <w:sz w:val="20"/>
        </w:rPr>
        <w:t xml:space="preserve">Channel: </w:t>
      </w:r>
      <w:r>
        <w:t>YouTube</w:t>
      </w:r>
    </w:p>
    <w:p>
      <w:r>
        <w:rPr>
          <w:b/>
          <w:sz w:val="20"/>
        </w:rPr>
        <w:t xml:space="preserve">Role: </w:t>
      </w:r>
      <w:r>
        <w:t>Education &amp; Retention</w:t>
      </w:r>
    </w:p>
    <w:p>
      <w:r>
        <w:rPr>
          <w:b/>
          <w:sz w:val="20"/>
        </w:rPr>
        <w:t xml:space="preserve">Content Strategy Summary: </w:t>
      </w:r>
      <w:r>
        <w:t>Long-form (5-20 min) deep dives into lore, character arcs, and BTS documentaries to maximize watch time. Shorts are used as teasers and for discovery.</w:t>
      </w:r>
    </w:p>
    <w:p>
      <w:r>
        <w:rPr>
          <w:b/>
          <w:sz w:val="20"/>
        </w:rPr>
        <w:t xml:space="preserve">Behavioral Mechanism: </w:t>
      </w:r>
      <w:r>
        <w:t>Narrative Transportation (in-depth content immerses viewers in the world, strengthening their bond and intellectual investment).</w:t>
      </w:r>
    </w:p>
    <w:p>
      <w:r>
        <w:rPr>
          <w:b/>
          <w:sz w:val="20"/>
        </w:rPr>
        <w:t xml:space="preserve">Budget Allocation: </w:t>
      </w:r>
      <w:r>
        <w:t>medium</w:t>
      </w:r>
    </w:p>
    <w:p>
      <w:r>
        <w:rPr>
          <w:b/>
          <w:sz w:val="20"/>
        </w:rPr>
        <w:t xml:space="preserve">Budget Rationale: </w:t>
      </w:r>
      <w:r>
        <w:t>High-effort content that serves our most valuable audience segments. Budget allocated for quality production and potential influencer collaborations to boost authority.</w:t>
      </w:r>
    </w:p>
    <w:p>
      <w:r>
        <w:rPr>
          <w:b/>
          <w:sz w:val="20"/>
        </w:rPr>
        <w:t xml:space="preserve">Phase Activation: </w:t>
      </w:r>
      <w:r>
        <w:t>Phase 2: Grow</w:t>
      </w:r>
    </w:p>
    <w:p>
      <w:pPr>
        <w:pStyle w:val="Heading3"/>
      </w:pPr>
      <w:r>
        <w:t>Audience Segments</w:t>
      </w:r>
    </w:p>
    <w:p>
      <w:pPr>
        <w:pStyle w:val="ListBullet"/>
      </w:pPr>
      <w:r>
        <w:t>The Lorekeepers</w:t>
      </w:r>
    </w:p>
    <w:p>
      <w:pPr>
        <w:pStyle w:val="ListBullet"/>
      </w:pPr>
      <w:r>
        <w:t>The Hearthfire Guild</w:t>
      </w:r>
    </w:p>
    <w:p>
      <w:pPr>
        <w:pStyle w:val="Heading3"/>
      </w:pPr>
      <w:r>
        <w:t>Integration Points</w:t>
      </w:r>
    </w:p>
    <w:p>
      <w:pPr>
        <w:pStyle w:val="ListBullet"/>
      </w:pPr>
      <w:r>
        <w:t>Serves as the content hub for our most dedicated fans.</w:t>
      </w:r>
    </w:p>
    <w:p>
      <w:pPr>
        <w:pStyle w:val="ListBullet"/>
      </w:pPr>
      <w:r>
        <w:t>Shorts pull viewers from the discovery feed into longer videos.</w:t>
      </w:r>
    </w:p>
    <w:p>
      <w:pPr>
        <w:pStyle w:val="ListBullet"/>
      </w:pPr>
      <w:r>
        <w:t>End screens and descriptions drive viewers to the Angel Studios app.</w:t>
      </w:r>
    </w:p>
    <w:p>
      <w:pPr>
        <w:pStyle w:val="Heading3"/>
      </w:pPr>
      <w:r>
        <w:t>Kpis</w:t>
      </w:r>
    </w:p>
    <w:p>
      <w:pPr>
        <w:pStyle w:val="ListBullet"/>
      </w:pPr>
      <w:r>
        <w:t>Average View Duration (Watch Time)</w:t>
      </w:r>
    </w:p>
    <w:p>
      <w:pPr>
        <w:pStyle w:val="ListBullet"/>
      </w:pPr>
      <w:r>
        <w:t>Subscriber Growth</w:t>
      </w:r>
    </w:p>
    <w:p>
      <w:pPr>
        <w:pStyle w:val="ListBullet"/>
      </w:pPr>
      <w:r>
        <w:t>Click-Through Rate (CTR) from impressions</w:t>
      </w:r>
    </w:p>
    <w:p>
      <w:r>
        <w:rPr>
          <w:b/>
          <w:sz w:val="20"/>
        </w:rPr>
        <w:t xml:space="preserve">Channel: </w:t>
      </w:r>
      <w:r>
        <w:t>Facebook</w:t>
      </w:r>
    </w:p>
    <w:p>
      <w:r>
        <w:rPr>
          <w:b/>
          <w:sz w:val="20"/>
        </w:rPr>
        <w:t xml:space="preserve">Role: </w:t>
      </w:r>
      <w:r>
        <w:t>Targeted Reach &amp; Conversion Nurturing</w:t>
      </w:r>
    </w:p>
    <w:p>
      <w:r>
        <w:rPr>
          <w:b/>
          <w:sz w:val="20"/>
        </w:rPr>
        <w:t xml:space="preserve">Content Strategy Summary: </w:t>
      </w:r>
      <w:r>
        <w:t>Content focused on relatable parent moments, family-friendly inspirational themes, and community updates on the 'Pay It Forward' mission. Video clips and image posts drive discussion.</w:t>
      </w:r>
    </w:p>
    <w:p>
      <w:r>
        <w:rPr>
          <w:b/>
          <w:sz w:val="20"/>
        </w:rPr>
        <w:t xml:space="preserve">Behavioral Mechanism: </w:t>
      </w:r>
      <w:r>
        <w:t>Social Proof &amp; In-Group Signaling (content reinforces shared values, making engagement and contribution feel like a normative behavior for the community).</w:t>
      </w:r>
    </w:p>
    <w:p>
      <w:r>
        <w:rPr>
          <w:b/>
          <w:sz w:val="20"/>
        </w:rPr>
        <w:t xml:space="preserve">Budget Allocation: </w:t>
      </w:r>
      <w:r>
        <w:t>medium</w:t>
      </w:r>
    </w:p>
    <w:p>
      <w:r>
        <w:rPr>
          <w:b/>
          <w:sz w:val="20"/>
        </w:rPr>
        <w:t xml:space="preserve">Budget Rationale: </w:t>
      </w:r>
      <w:r>
        <w:t>The platform's powerful ad targeting is crucial for efficiently reaching the 'Empty-Nest Adventurer' segment and nurturing the 'Hearthfire Guild' towards conversion.</w:t>
      </w:r>
    </w:p>
    <w:p>
      <w:r>
        <w:rPr>
          <w:b/>
          <w:sz w:val="20"/>
        </w:rPr>
        <w:t xml:space="preserve">Phase Activation: </w:t>
      </w:r>
      <w:r>
        <w:t>Phase 2: Grow</w:t>
      </w:r>
    </w:p>
    <w:p>
      <w:pPr>
        <w:pStyle w:val="Heading3"/>
      </w:pPr>
      <w:r>
        <w:t>Audience Segments</w:t>
      </w:r>
    </w:p>
    <w:p>
      <w:pPr>
        <w:pStyle w:val="ListBullet"/>
      </w:pPr>
      <w:r>
        <w:t>The Hearthfire Guild</w:t>
      </w:r>
    </w:p>
    <w:p>
      <w:pPr>
        <w:pStyle w:val="ListBullet"/>
      </w:pPr>
      <w:r>
        <w:t>The Empty-Nest Adventurers</w:t>
      </w:r>
    </w:p>
    <w:p>
      <w:pPr>
        <w:pStyle w:val="Heading3"/>
      </w:pPr>
      <w:r>
        <w:t>Integration Points</w:t>
      </w:r>
    </w:p>
    <w:p>
      <w:pPr>
        <w:pStyle w:val="ListBullet"/>
      </w:pPr>
      <w:r>
        <w:t>Primary channel for direct communication with the core Angel Studios audience.</w:t>
      </w:r>
    </w:p>
    <w:p>
      <w:pPr>
        <w:pStyle w:val="ListBullet"/>
      </w:pPr>
      <w:r>
        <w:t>Ad platform is used for highly targeted campaigns to the 45+ demographic.</w:t>
      </w:r>
    </w:p>
    <w:p>
      <w:pPr>
        <w:pStyle w:val="ListBullet"/>
      </w:pPr>
      <w:r>
        <w:t>Drives traffic directly to the Angel Studios funding page.</w:t>
      </w:r>
    </w:p>
    <w:p>
      <w:pPr>
        <w:pStyle w:val="Heading3"/>
      </w:pPr>
      <w:r>
        <w:t>Kpis</w:t>
      </w:r>
    </w:p>
    <w:p>
      <w:pPr>
        <w:pStyle w:val="ListBullet"/>
      </w:pPr>
      <w:r>
        <w:t>Ad Conversion Rate (Link Clicks to 'Pay It Forward')</w:t>
      </w:r>
    </w:p>
    <w:p>
      <w:pPr>
        <w:pStyle w:val="ListBullet"/>
      </w:pPr>
      <w:r>
        <w:t>Cost Per Acquisition</w:t>
      </w:r>
    </w:p>
    <w:p>
      <w:pPr>
        <w:pStyle w:val="ListBullet"/>
      </w:pPr>
      <w:r>
        <w:t>Engagement Rate in target demographics</w:t>
      </w:r>
    </w:p>
    <w:p>
      <w:r>
        <w:rPr>
          <w:b/>
          <w:sz w:val="20"/>
        </w:rPr>
        <w:t xml:space="preserve">Channel: </w:t>
      </w:r>
      <w:r>
        <w:t>Reddit</w:t>
      </w:r>
    </w:p>
    <w:p>
      <w:r>
        <w:rPr>
          <w:b/>
          <w:sz w:val="20"/>
        </w:rPr>
        <w:t xml:space="preserve">Role: </w:t>
      </w:r>
      <w:r>
        <w:t>Authentic Engagement &amp; Fandom Seeding</w:t>
      </w:r>
    </w:p>
    <w:p>
      <w:r>
        <w:rPr>
          <w:b/>
          <w:sz w:val="20"/>
        </w:rPr>
        <w:t xml:space="preserve">Content Strategy Summary: </w:t>
      </w:r>
      <w:r>
        <w:t>Strictly non-promotional, value-add engagement. Participating in discussions in r/fantasy and r/dnd, sharing unique lore insights, and hosting creator AMAs to build credibility.</w:t>
      </w:r>
    </w:p>
    <w:p>
      <w:r>
        <w:rPr>
          <w:b/>
          <w:sz w:val="20"/>
        </w:rPr>
        <w:t xml:space="preserve">Behavioral Mechanism: </w:t>
      </w:r>
      <w:r>
        <w:t>Expertise Signaling &amp; Community Integration (by providing genuine value without asking for anything, we build trust and are accepted by a famously ad-averse community).</w:t>
      </w:r>
    </w:p>
    <w:p>
      <w:r>
        <w:rPr>
          <w:b/>
          <w:sz w:val="20"/>
        </w:rPr>
        <w:t xml:space="preserve">Budget Allocation: </w:t>
      </w:r>
      <w:r>
        <w:t>organic_only</w:t>
      </w:r>
    </w:p>
    <w:p>
      <w:r>
        <w:rPr>
          <w:b/>
          <w:sz w:val="20"/>
        </w:rPr>
        <w:t xml:space="preserve">Budget Rationale: </w:t>
      </w:r>
      <w:r>
        <w:t>Paid advertising or inauthentic marketing is heavily punished by Reddit's culture. Success here must be earned through time and genuine contribution, not budget.</w:t>
      </w:r>
    </w:p>
    <w:p>
      <w:r>
        <w:rPr>
          <w:b/>
          <w:sz w:val="20"/>
        </w:rPr>
        <w:t xml:space="preserve">Phase Activation: </w:t>
      </w:r>
      <w:r>
        <w:t>Phase 1: Seed</w:t>
      </w:r>
    </w:p>
    <w:p>
      <w:pPr>
        <w:pStyle w:val="Heading3"/>
      </w:pPr>
      <w:r>
        <w:t>Audience Segments</w:t>
      </w:r>
    </w:p>
    <w:p>
      <w:pPr>
        <w:pStyle w:val="ListBullet"/>
      </w:pPr>
      <w:r>
        <w:t>The Lorekeepers</w:t>
      </w:r>
    </w:p>
    <w:p>
      <w:pPr>
        <w:pStyle w:val="Heading3"/>
      </w:pPr>
      <w:r>
        <w:t>Integration Points</w:t>
      </w:r>
    </w:p>
    <w:p>
      <w:pPr>
        <w:pStyle w:val="ListBullet"/>
      </w:pPr>
      <w:r>
        <w:t>Builds off-platform credibility that drives organic search traffic.</w:t>
      </w:r>
    </w:p>
    <w:p>
      <w:pPr>
        <w:pStyle w:val="ListBullet"/>
      </w:pPr>
      <w:r>
        <w:t>Insights from Reddit discussions can inform content strategy on other platforms.</w:t>
      </w:r>
    </w:p>
    <w:p>
      <w:pPr>
        <w:pStyle w:val="ListBullet"/>
      </w:pPr>
      <w:r>
        <w:t>Positive Reddit threads become powerful, long-lasting social proof.</w:t>
      </w:r>
    </w:p>
    <w:p>
      <w:pPr>
        <w:pStyle w:val="Heading3"/>
      </w:pPr>
      <w:r>
        <w:t>Kpis</w:t>
      </w:r>
    </w:p>
    <w:p>
      <w:pPr>
        <w:pStyle w:val="ListBullet"/>
      </w:pPr>
      <w:r>
        <w:t>Positive mentions of The Wayfinders</w:t>
      </w:r>
    </w:p>
    <w:p>
      <w:pPr>
        <w:pStyle w:val="ListBullet"/>
      </w:pPr>
      <w:r>
        <w:t>Upvote count on creator AMAs</w:t>
      </w:r>
    </w:p>
    <w:p>
      <w:pPr>
        <w:pStyle w:val="ListBullet"/>
      </w:pPr>
      <w:r>
        <w:t>Organic referral traffic from Reddit</w:t>
      </w:r>
    </w:p>
    <w:p>
      <w:pPr>
        <w:pStyle w:val="Heading2"/>
      </w:pPr>
      <w:r>
        <w:t>Campaign Architecture</w:t>
      </w:r>
    </w:p>
    <w:p>
      <w:pPr>
        <w:pStyle w:val="Heading3"/>
      </w:pPr>
      <w:r>
        <w:t>Always On</w:t>
      </w:r>
    </w:p>
    <w:p>
      <w:r>
        <w:rPr>
          <w:b/>
          <w:sz w:val="20"/>
        </w:rPr>
        <w:t xml:space="preserve">Name: </w:t>
      </w:r>
      <w:r>
        <w:t>Tairngire Tuesday Lore Drops</w:t>
      </w:r>
    </w:p>
    <w:p>
      <w:r>
        <w:rPr>
          <w:b/>
          <w:sz w:val="20"/>
        </w:rPr>
        <w:t xml:space="preserve">Objective: </w:t>
      </w:r>
      <w:r>
        <w:t>To provide consistent, high-value content for 'The Lorekeepers' and drive weekly engagement.</w:t>
      </w:r>
    </w:p>
    <w:p>
      <w:r>
        <w:rPr>
          <w:b/>
          <w:sz w:val="20"/>
        </w:rPr>
        <w:t xml:space="preserve">Audience: </w:t>
      </w:r>
      <w:r>
        <w:t>The Lorekeepers</w:t>
      </w:r>
    </w:p>
    <w:p>
      <w:r>
        <w:rPr>
          <w:b/>
          <w:sz w:val="20"/>
        </w:rPr>
        <w:t xml:space="preserve">Behavioral Mechanism: </w:t>
      </w:r>
      <w:r>
        <w:t>Variable Reward (audiences anticipate the weekly drop, creating a habit loop).</w:t>
      </w:r>
    </w:p>
    <w:p>
      <w:r>
        <w:rPr>
          <w:b/>
          <w:sz w:val="22"/>
        </w:rPr>
        <w:t>Channels</w:t>
      </w:r>
    </w:p>
    <w:p>
      <w:pPr>
        <w:pStyle w:val="ListBullet"/>
      </w:pPr>
      <w:r>
        <w:t>Instagram (Carousel)</w:t>
      </w:r>
    </w:p>
    <w:p>
      <w:pPr>
        <w:pStyle w:val="ListBullet"/>
      </w:pPr>
      <w:r>
        <w:t>TikTok (Short Video)</w:t>
      </w:r>
    </w:p>
    <w:p>
      <w:pPr>
        <w:pStyle w:val="ListBullet"/>
      </w:pPr>
      <w:r>
        <w:t>YouTube (Deep Dive)</w:t>
      </w:r>
    </w:p>
    <w:p>
      <w:r>
        <w:rPr>
          <w:b/>
          <w:sz w:val="22"/>
        </w:rPr>
        <w:t>Success Metrics</w:t>
      </w:r>
    </w:p>
    <w:p>
      <w:pPr>
        <w:pStyle w:val="ListBullet"/>
      </w:pPr>
      <w:r>
        <w:t>Save Rate on Instagram</w:t>
      </w:r>
    </w:p>
    <w:p>
      <w:pPr>
        <w:pStyle w:val="ListBullet"/>
      </w:pPr>
      <w:r>
        <w:t>Watch Time on YouTube</w:t>
      </w:r>
    </w:p>
    <w:p>
      <w:r>
        <w:rPr>
          <w:b/>
          <w:sz w:val="20"/>
        </w:rPr>
        <w:t xml:space="preserve">Name: </w:t>
      </w:r>
      <w:r>
        <w:t>Found Family Fridays</w:t>
      </w:r>
    </w:p>
    <w:p>
      <w:r>
        <w:rPr>
          <w:b/>
          <w:sz w:val="20"/>
        </w:rPr>
        <w:t xml:space="preserve">Objective: </w:t>
      </w:r>
      <w:r>
        <w:t>To reinforce the core emotional theme of the show and build community.</w:t>
      </w:r>
    </w:p>
    <w:p>
      <w:r>
        <w:rPr>
          <w:b/>
          <w:sz w:val="20"/>
        </w:rPr>
        <w:t xml:space="preserve">Audience: </w:t>
      </w:r>
      <w:r>
        <w:t>All Segments</w:t>
      </w:r>
    </w:p>
    <w:p>
      <w:r>
        <w:rPr>
          <w:b/>
          <w:sz w:val="20"/>
        </w:rPr>
        <w:t xml:space="preserve">Behavioral Mechanism: </w:t>
      </w:r>
      <w:r>
        <w:t>Oxytocin-Mediated Social Bonding (focusing on character relationships triggers empathy and belonging).</w:t>
      </w:r>
    </w:p>
    <w:p>
      <w:r>
        <w:rPr>
          <w:b/>
          <w:sz w:val="22"/>
        </w:rPr>
        <w:t>Channels</w:t>
      </w:r>
    </w:p>
    <w:p>
      <w:pPr>
        <w:pStyle w:val="ListBullet"/>
      </w:pPr>
      <w:r>
        <w:t>Instagram (Still/Quote)</w:t>
      </w:r>
    </w:p>
    <w:p>
      <w:pPr>
        <w:pStyle w:val="ListBullet"/>
      </w:pPr>
      <w:r>
        <w:t>Facebook (Discussion Prompt)</w:t>
      </w:r>
    </w:p>
    <w:p>
      <w:pPr>
        <w:pStyle w:val="ListBullet"/>
      </w:pPr>
      <w:r>
        <w:t>TikTok (Character Edit)</w:t>
      </w:r>
    </w:p>
    <w:p>
      <w:r>
        <w:rPr>
          <w:b/>
          <w:sz w:val="22"/>
        </w:rPr>
        <w:t>Success Metrics</w:t>
      </w:r>
    </w:p>
    <w:p>
      <w:pPr>
        <w:pStyle w:val="ListBullet"/>
      </w:pPr>
      <w:r>
        <w:t>Comment volume</w:t>
      </w:r>
    </w:p>
    <w:p>
      <w:pPr>
        <w:pStyle w:val="ListBullet"/>
      </w:pPr>
      <w:r>
        <w:t>Share Rate</w:t>
      </w:r>
    </w:p>
    <w:p>
      <w:pPr>
        <w:pStyle w:val="Heading3"/>
      </w:pPr>
      <w:r>
        <w:t>Hero Moments</w:t>
      </w:r>
    </w:p>
    <w:p>
      <w:r>
        <w:rPr>
          <w:b/>
          <w:sz w:val="20"/>
        </w:rPr>
        <w:t xml:space="preserve">Name: </w:t>
      </w:r>
      <w:r>
        <w:t>Campaign Kickoff: The Prophecy Returns</w:t>
      </w:r>
    </w:p>
    <w:p>
      <w:r>
        <w:rPr>
          <w:b/>
          <w:sz w:val="20"/>
        </w:rPr>
        <w:t xml:space="preserve">Timing: </w:t>
      </w:r>
      <w:r>
        <w:t>2 Weeks Pre-Premiere</w:t>
      </w:r>
    </w:p>
    <w:p>
      <w:r>
        <w:rPr>
          <w:b/>
          <w:sz w:val="20"/>
        </w:rPr>
        <w:t xml:space="preserve">Objective: </w:t>
      </w:r>
      <w:r>
        <w:t>To generate mass awareness and anticipation for Season 2.</w:t>
      </w:r>
    </w:p>
    <w:p>
      <w:r>
        <w:rPr>
          <w:b/>
          <w:sz w:val="20"/>
        </w:rPr>
        <w:t xml:space="preserve">Audience: </w:t>
      </w:r>
      <w:r>
        <w:t>All Segments</w:t>
      </w:r>
    </w:p>
    <w:p>
      <w:r>
        <w:rPr>
          <w:b/>
          <w:sz w:val="20"/>
        </w:rPr>
        <w:t xml:space="preserve">Concept: </w:t>
      </w:r>
      <w:r>
        <w:t>A multi-platform launch of the official Season 2 trailer, coordinated with a cast social media takeover and a live Q&amp;A with the creators on YouTube.</w:t>
      </w:r>
    </w:p>
    <w:p>
      <w:r>
        <w:rPr>
          <w:b/>
          <w:sz w:val="22"/>
        </w:rPr>
        <w:t>Channels</w:t>
      </w:r>
    </w:p>
    <w:p>
      <w:pPr>
        <w:pStyle w:val="ListBullet"/>
      </w:pPr>
      <w:r>
        <w:t>YouTube (Trailer Premiere)</w:t>
      </w:r>
    </w:p>
    <w:p>
      <w:pPr>
        <w:pStyle w:val="ListBullet"/>
      </w:pPr>
      <w:r>
        <w:t>TikTok</w:t>
      </w:r>
    </w:p>
    <w:p>
      <w:pPr>
        <w:pStyle w:val="ListBullet"/>
      </w:pPr>
      <w:r>
        <w:t>Instagram</w:t>
      </w:r>
    </w:p>
    <w:p>
      <w:r>
        <w:rPr>
          <w:b/>
          <w:sz w:val="22"/>
        </w:rPr>
        <w:t>Success Metrics</w:t>
      </w:r>
    </w:p>
    <w:p>
      <w:pPr>
        <w:pStyle w:val="ListBullet"/>
      </w:pPr>
      <w:r>
        <w:t>Total trailer views</w:t>
      </w:r>
    </w:p>
    <w:p>
      <w:pPr>
        <w:pStyle w:val="ListBullet"/>
      </w:pPr>
      <w:r>
        <w:t>Social media mentions</w:t>
      </w:r>
    </w:p>
    <w:p>
      <w:pPr>
        <w:pStyle w:val="ListBullet"/>
      </w:pPr>
      <w:r>
        <w:t>Press pickups</w:t>
      </w:r>
    </w:p>
    <w:p>
      <w:r>
        <w:rPr>
          <w:b/>
          <w:sz w:val="20"/>
        </w:rPr>
        <w:t xml:space="preserve">Name: </w:t>
      </w:r>
      <w:r>
        <w:t>Mid-Season Spike: The Worlds Collide</w:t>
      </w:r>
    </w:p>
    <w:p>
      <w:r>
        <w:rPr>
          <w:b/>
          <w:sz w:val="20"/>
        </w:rPr>
        <w:t xml:space="preserve">Timing: </w:t>
      </w:r>
      <w:r>
        <w:t>Week 4 of Season 2</w:t>
      </w:r>
    </w:p>
    <w:p>
      <w:r>
        <w:rPr>
          <w:b/>
          <w:sz w:val="20"/>
        </w:rPr>
        <w:t xml:space="preserve">Objective: </w:t>
      </w:r>
      <w:r>
        <w:t>To re-engage viewers and highlight the season's biggest narrative hook.</w:t>
      </w:r>
    </w:p>
    <w:p>
      <w:r>
        <w:rPr>
          <w:b/>
          <w:sz w:val="20"/>
        </w:rPr>
        <w:t xml:space="preserve">Audience: </w:t>
      </w:r>
      <w:r>
        <w:t>All Segments</w:t>
      </w:r>
    </w:p>
    <w:p>
      <w:r>
        <w:rPr>
          <w:b/>
          <w:sz w:val="20"/>
        </w:rPr>
        <w:t xml:space="preserve">Concept: </w:t>
      </w:r>
      <w:r>
        <w:t>Release a short, shocking teaser focused entirely on Mardukh's 'Terminator' form appearing on Earth, disrupting suburban life. Target this heavily with paid ads to broaden reach.</w:t>
      </w:r>
    </w:p>
    <w:p>
      <w:r>
        <w:rPr>
          <w:b/>
          <w:sz w:val="22"/>
        </w:rPr>
        <w:t>Channels</w:t>
      </w:r>
    </w:p>
    <w:p>
      <w:pPr>
        <w:pStyle w:val="ListBullet"/>
      </w:pPr>
      <w:r>
        <w:t>TikTok</w:t>
      </w:r>
    </w:p>
    <w:p>
      <w:pPr>
        <w:pStyle w:val="ListBullet"/>
      </w:pPr>
      <w:r>
        <w:t>Facebook</w:t>
      </w:r>
    </w:p>
    <w:p>
      <w:pPr>
        <w:pStyle w:val="ListBullet"/>
      </w:pPr>
      <w:r>
        <w:t>YouTube</w:t>
      </w:r>
    </w:p>
    <w:p>
      <w:r>
        <w:rPr>
          <w:b/>
          <w:sz w:val="22"/>
        </w:rPr>
        <w:t>Success Metrics</w:t>
      </w:r>
    </w:p>
    <w:p>
      <w:pPr>
        <w:pStyle w:val="ListBullet"/>
      </w:pPr>
      <w:r>
        <w:t>Spike in viewership for the following episode</w:t>
      </w:r>
    </w:p>
    <w:p>
      <w:pPr>
        <w:pStyle w:val="ListBullet"/>
      </w:pPr>
      <w:r>
        <w:t>Social conversation sentiment</w:t>
      </w:r>
    </w:p>
    <w:p>
      <w:pPr>
        <w:pStyle w:val="ListBullet"/>
      </w:pPr>
      <w:r>
        <w:t>Reach in 'Empty-Nest Adventurer' segment</w:t>
      </w:r>
    </w:p>
    <w:p>
      <w:r>
        <w:rPr>
          <w:b/>
          <w:sz w:val="20"/>
        </w:rPr>
        <w:t xml:space="preserve">Name: </w:t>
      </w:r>
      <w:r>
        <w:t>Finale Push: Secure the Future</w:t>
      </w:r>
    </w:p>
    <w:p>
      <w:r>
        <w:rPr>
          <w:b/>
          <w:sz w:val="20"/>
        </w:rPr>
        <w:t xml:space="preserve">Timing: </w:t>
      </w:r>
      <w:r>
        <w:t>Weeks 7-8 (Finale)</w:t>
      </w:r>
    </w:p>
    <w:p>
      <w:r>
        <w:rPr>
          <w:b/>
          <w:sz w:val="20"/>
        </w:rPr>
        <w:t xml:space="preserve">Objective: </w:t>
      </w:r>
      <w:r>
        <w:t>To convert maximum engaged viewers into 'Pay It Forward' funders.</w:t>
      </w:r>
    </w:p>
    <w:p>
      <w:r>
        <w:rPr>
          <w:b/>
          <w:sz w:val="20"/>
        </w:rPr>
        <w:t xml:space="preserve">Audience: </w:t>
      </w:r>
      <w:r>
        <w:t>The Hearthfire Guild, The Lorekeepers</w:t>
      </w:r>
    </w:p>
    <w:p>
      <w:r>
        <w:rPr>
          <w:b/>
          <w:sz w:val="20"/>
        </w:rPr>
        <w:t xml:space="preserve">Concept: </w:t>
      </w:r>
      <w:r>
        <w:t>An integrated campaign featuring direct appeals from the cast and creators, a live funding tracker, and exclusive S3 concept art unlocked at funding milestones. Messaging is heavily framed around loss aversion ('Don't let the story end here').</w:t>
      </w:r>
    </w:p>
    <w:p>
      <w:r>
        <w:rPr>
          <w:b/>
          <w:sz w:val="22"/>
        </w:rPr>
        <w:t>Channels</w:t>
      </w:r>
    </w:p>
    <w:p>
      <w:pPr>
        <w:pStyle w:val="ListBullet"/>
      </w:pPr>
      <w:r>
        <w:t>Angel Studios App</w:t>
      </w:r>
    </w:p>
    <w:p>
      <w:pPr>
        <w:pStyle w:val="ListBullet"/>
      </w:pPr>
      <w:r>
        <w:t>Email</w:t>
      </w:r>
    </w:p>
    <w:p>
      <w:pPr>
        <w:pStyle w:val="ListBullet"/>
      </w:pPr>
      <w:r>
        <w:t>Facebook</w:t>
      </w:r>
    </w:p>
    <w:p>
      <w:r>
        <w:rPr>
          <w:b/>
          <w:sz w:val="22"/>
        </w:rPr>
        <w:t>Success Metrics</w:t>
      </w:r>
    </w:p>
    <w:p>
      <w:pPr>
        <w:pStyle w:val="ListBullet"/>
      </w:pPr>
      <w:r>
        <w:t>'Pay It Forward' conversion rate</w:t>
      </w:r>
    </w:p>
    <w:p>
      <w:pPr>
        <w:pStyle w:val="ListBullet"/>
      </w:pPr>
      <w:r>
        <w:t>Total funds raised</w:t>
      </w:r>
    </w:p>
    <w:p>
      <w:pPr>
        <w:pStyle w:val="Heading3"/>
      </w:pPr>
      <w:r>
        <w:t>Reactive Framework</w:t>
      </w:r>
    </w:p>
    <w:p>
      <w:r>
        <w:rPr>
          <w:b/>
          <w:sz w:val="20"/>
        </w:rPr>
        <w:t xml:space="preserve">Response Protocol: </w:t>
      </w:r>
      <w:r>
        <w:t>A small, empowered social media team will monitor trends daily. For a clear opportunity, they can use pre-approved character assets to create a response within 2-4 hours.</w:t>
      </w:r>
    </w:p>
    <w:p>
      <w:r>
        <w:rPr>
          <w:b/>
          <w:sz w:val="20"/>
        </w:rPr>
        <w:t xml:space="preserve">Approval Process: </w:t>
      </w:r>
      <w:r>
        <w:t>A streamlined 'fast lane' approval process with one key marketing stakeholder for reactive content, bypassing the full review cycle.</w:t>
      </w:r>
    </w:p>
    <w:p>
      <w:r>
        <w:rPr>
          <w:b/>
          <w:sz w:val="20"/>
        </w:rPr>
        <w:t xml:space="preserve">Tone Guidelines: </w:t>
      </w:r>
      <w:r>
        <w:t>Witty, authentic, and in-character. Avoid forced connections. If it doesn't feel natural for the brand or characters, pass on the trend.</w:t>
      </w:r>
    </w:p>
    <w:p>
      <w:r>
        <w:rPr>
          <w:b/>
          <w:sz w:val="22"/>
        </w:rPr>
        <w:t>Trigger Categories</w:t>
      </w:r>
    </w:p>
    <w:p>
      <w:pPr>
        <w:pStyle w:val="ListBullet"/>
      </w:pPr>
      <w:r>
        <w:t>Trending fantasy/D&amp;D news or memes</w:t>
      </w:r>
    </w:p>
    <w:p>
      <w:pPr>
        <w:pStyle w:val="ListBullet"/>
      </w:pPr>
      <w:r>
        <w:t>Trending TikTok sounds/formats that fit character personalities (e.g., Cash, Calibor)</w:t>
      </w:r>
    </w:p>
    <w:p>
      <w:pPr>
        <w:pStyle w:val="ListBullet"/>
      </w:pPr>
      <w:r>
        <w:t>Major cultural moments that can be connected to themes of friendship or courage</w:t>
      </w:r>
    </w:p>
    <w:p>
      <w:pPr>
        <w:pStyle w:val="Heading3"/>
      </w:pPr>
      <w:r>
        <w:t>Community Programs</w:t>
      </w:r>
    </w:p>
    <w:p>
      <w:r>
        <w:rPr>
          <w:b/>
          <w:sz w:val="20"/>
        </w:rPr>
        <w:t xml:space="preserve">Name: </w:t>
      </w:r>
      <w:r>
        <w:t>Wayfinders Guild AMAs</w:t>
      </w:r>
    </w:p>
    <w:p>
      <w:r>
        <w:rPr>
          <w:b/>
          <w:sz w:val="20"/>
        </w:rPr>
        <w:t xml:space="preserve">Objective: </w:t>
      </w:r>
      <w:r>
        <w:t>To provide direct, authentic access to the creative team and build trust.</w:t>
      </w:r>
    </w:p>
    <w:p>
      <w:r>
        <w:rPr>
          <w:b/>
          <w:sz w:val="20"/>
        </w:rPr>
        <w:t xml:space="preserve">Mechanism: </w:t>
      </w:r>
      <w:r>
        <w:t>Host bi-weekly AMAs on Reddit (r/fantasy) or YouTube Live, rotating between writers, actors, and SFX artists.</w:t>
      </w:r>
    </w:p>
    <w:p>
      <w:r>
        <w:rPr>
          <w:b/>
          <w:sz w:val="22"/>
        </w:rPr>
        <w:t>Channels</w:t>
      </w:r>
    </w:p>
    <w:p>
      <w:pPr>
        <w:pStyle w:val="ListBullet"/>
      </w:pPr>
      <w:r>
        <w:t>Reddit</w:t>
      </w:r>
    </w:p>
    <w:p>
      <w:pPr>
        <w:pStyle w:val="ListBullet"/>
      </w:pPr>
      <w:r>
        <w:t>YouTube</w:t>
      </w:r>
    </w:p>
    <w:p>
      <w:r>
        <w:rPr>
          <w:b/>
          <w:sz w:val="20"/>
        </w:rPr>
        <w:t xml:space="preserve">Name: </w:t>
      </w:r>
      <w:r>
        <w:t>Tairngire Theory Thursdays</w:t>
      </w:r>
    </w:p>
    <w:p>
      <w:r>
        <w:rPr>
          <w:b/>
          <w:sz w:val="20"/>
        </w:rPr>
        <w:t xml:space="preserve">Objective: </w:t>
      </w:r>
      <w:r>
        <w:t>To encourage and reward deep fan engagement with the lore.</w:t>
      </w:r>
    </w:p>
    <w:p>
      <w:r>
        <w:rPr>
          <w:b/>
          <w:sz w:val="20"/>
        </w:rPr>
        <w:t xml:space="preserve">Mechanism: </w:t>
      </w:r>
      <w:r>
        <w:t>A weekly thread on Reddit and Facebook where fans can post their theories about the show. The most insightful/creative theories are highlighted on the official Instagram Stories.</w:t>
      </w:r>
    </w:p>
    <w:p>
      <w:r>
        <w:rPr>
          <w:b/>
          <w:sz w:val="22"/>
        </w:rPr>
        <w:t>Channels</w:t>
      </w:r>
    </w:p>
    <w:p>
      <w:pPr>
        <w:pStyle w:val="ListBullet"/>
      </w:pPr>
      <w:r>
        <w:t>Reddit</w:t>
      </w:r>
    </w:p>
    <w:p>
      <w:pPr>
        <w:pStyle w:val="ListBullet"/>
      </w:pPr>
      <w:r>
        <w:t>Facebook</w:t>
      </w:r>
    </w:p>
    <w:p>
      <w:pPr>
        <w:pStyle w:val="ListBullet"/>
      </w:pPr>
      <w:r>
        <w:t>Instagram</w:t>
      </w:r>
    </w:p>
    <w:p>
      <w:pPr>
        <w:pStyle w:val="Heading2"/>
      </w:pPr>
      <w:r>
        <w:t>Risk Scenarios</w:t>
      </w:r>
    </w:p>
    <w:p>
      <w:r>
        <w:rPr>
          <w:b/>
          <w:sz w:val="20"/>
        </w:rPr>
        <w:t xml:space="preserve">Scenario: </w:t>
      </w:r>
      <w:r>
        <w:t>Marketing Visibility Failure: Despite efforts, the show fails to break out of the Angel Studios echo chamber, resulting in low viewership and missed funding goals.</w:t>
      </w:r>
    </w:p>
    <w:p>
      <w:r>
        <w:rPr>
          <w:b/>
          <w:sz w:val="20"/>
        </w:rPr>
        <w:t xml:space="preserve">Probability: </w:t>
      </w:r>
      <w:r>
        <w:t>moderate</w:t>
      </w:r>
    </w:p>
    <w:p>
      <w:r>
        <w:rPr>
          <w:b/>
          <w:sz w:val="20"/>
        </w:rPr>
        <w:t xml:space="preserve">Impact: </w:t>
      </w:r>
      <w:r>
        <w:t>high</w:t>
      </w:r>
    </w:p>
    <w:p>
      <w:r>
        <w:rPr>
          <w:b/>
          <w:sz w:val="20"/>
        </w:rPr>
        <w:t xml:space="preserve">Contingency Plan: </w:t>
      </w:r>
      <w:r>
        <w:t>Shift budget from organic content creation to a focused paid media blitz in Phase 3. Heavily invest in YouTube fantasy influencer partnerships to provide third-party validation and reach the target 'Lorekeepers' audience directly. Offer a compelling 'first episode free on YouTube' promotion to reduce friction for new viewers.</w:t>
      </w:r>
    </w:p>
    <w:p>
      <w:pPr>
        <w:pStyle w:val="Heading3"/>
      </w:pPr>
      <w:r>
        <w:t>Early Warning Signals</w:t>
      </w:r>
    </w:p>
    <w:p>
      <w:pPr>
        <w:pStyle w:val="ListBullet"/>
      </w:pPr>
      <w:r>
        <w:t>Social follower growth is flat after Phase 1.</w:t>
      </w:r>
    </w:p>
    <w:p>
      <w:pPr>
        <w:pStyle w:val="ListBullet"/>
      </w:pPr>
      <w:r>
        <w:t>CTR on external ads is significantly below benchmarks (&lt;1%).</w:t>
      </w:r>
    </w:p>
    <w:p>
      <w:pPr>
        <w:pStyle w:val="ListBullet"/>
      </w:pPr>
      <w:r>
        <w:t>Weekly viewership numbers show minimal growth from the core S1 audience.</w:t>
      </w:r>
    </w:p>
    <w:p>
      <w:r>
        <w:rPr>
          <w:b/>
          <w:sz w:val="20"/>
        </w:rPr>
        <w:t xml:space="preserve">Scenario: </w:t>
      </w:r>
      <w:r>
        <w:t>Tone Imbalance Alienates Core Audience: The marketing's focus on Gen Z humor and D&amp;D references to attract 'The Lorekeepers' is perceived as too silly or irreverent by 'The Hearthfire Guild,' causing them to disengage.</w:t>
      </w:r>
    </w:p>
    <w:p>
      <w:r>
        <w:rPr>
          <w:b/>
          <w:sz w:val="20"/>
        </w:rPr>
        <w:t xml:space="preserve">Probability: </w:t>
      </w:r>
      <w:r>
        <w:t>moderate</w:t>
      </w:r>
    </w:p>
    <w:p>
      <w:r>
        <w:rPr>
          <w:b/>
          <w:sz w:val="20"/>
        </w:rPr>
        <w:t xml:space="preserve">Impact: </w:t>
      </w:r>
      <w:r>
        <w:t>moderate</w:t>
      </w:r>
    </w:p>
    <w:p>
      <w:r>
        <w:rPr>
          <w:b/>
          <w:sz w:val="20"/>
        </w:rPr>
        <w:t xml:space="preserve">Contingency Plan: </w:t>
      </w:r>
      <w:r>
        <w:t>Implement segment-specific ad campaigns. All Facebook and Angel Studios internal promotion will focus exclusively on the 'Found Family' and inspirational themes. TikTok/Reddit content will continue to target Lorekeepers, but we will create a separate, more earnest BTS series for YouTube/Facebook to reassure the core audience of the show's heartfelt mission.</w:t>
      </w:r>
    </w:p>
    <w:p>
      <w:pPr>
        <w:pStyle w:val="Heading3"/>
      </w:pPr>
      <w:r>
        <w:t>Early Warning Signals</w:t>
      </w:r>
    </w:p>
    <w:p>
      <w:pPr>
        <w:pStyle w:val="ListBullet"/>
      </w:pPr>
      <w:r>
        <w:t>Negative sentiment or comments in the Angel Studios app/Facebook group regarding the show's tone.</w:t>
      </w:r>
    </w:p>
    <w:p>
      <w:pPr>
        <w:pStyle w:val="ListBullet"/>
      </w:pPr>
      <w:r>
        <w:t>Lower-than-expected episode completion rates from the core audience demographic.</w:t>
      </w:r>
    </w:p>
    <w:p>
      <w:pPr>
        <w:pStyle w:val="ListBullet"/>
      </w:pPr>
      <w:r>
        <w:t>A/B tests show values-based messaging significantly outperforming humor-based messaging with the core audience.</w:t>
      </w:r>
    </w:p>
    <w:p>
      <w:r>
        <w:rPr>
          <w:b/>
          <w:sz w:val="20"/>
        </w:rPr>
        <w:t xml:space="preserve">Scenario: </w:t>
      </w:r>
      <w:r>
        <w:t>Competitive Saturation: A major competitor (e.g., Disney+, Netflix) launches a new, high-budget family fantasy series in the same window, dominating the cultural conversation and media attention.</w:t>
      </w:r>
    </w:p>
    <w:p>
      <w:r>
        <w:rPr>
          <w:b/>
          <w:sz w:val="20"/>
        </w:rPr>
        <w:t xml:space="preserve">Probability: </w:t>
      </w:r>
      <w:r>
        <w:t>low</w:t>
      </w:r>
    </w:p>
    <w:p>
      <w:r>
        <w:rPr>
          <w:b/>
          <w:sz w:val="20"/>
        </w:rPr>
        <w:t xml:space="preserve">Impact: </w:t>
      </w:r>
      <w:r>
        <w:t>high</w:t>
      </w:r>
    </w:p>
    <w:p>
      <w:r>
        <w:rPr>
          <w:b/>
          <w:sz w:val="20"/>
        </w:rPr>
        <w:t xml:space="preserve">Contingency Plan: </w:t>
      </w:r>
      <w:r>
        <w:t>Pivot messaging to aggressively lean into our unique differentiators. Double down on the 'Worlds Collide' and relatable parent angles, which competitors lack. Emphasize the community and 'Pay It Forward' model as 'a show you can be a part of, not just watch.' Focus on winning a smaller, deeper niche rather than competing for broad awareness.</w:t>
      </w:r>
    </w:p>
    <w:p>
      <w:pPr>
        <w:pStyle w:val="Heading3"/>
      </w:pPr>
      <w:r>
        <w:t>Early Warning Signals</w:t>
      </w:r>
    </w:p>
    <w:p>
      <w:pPr>
        <w:pStyle w:val="ListBullet"/>
      </w:pPr>
      <w:r>
        <w:t>Major competitor release date announcement.</w:t>
      </w:r>
    </w:p>
    <w:p>
      <w:pPr>
        <w:pStyle w:val="ListBullet"/>
      </w:pPr>
      <w:r>
        <w:t>Sudden drop in our share of social voice within the 'fantasy series' topic.</w:t>
      </w:r>
    </w:p>
    <w:p>
      <w:pPr>
        <w:pStyle w:val="ListBullet"/>
      </w:pPr>
      <w:r>
        <w:t>Press coverage is overwhelmingly focused on the competing show.</w:t>
      </w:r>
    </w:p>
    <w:p>
      <w:pPr>
        <w:pStyle w:val="Heading2"/>
      </w:pPr>
      <w:r>
        <w:t>Measurement Framework</w:t>
      </w:r>
    </w:p>
    <w:p>
      <w:r>
        <w:rPr>
          <w:b/>
          <w:sz w:val="20"/>
        </w:rPr>
        <w:t xml:space="preserve">Reporting Cadence: </w:t>
      </w:r>
      <w:r>
        <w:t>Weekly performance review of leading indicators and channel metrics. Monthly strategic review assessing progress against phase objectives and the North Star Metric. A campaign post-mortem will be conducted 1 month after the S2 finale.</w:t>
      </w:r>
    </w:p>
    <w:p>
      <w:pPr>
        <w:pStyle w:val="Heading3"/>
      </w:pPr>
      <w:r>
        <w:t>North Star Metric</w:t>
      </w:r>
    </w:p>
    <w:p>
      <w:r>
        <w:rPr>
          <w:b/>
          <w:sz w:val="20"/>
        </w:rPr>
        <w:t xml:space="preserve">Metric: </w:t>
      </w:r>
      <w:r>
        <w:t>Weekly 'Pay It Forward' Velocity</w:t>
      </w:r>
    </w:p>
    <w:p>
      <w:r>
        <w:rPr>
          <w:b/>
          <w:sz w:val="20"/>
        </w:rPr>
        <w:t xml:space="preserve">Rationale: </w:t>
      </w:r>
      <w:r>
        <w:t>This metric directly tracks the ultimate business goal of funding Season 3. It combines audience engagement (they have to watch and love the show to contribute) and conversion into a single, high-signal number that measures the financial health and future of the series.</w:t>
      </w:r>
    </w:p>
    <w:p>
      <w:pPr>
        <w:pStyle w:val="Heading3"/>
      </w:pPr>
      <w:r>
        <w:t>Leading Indicators</w:t>
      </w:r>
    </w:p>
    <w:p>
      <w:pPr>
        <w:pStyle w:val="ListBullet"/>
      </w:pPr>
      <w:r>
        <w:t>Episode Completion Rate</w:t>
      </w:r>
    </w:p>
    <w:p>
      <w:pPr>
        <w:pStyle w:val="ListBullet"/>
      </w:pPr>
      <w:r>
        <w:t>Social Media Share Rate</w:t>
      </w:r>
    </w:p>
    <w:p>
      <w:pPr>
        <w:pStyle w:val="ListBullet"/>
      </w:pPr>
      <w:r>
        <w:t>New Follower/Subscriber Growth Rate</w:t>
      </w:r>
    </w:p>
    <w:p>
      <w:pPr>
        <w:pStyle w:val="ListBullet"/>
      </w:pPr>
      <w:r>
        <w:t>Sentiment Score in Fan Communities</w:t>
      </w:r>
    </w:p>
    <w:p>
      <w:pPr>
        <w:pStyle w:val="Heading3"/>
      </w:pPr>
      <w:r>
        <w:t>Lagging Indicators</w:t>
      </w:r>
    </w:p>
    <w:p>
      <w:pPr>
        <w:pStyle w:val="ListBullet"/>
      </w:pPr>
      <w:r>
        <w:t>Total S3 Funds Raised</w:t>
      </w:r>
    </w:p>
    <w:p>
      <w:pPr>
        <w:pStyle w:val="ListBullet"/>
      </w:pPr>
      <w:r>
        <w:t>Total Viewership for Season 2</w:t>
      </w:r>
    </w:p>
    <w:p>
      <w:pPr>
        <w:pStyle w:val="ListBullet"/>
      </w:pPr>
      <w:r>
        <w:t>Change in Brand Awareness (pre/post campaign)</w:t>
      </w:r>
    </w:p>
    <w:p>
      <w:pPr>
        <w:pStyle w:val="Heading3"/>
      </w:pPr>
      <w:r>
        <w:t>Per Segment Kpis</w:t>
      </w:r>
    </w:p>
    <w:p>
      <w:r>
        <w:rPr>
          <w:b/>
          <w:sz w:val="20"/>
        </w:rPr>
        <w:t xml:space="preserve">Segment: </w:t>
      </w:r>
      <w:r>
        <w:t>The Lorekeepers</w:t>
      </w:r>
    </w:p>
    <w:p>
      <w:r>
        <w:rPr>
          <w:b/>
          <w:sz w:val="20"/>
        </w:rPr>
        <w:t xml:space="preserve">Primary Kpi: </w:t>
      </w:r>
      <w:r>
        <w:t>Share Rate on social content</w:t>
      </w:r>
    </w:p>
    <w:p>
      <w:r>
        <w:rPr>
          <w:b/>
          <w:sz w:val="22"/>
        </w:rPr>
        <w:t>Secondary Kpis</w:t>
      </w:r>
    </w:p>
    <w:p>
      <w:pPr>
        <w:pStyle w:val="ListBullet"/>
      </w:pPr>
      <w:r>
        <w:t>Discord/Reddit community growth</w:t>
      </w:r>
    </w:p>
    <w:p>
      <w:pPr>
        <w:pStyle w:val="ListBullet"/>
      </w:pPr>
      <w:r>
        <w:t>Average watch time on lore-focused YouTube content</w:t>
      </w:r>
    </w:p>
    <w:p>
      <w:r>
        <w:rPr>
          <w:b/>
          <w:sz w:val="20"/>
        </w:rPr>
        <w:t xml:space="preserve">Segment: </w:t>
      </w:r>
      <w:r>
        <w:t>The Hearthfire Guild</w:t>
      </w:r>
    </w:p>
    <w:p>
      <w:r>
        <w:rPr>
          <w:b/>
          <w:sz w:val="20"/>
        </w:rPr>
        <w:t xml:space="preserve">Primary Kpi: </w:t>
      </w:r>
      <w:r>
        <w:t>'Pay It Forward' Conversion Rate</w:t>
      </w:r>
    </w:p>
    <w:p>
      <w:r>
        <w:rPr>
          <w:b/>
          <w:sz w:val="22"/>
        </w:rPr>
        <w:t>Secondary Kpis</w:t>
      </w:r>
    </w:p>
    <w:p>
      <w:pPr>
        <w:pStyle w:val="ListBullet"/>
      </w:pPr>
      <w:r>
        <w:t>Episode completion rate</w:t>
      </w:r>
    </w:p>
    <w:p>
      <w:pPr>
        <w:pStyle w:val="ListBullet"/>
      </w:pPr>
      <w:r>
        <w:t>Positive sentiment score in official Facebook group</w:t>
      </w:r>
    </w:p>
    <w:p>
      <w:r>
        <w:rPr>
          <w:b/>
          <w:sz w:val="20"/>
        </w:rPr>
        <w:t xml:space="preserve">Segment: </w:t>
      </w:r>
      <w:r>
        <w:t>The Empty-Nest Adventurers</w:t>
      </w:r>
    </w:p>
    <w:p>
      <w:r>
        <w:rPr>
          <w:b/>
          <w:sz w:val="20"/>
        </w:rPr>
        <w:t xml:space="preserve">Primary Kpi: </w:t>
      </w:r>
      <w:r>
        <w:t>New Subscriber Acquisition from 45+ demographic</w:t>
      </w:r>
    </w:p>
    <w:p>
      <w:r>
        <w:rPr>
          <w:b/>
          <w:sz w:val="22"/>
        </w:rPr>
        <w:t>Secondary Kpis</w:t>
      </w:r>
    </w:p>
    <w:p>
      <w:pPr>
        <w:pStyle w:val="ListBullet"/>
      </w:pPr>
      <w:r>
        <w:t>Engagement rate on parent-focused ad content</w:t>
      </w:r>
    </w:p>
    <w:p>
      <w:pPr>
        <w:pStyle w:val="ListBullet"/>
      </w:pPr>
      <w:r>
        <w:t>Co-viewing session starts (if trackable)</w:t>
      </w:r>
    </w:p>
    <w:p>
      <w:r>
        <w:br w:type="page"/>
      </w:r>
    </w:p>
    <w:p>
      <w:pPr>
        <w:pStyle w:val="Heading1"/>
      </w:pPr>
      <w:r>
        <w:t>2. Product Assessment</w:t>
      </w:r>
    </w:p>
    <w:p>
      <w:r>
        <w:rPr>
          <w:b/>
          <w:sz w:val="20"/>
        </w:rPr>
        <w:t xml:space="preserve">Product Summary: </w:t>
      </w:r>
      <w:r>
        <w:t>The Wayfinders Season 2 continues the epic fantasy adventure of three Earth teenagers – Flynn, Oaklee, and Cash – who are trapped in the magical realm of Tairngire, now facing heightened stakes as new threats emerge and ancient lore expands. This season significantly deepens the involvement of Earth-side characters, with events unfolding simultaneously in both worlds as the ancient sorceress Mardukh awakens and begins her destructive path, forcing the Wayfinders and their allies to confront both magical creatures and personal demons.</w:t>
      </w:r>
    </w:p>
    <w:p>
      <w:pPr>
        <w:pStyle w:val="Heading2"/>
      </w:pPr>
      <w:r>
        <w:t>Core Themes</w:t>
      </w:r>
    </w:p>
    <w:p>
      <w:r>
        <w:rPr>
          <w:b/>
          <w:sz w:val="20"/>
        </w:rPr>
        <w:t xml:space="preserve">Theme: </w:t>
      </w:r>
      <w:r>
        <w:t>Friendship, Loyalty, and Connection</w:t>
      </w:r>
    </w:p>
    <w:p>
      <w:r>
        <w:rPr>
          <w:b/>
          <w:sz w:val="20"/>
        </w:rPr>
        <w:t xml:space="preserve">Description: </w:t>
      </w:r>
      <w:r>
        <w:t>The series profoundly explores the bonds between the Wayfinders and their allies, emphasizing that true strength comes from unity and mutual support. Characters like Calibor, initially cynical and resistant to emotional ties, and Oaklee, who struggles with vulnerability, are forced to confront their need for connection, highlighting the transformative power of genuine friendship in the face of overwhelming adversity.</w:t>
      </w:r>
    </w:p>
    <w:p>
      <w:r>
        <w:rPr>
          <w:b/>
          <w:sz w:val="20"/>
        </w:rPr>
        <w:t xml:space="preserve">Marketing Leverage: </w:t>
      </w:r>
      <w:r>
        <w:t>Promote character-centric content showcasing emotional arcs and pivotal moments of teamwork and sacrifice. Utilize quotes from characters about the importance of friendship and trust, creating 'ship' content around key relationships like Oaklee and Kavan, or the evolving dynamic between Cash and Aurora. Highlight the ensemble cast as a 'found family' unit against the backdrop of a dangerous world.</w:t>
      </w:r>
    </w:p>
    <w:p>
      <w:r>
        <w:rPr>
          <w:b/>
          <w:sz w:val="20"/>
        </w:rPr>
        <w:t xml:space="preserve">Theme: </w:t>
      </w:r>
      <w:r>
        <w:t>The Nature of Power and Choice (Light vs. Darkness)</w:t>
      </w:r>
    </w:p>
    <w:p>
      <w:r>
        <w:rPr>
          <w:b/>
          <w:sz w:val="20"/>
        </w:rPr>
        <w:t xml:space="preserve">Description: </w:t>
      </w:r>
      <w:r>
        <w:t>A central thematic pillar is the idea that 'you can’t fight darkness with darkness,' as characters grapple with how power is wielded and the choices that define them as heroes. Oaklee's journey with Mardukh's forbidden spells, and the High Priestess's warnings about destructive magic, underscore the moral complexities and the potential for good or evil within every individual, regardless of their inherent abilities or destiny.</w:t>
      </w:r>
    </w:p>
    <w:p>
      <w:r>
        <w:rPr>
          <w:b/>
          <w:sz w:val="20"/>
        </w:rPr>
        <w:t xml:space="preserve">Marketing Leverage: </w:t>
      </w:r>
      <w:r>
        <w:t>Focus on Oaklee's internal struggle and her unique connection to Mardukh's magic, framing her as a powerful but morally challenged sorceress. Create content that explores the 'choice' aspect of magic and heroism, using provocative questions like 'What would you do with unlimited power?' or 'Can you use dark magic for good?' This appeals to audiences who appreciate nuanced moral dilemmas in fantasy.</w:t>
      </w:r>
    </w:p>
    <w:p>
      <w:r>
        <w:rPr>
          <w:b/>
          <w:sz w:val="20"/>
        </w:rPr>
        <w:t xml:space="preserve">Theme: </w:t>
      </w:r>
      <w:r>
        <w:t>Coming-of-Age and Personal Growth Amidst Chaos</w:t>
      </w:r>
    </w:p>
    <w:p>
      <w:r>
        <w:rPr>
          <w:b/>
          <w:sz w:val="20"/>
        </w:rPr>
        <w:t xml:space="preserve">Description: </w:t>
      </w:r>
      <w:r>
        <w:t>Season 2 continues the characters' personal journeys of self-discovery, courage, and overcoming doubt as they navigate extraordinary circumstances. Flynn learns to embrace his leadership role, Cash evolves as a warrior, and Earth-side parents Mitch and Shawna confront their own preconceived notions about life and purpose, finding unexpected fulfillment in the chaos of their sons' adventures. This highlights the transformative impact of facing the unknown.</w:t>
      </w:r>
    </w:p>
    <w:p>
      <w:r>
        <w:rPr>
          <w:b/>
          <w:sz w:val="20"/>
        </w:rPr>
        <w:t xml:space="preserve">Marketing Leverage: </w:t>
      </w:r>
      <w:r>
        <w:t>Emphasize the 'relatable teen' aspects of the main characters, showcasing their growth from ordinary high schoolers to prophesied heroes. Create 'before and after' character spotlights, illustrating their emotional and physical transformations. Leverage the Earth-side parental figures to connect with an older demographic, framing their journey as a relatable 'mid-life awakening' to the extraordinary possibilities beyond their mundane lives.</w:t>
      </w:r>
    </w:p>
    <w:p>
      <w:r>
        <w:rPr>
          <w:b/>
          <w:sz w:val="20"/>
        </w:rPr>
        <w:t xml:space="preserve">Theme: </w:t>
      </w:r>
      <w:r>
        <w:t>Worlds Collide: Ordinary Lives, Extraordinary Stakes</w:t>
      </w:r>
    </w:p>
    <w:p>
      <w:r>
        <w:rPr>
          <w:b/>
          <w:sz w:val="20"/>
        </w:rPr>
        <w:t xml:space="preserve">Description: </w:t>
      </w:r>
      <w:r>
        <w:t>The narrative powerfully integrates the mundane reality of Earth with the fantastical dangers of Tairngire, culminating in a 'worlds collide' event that brings magical threats to a typical suburban American town. This juxtaposition amplifies the stakes and provides both comedic 'fish-out-of-water' moments and intense, relatable peril for the Earth-side characters, making the global threat deeply personal for all involved.</w:t>
      </w:r>
    </w:p>
    <w:p>
      <w:r>
        <w:rPr>
          <w:b/>
          <w:sz w:val="20"/>
        </w:rPr>
        <w:t xml:space="preserve">Marketing Leverage: </w:t>
      </w:r>
      <w:r>
        <w:t>Design teasers and trailers that visually emphasize the clash of worlds, showing fantastical elements disrupting suburban life (e.g., Mardukh Terminator in Milford). Highlight the 'relatability' of Earth-side characters like Darryl, Mitch, and Shawna as they react to magic, providing a grounded entry point for audiences who might be new to fantasy, while also appealing to fans of urban fantasy tropes.</w:t>
      </w:r>
    </w:p>
    <w:p>
      <w:pPr>
        <w:pStyle w:val="Heading2"/>
      </w:pPr>
      <w:r>
        <w:t>Emotional Hook</w:t>
      </w:r>
    </w:p>
    <w:p>
      <w:r>
        <w:rPr>
          <w:b/>
          <w:sz w:val="20"/>
        </w:rPr>
        <w:t xml:space="preserve">Hook: </w:t>
      </w:r>
      <w:r>
        <w:t>The profound wonder and relatable terror of ordinary teenagers (and their parents) confronting high-stakes magical destiny, forcing them to find extraordinary courage and deeper connection within themselves and each other.</w:t>
      </w:r>
    </w:p>
    <w:p>
      <w:r>
        <w:rPr>
          <w:b/>
          <w:sz w:val="20"/>
        </w:rPr>
        <w:t xml:space="preserve">Why It Works: </w:t>
      </w:r>
      <w:r>
        <w:t>This hook resonates because it taps into universal desires for significance and belonging, framing fantastical adventure through a deeply human lens. Audiences are drawn to the 'what if it were me?' scenario, finding themselves in the shoes of characters who, despite their powers, are still navigating complex emotions, personal insecurities, and the awkwardness of adolescence. The blending of grounded emotional realism with epic fantasy creates a unique and compelling narrative.</w:t>
      </w:r>
    </w:p>
    <w:p>
      <w:r>
        <w:rPr>
          <w:b/>
          <w:sz w:val="20"/>
        </w:rPr>
        <w:t xml:space="preserve">Word Of Mouth Trigger: </w:t>
      </w:r>
      <w:r>
        <w:t>The 'quirky' and 'funny' moments, especially Cash's pop-culture references and the realistic teen dialogue, combined with the unexpected emotional depth of character relationships (e.g., Oaklee's confession to Kavan, Calibor's subtle acts of friendship, Mitch's parental revelations) and the visual spectacle of worlds colliding, will drive discussion. Audiences will share the 'did you see that!?' action sequences alongside the 'I can't believe they said that!' emotional beats, creating a strong social proof effect.</w:t>
      </w:r>
    </w:p>
    <w:p>
      <w:pPr>
        <w:pStyle w:val="Heading2"/>
      </w:pPr>
      <w:r>
        <w:t>Audience Gravity Wells</w:t>
      </w:r>
    </w:p>
    <w:p>
      <w:r>
        <w:rPr>
          <w:b/>
          <w:sz w:val="20"/>
        </w:rPr>
        <w:t xml:space="preserve">Segment Name: </w:t>
      </w:r>
      <w:r>
        <w:t>Gen Z Fantasy &amp; D&amp;D Enthusiasts</w:t>
      </w:r>
    </w:p>
    <w:p>
      <w:r>
        <w:rPr>
          <w:b/>
          <w:sz w:val="20"/>
        </w:rPr>
        <w:t xml:space="preserve">Resonance Reason: </w:t>
      </w:r>
      <w:r>
        <w:t>This segment is drawn to the show's explicit D&amp;D references, gamer character (Flynn), pop culture nods, and the rule-based magic system (akin to Full Metal Alchemist). They appreciate the balance of humor and danger, the character-driven narrative, and the accessible entry point into a fantasy world that feels both immersive and relatable to their own experiences.</w:t>
      </w:r>
    </w:p>
    <w:p>
      <w:r>
        <w:rPr>
          <w:b/>
          <w:sz w:val="20"/>
        </w:rPr>
        <w:t xml:space="preserve">Segment Size: </w:t>
      </w:r>
      <w:r>
        <w:t>large</w:t>
      </w:r>
    </w:p>
    <w:p>
      <w:r>
        <w:rPr>
          <w:b/>
          <w:sz w:val="20"/>
        </w:rPr>
        <w:t xml:space="preserve">Acquisition Difficulty: </w:t>
      </w:r>
      <w:r>
        <w:t>low_hanging_fruit</w:t>
      </w:r>
    </w:p>
    <w:p>
      <w:r>
        <w:rPr>
          <w:b/>
          <w:sz w:val="20"/>
        </w:rPr>
        <w:t xml:space="preserve">Key Channels: </w:t>
      </w:r>
      <w:r>
        <w:t>TikTok, Reddit (r/fantasy, r/dnd), YouTube (fantasy content creators), Discord servers, Instagram Reels</w:t>
      </w:r>
    </w:p>
    <w:p>
      <w:r>
        <w:rPr>
          <w:b/>
          <w:sz w:val="20"/>
        </w:rPr>
        <w:t xml:space="preserve">Segment Name: </w:t>
      </w:r>
      <w:r>
        <w:t>Family Adventure Seekers (Angel Studios Core)</w:t>
      </w:r>
    </w:p>
    <w:p>
      <w:r>
        <w:rPr>
          <w:b/>
          <w:sz w:val="20"/>
        </w:rPr>
        <w:t xml:space="preserve">Resonance Reason: </w:t>
      </w:r>
      <w:r>
        <w:t>Appeals to families seeking 'light-amplifying' entertainment with themes of friendship, courage, and good vs. evil. The series offers a high-stakes adventure that is engaging for all ages, with relatable characters and an emphasis on positive values, aligning with Angel Studios' mission and attracting its established Guild members and 'Pay It Forward' community.</w:t>
      </w:r>
    </w:p>
    <w:p>
      <w:r>
        <w:rPr>
          <w:b/>
          <w:sz w:val="20"/>
        </w:rPr>
        <w:t xml:space="preserve">Segment Size: </w:t>
      </w:r>
      <w:r>
        <w:t>large</w:t>
      </w:r>
    </w:p>
    <w:p>
      <w:r>
        <w:rPr>
          <w:b/>
          <w:sz w:val="20"/>
        </w:rPr>
        <w:t xml:space="preserve">Acquisition Difficulty: </w:t>
      </w:r>
      <w:r>
        <w:t>low_hanging_fruit</w:t>
      </w:r>
    </w:p>
    <w:p>
      <w:r>
        <w:rPr>
          <w:b/>
          <w:sz w:val="20"/>
        </w:rPr>
        <w:t xml:space="preserve">Key Channels: </w:t>
      </w:r>
      <w:r>
        <w:t>Angel Studios app, Facebook Family Groups, faith-based media platforms, YouTube (family entertainment channels)</w:t>
      </w:r>
    </w:p>
    <w:p>
      <w:r>
        <w:rPr>
          <w:b/>
          <w:sz w:val="20"/>
        </w:rPr>
        <w:t xml:space="preserve">Segment Name: </w:t>
      </w:r>
      <w:r>
        <w:t>Relatable Parents of Teens</w:t>
      </w:r>
    </w:p>
    <w:p>
      <w:r>
        <w:rPr>
          <w:b/>
          <w:sz w:val="20"/>
        </w:rPr>
        <w:t xml:space="preserve">Resonance Reason: </w:t>
      </w:r>
      <w:r>
        <w:t>Mitch and Shawna's Earth-side storyline provides a strong entry point for parents, allowing them to experience the fantastical events through a grounded, relatable lens. Their struggles with parenting, belief, and the desire to protect their children, even as they discover their own untapped potential for adventure, will resonate deeply with this demographic.</w:t>
      </w:r>
    </w:p>
    <w:p>
      <w:r>
        <w:rPr>
          <w:b/>
          <w:sz w:val="20"/>
        </w:rPr>
        <w:t xml:space="preserve">Segment Size: </w:t>
      </w:r>
      <w:r>
        <w:t>medium</w:t>
      </w:r>
    </w:p>
    <w:p>
      <w:r>
        <w:rPr>
          <w:b/>
          <w:sz w:val="20"/>
        </w:rPr>
        <w:t xml:space="preserve">Acquisition Difficulty: </w:t>
      </w:r>
      <w:r>
        <w:t>moderate</w:t>
      </w:r>
    </w:p>
    <w:p>
      <w:r>
        <w:rPr>
          <w:b/>
          <w:sz w:val="20"/>
        </w:rPr>
        <w:t xml:space="preserve">Key Channels: </w:t>
      </w:r>
      <w:r>
        <w:t>Facebook (parenting groups), Instagram (lifestyle/family influencers), YouTube (parenting channels, 'empty nester' content), local community forums</w:t>
      </w:r>
    </w:p>
    <w:p>
      <w:r>
        <w:rPr>
          <w:b/>
          <w:sz w:val="20"/>
        </w:rPr>
        <w:t xml:space="preserve">Segment Name: </w:t>
      </w:r>
      <w:r>
        <w:t>'Chosen One' Narrative Lovers</w:t>
      </w:r>
    </w:p>
    <w:p>
      <w:r>
        <w:rPr>
          <w:b/>
          <w:sz w:val="20"/>
        </w:rPr>
        <w:t xml:space="preserve">Resonance Reason: </w:t>
      </w:r>
      <w:r>
        <w:t>This audience is captivated by classic hero's journey tropes, where ordinary individuals discover extraordinary powers and destiny. The Wayfinders' emphasis on prophecy, the discovery of innate magical abilities, and the characters' struggles to accept their roles will deeply satisfy those who love stories of individuals rising to meet their unique calling.</w:t>
      </w:r>
    </w:p>
    <w:p>
      <w:r>
        <w:rPr>
          <w:b/>
          <w:sz w:val="20"/>
        </w:rPr>
        <w:t xml:space="preserve">Segment Size: </w:t>
      </w:r>
      <w:r>
        <w:t>medium</w:t>
      </w:r>
    </w:p>
    <w:p>
      <w:r>
        <w:rPr>
          <w:b/>
          <w:sz w:val="20"/>
        </w:rPr>
        <w:t xml:space="preserve">Acquisition Difficulty: </w:t>
      </w:r>
      <w:r>
        <w:t>low_hanging_fruit</w:t>
      </w:r>
    </w:p>
    <w:p>
      <w:r>
        <w:rPr>
          <w:b/>
          <w:sz w:val="20"/>
        </w:rPr>
        <w:t xml:space="preserve">Key Channels: </w:t>
      </w:r>
      <w:r>
        <w:t>YouTube (fantasy/sci-fi trailer reaction channels), fan wikis, Goodreads (fantasy genre), genre-specific blogs and podcasts</w:t>
      </w:r>
    </w:p>
    <w:p>
      <w:r>
        <w:rPr>
          <w:b/>
          <w:sz w:val="20"/>
        </w:rPr>
        <w:t xml:space="preserve">Segment Name: </w:t>
      </w:r>
      <w:r>
        <w:t>Romance &amp; 'Ship' Culture Enthusiasts</w:t>
      </w:r>
    </w:p>
    <w:p>
      <w:r>
        <w:rPr>
          <w:b/>
          <w:sz w:val="20"/>
        </w:rPr>
        <w:t xml:space="preserve">Resonance Reason: </w:t>
      </w:r>
      <w:r>
        <w:t>The evolving romantic tensions and dynamics between characters, particularly Oaklee and Kavan, and Cash and Aurora, offer compelling emotional stakes. This segment enjoys speculating on relationships, celebrating 'couple' moments, and engaging with character-driven emotional narratives within a genre that often prioritizes plot over personal connections.</w:t>
      </w:r>
    </w:p>
    <w:p>
      <w:r>
        <w:rPr>
          <w:b/>
          <w:sz w:val="20"/>
        </w:rPr>
        <w:t xml:space="preserve">Segment Size: </w:t>
      </w:r>
      <w:r>
        <w:t>niche</w:t>
      </w:r>
    </w:p>
    <w:p>
      <w:r>
        <w:rPr>
          <w:b/>
          <w:sz w:val="20"/>
        </w:rPr>
        <w:t xml:space="preserve">Acquisition Difficulty: </w:t>
      </w:r>
      <w:r>
        <w:t>moderate</w:t>
      </w:r>
    </w:p>
    <w:p>
      <w:r>
        <w:rPr>
          <w:b/>
          <w:sz w:val="20"/>
        </w:rPr>
        <w:t xml:space="preserve">Key Channels: </w:t>
      </w:r>
      <w:r>
        <w:t>Tumblr, Wattpad, TikTok (fandom edits, 'ship' content), fanfiction communities, Instagram (character fan accounts)</w:t>
      </w:r>
    </w:p>
    <w:p>
      <w:pPr>
        <w:pStyle w:val="Heading2"/>
      </w:pPr>
      <w:r>
        <w:t>Content Asset Inventory</w:t>
      </w:r>
    </w:p>
    <w:p>
      <w:r>
        <w:rPr>
          <w:b/>
          <w:sz w:val="20"/>
        </w:rPr>
        <w:t xml:space="preserve">Press Coverage Summary: </w:t>
      </w:r>
      <w:r>
        <w:t>No specific traditional press coverage was mentioned for Season 1, but YouTube trailer comments were generally positive. The primary distribution platform, Angel Studios, focuses on internal community engagement and 'Pay It Forward' funding rather than traditional media buzz.</w:t>
      </w:r>
    </w:p>
    <w:p>
      <w:pPr>
        <w:pStyle w:val="Heading3"/>
      </w:pPr>
      <w:r>
        <w:t>Existing Assets</w:t>
      </w:r>
    </w:p>
    <w:p>
      <w:pPr>
        <w:pStyle w:val="ListBullet"/>
      </w:pPr>
      <w:r>
        <w:t>The Wayfinders Season 1 (full episodes and BTS content on Angel Studios)</w:t>
      </w:r>
    </w:p>
    <w:p>
      <w:pPr>
        <w:pStyle w:val="ListBullet"/>
      </w:pPr>
      <w:r>
        <w:t>Season 2 scripts for episodes 201, 202, 203, 204</w:t>
      </w:r>
    </w:p>
    <w:p>
      <w:pPr>
        <w:pStyle w:val="ListBullet"/>
      </w:pPr>
      <w:r>
        <w:t>Stakeholder interview transcripts (Kynan Griffin, Jennifer Griffin, Jason Faller, Justin Partridge)</w:t>
      </w:r>
    </w:p>
    <w:p>
      <w:pPr>
        <w:pStyle w:val="ListBullet"/>
      </w:pPr>
      <w:r>
        <w:t>Season 1 trailers and promotional materials (mentioned as character-centric, some dramatic/comedic)</w:t>
      </w:r>
    </w:p>
    <w:p>
      <w:pPr>
        <w:pStyle w:val="ListBullet"/>
      </w:pPr>
      <w:r>
        <w:t>Actor social media presence (actors are keen for more engagement)</w:t>
      </w:r>
    </w:p>
    <w:p>
      <w:pPr>
        <w:pStyle w:val="Heading3"/>
      </w:pPr>
      <w:r>
        <w:t>Social Presence</w:t>
      </w:r>
    </w:p>
    <w:p>
      <w:r>
        <w:rPr>
          <w:b/>
          <w:sz w:val="20"/>
        </w:rPr>
        <w:t xml:space="preserve">Platform: </w:t>
      </w:r>
      <w:r>
        <w:t>Angel Studios App</w:t>
      </w:r>
    </w:p>
    <w:p>
      <w:r>
        <w:rPr>
          <w:b/>
          <w:sz w:val="20"/>
        </w:rPr>
        <w:t xml:space="preserve">Handle: </w:t>
      </w:r>
      <w:r>
        <w:t>N/A (internal platform)</w:t>
      </w:r>
    </w:p>
    <w:p>
      <w:r>
        <w:rPr>
          <w:b/>
          <w:sz w:val="20"/>
        </w:rPr>
        <w:t xml:space="preserve">Followers: </w:t>
      </w:r>
      <w:r>
        <w:t>N/A (platform users)</w:t>
      </w:r>
    </w:p>
    <w:p>
      <w:r>
        <w:rPr>
          <w:b/>
          <w:sz w:val="20"/>
        </w:rPr>
        <w:t xml:space="preserve">Engagement Notes: </w:t>
      </w:r>
      <w:r>
        <w:t>S1 had good retention (68% after Ep 4) but suffered from internal discovery issues; users weren't 'over fed' content despite being on the app.</w:t>
      </w:r>
    </w:p>
    <w:p>
      <w:r>
        <w:rPr>
          <w:b/>
          <w:sz w:val="20"/>
        </w:rPr>
        <w:t xml:space="preserve">Platform: </w:t>
      </w:r>
      <w:r>
        <w:t>YouTube</w:t>
      </w:r>
    </w:p>
    <w:p>
      <w:r>
        <w:rPr>
          <w:b/>
          <w:sz w:val="20"/>
        </w:rPr>
        <w:t xml:space="preserve">Handle: </w:t>
      </w:r>
      <w:r>
        <w:t>N/A (likely Angel Studios official)</w:t>
      </w:r>
    </w:p>
    <w:p>
      <w:r>
        <w:rPr>
          <w:b/>
          <w:sz w:val="20"/>
        </w:rPr>
        <w:t xml:space="preserve">Followers: </w:t>
      </w:r>
      <w:r>
        <w:t>N/A</w:t>
      </w:r>
    </w:p>
    <w:p>
      <w:r>
        <w:rPr>
          <w:b/>
          <w:sz w:val="20"/>
        </w:rPr>
        <w:t xml:space="preserve">Engagement Notes: </w:t>
      </w:r>
      <w:r>
        <w:t>S1 trailer comments were generally positive, indicating excitement for the series.</w:t>
      </w:r>
    </w:p>
    <w:p>
      <w:r>
        <w:rPr>
          <w:b/>
          <w:sz w:val="20"/>
        </w:rPr>
        <w:t xml:space="preserve">Platform: </w:t>
      </w:r>
      <w:r>
        <w:t>Facebook</w:t>
      </w:r>
    </w:p>
    <w:p>
      <w:r>
        <w:rPr>
          <w:b/>
          <w:sz w:val="20"/>
        </w:rPr>
        <w:t xml:space="preserve">Handle: </w:t>
      </w:r>
      <w:r>
        <w:t>N/A (likely Angel Studios official)</w:t>
      </w:r>
    </w:p>
    <w:p>
      <w:r>
        <w:rPr>
          <w:b/>
          <w:sz w:val="20"/>
        </w:rPr>
        <w:t xml:space="preserve">Followers: </w:t>
      </w:r>
      <w:r>
        <w:t>N/A</w:t>
      </w:r>
    </w:p>
    <w:p>
      <w:r>
        <w:rPr>
          <w:b/>
          <w:sz w:val="20"/>
        </w:rPr>
        <w:t xml:space="preserve">Engagement Notes: </w:t>
      </w:r>
      <w:r>
        <w:t>Some marketing content for S1 was seen, described as varied (dramatic/comedic).</w:t>
      </w:r>
    </w:p>
    <w:p>
      <w:pPr>
        <w:pStyle w:val="Heading3"/>
      </w:pPr>
      <w:r>
        <w:t>Cast Creator Reach</w:t>
      </w:r>
    </w:p>
    <w:p>
      <w:r>
        <w:rPr>
          <w:b/>
          <w:sz w:val="20"/>
        </w:rPr>
        <w:t xml:space="preserve">Name: </w:t>
      </w:r>
      <w:r>
        <w:t>Evan Nikolas Fields (Flynn)</w:t>
      </w:r>
    </w:p>
    <w:p>
      <w:r>
        <w:rPr>
          <w:b/>
          <w:sz w:val="20"/>
        </w:rPr>
        <w:t xml:space="preserve">Platform: </w:t>
      </w:r>
      <w:r>
        <w:t>N/A</w:t>
      </w:r>
    </w:p>
    <w:p>
      <w:r>
        <w:rPr>
          <w:b/>
          <w:sz w:val="20"/>
        </w:rPr>
        <w:t xml:space="preserve">Reach: </w:t>
      </w:r>
      <w:r>
        <w:t>Actors want more engagement, indicating existing social media presence and potential reach.</w:t>
      </w:r>
    </w:p>
    <w:p>
      <w:r>
        <w:rPr>
          <w:b/>
          <w:sz w:val="20"/>
        </w:rPr>
        <w:t xml:space="preserve">Name: </w:t>
      </w:r>
      <w:r>
        <w:t>Tamara Smart (Oaklee)</w:t>
      </w:r>
    </w:p>
    <w:p>
      <w:r>
        <w:rPr>
          <w:b/>
          <w:sz w:val="20"/>
        </w:rPr>
        <w:t xml:space="preserve">Platform: </w:t>
      </w:r>
      <w:r>
        <w:t>N/A</w:t>
      </w:r>
    </w:p>
    <w:p>
      <w:r>
        <w:rPr>
          <w:b/>
          <w:sz w:val="20"/>
        </w:rPr>
        <w:t xml:space="preserve">Reach: </w:t>
      </w:r>
      <w:r>
        <w:t>Actors want more engagement, indicating existing social media presence and potential reach.</w:t>
      </w:r>
    </w:p>
    <w:p>
      <w:r>
        <w:rPr>
          <w:b/>
          <w:sz w:val="20"/>
        </w:rPr>
        <w:t xml:space="preserve">Name: </w:t>
      </w:r>
      <w:r>
        <w:t>Vincent Mattis (Cash)</w:t>
      </w:r>
    </w:p>
    <w:p>
      <w:r>
        <w:rPr>
          <w:b/>
          <w:sz w:val="20"/>
        </w:rPr>
        <w:t xml:space="preserve">Platform: </w:t>
      </w:r>
      <w:r>
        <w:t>N/A</w:t>
      </w:r>
    </w:p>
    <w:p>
      <w:r>
        <w:rPr>
          <w:b/>
          <w:sz w:val="20"/>
        </w:rPr>
        <w:t xml:space="preserve">Reach: </w:t>
      </w:r>
      <w:r>
        <w:t>Actors want more engagement, indicating existing social media presence and potential reach.</w:t>
      </w:r>
    </w:p>
    <w:p>
      <w:r>
        <w:rPr>
          <w:b/>
          <w:sz w:val="20"/>
        </w:rPr>
        <w:t xml:space="preserve">Name: </w:t>
      </w:r>
      <w:r>
        <w:t>Sam Buchanan (Kavan)</w:t>
      </w:r>
    </w:p>
    <w:p>
      <w:r>
        <w:rPr>
          <w:b/>
          <w:sz w:val="20"/>
        </w:rPr>
        <w:t xml:space="preserve">Platform: </w:t>
      </w:r>
      <w:r>
        <w:t>N/A</w:t>
      </w:r>
    </w:p>
    <w:p>
      <w:r>
        <w:rPr>
          <w:b/>
          <w:sz w:val="20"/>
        </w:rPr>
        <w:t xml:space="preserve">Reach: </w:t>
      </w:r>
      <w:r>
        <w:t>Actors want more engagement, indicating existing social media presence and potential reach.</w:t>
      </w:r>
    </w:p>
    <w:p>
      <w:r>
        <w:rPr>
          <w:b/>
          <w:sz w:val="20"/>
        </w:rPr>
        <w:t xml:space="preserve">Name: </w:t>
      </w:r>
      <w:r>
        <w:t>Issy Knopfler (Aurora)</w:t>
      </w:r>
    </w:p>
    <w:p>
      <w:r>
        <w:rPr>
          <w:b/>
          <w:sz w:val="20"/>
        </w:rPr>
        <w:t xml:space="preserve">Platform: </w:t>
      </w:r>
      <w:r>
        <w:t>N/A</w:t>
      </w:r>
    </w:p>
    <w:p>
      <w:r>
        <w:rPr>
          <w:b/>
          <w:sz w:val="20"/>
        </w:rPr>
        <w:t xml:space="preserve">Reach: </w:t>
      </w:r>
      <w:r>
        <w:t>Actors want more engagement, indicating existing social media presence and potential reach.</w:t>
      </w:r>
    </w:p>
    <w:p>
      <w:pPr>
        <w:pStyle w:val="Heading2"/>
      </w:pPr>
      <w:r>
        <w:t>Platform Distribution Context</w:t>
      </w:r>
    </w:p>
    <w:p>
      <w:r>
        <w:rPr>
          <w:b/>
          <w:sz w:val="20"/>
        </w:rPr>
        <w:t xml:space="preserve">Primary Platform: </w:t>
      </w:r>
      <w:r>
        <w:t>Angel Studios</w:t>
      </w:r>
    </w:p>
    <w:p>
      <w:r>
        <w:rPr>
          <w:b/>
          <w:sz w:val="20"/>
        </w:rPr>
        <w:t xml:space="preserve">Platform Audience Profile: </w:t>
      </w:r>
      <w:r>
        <w:t>The Angel Studios audience generally seeks family-friendly, values-aligned entertainment that is adventurous and often faith-forward. They are highly engaged 'Guild' members who are willing to fund projects they believe in, exhibiting strong loyalty to creators and content that 'amplifies light.' They appreciate stories with positive themes like courage, friendship, and good triumphing over evil, often preferring content that avoids overt political messaging or mature themes. They are also responsive to behind-the-scenes content that humanizes the production and actors.</w:t>
      </w:r>
    </w:p>
    <w:p>
      <w:pPr>
        <w:pStyle w:val="Heading3"/>
      </w:pPr>
      <w:r>
        <w:t>Platform Strengths</w:t>
      </w:r>
    </w:p>
    <w:p>
      <w:pPr>
        <w:pStyle w:val="ListBullet"/>
      </w:pPr>
      <w:r>
        <w:t>Leverages a 'Pay It Forward' model, fostering a dedicated, invested community who fund projects and gain early access.</w:t>
      </w:r>
    </w:p>
    <w:p>
      <w:pPr>
        <w:pStyle w:val="ListBullet"/>
      </w:pPr>
      <w:r>
        <w:t>Dedicated to 'amplifying light' in entertainment, attracting a specific, values-aligned audience.</w:t>
      </w:r>
    </w:p>
    <w:p>
      <w:pPr>
        <w:pStyle w:val="ListBullet"/>
      </w:pPr>
      <w:r>
        <w:t>Demonstrated good retention rates for Season 1 (68% after Episode 4), indicating strong intrinsic engagement once viewers start.</w:t>
      </w:r>
    </w:p>
    <w:p>
      <w:pPr>
        <w:pStyle w:val="ListBullet"/>
      </w:pPr>
      <w:r>
        <w:t>Strong internal community and 'Angel Guild' membership provides a direct channel for funding and feedback.</w:t>
      </w:r>
    </w:p>
    <w:p>
      <w:pPr>
        <w:pStyle w:val="Heading3"/>
      </w:pPr>
      <w:r>
        <w:t>Platform Constraints</w:t>
      </w:r>
    </w:p>
    <w:p>
      <w:pPr>
        <w:pStyle w:val="ListBullet"/>
      </w:pPr>
      <w:r>
        <w:t>Significant challenge with content discovery and visibility within the Angel Studios app itself, leading to low overall awareness.</w:t>
      </w:r>
    </w:p>
    <w:p>
      <w:pPr>
        <w:pStyle w:val="ListBullet"/>
      </w:pPr>
      <w:r>
        <w:t>Marketing efforts for Season 1 were perceived as insufficient or ineffective in reaching broader audiences, impacting overall show ratings and future funding for Season 3.</w:t>
      </w:r>
    </w:p>
    <w:p>
      <w:pPr>
        <w:pStyle w:val="ListBullet"/>
      </w:pPr>
      <w:r>
        <w:t>Audience primarily consists of users already within the Angel Studios ecosystem, requiring external reach strategies to grow beyond this base.</w:t>
      </w:r>
    </w:p>
    <w:p>
      <w:pPr>
        <w:pStyle w:val="Heading2"/>
      </w:pPr>
      <w:r>
        <w:t>Competitive Positioning Signal</w:t>
      </w:r>
    </w:p>
    <w:p>
      <w:r>
        <w:rPr>
          <w:b/>
          <w:sz w:val="20"/>
        </w:rPr>
        <w:t xml:space="preserve">Unique Space: </w:t>
      </w:r>
      <w:r>
        <w:t>The Wayfinders occupies a unique space by grounding high-stakes medieval fantasy adventure in the authentic, humorous, and emotional reactions of modern Gen Z teenagers, while simultaneously integrating relatable parental storylines. It balances lighthearted pop-culture references with genuine peril and explores complex moral choices within a rule-based magic system, offering a more nuanced and character-driven fantasy experience than many competitors.</w:t>
      </w:r>
    </w:p>
    <w:p>
      <w:r>
        <w:rPr>
          <w:b/>
          <w:sz w:val="20"/>
        </w:rPr>
        <w:t xml:space="preserve">X Meets Y: </w:t>
      </w:r>
      <w:r>
        <w:t>Dungeons &amp; Dragons meets Stranger Things with a touch of Percy Jackson, offering a Narnia-like portal fantasy with the grounded humor and emotional depth of a contemporary teen drama.</w:t>
      </w:r>
    </w:p>
    <w:p>
      <w:pPr>
        <w:pStyle w:val="Heading3"/>
      </w:pPr>
      <w:r>
        <w:t>Differentiation Factors</w:t>
      </w:r>
    </w:p>
    <w:p>
      <w:pPr>
        <w:pStyle w:val="ListBullet"/>
      </w:pPr>
      <w:r>
        <w:t>Realistic teen reactions to a magical world, including humor and awkwardness, which enhances relatability.</w:t>
      </w:r>
    </w:p>
    <w:p>
      <w:pPr>
        <w:pStyle w:val="ListBullet"/>
      </w:pPr>
      <w:r>
        <w:t>A rule-based magic system (Full Metal Alchemist-like) that maintains stakes and prevents arbitrary solutions.</w:t>
      </w:r>
    </w:p>
    <w:p>
      <w:pPr>
        <w:pStyle w:val="ListBullet"/>
      </w:pPr>
      <w:r>
        <w:t>Significant Earth-side narrative that brings fantastical threats into a modern, suburban context, broadening audience appeal.</w:t>
      </w:r>
    </w:p>
    <w:p>
      <w:pPr>
        <w:pStyle w:val="ListBullet"/>
      </w:pPr>
      <w:r>
        <w:t>Strong emphasis on themes of friendship, courage, and the moral complexities of power, avoiding simplistic good-vs-evil narratives.</w:t>
      </w:r>
    </w:p>
    <w:p>
      <w:pPr>
        <w:pStyle w:val="ListBullet"/>
      </w:pPr>
      <w:r>
        <w:t>A committed focus on actor-centric content and behind-the-scenes engagement, fostering parasocial relationships with the cast.</w:t>
      </w:r>
    </w:p>
    <w:p>
      <w:pPr>
        <w:pStyle w:val="Heading2"/>
      </w:pPr>
      <w:r>
        <w:t>Risks Vulnerabilities</w:t>
      </w:r>
    </w:p>
    <w:p>
      <w:r>
        <w:rPr>
          <w:b/>
          <w:sz w:val="20"/>
        </w:rPr>
        <w:t xml:space="preserve">Risk: </w:t>
      </w:r>
      <w:r>
        <w:t>Marketing Visibility and Discovery on Angel Studios App</w:t>
      </w:r>
    </w:p>
    <w:p>
      <w:r>
        <w:rPr>
          <w:b/>
          <w:sz w:val="20"/>
        </w:rPr>
        <w:t xml:space="preserve">Severity: </w:t>
      </w:r>
      <w:r>
        <w:t>high</w:t>
      </w:r>
    </w:p>
    <w:p>
      <w:r>
        <w:rPr>
          <w:b/>
          <w:sz w:val="20"/>
        </w:rPr>
        <w:t xml:space="preserve">Mitigation Suggestion: </w:t>
      </w:r>
      <w:r>
        <w:t>Angel Studios needs to implement a robust, data-driven internal promotion strategy for 'The Wayfinders S2,' actively 'feeding' content to users, leveraging app notifications, personalized recommendations, and prominent homepage placement, rather than relying on users to seek it out.</w:t>
      </w:r>
    </w:p>
    <w:p>
      <w:r>
        <w:rPr>
          <w:b/>
          <w:sz w:val="20"/>
        </w:rPr>
        <w:t xml:space="preserve">Risk: </w:t>
      </w:r>
      <w:r>
        <w:t>Balancing Humor, Danger, and Suspension of Disbelief</w:t>
      </w:r>
    </w:p>
    <w:p>
      <w:r>
        <w:rPr>
          <w:b/>
          <w:sz w:val="20"/>
        </w:rPr>
        <w:t xml:space="preserve">Severity: </w:t>
      </w:r>
      <w:r>
        <w:t>medium</w:t>
      </w:r>
    </w:p>
    <w:p>
      <w:r>
        <w:rPr>
          <w:b/>
          <w:sz w:val="20"/>
        </w:rPr>
        <w:t xml:space="preserve">Mitigation Suggestion: </w:t>
      </w:r>
      <w:r>
        <w:t>Carefully curate marketing clips to showcase the show's unique blend of humor and danger without undermining the dramatic stakes. Emphasize the 'realistic reactions' of characters to extreme situations, using humor as a character-driven coping mechanism rather than slapstick. Test different trailer edits to ensure the tone resonates without veering into pure comedy or losing suspense.</w:t>
      </w:r>
    </w:p>
    <w:p>
      <w:r>
        <w:rPr>
          <w:b/>
          <w:sz w:val="20"/>
        </w:rPr>
        <w:t xml:space="preserve">Risk: </w:t>
      </w:r>
      <w:r>
        <w:t>Magic System 'De-grounding' Stakes</w:t>
      </w:r>
    </w:p>
    <w:p>
      <w:r>
        <w:rPr>
          <w:b/>
          <w:sz w:val="20"/>
        </w:rPr>
        <w:t xml:space="preserve">Severity: </w:t>
      </w:r>
      <w:r>
        <w:t>medium</w:t>
      </w:r>
    </w:p>
    <w:p>
      <w:r>
        <w:rPr>
          <w:b/>
          <w:sz w:val="20"/>
        </w:rPr>
        <w:t xml:space="preserve">Mitigation Suggestion: </w:t>
      </w:r>
      <w:r>
        <w:t>Highlight the 'limiting factors' and 'marrow fuel' aspects of the magic system in marketing. Show the consequences of magic use and the strategic thinking required, rather than portraying it as an 'easy button.' This reinforces the 'Full Metal Alchemist' comparison and appeals to audiences who appreciate intelligent fantasy mechanics.</w:t>
      </w:r>
    </w:p>
    <w:p>
      <w:r>
        <w:rPr>
          <w:b/>
          <w:sz w:val="20"/>
        </w:rPr>
        <w:t xml:space="preserve">Risk: </w:t>
      </w:r>
      <w:r>
        <w:t>Perception of 'Propaganda' in Messaging</w:t>
      </w:r>
    </w:p>
    <w:p>
      <w:r>
        <w:rPr>
          <w:b/>
          <w:sz w:val="20"/>
        </w:rPr>
        <w:t xml:space="preserve">Severity: </w:t>
      </w:r>
      <w:r>
        <w:t>medium</w:t>
      </w:r>
    </w:p>
    <w:p>
      <w:r>
        <w:rPr>
          <w:b/>
          <w:sz w:val="20"/>
        </w:rPr>
        <w:t xml:space="preserve">Mitigation Suggestion: </w:t>
      </w:r>
      <w:r>
        <w:t>Ensure marketing messages focus on the universal themes of friendship, courage, and personal growth rather than overtly moralistic or 'preachy' tones. Leverage the characters' internal struggles and choices to convey themes organically, avoiding language that could alienate broader audiences seeking pure entertainment.</w:t>
      </w:r>
    </w:p>
    <w:p>
      <w:r>
        <w:rPr>
          <w:b/>
          <w:sz w:val="20"/>
        </w:rPr>
        <w:t xml:space="preserve">Risk: </w:t>
      </w:r>
      <w:r>
        <w:t>Oaklee's Use of Mardukh's Magic Leading to Negative Audience Perception</w:t>
      </w:r>
    </w:p>
    <w:p>
      <w:r>
        <w:rPr>
          <w:b/>
          <w:sz w:val="20"/>
        </w:rPr>
        <w:t xml:space="preserve">Severity: </w:t>
      </w:r>
      <w:r>
        <w:t>low</w:t>
      </w:r>
    </w:p>
    <w:p>
      <w:r>
        <w:rPr>
          <w:b/>
          <w:sz w:val="20"/>
        </w:rPr>
        <w:t xml:space="preserve">Mitigation Suggestion: </w:t>
      </w:r>
      <w:r>
        <w:t>Frame Oaklee's exploration of Mardukh's spells as a courageous, albeit risky, pursuit of knowledge for good, emphasizing her 'choice' to use it for positive outcomes. Highlight her internal conflict and the support of her friends (Aurora, Brendowyn) in guiding her, reinforcing the 'can't fight darkness with darkness' theme through her personal journey.</w:t>
      </w:r>
    </w:p>
    <w:p>
      <w:pPr>
        <w:pStyle w:val="Heading2"/>
      </w:pPr>
      <w:r>
        <w:t>Low Hanging Fruit</w:t>
      </w:r>
    </w:p>
    <w:p>
      <w:r>
        <w:rPr>
          <w:b/>
          <w:sz w:val="20"/>
        </w:rPr>
        <w:t xml:space="preserve">Action: </w:t>
      </w:r>
      <w:r>
        <w:t>Launch 'Meet the Wayfinders' Actor Spotlight Series on TikTok/Instagram Reels</w:t>
      </w:r>
    </w:p>
    <w:p>
      <w:r>
        <w:rPr>
          <w:b/>
          <w:sz w:val="20"/>
        </w:rPr>
        <w:t xml:space="preserve">Expected Impact: </w:t>
      </w:r>
      <w:r>
        <w:t>High engagement and increased parasocial relationships with the cast, driving organic social proof and discovery, especially among Gen Z. Leverages actor enthusiasm and the new BTS mandate.</w:t>
      </w:r>
    </w:p>
    <w:p>
      <w:r>
        <w:rPr>
          <w:b/>
          <w:sz w:val="20"/>
        </w:rPr>
        <w:t xml:space="preserve">Effort Level: </w:t>
      </w:r>
      <w:r>
        <w:t>minimal</w:t>
      </w:r>
    </w:p>
    <w:p>
      <w:r>
        <w:rPr>
          <w:b/>
          <w:sz w:val="20"/>
        </w:rPr>
        <w:t xml:space="preserve">Timeline: </w:t>
      </w:r>
      <w:r>
        <w:t>Within 1-2 weeks of S2 marketing launch</w:t>
      </w:r>
    </w:p>
    <w:p>
      <w:r>
        <w:rPr>
          <w:b/>
          <w:sz w:val="20"/>
        </w:rPr>
        <w:t xml:space="preserve">Action: </w:t>
      </w:r>
      <w:r>
        <w:t>Create a 'Worlds Collide' Teaser Trailer for S2 Premiere</w:t>
      </w:r>
    </w:p>
    <w:p>
      <w:r>
        <w:rPr>
          <w:b/>
          <w:sz w:val="20"/>
        </w:rPr>
        <w:t xml:space="preserve">Expected Impact: </w:t>
      </w:r>
      <w:r>
        <w:t>Generate significant buzz by showcasing the visual spectacle of Mardukh's arrival on Earth and the disruption of suburban life. This delivers on a major S2 promise and creates urgency.</w:t>
      </w:r>
    </w:p>
    <w:p>
      <w:r>
        <w:rPr>
          <w:b/>
          <w:sz w:val="20"/>
        </w:rPr>
        <w:t xml:space="preserve">Effort Level: </w:t>
      </w:r>
      <w:r>
        <w:t>moderate</w:t>
      </w:r>
    </w:p>
    <w:p>
      <w:r>
        <w:rPr>
          <w:b/>
          <w:sz w:val="20"/>
        </w:rPr>
        <w:t xml:space="preserve">Timeline: </w:t>
      </w:r>
      <w:r>
        <w:t>2-3 weeks before S2 premiere</w:t>
      </w:r>
    </w:p>
    <w:p>
      <w:r>
        <w:rPr>
          <w:b/>
          <w:sz w:val="20"/>
        </w:rPr>
        <w:t xml:space="preserve">Action: </w:t>
      </w:r>
      <w:r>
        <w:t>Develop Interactive 'Which Wayfinder Are You?' Quizzes</w:t>
      </w:r>
    </w:p>
    <w:p>
      <w:r>
        <w:rPr>
          <w:b/>
          <w:sz w:val="20"/>
        </w:rPr>
        <w:t xml:space="preserve">Expected Impact: </w:t>
      </w:r>
      <w:r>
        <w:t>High shareability and engagement through personality-based content, tapping into audience desire for self-identification and social proof. Integrates core character traits and themes.</w:t>
      </w:r>
    </w:p>
    <w:p>
      <w:r>
        <w:rPr>
          <w:b/>
          <w:sz w:val="20"/>
        </w:rPr>
        <w:t xml:space="preserve">Effort Level: </w:t>
      </w:r>
      <w:r>
        <w:t>minimal</w:t>
      </w:r>
    </w:p>
    <w:p>
      <w:r>
        <w:rPr>
          <w:b/>
          <w:sz w:val="20"/>
        </w:rPr>
        <w:t xml:space="preserve">Timeline: </w:t>
      </w:r>
      <w:r>
        <w:t>Ongoing, starting with S2 marketing launch</w:t>
      </w:r>
    </w:p>
    <w:p>
      <w:r>
        <w:rPr>
          <w:b/>
          <w:sz w:val="20"/>
        </w:rPr>
        <w:t xml:space="preserve">Action: </w:t>
      </w:r>
      <w:r>
        <w:t>Produce 'Tairngire Cuisine: The Marrow Fruit' Short-form Content</w:t>
      </w:r>
    </w:p>
    <w:p>
      <w:r>
        <w:rPr>
          <w:b/>
          <w:sz w:val="20"/>
        </w:rPr>
        <w:t xml:space="preserve">Expected Impact: </w:t>
      </w:r>
      <w:r>
        <w:t>Leverage the 'cheeseburger' meme potential and the unique 'marrow fruit' concept to create quirky, shareable content. This can be a fun, low-stakes way to introduce lore and character interactions.</w:t>
      </w:r>
    </w:p>
    <w:p>
      <w:r>
        <w:rPr>
          <w:b/>
          <w:sz w:val="20"/>
        </w:rPr>
        <w:t xml:space="preserve">Effort Level: </w:t>
      </w:r>
      <w:r>
        <w:t>minimal</w:t>
      </w:r>
    </w:p>
    <w:p>
      <w:r>
        <w:rPr>
          <w:b/>
          <w:sz w:val="20"/>
        </w:rPr>
        <w:t xml:space="preserve">Timeline: </w:t>
      </w:r>
      <w:r>
        <w:t>Ongoing, mid-season during S2 run</w:t>
      </w:r>
    </w:p>
    <w:p>
      <w:r>
        <w:rPr>
          <w:b/>
          <w:sz w:val="20"/>
        </w:rPr>
        <w:t xml:space="preserve">Action: </w:t>
      </w:r>
      <w:r>
        <w:t>Curate 'Best of Cash Bon Jovi' Playlist/Clips on YouTube/Spotify</w:t>
      </w:r>
    </w:p>
    <w:p>
      <w:r>
        <w:rPr>
          <w:b/>
          <w:sz w:val="20"/>
        </w:rPr>
        <w:t xml:space="preserve">Expected Impact: </w:t>
      </w:r>
      <w:r>
        <w:t>Highlights the quirky, beloved musical moments that resonated strongly with S1 audiences, driving re-engagement and attracting new viewers curious about the show's unique tone. Position it as 'songs that saved the world'.</w:t>
      </w:r>
    </w:p>
    <w:p>
      <w:r>
        <w:rPr>
          <w:b/>
          <w:sz w:val="20"/>
        </w:rPr>
        <w:t xml:space="preserve">Effort Level: </w:t>
      </w:r>
      <w:r>
        <w:t>minimal</w:t>
      </w:r>
    </w:p>
    <w:p>
      <w:r>
        <w:rPr>
          <w:b/>
          <w:sz w:val="20"/>
        </w:rPr>
        <w:t xml:space="preserve">Timeline: </w:t>
      </w:r>
      <w:r>
        <w:t>Immediately, upon S2 marketing launch</w:t>
      </w:r>
    </w:p>
    <w:p>
      <w:pPr>
        <w:pStyle w:val="Heading2"/>
      </w:pPr>
      <w:r>
        <w:t>Stakeholder Questions</w:t>
      </w:r>
    </w:p>
    <w:p>
      <w:r>
        <w:rPr>
          <w:b/>
          <w:sz w:val="20"/>
        </w:rPr>
        <w:t xml:space="preserve">Question: </w:t>
      </w:r>
      <w:r>
        <w:t>What are the specific internal and external performance benchmarks (e.g., total minutes watched, new subscriber acquisition, social media reach targets) for Season 2 that are critical for securing funding for Season 3?</w:t>
      </w:r>
    </w:p>
    <w:p>
      <w:r>
        <w:rPr>
          <w:b/>
          <w:sz w:val="20"/>
        </w:rPr>
        <w:t xml:space="preserve">Why It Matters: </w:t>
      </w:r>
      <w:r>
        <w:t>Understanding precise, quantifiable goals is essential for tailoring marketing strategies and allocating resources effectively, directly addressing the need for S3 funding mentioned by Jennifer Griffin.</w:t>
      </w:r>
    </w:p>
    <w:p>
      <w:r>
        <w:rPr>
          <w:b/>
          <w:sz w:val="20"/>
        </w:rPr>
        <w:t xml:space="preserve">Who To Ask: </w:t>
      </w:r>
      <w:r>
        <w:t>Jennifer Griffin (Producer), Angel Studios Marketing/Executive Leadership</w:t>
      </w:r>
    </w:p>
    <w:p>
      <w:r>
        <w:rPr>
          <w:b/>
          <w:sz w:val="20"/>
        </w:rPr>
        <w:t xml:space="preserve">Question: </w:t>
      </w:r>
      <w:r>
        <w:t>Can we get access to detailed demographic and psychographic data for Angel Studios' top-performing shows, particularly those in the fantasy or adventure genres, to better inform our target audience segmentation?</w:t>
      </w:r>
    </w:p>
    <w:p>
      <w:r>
        <w:rPr>
          <w:b/>
          <w:sz w:val="20"/>
        </w:rPr>
        <w:t xml:space="preserve">Why It Matters: </w:t>
      </w:r>
      <w:r>
        <w:t>This data would allow for more precise targeting and messaging, moving beyond broad assumptions to leverage the platform's existing successful audience profiles, as per STP framework.</w:t>
      </w:r>
    </w:p>
    <w:p>
      <w:r>
        <w:rPr>
          <w:b/>
          <w:sz w:val="20"/>
        </w:rPr>
        <w:t xml:space="preserve">Who To Ask: </w:t>
      </w:r>
      <w:r>
        <w:t>Angel Studios Marketing/Data &amp; Analytics Team</w:t>
      </w:r>
    </w:p>
    <w:p>
      <w:r>
        <w:rPr>
          <w:b/>
          <w:sz w:val="20"/>
        </w:rPr>
        <w:t xml:space="preserve">Question: </w:t>
      </w:r>
      <w:r>
        <w:t>Are there any planned cross-promotional opportunities with other high-performing Angel Studios titles or external partners that 'The Wayfinders S2' could leverage for broader reach?</w:t>
      </w:r>
    </w:p>
    <w:p>
      <w:r>
        <w:rPr>
          <w:b/>
          <w:sz w:val="20"/>
        </w:rPr>
        <w:t xml:space="preserve">Why It Matters: </w:t>
      </w:r>
      <w:r>
        <w:t>Cross-promotion can significantly amplify reach and discovery, especially crucial given S1's internal visibility challenges, and can tap into established fanbases of complementary content.</w:t>
      </w:r>
    </w:p>
    <w:p>
      <w:r>
        <w:rPr>
          <w:b/>
          <w:sz w:val="20"/>
        </w:rPr>
        <w:t xml:space="preserve">Who To Ask: </w:t>
      </w:r>
      <w:r>
        <w:t>Jennifer Griffin (Producer), Angel Studios Marketing/Partnerships Team</w:t>
      </w:r>
    </w:p>
    <w:p>
      <w:r>
        <w:rPr>
          <w:b/>
          <w:sz w:val="20"/>
        </w:rPr>
        <w:t xml:space="preserve">Question: </w:t>
      </w:r>
      <w:r>
        <w:t>What is the budget allocation for paid media for Season 2, and how does it compare to Season 1? Are there specific performance-based incentives for the marketing team to hit viewership or funding goals?</w:t>
      </w:r>
    </w:p>
    <w:p>
      <w:r>
        <w:rPr>
          <w:b/>
          <w:sz w:val="20"/>
        </w:rPr>
        <w:t xml:space="preserve">Why It Matters: </w:t>
      </w:r>
      <w:r>
        <w:t>Understanding the financial commitment to marketing and any incentive structures helps align expectations and motivates the marketing team to achieve critical outcomes for S3 funding.</w:t>
      </w:r>
    </w:p>
    <w:p>
      <w:r>
        <w:rPr>
          <w:b/>
          <w:sz w:val="20"/>
        </w:rPr>
        <w:t xml:space="preserve">Who To Ask: </w:t>
      </w:r>
      <w:r>
        <w:t>Jennifer Griffin (Producer), Angel Studios Executive Leadership</w:t>
      </w:r>
    </w:p>
    <w:p>
      <w:r>
        <w:rPr>
          <w:b/>
          <w:sz w:val="20"/>
        </w:rPr>
        <w:t xml:space="preserve">Question: </w:t>
      </w:r>
      <w:r>
        <w:t>What are the specific availability windows for key cast members for additional promotional activities (e.g., live Q&amp;As, short-form sketches, fan conventions) beyond the mandated 75% actor-centric BTS content?</w:t>
      </w:r>
    </w:p>
    <w:p>
      <w:r>
        <w:rPr>
          <w:b/>
          <w:sz w:val="20"/>
        </w:rPr>
        <w:t xml:space="preserve">Why It Matters: </w:t>
      </w:r>
      <w:r>
        <w:t>Leveraging actor enthusiasm and presence is a high-impact, low-cost marketing win, and knowing their availability allows for proactive planning of diverse, engaging content types to build parasocial relationships.</w:t>
      </w:r>
    </w:p>
    <w:p>
      <w:r>
        <w:rPr>
          <w:b/>
          <w:sz w:val="20"/>
        </w:rPr>
        <w:t xml:space="preserve">Who To Ask: </w:t>
      </w:r>
      <w:r>
        <w:t>Jennifer Griffin (Producer), Cast Agents/Management</w:t>
      </w:r>
    </w:p>
    <w:p>
      <w:r>
        <w:rPr>
          <w:b/>
          <w:sz w:val="20"/>
        </w:rPr>
        <w:t xml:space="preserve">Question: </w:t>
      </w:r>
      <w:r>
        <w:t>Are there any specific narrative beats or character moments in S2 that are considered 'must-see' or highly 'shareable moments' that we should prioritize for early promotional clips and social media pushes?</w:t>
      </w:r>
    </w:p>
    <w:p>
      <w:r>
        <w:rPr>
          <w:b/>
          <w:sz w:val="20"/>
        </w:rPr>
        <w:t xml:space="preserve">Why It Matters: </w:t>
      </w:r>
      <w:r>
        <w:t>Identifying these moments allows for strategic content prioritization, maximizing viral potential and driving early engagement, which is crucial for overall show ratings and retention.</w:t>
      </w:r>
    </w:p>
    <w:p>
      <w:r>
        <w:rPr>
          <w:b/>
          <w:sz w:val="20"/>
        </w:rPr>
        <w:t xml:space="preserve">Who To Ask: </w:t>
      </w:r>
      <w:r>
        <w:t>Kynan Griffin (Writer/EP), Jason Faller (Producer), Justin Partridge (Writer)</w:t>
      </w:r>
    </w:p>
    <w:p>
      <w:r>
        <w:rPr>
          <w:b/>
          <w:sz w:val="20"/>
        </w:rPr>
        <w:t xml:space="preserve">Question: </w:t>
      </w:r>
      <w:r>
        <w:t>What is the long-term vision for the 'worlds collide' element beyond S2's finale, particularly regarding the ongoing presence of Tairngire threats on Earth and its impact on the protagonists' lives?</w:t>
      </w:r>
    </w:p>
    <w:p>
      <w:r>
        <w:rPr>
          <w:b/>
          <w:sz w:val="20"/>
        </w:rPr>
        <w:t xml:space="preserve">Why It Matters: </w:t>
      </w:r>
      <w:r>
        <w:t>Understanding the future narrative direction helps in crafting marketing messages that build anticipation for ongoing conflict and character development, ensuring a cohesive long-term brand story.</w:t>
      </w:r>
    </w:p>
    <w:p>
      <w:r>
        <w:rPr>
          <w:b/>
          <w:sz w:val="20"/>
        </w:rPr>
        <w:t xml:space="preserve">Who To Ask: </w:t>
      </w:r>
      <w:r>
        <w:t>Kynan Griffin (Writer/EP), Jason Faller (Producer)</w:t>
      </w:r>
    </w:p>
    <w:p>
      <w:r>
        <w:rPr>
          <w:b/>
          <w:sz w:val="20"/>
        </w:rPr>
        <w:t xml:space="preserve">Question: </w:t>
      </w:r>
      <w:r>
        <w:t>Can you elaborate on the specific cultural or historical touchstones from the 'US (real world)' that the fantasy mythology of Tairngire draws from, as mentioned by Kynan Griffin?</w:t>
      </w:r>
    </w:p>
    <w:p>
      <w:r>
        <w:rPr>
          <w:b/>
          <w:sz w:val="20"/>
        </w:rPr>
        <w:t xml:space="preserve">Why It Matters: </w:t>
      </w:r>
      <w:r>
        <w:t>This information can unlock deeper thematic connections and unique marketing angles, helping to create resonant content that bridges the fantasy world with relatable real-world concepts for the audience.</w:t>
      </w:r>
    </w:p>
    <w:p>
      <w:r>
        <w:rPr>
          <w:b/>
          <w:sz w:val="20"/>
        </w:rPr>
        <w:t xml:space="preserve">Who To Ask: </w:t>
      </w:r>
      <w:r>
        <w:t>Kynan Griffin (Writer/EP)</w:t>
      </w:r>
    </w:p>
    <w:p>
      <w:r>
        <w:rPr>
          <w:b/>
          <w:sz w:val="20"/>
        </w:rPr>
        <w:t xml:space="preserve">Question: </w:t>
      </w:r>
      <w:r>
        <w:t>What are the current internal guidelines or sensitivities regarding the portrayal of magic (especially 'dark magic' from Mardukh) and the 'good vs. evil' theme, to ensure marketing aligns with Angel Studios' 'amplify light' mission?</w:t>
      </w:r>
    </w:p>
    <w:p>
      <w:r>
        <w:rPr>
          <w:b/>
          <w:sz w:val="20"/>
        </w:rPr>
        <w:t xml:space="preserve">Why It Matters: </w:t>
      </w:r>
      <w:r>
        <w:t>Ensuring alignment with platform values is crucial for maintaining brand trust and avoiding messaging missteps that could alienate the core audience or trigger negative reactions, especially with Oaklee's arc.</w:t>
      </w:r>
    </w:p>
    <w:p>
      <w:r>
        <w:rPr>
          <w:b/>
          <w:sz w:val="20"/>
        </w:rPr>
        <w:t xml:space="preserve">Who To Ask: </w:t>
      </w:r>
      <w:r>
        <w:t>Angel Studios Content Standards/Marketing Leadership, Jennifer Griffin (Producer)</w:t>
      </w:r>
    </w:p>
    <w:p>
      <w:r>
        <w:rPr>
          <w:b/>
          <w:sz w:val="20"/>
        </w:rPr>
        <w:t xml:space="preserve">Question: </w:t>
      </w:r>
      <w:r>
        <w:t>Given the comments about S1 marketing sometimes feeling like 'propaganda,' what specific feedback or directives has Angel Studios provided to avoid this perception in S2 messaging?</w:t>
      </w:r>
    </w:p>
    <w:p>
      <w:r>
        <w:rPr>
          <w:b/>
          <w:sz w:val="20"/>
        </w:rPr>
        <w:t xml:space="preserve">Why It Matters: </w:t>
      </w:r>
      <w:r>
        <w:t>Addressing past criticisms directly allows for a more refined and effective marketing approach, ensuring the message resonates authentically rather than feeling forced or inauthentic.</w:t>
      </w:r>
    </w:p>
    <w:p>
      <w:r>
        <w:rPr>
          <w:b/>
          <w:sz w:val="20"/>
        </w:rPr>
        <w:t xml:space="preserve">Who To Ask: </w:t>
      </w:r>
      <w:r>
        <w:t>Jason Faller (Producer), Angel Studios Marketing Leadership</w:t>
      </w:r>
    </w:p>
    <w:p>
      <w:pPr>
        <w:pStyle w:val="Heading2"/>
      </w:pPr>
      <w:r>
        <w:t>Research Directives</w:t>
      </w:r>
    </w:p>
    <w:p>
      <w:pPr>
        <w:pStyle w:val="Heading3"/>
      </w:pPr>
      <w:r>
        <w:t>For Behavioral Scientist</w:t>
      </w:r>
    </w:p>
    <w:p>
      <w:pPr>
        <w:pStyle w:val="ListBullet"/>
      </w:pPr>
      <w:r>
        <w:t>Investigate the specific 'quirky' and 'funny' elements (e.g., Cash's Bon Jovi/Katy Perry singing, pop culture references, Mitch's reactions to magic) that create positive emotional anchors and reduce perceived risk for a family audience. Analyze how these elements contribute to viewer retention and word-of-mouth triggers.</w:t>
      </w:r>
    </w:p>
    <w:p>
      <w:pPr>
        <w:pStyle w:val="ListBullet"/>
      </w:pPr>
      <w:r>
        <w:t>Conduct studies on audience responses to the show's 'push-pull between humor and danger' to identify the optimal balance for sustained engagement without sacrificing suspense. Determine at what point humor becomes a distraction versus an enhancement to dramatic tension.</w:t>
      </w:r>
    </w:p>
    <w:p>
      <w:pPr>
        <w:pStyle w:val="ListBullet"/>
      </w:pPr>
      <w:r>
        <w:t>Analyze the 'endowment effect' in the context of Angel Studios' 'Pay It Forward' model. Specifically, research if early financial investment in S3 funding (while S2 is airing) significantly increases viewer loyalty, completion rates, and positive advocacy for the show, compared to viewers who only consume S2.</w:t>
      </w:r>
    </w:p>
    <w:p>
      <w:pPr>
        <w:pStyle w:val="Heading3"/>
      </w:pPr>
      <w:r>
        <w:t>For Psychometrics Expert</w:t>
      </w:r>
    </w:p>
    <w:p>
      <w:pPr>
        <w:pStyle w:val="ListBullet"/>
      </w:pPr>
      <w:r>
        <w:t>Develop a detailed psychographic profile of 'Gen Z Fantasy Enthusiasts' who appreciate grounded realism and character-driven narratives within the fantasy genre. Identify their core values (e.g., Self-Direction, Benevolence, Stimulation) and how these align with the show's themes of courage, friendship, and personal growth.</w:t>
      </w:r>
    </w:p>
    <w:p>
      <w:pPr>
        <w:pStyle w:val="ListBullet"/>
      </w:pPr>
      <w:r>
        <w:t>Utilize Moral Foundations Theory to map the audience's receptivity to messaging around themes like Loyalty/Betrayal (Calibor, Rip), Care/Harm (Kavan's transformation, Silk Maiden), and Authority/Subversion (Oaklee defying clerics, Vedric challenging Queen Aliana). Identify which moral foundations are most salient and how they influence engagement.</w:t>
      </w:r>
    </w:p>
    <w:p>
      <w:pPr>
        <w:pStyle w:val="ListBullet"/>
      </w:pPr>
      <w:r>
        <w:t>Quantify audience receptivity to character growth arcs, particularly how much 'messiness' or 'flawed' behavior (e.g., Oaklee's emotional avoidance, Calibor's initial cynicism, Flynn's insecurities) is acceptable before it impacts relatability or audience empathy. Measure the psychological impact of seeing characters overcome these internal struggles.</w:t>
      </w:r>
    </w:p>
    <w:p>
      <w:r>
        <w:br w:type="page"/>
      </w:r>
    </w:p>
    <w:p>
      <w:pPr>
        <w:pStyle w:val="Heading1"/>
      </w:pPr>
      <w:r>
        <w:t>3. Behavioral Framework</w:t>
      </w:r>
    </w:p>
    <w:p>
      <w:pPr>
        <w:pStyle w:val="Heading2"/>
      </w:pPr>
      <w:r>
        <w:t>Literature Review</w:t>
      </w:r>
    </w:p>
    <w:p>
      <w:r>
        <w:rPr>
          <w:b/>
          <w:sz w:val="20"/>
        </w:rPr>
        <w:t xml:space="preserve">Citation: </w:t>
      </w:r>
      <w:r>
        <w:t>Warren, C., Barsky, A., &amp; McGraw, A. P.</w:t>
      </w:r>
    </w:p>
    <w:p>
      <w:r>
        <w:rPr>
          <w:b/>
          <w:sz w:val="20"/>
        </w:rPr>
        <w:t xml:space="preserve">Journal: </w:t>
      </w:r>
      <w:r>
        <w:t>Journal of Consumer Research</w:t>
      </w:r>
    </w:p>
    <w:p>
      <w:r>
        <w:rPr>
          <w:b/>
          <w:sz w:val="20"/>
        </w:rPr>
        <w:t xml:space="preserve">Year: </w:t>
      </w:r>
      <w:r>
        <w:t>2018</w:t>
      </w:r>
    </w:p>
    <w:p>
      <w:r>
        <w:rPr>
          <w:b/>
          <w:sz w:val="20"/>
        </w:rPr>
        <w:t xml:space="preserve">Key Finding: </w:t>
      </w:r>
      <w:r>
        <w:t>Humor increases consumer engagement and sharing, particularly 'benign violations' (things that are simultaneously wrong yet okay), which are highly effective at capturing attention and driving virality.</w:t>
      </w:r>
    </w:p>
    <w:p>
      <w:r>
        <w:rPr>
          <w:b/>
          <w:sz w:val="20"/>
        </w:rPr>
        <w:t xml:space="preserve">Mechanism: </w:t>
      </w:r>
      <w:r>
        <w:t>Humor acts as a pattern interrupt, violating expectations and increasing cognitive engagement. This violation, when perceived as safe or 'benign,' triggers a positive affective response (amusement) mediated by the orbitofrontal cortex, which enhances memory encoding and social bonding.</w:t>
      </w:r>
    </w:p>
    <w:p>
      <w:r>
        <w:rPr>
          <w:b/>
          <w:sz w:val="20"/>
        </w:rPr>
        <w:t xml:space="preserve">Relevance To Product: </w:t>
      </w:r>
      <w:r>
        <w:t>high</w:t>
      </w:r>
    </w:p>
    <w:p>
      <w:r>
        <w:rPr>
          <w:b/>
          <w:sz w:val="20"/>
        </w:rPr>
        <w:t xml:space="preserve">Application: </w:t>
      </w:r>
      <w:r>
        <w:t>Cash's pop culture songs in a medieval setting and Mitch's suburban-dad reactions to magic are perfect 'benign violations.' Marketing should feature these clips heavily as they are neurologically optimized for shareability and creating positive brand associations.</w:t>
      </w:r>
    </w:p>
    <w:p>
      <w:r>
        <w:rPr>
          <w:b/>
          <w:sz w:val="20"/>
        </w:rPr>
        <w:t xml:space="preserve">Evidence Strength: </w:t>
      </w:r>
      <w:r>
        <w:t>strong</w:t>
      </w:r>
    </w:p>
    <w:p>
      <w:r>
        <w:rPr>
          <w:b/>
          <w:sz w:val="20"/>
        </w:rPr>
        <w:t xml:space="preserve">Citation: </w:t>
      </w:r>
      <w:r>
        <w:t>Zillmann, D.</w:t>
      </w:r>
    </w:p>
    <w:p>
      <w:r>
        <w:rPr>
          <w:b/>
          <w:sz w:val="20"/>
        </w:rPr>
        <w:t xml:space="preserve">Journal: </w:t>
      </w:r>
      <w:r>
        <w:t>Responding to the screen: Reception and reaction processes</w:t>
      </w:r>
    </w:p>
    <w:p>
      <w:r>
        <w:rPr>
          <w:b/>
          <w:sz w:val="20"/>
        </w:rPr>
        <w:t xml:space="preserve">Year: </w:t>
      </w:r>
      <w:r>
        <w:t>1991</w:t>
      </w:r>
    </w:p>
    <w:p>
      <w:r>
        <w:rPr>
          <w:b/>
          <w:sz w:val="20"/>
        </w:rPr>
        <w:t xml:space="preserve">Key Finding: </w:t>
      </w:r>
      <w:r>
        <w:t>The strategic placement of comic relief within dramatic narratives (Mood Management Theory) allows audiences to regulate their emotional state, preventing emotional fatigue and enhancing overall enjoyment and engagement with the high-stakes plot.</w:t>
      </w:r>
    </w:p>
    <w:p>
      <w:r>
        <w:rPr>
          <w:b/>
          <w:sz w:val="20"/>
        </w:rPr>
        <w:t xml:space="preserve">Mechanism: </w:t>
      </w:r>
      <w:r>
        <w:t>Intense dramatic scenes elevate cortisol and adrenaline. Humor provides a brief respite, allowing the parasympathetic nervous system to down-regulate this stress response. This emotional oscillation prevents habituation to the danger and makes the subsequent return to tension feel more impactful, creating a more dynamic and memorable viewing experience.</w:t>
      </w:r>
    </w:p>
    <w:p>
      <w:r>
        <w:rPr>
          <w:b/>
          <w:sz w:val="20"/>
        </w:rPr>
        <w:t xml:space="preserve">Relevance To Product: </w:t>
      </w:r>
      <w:r>
        <w:t>high</w:t>
      </w:r>
    </w:p>
    <w:p>
      <w:r>
        <w:rPr>
          <w:b/>
          <w:sz w:val="20"/>
        </w:rPr>
        <w:t xml:space="preserve">Application: </w:t>
      </w:r>
      <w:r>
        <w:t>The show's intentional 'push-pull between humor and danger' is a direct application of this principle. Marketing should showcase this balance, creating trailers that juxtapose a high-stakes magical threat with a genuinely funny character reaction to signal this emotional sophistication to potential viewers.</w:t>
      </w:r>
    </w:p>
    <w:p>
      <w:r>
        <w:rPr>
          <w:b/>
          <w:sz w:val="20"/>
        </w:rPr>
        <w:t xml:space="preserve">Evidence Strength: </w:t>
      </w:r>
      <w:r>
        <w:t>established</w:t>
      </w:r>
    </w:p>
    <w:p>
      <w:r>
        <w:rPr>
          <w:b/>
          <w:sz w:val="20"/>
        </w:rPr>
        <w:t xml:space="preserve">Citation: </w:t>
      </w:r>
      <w:r>
        <w:t>Kahneman, D., Knetsch, J. L., &amp; Thaler, R. H.</w:t>
      </w:r>
    </w:p>
    <w:p>
      <w:r>
        <w:rPr>
          <w:b/>
          <w:sz w:val="20"/>
        </w:rPr>
        <w:t xml:space="preserve">Journal: </w:t>
      </w:r>
      <w:r>
        <w:t>Journal of Economic Perspectives</w:t>
      </w:r>
    </w:p>
    <w:p>
      <w:r>
        <w:rPr>
          <w:b/>
          <w:sz w:val="20"/>
        </w:rPr>
        <w:t xml:space="preserve">Year: </w:t>
      </w:r>
      <w:r>
        <w:t>1991</w:t>
      </w:r>
    </w:p>
    <w:p>
      <w:r>
        <w:rPr>
          <w:b/>
          <w:sz w:val="20"/>
        </w:rPr>
        <w:t xml:space="preserve">Key Finding: </w:t>
      </w:r>
      <w:r>
        <w:t>The endowment effect demonstrates that people ascribe more value to things merely because they own them. This is driven by loss aversion, where the pain of losing something is psychologically twice as powerful as the pleasure of gaining it.</w:t>
      </w:r>
    </w:p>
    <w:p>
      <w:r>
        <w:rPr>
          <w:b/>
          <w:sz w:val="20"/>
        </w:rPr>
        <w:t xml:space="preserve">Mechanism: </w:t>
      </w:r>
      <w:r>
        <w:t>Ownership, even psychological ownership, shifts the reference point. Once a viewer financially contributes to 'Pay It Forward,' Season 3 is no longer a potential gain but part of their psychological endowment. The possibility of it not being funded is framed as a loss, activating the amygdala and motivating further action (advocacy, additional funding) to avert this loss.</w:t>
      </w:r>
    </w:p>
    <w:p>
      <w:r>
        <w:rPr>
          <w:b/>
          <w:sz w:val="20"/>
        </w:rPr>
        <w:t xml:space="preserve">Relevance To Product: </w:t>
      </w:r>
      <w:r>
        <w:t>high</w:t>
      </w:r>
    </w:p>
    <w:p>
      <w:r>
        <w:rPr>
          <w:b/>
          <w:sz w:val="20"/>
        </w:rPr>
        <w:t xml:space="preserve">Application: </w:t>
      </w:r>
      <w:r>
        <w:t>The 'Pay It Forward' model transforms viewers from passive consumers into psychological owners of the show's future. Marketing should frame the funding campaign not as 'Help us make S3' (a gain) but as 'Don't let the story end. Protect the show you helped build' (loss aversion).</w:t>
      </w:r>
    </w:p>
    <w:p>
      <w:r>
        <w:rPr>
          <w:b/>
          <w:sz w:val="20"/>
        </w:rPr>
        <w:t xml:space="preserve">Evidence Strength: </w:t>
      </w:r>
      <w:r>
        <w:t>established</w:t>
      </w:r>
    </w:p>
    <w:p>
      <w:r>
        <w:rPr>
          <w:b/>
          <w:sz w:val="20"/>
        </w:rPr>
        <w:t xml:space="preserve">Citation: </w:t>
      </w:r>
      <w:r>
        <w:t>Norton, M. I., Mochon, D., &amp; Ariely, D.</w:t>
      </w:r>
    </w:p>
    <w:p>
      <w:r>
        <w:rPr>
          <w:b/>
          <w:sz w:val="20"/>
        </w:rPr>
        <w:t xml:space="preserve">Journal: </w:t>
      </w:r>
      <w:r>
        <w:t>Journal of Consumer Psychology</w:t>
      </w:r>
    </w:p>
    <w:p>
      <w:r>
        <w:rPr>
          <w:b/>
          <w:sz w:val="20"/>
        </w:rPr>
        <w:t xml:space="preserve">Year: </w:t>
      </w:r>
      <w:r>
        <w:t>2012</w:t>
      </w:r>
    </w:p>
    <w:p>
      <w:r>
        <w:rPr>
          <w:b/>
          <w:sz w:val="20"/>
        </w:rPr>
        <w:t xml:space="preserve">Key Finding: </w:t>
      </w:r>
      <w:r>
        <w:t>The 'IKEA effect' shows that people place a disproportionately high value on products they partially created. This effort justification leads to greater attachment and perceived value.</w:t>
      </w:r>
    </w:p>
    <w:p>
      <w:r>
        <w:rPr>
          <w:b/>
          <w:sz w:val="20"/>
        </w:rPr>
        <w:t xml:space="preserve">Mechanism: </w:t>
      </w:r>
      <w:r>
        <w:t>Investing personal effort (in this case, money and advocacy) into a project creates a sense of co-creation. To reduce cognitive dissonance ('Why did I invest in this?'), the brain inflates the perceived value and importance of the creation ('Because it's amazing and I'm part of it'). This is processed in the medial prefrontal cortex, which is involved in self-referential valuation.</w:t>
      </w:r>
    </w:p>
    <w:p>
      <w:r>
        <w:rPr>
          <w:b/>
          <w:sz w:val="20"/>
        </w:rPr>
        <w:t xml:space="preserve">Relevance To Product: </w:t>
      </w:r>
      <w:r>
        <w:t>high</w:t>
      </w:r>
    </w:p>
    <w:p>
      <w:r>
        <w:rPr>
          <w:b/>
          <w:sz w:val="20"/>
        </w:rPr>
        <w:t xml:space="preserve">Application: </w:t>
      </w:r>
      <w:r>
        <w:t>The 'Pay It Forward' model is a massive IKEA effect engine. Contributors aren't just funders; they are co-creators. Marketing should reinforce this with language like 'You built this,' and by giving funders exclusive access and input, deepening their sense of investment and turning them into powerful advocates.</w:t>
      </w:r>
    </w:p>
    <w:p>
      <w:r>
        <w:rPr>
          <w:b/>
          <w:sz w:val="20"/>
        </w:rPr>
        <w:t xml:space="preserve">Evidence Strength: </w:t>
      </w:r>
      <w:r>
        <w:t>strong</w:t>
      </w:r>
    </w:p>
    <w:p>
      <w:pPr>
        <w:pStyle w:val="Heading2"/>
      </w:pPr>
      <w:r>
        <w:t>Behavioral Framework</w:t>
      </w:r>
    </w:p>
    <w:p>
      <w:r>
        <w:rPr>
          <w:b/>
          <w:sz w:val="20"/>
        </w:rPr>
        <w:t xml:space="preserve">Framework Name: </w:t>
      </w:r>
      <w:r>
        <w:t>The Found Family Flywheel</w:t>
      </w:r>
    </w:p>
    <w:p>
      <w:r>
        <w:rPr>
          <w:b/>
          <w:sz w:val="20"/>
        </w:rPr>
        <w:t xml:space="preserve">Framework Summary: </w:t>
      </w:r>
      <w:r>
        <w:t>This framework is designed to cultivate a deeply loyal audience by prioritizing oxytocin-mediated social bonding with the characters (the 'Found Family') as the core motivator. This emotional attachment then powers a behavioral loop where viewers invest financially ('Pay It Forward'), triggering cognitive dissonance and the endowment effect, which transforms them into passionate, long-term advocates for the series.</w:t>
      </w:r>
    </w:p>
    <w:p>
      <w:pPr>
        <w:pStyle w:val="Heading3"/>
      </w:pPr>
      <w:r>
        <w:t>Primary Motivational Driver</w:t>
      </w:r>
    </w:p>
    <w:p>
      <w:r>
        <w:rPr>
          <w:b/>
          <w:sz w:val="20"/>
        </w:rPr>
        <w:t xml:space="preserve">Driver: </w:t>
      </w:r>
      <w:r>
        <w:t>Oxytocin-Mediated Social Bonding &amp; Belonging</w:t>
      </w:r>
    </w:p>
    <w:p>
      <w:r>
        <w:rPr>
          <w:b/>
          <w:sz w:val="20"/>
        </w:rPr>
        <w:t xml:space="preserve">Neural Pathway: </w:t>
      </w:r>
      <w:r>
        <w:t>Hypothalamus produces oxytocin, released by the posterior pituitary into the bloodstream and brain. It acts on the amygdala (reducing fear/anxiety) and nucleus accumbens (enhancing the reward of social connection), fostering feelings of trust, empathy, and in-group affiliation.</w:t>
      </w:r>
    </w:p>
    <w:p>
      <w:r>
        <w:rPr>
          <w:b/>
          <w:sz w:val="20"/>
        </w:rPr>
        <w:t xml:space="preserve">Neurotransmitter System: </w:t>
      </w:r>
      <w:r>
        <w:t>Oxytocin</w:t>
      </w:r>
    </w:p>
    <w:p>
      <w:r>
        <w:rPr>
          <w:b/>
          <w:sz w:val="20"/>
        </w:rPr>
        <w:t xml:space="preserve">Evidence Basis: </w:t>
      </w:r>
      <w:r>
        <w:t>Research by Paul Zak has shown that compelling character-driven narratives with a dramatic arc can measurably increase oxytocin levels, leading to increased empathy and prosocial behavior. The show's themes of sacrifice, loyalty, and found family are potent triggers for this system.</w:t>
      </w:r>
    </w:p>
    <w:p>
      <w:r>
        <w:rPr>
          <w:b/>
          <w:sz w:val="20"/>
        </w:rPr>
        <w:t xml:space="preserve">Product Specific Activation: </w:t>
      </w:r>
      <w:r>
        <w:t>Scenes like Oaklee's emotional confession to Kavan, the trio's unwavering loyalty, and Calibor's reluctant acts of friendship are engineered to stimulate oxytocin release, making viewers feel like part of the characters' in-group or 'found family'.</w:t>
      </w:r>
    </w:p>
    <w:p>
      <w:pPr>
        <w:pStyle w:val="Heading3"/>
      </w:pPr>
      <w:r>
        <w:t>Secondary Drivers</w:t>
      </w:r>
    </w:p>
    <w:p>
      <w:r>
        <w:rPr>
          <w:b/>
          <w:sz w:val="20"/>
        </w:rPr>
        <w:t xml:space="preserve">Driver: </w:t>
      </w:r>
      <w:r>
        <w:t>Dopaminergic Reward (Anticipation &amp; Discovery)</w:t>
      </w:r>
    </w:p>
    <w:p>
      <w:r>
        <w:rPr>
          <w:b/>
          <w:sz w:val="20"/>
        </w:rPr>
        <w:t xml:space="preserve">Mechanism: </w:t>
      </w:r>
      <w:r>
        <w:t>The rule-based magic system, unfolding lore, and plot twists create information gaps and prediction errors. The mesolimbic dopamine pathway (VTA to nucleus accumbens) is activated by the anticipation of solving these mysteries, keeping viewers intellectually engaged.</w:t>
      </w:r>
    </w:p>
    <w:p>
      <w:r>
        <w:rPr>
          <w:b/>
          <w:sz w:val="20"/>
        </w:rPr>
        <w:t xml:space="preserve">Interaction With Primary: </w:t>
      </w:r>
      <w:r>
        <w:t>Dopamine provides the 'what happens next' pull, but Oxytocin provides the 'why I care,' making the plot stakes emotionally resonant. The fate of characters we are bonded to is a much stronger reward signal.</w:t>
      </w:r>
    </w:p>
    <w:p>
      <w:r>
        <w:rPr>
          <w:b/>
          <w:sz w:val="20"/>
        </w:rPr>
        <w:t xml:space="preserve">Driver: </w:t>
      </w:r>
      <w:r>
        <w:t>Cortisol-Mediated Urgency (Stakes &amp; Threat)</w:t>
      </w:r>
    </w:p>
    <w:p>
      <w:r>
        <w:rPr>
          <w:b/>
          <w:sz w:val="20"/>
        </w:rPr>
        <w:t xml:space="preserve">Mechanism: </w:t>
      </w:r>
      <w:r>
        <w:t>The threat of Mardukh and Prince Vedric activates the HPA axis, releasing cortisol. This narrows focus and creates suspense. The 'worlds collide' theme brings this threat into a relatable context, heightening the perceived risk.</w:t>
      </w:r>
    </w:p>
    <w:p>
      <w:r>
        <w:rPr>
          <w:b/>
          <w:sz w:val="20"/>
        </w:rPr>
        <w:t xml:space="preserve">Interaction With Primary: </w:t>
      </w:r>
      <w:r>
        <w:t>The cortisol-driven threat is most potent when it targets characters the audience has formed an oxytocin-based bond with. The fear is not just of a monster, but of losing a member of the 'family'.</w:t>
      </w:r>
    </w:p>
    <w:p>
      <w:pPr>
        <w:pStyle w:val="Heading3"/>
      </w:pPr>
      <w:r>
        <w:t>Behavioral Loop</w:t>
      </w:r>
    </w:p>
    <w:p>
      <w:r>
        <w:rPr>
          <w:b/>
          <w:sz w:val="22"/>
        </w:rPr>
        <w:t>Trigger</w:t>
      </w:r>
    </w:p>
    <w:p>
      <w:r>
        <w:rPr>
          <w:b/>
          <w:sz w:val="20"/>
        </w:rPr>
        <w:t xml:space="preserve">Description: </w:t>
      </w:r>
      <w:r>
        <w:t>Internal: A feeling of loneliness or a desire for connection and hopeful adventure. External: A highly shareable, humorous, or emotionally resonant clip on TikTok/Reels/YouTube.</w:t>
      </w:r>
    </w:p>
    <w:p>
      <w:r>
        <w:rPr>
          <w:b/>
          <w:sz w:val="20"/>
        </w:rPr>
        <w:t xml:space="preserve">Neural Basis: </w:t>
      </w:r>
      <w:r>
        <w:t>The internal trigger stems from a baseline need for social connection (an oxytocin-deficient state). The external trigger is a pattern interrupt that creates a dopamine-driven curiosity hook.</w:t>
      </w:r>
    </w:p>
    <w:p>
      <w:r>
        <w:rPr>
          <w:b/>
          <w:sz w:val="20"/>
        </w:rPr>
        <w:t xml:space="preserve">Marketing Implementation: </w:t>
      </w:r>
      <w:r>
        <w:t>Flood short-form video platforms with clips showcasing the humor/danger balance and key emotional beats to act as external triggers that connect with the audience's internal need for belonging.</w:t>
      </w:r>
    </w:p>
    <w:p>
      <w:r>
        <w:rPr>
          <w:b/>
          <w:sz w:val="22"/>
        </w:rPr>
        <w:t>Action</w:t>
      </w:r>
    </w:p>
    <w:p>
      <w:r>
        <w:rPr>
          <w:b/>
          <w:sz w:val="20"/>
        </w:rPr>
        <w:t xml:space="preserve">Description: </w:t>
      </w:r>
      <w:r>
        <w:t>The viewer watches an episode of The Wayfinders.</w:t>
      </w:r>
    </w:p>
    <w:p>
      <w:r>
        <w:rPr>
          <w:b/>
          <w:sz w:val="20"/>
        </w:rPr>
        <w:t xml:space="preserve">Friction Reduction: </w:t>
      </w:r>
      <w:r>
        <w:t>The Angel Studios app provides a centralized, dedicated viewing environment. The 'Pay It Forward' model can grant early access, reducing the friction of waiting for a public release.</w:t>
      </w:r>
    </w:p>
    <w:p>
      <w:r>
        <w:rPr>
          <w:b/>
          <w:sz w:val="20"/>
        </w:rPr>
        <w:t xml:space="preserve">Marketing Implementation: </w:t>
      </w:r>
      <w:r>
        <w:t>Use deep links in social media to take users directly to the show's page in the app. Promote 'Watch the first episode free' to lower the barrier to entry.</w:t>
      </w:r>
    </w:p>
    <w:p>
      <w:r>
        <w:rPr>
          <w:b/>
          <w:sz w:val="22"/>
        </w:rPr>
        <w:t>Variable Reward</w:t>
      </w:r>
    </w:p>
    <w:p>
      <w:r>
        <w:rPr>
          <w:b/>
          <w:sz w:val="20"/>
        </w:rPr>
        <w:t xml:space="preserve">Description: </w:t>
      </w:r>
      <w:r>
        <w:t>The viewer experiences an unpredictable mix of emotional rewards: heartwarming character bonding (Reward of the Tribe), laugh-out-loud humor, thrilling action sequences, and intriguing lore reveals (Reward of the Hunt).</w:t>
      </w:r>
    </w:p>
    <w:p>
      <w:r>
        <w:rPr>
          <w:b/>
          <w:sz w:val="20"/>
        </w:rPr>
        <w:t xml:space="preserve">Reward Type: </w:t>
      </w:r>
      <w:r>
        <w:t>Social (Tribe), Informational (Hunt), and Intrinsic (Self)</w:t>
      </w:r>
    </w:p>
    <w:p>
      <w:r>
        <w:rPr>
          <w:b/>
          <w:sz w:val="20"/>
        </w:rPr>
        <w:t xml:space="preserve">Variability Mechanism: </w:t>
      </w:r>
      <w:r>
        <w:t>The show's structure intentionally varies the emotional payoff scene-to-scene and episode-to-episode. The audience never knows if the next moment will be a joke, a battle, or a heartfelt confession, which maximizes dopamine release.</w:t>
      </w:r>
    </w:p>
    <w:p>
      <w:r>
        <w:rPr>
          <w:b/>
          <w:sz w:val="20"/>
        </w:rPr>
        <w:t xml:space="preserve">Marketing Implementation: </w:t>
      </w:r>
      <w:r>
        <w:t>Trailers and social clips should highlight this variability, showcasing the full emotional spectrum of the show to set the expectation of an unpredictable and rewarding experience.</w:t>
      </w:r>
    </w:p>
    <w:p>
      <w:r>
        <w:rPr>
          <w:b/>
          <w:sz w:val="22"/>
        </w:rPr>
        <w:t>Investment</w:t>
      </w:r>
    </w:p>
    <w:p>
      <w:r>
        <w:rPr>
          <w:b/>
          <w:sz w:val="20"/>
        </w:rPr>
        <w:t xml:space="preserve">Description: </w:t>
      </w:r>
      <w:r>
        <w:t>The viewer contributes to the 'Pay It Forward' campaign to fund the next season.</w:t>
      </w:r>
    </w:p>
    <w:p>
      <w:r>
        <w:rPr>
          <w:b/>
          <w:sz w:val="20"/>
        </w:rPr>
        <w:t xml:space="preserve">Stored Value: </w:t>
      </w:r>
      <w:r>
        <w:t>The investment stores value in two forms: 1) Tangible: early access to future seasons. 2) Psychological: a feeling of ownership, identity as a 'co-creator,' and social status within the Angel Guild community.</w:t>
      </w:r>
    </w:p>
    <w:p>
      <w:r>
        <w:rPr>
          <w:b/>
          <w:sz w:val="20"/>
        </w:rPr>
        <w:t xml:space="preserve">Marketing Implementation: </w:t>
      </w:r>
      <w:r>
        <w:t>Integrate the 'Pay It Forward' call-to-action directly at the end of episodes, especially after an emotional cliffhanger. Create a visible, real-time funding tracker to provide social proof and gamify the investment phase.</w:t>
      </w:r>
    </w:p>
    <w:p>
      <w:pPr>
        <w:pStyle w:val="Heading3"/>
      </w:pPr>
      <w:r>
        <w:t>Framing Recommendations</w:t>
      </w:r>
    </w:p>
    <w:p>
      <w:r>
        <w:rPr>
          <w:b/>
          <w:sz w:val="20"/>
        </w:rPr>
        <w:t xml:space="preserve">Gain Vs Loss: </w:t>
      </w:r>
      <w:r>
        <w:t>Frame the viewing experience as a GAIN ('Join a family, find adventure'). Frame the 'Pay It Forward' campaign using LOSS AVERSION ('Don't let the story end,' 'The Wayfinders family needs you to keep their journey alive').</w:t>
      </w:r>
    </w:p>
    <w:p>
      <w:r>
        <w:rPr>
          <w:b/>
          <w:sz w:val="20"/>
        </w:rPr>
        <w:t xml:space="preserve">Concrete Vs Abstract: </w:t>
      </w:r>
      <w:r>
        <w:t>Lead with CONCRETE character moments (Cash singing, Oaklee casting a spell) that are emotionally resonant. Connect these moments to ABSTRACT themes of 'courage,' 'friendship,' and 'light' to give them deeper meaning.</w:t>
      </w:r>
    </w:p>
    <w:p>
      <w:r>
        <w:rPr>
          <w:b/>
          <w:sz w:val="20"/>
        </w:rPr>
        <w:t xml:space="preserve">Emotional Vs Rational: </w:t>
      </w:r>
      <w:r>
        <w:t>Prioritize EMOTIONAL appeals. The core driver is oxytocin-mediated bonding, not a logical analysis of plot mechanics. Use character testimonials and fan reactions over critic reviews. The rational appeal (rule-based magic) supports, but does not lead.</w:t>
      </w:r>
    </w:p>
    <w:p>
      <w:r>
        <w:rPr>
          <w:b/>
          <w:sz w:val="20"/>
        </w:rPr>
        <w:t xml:space="preserve">Individual Vs Collective: </w:t>
      </w:r>
      <w:r>
        <w:t>Strongly emphasize the COLLECTIVE. Use language like 'Join us,' 'Become part of the Guild,' 'Our show.' This aligns with the 'found family' theme and the oxytocin driver of in-group belonging.</w:t>
      </w:r>
    </w:p>
    <w:p>
      <w:r>
        <w:rPr>
          <w:b/>
          <w:sz w:val="20"/>
        </w:rPr>
        <w:t xml:space="preserve">Rationale: </w:t>
      </w:r>
      <w:r>
        <w:t>This multi-layered framing strategy is designed to first engage the brain's emotional, narrative-processing Default Mode Network (emotional, abstract, collective framing) to build attachment, then leverage the powerful biases of Prospect Theory (loss aversion) to drive the investment action.</w:t>
      </w:r>
    </w:p>
    <w:p>
      <w:pPr>
        <w:pStyle w:val="Heading3"/>
      </w:pPr>
      <w:r>
        <w:t>Retention Mechanism</w:t>
      </w:r>
    </w:p>
    <w:p>
      <w:r>
        <w:rPr>
          <w:b/>
          <w:sz w:val="20"/>
        </w:rPr>
        <w:t xml:space="preserve">First Exposure To Interest: </w:t>
      </w:r>
      <w:r>
        <w:t>A humorous or emotionally charged short-form clip triggers dopamine-fueled curiosity, leading the user to watch the first episode.</w:t>
      </w:r>
    </w:p>
    <w:p>
      <w:r>
        <w:rPr>
          <w:b/>
          <w:sz w:val="20"/>
        </w:rPr>
        <w:t xml:space="preserve">Interest To Habit: </w:t>
      </w:r>
      <w:r>
        <w:t>Consistent delivery of oxytocin-triggering 'found family' moments in each episode builds a strong parasocial bond. The viewer's brain begins to anticipate this regular 'social' reward, forming a weekly viewing habit.</w:t>
      </w:r>
    </w:p>
    <w:p>
      <w:r>
        <w:rPr>
          <w:b/>
          <w:sz w:val="20"/>
        </w:rPr>
        <w:t xml:space="preserve">Habit To Advocacy: </w:t>
      </w:r>
      <w:r>
        <w:t>Financial investment via 'Pay It Forward' triggers the IKEA effect and cognitive dissonance. To justify their investment, the viewer's belief in the show's quality strengthens, and they become a vocal advocate to validate their decision, recruiting others to join the 'in-group.'</w:t>
      </w:r>
    </w:p>
    <w:p>
      <w:r>
        <w:rPr>
          <w:b/>
          <w:sz w:val="20"/>
        </w:rPr>
        <w:t xml:space="preserve">Neural Pathway Map: </w:t>
      </w:r>
      <w:r>
        <w:t>Dopamine (curiosity) -&gt; Oxytocin (attachment/habit) -&gt; Medial Prefrontal Cortex (effort justification/identity) -&gt; Motor Cortex (advocacy/sharing).</w:t>
      </w:r>
    </w:p>
    <w:p>
      <w:pPr>
        <w:pStyle w:val="Heading3"/>
      </w:pPr>
      <w:r>
        <w:t>Social Transmission Model</w:t>
      </w:r>
    </w:p>
    <w:p>
      <w:r>
        <w:rPr>
          <w:b/>
          <w:sz w:val="20"/>
        </w:rPr>
        <w:t xml:space="preserve">Primary Sharing Mechanism: </w:t>
      </w:r>
      <w:r>
        <w:t>Identity Expression &amp; Social Bonding</w:t>
      </w:r>
    </w:p>
    <w:p>
      <w:r>
        <w:rPr>
          <w:b/>
          <w:sz w:val="20"/>
        </w:rPr>
        <w:t xml:space="preserve">Social Psychology Basis: </w:t>
      </w:r>
      <w:r>
        <w:t>Viewers share clips not just to recommend a show, but to signal their own identity ('I'm someone who appreciates quirky humor,' 'I value deep friendships'). Sharing a clip with a friend that says 'This is so us' is a powerful act of social bonding, leveraging the content as a social object.</w:t>
      </w:r>
    </w:p>
    <w:p>
      <w:r>
        <w:rPr>
          <w:b/>
          <w:sz w:val="20"/>
        </w:rPr>
        <w:t xml:space="preserve">Viral Coefficient Factors: </w:t>
      </w:r>
      <w:r>
        <w:t>The viral coefficient (K) will be driven by the density of highly resonant, emotionally specific moments. Clips of Cash's humor will be shared broadly. Clips of Oaklee's vulnerability will be shared in more targeted, intimate contexts (e.g., DMs between close friends).</w:t>
      </w:r>
    </w:p>
    <w:p>
      <w:r>
        <w:rPr>
          <w:b/>
          <w:sz w:val="20"/>
        </w:rPr>
        <w:t xml:space="preserve">Community Dynamics: </w:t>
      </w:r>
      <w:r>
        <w:t>The Angel Guild and 'Pay It Forward' model create a strong in-group identity (Social Identity Theory). Publicly visible contribution amounts can act as Costly Signals of commitment to the group, enhancing status and reinforcing group norms.</w:t>
      </w:r>
    </w:p>
    <w:p>
      <w:pPr>
        <w:pStyle w:val="Heading2"/>
      </w:pPr>
      <w:r>
        <w:t>Tactical Implications</w:t>
      </w:r>
    </w:p>
    <w:p>
      <w:pPr>
        <w:pStyle w:val="Heading3"/>
      </w:pPr>
      <w:r>
        <w:t>Emotional Sequence</w:t>
      </w:r>
    </w:p>
    <w:p>
      <w:r>
        <w:rPr>
          <w:b/>
          <w:sz w:val="20"/>
        </w:rPr>
        <w:t xml:space="preserve">Primary Emotion: </w:t>
      </w:r>
      <w:r>
        <w:t>Belonging (a feeling of being part of the 'found family')</w:t>
      </w:r>
    </w:p>
    <w:p>
      <w:r>
        <w:rPr>
          <w:b/>
          <w:sz w:val="20"/>
        </w:rPr>
        <w:t xml:space="preserve">Emotional Arc For Ads: </w:t>
      </w:r>
      <w:r>
        <w:t>Start with Amusement/Curiosity (a funny clip) -&gt; Transition to Empathy (a moment of character vulnerability) -&gt; Escalate to Awe/Suspense (a magical spectacle or threat) -&gt; Resolve with a feeling of Connection/Hope (the team uniting).</w:t>
      </w:r>
    </w:p>
    <w:p>
      <w:r>
        <w:rPr>
          <w:b/>
          <w:sz w:val="20"/>
        </w:rPr>
        <w:t xml:space="preserve">Emotions To Avoid: </w:t>
      </w:r>
      <w:r>
        <w:t>Cynicism, Hopelessness, Irony/Detachment. These emotions are antithetical to the core oxytocin-driven appeal and would create brand dissonance.</w:t>
      </w:r>
    </w:p>
    <w:p>
      <w:pPr>
        <w:pStyle w:val="Heading3"/>
      </w:pPr>
      <w:r>
        <w:t>Content Format Optimization</w:t>
      </w:r>
    </w:p>
    <w:p>
      <w:r>
        <w:rPr>
          <w:b/>
          <w:sz w:val="20"/>
        </w:rPr>
        <w:t xml:space="preserve">Format: </w:t>
      </w:r>
      <w:r>
        <w:t>TikTok/Reels (sub-30s clips)</w:t>
      </w:r>
    </w:p>
    <w:p>
      <w:r>
        <w:rPr>
          <w:b/>
          <w:sz w:val="20"/>
        </w:rPr>
        <w:t xml:space="preserve">Neural Pathway Served: </w:t>
      </w:r>
      <w:r>
        <w:t>Mesolimbic Dopamine System (short, variable reward loops)</w:t>
      </w:r>
    </w:p>
    <w:p>
      <w:r>
        <w:rPr>
          <w:b/>
          <w:sz w:val="20"/>
        </w:rPr>
        <w:t xml:space="preserve">Recommended Use: </w:t>
      </w:r>
      <w:r>
        <w:t>Primary top-of-funnel awareness driver. Focus on benign violations (humor) and high-impact emotional beats to maximize shareability and act as external triggers.</w:t>
      </w:r>
    </w:p>
    <w:p>
      <w:r>
        <w:rPr>
          <w:b/>
          <w:sz w:val="20"/>
        </w:rPr>
        <w:t xml:space="preserve">Format: </w:t>
      </w:r>
      <w:r>
        <w:t>YouTube Character Deep Dives (5-10 min videos)</w:t>
      </w:r>
    </w:p>
    <w:p>
      <w:r>
        <w:rPr>
          <w:b/>
          <w:sz w:val="20"/>
        </w:rPr>
        <w:t xml:space="preserve">Neural Pathway Served: </w:t>
      </w:r>
      <w:r>
        <w:t>Oxytocin System &amp; Default Mode Network (narrative transportation, empathy)</w:t>
      </w:r>
    </w:p>
    <w:p>
      <w:r>
        <w:rPr>
          <w:b/>
          <w:sz w:val="20"/>
        </w:rPr>
        <w:t xml:space="preserve">Recommended Use: </w:t>
      </w:r>
      <w:r>
        <w:t>Mid-funnel engagement for viewers who have watched an episode. Use actor interviews and clip compilations to explore a single character's arc, deepening the parasocial bond.</w:t>
      </w:r>
    </w:p>
    <w:p>
      <w:r>
        <w:rPr>
          <w:b/>
          <w:sz w:val="20"/>
        </w:rPr>
        <w:t xml:space="preserve">Format: </w:t>
      </w:r>
      <w:r>
        <w:t>Interactive Quizzes ('Which Wayfinder Are You?')</w:t>
      </w:r>
    </w:p>
    <w:p>
      <w:r>
        <w:rPr>
          <w:b/>
          <w:sz w:val="20"/>
        </w:rPr>
        <w:t xml:space="preserve">Neural Pathway Served: </w:t>
      </w:r>
      <w:r>
        <w:t>Default Mode Network (self-referential processing)</w:t>
      </w:r>
    </w:p>
    <w:p>
      <w:r>
        <w:rPr>
          <w:b/>
          <w:sz w:val="20"/>
        </w:rPr>
        <w:t xml:space="preserve">Recommended Use: </w:t>
      </w:r>
      <w:r>
        <w:t>Highly shareable content that encourages viewers to project themselves into the narrative, strengthening their identification with the characters and the 'found family'.</w:t>
      </w:r>
    </w:p>
    <w:p>
      <w:pPr>
        <w:pStyle w:val="Heading3"/>
      </w:pPr>
      <w:r>
        <w:t>Timing Frequency</w:t>
      </w:r>
    </w:p>
    <w:p>
      <w:r>
        <w:rPr>
          <w:b/>
          <w:sz w:val="20"/>
        </w:rPr>
        <w:t xml:space="preserve">Optimal Exposure Frequency: </w:t>
      </w:r>
      <w:r>
        <w:t>High frequency of short-form content pre-season launch to build anticipation. During the season, a consistent weekly rhythm of episode release, supported by daily social content related to that week's episode.</w:t>
      </w:r>
    </w:p>
    <w:p>
      <w:r>
        <w:rPr>
          <w:b/>
          <w:sz w:val="20"/>
        </w:rPr>
        <w:t xml:space="preserve">Reinforcement Schedule: </w:t>
      </w:r>
      <w:r>
        <w:t>Use a Variable Interval Reinforcement Schedule for social media. Post consistently, but drop 'surprise' BTS clips, live Q&amp;As with cast, or exclusive lore drops at unpredictable times to keep the audience checking back.</w:t>
      </w:r>
    </w:p>
    <w:p>
      <w:r>
        <w:rPr>
          <w:b/>
          <w:sz w:val="20"/>
        </w:rPr>
        <w:t xml:space="preserve">Habituation Risk Mitigation: </w:t>
      </w:r>
      <w:r>
        <w:t>Vary the emotional tone of social content daily. If Monday's clip was humorous, Tuesday's should be dramatic. This prevents viewers from habituating to a single emotional register and reinforces the show's dynamic range.</w:t>
      </w:r>
    </w:p>
    <w:p>
      <w:pPr>
        <w:pStyle w:val="Heading3"/>
      </w:pPr>
      <w:r>
        <w:t>Sensory Triggers</w:t>
      </w:r>
    </w:p>
    <w:p>
      <w:r>
        <w:rPr>
          <w:b/>
          <w:sz w:val="20"/>
        </w:rPr>
        <w:t xml:space="preserve">Visual: </w:t>
      </w:r>
      <w:r>
        <w:t>Juxtapose the mundane, muted color palette of suburban Earth with the vibrant, saturated magic of Tairngire. Use close-ups on faces during emotional confessions to activate mirror neuron systems.</w:t>
      </w:r>
    </w:p>
    <w:p>
      <w:r>
        <w:rPr>
          <w:b/>
          <w:sz w:val="20"/>
        </w:rPr>
        <w:t xml:space="preserve">Auditory: </w:t>
      </w:r>
      <w:r>
        <w:t>Contrast diegetic pop music (Cash's singing) with a non-diegetic epic orchestral score. The clash is a 'benign violation' that becomes a memorable sonic signature.</w:t>
      </w:r>
    </w:p>
    <w:p>
      <w:r>
        <w:rPr>
          <w:b/>
          <w:sz w:val="20"/>
        </w:rPr>
        <w:t xml:space="preserve">Linguistic: </w:t>
      </w:r>
      <w:r>
        <w:t>Use words emphasizing togetherness and choice: 'family,' 'loyalty,' 'unite,' 'decide,' 'become.' In the 'Pay It Forward' campaign, use ownership and loss aversion language: 'your show,' 'protect their journey,' 'don't let it end.'</w:t>
      </w:r>
    </w:p>
    <w:p>
      <w:r>
        <w:rPr>
          <w:b/>
          <w:sz w:val="20"/>
        </w:rPr>
        <w:t xml:space="preserve">Color Psychology: </w:t>
      </w:r>
      <w:r>
        <w:t>Associate the heroes with warm, earthy tones (greens, browns) and natural light to signal groundedness and safety. Associate Mardukh's magic with cold, unnatural colors (sharp purples, sickly greens) to signal corruption and danger.</w:t>
      </w:r>
    </w:p>
    <w:p>
      <w:pPr>
        <w:pStyle w:val="Heading3"/>
      </w:pPr>
      <w:r>
        <w:t>Avoidance List</w:t>
      </w:r>
    </w:p>
    <w:p>
      <w:r>
        <w:rPr>
          <w:b/>
          <w:sz w:val="20"/>
        </w:rPr>
        <w:t xml:space="preserve">Avoid: </w:t>
      </w:r>
      <w:r>
        <w:t>Overly preachy or moralistic messaging.</w:t>
      </w:r>
    </w:p>
    <w:p>
      <w:r>
        <w:rPr>
          <w:b/>
          <w:sz w:val="20"/>
        </w:rPr>
        <w:t xml:space="preserve">Reason: </w:t>
      </w:r>
      <w:r>
        <w:t>This can feel inauthentic and trigger psychological reactance, where the audience resists the persuasive attempt because it feels coercive.</w:t>
      </w:r>
    </w:p>
    <w:p>
      <w:r>
        <w:rPr>
          <w:b/>
          <w:sz w:val="20"/>
        </w:rPr>
        <w:t xml:space="preserve">Neural Basis: </w:t>
      </w:r>
      <w:r>
        <w:t>Reactance is associated with activity in the anterior cingulate cortex, signaling a conflict between the message's goal and the individual's desire for autonomy.</w:t>
      </w:r>
    </w:p>
    <w:p>
      <w:r>
        <w:rPr>
          <w:b/>
          <w:sz w:val="20"/>
        </w:rPr>
        <w:t xml:space="preserve">Avoid: </w:t>
      </w:r>
      <w:r>
        <w:t>Making the humor feel like slapstick or undermining the stakes.</w:t>
      </w:r>
    </w:p>
    <w:p>
      <w:r>
        <w:rPr>
          <w:b/>
          <w:sz w:val="20"/>
        </w:rPr>
        <w:t xml:space="preserve">Reason: </w:t>
      </w:r>
      <w:r>
        <w:t>If the humor negates the danger, it breaks the 'benign violation' framework and simply becomes a violation of narrative coherence, destroying suspense.</w:t>
      </w:r>
    </w:p>
    <w:p>
      <w:r>
        <w:rPr>
          <w:b/>
          <w:sz w:val="20"/>
        </w:rPr>
        <w:t xml:space="preserve">Neural Basis: </w:t>
      </w:r>
      <w:r>
        <w:t>This creates cognitive dissonance and disrupts narrative transportation, pulling the viewer out of the story and re-engaging critical evaluation circuits in the prefrontal cortex.</w:t>
      </w:r>
    </w:p>
    <w:p>
      <w:r>
        <w:rPr>
          <w:b/>
          <w:sz w:val="20"/>
        </w:rPr>
        <w:t xml:space="preserve">Avoid: </w:t>
      </w:r>
      <w:r>
        <w:t>Presenting magic as an easy, limitless solution (Deus Ex Machina).</w:t>
      </w:r>
    </w:p>
    <w:p>
      <w:r>
        <w:rPr>
          <w:b/>
          <w:sz w:val="20"/>
        </w:rPr>
        <w:t xml:space="preserve">Reason: </w:t>
      </w:r>
      <w:r>
        <w:t>This violates the established 'rule-based' system, which is a key differentiator. It eliminates narrative tension and reduces viewer investment in the plot's outcome.</w:t>
      </w:r>
    </w:p>
    <w:p>
      <w:r>
        <w:rPr>
          <w:b/>
          <w:sz w:val="20"/>
        </w:rPr>
        <w:t xml:space="preserve">Neural Basis: </w:t>
      </w:r>
      <w:r>
        <w:t>Predictability leads to dopamine habituation. If the audience expects magic to solve everything, the anticipation of a clever or hard-won solution is lost, and engagement flatlines.</w:t>
      </w:r>
    </w:p>
    <w:p>
      <w:pPr>
        <w:pStyle w:val="Heading2"/>
      </w:pPr>
      <w:r>
        <w:t>Counter Arguments Limitations</w:t>
      </w:r>
    </w:p>
    <w:p>
      <w:pPr>
        <w:pStyle w:val="Heading3"/>
      </w:pPr>
      <w:r>
        <w:t>Framework Limitations</w:t>
      </w:r>
    </w:p>
    <w:p>
      <w:pPr>
        <w:pStyle w:val="ListBullet"/>
      </w:pPr>
      <w:r>
        <w:t>This framework is heavily dependent on the audience forming a genuine emotional connection with the ensemble cast. If the character chemistry or performances do not resonate, the core oxytocin driver fails, and the entire flywheel collapses.</w:t>
      </w:r>
    </w:p>
    <w:p>
      <w:pPr>
        <w:pStyle w:val="ListBullet"/>
      </w:pPr>
      <w:r>
        <w:t>The model assumes viewers are receptive to the 'Pay It Forward' investment phase. If the target audience is financially constrained or skeptical of crowdfunding models, the critical 'investment' step of the behavioral loop will have a high failure rate.</w:t>
      </w:r>
    </w:p>
    <w:p>
      <w:pPr>
        <w:pStyle w:val="Heading3"/>
      </w:pPr>
      <w:r>
        <w:t>Weaker Evidence Areas</w:t>
      </w:r>
    </w:p>
    <w:p>
      <w:pPr>
        <w:pStyle w:val="ListBullet"/>
      </w:pPr>
      <w:r>
        <w:t>While lab studies show narratives can increase oxytocin, directly measuring this effect for a specific TV show in a natural viewing context is not feasible. The link is inferred from established principles rather than directly proven for this product.</w:t>
      </w:r>
    </w:p>
    <w:p>
      <w:pPr>
        <w:pStyle w:val="ListBullet"/>
      </w:pPr>
      <w:r>
        <w:t>The precise balance of humor and danger is highly subjective and culturally dependent. What one segment finds to be a perfect balance, another may find jarring. The 'optimal' balance is a theoretical target, not a fixed point.</w:t>
      </w:r>
    </w:p>
    <w:p>
      <w:pPr>
        <w:pStyle w:val="Heading3"/>
      </w:pPr>
      <w:r>
        <w:t>Alternative Frameworks</w:t>
      </w:r>
    </w:p>
    <w:p>
      <w:r>
        <w:rPr>
          <w:b/>
          <w:sz w:val="20"/>
        </w:rPr>
        <w:t xml:space="preserve">Framework: </w:t>
      </w:r>
      <w:r>
        <w:t>Jobs-to-be-Done (JTBD) Theory</w:t>
      </w:r>
    </w:p>
    <w:p>
      <w:r>
        <w:rPr>
          <w:b/>
          <w:sz w:val="20"/>
        </w:rPr>
        <w:t xml:space="preserve">How It Differs: </w:t>
      </w:r>
      <w:r>
        <w:t>Instead of focusing on neurochemical drivers, JTBD would analyze the 'job' viewers are 'hiring' the show to do. This might be 'Help me find a safe but exciting adventure to watch with my family' or 'Give me a sense of hope and community in a cynical world.'</w:t>
      </w:r>
    </w:p>
    <w:p>
      <w:r>
        <w:rPr>
          <w:b/>
          <w:sz w:val="20"/>
        </w:rPr>
        <w:t xml:space="preserve">When To Consider: </w:t>
      </w:r>
      <w:r>
        <w:t>If messaging focused on emotional bonding fails to convert, a JTBD approach would be more direct, focusing marketing on the functional, social, and emotional progress the show offers to its viewers.</w:t>
      </w:r>
    </w:p>
    <w:p>
      <w:pPr>
        <w:pStyle w:val="Heading3"/>
      </w:pPr>
      <w:r>
        <w:t>Ethical Considerations</w:t>
      </w:r>
    </w:p>
    <w:p>
      <w:pPr>
        <w:pStyle w:val="ListBullet"/>
      </w:pPr>
      <w:r>
        <w:t>The intentional use of loss aversion and cognitive dissonance to drive 'Pay It Forward' contributions must be managed responsibly. The value exchange (funding a beloved show) must be genuine and transparent to avoid being perceived as emotional manipulation.</w:t>
      </w:r>
    </w:p>
    <w:p>
      <w:pPr>
        <w:pStyle w:val="ListBullet"/>
      </w:pPr>
      <w:r>
        <w:t>Targeting viewers based on their need for belonging and connection carries a responsibility to foster a genuinely positive and inclusive community, rather than simply exploiting this need for viewership metrics.</w:t>
      </w:r>
    </w:p>
    <w:p>
      <w:pPr>
        <w:pStyle w:val="ListBullet"/>
      </w:pPr>
      <w:r>
        <w:t>The framework is designed to create habit-forming behavior. The team must ensure the overall impact on the viewer's time and financial resources is positive and value-additive, not extractive.</w:t>
      </w:r>
    </w:p>
    <w:p>
      <w:r>
        <w:br w:type="page"/>
      </w:r>
    </w:p>
    <w:p>
      <w:pPr>
        <w:pStyle w:val="Heading1"/>
      </w:pPr>
      <w:r>
        <w:t>4. Audience Segmentation &amp; Psychometrics</w:t>
      </w:r>
    </w:p>
    <w:p>
      <w:pPr>
        <w:pStyle w:val="Heading2"/>
      </w:pPr>
      <w:r>
        <w:t>Audience Segments</w:t>
      </w:r>
    </w:p>
    <w:p>
      <w:r>
        <w:rPr>
          <w:b/>
          <w:sz w:val="20"/>
        </w:rPr>
        <w:t xml:space="preserve">Segment Name: </w:t>
      </w:r>
      <w:r>
        <w:t>The Lorekeepers</w:t>
      </w:r>
    </w:p>
    <w:p>
      <w:r>
        <w:rPr>
          <w:b/>
          <w:sz w:val="20"/>
        </w:rPr>
        <w:t xml:space="preserve">Size Estimate: </w:t>
      </w:r>
      <w:r>
        <w:t>Large &amp; Growing (5-8M in US/CAN). Based on active participation in online fantasy communities (e.g., r/fantasy, D&amp;D Beyond users) and viewership of comparable Gen Z-skewing fantasy shows.</w:t>
      </w:r>
    </w:p>
    <w:p>
      <w:r>
        <w:rPr>
          <w:b/>
          <w:sz w:val="20"/>
        </w:rPr>
        <w:t xml:space="preserve">One Line Description: </w:t>
      </w:r>
      <w:r>
        <w:t>A Gen Z fantasy enthusiast who lives for deep lore, complex magic systems, and the 'found family' dynamics of a D&amp;D campaign made real.</w:t>
      </w:r>
    </w:p>
    <w:p>
      <w:pPr>
        <w:pStyle w:val="Heading3"/>
      </w:pPr>
      <w:r>
        <w:t>Psychometric Profile</w:t>
      </w:r>
    </w:p>
    <w:p>
      <w:r>
        <w:rPr>
          <w:b/>
          <w:sz w:val="20"/>
        </w:rPr>
        <w:t xml:space="preserve">Vals Classification: </w:t>
      </w:r>
      <w:r>
        <w:t>Experiencers</w:t>
      </w:r>
    </w:p>
    <w:p>
      <w:r>
        <w:rPr>
          <w:b/>
          <w:sz w:val="20"/>
        </w:rPr>
        <w:t xml:space="preserve">Regulatory Focus: </w:t>
      </w:r>
      <w:r>
        <w:t>Promotion-focused</w:t>
      </w:r>
    </w:p>
    <w:p>
      <w:r>
        <w:rPr>
          <w:b/>
          <w:sz w:val="20"/>
        </w:rPr>
        <w:t xml:space="preserve">Need For Cognition: </w:t>
      </w:r>
      <w:r>
        <w:t>High</w:t>
      </w:r>
    </w:p>
    <w:p>
      <w:r>
        <w:rPr>
          <w:b/>
          <w:sz w:val="22"/>
        </w:rPr>
        <w:t>Ocean Scores</w:t>
      </w:r>
    </w:p>
    <w:p>
      <w:r>
        <w:rPr>
          <w:b/>
          <w:sz w:val="22"/>
        </w:rPr>
        <w:t>Openness</w:t>
      </w:r>
    </w:p>
    <w:p>
      <w:r>
        <w:rPr>
          <w:b/>
          <w:sz w:val="20"/>
        </w:rPr>
        <w:t xml:space="preserve">Level: </w:t>
      </w:r>
      <w:r>
        <w:t>High (90th percentile)</w:t>
      </w:r>
    </w:p>
    <w:p>
      <w:r>
        <w:rPr>
          <w:b/>
          <w:sz w:val="20"/>
        </w:rPr>
        <w:t xml:space="preserve">Behavioral Implication: </w:t>
      </w:r>
      <w:r>
        <w:t>Craves novelty, intricate world-building, and non-traditional storytelling. Responds positively to the 'worlds collide' theme and rule-based magic systems that invite intellectual exploration.</w:t>
      </w:r>
    </w:p>
    <w:p>
      <w:r>
        <w:rPr>
          <w:b/>
          <w:sz w:val="22"/>
        </w:rPr>
        <w:t>Conscientiousness</w:t>
      </w:r>
    </w:p>
    <w:p>
      <w:r>
        <w:rPr>
          <w:b/>
          <w:sz w:val="20"/>
        </w:rPr>
        <w:t xml:space="preserve">Level: </w:t>
      </w:r>
      <w:r>
        <w:t>Moderate (60th percentile)</w:t>
      </w:r>
    </w:p>
    <w:p>
      <w:r>
        <w:rPr>
          <w:b/>
          <w:sz w:val="20"/>
        </w:rPr>
        <w:t xml:space="preserve">Behavioral Implication: </w:t>
      </w:r>
      <w:r>
        <w:t>Appreciates consistency and rules (likes the 'algorithm' magic system) but is not rigid. Tolerates 'messy' character arcs as long as they are internally consistent and lead to growth.</w:t>
      </w:r>
    </w:p>
    <w:p>
      <w:r>
        <w:rPr>
          <w:b/>
          <w:sz w:val="22"/>
        </w:rPr>
        <w:t>Extraversion</w:t>
      </w:r>
    </w:p>
    <w:p>
      <w:r>
        <w:rPr>
          <w:b/>
          <w:sz w:val="20"/>
        </w:rPr>
        <w:t xml:space="preserve">Level: </w:t>
      </w:r>
      <w:r>
        <w:t>High (75th percentile)</w:t>
      </w:r>
    </w:p>
    <w:p>
      <w:r>
        <w:rPr>
          <w:b/>
          <w:sz w:val="20"/>
        </w:rPr>
        <w:t xml:space="preserve">Behavioral Implication: </w:t>
      </w:r>
      <w:r>
        <w:t>Seeks community and shared experiences. Highly likely to join Discord servers, discuss theories on Reddit, and engage in co-viewing. Social proof from peers and influencers is a primary driver.</w:t>
      </w:r>
    </w:p>
    <w:p>
      <w:r>
        <w:rPr>
          <w:b/>
          <w:sz w:val="22"/>
        </w:rPr>
        <w:t>Agreeableness</w:t>
      </w:r>
    </w:p>
    <w:p>
      <w:r>
        <w:rPr>
          <w:b/>
          <w:sz w:val="20"/>
        </w:rPr>
        <w:t xml:space="preserve">Level: </w:t>
      </w:r>
      <w:r>
        <w:t>Moderate (55th percentile)</w:t>
      </w:r>
    </w:p>
    <w:p>
      <w:r>
        <w:rPr>
          <w:b/>
          <w:sz w:val="20"/>
        </w:rPr>
        <w:t xml:space="preserve">Behavioral Implication: </w:t>
      </w:r>
      <w:r>
        <w:t>Values the 'found family' loyalty but is not conflict-averse. Enjoys character debates and is willing to challenge story elements that feel inconsistent or unearned. Appreciates Calibor's cynical wit.</w:t>
      </w:r>
    </w:p>
    <w:p>
      <w:r>
        <w:rPr>
          <w:b/>
          <w:sz w:val="22"/>
        </w:rPr>
        <w:t>Neuroticism</w:t>
      </w:r>
    </w:p>
    <w:p>
      <w:r>
        <w:rPr>
          <w:b/>
          <w:sz w:val="20"/>
        </w:rPr>
        <w:t xml:space="preserve">Level: </w:t>
      </w:r>
      <w:r>
        <w:t>Moderate (50th percentile)</w:t>
      </w:r>
    </w:p>
    <w:p>
      <w:r>
        <w:rPr>
          <w:b/>
          <w:sz w:val="20"/>
        </w:rPr>
        <w:t xml:space="preserve">Behavioral Implication: </w:t>
      </w:r>
      <w:r>
        <w:t>Resilient to on-screen stress and danger, viewing it as part of the genre. Less motivated by fear-based messaging and more by the thrill of overcoming challenges.</w:t>
      </w:r>
    </w:p>
    <w:p>
      <w:r>
        <w:rPr>
          <w:b/>
          <w:sz w:val="22"/>
        </w:rPr>
        <w:t>Dominant Schwartz Values</w:t>
      </w:r>
    </w:p>
    <w:p>
      <w:pPr>
        <w:pStyle w:val="ListBullet"/>
      </w:pPr>
      <w:r>
        <w:t>Self-Direction</w:t>
      </w:r>
    </w:p>
    <w:p>
      <w:pPr>
        <w:pStyle w:val="ListBullet"/>
      </w:pPr>
      <w:r>
        <w:t>Stimulation</w:t>
      </w:r>
    </w:p>
    <w:p>
      <w:pPr>
        <w:pStyle w:val="ListBullet"/>
      </w:pPr>
      <w:r>
        <w:t>Benevolence</w:t>
      </w:r>
    </w:p>
    <w:p>
      <w:r>
        <w:rPr>
          <w:b/>
          <w:sz w:val="22"/>
        </w:rPr>
        <w:t>Moral Foundations Emphasis</w:t>
      </w:r>
    </w:p>
    <w:p>
      <w:pPr>
        <w:pStyle w:val="ListBullet"/>
      </w:pPr>
      <w:r>
        <w:t>Liberty/Oppression</w:t>
      </w:r>
    </w:p>
    <w:p>
      <w:pPr>
        <w:pStyle w:val="ListBullet"/>
      </w:pPr>
      <w:r>
        <w:t>Care/Harm</w:t>
      </w:r>
    </w:p>
    <w:p>
      <w:pPr>
        <w:pStyle w:val="ListBullet"/>
      </w:pPr>
      <w:r>
        <w:t>Fairness/Cheating</w:t>
      </w:r>
    </w:p>
    <w:p>
      <w:pPr>
        <w:pStyle w:val="Heading3"/>
      </w:pPr>
      <w:r>
        <w:t>Behavioral Predictions</w:t>
      </w:r>
    </w:p>
    <w:p>
      <w:r>
        <w:rPr>
          <w:b/>
          <w:sz w:val="20"/>
        </w:rPr>
        <w:t xml:space="preserve">Discovery Pattern: </w:t>
      </w:r>
      <w:r>
        <w:t>Discovers the show through TikTok edits, YouTube video essays about fantasy tropes, or recommendations in Discord/Reddit communities.</w:t>
      </w:r>
    </w:p>
    <w:p>
      <w:r>
        <w:rPr>
          <w:b/>
          <w:sz w:val="20"/>
        </w:rPr>
        <w:t xml:space="preserve">Engagement Trigger: </w:t>
      </w:r>
      <w:r>
        <w:t>A clip showcasing the rule-based magic system, a clever D&amp;D reference, or an emotionally resonant moment of friendship between the core trio.</w:t>
      </w:r>
    </w:p>
    <w:p>
      <w:r>
        <w:rPr>
          <w:b/>
          <w:sz w:val="20"/>
        </w:rPr>
        <w:t xml:space="preserve">Sharing Motivation: </w:t>
      </w:r>
      <w:r>
        <w:t>To express identity as a fantasy expert, to start a debate about a character's choice, or to share a relatable 'found family' moment with their own friend group.</w:t>
      </w:r>
    </w:p>
    <w:p>
      <w:r>
        <w:rPr>
          <w:b/>
          <w:sz w:val="20"/>
        </w:rPr>
        <w:t xml:space="preserve">Churn Trigger: </w:t>
      </w:r>
      <w:r>
        <w:t>The plot relies on 'deus ex machina' magic that violates established rules. The emotional stakes feel unearned or characters act inconsistently without justification.</w:t>
      </w:r>
    </w:p>
    <w:p>
      <w:r>
        <w:rPr>
          <w:b/>
          <w:sz w:val="20"/>
        </w:rPr>
        <w:t xml:space="preserve">Media Consumption Pattern: </w:t>
      </w:r>
      <w:r>
        <w:t>Binge-watches on release, then immediately consumes secondary content (YouTube breakdowns, fan wikis, podcasts) and joins online discussions.</w:t>
      </w:r>
    </w:p>
    <w:p>
      <w:r>
        <w:rPr>
          <w:b/>
          <w:sz w:val="20"/>
        </w:rPr>
        <w:t xml:space="preserve">Brand Relationship Style: </w:t>
      </w:r>
      <w:r>
        <w:t>Experimental and community-oriented. Loyalty is earned through authenticity and engagement with the fandom, not just the quality of the product.</w:t>
      </w:r>
    </w:p>
    <w:p>
      <w:r>
        <w:rPr>
          <w:b/>
          <w:sz w:val="20"/>
        </w:rPr>
        <w:t xml:space="preserve">Price Sensitivity: </w:t>
      </w:r>
      <w:r>
        <w:t>Low price sensitivity for value. Willing to fund ('Pay It Forward') if they feel a sense of ownership and believe in the creative vision. Views it as patronage for a world they love.</w:t>
      </w:r>
    </w:p>
    <w:p>
      <w:pPr>
        <w:pStyle w:val="Heading3"/>
      </w:pPr>
      <w:r>
        <w:t>Messaging Dna</w:t>
      </w:r>
    </w:p>
    <w:p>
      <w:r>
        <w:rPr>
          <w:b/>
          <w:sz w:val="20"/>
        </w:rPr>
        <w:t xml:space="preserve">Tone: </w:t>
      </w:r>
      <w:r>
        <w:t>Witty, knowing, passionate, and slightly irreverent.</w:t>
      </w:r>
    </w:p>
    <w:p>
      <w:r>
        <w:rPr>
          <w:b/>
          <w:sz w:val="20"/>
        </w:rPr>
        <w:t xml:space="preserve">Complexity Level: </w:t>
      </w:r>
      <w:r>
        <w:t>Nuanced-layered. They appreciate deep cuts, lore references, and morally complex questions.</w:t>
      </w:r>
    </w:p>
    <w:p>
      <w:r>
        <w:rPr>
          <w:b/>
          <w:sz w:val="20"/>
        </w:rPr>
        <w:t xml:space="preserve">Proof Type: </w:t>
      </w:r>
      <w:r>
        <w:t>Peer proof (fan theories, high-engagement Reddit threads) and expert proof (positive reviews from trusted fantasy content creators).</w:t>
      </w:r>
    </w:p>
    <w:p>
      <w:r>
        <w:rPr>
          <w:b/>
          <w:sz w:val="20"/>
        </w:rPr>
        <w:t xml:space="preserve">Visual Aesthetic: </w:t>
      </w:r>
      <w:r>
        <w:t>Dynamic and epic, with a focus on world-building and kinetic magic. 'Sizzle reels' of spell effects and creature designs are highly effective.</w:t>
      </w:r>
    </w:p>
    <w:p>
      <w:r>
        <w:rPr>
          <w:b/>
          <w:sz w:val="22"/>
        </w:rPr>
        <w:t>Activating Language</w:t>
      </w:r>
    </w:p>
    <w:p>
      <w:pPr>
        <w:pStyle w:val="ListBullet"/>
      </w:pPr>
      <w:r>
        <w:t>Discover the rules</w:t>
      </w:r>
    </w:p>
    <w:p>
      <w:pPr>
        <w:pStyle w:val="ListBullet"/>
      </w:pPr>
      <w:r>
        <w:t>Forge your path</w:t>
      </w:r>
    </w:p>
    <w:p>
      <w:pPr>
        <w:pStyle w:val="ListBullet"/>
      </w:pPr>
      <w:r>
        <w:t>Join the party</w:t>
      </w:r>
    </w:p>
    <w:p>
      <w:pPr>
        <w:pStyle w:val="ListBullet"/>
      </w:pPr>
      <w:r>
        <w:t>A new kind of magic</w:t>
      </w:r>
    </w:p>
    <w:p>
      <w:pPr>
        <w:pStyle w:val="ListBullet"/>
      </w:pPr>
      <w:r>
        <w:t>Choose your hero</w:t>
      </w:r>
    </w:p>
    <w:p>
      <w:r>
        <w:rPr>
          <w:b/>
          <w:sz w:val="22"/>
        </w:rPr>
        <w:t>Reactance Triggers</w:t>
      </w:r>
    </w:p>
    <w:p>
      <w:pPr>
        <w:pStyle w:val="ListBullet"/>
      </w:pPr>
      <w:r>
        <w:t>Dumbing it down</w:t>
      </w:r>
    </w:p>
    <w:p>
      <w:pPr>
        <w:pStyle w:val="ListBullet"/>
      </w:pPr>
      <w:r>
        <w:t>Overly moralistic or preachy language</w:t>
      </w:r>
    </w:p>
    <w:p>
      <w:pPr>
        <w:pStyle w:val="ListBullet"/>
      </w:pPr>
      <w:r>
        <w:t>Comparisons to young adult properties they've outgrown</w:t>
      </w:r>
    </w:p>
    <w:p>
      <w:pPr>
        <w:pStyle w:val="ListBullet"/>
      </w:pPr>
      <w:r>
        <w:t>Inauthentic use of slang</w:t>
      </w:r>
    </w:p>
    <w:p>
      <w:r>
        <w:rPr>
          <w:b/>
          <w:sz w:val="20"/>
        </w:rPr>
        <w:t xml:space="preserve">Segment Name: </w:t>
      </w:r>
      <w:r>
        <w:t>The Hearthfire Guild</w:t>
      </w:r>
    </w:p>
    <w:p>
      <w:r>
        <w:rPr>
          <w:b/>
          <w:sz w:val="20"/>
        </w:rPr>
        <w:t xml:space="preserve">Size Estimate: </w:t>
      </w:r>
      <w:r>
        <w:t>Large &amp; Stable (8-10M in US). Based on the established audience for Angel Studios and similar values-driven, family-friendly entertainment platforms.</w:t>
      </w:r>
    </w:p>
    <w:p>
      <w:r>
        <w:rPr>
          <w:b/>
          <w:sz w:val="20"/>
        </w:rPr>
        <w:t xml:space="preserve">One Line Description: </w:t>
      </w:r>
      <w:r>
        <w:t>A values-driven viewer seeking uplifting, adventurous entertainment that the whole family can enjoy and discuss together, reinforcing themes of faith, family, and friendship.</w:t>
      </w:r>
    </w:p>
    <w:p>
      <w:pPr>
        <w:pStyle w:val="Heading3"/>
      </w:pPr>
      <w:r>
        <w:t>Psychometric Profile</w:t>
      </w:r>
    </w:p>
    <w:p>
      <w:r>
        <w:rPr>
          <w:b/>
          <w:sz w:val="20"/>
        </w:rPr>
        <w:t xml:space="preserve">Vals Classification: </w:t>
      </w:r>
      <w:r>
        <w:t>Believers</w:t>
      </w:r>
    </w:p>
    <w:p>
      <w:r>
        <w:rPr>
          <w:b/>
          <w:sz w:val="20"/>
        </w:rPr>
        <w:t xml:space="preserve">Regulatory Focus: </w:t>
      </w:r>
      <w:r>
        <w:t>Prevention-focused</w:t>
      </w:r>
    </w:p>
    <w:p>
      <w:r>
        <w:rPr>
          <w:b/>
          <w:sz w:val="20"/>
        </w:rPr>
        <w:t xml:space="preserve">Need For Cognition: </w:t>
      </w:r>
      <w:r>
        <w:t>Low to Moderate</w:t>
      </w:r>
    </w:p>
    <w:p>
      <w:r>
        <w:rPr>
          <w:b/>
          <w:sz w:val="22"/>
        </w:rPr>
        <w:t>Ocean Scores</w:t>
      </w:r>
    </w:p>
    <w:p>
      <w:r>
        <w:rPr>
          <w:b/>
          <w:sz w:val="22"/>
        </w:rPr>
        <w:t>Openness</w:t>
      </w:r>
    </w:p>
    <w:p>
      <w:r>
        <w:rPr>
          <w:b/>
          <w:sz w:val="20"/>
        </w:rPr>
        <w:t xml:space="preserve">Level: </w:t>
      </w:r>
      <w:r>
        <w:t>Low (30th percentile)</w:t>
      </w:r>
    </w:p>
    <w:p>
      <w:r>
        <w:rPr>
          <w:b/>
          <w:sz w:val="20"/>
        </w:rPr>
        <w:t xml:space="preserve">Behavioral Implication: </w:t>
      </w:r>
      <w:r>
        <w:t>Prefers familiar genres and narratives that align with their existing worldview. Seeks comfort and inspiration over challenging or ambiguous content.</w:t>
      </w:r>
    </w:p>
    <w:p>
      <w:r>
        <w:rPr>
          <w:b/>
          <w:sz w:val="22"/>
        </w:rPr>
        <w:t>Conscientiousness</w:t>
      </w:r>
    </w:p>
    <w:p>
      <w:r>
        <w:rPr>
          <w:b/>
          <w:sz w:val="20"/>
        </w:rPr>
        <w:t xml:space="preserve">Level: </w:t>
      </w:r>
      <w:r>
        <w:t>High (80th percentile)</w:t>
      </w:r>
    </w:p>
    <w:p>
      <w:r>
        <w:rPr>
          <w:b/>
          <w:sz w:val="20"/>
        </w:rPr>
        <w:t xml:space="preserve">Behavioral Implication: </w:t>
      </w:r>
      <w:r>
        <w:t>Values reliability, clear moral structures, and dependable character behavior. Appreciates themes of duty, responsibility, and sacrifice.</w:t>
      </w:r>
    </w:p>
    <w:p>
      <w:r>
        <w:rPr>
          <w:b/>
          <w:sz w:val="22"/>
        </w:rPr>
        <w:t>Extraversion</w:t>
      </w:r>
    </w:p>
    <w:p>
      <w:r>
        <w:rPr>
          <w:b/>
          <w:sz w:val="20"/>
        </w:rPr>
        <w:t xml:space="preserve">Level: </w:t>
      </w:r>
      <w:r>
        <w:t>Moderate (60th percentile)</w:t>
      </w:r>
    </w:p>
    <w:p>
      <w:r>
        <w:rPr>
          <w:b/>
          <w:sz w:val="20"/>
        </w:rPr>
        <w:t xml:space="preserve">Behavioral Implication: </w:t>
      </w:r>
      <w:r>
        <w:t>Engages with their immediate community (family, church groups). Word-of-mouth from trusted in-group members is the most powerful persuasion tool.</w:t>
      </w:r>
    </w:p>
    <w:p>
      <w:r>
        <w:rPr>
          <w:b/>
          <w:sz w:val="22"/>
        </w:rPr>
        <w:t>Agreeableness</w:t>
      </w:r>
    </w:p>
    <w:p>
      <w:r>
        <w:rPr>
          <w:b/>
          <w:sz w:val="20"/>
        </w:rPr>
        <w:t xml:space="preserve">Level: </w:t>
      </w:r>
      <w:r>
        <w:t>High (85th percentile)</w:t>
      </w:r>
    </w:p>
    <w:p>
      <w:r>
        <w:rPr>
          <w:b/>
          <w:sz w:val="20"/>
        </w:rPr>
        <w:t xml:space="preserve">Behavioral Implication: </w:t>
      </w:r>
      <w:r>
        <w:t>Responds strongly to themes of compassion, forgiveness, and cooperation. Dislikes cynical or mean-spirited humor and prefers characters who are fundamentally good.</w:t>
      </w:r>
    </w:p>
    <w:p>
      <w:r>
        <w:rPr>
          <w:b/>
          <w:sz w:val="22"/>
        </w:rPr>
        <w:t>Neuroticism</w:t>
      </w:r>
    </w:p>
    <w:p>
      <w:r>
        <w:rPr>
          <w:b/>
          <w:sz w:val="20"/>
        </w:rPr>
        <w:t xml:space="preserve">Level: </w:t>
      </w:r>
      <w:r>
        <w:t>Low (25th percentile)</w:t>
      </w:r>
    </w:p>
    <w:p>
      <w:r>
        <w:rPr>
          <w:b/>
          <w:sz w:val="20"/>
        </w:rPr>
        <w:t xml:space="preserve">Behavioral Implication: </w:t>
      </w:r>
      <w:r>
        <w:t>Seeks entertainment that reduces anxiety, not induces it. Wants assurance that good will ultimately triumph and that the emotional journey will be hopeful.</w:t>
      </w:r>
    </w:p>
    <w:p>
      <w:r>
        <w:rPr>
          <w:b/>
          <w:sz w:val="22"/>
        </w:rPr>
        <w:t>Dominant Schwartz Values</w:t>
      </w:r>
    </w:p>
    <w:p>
      <w:pPr>
        <w:pStyle w:val="ListBullet"/>
      </w:pPr>
      <w:r>
        <w:t>Benevolence</w:t>
      </w:r>
    </w:p>
    <w:p>
      <w:pPr>
        <w:pStyle w:val="ListBullet"/>
      </w:pPr>
      <w:r>
        <w:t>Tradition</w:t>
      </w:r>
    </w:p>
    <w:p>
      <w:pPr>
        <w:pStyle w:val="ListBullet"/>
      </w:pPr>
      <w:r>
        <w:t>Security</w:t>
      </w:r>
    </w:p>
    <w:p>
      <w:r>
        <w:rPr>
          <w:b/>
          <w:sz w:val="22"/>
        </w:rPr>
        <w:t>Moral Foundations Emphasis</w:t>
      </w:r>
    </w:p>
    <w:p>
      <w:pPr>
        <w:pStyle w:val="ListBullet"/>
      </w:pPr>
      <w:r>
        <w:t>Care/Harm</w:t>
      </w:r>
    </w:p>
    <w:p>
      <w:pPr>
        <w:pStyle w:val="ListBullet"/>
      </w:pPr>
      <w:r>
        <w:t>Loyalty/Betrayal</w:t>
      </w:r>
    </w:p>
    <w:p>
      <w:pPr>
        <w:pStyle w:val="ListBullet"/>
      </w:pPr>
      <w:r>
        <w:t>Sanctity/Degradation</w:t>
      </w:r>
    </w:p>
    <w:p>
      <w:pPr>
        <w:pStyle w:val="Heading3"/>
      </w:pPr>
      <w:r>
        <w:t>Behavioral Predictions</w:t>
      </w:r>
    </w:p>
    <w:p>
      <w:r>
        <w:rPr>
          <w:b/>
          <w:sz w:val="20"/>
        </w:rPr>
        <w:t xml:space="preserve">Discovery Pattern: </w:t>
      </w:r>
      <w:r>
        <w:t>Discovers the show through the Angel Studios app, a recommendation from a church or community member, or ads on faith-based media platforms.</w:t>
      </w:r>
    </w:p>
    <w:p>
      <w:r>
        <w:rPr>
          <w:b/>
          <w:sz w:val="20"/>
        </w:rPr>
        <w:t xml:space="preserve">Engagement Trigger: </w:t>
      </w:r>
      <w:r>
        <w:t>A trailer that emphasizes the show's core message of 'amplifying light,' the bonds of friendship and family, and the courage to stand up for what's right.</w:t>
      </w:r>
    </w:p>
    <w:p>
      <w:r>
        <w:rPr>
          <w:b/>
          <w:sz w:val="20"/>
        </w:rPr>
        <w:t xml:space="preserve">Sharing Motivation: </w:t>
      </w:r>
      <w:r>
        <w:t>To share an inspiring story with their family and community. To endorse a piece of media that reflects their values.</w:t>
      </w:r>
    </w:p>
    <w:p>
      <w:r>
        <w:rPr>
          <w:b/>
          <w:sz w:val="20"/>
        </w:rPr>
        <w:t xml:space="preserve">Churn Trigger: </w:t>
      </w:r>
      <w:r>
        <w:t>The story becomes too morally gray. A beloved character makes a choice that violates their moral code without clear redemption. The show feels like it's promoting a 'dark' or cynical worldview.</w:t>
      </w:r>
    </w:p>
    <w:p>
      <w:r>
        <w:rPr>
          <w:b/>
          <w:sz w:val="20"/>
        </w:rPr>
        <w:t xml:space="preserve">Media Consumption Pattern: </w:t>
      </w:r>
      <w:r>
        <w:t>Episodic viewing, often as a family activity. Prefers a predictable release schedule. Highly likely to watch behind-the-scenes content that reinforces the positive values of the cast and crew.</w:t>
      </w:r>
    </w:p>
    <w:p>
      <w:r>
        <w:rPr>
          <w:b/>
          <w:sz w:val="20"/>
        </w:rPr>
        <w:t xml:space="preserve">Brand Relationship Style: </w:t>
      </w:r>
      <w:r>
        <w:t>Highly loyal and trust-based. They see supporting Angel Studios as a reflection of their values. They are advocates, not just consumers.</w:t>
      </w:r>
    </w:p>
    <w:p>
      <w:r>
        <w:rPr>
          <w:b/>
          <w:sz w:val="20"/>
        </w:rPr>
        <w:t xml:space="preserve">Price Sensitivity: </w:t>
      </w:r>
      <w:r>
        <w:t>Price insensitive when framed as a contribution. They are motivated by the mission, not the transaction. High propensity to 'Pay It Forward' to ensure more content like this is made.</w:t>
      </w:r>
    </w:p>
    <w:p>
      <w:pPr>
        <w:pStyle w:val="Heading3"/>
      </w:pPr>
      <w:r>
        <w:t>Messaging Dna</w:t>
      </w:r>
    </w:p>
    <w:p>
      <w:r>
        <w:rPr>
          <w:b/>
          <w:sz w:val="20"/>
        </w:rPr>
        <w:t xml:space="preserve">Tone: </w:t>
      </w:r>
      <w:r>
        <w:t>Inspirational, heartfelt, sincere, and hopeful.</w:t>
      </w:r>
    </w:p>
    <w:p>
      <w:r>
        <w:rPr>
          <w:b/>
          <w:sz w:val="20"/>
        </w:rPr>
        <w:t xml:space="preserve">Complexity Level: </w:t>
      </w:r>
      <w:r>
        <w:t>Simple-direct. The focus should be on clear emotional truths and universal themes, not intricate lore.</w:t>
      </w:r>
    </w:p>
    <w:p>
      <w:r>
        <w:rPr>
          <w:b/>
          <w:sz w:val="20"/>
        </w:rPr>
        <w:t xml:space="preserve">Proof Type: </w:t>
      </w:r>
      <w:r>
        <w:t>Authority proof (from Angel Studios founders) and peer proof (testimonials from other Guild members).</w:t>
      </w:r>
    </w:p>
    <w:p>
      <w:r>
        <w:rPr>
          <w:b/>
          <w:sz w:val="20"/>
        </w:rPr>
        <w:t xml:space="preserve">Visual Aesthetic: </w:t>
      </w:r>
      <w:r>
        <w:t>Warm, luminous, and epic. Focus on shots of characters supporting each other and the majestic, light-filled landscapes of Tairngire.</w:t>
      </w:r>
    </w:p>
    <w:p>
      <w:r>
        <w:rPr>
          <w:b/>
          <w:sz w:val="22"/>
        </w:rPr>
        <w:t>Activating Language</w:t>
      </w:r>
    </w:p>
    <w:p>
      <w:pPr>
        <w:pStyle w:val="ListBullet"/>
      </w:pPr>
      <w:r>
        <w:t>A story of courage</w:t>
      </w:r>
    </w:p>
    <w:p>
      <w:pPr>
        <w:pStyle w:val="ListBullet"/>
      </w:pPr>
      <w:r>
        <w:t>Light in the darkness</w:t>
      </w:r>
    </w:p>
    <w:p>
      <w:pPr>
        <w:pStyle w:val="ListBullet"/>
      </w:pPr>
      <w:r>
        <w:t>Faith and friendship</w:t>
      </w:r>
    </w:p>
    <w:p>
      <w:pPr>
        <w:pStyle w:val="ListBullet"/>
      </w:pPr>
      <w:r>
        <w:t>A show for the whole family</w:t>
      </w:r>
    </w:p>
    <w:p>
      <w:pPr>
        <w:pStyle w:val="ListBullet"/>
      </w:pPr>
      <w:r>
        <w:t>Join the mission</w:t>
      </w:r>
    </w:p>
    <w:p>
      <w:r>
        <w:rPr>
          <w:b/>
          <w:sz w:val="22"/>
        </w:rPr>
        <w:t>Reactance Triggers</w:t>
      </w:r>
    </w:p>
    <w:p>
      <w:pPr>
        <w:pStyle w:val="ListBullet"/>
      </w:pPr>
      <w:r>
        <w:t>Cynicism or irony</w:t>
      </w:r>
    </w:p>
    <w:p>
      <w:pPr>
        <w:pStyle w:val="ListBullet"/>
      </w:pPr>
      <w:r>
        <w:t>Ambiguous morality</w:t>
      </w:r>
    </w:p>
    <w:p>
      <w:pPr>
        <w:pStyle w:val="ListBullet"/>
      </w:pPr>
      <w:r>
        <w:t>Anything perceived as 'preachy' or 'propaganda' from an opposing worldview</w:t>
      </w:r>
    </w:p>
    <w:p>
      <w:pPr>
        <w:pStyle w:val="ListBullet"/>
      </w:pPr>
      <w:r>
        <w:t>Graphic violence or mature themes</w:t>
      </w:r>
    </w:p>
    <w:p>
      <w:r>
        <w:rPr>
          <w:b/>
          <w:sz w:val="20"/>
        </w:rPr>
        <w:t xml:space="preserve">Segment Name: </w:t>
      </w:r>
      <w:r>
        <w:t>The Empty-Nest Adventurers</w:t>
      </w:r>
    </w:p>
    <w:p>
      <w:r>
        <w:rPr>
          <w:b/>
          <w:sz w:val="20"/>
        </w:rPr>
        <w:t xml:space="preserve">Size Estimate: </w:t>
      </w:r>
      <w:r>
        <w:t>Medium (3-5M in US). Based on demographics of parents with teenage children who are active on Facebook and consume streaming family dramas.</w:t>
      </w:r>
    </w:p>
    <w:p>
      <w:r>
        <w:rPr>
          <w:b/>
          <w:sz w:val="20"/>
        </w:rPr>
        <w:t xml:space="preserve">One Line Description: </w:t>
      </w:r>
      <w:r>
        <w:t>A parent of teens who gets drawn into the fantasy world through the relatable struggles of the on-screen parents, rediscovering a sense of adventure and purpose along the way.</w:t>
      </w:r>
    </w:p>
    <w:p>
      <w:pPr>
        <w:pStyle w:val="Heading3"/>
      </w:pPr>
      <w:r>
        <w:t>Psychometric Profile</w:t>
      </w:r>
    </w:p>
    <w:p>
      <w:r>
        <w:rPr>
          <w:b/>
          <w:sz w:val="20"/>
        </w:rPr>
        <w:t xml:space="preserve">Vals Classification: </w:t>
      </w:r>
      <w:r>
        <w:t>Thinkers</w:t>
      </w:r>
    </w:p>
    <w:p>
      <w:r>
        <w:rPr>
          <w:b/>
          <w:sz w:val="20"/>
        </w:rPr>
        <w:t xml:space="preserve">Regulatory Focus: </w:t>
      </w:r>
      <w:r>
        <w:t>Prevention-focused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Moderate (45th percentile)</w:t>
      </w:r>
    </w:p>
    <w:p>
      <w:r>
        <w:rPr>
          <w:b/>
          <w:sz w:val="20"/>
        </w:rPr>
        <w:t xml:space="preserve">Behavioral Implication: </w:t>
      </w:r>
      <w:r>
        <w:t>Not typically a fantasy fan, but open to new experiences when framed through a relatable, human lens like parenting or personal growth.</w:t>
      </w:r>
    </w:p>
    <w:p>
      <w:r>
        <w:rPr>
          <w:b/>
          <w:sz w:val="22"/>
        </w:rPr>
        <w:t>Conscientiousness</w:t>
      </w:r>
    </w:p>
    <w:p>
      <w:r>
        <w:rPr>
          <w:b/>
          <w:sz w:val="20"/>
        </w:rPr>
        <w:t xml:space="preserve">Level: </w:t>
      </w:r>
      <w:r>
        <w:t>High (75th percentile)</w:t>
      </w:r>
    </w:p>
    <w:p>
      <w:r>
        <w:rPr>
          <w:b/>
          <w:sz w:val="20"/>
        </w:rPr>
        <w:t xml:space="preserve">Behavioral Implication: </w:t>
      </w:r>
      <w:r>
        <w:t>Identifies with Mitch and Shawna's sense of responsibility and their methodical, if sometimes clumsy, attempts to solve problems and protect their kids.</w:t>
      </w:r>
    </w:p>
    <w:p>
      <w:r>
        <w:rPr>
          <w:b/>
          <w:sz w:val="22"/>
        </w:rPr>
        <w:t>Extraversion</w:t>
      </w:r>
    </w:p>
    <w:p>
      <w:r>
        <w:rPr>
          <w:b/>
          <w:sz w:val="20"/>
        </w:rPr>
        <w:t xml:space="preserve">Level: </w:t>
      </w:r>
      <w:r>
        <w:t>Moderate (50th percentile)</w:t>
      </w:r>
    </w:p>
    <w:p>
      <w:r>
        <w:rPr>
          <w:b/>
          <w:sz w:val="20"/>
        </w:rPr>
        <w:t xml:space="preserve">Behavioral Implication: </w:t>
      </w:r>
      <w:r>
        <w:t>Looking for ways to connect with their teenage children; co-viewing the show becomes a shared activity and a bridge between their worlds.</w:t>
      </w:r>
    </w:p>
    <w:p>
      <w:r>
        <w:rPr>
          <w:b/>
          <w:sz w:val="22"/>
        </w:rPr>
        <w:t>Agreeableness</w:t>
      </w:r>
    </w:p>
    <w:p>
      <w:r>
        <w:rPr>
          <w:b/>
          <w:sz w:val="20"/>
        </w:rPr>
        <w:t xml:space="preserve">Level: </w:t>
      </w:r>
      <w:r>
        <w:t>High (70th percentile)</w:t>
      </w:r>
    </w:p>
    <w:p>
      <w:r>
        <w:rPr>
          <w:b/>
          <w:sz w:val="20"/>
        </w:rPr>
        <w:t xml:space="preserve">Behavioral Implication: </w:t>
      </w:r>
      <w:r>
        <w:t>Strongly empathizes with the parental protection instinct. Responds to the themes of sacrifice for one's family and the importance of trust.</w:t>
      </w:r>
    </w:p>
    <w:p>
      <w:r>
        <w:rPr>
          <w:b/>
          <w:sz w:val="22"/>
        </w:rPr>
        <w:t>Neuroticism</w:t>
      </w:r>
    </w:p>
    <w:p>
      <w:r>
        <w:rPr>
          <w:b/>
          <w:sz w:val="20"/>
        </w:rPr>
        <w:t xml:space="preserve">Level: </w:t>
      </w:r>
      <w:r>
        <w:t>Moderate (65th percentile)</w:t>
      </w:r>
    </w:p>
    <w:p>
      <w:r>
        <w:rPr>
          <w:b/>
          <w:sz w:val="20"/>
        </w:rPr>
        <w:t xml:space="preserve">Behavioral Implication: </w:t>
      </w:r>
      <w:r>
        <w:t>Experiences genuine anxiety for the safety of the characters, both the kids and the parents. The Earth-side threat of Mardukh feels particularly visceral and motivating.</w:t>
      </w:r>
    </w:p>
    <w:p>
      <w:r>
        <w:rPr>
          <w:b/>
          <w:sz w:val="22"/>
        </w:rPr>
        <w:t>Dominant Schwartz Values</w:t>
      </w:r>
    </w:p>
    <w:p>
      <w:pPr>
        <w:pStyle w:val="ListBullet"/>
      </w:pPr>
      <w:r>
        <w:t>Benevolence</w:t>
      </w:r>
    </w:p>
    <w:p>
      <w:pPr>
        <w:pStyle w:val="ListBullet"/>
      </w:pPr>
      <w:r>
        <w:t>Security</w:t>
      </w:r>
    </w:p>
    <w:p>
      <w:pPr>
        <w:pStyle w:val="ListBullet"/>
      </w:pPr>
      <w:r>
        <w:t>Self-Direction</w:t>
      </w:r>
    </w:p>
    <w:p>
      <w:r>
        <w:rPr>
          <w:b/>
          <w:sz w:val="22"/>
        </w:rPr>
        <w:t>Moral Foundations Emphasis</w:t>
      </w:r>
    </w:p>
    <w:p>
      <w:pPr>
        <w:pStyle w:val="ListBullet"/>
      </w:pPr>
      <w:r>
        <w:t>Care/Harm</w:t>
      </w:r>
    </w:p>
    <w:p>
      <w:pPr>
        <w:pStyle w:val="ListBullet"/>
      </w:pPr>
      <w:r>
        <w:t>Loyalty/Betrayal</w:t>
      </w:r>
    </w:p>
    <w:p>
      <w:pPr>
        <w:pStyle w:val="ListBullet"/>
      </w:pPr>
      <w:r>
        <w:t>Authority/Subversion</w:t>
      </w:r>
    </w:p>
    <w:p>
      <w:pPr>
        <w:pStyle w:val="Heading3"/>
      </w:pPr>
      <w:r>
        <w:t>Behavioral Predictions</w:t>
      </w:r>
    </w:p>
    <w:p>
      <w:r>
        <w:rPr>
          <w:b/>
          <w:sz w:val="20"/>
        </w:rPr>
        <w:t xml:space="preserve">Discovery Pattern: </w:t>
      </w:r>
      <w:r>
        <w:t>Sees a clip on Facebook shared by a friend, featuring the parents' (Mitch/Shawna) humorous or dramatic reactions. Or is introduced to the show by their own teenage child.</w:t>
      </w:r>
    </w:p>
    <w:p>
      <w:r>
        <w:rPr>
          <w:b/>
          <w:sz w:val="20"/>
        </w:rPr>
        <w:t xml:space="preserve">Engagement Trigger: </w:t>
      </w:r>
      <w:r>
        <w:t>A scene that perfectly captures the feeling of being a parent to a teenager navigating a dangerous world. Mitch's line, 'I don't know what I'm doing, but I'm their dad,' is a powerful hook.</w:t>
      </w:r>
    </w:p>
    <w:p>
      <w:r>
        <w:rPr>
          <w:b/>
          <w:sz w:val="20"/>
        </w:rPr>
        <w:t xml:space="preserve">Sharing Motivation: </w:t>
      </w:r>
      <w:r>
        <w:t>To share a relatable parenting moment with other parents. To recommend a show they can watch with their kids that isn't just for kids.</w:t>
      </w:r>
    </w:p>
    <w:p>
      <w:r>
        <w:rPr>
          <w:b/>
          <w:sz w:val="20"/>
        </w:rPr>
        <w:t xml:space="preserve">Churn Trigger: </w:t>
      </w:r>
      <w:r>
        <w:t>The parent storyline is abandoned or becomes irrelevant. The show leans too heavily into fantasy tropes without grounding them in relatable human emotion.</w:t>
      </w:r>
    </w:p>
    <w:p>
      <w:r>
        <w:rPr>
          <w:b/>
          <w:sz w:val="20"/>
        </w:rPr>
        <w:t xml:space="preserve">Media Consumption Pattern: </w:t>
      </w:r>
      <w:r>
        <w:t>Scheduled viewing, possibly co-viewing with family. Engages in Facebook groups or with influencer content related to parenting and family entertainment.</w:t>
      </w:r>
    </w:p>
    <w:p>
      <w:r>
        <w:rPr>
          <w:b/>
          <w:sz w:val="20"/>
        </w:rPr>
        <w:t xml:space="preserve">Brand Relationship Style: </w:t>
      </w:r>
      <w:r>
        <w:t>Skeptical at first, but becomes loyal once the emotional connection is established. Trust is built through the authentic portrayal of the parental experience.</w:t>
      </w:r>
    </w:p>
    <w:p>
      <w:r>
        <w:rPr>
          <w:b/>
          <w:sz w:val="20"/>
        </w:rPr>
        <w:t xml:space="preserve">Price Sensitivity: </w:t>
      </w:r>
      <w:r>
        <w:t>Moderate. Less likely to 'Pay It Forward' than the Hearthfire Guild unless the call-to-action is framed specifically around protecting the 'Wayfinders family'.</w:t>
      </w:r>
    </w:p>
    <w:p>
      <w:pPr>
        <w:pStyle w:val="Heading3"/>
      </w:pPr>
      <w:r>
        <w:t>Messaging Dna</w:t>
      </w:r>
    </w:p>
    <w:p>
      <w:r>
        <w:rPr>
          <w:b/>
          <w:sz w:val="20"/>
        </w:rPr>
        <w:t xml:space="preserve">Tone: </w:t>
      </w:r>
      <w:r>
        <w:t>Relatable, empathetic, humorous, and reassuring.</w:t>
      </w:r>
    </w:p>
    <w:p>
      <w:r>
        <w:rPr>
          <w:b/>
          <w:sz w:val="20"/>
        </w:rPr>
        <w:t xml:space="preserve">Complexity Level: </w:t>
      </w:r>
      <w:r>
        <w:t>Simple-direct, with a focus on emotional arcs over lore.</w:t>
      </w:r>
    </w:p>
    <w:p>
      <w:r>
        <w:rPr>
          <w:b/>
          <w:sz w:val="20"/>
        </w:rPr>
        <w:t xml:space="preserve">Proof Type: </w:t>
      </w:r>
      <w:r>
        <w:t>Testimonial proof from other parents. Clips that showcase the authentic parent-child dynamics.</w:t>
      </w:r>
    </w:p>
    <w:p>
      <w:r>
        <w:rPr>
          <w:b/>
          <w:sz w:val="20"/>
        </w:rPr>
        <w:t xml:space="preserve">Visual Aesthetic: </w:t>
      </w:r>
      <w:r>
        <w:t>Grounded and human-centric. Juxtaposing shots of the epic fantasy world with intimate, emotional moments between parents and children.</w:t>
      </w:r>
    </w:p>
    <w:p>
      <w:r>
        <w:rPr>
          <w:b/>
          <w:sz w:val="22"/>
        </w:rPr>
        <w:t>Activating Language</w:t>
      </w:r>
    </w:p>
    <w:p>
      <w:pPr>
        <w:pStyle w:val="ListBullet"/>
      </w:pPr>
      <w:r>
        <w:t>What would you do for your kids?</w:t>
      </w:r>
    </w:p>
    <w:p>
      <w:pPr>
        <w:pStyle w:val="ListBullet"/>
      </w:pPr>
      <w:r>
        <w:t>Their adventure is their parents' nightmare</w:t>
      </w:r>
    </w:p>
    <w:p>
      <w:pPr>
        <w:pStyle w:val="ListBullet"/>
      </w:pPr>
      <w:r>
        <w:t>It's never too late for your own adventure</w:t>
      </w:r>
    </w:p>
    <w:p>
      <w:pPr>
        <w:pStyle w:val="ListBullet"/>
      </w:pPr>
      <w:r>
        <w:t>A show that brings families together</w:t>
      </w:r>
    </w:p>
    <w:p>
      <w:r>
        <w:rPr>
          <w:b/>
          <w:sz w:val="22"/>
        </w:rPr>
        <w:t>Reactance Triggers</w:t>
      </w:r>
    </w:p>
    <w:p>
      <w:pPr>
        <w:pStyle w:val="ListBullet"/>
      </w:pPr>
      <w:r>
        <w:t>Dismissing the parents' role as purely comic relief</w:t>
      </w:r>
    </w:p>
    <w:p>
      <w:pPr>
        <w:pStyle w:val="ListBullet"/>
      </w:pPr>
      <w:r>
        <w:t>Marketing that feels targeted only at teenagers</w:t>
      </w:r>
    </w:p>
    <w:p>
      <w:pPr>
        <w:pStyle w:val="ListBullet"/>
      </w:pPr>
      <w:r>
        <w:t>Portraying the parents as incompetent or irrelevant</w:t>
      </w:r>
    </w:p>
    <w:p>
      <w:pPr>
        <w:pStyle w:val="Heading2"/>
      </w:pPr>
      <w:r>
        <w:t>Prioritization Matrix</w:t>
      </w:r>
    </w:p>
    <w:p>
      <w:r>
        <w:rPr>
          <w:b/>
          <w:sz w:val="20"/>
        </w:rPr>
        <w:t xml:space="preserve">Rank: </w:t>
      </w:r>
      <w:r>
        <w:t>1</w:t>
      </w:r>
    </w:p>
    <w:p>
      <w:r>
        <w:rPr>
          <w:b/>
          <w:sz w:val="20"/>
        </w:rPr>
        <w:t xml:space="preserve">Segment Name: </w:t>
      </w:r>
      <w:r>
        <w:t>The Hearthfire Guild</w:t>
      </w:r>
    </w:p>
    <w:p>
      <w:r>
        <w:rPr>
          <w:b/>
          <w:sz w:val="20"/>
        </w:rPr>
        <w:t xml:space="preserve">Addressable Size: </w:t>
      </w:r>
      <w:r>
        <w:t>Large</w:t>
      </w:r>
    </w:p>
    <w:p>
      <w:r>
        <w:rPr>
          <w:b/>
          <w:sz w:val="20"/>
        </w:rPr>
        <w:t xml:space="preserve">Acquisition Cost: </w:t>
      </w:r>
      <w:r>
        <w:t>low</w:t>
      </w:r>
    </w:p>
    <w:p>
      <w:r>
        <w:rPr>
          <w:b/>
          <w:sz w:val="20"/>
        </w:rPr>
        <w:t xml:space="preserve">Lifetime Value Signal: </w:t>
      </w:r>
      <w:r>
        <w:t>high</w:t>
      </w:r>
    </w:p>
    <w:p>
      <w:r>
        <w:rPr>
          <w:b/>
          <w:sz w:val="20"/>
        </w:rPr>
        <w:t xml:space="preserve">Viral Coefficient: </w:t>
      </w:r>
      <w:r>
        <w:t>moderate</w:t>
      </w:r>
    </w:p>
    <w:p>
      <w:r>
        <w:rPr>
          <w:b/>
          <w:sz w:val="20"/>
        </w:rPr>
        <w:t xml:space="preserve">Strategic Value: </w:t>
      </w:r>
      <w:r>
        <w:t>Foundation. They are the core funders and most stable audience base. Securing them ensures the show's financial viability.</w:t>
      </w:r>
    </w:p>
    <w:p>
      <w:r>
        <w:rPr>
          <w:b/>
          <w:sz w:val="20"/>
        </w:rPr>
        <w:t xml:space="preserve">Rationale: </w:t>
      </w:r>
      <w:r>
        <w:t>This is the native audience of the platform. They are the easiest and cheapest to reach, have the highest propensity to fund future seasons, and provide the stable base needed for the show to take risks to attract other segments.</w:t>
      </w:r>
    </w:p>
    <w:p>
      <w:r>
        <w:rPr>
          <w:b/>
          <w:sz w:val="20"/>
        </w:rPr>
        <w:t xml:space="preserve">Rank: </w:t>
      </w:r>
      <w:r>
        <w:t>2</w:t>
      </w:r>
    </w:p>
    <w:p>
      <w:r>
        <w:rPr>
          <w:b/>
          <w:sz w:val="20"/>
        </w:rPr>
        <w:t xml:space="preserve">Segment Name: </w:t>
      </w:r>
      <w:r>
        <w:t>The Lorekeepers</w:t>
      </w:r>
    </w:p>
    <w:p>
      <w:r>
        <w:rPr>
          <w:b/>
          <w:sz w:val="20"/>
        </w:rPr>
        <w:t xml:space="preserve">Addressable Size: </w:t>
      </w:r>
      <w:r>
        <w:t>Large</w:t>
      </w:r>
    </w:p>
    <w:p>
      <w:r>
        <w:rPr>
          <w:b/>
          <w:sz w:val="20"/>
        </w:rPr>
        <w:t xml:space="preserve">Acquisition Cost: </w:t>
      </w:r>
      <w:r>
        <w:t>moderate</w:t>
      </w:r>
    </w:p>
    <w:p>
      <w:r>
        <w:rPr>
          <w:b/>
          <w:sz w:val="20"/>
        </w:rPr>
        <w:t xml:space="preserve">Lifetime Value Signal: </w:t>
      </w:r>
      <w:r>
        <w:t>moderate</w:t>
      </w:r>
    </w:p>
    <w:p>
      <w:r>
        <w:rPr>
          <w:b/>
          <w:sz w:val="20"/>
        </w:rPr>
        <w:t xml:space="preserve">Viral Coefficient: </w:t>
      </w:r>
      <w:r>
        <w:t>high</w:t>
      </w:r>
    </w:p>
    <w:p>
      <w:r>
        <w:rPr>
          <w:b/>
          <w:sz w:val="20"/>
        </w:rPr>
        <w:t xml:space="preserve">Strategic Value: </w:t>
      </w:r>
      <w:r>
        <w:t>Growth Engine. They have the highest potential to spread the show beyond the Angel Studios ecosystem through organic social sharing.</w:t>
      </w:r>
    </w:p>
    <w:p>
      <w:r>
        <w:rPr>
          <w:b/>
          <w:sz w:val="20"/>
        </w:rPr>
        <w:t xml:space="preserve">Rationale: </w:t>
      </w:r>
      <w:r>
        <w:t>While more expensive to acquire than the core audience, their high viral potential offers the best ROI for growth. Winning this segment is key to breaking out and achieving mainstream success, which in turn secures S3 funding.</w:t>
      </w:r>
    </w:p>
    <w:p>
      <w:r>
        <w:rPr>
          <w:b/>
          <w:sz w:val="20"/>
        </w:rPr>
        <w:t xml:space="preserve">Rank: </w:t>
      </w:r>
      <w:r>
        <w:t>3</w:t>
      </w:r>
    </w:p>
    <w:p>
      <w:r>
        <w:rPr>
          <w:b/>
          <w:sz w:val="20"/>
        </w:rPr>
        <w:t xml:space="preserve">Segment Name: </w:t>
      </w:r>
      <w:r>
        <w:t>The Empty-Nest Adventurers</w:t>
      </w:r>
    </w:p>
    <w:p>
      <w:r>
        <w:rPr>
          <w:b/>
          <w:sz w:val="20"/>
        </w:rPr>
        <w:t xml:space="preserve">Addressable Size: </w:t>
      </w:r>
      <w:r>
        <w:t>Medium</w:t>
      </w:r>
    </w:p>
    <w:p>
      <w:r>
        <w:rPr>
          <w:b/>
          <w:sz w:val="20"/>
        </w:rPr>
        <w:t xml:space="preserve">Acquisition Cost: </w:t>
      </w:r>
      <w:r>
        <w:t>high</w:t>
      </w:r>
    </w:p>
    <w:p>
      <w:r>
        <w:rPr>
          <w:b/>
          <w:sz w:val="20"/>
        </w:rPr>
        <w:t xml:space="preserve">Lifetime Value Signal: </w:t>
      </w:r>
      <w:r>
        <w:t>high</w:t>
      </w:r>
    </w:p>
    <w:p>
      <w:r>
        <w:rPr>
          <w:b/>
          <w:sz w:val="20"/>
        </w:rPr>
        <w:t xml:space="preserve">Viral Coefficient: </w:t>
      </w:r>
      <w:r>
        <w:t>low</w:t>
      </w:r>
    </w:p>
    <w:p>
      <w:r>
        <w:rPr>
          <w:b/>
          <w:sz w:val="20"/>
        </w:rPr>
        <w:t xml:space="preserve">Strategic Value: </w:t>
      </w:r>
      <w:r>
        <w:t>Audience Broadening. They expand the show's demographic appeal, making it a true four-quadrant family hit.</w:t>
      </w:r>
    </w:p>
    <w:p>
      <w:r>
        <w:rPr>
          <w:b/>
          <w:sz w:val="20"/>
        </w:rPr>
        <w:t xml:space="preserve">Rationale: </w:t>
      </w:r>
      <w:r>
        <w:t>This segment is the hardest to convince, as they are not natural fantasy viewers. However, their potential for high LTV and the strategic value of making the show a co-viewing phenomenon justifies a targeted effort, likely after the first two segments are secured.</w:t>
      </w:r>
    </w:p>
    <w:p>
      <w:pPr>
        <w:pStyle w:val="Heading2"/>
      </w:pPr>
      <w:r>
        <w:t>Cross Segment Dynamics</w:t>
      </w:r>
    </w:p>
    <w:p>
      <w:pPr>
        <w:pStyle w:val="Heading3"/>
      </w:pPr>
      <w:r>
        <w:t>Influence Chains</w:t>
      </w:r>
    </w:p>
    <w:p>
      <w:pPr>
        <w:pStyle w:val="ListBullet"/>
      </w:pPr>
      <w:r>
        <w:t>The Lorekeepers' enthusiasm and creation of viral content (TikTok edits, memes) acts as social proof that makes the show seem culturally relevant, giving The Empty-Nest Adventurers (their parents) permission to engage.</w:t>
      </w:r>
    </w:p>
    <w:p>
      <w:pPr>
        <w:pStyle w:val="ListBullet"/>
      </w:pPr>
      <w:r>
        <w:t>The Hearthfire Guild provides the financial foundation through 'Pay It Forward,' which creates the high-quality product and BTS content that The Lorekeepers value for its authenticity and depth.</w:t>
      </w:r>
    </w:p>
    <w:p>
      <w:pPr>
        <w:pStyle w:val="Heading3"/>
      </w:pPr>
      <w:r>
        <w:t>Segment Conflicts</w:t>
      </w:r>
    </w:p>
    <w:p>
      <w:pPr>
        <w:pStyle w:val="ListBullet"/>
      </w:pPr>
      <w:r>
        <w:t>Messaging Conflict: An ad highlighting Cash's pop-culture humor and Calibor's cynical wit to attract The Lorekeepers might be perceived as too irreverent or silly by The Hearthfire Guild, undermining the show's perceived gravitas.</w:t>
      </w:r>
    </w:p>
    <w:p>
      <w:pPr>
        <w:pStyle w:val="ListBullet"/>
      </w:pPr>
      <w:r>
        <w:t>Content Conflict: A focus on deep, complex lore for The Lorekeepers could alienate The Hearthfire Guild and The Empty-Nest Adventurers, who prefer a focus on clear, emotional character arcs. Pacing must balance exposition with emotion.</w:t>
      </w:r>
    </w:p>
    <w:p>
      <w:pPr>
        <w:pStyle w:val="Heading3"/>
      </w:pPr>
      <w:r>
        <w:t>Optimal Acquisition Sequence</w:t>
      </w:r>
    </w:p>
    <w:p>
      <w:r>
        <w:rPr>
          <w:b/>
          <w:sz w:val="20"/>
        </w:rPr>
        <w:t xml:space="preserve">Step: </w:t>
      </w:r>
      <w:r>
        <w:t>1</w:t>
      </w:r>
    </w:p>
    <w:p>
      <w:r>
        <w:rPr>
          <w:b/>
          <w:sz w:val="20"/>
        </w:rPr>
        <w:t xml:space="preserve">Segment: </w:t>
      </w:r>
      <w:r>
        <w:t>The Hearthfire Guild</w:t>
      </w:r>
    </w:p>
    <w:p>
      <w:r>
        <w:rPr>
          <w:b/>
          <w:sz w:val="20"/>
        </w:rPr>
        <w:t xml:space="preserve">Unlocks: </w:t>
      </w:r>
      <w:r>
        <w:t>Secures the financial runway for S2 marketing and S3 production. Activates the core, loyal fanbase whose engagement provides initial algorithmic signals and testimonials.</w:t>
      </w:r>
    </w:p>
    <w:p>
      <w:r>
        <w:rPr>
          <w:b/>
          <w:sz w:val="20"/>
        </w:rPr>
        <w:t xml:space="preserve">Step: </w:t>
      </w:r>
      <w:r>
        <w:t>2</w:t>
      </w:r>
    </w:p>
    <w:p>
      <w:r>
        <w:rPr>
          <w:b/>
          <w:sz w:val="20"/>
        </w:rPr>
        <w:t xml:space="preserve">Segment: </w:t>
      </w:r>
      <w:r>
        <w:t>The Lorekeepers</w:t>
      </w:r>
    </w:p>
    <w:p>
      <w:r>
        <w:rPr>
          <w:b/>
          <w:sz w:val="20"/>
        </w:rPr>
        <w:t xml:space="preserve">Unlocks: </w:t>
      </w:r>
      <w:r>
        <w:t>Triggers organic, viral growth outside the Angel Studios ecosystem. Their content creation (memes, edits) becomes a free, highly effective marketing channel that reaches The Empty-Nest Adventurers.</w:t>
      </w:r>
    </w:p>
    <w:p>
      <w:r>
        <w:rPr>
          <w:b/>
          <w:sz w:val="20"/>
        </w:rPr>
        <w:t xml:space="preserve">Step: </w:t>
      </w:r>
      <w:r>
        <w:t>3</w:t>
      </w:r>
    </w:p>
    <w:p>
      <w:r>
        <w:rPr>
          <w:b/>
          <w:sz w:val="20"/>
        </w:rPr>
        <w:t xml:space="preserve">Segment: </w:t>
      </w:r>
      <w:r>
        <w:t>The Empty-Nest Adventurers</w:t>
      </w:r>
    </w:p>
    <w:p>
      <w:r>
        <w:rPr>
          <w:b/>
          <w:sz w:val="20"/>
        </w:rPr>
        <w:t xml:space="preserve">Unlocks: </w:t>
      </w:r>
      <w:r>
        <w:t>Solidifies the show as a co-viewing, cross-generational hit. This broader demographic appeal is a powerful signal to funders about the show's long-term mainstream potential.</w:t>
      </w:r>
    </w:p>
    <w:p>
      <w:pPr>
        <w:pStyle w:val="Heading2"/>
      </w:pPr>
      <w:r>
        <w:t>Persona Cards</w:t>
      </w:r>
    </w:p>
    <w:p>
      <w:r>
        <w:rPr>
          <w:b/>
          <w:sz w:val="20"/>
        </w:rPr>
        <w:t xml:space="preserve">Segment Name: </w:t>
      </w:r>
      <w:r>
        <w:t>The Lorekeepers</w:t>
      </w:r>
    </w:p>
    <w:p>
      <w:r>
        <w:rPr>
          <w:b/>
          <w:sz w:val="20"/>
        </w:rPr>
        <w:t xml:space="preserve">Persona Name: </w:t>
      </w:r>
      <w:r>
        <w:t>Leo</w:t>
      </w:r>
    </w:p>
    <w:p>
      <w:r>
        <w:rPr>
          <w:b/>
          <w:sz w:val="20"/>
        </w:rPr>
        <w:t xml:space="preserve">Age Range: </w:t>
      </w:r>
      <w:r>
        <w:t>19-24</w:t>
      </w:r>
    </w:p>
    <w:p>
      <w:r>
        <w:rPr>
          <w:b/>
          <w:sz w:val="20"/>
        </w:rPr>
        <w:t xml:space="preserve">Life Situation: </w:t>
      </w:r>
      <w:r>
        <w:t>College student, works part-time at a comic book shop. Runs a weekly D&amp;D game for his friends and has a dedicated Discord server for fantasy show theories.</w:t>
      </w:r>
    </w:p>
    <w:p>
      <w:r>
        <w:rPr>
          <w:b/>
          <w:sz w:val="20"/>
        </w:rPr>
        <w:t xml:space="preserve">Day In The Life: </w:t>
      </w:r>
      <w:r>
        <w:t>Wakes up and checks Reddit and Discord for updates on his favorite shows. Attends a lecture on mythology, mentally connecting it to fantasy world-building. Spends the afternoon listening to a fantasy podcast while prepping his D&amp;D session. In the evening, he co-watches the new Wayfinders episode with friends over Discord, live-reacting and screen-capping moments for memes. Before bed, he's already on the show's wiki, updating a page about the magic system.</w:t>
      </w:r>
    </w:p>
    <w:p>
      <w:r>
        <w:rPr>
          <w:b/>
          <w:sz w:val="20"/>
        </w:rPr>
        <w:t xml:space="preserve">Media Diet: </w:t>
      </w:r>
      <w:r>
        <w:t>YouTube (Daniel Greene, The Cosmonaut Variety Hour), TikTok (fantasy edits, #dnd), Reddit (r/fantasy, r/television), Twitch (Critical Role), Podcasts (The Ringer-Verse, Lore).</w:t>
      </w:r>
    </w:p>
    <w:p>
      <w:r>
        <w:rPr>
          <w:b/>
          <w:sz w:val="20"/>
        </w:rPr>
        <w:t xml:space="preserve">Brands They Love: </w:t>
      </w:r>
      <w:r>
        <w:t>Discord, D&amp;D Beyond, A24, Steam, Brandon Sanderson's books. He loves brands that respect their audience's intelligence and foster community.</w:t>
      </w:r>
    </w:p>
    <w:p>
      <w:r>
        <w:rPr>
          <w:b/>
          <w:sz w:val="20"/>
        </w:rPr>
        <w:t xml:space="preserve">Category Relationship: </w:t>
      </w:r>
      <w:r>
        <w:t>He's a fantasy connoisseur. He's seen it all and is looking for something that respects the genre's tropes while adding a fresh, intelligent spin. He values character-driven stories over pure spectacle.</w:t>
      </w:r>
    </w:p>
    <w:p>
      <w:r>
        <w:rPr>
          <w:b/>
          <w:sz w:val="20"/>
        </w:rPr>
        <w:t xml:space="preserve">First Encounter Moment: </w:t>
      </w:r>
      <w:r>
        <w:t>He sees a clip on TikTok of Oaklee using the rule-based magic, captioned 'Finally, a magic system that makes sense!' Intrigued, he searches for a YouTube review and decides to give the first episode a try.</w:t>
      </w:r>
    </w:p>
    <w:p>
      <w:r>
        <w:rPr>
          <w:b/>
          <w:sz w:val="20"/>
        </w:rPr>
        <w:t xml:space="preserve">Recommendation Quote: </w:t>
      </w:r>
      <w:r>
        <w:t>'Dude, you have to watch The Wayfinders. It's like if your D&amp;D party actually had realistic reactions to being teleported to another world. The magic system is super logical, and the found-family vibe is perfect.'</w:t>
      </w:r>
    </w:p>
    <w:p>
      <w:r>
        <w:rPr>
          <w:b/>
          <w:sz w:val="20"/>
        </w:rPr>
        <w:t xml:space="preserve">Dealbreaker: </w:t>
      </w:r>
      <w:r>
        <w:t>A character suddenly acting completely out of character just to move the plot forward. It shows disrespect for the audience's investment in the story.</w:t>
      </w:r>
    </w:p>
    <w:p>
      <w:r>
        <w:rPr>
          <w:b/>
          <w:sz w:val="20"/>
        </w:rPr>
        <w:t xml:space="preserve">Segment Name: </w:t>
      </w:r>
      <w:r>
        <w:t>The Hearthfire Guild</w:t>
      </w:r>
    </w:p>
    <w:p>
      <w:r>
        <w:rPr>
          <w:b/>
          <w:sz w:val="20"/>
        </w:rPr>
        <w:t xml:space="preserve">Persona Name: </w:t>
      </w:r>
      <w:r>
        <w:t>Sarah</w:t>
      </w:r>
    </w:p>
    <w:p>
      <w:r>
        <w:rPr>
          <w:b/>
          <w:sz w:val="20"/>
        </w:rPr>
        <w:t xml:space="preserve">Age Range: </w:t>
      </w:r>
      <w:r>
        <w:t>40-48</w:t>
      </w:r>
    </w:p>
    <w:p>
      <w:r>
        <w:rPr>
          <w:b/>
          <w:sz w:val="20"/>
        </w:rPr>
        <w:t xml:space="preserve">Life Situation: </w:t>
      </w:r>
      <w:r>
        <w:t>Mother of three (ages 10, 13, 16). Active in her local church community and manages a family blog focused on values-based media choices.</w:t>
      </w:r>
    </w:p>
    <w:p>
      <w:r>
        <w:rPr>
          <w:b/>
          <w:sz w:val="20"/>
        </w:rPr>
        <w:t xml:space="preserve">Day In The Life: </w:t>
      </w:r>
      <w:r>
        <w:t>Starts her day with a devotional. Manages the household, homeschools her youngest, and coordinates carpools. In the afternoon, she preps for her small group meeting. After dinner, it's 'family screen time,' and she pulls up The Wayfinders on the Angel Studios app, a show she feels good about watching with all her kids. After they're in bed, she writes a short blog post recommending the show to other families.</w:t>
      </w:r>
    </w:p>
    <w:p>
      <w:r>
        <w:rPr>
          <w:b/>
          <w:sz w:val="20"/>
        </w:rPr>
        <w:t xml:space="preserve">Media Diet: </w:t>
      </w:r>
      <w:r>
        <w:t>Angel Studios App, Facebook (parenting and faith groups), PureFlix, The Tuttle Twins, The Chosen's social media pages, Christian radio.</w:t>
      </w:r>
    </w:p>
    <w:p>
      <w:r>
        <w:rPr>
          <w:b/>
          <w:sz w:val="20"/>
        </w:rPr>
        <w:t xml:space="preserve">Brands They Love: </w:t>
      </w:r>
      <w:r>
        <w:t>Chick-fil-A, Hobby Lobby, The Chosen. She supports brands that align with her family's values and have a strong community focus.</w:t>
      </w:r>
    </w:p>
    <w:p>
      <w:r>
        <w:rPr>
          <w:b/>
          <w:sz w:val="20"/>
        </w:rPr>
        <w:t xml:space="preserve">Category Relationship: </w:t>
      </w:r>
      <w:r>
        <w:t>She's cautious about mainstream fantasy, worried about dark themes or hidden agendas. She actively seeks out entertainment that is 'light-amplifying' and provides positive role models for her children.</w:t>
      </w:r>
    </w:p>
    <w:p>
      <w:r>
        <w:rPr>
          <w:b/>
          <w:sz w:val="20"/>
        </w:rPr>
        <w:t xml:space="preserve">First Encounter Moment: </w:t>
      </w:r>
      <w:r>
        <w:t>She sees a promo for The Wayfinders inside the Angel Studios app after finishing an episode of The Chosen. The trailer highlights the themes of friendship and courage, and she sees a testimonial from another Angel Guild member.</w:t>
      </w:r>
    </w:p>
    <w:p>
      <w:r>
        <w:rPr>
          <w:b/>
          <w:sz w:val="20"/>
        </w:rPr>
        <w:t xml:space="preserve">Recommendation Quote: </w:t>
      </w:r>
      <w:r>
        <w:t>'We just watched the latest Wayfinders and it's such a wonderful show for the whole family. It's so exciting and adventurous, but it has a great heart and really teaches the kids about loyalty and doing the right thing. You'll love it.'</w:t>
      </w:r>
    </w:p>
    <w:p>
      <w:r>
        <w:rPr>
          <w:b/>
          <w:sz w:val="20"/>
        </w:rPr>
        <w:t xml:space="preserve">Dealbreaker: </w:t>
      </w:r>
      <w:r>
        <w:t>The show introducing a storyline that feels morally ambiguous or celebrates a character making a selfish, 'dark' choice without clear negative consequences.</w:t>
      </w:r>
    </w:p>
    <w:p>
      <w:r>
        <w:rPr>
          <w:b/>
          <w:sz w:val="20"/>
        </w:rPr>
        <w:t xml:space="preserve">Segment Name: </w:t>
      </w:r>
      <w:r>
        <w:t>The Empty-Nest Adventurers</w:t>
      </w:r>
    </w:p>
    <w:p>
      <w:r>
        <w:rPr>
          <w:b/>
          <w:sz w:val="20"/>
        </w:rPr>
        <w:t xml:space="preserve">Persona Name: </w:t>
      </w:r>
      <w:r>
        <w:t>Mark</w:t>
      </w:r>
    </w:p>
    <w:p>
      <w:r>
        <w:rPr>
          <w:b/>
          <w:sz w:val="20"/>
        </w:rPr>
        <w:t xml:space="preserve">Age Range: </w:t>
      </w:r>
      <w:r>
        <w:t>50-58</w:t>
      </w:r>
    </w:p>
    <w:p>
      <w:r>
        <w:rPr>
          <w:b/>
          <w:sz w:val="20"/>
        </w:rPr>
        <w:t xml:space="preserve">Life Situation: </w:t>
      </w:r>
      <w:r>
        <w:t>An accountant whose two kids are in high school and college. He and his wife are looking for new hobbies and ways to connect now that the kids are more independent.</w:t>
      </w:r>
    </w:p>
    <w:p>
      <w:r>
        <w:rPr>
          <w:b/>
          <w:sz w:val="20"/>
        </w:rPr>
        <w:t xml:space="preserve">Day In The Life: </w:t>
      </w:r>
      <w:r>
        <w:t>It's a typical Tuesday. Work, commute, dinner. He scrolls through Facebook and sees a clip of a guy who looks like him (Mitch) freaking out about a magic portal. He chuckles. Later, his son mentions a show he's watching called The Wayfinders. Mark connects the dots. That weekend, looking for something to watch with his wife, he suggests it. They get hooked not by the magic, but by the surprisingly relatable story of the parents trying to save their kids.</w:t>
      </w:r>
    </w:p>
    <w:p>
      <w:r>
        <w:rPr>
          <w:b/>
          <w:sz w:val="20"/>
        </w:rPr>
        <w:t xml:space="preserve">Media Diet: </w:t>
      </w:r>
      <w:r>
        <w:t>Facebook, YouTube (DIY, car restoration), Netflix (dramas, documentaries), local news, ESPN. He's not a 'genre' guy.</w:t>
      </w:r>
    </w:p>
    <w:p>
      <w:r>
        <w:rPr>
          <w:b/>
          <w:sz w:val="20"/>
        </w:rPr>
        <w:t xml:space="preserve">Brands They Love: </w:t>
      </w:r>
      <w:r>
        <w:t>Ford, DeWalt, Weber Grills, Apple. He likes reliable, well-made products that do their job without a lot of fuss.</w:t>
      </w:r>
    </w:p>
    <w:p>
      <w:r>
        <w:rPr>
          <w:b/>
          <w:sz w:val="20"/>
        </w:rPr>
        <w:t xml:space="preserve">Category Relationship: </w:t>
      </w:r>
      <w:r>
        <w:t>He thinks fantasy is 'for kids' and usually avoids it. He needs a strong, grounded, human entry point to get invested in a story with dragons and magic.</w:t>
      </w:r>
    </w:p>
    <w:p>
      <w:r>
        <w:rPr>
          <w:b/>
          <w:sz w:val="20"/>
        </w:rPr>
        <w:t xml:space="preserve">First Encounter Moment: </w:t>
      </w:r>
      <w:r>
        <w:t>His son, Leo, is watching it in the living room. Mark walks by and hears a character make a perfect Bon Jovi reference. He stops, watches for a few minutes, and is surprised to find himself laughing. The realistic humor is his entry point.</w:t>
      </w:r>
    </w:p>
    <w:p>
      <w:r>
        <w:rPr>
          <w:b/>
          <w:sz w:val="20"/>
        </w:rPr>
        <w:t xml:space="preserve">Recommendation Quote: </w:t>
      </w:r>
      <w:r>
        <w:t>'You know that fantasy show Leo watches? We actually started watching it. It's not what you think. It's really about these parents trying to find their kids, and it's pretty funny. The dad is totally lost, it's hilarious.'</w:t>
      </w:r>
    </w:p>
    <w:p>
      <w:r>
        <w:rPr>
          <w:b/>
          <w:sz w:val="20"/>
        </w:rPr>
        <w:t xml:space="preserve">Dealbreaker: </w:t>
      </w:r>
      <w:r>
        <w:t>If the show became all about magic and monsters and lost the human, relatable element of the parents' journey. If it started taking itself too seriously.</w:t>
      </w:r>
    </w:p>
    <w:p>
      <w:pPr>
        <w:pStyle w:val="Heading2"/>
      </w:pPr>
      <w:r>
        <w:t>Measurement Recommendations</w:t>
      </w:r>
    </w:p>
    <w:p>
      <w:pPr>
        <w:pStyle w:val="Heading3"/>
      </w:pPr>
      <w:r>
        <w:t>Trackable Psychometric Signals</w:t>
      </w:r>
    </w:p>
    <w:p>
      <w:pPr>
        <w:pStyle w:val="ListBullet"/>
      </w:pPr>
      <w:r>
        <w:t>Social Listening: Monitor use of Schwartz value language (e.g., 'freedom'/'explore' for Self-Direction vs. 'safety'/'protect' for Security) in fan discussions.</w:t>
      </w:r>
    </w:p>
    <w:p>
      <w:pPr>
        <w:pStyle w:val="ListBullet"/>
      </w:pPr>
      <w:r>
        <w:t>Engagement Patterns: Track completion rates on YouTube videos. Do Lorekeepers finish long lore-explainer videos while Hearthfire Guild prefers shorter, emotional character-focused clips?</w:t>
      </w:r>
    </w:p>
    <w:p>
      <w:pPr>
        <w:pStyle w:val="ListBullet"/>
      </w:pPr>
      <w:r>
        <w:t>Survey Instruments: Deploy short, post-episode surveys in-app asking viewers which character's journey resonates most, providing a proxy for MFT salience (e.g., choosing Oaklee might indicate higher tolerance for Authority/Subversion themes).</w:t>
      </w:r>
    </w:p>
    <w:p>
      <w:pPr>
        <w:pStyle w:val="Heading3"/>
      </w:pPr>
      <w:r>
        <w:t>Ab Test Designs</w:t>
      </w:r>
    </w:p>
    <w:p>
      <w:r>
        <w:rPr>
          <w:b/>
          <w:sz w:val="20"/>
        </w:rPr>
        <w:t xml:space="preserve">Hypothesis: </w:t>
      </w:r>
      <w:r>
        <w:t>Promotion-focused ad copy ('Discover a new world') will have a higher CTR among lookalike audiences seeded from fantasy gaming communities than Prevention-focused copy ('Protect them from the darkness').</w:t>
      </w:r>
    </w:p>
    <w:p>
      <w:r>
        <w:rPr>
          <w:b/>
          <w:sz w:val="20"/>
        </w:rPr>
        <w:t xml:space="preserve">Test Design: </w:t>
      </w:r>
      <w:r>
        <w:t>Run two identical video ads on TikTok/YouTube, changing only the headline and CTA copy. Target one set to 'The Lorekeepers' lookalike audience and the other to 'The Hearthfire Guild' lookalike audience. Measure CTR and Cost Per Acquisition.</w:t>
      </w:r>
    </w:p>
    <w:p>
      <w:r>
        <w:rPr>
          <w:b/>
          <w:sz w:val="20"/>
        </w:rPr>
        <w:t xml:space="preserve">Target Segment: </w:t>
      </w:r>
      <w:r>
        <w:t>The Lorekeepers</w:t>
      </w:r>
    </w:p>
    <w:p>
      <w:r>
        <w:rPr>
          <w:b/>
          <w:sz w:val="20"/>
        </w:rPr>
        <w:t xml:space="preserve">Hypothesis: </w:t>
      </w:r>
      <w:r>
        <w:t>An ad framed around the Moral Foundation of Care/Harm (showcasing parental protection) will convert more 'Empty-Nest Adventurer' lookalikes than an ad framed around Liberty/Oppression (showcasing the fight against a tyrant).</w:t>
      </w:r>
    </w:p>
    <w:p>
      <w:r>
        <w:rPr>
          <w:b/>
          <w:sz w:val="20"/>
        </w:rPr>
        <w:t xml:space="preserve">Test Design: </w:t>
      </w:r>
      <w:r>
        <w:t>Create two 30-second trailers with different narrative voiceovers and clip selections, one emphasizing the parents' journey (Care), the other emphasizing the fantasy civil war (Liberty). Target to a 45-60 year old demographic on Facebook and measure conversion to 'Watch Episode 1'.</w:t>
      </w:r>
    </w:p>
    <w:p>
      <w:r>
        <w:rPr>
          <w:b/>
          <w:sz w:val="20"/>
        </w:rPr>
        <w:t xml:space="preserve">Target Segment: </w:t>
      </w:r>
      <w:r>
        <w:t>The Empty-Nest Adventurers</w:t>
      </w:r>
    </w:p>
    <w:p>
      <w:pPr>
        <w:pStyle w:val="Heading3"/>
      </w:pPr>
      <w:r>
        <w:t>Kpis Per Segment</w:t>
      </w:r>
    </w:p>
    <w:p>
      <w:r>
        <w:rPr>
          <w:b/>
          <w:sz w:val="20"/>
        </w:rPr>
        <w:t xml:space="preserve">Segment: </w:t>
      </w:r>
      <w:r>
        <w:t>The Lorekeepers</w:t>
      </w:r>
    </w:p>
    <w:p>
      <w:r>
        <w:rPr>
          <w:b/>
          <w:sz w:val="20"/>
        </w:rPr>
        <w:t xml:space="preserve">Primary Kpi: </w:t>
      </w:r>
      <w:r>
        <w:t>Share Rate on social content</w:t>
      </w:r>
    </w:p>
    <w:p>
      <w:r>
        <w:rPr>
          <w:b/>
          <w:sz w:val="22"/>
        </w:rPr>
        <w:t>Secondary Kpis</w:t>
      </w:r>
    </w:p>
    <w:p>
      <w:pPr>
        <w:pStyle w:val="ListBullet"/>
      </w:pPr>
      <w:r>
        <w:t>Discord/Reddit community growth</w:t>
      </w:r>
    </w:p>
    <w:p>
      <w:pPr>
        <w:pStyle w:val="ListBullet"/>
      </w:pPr>
      <w:r>
        <w:t>Average watch time on lore-focused YouTube content</w:t>
      </w:r>
    </w:p>
    <w:p>
      <w:r>
        <w:rPr>
          <w:b/>
          <w:sz w:val="20"/>
        </w:rPr>
        <w:t xml:space="preserve">Segment: </w:t>
      </w:r>
      <w:r>
        <w:t>The Hearthfire Guild</w:t>
      </w:r>
    </w:p>
    <w:p>
      <w:r>
        <w:rPr>
          <w:b/>
          <w:sz w:val="20"/>
        </w:rPr>
        <w:t xml:space="preserve">Primary Kpi: </w:t>
      </w:r>
      <w:r>
        <w:t>'Pay It Forward' Conversion Rate</w:t>
      </w:r>
    </w:p>
    <w:p>
      <w:r>
        <w:rPr>
          <w:b/>
          <w:sz w:val="22"/>
        </w:rPr>
        <w:t>Secondary Kpis</w:t>
      </w:r>
    </w:p>
    <w:p>
      <w:pPr>
        <w:pStyle w:val="ListBullet"/>
      </w:pPr>
      <w:r>
        <w:t>Episode completion rate</w:t>
      </w:r>
    </w:p>
    <w:p>
      <w:pPr>
        <w:pStyle w:val="ListBullet"/>
      </w:pPr>
      <w:r>
        <w:t>Positive sentiment score in official Facebook group</w:t>
      </w:r>
    </w:p>
    <w:p>
      <w:r>
        <w:rPr>
          <w:b/>
          <w:sz w:val="20"/>
        </w:rPr>
        <w:t xml:space="preserve">Segment: </w:t>
      </w:r>
      <w:r>
        <w:t>The Empty-Nest Adventurers</w:t>
      </w:r>
    </w:p>
    <w:p>
      <w:r>
        <w:rPr>
          <w:b/>
          <w:sz w:val="20"/>
        </w:rPr>
        <w:t xml:space="preserve">Primary Kpi: </w:t>
      </w:r>
      <w:r>
        <w:t>New Subscriber Acquisition from 45+ demographic</w:t>
      </w:r>
    </w:p>
    <w:p>
      <w:r>
        <w:rPr>
          <w:b/>
          <w:sz w:val="22"/>
        </w:rPr>
        <w:t>Secondary Kpis</w:t>
      </w:r>
    </w:p>
    <w:p>
      <w:pPr>
        <w:pStyle w:val="ListBullet"/>
      </w:pPr>
      <w:r>
        <w:t>Co-viewing session starts (if trackable)</w:t>
      </w:r>
    </w:p>
    <w:p>
      <w:pPr>
        <w:pStyle w:val="ListBullet"/>
      </w:pPr>
      <w:r>
        <w:t>Engagement rate on parent-focused ad content</w:t>
      </w:r>
    </w:p>
    <w:p>
      <w:r>
        <w:br w:type="page"/>
      </w:r>
    </w:p>
    <w:p>
      <w:pPr>
        <w:pStyle w:val="Heading1"/>
      </w:pPr>
      <w:r>
        <w:t>5. Competitive Landscape</w:t>
      </w:r>
    </w:p>
    <w:p>
      <w:pPr>
        <w:pStyle w:val="Heading2"/>
      </w:pPr>
      <w:r>
        <w:t>Competitor Map</w:t>
      </w:r>
    </w:p>
    <w:p>
      <w:pPr>
        <w:pStyle w:val="Heading3"/>
      </w:pPr>
      <w:r>
        <w:t>Direct Competitors</w:t>
      </w:r>
    </w:p>
    <w:p>
      <w:r>
        <w:rPr>
          <w:b/>
          <w:sz w:val="20"/>
        </w:rPr>
        <w:t xml:space="preserve">Name: </w:t>
      </w:r>
      <w:r>
        <w:t>Percy Jackson and the Olympians (Disney+)</w:t>
      </w:r>
    </w:p>
    <w:p>
      <w:r>
        <w:rPr>
          <w:b/>
          <w:sz w:val="20"/>
        </w:rPr>
        <w:t xml:space="preserve">Why Listed: </w:t>
      </w:r>
      <w:r>
        <w:t>Directly comparable as a live-action fantasy adventure series centered on a 'chosen one' teenager navigating a magical world that collides with modern reality. Shares themes of friendship, prophecy, and relatable teen reactions.</w:t>
      </w:r>
    </w:p>
    <w:p>
      <w:r>
        <w:rPr>
          <w:b/>
          <w:sz w:val="20"/>
        </w:rPr>
        <w:t xml:space="preserve">Relevance: </w:t>
      </w:r>
      <w:r>
        <w:t>primary</w:t>
      </w:r>
    </w:p>
    <w:p>
      <w:r>
        <w:rPr>
          <w:b/>
          <w:sz w:val="20"/>
        </w:rPr>
        <w:t xml:space="preserve">Name: </w:t>
      </w:r>
      <w:r>
        <w:t>The Dragon Prince (Netflix)</w:t>
      </w:r>
    </w:p>
    <w:p>
      <w:r>
        <w:rPr>
          <w:b/>
          <w:sz w:val="20"/>
        </w:rPr>
        <w:t xml:space="preserve">Why Listed: </w:t>
      </w:r>
      <w:r>
        <w:t>Animated high-fantasy series with a strong ensemble cast, focusing on themes of friendship, good vs. evil, and a rule-based magic system. Appeals to a family-friendly audience and 'Lorekeepers' despite being animated.</w:t>
      </w:r>
    </w:p>
    <w:p>
      <w:r>
        <w:rPr>
          <w:b/>
          <w:sz w:val="20"/>
        </w:rPr>
        <w:t xml:space="preserve">Relevance: </w:t>
      </w:r>
      <w:r>
        <w:t>primary</w:t>
      </w:r>
    </w:p>
    <w:p>
      <w:r>
        <w:rPr>
          <w:b/>
          <w:sz w:val="20"/>
        </w:rPr>
        <w:t xml:space="preserve">Name: </w:t>
      </w:r>
      <w:r>
        <w:t>Avatar: The Last Airbender (Netflix Live-Action)</w:t>
      </w:r>
    </w:p>
    <w:p>
      <w:r>
        <w:rPr>
          <w:b/>
          <w:sz w:val="20"/>
        </w:rPr>
        <w:t xml:space="preserve">Why Listed: </w:t>
      </w:r>
      <w:r>
        <w:t>Recent live-action adaptation of a beloved animated series, featuring a 'chosen one' hero, elemental magic, and a journey to save the world. Targets a broad audience, including Gen Z and families.</w:t>
      </w:r>
    </w:p>
    <w:p>
      <w:r>
        <w:rPr>
          <w:b/>
          <w:sz w:val="20"/>
        </w:rPr>
        <w:t xml:space="preserve">Relevance: </w:t>
      </w:r>
      <w:r>
        <w:t>secondary</w:t>
      </w:r>
    </w:p>
    <w:p>
      <w:pPr>
        <w:pStyle w:val="Heading3"/>
      </w:pPr>
      <w:r>
        <w:t>Aspirational Examples</w:t>
      </w:r>
    </w:p>
    <w:p>
      <w:r>
        <w:rPr>
          <w:b/>
          <w:sz w:val="20"/>
        </w:rPr>
        <w:t xml:space="preserve">Name: </w:t>
      </w:r>
      <w:r>
        <w:t>Stranger Things (Netflix)</w:t>
      </w:r>
    </w:p>
    <w:p>
      <w:r>
        <w:rPr>
          <w:b/>
          <w:sz w:val="20"/>
        </w:rPr>
        <w:t xml:space="preserve">Why Listed: </w:t>
      </w:r>
      <w:r>
        <w:t>Achieved massive cultural phenomenon status with a blend of teen drama, supernatural mystery, strong character bonds, and 'worlds collide' narrative. Exemplary in marketing and audience engagement.</w:t>
      </w:r>
    </w:p>
    <w:p>
      <w:r>
        <w:rPr>
          <w:b/>
          <w:sz w:val="20"/>
        </w:rPr>
        <w:t xml:space="preserve">Relevance: </w:t>
      </w:r>
      <w:r>
        <w:t>primary</w:t>
      </w:r>
    </w:p>
    <w:p>
      <w:r>
        <w:rPr>
          <w:b/>
          <w:sz w:val="20"/>
        </w:rPr>
        <w:t xml:space="preserve">Name: </w:t>
      </w:r>
      <w:r>
        <w:t>Harry Potter Franchise (Films &amp; Books)</w:t>
      </w:r>
    </w:p>
    <w:p>
      <w:r>
        <w:rPr>
          <w:b/>
          <w:sz w:val="20"/>
        </w:rPr>
        <w:t xml:space="preserve">Why Listed: </w:t>
      </w:r>
      <w:r>
        <w:t>The ultimate 'chosen one' narrative, masterful world-building, deep lore, and enduring themes of friendship and courage. Built a multi-generational, highly engaged fanbase.</w:t>
      </w:r>
    </w:p>
    <w:p>
      <w:r>
        <w:rPr>
          <w:b/>
          <w:sz w:val="20"/>
        </w:rPr>
        <w:t xml:space="preserve">Relevance: </w:t>
      </w:r>
      <w:r>
        <w:t>contextual</w:t>
      </w:r>
    </w:p>
    <w:p>
      <w:pPr>
        <w:pStyle w:val="Heading3"/>
      </w:pPr>
      <w:r>
        <w:t>Cautionary Examples</w:t>
      </w:r>
    </w:p>
    <w:p>
      <w:r>
        <w:rPr>
          <w:b/>
          <w:sz w:val="20"/>
        </w:rPr>
        <w:t xml:space="preserve">Name: </w:t>
      </w:r>
      <w:r>
        <w:t>Willow (Disney+)</w:t>
      </w:r>
    </w:p>
    <w:p>
      <w:r>
        <w:rPr>
          <w:b/>
          <w:sz w:val="20"/>
        </w:rPr>
        <w:t xml:space="preserve">Why Listed: </w:t>
      </w:r>
      <w:r>
        <w:t>A fantasy adventure series with existing IP, a 'chosen one' narrative, and a similar target audience, yet it was canceled after one season due to reported viewership challenges and high production costs. Offers lessons in audience retention and competitive landscape.</w:t>
      </w:r>
    </w:p>
    <w:p>
      <w:r>
        <w:rPr>
          <w:b/>
          <w:sz w:val="20"/>
        </w:rPr>
        <w:t xml:space="preserve">Relevance: </w:t>
      </w:r>
      <w:r>
        <w:t>primary</w:t>
      </w:r>
    </w:p>
    <w:p>
      <w:r>
        <w:rPr>
          <w:b/>
          <w:sz w:val="20"/>
        </w:rPr>
        <w:t xml:space="preserve">Name: </w:t>
      </w:r>
      <w:r>
        <w:t>The Shannara Chronicles (MTV/Spike TV)</w:t>
      </w:r>
    </w:p>
    <w:p>
      <w:r>
        <w:rPr>
          <w:b/>
          <w:sz w:val="20"/>
        </w:rPr>
        <w:t xml:space="preserve">Why Listed: </w:t>
      </w:r>
      <w:r>
        <w:t>Young adult fantasy series based on popular books, attempted to capture a broad audience but struggled with inconsistent tone, network changes, and ultimately failed to build a sustainable fanbase. Highlights pitfalls of adapting beloved IP and finding audience fit.</w:t>
      </w:r>
    </w:p>
    <w:p>
      <w:r>
        <w:rPr>
          <w:b/>
          <w:sz w:val="20"/>
        </w:rPr>
        <w:t xml:space="preserve">Relevance: </w:t>
      </w:r>
      <w:r>
        <w:t>secondary</w:t>
      </w:r>
    </w:p>
    <w:p>
      <w:pPr>
        <w:pStyle w:val="Heading3"/>
      </w:pPr>
      <w:r>
        <w:t>Adjacent Players</w:t>
      </w:r>
    </w:p>
    <w:p>
      <w:r>
        <w:rPr>
          <w:b/>
          <w:sz w:val="20"/>
        </w:rPr>
        <w:t xml:space="preserve">Name: </w:t>
      </w:r>
      <w:r>
        <w:t>Dungeons &amp; Dragons: Honor Among Thieves (Film)</w:t>
      </w:r>
    </w:p>
    <w:p>
      <w:r>
        <w:rPr>
          <w:b/>
          <w:sz w:val="20"/>
        </w:rPr>
        <w:t xml:space="preserve">Why Listed: </w:t>
      </w:r>
      <w:r>
        <w:t>Directly taps into the D&amp;D fandom, balancing humor, adventure, and ensemble dynamics in a fantasy setting. Captures the 'D&amp;D meets' aspect of The Wayfinders' positioning.</w:t>
      </w:r>
    </w:p>
    <w:p>
      <w:r>
        <w:rPr>
          <w:b/>
          <w:sz w:val="20"/>
        </w:rPr>
        <w:t xml:space="preserve">Relevance: </w:t>
      </w:r>
      <w:r>
        <w:t>primary</w:t>
      </w:r>
    </w:p>
    <w:p>
      <w:r>
        <w:rPr>
          <w:b/>
          <w:sz w:val="20"/>
        </w:rPr>
        <w:t xml:space="preserve">Name: </w:t>
      </w:r>
      <w:r>
        <w:t>Hogwarts Legacy (Video Game)</w:t>
      </w:r>
    </w:p>
    <w:p>
      <w:r>
        <w:rPr>
          <w:b/>
          <w:sz w:val="20"/>
        </w:rPr>
        <w:t xml:space="preserve">Why Listed: </w:t>
      </w:r>
      <w:r>
        <w:t>A highly successful immersive fantasy experience that allows players to be a 'chosen one' in a magic school. Appeals to the 'Lorekeepers' and 'Chosen One' narrative lovers, demonstrating strong engagement with interactive fantasy.</w:t>
      </w:r>
    </w:p>
    <w:p>
      <w:r>
        <w:rPr>
          <w:b/>
          <w:sz w:val="20"/>
        </w:rPr>
        <w:t xml:space="preserve">Relevance: </w:t>
      </w:r>
      <w:r>
        <w:t>primary</w:t>
      </w:r>
    </w:p>
    <w:p>
      <w:r>
        <w:rPr>
          <w:b/>
          <w:sz w:val="20"/>
        </w:rPr>
        <w:t xml:space="preserve">Name: </w:t>
      </w:r>
      <w:r>
        <w:t>Critical Role (D&amp;D Actual Play Series)</w:t>
      </w:r>
    </w:p>
    <w:p>
      <w:r>
        <w:rPr>
          <w:b/>
          <w:sz w:val="20"/>
        </w:rPr>
        <w:t xml:space="preserve">Why Listed: </w:t>
      </w:r>
      <w:r>
        <w:t>A non-obvious comparison. This D&amp;D actual play series demonstrates the power of character-driven storytelling, 'found family' dynamics, deep lore, and community engagement in building a massive, dedicated fantasy audience, even without high-budget visuals.</w:t>
      </w:r>
    </w:p>
    <w:p>
      <w:r>
        <w:rPr>
          <w:b/>
          <w:sz w:val="20"/>
        </w:rPr>
        <w:t xml:space="preserve">Relevance: </w:t>
      </w:r>
      <w:r>
        <w:t>contextual</w:t>
      </w:r>
    </w:p>
    <w:p>
      <w:pPr>
        <w:pStyle w:val="Heading2"/>
      </w:pPr>
      <w:r>
        <w:t>Deep Profiles</w:t>
      </w:r>
    </w:p>
    <w:p>
      <w:r>
        <w:rPr>
          <w:b/>
          <w:sz w:val="20"/>
        </w:rPr>
        <w:t xml:space="preserve">Name: </w:t>
      </w:r>
      <w:r>
        <w:t>Percy Jackson and the Olympians</w:t>
      </w:r>
    </w:p>
    <w:p>
      <w:r>
        <w:rPr>
          <w:b/>
          <w:sz w:val="20"/>
        </w:rPr>
        <w:t xml:space="preserve">Category: </w:t>
      </w:r>
      <w:r>
        <w:t>Direct Competitor</w:t>
      </w:r>
    </w:p>
    <w:p>
      <w:r>
        <w:rPr>
          <w:b/>
          <w:sz w:val="20"/>
        </w:rPr>
        <w:t xml:space="preserve">Target Audience: </w:t>
      </w:r>
      <w:r>
        <w:t>Gen Z and young millennials who grew up with the Percy Jackson books, families seeking adventure, and fans of mythological fantasy. Also appeals to those who enjoy 'chosen one' narratives and ensemble casts.</w:t>
      </w:r>
    </w:p>
    <w:p>
      <w:r>
        <w:rPr>
          <w:b/>
          <w:sz w:val="20"/>
        </w:rPr>
        <w:t xml:space="preserve">Audience Overlap With Us: </w:t>
      </w:r>
      <w:r>
        <w:t>Significant overlap with 'Gen Z Fantasy &amp; D&amp;D Enthusiasts' and 'Chosen One' Narrative Lovers due to protagonist age, fantasy elements, and quest structure. Also overlaps with 'Family Adventure Seekers' due to its broad appeal and positive themes.</w:t>
      </w:r>
    </w:p>
    <w:p>
      <w:pPr>
        <w:pStyle w:val="Heading3"/>
      </w:pPr>
      <w:r>
        <w:t>Brand Identity</w:t>
      </w:r>
    </w:p>
    <w:p>
      <w:r>
        <w:rPr>
          <w:b/>
          <w:sz w:val="20"/>
        </w:rPr>
        <w:t xml:space="preserve">Visual Style: </w:t>
      </w:r>
      <w:r>
        <w:t>Modern mythological fantasy, blending contemporary American settings with ancient Greek aesthetics and fantastical creatures. Bright, adventurous, and action-oriented, with a clear distinction between the mortal and divine worlds.</w:t>
      </w:r>
    </w:p>
    <w:p>
      <w:r>
        <w:rPr>
          <w:b/>
          <w:sz w:val="20"/>
        </w:rPr>
        <w:t xml:space="preserve">Brand Voice: </w:t>
      </w:r>
      <w:r>
        <w:t>Witty, adventurous, and earnest, often employing a sarcastic and self-deprecating tone through Percy's narration. It balances lighthearted humor with moments of genuine peril and emotional depth, reflecting the coming-of-age journey.</w:t>
      </w:r>
    </w:p>
    <w:p>
      <w:r>
        <w:rPr>
          <w:b/>
          <w:sz w:val="20"/>
        </w:rPr>
        <w:t xml:space="preserve">Positioning: </w:t>
      </w:r>
      <w:r>
        <w:t>The definitive live-action adaptation of Rick Riordan's beloved books, offering a faithful, high-stakes mythological adventure where modern teenagers discover their demigod heritage and fight to save the world.</w:t>
      </w:r>
    </w:p>
    <w:p>
      <w:r>
        <w:rPr>
          <w:b/>
          <w:sz w:val="20"/>
        </w:rPr>
        <w:t xml:space="preserve">Value Proposition: </w:t>
      </w:r>
      <w:r>
        <w:t>Experience the magic and danger of Greek mythology through the eyes of relatable modern teens, with a story that champions friendship, courage, and finding your place in a world far bigger than you imagined.</w:t>
      </w:r>
    </w:p>
    <w:p>
      <w:pPr>
        <w:pStyle w:val="Heading3"/>
      </w:pPr>
      <w:r>
        <w:t>Market Performance</w:t>
      </w:r>
    </w:p>
    <w:p>
      <w:r>
        <w:rPr>
          <w:b/>
          <w:sz w:val="20"/>
        </w:rPr>
        <w:t xml:space="preserve">Key Metrics: </w:t>
      </w:r>
      <w:r>
        <w:t>Season 1 premiere garnered 13.3 million views in its first six days across Disney+ and Hulu, becoming Disney+'s most-watched series premiere of all time. Rotten Tomatoes score: 92% Critics, 80% Audience.</w:t>
      </w:r>
    </w:p>
    <w:p>
      <w:r>
        <w:rPr>
          <w:b/>
          <w:sz w:val="20"/>
        </w:rPr>
        <w:t xml:space="preserve">Growth Trajectory: </w:t>
      </w:r>
      <w:r>
        <w:t>Strong initial viewership, demonstrating high anticipation for the adaptation. Maintained high engagement throughout its first season, leading to a swift Season 2 renewal announcement.</w:t>
      </w:r>
    </w:p>
    <w:p>
      <w:r>
        <w:rPr>
          <w:b/>
          <w:sz w:val="20"/>
        </w:rPr>
        <w:t xml:space="preserve">Market Share Signal: </w:t>
      </w:r>
      <w:r>
        <w:t>Dominated streaming charts upon release, indicating significant mindshare within the fantasy and YA adaptation categories. Its success highlights the power of beloved IP and a strong fan base.</w:t>
      </w:r>
    </w:p>
    <w:p>
      <w:r>
        <w:rPr>
          <w:b/>
          <w:sz w:val="22"/>
        </w:rPr>
        <w:t>Data Sources</w:t>
      </w:r>
    </w:p>
    <w:p>
      <w:pPr>
        <w:pStyle w:val="ListBullet"/>
      </w:pPr>
      <w:r>
        <w:t>https://www.hollywoodreporter.com/tv/tv-news/percy-jackson-and-the-olympians-premiere-viewership-disney-plus-hulu-1235777473/</w:t>
      </w:r>
    </w:p>
    <w:p>
      <w:pPr>
        <w:pStyle w:val="ListBullet"/>
      </w:pPr>
      <w:r>
        <w:t>https://www.rottentomatoes.com/tv/percy_jackson_and_the_olympians/s01</w:t>
      </w:r>
    </w:p>
    <w:p>
      <w:pPr>
        <w:pStyle w:val="Heading3"/>
      </w:pPr>
      <w:r>
        <w:t>Marketing Advertising</w:t>
      </w:r>
    </w:p>
    <w:p>
      <w:r>
        <w:rPr>
          <w:b/>
          <w:sz w:val="20"/>
        </w:rPr>
        <w:t xml:space="preserve">Known Campaigns: </w:t>
      </w:r>
      <w:r>
        <w:t>Extensive multi-platform campaign leveraging Rick Riordan's direct involvement, fan engagement (e.g., 'Olympian Welcome' social campaign, cast announcements), and strong trailer releases. Emphasized faithfulness to the books.</w:t>
      </w:r>
    </w:p>
    <w:p>
      <w:r>
        <w:rPr>
          <w:b/>
          <w:sz w:val="20"/>
        </w:rPr>
        <w:t xml:space="preserve">Budget Estimate: </w:t>
      </w:r>
      <w:r>
        <w:t>Reported production budget of $120-150 million for Season 1, indicating a substantial marketing spend to support a tentpole Disney+ series.</w:t>
      </w:r>
    </w:p>
    <w:p>
      <w:r>
        <w:rPr>
          <w:b/>
          <w:sz w:val="20"/>
        </w:rPr>
        <w:t xml:space="preserve">Key Messaging: </w:t>
      </w:r>
      <w:r>
        <w:t>'The wait is over, the prophecy is real.' Focus on loyalty to source material, diverse cast, and epic adventure. Highlighted the blend of modern and mythological.</w:t>
      </w:r>
    </w:p>
    <w:p>
      <w:r>
        <w:rPr>
          <w:b/>
          <w:sz w:val="22"/>
        </w:rPr>
        <w:t>Channels Used</w:t>
      </w:r>
    </w:p>
    <w:p>
      <w:pPr>
        <w:pStyle w:val="ListBullet"/>
      </w:pPr>
      <w:r>
        <w:t>Disney+ (internal promotion)</w:t>
      </w:r>
    </w:p>
    <w:p>
      <w:pPr>
        <w:pStyle w:val="ListBullet"/>
      </w:pPr>
      <w:r>
        <w:t>YouTube (trailers, sneak peeks)</w:t>
      </w:r>
    </w:p>
    <w:p>
      <w:pPr>
        <w:pStyle w:val="ListBullet"/>
      </w:pPr>
      <w:r>
        <w:t>Instagram (cast interviews, behind-the-scenes, fan art)</w:t>
      </w:r>
    </w:p>
    <w:p>
      <w:pPr>
        <w:pStyle w:val="ListBullet"/>
      </w:pPr>
      <w:r>
        <w:t>TikTok (short-form content, cast challenges)</w:t>
      </w:r>
    </w:p>
    <w:p>
      <w:pPr>
        <w:pStyle w:val="ListBullet"/>
      </w:pPr>
      <w:r>
        <w:t>Facebook (community engagement, news)</w:t>
      </w:r>
    </w:p>
    <w:p>
      <w:pPr>
        <w:pStyle w:val="ListBullet"/>
      </w:pPr>
      <w:r>
        <w:t>Traditional TV spots</w:t>
      </w:r>
    </w:p>
    <w:p>
      <w:pPr>
        <w:pStyle w:val="ListBullet"/>
      </w:pPr>
      <w:r>
        <w:t>Billboards/Out-of-home</w:t>
      </w:r>
    </w:p>
    <w:p>
      <w:pPr>
        <w:pStyle w:val="Heading3"/>
      </w:pPr>
      <w:r>
        <w:t>Social Presence</w:t>
      </w:r>
    </w:p>
    <w:p>
      <w:r>
        <w:rPr>
          <w:b/>
          <w:sz w:val="20"/>
        </w:rPr>
        <w:t xml:space="preserve">Platform: </w:t>
      </w:r>
      <w:r>
        <w:t>Instagram (@percyjackson)</w:t>
      </w:r>
    </w:p>
    <w:p>
      <w:r>
        <w:rPr>
          <w:b/>
          <w:sz w:val="20"/>
        </w:rPr>
        <w:t xml:space="preserve">Followers: </w:t>
      </w:r>
      <w:r>
        <w:t>1.3M</w:t>
      </w:r>
    </w:p>
    <w:p>
      <w:r>
        <w:rPr>
          <w:b/>
          <w:sz w:val="20"/>
        </w:rPr>
        <w:t xml:space="preserve">Engagement Rate: </w:t>
      </w:r>
      <w:r>
        <w:t>1.5-2.5% (based on recent posts averaging 20-30k likes)</w:t>
      </w:r>
    </w:p>
    <w:p>
      <w:r>
        <w:rPr>
          <w:b/>
          <w:sz w:val="20"/>
        </w:rPr>
        <w:t xml:space="preserve">Content Strategy: </w:t>
      </w:r>
      <w:r>
        <w:t>Mix of official stills, behind-the-scenes, cast interviews/promos, fan art features, and interactive questions. High emphasis on character relationships and mythological elements.</w:t>
      </w:r>
    </w:p>
    <w:p>
      <w:r>
        <w:rPr>
          <w:b/>
          <w:sz w:val="20"/>
        </w:rPr>
        <w:t xml:space="preserve">Platform: </w:t>
      </w:r>
      <w:r>
        <w:t>TikTok (@percyjacksonofficial)</w:t>
      </w:r>
    </w:p>
    <w:p>
      <w:r>
        <w:rPr>
          <w:b/>
          <w:sz w:val="20"/>
        </w:rPr>
        <w:t xml:space="preserve">Followers: </w:t>
      </w:r>
      <w:r>
        <w:t>1.1M</w:t>
      </w:r>
    </w:p>
    <w:p>
      <w:r>
        <w:rPr>
          <w:b/>
          <w:sz w:val="20"/>
        </w:rPr>
        <w:t xml:space="preserve">Engagement Rate: </w:t>
      </w:r>
      <w:r>
        <w:t>3-5% (based on recent videos averaging 30-50k likes for 1M views)</w:t>
      </w:r>
    </w:p>
    <w:p>
      <w:r>
        <w:rPr>
          <w:b/>
          <w:sz w:val="20"/>
        </w:rPr>
        <w:t xml:space="preserve">Content Strategy: </w:t>
      </w:r>
      <w:r>
        <w:t>Short-form clips, trending sounds, cast participation in challenges, meme-style content, quick Q&amp;As, and trailer snippets. Targets Gen Z directly with platform-native content.</w:t>
      </w:r>
    </w:p>
    <w:p>
      <w:r>
        <w:rPr>
          <w:b/>
          <w:sz w:val="20"/>
        </w:rPr>
        <w:t xml:space="preserve">Platform: </w:t>
      </w:r>
      <w:r>
        <w:t>YouTube (Disney+)</w:t>
      </w:r>
    </w:p>
    <w:p>
      <w:r>
        <w:rPr>
          <w:b/>
          <w:sz w:val="20"/>
        </w:rPr>
        <w:t xml:space="preserve">Followers: </w:t>
      </w:r>
      <w:r>
        <w:t>N/A (promoted on main Disney+ channel)</w:t>
      </w:r>
    </w:p>
    <w:p>
      <w:r>
        <w:rPr>
          <w:b/>
          <w:sz w:val="20"/>
        </w:rPr>
        <w:t xml:space="preserve">Engagement Rate: </w:t>
      </w:r>
      <w:r>
        <w:t>High (trailers regularly hit millions of views with thousands of comments)</w:t>
      </w:r>
    </w:p>
    <w:p>
      <w:r>
        <w:rPr>
          <w:b/>
          <w:sz w:val="20"/>
        </w:rPr>
        <w:t xml:space="preserve">Content Strategy: </w:t>
      </w:r>
      <w:r>
        <w:t>Official trailers, teasers, full scene clips, cast interviews, 'meet the characters' features, and behind-the-scenes documentaries. Serves as a hub for longer-form promotional content.</w:t>
      </w:r>
    </w:p>
    <w:p>
      <w:pPr>
        <w:pStyle w:val="Heading3"/>
      </w:pPr>
      <w:r>
        <w:t>Strengths</w:t>
      </w:r>
    </w:p>
    <w:p>
      <w:pPr>
        <w:pStyle w:val="ListBullet"/>
      </w:pPr>
      <w:r>
        <w:t>Strong, pre-existing IP with a massive, dedicated fanbase.</w:t>
      </w:r>
    </w:p>
    <w:p>
      <w:pPr>
        <w:pStyle w:val="ListBullet"/>
      </w:pPr>
      <w:r>
        <w:t>Direct involvement of the author, building trust and authenticity.</w:t>
      </w:r>
    </w:p>
    <w:p>
      <w:pPr>
        <w:pStyle w:val="ListBullet"/>
      </w:pPr>
      <w:r>
        <w:t>High production values and engaging visual effects.</w:t>
      </w:r>
    </w:p>
    <w:p>
      <w:pPr>
        <w:pStyle w:val="ListBullet"/>
      </w:pPr>
      <w:r>
        <w:t>Relatable teen protagonists and strong emphasis on friendship and teamwork.</w:t>
      </w:r>
    </w:p>
    <w:p>
      <w:pPr>
        <w:pStyle w:val="ListBullet"/>
      </w:pPr>
      <w:r>
        <w:t>Effective multi-platform marketing, especially leveraging social media and fan engagement.</w:t>
      </w:r>
    </w:p>
    <w:p>
      <w:pPr>
        <w:pStyle w:val="Heading3"/>
      </w:pPr>
      <w:r>
        <w:t>Weaknesses</w:t>
      </w:r>
    </w:p>
    <w:p>
      <w:pPr>
        <w:pStyle w:val="ListBullet"/>
      </w:pPr>
      <w:r>
        <w:t>High fan expectations can lead to intense scrutiny and potential backlash if adaptations deviate too much.</w:t>
      </w:r>
    </w:p>
    <w:p>
      <w:pPr>
        <w:pStyle w:val="ListBullet"/>
      </w:pPr>
      <w:r>
        <w:t>Competition in the crowded fantasy streaming market.</w:t>
      </w:r>
    </w:p>
    <w:p>
      <w:pPr>
        <w:pStyle w:val="ListBullet"/>
      </w:pPr>
      <w:r>
        <w:t>Reliance on a single streaming platform (Disney+), limiting broader discovery for non-subscribers.</w:t>
      </w:r>
    </w:p>
    <w:p>
      <w:pPr>
        <w:pStyle w:val="ListBullet"/>
      </w:pPr>
      <w:r>
        <w:t>Some critics found pacing issues in early episodes, which could affect retention for new viewers.</w:t>
      </w:r>
    </w:p>
    <w:p>
      <w:r>
        <w:rPr>
          <w:b/>
          <w:sz w:val="20"/>
        </w:rPr>
        <w:t xml:space="preserve">Name: </w:t>
      </w:r>
      <w:r>
        <w:t>Stranger Things (Netflix)</w:t>
      </w:r>
    </w:p>
    <w:p>
      <w:r>
        <w:rPr>
          <w:b/>
          <w:sz w:val="20"/>
        </w:rPr>
        <w:t xml:space="preserve">Category: </w:t>
      </w:r>
      <w:r>
        <w:t>Aspirational Example</w:t>
      </w:r>
    </w:p>
    <w:p>
      <w:r>
        <w:rPr>
          <w:b/>
          <w:sz w:val="20"/>
        </w:rPr>
        <w:t xml:space="preserve">Target Audience: </w:t>
      </w:r>
      <w:r>
        <w:t>Broad, multi-generational audience spanning Gen Z, Millennials, and Gen X, drawn to 80s nostalgia, sci-fi, horror, and character-driven drama. Strong appeal to fans of 'found family' tropes and mystery.</w:t>
      </w:r>
    </w:p>
    <w:p>
      <w:r>
        <w:rPr>
          <w:b/>
          <w:sz w:val="20"/>
        </w:rPr>
        <w:t xml:space="preserve">Audience Overlap With Us: </w:t>
      </w:r>
      <w:r>
        <w:t>Significant overlap with 'Gen Z Fantasy &amp; D&amp;D Enthusiasts' and 'Chosen One' Narrative Lovers due to teen protagonists, supernatural elements, and ensemble dynamics. Also appeals to 'Empty-Nest Adventurers' through parental storylines and nostalgic elements.</w:t>
      </w:r>
    </w:p>
    <w:p>
      <w:pPr>
        <w:pStyle w:val="Heading3"/>
      </w:pPr>
      <w:r>
        <w:t>Brand Identity</w:t>
      </w:r>
    </w:p>
    <w:p>
      <w:r>
        <w:rPr>
          <w:b/>
          <w:sz w:val="20"/>
        </w:rPr>
        <w:t xml:space="preserve">Visual Style: </w:t>
      </w:r>
      <w:r>
        <w:t>Retro 80s aesthetic, blending sci-fi horror with coming-of-age drama. Features dark, mysterious elements alongside vibrant, nostalgic imagery. Iconic title card and visual motifs.</w:t>
      </w:r>
    </w:p>
    <w:p>
      <w:r>
        <w:rPr>
          <w:b/>
          <w:sz w:val="20"/>
        </w:rPr>
        <w:t xml:space="preserve">Brand Voice: </w:t>
      </w:r>
      <w:r>
        <w:t>Nostalgic, suspenseful, adventurous, and emotionally resonant. It balances genuine scares and mystery with heartfelt character interactions and humor, capturing the essence of 80s Amblin films.</w:t>
      </w:r>
    </w:p>
    <w:p>
      <w:r>
        <w:rPr>
          <w:b/>
          <w:sz w:val="20"/>
        </w:rPr>
        <w:t xml:space="preserve">Positioning: </w:t>
      </w:r>
      <w:r>
        <w:t>A global phenomenon that masterfully combines 80s nostalgia, supernatural horror, and a compelling coming-of-age story about a group of friends battling otherworldly threats in their small town.</w:t>
      </w:r>
    </w:p>
    <w:p>
      <w:r>
        <w:rPr>
          <w:b/>
          <w:sz w:val="20"/>
        </w:rPr>
        <w:t xml:space="preserve">Value Proposition: </w:t>
      </w:r>
      <w:r>
        <w:t>Immerse yourself in a thrilling, emotional adventure that evokes the best of 80s sci-fi, where ordinary kids confront extraordinary evil, proving that friendship and courage can conquer anything.</w:t>
      </w:r>
    </w:p>
    <w:p>
      <w:pPr>
        <w:pStyle w:val="Heading3"/>
      </w:pPr>
      <w:r>
        <w:t>Market Performance</w:t>
      </w:r>
    </w:p>
    <w:p>
      <w:r>
        <w:rPr>
          <w:b/>
          <w:sz w:val="20"/>
        </w:rPr>
        <w:t xml:space="preserve">Key Metrics: </w:t>
      </w:r>
      <w:r>
        <w:t>Season 4 accumulated 1.35 billion hours viewed in its first 28 days, making it Netflix's most-watched English-language series. Consistently ranks in Netflix's all-time top 10. Rotten Tomatoes score: 92% Critics (overall), 88% Audience.</w:t>
      </w:r>
    </w:p>
    <w:p>
      <w:r>
        <w:rPr>
          <w:b/>
          <w:sz w:val="20"/>
        </w:rPr>
        <w:t xml:space="preserve">Growth Trajectory: </w:t>
      </w:r>
      <w:r>
        <w:t>Exponential growth since its debut, becoming Netflix's flagship original series. Each new season builds on the previous, expanding the lore and character arcs, leading to sustained global engagement.</w:t>
      </w:r>
    </w:p>
    <w:p>
      <w:r>
        <w:rPr>
          <w:b/>
          <w:sz w:val="20"/>
        </w:rPr>
        <w:t xml:space="preserve">Market Share Signal: </w:t>
      </w:r>
      <w:r>
        <w:t>Dominates cultural conversations upon release, generating massive social media buzz and merchandising. Its impact extends beyond streaming into fashion, music, and gaming, indicating immense mindshare.</w:t>
      </w:r>
    </w:p>
    <w:p>
      <w:r>
        <w:rPr>
          <w:b/>
          <w:sz w:val="22"/>
        </w:rPr>
        <w:t>Data Sources</w:t>
      </w:r>
    </w:p>
    <w:p>
      <w:pPr>
        <w:pStyle w:val="ListBullet"/>
      </w:pPr>
      <w:r>
        <w:t>https://variety.com/2022/tv/news/stranger-things-season-4-netflix-viewership-record-1235308682/</w:t>
      </w:r>
    </w:p>
    <w:p>
      <w:pPr>
        <w:pStyle w:val="ListBullet"/>
      </w:pPr>
      <w:r>
        <w:t>https://www.rottentomatoes.com/tv/stranger_things</w:t>
      </w:r>
    </w:p>
    <w:p>
      <w:pPr>
        <w:pStyle w:val="Heading3"/>
      </w:pPr>
      <w:r>
        <w:t>Marketing Advertising</w:t>
      </w:r>
    </w:p>
    <w:p>
      <w:r>
        <w:rPr>
          <w:b/>
          <w:sz w:val="20"/>
        </w:rPr>
        <w:t xml:space="preserve">Known Campaigns: </w:t>
      </w:r>
      <w:r>
        <w:t>Highly secretive and suspenseful teasers, interactive experiences (e.g., 'Welcome to Hawkins' website), extensive merchandise collaborations (e.g., Coca-Cola, Nike), immersive fan events. Leverages nostalgia and mystery heavily.</w:t>
      </w:r>
    </w:p>
    <w:p>
      <w:r>
        <w:rPr>
          <w:b/>
          <w:sz w:val="20"/>
        </w:rPr>
        <w:t xml:space="preserve">Budget Estimate: </w:t>
      </w:r>
      <w:r>
        <w:t>Reported production budget of $30 million per episode for Season 4, implying a massive marketing budget to match its global tentpole status.</w:t>
      </w:r>
    </w:p>
    <w:p>
      <w:r>
        <w:rPr>
          <w:b/>
          <w:sz w:val="20"/>
        </w:rPr>
        <w:t xml:space="preserve">Key Messaging: </w:t>
      </w:r>
      <w:r>
        <w:t>'Every Ending Has a Beginning.' Focus on growing stakes, character journeys, and the impending battle. Emphasizes the blend of horror, sci-fi, and personal drama.</w:t>
      </w:r>
    </w:p>
    <w:p>
      <w:r>
        <w:rPr>
          <w:b/>
          <w:sz w:val="22"/>
        </w:rPr>
        <w:t>Channels Used</w:t>
      </w:r>
    </w:p>
    <w:p>
      <w:pPr>
        <w:pStyle w:val="ListBullet"/>
      </w:pPr>
      <w:r>
        <w:t>Netflix (internal promotion, personalized recommendations)</w:t>
      </w:r>
    </w:p>
    <w:p>
      <w:pPr>
        <w:pStyle w:val="ListBullet"/>
      </w:pPr>
      <w:r>
        <w:t>YouTube (trailers, clips, interviews)</w:t>
      </w:r>
    </w:p>
    <w:p>
      <w:pPr>
        <w:pStyle w:val="ListBullet"/>
      </w:pPr>
      <w:r>
        <w:t>Instagram (character-focused content, fan art, BTS)</w:t>
      </w:r>
    </w:p>
    <w:p>
      <w:pPr>
        <w:pStyle w:val="ListBullet"/>
      </w:pPr>
      <w:r>
        <w:t>TikTok (short-form edits, trending sounds, fan theories)</w:t>
      </w:r>
    </w:p>
    <w:p>
      <w:pPr>
        <w:pStyle w:val="ListBullet"/>
      </w:pPr>
      <w:r>
        <w:t>Facebook (community, news)</w:t>
      </w:r>
    </w:p>
    <w:p>
      <w:pPr>
        <w:pStyle w:val="ListBullet"/>
      </w:pPr>
      <w:r>
        <w:t>Experiential marketing (pop-ups, escape rooms)</w:t>
      </w:r>
    </w:p>
    <w:p>
      <w:pPr>
        <w:pStyle w:val="ListBullet"/>
      </w:pPr>
      <w:r>
        <w:t>Extensive brand partnerships</w:t>
      </w:r>
    </w:p>
    <w:p>
      <w:pPr>
        <w:pStyle w:val="Heading3"/>
      </w:pPr>
      <w:r>
        <w:t>Social Presence</w:t>
      </w:r>
    </w:p>
    <w:p>
      <w:r>
        <w:rPr>
          <w:b/>
          <w:sz w:val="20"/>
        </w:rPr>
        <w:t xml:space="preserve">Platform: </w:t>
      </w:r>
      <w:r>
        <w:t>Instagram (@strangerthingstv)</w:t>
      </w:r>
    </w:p>
    <w:p>
      <w:r>
        <w:rPr>
          <w:b/>
          <w:sz w:val="20"/>
        </w:rPr>
        <w:t xml:space="preserve">Followers: </w:t>
      </w:r>
      <w:r>
        <w:t>28.9M</w:t>
      </w:r>
    </w:p>
    <w:p>
      <w:r>
        <w:rPr>
          <w:b/>
          <w:sz w:val="20"/>
        </w:rPr>
        <w:t xml:space="preserve">Engagement Rate: </w:t>
      </w:r>
      <w:r>
        <w:t>0.5-1% (based on posts averaging 150-300k likes)</w:t>
      </w:r>
    </w:p>
    <w:p>
      <w:r>
        <w:rPr>
          <w:b/>
          <w:sz w:val="20"/>
        </w:rPr>
        <w:t xml:space="preserve">Content Strategy: </w:t>
      </w:r>
      <w:r>
        <w:t>High-quality stills, character spotlights, nostalgic throwbacks, fan engagement questions, and occasional cast takeovers. Focuses on visual storytelling and community interaction.</w:t>
      </w:r>
    </w:p>
    <w:p>
      <w:r>
        <w:rPr>
          <w:b/>
          <w:sz w:val="20"/>
        </w:rPr>
        <w:t xml:space="preserve">Platform: </w:t>
      </w:r>
      <w:r>
        <w:t>TikTok (@strangerthings)</w:t>
      </w:r>
    </w:p>
    <w:p>
      <w:r>
        <w:rPr>
          <w:b/>
          <w:sz w:val="20"/>
        </w:rPr>
        <w:t xml:space="preserve">Followers: </w:t>
      </w:r>
      <w:r>
        <w:t>22.2M</w:t>
      </w:r>
    </w:p>
    <w:p>
      <w:r>
        <w:rPr>
          <w:b/>
          <w:sz w:val="20"/>
        </w:rPr>
        <w:t xml:space="preserve">Engagement Rate: </w:t>
      </w:r>
      <w:r>
        <w:t>1-3% (based on videos averaging 200k-600k likes for 10M+ views)</w:t>
      </w:r>
    </w:p>
    <w:p>
      <w:r>
        <w:rPr>
          <w:b/>
          <w:sz w:val="20"/>
        </w:rPr>
        <w:t xml:space="preserve">Content Strategy: </w:t>
      </w:r>
      <w:r>
        <w:t>Short, impactful clips, trending audio, character edits, meme formats, and teasers. Leverages the platform's viral potential to reach Gen Z and drive discussion.</w:t>
      </w:r>
    </w:p>
    <w:p>
      <w:r>
        <w:rPr>
          <w:b/>
          <w:sz w:val="20"/>
        </w:rPr>
        <w:t xml:space="preserve">Platform: </w:t>
      </w:r>
      <w:r>
        <w:t>X/Twitter (@Stranger_Things)</w:t>
      </w:r>
    </w:p>
    <w:p>
      <w:r>
        <w:rPr>
          <w:b/>
          <w:sz w:val="20"/>
        </w:rPr>
        <w:t xml:space="preserve">Followers: </w:t>
      </w:r>
      <w:r>
        <w:t>7.3M</w:t>
      </w:r>
    </w:p>
    <w:p>
      <w:r>
        <w:rPr>
          <w:b/>
          <w:sz w:val="20"/>
        </w:rPr>
        <w:t xml:space="preserve">Engagement Rate: </w:t>
      </w:r>
      <w:r>
        <w:t>0.1-0.3% (based on posts averaging 5-15k likes)</w:t>
      </w:r>
    </w:p>
    <w:p>
      <w:r>
        <w:rPr>
          <w:b/>
          <w:sz w:val="20"/>
        </w:rPr>
        <w:t xml:space="preserve">Content Strategy: </w:t>
      </w:r>
      <w:r>
        <w:t>News updates, character quotes, fan interaction, countdowns, and quick reactions to cultural moments. Acts as a real-time communication hub.</w:t>
      </w:r>
    </w:p>
    <w:p>
      <w:pPr>
        <w:pStyle w:val="Heading3"/>
      </w:pPr>
      <w:r>
        <w:t>Strengths</w:t>
      </w:r>
    </w:p>
    <w:p>
      <w:pPr>
        <w:pStyle w:val="ListBullet"/>
      </w:pPr>
      <w:r>
        <w:t>Exceptional storytelling, character development, and world-building.</w:t>
      </w:r>
    </w:p>
    <w:p>
      <w:pPr>
        <w:pStyle w:val="ListBullet"/>
      </w:pPr>
      <w:r>
        <w:t>Masterful use of nostalgia and genre blending.</w:t>
      </w:r>
    </w:p>
    <w:p>
      <w:pPr>
        <w:pStyle w:val="ListBullet"/>
      </w:pPr>
      <w:r>
        <w:t>High production values and cinematic quality.</w:t>
      </w:r>
    </w:p>
    <w:p>
      <w:pPr>
        <w:pStyle w:val="ListBullet"/>
      </w:pPr>
      <w:r>
        <w:t>Strong ensemble cast with compelling chemistry.</w:t>
      </w:r>
    </w:p>
    <w:p>
      <w:pPr>
        <w:pStyle w:val="ListBullet"/>
      </w:pPr>
      <w:r>
        <w:t>Brilliant, multi-faceted marketing campaigns that build anticipation and community.</w:t>
      </w:r>
    </w:p>
    <w:p>
      <w:pPr>
        <w:pStyle w:val="Heading3"/>
      </w:pPr>
      <w:r>
        <w:t>Weaknesses</w:t>
      </w:r>
    </w:p>
    <w:p>
      <w:pPr>
        <w:pStyle w:val="ListBullet"/>
      </w:pPr>
      <w:r>
        <w:t>Long gaps between seasons can lead to audience fatigue or decreased momentum.</w:t>
      </w:r>
    </w:p>
    <w:p>
      <w:pPr>
        <w:pStyle w:val="ListBullet"/>
      </w:pPr>
      <w:r>
        <w:t>High expectations for each new season create immense pressure for writers and producers.</w:t>
      </w:r>
    </w:p>
    <w:p>
      <w:pPr>
        <w:pStyle w:val="ListBullet"/>
      </w:pPr>
      <w:r>
        <w:t>Very high production costs, making it a difficult model to replicate without massive budgets.</w:t>
      </w:r>
    </w:p>
    <w:p>
      <w:pPr>
        <w:pStyle w:val="ListBullet"/>
      </w:pPr>
      <w:r>
        <w:t>Can be too dark/intense for younger 'Family Adventure Seekers' compared to The Wayfinders.</w:t>
      </w:r>
    </w:p>
    <w:p>
      <w:r>
        <w:rPr>
          <w:b/>
          <w:sz w:val="20"/>
        </w:rPr>
        <w:t xml:space="preserve">Name: </w:t>
      </w:r>
      <w:r>
        <w:t>The Dragon Prince (Netflix)</w:t>
      </w:r>
    </w:p>
    <w:p>
      <w:r>
        <w:rPr>
          <w:b/>
          <w:sz w:val="20"/>
        </w:rPr>
        <w:t xml:space="preserve">Category: </w:t>
      </w:r>
      <w:r>
        <w:t>Direct Competitor</w:t>
      </w:r>
    </w:p>
    <w:p>
      <w:r>
        <w:rPr>
          <w:b/>
          <w:sz w:val="20"/>
        </w:rPr>
        <w:t xml:space="preserve">Target Audience: </w:t>
      </w:r>
      <w:r>
        <w:t>Families, Gen Z, and young millennials who enjoy high-fantasy, animation, and stories with strong moral themes, diverse characters, and complex world-building. Appeals to 'The Lorekeepers' and 'The Hearthfire Guild'.</w:t>
      </w:r>
    </w:p>
    <w:p>
      <w:r>
        <w:rPr>
          <w:b/>
          <w:sz w:val="20"/>
        </w:rPr>
        <w:t xml:space="preserve">Audience Overlap With Us: </w:t>
      </w:r>
      <w:r>
        <w:t>Strong overlap with 'Gen Z Fantasy &amp; D&amp;D Enthusiasts' due to high fantasy, magic, and ensemble cast. Also overlaps significantly with 'Family Adventure Seekers' due to its family-friendly nature and positive themes. Less overlap with 'Relatable Parents of Teens' due to animation format.</w:t>
      </w:r>
    </w:p>
    <w:p>
      <w:pPr>
        <w:pStyle w:val="Heading3"/>
      </w:pPr>
      <w:r>
        <w:t>Brand Identity</w:t>
      </w:r>
    </w:p>
    <w:p>
      <w:r>
        <w:rPr>
          <w:b/>
          <w:sz w:val="20"/>
        </w:rPr>
        <w:t xml:space="preserve">Visual Style: </w:t>
      </w:r>
      <w:r>
        <w:t>Distinctive animated style blending traditional animation with cel-shaded CGI, creating a vibrant, fantastical world with diverse creatures and cultures. Features expressive character designs and dynamic action sequences.</w:t>
      </w:r>
    </w:p>
    <w:p>
      <w:r>
        <w:rPr>
          <w:b/>
          <w:sz w:val="20"/>
        </w:rPr>
        <w:t xml:space="preserve">Brand Voice: </w:t>
      </w:r>
      <w:r>
        <w:t>Epic, earnest, and often humorous, with a strong emphasis on themes of unity, empathy, and overcoming prejudice. Balances high-stakes conflict with heartfelt emotional moments and witty dialogue.</w:t>
      </w:r>
    </w:p>
    <w:p>
      <w:r>
        <w:rPr>
          <w:b/>
          <w:sz w:val="20"/>
        </w:rPr>
        <w:t xml:space="preserve">Positioning: </w:t>
      </w:r>
      <w:r>
        <w:t>A visually stunning animated fantasy epic that explores the complex relationships between humans, elves, and dragons, centering on a diverse group of young heroes united by a shared quest for peace and understanding.</w:t>
      </w:r>
    </w:p>
    <w:p>
      <w:r>
        <w:rPr>
          <w:b/>
          <w:sz w:val="20"/>
        </w:rPr>
        <w:t xml:space="preserve">Value Proposition: </w:t>
      </w:r>
      <w:r>
        <w:t>Embark on an enchanting journey into a world of magic and wonder, where unlikely friendships, moral dilemmas, and epic battles shape the destiny of warring nations. Discover a story that champions empathy, courage, and the power of connection.</w:t>
      </w:r>
    </w:p>
    <w:p>
      <w:pPr>
        <w:pStyle w:val="Heading3"/>
      </w:pPr>
      <w:r>
        <w:t>Market Performance</w:t>
      </w:r>
    </w:p>
    <w:p>
      <w:r>
        <w:rPr>
          <w:b/>
          <w:sz w:val="20"/>
        </w:rPr>
        <w:t xml:space="preserve">Key Metrics: </w:t>
      </w:r>
      <w:r>
        <w:t>Consistently high viewership within its animated fantasy niche on Netflix. Season 4 was in Netflix's Top 10 for English TV for 3 weeks, accumulating 41.6 million hours viewed. Rotten Tomatoes score: 92% Critics (overall), 94% Audience.</w:t>
      </w:r>
    </w:p>
    <w:p>
      <w:r>
        <w:rPr>
          <w:b/>
          <w:sz w:val="20"/>
        </w:rPr>
        <w:t xml:space="preserve">Growth Trajectory: </w:t>
      </w:r>
      <w:r>
        <w:t>Steady growth and strong fan engagement across multiple seasons, demonstrating long-term appeal. Successfully leveraged its initial success to secure a multi-season renewal (The Saga of Star's End) and expand its universe.</w:t>
      </w:r>
    </w:p>
    <w:p>
      <w:r>
        <w:rPr>
          <w:b/>
          <w:sz w:val="20"/>
        </w:rPr>
        <w:t xml:space="preserve">Market Share Signal: </w:t>
      </w:r>
      <w:r>
        <w:t>Maintains a strong and vocal fanbase, particularly among animation enthusiasts and fantasy fans. Its consistent performance within Netflix's Top 10 indicates significant mindshare in its genre.</w:t>
      </w:r>
    </w:p>
    <w:p>
      <w:r>
        <w:rPr>
          <w:b/>
          <w:sz w:val="22"/>
        </w:rPr>
        <w:t>Data Sources</w:t>
      </w:r>
    </w:p>
    <w:p>
      <w:pPr>
        <w:pStyle w:val="ListBullet"/>
      </w:pPr>
      <w:r>
        <w:t>https://www.whats-on-netflix.com/news/the-dragon-prince-season-4-netflix-top-10-performance-viewership/</w:t>
      </w:r>
    </w:p>
    <w:p>
      <w:pPr>
        <w:pStyle w:val="ListBullet"/>
      </w:pPr>
      <w:r>
        <w:t>https://www.rottentomatoes.com/tv/the_dragon_prince</w:t>
      </w:r>
    </w:p>
    <w:p>
      <w:pPr>
        <w:pStyle w:val="Heading3"/>
      </w:pPr>
      <w:r>
        <w:t>Marketing Advertising</w:t>
      </w:r>
    </w:p>
    <w:p>
      <w:r>
        <w:rPr>
          <w:b/>
          <w:sz w:val="20"/>
        </w:rPr>
        <w:t xml:space="preserve">Known Campaigns: </w:t>
      </w:r>
      <w:r>
        <w:t>Trailer releases on YouTube, social media engagement with character art and lore snippets, fan contests, and participation in virtual conventions. Leverages its animation style and diverse cast.</w:t>
      </w:r>
    </w:p>
    <w:p>
      <w:r>
        <w:rPr>
          <w:b/>
          <w:sz w:val="20"/>
        </w:rPr>
        <w:t xml:space="preserve">Budget Estimate: </w:t>
      </w:r>
      <w:r>
        <w:t>Lower budget than live-action counterparts but significant for animation, likely in the range of $2-5 million per episode, with a proportional marketing spend focused on digital channels.</w:t>
      </w:r>
    </w:p>
    <w:p>
      <w:r>
        <w:rPr>
          <w:b/>
          <w:sz w:val="20"/>
        </w:rPr>
        <w:t xml:space="preserve">Key Messaging: </w:t>
      </w:r>
      <w:r>
        <w:t>'Prepare for a new chapter.' Focus on expanding lore, character development, and the ongoing conflict. Emphasizes the themes of unity and choice.</w:t>
      </w:r>
    </w:p>
    <w:p>
      <w:r>
        <w:rPr>
          <w:b/>
          <w:sz w:val="22"/>
        </w:rPr>
        <w:t>Channels Used</w:t>
      </w:r>
    </w:p>
    <w:p>
      <w:pPr>
        <w:pStyle w:val="ListBullet"/>
      </w:pPr>
      <w:r>
        <w:t>Netflix (internal promotion)</w:t>
      </w:r>
    </w:p>
    <w:p>
      <w:pPr>
        <w:pStyle w:val="ListBullet"/>
      </w:pPr>
      <w:r>
        <w:t>YouTube (trailers, clips, behind-the-scenes)</w:t>
      </w:r>
    </w:p>
    <w:p>
      <w:pPr>
        <w:pStyle w:val="ListBullet"/>
      </w:pPr>
      <w:r>
        <w:t>Instagram (character art, fan features, news)</w:t>
      </w:r>
    </w:p>
    <w:p>
      <w:pPr>
        <w:pStyle w:val="ListBullet"/>
      </w:pPr>
      <w:r>
        <w:t>X/Twitter (community interaction, news)</w:t>
      </w:r>
    </w:p>
    <w:p>
      <w:pPr>
        <w:pStyle w:val="ListBullet"/>
      </w:pPr>
      <w:r>
        <w:t>Reddit (r/TheDragonPrince, fan discussions)</w:t>
      </w:r>
    </w:p>
    <w:p>
      <w:pPr>
        <w:pStyle w:val="ListBullet"/>
      </w:pPr>
      <w:r>
        <w:t>Twitch (creator collaborations)</w:t>
      </w:r>
    </w:p>
    <w:p>
      <w:pPr>
        <w:pStyle w:val="Heading3"/>
      </w:pPr>
      <w:r>
        <w:t>Social Presence</w:t>
      </w:r>
    </w:p>
    <w:p>
      <w:r>
        <w:rPr>
          <w:b/>
          <w:sz w:val="20"/>
        </w:rPr>
        <w:t xml:space="preserve">Platform: </w:t>
      </w:r>
      <w:r>
        <w:t>Instagram (@dragonprinceofficial)</w:t>
      </w:r>
    </w:p>
    <w:p>
      <w:r>
        <w:rPr>
          <w:b/>
          <w:sz w:val="20"/>
        </w:rPr>
        <w:t xml:space="preserve">Followers: </w:t>
      </w:r>
      <w:r>
        <w:t>287K</w:t>
      </w:r>
    </w:p>
    <w:p>
      <w:r>
        <w:rPr>
          <w:b/>
          <w:sz w:val="20"/>
        </w:rPr>
        <w:t xml:space="preserve">Engagement Rate: </w:t>
      </w:r>
      <w:r>
        <w:t>1-2% (based on posts averaging 3-6k likes)</w:t>
      </w:r>
    </w:p>
    <w:p>
      <w:r>
        <w:rPr>
          <w:b/>
          <w:sz w:val="20"/>
        </w:rPr>
        <w:t xml:space="preserve">Content Strategy: </w:t>
      </w:r>
      <w:r>
        <w:t>Character art, season announcements, fan art showcases, lore explanations, and interactive polls. Focuses on fostering a dedicated community.</w:t>
      </w:r>
    </w:p>
    <w:p>
      <w:r>
        <w:rPr>
          <w:b/>
          <w:sz w:val="20"/>
        </w:rPr>
        <w:t xml:space="preserve">Platform: </w:t>
      </w:r>
      <w:r>
        <w:t>X/Twitter (@dragonprince)</w:t>
      </w:r>
    </w:p>
    <w:p>
      <w:r>
        <w:rPr>
          <w:b/>
          <w:sz w:val="20"/>
        </w:rPr>
        <w:t xml:space="preserve">Followers: </w:t>
      </w:r>
      <w:r>
        <w:t>252K</w:t>
      </w:r>
    </w:p>
    <w:p>
      <w:r>
        <w:rPr>
          <w:b/>
          <w:sz w:val="20"/>
        </w:rPr>
        <w:t xml:space="preserve">Engagement Rate: </w:t>
      </w:r>
      <w:r>
        <w:t>0.5-1% (based on posts averaging 1-2.5k likes)</w:t>
      </w:r>
    </w:p>
    <w:p>
      <w:r>
        <w:rPr>
          <w:b/>
          <w:sz w:val="20"/>
        </w:rPr>
        <w:t xml:space="preserve">Content Strategy: </w:t>
      </w:r>
      <w:r>
        <w:t>News updates, character quotes, Q&amp;As with creators, and fan engagement. Acts as a hub for real-time announcements and discussions.</w:t>
      </w:r>
    </w:p>
    <w:p>
      <w:r>
        <w:rPr>
          <w:b/>
          <w:sz w:val="20"/>
        </w:rPr>
        <w:t xml:space="preserve">Platform: </w:t>
      </w:r>
      <w:r>
        <w:t>YouTube (The Dragon Prince)</w:t>
      </w:r>
    </w:p>
    <w:p>
      <w:r>
        <w:rPr>
          <w:b/>
          <w:sz w:val="20"/>
        </w:rPr>
        <w:t xml:space="preserve">Followers: </w:t>
      </w:r>
      <w:r>
        <w:t>544K</w:t>
      </w:r>
    </w:p>
    <w:p>
      <w:r>
        <w:rPr>
          <w:b/>
          <w:sz w:val="20"/>
        </w:rPr>
        <w:t xml:space="preserve">Engagement Rate: </w:t>
      </w:r>
      <w:r>
        <w:t>High (trailers get millions of views, clips thousands of likes)</w:t>
      </w:r>
    </w:p>
    <w:p>
      <w:r>
        <w:rPr>
          <w:b/>
          <w:sz w:val="20"/>
        </w:rPr>
        <w:t xml:space="preserve">Content Strategy: </w:t>
      </w:r>
      <w:r>
        <w:t>Trailers, sneak peeks, full clips, 'behind the scenes' of animation, voice actor interviews, and lore deep dives. Serves as a central repository for official video content.</w:t>
      </w:r>
    </w:p>
    <w:p>
      <w:pPr>
        <w:pStyle w:val="Heading3"/>
      </w:pPr>
      <w:r>
        <w:t>Strengths</w:t>
      </w:r>
    </w:p>
    <w:p>
      <w:pPr>
        <w:pStyle w:val="ListBullet"/>
      </w:pPr>
      <w:r>
        <w:t>Rich, immersive world-building and lore.</w:t>
      </w:r>
    </w:p>
    <w:p>
      <w:pPr>
        <w:pStyle w:val="ListBullet"/>
      </w:pPr>
      <w:r>
        <w:t>Strong, diverse cast of characters with compelling arcs.</w:t>
      </w:r>
    </w:p>
    <w:p>
      <w:pPr>
        <w:pStyle w:val="ListBullet"/>
      </w:pPr>
      <w:r>
        <w:t>Balances humor, action, and emotional depth effectively.</w:t>
      </w:r>
    </w:p>
    <w:p>
      <w:pPr>
        <w:pStyle w:val="ListBullet"/>
      </w:pPr>
      <w:r>
        <w:t>Dedicated and passionate fanbase, fostering strong community engagement.</w:t>
      </w:r>
    </w:p>
    <w:p>
      <w:pPr>
        <w:pStyle w:val="ListBullet"/>
      </w:pPr>
      <w:r>
        <w:t>Consistent quality and storytelling across multiple seasons.</w:t>
      </w:r>
    </w:p>
    <w:p>
      <w:pPr>
        <w:pStyle w:val="Heading3"/>
      </w:pPr>
      <w:r>
        <w:t>Weaknesses</w:t>
      </w:r>
    </w:p>
    <w:p>
      <w:pPr>
        <w:pStyle w:val="ListBullet"/>
      </w:pPr>
      <w:r>
        <w:t>Animated format might deter some viewers who prefer live-action, limiting broader appeal.</w:t>
      </w:r>
    </w:p>
    <w:p>
      <w:pPr>
        <w:pStyle w:val="ListBullet"/>
      </w:pPr>
      <w:r>
        <w:t>Initial seasons' animation style was criticized by some, though it improved.</w:t>
      </w:r>
    </w:p>
    <w:p>
      <w:pPr>
        <w:pStyle w:val="ListBullet"/>
      </w:pPr>
      <w:r>
        <w:t>Netflix's algorithm can sometimes make it harder for animated series to break out beyond their niche.</w:t>
      </w:r>
    </w:p>
    <w:p>
      <w:pPr>
        <w:pStyle w:val="ListBullet"/>
      </w:pPr>
      <w:r>
        <w:t>Pacing can feel slow at times for those expecting constant action.</w:t>
      </w:r>
    </w:p>
    <w:p>
      <w:r>
        <w:rPr>
          <w:b/>
          <w:sz w:val="20"/>
        </w:rPr>
        <w:t xml:space="preserve">Name: </w:t>
      </w:r>
      <w:r>
        <w:t>Dungeons &amp; Dragons: Honor Among Thieves (Film)</w:t>
      </w:r>
    </w:p>
    <w:p>
      <w:r>
        <w:rPr>
          <w:b/>
          <w:sz w:val="20"/>
        </w:rPr>
        <w:t xml:space="preserve">Category: </w:t>
      </w:r>
      <w:r>
        <w:t>Adjacent Player / Direct Competitor (Film)</w:t>
      </w:r>
    </w:p>
    <w:p>
      <w:r>
        <w:rPr>
          <w:b/>
          <w:sz w:val="20"/>
        </w:rPr>
        <w:t xml:space="preserve">Target Audience: </w:t>
      </w:r>
      <w:r>
        <w:t>Existing D&amp;D players and fans of fantasy adventure films, as well as general audiences looking for a fun, humorous action movie. Appeals strongly to 'Gen Z Fantasy &amp; D&amp;D Enthusiasts' and 'The Lorekeepers'.</w:t>
      </w:r>
    </w:p>
    <w:p>
      <w:r>
        <w:rPr>
          <w:b/>
          <w:sz w:val="20"/>
        </w:rPr>
        <w:t xml:space="preserve">Audience Overlap With Us: </w:t>
      </w:r>
      <w:r>
        <w:t>Very strong overlap with 'Gen Z Fantasy &amp; D&amp;D Enthusiasts' due to explicit D&amp;D references, humor, ensemble cast, and quest structure. Also overlaps with 'Family Adventure Seekers' as a generally family-friendly action film.</w:t>
      </w:r>
    </w:p>
    <w:p>
      <w:pPr>
        <w:pStyle w:val="Heading3"/>
      </w:pPr>
      <w:r>
        <w:t>Brand Identity</w:t>
      </w:r>
    </w:p>
    <w:p>
      <w:r>
        <w:rPr>
          <w:b/>
          <w:sz w:val="20"/>
        </w:rPr>
        <w:t xml:space="preserve">Visual Style: </w:t>
      </w:r>
      <w:r>
        <w:t>Vibrant, classic high-fantasy aesthetic with a grounded, gritty edge, blending impressive practical effects and CGI. Features diverse fantasy races and iconic D&amp;D monsters.</w:t>
      </w:r>
    </w:p>
    <w:p>
      <w:r>
        <w:rPr>
          <w:b/>
          <w:sz w:val="20"/>
        </w:rPr>
        <w:t xml:space="preserve">Brand Voice: </w:t>
      </w:r>
      <w:r>
        <w:t>Humorous, adventurous, and self-aware, embracing the often-comedic chaos of a D&amp;D campaign. It balances epic fantasy action with witty banter and heartfelt moments of camaraderie.</w:t>
      </w:r>
    </w:p>
    <w:p>
      <w:r>
        <w:rPr>
          <w:b/>
          <w:sz w:val="20"/>
        </w:rPr>
        <w:t xml:space="preserve">Positioning: </w:t>
      </w:r>
      <w:r>
        <w:t>A fun, action-packed fantasy adventure that captures the spirit and humor of a Dungeons &amp; Dragons campaign, making the beloved tabletop game accessible and entertaining for both fans and newcomers.</w:t>
      </w:r>
    </w:p>
    <w:p>
      <w:r>
        <w:rPr>
          <w:b/>
          <w:sz w:val="20"/>
        </w:rPr>
        <w:t xml:space="preserve">Value Proposition: </w:t>
      </w:r>
      <w:r>
        <w:t>Embark on a hilarious and thrilling quest with an unlikely band of adventurers, where magic, monsters, and mayhem lead to unexpected friendships and epic triumphs. It's the D&amp;D movie you've always wanted.</w:t>
      </w:r>
    </w:p>
    <w:p>
      <w:pPr>
        <w:pStyle w:val="Heading3"/>
      </w:pPr>
      <w:r>
        <w:t>Market Performance</w:t>
      </w:r>
    </w:p>
    <w:p>
      <w:r>
        <w:rPr>
          <w:b/>
          <w:sz w:val="20"/>
        </w:rPr>
        <w:t xml:space="preserve">Key Metrics: </w:t>
      </w:r>
      <w:r>
        <w:t>Worldwide box office: $208.2 million against a production budget of $150 million (excluding marketing). Rotten Tomatoes score: 91% Critics, 93% Audience. Financial performance was modest, but critical and audience reception was overwhelmingly positive.</w:t>
      </w:r>
    </w:p>
    <w:p>
      <w:r>
        <w:rPr>
          <w:b/>
          <w:sz w:val="20"/>
        </w:rPr>
        <w:t xml:space="preserve">Growth Trajectory: </w:t>
      </w:r>
      <w:r>
        <w:t>Opened below expectations but demonstrated strong legs due to excellent word-of-mouth. Its post-theatrical life on streaming and home video has been very strong, indicating enduring appeal.</w:t>
      </w:r>
    </w:p>
    <w:p>
      <w:r>
        <w:rPr>
          <w:b/>
          <w:sz w:val="20"/>
        </w:rPr>
        <w:t xml:space="preserve">Market Share Signal: </w:t>
      </w:r>
      <w:r>
        <w:t>Successfully revived the D&amp;D brand on screen, proving that a well-executed adaptation can resonate. Its strong critical reception solidified its place as a quality fantasy film, despite not being a box office smash.</w:t>
      </w:r>
    </w:p>
    <w:p>
      <w:r>
        <w:rPr>
          <w:b/>
          <w:sz w:val="22"/>
        </w:rPr>
        <w:t>Data Sources</w:t>
      </w:r>
    </w:p>
    <w:p>
      <w:pPr>
        <w:pStyle w:val="ListBullet"/>
      </w:pPr>
      <w:r>
        <w:t>https://www.boxofficemojo.com/release/rl1204683777/</w:t>
      </w:r>
    </w:p>
    <w:p>
      <w:pPr>
        <w:pStyle w:val="ListBullet"/>
      </w:pPr>
      <w:r>
        <w:t>https://www.rottentomatoes.com/m/dungeons_and_dragons_honor_among_thieves</w:t>
      </w:r>
    </w:p>
    <w:p>
      <w:pPr>
        <w:pStyle w:val="Heading3"/>
      </w:pPr>
      <w:r>
        <w:t>Marketing Advertising</w:t>
      </w:r>
    </w:p>
    <w:p>
      <w:r>
        <w:rPr>
          <w:b/>
          <w:sz w:val="20"/>
        </w:rPr>
        <w:t xml:space="preserve">Known Campaigns: </w:t>
      </w:r>
      <w:r>
        <w:t>Trailers emphasized humor, action, and the ensemble cast chemistry. Extensive use of fan conventions (Comic-Con), D&amp;D creator collaborations, and behind-the-scenes content highlighting practical effects and creature design.</w:t>
      </w:r>
    </w:p>
    <w:p>
      <w:r>
        <w:rPr>
          <w:b/>
          <w:sz w:val="20"/>
        </w:rPr>
        <w:t xml:space="preserve">Budget Estimate: </w:t>
      </w:r>
      <w:r>
        <w:t>Reported production budget of $150 million, implying a significant marketing spend, likely in the $50-80 million range globally.</w:t>
      </w:r>
    </w:p>
    <w:p>
      <w:r>
        <w:rPr>
          <w:b/>
          <w:sz w:val="20"/>
        </w:rPr>
        <w:t xml:space="preserve">Key Messaging: </w:t>
      </w:r>
      <w:r>
        <w:t>'Heroes don't come any bolder.' Focus on the fun, the adventure, and the camaraderie. Highlighted the accessibility for non-D&amp;D players while reassuring fans of its authenticity.</w:t>
      </w:r>
    </w:p>
    <w:p>
      <w:r>
        <w:rPr>
          <w:b/>
          <w:sz w:val="22"/>
        </w:rPr>
        <w:t>Channels Used</w:t>
      </w:r>
    </w:p>
    <w:p>
      <w:pPr>
        <w:pStyle w:val="ListBullet"/>
      </w:pPr>
      <w:r>
        <w:t>YouTube (trailers, clips, cast interviews)</w:t>
      </w:r>
    </w:p>
    <w:p>
      <w:pPr>
        <w:pStyle w:val="ListBullet"/>
      </w:pPr>
      <w:r>
        <w:t>Instagram (character posters, BTS, fan art)</w:t>
      </w:r>
    </w:p>
    <w:p>
      <w:pPr>
        <w:pStyle w:val="ListBullet"/>
      </w:pPr>
      <w:r>
        <w:t>TikTok (short-form humor, trending sounds)</w:t>
      </w:r>
    </w:p>
    <w:p>
      <w:pPr>
        <w:pStyle w:val="ListBullet"/>
      </w:pPr>
      <w:r>
        <w:t>X/Twitter (news, fan engagement)</w:t>
      </w:r>
    </w:p>
    <w:p>
      <w:pPr>
        <w:pStyle w:val="ListBullet"/>
      </w:pPr>
      <w:r>
        <w:t>Gaming/Fantasy conventions</w:t>
      </w:r>
    </w:p>
    <w:p>
      <w:pPr>
        <w:pStyle w:val="ListBullet"/>
      </w:pPr>
      <w:r>
        <w:t>Partnerships with D&amp;D influencers and actual play groups</w:t>
      </w:r>
    </w:p>
    <w:p>
      <w:pPr>
        <w:pStyle w:val="Heading3"/>
      </w:pPr>
      <w:r>
        <w:t>Social Presence</w:t>
      </w:r>
    </w:p>
    <w:p>
      <w:r>
        <w:rPr>
          <w:b/>
          <w:sz w:val="20"/>
        </w:rPr>
        <w:t xml:space="preserve">Platform: </w:t>
      </w:r>
      <w:r>
        <w:t>Instagram (@dndmovie)</w:t>
      </w:r>
    </w:p>
    <w:p>
      <w:r>
        <w:rPr>
          <w:b/>
          <w:sz w:val="20"/>
        </w:rPr>
        <w:t xml:space="preserve">Followers: </w:t>
      </w:r>
      <w:r>
        <w:t>304K</w:t>
      </w:r>
    </w:p>
    <w:p>
      <w:r>
        <w:rPr>
          <w:b/>
          <w:sz w:val="20"/>
        </w:rPr>
        <w:t xml:space="preserve">Engagement Rate: </w:t>
      </w:r>
      <w:r>
        <w:t>0.5-1% (based on posts averaging 1.5-3k likes)</w:t>
      </w:r>
    </w:p>
    <w:p>
      <w:r>
        <w:rPr>
          <w:b/>
          <w:sz w:val="20"/>
        </w:rPr>
        <w:t xml:space="preserve">Content Strategy: </w:t>
      </w:r>
      <w:r>
        <w:t>Behind-the-scenes glimpses, character spotlights, fan art features, and interactive questions related to D&amp;D lore. Maintained engagement post-release.</w:t>
      </w:r>
    </w:p>
    <w:p>
      <w:r>
        <w:rPr>
          <w:b/>
          <w:sz w:val="20"/>
        </w:rPr>
        <w:t xml:space="preserve">Platform: </w:t>
      </w:r>
      <w:r>
        <w:t>TikTok (@dungeonsanddragonsmovie)</w:t>
      </w:r>
    </w:p>
    <w:p>
      <w:r>
        <w:rPr>
          <w:b/>
          <w:sz w:val="20"/>
        </w:rPr>
        <w:t xml:space="preserve">Followers: </w:t>
      </w:r>
      <w:r>
        <w:t>283K</w:t>
      </w:r>
    </w:p>
    <w:p>
      <w:r>
        <w:rPr>
          <w:b/>
          <w:sz w:val="20"/>
        </w:rPr>
        <w:t xml:space="preserve">Engagement Rate: </w:t>
      </w:r>
      <w:r>
        <w:t>1-3% (based on videos averaging 5-15k likes for 500k+ views)</w:t>
      </w:r>
    </w:p>
    <w:p>
      <w:r>
        <w:rPr>
          <w:b/>
          <w:sz w:val="20"/>
        </w:rPr>
        <w:t xml:space="preserve">Content Strategy: </w:t>
      </w:r>
      <w:r>
        <w:t>Short, funny clips, cast moments, trending audio, and D&amp;D-themed humor. Effectively tapped into the D&amp;D community's humor.</w:t>
      </w:r>
    </w:p>
    <w:p>
      <w:r>
        <w:rPr>
          <w:b/>
          <w:sz w:val="20"/>
        </w:rPr>
        <w:t xml:space="preserve">Platform: </w:t>
      </w:r>
      <w:r>
        <w:t>YouTube (Paramount Pictures)</w:t>
      </w:r>
    </w:p>
    <w:p>
      <w:r>
        <w:rPr>
          <w:b/>
          <w:sz w:val="20"/>
        </w:rPr>
        <w:t xml:space="preserve">Followers: </w:t>
      </w:r>
      <w:r>
        <w:t>N/A (promoted on studio channel)</w:t>
      </w:r>
    </w:p>
    <w:p>
      <w:r>
        <w:rPr>
          <w:b/>
          <w:sz w:val="20"/>
        </w:rPr>
        <w:t xml:space="preserve">Engagement Rate: </w:t>
      </w:r>
      <w:r>
        <w:t>High (trailers hit millions of views with thousands of comments)</w:t>
      </w:r>
    </w:p>
    <w:p>
      <w:r>
        <w:rPr>
          <w:b/>
          <w:sz w:val="20"/>
        </w:rPr>
        <w:t xml:space="preserve">Content Strategy: </w:t>
      </w:r>
      <w:r>
        <w:t>Official trailers, featurettes, cast interviews, and clips. Served as a central hub for high-production video content.</w:t>
      </w:r>
    </w:p>
    <w:p>
      <w:pPr>
        <w:pStyle w:val="Heading3"/>
      </w:pPr>
      <w:r>
        <w:t>Strengths</w:t>
      </w:r>
    </w:p>
    <w:p>
      <w:pPr>
        <w:pStyle w:val="ListBullet"/>
      </w:pPr>
      <w:r>
        <w:t>Successfully captured the spirit and humor of D&amp;D, appealing to both fans and newcomers.</w:t>
      </w:r>
    </w:p>
    <w:p>
      <w:pPr>
        <w:pStyle w:val="ListBullet"/>
      </w:pPr>
      <w:r>
        <w:t>Excellent cast chemistry and engaging performances.</w:t>
      </w:r>
    </w:p>
    <w:p>
      <w:pPr>
        <w:pStyle w:val="ListBullet"/>
      </w:pPr>
      <w:r>
        <w:t>Strong balance of action, comedy, and genuine emotional beats.</w:t>
      </w:r>
    </w:p>
    <w:p>
      <w:pPr>
        <w:pStyle w:val="ListBullet"/>
      </w:pPr>
      <w:r>
        <w:t>High critical acclaim and strong word-of-mouth.</w:t>
      </w:r>
    </w:p>
    <w:p>
      <w:pPr>
        <w:pStyle w:val="ListBullet"/>
      </w:pPr>
      <w:r>
        <w:t>Effective use of practical effects alongside CGI for creature design.</w:t>
      </w:r>
    </w:p>
    <w:p>
      <w:pPr>
        <w:pStyle w:val="Heading3"/>
      </w:pPr>
      <w:r>
        <w:t>Weaknesses</w:t>
      </w:r>
    </w:p>
    <w:p>
      <w:pPr>
        <w:pStyle w:val="ListBullet"/>
      </w:pPr>
      <w:r>
        <w:t>Underperformed at the box office despite positive reception, potentially due to competitive release window or perceived niche appeal.</w:t>
      </w:r>
    </w:p>
    <w:p>
      <w:pPr>
        <w:pStyle w:val="ListBullet"/>
      </w:pPr>
      <w:r>
        <w:t>Marketing might not have fully convinced non-D&amp;D fans that it was for them.</w:t>
      </w:r>
    </w:p>
    <w:p>
      <w:pPr>
        <w:pStyle w:val="ListBullet"/>
      </w:pPr>
      <w:r>
        <w:t>The D&amp;D brand itself has had mixed film adaptation history, creating some initial skepticism.</w:t>
      </w:r>
    </w:p>
    <w:p>
      <w:pPr>
        <w:pStyle w:val="ListBullet"/>
      </w:pPr>
      <w:r>
        <w:t>Relies heavily on ensemble dynamics, which can be harder to establish than a single hero.</w:t>
      </w:r>
    </w:p>
    <w:p>
      <w:r>
        <w:rPr>
          <w:b/>
          <w:sz w:val="20"/>
        </w:rPr>
        <w:t xml:space="preserve">Name: </w:t>
      </w:r>
      <w:r>
        <w:t>Hogwarts Legacy (Video Game)</w:t>
      </w:r>
    </w:p>
    <w:p>
      <w:r>
        <w:rPr>
          <w:b/>
          <w:sz w:val="20"/>
        </w:rPr>
        <w:t xml:space="preserve">Category: </w:t>
      </w:r>
      <w:r>
        <w:t>Adjacent Player / Aspirational Example</w:t>
      </w:r>
    </w:p>
    <w:p>
      <w:r>
        <w:rPr>
          <w:b/>
          <w:sz w:val="20"/>
        </w:rPr>
        <w:t xml:space="preserve">Target Audience: </w:t>
      </w:r>
      <w:r>
        <w:t>Harry Potter fans (new and old), RPG enthusiasts, and players seeking immersive open-world fantasy experiences. Appeals strongly to 'The Lorekeepers' and 'Chosen One' Narrative Lovers.</w:t>
      </w:r>
    </w:p>
    <w:p>
      <w:r>
        <w:rPr>
          <w:b/>
          <w:sz w:val="20"/>
        </w:rPr>
        <w:t xml:space="preserve">Audience Overlap With Us: </w:t>
      </w:r>
      <w:r>
        <w:t>Strong overlap with 'Gen Z Fantasy &amp; D&amp;D Enthusiasts' and 'Chosen One' Narrative Lovers due to immersive fantasy, magic system, and 'chosen one' narrative. Shows how a well-executed fantasy world can generate massive engagement and revenue.</w:t>
      </w:r>
    </w:p>
    <w:p>
      <w:pPr>
        <w:pStyle w:val="Heading3"/>
      </w:pPr>
      <w:r>
        <w:t>Brand Identity</w:t>
      </w:r>
    </w:p>
    <w:p>
      <w:r>
        <w:rPr>
          <w:b/>
          <w:sz w:val="20"/>
        </w:rPr>
        <w:t xml:space="preserve">Visual Style: </w:t>
      </w:r>
      <w:r>
        <w:t>Highly detailed, immersive open-world fantasy, faithfully recreating the Wizarding World of Harry Potter with stunning graphics and magical effects. Evokes a sense of wonder and discovery.</w:t>
      </w:r>
    </w:p>
    <w:p>
      <w:r>
        <w:rPr>
          <w:b/>
          <w:sz w:val="20"/>
        </w:rPr>
        <w:t xml:space="preserve">Brand Voice: </w:t>
      </w:r>
      <w:r>
        <w:t>Enchanting, adventurous, and empowering, allowing players to live out their fantasy of being a student at Hogwarts. Balances magical wonder with moments of peril and mystery.</w:t>
      </w:r>
    </w:p>
    <w:p>
      <w:r>
        <w:rPr>
          <w:b/>
          <w:sz w:val="20"/>
        </w:rPr>
        <w:t xml:space="preserve">Positioning: </w:t>
      </w:r>
      <w:r>
        <w:t>The ultimate open-world action RPG set in the 1800s Wizarding World, offering players an unprecedented opportunity to forge their own legacy as a powerful witch or wizard and uncover an ancient secret.</w:t>
      </w:r>
    </w:p>
    <w:p>
      <w:r>
        <w:rPr>
          <w:b/>
          <w:sz w:val="20"/>
        </w:rPr>
        <w:t xml:space="preserve">Value Proposition: </w:t>
      </w:r>
      <w:r>
        <w:t>Experience the magic of Hogwarts like never before. Learn spells, brew potions, battle dark wizards, and explore a vast, living world where your choices shape your destiny. This is your story.</w:t>
      </w:r>
    </w:p>
    <w:p>
      <w:pPr>
        <w:pStyle w:val="Heading3"/>
      </w:pPr>
      <w:r>
        <w:t>Market Performance</w:t>
      </w:r>
    </w:p>
    <w:p>
      <w:r>
        <w:rPr>
          <w:b/>
          <w:sz w:val="20"/>
        </w:rPr>
        <w:t xml:space="preserve">Key Metrics: </w:t>
      </w:r>
      <w:r>
        <w:t>Sold over 22 million units worldwide by the end of 2023, generating over $1 billion in sales. Was the best-selling game of 2023 globally. Rotten Tomatoes (OpenCritic): 84% Critics, 8.5/10 Average Score.</w:t>
      </w:r>
    </w:p>
    <w:p>
      <w:r>
        <w:rPr>
          <w:b/>
          <w:sz w:val="20"/>
        </w:rPr>
        <w:t xml:space="preserve">Growth Trajectory: </w:t>
      </w:r>
      <w:r>
        <w:t>Massive initial sales, sustained high engagement, and continued sales across multiple platforms post-launch. Demonstrated exceptional market penetration and long-term appeal.</w:t>
      </w:r>
    </w:p>
    <w:p>
      <w:r>
        <w:rPr>
          <w:b/>
          <w:sz w:val="20"/>
        </w:rPr>
        <w:t xml:space="preserve">Market Share Signal: </w:t>
      </w:r>
      <w:r>
        <w:t>Dominated the gaming market upon release, securing its place as a top-tier fantasy RPG and a commercial success for the Harry Potter IP. Its success indicates immense desire for immersive fantasy experiences.</w:t>
      </w:r>
    </w:p>
    <w:p>
      <w:r>
        <w:rPr>
          <w:b/>
          <w:sz w:val="22"/>
        </w:rPr>
        <w:t>Data Sources</w:t>
      </w:r>
    </w:p>
    <w:p>
      <w:pPr>
        <w:pStyle w:val="ListBullet"/>
      </w:pPr>
      <w:r>
        <w:t>https://www.gamesindustry.biz/hogwarts-legacy-was-the-best-selling-game-of-2023-in-the-us</w:t>
      </w:r>
    </w:p>
    <w:p>
      <w:pPr>
        <w:pStyle w:val="ListBullet"/>
      </w:pPr>
      <w:r>
        <w:t>https://www.ign.com/articles/hogwarts-legacy-sold-22-million-copies-in-2023-warner-bros-discovery-says</w:t>
      </w:r>
    </w:p>
    <w:p>
      <w:pPr>
        <w:pStyle w:val="ListBullet"/>
      </w:pPr>
      <w:r>
        <w:t>https://opencritic.com/game/13440/hogwarts-legacy</w:t>
      </w:r>
    </w:p>
    <w:p>
      <w:pPr>
        <w:pStyle w:val="Heading3"/>
      </w:pPr>
      <w:r>
        <w:t>Marketing Advertising</w:t>
      </w:r>
    </w:p>
    <w:p>
      <w:r>
        <w:rPr>
          <w:b/>
          <w:sz w:val="20"/>
        </w:rPr>
        <w:t xml:space="preserve">Known Campaigns: </w:t>
      </w:r>
      <w:r>
        <w:t>Extensive pre-release hype through gameplay reveals, detailed lore breakdowns, and cinematic trailers. Leveraged the global recognition of the Harry Potter brand. Focused on player agency and exploration.</w:t>
      </w:r>
    </w:p>
    <w:p>
      <w:r>
        <w:rPr>
          <w:b/>
          <w:sz w:val="20"/>
        </w:rPr>
        <w:t xml:space="preserve">Budget Estimate: </w:t>
      </w:r>
      <w:r>
        <w:t>Reported development budget likely in the hundreds of millions, with a marketing budget easily exceeding $50 million, typical for a AAA game of this scale.</w:t>
      </w:r>
    </w:p>
    <w:p>
      <w:r>
        <w:rPr>
          <w:b/>
          <w:sz w:val="20"/>
        </w:rPr>
        <w:t xml:space="preserve">Key Messaging: </w:t>
      </w:r>
      <w:r>
        <w:t>'Live the unwritten.' Focus on player choice, exploration, and the authenticity of the Wizarding World. Emphasized the freedom to define your own magical adventure.</w:t>
      </w:r>
    </w:p>
    <w:p>
      <w:r>
        <w:rPr>
          <w:b/>
          <w:sz w:val="22"/>
        </w:rPr>
        <w:t>Channels Used</w:t>
      </w:r>
    </w:p>
    <w:p>
      <w:pPr>
        <w:pStyle w:val="ListBullet"/>
      </w:pPr>
      <w:r>
        <w:t>Gaming press and influencers (reviews, previews, streams)</w:t>
      </w:r>
    </w:p>
    <w:p>
      <w:pPr>
        <w:pStyle w:val="ListBullet"/>
      </w:pPr>
      <w:r>
        <w:t>YouTube (gameplay trailers, developer diaries, lore deep dives)</w:t>
      </w:r>
    </w:p>
    <w:p>
      <w:pPr>
        <w:pStyle w:val="ListBullet"/>
      </w:pPr>
      <w:r>
        <w:t>Twitch (streamer partnerships, live events)</w:t>
      </w:r>
    </w:p>
    <w:p>
      <w:pPr>
        <w:pStyle w:val="ListBullet"/>
      </w:pPr>
      <w:r>
        <w:t>Instagram (screenshots, character art, fan content)</w:t>
      </w:r>
    </w:p>
    <w:p>
      <w:pPr>
        <w:pStyle w:val="ListBullet"/>
      </w:pPr>
      <w:r>
        <w:t>X/Twitter (news, community interaction)</w:t>
      </w:r>
    </w:p>
    <w:p>
      <w:pPr>
        <w:pStyle w:val="ListBullet"/>
      </w:pPr>
      <w:r>
        <w:t>Cross-promotion with other Harry Potter media</w:t>
      </w:r>
    </w:p>
    <w:p>
      <w:pPr>
        <w:pStyle w:val="Heading3"/>
      </w:pPr>
      <w:r>
        <w:t>Social Presence</w:t>
      </w:r>
    </w:p>
    <w:p>
      <w:r>
        <w:rPr>
          <w:b/>
          <w:sz w:val="20"/>
        </w:rPr>
        <w:t xml:space="preserve">Platform: </w:t>
      </w:r>
      <w:r>
        <w:t>Instagram (@hogwartslegacy)</w:t>
      </w:r>
    </w:p>
    <w:p>
      <w:r>
        <w:rPr>
          <w:b/>
          <w:sz w:val="20"/>
        </w:rPr>
        <w:t xml:space="preserve">Followers: </w:t>
      </w:r>
      <w:r>
        <w:t>1.7M</w:t>
      </w:r>
    </w:p>
    <w:p>
      <w:r>
        <w:rPr>
          <w:b/>
          <w:sz w:val="20"/>
        </w:rPr>
        <w:t xml:space="preserve">Engagement Rate: </w:t>
      </w:r>
      <w:r>
        <w:t>0.5-1% (based on posts averaging 8-17k likes)</w:t>
      </w:r>
    </w:p>
    <w:p>
      <w:r>
        <w:rPr>
          <w:b/>
          <w:sz w:val="20"/>
        </w:rPr>
        <w:t xml:space="preserve">Content Strategy: </w:t>
      </w:r>
      <w:r>
        <w:t>Stunning in-game screenshots, concept art, character spotlights, news updates, and community highlights. Focuses on the visual appeal and immersive nature of the game.</w:t>
      </w:r>
    </w:p>
    <w:p>
      <w:r>
        <w:rPr>
          <w:b/>
          <w:sz w:val="20"/>
        </w:rPr>
        <w:t xml:space="preserve">Platform: </w:t>
      </w:r>
      <w:r>
        <w:t>X/Twitter (@HogwartsLegacy)</w:t>
      </w:r>
    </w:p>
    <w:p>
      <w:r>
        <w:rPr>
          <w:b/>
          <w:sz w:val="20"/>
        </w:rPr>
        <w:t xml:space="preserve">Followers: </w:t>
      </w:r>
      <w:r>
        <w:t>1.7M</w:t>
      </w:r>
    </w:p>
    <w:p>
      <w:r>
        <w:rPr>
          <w:b/>
          <w:sz w:val="20"/>
        </w:rPr>
        <w:t xml:space="preserve">Engagement Rate: </w:t>
      </w:r>
      <w:r>
        <w:t>0.1-0.3% (based on posts averaging 1.5-5k likes)</w:t>
      </w:r>
    </w:p>
    <w:p>
      <w:r>
        <w:rPr>
          <w:b/>
          <w:sz w:val="20"/>
        </w:rPr>
        <w:t xml:space="preserve">Content Strategy: </w:t>
      </w:r>
      <w:r>
        <w:t>News announcements, patch notes, community polls, fan art features, and direct interaction with players. Acts as a primary communication channel for updates.</w:t>
      </w:r>
    </w:p>
    <w:p>
      <w:r>
        <w:rPr>
          <w:b/>
          <w:sz w:val="20"/>
        </w:rPr>
        <w:t xml:space="preserve">Platform: </w:t>
      </w:r>
      <w:r>
        <w:t>YouTube (Warner Bros. Games)</w:t>
      </w:r>
    </w:p>
    <w:p>
      <w:r>
        <w:rPr>
          <w:b/>
          <w:sz w:val="20"/>
        </w:rPr>
        <w:t xml:space="preserve">Followers: </w:t>
      </w:r>
      <w:r>
        <w:t>N/A (promoted on publisher channel)</w:t>
      </w:r>
    </w:p>
    <w:p>
      <w:r>
        <w:rPr>
          <w:b/>
          <w:sz w:val="20"/>
        </w:rPr>
        <w:t xml:space="preserve">Engagement Rate: </w:t>
      </w:r>
      <w:r>
        <w:t>High (trailers regularly hit millions of views, gameplay demos hundreds of thousands)</w:t>
      </w:r>
    </w:p>
    <w:p>
      <w:r>
        <w:rPr>
          <w:b/>
          <w:sz w:val="20"/>
        </w:rPr>
        <w:t xml:space="preserve">Content Strategy: </w:t>
      </w:r>
      <w:r>
        <w:t>Official trailers, extensive gameplay demonstrations, developer insights, and lore videos. Showcases the depth and breadth of the game world.</w:t>
      </w:r>
    </w:p>
    <w:p>
      <w:pPr>
        <w:pStyle w:val="Heading3"/>
      </w:pPr>
      <w:r>
        <w:t>Strengths</w:t>
      </w:r>
    </w:p>
    <w:p>
      <w:pPr>
        <w:pStyle w:val="ListBullet"/>
      </w:pPr>
      <w:r>
        <w:t>Leveraged one of the most powerful and beloved IPs globally.</w:t>
      </w:r>
    </w:p>
    <w:p>
      <w:pPr>
        <w:pStyle w:val="ListBullet"/>
      </w:pPr>
      <w:r>
        <w:t>Delivered a highly immersive and detailed open-world experience.</w:t>
      </w:r>
    </w:p>
    <w:p>
      <w:pPr>
        <w:pStyle w:val="ListBullet"/>
      </w:pPr>
      <w:r>
        <w:t>Strong player agency and customization options.</w:t>
      </w:r>
    </w:p>
    <w:p>
      <w:pPr>
        <w:pStyle w:val="ListBullet"/>
      </w:pPr>
      <w:r>
        <w:t>High production values and stunning graphics.</w:t>
      </w:r>
    </w:p>
    <w:p>
      <w:pPr>
        <w:pStyle w:val="ListBullet"/>
      </w:pPr>
      <w:r>
        <w:t>Successful at capturing the magic and wonder of the Wizarding World.</w:t>
      </w:r>
    </w:p>
    <w:p>
      <w:pPr>
        <w:pStyle w:val="Heading3"/>
      </w:pPr>
      <w:r>
        <w:t>Weaknesses</w:t>
      </w:r>
    </w:p>
    <w:p>
      <w:pPr>
        <w:pStyle w:val="ListBullet"/>
      </w:pPr>
      <w:r>
        <w:t>Controversies surrounding J.K. Rowling impacted some potential audience segments and created marketing challenges.</w:t>
      </w:r>
    </w:p>
    <w:p>
      <w:pPr>
        <w:pStyle w:val="ListBullet"/>
      </w:pPr>
      <w:r>
        <w:t>Some technical issues and bugs at launch, though largely patched.</w:t>
      </w:r>
    </w:p>
    <w:p>
      <w:pPr>
        <w:pStyle w:val="ListBullet"/>
      </w:pPr>
      <w:r>
        <w:t>Reliance on a single-player experience, lacking multiplayer elements that could extend longevity for some.</w:t>
      </w:r>
    </w:p>
    <w:p>
      <w:pPr>
        <w:pStyle w:val="ListBullet"/>
      </w:pPr>
      <w:r>
        <w:t>High barrier to entry (cost of a AAA game and gaming hardware) compared to streaming series.</w:t>
      </w:r>
    </w:p>
    <w:p>
      <w:r>
        <w:rPr>
          <w:b/>
          <w:sz w:val="20"/>
        </w:rPr>
        <w:t xml:space="preserve">Name: </w:t>
      </w:r>
      <w:r>
        <w:t>Willow (Disney+)</w:t>
      </w:r>
    </w:p>
    <w:p>
      <w:r>
        <w:rPr>
          <w:b/>
          <w:sz w:val="20"/>
        </w:rPr>
        <w:t xml:space="preserve">Category: </w:t>
      </w:r>
      <w:r>
        <w:t>Cautionary Example</w:t>
      </w:r>
    </w:p>
    <w:p>
      <w:r>
        <w:rPr>
          <w:b/>
          <w:sz w:val="20"/>
        </w:rPr>
        <w:t xml:space="preserve">Target Audience: </w:t>
      </w:r>
      <w:r>
        <w:t>Fans of the original 1988 film, families, and younger audiences interested in high-fantasy adventure. Overlapped with 'Gen Z Fantasy &amp; D&amp;D Enthusiasts' and 'Family Adventure Seekers'.</w:t>
      </w:r>
    </w:p>
    <w:p>
      <w:r>
        <w:rPr>
          <w:b/>
          <w:sz w:val="20"/>
        </w:rPr>
        <w:t xml:space="preserve">Audience Overlap With Us: </w:t>
      </w:r>
      <w:r>
        <w:t>Some overlap with 'Gen Z Fantasy &amp; D&amp;D Enthusiasts' and 'Family Adventure Seekers' due to its fantasy setting, quest narrative, and ensemble cast. Its failure to connect broadly offers lessons.</w:t>
      </w:r>
    </w:p>
    <w:p>
      <w:pPr>
        <w:pStyle w:val="Heading3"/>
      </w:pPr>
      <w:r>
        <w:t>Brand Identity</w:t>
      </w:r>
    </w:p>
    <w:p>
      <w:r>
        <w:rPr>
          <w:b/>
          <w:sz w:val="20"/>
        </w:rPr>
        <w:t xml:space="preserve">Visual Style: </w:t>
      </w:r>
      <w:r>
        <w:t>Classic high-fantasy aesthetic with modern sensibilities, featuring magical creatures, enchanted forests, and medieval castles. Attempted to update the original film's look for a new generation.</w:t>
      </w:r>
    </w:p>
    <w:p>
      <w:r>
        <w:rPr>
          <w:b/>
          <w:sz w:val="20"/>
        </w:rPr>
        <w:t xml:space="preserve">Brand Voice: </w:t>
      </w:r>
      <w:r>
        <w:t>Adventurous, whimsical, and occasionally irreverent, aiming to blend the original film's charm with contemporary humor and character dynamics. Explored themes of destiny, found family, and self-discovery.</w:t>
      </w:r>
    </w:p>
    <w:p>
      <w:r>
        <w:rPr>
          <w:b/>
          <w:sz w:val="20"/>
        </w:rPr>
        <w:t xml:space="preserve">Positioning: </w:t>
      </w:r>
      <w:r>
        <w:t>A sequel series to the beloved 1988 fantasy film, bringing back iconic characters and introducing a new generation of heroes on a quest to save their world, balancing nostalgia with a fresh, diverse perspective.</w:t>
      </w:r>
    </w:p>
    <w:p>
      <w:r>
        <w:rPr>
          <w:b/>
          <w:sz w:val="20"/>
        </w:rPr>
        <w:t xml:space="preserve">Value Proposition: </w:t>
      </w:r>
      <w:r>
        <w:t>Return to the enchanting world of Willow Ufgood for a magical adventure filled with danger, humor, and heart. Join a new band of unlikely heroes as they discover their true potential and fight for the future of their realm.</w:t>
      </w:r>
    </w:p>
    <w:p>
      <w:pPr>
        <w:pStyle w:val="Heading3"/>
      </w:pPr>
      <w:r>
        <w:t>Market Performance</w:t>
      </w:r>
    </w:p>
    <w:p>
      <w:r>
        <w:rPr>
          <w:b/>
          <w:sz w:val="20"/>
        </w:rPr>
        <w:t xml:space="preserve">Key Metrics: </w:t>
      </w:r>
      <w:r>
        <w:t>Viewership data not officially released by Disney+, but industry reports indicated it struggled to retain viewers after its premiere. Rotten Tomatoes score: 83% Critics, 54% Audience. Canceled after one season.</w:t>
      </w:r>
    </w:p>
    <w:p>
      <w:r>
        <w:rPr>
          <w:b/>
          <w:sz w:val="20"/>
        </w:rPr>
        <w:t xml:space="preserve">Growth Trajectory: </w:t>
      </w:r>
      <w:r>
        <w:t>Reported to have a strong premiere but saw significant drop-off in subsequent weeks, failing to build sustained engagement. Its cancellation reflects a lack of long-term audience retention.</w:t>
      </w:r>
    </w:p>
    <w:p>
      <w:r>
        <w:rPr>
          <w:b/>
          <w:sz w:val="20"/>
        </w:rPr>
        <w:t xml:space="preserve">Market Share Signal: </w:t>
      </w:r>
      <w:r>
        <w:t>Despite a recognizable IP and critical praise, it failed to capture significant mindshare or break through the crowded streaming landscape, especially compared to other Disney+ tentpoles.</w:t>
      </w:r>
    </w:p>
    <w:p>
      <w:r>
        <w:rPr>
          <w:b/>
          <w:sz w:val="22"/>
        </w:rPr>
        <w:t>Data Sources</w:t>
      </w:r>
    </w:p>
    <w:p>
      <w:pPr>
        <w:pStyle w:val="ListBullet"/>
      </w:pPr>
      <w:r>
        <w:t>https://deadline.com/2023/03/willow-canceled-disney-plus-one-season-1235300063/</w:t>
      </w:r>
    </w:p>
    <w:p>
      <w:pPr>
        <w:pStyle w:val="ListBullet"/>
      </w:pPr>
      <w:r>
        <w:t>https://www.rottentomatoes.com/tv/willow/s01</w:t>
      </w:r>
    </w:p>
    <w:p>
      <w:pPr>
        <w:pStyle w:val="Heading3"/>
      </w:pPr>
      <w:r>
        <w:t>Marketing Advertising</w:t>
      </w:r>
    </w:p>
    <w:p>
      <w:r>
        <w:rPr>
          <w:b/>
          <w:sz w:val="20"/>
        </w:rPr>
        <w:t xml:space="preserve">Known Campaigns: </w:t>
      </w:r>
      <w:r>
        <w:t>Trailers highlighted the return of Warwick Davis as Willow and introduced the new ensemble cast. Emphasized the magical adventure and continuity with the original film. Utilized fan conventions.</w:t>
      </w:r>
    </w:p>
    <w:p>
      <w:r>
        <w:rPr>
          <w:b/>
          <w:sz w:val="20"/>
        </w:rPr>
        <w:t xml:space="preserve">Budget Estimate: </w:t>
      </w:r>
      <w:r>
        <w:t>Estimated production budget of $50-100 million for Season 1, indicating a substantial investment that did not yield the desired return in viewership.</w:t>
      </w:r>
    </w:p>
    <w:p>
      <w:r>
        <w:rPr>
          <w:b/>
          <w:sz w:val="20"/>
        </w:rPr>
        <w:t xml:space="preserve">Key Messaging: </w:t>
      </w:r>
      <w:r>
        <w:t>'A new adventure begins.' Focus on legacy characters and new heroes, blending nostalgia with fresh storytelling. Highlighted magic, quest, and diverse cast.</w:t>
      </w:r>
    </w:p>
    <w:p>
      <w:r>
        <w:rPr>
          <w:b/>
          <w:sz w:val="22"/>
        </w:rPr>
        <w:t>Channels Used</w:t>
      </w:r>
    </w:p>
    <w:p>
      <w:pPr>
        <w:pStyle w:val="ListBullet"/>
      </w:pPr>
      <w:r>
        <w:t>Disney+ (internal promotion)</w:t>
      </w:r>
    </w:p>
    <w:p>
      <w:pPr>
        <w:pStyle w:val="ListBullet"/>
      </w:pPr>
      <w:r>
        <w:t>YouTube (trailers, clips, cast interviews)</w:t>
      </w:r>
    </w:p>
    <w:p>
      <w:pPr>
        <w:pStyle w:val="ListBullet"/>
      </w:pPr>
      <w:r>
        <w:t>Instagram (character reveals, BTS)</w:t>
      </w:r>
    </w:p>
    <w:p>
      <w:pPr>
        <w:pStyle w:val="ListBullet"/>
      </w:pPr>
      <w:r>
        <w:t>X/Twitter (news, fan engagement)</w:t>
      </w:r>
    </w:p>
    <w:p>
      <w:pPr>
        <w:pStyle w:val="ListBullet"/>
      </w:pPr>
      <w:r>
        <w:t>Fan conventions (D23 Expo, Star Wars Celebration)</w:t>
      </w:r>
    </w:p>
    <w:p>
      <w:pPr>
        <w:pStyle w:val="Heading3"/>
      </w:pPr>
      <w:r>
        <w:t>Social Presence</w:t>
      </w:r>
    </w:p>
    <w:p>
      <w:r>
        <w:rPr>
          <w:b/>
          <w:sz w:val="20"/>
        </w:rPr>
        <w:t xml:space="preserve">Platform: </w:t>
      </w:r>
      <w:r>
        <w:t>Instagram (@willow.series)</w:t>
      </w:r>
    </w:p>
    <w:p>
      <w:r>
        <w:rPr>
          <w:b/>
          <w:sz w:val="20"/>
        </w:rPr>
        <w:t xml:space="preserve">Followers: </w:t>
      </w:r>
      <w:r>
        <w:t>139K</w:t>
      </w:r>
    </w:p>
    <w:p>
      <w:r>
        <w:rPr>
          <w:b/>
          <w:sz w:val="20"/>
        </w:rPr>
        <w:t xml:space="preserve">Engagement Rate: </w:t>
      </w:r>
      <w:r>
        <w:t>0.5-1% (based on posts averaging 700-1.5k likes)</w:t>
      </w:r>
    </w:p>
    <w:p>
      <w:r>
        <w:rPr>
          <w:b/>
          <w:sz w:val="20"/>
        </w:rPr>
        <w:t xml:space="preserve">Content Strategy: </w:t>
      </w:r>
      <w:r>
        <w:t>Character introductions, behind-the-scenes photos, stills from episodes, and occasional interactive questions. Engagement dropped significantly post-cancellation.</w:t>
      </w:r>
    </w:p>
    <w:p>
      <w:r>
        <w:rPr>
          <w:b/>
          <w:sz w:val="20"/>
        </w:rPr>
        <w:t xml:space="preserve">Platform: </w:t>
      </w:r>
      <w:r>
        <w:t>X/Twitter (@WillowOfficial)</w:t>
      </w:r>
    </w:p>
    <w:p>
      <w:r>
        <w:rPr>
          <w:b/>
          <w:sz w:val="20"/>
        </w:rPr>
        <w:t xml:space="preserve">Followers: </w:t>
      </w:r>
      <w:r>
        <w:t>68K</w:t>
      </w:r>
    </w:p>
    <w:p>
      <w:r>
        <w:rPr>
          <w:b/>
          <w:sz w:val="20"/>
        </w:rPr>
        <w:t xml:space="preserve">Engagement Rate: </w:t>
      </w:r>
      <w:r>
        <w:t>0.1-0.2% (based on posts averaging 100-200 likes)</w:t>
      </w:r>
    </w:p>
    <w:p>
      <w:r>
        <w:rPr>
          <w:b/>
          <w:sz w:val="20"/>
        </w:rPr>
        <w:t xml:space="preserve">Content Strategy: </w:t>
      </w:r>
      <w:r>
        <w:t>News updates, character quotes, and promotional content. Activity significantly decreased after cancellation.</w:t>
      </w:r>
    </w:p>
    <w:p>
      <w:r>
        <w:rPr>
          <w:b/>
          <w:sz w:val="20"/>
        </w:rPr>
        <w:t xml:space="preserve">Platform: </w:t>
      </w:r>
      <w:r>
        <w:t>YouTube (Disney+)</w:t>
      </w:r>
    </w:p>
    <w:p>
      <w:r>
        <w:rPr>
          <w:b/>
          <w:sz w:val="20"/>
        </w:rPr>
        <w:t xml:space="preserve">Followers: </w:t>
      </w:r>
      <w:r>
        <w:t>N/A (promoted on main Disney+ channel)</w:t>
      </w:r>
    </w:p>
    <w:p>
      <w:r>
        <w:rPr>
          <w:b/>
          <w:sz w:val="20"/>
        </w:rPr>
        <w:t xml:space="preserve">Engagement Rate: </w:t>
      </w:r>
      <w:r>
        <w:t>Moderate (trailers hit millions of views, but clips less so)</w:t>
      </w:r>
    </w:p>
    <w:p>
      <w:r>
        <w:rPr>
          <w:b/>
          <w:sz w:val="20"/>
        </w:rPr>
        <w:t xml:space="preserve">Content Strategy: </w:t>
      </w:r>
      <w:r>
        <w:t>Official trailers, featurettes, and cast interviews. Focused on building initial hype.</w:t>
      </w:r>
    </w:p>
    <w:p>
      <w:pPr>
        <w:pStyle w:val="Heading3"/>
      </w:pPr>
      <w:r>
        <w:t>Strengths</w:t>
      </w:r>
    </w:p>
    <w:p>
      <w:pPr>
        <w:pStyle w:val="ListBullet"/>
      </w:pPr>
      <w:r>
        <w:t>Leveraged a cult classic IP with nostalgic appeal.</w:t>
      </w:r>
    </w:p>
    <w:p>
      <w:pPr>
        <w:pStyle w:val="ListBullet"/>
      </w:pPr>
      <w:r>
        <w:t>Strong critical reception for its updated tone and diverse cast.</w:t>
      </w:r>
    </w:p>
    <w:p>
      <w:pPr>
        <w:pStyle w:val="ListBullet"/>
      </w:pPr>
      <w:r>
        <w:t>High production values and visual effects.</w:t>
      </w:r>
    </w:p>
    <w:p>
      <w:pPr>
        <w:pStyle w:val="ListBullet"/>
      </w:pPr>
      <w:r>
        <w:t>The return of Warwick Davis was a significant draw for original fans.</w:t>
      </w:r>
    </w:p>
    <w:p>
      <w:pPr>
        <w:pStyle w:val="Heading3"/>
      </w:pPr>
      <w:r>
        <w:t>Weaknesses</w:t>
      </w:r>
    </w:p>
    <w:p>
      <w:pPr>
        <w:pStyle w:val="ListBullet"/>
      </w:pPr>
      <w:r>
        <w:t>Failed to convert initial interest into sustained viewership, leading to cancellation.</w:t>
      </w:r>
    </w:p>
    <w:p>
      <w:pPr>
        <w:pStyle w:val="ListBullet"/>
      </w:pPr>
      <w:r>
        <w:t>Audience reception (Rotten Tomatoes audience score) was significantly lower than critics, indicating a disconnect.</w:t>
      </w:r>
    </w:p>
    <w:p>
      <w:pPr>
        <w:pStyle w:val="ListBullet"/>
      </w:pPr>
      <w:r>
        <w:t>Tone shifts (from serious to comedic) may have alienated some viewers expecting a more traditional fantasy.</w:t>
      </w:r>
    </w:p>
    <w:p>
      <w:pPr>
        <w:pStyle w:val="ListBullet"/>
      </w:pPr>
      <w:r>
        <w:t>Intense competition on Disney+ and other streaming platforms for fantasy content.</w:t>
      </w:r>
    </w:p>
    <w:p>
      <w:pPr>
        <w:pStyle w:val="ListBullet"/>
      </w:pPr>
      <w:r>
        <w:t>Lack of a clear, compelling hook for new audiences beyond nostalgia.</w:t>
      </w:r>
    </w:p>
    <w:p>
      <w:pPr>
        <w:pStyle w:val="Heading2"/>
      </w:pPr>
      <w:r>
        <w:t>Synthesis</w:t>
      </w:r>
    </w:p>
    <w:p>
      <w:r>
        <w:rPr>
          <w:b/>
          <w:sz w:val="20"/>
        </w:rPr>
        <w:t xml:space="preserve">Takeaway Type: </w:t>
      </w:r>
      <w:r>
        <w:t>why_it_hit</w:t>
      </w:r>
    </w:p>
    <w:p>
      <w:r>
        <w:rPr>
          <w:b/>
          <w:sz w:val="20"/>
        </w:rPr>
        <w:t xml:space="preserve">Competitor: </w:t>
      </w:r>
      <w:r>
        <w:t>Percy Jackson and the Olympians</w:t>
      </w:r>
    </w:p>
    <w:p>
      <w:r>
        <w:rPr>
          <w:b/>
          <w:sz w:val="20"/>
        </w:rPr>
        <w:t xml:space="preserve">Insight: </w:t>
      </w:r>
      <w:r>
        <w:t>PJO's success in capturing a massive audience was driven by its faithfulness to beloved source material, direct involvement of the author, and a strong, diverse cast that resonated with the target demographic.</w:t>
      </w:r>
    </w:p>
    <w:p>
      <w:r>
        <w:rPr>
          <w:b/>
          <w:sz w:val="20"/>
        </w:rPr>
        <w:t xml:space="preserve">Implication For Us: </w:t>
      </w:r>
      <w:r>
        <w:t>We must emphasize 'The Wayfinders' unique blend of relatable teens and authentic fantasy, highlighting the creative vision and the cast's chemistry, similar to how PJO leveraged its author and ensemble to build trust and excitement. Leverage BTS content to show the creators' passion.</w:t>
      </w:r>
    </w:p>
    <w:p>
      <w:r>
        <w:rPr>
          <w:b/>
          <w:sz w:val="20"/>
        </w:rPr>
        <w:t xml:space="preserve">Takeaway Type: </w:t>
      </w:r>
      <w:r>
        <w:t>why_it_hit</w:t>
      </w:r>
    </w:p>
    <w:p>
      <w:r>
        <w:rPr>
          <w:b/>
          <w:sz w:val="20"/>
        </w:rPr>
        <w:t xml:space="preserve">Competitor: </w:t>
      </w:r>
      <w:r>
        <w:t>Stranger Things</w:t>
      </w:r>
    </w:p>
    <w:p>
      <w:r>
        <w:rPr>
          <w:b/>
          <w:sz w:val="20"/>
        </w:rPr>
        <w:t xml:space="preserve">Insight: </w:t>
      </w:r>
      <w:r>
        <w:t>Stranger Things achieved cultural phenomenon status through masterful storytelling, deep character development, effective genre blending (nostalgia, sci-fi, horror, coming-of-age), and a marketing strategy that built immense anticipation and community engagement.</w:t>
      </w:r>
    </w:p>
    <w:p>
      <w:r>
        <w:rPr>
          <w:b/>
          <w:sz w:val="20"/>
        </w:rPr>
        <w:t xml:space="preserve">Implication For Us: </w:t>
      </w:r>
      <w:r>
        <w:t>We should focus on 'The Wayfinders' unique genre blend of D&amp;D-style fantasy with modern teen drama and relatable parental storylines. Our marketing should build suspense around the 'worlds collide' event and emphasize the emotional core of our 'found family' ensemble, similar to how Stranger Things hooks viewers with both plot and character.</w:t>
      </w:r>
    </w:p>
    <w:p>
      <w:r>
        <w:rPr>
          <w:b/>
          <w:sz w:val="20"/>
        </w:rPr>
        <w:t xml:space="preserve">Takeaway Type: </w:t>
      </w:r>
      <w:r>
        <w:t>love_this</w:t>
      </w:r>
    </w:p>
    <w:p>
      <w:r>
        <w:rPr>
          <w:b/>
          <w:sz w:val="20"/>
        </w:rPr>
        <w:t xml:space="preserve">Competitor: </w:t>
      </w:r>
      <w:r>
        <w:t>The Dragon Prince</w:t>
      </w:r>
    </w:p>
    <w:p>
      <w:r>
        <w:rPr>
          <w:b/>
          <w:sz w:val="20"/>
        </w:rPr>
        <w:t xml:space="preserve">Insight: </w:t>
      </w:r>
      <w:r>
        <w:t>The Dragon Prince, despite being animated, built a highly engaged fanbase through rich world-building, diverse characters, and consistent storytelling that balances epic conflict with strong emotional themes and humor.</w:t>
      </w:r>
    </w:p>
    <w:p>
      <w:r>
        <w:rPr>
          <w:b/>
          <w:sz w:val="20"/>
        </w:rPr>
        <w:t xml:space="preserve">Implication For Us: </w:t>
      </w:r>
      <w:r>
        <w:t>We should emulate The Dragon Prince's commitment to detailed lore and character development, using our BTS content and social media to deep-dive into Tairngire's magic system ('Maro') and the characters' emotional arcs, especially Oaklee's journey with Mardukh's magic, to attract 'Lorekeepers' and 'Hearthfire Guild' members.</w:t>
      </w:r>
    </w:p>
    <w:p>
      <w:r>
        <w:rPr>
          <w:b/>
          <w:sz w:val="20"/>
        </w:rPr>
        <w:t xml:space="preserve">Takeaway Type: </w:t>
      </w:r>
      <w:r>
        <w:t>why_it_hit</w:t>
      </w:r>
    </w:p>
    <w:p>
      <w:r>
        <w:rPr>
          <w:b/>
          <w:sz w:val="20"/>
        </w:rPr>
        <w:t xml:space="preserve">Competitor: </w:t>
      </w:r>
      <w:r>
        <w:t>Dungeons &amp; Dragons: Honor Among Thieves</w:t>
      </w:r>
    </w:p>
    <w:p>
      <w:r>
        <w:rPr>
          <w:b/>
          <w:sz w:val="20"/>
        </w:rPr>
        <w:t xml:space="preserve">Insight: </w:t>
      </w:r>
      <w:r>
        <w:t>Honor Among Thieves successfully captured the spirit and humor of a D&amp;D campaign, appealing to both dedicated fans and a broader audience through its witty script, strong cast chemistry, and balance of action and comedy.</w:t>
      </w:r>
    </w:p>
    <w:p>
      <w:r>
        <w:rPr>
          <w:b/>
          <w:sz w:val="20"/>
        </w:rPr>
        <w:t xml:space="preserve">Implication For Us: </w:t>
      </w:r>
      <w:r>
        <w:t>We can replicate this by leaning into 'The Wayfinders' explicit D&amp;D references, the quirky humor (especially Cash's pop-culture nods), and the realistic teen dialogue. Our marketing should highlight the ensemble's camaraderie and the fun, unpredictable nature of their adventure, making it inviting for the 'Gen Z Fantasy &amp; D&amp;D Enthusiasts'.</w:t>
      </w:r>
    </w:p>
    <w:p>
      <w:r>
        <w:rPr>
          <w:b/>
          <w:sz w:val="20"/>
        </w:rPr>
        <w:t xml:space="preserve">Takeaway Type: </w:t>
      </w:r>
      <w:r>
        <w:t>love_this</w:t>
      </w:r>
    </w:p>
    <w:p>
      <w:r>
        <w:rPr>
          <w:b/>
          <w:sz w:val="20"/>
        </w:rPr>
        <w:t xml:space="preserve">Competitor: </w:t>
      </w:r>
      <w:r>
        <w:t>Hogwarts Legacy</w:t>
      </w:r>
    </w:p>
    <w:p>
      <w:r>
        <w:rPr>
          <w:b/>
          <w:sz w:val="20"/>
        </w:rPr>
        <w:t xml:space="preserve">Insight: </w:t>
      </w:r>
      <w:r>
        <w:t>Hogwarts Legacy demonstrated immense success by providing an immersive, player-driven fantasy experience within a beloved IP, allowing users to 'live out' their magical fantasies and shape their own 'chosen one' journey.</w:t>
      </w:r>
    </w:p>
    <w:p>
      <w:r>
        <w:rPr>
          <w:b/>
          <w:sz w:val="20"/>
        </w:rPr>
        <w:t xml:space="preserve">Implication For Us: </w:t>
      </w:r>
      <w:r>
        <w:t>While we are a linear series, we can market 'The Wayfinders' by emphasizing the aspirational aspect of becoming a hero and making choices in a magical world. We should use interactive content (quizzes, polls) to allow audiences to 'choose their Wayfinder' and explore the moral dilemmas (e.g., Oaklee's magic) to tap into the desire for agency and connection to the 'Chosen One' narrative.</w:t>
      </w:r>
    </w:p>
    <w:p>
      <w:r>
        <w:rPr>
          <w:b/>
          <w:sz w:val="20"/>
        </w:rPr>
        <w:t xml:space="preserve">Takeaway Type: </w:t>
      </w:r>
      <w:r>
        <w:t>why_it_missed</w:t>
      </w:r>
    </w:p>
    <w:p>
      <w:r>
        <w:rPr>
          <w:b/>
          <w:sz w:val="20"/>
        </w:rPr>
        <w:t xml:space="preserve">Competitor: </w:t>
      </w:r>
      <w:r>
        <w:t>Willow</w:t>
      </w:r>
    </w:p>
    <w:p>
      <w:r>
        <w:rPr>
          <w:b/>
          <w:sz w:val="20"/>
        </w:rPr>
        <w:t xml:space="preserve">Insight: </w:t>
      </w:r>
      <w:r>
        <w:t>Willow failed to sustain viewership and was canceled despite strong IP and critical praise, largely due to a disconnect between critic and audience reception, inconsistent tone, and a lack of a clear, compelling hook for new audiences beyond nostalgia.</w:t>
      </w:r>
    </w:p>
    <w:p>
      <w:r>
        <w:rPr>
          <w:b/>
          <w:sz w:val="20"/>
        </w:rPr>
        <w:t xml:space="preserve">Implication For Us: </w:t>
      </w:r>
      <w:r>
        <w:t>We must ensure 'The Wayfinders' marketing clearly communicates our unique blend of humor and danger, and actively showcases the 'worlds collide' element as a fresh hook. We need to avoid relying solely on the 'Angel Studios' brand and instead build direct appeal by highlighting our relatable characters and high-stakes narrative to a broader audience, preventing audience drop-off.</w:t>
      </w:r>
    </w:p>
    <w:p>
      <w:r>
        <w:rPr>
          <w:b/>
          <w:sz w:val="20"/>
        </w:rPr>
        <w:t xml:space="preserve">Takeaway Type: </w:t>
      </w:r>
      <w:r>
        <w:t>white_space</w:t>
      </w:r>
    </w:p>
    <w:p>
      <w:r>
        <w:rPr>
          <w:b/>
          <w:sz w:val="20"/>
        </w:rPr>
        <w:t xml:space="preserve">Competitor: </w:t>
      </w:r>
      <w:r>
        <w:t>N/A</w:t>
      </w:r>
    </w:p>
    <w:p>
      <w:r>
        <w:rPr>
          <w:b/>
          <w:sz w:val="20"/>
        </w:rPr>
        <w:t xml:space="preserve">Insight: </w:t>
      </w:r>
      <w:r>
        <w:t>Many fantasy series either lean heavily into dark, complex narratives (e.g., Game of Thrones) or overly simplistic, purely comedic ones. There's a gap for high-stakes, character-driven medieval fantasy that authentically grounds its magic and peril in the relatable, often humorous, emotional journey of modern teenagers and their families, explicitly embracing D&amp;D culture without being a direct adaptation.</w:t>
      </w:r>
    </w:p>
    <w:p>
      <w:r>
        <w:rPr>
          <w:b/>
          <w:sz w:val="20"/>
        </w:rPr>
        <w:t xml:space="preserve">Implication For Us: </w:t>
      </w:r>
      <w:r>
        <w:t>Our product can claim this white space by positioning itself as 'The Authentic &amp; Relatable Fantasy Adventure.' We will emphasize the unique blend of D&amp;D-style quests, 'Stranger Things'-esque 'worlds collide' drama, and the genuine humor and emotional growth of our Gen Z protagonists and their parents. This offers both escapism and deep connection, appealing to multiple audience segments who crave both epic adventure and grounded realism.</w:t>
      </w:r>
    </w:p>
    <w:p>
      <w:pPr>
        <w:pStyle w:val="Heading2"/>
      </w:pPr>
      <w:r>
        <w:t>Positioning Recommendations</w:t>
      </w:r>
    </w:p>
    <w:p>
      <w:r>
        <w:rPr>
          <w:b/>
          <w:sz w:val="20"/>
        </w:rPr>
        <w:t xml:space="preserve">Recommended Position: </w:t>
      </w:r>
      <w:r>
        <w:t>The Wayfinders Season 2 is the authentic, high-stakes medieval fantasy adventure that fearlessly brings modern Gen Z humor and relatable family drama into a world of magic and monsters, where ordinary heroes discover extraordinary courage and the power of connection when their worlds collide.</w:t>
      </w:r>
    </w:p>
    <w:p>
      <w:r>
        <w:rPr>
          <w:b/>
          <w:sz w:val="20"/>
        </w:rPr>
        <w:t xml:space="preserve">Unclaimed Territory: </w:t>
      </w:r>
      <w:r>
        <w:t>The intersection of earnest, high-stakes medieval fantasy with genuine, character-driven modern teen humor and deeply relatable parental storylines, all within a 'worlds collide' narrative that brings magic to suburbia. Most fantasy is either too dark/grim, too purely comedic, or lacks the multi-generational appeal and grounded emotional core that 'The Wayfinders' offers.</w:t>
      </w:r>
    </w:p>
    <w:p>
      <w:r>
        <w:rPr>
          <w:b/>
          <w:sz w:val="20"/>
        </w:rPr>
        <w:t xml:space="preserve">Timing Opportunities: </w:t>
      </w:r>
      <w:r>
        <w:t>Capitalize on the post-holiday lull in Q1/Q2 when major tentpole series might be between seasons, creating a clear viewing window. Leverage the ongoing demand for fantasy content while major competitors like 'House of the Dragon' or 'Rings of Power' are in production. A staggered release of episodes, rather than a full dump, can sustain conversation and engagement, especially for 'The Hearthfire Guild' and 'Empty-Nest Adventurers' who prefer scheduled viewing.</w:t>
      </w:r>
    </w:p>
    <w:p>
      <w:pPr>
        <w:pStyle w:val="Heading3"/>
      </w:pPr>
      <w:r>
        <w:t>Credible Claims</w:t>
      </w:r>
    </w:p>
    <w:p>
      <w:pPr>
        <w:pStyle w:val="ListBullet"/>
      </w:pPr>
      <w:r>
        <w:t>The only fantasy series that truly blends D&amp;D-level adventure with 'Stranger Things'-style 'worlds colliding' through the eyes of relatable modern teens.</w:t>
      </w:r>
    </w:p>
    <w:p>
      <w:pPr>
        <w:pStyle w:val="ListBullet"/>
      </w:pPr>
      <w:r>
        <w:t>Features a unique, rule-based magic system that keeps stakes high and challenges characters to think strategically.</w:t>
      </w:r>
    </w:p>
    <w:p>
      <w:pPr>
        <w:pStyle w:val="ListBullet"/>
      </w:pPr>
      <w:r>
        <w:t>Offers genuine humor and emotional depth, grounded in realistic teen and parental reactions to extraordinary circumstances.</w:t>
      </w:r>
    </w:p>
    <w:p>
      <w:pPr>
        <w:pStyle w:val="ListBullet"/>
      </w:pPr>
      <w:r>
        <w:t>A family-friendly adventure that 'amplifies light' without shying away from real danger and complex moral choices.</w:t>
      </w:r>
    </w:p>
    <w:p>
      <w:pPr>
        <w:pStyle w:val="ListBullet"/>
      </w:pPr>
      <w:r>
        <w:t>Showcases stunning Irish and Utah landscapes, combining practical effects with compelling CGI for an authentic fantasy aesthetic.</w:t>
      </w:r>
    </w:p>
    <w:p>
      <w:pPr>
        <w:pStyle w:val="Heading3"/>
      </w:pPr>
      <w:r>
        <w:t>Compare To</w:t>
      </w:r>
    </w:p>
    <w:p>
      <w:pPr>
        <w:pStyle w:val="ListBullet"/>
      </w:pPr>
      <w:r>
        <w:t>Percy Jackson and the Olympians (for relatable teen heroes and modern/mythological blend)</w:t>
      </w:r>
    </w:p>
    <w:p>
      <w:pPr>
        <w:pStyle w:val="ListBullet"/>
      </w:pPr>
      <w:r>
        <w:t>Dungeons &amp; Dragons: Honor Among Thieves (for humor, ensemble adventure, and D&amp;D spirit)</w:t>
      </w:r>
    </w:p>
    <w:p>
      <w:pPr>
        <w:pStyle w:val="ListBullet"/>
      </w:pPr>
      <w:r>
        <w:t>Stranger Things (for 'worlds collide' stakes and character-driven mystery)</w:t>
      </w:r>
    </w:p>
    <w:p>
      <w:pPr>
        <w:pStyle w:val="ListBullet"/>
      </w:pPr>
      <w:r>
        <w:t>The Dragon Prince (for rich world-building, family-friendly adventure, and emotional depth)</w:t>
      </w:r>
    </w:p>
    <w:p>
      <w:pPr>
        <w:pStyle w:val="Heading3"/>
      </w:pPr>
      <w:r>
        <w:t>Avoid Association With</w:t>
      </w:r>
    </w:p>
    <w:p>
      <w:pPr>
        <w:pStyle w:val="ListBullet"/>
      </w:pPr>
      <w:r>
        <w:t>Willow (due to its cancellation and perceived lack of broad audience appeal despite IP)</w:t>
      </w:r>
    </w:p>
    <w:p>
      <w:pPr>
        <w:pStyle w:val="ListBullet"/>
      </w:pPr>
      <w:r>
        <w:t>The Shannara Chronicles (due to inconsistent tone and struggles with adaptation)</w:t>
      </w:r>
    </w:p>
    <w:p>
      <w:pPr>
        <w:pStyle w:val="ListBullet"/>
      </w:pPr>
      <w:r>
        <w:t>Overly dark or grim fantasy series that lack the 'light-amplifying' and humorous elements of 'The Wayfinders'.</w:t>
      </w:r>
    </w:p>
    <w:p>
      <w:pPr>
        <w:pStyle w:val="Heading2"/>
      </w:pPr>
      <w:r>
        <w:t>Threat Assessment</w:t>
      </w:r>
    </w:p>
    <w:p>
      <w:r>
        <w:rPr>
          <w:b/>
          <w:sz w:val="20"/>
        </w:rPr>
        <w:t xml:space="preserve">Threat: </w:t>
      </w:r>
      <w:r>
        <w:t>New season of a major fantasy competitor (e.g., House of the Dragon, Rings of Power, The Witcher) launching in close proximity, drawing away 'Lorekeepers' and general fantasy fans.</w:t>
      </w:r>
    </w:p>
    <w:p>
      <w:r>
        <w:rPr>
          <w:b/>
          <w:sz w:val="20"/>
        </w:rPr>
        <w:t xml:space="preserve">Likelihood: </w:t>
      </w:r>
      <w:r>
        <w:t>moderate</w:t>
      </w:r>
    </w:p>
    <w:p>
      <w:r>
        <w:rPr>
          <w:b/>
          <w:sz w:val="20"/>
        </w:rPr>
        <w:t xml:space="preserve">Impact: </w:t>
      </w:r>
      <w:r>
        <w:t>high</w:t>
      </w:r>
    </w:p>
    <w:p>
      <w:r>
        <w:rPr>
          <w:b/>
          <w:sz w:val="20"/>
        </w:rPr>
        <w:t xml:space="preserve">Mitigation: </w:t>
      </w:r>
      <w:r>
        <w:t>Monitor competitor release schedules closely. If overlap is unavoidable, lean into our unique selling points: relatable teen humor, family appeal, and the 'worlds collide' element, differentiating from more adult-oriented or purely epic fantasy. Focus on our 'found family' and emotional core.</w:t>
      </w:r>
    </w:p>
    <w:p>
      <w:r>
        <w:rPr>
          <w:b/>
          <w:sz w:val="20"/>
        </w:rPr>
        <w:t xml:space="preserve">Threat: </w:t>
      </w:r>
      <w:r>
        <w:t>Continued internal discovery challenges on the Angel Studios app leading to low viewership for Season 2, impacting future funding for Season 3.</w:t>
      </w:r>
    </w:p>
    <w:p>
      <w:r>
        <w:rPr>
          <w:b/>
          <w:sz w:val="20"/>
        </w:rPr>
        <w:t xml:space="preserve">Likelihood: </w:t>
      </w:r>
      <w:r>
        <w:t>high</w:t>
      </w:r>
    </w:p>
    <w:p>
      <w:r>
        <w:rPr>
          <w:b/>
          <w:sz w:val="20"/>
        </w:rPr>
        <w:t xml:space="preserve">Impact: </w:t>
      </w:r>
      <w:r>
        <w:t>high</w:t>
      </w:r>
    </w:p>
    <w:p>
      <w:r>
        <w:rPr>
          <w:b/>
          <w:sz w:val="20"/>
        </w:rPr>
        <w:t xml:space="preserve">Mitigation: </w:t>
      </w:r>
      <w:r>
        <w:t>Angel Studios must implement a proactive, data-driven internal promotion strategy (notifications, personalized recommendations, prominent homepage placement). We need to drive external traffic to the app with compelling, shareable content that highlights the 'must-see' moments and unique aspects of Season 2, converting new viewers into engaged users.</w:t>
      </w:r>
    </w:p>
    <w:p>
      <w:r>
        <w:rPr>
          <w:b/>
          <w:sz w:val="20"/>
        </w:rPr>
        <w:t xml:space="preserve">Threat: </w:t>
      </w:r>
      <w:r>
        <w:t>Audience fatigue with 'chosen one' or portal fantasy tropes if not executed with fresh perspective or strong character differentiation.</w:t>
      </w:r>
    </w:p>
    <w:p>
      <w:r>
        <w:rPr>
          <w:b/>
          <w:sz w:val="20"/>
        </w:rPr>
        <w:t xml:space="preserve">Likelihood: </w:t>
      </w:r>
      <w:r>
        <w:t>moderate</w:t>
      </w:r>
    </w:p>
    <w:p>
      <w:r>
        <w:rPr>
          <w:b/>
          <w:sz w:val="20"/>
        </w:rPr>
        <w:t xml:space="preserve">Impact: </w:t>
      </w:r>
      <w:r>
        <w:t>moderate</w:t>
      </w:r>
    </w:p>
    <w:p>
      <w:r>
        <w:rPr>
          <w:b/>
          <w:sz w:val="20"/>
        </w:rPr>
        <w:t xml:space="preserve">Mitigation: </w:t>
      </w:r>
      <w:r>
        <w:t>Emphasize 'The Wayfinders' subversion of tropes through realistic teen reactions, the rule-based magic system, and the significant Earth-side narrative. Highlight how characters actively 'choose' their heroism and struggle with their destiny, rather than passively accepting it, appealing to those who appreciate nuanced storytelling.</w:t>
      </w:r>
    </w:p>
    <w:p>
      <w:r>
        <w:rPr>
          <w:b/>
          <w:sz w:val="20"/>
        </w:rPr>
        <w:t xml:space="preserve">Threat: </w:t>
      </w:r>
      <w:r>
        <w:t>Negative perception of 'dark magic' (Oaklee's use of Mardukh's spells) by the 'Hearthfire Guild' audience if not carefully framed.</w:t>
      </w:r>
    </w:p>
    <w:p>
      <w:r>
        <w:rPr>
          <w:b/>
          <w:sz w:val="20"/>
        </w:rPr>
        <w:t xml:space="preserve">Likelihood: </w:t>
      </w:r>
      <w:r>
        <w:t>low</w:t>
      </w:r>
    </w:p>
    <w:p>
      <w:r>
        <w:rPr>
          <w:b/>
          <w:sz w:val="20"/>
        </w:rPr>
        <w:t xml:space="preserve">Impact: </w:t>
      </w:r>
      <w:r>
        <w:t>moderate</w:t>
      </w:r>
    </w:p>
    <w:p>
      <w:r>
        <w:rPr>
          <w:b/>
          <w:sz w:val="20"/>
        </w:rPr>
        <w:t xml:space="preserve">Mitigation: </w:t>
      </w:r>
      <w:r>
        <w:t>Marketing should consistently frame Oaklee's use of Mardukh's magic as a courageous, morally complex choice made for good, emphasizing the 'you can’t fight darkness with darkness' theme. Showcase her internal struggle and the support of her friends, reinforcing that her choices define her, not the magic itself.</w:t>
      </w:r>
    </w:p>
    <w:p>
      <w:r>
        <w:br w:type="page"/>
      </w:r>
    </w:p>
    <w:p>
      <w:pPr>
        <w:pStyle w:val="Heading1"/>
      </w:pPr>
      <w:r>
        <w:t>6. Social Media Strategy</w:t>
      </w:r>
    </w:p>
    <w:p>
      <w:pPr>
        <w:pStyle w:val="Heading2"/>
      </w:pPr>
      <w:r>
        <w:t>Platform Audit</w:t>
      </w:r>
    </w:p>
    <w:p>
      <w:r>
        <w:rPr>
          <w:b/>
          <w:sz w:val="20"/>
        </w:rPr>
        <w:t xml:space="preserve">Platform: </w:t>
      </w:r>
      <w:r>
        <w:t>Instagram</w:t>
      </w:r>
    </w:p>
    <w:p>
      <w:pPr>
        <w:pStyle w:val="Heading3"/>
      </w:pPr>
      <w:r>
        <w:t>Our Presence</w:t>
      </w:r>
    </w:p>
    <w:p>
      <w:r>
        <w:rPr>
          <w:b/>
          <w:sz w:val="20"/>
        </w:rPr>
        <w:t xml:space="preserve">Handle: </w:t>
      </w:r>
      <w:r>
        <w:t>@thewayfindersofficial</w:t>
      </w:r>
    </w:p>
    <w:p>
      <w:r>
        <w:rPr>
          <w:b/>
          <w:sz w:val="20"/>
        </w:rPr>
        <w:t xml:space="preserve">Followers: </w:t>
      </w:r>
      <w:r>
        <w:t>5K (estimated, as of 2024-07)</w:t>
      </w:r>
    </w:p>
    <w:p>
      <w:r>
        <w:rPr>
          <w:b/>
          <w:sz w:val="20"/>
        </w:rPr>
        <w:t xml:space="preserve">Posting Frequency: </w:t>
      </w:r>
      <w:r>
        <w:t>Irregular (based on S1 marketing notes)</w:t>
      </w:r>
    </w:p>
    <w:p>
      <w:r>
        <w:rPr>
          <w:b/>
          <w:sz w:val="20"/>
        </w:rPr>
        <w:t xml:space="preserve">Engagement Rate: </w:t>
      </w:r>
      <w:r>
        <w:t>&lt;0.5%</w:t>
      </w:r>
    </w:p>
    <w:p>
      <w:r>
        <w:rPr>
          <w:b/>
          <w:sz w:val="22"/>
        </w:rPr>
        <w:t>Top Content Types</w:t>
      </w:r>
    </w:p>
    <w:p>
      <w:pPr>
        <w:pStyle w:val="ListBullet"/>
      </w:pPr>
      <w:r>
        <w:t>N/A (Insufficient dedicated show content)</w:t>
      </w:r>
    </w:p>
    <w:p>
      <w:r>
        <w:rPr>
          <w:b/>
          <w:sz w:val="22"/>
        </w:rPr>
        <w:t>Gaps And Opportunities</w:t>
      </w:r>
    </w:p>
    <w:p>
      <w:pPr>
        <w:pStyle w:val="ListBullet"/>
      </w:pPr>
      <w:r>
        <w:t>Lack of a dedicated, consistent Instagram presence for the show itself, relying on broader Angel Studios channels.</w:t>
      </w:r>
    </w:p>
    <w:p>
      <w:pPr>
        <w:pStyle w:val="ListBullet"/>
      </w:pPr>
      <w:r>
        <w:t>Missing character-centric visual content and lore deep dives tailored for carousels.</w:t>
      </w:r>
    </w:p>
    <w:p>
      <w:pPr>
        <w:pStyle w:val="ListBullet"/>
      </w:pPr>
      <w:r>
        <w:t>Not leveraging Instagram Reels for broad discovery and trending content.</w:t>
      </w:r>
    </w:p>
    <w:p>
      <w:pPr>
        <w:pStyle w:val="ListBullet"/>
      </w:pPr>
      <w:r>
        <w:t>Limited direct audience interaction through Stories (polls, Q&amp;As).</w:t>
      </w:r>
    </w:p>
    <w:p>
      <w:pPr>
        <w:pStyle w:val="Heading3"/>
      </w:pPr>
      <w:r>
        <w:t>Competitor Benchmarks</w:t>
      </w:r>
    </w:p>
    <w:p>
      <w:r>
        <w:rPr>
          <w:b/>
          <w:sz w:val="20"/>
        </w:rPr>
        <w:t xml:space="preserve">Competitor: </w:t>
      </w:r>
      <w:r>
        <w:t>Percy Jackson and the Olympians</w:t>
      </w:r>
    </w:p>
    <w:p>
      <w:r>
        <w:rPr>
          <w:b/>
          <w:sz w:val="20"/>
        </w:rPr>
        <w:t xml:space="preserve">Handle: </w:t>
      </w:r>
      <w:r>
        <w:t>@percyjackson</w:t>
      </w:r>
    </w:p>
    <w:p>
      <w:r>
        <w:rPr>
          <w:b/>
          <w:sz w:val="20"/>
        </w:rPr>
        <w:t xml:space="preserve">Followers: </w:t>
      </w:r>
      <w:r>
        <w:t>1.3M</w:t>
      </w:r>
    </w:p>
    <w:p>
      <w:r>
        <w:rPr>
          <w:b/>
          <w:sz w:val="20"/>
        </w:rPr>
        <w:t xml:space="preserve">Content Mix: </w:t>
      </w:r>
      <w:r>
        <w:t>Official stills, behind-the-scenes, cast interviews/promos, fan art features, interactive questions.</w:t>
      </w:r>
    </w:p>
    <w:p>
      <w:r>
        <w:rPr>
          <w:b/>
          <w:sz w:val="20"/>
        </w:rPr>
        <w:t xml:space="preserve">Posting Frequency: </w:t>
      </w:r>
      <w:r>
        <w:t>3-5x per week during active periods.</w:t>
      </w:r>
    </w:p>
    <w:p>
      <w:r>
        <w:rPr>
          <w:b/>
          <w:sz w:val="20"/>
        </w:rPr>
        <w:t xml:space="preserve">Engagement Insights: </w:t>
      </w:r>
      <w:r>
        <w:t>1.5-2.5% engagement rate, driven by strong character relationships and mythological elements. Saves and shares are high for lore-focused carousels.</w:t>
      </w:r>
    </w:p>
    <w:p>
      <w:r>
        <w:rPr>
          <w:b/>
          <w:sz w:val="20"/>
        </w:rPr>
        <w:t xml:space="preserve">Standout Tactics: </w:t>
      </w:r>
      <w:r>
        <w:t>High emphasis on character relationships and mythological elements; effective use of interactive questions in captions.</w:t>
      </w:r>
    </w:p>
    <w:p>
      <w:r>
        <w:rPr>
          <w:b/>
          <w:sz w:val="20"/>
        </w:rPr>
        <w:t xml:space="preserve">Competitor: </w:t>
      </w:r>
      <w:r>
        <w:t>Stranger Things (Netflix)</w:t>
      </w:r>
    </w:p>
    <w:p>
      <w:r>
        <w:rPr>
          <w:b/>
          <w:sz w:val="20"/>
        </w:rPr>
        <w:t xml:space="preserve">Handle: </w:t>
      </w:r>
      <w:r>
        <w:t>@strangerthingstv</w:t>
      </w:r>
    </w:p>
    <w:p>
      <w:r>
        <w:rPr>
          <w:b/>
          <w:sz w:val="20"/>
        </w:rPr>
        <w:t xml:space="preserve">Followers: </w:t>
      </w:r>
      <w:r>
        <w:t>28.9M</w:t>
      </w:r>
    </w:p>
    <w:p>
      <w:r>
        <w:rPr>
          <w:b/>
          <w:sz w:val="20"/>
        </w:rPr>
        <w:t xml:space="preserve">Content Mix: </w:t>
      </w:r>
      <w:r>
        <w:t>High-quality stills, character spotlights, nostalgic throwbacks, fan engagement questions, occasional cast takeovers.</w:t>
      </w:r>
    </w:p>
    <w:p>
      <w:r>
        <w:rPr>
          <w:b/>
          <w:sz w:val="20"/>
        </w:rPr>
        <w:t xml:space="preserve">Posting Frequency: </w:t>
      </w:r>
      <w:r>
        <w:t>2-4x per week during active periods.</w:t>
      </w:r>
    </w:p>
    <w:p>
      <w:r>
        <w:rPr>
          <w:b/>
          <w:sz w:val="20"/>
        </w:rPr>
        <w:t xml:space="preserve">Engagement Insights: </w:t>
      </w:r>
      <w:r>
        <w:t>0.5-1% engagement rate, driven by strong visual storytelling and community interaction. Nostalgia and character focus drive comments.</w:t>
      </w:r>
    </w:p>
    <w:p>
      <w:r>
        <w:rPr>
          <w:b/>
          <w:sz w:val="20"/>
        </w:rPr>
        <w:t xml:space="preserve">Standout Tactics: </w:t>
      </w:r>
      <w:r>
        <w:t>Leverages high-quality visual assets and capitalizes on fan theories and discussions with engaging questions.</w:t>
      </w:r>
    </w:p>
    <w:p>
      <w:pPr>
        <w:pStyle w:val="Heading3"/>
      </w:pPr>
      <w:r>
        <w:t>Platform Audience Fit</w:t>
      </w:r>
    </w:p>
    <w:p>
      <w:r>
        <w:rPr>
          <w:b/>
          <w:sz w:val="20"/>
        </w:rPr>
        <w:t xml:space="preserve">Effective Content Style: </w:t>
      </w:r>
      <w:r>
        <w:t>Visually rich content (stills, concept art, short Reels) focusing on character dynamics, lore details, and behind-the-scenes glimpses. Carousels for deeper storytelling perform well.</w:t>
      </w:r>
    </w:p>
    <w:p>
      <w:r>
        <w:rPr>
          <w:b/>
          <w:sz w:val="22"/>
        </w:rPr>
        <w:t>Target Segments Active</w:t>
      </w:r>
    </w:p>
    <w:p>
      <w:pPr>
        <w:pStyle w:val="ListBullet"/>
      </w:pPr>
      <w:r>
        <w:t>The Lorekeepers</w:t>
      </w:r>
    </w:p>
    <w:p>
      <w:pPr>
        <w:pStyle w:val="ListBullet"/>
      </w:pPr>
      <w:r>
        <w:t>The Empty-Nest Adventurers</w:t>
      </w:r>
    </w:p>
    <w:p>
      <w:r>
        <w:rPr>
          <w:b/>
          <w:sz w:val="22"/>
        </w:rPr>
        <w:t>Platform Opportunities</w:t>
      </w:r>
    </w:p>
    <w:p>
      <w:pPr>
        <w:pStyle w:val="ListBullet"/>
      </w:pPr>
      <w:r>
        <w:t>Utilize Instagram Reels for broad discovery, especially with trending audio and short, impactful clips of action or humor.</w:t>
      </w:r>
    </w:p>
    <w:p>
      <w:pPr>
        <w:pStyle w:val="ListBullet"/>
      </w:pPr>
      <w:r>
        <w:t>Develop visually appealing carousels for lore deep-dives (e.g., 'The Magic System of Tairngire') to drive saves and shares.</w:t>
      </w:r>
    </w:p>
    <w:p>
      <w:pPr>
        <w:pStyle w:val="ListBullet"/>
      </w:pPr>
      <w:r>
        <w:t>Leverage Instagram Stories for interactive polls, quizzes, and Q&amp;As to boost engagement signals with the algorithm.</w:t>
      </w:r>
    </w:p>
    <w:p>
      <w:r>
        <w:rPr>
          <w:b/>
          <w:sz w:val="20"/>
        </w:rPr>
        <w:t xml:space="preserve">Platform: </w:t>
      </w:r>
      <w:r>
        <w:t>TikTok</w:t>
      </w:r>
    </w:p>
    <w:p>
      <w:pPr>
        <w:pStyle w:val="Heading3"/>
      </w:pPr>
      <w:r>
        <w:t>Our Presence</w:t>
      </w:r>
    </w:p>
    <w:p>
      <w:r>
        <w:rPr>
          <w:b/>
          <w:sz w:val="20"/>
        </w:rPr>
        <w:t xml:space="preserve">Handle: </w:t>
      </w:r>
      <w:r>
        <w:t>@thewayfinders</w:t>
      </w:r>
    </w:p>
    <w:p>
      <w:r>
        <w:rPr>
          <w:b/>
          <w:sz w:val="20"/>
        </w:rPr>
        <w:t xml:space="preserve">Followers: </w:t>
      </w:r>
      <w:r>
        <w:t>1K (estimated, as of 2024-07)</w:t>
      </w:r>
    </w:p>
    <w:p>
      <w:r>
        <w:rPr>
          <w:b/>
          <w:sz w:val="20"/>
        </w:rPr>
        <w:t xml:space="preserve">Posting Frequency: </w:t>
      </w:r>
      <w:r>
        <w:t>None/Irregular</w:t>
      </w:r>
    </w:p>
    <w:p>
      <w:r>
        <w:rPr>
          <w:b/>
          <w:sz w:val="20"/>
        </w:rPr>
        <w:t xml:space="preserve">Engagement Rate: </w:t>
      </w:r>
      <w:r>
        <w:t>N/A</w:t>
      </w:r>
    </w:p>
    <w:p>
      <w:r>
        <w:rPr>
          <w:b/>
          <w:sz w:val="22"/>
        </w:rPr>
        <w:t>Top Content Types</w:t>
      </w:r>
    </w:p>
    <w:p>
      <w:pPr>
        <w:pStyle w:val="ListBullet"/>
      </w:pPr>
      <w:r>
        <w:t>N/A (No dedicated show content)</w:t>
      </w:r>
    </w:p>
    <w:p>
      <w:r>
        <w:rPr>
          <w:b/>
          <w:sz w:val="22"/>
        </w:rPr>
        <w:t>Gaps And Opportunities</w:t>
      </w:r>
    </w:p>
    <w:p>
      <w:pPr>
        <w:pStyle w:val="ListBullet"/>
      </w:pPr>
      <w:r>
        <w:t>No dedicated TikTok presence, missing out on a primary discovery channel for Gen Z.</w:t>
      </w:r>
    </w:p>
    <w:p>
      <w:pPr>
        <w:pStyle w:val="ListBullet"/>
      </w:pPr>
      <w:r>
        <w:t>Not leveraging the cast for short-form, trending content.</w:t>
      </w:r>
    </w:p>
    <w:p>
      <w:pPr>
        <w:pStyle w:val="ListBullet"/>
      </w:pPr>
      <w:r>
        <w:t>Missing opportunities to create viral content around D&amp;D references, 'found family' tropes, and 'worlds collide' humor.</w:t>
      </w:r>
    </w:p>
    <w:p>
      <w:pPr>
        <w:pStyle w:val="Heading3"/>
      </w:pPr>
      <w:r>
        <w:t>Competitor Benchmarks</w:t>
      </w:r>
    </w:p>
    <w:p>
      <w:r>
        <w:rPr>
          <w:b/>
          <w:sz w:val="20"/>
        </w:rPr>
        <w:t xml:space="preserve">Competitor: </w:t>
      </w:r>
      <w:r>
        <w:t>Percy Jackson and the Olympians</w:t>
      </w:r>
    </w:p>
    <w:p>
      <w:r>
        <w:rPr>
          <w:b/>
          <w:sz w:val="20"/>
        </w:rPr>
        <w:t xml:space="preserve">Handle: </w:t>
      </w:r>
      <w:r>
        <w:t>@percyjacksonofficial</w:t>
      </w:r>
    </w:p>
    <w:p>
      <w:r>
        <w:rPr>
          <w:b/>
          <w:sz w:val="20"/>
        </w:rPr>
        <w:t xml:space="preserve">Followers: </w:t>
      </w:r>
      <w:r>
        <w:t>1.1M</w:t>
      </w:r>
    </w:p>
    <w:p>
      <w:r>
        <w:rPr>
          <w:b/>
          <w:sz w:val="20"/>
        </w:rPr>
        <w:t xml:space="preserve">Content Mix: </w:t>
      </w:r>
      <w:r>
        <w:t>Short-form clips, trending sounds, cast participation in challenges, meme-style content, quick Q&amp;As, trailer snippets.</w:t>
      </w:r>
    </w:p>
    <w:p>
      <w:r>
        <w:rPr>
          <w:b/>
          <w:sz w:val="20"/>
        </w:rPr>
        <w:t xml:space="preserve">Posting Frequency: </w:t>
      </w:r>
      <w:r>
        <w:t>4-6x per week during active periods.</w:t>
      </w:r>
    </w:p>
    <w:p>
      <w:r>
        <w:rPr>
          <w:b/>
          <w:sz w:val="20"/>
        </w:rPr>
        <w:t xml:space="preserve">Engagement Insights: </w:t>
      </w:r>
      <w:r>
        <w:t>3-5% engagement rate, driven by direct targeting of Gen Z with platform-native content and high completion rates.</w:t>
      </w:r>
    </w:p>
    <w:p>
      <w:r>
        <w:rPr>
          <w:b/>
          <w:sz w:val="20"/>
        </w:rPr>
        <w:t xml:space="preserve">Standout Tactics: </w:t>
      </w:r>
      <w:r>
        <w:t>Excellent use of trending sounds and cast charisma to create highly shareable and relatable content.</w:t>
      </w:r>
    </w:p>
    <w:p>
      <w:r>
        <w:rPr>
          <w:b/>
          <w:sz w:val="20"/>
        </w:rPr>
        <w:t xml:space="preserve">Competitor: </w:t>
      </w:r>
      <w:r>
        <w:t>Stranger Things (Netflix)</w:t>
      </w:r>
    </w:p>
    <w:p>
      <w:r>
        <w:rPr>
          <w:b/>
          <w:sz w:val="20"/>
        </w:rPr>
        <w:t xml:space="preserve">Handle: </w:t>
      </w:r>
      <w:r>
        <w:t>@strangerthings</w:t>
      </w:r>
    </w:p>
    <w:p>
      <w:r>
        <w:rPr>
          <w:b/>
          <w:sz w:val="20"/>
        </w:rPr>
        <w:t xml:space="preserve">Followers: </w:t>
      </w:r>
      <w:r>
        <w:t>22.2M</w:t>
      </w:r>
    </w:p>
    <w:p>
      <w:r>
        <w:rPr>
          <w:b/>
          <w:sz w:val="20"/>
        </w:rPr>
        <w:t xml:space="preserve">Content Mix: </w:t>
      </w:r>
      <w:r>
        <w:t>Short, impactful clips, trending audio, character edits, meme formats, teasers.</w:t>
      </w:r>
    </w:p>
    <w:p>
      <w:r>
        <w:rPr>
          <w:b/>
          <w:sz w:val="20"/>
        </w:rPr>
        <w:t xml:space="preserve">Posting Frequency: </w:t>
      </w:r>
      <w:r>
        <w:t>3-5x per week during active periods.</w:t>
      </w:r>
    </w:p>
    <w:p>
      <w:r>
        <w:rPr>
          <w:b/>
          <w:sz w:val="20"/>
        </w:rPr>
        <w:t xml:space="preserve">Engagement Insights: </w:t>
      </w:r>
      <w:r>
        <w:t>1-3% engagement rate, leveraging the platform's viral potential to drive discussion and reach Gen Z.</w:t>
      </w:r>
    </w:p>
    <w:p>
      <w:r>
        <w:rPr>
          <w:b/>
          <w:sz w:val="20"/>
        </w:rPr>
        <w:t xml:space="preserve">Standout Tactics: </w:t>
      </w:r>
      <w:r>
        <w:t>Transforms show moments into meme formats and character edits that resonate deeply with fandoms, driving shares and replays.</w:t>
      </w:r>
    </w:p>
    <w:p>
      <w:pPr>
        <w:pStyle w:val="Heading3"/>
      </w:pPr>
      <w:r>
        <w:t>Platform Audience Fit</w:t>
      </w:r>
    </w:p>
    <w:p>
      <w:r>
        <w:rPr>
          <w:b/>
          <w:sz w:val="20"/>
        </w:rPr>
        <w:t xml:space="preserve">Effective Content Style: </w:t>
      </w:r>
      <w:r>
        <w:t>Fast-paced, high-energy short videos (7-30 seconds) utilizing trending audio, on-screen text, and strong visual hooks within the first 3 seconds. Content should be authentic, often humorous, and focused on character moments, D&amp;D references, or quick lore snippets.</w:t>
      </w:r>
    </w:p>
    <w:p>
      <w:r>
        <w:rPr>
          <w:b/>
          <w:sz w:val="22"/>
        </w:rPr>
        <w:t>Target Segments Active</w:t>
      </w:r>
    </w:p>
    <w:p>
      <w:pPr>
        <w:pStyle w:val="ListBullet"/>
      </w:pPr>
      <w:r>
        <w:t>The Lorekeepers</w:t>
      </w:r>
    </w:p>
    <w:p>
      <w:r>
        <w:rPr>
          <w:b/>
          <w:sz w:val="22"/>
        </w:rPr>
        <w:t>Platform Opportunities</w:t>
      </w:r>
    </w:p>
    <w:p>
      <w:pPr>
        <w:pStyle w:val="ListBullet"/>
      </w:pPr>
      <w:r>
        <w:t>Capitalize on TikTok's algorithm which rewards watch time and completion rate by creating highly engaging, short videos.</w:t>
      </w:r>
    </w:p>
    <w:p>
      <w:pPr>
        <w:pStyle w:val="ListBullet"/>
      </w:pPr>
      <w:r>
        <w:t>Leverage the cast for behind-the-scenes glimpses and participation in trending challenges or sounds.</w:t>
      </w:r>
    </w:p>
    <w:p>
      <w:pPr>
        <w:pStyle w:val="ListBullet"/>
      </w:pPr>
      <w:r>
        <w:t>Showcase the 'worlds collide' aspect of Season 2 with humorous comparisons between Tairngire and Earth.</w:t>
      </w:r>
    </w:p>
    <w:p>
      <w:r>
        <w:rPr>
          <w:b/>
          <w:sz w:val="20"/>
        </w:rPr>
        <w:t xml:space="preserve">Platform: </w:t>
      </w:r>
      <w:r>
        <w:t>YouTube</w:t>
      </w:r>
    </w:p>
    <w:p>
      <w:pPr>
        <w:pStyle w:val="Heading3"/>
      </w:pPr>
      <w:r>
        <w:t>Our Presence</w:t>
      </w:r>
    </w:p>
    <w:p>
      <w:r>
        <w:rPr>
          <w:b/>
          <w:sz w:val="20"/>
        </w:rPr>
        <w:t xml:space="preserve">Handle: </w:t>
      </w:r>
      <w:r>
        <w:t>Angel Studios (primary channel)</w:t>
      </w:r>
    </w:p>
    <w:p>
      <w:r>
        <w:rPr>
          <w:b/>
          <w:sz w:val="20"/>
        </w:rPr>
        <w:t xml:space="preserve">Followers: </w:t>
      </w:r>
      <w:r>
        <w:t>N/A (specific show followers unknown)</w:t>
      </w:r>
    </w:p>
    <w:p>
      <w:r>
        <w:rPr>
          <w:b/>
          <w:sz w:val="20"/>
        </w:rPr>
        <w:t xml:space="preserve">Posting Frequency: </w:t>
      </w:r>
      <w:r>
        <w:t>Irregular (for show-specific content)</w:t>
      </w:r>
    </w:p>
    <w:p>
      <w:r>
        <w:rPr>
          <w:b/>
          <w:sz w:val="20"/>
        </w:rPr>
        <w:t xml:space="preserve">Engagement Rate: </w:t>
      </w:r>
      <w:r>
        <w:t>N/A</w:t>
      </w:r>
    </w:p>
    <w:p>
      <w:r>
        <w:rPr>
          <w:b/>
          <w:sz w:val="22"/>
        </w:rPr>
        <w:t>Top Content Types</w:t>
      </w:r>
    </w:p>
    <w:p>
      <w:pPr>
        <w:pStyle w:val="ListBullet"/>
      </w:pPr>
      <w:r>
        <w:t>Season 1 trailers (positive comments)</w:t>
      </w:r>
    </w:p>
    <w:p>
      <w:r>
        <w:rPr>
          <w:b/>
          <w:sz w:val="22"/>
        </w:rPr>
        <w:t>Gaps And Opportunities</w:t>
      </w:r>
    </w:p>
    <w:p>
      <w:pPr>
        <w:pStyle w:val="ListBullet"/>
      </w:pPr>
      <w:r>
        <w:t>Lack of a dedicated YouTube channel or consistent playlist for 'The Wayfinders' on Angel Studios' main channel.</w:t>
      </w:r>
    </w:p>
    <w:p>
      <w:pPr>
        <w:pStyle w:val="ListBullet"/>
      </w:pPr>
      <w:r>
        <w:t>Missing longer-form content such as in-depth BTS, cast interviews, lore deep dives, and fan Q&amp;As.</w:t>
      </w:r>
    </w:p>
    <w:p>
      <w:pPr>
        <w:pStyle w:val="ListBullet"/>
      </w:pPr>
      <w:r>
        <w:t>Not fully utilizing YouTube Shorts as a discovery tool to drive traffic to longer videos.</w:t>
      </w:r>
    </w:p>
    <w:p>
      <w:pPr>
        <w:pStyle w:val="Heading3"/>
      </w:pPr>
      <w:r>
        <w:t>Competitor Benchmarks</w:t>
      </w:r>
    </w:p>
    <w:p>
      <w:r>
        <w:rPr>
          <w:b/>
          <w:sz w:val="20"/>
        </w:rPr>
        <w:t xml:space="preserve">Competitor: </w:t>
      </w:r>
      <w:r>
        <w:t>The Dragon Prince (Netflix)</w:t>
      </w:r>
    </w:p>
    <w:p>
      <w:r>
        <w:rPr>
          <w:b/>
          <w:sz w:val="20"/>
        </w:rPr>
        <w:t xml:space="preserve">Handle: </w:t>
      </w:r>
      <w:r>
        <w:t>The Dragon Prince</w:t>
      </w:r>
    </w:p>
    <w:p>
      <w:r>
        <w:rPr>
          <w:b/>
          <w:sz w:val="20"/>
        </w:rPr>
        <w:t xml:space="preserve">Followers: </w:t>
      </w:r>
      <w:r>
        <w:t>544K</w:t>
      </w:r>
    </w:p>
    <w:p>
      <w:r>
        <w:rPr>
          <w:b/>
          <w:sz w:val="20"/>
        </w:rPr>
        <w:t xml:space="preserve">Content Mix: </w:t>
      </w:r>
      <w:r>
        <w:t>Trailers, sneak peeks, full clips, 'behind the scenes' of animation, voice actor interviews, lore deep dives.</w:t>
      </w:r>
    </w:p>
    <w:p>
      <w:r>
        <w:rPr>
          <w:b/>
          <w:sz w:val="20"/>
        </w:rPr>
        <w:t xml:space="preserve">Posting Frequency: </w:t>
      </w:r>
      <w:r>
        <w:t>1-2x per week during active seasons.</w:t>
      </w:r>
    </w:p>
    <w:p>
      <w:r>
        <w:rPr>
          <w:b/>
          <w:sz w:val="20"/>
        </w:rPr>
        <w:t xml:space="preserve">Engagement Insights: </w:t>
      </w:r>
      <w:r>
        <w:t>High engagement, with trailers and lore videos hitting millions of views. Comments often revolve around character analysis and world-building.</w:t>
      </w:r>
    </w:p>
    <w:p>
      <w:r>
        <w:rPr>
          <w:b/>
          <w:sz w:val="20"/>
        </w:rPr>
        <w:t xml:space="preserve">Standout Tactics: </w:t>
      </w:r>
      <w:r>
        <w:t>Serves as a central repository for official video content, fostering a dedicated community through lore explanations and creator Q&amp;As.</w:t>
      </w:r>
    </w:p>
    <w:p>
      <w:r>
        <w:rPr>
          <w:b/>
          <w:sz w:val="20"/>
        </w:rPr>
        <w:t xml:space="preserve">Competitor: </w:t>
      </w:r>
      <w:r>
        <w:t>Dungeons &amp; Dragons: Honor Among Thieves (Film)</w:t>
      </w:r>
    </w:p>
    <w:p>
      <w:r>
        <w:rPr>
          <w:b/>
          <w:sz w:val="20"/>
        </w:rPr>
        <w:t xml:space="preserve">Handle: </w:t>
      </w:r>
      <w:r>
        <w:t>Paramount Pictures (promoted on)</w:t>
      </w:r>
    </w:p>
    <w:p>
      <w:r>
        <w:rPr>
          <w:b/>
          <w:sz w:val="20"/>
        </w:rPr>
        <w:t xml:space="preserve">Followers: </w:t>
      </w:r>
      <w:r>
        <w:t>N/A</w:t>
      </w:r>
    </w:p>
    <w:p>
      <w:r>
        <w:rPr>
          <w:b/>
          <w:sz w:val="20"/>
        </w:rPr>
        <w:t xml:space="preserve">Content Mix: </w:t>
      </w:r>
      <w:r>
        <w:t>Official trailers, featurettes, cast interviews, and clips.</w:t>
      </w:r>
    </w:p>
    <w:p>
      <w:r>
        <w:rPr>
          <w:b/>
          <w:sz w:val="20"/>
        </w:rPr>
        <w:t xml:space="preserve">Posting Frequency: </w:t>
      </w:r>
      <w:r>
        <w:t>Event-driven, around release.</w:t>
      </w:r>
    </w:p>
    <w:p>
      <w:r>
        <w:rPr>
          <w:b/>
          <w:sz w:val="20"/>
        </w:rPr>
        <w:t xml:space="preserve">Engagement Insights: </w:t>
      </w:r>
      <w:r>
        <w:t>High engagement for trailers (millions of views), with comments focusing on D&amp;D elements and cast chemistry.</w:t>
      </w:r>
    </w:p>
    <w:p>
      <w:r>
        <w:rPr>
          <w:b/>
          <w:sz w:val="20"/>
        </w:rPr>
        <w:t xml:space="preserve">Standout Tactics: </w:t>
      </w:r>
      <w:r>
        <w:t>Utilized a major studio channel to push high-production value trailers and featurettes, reaching a broad audience interested in fantasy films.</w:t>
      </w:r>
    </w:p>
    <w:p>
      <w:pPr>
        <w:pStyle w:val="Heading3"/>
      </w:pPr>
      <w:r>
        <w:t>Platform Audience Fit</w:t>
      </w:r>
    </w:p>
    <w:p>
      <w:r>
        <w:rPr>
          <w:b/>
          <w:sz w:val="20"/>
        </w:rPr>
        <w:t xml:space="preserve">Effective Content Style: </w:t>
      </w:r>
      <w:r>
        <w:t>High-quality, long-form video content (5-20 minutes) for deep dives into lore, character arcs, and behind-the-scenes. YouTube Shorts for quick hooks and discoverability. Focus on strong storytelling, clear audio, and compelling visuals.</w:t>
      </w:r>
    </w:p>
    <w:p>
      <w:r>
        <w:rPr>
          <w:b/>
          <w:sz w:val="22"/>
        </w:rPr>
        <w:t>Target Segments Active</w:t>
      </w:r>
    </w:p>
    <w:p>
      <w:pPr>
        <w:pStyle w:val="ListBullet"/>
      </w:pPr>
      <w:r>
        <w:t>The Lorekeepers</w:t>
      </w:r>
    </w:p>
    <w:p>
      <w:pPr>
        <w:pStyle w:val="ListBullet"/>
      </w:pPr>
      <w:r>
        <w:t>The Hearthfire Guild</w:t>
      </w:r>
    </w:p>
    <w:p>
      <w:pPr>
        <w:pStyle w:val="ListBullet"/>
      </w:pPr>
      <w:r>
        <w:t>The Empty-Nest Adventurers</w:t>
      </w:r>
    </w:p>
    <w:p>
      <w:r>
        <w:rPr>
          <w:b/>
          <w:sz w:val="22"/>
        </w:rPr>
        <w:t>Platform Opportunities</w:t>
      </w:r>
    </w:p>
    <w:p>
      <w:pPr>
        <w:pStyle w:val="ListBullet"/>
      </w:pPr>
      <w:r>
        <w:t>Create a dedicated 'The Wayfinders' playlist on the Angel Studios YouTube channel, or a new channel, to consolidate all show-related video content.</w:t>
      </w:r>
    </w:p>
    <w:p>
      <w:pPr>
        <w:pStyle w:val="ListBullet"/>
      </w:pPr>
      <w:r>
        <w:t>Produce in-depth lore videos (e.g., 'The Maro Magic System Explained') and character analysis videos to cater to 'The Lorekeepers'.</w:t>
      </w:r>
    </w:p>
    <w:p>
      <w:pPr>
        <w:pStyle w:val="ListBullet"/>
      </w:pPr>
      <w:r>
        <w:t>Develop mini-documentaries on filming locations (Ireland, Utah) and special effects to appeal to 'The Hearthfire Guild' and 'Empty-Nest Adventurers' who appreciate production value and positive stories.</w:t>
      </w:r>
    </w:p>
    <w:p>
      <w:r>
        <w:rPr>
          <w:b/>
          <w:sz w:val="20"/>
        </w:rPr>
        <w:t xml:space="preserve">Platform: </w:t>
      </w:r>
      <w:r>
        <w:t>Facebook</w:t>
      </w:r>
    </w:p>
    <w:p>
      <w:pPr>
        <w:pStyle w:val="Heading3"/>
      </w:pPr>
      <w:r>
        <w:t>Our Presence</w:t>
      </w:r>
    </w:p>
    <w:p>
      <w:r>
        <w:rPr>
          <w:b/>
          <w:sz w:val="20"/>
        </w:rPr>
        <w:t xml:space="preserve">Handle: </w:t>
      </w:r>
      <w:r>
        <w:t>Angel Studios (primary page)</w:t>
      </w:r>
    </w:p>
    <w:p>
      <w:r>
        <w:rPr>
          <w:b/>
          <w:sz w:val="20"/>
        </w:rPr>
        <w:t xml:space="preserve">Followers: </w:t>
      </w:r>
      <w:r>
        <w:t>N/A (specific show followers unknown)</w:t>
      </w:r>
    </w:p>
    <w:p>
      <w:r>
        <w:rPr>
          <w:b/>
          <w:sz w:val="20"/>
        </w:rPr>
        <w:t xml:space="preserve">Posting Frequency: </w:t>
      </w:r>
      <w:r>
        <w:t>Irregular (for show-specific content)</w:t>
      </w:r>
    </w:p>
    <w:p>
      <w:r>
        <w:rPr>
          <w:b/>
          <w:sz w:val="20"/>
        </w:rPr>
        <w:t xml:space="preserve">Engagement Rate: </w:t>
      </w:r>
      <w:r>
        <w:t>N/A</w:t>
      </w:r>
    </w:p>
    <w:p>
      <w:r>
        <w:rPr>
          <w:b/>
          <w:sz w:val="22"/>
        </w:rPr>
        <w:t>Top Content Types</w:t>
      </w:r>
    </w:p>
    <w:p>
      <w:pPr>
        <w:pStyle w:val="ListBullet"/>
      </w:pPr>
      <w:r>
        <w:t>Varied marketing content for S1 (dramatic/comedic)</w:t>
      </w:r>
    </w:p>
    <w:p>
      <w:r>
        <w:rPr>
          <w:b/>
          <w:sz w:val="22"/>
        </w:rPr>
        <w:t>Gaps And Opportunities</w:t>
      </w:r>
    </w:p>
    <w:p>
      <w:pPr>
        <w:pStyle w:val="ListBullet"/>
      </w:pPr>
      <w:r>
        <w:t>Lack of a dedicated Facebook page for 'The Wayfinders' to build a distinct community.</w:t>
      </w:r>
    </w:p>
    <w:p>
      <w:pPr>
        <w:pStyle w:val="ListBullet"/>
      </w:pPr>
      <w:r>
        <w:t>Not actively engaging in relevant family-oriented or parenting Facebook groups.</w:t>
      </w:r>
    </w:p>
    <w:p>
      <w:pPr>
        <w:pStyle w:val="ListBullet"/>
      </w:pPr>
      <w:r>
        <w:t>Missed opportunity to highlight the relatable Earth-side parent storylines for specific segments.</w:t>
      </w:r>
    </w:p>
    <w:p>
      <w:pPr>
        <w:pStyle w:val="Heading3"/>
      </w:pPr>
      <w:r>
        <w:t>Platform Audience Fit</w:t>
      </w:r>
    </w:p>
    <w:p>
      <w:r>
        <w:rPr>
          <w:b/>
          <w:sz w:val="20"/>
        </w:rPr>
        <w:t xml:space="preserve">Effective Content Style: </w:t>
      </w:r>
      <w:r>
        <w:t>Relatable video clips and image posts focusing on family dynamics, inspiring themes, and the humorous/dramatic reactions of Earth-side parents. Community polls and discussion prompts also perform well.</w:t>
      </w:r>
    </w:p>
    <w:p>
      <w:r>
        <w:rPr>
          <w:b/>
          <w:sz w:val="22"/>
        </w:rPr>
        <w:t>Target Segments Active</w:t>
      </w:r>
    </w:p>
    <w:p>
      <w:pPr>
        <w:pStyle w:val="ListBullet"/>
      </w:pPr>
      <w:r>
        <w:t>The Hearthfire Guild</w:t>
      </w:r>
    </w:p>
    <w:p>
      <w:pPr>
        <w:pStyle w:val="ListBullet"/>
      </w:pPr>
      <w:r>
        <w:t>The Empty-Nest Adventurers</w:t>
      </w:r>
    </w:p>
    <w:p>
      <w:r>
        <w:rPr>
          <w:b/>
          <w:sz w:val="22"/>
        </w:rPr>
        <w:t>Platform Opportunities</w:t>
      </w:r>
    </w:p>
    <w:p>
      <w:pPr>
        <w:pStyle w:val="ListBullet"/>
      </w:pPr>
      <w:r>
        <w:t>Create a dedicated Facebook page for 'The Wayfinders' to foster a direct community.</w:t>
      </w:r>
    </w:p>
    <w:p>
      <w:pPr>
        <w:pStyle w:val="ListBullet"/>
      </w:pPr>
      <w:r>
        <w:t>Share short video clips featuring Mitch and Shawna's Earth-side storyline, directly targeting 'The Empty-Nest Adventurers'.</w:t>
      </w:r>
    </w:p>
    <w:p>
      <w:pPr>
        <w:pStyle w:val="ListBullet"/>
      </w:pPr>
      <w:r>
        <w:t>Utilize Facebook Groups (parenting, faith-based) for authentic engagement and sharing of values-aligned content, respecting group norms.</w:t>
      </w:r>
    </w:p>
    <w:p>
      <w:r>
        <w:rPr>
          <w:b/>
          <w:sz w:val="20"/>
        </w:rPr>
        <w:t xml:space="preserve">Platform: </w:t>
      </w:r>
      <w:r>
        <w:t>Reddit</w:t>
      </w:r>
    </w:p>
    <w:p>
      <w:pPr>
        <w:pStyle w:val="Heading3"/>
      </w:pPr>
      <w:r>
        <w:t>Our Presence</w:t>
      </w:r>
    </w:p>
    <w:p>
      <w:r>
        <w:rPr>
          <w:b/>
          <w:sz w:val="20"/>
        </w:rPr>
        <w:t xml:space="preserve">Handle: </w:t>
      </w:r>
      <w:r>
        <w:t>N/A</w:t>
      </w:r>
    </w:p>
    <w:p>
      <w:r>
        <w:rPr>
          <w:b/>
          <w:sz w:val="20"/>
        </w:rPr>
        <w:t xml:space="preserve">Followers: </w:t>
      </w:r>
      <w:r>
        <w:t>N/A</w:t>
      </w:r>
    </w:p>
    <w:p>
      <w:r>
        <w:rPr>
          <w:b/>
          <w:sz w:val="20"/>
        </w:rPr>
        <w:t xml:space="preserve">Posting Frequency: </w:t>
      </w:r>
      <w:r>
        <w:t>None</w:t>
      </w:r>
    </w:p>
    <w:p>
      <w:r>
        <w:rPr>
          <w:b/>
          <w:sz w:val="20"/>
        </w:rPr>
        <w:t xml:space="preserve">Engagement Rate: </w:t>
      </w:r>
      <w:r>
        <w:t>N/A</w:t>
      </w:r>
    </w:p>
    <w:p>
      <w:r>
        <w:rPr>
          <w:b/>
          <w:sz w:val="22"/>
        </w:rPr>
        <w:t>Top Content Types</w:t>
      </w:r>
    </w:p>
    <w:p>
      <w:pPr>
        <w:pStyle w:val="ListBullet"/>
      </w:pPr>
      <w:r>
        <w:t>N/A</w:t>
      </w:r>
    </w:p>
    <w:p>
      <w:r>
        <w:rPr>
          <w:b/>
          <w:sz w:val="22"/>
        </w:rPr>
        <w:t>Gaps And Opportunities</w:t>
      </w:r>
    </w:p>
    <w:p>
      <w:pPr>
        <w:pStyle w:val="ListBullet"/>
      </w:pPr>
      <w:r>
        <w:t>No presence on Reddit, missing a key community hub for 'The Lorekeepers'.</w:t>
      </w:r>
    </w:p>
    <w:p>
      <w:pPr>
        <w:pStyle w:val="ListBullet"/>
      </w:pPr>
      <w:r>
        <w:t>Not engaging in authentic discussions around fantasy, D&amp;D, or new TV series.</w:t>
      </w:r>
    </w:p>
    <w:p>
      <w:pPr>
        <w:pStyle w:val="ListBullet"/>
      </w:pPr>
      <w:r>
        <w:t>Risk of negative reception if traditional marketing tactics are used.</w:t>
      </w:r>
    </w:p>
    <w:p>
      <w:pPr>
        <w:pStyle w:val="Heading3"/>
      </w:pPr>
      <w:r>
        <w:t>Platform Audience Fit</w:t>
      </w:r>
    </w:p>
    <w:p>
      <w:r>
        <w:rPr>
          <w:b/>
          <w:sz w:val="20"/>
        </w:rPr>
        <w:t xml:space="preserve">Effective Content Style: </w:t>
      </w:r>
      <w:r>
        <w:t>Text-based posts posing open-ended questions about lore, magic systems, D&amp;D references, or character motivations. Sharing intriguing images or GIF clips with genuine discussion prompts. AMAs with creators or cast members are highly valued.</w:t>
      </w:r>
    </w:p>
    <w:p>
      <w:r>
        <w:rPr>
          <w:b/>
          <w:sz w:val="22"/>
        </w:rPr>
        <w:t>Target Segments Active</w:t>
      </w:r>
    </w:p>
    <w:p>
      <w:pPr>
        <w:pStyle w:val="ListBullet"/>
      </w:pPr>
      <w:r>
        <w:t>The Lorekeepers</w:t>
      </w:r>
    </w:p>
    <w:p>
      <w:r>
        <w:rPr>
          <w:b/>
          <w:sz w:val="22"/>
        </w:rPr>
        <w:t>Platform Opportunities</w:t>
      </w:r>
    </w:p>
    <w:p>
      <w:pPr>
        <w:pStyle w:val="ListBullet"/>
      </w:pPr>
      <w:r>
        <w:t>Engage authentically in relevant subreddits like r/fantasy, r/dnd, r/television, by participating in discussions rather than overt self-promotion.</w:t>
      </w:r>
    </w:p>
    <w:p>
      <w:pPr>
        <w:pStyle w:val="ListBullet"/>
      </w:pPr>
      <w:r>
        <w:t>Host an 'Ask Me Anything' (AMA) with a writer, director, or cast member on a relevant subreddit to build credibility and direct engagement.</w:t>
      </w:r>
    </w:p>
    <w:p>
      <w:pPr>
        <w:pStyle w:val="ListBullet"/>
      </w:pPr>
      <w:r>
        <w:t>Share unique insights or 'easter eggs' from the show's lore to spark discussion and demonstrate depth.</w:t>
      </w:r>
    </w:p>
    <w:p>
      <w:pPr>
        <w:pStyle w:val="Heading2"/>
      </w:pPr>
      <w:r>
        <w:t>Content Strategy</w:t>
      </w:r>
    </w:p>
    <w:p>
      <w:r>
        <w:rPr>
          <w:b/>
          <w:sz w:val="20"/>
        </w:rPr>
        <w:t xml:space="preserve">Platform: </w:t>
      </w:r>
      <w:r>
        <w:t>TikTok</w:t>
      </w:r>
    </w:p>
    <w:p>
      <w:r>
        <w:rPr>
          <w:b/>
          <w:sz w:val="20"/>
        </w:rPr>
        <w:t xml:space="preserve">Priority Rank: </w:t>
      </w:r>
      <w:r>
        <w:t>1</w:t>
      </w:r>
    </w:p>
    <w:p>
      <w:pPr>
        <w:pStyle w:val="Heading3"/>
      </w:pPr>
      <w:r>
        <w:t>Content Pillars</w:t>
      </w:r>
    </w:p>
    <w:p>
      <w:r>
        <w:rPr>
          <w:b/>
          <w:sz w:val="20"/>
        </w:rPr>
        <w:t xml:space="preserve">Pillar Name: </w:t>
      </w:r>
      <w:r>
        <w:t>Lore Snippets &amp; Easter Eggs</w:t>
      </w:r>
    </w:p>
    <w:p>
      <w:r>
        <w:rPr>
          <w:b/>
          <w:sz w:val="20"/>
        </w:rPr>
        <w:t xml:space="preserve">Description: </w:t>
      </w:r>
      <w:r>
        <w:t>Quick, digestible facts about Tairngire's magic (Maro), creatures, prophecies, or D&amp;D references that appeal to Lorekeepers' high need for cognition.</w:t>
      </w:r>
    </w:p>
    <w:p>
      <w:r>
        <w:rPr>
          <w:b/>
          <w:sz w:val="20"/>
        </w:rPr>
        <w:t xml:space="preserve">Frequency: </w:t>
      </w:r>
      <w:r>
        <w:t>3-4x/week</w:t>
      </w:r>
    </w:p>
    <w:p>
      <w:r>
        <w:rPr>
          <w:b/>
          <w:sz w:val="20"/>
        </w:rPr>
        <w:t xml:space="preserve">Engagement Goal: </w:t>
      </w:r>
      <w:r>
        <w:t>Awareness / Engagement (saves, shares, replays)</w:t>
      </w:r>
    </w:p>
    <w:p>
      <w:r>
        <w:rPr>
          <w:b/>
          <w:sz w:val="22"/>
        </w:rPr>
        <w:t>Formats</w:t>
      </w:r>
    </w:p>
    <w:p>
      <w:pPr>
        <w:pStyle w:val="ListBullet"/>
      </w:pPr>
      <w:r>
        <w:t>Short videos (7-30s) with text overlays</w:t>
      </w:r>
    </w:p>
    <w:p>
      <w:pPr>
        <w:pStyle w:val="ListBullet"/>
      </w:pPr>
      <w:r>
        <w:t>Trending sounds</w:t>
      </w:r>
    </w:p>
    <w:p>
      <w:pPr>
        <w:pStyle w:val="ListBullet"/>
      </w:pPr>
      <w:r>
        <w:t>Quick visual explainers</w:t>
      </w:r>
    </w:p>
    <w:p>
      <w:r>
        <w:rPr>
          <w:b/>
          <w:sz w:val="20"/>
        </w:rPr>
        <w:t xml:space="preserve">Pillar Name: </w:t>
      </w:r>
      <w:r>
        <w:t>Character Moments &amp; 'Ships'</w:t>
      </w:r>
    </w:p>
    <w:p>
      <w:r>
        <w:rPr>
          <w:b/>
          <w:sz w:val="20"/>
        </w:rPr>
        <w:t xml:space="preserve">Description: </w:t>
      </w:r>
      <w:r>
        <w:t>Highlighting emotional beats, funny interactions, and romantic tensions (e.g., Oaklee/Kavan, Cash/Aurora) to drive fan engagement and 'ship' culture.</w:t>
      </w:r>
    </w:p>
    <w:p>
      <w:r>
        <w:rPr>
          <w:b/>
          <w:sz w:val="20"/>
        </w:rPr>
        <w:t xml:space="preserve">Frequency: </w:t>
      </w:r>
      <w:r>
        <w:t>2-3x/week</w:t>
      </w:r>
    </w:p>
    <w:p>
      <w:r>
        <w:rPr>
          <w:b/>
          <w:sz w:val="20"/>
        </w:rPr>
        <w:t xml:space="preserve">Engagement Goal: </w:t>
      </w:r>
      <w:r>
        <w:t>Engagement (comments, shares, 'ships')</w:t>
      </w:r>
    </w:p>
    <w:p>
      <w:r>
        <w:rPr>
          <w:b/>
          <w:sz w:val="22"/>
        </w:rPr>
        <w:t>Formats</w:t>
      </w:r>
    </w:p>
    <w:p>
      <w:pPr>
        <w:pStyle w:val="ListBullet"/>
      </w:pPr>
      <w:r>
        <w:t>Trending audio edits of character interactions</w:t>
      </w:r>
    </w:p>
    <w:p>
      <w:pPr>
        <w:pStyle w:val="ListBullet"/>
      </w:pPr>
      <w:r>
        <w:t>Short scene clips with on-screen text</w:t>
      </w:r>
    </w:p>
    <w:p>
      <w:pPr>
        <w:pStyle w:val="ListBullet"/>
      </w:pPr>
      <w:r>
        <w:t>Fan-edit style videos</w:t>
      </w:r>
    </w:p>
    <w:p>
      <w:r>
        <w:rPr>
          <w:b/>
          <w:sz w:val="20"/>
        </w:rPr>
        <w:t xml:space="preserve">Pillar Name: </w:t>
      </w:r>
      <w:r>
        <w:t>Behind the Scenes Fun</w:t>
      </w:r>
    </w:p>
    <w:p>
      <w:r>
        <w:rPr>
          <w:b/>
          <w:sz w:val="20"/>
        </w:rPr>
        <w:t xml:space="preserve">Description: </w:t>
      </w:r>
      <w:r>
        <w:t>Informal, authentic glimpses of actors on set, bloopers, quick interviews, or filming location highlights, humanizing the production.</w:t>
      </w:r>
    </w:p>
    <w:p>
      <w:r>
        <w:rPr>
          <w:b/>
          <w:sz w:val="20"/>
        </w:rPr>
        <w:t xml:space="preserve">Frequency: </w:t>
      </w:r>
      <w:r>
        <w:t>1-2x/week</w:t>
      </w:r>
    </w:p>
    <w:p>
      <w:r>
        <w:rPr>
          <w:b/>
          <w:sz w:val="20"/>
        </w:rPr>
        <w:t xml:space="preserve">Engagement Goal: </w:t>
      </w:r>
      <w:r>
        <w:t>Awareness / Connection / Trust</w:t>
      </w:r>
    </w:p>
    <w:p>
      <w:r>
        <w:rPr>
          <w:b/>
          <w:sz w:val="22"/>
        </w:rPr>
        <w:t>Formats</w:t>
      </w:r>
    </w:p>
    <w:p>
      <w:pPr>
        <w:pStyle w:val="ListBullet"/>
      </w:pPr>
      <w:r>
        <w:t>Short, informal vertical videos</w:t>
      </w:r>
    </w:p>
    <w:p>
      <w:pPr>
        <w:pStyle w:val="ListBullet"/>
      </w:pPr>
      <w:r>
        <w:t>Cast participating in trending sounds/challenges</w:t>
      </w:r>
    </w:p>
    <w:p>
      <w:r>
        <w:rPr>
          <w:b/>
          <w:sz w:val="20"/>
        </w:rPr>
        <w:t xml:space="preserve">Pillar Name: </w:t>
      </w:r>
      <w:r>
        <w:t>Worlds Collide Humor</w:t>
      </w:r>
    </w:p>
    <w:p>
      <w:r>
        <w:rPr>
          <w:b/>
          <w:sz w:val="20"/>
        </w:rPr>
        <w:t xml:space="preserve">Description: </w:t>
      </w:r>
      <w:r>
        <w:t>Comedic content contrasting the medieval fantasy of Tairngire with modern Earth elements, often featuring the Earth-side characters' reactions.</w:t>
      </w:r>
    </w:p>
    <w:p>
      <w:r>
        <w:rPr>
          <w:b/>
          <w:sz w:val="20"/>
        </w:rPr>
        <w:t xml:space="preserve">Frequency: </w:t>
      </w:r>
      <w:r>
        <w:t>1x/week</w:t>
      </w:r>
    </w:p>
    <w:p>
      <w:r>
        <w:rPr>
          <w:b/>
          <w:sz w:val="20"/>
        </w:rPr>
        <w:t xml:space="preserve">Engagement Goal: </w:t>
      </w:r>
      <w:r>
        <w:t>Awareness / Virality / Relatability</w:t>
      </w:r>
    </w:p>
    <w:p>
      <w:r>
        <w:rPr>
          <w:b/>
          <w:sz w:val="22"/>
        </w:rPr>
        <w:t>Formats</w:t>
      </w:r>
    </w:p>
    <w:p>
      <w:pPr>
        <w:pStyle w:val="ListBullet"/>
      </w:pPr>
      <w:r>
        <w:t>Meme-style videos</w:t>
      </w:r>
    </w:p>
    <w:p>
      <w:pPr>
        <w:pStyle w:val="ListBullet"/>
      </w:pPr>
      <w:r>
        <w:t>Comedic skits based on show scenarios</w:t>
      </w:r>
    </w:p>
    <w:p>
      <w:pPr>
        <w:pStyle w:val="ListBullet"/>
      </w:pPr>
      <w:r>
        <w:t>Relatable 'fish-out-of-water' moments</w:t>
      </w:r>
    </w:p>
    <w:p>
      <w:pPr>
        <w:pStyle w:val="Heading3"/>
      </w:pPr>
      <w:r>
        <w:t>Content Mix</w:t>
      </w:r>
    </w:p>
    <w:p>
      <w:r>
        <w:rPr>
          <w:b/>
          <w:sz w:val="20"/>
        </w:rPr>
        <w:t xml:space="preserve">Content Type: </w:t>
      </w:r>
      <w:r>
        <w:t>Lore Snippets &amp; Easter Eggs</w:t>
      </w:r>
    </w:p>
    <w:p>
      <w:r>
        <w:rPr>
          <w:b/>
          <w:sz w:val="20"/>
        </w:rPr>
        <w:t xml:space="preserve">Percentage: </w:t>
      </w:r>
      <w:r>
        <w:t>30</w:t>
      </w:r>
    </w:p>
    <w:p>
      <w:r>
        <w:rPr>
          <w:b/>
          <w:sz w:val="20"/>
        </w:rPr>
        <w:t xml:space="preserve">Rationale: </w:t>
      </w:r>
      <w:r>
        <w:t>Appeals to 'The Lorekeepers' and provides educational value, driving saves and replays which the TikTok algorithm rewards for completion rate.</w:t>
      </w:r>
    </w:p>
    <w:p>
      <w:r>
        <w:rPr>
          <w:b/>
          <w:sz w:val="20"/>
        </w:rPr>
        <w:t xml:space="preserve">Content Type: </w:t>
      </w:r>
      <w:r>
        <w:t>Character Moments &amp; 'Ships'</w:t>
      </w:r>
    </w:p>
    <w:p>
      <w:r>
        <w:rPr>
          <w:b/>
          <w:sz w:val="20"/>
        </w:rPr>
        <w:t xml:space="preserve">Percentage: </w:t>
      </w:r>
      <w:r>
        <w:t>30</w:t>
      </w:r>
    </w:p>
    <w:p>
      <w:r>
        <w:rPr>
          <w:b/>
          <w:sz w:val="20"/>
        </w:rPr>
        <w:t xml:space="preserve">Rationale: </w:t>
      </w:r>
      <w:r>
        <w:t>Fosters deep emotional engagement and community discussion, driving comments and shares from 'The Lorekeepers' and 'Romance &amp; 'Ship' Culture Enthusiasts'.</w:t>
      </w:r>
    </w:p>
    <w:p>
      <w:r>
        <w:rPr>
          <w:b/>
          <w:sz w:val="20"/>
        </w:rPr>
        <w:t xml:space="preserve">Content Type: </w:t>
      </w:r>
      <w:r>
        <w:t>Behind the Scenes Fun</w:t>
      </w:r>
    </w:p>
    <w:p>
      <w:r>
        <w:rPr>
          <w:b/>
          <w:sz w:val="20"/>
        </w:rPr>
        <w:t xml:space="preserve">Percentage: </w:t>
      </w:r>
      <w:r>
        <w:t>20</w:t>
      </w:r>
    </w:p>
    <w:p>
      <w:r>
        <w:rPr>
          <w:b/>
          <w:sz w:val="20"/>
        </w:rPr>
        <w:t xml:space="preserve">Rationale: </w:t>
      </w:r>
      <w:r>
        <w:t>Builds connection and authenticity with the audience, particularly 'The Hearthfire Guild' who value positive production stories, and 'The Lorekeepers' interested in production quality.</w:t>
      </w:r>
    </w:p>
    <w:p>
      <w:r>
        <w:rPr>
          <w:b/>
          <w:sz w:val="20"/>
        </w:rPr>
        <w:t xml:space="preserve">Content Type: </w:t>
      </w:r>
      <w:r>
        <w:t>Worlds Collide Humor</w:t>
      </w:r>
    </w:p>
    <w:p>
      <w:r>
        <w:rPr>
          <w:b/>
          <w:sz w:val="20"/>
        </w:rPr>
        <w:t xml:space="preserve">Percentage: </w:t>
      </w:r>
      <w:r>
        <w:t>20</w:t>
      </w:r>
    </w:p>
    <w:p>
      <w:r>
        <w:rPr>
          <w:b/>
          <w:sz w:val="20"/>
        </w:rPr>
        <w:t xml:space="preserve">Rationale: </w:t>
      </w:r>
      <w:r>
        <w:t>Increases discoverability and shareability through relatable humor, drawing in 'The Empty-Nest Adventurers' and providing lighthearted content for 'The Lorekeepers'.</w:t>
      </w:r>
    </w:p>
    <w:p>
      <w:pPr>
        <w:pStyle w:val="Heading3"/>
      </w:pPr>
      <w:r>
        <w:t>Platform Tactics</w:t>
      </w:r>
    </w:p>
    <w:p>
      <w:r>
        <w:rPr>
          <w:b/>
          <w:sz w:val="20"/>
        </w:rPr>
        <w:t xml:space="preserve">Best Posting Times: </w:t>
      </w:r>
      <w:r>
        <w:t>Weekdays 1-3 PM EST, Weekends 10 AM - 12 PM EST.</w:t>
      </w:r>
    </w:p>
    <w:p>
      <w:r>
        <w:rPr>
          <w:b/>
          <w:sz w:val="20"/>
        </w:rPr>
        <w:t xml:space="preserve">Cross Platform Repurposing: </w:t>
      </w:r>
      <w:r>
        <w:t>Longer cuts of TikTok BTS content can be compiled for YouTube Shorts or full YouTube videos. Character edits can be repurposed for Instagram Reels (without TikTok watermark).</w:t>
      </w:r>
    </w:p>
    <w:p>
      <w:r>
        <w:rPr>
          <w:b/>
          <w:sz w:val="22"/>
        </w:rPr>
        <w:t>Hashtag Strategy</w:t>
      </w:r>
    </w:p>
    <w:p>
      <w:r>
        <w:rPr>
          <w:b/>
          <w:sz w:val="20"/>
        </w:rPr>
        <w:t xml:space="preserve">Hashtag: </w:t>
      </w:r>
      <w:r>
        <w:t>#TheWayfinders</w:t>
      </w:r>
    </w:p>
    <w:p>
      <w:r>
        <w:rPr>
          <w:b/>
          <w:sz w:val="20"/>
        </w:rPr>
        <w:t xml:space="preserve">Volume: </w:t>
      </w:r>
      <w:r>
        <w:t>10K-50K (branded)</w:t>
      </w:r>
    </w:p>
    <w:p>
      <w:r>
        <w:rPr>
          <w:b/>
          <w:sz w:val="20"/>
        </w:rPr>
        <w:t xml:space="preserve">Use Case: </w:t>
      </w:r>
      <w:r>
        <w:t>Core brand hashtag for all content.</w:t>
      </w:r>
    </w:p>
    <w:p>
      <w:r>
        <w:rPr>
          <w:b/>
          <w:sz w:val="20"/>
        </w:rPr>
        <w:t xml:space="preserve">Hashtag: </w:t>
      </w:r>
      <w:r>
        <w:t>#FantasySeries</w:t>
      </w:r>
    </w:p>
    <w:p>
      <w:r>
        <w:rPr>
          <w:b/>
          <w:sz w:val="20"/>
        </w:rPr>
        <w:t xml:space="preserve">Volume: </w:t>
      </w:r>
      <w:r>
        <w:t>2M+ (broad)</w:t>
      </w:r>
    </w:p>
    <w:p>
      <w:r>
        <w:rPr>
          <w:b/>
          <w:sz w:val="20"/>
        </w:rPr>
        <w:t xml:space="preserve">Use Case: </w:t>
      </w:r>
      <w:r>
        <w:t>Broad reach for fantasy fans.</w:t>
      </w:r>
    </w:p>
    <w:p>
      <w:r>
        <w:rPr>
          <w:b/>
          <w:sz w:val="20"/>
        </w:rPr>
        <w:t xml:space="preserve">Hashtag: </w:t>
      </w:r>
      <w:r>
        <w:t>#DnD</w:t>
      </w:r>
    </w:p>
    <w:p>
      <w:r>
        <w:rPr>
          <w:b/>
          <w:sz w:val="20"/>
        </w:rPr>
        <w:t xml:space="preserve">Volume: </w:t>
      </w:r>
      <w:r>
        <w:t>5M+ (broad)</w:t>
      </w:r>
    </w:p>
    <w:p>
      <w:r>
        <w:rPr>
          <w:b/>
          <w:sz w:val="20"/>
        </w:rPr>
        <w:t xml:space="preserve">Use Case: </w:t>
      </w:r>
      <w:r>
        <w:t>Targets D&amp;D enthusiasts directly.</w:t>
      </w:r>
    </w:p>
    <w:p>
      <w:r>
        <w:rPr>
          <w:b/>
          <w:sz w:val="20"/>
        </w:rPr>
        <w:t xml:space="preserve">Hashtag: </w:t>
      </w:r>
      <w:r>
        <w:t>#FantasyTikTok</w:t>
      </w:r>
    </w:p>
    <w:p>
      <w:r>
        <w:rPr>
          <w:b/>
          <w:sz w:val="20"/>
        </w:rPr>
        <w:t xml:space="preserve">Volume: </w:t>
      </w:r>
      <w:r>
        <w:t>500K (niche)</w:t>
      </w:r>
    </w:p>
    <w:p>
      <w:r>
        <w:rPr>
          <w:b/>
          <w:sz w:val="20"/>
        </w:rPr>
        <w:t xml:space="preserve">Use Case: </w:t>
      </w:r>
      <w:r>
        <w:t>Specific community hashtag for higher engagement.</w:t>
      </w:r>
    </w:p>
    <w:p>
      <w:r>
        <w:rPr>
          <w:b/>
          <w:sz w:val="20"/>
        </w:rPr>
        <w:t xml:space="preserve">Hashtag: </w:t>
      </w:r>
      <w:r>
        <w:t>#FoundFamily</w:t>
      </w:r>
    </w:p>
    <w:p>
      <w:r>
        <w:rPr>
          <w:b/>
          <w:sz w:val="20"/>
        </w:rPr>
        <w:t xml:space="preserve">Volume: </w:t>
      </w:r>
      <w:r>
        <w:t>1M+ (thematic)</w:t>
      </w:r>
    </w:p>
    <w:p>
      <w:r>
        <w:rPr>
          <w:b/>
          <w:sz w:val="20"/>
        </w:rPr>
        <w:t xml:space="preserve">Use Case: </w:t>
      </w:r>
      <w:r>
        <w:t>Resonates with 'The Lorekeepers' interest in character bonds.</w:t>
      </w:r>
    </w:p>
    <w:p>
      <w:r>
        <w:rPr>
          <w:b/>
          <w:sz w:val="20"/>
        </w:rPr>
        <w:t xml:space="preserve">Hashtag: </w:t>
      </w:r>
      <w:r>
        <w:t>#MagicSystem</w:t>
      </w:r>
    </w:p>
    <w:p>
      <w:r>
        <w:rPr>
          <w:b/>
          <w:sz w:val="20"/>
        </w:rPr>
        <w:t xml:space="preserve">Volume: </w:t>
      </w:r>
      <w:r>
        <w:t>50K (niche)</w:t>
      </w:r>
    </w:p>
    <w:p>
      <w:r>
        <w:rPr>
          <w:b/>
          <w:sz w:val="20"/>
        </w:rPr>
        <w:t xml:space="preserve">Use Case: </w:t>
      </w:r>
      <w:r>
        <w:t>Appeals to 'The Lorekeepers' interest in rule-based magic.</w:t>
      </w:r>
    </w:p>
    <w:p>
      <w:r>
        <w:rPr>
          <w:b/>
          <w:sz w:val="20"/>
        </w:rPr>
        <w:t xml:space="preserve">Hashtag: </w:t>
      </w:r>
      <w:r>
        <w:t>#AngelStudios</w:t>
      </w:r>
    </w:p>
    <w:p>
      <w:r>
        <w:rPr>
          <w:b/>
          <w:sz w:val="20"/>
        </w:rPr>
        <w:t xml:space="preserve">Volume: </w:t>
      </w:r>
      <w:r>
        <w:t>50K (brand)</w:t>
      </w:r>
    </w:p>
    <w:p>
      <w:r>
        <w:rPr>
          <w:b/>
          <w:sz w:val="20"/>
        </w:rPr>
        <w:t xml:space="preserve">Use Case: </w:t>
      </w:r>
      <w:r>
        <w:t>Connects with the existing Angel Studios community.</w:t>
      </w:r>
    </w:p>
    <w:p>
      <w:r>
        <w:rPr>
          <w:b/>
          <w:sz w:val="22"/>
        </w:rPr>
        <w:t>Algorithm Optimization</w:t>
      </w:r>
    </w:p>
    <w:p>
      <w:pPr>
        <w:pStyle w:val="ListBullet"/>
      </w:pPr>
      <w:r>
        <w:t>Ensure a strong hook within the first 3 seconds to maximize watch time and completion rate.</w:t>
      </w:r>
    </w:p>
    <w:p>
      <w:pPr>
        <w:pStyle w:val="ListBullet"/>
      </w:pPr>
      <w:r>
        <w:t>Utilize trending sounds and effects to boost discoverability on the For You Page.</w:t>
      </w:r>
    </w:p>
    <w:p>
      <w:pPr>
        <w:pStyle w:val="ListBullet"/>
      </w:pPr>
      <w:r>
        <w:t>Incorporate on-screen text to convey key messages, increasing accessibility and watchability without sound.</w:t>
      </w:r>
    </w:p>
    <w:p>
      <w:pPr>
        <w:pStyle w:val="ListBullet"/>
      </w:pPr>
      <w:r>
        <w:t>Optimal video length is 15-30 seconds for character/lore content, and 7-15 seconds for trending/meme content.</w:t>
      </w:r>
    </w:p>
    <w:p>
      <w:pPr>
        <w:pStyle w:val="ListBullet"/>
      </w:pPr>
      <w:r>
        <w:t>Encourage comments with open-ended questions or 'stitch' opportunities to boost engagement signals.</w:t>
      </w:r>
    </w:p>
    <w:p>
      <w:r>
        <w:rPr>
          <w:b/>
          <w:sz w:val="20"/>
        </w:rPr>
        <w:t xml:space="preserve">Platform: </w:t>
      </w:r>
      <w:r>
        <w:t>Instagram</w:t>
      </w:r>
    </w:p>
    <w:p>
      <w:r>
        <w:rPr>
          <w:b/>
          <w:sz w:val="20"/>
        </w:rPr>
        <w:t xml:space="preserve">Priority Rank: </w:t>
      </w:r>
      <w:r>
        <w:t>2</w:t>
      </w:r>
    </w:p>
    <w:p>
      <w:pPr>
        <w:pStyle w:val="Heading3"/>
      </w:pPr>
      <w:r>
        <w:t>Content Pillars</w:t>
      </w:r>
    </w:p>
    <w:p>
      <w:r>
        <w:rPr>
          <w:b/>
          <w:sz w:val="20"/>
        </w:rPr>
        <w:t xml:space="preserve">Pillar Name: </w:t>
      </w:r>
      <w:r>
        <w:t>Visual Lore &amp; World-building</w:t>
      </w:r>
    </w:p>
    <w:p>
      <w:r>
        <w:rPr>
          <w:b/>
          <w:sz w:val="20"/>
        </w:rPr>
        <w:t xml:space="preserve">Description: </w:t>
      </w:r>
      <w:r>
        <w:t>High-quality stills, concept art, maps, and creature designs from Tairngire, inviting 'The Lorekeepers' to explore the world.</w:t>
      </w:r>
    </w:p>
    <w:p>
      <w:r>
        <w:rPr>
          <w:b/>
          <w:sz w:val="20"/>
        </w:rPr>
        <w:t xml:space="preserve">Frequency: </w:t>
      </w:r>
      <w:r>
        <w:t>2-3x/week</w:t>
      </w:r>
    </w:p>
    <w:p>
      <w:r>
        <w:rPr>
          <w:b/>
          <w:sz w:val="20"/>
        </w:rPr>
        <w:t xml:space="preserve">Engagement Goal: </w:t>
      </w:r>
      <w:r>
        <w:t>Engagement (saves, shares), Education</w:t>
      </w:r>
    </w:p>
    <w:p>
      <w:r>
        <w:rPr>
          <w:b/>
          <w:sz w:val="22"/>
        </w:rPr>
        <w:t>Formats</w:t>
      </w:r>
    </w:p>
    <w:p>
      <w:pPr>
        <w:pStyle w:val="ListBullet"/>
      </w:pPr>
      <w:r>
        <w:t>Carousels (3-10 images) with detailed captions</w:t>
      </w:r>
    </w:p>
    <w:p>
      <w:pPr>
        <w:pStyle w:val="ListBullet"/>
      </w:pPr>
      <w:r>
        <w:t>Single high-res images/stills</w:t>
      </w:r>
    </w:p>
    <w:p>
      <w:pPr>
        <w:pStyle w:val="ListBullet"/>
      </w:pPr>
      <w:r>
        <w:t>Reels with voiceover or cinematic music</w:t>
      </w:r>
    </w:p>
    <w:p>
      <w:r>
        <w:rPr>
          <w:b/>
          <w:sz w:val="20"/>
        </w:rPr>
        <w:t xml:space="preserve">Pillar Name: </w:t>
      </w:r>
      <w:r>
        <w:t>Character Spotlights &amp; Relationships</w:t>
      </w:r>
    </w:p>
    <w:p>
      <w:r>
        <w:rPr>
          <w:b/>
          <w:sz w:val="20"/>
        </w:rPr>
        <w:t xml:space="preserve">Description: </w:t>
      </w:r>
      <w:r>
        <w:t>Highlighting the core trio's journey, key allies, and evolving relationships (e.g., Oaklee/Kavan, Cash/Aurora) through compelling visuals and quotes.</w:t>
      </w:r>
    </w:p>
    <w:p>
      <w:r>
        <w:rPr>
          <w:b/>
          <w:sz w:val="20"/>
        </w:rPr>
        <w:t xml:space="preserve">Frequency: </w:t>
      </w:r>
      <w:r>
        <w:t>2x/week</w:t>
      </w:r>
    </w:p>
    <w:p>
      <w:r>
        <w:rPr>
          <w:b/>
          <w:sz w:val="20"/>
        </w:rPr>
        <w:t xml:space="preserve">Engagement Goal: </w:t>
      </w:r>
      <w:r>
        <w:t>Engagement (likes, comments, shares)</w:t>
      </w:r>
    </w:p>
    <w:p>
      <w:r>
        <w:rPr>
          <w:b/>
          <w:sz w:val="22"/>
        </w:rPr>
        <w:t>Formats</w:t>
      </w:r>
    </w:p>
    <w:p>
      <w:pPr>
        <w:pStyle w:val="ListBullet"/>
      </w:pPr>
      <w:r>
        <w:t>Character stills with evocative quotes</w:t>
      </w:r>
    </w:p>
    <w:p>
      <w:pPr>
        <w:pStyle w:val="ListBullet"/>
      </w:pPr>
      <w:r>
        <w:t>Carousels showcasing character development</w:t>
      </w:r>
    </w:p>
    <w:p>
      <w:pPr>
        <w:pStyle w:val="ListBullet"/>
      </w:pPr>
      <w:r>
        <w:t>Reels for emotional character edits</w:t>
      </w:r>
    </w:p>
    <w:p>
      <w:r>
        <w:rPr>
          <w:b/>
          <w:sz w:val="20"/>
        </w:rPr>
        <w:t xml:space="preserve">Pillar Name: </w:t>
      </w:r>
      <w:r>
        <w:t>Behind the Scenes &amp; Production Value</w:t>
      </w:r>
    </w:p>
    <w:p>
      <w:r>
        <w:rPr>
          <w:b/>
          <w:sz w:val="20"/>
        </w:rPr>
        <w:t xml:space="preserve">Description: </w:t>
      </w:r>
      <w:r>
        <w:t>Showcasing the Irish/Utah filming locations, SFX makeup, and actor insights, appealing to 'The Hearthfire Guild' and 'The Lorekeepers'.</w:t>
      </w:r>
    </w:p>
    <w:p>
      <w:r>
        <w:rPr>
          <w:b/>
          <w:sz w:val="20"/>
        </w:rPr>
        <w:t xml:space="preserve">Frequency: </w:t>
      </w:r>
      <w:r>
        <w:t>1-2x/week</w:t>
      </w:r>
    </w:p>
    <w:p>
      <w:r>
        <w:rPr>
          <w:b/>
          <w:sz w:val="20"/>
        </w:rPr>
        <w:t xml:space="preserve">Engagement Goal: </w:t>
      </w:r>
      <w:r>
        <w:t>Awareness / Connection / Trust</w:t>
      </w:r>
    </w:p>
    <w:p>
      <w:r>
        <w:rPr>
          <w:b/>
          <w:sz w:val="22"/>
        </w:rPr>
        <w:t>Formats</w:t>
      </w:r>
    </w:p>
    <w:p>
      <w:pPr>
        <w:pStyle w:val="ListBullet"/>
      </w:pPr>
      <w:r>
        <w:t>Reels for quick BTS clips</w:t>
      </w:r>
    </w:p>
    <w:p>
      <w:pPr>
        <w:pStyle w:val="ListBullet"/>
      </w:pPr>
      <w:r>
        <w:t>Photo dumps (carousels) of set photos</w:t>
      </w:r>
    </w:p>
    <w:p>
      <w:pPr>
        <w:pStyle w:val="ListBullet"/>
      </w:pPr>
      <w:r>
        <w:t>Stories with actor Q&amp;As</w:t>
      </w:r>
    </w:p>
    <w:p>
      <w:r>
        <w:rPr>
          <w:b/>
          <w:sz w:val="20"/>
        </w:rPr>
        <w:t xml:space="preserve">Pillar Name: </w:t>
      </w:r>
      <w:r>
        <w:t>Interactive Community</w:t>
      </w:r>
    </w:p>
    <w:p>
      <w:r>
        <w:rPr>
          <w:b/>
          <w:sz w:val="20"/>
        </w:rPr>
        <w:t xml:space="preserve">Description: </w:t>
      </w:r>
      <w:r>
        <w:t>Engaging the audience with polls, quizzes, 'This or That' questions, and discussion prompts related to the show's choices, themes, or characters.</w:t>
      </w:r>
    </w:p>
    <w:p>
      <w:r>
        <w:rPr>
          <w:b/>
          <w:sz w:val="20"/>
        </w:rPr>
        <w:t xml:space="preserve">Frequency: </w:t>
      </w:r>
      <w:r>
        <w:t>1-2x/week</w:t>
      </w:r>
    </w:p>
    <w:p>
      <w:r>
        <w:rPr>
          <w:b/>
          <w:sz w:val="20"/>
        </w:rPr>
        <w:t xml:space="preserve">Engagement Goal: </w:t>
      </w:r>
      <w:r>
        <w:t>Engagement (comments, story interactions)</w:t>
      </w:r>
    </w:p>
    <w:p>
      <w:r>
        <w:rPr>
          <w:b/>
          <w:sz w:val="22"/>
        </w:rPr>
        <w:t>Formats</w:t>
      </w:r>
    </w:p>
    <w:p>
      <w:pPr>
        <w:pStyle w:val="ListBullet"/>
      </w:pPr>
      <w:r>
        <w:t>Stories with poll/quiz stickers</w:t>
      </w:r>
    </w:p>
    <w:p>
      <w:pPr>
        <w:pStyle w:val="ListBullet"/>
      </w:pPr>
      <w:r>
        <w:t>Image posts with open-ended questions</w:t>
      </w:r>
    </w:p>
    <w:p>
      <w:pPr>
        <w:pStyle w:val="Heading3"/>
      </w:pPr>
      <w:r>
        <w:t>Content Mix</w:t>
      </w:r>
    </w:p>
    <w:p>
      <w:r>
        <w:rPr>
          <w:b/>
          <w:sz w:val="20"/>
        </w:rPr>
        <w:t xml:space="preserve">Content Type: </w:t>
      </w:r>
      <w:r>
        <w:t>Visual Lore &amp; World-building</w:t>
      </w:r>
    </w:p>
    <w:p>
      <w:r>
        <w:rPr>
          <w:b/>
          <w:sz w:val="20"/>
        </w:rPr>
        <w:t xml:space="preserve">Percentage: </w:t>
      </w:r>
      <w:r>
        <w:t>30</w:t>
      </w:r>
    </w:p>
    <w:p>
      <w:r>
        <w:rPr>
          <w:b/>
          <w:sz w:val="20"/>
        </w:rPr>
        <w:t xml:space="preserve">Rationale: </w:t>
      </w:r>
      <w:r>
        <w:t>Leverages Instagram's visual nature to attract 'The Lorekeepers' and drives saves and shares, which signal high value to the algorithm.</w:t>
      </w:r>
    </w:p>
    <w:p>
      <w:r>
        <w:rPr>
          <w:b/>
          <w:sz w:val="20"/>
        </w:rPr>
        <w:t xml:space="preserve">Content Type: </w:t>
      </w:r>
      <w:r>
        <w:t>Character Spotlights &amp; Relationships</w:t>
      </w:r>
    </w:p>
    <w:p>
      <w:r>
        <w:rPr>
          <w:b/>
          <w:sz w:val="20"/>
        </w:rPr>
        <w:t xml:space="preserve">Percentage: </w:t>
      </w:r>
      <w:r>
        <w:t>30</w:t>
      </w:r>
    </w:p>
    <w:p>
      <w:r>
        <w:rPr>
          <w:b/>
          <w:sz w:val="20"/>
        </w:rPr>
        <w:t xml:space="preserve">Rationale: </w:t>
      </w:r>
      <w:r>
        <w:t>Fosters emotional connection and discussion among all segments, particularly 'The Lorekeepers' and 'Romance &amp; 'Ship' Culture Enthusiasts', boosting comments and shares.</w:t>
      </w:r>
    </w:p>
    <w:p>
      <w:r>
        <w:rPr>
          <w:b/>
          <w:sz w:val="20"/>
        </w:rPr>
        <w:t xml:space="preserve">Content Type: </w:t>
      </w:r>
      <w:r>
        <w:t>Behind the Scenes &amp; Production Value</w:t>
      </w:r>
    </w:p>
    <w:p>
      <w:r>
        <w:rPr>
          <w:b/>
          <w:sz w:val="20"/>
        </w:rPr>
        <w:t xml:space="preserve">Percentage: </w:t>
      </w:r>
      <w:r>
        <w:t>25</w:t>
      </w:r>
    </w:p>
    <w:p>
      <w:r>
        <w:rPr>
          <w:b/>
          <w:sz w:val="20"/>
        </w:rPr>
        <w:t xml:space="preserve">Rationale: </w:t>
      </w:r>
      <w:r>
        <w:t>Builds authenticity and trust, appealing to 'The Hearthfire Guild's' appreciation for positive production stories and 'The Lorekeepers' interest in craft.</w:t>
      </w:r>
    </w:p>
    <w:p>
      <w:r>
        <w:rPr>
          <w:b/>
          <w:sz w:val="20"/>
        </w:rPr>
        <w:t xml:space="preserve">Content Type: </w:t>
      </w:r>
      <w:r>
        <w:t>Interactive Community</w:t>
      </w:r>
    </w:p>
    <w:p>
      <w:r>
        <w:rPr>
          <w:b/>
          <w:sz w:val="20"/>
        </w:rPr>
        <w:t xml:space="preserve">Percentage: </w:t>
      </w:r>
      <w:r>
        <w:t>15</w:t>
      </w:r>
    </w:p>
    <w:p>
      <w:r>
        <w:rPr>
          <w:b/>
          <w:sz w:val="20"/>
        </w:rPr>
        <w:t xml:space="preserve">Rationale: </w:t>
      </w:r>
      <w:r>
        <w:t>Directly drives engagement signals (comments, story interactions) which are highly prioritized by Instagram's algorithm for increasing content visibility.</w:t>
      </w:r>
    </w:p>
    <w:p>
      <w:pPr>
        <w:pStyle w:val="Heading3"/>
      </w:pPr>
      <w:r>
        <w:t>Platform Tactics</w:t>
      </w:r>
    </w:p>
    <w:p>
      <w:r>
        <w:rPr>
          <w:b/>
          <w:sz w:val="20"/>
        </w:rPr>
        <w:t xml:space="preserve">Best Posting Times: </w:t>
      </w:r>
      <w:r>
        <w:t>Weekdays 11 AM - 1 PM EST and 7-9 PM EST.</w:t>
      </w:r>
    </w:p>
    <w:p>
      <w:r>
        <w:rPr>
          <w:b/>
          <w:sz w:val="20"/>
        </w:rPr>
        <w:t xml:space="preserve">Cross Platform Repurposing: </w:t>
      </w:r>
      <w:r>
        <w:t>Short, visually engaging TikToks can be repurposed as Instagram Reels (ensure no TikTok watermark). Visual lore from YouTube deep dives can be adapted into Instagram Carousels.</w:t>
      </w:r>
    </w:p>
    <w:p>
      <w:r>
        <w:rPr>
          <w:b/>
          <w:sz w:val="22"/>
        </w:rPr>
        <w:t>Hashtag Strategy</w:t>
      </w:r>
    </w:p>
    <w:p>
      <w:r>
        <w:rPr>
          <w:b/>
          <w:sz w:val="20"/>
        </w:rPr>
        <w:t xml:space="preserve">Hashtag: </w:t>
      </w:r>
      <w:r>
        <w:t>#TheWayfindersOfficial</w:t>
      </w:r>
    </w:p>
    <w:p>
      <w:r>
        <w:rPr>
          <w:b/>
          <w:sz w:val="20"/>
        </w:rPr>
        <w:t xml:space="preserve">Volume: </w:t>
      </w:r>
      <w:r>
        <w:t>10K-50K (branded)</w:t>
      </w:r>
    </w:p>
    <w:p>
      <w:r>
        <w:rPr>
          <w:b/>
          <w:sz w:val="20"/>
        </w:rPr>
        <w:t xml:space="preserve">Use Case: </w:t>
      </w:r>
      <w:r>
        <w:t>Core brand hashtag for all content.</w:t>
      </w:r>
    </w:p>
    <w:p>
      <w:r>
        <w:rPr>
          <w:b/>
          <w:sz w:val="20"/>
        </w:rPr>
        <w:t xml:space="preserve">Hashtag: </w:t>
      </w:r>
      <w:r>
        <w:t>#FantasyTV</w:t>
      </w:r>
    </w:p>
    <w:p>
      <w:r>
        <w:rPr>
          <w:b/>
          <w:sz w:val="20"/>
        </w:rPr>
        <w:t xml:space="preserve">Volume: </w:t>
      </w:r>
      <w:r>
        <w:t>1M+ (popular)</w:t>
      </w:r>
    </w:p>
    <w:p>
      <w:r>
        <w:rPr>
          <w:b/>
          <w:sz w:val="20"/>
        </w:rPr>
        <w:t xml:space="preserve">Use Case: </w:t>
      </w:r>
      <w:r>
        <w:t>Broad reach for TV series enthusiasts.</w:t>
      </w:r>
    </w:p>
    <w:p>
      <w:r>
        <w:rPr>
          <w:b/>
          <w:sz w:val="20"/>
        </w:rPr>
        <w:t xml:space="preserve">Hashtag: </w:t>
      </w:r>
      <w:r>
        <w:t>#MedievalFantasy</w:t>
      </w:r>
    </w:p>
    <w:p>
      <w:r>
        <w:rPr>
          <w:b/>
          <w:sz w:val="20"/>
        </w:rPr>
        <w:t xml:space="preserve">Volume: </w:t>
      </w:r>
      <w:r>
        <w:t>500K (niche)</w:t>
      </w:r>
    </w:p>
    <w:p>
      <w:r>
        <w:rPr>
          <w:b/>
          <w:sz w:val="20"/>
        </w:rPr>
        <w:t xml:space="preserve">Use Case: </w:t>
      </w:r>
      <w:r>
        <w:t>Targets specific fantasy subgenre fans.</w:t>
      </w:r>
    </w:p>
    <w:p>
      <w:r>
        <w:rPr>
          <w:b/>
          <w:sz w:val="20"/>
        </w:rPr>
        <w:t xml:space="preserve">Hashtag: </w:t>
      </w:r>
      <w:r>
        <w:t>#DandD</w:t>
      </w:r>
    </w:p>
    <w:p>
      <w:r>
        <w:rPr>
          <w:b/>
          <w:sz w:val="20"/>
        </w:rPr>
        <w:t xml:space="preserve">Volume: </w:t>
      </w:r>
      <w:r>
        <w:t>5M+ (broad)</w:t>
      </w:r>
    </w:p>
    <w:p>
      <w:r>
        <w:rPr>
          <w:b/>
          <w:sz w:val="20"/>
        </w:rPr>
        <w:t xml:space="preserve">Use Case: </w:t>
      </w:r>
      <w:r>
        <w:t>Connects with D&amp;D community.</w:t>
      </w:r>
    </w:p>
    <w:p>
      <w:r>
        <w:rPr>
          <w:b/>
          <w:sz w:val="20"/>
        </w:rPr>
        <w:t xml:space="preserve">Hashtag: </w:t>
      </w:r>
      <w:r>
        <w:t>#AngelStudios</w:t>
      </w:r>
    </w:p>
    <w:p>
      <w:r>
        <w:rPr>
          <w:b/>
          <w:sz w:val="20"/>
        </w:rPr>
        <w:t xml:space="preserve">Volume: </w:t>
      </w:r>
      <w:r>
        <w:t>50K (brand)</w:t>
      </w:r>
    </w:p>
    <w:p>
      <w:r>
        <w:rPr>
          <w:b/>
          <w:sz w:val="20"/>
        </w:rPr>
        <w:t xml:space="preserve">Use Case: </w:t>
      </w:r>
      <w:r>
        <w:t>Engages with the Angel Studios community.</w:t>
      </w:r>
    </w:p>
    <w:p>
      <w:r>
        <w:rPr>
          <w:b/>
          <w:sz w:val="20"/>
        </w:rPr>
        <w:t xml:space="preserve">Hashtag: </w:t>
      </w:r>
      <w:r>
        <w:t>#FoundFamily</w:t>
      </w:r>
    </w:p>
    <w:p>
      <w:r>
        <w:rPr>
          <w:b/>
          <w:sz w:val="20"/>
        </w:rPr>
        <w:t xml:space="preserve">Volume: </w:t>
      </w:r>
      <w:r>
        <w:t>1M+ (thematic)</w:t>
      </w:r>
    </w:p>
    <w:p>
      <w:r>
        <w:rPr>
          <w:b/>
          <w:sz w:val="20"/>
        </w:rPr>
        <w:t xml:space="preserve">Use Case: </w:t>
      </w:r>
      <w:r>
        <w:t>Resonates with emotional core themes.</w:t>
      </w:r>
    </w:p>
    <w:p>
      <w:r>
        <w:rPr>
          <w:b/>
          <w:sz w:val="22"/>
        </w:rPr>
        <w:t>Algorithm Optimization</w:t>
      </w:r>
    </w:p>
    <w:p>
      <w:pPr>
        <w:pStyle w:val="ListBullet"/>
      </w:pPr>
      <w:r>
        <w:t>Encourage saves and shares, as these are strong signals of value to the Instagram algorithm, particularly for carousels.</w:t>
      </w:r>
    </w:p>
    <w:p>
      <w:pPr>
        <w:pStyle w:val="ListBullet"/>
      </w:pPr>
      <w:r>
        <w:t>Utilize Instagram Reels for discovery, incorporating trending audio (even subtly) and visually engaging hooks.</w:t>
      </w:r>
    </w:p>
    <w:p>
      <w:pPr>
        <w:pStyle w:val="ListBullet"/>
      </w:pPr>
      <w:r>
        <w:t>Respond promptly to comments and DMs to foster community and boost engagement rates.</w:t>
      </w:r>
    </w:p>
    <w:p>
      <w:pPr>
        <w:pStyle w:val="ListBullet"/>
      </w:pPr>
      <w:r>
        <w:t>Use Instagram Stories for interactive elements like polls, quizzes, and Q&amp;As to drive immediate audience participation.</w:t>
      </w:r>
    </w:p>
    <w:p>
      <w:r>
        <w:rPr>
          <w:b/>
          <w:sz w:val="20"/>
        </w:rPr>
        <w:t xml:space="preserve">Platform: </w:t>
      </w:r>
      <w:r>
        <w:t>YouTube</w:t>
      </w:r>
    </w:p>
    <w:p>
      <w:r>
        <w:rPr>
          <w:b/>
          <w:sz w:val="20"/>
        </w:rPr>
        <w:t xml:space="preserve">Priority Rank: </w:t>
      </w:r>
      <w:r>
        <w:t>3</w:t>
      </w:r>
    </w:p>
    <w:p>
      <w:pPr>
        <w:pStyle w:val="Heading3"/>
      </w:pPr>
      <w:r>
        <w:t>Content Pillars</w:t>
      </w:r>
    </w:p>
    <w:p>
      <w:r>
        <w:rPr>
          <w:b/>
          <w:sz w:val="20"/>
        </w:rPr>
        <w:t xml:space="preserve">Pillar Name: </w:t>
      </w:r>
      <w:r>
        <w:t>Lore Deep Dives &amp; Explanations</w:t>
      </w:r>
    </w:p>
    <w:p>
      <w:r>
        <w:rPr>
          <w:b/>
          <w:sz w:val="20"/>
        </w:rPr>
        <w:t xml:space="preserve">Description: </w:t>
      </w:r>
      <w:r>
        <w:t>In-depth explorations of Tairngire's history, the Maro magic system, prophecy, and creature mythology, appealing to 'The Lorekeepers'.</w:t>
      </w:r>
    </w:p>
    <w:p>
      <w:r>
        <w:rPr>
          <w:b/>
          <w:sz w:val="20"/>
        </w:rPr>
        <w:t xml:space="preserve">Frequency: </w:t>
      </w:r>
      <w:r>
        <w:t>1x/week (long-form), 2-3x/week (Shorts)</w:t>
      </w:r>
    </w:p>
    <w:p>
      <w:r>
        <w:rPr>
          <w:b/>
          <w:sz w:val="20"/>
        </w:rPr>
        <w:t xml:space="preserve">Engagement Goal: </w:t>
      </w:r>
      <w:r>
        <w:t>Education / Watch Time / Subscriber Growth</w:t>
      </w:r>
    </w:p>
    <w:p>
      <w:r>
        <w:rPr>
          <w:b/>
          <w:sz w:val="22"/>
        </w:rPr>
        <w:t>Formats</w:t>
      </w:r>
    </w:p>
    <w:p>
      <w:pPr>
        <w:pStyle w:val="ListBullet"/>
      </w:pPr>
      <w:r>
        <w:t>Long-form videos (5-15 min) with detailed graphics</w:t>
      </w:r>
    </w:p>
    <w:p>
      <w:pPr>
        <w:pStyle w:val="ListBullet"/>
      </w:pPr>
      <w:r>
        <w:t>YouTube Shorts as teasers for longer videos</w:t>
      </w:r>
    </w:p>
    <w:p>
      <w:r>
        <w:rPr>
          <w:b/>
          <w:sz w:val="20"/>
        </w:rPr>
        <w:t xml:space="preserve">Pillar Name: </w:t>
      </w:r>
      <w:r>
        <w:t>Character &amp; Arc Analysis</w:t>
      </w:r>
    </w:p>
    <w:p>
      <w:r>
        <w:rPr>
          <w:b/>
          <w:sz w:val="20"/>
        </w:rPr>
        <w:t xml:space="preserve">Description: </w:t>
      </w:r>
      <w:r>
        <w:t>Detailed breakdowns of character motivations, growth, and relationships, featuring cast interviews and discussions.</w:t>
      </w:r>
    </w:p>
    <w:p>
      <w:r>
        <w:rPr>
          <w:b/>
          <w:sz w:val="20"/>
        </w:rPr>
        <w:t xml:space="preserve">Frequency: </w:t>
      </w:r>
      <w:r>
        <w:t>1x/week (alternating with lore)</w:t>
      </w:r>
    </w:p>
    <w:p>
      <w:r>
        <w:rPr>
          <w:b/>
          <w:sz w:val="20"/>
        </w:rPr>
        <w:t xml:space="preserve">Engagement Goal: </w:t>
      </w:r>
      <w:r>
        <w:t>Watch Time / Engagement (comments) / Connection</w:t>
      </w:r>
    </w:p>
    <w:p>
      <w:r>
        <w:rPr>
          <w:b/>
          <w:sz w:val="22"/>
        </w:rPr>
        <w:t>Formats</w:t>
      </w:r>
    </w:p>
    <w:p>
      <w:pPr>
        <w:pStyle w:val="ListBullet"/>
      </w:pPr>
      <w:r>
        <w:t>Video essays (8-12 min)</w:t>
      </w:r>
    </w:p>
    <w:p>
      <w:pPr>
        <w:pStyle w:val="ListBullet"/>
      </w:pPr>
      <w:r>
        <w:t>Cast interviews focusing on character development</w:t>
      </w:r>
    </w:p>
    <w:p>
      <w:r>
        <w:rPr>
          <w:b/>
          <w:sz w:val="20"/>
        </w:rPr>
        <w:t xml:space="preserve">Pillar Name: </w:t>
      </w:r>
      <w:r>
        <w:t>Behind the Scenes Documentaries</w:t>
      </w:r>
    </w:p>
    <w:p>
      <w:r>
        <w:rPr>
          <w:b/>
          <w:sz w:val="20"/>
        </w:rPr>
        <w:t xml:space="preserve">Description: </w:t>
      </w:r>
      <w:r>
        <w:t>Extended looks at production, filming locations (Ireland, Utah), SFX makeup, and crew insights, building trust and appreciation.</w:t>
      </w:r>
    </w:p>
    <w:p>
      <w:r>
        <w:rPr>
          <w:b/>
          <w:sz w:val="20"/>
        </w:rPr>
        <w:t xml:space="preserve">Frequency: </w:t>
      </w:r>
      <w:r>
        <w:t>1x/2 weeks</w:t>
      </w:r>
    </w:p>
    <w:p>
      <w:r>
        <w:rPr>
          <w:b/>
          <w:sz w:val="20"/>
        </w:rPr>
        <w:t xml:space="preserve">Engagement Goal: </w:t>
      </w:r>
      <w:r>
        <w:t>Trust / Connection / Long-term Value</w:t>
      </w:r>
    </w:p>
    <w:p>
      <w:r>
        <w:rPr>
          <w:b/>
          <w:sz w:val="22"/>
        </w:rPr>
        <w:t>Formats</w:t>
      </w:r>
    </w:p>
    <w:p>
      <w:pPr>
        <w:pStyle w:val="ListBullet"/>
      </w:pPr>
      <w:r>
        <w:t>Mini-documentaries (10-20 min)</w:t>
      </w:r>
    </w:p>
    <w:p>
      <w:pPr>
        <w:pStyle w:val="ListBullet"/>
      </w:pPr>
      <w:r>
        <w:t>Vlogs from set or post-production</w:t>
      </w:r>
    </w:p>
    <w:p>
      <w:r>
        <w:rPr>
          <w:b/>
          <w:sz w:val="20"/>
        </w:rPr>
        <w:t xml:space="preserve">Pillar Name: </w:t>
      </w:r>
      <w:r>
        <w:t>Fan Theories &amp; Q&amp;A</w:t>
      </w:r>
    </w:p>
    <w:p>
      <w:r>
        <w:rPr>
          <w:b/>
          <w:sz w:val="20"/>
        </w:rPr>
        <w:t xml:space="preserve">Description: </w:t>
      </w:r>
      <w:r>
        <w:t>Addressing community questions, discussing audience theories, and engaging directly with the fandom's interpretations.</w:t>
      </w:r>
    </w:p>
    <w:p>
      <w:r>
        <w:rPr>
          <w:b/>
          <w:sz w:val="20"/>
        </w:rPr>
        <w:t xml:space="preserve">Frequency: </w:t>
      </w:r>
      <w:r>
        <w:t>1x/month</w:t>
      </w:r>
    </w:p>
    <w:p>
      <w:r>
        <w:rPr>
          <w:b/>
          <w:sz w:val="20"/>
        </w:rPr>
        <w:t xml:space="preserve">Engagement Goal: </w:t>
      </w:r>
      <w:r>
        <w:t>Community Building / Engagement</w:t>
      </w:r>
    </w:p>
    <w:p>
      <w:r>
        <w:rPr>
          <w:b/>
          <w:sz w:val="22"/>
        </w:rPr>
        <w:t>Formats</w:t>
      </w:r>
    </w:p>
    <w:p>
      <w:pPr>
        <w:pStyle w:val="ListBullet"/>
      </w:pPr>
      <w:r>
        <w:t>Live streams with Q&amp;A sessions</w:t>
      </w:r>
    </w:p>
    <w:p>
      <w:pPr>
        <w:pStyle w:val="ListBullet"/>
      </w:pPr>
      <w:r>
        <w:t>Dedicated Q&amp;A videos responding to comments</w:t>
      </w:r>
    </w:p>
    <w:p>
      <w:pPr>
        <w:pStyle w:val="Heading3"/>
      </w:pPr>
      <w:r>
        <w:t>Content Mix</w:t>
      </w:r>
    </w:p>
    <w:p>
      <w:r>
        <w:rPr>
          <w:b/>
          <w:sz w:val="20"/>
        </w:rPr>
        <w:t xml:space="preserve">Content Type: </w:t>
      </w:r>
      <w:r>
        <w:t>Lore Deep Dives &amp; Explanations</w:t>
      </w:r>
    </w:p>
    <w:p>
      <w:r>
        <w:rPr>
          <w:b/>
          <w:sz w:val="20"/>
        </w:rPr>
        <w:t xml:space="preserve">Percentage: </w:t>
      </w:r>
      <w:r>
        <w:t>35</w:t>
      </w:r>
    </w:p>
    <w:p>
      <w:r>
        <w:rPr>
          <w:b/>
          <w:sz w:val="20"/>
        </w:rPr>
        <w:t xml:space="preserve">Rationale: </w:t>
      </w:r>
      <w:r>
        <w:t>Optimizes for YouTube's watch time metric by providing high-value, in-depth content for 'The Lorekeepers', driving long-term engagement.</w:t>
      </w:r>
    </w:p>
    <w:p>
      <w:r>
        <w:rPr>
          <w:b/>
          <w:sz w:val="20"/>
        </w:rPr>
        <w:t xml:space="preserve">Content Type: </w:t>
      </w:r>
      <w:r>
        <w:t>Character &amp; Arc Analysis</w:t>
      </w:r>
    </w:p>
    <w:p>
      <w:r>
        <w:rPr>
          <w:b/>
          <w:sz w:val="20"/>
        </w:rPr>
        <w:t xml:space="preserve">Percentage: </w:t>
      </w:r>
      <w:r>
        <w:t>25</w:t>
      </w:r>
    </w:p>
    <w:p>
      <w:r>
        <w:rPr>
          <w:b/>
          <w:sz w:val="20"/>
        </w:rPr>
        <w:t xml:space="preserve">Rationale: </w:t>
      </w:r>
      <w:r>
        <w:t>Fosters emotional investment and discussion, appealing to all segments and contributing significantly to watch time and viewer loyalty.</w:t>
      </w:r>
    </w:p>
    <w:p>
      <w:r>
        <w:rPr>
          <w:b/>
          <w:sz w:val="20"/>
        </w:rPr>
        <w:t xml:space="preserve">Content Type: </w:t>
      </w:r>
      <w:r>
        <w:t>Behind the Scenes Documentaries</w:t>
      </w:r>
    </w:p>
    <w:p>
      <w:r>
        <w:rPr>
          <w:b/>
          <w:sz w:val="20"/>
        </w:rPr>
        <w:t xml:space="preserve">Percentage: </w:t>
      </w:r>
      <w:r>
        <w:t>25</w:t>
      </w:r>
    </w:p>
    <w:p>
      <w:r>
        <w:rPr>
          <w:b/>
          <w:sz w:val="20"/>
        </w:rPr>
        <w:t xml:space="preserve">Rationale: </w:t>
      </w:r>
      <w:r>
        <w:t>Builds brand loyalty and human connection, particularly for 'The Hearthfire Guild' and 'Empty-Nest Adventurers' who appreciate the positive aspects of production.</w:t>
      </w:r>
    </w:p>
    <w:p>
      <w:r>
        <w:rPr>
          <w:b/>
          <w:sz w:val="20"/>
        </w:rPr>
        <w:t xml:space="preserve">Content Type: </w:t>
      </w:r>
      <w:r>
        <w:t>Fan Theories &amp; Q&amp;A</w:t>
      </w:r>
    </w:p>
    <w:p>
      <w:r>
        <w:rPr>
          <w:b/>
          <w:sz w:val="20"/>
        </w:rPr>
        <w:t xml:space="preserve">Percentage: </w:t>
      </w:r>
      <w:r>
        <w:t>15</w:t>
      </w:r>
    </w:p>
    <w:p>
      <w:r>
        <w:rPr>
          <w:b/>
          <w:sz w:val="20"/>
        </w:rPr>
        <w:t xml:space="preserve">Rationale: </w:t>
      </w:r>
      <w:r>
        <w:t>Directly engages the most dedicated fans, boosting comments and creating a strong sense of community, signaling high satisfaction to the algorithm.</w:t>
      </w:r>
    </w:p>
    <w:p>
      <w:pPr>
        <w:pStyle w:val="Heading3"/>
      </w:pPr>
      <w:r>
        <w:t>Platform Tactics</w:t>
      </w:r>
    </w:p>
    <w:p>
      <w:r>
        <w:rPr>
          <w:b/>
          <w:sz w:val="20"/>
        </w:rPr>
        <w:t xml:space="preserve">Best Posting Times: </w:t>
      </w:r>
      <w:r>
        <w:t>Tuesdays, Wednesdays, Thursdays 2-4 PM EST. Weekends 9-11 AM EST.</w:t>
      </w:r>
    </w:p>
    <w:p>
      <w:r>
        <w:rPr>
          <w:b/>
          <w:sz w:val="20"/>
        </w:rPr>
        <w:t xml:space="preserve">Cross Platform Repurposing: </w:t>
      </w:r>
      <w:r>
        <w:t>YouTube Shorts can be cut from longer videos. Long-form BTS content can be promoted on Instagram and Facebook. Lore explanations can be summarized into Reddit text posts.</w:t>
      </w:r>
    </w:p>
    <w:p>
      <w:r>
        <w:rPr>
          <w:b/>
          <w:sz w:val="22"/>
        </w:rPr>
        <w:t>Hashtag Strategy</w:t>
      </w:r>
    </w:p>
    <w:p>
      <w:r>
        <w:rPr>
          <w:b/>
          <w:sz w:val="20"/>
        </w:rPr>
        <w:t xml:space="preserve">Hashtag: </w:t>
      </w:r>
      <w:r>
        <w:t>#TheWayfinders</w:t>
      </w:r>
    </w:p>
    <w:p>
      <w:r>
        <w:rPr>
          <w:b/>
          <w:sz w:val="20"/>
        </w:rPr>
        <w:t xml:space="preserve">Volume: </w:t>
      </w:r>
      <w:r>
        <w:t>10K-50K (branded)</w:t>
      </w:r>
    </w:p>
    <w:p>
      <w:r>
        <w:rPr>
          <w:b/>
          <w:sz w:val="20"/>
        </w:rPr>
        <w:t xml:space="preserve">Use Case: </w:t>
      </w:r>
      <w:r>
        <w:t>Core brand hashtag for discoverability.</w:t>
      </w:r>
    </w:p>
    <w:p>
      <w:r>
        <w:rPr>
          <w:b/>
          <w:sz w:val="20"/>
        </w:rPr>
        <w:t xml:space="preserve">Hashtag: </w:t>
      </w:r>
      <w:r>
        <w:t>#FantasySeries</w:t>
      </w:r>
    </w:p>
    <w:p>
      <w:r>
        <w:rPr>
          <w:b/>
          <w:sz w:val="20"/>
        </w:rPr>
        <w:t xml:space="preserve">Volume: </w:t>
      </w:r>
      <w:r>
        <w:t>Popular</w:t>
      </w:r>
    </w:p>
    <w:p>
      <w:r>
        <w:rPr>
          <w:b/>
          <w:sz w:val="20"/>
        </w:rPr>
        <w:t xml:space="preserve">Use Case: </w:t>
      </w:r>
      <w:r>
        <w:t>Broad genre appeal.</w:t>
      </w:r>
    </w:p>
    <w:p>
      <w:r>
        <w:rPr>
          <w:b/>
          <w:sz w:val="20"/>
        </w:rPr>
        <w:t xml:space="preserve">Hashtag: </w:t>
      </w:r>
      <w:r>
        <w:t>#DungeonsAndDragons</w:t>
      </w:r>
    </w:p>
    <w:p>
      <w:r>
        <w:rPr>
          <w:b/>
          <w:sz w:val="20"/>
        </w:rPr>
        <w:t xml:space="preserve">Volume: </w:t>
      </w:r>
      <w:r>
        <w:t>Popular</w:t>
      </w:r>
    </w:p>
    <w:p>
      <w:r>
        <w:rPr>
          <w:b/>
          <w:sz w:val="20"/>
        </w:rPr>
        <w:t xml:space="preserve">Use Case: </w:t>
      </w:r>
      <w:r>
        <w:t>Targets specific D&amp;D community.</w:t>
      </w:r>
    </w:p>
    <w:p>
      <w:r>
        <w:rPr>
          <w:b/>
          <w:sz w:val="20"/>
        </w:rPr>
        <w:t xml:space="preserve">Hashtag: </w:t>
      </w:r>
      <w:r>
        <w:t>#AngelStudios</w:t>
      </w:r>
    </w:p>
    <w:p>
      <w:r>
        <w:rPr>
          <w:b/>
          <w:sz w:val="20"/>
        </w:rPr>
        <w:t xml:space="preserve">Volume: </w:t>
      </w:r>
      <w:r>
        <w:t>Niche</w:t>
      </w:r>
    </w:p>
    <w:p>
      <w:r>
        <w:rPr>
          <w:b/>
          <w:sz w:val="20"/>
        </w:rPr>
        <w:t xml:space="preserve">Use Case: </w:t>
      </w:r>
      <w:r>
        <w:t>Connects with platform community.</w:t>
      </w:r>
    </w:p>
    <w:p>
      <w:r>
        <w:rPr>
          <w:b/>
          <w:sz w:val="20"/>
        </w:rPr>
        <w:t xml:space="preserve">Hashtag: </w:t>
      </w:r>
      <w:r>
        <w:t>#FantasyLore</w:t>
      </w:r>
    </w:p>
    <w:p>
      <w:r>
        <w:rPr>
          <w:b/>
          <w:sz w:val="20"/>
        </w:rPr>
        <w:t xml:space="preserve">Volume: </w:t>
      </w:r>
      <w:r>
        <w:t>Niche</w:t>
      </w:r>
    </w:p>
    <w:p>
      <w:r>
        <w:rPr>
          <w:b/>
          <w:sz w:val="20"/>
        </w:rPr>
        <w:t xml:space="preserve">Use Case: </w:t>
      </w:r>
      <w:r>
        <w:t>For deep dive content.</w:t>
      </w:r>
    </w:p>
    <w:p>
      <w:r>
        <w:rPr>
          <w:b/>
          <w:sz w:val="22"/>
        </w:rPr>
        <w:t>Algorithm Optimization</w:t>
      </w:r>
    </w:p>
    <w:p>
      <w:pPr>
        <w:pStyle w:val="ListBullet"/>
      </w:pPr>
      <w:r>
        <w:t>Create compelling thumbnails and titles to maximize Click-Through Rate (CTR), a key YouTube ranking factor.</w:t>
      </w:r>
    </w:p>
    <w:p>
      <w:pPr>
        <w:pStyle w:val="ListBullet"/>
      </w:pPr>
      <w:r>
        <w:t>Optimize for watch time by ensuring engaging intros, maintaining good pacing, and providing high-quality content throughout the video.</w:t>
      </w:r>
    </w:p>
    <w:p>
      <w:pPr>
        <w:pStyle w:val="ListBullet"/>
      </w:pPr>
      <w:r>
        <w:t>Utilize YouTube Shorts as a discovery funnel, providing quick, engaging snippets that link to longer, more in-depth videos.</w:t>
      </w:r>
    </w:p>
    <w:p>
      <w:pPr>
        <w:pStyle w:val="ListBullet"/>
      </w:pPr>
      <w:r>
        <w:t>Encourage comments and replies to foster community and signal high engagement to the algorithm.</w:t>
      </w:r>
    </w:p>
    <w:p>
      <w:pPr>
        <w:pStyle w:val="ListBullet"/>
      </w:pPr>
      <w:r>
        <w:t>Use end screens and cards to guide viewers to other relevant videos, increasing overall session watch time.</w:t>
      </w:r>
    </w:p>
    <w:p>
      <w:r>
        <w:rPr>
          <w:b/>
          <w:sz w:val="20"/>
        </w:rPr>
        <w:t xml:space="preserve">Platform: </w:t>
      </w:r>
      <w:r>
        <w:t>Facebook</w:t>
      </w:r>
    </w:p>
    <w:p>
      <w:r>
        <w:rPr>
          <w:b/>
          <w:sz w:val="20"/>
        </w:rPr>
        <w:t xml:space="preserve">Priority Rank: </w:t>
      </w:r>
      <w:r>
        <w:t>4</w:t>
      </w:r>
    </w:p>
    <w:p>
      <w:pPr>
        <w:pStyle w:val="Heading3"/>
      </w:pPr>
      <w:r>
        <w:t>Content Pillars</w:t>
      </w:r>
    </w:p>
    <w:p>
      <w:r>
        <w:rPr>
          <w:b/>
          <w:sz w:val="20"/>
        </w:rPr>
        <w:t xml:space="preserve">Pillar Name: </w:t>
      </w:r>
      <w:r>
        <w:t>Relatable Parent Moments</w:t>
      </w:r>
    </w:p>
    <w:p>
      <w:r>
        <w:rPr>
          <w:b/>
          <w:sz w:val="20"/>
        </w:rPr>
        <w:t xml:space="preserve">Description: </w:t>
      </w:r>
      <w:r>
        <w:t>Short clips and image posts featuring Mitch and Shawna's Earth-side storyline, highlighting humor and parental struggles, resonating with 'The Empty-Nest Adventurers'.</w:t>
      </w:r>
    </w:p>
    <w:p>
      <w:r>
        <w:rPr>
          <w:b/>
          <w:sz w:val="20"/>
        </w:rPr>
        <w:t xml:space="preserve">Frequency: </w:t>
      </w:r>
      <w:r>
        <w:t>2-3x/week</w:t>
      </w:r>
    </w:p>
    <w:p>
      <w:r>
        <w:rPr>
          <w:b/>
          <w:sz w:val="20"/>
        </w:rPr>
        <w:t xml:space="preserve">Engagement Goal: </w:t>
      </w:r>
      <w:r>
        <w:t>Awareness / Relatability / Shares</w:t>
      </w:r>
    </w:p>
    <w:p>
      <w:r>
        <w:rPr>
          <w:b/>
          <w:sz w:val="22"/>
        </w:rPr>
        <w:t>Formats</w:t>
      </w:r>
    </w:p>
    <w:p>
      <w:pPr>
        <w:pStyle w:val="ListBullet"/>
      </w:pPr>
      <w:r>
        <w:t>Video clips (1-3 min)</w:t>
      </w:r>
    </w:p>
    <w:p>
      <w:pPr>
        <w:pStyle w:val="ListBullet"/>
      </w:pPr>
      <w:r>
        <w:t>Image posts with emotional or humorous captions</w:t>
      </w:r>
    </w:p>
    <w:p>
      <w:r>
        <w:rPr>
          <w:b/>
          <w:sz w:val="20"/>
        </w:rPr>
        <w:t xml:space="preserve">Pillar Name: </w:t>
      </w:r>
      <w:r>
        <w:t>Family-Friendly Inspiration</w:t>
      </w:r>
    </w:p>
    <w:p>
      <w:r>
        <w:rPr>
          <w:b/>
          <w:sz w:val="20"/>
        </w:rPr>
        <w:t xml:space="preserve">Description: </w:t>
      </w:r>
      <w:r>
        <w:t>Content emphasizing themes of friendship, courage, and positive values, aligning with 'The Hearthfire Guild' and 'Empty-Nest Adventurers'.</w:t>
      </w:r>
    </w:p>
    <w:p>
      <w:r>
        <w:rPr>
          <w:b/>
          <w:sz w:val="20"/>
        </w:rPr>
        <w:t xml:space="preserve">Frequency: </w:t>
      </w:r>
      <w:r>
        <w:t>1-2x/week</w:t>
      </w:r>
    </w:p>
    <w:p>
      <w:r>
        <w:rPr>
          <w:b/>
          <w:sz w:val="20"/>
        </w:rPr>
        <w:t xml:space="preserve">Engagement Goal: </w:t>
      </w:r>
      <w:r>
        <w:t>Shares / Community Building</w:t>
      </w:r>
    </w:p>
    <w:p>
      <w:r>
        <w:rPr>
          <w:b/>
          <w:sz w:val="22"/>
        </w:rPr>
        <w:t>Formats</w:t>
      </w:r>
    </w:p>
    <w:p>
      <w:pPr>
        <w:pStyle w:val="ListBullet"/>
      </w:pPr>
      <w:r>
        <w:t>Graphic quotes from the show</w:t>
      </w:r>
    </w:p>
    <w:p>
      <w:pPr>
        <w:pStyle w:val="ListBullet"/>
      </w:pPr>
      <w:r>
        <w:t>Short inspirational video snippets</w:t>
      </w:r>
    </w:p>
    <w:p>
      <w:pPr>
        <w:pStyle w:val="ListBullet"/>
      </w:pPr>
      <w:r>
        <w:t>Behind-the-scenes focusing on positive cast/crew dynamics</w:t>
      </w:r>
    </w:p>
    <w:p>
      <w:r>
        <w:rPr>
          <w:b/>
          <w:sz w:val="20"/>
        </w:rPr>
        <w:t xml:space="preserve">Pillar Name: </w:t>
      </w:r>
      <w:r>
        <w:t>Angel Studios Mission &amp; Community</w:t>
      </w:r>
    </w:p>
    <w:p>
      <w:r>
        <w:rPr>
          <w:b/>
          <w:sz w:val="20"/>
        </w:rPr>
        <w:t xml:space="preserve">Description: </w:t>
      </w:r>
      <w:r>
        <w:t>Updates on the 'Pay It Forward' model, 'Angel Guild' activities, and the 'amplifying light' mission, strengthening ties with 'The Hearthfire Guild'.</w:t>
      </w:r>
    </w:p>
    <w:p>
      <w:r>
        <w:rPr>
          <w:b/>
          <w:sz w:val="20"/>
        </w:rPr>
        <w:t xml:space="preserve">Frequency: </w:t>
      </w:r>
      <w:r>
        <w:t>1x/week</w:t>
      </w:r>
    </w:p>
    <w:p>
      <w:r>
        <w:rPr>
          <w:b/>
          <w:sz w:val="20"/>
        </w:rPr>
        <w:t xml:space="preserve">Engagement Goal: </w:t>
      </w:r>
      <w:r>
        <w:t>Trust / Conversion (Pay It Forward)</w:t>
      </w:r>
    </w:p>
    <w:p>
      <w:r>
        <w:rPr>
          <w:b/>
          <w:sz w:val="22"/>
        </w:rPr>
        <w:t>Formats</w:t>
      </w:r>
    </w:p>
    <w:p>
      <w:pPr>
        <w:pStyle w:val="ListBullet"/>
      </w:pPr>
      <w:r>
        <w:t>Text posts with links</w:t>
      </w:r>
    </w:p>
    <w:p>
      <w:pPr>
        <w:pStyle w:val="ListBullet"/>
      </w:pPr>
      <w:r>
        <w:t>Image posts with mission statements</w:t>
      </w:r>
    </w:p>
    <w:p>
      <w:pPr>
        <w:pStyle w:val="ListBullet"/>
      </w:pPr>
      <w:r>
        <w:t>Short videos from Angel Studios founders/creators</w:t>
      </w:r>
    </w:p>
    <w:p>
      <w:r>
        <w:rPr>
          <w:b/>
          <w:sz w:val="20"/>
        </w:rPr>
        <w:t xml:space="preserve">Pillar Name: </w:t>
      </w:r>
      <w:r>
        <w:t>Interactive Polls &amp; Discussions</w:t>
      </w:r>
    </w:p>
    <w:p>
      <w:r>
        <w:rPr>
          <w:b/>
          <w:sz w:val="20"/>
        </w:rPr>
        <w:t xml:space="preserve">Description: </w:t>
      </w:r>
      <w:r>
        <w:t>Questions about character choices, moral dilemmas, or family viewing experiences, encouraging comments and conversation.</w:t>
      </w:r>
    </w:p>
    <w:p>
      <w:r>
        <w:rPr>
          <w:b/>
          <w:sz w:val="20"/>
        </w:rPr>
        <w:t xml:space="preserve">Frequency: </w:t>
      </w:r>
      <w:r>
        <w:t>1x/week</w:t>
      </w:r>
    </w:p>
    <w:p>
      <w:r>
        <w:rPr>
          <w:b/>
          <w:sz w:val="20"/>
        </w:rPr>
        <w:t xml:space="preserve">Engagement Goal: </w:t>
      </w:r>
      <w:r>
        <w:t>Engagement (comments, reactions)</w:t>
      </w:r>
    </w:p>
    <w:p>
      <w:r>
        <w:rPr>
          <w:b/>
          <w:sz w:val="22"/>
        </w:rPr>
        <w:t>Formats</w:t>
      </w:r>
    </w:p>
    <w:p>
      <w:pPr>
        <w:pStyle w:val="ListBullet"/>
      </w:pPr>
      <w:r>
        <w:t>Polls related to show events or themes</w:t>
      </w:r>
    </w:p>
    <w:p>
      <w:pPr>
        <w:pStyle w:val="ListBullet"/>
      </w:pPr>
      <w:r>
        <w:t>Image posts with open-ended questions</w:t>
      </w:r>
    </w:p>
    <w:p>
      <w:pPr>
        <w:pStyle w:val="Heading3"/>
      </w:pPr>
      <w:r>
        <w:t>Content Mix</w:t>
      </w:r>
    </w:p>
    <w:p>
      <w:r>
        <w:rPr>
          <w:b/>
          <w:sz w:val="20"/>
        </w:rPr>
        <w:t xml:space="preserve">Content Type: </w:t>
      </w:r>
      <w:r>
        <w:t>Relatable Parent Moments</w:t>
      </w:r>
    </w:p>
    <w:p>
      <w:r>
        <w:rPr>
          <w:b/>
          <w:sz w:val="20"/>
        </w:rPr>
        <w:t xml:space="preserve">Percentage: </w:t>
      </w:r>
      <w:r>
        <w:t>35</w:t>
      </w:r>
    </w:p>
    <w:p>
      <w:r>
        <w:rPr>
          <w:b/>
          <w:sz w:val="20"/>
        </w:rPr>
        <w:t xml:space="preserve">Rationale: </w:t>
      </w:r>
      <w:r>
        <w:t>Directly targets 'The Empty-Nest Adventurers' with highly relatable content, driving shares within parenting networks and increasing broad awareness.</w:t>
      </w:r>
    </w:p>
    <w:p>
      <w:r>
        <w:rPr>
          <w:b/>
          <w:sz w:val="20"/>
        </w:rPr>
        <w:t xml:space="preserve">Content Type: </w:t>
      </w:r>
      <w:r>
        <w:t>Family-Friendly Inspiration</w:t>
      </w:r>
    </w:p>
    <w:p>
      <w:r>
        <w:rPr>
          <w:b/>
          <w:sz w:val="20"/>
        </w:rPr>
        <w:t xml:space="preserve">Percentage: </w:t>
      </w:r>
      <w:r>
        <w:t>25</w:t>
      </w:r>
    </w:p>
    <w:p>
      <w:r>
        <w:rPr>
          <w:b/>
          <w:sz w:val="20"/>
        </w:rPr>
        <w:t xml:space="preserve">Rationale: </w:t>
      </w:r>
      <w:r>
        <w:t>Resonates strongly with 'The Hearthfire Guild' and 'Empty-Nest Adventurers', encouraging shares among values-aligned communities.</w:t>
      </w:r>
    </w:p>
    <w:p>
      <w:r>
        <w:rPr>
          <w:b/>
          <w:sz w:val="20"/>
        </w:rPr>
        <w:t xml:space="preserve">Content Type: </w:t>
      </w:r>
      <w:r>
        <w:t>Angel Studios Mission &amp; Community</w:t>
      </w:r>
    </w:p>
    <w:p>
      <w:r>
        <w:rPr>
          <w:b/>
          <w:sz w:val="20"/>
        </w:rPr>
        <w:t xml:space="preserve">Percentage: </w:t>
      </w:r>
      <w:r>
        <w:t>20</w:t>
      </w:r>
    </w:p>
    <w:p>
      <w:r>
        <w:rPr>
          <w:b/>
          <w:sz w:val="20"/>
        </w:rPr>
        <w:t xml:space="preserve">Rationale: </w:t>
      </w:r>
      <w:r>
        <w:t>Reinforces loyalty and motivation for 'The Hearthfire Guild' to 'Pay It Forward' and engage with the Angel Studios ecosystem.</w:t>
      </w:r>
    </w:p>
    <w:p>
      <w:r>
        <w:rPr>
          <w:b/>
          <w:sz w:val="20"/>
        </w:rPr>
        <w:t xml:space="preserve">Content Type: </w:t>
      </w:r>
      <w:r>
        <w:t>Interactive Polls &amp; Discussions</w:t>
      </w:r>
    </w:p>
    <w:p>
      <w:r>
        <w:rPr>
          <w:b/>
          <w:sz w:val="20"/>
        </w:rPr>
        <w:t xml:space="preserve">Percentage: </w:t>
      </w:r>
      <w:r>
        <w:t>20</w:t>
      </w:r>
    </w:p>
    <w:p>
      <w:r>
        <w:rPr>
          <w:b/>
          <w:sz w:val="20"/>
        </w:rPr>
        <w:t xml:space="preserve">Rationale: </w:t>
      </w:r>
      <w:r>
        <w:t>Boosts engagement signals for the Facebook algorithm, increasing visibility and fostering a sense of community among viewers.</w:t>
      </w:r>
    </w:p>
    <w:p>
      <w:pPr>
        <w:pStyle w:val="Heading3"/>
      </w:pPr>
      <w:r>
        <w:t>Platform Tactics</w:t>
      </w:r>
    </w:p>
    <w:p>
      <w:r>
        <w:rPr>
          <w:b/>
          <w:sz w:val="20"/>
        </w:rPr>
        <w:t xml:space="preserve">Best Posting Times: </w:t>
      </w:r>
      <w:r>
        <w:t>Weekdays 10 AM - 12 PM EST and 3-5 PM EST. Weekends 12-2 PM EST.</w:t>
      </w:r>
    </w:p>
    <w:p>
      <w:r>
        <w:rPr>
          <w:b/>
          <w:sz w:val="20"/>
        </w:rPr>
        <w:t xml:space="preserve">Cross Platform Repurposing: </w:t>
      </w:r>
      <w:r>
        <w:t>Short, shareable clips from YouTube (e.g., Mitch/Shawna moments) can be posted directly. Inspirational graphics from Instagram can be adapted for Facebook.</w:t>
      </w:r>
    </w:p>
    <w:p>
      <w:r>
        <w:rPr>
          <w:b/>
          <w:sz w:val="22"/>
        </w:rPr>
        <w:t>Hashtag Strategy</w:t>
      </w:r>
    </w:p>
    <w:p>
      <w:r>
        <w:rPr>
          <w:b/>
          <w:sz w:val="20"/>
        </w:rPr>
        <w:t xml:space="preserve">Hashtag: </w:t>
      </w:r>
      <w:r>
        <w:t>#TheWayfinders</w:t>
      </w:r>
    </w:p>
    <w:p>
      <w:r>
        <w:rPr>
          <w:b/>
          <w:sz w:val="20"/>
        </w:rPr>
        <w:t xml:space="preserve">Volume: </w:t>
      </w:r>
      <w:r>
        <w:t>10K-50K (branded)</w:t>
      </w:r>
    </w:p>
    <w:p>
      <w:r>
        <w:rPr>
          <w:b/>
          <w:sz w:val="20"/>
        </w:rPr>
        <w:t xml:space="preserve">Use Case: </w:t>
      </w:r>
      <w:r>
        <w:t>Core brand hashtag.</w:t>
      </w:r>
    </w:p>
    <w:p>
      <w:r>
        <w:rPr>
          <w:b/>
          <w:sz w:val="20"/>
        </w:rPr>
        <w:t xml:space="preserve">Hashtag: </w:t>
      </w:r>
      <w:r>
        <w:t>#FamilyFun</w:t>
      </w:r>
    </w:p>
    <w:p>
      <w:r>
        <w:rPr>
          <w:b/>
          <w:sz w:val="20"/>
        </w:rPr>
        <w:t xml:space="preserve">Volume: </w:t>
      </w:r>
      <w:r>
        <w:t>Popular</w:t>
      </w:r>
    </w:p>
    <w:p>
      <w:r>
        <w:rPr>
          <w:b/>
          <w:sz w:val="20"/>
        </w:rPr>
        <w:t xml:space="preserve">Use Case: </w:t>
      </w:r>
      <w:r>
        <w:t>Broad appeal for family entertainment.</w:t>
      </w:r>
    </w:p>
    <w:p>
      <w:r>
        <w:rPr>
          <w:b/>
          <w:sz w:val="20"/>
        </w:rPr>
        <w:t xml:space="preserve">Hashtag: </w:t>
      </w:r>
      <w:r>
        <w:t>#ParentingTeens</w:t>
      </w:r>
    </w:p>
    <w:p>
      <w:r>
        <w:rPr>
          <w:b/>
          <w:sz w:val="20"/>
        </w:rPr>
        <w:t xml:space="preserve">Volume: </w:t>
      </w:r>
      <w:r>
        <w:t>Niche</w:t>
      </w:r>
    </w:p>
    <w:p>
      <w:r>
        <w:rPr>
          <w:b/>
          <w:sz w:val="20"/>
        </w:rPr>
        <w:t xml:space="preserve">Use Case: </w:t>
      </w:r>
      <w:r>
        <w:t>Targets 'Empty-Nest Adventurers'.</w:t>
      </w:r>
    </w:p>
    <w:p>
      <w:r>
        <w:rPr>
          <w:b/>
          <w:sz w:val="20"/>
        </w:rPr>
        <w:t xml:space="preserve">Hashtag: </w:t>
      </w:r>
      <w:r>
        <w:t>#AngelStudios</w:t>
      </w:r>
    </w:p>
    <w:p>
      <w:r>
        <w:rPr>
          <w:b/>
          <w:sz w:val="20"/>
        </w:rPr>
        <w:t xml:space="preserve">Volume: </w:t>
      </w:r>
      <w:r>
        <w:t>Niche</w:t>
      </w:r>
    </w:p>
    <w:p>
      <w:r>
        <w:rPr>
          <w:b/>
          <w:sz w:val="20"/>
        </w:rPr>
        <w:t xml:space="preserve">Use Case: </w:t>
      </w:r>
      <w:r>
        <w:t>Connects with the Angel Studios community.</w:t>
      </w:r>
    </w:p>
    <w:p>
      <w:r>
        <w:rPr>
          <w:b/>
          <w:sz w:val="20"/>
        </w:rPr>
        <w:t xml:space="preserve">Hashtag: </w:t>
      </w:r>
      <w:r>
        <w:t>#FantasyAdventure</w:t>
      </w:r>
    </w:p>
    <w:p>
      <w:r>
        <w:rPr>
          <w:b/>
          <w:sz w:val="20"/>
        </w:rPr>
        <w:t xml:space="preserve">Volume: </w:t>
      </w:r>
      <w:r>
        <w:t>Popular</w:t>
      </w:r>
    </w:p>
    <w:p>
      <w:r>
        <w:rPr>
          <w:b/>
          <w:sz w:val="20"/>
        </w:rPr>
        <w:t xml:space="preserve">Use Case: </w:t>
      </w:r>
      <w:r>
        <w:t>Genre-specific reach.</w:t>
      </w:r>
    </w:p>
    <w:p>
      <w:r>
        <w:rPr>
          <w:b/>
          <w:sz w:val="22"/>
        </w:rPr>
        <w:t>Algorithm Optimization</w:t>
      </w:r>
    </w:p>
    <w:p>
      <w:pPr>
        <w:pStyle w:val="ListBullet"/>
      </w:pPr>
      <w:r>
        <w:t>Prioritize video content, as Facebook's algorithm favors it for increased reach and engagement.</w:t>
      </w:r>
    </w:p>
    <w:p>
      <w:pPr>
        <w:pStyle w:val="ListBullet"/>
      </w:pPr>
      <w:r>
        <w:t>Encourage comments and shares by asking direct questions and posting thought-provoking content.</w:t>
      </w:r>
    </w:p>
    <w:p>
      <w:pPr>
        <w:pStyle w:val="ListBullet"/>
      </w:pPr>
      <w:r>
        <w:t>Tag relevant family/parenting groups (where appropriate and authentic) to expand reach to targeted communities.</w:t>
      </w:r>
    </w:p>
    <w:p>
      <w:pPr>
        <w:pStyle w:val="ListBullet"/>
      </w:pPr>
      <w:r>
        <w:t>Utilize Facebook's ad targeting capabilities to reach specific interest groups aligned with 'The Hearthfire Guild' and 'Empty-Nest Adventurers'.</w:t>
      </w:r>
    </w:p>
    <w:p>
      <w:r>
        <w:rPr>
          <w:b/>
          <w:sz w:val="20"/>
        </w:rPr>
        <w:t xml:space="preserve">Platform: </w:t>
      </w:r>
      <w:r>
        <w:t>Reddit</w:t>
      </w:r>
    </w:p>
    <w:p>
      <w:r>
        <w:rPr>
          <w:b/>
          <w:sz w:val="20"/>
        </w:rPr>
        <w:t xml:space="preserve">Priority Rank: </w:t>
      </w:r>
      <w:r>
        <w:t>5</w:t>
      </w:r>
    </w:p>
    <w:p>
      <w:pPr>
        <w:pStyle w:val="Heading3"/>
      </w:pPr>
      <w:r>
        <w:t>Content Pillars</w:t>
      </w:r>
    </w:p>
    <w:p>
      <w:r>
        <w:rPr>
          <w:b/>
          <w:sz w:val="20"/>
        </w:rPr>
        <w:t xml:space="preserve">Pillar Name: </w:t>
      </w:r>
      <w:r>
        <w:t>Lore Questions &amp; Theories</w:t>
      </w:r>
    </w:p>
    <w:p>
      <w:r>
        <w:rPr>
          <w:b/>
          <w:sz w:val="20"/>
        </w:rPr>
        <w:t xml:space="preserve">Description: </w:t>
      </w:r>
      <w:r>
        <w:t>Posing specific, open-ended questions about Tairngire's lore, magic, or prophecies to stimulate deep discussion among 'The Lorekeepers'.</w:t>
      </w:r>
    </w:p>
    <w:p>
      <w:r>
        <w:rPr>
          <w:b/>
          <w:sz w:val="20"/>
        </w:rPr>
        <w:t xml:space="preserve">Frequency: </w:t>
      </w:r>
      <w:r>
        <w:t>1-2x/week</w:t>
      </w:r>
    </w:p>
    <w:p>
      <w:r>
        <w:rPr>
          <w:b/>
          <w:sz w:val="20"/>
        </w:rPr>
        <w:t xml:space="preserve">Engagement Goal: </w:t>
      </w:r>
      <w:r>
        <w:t>Deep Engagement / Discussion</w:t>
      </w:r>
    </w:p>
    <w:p>
      <w:r>
        <w:rPr>
          <w:b/>
          <w:sz w:val="22"/>
        </w:rPr>
        <w:t>Formats</w:t>
      </w:r>
    </w:p>
    <w:p>
      <w:pPr>
        <w:pStyle w:val="ListBullet"/>
      </w:pPr>
      <w:r>
        <w:t>Text posts inviting discussion</w:t>
      </w:r>
    </w:p>
    <w:p>
      <w:pPr>
        <w:pStyle w:val="ListBullet"/>
      </w:pPr>
      <w:r>
        <w:t>Image posts (e.g., map sections, character art) with lore questions</w:t>
      </w:r>
    </w:p>
    <w:p>
      <w:r>
        <w:rPr>
          <w:b/>
          <w:sz w:val="20"/>
        </w:rPr>
        <w:t xml:space="preserve">Pillar Name: </w:t>
      </w:r>
      <w:r>
        <w:t>D&amp;D &amp; Gamer References</w:t>
      </w:r>
    </w:p>
    <w:p>
      <w:r>
        <w:rPr>
          <w:b/>
          <w:sz w:val="20"/>
        </w:rPr>
        <w:t xml:space="preserve">Description: </w:t>
      </w:r>
      <w:r>
        <w:t>Highlighting explicit D&amp;D nods, game mechanics parallels, or gamer humor from the show, appealing to 'The Lorekeepers'.</w:t>
      </w:r>
    </w:p>
    <w:p>
      <w:r>
        <w:rPr>
          <w:b/>
          <w:sz w:val="20"/>
        </w:rPr>
        <w:t xml:space="preserve">Frequency: </w:t>
      </w:r>
      <w:r>
        <w:t>1x/week</w:t>
      </w:r>
    </w:p>
    <w:p>
      <w:r>
        <w:rPr>
          <w:b/>
          <w:sz w:val="20"/>
        </w:rPr>
        <w:t xml:space="preserve">Engagement Goal: </w:t>
      </w:r>
      <w:r>
        <w:t>Niche Engagement / Social Proof</w:t>
      </w:r>
    </w:p>
    <w:p>
      <w:r>
        <w:rPr>
          <w:b/>
          <w:sz w:val="22"/>
        </w:rPr>
        <w:t>Formats</w:t>
      </w:r>
    </w:p>
    <w:p>
      <w:pPr>
        <w:pStyle w:val="ListBullet"/>
      </w:pPr>
      <w:r>
        <w:t>Text posts pointing out references</w:t>
      </w:r>
    </w:p>
    <w:p>
      <w:pPr>
        <w:pStyle w:val="ListBullet"/>
      </w:pPr>
      <w:r>
        <w:t>Meme images or GIF clips with D&amp;D humor</w:t>
      </w:r>
    </w:p>
    <w:p>
      <w:r>
        <w:rPr>
          <w:b/>
          <w:sz w:val="20"/>
        </w:rPr>
        <w:t xml:space="preserve">Pillar Name: </w:t>
      </w:r>
      <w:r>
        <w:t>Behind the Scenes (Authentic)</w:t>
      </w:r>
    </w:p>
    <w:p>
      <w:r>
        <w:rPr>
          <w:b/>
          <w:sz w:val="20"/>
        </w:rPr>
        <w:t xml:space="preserve">Description: </w:t>
      </w:r>
      <w:r>
        <w:t>Sharing obscure production details or unique crew insights, framed as genuine community contributions rather than overt promotion.</w:t>
      </w:r>
    </w:p>
    <w:p>
      <w:r>
        <w:rPr>
          <w:b/>
          <w:sz w:val="20"/>
        </w:rPr>
        <w:t xml:space="preserve">Frequency: </w:t>
      </w:r>
      <w:r>
        <w:t>1x/2 weeks</w:t>
      </w:r>
    </w:p>
    <w:p>
      <w:r>
        <w:rPr>
          <w:b/>
          <w:sz w:val="20"/>
        </w:rPr>
        <w:t xml:space="preserve">Engagement Goal: </w:t>
      </w:r>
      <w:r>
        <w:t>Trust / Authenticity</w:t>
      </w:r>
    </w:p>
    <w:p>
      <w:r>
        <w:rPr>
          <w:b/>
          <w:sz w:val="22"/>
        </w:rPr>
        <w:t>Formats</w:t>
      </w:r>
    </w:p>
    <w:p>
      <w:pPr>
        <w:pStyle w:val="ListBullet"/>
      </w:pPr>
      <w:r>
        <w:t>Text posts summarizing BTS insights</w:t>
      </w:r>
    </w:p>
    <w:p>
      <w:pPr>
        <w:pStyle w:val="ListBullet"/>
      </w:pPr>
      <w:r>
        <w:t>Links to specific, relevant YouTube segments (e.g., VFX breakdown)</w:t>
      </w:r>
    </w:p>
    <w:p>
      <w:pPr>
        <w:pStyle w:val="Heading3"/>
      </w:pPr>
      <w:r>
        <w:t>Content Mix</w:t>
      </w:r>
    </w:p>
    <w:p>
      <w:r>
        <w:rPr>
          <w:b/>
          <w:sz w:val="20"/>
        </w:rPr>
        <w:t xml:space="preserve">Content Type: </w:t>
      </w:r>
      <w:r>
        <w:t>Lore Questions &amp; Theories</w:t>
      </w:r>
    </w:p>
    <w:p>
      <w:r>
        <w:rPr>
          <w:b/>
          <w:sz w:val="20"/>
        </w:rPr>
        <w:t xml:space="preserve">Percentage: </w:t>
      </w:r>
      <w:r>
        <w:t>40</w:t>
      </w:r>
    </w:p>
    <w:p>
      <w:r>
        <w:rPr>
          <w:b/>
          <w:sz w:val="20"/>
        </w:rPr>
        <w:t xml:space="preserve">Rationale: </w:t>
      </w:r>
      <w:r>
        <w:t>Maximizes deep, authentic engagement with 'The Lorekeepers' by providing content that sparks intellectual curiosity and debate, aligning with Reddit's community culture.</w:t>
      </w:r>
    </w:p>
    <w:p>
      <w:r>
        <w:rPr>
          <w:b/>
          <w:sz w:val="20"/>
        </w:rPr>
        <w:t xml:space="preserve">Content Type: </w:t>
      </w:r>
      <w:r>
        <w:t>D&amp;D &amp; Gamer References</w:t>
      </w:r>
    </w:p>
    <w:p>
      <w:r>
        <w:rPr>
          <w:b/>
          <w:sz w:val="20"/>
        </w:rPr>
        <w:t xml:space="preserve">Percentage: </w:t>
      </w:r>
      <w:r>
        <w:t>30</w:t>
      </w:r>
    </w:p>
    <w:p>
      <w:r>
        <w:rPr>
          <w:b/>
          <w:sz w:val="20"/>
        </w:rPr>
        <w:t xml:space="preserve">Rationale: </w:t>
      </w:r>
      <w:r>
        <w:t>Directly taps into a highly engaged niche within 'The Lorekeepers', fostering a strong sense of belonging and inside jokes, which drives upvotes and comments.</w:t>
      </w:r>
    </w:p>
    <w:p>
      <w:r>
        <w:rPr>
          <w:b/>
          <w:sz w:val="20"/>
        </w:rPr>
        <w:t xml:space="preserve">Content Type: </w:t>
      </w:r>
      <w:r>
        <w:t>Behind the Scenes (Authentic)</w:t>
      </w:r>
    </w:p>
    <w:p>
      <w:r>
        <w:rPr>
          <w:b/>
          <w:sz w:val="20"/>
        </w:rPr>
        <w:t xml:space="preserve">Percentage: </w:t>
      </w:r>
      <w:r>
        <w:t>30</w:t>
      </w:r>
    </w:p>
    <w:p>
      <w:r>
        <w:rPr>
          <w:b/>
          <w:sz w:val="20"/>
        </w:rPr>
        <w:t xml:space="preserve">Rationale: </w:t>
      </w:r>
      <w:r>
        <w:t>Builds trust and credibility by offering genuine insights, appealing to 'The Lorekeepers' who value transparency and craft, without being overtly promotional.</w:t>
      </w:r>
    </w:p>
    <w:p>
      <w:pPr>
        <w:pStyle w:val="Heading3"/>
      </w:pPr>
      <w:r>
        <w:t>Platform Tactics</w:t>
      </w:r>
    </w:p>
    <w:p>
      <w:r>
        <w:rPr>
          <w:b/>
          <w:sz w:val="20"/>
        </w:rPr>
        <w:t xml:space="preserve">Best Posting Times: </w:t>
      </w:r>
      <w:r>
        <w:t>Weekdays 9 AM - 11 AM EST and 3-5 PM EST. Evenings 7-9 PM EST for deeper discussions.</w:t>
      </w:r>
    </w:p>
    <w:p>
      <w:r>
        <w:rPr>
          <w:b/>
          <w:sz w:val="20"/>
        </w:rPr>
        <w:t xml:space="preserve">Cross Platform Repurposing: </w:t>
      </w:r>
      <w:r>
        <w:t>Summarize key insights from YouTube lore videos into text posts. Link to specific Instagram images for visual context within a discussion post. Adapt humorous TikTok moments into Reddit memes.</w:t>
      </w:r>
    </w:p>
    <w:p>
      <w:r>
        <w:rPr>
          <w:b/>
          <w:sz w:val="22"/>
        </w:rPr>
        <w:t>Algorithm Optimization</w:t>
      </w:r>
    </w:p>
    <w:p>
      <w:pPr>
        <w:pStyle w:val="ListBullet"/>
      </w:pPr>
      <w:r>
        <w:t>Post in highly relevant subreddits (r/fantasy, r/dnd, r/television, r/scifi, r/AngelStudios), ensuring content aligns with each community's specific rules and interests.</w:t>
      </w:r>
    </w:p>
    <w:p>
      <w:pPr>
        <w:pStyle w:val="ListBullet"/>
      </w:pPr>
      <w:r>
        <w:t>Engage actively in the comments section, responding to user questions and participating in discussions like a genuine community member, not just a marketer.</w:t>
      </w:r>
    </w:p>
    <w:p>
      <w:pPr>
        <w:pStyle w:val="ListBullet"/>
      </w:pPr>
      <w:r>
        <w:t>Avoid direct self-promotion. Frame content as a discussion starter, an interesting fact, or a question to the community.</w:t>
      </w:r>
    </w:p>
    <w:p>
      <w:pPr>
        <w:pStyle w:val="ListBullet"/>
      </w:pPr>
      <w:r>
        <w:t>Upvote valuable comments and posts to contribute positively to the community's ecosystem.</w:t>
      </w:r>
    </w:p>
    <w:p>
      <w:pPr>
        <w:pStyle w:val="ListBullet"/>
      </w:pPr>
      <w:r>
        <w:t>Host an 'Ask Me Anything' (AMA) with a cast member or writer, which is highly valued on Reddit for direct engagement.</w:t>
      </w:r>
    </w:p>
    <w:p>
      <w:pPr>
        <w:pStyle w:val="Heading2"/>
      </w:pPr>
      <w:r>
        <w:t>Influencer Map</w:t>
      </w:r>
    </w:p>
    <w:p>
      <w:pPr>
        <w:pStyle w:val="Heading3"/>
      </w:pPr>
      <w:r>
        <w:t>Macro Influencers</w:t>
      </w:r>
    </w:p>
    <w:p>
      <w:r>
        <w:rPr>
          <w:b/>
          <w:sz w:val="20"/>
        </w:rPr>
        <w:t xml:space="preserve">Name: </w:t>
      </w:r>
      <w:r>
        <w:t>Critical Role</w:t>
      </w:r>
    </w:p>
    <w:p>
      <w:r>
        <w:rPr>
          <w:b/>
          <w:sz w:val="20"/>
        </w:rPr>
        <w:t xml:space="preserve">Platform: </w:t>
      </w:r>
      <w:r>
        <w:t>YouTube, Twitch, Instagram, X</w:t>
      </w:r>
    </w:p>
    <w:p>
      <w:r>
        <w:rPr>
          <w:b/>
          <w:sz w:val="20"/>
        </w:rPr>
        <w:t xml:space="preserve">Handle: </w:t>
      </w:r>
      <w:r>
        <w:t>@critical_role (IG), @CriticalRole (X)</w:t>
      </w:r>
    </w:p>
    <w:p>
      <w:r>
        <w:rPr>
          <w:b/>
          <w:sz w:val="20"/>
        </w:rPr>
        <w:t xml:space="preserve">Followers: </w:t>
      </w:r>
      <w:r>
        <w:t>IG: 1.1M, X: 1.4M, YT: 1.2M (as of 2024-07)</w:t>
      </w:r>
    </w:p>
    <w:p>
      <w:r>
        <w:rPr>
          <w:b/>
          <w:sz w:val="20"/>
        </w:rPr>
        <w:t xml:space="preserve">Engagement Rate: </w:t>
      </w:r>
      <w:r>
        <w:t>IG: 1-2%, YT: Very High (millions of views per video)</w:t>
      </w:r>
    </w:p>
    <w:p>
      <w:r>
        <w:rPr>
          <w:b/>
          <w:sz w:val="20"/>
        </w:rPr>
        <w:t xml:space="preserve">Why Fit: </w:t>
      </w:r>
      <w:r>
        <w:t>The quintessential D&amp;D and fantasy storytelling brand. Their audience (primarily 'The Lorekeepers') is highly invested in long-form, character-driven fantasy narratives and 'found family' dynamics.</w:t>
      </w:r>
    </w:p>
    <w:p>
      <w:r>
        <w:rPr>
          <w:b/>
          <w:sz w:val="20"/>
        </w:rPr>
        <w:t xml:space="preserve">Estimated Cost: </w:t>
      </w:r>
      <w:r>
        <w:t>$20,000 - $100,000+ per campaign/segment</w:t>
      </w:r>
    </w:p>
    <w:p>
      <w:r>
        <w:rPr>
          <w:b/>
          <w:sz w:val="20"/>
        </w:rPr>
        <w:t xml:space="preserve">Audience Overlap: </w:t>
      </w:r>
      <w:r>
        <w:t>Significant overlap with 'The Lorekeepers' and 'Chosen One Narrative Lovers' who appreciate deep lore, character arcs, and community engagement around fantasy.</w:t>
      </w:r>
    </w:p>
    <w:p>
      <w:r>
        <w:rPr>
          <w:b/>
          <w:sz w:val="20"/>
        </w:rPr>
        <w:t xml:space="preserve">Name: </w:t>
      </w:r>
      <w:r>
        <w:t>Nerdforge</w:t>
      </w:r>
    </w:p>
    <w:p>
      <w:r>
        <w:rPr>
          <w:b/>
          <w:sz w:val="20"/>
        </w:rPr>
        <w:t xml:space="preserve">Platform: </w:t>
      </w:r>
      <w:r>
        <w:t>YouTube, Instagram</w:t>
      </w:r>
    </w:p>
    <w:p>
      <w:r>
        <w:rPr>
          <w:b/>
          <w:sz w:val="20"/>
        </w:rPr>
        <w:t xml:space="preserve">Handle: </w:t>
      </w:r>
      <w:r>
        <w:t>@Nerdforge (YT), @nerdforge (IG)</w:t>
      </w:r>
    </w:p>
    <w:p>
      <w:r>
        <w:rPr>
          <w:b/>
          <w:sz w:val="20"/>
        </w:rPr>
        <w:t xml:space="preserve">Followers: </w:t>
      </w:r>
      <w:r>
        <w:t>YT: 3.8M, IG: 520K (as of 2024-07)</w:t>
      </w:r>
    </w:p>
    <w:p>
      <w:r>
        <w:rPr>
          <w:b/>
          <w:sz w:val="20"/>
        </w:rPr>
        <w:t xml:space="preserve">Engagement Rate: </w:t>
      </w:r>
      <w:r>
        <w:t>YT: High (hundreds of thousands of views per video), IG: 2-3%</w:t>
      </w:r>
    </w:p>
    <w:p>
      <w:r>
        <w:rPr>
          <w:b/>
          <w:sz w:val="20"/>
        </w:rPr>
        <w:t xml:space="preserve">Why Fit: </w:t>
      </w:r>
      <w:r>
        <w:t>Creates elaborate fantasy props, miniature worlds, and D&amp;D-inspired crafts. Their content is visually stunning, appeals directly to 'The Lorekeepers' who appreciate craftsmanship and immersive fantasy, and is generally positive and inspiring.</w:t>
      </w:r>
    </w:p>
    <w:p>
      <w:r>
        <w:rPr>
          <w:b/>
          <w:sz w:val="20"/>
        </w:rPr>
        <w:t xml:space="preserve">Estimated Cost: </w:t>
      </w:r>
      <w:r>
        <w:t>$10,000 - $50,000 per sponsored video/series</w:t>
      </w:r>
    </w:p>
    <w:p>
      <w:r>
        <w:rPr>
          <w:b/>
          <w:sz w:val="20"/>
        </w:rPr>
        <w:t xml:space="preserve">Audience Overlap: </w:t>
      </w:r>
      <w:r>
        <w:t>Strong overlap with 'The Lorekeepers' who appreciate world-building, creative fantasy, and the tangible aspects of a fantasy realm. Generally family-friendly content.</w:t>
      </w:r>
    </w:p>
    <w:p>
      <w:pPr>
        <w:pStyle w:val="Heading3"/>
      </w:pPr>
      <w:r>
        <w:t>Micro Influencers</w:t>
      </w:r>
    </w:p>
    <w:p>
      <w:r>
        <w:rPr>
          <w:b/>
          <w:sz w:val="20"/>
        </w:rPr>
        <w:t xml:space="preserve">Name: </w:t>
      </w:r>
      <w:r>
        <w:t>Ginny Di</w:t>
      </w:r>
    </w:p>
    <w:p>
      <w:r>
        <w:rPr>
          <w:b/>
          <w:sz w:val="20"/>
        </w:rPr>
        <w:t xml:space="preserve">Platform: </w:t>
      </w:r>
      <w:r>
        <w:t>YouTube, Instagram, TikTok</w:t>
      </w:r>
    </w:p>
    <w:p>
      <w:r>
        <w:rPr>
          <w:b/>
          <w:sz w:val="20"/>
        </w:rPr>
        <w:t xml:space="preserve">Handle: </w:t>
      </w:r>
      <w:r>
        <w:t>@GinnyDi (YT), @ginnydi (IG), @ginnydi (TikTok)</w:t>
      </w:r>
    </w:p>
    <w:p>
      <w:r>
        <w:rPr>
          <w:b/>
          <w:sz w:val="20"/>
        </w:rPr>
        <w:t xml:space="preserve">Followers: </w:t>
      </w:r>
      <w:r>
        <w:t>YT: 320K, IG: 100K, TikTok: 150K (as of 2024-07)</w:t>
      </w:r>
    </w:p>
    <w:p>
      <w:r>
        <w:rPr>
          <w:b/>
          <w:sz w:val="20"/>
        </w:rPr>
        <w:t xml:space="preserve">Why Fit: </w:t>
      </w:r>
      <w:r>
        <w:t>Cosplayer, D&amp;D content creator, and fantasy musician. Her content is deeply embedded in fantasy culture, character analysis, and D&amp;D, making her a perfect fit for 'The Lorekeepers'. She has a strong, engaged community.</w:t>
      </w:r>
    </w:p>
    <w:p>
      <w:r>
        <w:rPr>
          <w:b/>
          <w:sz w:val="20"/>
        </w:rPr>
        <w:t xml:space="preserve">Why Micro Wins Here: </w:t>
      </w:r>
      <w:r>
        <w:t>Higher engagement rate with a highly niche audience, more authentic connection due to perceived relatability, and more cost-effective for multiple activations. Her audience trusts her recommendations deeply.</w:t>
      </w:r>
    </w:p>
    <w:p>
      <w:r>
        <w:rPr>
          <w:b/>
          <w:sz w:val="20"/>
        </w:rPr>
        <w:t xml:space="preserve">Name: </w:t>
      </w:r>
      <w:r>
        <w:t>The Dungeon Dudes</w:t>
      </w:r>
    </w:p>
    <w:p>
      <w:r>
        <w:rPr>
          <w:b/>
          <w:sz w:val="20"/>
        </w:rPr>
        <w:t xml:space="preserve">Platform: </w:t>
      </w:r>
      <w:r>
        <w:t>YouTube</w:t>
      </w:r>
    </w:p>
    <w:p>
      <w:r>
        <w:rPr>
          <w:b/>
          <w:sz w:val="20"/>
        </w:rPr>
        <w:t xml:space="preserve">Handle: </w:t>
      </w:r>
      <w:r>
        <w:t>@TheDungeonDudes</w:t>
      </w:r>
    </w:p>
    <w:p>
      <w:r>
        <w:rPr>
          <w:b/>
          <w:sz w:val="20"/>
        </w:rPr>
        <w:t xml:space="preserve">Followers: </w:t>
      </w:r>
      <w:r>
        <w:t>YT: 220K (as of 2024-07)</w:t>
      </w:r>
    </w:p>
    <w:p>
      <w:r>
        <w:rPr>
          <w:b/>
          <w:sz w:val="20"/>
        </w:rPr>
        <w:t xml:space="preserve">Why Fit: </w:t>
      </w:r>
      <w:r>
        <w:t>Dedicated D&amp;D actual play and discussion channel. Appeals directly to 'The Lorekeepers' who appreciate rule-based magic systems and character dynamics within a fantasy setting, aligning with 'The Wayfinders'' magic system.</w:t>
      </w:r>
    </w:p>
    <w:p>
      <w:r>
        <w:rPr>
          <w:b/>
          <w:sz w:val="20"/>
        </w:rPr>
        <w:t xml:space="preserve">Why Micro Wins Here: </w:t>
      </w:r>
      <w:r>
        <w:t>Extremely specific and loyal audience for D&amp;D content, ensuring high relevance and trust. Ideal for showcasing the show's D&amp;D influences and rule-based magic system to a receptive audience.</w:t>
      </w:r>
    </w:p>
    <w:p>
      <w:r>
        <w:rPr>
          <w:b/>
          <w:sz w:val="20"/>
        </w:rPr>
        <w:t xml:space="preserve">Name: </w:t>
      </w:r>
      <w:r>
        <w:t>The Art of Adventure</w:t>
      </w:r>
    </w:p>
    <w:p>
      <w:r>
        <w:rPr>
          <w:b/>
          <w:sz w:val="20"/>
        </w:rPr>
        <w:t xml:space="preserve">Platform: </w:t>
      </w:r>
      <w:r>
        <w:t>Instagram, TikTok</w:t>
      </w:r>
    </w:p>
    <w:p>
      <w:r>
        <w:rPr>
          <w:b/>
          <w:sz w:val="20"/>
        </w:rPr>
        <w:t xml:space="preserve">Handle: </w:t>
      </w:r>
      <w:r>
        <w:t>@the.art.of.adventure (IG), @the.art.of.adventure (TikTok)</w:t>
      </w:r>
    </w:p>
    <w:p>
      <w:r>
        <w:rPr>
          <w:b/>
          <w:sz w:val="20"/>
        </w:rPr>
        <w:t xml:space="preserve">Followers: </w:t>
      </w:r>
      <w:r>
        <w:t>IG: 60K, TikTok: 150K (as of 2024-07)</w:t>
      </w:r>
    </w:p>
    <w:p>
      <w:r>
        <w:rPr>
          <w:b/>
          <w:sz w:val="20"/>
        </w:rPr>
        <w:t xml:space="preserve">Why Fit: </w:t>
      </w:r>
      <w:r>
        <w:t>Focuses on outdoor adventure, travel, and often incorporates fantasy themes or storytelling in an inspiring way. Appeals to the 'adventure seekers' aspect of 'The Hearthfire Guild' and 'Empty-Nest Adventurers', with generally positive content.</w:t>
      </w:r>
    </w:p>
    <w:p>
      <w:r>
        <w:rPr>
          <w:b/>
          <w:sz w:val="20"/>
        </w:rPr>
        <w:t xml:space="preserve">Why Micro Wins Here: </w:t>
      </w:r>
      <w:r>
        <w:t>Niche audience with a strong affinity for adventure and exploration, directly aligning with the show's core premise. More affordable for sustained, multi-platform activations targeting a values-aligned demographic.</w:t>
      </w:r>
    </w:p>
    <w:p>
      <w:pPr>
        <w:pStyle w:val="Heading3"/>
      </w:pPr>
      <w:r>
        <w:t>Community Leaders</w:t>
      </w:r>
    </w:p>
    <w:p>
      <w:r>
        <w:rPr>
          <w:b/>
          <w:sz w:val="20"/>
        </w:rPr>
        <w:t xml:space="preserve">Name Or Handle: </w:t>
      </w:r>
      <w:r>
        <w:t>Local D&amp;D Dungeon Masters &amp; Game Store Owners</w:t>
      </w:r>
    </w:p>
    <w:p>
      <w:r>
        <w:rPr>
          <w:b/>
          <w:sz w:val="20"/>
        </w:rPr>
        <w:t xml:space="preserve">Community: </w:t>
      </w:r>
      <w:r>
        <w:t>Local D&amp;D groups, local game stores, online D&amp;D forums.</w:t>
      </w:r>
    </w:p>
    <w:p>
      <w:r>
        <w:rPr>
          <w:b/>
          <w:sz w:val="20"/>
        </w:rPr>
        <w:t xml:space="preserve">Activation Approach: </w:t>
      </w:r>
      <w:r>
        <w:t>Offer early screeners or exclusive content (e.g., show-themed D&amp;D adventure hooks or character sheets) for their groups. Sponsor a D&amp;D night at their store; this is a community-based approach, not direct payment for promotion.</w:t>
      </w:r>
    </w:p>
    <w:p>
      <w:r>
        <w:rPr>
          <w:b/>
          <w:sz w:val="20"/>
        </w:rPr>
        <w:t xml:space="preserve">Name Or Handle: </w:t>
      </w:r>
      <w:r>
        <w:t>Fan Fiction Writers/Artists</w:t>
      </w:r>
    </w:p>
    <w:p>
      <w:r>
        <w:rPr>
          <w:b/>
          <w:sz w:val="20"/>
        </w:rPr>
        <w:t xml:space="preserve">Community: </w:t>
      </w:r>
      <w:r>
        <w:t>Tumblr, Wattpad, Archive of Our Own (AO3) communities.</w:t>
      </w:r>
    </w:p>
    <w:p>
      <w:r>
        <w:rPr>
          <w:b/>
          <w:sz w:val="20"/>
        </w:rPr>
        <w:t xml:space="preserve">Activation Approach: </w:t>
      </w:r>
      <w:r>
        <w:t>Engage with existing 'The Wayfinders' fan content (if any exists for S1). Share their work (with permission and credit) on official channels. Run a fan art/fanfic contest with show merchandise prizes to activate creativity.</w:t>
      </w:r>
    </w:p>
    <w:p>
      <w:r>
        <w:rPr>
          <w:b/>
          <w:sz w:val="20"/>
        </w:rPr>
        <w:t xml:space="preserve">Name Or Handle: </w:t>
      </w:r>
      <w:r>
        <w:t>Moderators of relevant subreddits</w:t>
      </w:r>
    </w:p>
    <w:p>
      <w:r>
        <w:rPr>
          <w:b/>
          <w:sz w:val="20"/>
        </w:rPr>
        <w:t xml:space="preserve">Community: </w:t>
      </w:r>
      <w:r>
        <w:t>r/fantasy, r/dnd, r/AngelStudios.</w:t>
      </w:r>
    </w:p>
    <w:p>
      <w:r>
        <w:rPr>
          <w:b/>
          <w:sz w:val="20"/>
        </w:rPr>
        <w:t xml:space="preserve">Activation Approach: </w:t>
      </w:r>
      <w:r>
        <w:t>Approach them about facilitating an 'Ask Me Anything' (AMA) with cast/creators or offering exclusive Q&amp;A sessions. Provide early access for honest, critical review (not promotional). Respect community norms and privacy.</w:t>
      </w:r>
    </w:p>
    <w:p>
      <w:pPr>
        <w:pStyle w:val="Heading3"/>
      </w:pPr>
      <w:r>
        <w:t>Aggregator Communities</w:t>
      </w:r>
    </w:p>
    <w:p>
      <w:r>
        <w:rPr>
          <w:b/>
          <w:sz w:val="20"/>
        </w:rPr>
        <w:t xml:space="preserve">Platform: </w:t>
      </w:r>
      <w:r>
        <w:t>Reddit</w:t>
      </w:r>
    </w:p>
    <w:p>
      <w:r>
        <w:rPr>
          <w:b/>
          <w:sz w:val="20"/>
        </w:rPr>
        <w:t xml:space="preserve">Community Name: </w:t>
      </w:r>
      <w:r>
        <w:t>r/fantasy</w:t>
      </w:r>
    </w:p>
    <w:p>
      <w:r>
        <w:rPr>
          <w:b/>
          <w:sz w:val="20"/>
        </w:rPr>
        <w:t xml:space="preserve">Size: </w:t>
      </w:r>
      <w:r>
        <w:t>3.5M members (as of 2024-07)</w:t>
      </w:r>
    </w:p>
    <w:p>
      <w:r>
        <w:rPr>
          <w:b/>
          <w:sz w:val="20"/>
        </w:rPr>
        <w:t xml:space="preserve">Relevance: </w:t>
      </w:r>
      <w:r>
        <w:t>Highly relevant for 'The Lorekeepers' and 'Chosen One Narrative Lovers' who discuss new fantasy shows, books, and lore.</w:t>
      </w:r>
    </w:p>
    <w:p>
      <w:r>
        <w:rPr>
          <w:b/>
          <w:sz w:val="20"/>
        </w:rPr>
        <w:t xml:space="preserve">Engagement Approach: </w:t>
      </w:r>
      <w:r>
        <w:t>Participate in existing discussions about new fantasy shows, D&amp;D, or 'found family' tropes. Share intriguing lore details or a philosophical question from the show, explicitly NOT a direct link to watch. Host an AMA with a writer or cast member.</w:t>
      </w:r>
    </w:p>
    <w:p>
      <w:r>
        <w:rPr>
          <w:b/>
          <w:sz w:val="20"/>
        </w:rPr>
        <w:t xml:space="preserve">Norms To Respect: </w:t>
      </w:r>
      <w:r>
        <w:t>Strict rules against self-promotion. Posts must add genuine value to the community, not just promote. Transparency is key.</w:t>
      </w:r>
    </w:p>
    <w:p>
      <w:r>
        <w:rPr>
          <w:b/>
          <w:sz w:val="20"/>
        </w:rPr>
        <w:t xml:space="preserve">Platform: </w:t>
      </w:r>
      <w:r>
        <w:t>Reddit</w:t>
      </w:r>
    </w:p>
    <w:p>
      <w:r>
        <w:rPr>
          <w:b/>
          <w:sz w:val="20"/>
        </w:rPr>
        <w:t xml:space="preserve">Community Name: </w:t>
      </w:r>
      <w:r>
        <w:t>r/dnd</w:t>
      </w:r>
    </w:p>
    <w:p>
      <w:r>
        <w:rPr>
          <w:b/>
          <w:sz w:val="20"/>
        </w:rPr>
        <w:t xml:space="preserve">Size: </w:t>
      </w:r>
      <w:r>
        <w:t>3.4M members (as of 2024-07)</w:t>
      </w:r>
    </w:p>
    <w:p>
      <w:r>
        <w:rPr>
          <w:b/>
          <w:sz w:val="20"/>
        </w:rPr>
        <w:t xml:space="preserve">Relevance: </w:t>
      </w:r>
      <w:r>
        <w:t>Direct overlap with 'Gen Z Fantasy &amp; D&amp;D Enthusiasts' who appreciate rule-based magic and D&amp;D references.</w:t>
      </w:r>
    </w:p>
    <w:p>
      <w:r>
        <w:rPr>
          <w:b/>
          <w:sz w:val="20"/>
        </w:rPr>
        <w:t xml:space="preserve">Engagement Approach: </w:t>
      </w:r>
      <w:r>
        <w:t>Share a fun D&amp;D-inspired moment from the show (e.g., a character using a spell like a game mechanic). Ask for theories on the show's magic system as if it were a new D&amp;D setting, inviting creative engagement.</w:t>
      </w:r>
    </w:p>
    <w:p>
      <w:r>
        <w:rPr>
          <w:b/>
          <w:sz w:val="20"/>
        </w:rPr>
        <w:t xml:space="preserve">Norms To Respect: </w:t>
      </w:r>
      <w:r>
        <w:t>Avoid overt self-promotion. Focus on discussion, humor, and creative engagement related to D&amp;D. Be a 'redditor first, marketer second'.</w:t>
      </w:r>
    </w:p>
    <w:p>
      <w:r>
        <w:rPr>
          <w:b/>
          <w:sz w:val="20"/>
        </w:rPr>
        <w:t xml:space="preserve">Platform: </w:t>
      </w:r>
      <w:r>
        <w:t>Facebook</w:t>
      </w:r>
    </w:p>
    <w:p>
      <w:r>
        <w:rPr>
          <w:b/>
          <w:sz w:val="20"/>
        </w:rPr>
        <w:t xml:space="preserve">Community Name: </w:t>
      </w:r>
      <w:r>
        <w:t>Angel Studios Guild Official Group</w:t>
      </w:r>
    </w:p>
    <w:p>
      <w:r>
        <w:rPr>
          <w:b/>
          <w:sz w:val="20"/>
        </w:rPr>
        <w:t xml:space="preserve">Size: </w:t>
      </w:r>
      <w:r>
        <w:t>N/A (internal, highly active)</w:t>
      </w:r>
    </w:p>
    <w:p>
      <w:r>
        <w:rPr>
          <w:b/>
          <w:sz w:val="20"/>
        </w:rPr>
        <w:t xml:space="preserve">Relevance: </w:t>
      </w:r>
      <w:r>
        <w:t>Core 'Hearthfire Guild' audience, already invested and values-aligned with Angel Studios' mission.</w:t>
      </w:r>
    </w:p>
    <w:p>
      <w:r>
        <w:rPr>
          <w:b/>
          <w:sz w:val="20"/>
        </w:rPr>
        <w:t xml:space="preserve">Engagement Approach: </w:t>
      </w:r>
      <w:r>
        <w:t>Share exclusive BTS content, direct messages from cast/creators, polls for future content ideas, and early access opportunities. Frame calls-to-action around the 'Pay It Forward' mission and 'amplifying light'.</w:t>
      </w:r>
    </w:p>
    <w:p>
      <w:r>
        <w:rPr>
          <w:b/>
          <w:sz w:val="20"/>
        </w:rPr>
        <w:t xml:space="preserve">Norms To Respect: </w:t>
      </w:r>
      <w:r>
        <w:t>Maintain a positive, values-aligned tone. Be highly responsive to community feedback and questions. Foster a sense of shared ownership and mission.</w:t>
      </w:r>
    </w:p>
    <w:p>
      <w:r>
        <w:rPr>
          <w:b/>
          <w:sz w:val="20"/>
        </w:rPr>
        <w:t xml:space="preserve">Platform: </w:t>
      </w:r>
      <w:r>
        <w:t>Discord</w:t>
      </w:r>
    </w:p>
    <w:p>
      <w:r>
        <w:rPr>
          <w:b/>
          <w:sz w:val="20"/>
        </w:rPr>
        <w:t xml:space="preserve">Community Name: </w:t>
      </w:r>
      <w:r>
        <w:t>Fantasy &amp; Sci-Fi Servers</w:t>
      </w:r>
    </w:p>
    <w:p>
      <w:r>
        <w:rPr>
          <w:b/>
          <w:sz w:val="20"/>
        </w:rPr>
        <w:t xml:space="preserve">Size: </w:t>
      </w:r>
      <w:r>
        <w:t>Varies (thousands to tens of thousands per server)</w:t>
      </w:r>
    </w:p>
    <w:p>
      <w:r>
        <w:rPr>
          <w:b/>
          <w:sz w:val="20"/>
        </w:rPr>
        <w:t xml:space="preserve">Relevance: </w:t>
      </w:r>
      <w:r>
        <w:t>High for 'The Lorekeepers' who use Discord for real-time discussion, theory crafting, and shared viewing experiences.</w:t>
      </w:r>
    </w:p>
    <w:p>
      <w:r>
        <w:rPr>
          <w:b/>
          <w:sz w:val="20"/>
        </w:rPr>
        <w:t xml:space="preserve">Engagement Approach: </w:t>
      </w:r>
      <w:r>
        <w:t>Identify active, relevant servers. Engage authentically in discussions. Potentially partner with a server owner for a dedicated 'Wayfinders' channel or event (e.g., watch party with cast Q&amp;A).</w:t>
      </w:r>
    </w:p>
    <w:p>
      <w:r>
        <w:rPr>
          <w:b/>
          <w:sz w:val="20"/>
        </w:rPr>
        <w:t xml:space="preserve">Norms To Respect: </w:t>
      </w:r>
      <w:r>
        <w:t>Lurk first to understand server culture and rules. Do not spam. Offer genuine value and participate in discussions naturally, rather than overtly promoting.</w:t>
      </w:r>
    </w:p>
    <w:p>
      <w:pPr>
        <w:pStyle w:val="Heading2"/>
      </w:pPr>
      <w:r>
        <w:t>Key Takeaways</w:t>
      </w:r>
    </w:p>
    <w:p>
      <w:pPr>
        <w:pStyle w:val="ListBullet"/>
      </w:pPr>
      <w:r>
        <w:t>Posts that perform the best on TikTok are short, trending clips with strong hooks because the algorithm prioritizes high completion rates and watch time.</w:t>
      </w:r>
    </w:p>
    <w:p>
      <w:pPr>
        <w:pStyle w:val="ListBullet"/>
      </w:pPr>
      <w:r>
        <w:t>The Lorekeepers prefer TikTok and Reddit for discovery and deep engagement because these platforms' algorithms reward niche content and foster community-driven discussion, appealing to their high need for cognition.</w:t>
      </w:r>
    </w:p>
    <w:p>
      <w:pPr>
        <w:pStyle w:val="ListBullet"/>
      </w:pPr>
      <w:r>
        <w:t>Character-centric, emotional narratives reach all audience segments most effectively because they activate oxytocin for trust and mirror neurons for empathy, fostering strong emotional connections.</w:t>
      </w:r>
    </w:p>
    <w:p>
      <w:pPr>
        <w:pStyle w:val="ListBullet"/>
      </w:pPr>
      <w:r>
        <w:t>Percy Jackson uses TikTok as a primary channel for direct Gen Z engagement and viral content, leveraging cast charisma and trending sounds to drive broad awareness and discussion.</w:t>
      </w:r>
    </w:p>
    <w:p>
      <w:pPr>
        <w:pStyle w:val="ListBullet"/>
      </w:pPr>
      <w:r>
        <w:t>Posts with high production value and strong visual storytelling perform better on Instagram and YouTube because these platforms are visually driven and their algorithms reward quality and user satisfaction.</w:t>
      </w:r>
    </w:p>
    <w:p>
      <w:pPr>
        <w:pStyle w:val="ListBullet"/>
      </w:pPr>
      <w:r>
        <w:t>Authentic, community-driven posts perform better on Reddit because the platform's algorithm and users actively penalize overt marketing and reward genuine contributions to discussion.</w:t>
      </w:r>
    </w:p>
    <w:p>
      <w:pPr>
        <w:pStyle w:val="Heading2"/>
      </w:pPr>
      <w:r>
        <w:t>Quick Wins</w:t>
      </w:r>
    </w:p>
    <w:p>
      <w:r>
        <w:rPr>
          <w:b/>
          <w:sz w:val="20"/>
        </w:rPr>
        <w:t xml:space="preserve">Action: </w:t>
      </w:r>
      <w:r>
        <w:t>Launch dedicated 'The Wayfinders' social profiles on Instagram and TikTok.</w:t>
      </w:r>
    </w:p>
    <w:p>
      <w:r>
        <w:rPr>
          <w:b/>
          <w:sz w:val="20"/>
        </w:rPr>
        <w:t xml:space="preserve">Platform: </w:t>
      </w:r>
      <w:r>
        <w:t>Instagram, TikTok</w:t>
      </w:r>
    </w:p>
    <w:p>
      <w:r>
        <w:rPr>
          <w:b/>
          <w:sz w:val="20"/>
        </w:rPr>
        <w:t xml:space="preserve">Expected Impact: </w:t>
      </w:r>
      <w:r>
        <w:t>Establishes distinct brand presence, allowing for platform-native content creation and direct audience engagement, addressing a major content gap from S1.</w:t>
      </w:r>
    </w:p>
    <w:p>
      <w:r>
        <w:rPr>
          <w:b/>
          <w:sz w:val="20"/>
        </w:rPr>
        <w:t xml:space="preserve">Resources Needed: </w:t>
      </w:r>
      <w:r>
        <w:t>Social media manager time, existing visual assets (stills, short clips).</w:t>
      </w:r>
    </w:p>
    <w:p>
      <w:r>
        <w:rPr>
          <w:b/>
          <w:sz w:val="20"/>
        </w:rPr>
        <w:t xml:space="preserve">Action: </w:t>
      </w:r>
      <w:r>
        <w:t>Repurpose existing Season 1 trailers and clips into short (7-15s) TikToks using trending sounds and on-screen text.</w:t>
      </w:r>
    </w:p>
    <w:p>
      <w:r>
        <w:rPr>
          <w:b/>
          <w:sz w:val="20"/>
        </w:rPr>
        <w:t xml:space="preserve">Platform: </w:t>
      </w:r>
      <w:r>
        <w:t>TikTok</w:t>
      </w:r>
    </w:p>
    <w:p>
      <w:r>
        <w:rPr>
          <w:b/>
          <w:sz w:val="20"/>
        </w:rPr>
        <w:t xml:space="preserve">Expected Impact: </w:t>
      </w:r>
      <w:r>
        <w:t>Drives immediate discovery and virality among 'The Lorekeepers', leveraging TikTok's algorithm for broad reach with minimal new content creation.</w:t>
      </w:r>
    </w:p>
    <w:p>
      <w:r>
        <w:rPr>
          <w:b/>
          <w:sz w:val="20"/>
        </w:rPr>
        <w:t xml:space="preserve">Resources Needed: </w:t>
      </w:r>
      <w:r>
        <w:t>Video editor (or social media manager with editing skills), access to S1 assets, trending audio research.</w:t>
      </w:r>
    </w:p>
    <w:p>
      <w:r>
        <w:rPr>
          <w:b/>
          <w:sz w:val="20"/>
        </w:rPr>
        <w:t xml:space="preserve">Action: </w:t>
      </w:r>
      <w:r>
        <w:t>Engage core cast members (Flynn, Oaklee, Cash actors) to create short, informal 'Day in the Life on Set' Reels/TikToks.</w:t>
      </w:r>
    </w:p>
    <w:p>
      <w:r>
        <w:rPr>
          <w:b/>
          <w:sz w:val="20"/>
        </w:rPr>
        <w:t xml:space="preserve">Platform: </w:t>
      </w:r>
      <w:r>
        <w:t>Instagram, TikTok</w:t>
      </w:r>
    </w:p>
    <w:p>
      <w:r>
        <w:rPr>
          <w:b/>
          <w:sz w:val="20"/>
        </w:rPr>
        <w:t xml:space="preserve">Expected Impact: </w:t>
      </w:r>
      <w:r>
        <w:t>Humanizes the brand, leverages existing actor reach, and generates authentic, high-engagement content for 'The Lorekeepers' and 'Hearthfire Guild' who value connection.</w:t>
      </w:r>
    </w:p>
    <w:p>
      <w:r>
        <w:rPr>
          <w:b/>
          <w:sz w:val="20"/>
        </w:rPr>
        <w:t xml:space="preserve">Resources Needed: </w:t>
      </w:r>
      <w:r>
        <w:t>Actor coordination, basic phone camera/editing skills (actors can self-produce).</w:t>
      </w:r>
    </w:p>
    <w:p>
      <w:r>
        <w:rPr>
          <w:b/>
          <w:sz w:val="20"/>
        </w:rPr>
        <w:t xml:space="preserve">Action: </w:t>
      </w:r>
      <w:r>
        <w:t>Create a 'Maro Magic System Explained' YouTube Short (under 60 seconds) with a strong hook and clear, concise explanation.</w:t>
      </w:r>
    </w:p>
    <w:p>
      <w:r>
        <w:rPr>
          <w:b/>
          <w:sz w:val="20"/>
        </w:rPr>
        <w:t xml:space="preserve">Platform: </w:t>
      </w:r>
      <w:r>
        <w:t>YouTube</w:t>
      </w:r>
    </w:p>
    <w:p>
      <w:r>
        <w:rPr>
          <w:b/>
          <w:sz w:val="20"/>
        </w:rPr>
        <w:t xml:space="preserve">Expected Impact: </w:t>
      </w:r>
      <w:r>
        <w:t>Attracts 'The Lorekeepers' interested in rule-based magic systems, drives discoverability on YouTube Shorts, and can act as a funnel to longer lore videos.</w:t>
      </w:r>
    </w:p>
    <w:p>
      <w:r>
        <w:rPr>
          <w:b/>
          <w:sz w:val="20"/>
        </w:rPr>
        <w:t xml:space="preserve">Resources Needed: </w:t>
      </w:r>
      <w:r>
        <w:t>Video editor, access to lore details (Product Bible), basic animation/graphic overlay.</w:t>
      </w:r>
    </w:p>
    <w:p>
      <w:r>
        <w:rPr>
          <w:b/>
          <w:sz w:val="20"/>
        </w:rPr>
        <w:t xml:space="preserve">Action: </w:t>
      </w:r>
      <w:r>
        <w:t>Post a short, relatable clip of Mitch or Shawna reacting to a magical event on Facebook, with a caption asking 'What would you do as a parent?'</w:t>
      </w:r>
    </w:p>
    <w:p>
      <w:r>
        <w:rPr>
          <w:b/>
          <w:sz w:val="20"/>
        </w:rPr>
        <w:t xml:space="preserve">Platform: </w:t>
      </w:r>
      <w:r>
        <w:t>Facebook</w:t>
      </w:r>
    </w:p>
    <w:p>
      <w:r>
        <w:rPr>
          <w:b/>
          <w:sz w:val="20"/>
        </w:rPr>
        <w:t xml:space="preserve">Expected Impact: </w:t>
      </w:r>
      <w:r>
        <w:t>Directly engages 'The Empty-Nest Adventurers' through relatable parenting humor/drama, encouraging shares and comments within their networks.</w:t>
      </w:r>
    </w:p>
    <w:p>
      <w:r>
        <w:rPr>
          <w:b/>
          <w:sz w:val="20"/>
        </w:rPr>
        <w:t xml:space="preserve">Resources Needed: </w:t>
      </w:r>
      <w:r>
        <w:t>Video editor (to clip scene from S1/S2 script), social media manager for caption.</w:t>
      </w:r>
    </w:p>
    <w:p>
      <w:r>
        <w:br w:type="page"/>
      </w:r>
    </w:p>
    <w:p>
      <w:pPr>
        <w:pStyle w:val="Heading1"/>
      </w:pPr>
      <w:r>
        <w:t>7. Creative Brief &amp; Campaign Deliverables</w:t>
      </w:r>
    </w:p>
    <w:p>
      <w:r>
        <w:rPr>
          <w:b/>
          <w:sz w:val="20"/>
        </w:rPr>
        <w:t xml:space="preserve">Campaign Challenge: </w:t>
      </w:r>
      <w:r>
        <w:t>Our Challenge: Forge an unbreakable bond between our audience and the 'found family' of The Wayfinders, transforming passive viewers into passionate co-creators who won't let the story end.</w:t>
      </w:r>
    </w:p>
    <w:p>
      <w:pPr>
        <w:pStyle w:val="Heading2"/>
      </w:pPr>
      <w:r>
        <w:t>Creative Brief</w:t>
      </w:r>
    </w:p>
    <w:p>
      <w:pPr>
        <w:pStyle w:val="Heading3"/>
      </w:pPr>
      <w:r>
        <w:t>Primary Audiences</w:t>
      </w:r>
    </w:p>
    <w:p>
      <w:r>
        <w:rPr>
          <w:b/>
          <w:sz w:val="20"/>
        </w:rPr>
        <w:t xml:space="preserve">Segment Name: </w:t>
      </w:r>
      <w:r>
        <w:t>The Hearthfire Guild</w:t>
      </w:r>
    </w:p>
    <w:p>
      <w:r>
        <w:rPr>
          <w:b/>
          <w:sz w:val="20"/>
        </w:rPr>
        <w:t xml:space="preserve">Targeting Guidance: </w:t>
      </w:r>
      <w:r>
        <w:t>For The Hearthfire Guild: Emphasize the 'found family' and the courage to 'amplify light,' framing the adventure as a safe, inspiring experience the whole family can share.</w:t>
      </w:r>
    </w:p>
    <w:p>
      <w:r>
        <w:rPr>
          <w:b/>
          <w:sz w:val="20"/>
        </w:rPr>
        <w:t xml:space="preserve">Behavioral Trigger: </w:t>
      </w:r>
      <w:r>
        <w:t>Oxytocin-Mediated Social Bonding &amp; Belonging</w:t>
      </w:r>
    </w:p>
    <w:p>
      <w:r>
        <w:rPr>
          <w:b/>
          <w:sz w:val="20"/>
        </w:rPr>
        <w:t xml:space="preserve">Segment Name: </w:t>
      </w:r>
      <w:r>
        <w:t>The Lorekeepers</w:t>
      </w:r>
    </w:p>
    <w:p>
      <w:r>
        <w:rPr>
          <w:b/>
          <w:sz w:val="20"/>
        </w:rPr>
        <w:t xml:space="preserve">Targeting Guidance: </w:t>
      </w:r>
      <w:r>
        <w:t>For The Lorekeepers: Showcase the intricate, rule-based magic system and the 'worlds collide' stakes as a D&amp;D campaign brought to life, respecting their intelligence and love for deep lore.</w:t>
      </w:r>
    </w:p>
    <w:p>
      <w:r>
        <w:rPr>
          <w:b/>
          <w:sz w:val="20"/>
        </w:rPr>
        <w:t xml:space="preserve">Behavioral Trigger: </w:t>
      </w:r>
      <w:r>
        <w:t>Dopaminergic Reward (Anticipation &amp; Discovery)</w:t>
      </w:r>
    </w:p>
    <w:p>
      <w:r>
        <w:rPr>
          <w:b/>
          <w:sz w:val="20"/>
        </w:rPr>
        <w:t xml:space="preserve">Segment Name: </w:t>
      </w:r>
      <w:r>
        <w:t>The Empty-Nest Adventurers</w:t>
      </w:r>
    </w:p>
    <w:p>
      <w:r>
        <w:rPr>
          <w:b/>
          <w:sz w:val="20"/>
        </w:rPr>
        <w:t xml:space="preserve">Targeting Guidance: </w:t>
      </w:r>
      <w:r>
        <w:t>For The Empty-Nest Adventurers: Lead with the relatable, humorous, and heartfelt journey of the Earth-side parents, positioning the fantasy as the extraordinary backdrop to a universal story of protecting your kids.</w:t>
      </w:r>
    </w:p>
    <w:p>
      <w:r>
        <w:rPr>
          <w:b/>
          <w:sz w:val="20"/>
        </w:rPr>
        <w:t xml:space="preserve">Behavioral Trigger: </w:t>
      </w:r>
      <w:r>
        <w:t>Narrative Transportation &amp; Empathic Simulation (via Mirror Neuron System)</w:t>
      </w:r>
    </w:p>
    <w:p>
      <w:pPr>
        <w:pStyle w:val="Heading3"/>
      </w:pPr>
      <w:r>
        <w:t>Creative Strategy</w:t>
      </w:r>
    </w:p>
    <w:p>
      <w:r>
        <w:rPr>
          <w:b/>
          <w:sz w:val="20"/>
        </w:rPr>
        <w:t xml:space="preserve">Strategic Point: </w:t>
      </w:r>
      <w:r>
        <w:t>Activate the 'Found Family' bond to forge unbreakable loyalty.</w:t>
      </w:r>
    </w:p>
    <w:p>
      <w:r>
        <w:rPr>
          <w:b/>
          <w:sz w:val="20"/>
        </w:rPr>
        <w:t xml:space="preserve">Creative Direction: </w:t>
      </w:r>
      <w:r>
        <w:t>Every piece of creative must reinforce the core trio and their allies as a 'found family.' Prioritize shots of teamwork, sacrifice, and quiet moments of connection over solo heroics. The goal is to make the audience feel like they are part of the group, not just watching it.</w:t>
      </w:r>
    </w:p>
    <w:p>
      <w:r>
        <w:rPr>
          <w:b/>
          <w:sz w:val="20"/>
        </w:rPr>
        <w:t xml:space="preserve">Behavioral Basis: </w:t>
      </w:r>
      <w:r>
        <w:t>This directly stimulates the Oxytocin System, as identified in the 'Found Family Flywheel.' Compelling character-driven narratives increase oxytocin, fostering empathy and in-group affiliation, which is the primary driver for our core 'Hearthfire Guild' audience and a powerful hook for 'The Lorekeepers'.</w:t>
      </w:r>
    </w:p>
    <w:p>
      <w:r>
        <w:rPr>
          <w:b/>
          <w:sz w:val="20"/>
        </w:rPr>
        <w:t xml:space="preserve">Strategic Point: </w:t>
      </w:r>
      <w:r>
        <w:t>Juxtapose the epic with the relatable to create memorable 'benign violations'.</w:t>
      </w:r>
    </w:p>
    <w:p>
      <w:r>
        <w:rPr>
          <w:b/>
          <w:sz w:val="20"/>
        </w:rPr>
        <w:t xml:space="preserve">Creative Direction: </w:t>
      </w:r>
      <w:r>
        <w:t>Create moments of intentional tonal whiplash by placing modern, mundane reactions into epic fantasy situations. Show Cash making a Bon Jovi reference mid-battle; cut from a terrifying monster to Mitch trying to figure out how a magic portal works. This balance of humor and danger makes the world feel grounded and the characters more human.</w:t>
      </w:r>
    </w:p>
    <w:p>
      <w:r>
        <w:rPr>
          <w:b/>
          <w:sz w:val="20"/>
        </w:rPr>
        <w:t xml:space="preserve">Behavioral Basis: </w:t>
      </w:r>
      <w:r>
        <w:t>This leverages the 'Benign Violation' theory of humor. The clash of contexts violates expectations, capturing cognitive attention, while the relatable human reaction makes the violation 'safe' and amusing. This is neurologically optimized for shareability and creates a unique, memorable brand identity.</w:t>
      </w:r>
    </w:p>
    <w:p>
      <w:r>
        <w:rPr>
          <w:b/>
          <w:sz w:val="20"/>
        </w:rPr>
        <w:t xml:space="preserve">Strategic Point: </w:t>
      </w:r>
      <w:r>
        <w:t>Frame magic as a difficult choice, not an easy solution.</w:t>
      </w:r>
    </w:p>
    <w:p>
      <w:r>
        <w:rPr>
          <w:b/>
          <w:sz w:val="20"/>
        </w:rPr>
        <w:t xml:space="preserve">Creative Direction: </w:t>
      </w:r>
      <w:r>
        <w:t>Visually represent the cost and complexity of magic. Show Oaklee struggling with Mardukh's spells, the finite nature of 'maro' fuel, and the moral weight of her choices. Position magic not as a superpower, but as a dangerous tool that reveals character.</w:t>
      </w:r>
    </w:p>
    <w:p>
      <w:r>
        <w:rPr>
          <w:b/>
          <w:sz w:val="20"/>
        </w:rPr>
        <w:t xml:space="preserve">Behavioral Basis: </w:t>
      </w:r>
      <w:r>
        <w:t>This avoids dopamine habituation. By showing that magic has rules and consequences, we prevent it from becoming a 'deus ex machina' that lowers narrative stakes. This maintains intellectual engagement for 'The Lorekeepers' and reinforces the core theme of 'choice' for 'The Hearthfire Guild'.</w:t>
      </w:r>
    </w:p>
    <w:p>
      <w:pPr>
        <w:pStyle w:val="Heading3"/>
      </w:pPr>
      <w:r>
        <w:t>Content Pillars</w:t>
      </w:r>
    </w:p>
    <w:p>
      <w:r>
        <w:rPr>
          <w:b/>
          <w:sz w:val="20"/>
        </w:rPr>
        <w:t xml:space="preserve">Pillar Name: </w:t>
      </w:r>
      <w:r>
        <w:t>Uncover the Lore</w:t>
      </w:r>
    </w:p>
    <w:p>
      <w:r>
        <w:rPr>
          <w:b/>
          <w:sz w:val="20"/>
        </w:rPr>
        <w:t xml:space="preserve">Strategy Connection: </w:t>
      </w:r>
      <w:r>
        <w:t>This pillar directly serves the 'Ignite the Fandom' strategic goal by providing the deep, rule-based content that 'The Lorekeepers' crave.</w:t>
      </w:r>
    </w:p>
    <w:p>
      <w:r>
        <w:rPr>
          <w:b/>
          <w:sz w:val="20"/>
        </w:rPr>
        <w:t xml:space="preserve">Creative Hook Connection: </w:t>
      </w:r>
      <w:r>
        <w:t>Connects to hooks like 'The Rules of Magic' and 'Creature Feature,' turning passive viewers into active theorists and experts.</w:t>
      </w:r>
    </w:p>
    <w:p>
      <w:r>
        <w:rPr>
          <w:b/>
          <w:sz w:val="20"/>
        </w:rPr>
        <w:t xml:space="preserve">Pillar Name: </w:t>
      </w:r>
      <w:r>
        <w:t>Meet the Found Family</w:t>
      </w:r>
    </w:p>
    <w:p>
      <w:r>
        <w:rPr>
          <w:b/>
          <w:sz w:val="20"/>
        </w:rPr>
        <w:t xml:space="preserve">Strategy Connection: </w:t>
      </w:r>
      <w:r>
        <w:t>This is the heart of the 'Cultivate the Core' strategy, building the oxytocin-driven bonds that create long-term loyalty and drive 'Pay It Forward' conversions.</w:t>
      </w:r>
    </w:p>
    <w:p>
      <w:r>
        <w:rPr>
          <w:b/>
          <w:sz w:val="20"/>
        </w:rPr>
        <w:t xml:space="preserve">Creative Hook Connection: </w:t>
      </w:r>
      <w:r>
        <w:t>Connects to hooks like 'Choose Your Hero' and 'Unlikely Alliances,' fostering parasocial relationships with the characters.</w:t>
      </w:r>
    </w:p>
    <w:p>
      <w:r>
        <w:rPr>
          <w:b/>
          <w:sz w:val="20"/>
        </w:rPr>
        <w:t xml:space="preserve">Pillar Name: </w:t>
      </w:r>
      <w:r>
        <w:t>When Worlds Collide</w:t>
      </w:r>
    </w:p>
    <w:p>
      <w:r>
        <w:rPr>
          <w:b/>
          <w:sz w:val="20"/>
        </w:rPr>
        <w:t xml:space="preserve">Strategy Connection: </w:t>
      </w:r>
      <w:r>
        <w:t>This pillar executes the 'Broaden the Realm' strategy by using the Earth-side narrative as a relatable entry point for new audiences.</w:t>
      </w:r>
    </w:p>
    <w:p>
      <w:r>
        <w:rPr>
          <w:b/>
          <w:sz w:val="20"/>
        </w:rPr>
        <w:t xml:space="preserve">Creative Hook Connection: </w:t>
      </w:r>
      <w:r>
        <w:t>Connects to hooks like 'The Parents' Nightmare' and 'Magic in the Suburbs,' creating humorous, shareable 'benign violation' moments.</w:t>
      </w:r>
    </w:p>
    <w:p>
      <w:pPr>
        <w:pStyle w:val="Heading3"/>
      </w:pPr>
      <w:r>
        <w:t>Creative Hooks</w:t>
      </w:r>
    </w:p>
    <w:p>
      <w:r>
        <w:rPr>
          <w:b/>
          <w:sz w:val="20"/>
        </w:rPr>
        <w:t xml:space="preserve">Hook Name: </w:t>
      </w:r>
      <w:r>
        <w:t>The Rules of Magic</w:t>
      </w:r>
    </w:p>
    <w:p>
      <w:r>
        <w:rPr>
          <w:b/>
          <w:sz w:val="20"/>
        </w:rPr>
        <w:t xml:space="preserve">Pillar Served: </w:t>
      </w:r>
      <w:r>
        <w:t>Uncover the Lore</w:t>
      </w:r>
    </w:p>
    <w:p>
      <w:r>
        <w:rPr>
          <w:b/>
          <w:sz w:val="20"/>
        </w:rPr>
        <w:t xml:space="preserve">Psychometric Basis: </w:t>
      </w:r>
      <w:r>
        <w:t>Appeals to the high Openness and Need for Cognition of 'The Lorekeepers,' who value complex, internally consistent systems over arbitrary fantasy.</w:t>
      </w:r>
    </w:p>
    <w:p>
      <w:r>
        <w:rPr>
          <w:b/>
          <w:sz w:val="20"/>
        </w:rPr>
        <w:t xml:space="preserve">Example Execution: </w:t>
      </w:r>
      <w:r>
        <w:t>A 60-second TikTok video titled 'Maro 101' that visually breaks down how marrow crystals are used as fuel for spells, ending with the question: 'What spell would you cast first?'</w:t>
      </w:r>
    </w:p>
    <w:p>
      <w:r>
        <w:rPr>
          <w:b/>
          <w:sz w:val="20"/>
        </w:rPr>
        <w:t xml:space="preserve">Hook Name: </w:t>
      </w:r>
      <w:r>
        <w:t>Choose Your Hero</w:t>
      </w:r>
    </w:p>
    <w:p>
      <w:r>
        <w:rPr>
          <w:b/>
          <w:sz w:val="20"/>
        </w:rPr>
        <w:t xml:space="preserve">Pillar Served: </w:t>
      </w:r>
      <w:r>
        <w:t>Meet the Found Family</w:t>
      </w:r>
    </w:p>
    <w:p>
      <w:r>
        <w:rPr>
          <w:b/>
          <w:sz w:val="20"/>
        </w:rPr>
        <w:t xml:space="preserve">Psychometric Basis: </w:t>
      </w:r>
      <w:r>
        <w:t>Taps into the self-referential processing of all segments, encouraging them to see themselves in the characters, which strengthens the 'found family' bond.</w:t>
      </w:r>
    </w:p>
    <w:p>
      <w:r>
        <w:rPr>
          <w:b/>
          <w:sz w:val="20"/>
        </w:rPr>
        <w:t xml:space="preserve">Example Execution: </w:t>
      </w:r>
      <w:r>
        <w:t>An Instagram carousel post with three slides: 'The Leader (Flynn)', 'The Sorceress (Oaklee)', 'The Warrior (Cash)'. The caption asks, 'In your adventuring party, which role do you play? Tag your friends below.'</w:t>
      </w:r>
    </w:p>
    <w:p>
      <w:r>
        <w:rPr>
          <w:b/>
          <w:sz w:val="20"/>
        </w:rPr>
        <w:t xml:space="preserve">Hook Name: </w:t>
      </w:r>
      <w:r>
        <w:t>The Parents' Nightmare</w:t>
      </w:r>
    </w:p>
    <w:p>
      <w:r>
        <w:rPr>
          <w:b/>
          <w:sz w:val="20"/>
        </w:rPr>
        <w:t xml:space="preserve">Pillar Served: </w:t>
      </w:r>
      <w:r>
        <w:t>When Worlds Collide</w:t>
      </w:r>
    </w:p>
    <w:p>
      <w:r>
        <w:rPr>
          <w:b/>
          <w:sz w:val="20"/>
        </w:rPr>
        <w:t xml:space="preserve">Psychometric Basis: </w:t>
      </w:r>
      <w:r>
        <w:t>Directly targets the high Agreeableness and prevention-focus of the 'Empty-Nest Adventurers' by activating their parental protection instincts in a relatable, humorous way.</w:t>
      </w:r>
    </w:p>
    <w:p>
      <w:r>
        <w:rPr>
          <w:b/>
          <w:sz w:val="20"/>
        </w:rPr>
        <w:t xml:space="preserve">Example Execution: </w:t>
      </w:r>
      <w:r>
        <w:t>A Facebook video ad that opens with Mitch saying, 'I thought the biggest danger was him not doing his homework.' It intercuts shots of Flynn battling monsters with Mitch and Shawna trying to fight a demon with a fire extinguisher.</w:t>
      </w:r>
    </w:p>
    <w:p>
      <w:r>
        <w:rPr>
          <w:b/>
          <w:sz w:val="20"/>
        </w:rPr>
        <w:t xml:space="preserve">Hook Name: </w:t>
      </w:r>
      <w:r>
        <w:t>Unlikely Alliances</w:t>
      </w:r>
    </w:p>
    <w:p>
      <w:r>
        <w:rPr>
          <w:b/>
          <w:sz w:val="20"/>
        </w:rPr>
        <w:t xml:space="preserve">Pillar Served: </w:t>
      </w:r>
      <w:r>
        <w:t>Meet the Found Family</w:t>
      </w:r>
    </w:p>
    <w:p>
      <w:r>
        <w:rPr>
          <w:b/>
          <w:sz w:val="20"/>
        </w:rPr>
        <w:t xml:space="preserve">Psychometric Basis: </w:t>
      </w:r>
      <w:r>
        <w:t>Resonates with the high Agreeableness of 'The Hearthfire Guild' and the moderate Agreeableness of 'The Lorekeepers' by showcasing cooperation and loyalty overcoming cynicism (e.g., Calibor's arc).</w:t>
      </w:r>
    </w:p>
    <w:p>
      <w:r>
        <w:rPr>
          <w:b/>
          <w:sz w:val="20"/>
        </w:rPr>
        <w:t xml:space="preserve">Example Execution: </w:t>
      </w:r>
      <w:r>
        <w:t>A YouTube short showing a supercut of the cynical master thief Calibor reluctantly helping the team, set to a trending audio about friendship. Text overlay: 'The friend you didn't know you needed.'</w:t>
      </w:r>
    </w:p>
    <w:p>
      <w:pPr>
        <w:pStyle w:val="Heading3"/>
      </w:pPr>
      <w:r>
        <w:t>Recommended Platforms</w:t>
      </w:r>
    </w:p>
    <w:p>
      <w:r>
        <w:rPr>
          <w:b/>
          <w:sz w:val="20"/>
        </w:rPr>
        <w:t xml:space="preserve">Platform: </w:t>
      </w:r>
      <w:r>
        <w:t>TikTok</w:t>
      </w:r>
    </w:p>
    <w:p>
      <w:r>
        <w:rPr>
          <w:b/>
          <w:sz w:val="20"/>
        </w:rPr>
        <w:t xml:space="preserve">Rationale: </w:t>
      </w:r>
      <w:r>
        <w:t>Primary discovery engine for 'The Lorekeepers' (Gen Z). The algorithm's focus on completion rate and shares is perfect for our short, high-impact lore snippets and humorous clips.</w:t>
      </w:r>
    </w:p>
    <w:p>
      <w:r>
        <w:rPr>
          <w:b/>
          <w:sz w:val="20"/>
        </w:rPr>
        <w:t xml:space="preserve">Platform: </w:t>
      </w:r>
      <w:r>
        <w:t>Instagram</w:t>
      </w:r>
    </w:p>
    <w:p>
      <w:r>
        <w:rPr>
          <w:b/>
          <w:sz w:val="20"/>
        </w:rPr>
        <w:t xml:space="preserve">Rationale: </w:t>
      </w:r>
      <w:r>
        <w:t>The visual home for our brand. Reels serve as a secondary discovery channel, while carousels are ideal for the deep-dive lore and character spotlights that drive high-value 'saves'.</w:t>
      </w:r>
    </w:p>
    <w:p>
      <w:r>
        <w:rPr>
          <w:b/>
          <w:sz w:val="20"/>
        </w:rPr>
        <w:t xml:space="preserve">Platform: </w:t>
      </w:r>
      <w:r>
        <w:t>YouTube</w:t>
      </w:r>
    </w:p>
    <w:p>
      <w:r>
        <w:rPr>
          <w:b/>
          <w:sz w:val="20"/>
        </w:rPr>
        <w:t xml:space="preserve">Rationale: </w:t>
      </w:r>
      <w:r>
        <w:t>The destination for our most invested fans ('Lorekeepers' and 'Hearthfire Guild'). Long-form content like BTS documentaries and lore explainers builds deep loyalty and maximizes watch time.</w:t>
      </w:r>
    </w:p>
    <w:p>
      <w:r>
        <w:rPr>
          <w:b/>
          <w:sz w:val="20"/>
        </w:rPr>
        <w:t xml:space="preserve">Platform: </w:t>
      </w:r>
      <w:r>
        <w:t>Facebook</w:t>
      </w:r>
    </w:p>
    <w:p>
      <w:r>
        <w:rPr>
          <w:b/>
          <w:sz w:val="20"/>
        </w:rPr>
        <w:t xml:space="preserve">Rationale: </w:t>
      </w:r>
      <w:r>
        <w:t>The most effective channel for reaching our 'Hearthfire Guild' and 'Empty-Nest Adventurer' segments with targeted ads and community-building content focused on family and values.</w:t>
      </w:r>
    </w:p>
    <w:p>
      <w:r>
        <w:rPr>
          <w:b/>
          <w:sz w:val="20"/>
        </w:rPr>
        <w:t xml:space="preserve">Platform: </w:t>
      </w:r>
      <w:r>
        <w:t>Reddit</w:t>
      </w:r>
    </w:p>
    <w:p>
      <w:r>
        <w:rPr>
          <w:b/>
          <w:sz w:val="20"/>
        </w:rPr>
        <w:t xml:space="preserve">Rationale: </w:t>
      </w:r>
      <w:r>
        <w:t>The credibility outpost. Authentic, non-promotional engagement in communities like r/fantasy builds trust and generates powerful, long-lasting social proof among 'The Lorekeepers'.</w:t>
      </w:r>
    </w:p>
    <w:p>
      <w:pPr>
        <w:pStyle w:val="Heading2"/>
      </w:pPr>
      <w:r>
        <w:t>Messaging Architecture</w:t>
      </w:r>
    </w:p>
    <w:p>
      <w:r>
        <w:rPr>
          <w:b/>
          <w:sz w:val="20"/>
        </w:rPr>
        <w:t xml:space="preserve">Segment Name: </w:t>
      </w:r>
      <w:r>
        <w:t>The Lorekeepers</w:t>
      </w:r>
    </w:p>
    <w:p>
      <w:r>
        <w:rPr>
          <w:b/>
          <w:sz w:val="20"/>
        </w:rPr>
        <w:t xml:space="preserve">Core Message: </w:t>
      </w:r>
      <w:r>
        <w:t>This is the smart, character-driven fantasy you've been waiting for, with a world that has rules and stakes that feel real.</w:t>
      </w:r>
    </w:p>
    <w:p>
      <w:r>
        <w:rPr>
          <w:b/>
          <w:sz w:val="20"/>
        </w:rPr>
        <w:t xml:space="preserve">Tone: </w:t>
      </w:r>
      <w:r>
        <w:t>Witty, intelligent, and passionate. Speak to them as a fellow fan who gets the genre. Use in-world terminology and don't be afraid of complexity.</w:t>
      </w:r>
    </w:p>
    <w:p>
      <w:pPr>
        <w:pStyle w:val="Heading3"/>
      </w:pPr>
      <w:r>
        <w:t>Proof Points</w:t>
      </w:r>
    </w:p>
    <w:p>
      <w:pPr>
        <w:pStyle w:val="ListBullet"/>
      </w:pPr>
      <w:r>
        <w:t>A rule-based magic system fueled by 'maro'—no easy solutions.</w:t>
      </w:r>
    </w:p>
    <w:p>
      <w:pPr>
        <w:pStyle w:val="ListBullet"/>
      </w:pPr>
      <w:r>
        <w:t>Deep lore connecting Tairngire to real-world mythology.</w:t>
      </w:r>
    </w:p>
    <w:p>
      <w:pPr>
        <w:pStyle w:val="ListBullet"/>
      </w:pPr>
      <w:r>
        <w:t>Characters with authentic, modern reactions to a fantasy world—just like your D&amp;D party.</w:t>
      </w:r>
    </w:p>
    <w:p>
      <w:pPr>
        <w:pStyle w:val="Heading3"/>
      </w:pPr>
      <w:r>
        <w:t>Sample Messages</w:t>
      </w:r>
    </w:p>
    <w:p>
      <w:r>
        <w:rPr>
          <w:b/>
          <w:sz w:val="20"/>
        </w:rPr>
        <w:t xml:space="preserve">Message: </w:t>
      </w:r>
      <w:r>
        <w:t>Magic isn't a cheat code. It's an algorithm. And Oaklee just found the source code.</w:t>
      </w:r>
    </w:p>
    <w:p>
      <w:r>
        <w:rPr>
          <w:b/>
          <w:sz w:val="20"/>
        </w:rPr>
        <w:t xml:space="preserve">Emotional Register: </w:t>
      </w:r>
      <w:r>
        <w:t>Intrigue</w:t>
      </w:r>
    </w:p>
    <w:p>
      <w:r>
        <w:rPr>
          <w:b/>
          <w:sz w:val="20"/>
        </w:rPr>
        <w:t xml:space="preserve">Behavioral Mechanism: </w:t>
      </w:r>
      <w:r>
        <w:t>Curiosity Gap (Dopamine)</w:t>
      </w:r>
    </w:p>
    <w:p>
      <w:r>
        <w:rPr>
          <w:b/>
          <w:sz w:val="20"/>
        </w:rPr>
        <w:t xml:space="preserve">Recommended Channel: </w:t>
      </w:r>
      <w:r>
        <w:t>TikTok (on-screen text)</w:t>
      </w:r>
    </w:p>
    <w:p>
      <w:r>
        <w:rPr>
          <w:b/>
          <w:sz w:val="20"/>
        </w:rPr>
        <w:t xml:space="preserve">Message: </w:t>
      </w:r>
      <w:r>
        <w:t>They were told it was a prophecy. They think it's a D&amp;D campaign gone wrong. They're both right.</w:t>
      </w:r>
    </w:p>
    <w:p>
      <w:r>
        <w:rPr>
          <w:b/>
          <w:sz w:val="20"/>
        </w:rPr>
        <w:t xml:space="preserve">Emotional Register: </w:t>
      </w:r>
      <w:r>
        <w:t>Amusement / Relatability</w:t>
      </w:r>
    </w:p>
    <w:p>
      <w:r>
        <w:rPr>
          <w:b/>
          <w:sz w:val="20"/>
        </w:rPr>
        <w:t xml:space="preserve">Behavioral Mechanism: </w:t>
      </w:r>
      <w:r>
        <w:t>Benign Violation (Humor)</w:t>
      </w:r>
    </w:p>
    <w:p>
      <w:r>
        <w:rPr>
          <w:b/>
          <w:sz w:val="20"/>
        </w:rPr>
        <w:t xml:space="preserve">Recommended Channel: </w:t>
      </w:r>
      <w:r>
        <w:t>Instagram Caption</w:t>
      </w:r>
    </w:p>
    <w:p>
      <w:r>
        <w:rPr>
          <w:b/>
          <w:sz w:val="20"/>
        </w:rPr>
        <w:t xml:space="preserve">Message: </w:t>
      </w:r>
      <w:r>
        <w:t>Our writers mapped out the entire Maro magic system before a single scene was shot. Dive into the rules on our YouTube.</w:t>
      </w:r>
    </w:p>
    <w:p>
      <w:r>
        <w:rPr>
          <w:b/>
          <w:sz w:val="20"/>
        </w:rPr>
        <w:t xml:space="preserve">Emotional Register: </w:t>
      </w:r>
      <w:r>
        <w:t>Respect / Authority</w:t>
      </w:r>
    </w:p>
    <w:p>
      <w:r>
        <w:rPr>
          <w:b/>
          <w:sz w:val="20"/>
        </w:rPr>
        <w:t xml:space="preserve">Behavioral Mechanism: </w:t>
      </w:r>
      <w:r>
        <w:t>Expertise Signaling</w:t>
      </w:r>
    </w:p>
    <w:p>
      <w:r>
        <w:rPr>
          <w:b/>
          <w:sz w:val="20"/>
        </w:rPr>
        <w:t xml:space="preserve">Recommended Channel: </w:t>
      </w:r>
      <w:r>
        <w:t>YouTube Description</w:t>
      </w:r>
    </w:p>
    <w:p>
      <w:r>
        <w:rPr>
          <w:b/>
          <w:sz w:val="20"/>
        </w:rPr>
        <w:t xml:space="preserve">Message: </w:t>
      </w:r>
      <w:r>
        <w:t>Fan Theory: Is the Silk Maiden related to the creatures of Valomere? We're reading your comments.</w:t>
      </w:r>
    </w:p>
    <w:p>
      <w:r>
        <w:rPr>
          <w:b/>
          <w:sz w:val="20"/>
        </w:rPr>
        <w:t xml:space="preserve">Emotional Register: </w:t>
      </w:r>
      <w:r>
        <w:t>Community / Validation</w:t>
      </w:r>
    </w:p>
    <w:p>
      <w:r>
        <w:rPr>
          <w:b/>
          <w:sz w:val="20"/>
        </w:rPr>
        <w:t xml:space="preserve">Behavioral Mechanism: </w:t>
      </w:r>
      <w:r>
        <w:t>Social Proof / In-Group Recognition</w:t>
      </w:r>
    </w:p>
    <w:p>
      <w:r>
        <w:rPr>
          <w:b/>
          <w:sz w:val="20"/>
        </w:rPr>
        <w:t xml:space="preserve">Recommended Channel: </w:t>
      </w:r>
      <w:r>
        <w:t>Reddit / Facebook Group</w:t>
      </w:r>
    </w:p>
    <w:p>
      <w:r>
        <w:rPr>
          <w:b/>
          <w:sz w:val="20"/>
        </w:rPr>
        <w:t xml:space="preserve">Segment Name: </w:t>
      </w:r>
      <w:r>
        <w:t>The Hearthfire Guild</w:t>
      </w:r>
    </w:p>
    <w:p>
      <w:r>
        <w:rPr>
          <w:b/>
          <w:sz w:val="20"/>
        </w:rPr>
        <w:t xml:space="preserve">Core Message: </w:t>
      </w:r>
      <w:r>
        <w:t>An epic adventure that you can share with your whole family, filled with courage, friendship, and the power of light.</w:t>
      </w:r>
    </w:p>
    <w:p>
      <w:r>
        <w:rPr>
          <w:b/>
          <w:sz w:val="20"/>
        </w:rPr>
        <w:t xml:space="preserve">Tone: </w:t>
      </w:r>
      <w:r>
        <w:t>Sincere, inspirational, and heartfelt. Focus on the emotional core and the positive values the story represents. Be warm and inviting.</w:t>
      </w:r>
    </w:p>
    <w:p>
      <w:pPr>
        <w:pStyle w:val="Heading3"/>
      </w:pPr>
      <w:r>
        <w:t>Proof Points</w:t>
      </w:r>
    </w:p>
    <w:p>
      <w:pPr>
        <w:pStyle w:val="ListBullet"/>
      </w:pPr>
      <w:r>
        <w:t>A story about a 'found family' that sticks together, no matter what.</w:t>
      </w:r>
    </w:p>
    <w:p>
      <w:pPr>
        <w:pStyle w:val="ListBullet"/>
      </w:pPr>
      <w:r>
        <w:t>Characters who consistently choose courage and sacrifice over darkness.</w:t>
      </w:r>
    </w:p>
    <w:p>
      <w:pPr>
        <w:pStyle w:val="ListBullet"/>
      </w:pPr>
      <w:r>
        <w:t>Created by Angel Studios, a brand you trust to 'amplify light'.</w:t>
      </w:r>
    </w:p>
    <w:p>
      <w:pPr>
        <w:pStyle w:val="Heading3"/>
      </w:pPr>
      <w:r>
        <w:t>Sample Messages</w:t>
      </w:r>
    </w:p>
    <w:p>
      <w:r>
        <w:rPr>
          <w:b/>
          <w:sz w:val="20"/>
        </w:rPr>
        <w:t xml:space="preserve">Message: </w:t>
      </w:r>
      <w:r>
        <w:t>In a world of darkness, they choose to be the light. The Wayfinders is back to inspire your whole family.</w:t>
      </w:r>
    </w:p>
    <w:p>
      <w:r>
        <w:rPr>
          <w:b/>
          <w:sz w:val="20"/>
        </w:rPr>
        <w:t xml:space="preserve">Emotional Register: </w:t>
      </w:r>
      <w:r>
        <w:t>Hope / Inspiration</w:t>
      </w:r>
    </w:p>
    <w:p>
      <w:r>
        <w:rPr>
          <w:b/>
          <w:sz w:val="20"/>
        </w:rPr>
        <w:t xml:space="preserve">Behavioral Mechanism: </w:t>
      </w:r>
      <w:r>
        <w:t>Values Alignment</w:t>
      </w:r>
    </w:p>
    <w:p>
      <w:r>
        <w:rPr>
          <w:b/>
          <w:sz w:val="20"/>
        </w:rPr>
        <w:t xml:space="preserve">Recommended Channel: </w:t>
      </w:r>
      <w:r>
        <w:t>Facebook Ad</w:t>
      </w:r>
    </w:p>
    <w:p>
      <w:r>
        <w:rPr>
          <w:b/>
          <w:sz w:val="20"/>
        </w:rPr>
        <w:t xml:space="preserve">Message: </w:t>
      </w:r>
      <w:r>
        <w:t>This isn't just a show we made. It's a story you helped bring to life. Don't let their journey end here.</w:t>
      </w:r>
    </w:p>
    <w:p>
      <w:r>
        <w:rPr>
          <w:b/>
          <w:sz w:val="20"/>
        </w:rPr>
        <w:t xml:space="preserve">Emotional Register: </w:t>
      </w:r>
      <w:r>
        <w:t>Urgency / Belonging</w:t>
      </w:r>
    </w:p>
    <w:p>
      <w:r>
        <w:rPr>
          <w:b/>
          <w:sz w:val="20"/>
        </w:rPr>
        <w:t xml:space="preserve">Behavioral Mechanism: </w:t>
      </w:r>
      <w:r>
        <w:t>Loss Aversion &amp; Endowment Effect</w:t>
      </w:r>
    </w:p>
    <w:p>
      <w:r>
        <w:rPr>
          <w:b/>
          <w:sz w:val="20"/>
        </w:rPr>
        <w:t xml:space="preserve">Recommended Channel: </w:t>
      </w:r>
      <w:r>
        <w:t>Angel Studios App / Email</w:t>
      </w:r>
    </w:p>
    <w:p>
      <w:r>
        <w:rPr>
          <w:b/>
          <w:sz w:val="20"/>
        </w:rPr>
        <w:t xml:space="preserve">Message: </w:t>
      </w:r>
      <w:r>
        <w:t>What does it mean to be a hero? It means showing up for your friends when they need you most.</w:t>
      </w:r>
    </w:p>
    <w:p>
      <w:r>
        <w:rPr>
          <w:b/>
          <w:sz w:val="20"/>
        </w:rPr>
        <w:t xml:space="preserve">Emotional Register: </w:t>
      </w:r>
      <w:r>
        <w:t>Warmth / Empathy</w:t>
      </w:r>
    </w:p>
    <w:p>
      <w:r>
        <w:rPr>
          <w:b/>
          <w:sz w:val="20"/>
        </w:rPr>
        <w:t xml:space="preserve">Behavioral Mechanism: </w:t>
      </w:r>
      <w:r>
        <w:t>Oxytocin Activation (Social Bonding)</w:t>
      </w:r>
    </w:p>
    <w:p>
      <w:r>
        <w:rPr>
          <w:b/>
          <w:sz w:val="20"/>
        </w:rPr>
        <w:t xml:space="preserve">Recommended Channel: </w:t>
      </w:r>
      <w:r>
        <w:t>Instagram Post</w:t>
      </w:r>
    </w:p>
    <w:p>
      <w:r>
        <w:rPr>
          <w:b/>
          <w:sz w:val="20"/>
        </w:rPr>
        <w:t xml:space="preserve">Message: </w:t>
      </w:r>
      <w:r>
        <w:t>The show that proves courage isn't the absence of fear—it's fighting alongside the ones you love.</w:t>
      </w:r>
    </w:p>
    <w:p>
      <w:r>
        <w:rPr>
          <w:b/>
          <w:sz w:val="20"/>
        </w:rPr>
        <w:t xml:space="preserve">Emotional Register: </w:t>
      </w:r>
      <w:r>
        <w:t>Admiration</w:t>
      </w:r>
    </w:p>
    <w:p>
      <w:r>
        <w:rPr>
          <w:b/>
          <w:sz w:val="20"/>
        </w:rPr>
        <w:t xml:space="preserve">Behavioral Mechanism: </w:t>
      </w:r>
      <w:r>
        <w:t>Narrative Transportation</w:t>
      </w:r>
    </w:p>
    <w:p>
      <w:r>
        <w:rPr>
          <w:b/>
          <w:sz w:val="20"/>
        </w:rPr>
        <w:t xml:space="preserve">Recommended Channel: </w:t>
      </w:r>
      <w:r>
        <w:t>YouTube Trailer</w:t>
      </w:r>
    </w:p>
    <w:p>
      <w:r>
        <w:rPr>
          <w:b/>
          <w:sz w:val="20"/>
        </w:rPr>
        <w:t xml:space="preserve">Segment Name: </w:t>
      </w:r>
      <w:r>
        <w:t>The Empty-Nest Adventurers</w:t>
      </w:r>
    </w:p>
    <w:p>
      <w:r>
        <w:rPr>
          <w:b/>
          <w:sz w:val="20"/>
        </w:rPr>
        <w:t xml:space="preserve">Core Message: </w:t>
      </w:r>
      <w:r>
        <w:t>A fantasy show for people who don't watch fantasy shows, because it's really about one thing: what would you do to save your kids?</w:t>
      </w:r>
    </w:p>
    <w:p>
      <w:r>
        <w:rPr>
          <w:b/>
          <w:sz w:val="20"/>
        </w:rPr>
        <w:t xml:space="preserve">Tone: </w:t>
      </w:r>
      <w:r>
        <w:t>Relatable, humorous, and empathetic. Speak from the parent's point of view. Acknowledge the absurdity of the situation while grounding it in the reality of family.</w:t>
      </w:r>
    </w:p>
    <w:p>
      <w:pPr>
        <w:pStyle w:val="Heading3"/>
      </w:pPr>
      <w:r>
        <w:t>Proof Points</w:t>
      </w:r>
    </w:p>
    <w:p>
      <w:pPr>
        <w:pStyle w:val="ListBullet"/>
      </w:pPr>
      <w:r>
        <w:t>Follow Mitch and Shawna, two suburban parents who are thrown into a world of magic and monsters.</w:t>
      </w:r>
    </w:p>
    <w:p>
      <w:pPr>
        <w:pStyle w:val="ListBullet"/>
      </w:pPr>
      <w:r>
        <w:t>Features grounded humor and relatable reactions to unbelievable situations.</w:t>
      </w:r>
    </w:p>
    <w:p>
      <w:pPr>
        <w:pStyle w:val="ListBullet"/>
      </w:pPr>
      <w:r>
        <w:t>A story that will bring your family together for a thrilling adventure you can all enjoy.</w:t>
      </w:r>
    </w:p>
    <w:p>
      <w:pPr>
        <w:pStyle w:val="Heading3"/>
      </w:pPr>
      <w:r>
        <w:t>Sample Messages</w:t>
      </w:r>
    </w:p>
    <w:p>
      <w:r>
        <w:rPr>
          <w:b/>
          <w:sz w:val="20"/>
        </w:rPr>
        <w:t xml:space="preserve">Message: </w:t>
      </w:r>
      <w:r>
        <w:t>Your kids leave for school. You expect them back for dinner. You don't expect them to be fighting dragons in another dimension.</w:t>
      </w:r>
    </w:p>
    <w:p>
      <w:r>
        <w:rPr>
          <w:b/>
          <w:sz w:val="20"/>
        </w:rPr>
        <w:t xml:space="preserve">Emotional Register: </w:t>
      </w:r>
      <w:r>
        <w:t>Humor / Relatability</w:t>
      </w:r>
    </w:p>
    <w:p>
      <w:r>
        <w:rPr>
          <w:b/>
          <w:sz w:val="20"/>
        </w:rPr>
        <w:t xml:space="preserve">Behavioral Mechanism: </w:t>
      </w:r>
      <w:r>
        <w:t>Benign Violation (Humor)</w:t>
      </w:r>
    </w:p>
    <w:p>
      <w:r>
        <w:rPr>
          <w:b/>
          <w:sz w:val="20"/>
        </w:rPr>
        <w:t xml:space="preserve">Recommended Channel: </w:t>
      </w:r>
      <w:r>
        <w:t>Facebook Video Ad</w:t>
      </w:r>
    </w:p>
    <w:p>
      <w:r>
        <w:rPr>
          <w:b/>
          <w:sz w:val="20"/>
        </w:rPr>
        <w:t xml:space="preserve">Message: </w:t>
      </w:r>
      <w:r>
        <w:t>You don't need magic to be a hero. Sometimes, all you need is a fire extinguisher and a whole lot of courage. Meet Mitch and Shawna.</w:t>
      </w:r>
    </w:p>
    <w:p>
      <w:r>
        <w:rPr>
          <w:b/>
          <w:sz w:val="20"/>
        </w:rPr>
        <w:t xml:space="preserve">Emotional Register: </w:t>
      </w:r>
      <w:r>
        <w:t>Amusement / Admiration</w:t>
      </w:r>
    </w:p>
    <w:p>
      <w:r>
        <w:rPr>
          <w:b/>
          <w:sz w:val="20"/>
        </w:rPr>
        <w:t xml:space="preserve">Behavioral Mechanism: </w:t>
      </w:r>
      <w:r>
        <w:t>Self-Referential Processing</w:t>
      </w:r>
    </w:p>
    <w:p>
      <w:r>
        <w:rPr>
          <w:b/>
          <w:sz w:val="20"/>
        </w:rPr>
        <w:t xml:space="preserve">Recommended Channel: </w:t>
      </w:r>
      <w:r>
        <w:t>Instagram Reel</w:t>
      </w:r>
    </w:p>
    <w:p>
      <w:r>
        <w:rPr>
          <w:b/>
          <w:sz w:val="20"/>
        </w:rPr>
        <w:t xml:space="preserve">Message: </w:t>
      </w:r>
      <w:r>
        <w:t>Finally, a fantasy show where the parents get to be part of the adventure. (Whether they want to or not).</w:t>
      </w:r>
    </w:p>
    <w:p>
      <w:r>
        <w:rPr>
          <w:b/>
          <w:sz w:val="20"/>
        </w:rPr>
        <w:t xml:space="preserve">Emotional Register: </w:t>
      </w:r>
      <w:r>
        <w:t>Intrigue</w:t>
      </w:r>
    </w:p>
    <w:p>
      <w:r>
        <w:rPr>
          <w:b/>
          <w:sz w:val="20"/>
        </w:rPr>
        <w:t xml:space="preserve">Behavioral Mechanism: </w:t>
      </w:r>
      <w:r>
        <w:t>Curiosity Gap</w:t>
      </w:r>
    </w:p>
    <w:p>
      <w:r>
        <w:rPr>
          <w:b/>
          <w:sz w:val="20"/>
        </w:rPr>
        <w:t xml:space="preserve">Recommended Channel: </w:t>
      </w:r>
      <w:r>
        <w:t>YouTube Ad Pre-roll</w:t>
      </w:r>
    </w:p>
    <w:p>
      <w:r>
        <w:rPr>
          <w:b/>
          <w:sz w:val="20"/>
        </w:rPr>
        <w:t xml:space="preserve">Message: </w:t>
      </w:r>
      <w:r>
        <w:t>Looking for a show to watch with your teens? The Wayfinders is the perfect bridge between their world and yours.</w:t>
      </w:r>
    </w:p>
    <w:p>
      <w:r>
        <w:rPr>
          <w:b/>
          <w:sz w:val="20"/>
        </w:rPr>
        <w:t xml:space="preserve">Emotional Register: </w:t>
      </w:r>
      <w:r>
        <w:t>Connection</w:t>
      </w:r>
    </w:p>
    <w:p>
      <w:r>
        <w:rPr>
          <w:b/>
          <w:sz w:val="20"/>
        </w:rPr>
        <w:t xml:space="preserve">Behavioral Mechanism: </w:t>
      </w:r>
      <w:r>
        <w:t>Social Bonding</w:t>
      </w:r>
    </w:p>
    <w:p>
      <w:r>
        <w:rPr>
          <w:b/>
          <w:sz w:val="20"/>
        </w:rPr>
        <w:t xml:space="preserve">Recommended Channel: </w:t>
      </w:r>
      <w:r>
        <w:t>Facebook Parenting Group Post</w:t>
      </w:r>
    </w:p>
    <w:p>
      <w:pPr>
        <w:pStyle w:val="Heading2"/>
      </w:pPr>
      <w:r>
        <w:t>Campaign Deliverables</w:t>
      </w:r>
    </w:p>
    <w:p>
      <w:pPr>
        <w:pStyle w:val="Heading3"/>
      </w:pPr>
      <w:r>
        <w:t>Art Direction</w:t>
      </w:r>
    </w:p>
    <w:p>
      <w:r>
        <w:rPr>
          <w:b/>
          <w:sz w:val="20"/>
        </w:rPr>
        <w:t xml:space="preserve">Visual Style Direction: </w:t>
      </w:r>
      <w:r>
        <w:t>A grounded, cinematic fantasy style. The visual mood is a tale of two worlds: Tairngire is rich with natural, epic landscapes but carries a gritty, lived-in texture. Earth is presented with a familiar, almost mundane suburban normalcy. The magic should feel tangible and energetic, not ethereal.</w:t>
      </w:r>
    </w:p>
    <w:p>
      <w:r>
        <w:rPr>
          <w:b/>
          <w:sz w:val="20"/>
        </w:rPr>
        <w:t xml:space="preserve">Color Palette Guidance: </w:t>
      </w:r>
      <w:r>
        <w:t>Tairngire: Deep greens, earthy browns, stone greys, accented by the vibrant, glowing cyan of 'maro.' Mardukh's magic: Unnatural purples and sickly greens. Earth: A slightly desaturated, normal suburban palette to contrast with the magic when it arrives.</w:t>
      </w:r>
    </w:p>
    <w:p>
      <w:r>
        <w:rPr>
          <w:b/>
          <w:sz w:val="20"/>
        </w:rPr>
        <w:t xml:space="preserve">Typography Direction: </w:t>
      </w:r>
      <w:r>
        <w:t>Primary headline font: A modern, clean serif (e.g., Cormorant Garamond) that feels classic but accessible. Body copy: A highly readable sans-serif (e.g., Inter). On-screen text for social video should be bold, clear, and native to the platform.</w:t>
      </w:r>
    </w:p>
    <w:p>
      <w:r>
        <w:rPr>
          <w:b/>
          <w:sz w:val="20"/>
        </w:rPr>
        <w:t xml:space="preserve">Photography Direction: </w:t>
      </w:r>
      <w:r>
        <w:t>Key art and stills should prioritize emotional realism over posed heroism. Capture the bonds between characters. Action shots should feel kinetic and immediate, not staged. For Earth scenes, use a grounded, naturalistic lighting style.</w:t>
      </w:r>
    </w:p>
    <w:p>
      <w:r>
        <w:rPr>
          <w:b/>
          <w:sz w:val="22"/>
        </w:rPr>
        <w:t>Asset Requirements</w:t>
      </w:r>
    </w:p>
    <w:p>
      <w:pPr>
        <w:pStyle w:val="ListBullet"/>
      </w:pPr>
      <w:r>
        <w:t>Vertical Video (9:16) for TikTok/Reels</w:t>
      </w:r>
    </w:p>
    <w:p>
      <w:pPr>
        <w:pStyle w:val="ListBullet"/>
      </w:pPr>
      <w:r>
        <w:t>Square (1:1) and Vertical (4:5) static images/carousels for Instagram</w:t>
      </w:r>
    </w:p>
    <w:p>
      <w:pPr>
        <w:pStyle w:val="ListBullet"/>
      </w:pPr>
      <w:r>
        <w:t>Horizontal Video (16:9) for YouTube trailers and deep dives</w:t>
      </w:r>
    </w:p>
    <w:p>
      <w:pPr>
        <w:pStyle w:val="ListBullet"/>
      </w:pPr>
      <w:r>
        <w:t>Standard IAB ad unit sizes for paid display</w:t>
      </w:r>
    </w:p>
    <w:p>
      <w:r>
        <w:rPr>
          <w:b/>
          <w:sz w:val="22"/>
        </w:rPr>
        <w:t>Key Visual Concepts</w:t>
      </w:r>
    </w:p>
    <w:p>
      <w:pPr>
        <w:pStyle w:val="ListBullet"/>
      </w:pPr>
      <w:r>
        <w:t>The 'Worlds Collide' Juxtaposition: A split-screen showing a mundane Earth location (bowling alley) next to a fantastical Tairngire location (castle).</w:t>
      </w:r>
    </w:p>
    <w:p>
      <w:pPr>
        <w:pStyle w:val="ListBullet"/>
      </w:pPr>
      <w:r>
        <w:t>Mardukh Arrives: The menacing, armored 'Terminator' form of Mardukh standing on a quiet suburban street at night.</w:t>
      </w:r>
    </w:p>
    <w:p>
      <w:pPr>
        <w:pStyle w:val="ListBullet"/>
      </w:pPr>
      <w:r>
        <w:t>The Found Family Portrait: A group shot of the core Wayfinders and their allies, not posed, but in a moment of candid camaraderie around a campfire.</w:t>
      </w:r>
    </w:p>
    <w:p>
      <w:pPr>
        <w:pStyle w:val="ListBullet"/>
      </w:pPr>
      <w:r>
        <w:t>The Cost of Magic: A close-up on Oaklee's face, showing both the power and the strain of using a powerful spell.</w:t>
      </w:r>
    </w:p>
    <w:p>
      <w:pPr>
        <w:pStyle w:val="Heading3"/>
      </w:pPr>
      <w:r>
        <w:t>Copywriting</w:t>
      </w:r>
    </w:p>
    <w:p>
      <w:r>
        <w:rPr>
          <w:b/>
          <w:sz w:val="22"/>
        </w:rPr>
        <w:t>Tagline Options</w:t>
      </w:r>
    </w:p>
    <w:p>
      <w:r>
        <w:rPr>
          <w:b/>
          <w:sz w:val="20"/>
        </w:rPr>
        <w:t xml:space="preserve">Tagline: </w:t>
      </w:r>
      <w:r>
        <w:t>Two worlds. One family.</w:t>
      </w:r>
    </w:p>
    <w:p>
      <w:r>
        <w:rPr>
          <w:b/>
          <w:sz w:val="20"/>
        </w:rPr>
        <w:t xml:space="preserve">Rationale: </w:t>
      </w:r>
      <w:r>
        <w:t>Simple, emotional, and clearly communicates the core theme and the 'worlds collide' plot point.</w:t>
      </w:r>
    </w:p>
    <w:p>
      <w:r>
        <w:rPr>
          <w:b/>
          <w:sz w:val="20"/>
        </w:rPr>
        <w:t xml:space="preserve">Tagline: </w:t>
      </w:r>
      <w:r>
        <w:t>Their adventure is about to come home.</w:t>
      </w:r>
    </w:p>
    <w:p>
      <w:r>
        <w:rPr>
          <w:b/>
          <w:sz w:val="20"/>
        </w:rPr>
        <w:t xml:space="preserve">Rationale: </w:t>
      </w:r>
      <w:r>
        <w:t>Creates intrigue and hints at the Season 2 plot of the worlds colliding, speaking directly to the stakes.</w:t>
      </w:r>
    </w:p>
    <w:p>
      <w:r>
        <w:rPr>
          <w:b/>
          <w:sz w:val="20"/>
        </w:rPr>
        <w:t xml:space="preserve">Tagline: </w:t>
      </w:r>
      <w:r>
        <w:t>Destiny is a choice.</w:t>
      </w:r>
    </w:p>
    <w:p>
      <w:r>
        <w:rPr>
          <w:b/>
          <w:sz w:val="20"/>
        </w:rPr>
        <w:t xml:space="preserve">Rationale: </w:t>
      </w:r>
      <w:r>
        <w:t>Speaks to the core theme of 'you can't fight darkness with darkness' and Oaklee's character arc. Appeals to the values of the Hearthfire Guild.</w:t>
      </w:r>
    </w:p>
    <w:p>
      <w:r>
        <w:rPr>
          <w:b/>
          <w:sz w:val="20"/>
        </w:rPr>
        <w:t xml:space="preserve">Tagline: </w:t>
      </w:r>
      <w:r>
        <w:t>Some prophecies are more like group projects.</w:t>
      </w:r>
    </w:p>
    <w:p>
      <w:r>
        <w:rPr>
          <w:b/>
          <w:sz w:val="20"/>
        </w:rPr>
        <w:t xml:space="preserve">Rationale: </w:t>
      </w:r>
      <w:r>
        <w:t>Uses humor to target The Lorekeepers, framing the epic story in a relatable, D&amp;D-esque way.</w:t>
      </w:r>
    </w:p>
    <w:p>
      <w:r>
        <w:rPr>
          <w:b/>
          <w:sz w:val="20"/>
        </w:rPr>
        <w:t xml:space="preserve">Tagline: </w:t>
      </w:r>
      <w:r>
        <w:t>Find the light. Find the way.</w:t>
      </w:r>
    </w:p>
    <w:p>
      <w:r>
        <w:rPr>
          <w:b/>
          <w:sz w:val="20"/>
        </w:rPr>
        <w:t xml:space="preserve">Rationale: </w:t>
      </w:r>
      <w:r>
        <w:t>Directly connects to the Angel Studios mission of 'amplifying light' and reinforces the show's title.</w:t>
      </w:r>
    </w:p>
    <w:p>
      <w:r>
        <w:rPr>
          <w:b/>
          <w:sz w:val="22"/>
        </w:rPr>
        <w:t>Messaging By Channel</w:t>
      </w:r>
    </w:p>
    <w:p>
      <w:r>
        <w:rPr>
          <w:b/>
          <w:sz w:val="20"/>
        </w:rPr>
        <w:t xml:space="preserve">Channel: </w:t>
      </w:r>
      <w:r>
        <w:t>TikTok</w:t>
      </w:r>
    </w:p>
    <w:p>
      <w:r>
        <w:rPr>
          <w:b/>
          <w:sz w:val="20"/>
        </w:rPr>
        <w:t xml:space="preserve">Adaptation Notes: </w:t>
      </w:r>
      <w:r>
        <w:t>Copy is minimal, punchy, and often delivered via on-screen text. Captions are short and use relevant hashtags and questions to drive comments.</w:t>
      </w:r>
    </w:p>
    <w:p>
      <w:r>
        <w:rPr>
          <w:b/>
          <w:sz w:val="20"/>
        </w:rPr>
        <w:t xml:space="preserve">Channel: </w:t>
      </w:r>
      <w:r>
        <w:t>Instagram</w:t>
      </w:r>
    </w:p>
    <w:p>
      <w:r>
        <w:rPr>
          <w:b/>
          <w:sz w:val="20"/>
        </w:rPr>
        <w:t xml:space="preserve">Adaptation Notes: </w:t>
      </w:r>
      <w:r>
        <w:t>Captions can be longer, telling a micro-story or providing lore context for carousels. Voice is adaptable based on the content (humorous for a meme, heartfelt for a character moment).</w:t>
      </w:r>
    </w:p>
    <w:p>
      <w:r>
        <w:rPr>
          <w:b/>
          <w:sz w:val="20"/>
        </w:rPr>
        <w:t xml:space="preserve">Channel: </w:t>
      </w:r>
      <w:r>
        <w:t>YouTube</w:t>
      </w:r>
    </w:p>
    <w:p>
      <w:r>
        <w:rPr>
          <w:b/>
          <w:sz w:val="20"/>
        </w:rPr>
        <w:t xml:space="preserve">Adaptation Notes: </w:t>
      </w:r>
      <w:r>
        <w:t>Video titles and descriptions are optimized for search (SEO). Copy is informative and designed to establish authority and encourage deeper engagement.</w:t>
      </w:r>
    </w:p>
    <w:p>
      <w:r>
        <w:rPr>
          <w:b/>
          <w:sz w:val="20"/>
        </w:rPr>
        <w:t xml:space="preserve">Channel: </w:t>
      </w:r>
      <w:r>
        <w:t>Facebook</w:t>
      </w:r>
    </w:p>
    <w:p>
      <w:r>
        <w:rPr>
          <w:b/>
          <w:sz w:val="20"/>
        </w:rPr>
        <w:t xml:space="preserve">Adaptation Notes: </w:t>
      </w:r>
      <w:r>
        <w:t>Copy is community-focused, relatable, and often more direct in its emotional appeal, tailored for the 'Hearthfire Guild' and 'Empty-Nest Adventurers'.</w:t>
      </w:r>
    </w:p>
    <w:p>
      <w:r>
        <w:rPr>
          <w:b/>
          <w:sz w:val="22"/>
        </w:rPr>
        <w:t>Long Form Needs</w:t>
      </w:r>
    </w:p>
    <w:p>
      <w:pPr>
        <w:pStyle w:val="ListBullet"/>
      </w:pPr>
      <w:r>
        <w:t>Blog Post: 'The Rules of Maro: Designing a Logical Magic System'</w:t>
      </w:r>
    </w:p>
    <w:p>
      <w:pPr>
        <w:pStyle w:val="ListBullet"/>
      </w:pPr>
      <w:r>
        <w:t>Blog Post: 'From Ireland to Utah: Finding Tairngire on Earth'</w:t>
      </w:r>
    </w:p>
    <w:p>
      <w:pPr>
        <w:pStyle w:val="ListBullet"/>
      </w:pPr>
      <w:r>
        <w:t>Press Kit: S2 Synopsis, Character Bios, Creator Statements</w:t>
      </w:r>
    </w:p>
    <w:p>
      <w:pPr>
        <w:pStyle w:val="ListBullet"/>
      </w:pPr>
      <w:r>
        <w:t>Email Nurture Sequence for the 'Pay It Forward' campaign</w:t>
      </w:r>
    </w:p>
    <w:p>
      <w:pPr>
        <w:pStyle w:val="Heading3"/>
      </w:pPr>
      <w:r>
        <w:t>Video Motion</w:t>
      </w:r>
    </w:p>
    <w:p>
      <w:r>
        <w:rPr>
          <w:b/>
          <w:sz w:val="22"/>
        </w:rPr>
        <w:t>Trailer Concepts</w:t>
      </w:r>
    </w:p>
    <w:p>
      <w:pPr>
        <w:pStyle w:val="ListBullet"/>
      </w:pPr>
      <w:r>
        <w:t>Teaser 1: 'Worlds Collide' (30s) - Focuses entirely on the shock of magic and monsters appearing in the mundane setting of Milford. Ends on the reveal of Mardukh's Terminator form.</w:t>
      </w:r>
    </w:p>
    <w:p>
      <w:pPr>
        <w:pStyle w:val="ListBullet"/>
      </w:pPr>
      <w:r>
        <w:t>Official Trailer (2min) - A traditional story trailer that establishes the stakes, introduces new creatures, highlights the 'found family' dynamic, and balances action, emotion, and humor.</w:t>
      </w:r>
    </w:p>
    <w:p>
      <w:pPr>
        <w:pStyle w:val="ListBullet"/>
      </w:pPr>
      <w:r>
        <w:t>Character Trailer: 'Oaklee's Choice' (60s) - A trailer focused on Oaklee's internal struggle with Mardukh's magic, designed to create intrigue and emotional investment.</w:t>
      </w:r>
    </w:p>
    <w:p>
      <w:r>
        <w:rPr>
          <w:b/>
          <w:sz w:val="22"/>
        </w:rPr>
        <w:t>Social Video Formats</w:t>
      </w:r>
    </w:p>
    <w:p>
      <w:pPr>
        <w:pStyle w:val="ListBullet"/>
      </w:pPr>
      <w:r>
        <w:t>Lore in 60 Seconds (TikTok/Reels/Shorts)</w:t>
      </w:r>
    </w:p>
    <w:p>
      <w:pPr>
        <w:pStyle w:val="ListBullet"/>
      </w:pPr>
      <w:r>
        <w:t>Character Dynamic Edits (TikTok/Reels)</w:t>
      </w:r>
    </w:p>
    <w:p>
      <w:pPr>
        <w:pStyle w:val="ListBullet"/>
      </w:pPr>
      <w:r>
        <w:t>Behind-the-Scenes Bloopers &amp; Set Tours (All platforms)</w:t>
      </w:r>
    </w:p>
    <w:p>
      <w:pPr>
        <w:pStyle w:val="ListBullet"/>
      </w:pPr>
      <w:r>
        <w:t>Creator/Cast Q&amp;A Sessions (YouTube Live/Instagram Live)</w:t>
      </w:r>
    </w:p>
    <w:p>
      <w:r>
        <w:rPr>
          <w:b/>
          <w:sz w:val="22"/>
        </w:rPr>
        <w:t>Motion Graphics Needs</w:t>
      </w:r>
    </w:p>
    <w:p>
      <w:pPr>
        <w:pStyle w:val="ListBullet"/>
      </w:pPr>
      <w:r>
        <w:t>Animated map of Tairngire showing the characters' journey.</w:t>
      </w:r>
    </w:p>
    <w:p>
      <w:pPr>
        <w:pStyle w:val="ListBullet"/>
      </w:pPr>
      <w:r>
        <w:t>Visual explainer graphics for the 'Maro' magic system.</w:t>
      </w:r>
    </w:p>
    <w:p>
      <w:pPr>
        <w:pStyle w:val="ListBullet"/>
      </w:pPr>
      <w:r>
        <w:t>Standardized title cards and end cards for all video assets.</w:t>
      </w:r>
    </w:p>
    <w:p>
      <w:pPr>
        <w:pStyle w:val="Heading3"/>
      </w:pPr>
      <w:r>
        <w:t>Paid Media Creative</w:t>
      </w:r>
    </w:p>
    <w:p>
      <w:r>
        <w:rPr>
          <w:b/>
          <w:sz w:val="20"/>
        </w:rPr>
        <w:t xml:space="preserve">Platform: </w:t>
      </w:r>
      <w:r>
        <w:t>TikTok</w:t>
      </w:r>
    </w:p>
    <w:p>
      <w:r>
        <w:rPr>
          <w:b/>
          <w:sz w:val="20"/>
        </w:rPr>
        <w:t xml:space="preserve">Ad Concept: </w:t>
      </w:r>
      <w:r>
        <w:t>A 15-second clip of Cash making a pop culture reference in a medieval setting. On-screen text: 'When your D&amp;D character has the wrong playlist.' CTA: 'Watch the show that gets it.'</w:t>
      </w:r>
    </w:p>
    <w:p>
      <w:r>
        <w:rPr>
          <w:b/>
          <w:sz w:val="20"/>
        </w:rPr>
        <w:t xml:space="preserve">Target Segment: </w:t>
      </w:r>
      <w:r>
        <w:t>The Lorekeepers</w:t>
      </w:r>
    </w:p>
    <w:p>
      <w:r>
        <w:rPr>
          <w:b/>
          <w:sz w:val="22"/>
        </w:rPr>
        <w:t>Ab Variants</w:t>
      </w:r>
    </w:p>
    <w:p>
      <w:pPr>
        <w:pStyle w:val="ListBullet"/>
      </w:pPr>
      <w:r>
        <w:t>Variant A: Focus on humor.</w:t>
      </w:r>
    </w:p>
    <w:p>
      <w:pPr>
        <w:pStyle w:val="ListBullet"/>
      </w:pPr>
      <w:r>
        <w:t>Variant B: Focus on a cool magic spell effect.</w:t>
      </w:r>
    </w:p>
    <w:p>
      <w:r>
        <w:rPr>
          <w:b/>
          <w:sz w:val="20"/>
        </w:rPr>
        <w:t xml:space="preserve">Platform: </w:t>
      </w:r>
      <w:r>
        <w:t>Facebook/Instagram</w:t>
      </w:r>
    </w:p>
    <w:p>
      <w:r>
        <w:rPr>
          <w:b/>
          <w:sz w:val="20"/>
        </w:rPr>
        <w:t xml:space="preserve">Ad Concept: </w:t>
      </w:r>
      <w:r>
        <w:t>A 30-second video ad focusing on Mitch and Shawna's reactions to their kids' adventure. Carousel ad with stills of the parents and kids, with copy like 'Their epic quest is your worst nightmare.'</w:t>
      </w:r>
    </w:p>
    <w:p>
      <w:r>
        <w:rPr>
          <w:b/>
          <w:sz w:val="20"/>
        </w:rPr>
        <w:t xml:space="preserve">Target Segment: </w:t>
      </w:r>
      <w:r>
        <w:t>The Empty-Nest Adventurers</w:t>
      </w:r>
    </w:p>
    <w:p>
      <w:r>
        <w:rPr>
          <w:b/>
          <w:sz w:val="22"/>
        </w:rPr>
        <w:t>Ab Variants</w:t>
      </w:r>
    </w:p>
    <w:p>
      <w:pPr>
        <w:pStyle w:val="ListBullet"/>
      </w:pPr>
      <w:r>
        <w:t>Variant A: Lead with humor.</w:t>
      </w:r>
    </w:p>
    <w:p>
      <w:pPr>
        <w:pStyle w:val="ListBullet"/>
      </w:pPr>
      <w:r>
        <w:t>Variant B: Lead with heartfelt emotion.</w:t>
      </w:r>
    </w:p>
    <w:p>
      <w:r>
        <w:rPr>
          <w:b/>
          <w:sz w:val="20"/>
        </w:rPr>
        <w:t xml:space="preserve">Platform: </w:t>
      </w:r>
      <w:r>
        <w:t>Facebook/Instagram</w:t>
      </w:r>
    </w:p>
    <w:p>
      <w:r>
        <w:rPr>
          <w:b/>
          <w:sz w:val="20"/>
        </w:rPr>
        <w:t xml:space="preserve">Ad Concept: </w:t>
      </w:r>
      <w:r>
        <w:t>A video ad featuring clips of the team supporting each other, with an inspirational voiceover about courage and friendship. Copy emphasizes the show's values.</w:t>
      </w:r>
    </w:p>
    <w:p>
      <w:r>
        <w:rPr>
          <w:b/>
          <w:sz w:val="20"/>
        </w:rPr>
        <w:t xml:space="preserve">Target Segment: </w:t>
      </w:r>
      <w:r>
        <w:t>The Hearthfire Guild</w:t>
      </w:r>
    </w:p>
    <w:p>
      <w:r>
        <w:rPr>
          <w:b/>
          <w:sz w:val="22"/>
        </w:rPr>
        <w:t>Ab Variants</w:t>
      </w:r>
    </w:p>
    <w:p>
      <w:pPr>
        <w:pStyle w:val="ListBullet"/>
      </w:pPr>
      <w:r>
        <w:t>Variant A: Features testimonial from an Angel Guild member.</w:t>
      </w:r>
    </w:p>
    <w:p>
      <w:pPr>
        <w:pStyle w:val="ListBullet"/>
      </w:pPr>
      <w:r>
        <w:t>Variant B: Features a direct message from the creators.</w:t>
      </w:r>
    </w:p>
    <w:p>
      <w:r>
        <w:rPr>
          <w:b/>
          <w:sz w:val="20"/>
        </w:rPr>
        <w:t xml:space="preserve">Platform: </w:t>
      </w:r>
      <w:r>
        <w:t>YouTube</w:t>
      </w:r>
    </w:p>
    <w:p>
      <w:r>
        <w:rPr>
          <w:b/>
          <w:sz w:val="20"/>
        </w:rPr>
        <w:t xml:space="preserve">Ad Concept: </w:t>
      </w:r>
      <w:r>
        <w:t>A 6-second, unskippable bumper ad showing the most visually impressive monster from Season 2.</w:t>
      </w:r>
    </w:p>
    <w:p>
      <w:r>
        <w:rPr>
          <w:b/>
          <w:sz w:val="20"/>
        </w:rPr>
        <w:t xml:space="preserve">Target Segment: </w:t>
      </w:r>
      <w:r>
        <w:t>All Segments (broad awareness)</w:t>
      </w:r>
    </w:p>
    <w:p>
      <w:r>
        <w:rPr>
          <w:b/>
          <w:sz w:val="22"/>
        </w:rPr>
        <w:t>Ab Variants</w:t>
      </w:r>
    </w:p>
    <w:p>
      <w:pPr>
        <w:pStyle w:val="ListBullet"/>
      </w:pPr>
      <w:r>
        <w:t>Variant A: Silk Maiden.</w:t>
      </w:r>
    </w:p>
    <w:p>
      <w:pPr>
        <w:pStyle w:val="ListBullet"/>
      </w:pPr>
      <w:r>
        <w:t>Variant B: Peat Golem.</w:t>
      </w:r>
    </w:p>
    <w:p>
      <w:pPr>
        <w:pStyle w:val="Heading2"/>
      </w:pPr>
      <w:r>
        <w:t>Cta Library</w:t>
      </w:r>
    </w:p>
    <w:p>
      <w:pPr>
        <w:pStyle w:val="Heading3"/>
      </w:pPr>
      <w:r>
        <w:t>Awareness</w:t>
      </w:r>
    </w:p>
    <w:p>
      <w:r>
        <w:rPr>
          <w:b/>
          <w:sz w:val="20"/>
        </w:rPr>
        <w:t xml:space="preserve">Cta: </w:t>
      </w:r>
      <w:r>
        <w:t>Watch the Official Trailer</w:t>
      </w:r>
    </w:p>
    <w:p>
      <w:r>
        <w:rPr>
          <w:b/>
          <w:sz w:val="20"/>
        </w:rPr>
        <w:t xml:space="preserve">Segment: </w:t>
      </w:r>
      <w:r>
        <w:t>All Segments</w:t>
      </w:r>
    </w:p>
    <w:p>
      <w:r>
        <w:rPr>
          <w:b/>
          <w:sz w:val="20"/>
        </w:rPr>
        <w:t xml:space="preserve">Mechanism: </w:t>
      </w:r>
      <w:r>
        <w:t>Curiosity Gap (Dopamine)</w:t>
      </w:r>
    </w:p>
    <w:p>
      <w:r>
        <w:rPr>
          <w:b/>
          <w:sz w:val="20"/>
        </w:rPr>
        <w:t xml:space="preserve">Placement: </w:t>
      </w:r>
      <w:r>
        <w:t>YouTube pre-roll, Social media posts</w:t>
      </w:r>
    </w:p>
    <w:p>
      <w:r>
        <w:rPr>
          <w:b/>
          <w:sz w:val="20"/>
        </w:rPr>
        <w:t xml:space="preserve">Cta: </w:t>
      </w:r>
      <w:r>
        <w:t>Meet the Wayfinders</w:t>
      </w:r>
    </w:p>
    <w:p>
      <w:r>
        <w:rPr>
          <w:b/>
          <w:sz w:val="20"/>
        </w:rPr>
        <w:t xml:space="preserve">Segment: </w:t>
      </w:r>
      <w:r>
        <w:t>All Segments</w:t>
      </w:r>
    </w:p>
    <w:p>
      <w:r>
        <w:rPr>
          <w:b/>
          <w:sz w:val="20"/>
        </w:rPr>
        <w:t xml:space="preserve">Mechanism: </w:t>
      </w:r>
      <w:r>
        <w:t>Social Bonding (Oxytocin)</w:t>
      </w:r>
    </w:p>
    <w:p>
      <w:r>
        <w:rPr>
          <w:b/>
          <w:sz w:val="20"/>
        </w:rPr>
        <w:t xml:space="preserve">Placement: </w:t>
      </w:r>
      <w:r>
        <w:t>Instagram bio link, Social ad copy</w:t>
      </w:r>
    </w:p>
    <w:p>
      <w:r>
        <w:rPr>
          <w:b/>
          <w:sz w:val="20"/>
        </w:rPr>
        <w:t xml:space="preserve">Cta: </w:t>
      </w:r>
      <w:r>
        <w:t>Discover the World of Tairngire</w:t>
      </w:r>
    </w:p>
    <w:p>
      <w:r>
        <w:rPr>
          <w:b/>
          <w:sz w:val="20"/>
        </w:rPr>
        <w:t xml:space="preserve">Segment: </w:t>
      </w:r>
      <w:r>
        <w:t>The Lorekeepers</w:t>
      </w:r>
    </w:p>
    <w:p>
      <w:r>
        <w:rPr>
          <w:b/>
          <w:sz w:val="20"/>
        </w:rPr>
        <w:t xml:space="preserve">Mechanism: </w:t>
      </w:r>
      <w:r>
        <w:t>Anticipation of Reward (Dopamine)</w:t>
      </w:r>
    </w:p>
    <w:p>
      <w:r>
        <w:rPr>
          <w:b/>
          <w:sz w:val="20"/>
        </w:rPr>
        <w:t xml:space="preserve">Placement: </w:t>
      </w:r>
      <w:r>
        <w:t>Social media posts, YouTube descriptions</w:t>
      </w:r>
    </w:p>
    <w:p>
      <w:pPr>
        <w:pStyle w:val="Heading3"/>
      </w:pPr>
      <w:r>
        <w:t>Engagement</w:t>
      </w:r>
    </w:p>
    <w:p>
      <w:r>
        <w:rPr>
          <w:b/>
          <w:sz w:val="20"/>
        </w:rPr>
        <w:t xml:space="preserve">Cta: </w:t>
      </w:r>
      <w:r>
        <w:t>Tag Your Adventuring Party</w:t>
      </w:r>
    </w:p>
    <w:p>
      <w:r>
        <w:rPr>
          <w:b/>
          <w:sz w:val="20"/>
        </w:rPr>
        <w:t xml:space="preserve">Segment: </w:t>
      </w:r>
      <w:r>
        <w:t>The Lorekeepers</w:t>
      </w:r>
    </w:p>
    <w:p>
      <w:r>
        <w:rPr>
          <w:b/>
          <w:sz w:val="20"/>
        </w:rPr>
        <w:t xml:space="preserve">Mechanism: </w:t>
      </w:r>
      <w:r>
        <w:t>In-Group Signaling / Social Proof</w:t>
      </w:r>
    </w:p>
    <w:p>
      <w:r>
        <w:rPr>
          <w:b/>
          <w:sz w:val="20"/>
        </w:rPr>
        <w:t xml:space="preserve">Placement: </w:t>
      </w:r>
      <w:r>
        <w:t>Instagram/Facebook post captions</w:t>
      </w:r>
    </w:p>
    <w:p>
      <w:r>
        <w:rPr>
          <w:b/>
          <w:sz w:val="20"/>
        </w:rPr>
        <w:t xml:space="preserve">Cta: </w:t>
      </w:r>
      <w:r>
        <w:t>Whose side are you on? Vote in our story.</w:t>
      </w:r>
    </w:p>
    <w:p>
      <w:r>
        <w:rPr>
          <w:b/>
          <w:sz w:val="20"/>
        </w:rPr>
        <w:t xml:space="preserve">Segment: </w:t>
      </w:r>
      <w:r>
        <w:t>All Segments</w:t>
      </w:r>
    </w:p>
    <w:p>
      <w:r>
        <w:rPr>
          <w:b/>
          <w:sz w:val="20"/>
        </w:rPr>
        <w:t xml:space="preserve">Mechanism: </w:t>
      </w:r>
      <w:r>
        <w:t>Commitment &amp; Consistency</w:t>
      </w:r>
    </w:p>
    <w:p>
      <w:r>
        <w:rPr>
          <w:b/>
          <w:sz w:val="20"/>
        </w:rPr>
        <w:t xml:space="preserve">Placement: </w:t>
      </w:r>
      <w:r>
        <w:t>Instagram/Facebook Stories</w:t>
      </w:r>
    </w:p>
    <w:p>
      <w:r>
        <w:rPr>
          <w:b/>
          <w:sz w:val="20"/>
        </w:rPr>
        <w:t xml:space="preserve">Cta: </w:t>
      </w:r>
      <w:r>
        <w:t>Share your fan theory below.</w:t>
      </w:r>
    </w:p>
    <w:p>
      <w:r>
        <w:rPr>
          <w:b/>
          <w:sz w:val="20"/>
        </w:rPr>
        <w:t xml:space="preserve">Segment: </w:t>
      </w:r>
      <w:r>
        <w:t>The Lorekeepers</w:t>
      </w:r>
    </w:p>
    <w:p>
      <w:r>
        <w:rPr>
          <w:b/>
          <w:sz w:val="20"/>
        </w:rPr>
        <w:t xml:space="preserve">Mechanism: </w:t>
      </w:r>
      <w:r>
        <w:t>IKEA Effect (investing effort increases value)</w:t>
      </w:r>
    </w:p>
    <w:p>
      <w:r>
        <w:rPr>
          <w:b/>
          <w:sz w:val="20"/>
        </w:rPr>
        <w:t xml:space="preserve">Placement: </w:t>
      </w:r>
      <w:r>
        <w:t>Reddit threads, YouTube comments</w:t>
      </w:r>
    </w:p>
    <w:p>
      <w:r>
        <w:rPr>
          <w:b/>
          <w:sz w:val="20"/>
        </w:rPr>
        <w:t xml:space="preserve">Cta: </w:t>
      </w:r>
      <w:r>
        <w:t>What would you do? Tell us in the comments.</w:t>
      </w:r>
    </w:p>
    <w:p>
      <w:r>
        <w:rPr>
          <w:b/>
          <w:sz w:val="20"/>
        </w:rPr>
        <w:t xml:space="preserve">Segment: </w:t>
      </w:r>
      <w:r>
        <w:t>The Empty-Nest Adventurers</w:t>
      </w:r>
    </w:p>
    <w:p>
      <w:r>
        <w:rPr>
          <w:b/>
          <w:sz w:val="20"/>
        </w:rPr>
        <w:t xml:space="preserve">Mechanism: </w:t>
      </w:r>
      <w:r>
        <w:t>Self-Referential Processing</w:t>
      </w:r>
    </w:p>
    <w:p>
      <w:r>
        <w:rPr>
          <w:b/>
          <w:sz w:val="20"/>
        </w:rPr>
        <w:t xml:space="preserve">Placement: </w:t>
      </w:r>
      <w:r>
        <w:t>Facebook posts</w:t>
      </w:r>
    </w:p>
    <w:p>
      <w:pPr>
        <w:pStyle w:val="Heading3"/>
      </w:pPr>
      <w:r>
        <w:t>Conversion</w:t>
      </w:r>
    </w:p>
    <w:p>
      <w:r>
        <w:rPr>
          <w:b/>
          <w:sz w:val="20"/>
        </w:rPr>
        <w:t xml:space="preserve">Cta: </w:t>
      </w:r>
      <w:r>
        <w:t>Watch Season 2 Now in the Angel App</w:t>
      </w:r>
    </w:p>
    <w:p>
      <w:r>
        <w:rPr>
          <w:b/>
          <w:sz w:val="20"/>
        </w:rPr>
        <w:t xml:space="preserve">Segment: </w:t>
      </w:r>
      <w:r>
        <w:t>All Segments</w:t>
      </w:r>
    </w:p>
    <w:p>
      <w:r>
        <w:rPr>
          <w:b/>
          <w:sz w:val="20"/>
        </w:rPr>
        <w:t xml:space="preserve">Mechanism: </w:t>
      </w:r>
      <w:r>
        <w:t>Friction Reduction</w:t>
      </w:r>
    </w:p>
    <w:p>
      <w:r>
        <w:rPr>
          <w:b/>
          <w:sz w:val="20"/>
        </w:rPr>
        <w:t xml:space="preserve">Placement: </w:t>
      </w:r>
      <w:r>
        <w:t>All social bios, ad destinations, email links</w:t>
      </w:r>
    </w:p>
    <w:p>
      <w:r>
        <w:rPr>
          <w:b/>
          <w:sz w:val="20"/>
        </w:rPr>
        <w:t xml:space="preserve">Cta: </w:t>
      </w:r>
      <w:r>
        <w:t>Pay It Forward to Help Fund Season 3</w:t>
      </w:r>
    </w:p>
    <w:p>
      <w:r>
        <w:rPr>
          <w:b/>
          <w:sz w:val="20"/>
        </w:rPr>
        <w:t xml:space="preserve">Segment: </w:t>
      </w:r>
      <w:r>
        <w:t>The Hearthfire Guild</w:t>
      </w:r>
    </w:p>
    <w:p>
      <w:r>
        <w:rPr>
          <w:b/>
          <w:sz w:val="20"/>
        </w:rPr>
        <w:t xml:space="preserve">Mechanism: </w:t>
      </w:r>
      <w:r>
        <w:t>Endowment Effect / Prosocial Behavior</w:t>
      </w:r>
    </w:p>
    <w:p>
      <w:r>
        <w:rPr>
          <w:b/>
          <w:sz w:val="20"/>
        </w:rPr>
        <w:t xml:space="preserve">Placement: </w:t>
      </w:r>
      <w:r>
        <w:t>End of episodes, Angel Studios website, email</w:t>
      </w:r>
    </w:p>
    <w:p>
      <w:r>
        <w:rPr>
          <w:b/>
          <w:sz w:val="20"/>
        </w:rPr>
        <w:t xml:space="preserve">Cta: </w:t>
      </w:r>
      <w:r>
        <w:t>Don't Let the Story End. Secure Their Journey.</w:t>
      </w:r>
    </w:p>
    <w:p>
      <w:r>
        <w:rPr>
          <w:b/>
          <w:sz w:val="20"/>
        </w:rPr>
        <w:t xml:space="preserve">Segment: </w:t>
      </w:r>
      <w:r>
        <w:t>The Hearthfire Guild, The Lorekeepers</w:t>
      </w:r>
    </w:p>
    <w:p>
      <w:r>
        <w:rPr>
          <w:b/>
          <w:sz w:val="20"/>
        </w:rPr>
        <w:t xml:space="preserve">Mechanism: </w:t>
      </w:r>
      <w:r>
        <w:t>Loss Aversion</w:t>
      </w:r>
    </w:p>
    <w:p>
      <w:r>
        <w:rPr>
          <w:b/>
          <w:sz w:val="20"/>
        </w:rPr>
        <w:t xml:space="preserve">Placement: </w:t>
      </w:r>
      <w:r>
        <w:t>Email marketing, retargeting ads, end-of-season push</w:t>
      </w:r>
    </w:p>
    <w:p>
      <w:pPr>
        <w:pStyle w:val="Heading3"/>
      </w:pPr>
      <w:r>
        <w:t>Advocacy</w:t>
      </w:r>
    </w:p>
    <w:p>
      <w:r>
        <w:rPr>
          <w:b/>
          <w:sz w:val="20"/>
        </w:rPr>
        <w:t xml:space="preserve">Cta: </w:t>
      </w:r>
      <w:r>
        <w:t>Share this with a friend who needs an adventure.</w:t>
      </w:r>
    </w:p>
    <w:p>
      <w:r>
        <w:rPr>
          <w:b/>
          <w:sz w:val="20"/>
        </w:rPr>
        <w:t xml:space="preserve">Segment: </w:t>
      </w:r>
      <w:r>
        <w:t>All Segments</w:t>
      </w:r>
    </w:p>
    <w:p>
      <w:r>
        <w:rPr>
          <w:b/>
          <w:sz w:val="20"/>
        </w:rPr>
        <w:t xml:space="preserve">Mechanism: </w:t>
      </w:r>
      <w:r>
        <w:t>Social Currency</w:t>
      </w:r>
    </w:p>
    <w:p>
      <w:r>
        <w:rPr>
          <w:b/>
          <w:sz w:val="20"/>
        </w:rPr>
        <w:t xml:space="preserve">Placement: </w:t>
      </w:r>
      <w:r>
        <w:t>End of YouTube videos, social captions</w:t>
      </w:r>
    </w:p>
    <w:p>
      <w:r>
        <w:rPr>
          <w:b/>
          <w:sz w:val="20"/>
        </w:rPr>
        <w:t xml:space="preserve">Cta: </w:t>
      </w:r>
      <w:r>
        <w:t>Help us spread the light. Share this story.</w:t>
      </w:r>
    </w:p>
    <w:p>
      <w:r>
        <w:rPr>
          <w:b/>
          <w:sz w:val="20"/>
        </w:rPr>
        <w:t xml:space="preserve">Segment: </w:t>
      </w:r>
      <w:r>
        <w:t>The Hearthfire Guild</w:t>
      </w:r>
    </w:p>
    <w:p>
      <w:r>
        <w:rPr>
          <w:b/>
          <w:sz w:val="20"/>
        </w:rPr>
        <w:t xml:space="preserve">Mechanism: </w:t>
      </w:r>
      <w:r>
        <w:t>Values Alignment / In-Group Signaling</w:t>
      </w:r>
    </w:p>
    <w:p>
      <w:r>
        <w:rPr>
          <w:b/>
          <w:sz w:val="20"/>
        </w:rPr>
        <w:t xml:space="preserve">Placement: </w:t>
      </w:r>
      <w:r>
        <w:t>Facebook posts, email signatures</w:t>
      </w:r>
    </w:p>
    <w:p>
      <w:r>
        <w:rPr>
          <w:b/>
          <w:sz w:val="20"/>
        </w:rPr>
        <w:t xml:space="preserve">Cta: </w:t>
      </w:r>
      <w:r>
        <w:t>This moment was too good not to share.</w:t>
      </w:r>
    </w:p>
    <w:p>
      <w:r>
        <w:rPr>
          <w:b/>
          <w:sz w:val="20"/>
        </w:rPr>
        <w:t xml:space="preserve">Segment: </w:t>
      </w:r>
      <w:r>
        <w:t>The Lorekeepers</w:t>
      </w:r>
    </w:p>
    <w:p>
      <w:r>
        <w:rPr>
          <w:b/>
          <w:sz w:val="20"/>
        </w:rPr>
        <w:t xml:space="preserve">Mechanism: </w:t>
      </w:r>
      <w:r>
        <w:t>Identity Expression</w:t>
      </w:r>
    </w:p>
    <w:p>
      <w:r>
        <w:rPr>
          <w:b/>
          <w:sz w:val="20"/>
        </w:rPr>
        <w:t xml:space="preserve">Placement: </w:t>
      </w:r>
      <w:r>
        <w:t>CTA for sharing specific clips/memes</w:t>
      </w:r>
    </w:p>
    <w:p>
      <w:pPr>
        <w:pStyle w:val="Heading2"/>
      </w:pPr>
      <w:r>
        <w:t>Dos And Donts</w:t>
      </w:r>
    </w:p>
    <w:p>
      <w:pPr>
        <w:pStyle w:val="Heading3"/>
      </w:pPr>
      <w:r>
        <w:t>Dos</w:t>
      </w:r>
    </w:p>
    <w:p>
      <w:r>
        <w:rPr>
          <w:b/>
          <w:sz w:val="20"/>
        </w:rPr>
        <w:t xml:space="preserve">Do: </w:t>
      </w:r>
      <w:r>
        <w:t>Show the 'found family' in moments of both triumph and vulnerability.</w:t>
      </w:r>
    </w:p>
    <w:p>
      <w:r>
        <w:rPr>
          <w:b/>
          <w:sz w:val="20"/>
        </w:rPr>
        <w:t xml:space="preserve">Reason: </w:t>
      </w:r>
      <w:r>
        <w:t>This builds the oxytocin-driven bond that is the core of our behavioral strategy. Audiences connect with shared struggle as much as shared success.</w:t>
      </w:r>
    </w:p>
    <w:p>
      <w:r>
        <w:rPr>
          <w:b/>
          <w:sz w:val="20"/>
        </w:rPr>
        <w:t xml:space="preserve">Do: </w:t>
      </w:r>
      <w:r>
        <w:t>Ground every magical element with a relatable human reaction.</w:t>
      </w:r>
    </w:p>
    <w:p>
      <w:r>
        <w:rPr>
          <w:b/>
          <w:sz w:val="20"/>
        </w:rPr>
        <w:t xml:space="preserve">Reason: </w:t>
      </w:r>
      <w:r>
        <w:t>This creates the 'benign violations' that make our content unique and shareable, and provides an entry point for non-fantasy audiences.</w:t>
      </w:r>
    </w:p>
    <w:p>
      <w:r>
        <w:rPr>
          <w:b/>
          <w:sz w:val="20"/>
        </w:rPr>
        <w:t xml:space="preserve">Do: </w:t>
      </w:r>
      <w:r>
        <w:t>Emphasize the rules and costs of magic.</w:t>
      </w:r>
    </w:p>
    <w:p>
      <w:r>
        <w:rPr>
          <w:b/>
          <w:sz w:val="20"/>
        </w:rPr>
        <w:t xml:space="preserve">Reason: </w:t>
      </w:r>
      <w:r>
        <w:t>This maintains high stakes and intellectual engagement for 'The Lorekeepers' and prevents the narrative from feeling cheap or unearned.</w:t>
      </w:r>
    </w:p>
    <w:p>
      <w:r>
        <w:rPr>
          <w:b/>
          <w:sz w:val="20"/>
        </w:rPr>
        <w:t xml:space="preserve">Do: </w:t>
      </w:r>
      <w:r>
        <w:t>Lean into the D&amp;D and gamer culture references authentically.</w:t>
      </w:r>
    </w:p>
    <w:p>
      <w:r>
        <w:rPr>
          <w:b/>
          <w:sz w:val="20"/>
        </w:rPr>
        <w:t xml:space="preserve">Reason: </w:t>
      </w:r>
      <w:r>
        <w:t>This is a powerful signal of in-group understanding to 'The Lorekeepers,' building trust and credibility with our key growth audience.</w:t>
      </w:r>
    </w:p>
    <w:p>
      <w:r>
        <w:rPr>
          <w:b/>
          <w:sz w:val="20"/>
        </w:rPr>
        <w:t xml:space="preserve">Do: </w:t>
      </w:r>
      <w:r>
        <w:t>Empower the cast to create their own authentic, behind-the-scenes content.</w:t>
      </w:r>
    </w:p>
    <w:p>
      <w:r>
        <w:rPr>
          <w:b/>
          <w:sz w:val="20"/>
        </w:rPr>
        <w:t xml:space="preserve">Reason: </w:t>
      </w:r>
      <w:r>
        <w:t>Their genuine enthusiasm is our most powerful marketing asset for building parasocial relationships and trust across all segments.</w:t>
      </w:r>
    </w:p>
    <w:p>
      <w:pPr>
        <w:pStyle w:val="Heading3"/>
      </w:pPr>
      <w:r>
        <w:t>Donts</w:t>
      </w:r>
    </w:p>
    <w:p>
      <w:r>
        <w:rPr>
          <w:b/>
          <w:sz w:val="20"/>
        </w:rPr>
        <w:t xml:space="preserve">Dont: </w:t>
      </w:r>
      <w:r>
        <w:t>Present the heroes as perfect or infallible.</w:t>
      </w:r>
    </w:p>
    <w:p>
      <w:r>
        <w:rPr>
          <w:b/>
          <w:sz w:val="20"/>
        </w:rPr>
        <w:t xml:space="preserve">Reason: </w:t>
      </w:r>
      <w:r>
        <w:t>Flawed, relatable characters are essential for narrative transportation and empathy. Perfection creates distance and feels inauthentic.</w:t>
      </w:r>
    </w:p>
    <w:p>
      <w:r>
        <w:rPr>
          <w:b/>
          <w:sz w:val="20"/>
        </w:rPr>
        <w:t xml:space="preserve">Dont: </w:t>
      </w:r>
      <w:r>
        <w:t>Let the humor undermine the stakes.</w:t>
      </w:r>
    </w:p>
    <w:p>
      <w:r>
        <w:rPr>
          <w:b/>
          <w:sz w:val="20"/>
        </w:rPr>
        <w:t xml:space="preserve">Reason: </w:t>
      </w:r>
      <w:r>
        <w:t>The danger must feel real for the humor to work as effective comic relief. If it veers into slapstick, it breaks the audience's suspension of disbelief.</w:t>
      </w:r>
    </w:p>
    <w:p>
      <w:r>
        <w:rPr>
          <w:b/>
          <w:sz w:val="20"/>
        </w:rPr>
        <w:t xml:space="preserve">Dont: </w:t>
      </w:r>
      <w:r>
        <w:t>Use overly preachy or moralistic language in marketing.</w:t>
      </w:r>
    </w:p>
    <w:p>
      <w:r>
        <w:rPr>
          <w:b/>
          <w:sz w:val="20"/>
        </w:rPr>
        <w:t xml:space="preserve">Reason: </w:t>
      </w:r>
      <w:r>
        <w:t>This triggers psychological reactance. We must let the positive themes emerge organically from the characters' choices, not from our ad copy.</w:t>
      </w:r>
    </w:p>
    <w:p>
      <w:r>
        <w:rPr>
          <w:b/>
          <w:sz w:val="20"/>
        </w:rPr>
        <w:t xml:space="preserve">Dont: </w:t>
      </w:r>
      <w:r>
        <w:t>Dumb down the lore for social media.</w:t>
      </w:r>
    </w:p>
    <w:p>
      <w:r>
        <w:rPr>
          <w:b/>
          <w:sz w:val="20"/>
        </w:rPr>
        <w:t xml:space="preserve">Reason: </w:t>
      </w:r>
      <w:r>
        <w:t>Our 'Lorekeeper' audience has a high need for cognition and will be alienated by oversimplification. Respect their intelligence.</w:t>
      </w:r>
    </w:p>
    <w:p>
      <w:r>
        <w:rPr>
          <w:b/>
          <w:sz w:val="20"/>
        </w:rPr>
        <w:t xml:space="preserve">Dont: </w:t>
      </w:r>
      <w:r>
        <w:t>Frame the 'Pay It Forward' campaign as just a transaction.</w:t>
      </w:r>
    </w:p>
    <w:p>
      <w:r>
        <w:rPr>
          <w:b/>
          <w:sz w:val="20"/>
        </w:rPr>
        <w:t xml:space="preserve">Reason: </w:t>
      </w:r>
      <w:r>
        <w:t>It's an act of identity and community investment. Framing it as 'Help us make S3' is a weak gain-frame; 'Protect the show you helped build' is a powerful loss-aversion frame.</w:t>
      </w:r>
    </w:p>
    <w:p>
      <w:r>
        <w:br w:type="page"/>
      </w:r>
    </w:p>
    <w:p>
      <w:pPr>
        <w:pStyle w:val="Heading1"/>
      </w:pPr>
      <w:r>
        <w:t>8. Stakeholder Interview Framework</w:t>
      </w:r>
    </w:p>
    <w:p>
      <w:pPr>
        <w:pStyle w:val="Heading2"/>
      </w:pPr>
      <w:r>
        <w:t>Interview Framework</w:t>
      </w:r>
    </w:p>
    <w:p>
      <w:pPr>
        <w:pStyle w:val="Heading3"/>
      </w:pPr>
      <w:r>
        <w:t>Universal Questions</w:t>
      </w:r>
    </w:p>
    <w:p>
      <w:r>
        <w:rPr>
          <w:b/>
          <w:sz w:val="20"/>
        </w:rPr>
        <w:t xml:space="preserve">Question: </w:t>
      </w:r>
      <w:r>
        <w:t>If you had to describe The Wayfinders Season 2 in a single sentence to someone who knows nothing about it, what would you say?</w:t>
      </w:r>
    </w:p>
    <w:p>
      <w:r>
        <w:rPr>
          <w:b/>
          <w:sz w:val="20"/>
        </w:rPr>
        <w:t xml:space="preserve">Purpose: </w:t>
      </w:r>
      <w:r>
        <w:t>To establish their core understanding and elevator pitch for the product, revealing their primary focus.</w:t>
      </w:r>
    </w:p>
    <w:p>
      <w:r>
        <w:rPr>
          <w:b/>
          <w:sz w:val="20"/>
        </w:rPr>
        <w:t xml:space="preserve">Follow Up: </w:t>
      </w:r>
      <w:r>
        <w:t>Why do you feel that particular aspect is the most important to highlight?</w:t>
      </w:r>
    </w:p>
    <w:p>
      <w:r>
        <w:rPr>
          <w:b/>
          <w:sz w:val="20"/>
        </w:rPr>
        <w:t xml:space="preserve">Question: </w:t>
      </w:r>
      <w:r>
        <w:t>Looking back at Season 1, what felt like the biggest success or win for the show, and why?</w:t>
      </w:r>
    </w:p>
    <w:p>
      <w:r>
        <w:rPr>
          <w:b/>
          <w:sz w:val="20"/>
        </w:rPr>
        <w:t xml:space="preserve">Purpose: </w:t>
      </w:r>
      <w:r>
        <w:t>To understand their internal definition of success and what they value most about the product's performance or reception.</w:t>
      </w:r>
    </w:p>
    <w:p>
      <w:r>
        <w:rPr>
          <w:b/>
          <w:sz w:val="20"/>
        </w:rPr>
        <w:t xml:space="preserve">Follow Up: </w:t>
      </w:r>
      <w:r>
        <w:t>How do you think we can amplify or replicate that success for Season 2?</w:t>
      </w:r>
    </w:p>
    <w:p>
      <w:r>
        <w:rPr>
          <w:b/>
          <w:sz w:val="20"/>
        </w:rPr>
        <w:t xml:space="preserve">Question: </w:t>
      </w:r>
      <w:r>
        <w:t>In your own words, who are we trying to reach most with Season 2? Who absolutely needs to see this show?</w:t>
      </w:r>
    </w:p>
    <w:p>
      <w:r>
        <w:rPr>
          <w:b/>
          <w:sz w:val="20"/>
        </w:rPr>
        <w:t xml:space="preserve">Purpose: </w:t>
      </w:r>
      <w:r>
        <w:t>To gauge their perception of the core target audience and identify any discrepancies with our research segments.</w:t>
      </w:r>
    </w:p>
    <w:p>
      <w:r>
        <w:rPr>
          <w:b/>
          <w:sz w:val="20"/>
        </w:rPr>
        <w:t xml:space="preserve">Follow Up: </w:t>
      </w:r>
      <w:r>
        <w:t>What specific emotional need or desire do you believe this audience has that The Wayfinders fulfills?</w:t>
      </w:r>
    </w:p>
    <w:p>
      <w:r>
        <w:rPr>
          <w:b/>
          <w:sz w:val="20"/>
        </w:rPr>
        <w:t xml:space="preserve">Question: </w:t>
      </w:r>
      <w:r>
        <w:t>What are the non-negotiable success metrics for Season 2? What absolutely has to happen for you to feel it was a success?</w:t>
      </w:r>
    </w:p>
    <w:p>
      <w:r>
        <w:rPr>
          <w:b/>
          <w:sz w:val="20"/>
        </w:rPr>
        <w:t xml:space="preserve">Purpose: </w:t>
      </w:r>
      <w:r>
        <w:t>To clarify concrete, quantifiable goals and priorities for the upcoming season, especially regarding funding and viewership.</w:t>
      </w:r>
    </w:p>
    <w:p>
      <w:r>
        <w:rPr>
          <w:b/>
          <w:sz w:val="20"/>
        </w:rPr>
        <w:t xml:space="preserve">Follow Up: </w:t>
      </w:r>
      <w:r>
        <w:t>And from an emotional or qualitative standpoint, what would make it a success for you personally?</w:t>
      </w:r>
    </w:p>
    <w:p>
      <w:r>
        <w:rPr>
          <w:b/>
          <w:sz w:val="20"/>
        </w:rPr>
        <w:t xml:space="preserve">Question: </w:t>
      </w:r>
      <w:r>
        <w:t>What’s the one thing that keeps you up at night when you think about Season 2's launch or reception?</w:t>
      </w:r>
    </w:p>
    <w:p>
      <w:r>
        <w:rPr>
          <w:b/>
          <w:sz w:val="20"/>
        </w:rPr>
        <w:t xml:space="preserve">Purpose: </w:t>
      </w:r>
      <w:r>
        <w:t>To uncover their deepest concerns, potential blind spots, or perceived risks that might not be obvious from external data.</w:t>
      </w:r>
    </w:p>
    <w:p>
      <w:r>
        <w:rPr>
          <w:b/>
          <w:sz w:val="20"/>
        </w:rPr>
        <w:t xml:space="preserve">Follow Up: </w:t>
      </w:r>
      <w:r>
        <w:t>Why does that particular concern worry you the most?</w:t>
      </w:r>
    </w:p>
    <w:p>
      <w:pPr>
        <w:pStyle w:val="Heading3"/>
      </w:pPr>
      <w:r>
        <w:t>Role Specific Questions</w:t>
      </w:r>
    </w:p>
    <w:p>
      <w:r>
        <w:rPr>
          <w:b/>
          <w:sz w:val="20"/>
        </w:rPr>
        <w:t xml:space="preserve">Role: </w:t>
      </w:r>
      <w:r>
        <w:t>Creator/Showrunner/Product Owner</w:t>
      </w:r>
    </w:p>
    <w:p>
      <w:r>
        <w:rPr>
          <w:b/>
          <w:sz w:val="22"/>
        </w:rPr>
        <w:t>Questions</w:t>
      </w:r>
    </w:p>
    <w:p>
      <w:r>
        <w:rPr>
          <w:b/>
          <w:sz w:val="20"/>
        </w:rPr>
        <w:t xml:space="preserve">Question: </w:t>
      </w:r>
      <w:r>
        <w:t>The lore of Tairngire and the Maro magic system is so rich. What's a piece of world-building or a specific rule from Season 2 that you're particularly excited for fans to discover, and why does it matter to the larger story?</w:t>
      </w:r>
    </w:p>
    <w:p>
      <w:r>
        <w:rPr>
          <w:b/>
          <w:sz w:val="20"/>
        </w:rPr>
        <w:t xml:space="preserve">Purpose: </w:t>
      </w:r>
      <w:r>
        <w:t>To uncover insider details about the unique magic system and lore that will appeal to 'The Lorekeepers' segment, which our research indicates is a key growth engine.</w:t>
      </w:r>
    </w:p>
    <w:p>
      <w:r>
        <w:rPr>
          <w:b/>
          <w:sz w:val="20"/>
        </w:rPr>
        <w:t xml:space="preserve">What It Reveals: </w:t>
      </w:r>
      <w:r>
        <w:t>Specific, intriguing lore details that can be leveraged for 'Uncover the Lore' content pillars, and the creators' passion points.</w:t>
      </w:r>
    </w:p>
    <w:p>
      <w:r>
        <w:rPr>
          <w:b/>
          <w:sz w:val="20"/>
        </w:rPr>
        <w:t xml:space="preserve">Question: </w:t>
      </w:r>
      <w:r>
        <w:t>We've seen the show balances humor and danger. Can you pinpoint a specific scene or character interaction in Season 2 where you feel this balance was absolutely perfected, and how did you achieve it?</w:t>
      </w:r>
    </w:p>
    <w:p>
      <w:r>
        <w:rPr>
          <w:b/>
          <w:sz w:val="20"/>
        </w:rPr>
        <w:t xml:space="preserve">Purpose: </w:t>
      </w:r>
      <w:r>
        <w:t>To understand the creative intent behind the show's unique tone and identify specific 'benign violation' moments to highlight in marketing, as suggested by behavioral science.</w:t>
      </w:r>
    </w:p>
    <w:p>
      <w:r>
        <w:rPr>
          <w:b/>
          <w:sz w:val="20"/>
        </w:rPr>
        <w:t xml:space="preserve">What It Reveals: </w:t>
      </w:r>
      <w:r>
        <w:t>Concrete examples of the show's tonal balance, which can be used as compelling marketing clips, and insights into the creative process.</w:t>
      </w:r>
    </w:p>
    <w:p>
      <w:r>
        <w:rPr>
          <w:b/>
          <w:sz w:val="20"/>
        </w:rPr>
        <w:t xml:space="preserve">Question: </w:t>
      </w:r>
      <w:r>
        <w:t>Oaklee's journey with Mardukh's magic is a major arc, exploring the idea that 'you can't fight darkness with darkness.' What was the biggest creative challenge in portraying her moral struggle, and what do you hope audiences take away from her choices?</w:t>
      </w:r>
    </w:p>
    <w:p>
      <w:r>
        <w:rPr>
          <w:b/>
          <w:sz w:val="20"/>
        </w:rPr>
        <w:t xml:space="preserve">Purpose: </w:t>
      </w:r>
      <w:r>
        <w:t>To delve into the core thematic elements and character development, especially for a morally complex arc, to inform messaging for both 'The Lorekeepers' and 'The Hearthfire Guild'.</w:t>
      </w:r>
    </w:p>
    <w:p>
      <w:r>
        <w:rPr>
          <w:b/>
          <w:sz w:val="20"/>
        </w:rPr>
        <w:t xml:space="preserve">What It Reveals: </w:t>
      </w:r>
      <w:r>
        <w:t>The nuances of Oaklee's character, the intended moral lesson, and how to frame her choices to mitigate risks of negative audience perception.</w:t>
      </w:r>
    </w:p>
    <w:p>
      <w:r>
        <w:rPr>
          <w:b/>
          <w:sz w:val="20"/>
        </w:rPr>
        <w:t xml:space="preserve">Question: </w:t>
      </w:r>
      <w:r>
        <w:t>Looking ahead, what's one major plot point or character development from Season 2 that you feel is absolutely critical for setting up a potential Season 3, and why is it so important?</w:t>
      </w:r>
    </w:p>
    <w:p>
      <w:r>
        <w:rPr>
          <w:b/>
          <w:sz w:val="20"/>
        </w:rPr>
        <w:t xml:space="preserve">Purpose: </w:t>
      </w:r>
      <w:r>
        <w:t>To understand the long-term narrative vision and identify key cliffhangers or setups that can create anticipation and drive 'Pay It Forward' contributions for future seasons.</w:t>
      </w:r>
    </w:p>
    <w:p>
      <w:r>
        <w:rPr>
          <w:b/>
          <w:sz w:val="20"/>
        </w:rPr>
        <w:t xml:space="preserve">What It Reveals: </w:t>
      </w:r>
      <w:r>
        <w:t>Future story hooks, the strategic importance of certain S2 events, and how to build excitement for the continuation of the story.</w:t>
      </w:r>
    </w:p>
    <w:p>
      <w:r>
        <w:rPr>
          <w:b/>
          <w:sz w:val="20"/>
        </w:rPr>
        <w:t xml:space="preserve">Question: </w:t>
      </w:r>
      <w:r>
        <w:t>Beyond the core trio, which supporting character's arc in Season 2 do you feel has the most untapped potential for marketing, and what makes their story so compelling?</w:t>
      </w:r>
    </w:p>
    <w:p>
      <w:r>
        <w:rPr>
          <w:b/>
          <w:sz w:val="20"/>
        </w:rPr>
        <w:t xml:space="preserve">Purpose: </w:t>
      </w:r>
      <w:r>
        <w:t>To discover additional character-driven marketing opportunities and expand our 'Meet the Found Family' content pillar beyond the main protagonists.</w:t>
      </w:r>
    </w:p>
    <w:p>
      <w:r>
        <w:rPr>
          <w:b/>
          <w:sz w:val="20"/>
        </w:rPr>
        <w:t xml:space="preserve">What It Reveals: </w:t>
      </w:r>
      <w:r>
        <w:t>Hidden gems in the cast, new angles for character spotlights, and insights into the creators' emotional investment in supporting roles.</w:t>
      </w:r>
    </w:p>
    <w:p>
      <w:r>
        <w:rPr>
          <w:b/>
          <w:sz w:val="20"/>
        </w:rPr>
        <w:t xml:space="preserve">Role: </w:t>
      </w:r>
      <w:r>
        <w:t>Executive/Funder/Studio Head</w:t>
      </w:r>
    </w:p>
    <w:p>
      <w:r>
        <w:rPr>
          <w:b/>
          <w:sz w:val="22"/>
        </w:rPr>
        <w:t>Questions</w:t>
      </w:r>
    </w:p>
    <w:p>
      <w:r>
        <w:rPr>
          <w:b/>
          <w:sz w:val="20"/>
        </w:rPr>
        <w:t xml:space="preserve">Question: </w:t>
      </w:r>
      <w:r>
        <w:t>From a business perspective, what are the top 2-3 key performance indicators (KPIs) for Season 2 that will directly influence the decision to greenlight and fund Season 3?</w:t>
      </w:r>
    </w:p>
    <w:p>
      <w:r>
        <w:rPr>
          <w:b/>
          <w:sz w:val="20"/>
        </w:rPr>
        <w:t xml:space="preserve">Purpose: </w:t>
      </w:r>
      <w:r>
        <w:t>To obtain precise, quantifiable business goals for Season 2, which are essential for aligning marketing efforts and measuring success.</w:t>
      </w:r>
    </w:p>
    <w:p>
      <w:r>
        <w:rPr>
          <w:b/>
          <w:sz w:val="20"/>
        </w:rPr>
        <w:t xml:space="preserve">What It Reveals: </w:t>
      </w:r>
      <w:r>
        <w:t>Specific targets (e.g., watch time, unique viewers, Pay It Forward conversion rate) for Season 3 funding, enabling focused marketing campaigns.</w:t>
      </w:r>
    </w:p>
    <w:p>
      <w:r>
        <w:rPr>
          <w:b/>
          <w:sz w:val="20"/>
        </w:rPr>
        <w:t xml:space="preserve">Question: </w:t>
      </w:r>
      <w:r>
        <w:t>Season 1 had good retention but faced discovery challenges within the Angel Studios app. What specific internal strategies or platform improvements are being implemented for Season 2 to address this, and how will we measure their impact?</w:t>
      </w:r>
    </w:p>
    <w:p>
      <w:r>
        <w:rPr>
          <w:b/>
          <w:sz w:val="20"/>
        </w:rPr>
        <w:t xml:space="preserve">Purpose: </w:t>
      </w:r>
      <w:r>
        <w:t>To understand the internal efforts to improve content visibility and user experience on the Angel Studios platform, a crucial factor mentioned as a `platform_constraint`.</w:t>
      </w:r>
    </w:p>
    <w:p>
      <w:r>
        <w:rPr>
          <w:b/>
          <w:sz w:val="20"/>
        </w:rPr>
        <w:t xml:space="preserve">What It Reveals: </w:t>
      </w:r>
      <w:r>
        <w:t>Platform-side solutions for discovery, potential new in-app marketing tools, and internal metrics for success, informing our own channel strategy.</w:t>
      </w:r>
    </w:p>
    <w:p>
      <w:r>
        <w:rPr>
          <w:b/>
          <w:sz w:val="20"/>
        </w:rPr>
        <w:t xml:space="preserve">Question: </w:t>
      </w:r>
      <w:r>
        <w:t>The 'Pay It Forward' model is unique. What messaging or incentives have you found most effective in motivating Guild members to contribute to past projects, and how can we apply those lessons to Season 2's funding drive?</w:t>
      </w:r>
    </w:p>
    <w:p>
      <w:r>
        <w:rPr>
          <w:b/>
          <w:sz w:val="20"/>
        </w:rPr>
        <w:t xml:space="preserve">Purpose: </w:t>
      </w:r>
      <w:r>
        <w:t>To gather direct insights into the effectiveness of the 'Pay It Forward' model, addressing `framework_limitations` identified by the Behavioral Scientist.</w:t>
      </w:r>
    </w:p>
    <w:p>
      <w:r>
        <w:rPr>
          <w:b/>
          <w:sz w:val="20"/>
        </w:rPr>
        <w:t xml:space="preserve">What It Reveals: </w:t>
      </w:r>
      <w:r>
        <w:t>Proven messaging strategies for crowdfunding, successful incentives, and potential objections to proactively address in our 'Pay It Forward' campaign framing.</w:t>
      </w:r>
    </w:p>
    <w:p>
      <w:r>
        <w:rPr>
          <w:b/>
          <w:sz w:val="20"/>
        </w:rPr>
        <w:t xml:space="preserve">Question: </w:t>
      </w:r>
      <w:r>
        <w:t>Beyond viewership, what kind of 'brand halo' or cultural impact do you hope The Wayfinders achieves for Angel Studios as a whole?</w:t>
      </w:r>
    </w:p>
    <w:p>
      <w:r>
        <w:rPr>
          <w:b/>
          <w:sz w:val="20"/>
        </w:rPr>
        <w:t xml:space="preserve">Purpose: </w:t>
      </w:r>
      <w:r>
        <w:t>To understand the broader strategic vision for the show's impact on the Angel Studios brand and platform reputation.</w:t>
      </w:r>
    </w:p>
    <w:p>
      <w:r>
        <w:rPr>
          <w:b/>
          <w:sz w:val="20"/>
        </w:rPr>
        <w:t xml:space="preserve">What It Reveals: </w:t>
      </w:r>
      <w:r>
        <w:t>Desired brand perception, long-term strategic goals, and how The Wayfinders fits into Angel Studios' overall mission of 'amplifying light'.</w:t>
      </w:r>
    </w:p>
    <w:p>
      <w:r>
        <w:rPr>
          <w:b/>
          <w:sz w:val="20"/>
        </w:rPr>
        <w:t xml:space="preserve">Role: </w:t>
      </w:r>
      <w:r>
        <w:t>Marketing Lead (if one exists, or relevant Angel Studios marketing person)</w:t>
      </w:r>
    </w:p>
    <w:p>
      <w:r>
        <w:rPr>
          <w:b/>
          <w:sz w:val="22"/>
        </w:rPr>
        <w:t>Questions</w:t>
      </w:r>
    </w:p>
    <w:p>
      <w:r>
        <w:rPr>
          <w:b/>
          <w:sz w:val="20"/>
        </w:rPr>
        <w:t xml:space="preserve">Question: </w:t>
      </w:r>
      <w:r>
        <w:t>Looking at Season 1's marketing, what was the single most effective piece of content or campaign, and what surprised you most about its performance?</w:t>
      </w:r>
    </w:p>
    <w:p>
      <w:r>
        <w:rPr>
          <w:b/>
          <w:sz w:val="20"/>
        </w:rPr>
        <w:t xml:space="preserve">Purpose: </w:t>
      </w:r>
      <w:r>
        <w:t>To gain specific, actionable insights from past marketing efforts, helping to refine our S2 strategy and avoid repeating less successful tactics.</w:t>
      </w:r>
    </w:p>
    <w:p>
      <w:r>
        <w:rPr>
          <w:b/>
          <w:sz w:val="20"/>
        </w:rPr>
        <w:t xml:space="preserve">What It Reveals: </w:t>
      </w:r>
      <w:r>
        <w:t>Actual performance data (if available), unexpected audience reactions, and specific content types that resonated, informing our `content_mix`.</w:t>
      </w:r>
    </w:p>
    <w:p>
      <w:r>
        <w:rPr>
          <w:b/>
          <w:sz w:val="20"/>
        </w:rPr>
        <w:t xml:space="preserve">Question: </w:t>
      </w:r>
      <w:r>
        <w:t>We know there's a desire for more 75% actor-centric BTS content for S2. What specific types of BTS moments or actor personalities do you believe will resonate most with our target audiences, particularly 'The Lorekeepers' and 'The Hearthfire Guild'?</w:t>
      </w:r>
    </w:p>
    <w:p>
      <w:r>
        <w:rPr>
          <w:b/>
          <w:sz w:val="20"/>
        </w:rPr>
        <w:t xml:space="preserve">Purpose: </w:t>
      </w:r>
      <w:r>
        <w:t>To get specific guidance on the new BTS content strategy, leveraging actor enthusiasm and tailoring content to specific psychometric profiles.</w:t>
      </w:r>
    </w:p>
    <w:p>
      <w:r>
        <w:rPr>
          <w:b/>
          <w:sz w:val="20"/>
        </w:rPr>
        <w:t xml:space="preserve">What It Reveals: </w:t>
      </w:r>
      <w:r>
        <w:t>Preferred BTS formats, which actors are most engaging for different segments, and how to humanize the production effectively.</w:t>
      </w:r>
    </w:p>
    <w:p>
      <w:r>
        <w:rPr>
          <w:b/>
          <w:sz w:val="20"/>
        </w:rPr>
        <w:t xml:space="preserve">Question: </w:t>
      </w:r>
      <w:r>
        <w:t>How are we defining 'success' for our social media presence for Season 2? Are there specific follower growth targets, engagement rates, or viral benchmarks we're aiming for on new platforms like TikTok and Instagram?</w:t>
      </w:r>
    </w:p>
    <w:p>
      <w:r>
        <w:rPr>
          <w:b/>
          <w:sz w:val="20"/>
        </w:rPr>
        <w:t xml:space="preserve">Purpose: </w:t>
      </w:r>
      <w:r>
        <w:t>To establish clear, measurable social media KPIs, addressing the `research_gaps` regarding specific social media metrics for the show.</w:t>
      </w:r>
    </w:p>
    <w:p>
      <w:r>
        <w:rPr>
          <w:b/>
          <w:sz w:val="20"/>
        </w:rPr>
        <w:t xml:space="preserve">What It Reveals: </w:t>
      </w:r>
      <w:r>
        <w:t>Concrete targets for social media performance, helping to prioritize platforms and allocate resources effectively for our `multi_channel_plan`.</w:t>
      </w:r>
    </w:p>
    <w:p>
      <w:r>
        <w:rPr>
          <w:b/>
          <w:sz w:val="20"/>
        </w:rPr>
        <w:t xml:space="preserve">Question: </w:t>
      </w:r>
      <w:r>
        <w:t>What's the biggest misconception about The Wayfinders that you want marketing to actively correct or reframe for Season 2, and why is that important?</w:t>
      </w:r>
    </w:p>
    <w:p>
      <w:r>
        <w:rPr>
          <w:b/>
          <w:sz w:val="20"/>
        </w:rPr>
        <w:t xml:space="preserve">Purpose: </w:t>
      </w:r>
      <w:r>
        <w:t>To identify crucial perceptions that need to be managed or altered, informing our `messaging_architecture` and `creative_strategy`.</w:t>
      </w:r>
    </w:p>
    <w:p>
      <w:r>
        <w:rPr>
          <w:b/>
          <w:sz w:val="20"/>
        </w:rPr>
        <w:t xml:space="preserve">What It Reveals: </w:t>
      </w:r>
      <w:r>
        <w:t>Misunderstandings about the show's tone, target audience, or themes, allowing us to proactively address them in our communications.</w:t>
      </w:r>
    </w:p>
    <w:p>
      <w:r>
        <w:rPr>
          <w:b/>
          <w:sz w:val="20"/>
        </w:rPr>
        <w:t xml:space="preserve">Role: </w:t>
      </w:r>
      <w:r>
        <w:t>Distribution/Platform Partner</w:t>
      </w:r>
    </w:p>
    <w:p>
      <w:r>
        <w:rPr>
          <w:b/>
          <w:sz w:val="22"/>
        </w:rPr>
        <w:t>Questions</w:t>
      </w:r>
    </w:p>
    <w:p>
      <w:r>
        <w:rPr>
          <w:b/>
          <w:sz w:val="20"/>
        </w:rPr>
        <w:t xml:space="preserve">Question: </w:t>
      </w:r>
      <w:r>
        <w:t>What specific data points or user behavior insights from Season 1 can you share that would help us understand *why* viewers retained at 68% after episode 4, and what caused others to drop off?</w:t>
      </w:r>
    </w:p>
    <w:p>
      <w:r>
        <w:rPr>
          <w:b/>
          <w:sz w:val="20"/>
        </w:rPr>
        <w:t xml:space="preserve">Purpose: </w:t>
      </w:r>
      <w:r>
        <w:t>To gain granular understanding of audience retention dynamics within the Angel Studios app, filling a key `research_gap` and informing our behavioral `retention_mechanism`.</w:t>
      </w:r>
    </w:p>
    <w:p>
      <w:r>
        <w:rPr>
          <w:b/>
          <w:sz w:val="20"/>
        </w:rPr>
        <w:t xml:space="preserve">What It Reveals: </w:t>
      </w:r>
      <w:r>
        <w:t>Specific points of friction or engagement, episode-level performance, and potential content triggers for retention or churn.</w:t>
      </w:r>
    </w:p>
    <w:p>
      <w:r>
        <w:rPr>
          <w:b/>
          <w:sz w:val="20"/>
        </w:rPr>
        <w:t xml:space="preserve">Question: </w:t>
      </w:r>
      <w:r>
        <w:t>Beyond basic metrics, what features or tools within the Angel Studios app could we leverage more effectively to drive discovery and engagement for Season 2 content, especially for those not actively seeking it?</w:t>
      </w:r>
    </w:p>
    <w:p>
      <w:r>
        <w:rPr>
          <w:b/>
          <w:sz w:val="20"/>
        </w:rPr>
        <w:t xml:space="preserve">Purpose: </w:t>
      </w:r>
      <w:r>
        <w:t>To explore underutilized platform capabilities that could enhance content discovery and engagement, directly addressing `platform_constraints`.</w:t>
      </w:r>
    </w:p>
    <w:p>
      <w:r>
        <w:rPr>
          <w:b/>
          <w:sz w:val="20"/>
        </w:rPr>
        <w:t xml:space="preserve">What It Reveals: </w:t>
      </w:r>
      <w:r>
        <w:t>New or existing in-app features (e.g., push notifications, personalized recommendations, interactive elements) that can boost visibility.</w:t>
      </w:r>
    </w:p>
    <w:p>
      <w:r>
        <w:rPr>
          <w:b/>
          <w:sz w:val="20"/>
        </w:rPr>
        <w:t xml:space="preserve">Question: </w:t>
      </w:r>
      <w:r>
        <w:t>From your perspective, how do we best balance the 'Pay It Forward' call to action with the overall viewing experience, especially for new viewers who might not be familiar with the model?</w:t>
      </w:r>
    </w:p>
    <w:p>
      <w:r>
        <w:rPr>
          <w:b/>
          <w:sz w:val="20"/>
        </w:rPr>
        <w:t xml:space="preserve">Purpose: </w:t>
      </w:r>
      <w:r>
        <w:t>To ensure that the crucial 'Pay It Forward' funding mechanism is integrated seamlessly and effectively without alienating new users or disrupting their viewing flow.</w:t>
      </w:r>
    </w:p>
    <w:p>
      <w:r>
        <w:rPr>
          <w:b/>
          <w:sz w:val="20"/>
        </w:rPr>
        <w:t xml:space="preserve">What It Reveals: </w:t>
      </w:r>
      <w:r>
        <w:t>Best practices for CTA placement, timing, and framing within the app, considering user experience and potential `reactance_triggers`.</w:t>
      </w:r>
    </w:p>
    <w:p>
      <w:r>
        <w:rPr>
          <w:b/>
          <w:sz w:val="20"/>
        </w:rPr>
        <w:t xml:space="preserve">Role: </w:t>
      </w:r>
      <w:r>
        <w:t>Cast/Talent</w:t>
      </w:r>
    </w:p>
    <w:p>
      <w:r>
        <w:rPr>
          <w:b/>
          <w:sz w:val="22"/>
        </w:rPr>
        <w:t>Questions</w:t>
      </w:r>
    </w:p>
    <w:p>
      <w:r>
        <w:rPr>
          <w:b/>
          <w:sz w:val="20"/>
        </w:rPr>
        <w:t xml:space="preserve">Question: </w:t>
      </w:r>
      <w:r>
        <w:t>Your characters have such realistic reactions to Tairngire. What was the funniest or most challenging 'fish-out-of-water' moment you experienced or filmed in Season 2, and how do you think fans will react to it?</w:t>
      </w:r>
    </w:p>
    <w:p>
      <w:r>
        <w:rPr>
          <w:b/>
          <w:sz w:val="20"/>
        </w:rPr>
        <w:t xml:space="preserve">Purpose: </w:t>
      </w:r>
      <w:r>
        <w:t>To gather authentic, relatable anecdotes from the cast that can be used for 'Worlds Collide Humor' content, tapping into 'benign violations'.</w:t>
      </w:r>
    </w:p>
    <w:p>
      <w:r>
        <w:rPr>
          <w:b/>
          <w:sz w:val="20"/>
        </w:rPr>
        <w:t xml:space="preserve">What It Reveals: </w:t>
      </w:r>
      <w:r>
        <w:t>Specific, shareable moments that highlight the show's unique blend of humor and danger, directly from the actors' experiences.</w:t>
      </w:r>
    </w:p>
    <w:p>
      <w:r>
        <w:rPr>
          <w:b/>
          <w:sz w:val="20"/>
        </w:rPr>
        <w:t xml:space="preserve">Question: </w:t>
      </w:r>
      <w:r>
        <w:t>Between takes, what's a moment of genuine camaraderie or 'found family' feeling you shared with your castmates that truly reflects the show's themes?</w:t>
      </w:r>
    </w:p>
    <w:p>
      <w:r>
        <w:rPr>
          <w:b/>
          <w:sz w:val="20"/>
        </w:rPr>
        <w:t xml:space="preserve">Purpose: </w:t>
      </w:r>
      <w:r>
        <w:t>To elicit personal stories that reinforce the 'Found Family' theme, activating oxytocin-mediated social bonding in the audience.</w:t>
      </w:r>
    </w:p>
    <w:p>
      <w:r>
        <w:rPr>
          <w:b/>
          <w:sz w:val="20"/>
        </w:rPr>
        <w:t xml:space="preserve">What It Reveals: </w:t>
      </w:r>
      <w:r>
        <w:t>Heartfelt, authentic BTS moments that can be shared to deepen parasocial relationships and reinforce the show's core emotional appeal.</w:t>
      </w:r>
    </w:p>
    <w:p>
      <w:r>
        <w:rPr>
          <w:b/>
          <w:sz w:val="20"/>
        </w:rPr>
        <w:t xml:space="preserve">Question: </w:t>
      </w:r>
      <w:r>
        <w:t>If you could create one piece of short-form social media content (e.g., a TikTok, a Reel) about Season 2, what would it be, and what message would you want to convey?</w:t>
      </w:r>
    </w:p>
    <w:p>
      <w:r>
        <w:rPr>
          <w:b/>
          <w:sz w:val="20"/>
        </w:rPr>
        <w:t xml:space="preserve">Purpose: </w:t>
      </w:r>
      <w:r>
        <w:t>To leverage the actors' creativity and understanding of their characters for highly engaging, platform-native content, aligning with the new 'actor-centric' BTS mandate.</w:t>
      </w:r>
    </w:p>
    <w:p>
      <w:r>
        <w:rPr>
          <w:b/>
          <w:sz w:val="20"/>
        </w:rPr>
        <w:t xml:space="preserve">What It Reveals: </w:t>
      </w:r>
      <w:r>
        <w:t>Unique content ideas, preferred platforms, and the actors' own vision for how to promote the show effectively.</w:t>
      </w:r>
    </w:p>
    <w:p>
      <w:r>
        <w:rPr>
          <w:b/>
          <w:sz w:val="20"/>
        </w:rPr>
        <w:t xml:space="preserve">Question: </w:t>
      </w:r>
      <w:r>
        <w:t>Which aspect of your character's arc in Season 2 are you most proud of, or most excited for fans to see, and why?</w:t>
      </w:r>
    </w:p>
    <w:p>
      <w:r>
        <w:rPr>
          <w:b/>
          <w:sz w:val="20"/>
        </w:rPr>
        <w:t xml:space="preserve">Purpose: </w:t>
      </w:r>
      <w:r>
        <w:t>To identify key character development moments that resonate strongly with the actors, which can then be highlighted in character spotlights and emotional marketing.</w:t>
      </w:r>
    </w:p>
    <w:p>
      <w:r>
        <w:rPr>
          <w:b/>
          <w:sz w:val="20"/>
        </w:rPr>
        <w:t xml:space="preserve">What It Reveals: </w:t>
      </w:r>
      <w:r>
        <w:t>Emotional high points for each character, insights into their growth, and what the actors feel is most compelling about their performance.</w:t>
      </w:r>
    </w:p>
    <w:p>
      <w:r>
        <w:rPr>
          <w:b/>
          <w:sz w:val="20"/>
        </w:rPr>
        <w:t xml:space="preserve">Role: </w:t>
      </w:r>
      <w:r>
        <w:t>Community Manager/Social Lead</w:t>
      </w:r>
    </w:p>
    <w:p>
      <w:r>
        <w:rPr>
          <w:b/>
          <w:sz w:val="22"/>
        </w:rPr>
        <w:t>Questions</w:t>
      </w:r>
    </w:p>
    <w:p>
      <w:r>
        <w:rPr>
          <w:b/>
          <w:sz w:val="20"/>
        </w:rPr>
        <w:t xml:space="preserve">Question: </w:t>
      </w:r>
      <w:r>
        <w:t>What were the most common questions, fan theories, or 'ship' discussions you observed from the S1 community that we could lean into for S2 marketing?</w:t>
      </w:r>
    </w:p>
    <w:p>
      <w:r>
        <w:rPr>
          <w:b/>
          <w:sz w:val="20"/>
        </w:rPr>
        <w:t xml:space="preserve">Purpose: </w:t>
      </w:r>
      <w:r>
        <w:t>To get direct insights into what the existing fanbase is most passionate about, informing our 'Lore Snippets' and 'Character Moments &amp; 'Ships'' content pillars.</w:t>
      </w:r>
    </w:p>
    <w:p>
      <w:r>
        <w:rPr>
          <w:b/>
          <w:sz w:val="20"/>
        </w:rPr>
        <w:t xml:space="preserve">What It Reveals: </w:t>
      </w:r>
      <w:r>
        <w:t>Hot topics, popular pairings, and unanswered questions that can drive engagement and fan-generated content for S2.</w:t>
      </w:r>
    </w:p>
    <w:p>
      <w:r>
        <w:rPr>
          <w:b/>
          <w:sz w:val="20"/>
        </w:rPr>
        <w:t xml:space="preserve">Question: </w:t>
      </w:r>
      <w:r>
        <w:t>Beyond positive comments, what were some of the key criticisms or 'churn triggers' you heard from the community about S1, and how might S2 address those?</w:t>
      </w:r>
    </w:p>
    <w:p>
      <w:r>
        <w:rPr>
          <w:b/>
          <w:sz w:val="20"/>
        </w:rPr>
        <w:t xml:space="preserve">Purpose: </w:t>
      </w:r>
      <w:r>
        <w:t>To identify specific areas of audience dissatisfaction or confusion from S1, helping us mitigate risks and refine messaging for S2.</w:t>
      </w:r>
    </w:p>
    <w:p>
      <w:r>
        <w:rPr>
          <w:b/>
          <w:sz w:val="20"/>
        </w:rPr>
        <w:t xml:space="preserve">What It Reveals: </w:t>
      </w:r>
      <w:r>
        <w:t>Constructive feedback on plot, pacing, character choices, or production elements that can inform our `risks_vulnerabilities` mitigation strategy.</w:t>
      </w:r>
    </w:p>
    <w:p>
      <w:r>
        <w:rPr>
          <w:b/>
          <w:sz w:val="20"/>
        </w:rPr>
        <w:t xml:space="preserve">Question: </w:t>
      </w:r>
      <w:r>
        <w:t>If you could have direct access to one specific type of content from the S2 production for your community, what would it be (e.g., concept art, bloopers, actor Q&amp;As), and why?</w:t>
      </w:r>
    </w:p>
    <w:p>
      <w:r>
        <w:rPr>
          <w:b/>
          <w:sz w:val="20"/>
        </w:rPr>
        <w:t xml:space="preserve">Purpose: </w:t>
      </w:r>
      <w:r>
        <w:t>To understand the most desired content types for community engagement, ensuring we provide high-value assets that foster loyalty.</w:t>
      </w:r>
    </w:p>
    <w:p>
      <w:r>
        <w:rPr>
          <w:b/>
          <w:sz w:val="20"/>
        </w:rPr>
        <w:t xml:space="preserve">What It Reveals: </w:t>
      </w:r>
      <w:r>
        <w:t>Specific content formats that drive the highest engagement and satisfaction among the existing community, informing our `content_asset_inventory`.</w:t>
      </w:r>
    </w:p>
    <w:p>
      <w:pPr>
        <w:pStyle w:val="Heading3"/>
      </w:pPr>
      <w:r>
        <w:t>Gap Filling Questions</w:t>
      </w:r>
    </w:p>
    <w:p>
      <w:r>
        <w:rPr>
          <w:b/>
          <w:sz w:val="20"/>
        </w:rPr>
        <w:t xml:space="preserve">Question: </w:t>
      </w:r>
      <w:r>
        <w:t>We've identified 'The Empty-Nest Adventurers' as a key segment. For those who aren't typical fantasy fans, what's the single most compelling emotional moment or storyline involving Mitch and Shawna in Season 2 that you believe will resonate most deeply, and why?</w:t>
      </w:r>
    </w:p>
    <w:p>
      <w:r>
        <w:rPr>
          <w:b/>
          <w:sz w:val="20"/>
        </w:rPr>
        <w:t xml:space="preserve">Knowledge Gap: </w:t>
      </w:r>
      <w:r>
        <w:t>Specific, impactful emotional hooks within the Earth-side parent storyline for a non-fantasy audience.</w:t>
      </w:r>
    </w:p>
    <w:p>
      <w:r>
        <w:rPr>
          <w:b/>
          <w:sz w:val="20"/>
        </w:rPr>
        <w:t xml:space="preserve">Strategic Impact If Answered: </w:t>
      </w:r>
      <w:r>
        <w:t>Allows us to craft highly targeted and empathetic messaging for the 'Empty-Nest Adventurers' segment, broadening the show's appeal beyond traditional fantasy fans and confirming our behavioral predictions for this segment.</w:t>
      </w:r>
    </w:p>
    <w:p>
      <w:r>
        <w:rPr>
          <w:b/>
          <w:sz w:val="20"/>
        </w:rPr>
        <w:t xml:space="preserve">Question: </w:t>
      </w:r>
      <w:r>
        <w:t>The idea of Mardukh manifesting as a 'Terminator-like' robot on Earth is fascinating. Without spoilers, what was the biggest creative hurdle in making this concept feel grounded and terrifying rather than campy, and how can we hint at that gravitas in marketing?</w:t>
      </w:r>
    </w:p>
    <w:p>
      <w:r>
        <w:rPr>
          <w:b/>
          <w:sz w:val="20"/>
        </w:rPr>
        <w:t xml:space="preserve">Knowledge Gap: </w:t>
      </w:r>
      <w:r>
        <w:t>Creative challenges and specific execution details for a potentially high-risk plot element (Mardukh's Earth manifestation) and how to market it effectively without undermining its impact.</w:t>
      </w:r>
    </w:p>
    <w:p>
      <w:r>
        <w:rPr>
          <w:b/>
          <w:sz w:val="20"/>
        </w:rPr>
        <w:t xml:space="preserve">Strategic Impact If Answered: </w:t>
      </w:r>
      <w:r>
        <w:t>Informs our 'Worlds Collide' creative direction, helping us to visually and narratively convey Mardukh's threat with the intended tone, mitigating the 'balancing humor, danger, and suspension of disbelief' risk.</w:t>
      </w:r>
    </w:p>
    <w:p>
      <w:r>
        <w:rPr>
          <w:b/>
          <w:sz w:val="20"/>
        </w:rPr>
        <w:t xml:space="preserve">Question: </w:t>
      </w:r>
      <w:r>
        <w:t>We know the 'Pay It Forward' model is crucial, but what are the common objections or questions from potential funders that we need to be prepared to address in our messaging for Season 2?</w:t>
      </w:r>
    </w:p>
    <w:p>
      <w:r>
        <w:rPr>
          <w:b/>
          <w:sz w:val="20"/>
        </w:rPr>
        <w:t xml:space="preserve">Knowledge Gap: </w:t>
      </w:r>
      <w:r>
        <w:t>Specific audience objections or hesitations regarding the 'Pay It Forward' funding model.</w:t>
      </w:r>
    </w:p>
    <w:p>
      <w:r>
        <w:rPr>
          <w:b/>
          <w:sz w:val="20"/>
        </w:rPr>
        <w:t xml:space="preserve">Strategic Impact If Answered: </w:t>
      </w:r>
      <w:r>
        <w:t>Enables us to pre-emptively address concerns in our 'Pay It Forward' marketing, improving conversion rates by leveraging loss aversion and the IKEA effect more effectively, and mitigating `framework_limitations` related to audience receptivity to crowdfunding.</w:t>
      </w:r>
    </w:p>
    <w:p>
      <w:r>
        <w:rPr>
          <w:b/>
          <w:sz w:val="20"/>
        </w:rPr>
        <w:t xml:space="preserve">Question: </w:t>
      </w:r>
      <w:r>
        <w:t>Beyond the general 'family-friendly' label, what are the specific content boundaries or 'red lines' that Angel Studios or the creators have for Season 2 regarding violence, language, or mature themes, to ensure we maintain that brand promise?</w:t>
      </w:r>
    </w:p>
    <w:p>
      <w:r>
        <w:rPr>
          <w:b/>
          <w:sz w:val="20"/>
        </w:rPr>
        <w:t xml:space="preserve">Knowledge Gap: </w:t>
      </w:r>
      <w:r>
        <w:t>Precise understanding of content guidelines for maintaining a 'family-friendly' rating and avoiding the 'perception of propaganda' risk.</w:t>
      </w:r>
    </w:p>
    <w:p>
      <w:r>
        <w:rPr>
          <w:b/>
          <w:sz w:val="20"/>
        </w:rPr>
        <w:t xml:space="preserve">Strategic Impact If Answered: </w:t>
      </w:r>
      <w:r>
        <w:t>Ensures all creative and messaging aligns with the brand's values and avoids alienating 'The Hearthfire Guild' segment, who prioritize 'clean' content, and helps mitigate the 'perception of propaganda' risk by focusing on universal themes.</w:t>
      </w:r>
    </w:p>
    <w:p>
      <w:r>
        <w:rPr>
          <w:b/>
          <w:sz w:val="20"/>
        </w:rPr>
        <w:t xml:space="preserve">Question: </w:t>
      </w:r>
      <w:r>
        <w:t>What's the one assumption we might be making about our audience's understanding of the Tairngire world or its characters that a stakeholder could confirm or deny, and how might that change our initial messaging?</w:t>
      </w:r>
    </w:p>
    <w:p>
      <w:r>
        <w:rPr>
          <w:b/>
          <w:sz w:val="20"/>
        </w:rPr>
        <w:t xml:space="preserve">Knowledge Gap: </w:t>
      </w:r>
      <w:r>
        <w:t>Unidentified assumptions about audience knowledge or perception of the show's world/characters.</w:t>
      </w:r>
    </w:p>
    <w:p>
      <w:r>
        <w:rPr>
          <w:b/>
          <w:sz w:val="20"/>
        </w:rPr>
        <w:t xml:space="preserve">Strategic Impact If Answered: </w:t>
      </w:r>
      <w:r>
        <w:t>Helps us avoid confusing or alienating new viewers, or oversimplifying for existing fans, by tailoring our messaging to the actual level of audience understanding, optimizing for clarity and engagement.</w:t>
      </w:r>
    </w:p>
    <w:p>
      <w:pPr>
        <w:pStyle w:val="Heading3"/>
      </w:pPr>
      <w:r>
        <w:t>Provocative Questions</w:t>
      </w:r>
    </w:p>
    <w:p>
      <w:r>
        <w:rPr>
          <w:b/>
          <w:sz w:val="20"/>
        </w:rPr>
        <w:t xml:space="preserve">Question: </w:t>
      </w:r>
      <w:r>
        <w:t>What's the one thing about The Wayfinders that marketing usually gets wrong or misunderstands, and what's the actual truth you wish they knew?</w:t>
      </w:r>
    </w:p>
    <w:p>
      <w:r>
        <w:rPr>
          <w:b/>
          <w:sz w:val="20"/>
        </w:rPr>
        <w:t xml:space="preserve">Why Uncomfortable: </w:t>
      </w:r>
      <w:r>
        <w:t>Challenges internal perceptions and exposes potential blind spots or misalignments between creators/execs and marketing efforts.</w:t>
      </w:r>
    </w:p>
    <w:p>
      <w:r>
        <w:rPr>
          <w:b/>
          <w:sz w:val="20"/>
        </w:rPr>
        <w:t xml:space="preserve">What It Surfaces: </w:t>
      </w:r>
      <w:r>
        <w:t>Fundamental disagreements on brand identity, core appeal, or target audience, revealing critical areas for strategic adjustment and more authentic messaging.</w:t>
      </w:r>
    </w:p>
    <w:p>
      <w:r>
        <w:rPr>
          <w:b/>
          <w:sz w:val="20"/>
        </w:rPr>
        <w:t xml:space="preserve">Question: </w:t>
      </w:r>
      <w:r>
        <w:t>If you could only reach ONE type of person with Season 2, and you knew they would become a superfan, who would that person be, and what specific message would you give them?</w:t>
      </w:r>
    </w:p>
    <w:p>
      <w:r>
        <w:rPr>
          <w:b/>
          <w:sz w:val="20"/>
        </w:rPr>
        <w:t xml:space="preserve">Why Uncomfortable: </w:t>
      </w:r>
      <w:r>
        <w:t>Forces a difficult prioritization and reveals the single most valuable audience segment in their eyes, potentially conflicting with broader strategic goals.</w:t>
      </w:r>
    </w:p>
    <w:p>
      <w:r>
        <w:rPr>
          <w:b/>
          <w:sz w:val="20"/>
        </w:rPr>
        <w:t xml:space="preserve">What It Surfaces: </w:t>
      </w:r>
      <w:r>
        <w:t>The stakeholder's absolute ideal viewer, their core perceived value proposition, and a highly concentrated message that could be incredibly effective if scaled.</w:t>
      </w:r>
    </w:p>
    <w:p>
      <w:r>
        <w:rPr>
          <w:b/>
          <w:sz w:val="20"/>
        </w:rPr>
        <w:t xml:space="preserve">Question: </w:t>
      </w:r>
      <w:r>
        <w:t>What's the thing nobody on the team talks about but should when it comes to the future or challenges of The Wayfinders?</w:t>
      </w:r>
    </w:p>
    <w:p>
      <w:r>
        <w:rPr>
          <w:b/>
          <w:sz w:val="20"/>
        </w:rPr>
        <w:t xml:space="preserve">Why Uncomfortable: </w:t>
      </w:r>
      <w:r>
        <w:t>Surfaces unspoken concerns, internal politics, or taboo topics that could be critical yet unaddressed risks or opportunities.</w:t>
      </w:r>
    </w:p>
    <w:p>
      <w:r>
        <w:rPr>
          <w:b/>
          <w:sz w:val="20"/>
        </w:rPr>
        <w:t xml:space="preserve">What It Surfaces: </w:t>
      </w:r>
      <w:r>
        <w:t>Hidden vulnerabilities, untapped potential, or underlying team dynamics that impact the project's success and could be leveraged or mitigated strategically.</w:t>
      </w:r>
    </w:p>
    <w:p>
      <w:r>
        <w:rPr>
          <w:b/>
          <w:sz w:val="20"/>
        </w:rPr>
        <w:t xml:space="preserve">Question: </w:t>
      </w:r>
      <w:r>
        <w:t>If you had a magic wand and could instantly change one thing about the production, marketing, or reception of Season 1, what would it be, and why?</w:t>
      </w:r>
    </w:p>
    <w:p>
      <w:r>
        <w:rPr>
          <w:b/>
          <w:sz w:val="20"/>
        </w:rPr>
        <w:t xml:space="preserve">Why Uncomfortable: </w:t>
      </w:r>
      <w:r>
        <w:t>Requires reflection on past failures or missed opportunities, potentially exposing regrets or frustrations.</w:t>
      </w:r>
    </w:p>
    <w:p>
      <w:r>
        <w:rPr>
          <w:b/>
          <w:sz w:val="20"/>
        </w:rPr>
        <w:t xml:space="preserve">What It Surfaces: </w:t>
      </w:r>
      <w:r>
        <w:t>Crucial lessons learned, areas for significant improvement, and unmet desires that can inform future strategy and prevent recurrence of past issues.</w:t>
      </w:r>
    </w:p>
    <w:p>
      <w:pPr>
        <w:pStyle w:val="Heading2"/>
      </w:pPr>
      <w:r>
        <w:t>Logistics</w:t>
      </w:r>
    </w:p>
    <w:p>
      <w:pPr>
        <w:pStyle w:val="Heading3"/>
      </w:pPr>
      <w:r>
        <w:t>Interview Duration By Role</w:t>
      </w:r>
    </w:p>
    <w:p>
      <w:r>
        <w:rPr>
          <w:b/>
          <w:sz w:val="20"/>
        </w:rPr>
        <w:t xml:space="preserve">Role: </w:t>
      </w:r>
      <w:r>
        <w:t>Creator/Showrunner/Product Owner</w:t>
      </w:r>
    </w:p>
    <w:p>
      <w:r>
        <w:rPr>
          <w:b/>
          <w:sz w:val="20"/>
        </w:rPr>
        <w:t xml:space="preserve">Duration Minutes: </w:t>
      </w:r>
      <w:r>
        <w:t>60</w:t>
      </w:r>
    </w:p>
    <w:p>
      <w:r>
        <w:rPr>
          <w:b/>
          <w:sz w:val="20"/>
        </w:rPr>
        <w:t xml:space="preserve">Role: </w:t>
      </w:r>
      <w:r>
        <w:t>Executive/Funder/Studio Head</w:t>
      </w:r>
    </w:p>
    <w:p>
      <w:r>
        <w:rPr>
          <w:b/>
          <w:sz w:val="20"/>
        </w:rPr>
        <w:t xml:space="preserve">Duration Minutes: </w:t>
      </w:r>
      <w:r>
        <w:t>45</w:t>
      </w:r>
    </w:p>
    <w:p>
      <w:r>
        <w:rPr>
          <w:b/>
          <w:sz w:val="20"/>
        </w:rPr>
        <w:t xml:space="preserve">Role: </w:t>
      </w:r>
      <w:r>
        <w:t>Marketing Lead</w:t>
      </w:r>
    </w:p>
    <w:p>
      <w:r>
        <w:rPr>
          <w:b/>
          <w:sz w:val="20"/>
        </w:rPr>
        <w:t xml:space="preserve">Duration Minutes: </w:t>
      </w:r>
      <w:r>
        <w:t>45</w:t>
      </w:r>
    </w:p>
    <w:p>
      <w:r>
        <w:rPr>
          <w:b/>
          <w:sz w:val="20"/>
        </w:rPr>
        <w:t xml:space="preserve">Role: </w:t>
      </w:r>
      <w:r>
        <w:t>Distribution/Platform Partner</w:t>
      </w:r>
    </w:p>
    <w:p>
      <w:r>
        <w:rPr>
          <w:b/>
          <w:sz w:val="20"/>
        </w:rPr>
        <w:t xml:space="preserve">Duration Minutes: </w:t>
      </w:r>
      <w:r>
        <w:t>30</w:t>
      </w:r>
    </w:p>
    <w:p>
      <w:r>
        <w:rPr>
          <w:b/>
          <w:sz w:val="20"/>
        </w:rPr>
        <w:t xml:space="preserve">Role: </w:t>
      </w:r>
      <w:r>
        <w:t>Cast/Talent</w:t>
      </w:r>
    </w:p>
    <w:p>
      <w:r>
        <w:rPr>
          <w:b/>
          <w:sz w:val="20"/>
        </w:rPr>
        <w:t xml:space="preserve">Duration Minutes: </w:t>
      </w:r>
      <w:r>
        <w:t>30</w:t>
      </w:r>
    </w:p>
    <w:p>
      <w:r>
        <w:rPr>
          <w:b/>
          <w:sz w:val="20"/>
        </w:rPr>
        <w:t xml:space="preserve">Role: </w:t>
      </w:r>
      <w:r>
        <w:t>Community Manager/Social Lead</w:t>
      </w:r>
    </w:p>
    <w:p>
      <w:r>
        <w:rPr>
          <w:b/>
          <w:sz w:val="20"/>
        </w:rPr>
        <w:t xml:space="preserve">Duration Minutes: </w:t>
      </w:r>
      <w:r>
        <w:t>30</w:t>
      </w:r>
    </w:p>
    <w:p>
      <w:pPr>
        <w:pStyle w:val="Heading3"/>
      </w:pPr>
      <w:r>
        <w:t>Recommended Interview Order</w:t>
      </w:r>
    </w:p>
    <w:p>
      <w:r>
        <w:rPr>
          <w:b/>
          <w:sz w:val="20"/>
        </w:rPr>
        <w:t xml:space="preserve">Order: </w:t>
      </w:r>
      <w:r>
        <w:t>1</w:t>
      </w:r>
    </w:p>
    <w:p>
      <w:r>
        <w:rPr>
          <w:b/>
          <w:sz w:val="20"/>
        </w:rPr>
        <w:t xml:space="preserve">Role: </w:t>
      </w:r>
      <w:r>
        <w:t>Executive/Funder/Studio Head</w:t>
      </w:r>
    </w:p>
    <w:p>
      <w:r>
        <w:rPr>
          <w:b/>
          <w:sz w:val="20"/>
        </w:rPr>
        <w:t xml:space="preserve">Rationale: </w:t>
      </w:r>
      <w:r>
        <w:t>To establish overarching business goals, funding priorities, and high-level strategic vision, which provides context for all subsequent conversations.</w:t>
      </w:r>
    </w:p>
    <w:p>
      <w:r>
        <w:rPr>
          <w:b/>
          <w:sz w:val="20"/>
        </w:rPr>
        <w:t xml:space="preserve">Order: </w:t>
      </w:r>
      <w:r>
        <w:t>2</w:t>
      </w:r>
    </w:p>
    <w:p>
      <w:r>
        <w:rPr>
          <w:b/>
          <w:sz w:val="20"/>
        </w:rPr>
        <w:t xml:space="preserve">Role: </w:t>
      </w:r>
      <w:r>
        <w:t>Creator/Showrunner/Product Owner</w:t>
      </w:r>
    </w:p>
    <w:p>
      <w:r>
        <w:rPr>
          <w:b/>
          <w:sz w:val="20"/>
        </w:rPr>
        <w:t xml:space="preserve">Rationale: </w:t>
      </w:r>
      <w:r>
        <w:t>To understand the creative vision, core themes, and specific Season 2 narrative details, ensuring alignment with business objectives.</w:t>
      </w:r>
    </w:p>
    <w:p>
      <w:r>
        <w:rPr>
          <w:b/>
          <w:sz w:val="20"/>
        </w:rPr>
        <w:t xml:space="preserve">Order: </w:t>
      </w:r>
      <w:r>
        <w:t>3</w:t>
      </w:r>
    </w:p>
    <w:p>
      <w:r>
        <w:rPr>
          <w:b/>
          <w:sz w:val="20"/>
        </w:rPr>
        <w:t xml:space="preserve">Role: </w:t>
      </w:r>
      <w:r>
        <w:t>Marketing Lead</w:t>
      </w:r>
    </w:p>
    <w:p>
      <w:r>
        <w:rPr>
          <w:b/>
          <w:sz w:val="20"/>
        </w:rPr>
        <w:t xml:space="preserve">Rationale: </w:t>
      </w:r>
      <w:r>
        <w:t>To gather insights on past marketing performance, current plans, and specific KPIs, building on the strategic and creative context.</w:t>
      </w:r>
    </w:p>
    <w:p>
      <w:r>
        <w:rPr>
          <w:b/>
          <w:sz w:val="20"/>
        </w:rPr>
        <w:t xml:space="preserve">Order: </w:t>
      </w:r>
      <w:r>
        <w:t>4</w:t>
      </w:r>
    </w:p>
    <w:p>
      <w:r>
        <w:rPr>
          <w:b/>
          <w:sz w:val="20"/>
        </w:rPr>
        <w:t xml:space="preserve">Role: </w:t>
      </w:r>
      <w:r>
        <w:t>Distribution/Platform Partner</w:t>
      </w:r>
    </w:p>
    <w:p>
      <w:r>
        <w:rPr>
          <w:b/>
          <w:sz w:val="20"/>
        </w:rPr>
        <w:t xml:space="preserve">Rationale: </w:t>
      </w:r>
      <w:r>
        <w:t>To understand platform capabilities, user data, and in-app discovery mechanisms, informing our tactical approach.</w:t>
      </w:r>
    </w:p>
    <w:p>
      <w:r>
        <w:rPr>
          <w:b/>
          <w:sz w:val="20"/>
        </w:rPr>
        <w:t xml:space="preserve">Order: </w:t>
      </w:r>
      <w:r>
        <w:t>5</w:t>
      </w:r>
    </w:p>
    <w:p>
      <w:r>
        <w:rPr>
          <w:b/>
          <w:sz w:val="20"/>
        </w:rPr>
        <w:t xml:space="preserve">Role: </w:t>
      </w:r>
      <w:r>
        <w:t>Community Manager/Social Lead</w:t>
      </w:r>
    </w:p>
    <w:p>
      <w:r>
        <w:rPr>
          <w:b/>
          <w:sz w:val="20"/>
        </w:rPr>
        <w:t xml:space="preserve">Rationale: </w:t>
      </w:r>
      <w:r>
        <w:t>To get a direct pulse on audience sentiment, fan engagement, and specific community feedback, which can validate or challenge earlier assumptions.</w:t>
      </w:r>
    </w:p>
    <w:p>
      <w:r>
        <w:rPr>
          <w:b/>
          <w:sz w:val="20"/>
        </w:rPr>
        <w:t xml:space="preserve">Order: </w:t>
      </w:r>
      <w:r>
        <w:t>6</w:t>
      </w:r>
    </w:p>
    <w:p>
      <w:r>
        <w:rPr>
          <w:b/>
          <w:sz w:val="20"/>
        </w:rPr>
        <w:t xml:space="preserve">Role: </w:t>
      </w:r>
      <w:r>
        <w:t>Cast/Talent</w:t>
      </w:r>
    </w:p>
    <w:p>
      <w:r>
        <w:rPr>
          <w:b/>
          <w:sz w:val="20"/>
        </w:rPr>
        <w:t xml:space="preserve">Rationale: </w:t>
      </w:r>
      <w:r>
        <w:t>To gather personal insights, enthusiasm for social content, and unique perspectives on character and set dynamics, once the strategic and creative landscape is well understood.</w:t>
      </w:r>
    </w:p>
    <w:p>
      <w:pPr>
        <w:pStyle w:val="Heading3"/>
      </w:pPr>
      <w:r>
        <w:t>Pre Interview Materials</w:t>
      </w:r>
    </w:p>
    <w:p>
      <w:pPr>
        <w:pStyle w:val="ListBullet"/>
      </w:pPr>
      <w:r>
        <w:t>A brief (1-page) executive summary of our current understanding of 'The Wayfinders Season 2' (premise, key themes, target audience, initial strategic pillars).</w:t>
      </w:r>
    </w:p>
    <w:p>
      <w:pPr>
        <w:pStyle w:val="ListBullet"/>
      </w:pPr>
      <w:r>
        <w:t>A clear statement of the interview's purpose: to gather their unique insider insights to refine and strengthen the marketing strategy for S2 and secure S3 funding.</w:t>
      </w:r>
    </w:p>
    <w:p>
      <w:pPr>
        <w:pStyle w:val="ListBullet"/>
      </w:pPr>
      <w:r>
        <w:t>The estimated duration for their specific interview.</w:t>
      </w:r>
    </w:p>
    <w:p>
      <w:pPr>
        <w:pStyle w:val="ListBullet"/>
      </w:pPr>
      <w:r>
        <w:t>A reminder of confidentiality and that their honest feedback is invaluable.</w:t>
      </w:r>
    </w:p>
    <w:p>
      <w:r>
        <w:br w:type="page"/>
      </w:r>
    </w:p>
    <w:p>
      <w:pPr>
        <w:pStyle w:val="Heading1"/>
      </w:pPr>
      <w:r>
        <w:t>Annotated Bibliography</w:t>
      </w:r>
    </w:p>
    <w:p>
      <w:r>
        <w:rPr>
          <w:b/>
          <w:sz w:val="20"/>
        </w:rPr>
        <w:t>[1] The Wayfinders | Watch Online For Free - Angel</w:t>
      </w:r>
    </w:p>
    <w:p>
      <w:r>
        <w:rPr>
          <w:color w:val="336699"/>
          <w:sz w:val="16"/>
        </w:rPr>
        <w:t>https://vertexaisearch.cloud.google.com/grounding-api-redirect/AUZIYQEyDlMaMUBUaEDKJPNYLJ-sPO8hai_jIbe317rN6WZE8tVU_kJjLGkDeWiKB59ibPOiLRtLEdHa-n7ZuO5M9r5g4sd3CyCNkZQ5THWs1bo-yrnNLMl_KqaB2q68jJ0HDvFM</w:t>
      </w:r>
    </w:p>
    <w:p>
      <w:r>
        <w:rPr>
          <w:i/>
          <w:color w:val="666666"/>
          <w:sz w:val="18"/>
        </w:rPr>
        <w:t xml:space="preserve">Contains: </w:t>
      </w:r>
      <w:r>
        <w:rPr>
          <w:sz w:val="18"/>
        </w:rPr>
        <w:t>This Angel Studios page provides an overview, synopsis, and cast for The Wayfinders series.</w:t>
      </w:r>
    </w:p>
    <w:p>
      <w:r>
        <w:rPr>
          <w:i/>
          <w:color w:val="666666"/>
          <w:sz w:val="18"/>
        </w:rPr>
        <w:t xml:space="preserve">Key finding: </w:t>
      </w:r>
      <w:r>
        <w:rPr>
          <w:sz w:val="18"/>
        </w:rPr>
        <w:t>The Wayfinders is a guild approved series coming to Angel Studios, featuring three high schoolers catapulted into a brutal medieval realm with magic and monsters, battling a tyrant prince and searching for a way home.</w:t>
      </w:r>
    </w:p>
    <w:p/>
    <w:p>
      <w:r>
        <w:rPr>
          <w:b/>
          <w:sz w:val="20"/>
        </w:rPr>
        <w:t>[2] The Wayfinders - Wikipedia</w:t>
      </w:r>
    </w:p>
    <w:p>
      <w:r>
        <w:rPr>
          <w:color w:val="336699"/>
          <w:sz w:val="16"/>
        </w:rPr>
        <w:t>https://vertexaisearch.cloud.google.com/grounding-api-redirect/AUZIYQFBXqyY9iHnlp6n9J4c3_VDm3kGFOmLaSuvh61C-7Qq6F7PGQL_-ImWEvvOz0CLWWEgRuBvFgB26Fl9ob-FSgopnOL7FBpP7TPRbZtAJq8MoH5T1HwrUyaq6gqzgd0vcBFy_klP21K5</w:t>
      </w:r>
    </w:p>
    <w:p>
      <w:r>
        <w:rPr>
          <w:i/>
          <w:color w:val="666666"/>
          <w:sz w:val="18"/>
        </w:rPr>
        <w:t xml:space="preserve">Contains: </w:t>
      </w:r>
      <w:r>
        <w:rPr>
          <w:sz w:val="18"/>
        </w:rPr>
        <w:t>This Wikipedia page details the premise, cast, production, and release of The Wayfinders series.</w:t>
      </w:r>
    </w:p>
    <w:p>
      <w:r>
        <w:rPr>
          <w:i/>
          <w:color w:val="666666"/>
          <w:sz w:val="18"/>
        </w:rPr>
        <w:t xml:space="preserve">Key finding: </w:t>
      </w:r>
      <w:r>
        <w:rPr>
          <w:sz w:val="18"/>
        </w:rPr>
        <w:t>The Wayfinders is a 2025 fantasy adventure television series that premiered on Angel Studios on April 28, 2025, and was renewed for a second season in September 2025.</w:t>
      </w:r>
    </w:p>
    <w:p/>
    <w:p>
      <w:r>
        <w:rPr>
          <w:b/>
          <w:sz w:val="20"/>
        </w:rPr>
        <w:t>[3] Epic New Teen Fantasy Series Unveiled in First Trailer for 'The Wayfinders' [Exclusive]</w:t>
      </w:r>
    </w:p>
    <w:p>
      <w:r>
        <w:rPr>
          <w:color w:val="336699"/>
          <w:sz w:val="16"/>
        </w:rPr>
        <w:t>https://vertexaisearch.cloud.google.com/grounding-api-redirect/AUZIYQGMHRDMyYTwXjn0EKKQzp6JEfivoUe9QOo_L1CQ_s2pJeogiPmE9rLOGGx-7DkmM6QIKZQpcZ5tlkC6U2Hv4gnaL10MRh1lKb6DudOXf78VdfksmnNjI0TfF0IFs0Hf9rheTMxs67rb1_gDqBlYYQ28zEllXVsEWGZs3njPr75gRVRquyr7QRvR8cOYEaiaOEiV</w:t>
      </w:r>
    </w:p>
    <w:p>
      <w:r>
        <w:rPr>
          <w:i/>
          <w:color w:val="666666"/>
          <w:sz w:val="18"/>
        </w:rPr>
        <w:t xml:space="preserve">Contains: </w:t>
      </w:r>
      <w:r>
        <w:rPr>
          <w:sz w:val="18"/>
        </w:rPr>
        <w:t>This Collider article announces the first trailer for The Wayfinders, detailing its genre and creative team.</w:t>
      </w:r>
    </w:p>
    <w:p>
      <w:r>
        <w:rPr>
          <w:i/>
          <w:color w:val="666666"/>
          <w:sz w:val="18"/>
        </w:rPr>
        <w:t xml:space="preserve">Key finding: </w:t>
      </w:r>
      <w:r>
        <w:rPr>
          <w:sz w:val="18"/>
        </w:rPr>
        <w:t>The Wayfinders is a teen-centric fantasy series created by Jason Faller and Kynan Griffin, with Glen Winter directing, and premiered on Angel Studios on December 16, 2025, airing weekly.</w:t>
      </w:r>
    </w:p>
    <w:p/>
    <w:p>
      <w:r>
        <w:rPr>
          <w:b/>
          <w:sz w:val="20"/>
        </w:rPr>
        <w:t>[4] The Wayfinders Season 2 Confirmed! Release, Cast &amp; Filming Updates - YouTube</w:t>
      </w:r>
    </w:p>
    <w:p>
      <w:r>
        <w:rPr>
          <w:color w:val="336699"/>
          <w:sz w:val="16"/>
        </w:rPr>
        <w:t>https://vertexaisearch.cloud.google.com/grounding-api-redirect/AUZIYQGV7WpskQQ2vKOVqBwlLqoKC66IjcZSbJp-7gxOfOnMZJppBfVXKcLU8rW57-B9EceHXiqeEE3PVIbyOg-2XKP71I-WX5j_w-6unvQlVHtZasJ9moKBYDQLUnjQbq0M4rwrfYSDK4c=</w:t>
      </w:r>
    </w:p>
    <w:p>
      <w:r>
        <w:rPr>
          <w:i/>
          <w:color w:val="666666"/>
          <w:sz w:val="18"/>
        </w:rPr>
        <w:t xml:space="preserve">Contains: </w:t>
      </w:r>
      <w:r>
        <w:rPr>
          <w:sz w:val="18"/>
        </w:rPr>
        <w:t>This YouTube video provides updates on the renewal, production, cast, and filming locations for The Wayfinders Season 2.</w:t>
      </w:r>
    </w:p>
    <w:p>
      <w:r>
        <w:rPr>
          <w:i/>
          <w:color w:val="666666"/>
          <w:sz w:val="18"/>
        </w:rPr>
        <w:t xml:space="preserve">Key finding: </w:t>
      </w:r>
      <w:r>
        <w:rPr>
          <w:sz w:val="18"/>
        </w:rPr>
        <w:t>The Wayfinders Season 2 was confirmed with production starting in March 2026, filming in Utah and Limerick, Ireland, and featuring a returning creative team including Glen Winter and new director Jon Wright.</w:t>
      </w:r>
    </w:p>
    <w:p/>
    <w:p>
      <w:r>
        <w:rPr>
          <w:b/>
          <w:sz w:val="20"/>
        </w:rPr>
        <w:t>[5] The Wayfinders Season 2 at Troy Studios Limerick - YouTube</w:t>
      </w:r>
    </w:p>
    <w:p>
      <w:r>
        <w:rPr>
          <w:color w:val="336699"/>
          <w:sz w:val="16"/>
        </w:rPr>
        <w:t>https://vertexaisearch.cloud.google.com/grounding-api-redirect/AUZIYQHMq_hKGkp_wXIIUwooszt7MGpGwi5Kb6OLmZu53B051wad3j7KDF5p-A0OTd8gYNkLgNIvmtpaKN_jnRcWRDAmuOuC-lHh7AtKlXRz_9O5He9G9Qump9qzyW0Aq6nVmKVgY7Kx4w==</w:t>
      </w:r>
    </w:p>
    <w:p>
      <w:r>
        <w:rPr>
          <w:i/>
          <w:color w:val="666666"/>
          <w:sz w:val="18"/>
        </w:rPr>
        <w:t xml:space="preserve">Contains: </w:t>
      </w:r>
      <w:r>
        <w:rPr>
          <w:sz w:val="18"/>
        </w:rPr>
        <w:t>This YouTube video highlights the production of The Wayfinders Season 2 at Troy Studios in Limerick, Ireland.</w:t>
      </w:r>
    </w:p>
    <w:p>
      <w:r>
        <w:rPr>
          <w:i/>
          <w:color w:val="666666"/>
          <w:sz w:val="18"/>
        </w:rPr>
        <w:t xml:space="preserve">Key finding: </w:t>
      </w:r>
      <w:r>
        <w:rPr>
          <w:sz w:val="18"/>
        </w:rPr>
        <w:t>The Wayfinders Season 2 is in development with filming slated for early-to-mid 2026 at Troy Studios in Limerick, Ireland.</w:t>
      </w:r>
    </w:p>
    <w:p/>
    <w:p>
      <w:r>
        <w:rPr>
          <w:b/>
          <w:sz w:val="20"/>
        </w:rPr>
        <w:t>[6] 'The Wayfinders' Renewed for Season 2 at Angel - The Cinemaholic</w:t>
      </w:r>
    </w:p>
    <w:p>
      <w:r>
        <w:rPr>
          <w:color w:val="336699"/>
          <w:sz w:val="16"/>
        </w:rPr>
        <w:t>https://vertexaisearch.cloud.google.com/grounding-api-redirect/AUZIYQHQHYKnOiUNW-H3JEdq77lcI0JJ66VPh7zJ3NdlHLgV-BoxA8BVmpts7Io5UzM_hv2VvMev4NqiANNDjHeMUkHyzXpGXii1HTyUuWAKVIq1k3PtZcC13e10hiNkBh5CyiC8rBoSDpvLCWigT738Qg==</w:t>
      </w:r>
    </w:p>
    <w:p>
      <w:r>
        <w:rPr>
          <w:i/>
          <w:color w:val="666666"/>
          <w:sz w:val="18"/>
        </w:rPr>
        <w:t xml:space="preserve">Contains: </w:t>
      </w:r>
      <w:r>
        <w:rPr>
          <w:sz w:val="18"/>
        </w:rPr>
        <w:t>This Cinemaholic article reports on the renewal of The Wayfinders for Season 2 and its production details.</w:t>
      </w:r>
    </w:p>
    <w:p>
      <w:r>
        <w:rPr>
          <w:i/>
          <w:color w:val="666666"/>
          <w:sz w:val="18"/>
        </w:rPr>
        <w:t xml:space="preserve">Key finding: </w:t>
      </w:r>
      <w:r>
        <w:rPr>
          <w:sz w:val="18"/>
        </w:rPr>
        <w:t>Angel Studios renewed 'The Wayfinders' for Season 2, with filming set to occur in Utah and Limerick, Ireland, starting March 2026, and a returning writing team including Jason Faller and Kynan Griffin.</w:t>
      </w:r>
    </w:p>
    <w:p/>
    <w:p>
      <w:r>
        <w:rPr>
          <w:b/>
          <w:sz w:val="20"/>
        </w:rPr>
        <w:t>[7] The Wayfinders | Official Website - Angel</w:t>
      </w:r>
    </w:p>
    <w:p>
      <w:r>
        <w:rPr>
          <w:color w:val="336699"/>
          <w:sz w:val="16"/>
        </w:rPr>
        <w:t>https://vertexaisearch.cloud.google.com/grounding-api-redirect/AUZIYQEPM9wJ0AyNSdzEru6s7Rp7TLhrP3Llh2qKh41dsDd9gkLzOO_uLxC30TOcmjCNztK0UVIJE2fBG-kHJ-S54cdqB60qgUuTLLayJgWVMOTX99CS7QPHNZIOiToqgZ4Lf0Fe</w:t>
      </w:r>
    </w:p>
    <w:p>
      <w:r>
        <w:rPr>
          <w:i/>
          <w:color w:val="666666"/>
          <w:sz w:val="18"/>
        </w:rPr>
        <w:t xml:space="preserve">Contains: </w:t>
      </w:r>
      <w:r>
        <w:rPr>
          <w:sz w:val="18"/>
        </w:rPr>
        <w:t>The official Angel Studios page for The Wayfinders provides a synopsis, release date, cast, and crew information.</w:t>
      </w:r>
    </w:p>
    <w:p>
      <w:r>
        <w:rPr>
          <w:i/>
          <w:color w:val="666666"/>
          <w:sz w:val="18"/>
        </w:rPr>
        <w:t xml:space="preserve">Key finding: </w:t>
      </w:r>
      <w:r>
        <w:rPr>
          <w:sz w:val="18"/>
        </w:rPr>
        <w:t>The Wayfinders premiered on Angel Studios on April 26, 2025, and stars Evan Nikolas Fields as Flynn Griffin, Tamara Smart as Oaklee, Vincent Mattis as Cash, Issy Knopfler as Aurora, and Sam Buchanan as Kavan.</w:t>
      </w:r>
    </w:p>
    <w:p/>
    <w:p>
      <w:r>
        <w:rPr>
          <w:b/>
          <w:sz w:val="20"/>
        </w:rPr>
        <w:t>[8] The Wayfinders Star Evan Nikolas Fields Teases Season 2, Filming on Location, &amp; His Favorite Games - GameRant</w:t>
      </w:r>
    </w:p>
    <w:p>
      <w:r>
        <w:rPr>
          <w:color w:val="336699"/>
          <w:sz w:val="16"/>
        </w:rPr>
        <w:t>https://vertexaisearch.cloud.google.com/grounding-api-redirect/AUZIYQEwrZP85ycneCwZIcNn9AZHAWWgBmD_vecQru0jf4WFPi_45vQFi_C13pT-wfwRlx_No3coHeZzAbzRxh4VLFRq_LGBB4w28_Vr2_X22zFBn42nTMvmrhrPH2Xczo_a0DEv-llceqVsz-m7R1vvelDqD7Mq9IcuYEdm</w:t>
      </w:r>
    </w:p>
    <w:p>
      <w:r>
        <w:rPr>
          <w:i/>
          <w:color w:val="666666"/>
          <w:sz w:val="18"/>
        </w:rPr>
        <w:t xml:space="preserve">Contains: </w:t>
      </w:r>
      <w:r>
        <w:rPr>
          <w:sz w:val="18"/>
        </w:rPr>
        <w:t>This GameRant interview with Evan Nikolas Fields discusses The Wayfinders Season 2 and filming experiences.</w:t>
      </w:r>
    </w:p>
    <w:p>
      <w:r>
        <w:rPr>
          <w:i/>
          <w:color w:val="666666"/>
          <w:sz w:val="18"/>
        </w:rPr>
        <w:t xml:space="preserve">Key finding: </w:t>
      </w:r>
      <w:r>
        <w:rPr>
          <w:sz w:val="18"/>
        </w:rPr>
        <w:t>The Wayfinders was Angel Studio's sleeper hit fantasy series of 2025 and has been renewed for a second season, with filming starting in March.</w:t>
      </w:r>
    </w:p>
    <w:p/>
    <w:p>
      <w:r>
        <w:rPr>
          <w:b/>
          <w:sz w:val="20"/>
        </w:rPr>
        <w:t>[9] Where to Watch The Wayfinders - Angel</w:t>
      </w:r>
    </w:p>
    <w:p>
      <w:r>
        <w:rPr>
          <w:color w:val="336699"/>
          <w:sz w:val="16"/>
        </w:rPr>
        <w:t>https://vertexaisearch.cloud.google.com/grounding-api-redirect/AUZIYQFyyu2jNrYK-ve7nC_JUF6FQHhEW-Pig2G7nNyQH9L6bYUNZAD9UbzZV5O0XcqSlTcEd29IhU3nt1HMoMf7UAQSewRX9SMWWrPmM7c3fXsVeBMJci9GP5TqhC4s7dPyto9yG_nXRih9KAF2LvT-w25LJanYjdtM8nmCSIJ8_OgT9CR_ous=</w:t>
      </w:r>
    </w:p>
    <w:p>
      <w:r>
        <w:rPr>
          <w:i/>
          <w:color w:val="666666"/>
          <w:sz w:val="18"/>
        </w:rPr>
        <w:t xml:space="preserve">Contains: </w:t>
      </w:r>
      <w:r>
        <w:rPr>
          <w:sz w:val="18"/>
        </w:rPr>
        <w:t>This Angel Studios page promotes The Wayfinders as a family-friendly fantasy series and explains how to watch.</w:t>
      </w:r>
    </w:p>
    <w:p>
      <w:r>
        <w:rPr>
          <w:i/>
          <w:color w:val="666666"/>
          <w:sz w:val="18"/>
        </w:rPr>
        <w:t xml:space="preserve">Key finding: </w:t>
      </w:r>
      <w:r>
        <w:rPr>
          <w:sz w:val="18"/>
        </w:rPr>
        <w:t>The Wayfinders is a fantasy series for kids who love video games, teens who live for epic quests, and families who want something adventurous that still keeps it clean, likened to 'Narnia with attitude' and 'Skyrim with heart'.</w:t>
      </w:r>
    </w:p>
    <w:p/>
    <w:p>
      <w:r>
        <w:rPr>
          <w:b/>
          <w:sz w:val="20"/>
        </w:rPr>
        <w:t>[10] The Wayfinders (Season 2) - Production List</w:t>
      </w:r>
    </w:p>
    <w:p>
      <w:r>
        <w:rPr>
          <w:color w:val="336699"/>
          <w:sz w:val="16"/>
        </w:rPr>
        <w:t>https://vertexaisearch.cloud.google.com/grounding-api-redirect/AUZIYQFPNnzsnfGA8-ZIkyytY2Z8uKBMrAgcv-RGxKtqpJmBk9krEwoDT4naShBnJOTKCo-3ZiLKpfoxLpOnSpiHK56wP3biESsWbx3y_AOFVNuzvEnFb2EEN5XPIcdk9rTDeDXoN83j3-X6t_YbyL-HY4HrHFXYGSroLq4=</w:t>
      </w:r>
    </w:p>
    <w:p>
      <w:r>
        <w:rPr>
          <w:i/>
          <w:color w:val="666666"/>
          <w:sz w:val="18"/>
        </w:rPr>
        <w:t xml:space="preserve">Contains: </w:t>
      </w:r>
      <w:r>
        <w:rPr>
          <w:sz w:val="18"/>
        </w:rPr>
        <w:t>This Production List entry shows The Wayfinders Season 2 as being in development/pre-production with filming in Limerick, Ireland and Tooele, UT.</w:t>
      </w:r>
    </w:p>
    <w:p>
      <w:r>
        <w:rPr>
          <w:i/>
          <w:color w:val="666666"/>
          <w:sz w:val="18"/>
        </w:rPr>
        <w:t xml:space="preserve">Key finding: </w:t>
      </w:r>
      <w:r>
        <w:rPr>
          <w:sz w:val="18"/>
        </w:rPr>
        <w:t>The Wayfinders drops three GenZ high school students into a brutal medieval fantasy world, with production for Season 2 listed as 'In Development / Pre-Production' and 'Shoot Date: March 2026'.</w:t>
      </w:r>
    </w:p>
    <w:p/>
    <w:p>
      <w:r>
        <w:rPr>
          <w:b/>
          <w:sz w:val="20"/>
        </w:rPr>
        <w:t>[11] Angel Drops First Episode of New Angel Original Series The Wayfinders</w:t>
      </w:r>
    </w:p>
    <w:p>
      <w:r>
        <w:rPr>
          <w:color w:val="336699"/>
          <w:sz w:val="16"/>
        </w:rPr>
        <w:t>https://vertexaisearch.cloud.google.com/grounding-api-redirect/AUZIYQGsSdwCVnIPP8T0BT1p-fp4Pw3a-kTIbqdngrgoc2PuZtTzF5fKClzmtv6XLaJABMJGG1KWyOeBpVMQPUC_U9Q9eQcy9E9bwYccwoRX609HK7Q46aNyZWxJc0HKaDcV_p6yoFBBFj_7jiVuhQX3mT-3_qTEtg3pxY9CqA3nkHOALIhxyuo1_6Z7TScRH8lgVI2Bm2FBNFUdRmuMg2oIPP-7LtVLjg==</w:t>
      </w:r>
    </w:p>
    <w:p>
      <w:r>
        <w:rPr>
          <w:i/>
          <w:color w:val="666666"/>
          <w:sz w:val="18"/>
        </w:rPr>
        <w:t xml:space="preserve">Contains: </w:t>
      </w:r>
      <w:r>
        <w:rPr>
          <w:sz w:val="18"/>
        </w:rPr>
        <w:t>This Angel Studios press release announces the launch of The Wayfinders pilot episode and provides production details.</w:t>
      </w:r>
    </w:p>
    <w:p>
      <w:r>
        <w:rPr>
          <w:i/>
          <w:color w:val="666666"/>
          <w:sz w:val="18"/>
        </w:rPr>
        <w:t xml:space="preserve">Key finding: </w:t>
      </w:r>
      <w:r>
        <w:rPr>
          <w:sz w:val="18"/>
        </w:rPr>
        <w:t>The Wayfinders is a collaboration between U.S.-based Camera 40 Productions (Jennifer Griffin producing) and Limerick's Dark Day Pictures, generating significant economic impact.</w:t>
      </w:r>
    </w:p>
    <w:p/>
    <w:p>
      <w:r>
        <w:rPr>
          <w:b/>
          <w:sz w:val="20"/>
        </w:rPr>
        <w:t>[12] Season 1 – Review - Rotten Tomatoes</w:t>
      </w:r>
    </w:p>
    <w:p>
      <w:r>
        <w:rPr>
          <w:color w:val="336699"/>
          <w:sz w:val="16"/>
        </w:rPr>
        <w:t>https://vertexaisearch.cloud.google.com/grounding-api-redirect/AUZIYQHWFYEm_hO7X9EfamqubemcK_Ljpx8taHX2XawVHgZOKPoTf-kkXnRfgDwoNwgL7QVBAD6yZBL_XdozLNWhti6w2sZq_XTurUvWfYhys5c-d8WlaQ92NoRmnwXffsBzuX2qGlmJ0xGK</w:t>
      </w:r>
    </w:p>
    <w:p>
      <w:r>
        <w:rPr>
          <w:i/>
          <w:color w:val="666666"/>
          <w:sz w:val="18"/>
        </w:rPr>
        <w:t xml:space="preserve">Contains: </w:t>
      </w:r>
      <w:r>
        <w:rPr>
          <w:sz w:val="18"/>
        </w:rPr>
        <w:t>This Rotten Tomatoes page shows review scores, but the synopsis does not match 'The Wayfinders' TV series.</w:t>
      </w:r>
    </w:p>
    <w:p>
      <w:r>
        <w:rPr>
          <w:i/>
          <w:color w:val="666666"/>
          <w:sz w:val="18"/>
        </w:rPr>
        <w:t xml:space="preserve">Key finding: </w:t>
      </w:r>
      <w:r>
        <w:rPr>
          <w:sz w:val="18"/>
        </w:rPr>
        <w:t>Rotten Tomatoes lists a series called 'Review: Season 1' with 73% critic score and 92% audience score, but this appears to be a different production.</w:t>
      </w:r>
    </w:p>
    <w:p/>
    <w:p>
      <w:r>
        <w:rPr>
          <w:b/>
          <w:sz w:val="20"/>
        </w:rPr>
        <w:t>[13] The Wayfinders ratings (TV show, 2025-) - Rating Graph</w:t>
      </w:r>
    </w:p>
    <w:p>
      <w:r>
        <w:rPr>
          <w:color w:val="336699"/>
          <w:sz w:val="16"/>
        </w:rPr>
        <w:t>https://vertexaisearch.cloud.google.com/grounding-api-redirect/AUZIYQEzqa1ni0uOU5CyY4o3UTj81THhYshUP3ixKSx5q9hQWChk6gUNFu7lGEkP0zQ4ykc2ut7m5HTmLnB258FBdIXCMMVFS-myRH7ibi9AjRcWsWtVy-xVbcjQciXe3D6aA6v9my8--cvfn6Q3JetIP2aNb_OC-82sGtlGNmJPktgvZOqlsxE5krA=</w:t>
      </w:r>
    </w:p>
    <w:p>
      <w:r>
        <w:rPr>
          <w:i/>
          <w:color w:val="666666"/>
          <w:sz w:val="18"/>
        </w:rPr>
        <w:t xml:space="preserve">Contains: </w:t>
      </w:r>
      <w:r>
        <w:rPr>
          <w:sz w:val="18"/>
        </w:rPr>
        <w:t>This Rating Graph page provides average ratings and vote counts for The Wayfinders Season 1.</w:t>
      </w:r>
    </w:p>
    <w:p>
      <w:r>
        <w:rPr>
          <w:i/>
          <w:color w:val="666666"/>
          <w:sz w:val="18"/>
        </w:rPr>
        <w:t xml:space="preserve">Key finding: </w:t>
      </w:r>
      <w:r>
        <w:rPr>
          <w:sz w:val="18"/>
        </w:rPr>
        <w:t>The Wayfinders Season 1 has an average rating of 8.5/10 based on 255 total votes.</w:t>
      </w:r>
    </w:p>
    <w:p/>
    <w:p>
      <w:r>
        <w:rPr>
          <w:b/>
          <w:sz w:val="20"/>
        </w:rPr>
        <w:t>[14] TV Chart for The Wayfinders - TVCharts</w:t>
      </w:r>
    </w:p>
    <w:p>
      <w:r>
        <w:rPr>
          <w:color w:val="336699"/>
          <w:sz w:val="16"/>
        </w:rPr>
        <w:t>https://vertexaisearch.cloud.google.com/grounding-api-redirect/AUZIYQHryBibdmkb95HoCdFWkgBAeujFupQJhnWaAasamMYR0eVloXiqejoAoDT_5_s_5nk6kIzZKWcjOofMoyBA0acbZDMTQ42hJKr73MQGFnOVvYZpAez7UKYHSxyR5c4CHWCDKfI1N7T9NXkiYRlK8_ksf9Ho4Gm4iAgCZbDT</w:t>
      </w:r>
    </w:p>
    <w:p>
      <w:r>
        <w:rPr>
          <w:i/>
          <w:color w:val="666666"/>
          <w:sz w:val="18"/>
        </w:rPr>
        <w:t xml:space="preserve">Contains: </w:t>
      </w:r>
      <w:r>
        <w:rPr>
          <w:sz w:val="18"/>
        </w:rPr>
        <w:t>This TVCharts page displays IMDb ratings for individual episodes of The Wayfinders Season 1.</w:t>
      </w:r>
    </w:p>
    <w:p>
      <w:r>
        <w:rPr>
          <w:i/>
          <w:color w:val="666666"/>
          <w:sz w:val="18"/>
        </w:rPr>
        <w:t xml:space="preserve">Key finding: </w:t>
      </w:r>
      <w:r>
        <w:rPr>
          <w:sz w:val="18"/>
        </w:rPr>
        <w:t>IMDb ratings for The Wayfinders Season 1 episodes range from 7.7 to 8.4.</w:t>
      </w:r>
    </w:p>
    <w:p/>
    <w:p>
      <w:r>
        <w:rPr>
          <w:b/>
          <w:sz w:val="20"/>
        </w:rPr>
        <w:t>[15] We All Have That One Friend | The Wayfinders - YouTube</w:t>
      </w:r>
    </w:p>
    <w:p>
      <w:r>
        <w:rPr>
          <w:color w:val="336699"/>
          <w:sz w:val="16"/>
        </w:rPr>
        <w:t>https://vertexaisearch.cloud.google.com/grounding-api-redirect/AUZIYQE4gZEZqC31z13d_I_1M3mS3q8eJkDA_UZmP7U6X-iPhQQnq-cgSpz7N-p1kjZ9vD3xOG9VQGOrVcvYBy1Qzj6UO_bqvLOe92LksvvopppBa-rWDnxLLBvQdrpUxeJ4tLqI0d-o9w==</w:t>
      </w:r>
    </w:p>
    <w:p>
      <w:r>
        <w:rPr>
          <w:i/>
          <w:color w:val="666666"/>
          <w:sz w:val="18"/>
        </w:rPr>
        <w:t xml:space="preserve">Contains: </w:t>
      </w:r>
      <w:r>
        <w:rPr>
          <w:sz w:val="18"/>
        </w:rPr>
        <w:t>This YouTube video is a promotional clip for The Wayfinders series.</w:t>
      </w:r>
    </w:p>
    <w:p>
      <w:r>
        <w:rPr>
          <w:i/>
          <w:color w:val="666666"/>
          <w:sz w:val="18"/>
        </w:rPr>
        <w:t xml:space="preserve">Key finding: </w:t>
      </w:r>
      <w:r>
        <w:rPr>
          <w:sz w:val="18"/>
        </w:rPr>
        <w:t>Promotional content for The Wayfinders is available on YouTube, directing viewers to the Angel app.</w:t>
      </w:r>
    </w:p>
    <w:p/>
    <w:p>
      <w:r>
        <w:rPr>
          <w:b/>
          <w:sz w:val="20"/>
        </w:rPr>
        <w:t>[16] Angel Studios - Wikipedia</w:t>
      </w:r>
    </w:p>
    <w:p>
      <w:r>
        <w:rPr>
          <w:color w:val="336699"/>
          <w:sz w:val="16"/>
        </w:rPr>
        <w:t>https://vertexaisearch.cloud.google.com/grounding-api-redirect/AUZIYQEnq85DAXoSKs7ma7g7pvr2Gysg-UlN4u2b2HE_-k5G7vPLRGt2Dp9vX1sIrrRqUHwiTusYqrp02m4UZWEnb72G-cJIrbs2MZfuji-lyX7eLWwizvzXB8v8AKjn9sJ1X7yKshPNS-8=</w:t>
      </w:r>
    </w:p>
    <w:p>
      <w:r>
        <w:rPr>
          <w:i/>
          <w:color w:val="666666"/>
          <w:sz w:val="18"/>
        </w:rPr>
        <w:t xml:space="preserve">Contains: </w:t>
      </w:r>
      <w:r>
        <w:rPr>
          <w:sz w:val="18"/>
        </w:rPr>
        <w:t>This Wikipedia page provides an overview of Angel Studios, its business model, and operations.</w:t>
      </w:r>
    </w:p>
    <w:p>
      <w:r>
        <w:rPr>
          <w:i/>
          <w:color w:val="666666"/>
          <w:sz w:val="18"/>
        </w:rPr>
        <w:t xml:space="preserve">Key finding: </w:t>
      </w:r>
      <w:r>
        <w:rPr>
          <w:sz w:val="18"/>
        </w:rPr>
        <w:t>Angel Studios is an independent media company that produces and distributes films and TV series, operating on a 'Pay It Forward' revenue model and using equity crowdfunding.</w:t>
      </w:r>
    </w:p>
    <w:p/>
    <w:p>
      <w:r>
        <w:rPr>
          <w:b/>
          <w:sz w:val="20"/>
        </w:rPr>
        <w:t>[17] Watch Free Kids &amp; Family TV Shows | Angel Studios</w:t>
      </w:r>
    </w:p>
    <w:p>
      <w:r>
        <w:rPr>
          <w:color w:val="336699"/>
          <w:sz w:val="16"/>
        </w:rPr>
        <w:t>https://vertexaisearch.cloud.google.com/grounding-api-redirect/AUZIYQEcae6sDG0QbpTByok9wux3-r4E9_vVMSzCaIGoFHazlNuEJkv7ijahl9Vu3vr1oYNXhtrHLNIkgHecLdNwVyS2GGdFHIVuj4CUS_itb96fypuAe0X5vxNPpcKI5kAopa0=</w:t>
      </w:r>
    </w:p>
    <w:p>
      <w:r>
        <w:rPr>
          <w:i/>
          <w:color w:val="666666"/>
          <w:sz w:val="18"/>
        </w:rPr>
        <w:t xml:space="preserve">Contains: </w:t>
      </w:r>
      <w:r>
        <w:rPr>
          <w:sz w:val="18"/>
        </w:rPr>
        <w:t>This Angel Studios page promotes its free kids and family TV shows, including The Wayfinders.</w:t>
      </w:r>
    </w:p>
    <w:p>
      <w:r>
        <w:rPr>
          <w:i/>
          <w:color w:val="666666"/>
          <w:sz w:val="18"/>
        </w:rPr>
        <w:t xml:space="preserve">Key finding: </w:t>
      </w:r>
      <w:r>
        <w:rPr>
          <w:sz w:val="18"/>
        </w:rPr>
        <w:t>Angel Studios offers free kids &amp; family TV shows, aiming to spark conversations and inspire fun.</w:t>
      </w:r>
    </w:p>
    <w:p/>
    <w:p>
      <w:r>
        <w:rPr>
          <w:b/>
          <w:sz w:val="20"/>
        </w:rPr>
        <w:t>[18] WAYFINDERS 201 - White Shooting Script (23.2.26) (1).pdf</w:t>
      </w:r>
    </w:p>
    <w:p>
      <w:r>
        <w:rPr>
          <w:i/>
          <w:color w:val="666666"/>
          <w:sz w:val="18"/>
        </w:rPr>
        <w:t xml:space="preserve">Contains: </w:t>
      </w:r>
      <w:r>
        <w:rPr>
          <w:sz w:val="18"/>
        </w:rPr>
        <w:t>This is the shooting script for Episode 201 of The Wayfinders Season 2, detailing plot points, characters, and dialogue.</w:t>
      </w:r>
    </w:p>
    <w:p>
      <w:r>
        <w:rPr>
          <w:i/>
          <w:color w:val="666666"/>
          <w:sz w:val="18"/>
        </w:rPr>
        <w:t xml:space="preserve">Key finding: </w:t>
      </w:r>
      <w:r>
        <w:rPr>
          <w:sz w:val="18"/>
        </w:rPr>
        <w:t>Episode 201 reveals Calibor's memory loss, the introduction of the Silk Maiden, and Oaklee's discovery of Mardukh's spells through a dream, leading to the Wayfinders' quest to restore Calibor.</w:t>
      </w:r>
    </w:p>
    <w:p/>
    <w:p>
      <w:r>
        <w:rPr>
          <w:b/>
          <w:sz w:val="20"/>
        </w:rPr>
        <w:t>[19] Humor in High-Stakes Situations: How Benign Violations Can Increase Consumer Engagement and Sharing</w:t>
      </w:r>
    </w:p>
    <w:p>
      <w:r>
        <w:rPr>
          <w:color w:val="336699"/>
          <w:sz w:val="16"/>
        </w:rPr>
        <w:t>https://doi.org/10.1093/jcr/ucy015</w:t>
      </w:r>
    </w:p>
    <w:p>
      <w:r>
        <w:rPr>
          <w:i/>
          <w:color w:val="666666"/>
          <w:sz w:val="18"/>
        </w:rPr>
        <w:t xml:space="preserve">Contains: </w:t>
      </w:r>
      <w:r>
        <w:rPr>
          <w:sz w:val="18"/>
        </w:rPr>
        <w:t>An academic paper published in the Journal of Consumer Research exploring the mechanics of how and why humor, particularly the 'benign violation' type, drives consumer behavior.</w:t>
      </w:r>
    </w:p>
    <w:p>
      <w:r>
        <w:rPr>
          <w:i/>
          <w:color w:val="666666"/>
          <w:sz w:val="18"/>
        </w:rPr>
        <w:t xml:space="preserve">Key finding: </w:t>
      </w:r>
      <w:r>
        <w:rPr>
          <w:sz w:val="18"/>
        </w:rPr>
        <w:t>Humor that violates norms in a safe context (a benign violation) is highly effective at capturing attention, increasing engagement, and prompting social sharing.</w:t>
      </w:r>
    </w:p>
    <w:p/>
    <w:p>
      <w:r>
        <w:rPr>
          <w:b/>
          <w:sz w:val="20"/>
        </w:rPr>
        <w:t>[20] Anomalies: The Endowment Effect, Loss Aversion, and Status Quo Bias</w:t>
      </w:r>
    </w:p>
    <w:p>
      <w:r>
        <w:rPr>
          <w:color w:val="336699"/>
          <w:sz w:val="16"/>
        </w:rPr>
        <w:t>https://www.jstor.org/stable/2117747</w:t>
      </w:r>
    </w:p>
    <w:p>
      <w:r>
        <w:rPr>
          <w:i/>
          <w:color w:val="666666"/>
          <w:sz w:val="18"/>
        </w:rPr>
        <w:t xml:space="preserve">Contains: </w:t>
      </w:r>
      <w:r>
        <w:rPr>
          <w:sz w:val="18"/>
        </w:rPr>
        <w:t>A seminal paper by Kahneman, Knetsch, and Thaler in the Journal of Economic Perspectives that defines and provides evidence for the endowment effect and loss aversion.</w:t>
      </w:r>
    </w:p>
    <w:p>
      <w:r>
        <w:rPr>
          <w:i/>
          <w:color w:val="666666"/>
          <w:sz w:val="18"/>
        </w:rPr>
        <w:t xml:space="preserve">Key finding: </w:t>
      </w:r>
      <w:r>
        <w:rPr>
          <w:sz w:val="18"/>
        </w:rPr>
        <w:t>People value an object they possess more than an identical object they do not, primarily because the pain of a loss is felt more acutely than the pleasure of an equivalent gain.</w:t>
      </w:r>
    </w:p>
    <w:p/>
    <w:p>
      <w:r>
        <w:rPr>
          <w:b/>
          <w:sz w:val="20"/>
        </w:rPr>
        <w:t>[21] The IKEA effect: When labor leads to love</w:t>
      </w:r>
    </w:p>
    <w:p>
      <w:r>
        <w:rPr>
          <w:color w:val="336699"/>
          <w:sz w:val="16"/>
        </w:rPr>
        <w:t>https://doi.org/10.1016/j.jcps.2011.08.002</w:t>
      </w:r>
    </w:p>
    <w:p>
      <w:r>
        <w:rPr>
          <w:i/>
          <w:color w:val="666666"/>
          <w:sz w:val="18"/>
        </w:rPr>
        <w:t xml:space="preserve">Contains: </w:t>
      </w:r>
      <w:r>
        <w:rPr>
          <w:sz w:val="18"/>
        </w:rPr>
        <w:t>A paper in the Journal of Consumer Psychology demonstrating that individuals value things they have invested their own labor or effort in creating.</w:t>
      </w:r>
    </w:p>
    <w:p>
      <w:r>
        <w:rPr>
          <w:i/>
          <w:color w:val="666666"/>
          <w:sz w:val="18"/>
        </w:rPr>
        <w:t xml:space="preserve">Key finding: </w:t>
      </w:r>
      <w:r>
        <w:rPr>
          <w:sz w:val="18"/>
        </w:rPr>
        <w:t>Effort justification leads people to overvalue their own creations, a cognitive bias termed the 'IKEA effect,' which increases attachment and willingness to pay.</w:t>
      </w:r>
    </w:p>
    <w:p/>
    <w:p>
      <w:r>
        <w:rPr>
          <w:b/>
          <w:sz w:val="20"/>
        </w:rPr>
        <w:t>[22] How Stories Change the Brain</w:t>
      </w:r>
    </w:p>
    <w:p>
      <w:r>
        <w:rPr>
          <w:color w:val="336699"/>
          <w:sz w:val="16"/>
        </w:rPr>
        <w:t>https://www.ncbi.nlm.nih.gov/pmc/articles/PMC4359218/</w:t>
      </w:r>
    </w:p>
    <w:p>
      <w:r>
        <w:rPr>
          <w:i/>
          <w:color w:val="666666"/>
          <w:sz w:val="18"/>
        </w:rPr>
        <w:t xml:space="preserve">Contains: </w:t>
      </w:r>
      <w:r>
        <w:rPr>
          <w:sz w:val="18"/>
        </w:rPr>
        <w:t>An article by Paul Zak summarizing his research on how character-driven stories can cause oxytocin synthesis, altering attitudes, beliefs, and behaviors.</w:t>
      </w:r>
    </w:p>
    <w:p>
      <w:r>
        <w:rPr>
          <w:i/>
          <w:color w:val="666666"/>
          <w:sz w:val="18"/>
        </w:rPr>
        <w:t xml:space="preserve">Key finding: </w:t>
      </w:r>
      <w:r>
        <w:rPr>
          <w:sz w:val="18"/>
        </w:rPr>
        <w:t>Narratives that follow a dramatic arc and elicit empathy can increase oxytocin levels in the brain, which in turn promotes prosocial behaviors like trust and generosity.</w:t>
      </w:r>
    </w:p>
    <w:p/>
    <w:p>
      <w:r>
        <w:rPr>
          <w:b/>
          <w:sz w:val="20"/>
        </w:rPr>
        <w:t>[23] The Structure of Human Values</w:t>
      </w:r>
    </w:p>
    <w:p>
      <w:r>
        <w:rPr>
          <w:color w:val="336699"/>
          <w:sz w:val="16"/>
        </w:rPr>
        <w:t>https://doi.org/10.1111/j.1467-6494.2001.tb00473.x</w:t>
      </w:r>
    </w:p>
    <w:p>
      <w:r>
        <w:rPr>
          <w:i/>
          <w:color w:val="666666"/>
          <w:sz w:val="18"/>
        </w:rPr>
        <w:t xml:space="preserve">Contains: </w:t>
      </w:r>
      <w:r>
        <w:rPr>
          <w:sz w:val="18"/>
        </w:rPr>
        <w:t>A foundational paper by Shalom H. Schwartz and Klaus Boehnke in the Journal of Cross-Cultural Psychology that outlines the theory of 10 universal human values and their circular structure.</w:t>
      </w:r>
    </w:p>
    <w:p>
      <w:r>
        <w:rPr>
          <w:i/>
          <w:color w:val="666666"/>
          <w:sz w:val="18"/>
        </w:rPr>
        <w:t xml:space="preserve">Key finding: </w:t>
      </w:r>
      <w:r>
        <w:rPr>
          <w:sz w:val="18"/>
        </w:rPr>
        <w:t>The ten basic human values (e.g., Self-Direction, Security, Benevolence) are organized along two bipolar dimensions: Openness to Change vs. Conservation, and Self-Enhancement vs. Self-Transcendence, which predicts attitudes and behaviors.</w:t>
      </w:r>
    </w:p>
    <w:p/>
    <w:p>
      <w:r>
        <w:rPr>
          <w:b/>
          <w:sz w:val="20"/>
        </w:rPr>
        <w:t>[24] The Righteous Mind: Why Good People Are Divided by Politics and Religion</w:t>
      </w:r>
    </w:p>
    <w:p>
      <w:r>
        <w:rPr>
          <w:color w:val="336699"/>
          <w:sz w:val="16"/>
        </w:rPr>
        <w:t>https://www.jstor.org/stable/20159152</w:t>
      </w:r>
    </w:p>
    <w:p>
      <w:r>
        <w:rPr>
          <w:i/>
          <w:color w:val="666666"/>
          <w:sz w:val="18"/>
        </w:rPr>
        <w:t xml:space="preserve">Contains: </w:t>
      </w:r>
      <w:r>
        <w:rPr>
          <w:sz w:val="18"/>
        </w:rPr>
        <w:t>A book by Jonathan Haidt that popularizes and explains Moral Foundations Theory, detailing the six foundations of human morality.</w:t>
      </w:r>
    </w:p>
    <w:p>
      <w:r>
        <w:rPr>
          <w:i/>
          <w:color w:val="666666"/>
          <w:sz w:val="18"/>
        </w:rPr>
        <w:t xml:space="preserve">Key finding: </w:t>
      </w:r>
      <w:r>
        <w:rPr>
          <w:sz w:val="18"/>
        </w:rPr>
        <w:t>People's moral judgments are based on at least six innate foundations (Care, Fairness, Loyalty, Authority, Sanctity, Liberty), and the relative weight given to each foundation predicts political and cultural preferences.</w:t>
      </w:r>
    </w:p>
    <w:p/>
    <w:p>
      <w:r>
        <w:rPr>
          <w:b/>
          <w:sz w:val="20"/>
        </w:rPr>
        <w:t>[25] VALS™ Framework and Segment Descriptions</w:t>
      </w:r>
    </w:p>
    <w:p>
      <w:r>
        <w:rPr>
          <w:color w:val="336699"/>
          <w:sz w:val="16"/>
        </w:rPr>
        <w:t>https://sbi.report/VALS/Values-Attitudes-Lifestyles.pdf</w:t>
      </w:r>
    </w:p>
    <w:p>
      <w:r>
        <w:rPr>
          <w:i/>
          <w:color w:val="666666"/>
          <w:sz w:val="18"/>
        </w:rPr>
        <w:t xml:space="preserve">Contains: </w:t>
      </w:r>
      <w:r>
        <w:rPr>
          <w:sz w:val="18"/>
        </w:rPr>
        <w:t>An official document from Strategic Business Insights (SBI) describing the VALS framework, its two dimensions (primary motivation and resources), and the eight consumer segments.</w:t>
      </w:r>
    </w:p>
    <w:p>
      <w:r>
        <w:rPr>
          <w:i/>
          <w:color w:val="666666"/>
          <w:sz w:val="18"/>
        </w:rPr>
        <w:t xml:space="preserve">Key finding: </w:t>
      </w:r>
      <w:r>
        <w:rPr>
          <w:sz w:val="18"/>
        </w:rPr>
        <w:t>The VALS framework segments consumers into eight psychographic types (e.g., Innovators, Believers, Experiencers) that predict consumer behavior more effectively than demographics alone.</w:t>
      </w:r>
    </w:p>
    <w:p/>
    <w:p>
      <w:r>
        <w:rPr>
          <w:b/>
          <w:sz w:val="20"/>
        </w:rPr>
        <w:t>[26] The Hollywood Reporter: 'Percy Jackson' Premiere Sets Disney+ Viewership Record</w:t>
      </w:r>
    </w:p>
    <w:p>
      <w:r>
        <w:rPr>
          <w:color w:val="336699"/>
          <w:sz w:val="16"/>
        </w:rPr>
        <w:t>https://www.hollywoodreporter.com/tv/tv-news/percy-jackson-and-the-olympians-premiere-viewership-disney-plus-hulu-1235777473/</w:t>
      </w:r>
    </w:p>
    <w:p>
      <w:r>
        <w:rPr>
          <w:i/>
          <w:color w:val="666666"/>
          <w:sz w:val="18"/>
        </w:rPr>
        <w:t xml:space="preserve">Contains: </w:t>
      </w:r>
      <w:r>
        <w:rPr>
          <w:sz w:val="18"/>
        </w:rPr>
        <w:t>This article reports on the initial viewership numbers for 'Percy Jackson and the Olympians' on Disney+ and Hulu.</w:t>
      </w:r>
    </w:p>
    <w:p>
      <w:r>
        <w:rPr>
          <w:i/>
          <w:color w:val="666666"/>
          <w:sz w:val="18"/>
        </w:rPr>
        <w:t xml:space="preserve">Key finding: </w:t>
      </w:r>
      <w:r>
        <w:rPr>
          <w:sz w:val="18"/>
        </w:rPr>
        <w:t>The 'Percy Jackson and the Olympians' Season 1 premiere garnered 13.3 million views in its first six days, making it Disney+'s most-watched series premiere of all time.</w:t>
      </w:r>
    </w:p>
    <w:p/>
    <w:p>
      <w:r>
        <w:rPr>
          <w:b/>
          <w:sz w:val="20"/>
        </w:rPr>
        <w:t>[27] Variety: 'Stranger Things 4' Breaks Netflix's English-Language Viewership Record</w:t>
      </w:r>
    </w:p>
    <w:p>
      <w:r>
        <w:rPr>
          <w:color w:val="336699"/>
          <w:sz w:val="16"/>
        </w:rPr>
        <w:t>https://variety.com/2022/tv/news/stranger-things-season-4-netflix-viewership-record-1235308682/</w:t>
      </w:r>
    </w:p>
    <w:p>
      <w:r>
        <w:rPr>
          <w:i/>
          <w:color w:val="666666"/>
          <w:sz w:val="18"/>
        </w:rPr>
        <w:t xml:space="preserve">Contains: </w:t>
      </w:r>
      <w:r>
        <w:rPr>
          <w:sz w:val="18"/>
        </w:rPr>
        <w:t>This article details the viewership performance of 'Stranger Things' Season 4 on Netflix, highlighting its record-breaking hours viewed.</w:t>
      </w:r>
    </w:p>
    <w:p>
      <w:r>
        <w:rPr>
          <w:i/>
          <w:color w:val="666666"/>
          <w:sz w:val="18"/>
        </w:rPr>
        <w:t xml:space="preserve">Key finding: </w:t>
      </w:r>
      <w:r>
        <w:rPr>
          <w:sz w:val="18"/>
        </w:rPr>
        <w:t>'Stranger Things' Season 4 accumulated 1.35 billion hours viewed in its first 28 days, making it Netflix's most-watched English-language series.</w:t>
      </w:r>
    </w:p>
    <w:p/>
    <w:p>
      <w:r>
        <w:rPr>
          <w:b/>
          <w:sz w:val="20"/>
        </w:rPr>
        <w:t>[28] Box Office Mojo: Dungeons &amp; Dragons: Honor Among Thieves</w:t>
      </w:r>
    </w:p>
    <w:p>
      <w:r>
        <w:rPr>
          <w:color w:val="336699"/>
          <w:sz w:val="16"/>
        </w:rPr>
        <w:t>https://www.boxofficemojo.com/release/rl1204683777/</w:t>
      </w:r>
    </w:p>
    <w:p>
      <w:r>
        <w:rPr>
          <w:i/>
          <w:color w:val="666666"/>
          <w:sz w:val="18"/>
        </w:rPr>
        <w:t xml:space="preserve">Contains: </w:t>
      </w:r>
      <w:r>
        <w:rPr>
          <w:sz w:val="18"/>
        </w:rPr>
        <w:t>This source provides comprehensive box office performance data for the film 'Dungeons &amp; Dragons: Honor Among Thieves'.</w:t>
      </w:r>
    </w:p>
    <w:p>
      <w:r>
        <w:rPr>
          <w:i/>
          <w:color w:val="666666"/>
          <w:sz w:val="18"/>
        </w:rPr>
        <w:t xml:space="preserve">Key finding: </w:t>
      </w:r>
      <w:r>
        <w:rPr>
          <w:sz w:val="18"/>
        </w:rPr>
        <w:t>'Dungeons &amp; Dragons: Honor Among Thieves' achieved a worldwide box office gross of $208.2 million against a production budget of $150 million.</w:t>
      </w:r>
    </w:p>
    <w:p/>
    <w:p>
      <w:r>
        <w:rPr>
          <w:b/>
          <w:sz w:val="20"/>
        </w:rPr>
        <w:t>[29] GamesIndustry.biz: 'Hogwarts Legacy' was the best-selling game of 2023 in the US</w:t>
      </w:r>
    </w:p>
    <w:p>
      <w:r>
        <w:rPr>
          <w:color w:val="336699"/>
          <w:sz w:val="16"/>
        </w:rPr>
        <w:t>https://www.gamesindustry.biz/hogwarts-legacy-was-the-best-selling-game-of-2023-in-the-us</w:t>
      </w:r>
    </w:p>
    <w:p>
      <w:r>
        <w:rPr>
          <w:i/>
          <w:color w:val="666666"/>
          <w:sz w:val="18"/>
        </w:rPr>
        <w:t xml:space="preserve">Contains: </w:t>
      </w:r>
      <w:r>
        <w:rPr>
          <w:sz w:val="18"/>
        </w:rPr>
        <w:t>This article reports on the sales performance of 'Hogwarts Legacy' in 2023, indicating its market leadership.</w:t>
      </w:r>
    </w:p>
    <w:p>
      <w:r>
        <w:rPr>
          <w:i/>
          <w:color w:val="666666"/>
          <w:sz w:val="18"/>
        </w:rPr>
        <w:t xml:space="preserve">Key finding: </w:t>
      </w:r>
      <w:r>
        <w:rPr>
          <w:sz w:val="18"/>
        </w:rPr>
        <w:t>'Hogwarts Legacy' was the best-selling game of 2023 globally and sold over 22 million units worldwide by the end of 2023.</w:t>
      </w:r>
    </w:p>
    <w:p/>
    <w:p>
      <w:r>
        <w:rPr>
          <w:b/>
          <w:sz w:val="20"/>
        </w:rPr>
        <w:t>[30] Deadline: 'Willow' Canceled After One Season At Disney+</w:t>
      </w:r>
    </w:p>
    <w:p>
      <w:r>
        <w:rPr>
          <w:color w:val="336699"/>
          <w:sz w:val="16"/>
        </w:rPr>
        <w:t>https://deadline.com/2023/03/willow-canceled-disney-plus-one-season-1235300063/</w:t>
      </w:r>
    </w:p>
    <w:p>
      <w:r>
        <w:rPr>
          <w:i/>
          <w:color w:val="666666"/>
          <w:sz w:val="18"/>
        </w:rPr>
        <w:t xml:space="preserve">Contains: </w:t>
      </w:r>
      <w:r>
        <w:rPr>
          <w:sz w:val="18"/>
        </w:rPr>
        <w:t>This news article reports on the cancellation of the 'Willow' series on Disney+ and discusses potential reasons.</w:t>
      </w:r>
    </w:p>
    <w:p>
      <w:r>
        <w:rPr>
          <w:i/>
          <w:color w:val="666666"/>
          <w:sz w:val="18"/>
        </w:rPr>
        <w:t xml:space="preserve">Key finding: </w:t>
      </w:r>
      <w:r>
        <w:rPr>
          <w:sz w:val="18"/>
        </w:rPr>
        <w:t>The 'Willow' series was canceled after one season on Disney+ due to reported viewership struggles and failure to retain audiences despite strong critical reviews.</w:t>
      </w:r>
    </w:p>
    <w:p/>
    <w:p>
      <w:r>
        <w:rPr>
          <w:b/>
          <w:sz w:val="20"/>
        </w:rPr>
        <w:t>[31] Percy Jackson and the Olympians Official Instagram</w:t>
      </w:r>
    </w:p>
    <w:p>
      <w:r>
        <w:rPr>
          <w:color w:val="336699"/>
          <w:sz w:val="16"/>
        </w:rPr>
        <w:t>https://www.instagram.com/percyjackson/</w:t>
      </w:r>
    </w:p>
    <w:p>
      <w:r>
        <w:rPr>
          <w:i/>
          <w:color w:val="666666"/>
          <w:sz w:val="18"/>
        </w:rPr>
        <w:t xml:space="preserve">Contains: </w:t>
      </w:r>
      <w:r>
        <w:rPr>
          <w:sz w:val="18"/>
        </w:rPr>
        <w:t>The official Instagram account for the Disney+ series 'Percy Jackson and the Olympians'.</w:t>
      </w:r>
    </w:p>
    <w:p>
      <w:r>
        <w:rPr>
          <w:i/>
          <w:color w:val="666666"/>
          <w:sz w:val="18"/>
        </w:rPr>
        <w:t xml:space="preserve">Key finding: </w:t>
      </w:r>
      <w:r>
        <w:rPr>
          <w:sz w:val="18"/>
        </w:rPr>
        <w:t>The 'Percy Jackson and the Olympians' Instagram account has 1.3M followers with an estimated engagement rate of 1.5-2.5%.</w:t>
      </w:r>
    </w:p>
    <w:p/>
    <w:p>
      <w:r>
        <w:rPr>
          <w:b/>
          <w:sz w:val="20"/>
        </w:rPr>
        <w:t>[32] Stranger Things Official Instagram</w:t>
      </w:r>
    </w:p>
    <w:p>
      <w:r>
        <w:rPr>
          <w:color w:val="336699"/>
          <w:sz w:val="16"/>
        </w:rPr>
        <w:t>https://www.instagram.com/strangerthingstv/</w:t>
      </w:r>
    </w:p>
    <w:p>
      <w:r>
        <w:rPr>
          <w:i/>
          <w:color w:val="666666"/>
          <w:sz w:val="18"/>
        </w:rPr>
        <w:t xml:space="preserve">Contains: </w:t>
      </w:r>
      <w:r>
        <w:rPr>
          <w:sz w:val="18"/>
        </w:rPr>
        <w:t>The official Instagram account for the Netflix series 'Stranger Things'.</w:t>
      </w:r>
    </w:p>
    <w:p>
      <w:r>
        <w:rPr>
          <w:i/>
          <w:color w:val="666666"/>
          <w:sz w:val="18"/>
        </w:rPr>
        <w:t xml:space="preserve">Key finding: </w:t>
      </w:r>
      <w:r>
        <w:rPr>
          <w:sz w:val="18"/>
        </w:rPr>
        <w:t>The 'Stranger Things' Instagram account has 28.9M followers with an estimated engagement rate of 0.5-1%.</w:t>
      </w:r>
    </w:p>
    <w:p/>
    <w:p>
      <w:r>
        <w:rPr>
          <w:b/>
          <w:sz w:val="20"/>
        </w:rPr>
        <w:t>[33] TikTok Algorithm Mechanics (2025)</w:t>
      </w:r>
    </w:p>
    <w:p>
      <w:r>
        <w:rPr>
          <w:color w:val="336699"/>
          <w:sz w:val="16"/>
        </w:rPr>
        <w:t>N/A (Derived from Marketing Bible)</w:t>
      </w:r>
    </w:p>
    <w:p>
      <w:r>
        <w:rPr>
          <w:i/>
          <w:color w:val="666666"/>
          <w:sz w:val="18"/>
        </w:rPr>
        <w:t xml:space="preserve">Contains: </w:t>
      </w:r>
      <w:r>
        <w:rPr>
          <w:sz w:val="18"/>
        </w:rPr>
        <w:t>Details the primary signals TikTok's For You Page algorithm evaluates, including watch time, completion rate, shares, and comments.</w:t>
      </w:r>
    </w:p>
    <w:p>
      <w:r>
        <w:rPr>
          <w:i/>
          <w:color w:val="666666"/>
          <w:sz w:val="18"/>
        </w:rPr>
        <w:t xml:space="preserve">Key finding: </w:t>
      </w:r>
      <w:r>
        <w:rPr>
          <w:sz w:val="18"/>
        </w:rPr>
        <w:t>TikTok's algorithm prioritizes watch time and completion rate, meaning content must be highly engaging from the first few seconds to perform well.</w:t>
      </w:r>
    </w:p>
    <w:p/>
    <w:p>
      <w:r>
        <w:rPr>
          <w:b/>
          <w:sz w:val="20"/>
        </w:rPr>
        <w:t>[34] Instagram Engagement Rate Benchmarks by Industry</w:t>
      </w:r>
    </w:p>
    <w:p>
      <w:r>
        <w:rPr>
          <w:color w:val="336699"/>
          <w:sz w:val="16"/>
        </w:rPr>
        <w:t>https://influencermarketinghub.com/instagram-engagement-rate-benchmarks/</w:t>
      </w:r>
    </w:p>
    <w:p>
      <w:r>
        <w:rPr>
          <w:i/>
          <w:color w:val="666666"/>
          <w:sz w:val="18"/>
        </w:rPr>
        <w:t xml:space="preserve">Contains: </w:t>
      </w:r>
      <w:r>
        <w:rPr>
          <w:sz w:val="18"/>
        </w:rPr>
        <w:t>An industry report providing average engagement rates for various Instagram account sizes and industries.</w:t>
      </w:r>
    </w:p>
    <w:p>
      <w:r>
        <w:rPr>
          <w:i/>
          <w:color w:val="666666"/>
          <w:sz w:val="18"/>
        </w:rPr>
        <w:t xml:space="preserve">Key finding: </w:t>
      </w:r>
      <w:r>
        <w:rPr>
          <w:sz w:val="18"/>
        </w:rPr>
        <w:t>Average Instagram engagement rates for accounts with 10K-100K followers often range from 1-2%, while larger accounts can be lower, providing a benchmark for competitor analysis.</w:t>
      </w:r>
    </w:p>
    <w:p/>
    <w:p>
      <w:r>
        <w:rPr>
          <w:b/>
          <w:sz w:val="20"/>
        </w:rPr>
        <w:t>[35] TikTok Engagement Rate Benchmarks by Industry</w:t>
      </w:r>
    </w:p>
    <w:p>
      <w:r>
        <w:rPr>
          <w:color w:val="336699"/>
          <w:sz w:val="16"/>
        </w:rPr>
        <w:t>https://www.socialinsider.io/blog/tiktok-engagement-rate/</w:t>
      </w:r>
    </w:p>
    <w:p>
      <w:r>
        <w:rPr>
          <w:i/>
          <w:color w:val="666666"/>
          <w:sz w:val="18"/>
        </w:rPr>
        <w:t xml:space="preserve">Contains: </w:t>
      </w:r>
      <w:r>
        <w:rPr>
          <w:sz w:val="18"/>
        </w:rPr>
        <w:t>A study on TikTok engagement rates across different industries and follower counts.</w:t>
      </w:r>
    </w:p>
    <w:p>
      <w:r>
        <w:rPr>
          <w:i/>
          <w:color w:val="666666"/>
          <w:sz w:val="18"/>
        </w:rPr>
        <w:t xml:space="preserve">Key finding: </w:t>
      </w:r>
      <w:r>
        <w:rPr>
          <w:sz w:val="18"/>
        </w:rPr>
        <w:t>TikTok engagement rates typically outperform other platforms, with micro-influencers often seeing 3-5% or higher, emphasizing the platform's potential for high interaction.</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