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 SEASON 2 (UNRELEASED)</w:t>
      </w:r>
    </w:p>
    <w:p>
      <w:pPr>
        <w:jc w:val="center"/>
      </w:pPr>
      <w:r>
        <w:rPr>
          <w:color w:val="6C6C80"/>
          <w:sz w:val="36"/>
        </w:rPr>
        <w:t>Comprehensive Marketing Strategy</w:t>
      </w:r>
    </w:p>
    <w:p>
      <w:pPr>
        <w:jc w:val="center"/>
      </w:pPr>
      <w:r>
        <w:rPr>
          <w:color w:val="999999"/>
          <w:sz w:val="22"/>
        </w:rPr>
        <w:t>Generated March 31,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pPr>
        <w:pStyle w:val="ListNumber"/>
      </w:pPr>
      <w:r>
        <w:t>8. Annotated Bibliography</w:t>
      </w:r>
    </w:p>
    <w:p>
      <w:r>
        <w:br w:type="page"/>
      </w:r>
    </w:p>
    <w:p>
      <w:pPr>
        <w:pStyle w:val="Heading1"/>
      </w:pPr>
      <w:r>
        <w:t>1. Executive Summary &amp; Grand Strategy</w:t>
      </w:r>
    </w:p>
    <w:p>
      <w:pPr>
        <w:pStyle w:val="Heading2"/>
      </w:pPr>
      <w:r>
        <w:t>Strategic Foundation</w:t>
      </w:r>
    </w:p>
    <w:p>
      <w:r>
        <w:rPr>
          <w:b/>
          <w:sz w:val="20"/>
        </w:rPr>
        <w:t xml:space="preserve">Big Idea: </w:t>
      </w:r>
      <w:r>
        <w:t>The Wayfinders is where you don't just watch an adventure, you join an alliance.</w:t>
      </w:r>
    </w:p>
    <w:p>
      <w:r>
        <w:rPr>
          <w:b/>
          <w:sz w:val="20"/>
        </w:rPr>
        <w:t xml:space="preserve">Strategic Thesis: </w:t>
      </w:r>
      <w:r>
        <w:t>Our success hinges on transforming passive viewers into active members of a 'Parasocial Alliance' with the core trio. By leveraging the show's authentic heart, relatable coming-of-age struggles, and strong moral center, we will first super-serve 'The Alliance Core' and 'Faith-Forward Families' within the Angel ecosystem, creating an unshakeable foundation of advocacy and financial support. This base will then fuel our expansion, using the unique 'Worlds Collide' narrative and dynamic character relationships to break into mainstream discovery platforms like TikTok. We will win by making the emotional bond with the characters, not the fantasy spectacle, the primary reason to watch, share, and invest, occupying the clear market white space for high-stakes, heartfelt, family-friendly fantasy.</w:t>
      </w:r>
    </w:p>
    <w:p>
      <w:pPr>
        <w:pStyle w:val="Heading3"/>
      </w:pPr>
      <w:r>
        <w:t>Win Conditions</w:t>
      </w:r>
    </w:p>
    <w:p>
      <w:r>
        <w:rPr>
          <w:b/>
          <w:sz w:val="20"/>
        </w:rPr>
        <w:t xml:space="preserve">Timeframe: </w:t>
      </w:r>
      <w:r>
        <w:t>3 Months (End of Season 2 Release)</w:t>
      </w:r>
    </w:p>
    <w:p>
      <w:r>
        <w:rPr>
          <w:b/>
          <w:sz w:val="20"/>
        </w:rPr>
        <w:t xml:space="preserve">Metric: </w:t>
      </w:r>
      <w:r>
        <w:t>Season 2 Average Episode Retention (through Episode 4)</w:t>
      </w:r>
    </w:p>
    <w:p>
      <w:r>
        <w:rPr>
          <w:b/>
          <w:sz w:val="20"/>
        </w:rPr>
        <w:t xml:space="preserve">Target: </w:t>
      </w:r>
      <w:r>
        <w:t>75% or higher</w:t>
      </w:r>
    </w:p>
    <w:p>
      <w:r>
        <w:rPr>
          <w:b/>
          <w:sz w:val="20"/>
        </w:rPr>
        <w:t xml:space="preserve">Rationale: </w:t>
      </w:r>
      <w:r>
        <w:t>Exceeds S1's 68% retention, proving we've successfully deepened engagement with the core audience, which is the primary driver for S3 funding.</w:t>
      </w:r>
    </w:p>
    <w:p>
      <w:r>
        <w:rPr>
          <w:b/>
          <w:sz w:val="20"/>
        </w:rPr>
        <w:t xml:space="preserve">Timeframe: </w:t>
      </w:r>
      <w:r>
        <w:t>6 Months</w:t>
      </w:r>
    </w:p>
    <w:p>
      <w:r>
        <w:rPr>
          <w:b/>
          <w:sz w:val="20"/>
        </w:rPr>
        <w:t xml:space="preserve">Metric: </w:t>
      </w:r>
      <w:r>
        <w:t>Off-Platform Audience Growth (Combined YouTube, TikTok, Instagram followers)</w:t>
      </w:r>
    </w:p>
    <w:p>
      <w:r>
        <w:rPr>
          <w:b/>
          <w:sz w:val="20"/>
        </w:rPr>
        <w:t xml:space="preserve">Target: </w:t>
      </w:r>
      <w:r>
        <w:t>500,000+</w:t>
      </w:r>
    </w:p>
    <w:p>
      <w:r>
        <w:rPr>
          <w:b/>
          <w:sz w:val="20"/>
        </w:rPr>
        <w:t xml:space="preserve">Rationale: </w:t>
      </w:r>
      <w:r>
        <w:t>Demonstrates successful breakout from the Angel Studios ecosystem, building a sustainable audience for future seasons and mitigating the 'limited reach' risk.</w:t>
      </w:r>
    </w:p>
    <w:p>
      <w:r>
        <w:rPr>
          <w:b/>
          <w:sz w:val="20"/>
        </w:rPr>
        <w:t xml:space="preserve">Timeframe: </w:t>
      </w:r>
      <w:r>
        <w:t>12 Months</w:t>
      </w:r>
    </w:p>
    <w:p>
      <w:r>
        <w:rPr>
          <w:b/>
          <w:sz w:val="20"/>
        </w:rPr>
        <w:t xml:space="preserve">Metric: </w:t>
      </w:r>
      <w:r>
        <w:t>Season 3 Funding Status</w:t>
      </w:r>
    </w:p>
    <w:p>
      <w:r>
        <w:rPr>
          <w:b/>
          <w:sz w:val="20"/>
        </w:rPr>
        <w:t xml:space="preserve">Target: </w:t>
      </w:r>
      <w:r>
        <w:t>100% Funded</w:t>
      </w:r>
    </w:p>
    <w:p>
      <w:r>
        <w:rPr>
          <w:b/>
          <w:sz w:val="20"/>
        </w:rPr>
        <w:t xml:space="preserve">Rationale: </w:t>
      </w:r>
      <w:r>
        <w:t>The ultimate lagging indicator of success, proving that our engagement and growth strategies translated into direct financial support via the 'Pay it Forward' model.</w:t>
      </w:r>
    </w:p>
    <w:p>
      <w:pPr>
        <w:pStyle w:val="Heading3"/>
      </w:pPr>
      <w:r>
        <w:t>Strategic Pillars</w:t>
      </w:r>
    </w:p>
    <w:p>
      <w:r>
        <w:rPr>
          <w:b/>
          <w:sz w:val="20"/>
        </w:rPr>
        <w:t xml:space="preserve">Pillar Name: </w:t>
      </w:r>
      <w:r>
        <w:t>Deepen the Parasocial Alliance</w:t>
      </w:r>
    </w:p>
    <w:p>
      <w:r>
        <w:rPr>
          <w:b/>
          <w:sz w:val="20"/>
        </w:rPr>
        <w:t xml:space="preserve">Objective: </w:t>
      </w:r>
      <w:r>
        <w:t>To transform the existing S1 viewership into deeply loyal advocates who feel a personal connection to the characters and a sense of ownership over the show's success.</w:t>
      </w:r>
    </w:p>
    <w:p>
      <w:r>
        <w:rPr>
          <w:b/>
          <w:sz w:val="20"/>
        </w:rPr>
        <w:t xml:space="preserve">Behavioral Basis: </w:t>
      </w:r>
      <w:r>
        <w:t>Oxytocin-Mediated Social Bonding. We will use character-driven stories that follow a dramatic arc to trigger oxytocin release, fostering empathy, trust, and a powerful parasocial bond with the trio.</w:t>
      </w:r>
    </w:p>
    <w:p>
      <w:r>
        <w:rPr>
          <w:b/>
          <w:sz w:val="20"/>
        </w:rPr>
        <w:t xml:space="preserve">Measurement: </w:t>
      </w:r>
      <w:r>
        <w:t>S2 episode retention rate, 'Pay it Forward' contribution volume, positive sentiment analysis in community channels.</w:t>
      </w:r>
    </w:p>
    <w:p>
      <w:r>
        <w:rPr>
          <w:b/>
          <w:sz w:val="22"/>
        </w:rPr>
        <w:t>Target Segments</w:t>
      </w:r>
    </w:p>
    <w:p>
      <w:pPr>
        <w:pStyle w:val="ListBullet"/>
      </w:pPr>
      <w:r>
        <w:t>The Alliance Core</w:t>
      </w:r>
    </w:p>
    <w:p>
      <w:pPr>
        <w:pStyle w:val="ListBullet"/>
      </w:pPr>
      <w:r>
        <w:t>Faith-Forward Families</w:t>
      </w:r>
    </w:p>
    <w:p>
      <w:r>
        <w:rPr>
          <w:b/>
          <w:sz w:val="20"/>
        </w:rPr>
        <w:t xml:space="preserve">Pillar Name: </w:t>
      </w:r>
      <w:r>
        <w:t>Weaponize the World-Building</w:t>
      </w:r>
    </w:p>
    <w:p>
      <w:r>
        <w:rPr>
          <w:b/>
          <w:sz w:val="20"/>
        </w:rPr>
        <w:t xml:space="preserve">Objective: </w:t>
      </w:r>
      <w:r>
        <w:t>To attract and engage fantasy genre enthusiasts by showcasing the unique, rule-based magic system and rich lore, establishing The Wayfinders as a credible and intellectually satisfying fantasy IP.</w:t>
      </w:r>
    </w:p>
    <w:p>
      <w:r>
        <w:rPr>
          <w:b/>
          <w:sz w:val="20"/>
        </w:rPr>
        <w:t xml:space="preserve">Behavioral Basis: </w:t>
      </w:r>
      <w:r>
        <w:t>Dopaminergic Reward of the Hunt. We will create and close information gaps around the 'Maro' system, creatures, and Mardukh's plans to activate the brain's reward prediction circuits, driving curiosity and intellectual investment.</w:t>
      </w:r>
    </w:p>
    <w:p>
      <w:r>
        <w:rPr>
          <w:b/>
          <w:sz w:val="20"/>
        </w:rPr>
        <w:t xml:space="preserve">Measurement: </w:t>
      </w:r>
      <w:r>
        <w:t>Engagement rate on lore-focused content (YouTube watch time, Reddit comments), growth of dedicated lore discussion threads.</w:t>
      </w:r>
    </w:p>
    <w:p>
      <w:r>
        <w:rPr>
          <w:b/>
          <w:sz w:val="22"/>
        </w:rPr>
        <w:t>Target Segments</w:t>
      </w:r>
    </w:p>
    <w:p>
      <w:pPr>
        <w:pStyle w:val="ListBullet"/>
      </w:pPr>
      <w:r>
        <w:t>Fantasy &amp; D&amp;D Loremasters</w:t>
      </w:r>
    </w:p>
    <w:p>
      <w:r>
        <w:rPr>
          <w:b/>
          <w:sz w:val="20"/>
        </w:rPr>
        <w:t xml:space="preserve">Pillar Name: </w:t>
      </w:r>
      <w:r>
        <w:t>Engineer Mainstream Discovery</w:t>
      </w:r>
    </w:p>
    <w:p>
      <w:r>
        <w:rPr>
          <w:b/>
          <w:sz w:val="20"/>
        </w:rPr>
        <w:t xml:space="preserve">Objective: </w:t>
      </w:r>
      <w:r>
        <w:t>To break The Wayfinders out of the Angel Studios ecosystem by creating highly shareable, emotionally resonant content for discovery platforms, driving massive top-of-funnel awareness.</w:t>
      </w:r>
    </w:p>
    <w:p>
      <w:r>
        <w:rPr>
          <w:b/>
          <w:sz w:val="20"/>
        </w:rPr>
        <w:t xml:space="preserve">Behavioral Basis: </w:t>
      </w:r>
      <w:r>
        <w:t>Mirror Neurons &amp; Emotional Contagion. We will use short-form video clips of peak emotional moments (humor, romance, sacrifice) to activate the brain's mirroring system, making the content emotionally contagious and highly shareable.</w:t>
      </w:r>
    </w:p>
    <w:p>
      <w:r>
        <w:rPr>
          <w:b/>
          <w:sz w:val="20"/>
        </w:rPr>
        <w:t xml:space="preserve">Measurement: </w:t>
      </w:r>
      <w:r>
        <w:t>Off-platform reach and impressions, viral coefficient (K-factor) of key TikTok/Reels content, referral traffic to the Angel platform.</w:t>
      </w:r>
    </w:p>
    <w:p>
      <w:r>
        <w:rPr>
          <w:b/>
          <w:sz w:val="22"/>
        </w:rPr>
        <w:t>Target Segments</w:t>
      </w:r>
    </w:p>
    <w:p>
      <w:pPr>
        <w:pStyle w:val="ListBullet"/>
      </w:pPr>
      <w:r>
        <w:t>Coming-of-Age Connectors</w:t>
      </w:r>
    </w:p>
    <w:p>
      <w:pPr>
        <w:pStyle w:val="ListBullet"/>
      </w:pPr>
      <w:r>
        <w:t>Action/Adventure Seekers</w:t>
      </w:r>
    </w:p>
    <w:p>
      <w:pPr>
        <w:pStyle w:val="Heading2"/>
      </w:pPr>
      <w:r>
        <w:t>Grand Strategy</w:t>
      </w:r>
    </w:p>
    <w:p>
      <w:pPr>
        <w:pStyle w:val="Heading3"/>
      </w:pPr>
      <w:r>
        <w:t>Resources Inventory</w:t>
      </w:r>
    </w:p>
    <w:p>
      <w:r>
        <w:rPr>
          <w:b/>
          <w:sz w:val="20"/>
        </w:rPr>
        <w:t xml:space="preserve">Audience Base: </w:t>
      </w:r>
      <w:r>
        <w:t>Existing S1 viewers with a 68% retention rate for those who reached Episode 4, plus the broader Angel Studios user base.</w:t>
      </w:r>
    </w:p>
    <w:p>
      <w:r>
        <w:rPr>
          <w:b/>
          <w:sz w:val="20"/>
        </w:rPr>
        <w:t xml:space="preserve">Narralytica Data: </w:t>
      </w:r>
      <w:r>
        <w:t>N/A</w:t>
      </w:r>
    </w:p>
    <w:p>
      <w:r>
        <w:rPr>
          <w:b/>
          <w:sz w:val="22"/>
        </w:rPr>
        <w:t>Content Assets</w:t>
      </w:r>
    </w:p>
    <w:p>
      <w:pPr>
        <w:pStyle w:val="ListBullet"/>
      </w:pPr>
      <w:r>
        <w:t>Full Season 1 episodes</w:t>
      </w:r>
    </w:p>
    <w:p>
      <w:pPr>
        <w:pStyle w:val="ListBullet"/>
      </w:pPr>
      <w:r>
        <w:t>S1 behind-the-scenes vignettes (20-min)</w:t>
      </w:r>
    </w:p>
    <w:p>
      <w:pPr>
        <w:pStyle w:val="ListBullet"/>
      </w:pPr>
      <w:r>
        <w:t>S1 trailers and social content</w:t>
      </w:r>
    </w:p>
    <w:p>
      <w:pPr>
        <w:pStyle w:val="ListBullet"/>
      </w:pPr>
      <w:r>
        <w:t>S2 episode shooting scripts (Episodes 201-204)</w:t>
      </w:r>
    </w:p>
    <w:p>
      <w:pPr>
        <w:pStyle w:val="ListBullet"/>
      </w:pPr>
      <w:r>
        <w:t>Raw footage of S2 stunts, special effects makeup (Rip the Uzek), and CGI creatures (Silk Maiden, Bone Wolf, Mardukh Terminator)</w:t>
      </w:r>
    </w:p>
    <w:p>
      <w:pPr>
        <w:pStyle w:val="ListBullet"/>
      </w:pPr>
      <w:r>
        <w:t>High-resolution stills from S1 and S2 production</w:t>
      </w:r>
    </w:p>
    <w:p>
      <w:r>
        <w:rPr>
          <w:b/>
          <w:sz w:val="22"/>
        </w:rPr>
        <w:t>Social Accounts</w:t>
      </w:r>
    </w:p>
    <w:p>
      <w:pPr>
        <w:pStyle w:val="ListBullet"/>
      </w:pPr>
      <w:r>
        <w:t>Angel Studios platform presence (existing)</w:t>
      </w:r>
    </w:p>
    <w:p>
      <w:pPr>
        <w:pStyle w:val="ListBullet"/>
      </w:pPr>
      <w:r>
        <w:t>Angel Studios YouTube channel (existing, 265k subs)</w:t>
      </w:r>
    </w:p>
    <w:p>
      <w:pPr>
        <w:pStyle w:val="ListBullet"/>
      </w:pPr>
      <w:r>
        <w:t>New dedicated accounts to be created: YouTube, TikTok, Instagram, Facebook Page &amp; Group, Reddit presence (via community manager).</w:t>
      </w:r>
    </w:p>
    <w:p>
      <w:r>
        <w:rPr>
          <w:b/>
          <w:sz w:val="22"/>
        </w:rPr>
        <w:t>Relationships</w:t>
      </w:r>
    </w:p>
    <w:p>
      <w:pPr>
        <w:pStyle w:val="ListBullet"/>
      </w:pPr>
      <w:r>
        <w:t>Engaged and willing cast members</w:t>
      </w:r>
    </w:p>
    <w:p>
      <w:pPr>
        <w:pStyle w:val="ListBullet"/>
      </w:pPr>
      <w:r>
        <w:t>Creative team (Kynan Griffin, Justin Partridge, etc.) for AMAs and BTS content</w:t>
      </w:r>
    </w:p>
    <w:p>
      <w:pPr>
        <w:pStyle w:val="ListBullet"/>
      </w:pPr>
      <w:r>
        <w:t>Existing Angel Studios loyalist community</w:t>
      </w:r>
    </w:p>
    <w:p>
      <w:pPr>
        <w:pStyle w:val="ListBullet"/>
      </w:pPr>
      <w:r>
        <w:t>Potential D&amp;D/Fantasy content creators for partnerships</w:t>
      </w:r>
    </w:p>
    <w:p>
      <w:r>
        <w:rPr>
          <w:b/>
          <w:sz w:val="22"/>
        </w:rPr>
        <w:t>Platform Capabilities</w:t>
      </w:r>
    </w:p>
    <w:p>
      <w:pPr>
        <w:pStyle w:val="ListBullet"/>
      </w:pPr>
      <w:r>
        <w:t>Angel Studios internal promotion tools (app notifications, email lists)</w:t>
      </w:r>
    </w:p>
    <w:p>
      <w:pPr>
        <w:pStyle w:val="ListBullet"/>
      </w:pPr>
      <w:r>
        <w:t>Community-driven 'Pay it Forward' funding model</w:t>
      </w:r>
    </w:p>
    <w:p>
      <w:r>
        <w:rPr>
          <w:b/>
          <w:sz w:val="22"/>
        </w:rPr>
        <w:t>Budget Scenarios</w:t>
      </w:r>
    </w:p>
    <w:p>
      <w:r>
        <w:rPr>
          <w:b/>
          <w:sz w:val="20"/>
        </w:rPr>
        <w:t xml:space="preserve">Low: </w:t>
      </w:r>
      <w:r>
        <w:t>Organic-first strategy. Focus on high-leverage, low-cost activities: aggressive content repurposing, community management, cast-led social takeovers. Paid spend limited to boosting top-performing organic posts.</w:t>
      </w:r>
    </w:p>
    <w:p>
      <w:r>
        <w:rPr>
          <w:b/>
          <w:sz w:val="20"/>
        </w:rPr>
        <w:t xml:space="preserve">Medium: </w:t>
      </w:r>
      <w:r>
        <w:t>Low scenario + dedicated budget for influencer partnerships with 5-10 mid-tier D&amp;D/Fantasy creators and a consistent paid social budget for top-of-funnel awareness campaigns on TikTok and YouTube.</w:t>
      </w:r>
    </w:p>
    <w:p>
      <w:r>
        <w:rPr>
          <w:b/>
          <w:sz w:val="20"/>
        </w:rPr>
        <w:t xml:space="preserve">High: </w:t>
      </w:r>
      <w:r>
        <w:t>Medium scenario + budget for a 'Hero Moment' experiential marketing activation (e.g., Comic-Con panel), higher-tier influencer collaborations, and a significant paid media buy across all key platforms to maximize reach.</w:t>
      </w:r>
    </w:p>
    <w:p>
      <w:pPr>
        <w:pStyle w:val="Heading3"/>
      </w:pPr>
      <w:r>
        <w:t>Goals Alignment</w:t>
      </w:r>
    </w:p>
    <w:p>
      <w:r>
        <w:rPr>
          <w:b/>
          <w:sz w:val="20"/>
        </w:rPr>
        <w:t xml:space="preserve">Goal: </w:t>
      </w:r>
      <w:r>
        <w:t>Awareness</w:t>
      </w:r>
    </w:p>
    <w:p>
      <w:r>
        <w:rPr>
          <w:b/>
          <w:sz w:val="20"/>
        </w:rPr>
        <w:t xml:space="preserve">Audience Segment: </w:t>
      </w:r>
      <w:r>
        <w:t>Coming-of-Age Connectors</w:t>
      </w:r>
    </w:p>
    <w:p>
      <w:r>
        <w:rPr>
          <w:b/>
          <w:sz w:val="20"/>
        </w:rPr>
        <w:t xml:space="preserve">Strategic Pillar: </w:t>
      </w:r>
      <w:r>
        <w:t>Engineer Mainstream Discovery</w:t>
      </w:r>
    </w:p>
    <w:p>
      <w:r>
        <w:rPr>
          <w:b/>
          <w:sz w:val="20"/>
        </w:rPr>
        <w:t xml:space="preserve">Behavioral Mechanism: </w:t>
      </w:r>
      <w:r>
        <w:t>Mirror Neurons &amp; Emotional Contagion</w:t>
      </w:r>
    </w:p>
    <w:p>
      <w:r>
        <w:rPr>
          <w:b/>
          <w:sz w:val="22"/>
        </w:rPr>
        <w:t>Resources</w:t>
      </w:r>
    </w:p>
    <w:p>
      <w:pPr>
        <w:pStyle w:val="ListBullet"/>
      </w:pPr>
      <w:r>
        <w:t>S2 footage (action/emotional clips)</w:t>
      </w:r>
    </w:p>
    <w:p>
      <w:pPr>
        <w:pStyle w:val="ListBullet"/>
      </w:pPr>
      <w:r>
        <w:t>Cast willingness to engage</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Fantasy &amp; D&amp;D Loremasters</w:t>
      </w:r>
    </w:p>
    <w:p>
      <w:r>
        <w:rPr>
          <w:b/>
          <w:sz w:val="20"/>
        </w:rPr>
        <w:t xml:space="preserve">Strategic Pillar: </w:t>
      </w:r>
      <w:r>
        <w:t>Weaponize the World-Building</w:t>
      </w:r>
    </w:p>
    <w:p>
      <w:r>
        <w:rPr>
          <w:b/>
          <w:sz w:val="20"/>
        </w:rPr>
        <w:t xml:space="preserve">Behavioral Mechanism: </w:t>
      </w:r>
      <w:r>
        <w:t>Dopaminergic Reward of the Hunt (for Lore)</w:t>
      </w:r>
    </w:p>
    <w:p>
      <w:r>
        <w:rPr>
          <w:b/>
          <w:sz w:val="22"/>
        </w:rPr>
        <w:t>Resources</w:t>
      </w:r>
    </w:p>
    <w:p>
      <w:pPr>
        <w:pStyle w:val="ListBullet"/>
      </w:pPr>
      <w:r>
        <w:t>S2 shooting scripts (for lore)</w:t>
      </w:r>
    </w:p>
    <w:p>
      <w:pPr>
        <w:pStyle w:val="ListBullet"/>
      </w:pPr>
      <w:r>
        <w:t>Creative team for AMAs</w:t>
      </w:r>
    </w:p>
    <w:p>
      <w:r>
        <w:rPr>
          <w:b/>
          <w:sz w:val="22"/>
        </w:rPr>
        <w:t>Channels</w:t>
      </w:r>
    </w:p>
    <w:p>
      <w:pPr>
        <w:pStyle w:val="ListBullet"/>
      </w:pPr>
      <w:r>
        <w:t>YouTube</w:t>
      </w:r>
    </w:p>
    <w:p>
      <w:pPr>
        <w:pStyle w:val="ListBullet"/>
      </w:pPr>
      <w:r>
        <w:t>Reddit</w:t>
      </w:r>
    </w:p>
    <w:p>
      <w:r>
        <w:rPr>
          <w:b/>
          <w:sz w:val="20"/>
        </w:rPr>
        <w:t xml:space="preserve">Goal: </w:t>
      </w:r>
      <w:r>
        <w:t>Conversion (to viewing)</w:t>
      </w:r>
    </w:p>
    <w:p>
      <w:r>
        <w:rPr>
          <w:b/>
          <w:sz w:val="20"/>
        </w:rPr>
        <w:t xml:space="preserve">Audience Segment: </w:t>
      </w:r>
      <w:r>
        <w:t>Faith-Forward Families</w:t>
      </w:r>
    </w:p>
    <w:p>
      <w:r>
        <w:rPr>
          <w:b/>
          <w:sz w:val="20"/>
        </w:rPr>
        <w:t xml:space="preserve">Strategic Pillar: </w:t>
      </w:r>
      <w:r>
        <w:t>Deepen the Parasocial Alliance</w:t>
      </w:r>
    </w:p>
    <w:p>
      <w:r>
        <w:rPr>
          <w:b/>
          <w:sz w:val="20"/>
        </w:rPr>
        <w:t xml:space="preserve">Behavioral Mechanism: </w:t>
      </w:r>
      <w:r>
        <w:t>Social Proof &amp; Moral Foundations Theory</w:t>
      </w:r>
    </w:p>
    <w:p>
      <w:r>
        <w:rPr>
          <w:b/>
          <w:sz w:val="22"/>
        </w:rPr>
        <w:t>Resources</w:t>
      </w:r>
    </w:p>
    <w:p>
      <w:pPr>
        <w:pStyle w:val="ListBullet"/>
      </w:pPr>
      <w:r>
        <w:t>S1 retention data (social proof)</w:t>
      </w:r>
    </w:p>
    <w:p>
      <w:pPr>
        <w:pStyle w:val="ListBullet"/>
      </w:pPr>
      <w:r>
        <w:t>S2 trailers</w:t>
      </w:r>
    </w:p>
    <w:p>
      <w:r>
        <w:rPr>
          <w:b/>
          <w:sz w:val="22"/>
        </w:rPr>
        <w:t>Channels</w:t>
      </w:r>
    </w:p>
    <w:p>
      <w:pPr>
        <w:pStyle w:val="ListBullet"/>
      </w:pPr>
      <w:r>
        <w:t>Angel Studios Platform</w:t>
      </w:r>
    </w:p>
    <w:p>
      <w:pPr>
        <w:pStyle w:val="ListBullet"/>
      </w:pPr>
      <w:r>
        <w:t>Facebook</w:t>
      </w:r>
    </w:p>
    <w:p>
      <w:r>
        <w:rPr>
          <w:b/>
          <w:sz w:val="20"/>
        </w:rPr>
        <w:t xml:space="preserve">Goal: </w:t>
      </w:r>
      <w:r>
        <w:t>Retention &amp; Advocacy</w:t>
      </w:r>
    </w:p>
    <w:p>
      <w:r>
        <w:rPr>
          <w:b/>
          <w:sz w:val="20"/>
        </w:rPr>
        <w:t xml:space="preserve">Audience Segment: </w:t>
      </w:r>
      <w:r>
        <w:t>The Alliance Core</w:t>
      </w:r>
    </w:p>
    <w:p>
      <w:r>
        <w:rPr>
          <w:b/>
          <w:sz w:val="20"/>
        </w:rPr>
        <w:t xml:space="preserve">Strategic Pillar: </w:t>
      </w:r>
      <w:r>
        <w:t>Deepen the Parasocial Alliance</w:t>
      </w:r>
    </w:p>
    <w:p>
      <w:r>
        <w:rPr>
          <w:b/>
          <w:sz w:val="20"/>
        </w:rPr>
        <w:t xml:space="preserve">Behavioral Mechanism: </w:t>
      </w:r>
      <w:r>
        <w:t>Oxytocin-Mediated Social Bonding</w:t>
      </w:r>
    </w:p>
    <w:p>
      <w:r>
        <w:rPr>
          <w:b/>
          <w:sz w:val="22"/>
        </w:rPr>
        <w:t>Resources</w:t>
      </w:r>
    </w:p>
    <w:p>
      <w:pPr>
        <w:pStyle w:val="ListBullet"/>
      </w:pPr>
      <w:r>
        <w:t>Behind-the-scenes content</w:t>
      </w:r>
    </w:p>
    <w:p>
      <w:pPr>
        <w:pStyle w:val="ListBullet"/>
      </w:pPr>
      <w:r>
        <w:t>Cast for Q&amp;As</w:t>
      </w:r>
    </w:p>
    <w:p>
      <w:r>
        <w:rPr>
          <w:b/>
          <w:sz w:val="22"/>
        </w:rPr>
        <w:t>Channels</w:t>
      </w:r>
    </w:p>
    <w:p>
      <w:pPr>
        <w:pStyle w:val="ListBullet"/>
      </w:pPr>
      <w:r>
        <w:t>YouTube</w:t>
      </w:r>
    </w:p>
    <w:p>
      <w:pPr>
        <w:pStyle w:val="ListBullet"/>
      </w:pPr>
      <w:r>
        <w:t>Facebook Group</w:t>
      </w:r>
    </w:p>
    <w:p>
      <w:pPr>
        <w:pStyle w:val="ListBullet"/>
      </w:pPr>
      <w:r>
        <w:t>Angel Studios Community</w:t>
      </w:r>
    </w:p>
    <w:p>
      <w:pPr>
        <w:pStyle w:val="Heading3"/>
      </w:pPr>
      <w:r>
        <w:t>Timeline Phases</w:t>
      </w:r>
    </w:p>
    <w:p>
      <w:r>
        <w:rPr>
          <w:b/>
          <w:sz w:val="20"/>
        </w:rPr>
        <w:t xml:space="preserve">Phase: </w:t>
      </w:r>
      <w:r>
        <w:t>Phase 0: Foundation</w:t>
      </w:r>
    </w:p>
    <w:p>
      <w:r>
        <w:rPr>
          <w:b/>
          <w:sz w:val="20"/>
        </w:rPr>
        <w:t xml:space="preserve">Timeframe: </w:t>
      </w:r>
      <w:r>
        <w:t>Weeks -4 to -1 (Pre-Launch)</w:t>
      </w:r>
    </w:p>
    <w:p>
      <w:r>
        <w:rPr>
          <w:b/>
          <w:sz w:val="22"/>
        </w:rPr>
        <w:t>Objectives</w:t>
      </w:r>
    </w:p>
    <w:p>
      <w:pPr>
        <w:pStyle w:val="ListBullet"/>
      </w:pPr>
      <w:r>
        <w:t>Establish all social media channels with consistent branding.</w:t>
      </w:r>
    </w:p>
    <w:p>
      <w:pPr>
        <w:pStyle w:val="ListBullet"/>
      </w:pPr>
      <w:r>
        <w:t>Produce a backlog of launch week content.</w:t>
      </w:r>
    </w:p>
    <w:p>
      <w:pPr>
        <w:pStyle w:val="ListBullet"/>
      </w:pPr>
      <w:r>
        <w:t>Brief cast and creators on the social media strategy.</w:t>
      </w:r>
    </w:p>
    <w:p>
      <w:r>
        <w:rPr>
          <w:b/>
          <w:sz w:val="22"/>
        </w:rPr>
        <w:t>Key Activities</w:t>
      </w:r>
    </w:p>
    <w:p>
      <w:pPr>
        <w:pStyle w:val="ListBullet"/>
      </w:pPr>
      <w:r>
        <w:t>Create dedicated YouTube, TikTok, Instagram, Facebook accounts.</w:t>
      </w:r>
    </w:p>
    <w:p>
      <w:pPr>
        <w:pStyle w:val="ListBullet"/>
      </w:pPr>
      <w:r>
        <w:t>Develop content calendar and asset pipeline.</w:t>
      </w:r>
    </w:p>
    <w:p>
      <w:pPr>
        <w:pStyle w:val="ListBullet"/>
      </w:pPr>
      <w:r>
        <w:t>Film 'Wayfinders React' series with cast.</w:t>
      </w:r>
    </w:p>
    <w:p>
      <w:pPr>
        <w:pStyle w:val="ListBullet"/>
      </w:pPr>
      <w:r>
        <w:t>Edit 'Worlds Collide' teasers and 'Meet the Monsters' clips.</w:t>
      </w:r>
    </w:p>
    <w:p>
      <w:pPr>
        <w:pStyle w:val="ListBullet"/>
      </w:pPr>
      <w:r>
        <w:t>Secure 1-2 fantasy creator partnerships.</w:t>
      </w:r>
    </w:p>
    <w:p>
      <w:r>
        <w:rPr>
          <w:b/>
          <w:sz w:val="22"/>
        </w:rPr>
        <w:t>Target Metrics</w:t>
      </w:r>
    </w:p>
    <w:p>
      <w:pPr>
        <w:pStyle w:val="ListBullet"/>
      </w:pPr>
      <w:r>
        <w:t>All social channels live with 10k+ followers each (seeded from Angel list).</w:t>
      </w:r>
    </w:p>
    <w:p>
      <w:pPr>
        <w:pStyle w:val="ListBullet"/>
      </w:pPr>
      <w:r>
        <w:t>30+ pieces of content ready for deployment.</w:t>
      </w:r>
    </w:p>
    <w:p>
      <w:r>
        <w:rPr>
          <w:b/>
          <w:sz w:val="22"/>
        </w:rPr>
        <w:t>Dependencies</w:t>
      </w:r>
    </w:p>
    <w:p>
      <w:pPr>
        <w:pStyle w:val="ListBullet"/>
      </w:pPr>
      <w:r>
        <w:t>Access to S2 footage and cast members.</w:t>
      </w:r>
    </w:p>
    <w:p>
      <w:pPr>
        <w:pStyle w:val="ListBullet"/>
      </w:pPr>
      <w:r>
        <w:t>Finalized branding guidelines.</w:t>
      </w:r>
    </w:p>
    <w:p>
      <w:r>
        <w:rPr>
          <w:b/>
          <w:sz w:val="20"/>
        </w:rPr>
        <w:t xml:space="preserve">Phase: </w:t>
      </w:r>
      <w:r>
        <w:t>Phase 1: Seed</w:t>
      </w:r>
    </w:p>
    <w:p>
      <w:r>
        <w:rPr>
          <w:b/>
          <w:sz w:val="20"/>
        </w:rPr>
        <w:t xml:space="preserve">Timeframe: </w:t>
      </w:r>
      <w:r>
        <w:t>Weeks 1-2 (Launch)</w:t>
      </w:r>
    </w:p>
    <w:p>
      <w:r>
        <w:rPr>
          <w:b/>
          <w:sz w:val="22"/>
        </w:rPr>
        <w:t>Objectives</w:t>
      </w:r>
    </w:p>
    <w:p>
      <w:pPr>
        <w:pStyle w:val="ListBullet"/>
      </w:pPr>
      <w:r>
        <w:t>Drive massive viewership for the S2 premiere.</w:t>
      </w:r>
    </w:p>
    <w:p>
      <w:pPr>
        <w:pStyle w:val="ListBullet"/>
      </w:pPr>
      <w:r>
        <w:t>Activate 'The Alliance Core' and 'Faith-Forward Families'.</w:t>
      </w:r>
    </w:p>
    <w:p>
      <w:pPr>
        <w:pStyle w:val="ListBullet"/>
      </w:pPr>
      <w:r>
        <w:t>Generate initial mainstream buzz.</w:t>
      </w:r>
    </w:p>
    <w:p>
      <w:r>
        <w:rPr>
          <w:b/>
          <w:sz w:val="22"/>
        </w:rPr>
        <w:t>Key Activities</w:t>
      </w:r>
    </w:p>
    <w:p>
      <w:pPr>
        <w:pStyle w:val="ListBullet"/>
      </w:pPr>
      <w:r>
        <w:t>Heavy promotion within the Angel ecosystem (notifications, email).</w:t>
      </w:r>
    </w:p>
    <w:p>
      <w:pPr>
        <w:pStyle w:val="ListBullet"/>
      </w:pPr>
      <w:r>
        <w:t>Deploy 'Worlds Collide' and high-emotion clips on TikTok/Reels.</w:t>
      </w:r>
    </w:p>
    <w:p>
      <w:pPr>
        <w:pStyle w:val="ListBullet"/>
      </w:pPr>
      <w:r>
        <w:t>Launch 'Wayfinders React' series on YouTube.</w:t>
      </w:r>
    </w:p>
    <w:p>
      <w:pPr>
        <w:pStyle w:val="ListBullet"/>
      </w:pPr>
      <w:r>
        <w:t>Host a cast Q&amp;A on Instagram Live.</w:t>
      </w:r>
    </w:p>
    <w:p>
      <w:pPr>
        <w:pStyle w:val="ListBullet"/>
      </w:pPr>
      <w:r>
        <w:t>Partnered creator content goes live.</w:t>
      </w:r>
    </w:p>
    <w:p>
      <w:r>
        <w:rPr>
          <w:b/>
          <w:sz w:val="22"/>
        </w:rPr>
        <w:t>Target Metrics</w:t>
      </w:r>
    </w:p>
    <w:p>
      <w:pPr>
        <w:pStyle w:val="ListBullet"/>
      </w:pPr>
      <w:r>
        <w:t>Exceed S1 premiere viewership by 50%.</w:t>
      </w:r>
    </w:p>
    <w:p>
      <w:pPr>
        <w:pStyle w:val="ListBullet"/>
      </w:pPr>
      <w:r>
        <w:t>Achieve 10M+ views on off-platform social content.</w:t>
      </w:r>
    </w:p>
    <w:p>
      <w:r>
        <w:rPr>
          <w:b/>
          <w:sz w:val="22"/>
        </w:rPr>
        <w:t>Dependencies</w:t>
      </w:r>
    </w:p>
    <w:p>
      <w:pPr>
        <w:pStyle w:val="ListBullet"/>
      </w:pPr>
      <w:r>
        <w:t>Successful Phase 0 completion.</w:t>
      </w:r>
    </w:p>
    <w:p>
      <w:pPr>
        <w:pStyle w:val="ListBullet"/>
      </w:pPr>
      <w:r>
        <w:t>Angel platform technical readiness.</w:t>
      </w:r>
    </w:p>
    <w:p>
      <w:r>
        <w:rPr>
          <w:b/>
          <w:sz w:val="20"/>
        </w:rPr>
        <w:t xml:space="preserve">Phase: </w:t>
      </w:r>
      <w:r>
        <w:t>Phase 2: Grow</w:t>
      </w:r>
    </w:p>
    <w:p>
      <w:r>
        <w:rPr>
          <w:b/>
          <w:sz w:val="20"/>
        </w:rPr>
        <w:t xml:space="preserve">Timeframe: </w:t>
      </w:r>
      <w:r>
        <w:t>Weeks 3-8 (During Season)</w:t>
      </w:r>
    </w:p>
    <w:p>
      <w:r>
        <w:rPr>
          <w:b/>
          <w:sz w:val="22"/>
        </w:rPr>
        <w:t>Objectives</w:t>
      </w:r>
    </w:p>
    <w:p>
      <w:pPr>
        <w:pStyle w:val="ListBullet"/>
      </w:pPr>
      <w:r>
        <w:t>Maintain week-over-week viewership and conversation.</w:t>
      </w:r>
    </w:p>
    <w:p>
      <w:pPr>
        <w:pStyle w:val="ListBullet"/>
      </w:pPr>
      <w:r>
        <w:t>Deepen engagement with lore and character content.</w:t>
      </w:r>
    </w:p>
    <w:p>
      <w:pPr>
        <w:pStyle w:val="ListBullet"/>
      </w:pPr>
      <w:r>
        <w:t>Scale what's working on discovery platforms.</w:t>
      </w:r>
    </w:p>
    <w:p>
      <w:r>
        <w:rPr>
          <w:b/>
          <w:sz w:val="22"/>
        </w:rPr>
        <w:t>Key Activities</w:t>
      </w:r>
    </w:p>
    <w:p>
      <w:pPr>
        <w:pStyle w:val="ListBullet"/>
      </w:pPr>
      <w:r>
        <w:t>Weekly episodic content drops across all channels (clips, memes, discussion prompts).</w:t>
      </w:r>
    </w:p>
    <w:p>
      <w:pPr>
        <w:pStyle w:val="ListBullet"/>
      </w:pPr>
      <w:r>
        <w:t>Roll out 'Lore &amp; World-Building' content on YouTube.</w:t>
      </w:r>
    </w:p>
    <w:p>
      <w:pPr>
        <w:pStyle w:val="ListBullet"/>
      </w:pPr>
      <w:r>
        <w:t>Launch 'Choose Your Wayfinder' interactive quizzes.</w:t>
      </w:r>
    </w:p>
    <w:p>
      <w:pPr>
        <w:pStyle w:val="ListBullet"/>
      </w:pPr>
      <w:r>
        <w:t>Host writer/creator AMA on Reddit.</w:t>
      </w:r>
    </w:p>
    <w:p>
      <w:pPr>
        <w:pStyle w:val="ListBullet"/>
      </w:pPr>
      <w:r>
        <w:t>Amplify User-Generated Content (fan edits, theories).</w:t>
      </w:r>
    </w:p>
    <w:p>
      <w:r>
        <w:rPr>
          <w:b/>
          <w:sz w:val="22"/>
        </w:rPr>
        <w:t>Target Metrics</w:t>
      </w:r>
    </w:p>
    <w:p>
      <w:pPr>
        <w:pStyle w:val="ListBullet"/>
      </w:pPr>
      <w:r>
        <w:t>Maintain 75%+ episode retention.</w:t>
      </w:r>
    </w:p>
    <w:p>
      <w:pPr>
        <w:pStyle w:val="ListBullet"/>
      </w:pPr>
      <w:r>
        <w:t>Double social media following.</w:t>
      </w:r>
    </w:p>
    <w:p>
      <w:pPr>
        <w:pStyle w:val="ListBullet"/>
      </w:pPr>
      <w:r>
        <w:t>Generate 1,000+ pieces of UGC with #TheWayfinders.</w:t>
      </w:r>
    </w:p>
    <w:p>
      <w:r>
        <w:rPr>
          <w:b/>
          <w:sz w:val="22"/>
        </w:rPr>
        <w:t>Dependencies</w:t>
      </w:r>
    </w:p>
    <w:p>
      <w:pPr>
        <w:pStyle w:val="ListBullet"/>
      </w:pPr>
      <w:r>
        <w:t>Continuous access to episodic assets.</w:t>
      </w:r>
    </w:p>
    <w:p>
      <w:pPr>
        <w:pStyle w:val="ListBullet"/>
      </w:pPr>
      <w:r>
        <w:t>Agile social team to react to fan conversations.</w:t>
      </w:r>
    </w:p>
    <w:p>
      <w:r>
        <w:rPr>
          <w:b/>
          <w:sz w:val="20"/>
        </w:rPr>
        <w:t xml:space="preserve">Phase: </w:t>
      </w:r>
      <w:r>
        <w:t>Phase 3: Amplify</w:t>
      </w:r>
    </w:p>
    <w:p>
      <w:r>
        <w:rPr>
          <w:b/>
          <w:sz w:val="20"/>
        </w:rPr>
        <w:t xml:space="preserve">Timeframe: </w:t>
      </w:r>
      <w:r>
        <w:t>Months 3-6 (Post-Season)</w:t>
      </w:r>
    </w:p>
    <w:p>
      <w:r>
        <w:rPr>
          <w:b/>
          <w:sz w:val="22"/>
        </w:rPr>
        <w:t>Objectives</w:t>
      </w:r>
    </w:p>
    <w:p>
      <w:pPr>
        <w:pStyle w:val="ListBullet"/>
      </w:pPr>
      <w:r>
        <w:t>Sustain momentum after the finale.</w:t>
      </w:r>
    </w:p>
    <w:p>
      <w:pPr>
        <w:pStyle w:val="ListBullet"/>
      </w:pPr>
      <w:r>
        <w:t>Convert engaged viewers into financial supporters for S3.</w:t>
      </w:r>
    </w:p>
    <w:p>
      <w:pPr>
        <w:pStyle w:val="ListBullet"/>
      </w:pPr>
      <w:r>
        <w:t>Broaden reach to audiences who wait for full season drops.</w:t>
      </w:r>
    </w:p>
    <w:p>
      <w:r>
        <w:rPr>
          <w:b/>
          <w:sz w:val="22"/>
        </w:rPr>
        <w:t>Key Activities</w:t>
      </w:r>
    </w:p>
    <w:p>
      <w:pPr>
        <w:pStyle w:val="ListBullet"/>
      </w:pPr>
      <w:r>
        <w:t>Launch a 'Binge the Full Season' campaign.</w:t>
      </w:r>
    </w:p>
    <w:p>
      <w:pPr>
        <w:pStyle w:val="ListBullet"/>
      </w:pPr>
      <w:r>
        <w:t>Release a 'Best of Season 2' hero compilation video.</w:t>
      </w:r>
    </w:p>
    <w:p>
      <w:pPr>
        <w:pStyle w:val="ListBullet"/>
      </w:pPr>
      <w:r>
        <w:t>Run a focused 'Pay it Forward for Season 3' campaign featuring the cast.</w:t>
      </w:r>
    </w:p>
    <w:p>
      <w:pPr>
        <w:pStyle w:val="ListBullet"/>
      </w:pPr>
      <w:r>
        <w:t>Release extended BTS content and blooper reels.</w:t>
      </w:r>
    </w:p>
    <w:p>
      <w:r>
        <w:rPr>
          <w:b/>
          <w:sz w:val="22"/>
        </w:rPr>
        <w:t>Target Metrics</w:t>
      </w:r>
    </w:p>
    <w:p>
      <w:pPr>
        <w:pStyle w:val="ListBullet"/>
      </w:pPr>
      <w:r>
        <w:t>Reach 75% of S3 funding goal.</w:t>
      </w:r>
    </w:p>
    <w:p>
      <w:pPr>
        <w:pStyle w:val="ListBullet"/>
      </w:pPr>
      <w:r>
        <w:t>Sustain off-platform engagement rates above 2%.</w:t>
      </w:r>
    </w:p>
    <w:p>
      <w:r>
        <w:rPr>
          <w:b/>
          <w:sz w:val="22"/>
        </w:rPr>
        <w:t>Dependencies</w:t>
      </w:r>
    </w:p>
    <w:p>
      <w:pPr>
        <w:pStyle w:val="ListBullet"/>
      </w:pPr>
      <w:r>
        <w:t>Clear messaging and tools for the 'Pay it Forward' campaign.</w:t>
      </w:r>
    </w:p>
    <w:p>
      <w:r>
        <w:rPr>
          <w:b/>
          <w:sz w:val="20"/>
        </w:rPr>
        <w:t xml:space="preserve">Phase: </w:t>
      </w:r>
      <w:r>
        <w:t>Phase 4: Sustain</w:t>
      </w:r>
    </w:p>
    <w:p>
      <w:r>
        <w:rPr>
          <w:b/>
          <w:sz w:val="20"/>
        </w:rPr>
        <w:t xml:space="preserve">Timeframe: </w:t>
      </w:r>
      <w:r>
        <w:t>Months 6+</w:t>
      </w:r>
    </w:p>
    <w:p>
      <w:r>
        <w:rPr>
          <w:b/>
          <w:sz w:val="22"/>
        </w:rPr>
        <w:t>Objectives</w:t>
      </w:r>
    </w:p>
    <w:p>
      <w:pPr>
        <w:pStyle w:val="ListBullet"/>
      </w:pPr>
      <w:r>
        <w:t>Keep the community engaged during the off-season.</w:t>
      </w:r>
    </w:p>
    <w:p>
      <w:pPr>
        <w:pStyle w:val="ListBullet"/>
      </w:pPr>
      <w:r>
        <w:t>Continue to attract new viewers through always-on content.</w:t>
      </w:r>
    </w:p>
    <w:p>
      <w:pPr>
        <w:pStyle w:val="ListBullet"/>
      </w:pPr>
      <w:r>
        <w:t>Bridge the gap to Season 3 announcements.</w:t>
      </w:r>
    </w:p>
    <w:p>
      <w:r>
        <w:rPr>
          <w:b/>
          <w:sz w:val="22"/>
        </w:rPr>
        <w:t>Key Activities</w:t>
      </w:r>
    </w:p>
    <w:p>
      <w:pPr>
        <w:pStyle w:val="ListBullet"/>
      </w:pPr>
      <w:r>
        <w:t>Always-on 'Lore &amp; World-Building' YouTube content.</w:t>
      </w:r>
    </w:p>
    <w:p>
      <w:pPr>
        <w:pStyle w:val="ListBullet"/>
      </w:pPr>
      <w:r>
        <w:t>Community management in Facebook Group and Reddit.</w:t>
      </w:r>
    </w:p>
    <w:p>
      <w:pPr>
        <w:pStyle w:val="ListBullet"/>
      </w:pPr>
      <w:r>
        <w:t>Throwback campaigns (#WayfinderWednesday).</w:t>
      </w:r>
    </w:p>
    <w:p>
      <w:pPr>
        <w:pStyle w:val="ListBullet"/>
      </w:pPr>
      <w:r>
        <w:t>Occasional cast check-ins and updates.</w:t>
      </w:r>
    </w:p>
    <w:p>
      <w:r>
        <w:rPr>
          <w:b/>
          <w:sz w:val="22"/>
        </w:rPr>
        <w:t>Target Metrics</w:t>
      </w:r>
    </w:p>
    <w:p>
      <w:pPr>
        <w:pStyle w:val="ListBullet"/>
      </w:pPr>
      <w:r>
        <w:t>Maintain a baseline level of social engagement.</w:t>
      </w:r>
    </w:p>
    <w:p>
      <w:pPr>
        <w:pStyle w:val="ListBullet"/>
      </w:pPr>
      <w:r>
        <w:t>Slow but steady growth of social followers and YouTube subscribers.</w:t>
      </w:r>
    </w:p>
    <w:p>
      <w:r>
        <w:rPr>
          <w:b/>
          <w:sz w:val="22"/>
        </w:rPr>
        <w:t>Dependencies</w:t>
      </w:r>
    </w:p>
    <w:p>
      <w:pPr>
        <w:pStyle w:val="ListBullet"/>
      </w:pPr>
      <w:r>
        <w:t>A long-term content plan and community management resources.</w:t>
      </w:r>
    </w:p>
    <w:p>
      <w:pPr>
        <w:pStyle w:val="Heading2"/>
      </w:pPr>
      <w:r>
        <w:t>Multi Channel Plan</w:t>
      </w:r>
    </w:p>
    <w:p>
      <w:r>
        <w:rPr>
          <w:b/>
          <w:sz w:val="20"/>
        </w:rPr>
        <w:t xml:space="preserve">Channel: </w:t>
      </w:r>
      <w:r>
        <w:t>YouTube</w:t>
      </w:r>
    </w:p>
    <w:p>
      <w:r>
        <w:rPr>
          <w:b/>
          <w:sz w:val="20"/>
        </w:rPr>
        <w:t xml:space="preserve">Role: </w:t>
      </w:r>
      <w:r>
        <w:t>Engagement &amp; Retention Hub</w:t>
      </w:r>
    </w:p>
    <w:p>
      <w:r>
        <w:rPr>
          <w:b/>
          <w:sz w:val="20"/>
        </w:rPr>
        <w:t xml:space="preserve">Content Strategy Summary: </w:t>
      </w:r>
      <w:r>
        <w:t>Deeper dives. Mid-to-long form content on lore, character arcs, and behind-the-scenes. Shorts are used for discovery and to funnel viewers to longer content. This is the home for our most invested fans.</w:t>
      </w:r>
    </w:p>
    <w:p>
      <w:r>
        <w:rPr>
          <w:b/>
          <w:sz w:val="20"/>
        </w:rPr>
        <w:t xml:space="preserve">Behavioral Mechanism: </w:t>
      </w:r>
      <w:r>
        <w:t>Dopaminergic Reward of the Hunt (lore) &amp; Oxytocin-Mediated Bonding (BTS/cast content).</w:t>
      </w:r>
    </w:p>
    <w:p>
      <w:r>
        <w:rPr>
          <w:b/>
          <w:sz w:val="20"/>
        </w:rPr>
        <w:t xml:space="preserve">Budget Allocation: </w:t>
      </w:r>
      <w:r>
        <w:t>high</w:t>
      </w:r>
    </w:p>
    <w:p>
      <w:r>
        <w:rPr>
          <w:b/>
          <w:sz w:val="20"/>
        </w:rPr>
        <w:t xml:space="preserve">Budget Rationale: </w:t>
      </w:r>
      <w:r>
        <w:t>This is our primary long-term asset-building platform. High-quality, long-form content requires the most investment but provides compounding returns in SEO and audience loyalty.</w:t>
      </w:r>
    </w:p>
    <w:p>
      <w:r>
        <w:rPr>
          <w:b/>
          <w:sz w:val="20"/>
        </w:rPr>
        <w:t xml:space="preserve">Phase Activation: </w:t>
      </w:r>
      <w:r>
        <w:t>Phase 0</w:t>
      </w:r>
    </w:p>
    <w:p>
      <w:pPr>
        <w:pStyle w:val="Heading3"/>
      </w:pPr>
      <w:r>
        <w:t>Audience Segments</w:t>
      </w:r>
    </w:p>
    <w:p>
      <w:pPr>
        <w:pStyle w:val="ListBullet"/>
      </w:pPr>
      <w:r>
        <w:t>The Alliance Core</w:t>
      </w:r>
    </w:p>
    <w:p>
      <w:pPr>
        <w:pStyle w:val="ListBullet"/>
      </w:pPr>
      <w:r>
        <w:t>Fantasy &amp; D&amp;D Loremasters</w:t>
      </w:r>
    </w:p>
    <w:p>
      <w:pPr>
        <w:pStyle w:val="ListBullet"/>
      </w:pPr>
      <w:r>
        <w:t>Faith-Forward Families</w:t>
      </w:r>
    </w:p>
    <w:p>
      <w:pPr>
        <w:pStyle w:val="Heading3"/>
      </w:pPr>
      <w:r>
        <w:t>Integration Points</w:t>
      </w:r>
    </w:p>
    <w:p>
      <w:pPr>
        <w:pStyle w:val="ListBullet"/>
      </w:pPr>
      <w:r>
        <w:t>TikTok/Reels act as trailers for longer YouTube videos.</w:t>
      </w:r>
    </w:p>
    <w:p>
      <w:pPr>
        <w:pStyle w:val="ListBullet"/>
      </w:pPr>
      <w:r>
        <w:t>Community posts link to Reddit discussions.</w:t>
      </w:r>
    </w:p>
    <w:p>
      <w:pPr>
        <w:pStyle w:val="ListBullet"/>
      </w:pPr>
      <w:r>
        <w:t>End screens drive viewers to the Angel platform.</w:t>
      </w:r>
    </w:p>
    <w:p>
      <w:pPr>
        <w:pStyle w:val="Heading3"/>
      </w:pPr>
      <w:r>
        <w:t>Kpis</w:t>
      </w:r>
    </w:p>
    <w:p>
      <w:pPr>
        <w:pStyle w:val="ListBullet"/>
      </w:pPr>
      <w:r>
        <w:t>Average View Duration (AVD)</w:t>
      </w:r>
    </w:p>
    <w:p>
      <w:pPr>
        <w:pStyle w:val="ListBullet"/>
      </w:pPr>
      <w:r>
        <w:t>Subscriber Growth</w:t>
      </w:r>
    </w:p>
    <w:p>
      <w:pPr>
        <w:pStyle w:val="ListBullet"/>
      </w:pPr>
      <w:r>
        <w:t>Click-Through Rate (CTR) from impressions</w:t>
      </w:r>
    </w:p>
    <w:p>
      <w:pPr>
        <w:pStyle w:val="ListBullet"/>
      </w:pPr>
      <w:r>
        <w:t>Comments per video</w:t>
      </w:r>
    </w:p>
    <w:p>
      <w:r>
        <w:rPr>
          <w:b/>
          <w:sz w:val="20"/>
        </w:rPr>
        <w:t xml:space="preserve">Channel: </w:t>
      </w:r>
      <w:r>
        <w:t>TikTok</w:t>
      </w:r>
    </w:p>
    <w:p>
      <w:r>
        <w:rPr>
          <w:b/>
          <w:sz w:val="20"/>
        </w:rPr>
        <w:t xml:space="preserve">Role: </w:t>
      </w:r>
      <w:r>
        <w:t>Awareness &amp; Discovery Engine</w:t>
      </w:r>
    </w:p>
    <w:p>
      <w:r>
        <w:rPr>
          <w:b/>
          <w:sz w:val="20"/>
        </w:rPr>
        <w:t xml:space="preserve">Content Strategy Summary: </w:t>
      </w:r>
      <w:r>
        <w:t>Fast, emotional, and trendy. Short-form vertical videos focused on character 'ships', humor, action, and trending sounds to achieve viral reach and break out of the Angel ecosystem.</w:t>
      </w:r>
    </w:p>
    <w:p>
      <w:r>
        <w:rPr>
          <w:b/>
          <w:sz w:val="20"/>
        </w:rPr>
        <w:t xml:space="preserve">Behavioral Mechanism: </w:t>
      </w:r>
      <w:r>
        <w:t>Mirror Neurons &amp; Emotional Contagion. Fast-paced edits and relatable emotional beats bypass critical thought and encourage immediate sharing.</w:t>
      </w:r>
    </w:p>
    <w:p>
      <w:r>
        <w:rPr>
          <w:b/>
          <w:sz w:val="20"/>
        </w:rPr>
        <w:t xml:space="preserve">Budget Allocation: </w:t>
      </w:r>
      <w:r>
        <w:t>medium</w:t>
      </w:r>
    </w:p>
    <w:p>
      <w:r>
        <w:rPr>
          <w:b/>
          <w:sz w:val="20"/>
        </w:rPr>
        <w:t xml:space="preserve">Budget Rationale: </w:t>
      </w:r>
      <w:r>
        <w:t>High potential for organic reach reduces need for massive spend, but a dedicated budget for boosting key videos and participating in trends is crucial for discoverability.</w:t>
      </w:r>
    </w:p>
    <w:p>
      <w:r>
        <w:rPr>
          <w:b/>
          <w:sz w:val="20"/>
        </w:rPr>
        <w:t xml:space="preserve">Phase Activation: </w:t>
      </w:r>
      <w:r>
        <w:t>Phase 0</w:t>
      </w:r>
    </w:p>
    <w:p>
      <w:pPr>
        <w:pStyle w:val="Heading3"/>
      </w:pPr>
      <w:r>
        <w:t>Audience Segments</w:t>
      </w:r>
    </w:p>
    <w:p>
      <w:pPr>
        <w:pStyle w:val="ListBullet"/>
      </w:pPr>
      <w:r>
        <w:t>Coming-of-Age Connectors</w:t>
      </w:r>
    </w:p>
    <w:p>
      <w:pPr>
        <w:pStyle w:val="ListBullet"/>
      </w:pPr>
      <w:r>
        <w:t>Action/Adventure Seekers</w:t>
      </w:r>
    </w:p>
    <w:p>
      <w:pPr>
        <w:pStyle w:val="Heading3"/>
      </w:pPr>
      <w:r>
        <w:t>Integration Points</w:t>
      </w:r>
    </w:p>
    <w:p>
      <w:pPr>
        <w:pStyle w:val="ListBullet"/>
      </w:pPr>
      <w:r>
        <w:t>Drives top-of-funnel awareness for all other channels.</w:t>
      </w:r>
    </w:p>
    <w:p>
      <w:pPr>
        <w:pStyle w:val="ListBullet"/>
      </w:pPr>
      <w:r>
        <w:t>Bio link points to Angel platform or YouTube.</w:t>
      </w:r>
    </w:p>
    <w:p>
      <w:pPr>
        <w:pStyle w:val="ListBullet"/>
      </w:pPr>
      <w:r>
        <w:t>Successful trends/formats are expanded upon for YouTube.</w:t>
      </w:r>
    </w:p>
    <w:p>
      <w:pPr>
        <w:pStyle w:val="Heading3"/>
      </w:pPr>
      <w:r>
        <w:t>Kpis</w:t>
      </w:r>
    </w:p>
    <w:p>
      <w:pPr>
        <w:pStyle w:val="ListBullet"/>
      </w:pPr>
      <w:r>
        <w:t>Video Views</w:t>
      </w:r>
    </w:p>
    <w:p>
      <w:pPr>
        <w:pStyle w:val="ListBullet"/>
      </w:pPr>
      <w:r>
        <w:t>Share Rate</w:t>
      </w:r>
    </w:p>
    <w:p>
      <w:pPr>
        <w:pStyle w:val="ListBullet"/>
      </w:pPr>
      <w:r>
        <w:t>Follower Growth</w:t>
      </w:r>
    </w:p>
    <w:p>
      <w:pPr>
        <w:pStyle w:val="ListBullet"/>
      </w:pPr>
      <w:r>
        <w:t>Completion Rate</w:t>
      </w:r>
    </w:p>
    <w:p>
      <w:r>
        <w:rPr>
          <w:b/>
          <w:sz w:val="20"/>
        </w:rPr>
        <w:t xml:space="preserve">Channel: </w:t>
      </w:r>
      <w:r>
        <w:t>Instagram</w:t>
      </w:r>
    </w:p>
    <w:p>
      <w:r>
        <w:rPr>
          <w:b/>
          <w:sz w:val="20"/>
        </w:rPr>
        <w:t xml:space="preserve">Role: </w:t>
      </w:r>
      <w:r>
        <w:t>Visual Identity &amp; Community Interaction</w:t>
      </w:r>
    </w:p>
    <w:p>
      <w:r>
        <w:rPr>
          <w:b/>
          <w:sz w:val="20"/>
        </w:rPr>
        <w:t xml:space="preserve">Content Strategy Summary: </w:t>
      </w:r>
      <w:r>
        <w:t>Aesthetic hub. High-quality visuals (stills, carousels, concept art), cast-centric content, and interactive Stories (polls, Q&amp;As). Reels mirror the TikTok strategy.</w:t>
      </w:r>
    </w:p>
    <w:p>
      <w:r>
        <w:rPr>
          <w:b/>
          <w:sz w:val="20"/>
        </w:rPr>
        <w:t xml:space="preserve">Behavioral Mechanism: </w:t>
      </w:r>
      <w:r>
        <w:t>Social Proof &amp; Parasocial Interaction. Visually pleasing grid builds brand credibility, while interactive stories create a sense of direct connection with the cast.</w:t>
      </w:r>
    </w:p>
    <w:p>
      <w:r>
        <w:rPr>
          <w:b/>
          <w:sz w:val="20"/>
        </w:rPr>
        <w:t xml:space="preserve">Budget Allocation: </w:t>
      </w:r>
      <w:r>
        <w:t>medium</w:t>
      </w:r>
    </w:p>
    <w:p>
      <w:r>
        <w:rPr>
          <w:b/>
          <w:sz w:val="20"/>
        </w:rPr>
        <w:t xml:space="preserve">Budget Rationale: </w:t>
      </w:r>
      <w:r>
        <w:t>Content creation is shared with TikTok, but requires investment in high-quality graphic design and community management. Paid spend to promote key posts and Reels.</w:t>
      </w:r>
    </w:p>
    <w:p>
      <w:r>
        <w:rPr>
          <w:b/>
          <w:sz w:val="20"/>
        </w:rPr>
        <w:t xml:space="preserve">Phase Activation: </w:t>
      </w:r>
      <w:r>
        <w:t>Phase 0</w:t>
      </w:r>
    </w:p>
    <w:p>
      <w:pPr>
        <w:pStyle w:val="Heading3"/>
      </w:pPr>
      <w:r>
        <w:t>Audience Segments</w:t>
      </w:r>
    </w:p>
    <w:p>
      <w:pPr>
        <w:pStyle w:val="ListBullet"/>
      </w:pPr>
      <w:r>
        <w:t>Coming-of-Age Connectors</w:t>
      </w:r>
    </w:p>
    <w:p>
      <w:pPr>
        <w:pStyle w:val="ListBullet"/>
      </w:pPr>
      <w:r>
        <w:t>The Alliance Core</w:t>
      </w:r>
    </w:p>
    <w:p>
      <w:pPr>
        <w:pStyle w:val="ListBullet"/>
      </w:pPr>
      <w:r>
        <w:t>Faith-Forward Families</w:t>
      </w:r>
    </w:p>
    <w:p>
      <w:pPr>
        <w:pStyle w:val="Heading3"/>
      </w:pPr>
      <w:r>
        <w:t>Integration Points</w:t>
      </w:r>
    </w:p>
    <w:p>
      <w:pPr>
        <w:pStyle w:val="ListBullet"/>
      </w:pPr>
      <w:r>
        <w:t>Stories link to YouTube videos and the Angel platform.</w:t>
      </w:r>
    </w:p>
    <w:p>
      <w:pPr>
        <w:pStyle w:val="ListBullet"/>
      </w:pPr>
      <w:r>
        <w:t>Cast members are tagged and cross-promote content.</w:t>
      </w:r>
    </w:p>
    <w:p>
      <w:pPr>
        <w:pStyle w:val="ListBullet"/>
      </w:pPr>
      <w:r>
        <w:t>User-generated content is shared, fostering community.</w:t>
      </w:r>
    </w:p>
    <w:p>
      <w:pPr>
        <w:pStyle w:val="Heading3"/>
      </w:pPr>
      <w:r>
        <w:t>Kpis</w:t>
      </w:r>
    </w:p>
    <w:p>
      <w:pPr>
        <w:pStyle w:val="ListBullet"/>
      </w:pPr>
      <w:r>
        <w:t>Engagement Rate (likes, comments, saves)</w:t>
      </w:r>
    </w:p>
    <w:p>
      <w:pPr>
        <w:pStyle w:val="ListBullet"/>
      </w:pPr>
      <w:r>
        <w:t>Reels Views</w:t>
      </w:r>
    </w:p>
    <w:p>
      <w:pPr>
        <w:pStyle w:val="ListBullet"/>
      </w:pPr>
      <w:r>
        <w:t>Story Completion Rate</w:t>
      </w:r>
    </w:p>
    <w:p>
      <w:pPr>
        <w:pStyle w:val="ListBullet"/>
      </w:pPr>
      <w:r>
        <w:t>Follower Growth</w:t>
      </w:r>
    </w:p>
    <w:p>
      <w:r>
        <w:rPr>
          <w:b/>
          <w:sz w:val="20"/>
        </w:rPr>
        <w:t xml:space="preserve">Channel: </w:t>
      </w:r>
      <w:r>
        <w:t>Facebook (Page &amp; Group)</w:t>
      </w:r>
    </w:p>
    <w:p>
      <w:r>
        <w:rPr>
          <w:b/>
          <w:sz w:val="20"/>
        </w:rPr>
        <w:t xml:space="preserve">Role: </w:t>
      </w:r>
      <w:r>
        <w:t>Core Community Nurturing</w:t>
      </w:r>
    </w:p>
    <w:p>
      <w:r>
        <w:rPr>
          <w:b/>
          <w:sz w:val="20"/>
        </w:rPr>
        <w:t xml:space="preserve">Content Strategy Summary: </w:t>
      </w:r>
      <w:r>
        <w:t>The home for our core, values-driven audience. Longer-form videos, inspirational posts, creator messages (a la Dallas Jenkins), and a private Group for deep discussion.</w:t>
      </w:r>
    </w:p>
    <w:p>
      <w:r>
        <w:rPr>
          <w:b/>
          <w:sz w:val="20"/>
        </w:rPr>
        <w:t xml:space="preserve">Behavioral Mechanism: </w:t>
      </w:r>
      <w:r>
        <w:t>Moral Foundations Theory &amp; In-Group Bonding. Content reinforces shared values, and the private Group creates a safe, exclusive space for the 'tribe' to connect.</w:t>
      </w:r>
    </w:p>
    <w:p>
      <w:r>
        <w:rPr>
          <w:b/>
          <w:sz w:val="20"/>
        </w:rPr>
        <w:t xml:space="preserve">Budget Allocation: </w:t>
      </w:r>
      <w:r>
        <w:t>low</w:t>
      </w:r>
    </w:p>
    <w:p>
      <w:r>
        <w:rPr>
          <w:b/>
          <w:sz w:val="20"/>
        </w:rPr>
        <w:t xml:space="preserve">Budget Rationale: </w:t>
      </w:r>
      <w:r>
        <w:t>Primarily an organic community-building effort. Budget is focused on community management resources and boosting key announcements to the existing follower base.</w:t>
      </w:r>
    </w:p>
    <w:p>
      <w:r>
        <w:rPr>
          <w:b/>
          <w:sz w:val="20"/>
        </w:rPr>
        <w:t xml:space="preserve">Phase Activation: </w:t>
      </w:r>
      <w:r>
        <w:t>Phase 0</w:t>
      </w:r>
    </w:p>
    <w:p>
      <w:pPr>
        <w:pStyle w:val="Heading3"/>
      </w:pPr>
      <w:r>
        <w:t>Audience Segments</w:t>
      </w:r>
    </w:p>
    <w:p>
      <w:pPr>
        <w:pStyle w:val="ListBullet"/>
      </w:pPr>
      <w:r>
        <w:t>Faith-Forward Families</w:t>
      </w:r>
    </w:p>
    <w:p>
      <w:pPr>
        <w:pStyle w:val="ListBullet"/>
      </w:pPr>
      <w:r>
        <w:t>The Alliance Core</w:t>
      </w:r>
    </w:p>
    <w:p>
      <w:pPr>
        <w:pStyle w:val="Heading3"/>
      </w:pPr>
      <w:r>
        <w:t>Integration Points</w:t>
      </w:r>
    </w:p>
    <w:p>
      <w:pPr>
        <w:pStyle w:val="ListBullet"/>
      </w:pPr>
      <w:r>
        <w:t>Shares long-form content from YouTube.</w:t>
      </w:r>
    </w:p>
    <w:p>
      <w:pPr>
        <w:pStyle w:val="ListBullet"/>
      </w:pPr>
      <w:r>
        <w:t>Drives discussion and community for viewers coming from the Angel platform.</w:t>
      </w:r>
    </w:p>
    <w:p>
      <w:pPr>
        <w:pStyle w:val="ListBullet"/>
      </w:pPr>
      <w:r>
        <w:t>Events feature cross-platform livestreams.</w:t>
      </w:r>
    </w:p>
    <w:p>
      <w:pPr>
        <w:pStyle w:val="Heading3"/>
      </w:pPr>
      <w:r>
        <w:t>Kpis</w:t>
      </w:r>
    </w:p>
    <w:p>
      <w:pPr>
        <w:pStyle w:val="ListBullet"/>
      </w:pPr>
      <w:r>
        <w:t>Group Membership Growth</w:t>
      </w:r>
    </w:p>
    <w:p>
      <w:pPr>
        <w:pStyle w:val="ListBullet"/>
      </w:pPr>
      <w:r>
        <w:t>Post Reach</w:t>
      </w:r>
    </w:p>
    <w:p>
      <w:pPr>
        <w:pStyle w:val="ListBullet"/>
      </w:pPr>
      <w:r>
        <w:t>Comments &amp; Discussion per Post</w:t>
      </w:r>
    </w:p>
    <w:p>
      <w:pPr>
        <w:pStyle w:val="ListBullet"/>
      </w:pPr>
      <w:r>
        <w:t>Video Views (longer format)</w:t>
      </w:r>
    </w:p>
    <w:p>
      <w:r>
        <w:rPr>
          <w:b/>
          <w:sz w:val="20"/>
        </w:rPr>
        <w:t xml:space="preserve">Channel: </w:t>
      </w:r>
      <w:r>
        <w:t>Reddit</w:t>
      </w:r>
    </w:p>
    <w:p>
      <w:r>
        <w:rPr>
          <w:b/>
          <w:sz w:val="20"/>
        </w:rPr>
        <w:t xml:space="preserve">Role: </w:t>
      </w:r>
      <w:r>
        <w:t>Genre Credibility &amp; Lore Validation</w:t>
      </w:r>
    </w:p>
    <w:p>
      <w:r>
        <w:rPr>
          <w:b/>
          <w:sz w:val="20"/>
        </w:rPr>
        <w:t xml:space="preserve">Content Strategy Summary: </w:t>
      </w:r>
      <w:r>
        <w:t>Authentic, non-promotional engagement. Participate in relevant subreddits (r/fantasy, r/dnd) by providing value, answering lore questions, and running strategic AMAs. No hard selling.</w:t>
      </w:r>
    </w:p>
    <w:p>
      <w:r>
        <w:rPr>
          <w:b/>
          <w:sz w:val="20"/>
        </w:rPr>
        <w:t xml:space="preserve">Behavioral Mechanism: </w:t>
      </w:r>
      <w:r>
        <w:t>Expert Social Proof. Earning the respect of this critical, high-cognition audience validates the show's quality for other segments.</w:t>
      </w:r>
    </w:p>
    <w:p>
      <w:r>
        <w:rPr>
          <w:b/>
          <w:sz w:val="20"/>
        </w:rPr>
        <w:t xml:space="preserve">Budget Allocation: </w:t>
      </w:r>
      <w:r>
        <w:t>organic_only</w:t>
      </w:r>
    </w:p>
    <w:p>
      <w:r>
        <w:rPr>
          <w:b/>
          <w:sz w:val="20"/>
        </w:rPr>
        <w:t xml:space="preserve">Budget Rationale: </w:t>
      </w:r>
      <w:r>
        <w:t>Paid promotion is counterproductive on Reddit. The only investment is time from a knowledgeable and authentic community manager.</w:t>
      </w:r>
    </w:p>
    <w:p>
      <w:r>
        <w:rPr>
          <w:b/>
          <w:sz w:val="20"/>
        </w:rPr>
        <w:t xml:space="preserve">Phase Activation: </w:t>
      </w:r>
      <w:r>
        <w:t>Phase 2</w:t>
      </w:r>
    </w:p>
    <w:p>
      <w:pPr>
        <w:pStyle w:val="Heading3"/>
      </w:pPr>
      <w:r>
        <w:t>Audience Segments</w:t>
      </w:r>
    </w:p>
    <w:p>
      <w:pPr>
        <w:pStyle w:val="ListBullet"/>
      </w:pPr>
      <w:r>
        <w:t>Fantasy &amp; D&amp;D Loremasters</w:t>
      </w:r>
    </w:p>
    <w:p>
      <w:pPr>
        <w:pStyle w:val="Heading3"/>
      </w:pPr>
      <w:r>
        <w:t>Integration Points</w:t>
      </w:r>
    </w:p>
    <w:p>
      <w:pPr>
        <w:pStyle w:val="ListBullet"/>
      </w:pPr>
      <w:r>
        <w:t>Successful AMA insights can be repurposed for YouTube videos.</w:t>
      </w:r>
    </w:p>
    <w:p>
      <w:pPr>
        <w:pStyle w:val="ListBullet"/>
      </w:pPr>
      <w:r>
        <w:t>Positive discussions can be screenshotted and shared (with permission) on other platforms as social proof.</w:t>
      </w:r>
    </w:p>
    <w:p>
      <w:pPr>
        <w:pStyle w:val="Heading3"/>
      </w:pPr>
      <w:r>
        <w:t>Kpis</w:t>
      </w:r>
    </w:p>
    <w:p>
      <w:pPr>
        <w:pStyle w:val="ListBullet"/>
      </w:pPr>
      <w:r>
        <w:t>Positive mentions in target subreddits.</w:t>
      </w:r>
    </w:p>
    <w:p>
      <w:pPr>
        <w:pStyle w:val="ListBullet"/>
      </w:pPr>
      <w:r>
        <w:t>Upvote count and comment quality on official engagement (AMAs).</w:t>
      </w:r>
    </w:p>
    <w:p>
      <w:pPr>
        <w:pStyle w:val="ListBullet"/>
      </w:pPr>
      <w:r>
        <w:t>Creation of a fan-run subreddit.</w:t>
      </w:r>
    </w:p>
    <w:p>
      <w:pPr>
        <w:pStyle w:val="Heading2"/>
      </w:pPr>
      <w:r>
        <w:t>Campaign Architecture</w:t>
      </w:r>
    </w:p>
    <w:p>
      <w:pPr>
        <w:pStyle w:val="Heading3"/>
      </w:pPr>
      <w:r>
        <w:t>Always On</w:t>
      </w:r>
    </w:p>
    <w:p>
      <w:r>
        <w:rPr>
          <w:b/>
          <w:sz w:val="20"/>
        </w:rPr>
        <w:t xml:space="preserve">Name: </w:t>
      </w:r>
      <w:r>
        <w:t>Tairngire Tuesdays (Lore)</w:t>
      </w:r>
    </w:p>
    <w:p>
      <w:r>
        <w:rPr>
          <w:b/>
          <w:sz w:val="20"/>
        </w:rPr>
        <w:t xml:space="preserve">Objective: </w:t>
      </w:r>
      <w:r>
        <w:t>To consistently engage 'Fantasy &amp; D&amp;D Loremasters' and build a library of evergreen content.</w:t>
      </w:r>
    </w:p>
    <w:p>
      <w:r>
        <w:rPr>
          <w:b/>
          <w:sz w:val="20"/>
        </w:rPr>
        <w:t xml:space="preserve">Audience: </w:t>
      </w:r>
      <w:r>
        <w:t>Fantasy &amp; D&amp;D Loremasters</w:t>
      </w:r>
    </w:p>
    <w:p>
      <w:r>
        <w:rPr>
          <w:b/>
          <w:sz w:val="20"/>
        </w:rPr>
        <w:t xml:space="preserve">Behavioral Mechanism: </w:t>
      </w:r>
      <w:r>
        <w:t>Dopaminergic Reward of the Hunt</w:t>
      </w:r>
    </w:p>
    <w:p>
      <w:r>
        <w:rPr>
          <w:b/>
          <w:sz w:val="22"/>
        </w:rPr>
        <w:t>Channels</w:t>
      </w:r>
    </w:p>
    <w:p>
      <w:pPr>
        <w:pStyle w:val="ListBullet"/>
      </w:pPr>
      <w:r>
        <w:t>YouTube</w:t>
      </w:r>
    </w:p>
    <w:p>
      <w:pPr>
        <w:pStyle w:val="ListBullet"/>
      </w:pPr>
      <w:r>
        <w:t>Instagram (Carousels)</w:t>
      </w:r>
    </w:p>
    <w:p>
      <w:pPr>
        <w:pStyle w:val="ListBullet"/>
      </w:pPr>
      <w:r>
        <w:t>TikTok (Lore Bites)</w:t>
      </w:r>
    </w:p>
    <w:p>
      <w:r>
        <w:rPr>
          <w:b/>
          <w:sz w:val="22"/>
        </w:rPr>
        <w:t>Success Metrics</w:t>
      </w:r>
    </w:p>
    <w:p>
      <w:pPr>
        <w:pStyle w:val="ListBullet"/>
      </w:pPr>
      <w:r>
        <w:t>YouTube AVD on lore videos</w:t>
      </w:r>
    </w:p>
    <w:p>
      <w:pPr>
        <w:pStyle w:val="ListBullet"/>
      </w:pPr>
      <w:r>
        <w:t>Instagram saves</w:t>
      </w:r>
    </w:p>
    <w:p>
      <w:pPr>
        <w:pStyle w:val="ListBullet"/>
      </w:pPr>
      <w:r>
        <w:t>Reddit mentions</w:t>
      </w:r>
    </w:p>
    <w:p>
      <w:r>
        <w:rPr>
          <w:b/>
          <w:sz w:val="20"/>
        </w:rPr>
        <w:t xml:space="preserve">Name: </w:t>
      </w:r>
      <w:r>
        <w:t>Wayfinder Wednesdays (Character Focus)</w:t>
      </w:r>
    </w:p>
    <w:p>
      <w:r>
        <w:rPr>
          <w:b/>
          <w:sz w:val="20"/>
        </w:rPr>
        <w:t xml:space="preserve">Objective: </w:t>
      </w:r>
      <w:r>
        <w:t>To deepen the parasocial bond with the core trio and supporting cast.</w:t>
      </w:r>
    </w:p>
    <w:p>
      <w:r>
        <w:rPr>
          <w:b/>
          <w:sz w:val="20"/>
        </w:rPr>
        <w:t xml:space="preserve">Audience: </w:t>
      </w:r>
      <w:r>
        <w:t>The Alliance Core, Coming-of-Age Connectors</w:t>
      </w:r>
    </w:p>
    <w:p>
      <w:r>
        <w:rPr>
          <w:b/>
          <w:sz w:val="20"/>
        </w:rPr>
        <w:t xml:space="preserve">Behavioral Mechanism: </w:t>
      </w:r>
      <w:r>
        <w:t>Oxytocin-Mediated Social Bonding</w:t>
      </w:r>
    </w:p>
    <w:p>
      <w:r>
        <w:rPr>
          <w:b/>
          <w:sz w:val="22"/>
        </w:rPr>
        <w:t>Channels</w:t>
      </w:r>
    </w:p>
    <w:p>
      <w:pPr>
        <w:pStyle w:val="ListBullet"/>
      </w:pPr>
      <w:r>
        <w:t>Instagram</w:t>
      </w:r>
    </w:p>
    <w:p>
      <w:pPr>
        <w:pStyle w:val="ListBullet"/>
      </w:pPr>
      <w:r>
        <w:t>TikTok</w:t>
      </w:r>
    </w:p>
    <w:p>
      <w:pPr>
        <w:pStyle w:val="ListBullet"/>
      </w:pPr>
      <w:r>
        <w:t>YouTube Shorts</w:t>
      </w:r>
    </w:p>
    <w:p>
      <w:r>
        <w:rPr>
          <w:b/>
          <w:sz w:val="22"/>
        </w:rPr>
        <w:t>Success Metrics</w:t>
      </w:r>
    </w:p>
    <w:p>
      <w:pPr>
        <w:pStyle w:val="ListBullet"/>
      </w:pPr>
      <w:r>
        <w:t>Engagement rate on character posts</w:t>
      </w:r>
    </w:p>
    <w:p>
      <w:pPr>
        <w:pStyle w:val="ListBullet"/>
      </w:pPr>
      <w:r>
        <w:t>Share rate of character clips</w:t>
      </w:r>
    </w:p>
    <w:p>
      <w:pPr>
        <w:pStyle w:val="ListBullet"/>
      </w:pPr>
      <w:r>
        <w:t>Positive sentiment in comments</w:t>
      </w:r>
    </w:p>
    <w:p>
      <w:pPr>
        <w:pStyle w:val="Heading3"/>
      </w:pPr>
      <w:r>
        <w:t>Hero Moments</w:t>
      </w:r>
    </w:p>
    <w:p>
      <w:r>
        <w:rPr>
          <w:b/>
          <w:sz w:val="20"/>
        </w:rPr>
        <w:t xml:space="preserve">Name: </w:t>
      </w:r>
      <w:r>
        <w:t>S2 Premiere: The Worlds Collide</w:t>
      </w:r>
    </w:p>
    <w:p>
      <w:r>
        <w:rPr>
          <w:b/>
          <w:sz w:val="20"/>
        </w:rPr>
        <w:t xml:space="preserve">Timing: </w:t>
      </w:r>
      <w:r>
        <w:t>Week 1 (Launch)</w:t>
      </w:r>
    </w:p>
    <w:p>
      <w:r>
        <w:rPr>
          <w:b/>
          <w:sz w:val="20"/>
        </w:rPr>
        <w:t xml:space="preserve">Objective: </w:t>
      </w:r>
      <w:r>
        <w:t>To generate massive awareness and drive record premiere viewership by showcasing the show's most unique narrative hook.</w:t>
      </w:r>
    </w:p>
    <w:p>
      <w:r>
        <w:rPr>
          <w:b/>
          <w:sz w:val="20"/>
        </w:rPr>
        <w:t xml:space="preserve">Audience: </w:t>
      </w:r>
      <w:r>
        <w:t>All segments, especially 'Coming-of-Age Connectors' and 'Action/Adventure Seekers'</w:t>
      </w:r>
    </w:p>
    <w:p>
      <w:r>
        <w:rPr>
          <w:b/>
          <w:sz w:val="20"/>
        </w:rPr>
        <w:t xml:space="preserve">Concept: </w:t>
      </w:r>
      <w:r>
        <w:t>A concentrated blitz of short-form videos featuring the most striking 'Worlds Collide' moments (Goran in the bowling alley, Mardukh Terminator in the high school), creating a 'WTF is this show?!' effect that drives curiosity.</w:t>
      </w:r>
    </w:p>
    <w:p>
      <w:r>
        <w:rPr>
          <w:b/>
          <w:sz w:val="22"/>
        </w:rPr>
        <w:t>Channels</w:t>
      </w:r>
    </w:p>
    <w:p>
      <w:pPr>
        <w:pStyle w:val="ListBullet"/>
      </w:pPr>
      <w:r>
        <w:t>TikTok</w:t>
      </w:r>
    </w:p>
    <w:p>
      <w:pPr>
        <w:pStyle w:val="ListBullet"/>
      </w:pPr>
      <w:r>
        <w:t>Instagram Reels</w:t>
      </w:r>
    </w:p>
    <w:p>
      <w:pPr>
        <w:pStyle w:val="ListBullet"/>
      </w:pPr>
      <w:r>
        <w:t>YouTube</w:t>
      </w:r>
    </w:p>
    <w:p>
      <w:pPr>
        <w:pStyle w:val="ListBullet"/>
      </w:pPr>
      <w:r>
        <w:t>Angel Platform</w:t>
      </w:r>
    </w:p>
    <w:p>
      <w:r>
        <w:rPr>
          <w:b/>
          <w:sz w:val="22"/>
        </w:rPr>
        <w:t>Success Metrics</w:t>
      </w:r>
    </w:p>
    <w:p>
      <w:pPr>
        <w:pStyle w:val="ListBullet"/>
      </w:pPr>
      <w:r>
        <w:t>Premiere viewership numbers</w:t>
      </w:r>
    </w:p>
    <w:p>
      <w:pPr>
        <w:pStyle w:val="ListBullet"/>
      </w:pPr>
      <w:r>
        <w:t>Off-platform video views and shares</w:t>
      </w:r>
    </w:p>
    <w:p>
      <w:pPr>
        <w:pStyle w:val="ListBullet"/>
      </w:pPr>
      <w:r>
        <w:t>Media mentions</w:t>
      </w:r>
    </w:p>
    <w:p>
      <w:r>
        <w:rPr>
          <w:b/>
          <w:sz w:val="20"/>
        </w:rPr>
        <w:t xml:space="preserve">Name: </w:t>
      </w:r>
      <w:r>
        <w:t>The Kavan Confession</w:t>
      </w:r>
    </w:p>
    <w:p>
      <w:r>
        <w:rPr>
          <w:b/>
          <w:sz w:val="20"/>
        </w:rPr>
        <w:t xml:space="preserve">Timing: </w:t>
      </w:r>
      <w:r>
        <w:t>Coinciding with Episode 202 release</w:t>
      </w:r>
    </w:p>
    <w:p>
      <w:r>
        <w:rPr>
          <w:b/>
          <w:sz w:val="20"/>
        </w:rPr>
        <w:t xml:space="preserve">Objective: </w:t>
      </w:r>
      <w:r>
        <w:t>To ignite the 'shipper' community and drive conversation among the 'Coming-of-Age Connectors'.</w:t>
      </w:r>
    </w:p>
    <w:p>
      <w:r>
        <w:rPr>
          <w:b/>
          <w:sz w:val="20"/>
        </w:rPr>
        <w:t xml:space="preserve">Audience: </w:t>
      </w:r>
      <w:r>
        <w:t>Coming-of-Age Connectors, The Alliance Core</w:t>
      </w:r>
    </w:p>
    <w:p>
      <w:r>
        <w:rPr>
          <w:b/>
          <w:sz w:val="20"/>
        </w:rPr>
        <w:t xml:space="preserve">Concept: </w:t>
      </w:r>
      <w:r>
        <w:t>Release the emotional climax of Kavan's confession as a high-quality clip on social media. Follow up with cast reaction videos and encourage fan edits and discussion with targeted prompts.</w:t>
      </w:r>
    </w:p>
    <w:p>
      <w:r>
        <w:rPr>
          <w:b/>
          <w:sz w:val="22"/>
        </w:rPr>
        <w:t>Channels</w:t>
      </w:r>
    </w:p>
    <w:p>
      <w:pPr>
        <w:pStyle w:val="ListBullet"/>
      </w:pPr>
      <w:r>
        <w:t>TikTok</w:t>
      </w:r>
    </w:p>
    <w:p>
      <w:pPr>
        <w:pStyle w:val="ListBullet"/>
      </w:pPr>
      <w:r>
        <w:t>Instagram</w:t>
      </w:r>
    </w:p>
    <w:p>
      <w:pPr>
        <w:pStyle w:val="ListBullet"/>
      </w:pPr>
      <w:r>
        <w:t>YouTube</w:t>
      </w:r>
    </w:p>
    <w:p>
      <w:r>
        <w:rPr>
          <w:b/>
          <w:sz w:val="22"/>
        </w:rPr>
        <w:t>Success Metrics</w:t>
      </w:r>
    </w:p>
    <w:p>
      <w:pPr>
        <w:pStyle w:val="ListBullet"/>
      </w:pPr>
      <w:r>
        <w:t>Volume of UGC created around the 'ship'</w:t>
      </w:r>
    </w:p>
    <w:p>
      <w:pPr>
        <w:pStyle w:val="ListBullet"/>
      </w:pPr>
      <w:r>
        <w:t>Share rate of the primary clip</w:t>
      </w:r>
    </w:p>
    <w:p>
      <w:pPr>
        <w:pStyle w:val="ListBullet"/>
      </w:pPr>
      <w:r>
        <w:t>Social conversation volume</w:t>
      </w:r>
    </w:p>
    <w:p>
      <w:r>
        <w:rPr>
          <w:b/>
          <w:sz w:val="20"/>
        </w:rPr>
        <w:t xml:space="preserve">Name: </w:t>
      </w:r>
      <w:r>
        <w:t>Fund Season 3: Join the Alliance</w:t>
      </w:r>
    </w:p>
    <w:p>
      <w:r>
        <w:rPr>
          <w:b/>
          <w:sz w:val="20"/>
        </w:rPr>
        <w:t xml:space="preserve">Timing: </w:t>
      </w:r>
      <w:r>
        <w:t>Post-Season Finale (Phase 3)</w:t>
      </w:r>
    </w:p>
    <w:p>
      <w:r>
        <w:rPr>
          <w:b/>
          <w:sz w:val="20"/>
        </w:rPr>
        <w:t xml:space="preserve">Objective: </w:t>
      </w:r>
      <w:r>
        <w:t>To convert emotional investment from Season 2 into financial support for Season 3.</w:t>
      </w:r>
    </w:p>
    <w:p>
      <w:r>
        <w:rPr>
          <w:b/>
          <w:sz w:val="20"/>
        </w:rPr>
        <w:t xml:space="preserve">Audience: </w:t>
      </w:r>
      <w:r>
        <w:t>The Alliance Core, Faith-Forward Families</w:t>
      </w:r>
    </w:p>
    <w:p>
      <w:r>
        <w:rPr>
          <w:b/>
          <w:sz w:val="20"/>
        </w:rPr>
        <w:t xml:space="preserve">Concept: </w:t>
      </w:r>
      <w:r>
        <w:t>A direct-to-camera appeal from the main cast, thanking fans for the journey and explaining how the 'Pay it Forward' model is their way to officially 'join the alliance' and make S3 happen. Supported by testimonials and 'best of S2' emotional montages.</w:t>
      </w:r>
    </w:p>
    <w:p>
      <w:r>
        <w:rPr>
          <w:b/>
          <w:sz w:val="22"/>
        </w:rPr>
        <w:t>Channels</w:t>
      </w:r>
    </w:p>
    <w:p>
      <w:pPr>
        <w:pStyle w:val="ListBullet"/>
      </w:pPr>
      <w:r>
        <w:t>Angel Platform</w:t>
      </w:r>
    </w:p>
    <w:p>
      <w:pPr>
        <w:pStyle w:val="ListBullet"/>
      </w:pPr>
      <w:r>
        <w:t>YouTube</w:t>
      </w:r>
    </w:p>
    <w:p>
      <w:pPr>
        <w:pStyle w:val="ListBullet"/>
      </w:pPr>
      <w:r>
        <w:t>Facebook</w:t>
      </w:r>
    </w:p>
    <w:p>
      <w:r>
        <w:rPr>
          <w:b/>
          <w:sz w:val="22"/>
        </w:rPr>
        <w:t>Success Metrics</w:t>
      </w:r>
    </w:p>
    <w:p>
      <w:pPr>
        <w:pStyle w:val="ListBullet"/>
      </w:pPr>
      <w:r>
        <w:t>Total funds raised</w:t>
      </w:r>
    </w:p>
    <w:p>
      <w:pPr>
        <w:pStyle w:val="ListBullet"/>
      </w:pPr>
      <w:r>
        <w:t>Number of unique contributors</w:t>
      </w:r>
    </w:p>
    <w:p>
      <w:pPr>
        <w:pStyle w:val="ListBullet"/>
      </w:pPr>
      <w:r>
        <w:t>Conversion rate from video view to contribution</w:t>
      </w:r>
    </w:p>
    <w:p>
      <w:pPr>
        <w:pStyle w:val="Heading3"/>
      </w:pPr>
      <w:r>
        <w:t>Reactive Framework</w:t>
      </w:r>
    </w:p>
    <w:p>
      <w:r>
        <w:rPr>
          <w:b/>
          <w:sz w:val="20"/>
        </w:rPr>
        <w:t xml:space="preserve">Response Protocol: </w:t>
      </w:r>
      <w:r>
        <w:t>A small, empowered 'reactive team' (social manager, video editor, copywriter) monitors trends daily. If a high-relevance opportunity is identified, they have 4 hours to concept, create, and submit a piece of content for approval.</w:t>
      </w:r>
    </w:p>
    <w:p>
      <w:r>
        <w:rPr>
          <w:b/>
          <w:sz w:val="20"/>
        </w:rPr>
        <w:t xml:space="preserve">Approval Process: </w:t>
      </w:r>
      <w:r>
        <w:t>A streamlined, 2-step approval process involving the social lead and a brand/producer representative, with a 1-hour response SLA. Goal is to go from idea to live in under 6 hours.</w:t>
      </w:r>
    </w:p>
    <w:p>
      <w:r>
        <w:rPr>
          <w:b/>
          <w:sz w:val="20"/>
        </w:rPr>
        <w:t xml:space="preserve">Tone Guidelines: </w:t>
      </w:r>
      <w:r>
        <w:t>Authentic, playful, and in-character where appropriate. Must align with the core brand values of sincerity and heart. Avoid cynicism or negativity.</w:t>
      </w:r>
    </w:p>
    <w:p>
      <w:r>
        <w:rPr>
          <w:b/>
          <w:sz w:val="22"/>
        </w:rPr>
        <w:t>Trigger Categories</w:t>
      </w:r>
    </w:p>
    <w:p>
      <w:pPr>
        <w:pStyle w:val="ListBullet"/>
      </w:pPr>
      <w:r>
        <w:t>Trending TikTok sounds/formats</w:t>
      </w:r>
    </w:p>
    <w:p>
      <w:pPr>
        <w:pStyle w:val="ListBullet"/>
      </w:pPr>
      <w:r>
        <w:t>Relevant pop culture moments (e.g., release of another major fantasy show)</w:t>
      </w:r>
    </w:p>
    <w:p>
      <w:pPr>
        <w:pStyle w:val="ListBullet"/>
      </w:pPr>
      <w:r>
        <w:t>Fan-generated trends or memes about the show</w:t>
      </w:r>
    </w:p>
    <w:p>
      <w:pPr>
        <w:pStyle w:val="ListBullet"/>
      </w:pPr>
      <w:r>
        <w:t>Major cast news/achievements</w:t>
      </w:r>
    </w:p>
    <w:p>
      <w:pPr>
        <w:pStyle w:val="Heading3"/>
      </w:pPr>
      <w:r>
        <w:t>Community Programs</w:t>
      </w:r>
    </w:p>
    <w:p>
      <w:r>
        <w:rPr>
          <w:b/>
          <w:sz w:val="20"/>
        </w:rPr>
        <w:t xml:space="preserve">Name: </w:t>
      </w:r>
      <w:r>
        <w:t>The Wayfinders Guild</w:t>
      </w:r>
    </w:p>
    <w:p>
      <w:r>
        <w:rPr>
          <w:b/>
          <w:sz w:val="20"/>
        </w:rPr>
        <w:t xml:space="preserve">Objective: </w:t>
      </w:r>
      <w:r>
        <w:t>To formalize and reward our most dedicated fans.</w:t>
      </w:r>
    </w:p>
    <w:p>
      <w:r>
        <w:rPr>
          <w:b/>
          <w:sz w:val="20"/>
        </w:rPr>
        <w:t xml:space="preserve">Mechanism: </w:t>
      </w:r>
      <w:r>
        <w:t>A private Facebook Group / Discord server offering exclusive access to Q&amp;As, early content drops, and a direct line to the community team for 'The Alliance Core'.</w:t>
      </w:r>
    </w:p>
    <w:p>
      <w:r>
        <w:rPr>
          <w:b/>
          <w:sz w:val="22"/>
        </w:rPr>
        <w:t>Channels</w:t>
      </w:r>
    </w:p>
    <w:p>
      <w:pPr>
        <w:pStyle w:val="ListBullet"/>
      </w:pPr>
      <w:r>
        <w:t>Facebook Group</w:t>
      </w:r>
    </w:p>
    <w:p>
      <w:pPr>
        <w:pStyle w:val="ListBullet"/>
      </w:pPr>
      <w:r>
        <w:t>Discord</w:t>
      </w:r>
    </w:p>
    <w:p>
      <w:r>
        <w:rPr>
          <w:b/>
          <w:sz w:val="20"/>
        </w:rPr>
        <w:t xml:space="preserve">Name: </w:t>
      </w:r>
      <w:r>
        <w:t>Creator AMAs</w:t>
      </w:r>
    </w:p>
    <w:p>
      <w:r>
        <w:rPr>
          <w:b/>
          <w:sz w:val="20"/>
        </w:rPr>
        <w:t xml:space="preserve">Objective: </w:t>
      </w:r>
      <w:r>
        <w:t>To build credibility and engagement with the lore-focused audience.</w:t>
      </w:r>
    </w:p>
    <w:p>
      <w:r>
        <w:rPr>
          <w:b/>
          <w:sz w:val="20"/>
        </w:rPr>
        <w:t xml:space="preserve">Mechanism: </w:t>
      </w:r>
      <w:r>
        <w:t>Scheduled 'Ask Me Anything' sessions on Reddit with writers, SFX artists, or producers to answer detailed questions about the world-building.</w:t>
      </w:r>
    </w:p>
    <w:p>
      <w:r>
        <w:rPr>
          <w:b/>
          <w:sz w:val="22"/>
        </w:rPr>
        <w:t>Channels</w:t>
      </w:r>
    </w:p>
    <w:p>
      <w:pPr>
        <w:pStyle w:val="ListBullet"/>
      </w:pPr>
      <w:r>
        <w:t>Reddit</w:t>
      </w:r>
    </w:p>
    <w:p>
      <w:pPr>
        <w:pStyle w:val="Heading2"/>
      </w:pPr>
      <w:r>
        <w:t>Risk Scenarios</w:t>
      </w:r>
    </w:p>
    <w:p>
      <w:r>
        <w:rPr>
          <w:b/>
          <w:sz w:val="20"/>
        </w:rPr>
        <w:t xml:space="preserve">Scenario: </w:t>
      </w:r>
      <w:r>
        <w:t>Limited External Marketing Reach: Despite our efforts, the show fails to break out of the Angel Studios 'bubble,' leading to audience stagnation and insufficient funding for S3.</w:t>
      </w:r>
    </w:p>
    <w:p>
      <w:r>
        <w:rPr>
          <w:b/>
          <w:sz w:val="20"/>
        </w:rPr>
        <w:t xml:space="preserve">Probability: </w:t>
      </w:r>
      <w:r>
        <w:t>high</w:t>
      </w:r>
    </w:p>
    <w:p>
      <w:r>
        <w:rPr>
          <w:b/>
          <w:sz w:val="20"/>
        </w:rPr>
        <w:t xml:space="preserve">Impact: </w:t>
      </w:r>
      <w:r>
        <w:t>high</w:t>
      </w:r>
    </w:p>
    <w:p>
      <w:r>
        <w:rPr>
          <w:b/>
          <w:sz w:val="20"/>
        </w:rPr>
        <w:t xml:space="preserve">Contingency Plan: </w:t>
      </w:r>
      <w:r>
        <w:t>Aggressively pivot budget from mid-funnel content to top-of-funnel paid acquisition on TikTok and YouTube Shorts. Launch a high-incentive referral program for existing fans. Immediately greenlight more actor-centric, personality-driven content which has broader, less niche appeal.</w:t>
      </w:r>
    </w:p>
    <w:p>
      <w:pPr>
        <w:pStyle w:val="Heading3"/>
      </w:pPr>
      <w:r>
        <w:t>Early Warning Signals</w:t>
      </w:r>
    </w:p>
    <w:p>
      <w:pPr>
        <w:pStyle w:val="ListBullet"/>
      </w:pPr>
      <w:r>
        <w:t>Off-platform follower growth rate below 10% month-over-month in Phase 2.</w:t>
      </w:r>
    </w:p>
    <w:p>
      <w:pPr>
        <w:pStyle w:val="ListBullet"/>
      </w:pPr>
      <w:r>
        <w:t>Referral traffic from social media to the Angel platform is negligible.</w:t>
      </w:r>
    </w:p>
    <w:p>
      <w:pPr>
        <w:pStyle w:val="ListBullet"/>
      </w:pPr>
      <w:r>
        <w:t>No organic, viral breakout moments on TikTok within the first 4 weeks.</w:t>
      </w:r>
    </w:p>
    <w:p>
      <w:r>
        <w:rPr>
          <w:b/>
          <w:sz w:val="20"/>
        </w:rPr>
        <w:t xml:space="preserve">Scenario: </w:t>
      </w:r>
      <w:r>
        <w:t>Perception of 'Propaganda': Mainstream audiences and critics dismiss the show as 'preachy' or 'just for a niche religious audience,' limiting its broader cultural acceptance and appeal.</w:t>
      </w:r>
    </w:p>
    <w:p>
      <w:r>
        <w:rPr>
          <w:b/>
          <w:sz w:val="20"/>
        </w:rPr>
        <w:t xml:space="preserve">Probability: </w:t>
      </w:r>
      <w:r>
        <w:t>moderate</w:t>
      </w:r>
    </w:p>
    <w:p>
      <w:r>
        <w:rPr>
          <w:b/>
          <w:sz w:val="20"/>
        </w:rPr>
        <w:t xml:space="preserve">Impact: </w:t>
      </w:r>
      <w:r>
        <w:t>moderate</w:t>
      </w:r>
    </w:p>
    <w:p>
      <w:r>
        <w:rPr>
          <w:b/>
          <w:sz w:val="20"/>
        </w:rPr>
        <w:t xml:space="preserve">Contingency Plan: </w:t>
      </w:r>
      <w:r>
        <w:t>Amplify content and testimonials focusing on universal themes (friendship, courage) and the show's entertainment value (action, humor). Partner with secular fantasy and YA media influencers to provide third-party validation. Emphasize the 'relatable teens' and 'D&amp;D' angles over moral frameworks in all external-facing PR and marketing.</w:t>
      </w:r>
    </w:p>
    <w:p>
      <w:pPr>
        <w:pStyle w:val="Heading3"/>
      </w:pPr>
      <w:r>
        <w:t>Early Warning Signals</w:t>
      </w:r>
    </w:p>
    <w:p>
      <w:pPr>
        <w:pStyle w:val="ListBullet"/>
      </w:pPr>
      <w:r>
        <w:t>Increase in social media comments or press mentions using terms like 'preachy,' 'faith-based propaganda,' 'cheesy.'</w:t>
      </w:r>
    </w:p>
    <w:p>
      <w:pPr>
        <w:pStyle w:val="ListBullet"/>
      </w:pPr>
      <w:r>
        <w:t>Negative reviews from mainstream (non-faith-focused) critics.</w:t>
      </w:r>
    </w:p>
    <w:p>
      <w:pPr>
        <w:pStyle w:val="ListBullet"/>
      </w:pPr>
      <w:r>
        <w:t>Low engagement from the 'Coming-of-Age Connectors' segment.</w:t>
      </w:r>
    </w:p>
    <w:p>
      <w:r>
        <w:rPr>
          <w:b/>
          <w:sz w:val="20"/>
        </w:rPr>
        <w:t xml:space="preserve">Scenario: </w:t>
      </w:r>
      <w:r>
        <w:t>Inconsistent Tone: The blend of humor, danger, and heartfelt emotion is perceived as jarring or 'cringey' by the target 'Coming-of-Age' audience, failing to achieve the 'Stranger Things' balance and instead landing in the 'Willow (2022)' cautionary zone.</w:t>
      </w:r>
    </w:p>
    <w:p>
      <w:r>
        <w:rPr>
          <w:b/>
          <w:sz w:val="20"/>
        </w:rPr>
        <w:t xml:space="preserve">Probability: </w:t>
      </w:r>
      <w:r>
        <w:t>moderate</w:t>
      </w:r>
    </w:p>
    <w:p>
      <w:r>
        <w:rPr>
          <w:b/>
          <w:sz w:val="20"/>
        </w:rPr>
        <w:t xml:space="preserve">Impact: </w:t>
      </w:r>
      <w:r>
        <w:t>high</w:t>
      </w:r>
    </w:p>
    <w:p>
      <w:r>
        <w:rPr>
          <w:b/>
          <w:sz w:val="20"/>
        </w:rPr>
        <w:t xml:space="preserve">Contingency Plan: </w:t>
      </w:r>
      <w:r>
        <w:t>Use social listening and A/B testing to identify which tone resonates most. If humor is underperforming, lean marketing materials more heavily into the epic drama and relationship stakes. If the drama feels too heavy, amplify the lighthearted cast BTS content. Essentially, let audience data guide the tone of our promotional assets in real-time.</w:t>
      </w:r>
    </w:p>
    <w:p>
      <w:pPr>
        <w:pStyle w:val="Heading3"/>
      </w:pPr>
      <w:r>
        <w:t>Early Warning Signals</w:t>
      </w:r>
    </w:p>
    <w:p>
      <w:pPr>
        <w:pStyle w:val="ListBullet"/>
      </w:pPr>
      <w:r>
        <w:t>Sentiment analysis shows high use of terms like 'cringey,' 'awkward,' 'weird tone.'</w:t>
      </w:r>
    </w:p>
    <w:p>
      <w:pPr>
        <w:pStyle w:val="ListBullet"/>
      </w:pPr>
      <w:r>
        <w:t>High drop-off rates on social video clips during tonal shifts.</w:t>
      </w:r>
    </w:p>
    <w:p>
      <w:pPr>
        <w:pStyle w:val="ListBullet"/>
      </w:pPr>
      <w:r>
        <w:t>Fan edits and UGC exclusively focus on one tone (e.g., drama) while ignoring another (e.g., humor), indicating a disconnect.</w:t>
      </w:r>
    </w:p>
    <w:p>
      <w:pPr>
        <w:pStyle w:val="Heading2"/>
      </w:pPr>
      <w:r>
        <w:t>Measurement Framework</w:t>
      </w:r>
    </w:p>
    <w:p>
      <w:r>
        <w:rPr>
          <w:b/>
          <w:sz w:val="20"/>
        </w:rPr>
        <w:t xml:space="preserve">Reporting Cadence: </w:t>
      </w:r>
      <w:r>
        <w:t>Weekly tactical review of channel-level KPIs and campaign performance. Monthly strategic review focused on the North Star Metric, segment growth, and progress against win conditions. Quarterly deep dive to inform the next phase of the strategy.</w:t>
      </w:r>
    </w:p>
    <w:p>
      <w:pPr>
        <w:pStyle w:val="Heading3"/>
      </w:pPr>
      <w:r>
        <w:t>North Star Metric</w:t>
      </w:r>
    </w:p>
    <w:p>
      <w:r>
        <w:rPr>
          <w:b/>
          <w:sz w:val="20"/>
        </w:rPr>
        <w:t xml:space="preserve">Metric: </w:t>
      </w:r>
      <w:r>
        <w:t>Advocacy-Weighted Retention Rate</w:t>
      </w:r>
    </w:p>
    <w:p>
      <w:r>
        <w:rPr>
          <w:b/>
          <w:sz w:val="20"/>
        </w:rPr>
        <w:t xml:space="preserve">Rationale: </w:t>
      </w:r>
      <w:r>
        <w:t>This custom metric combines viewership retention (did they finish the season?) with advocacy actions (did they share, comment positively, or 'Pay it Forward'?). It measures not just consumption but the deep engagement that directly leads to S3 funding, aligning perfectly with our business model and strategic goal.</w:t>
      </w:r>
    </w:p>
    <w:p>
      <w:pPr>
        <w:pStyle w:val="Heading3"/>
      </w:pPr>
      <w:r>
        <w:t>Leading Indicators</w:t>
      </w:r>
    </w:p>
    <w:p>
      <w:pPr>
        <w:pStyle w:val="ListBullet"/>
      </w:pPr>
      <w:r>
        <w:t>Off-platform share rate (especially on TikTok/Reels)</w:t>
      </w:r>
    </w:p>
    <w:p>
      <w:pPr>
        <w:pStyle w:val="ListBullet"/>
      </w:pPr>
      <w:r>
        <w:t>Weekly episode-to-episode retention percentage</w:t>
      </w:r>
    </w:p>
    <w:p>
      <w:pPr>
        <w:pStyle w:val="ListBullet"/>
      </w:pPr>
      <w:r>
        <w:t>Positive sentiment score in social listening</w:t>
      </w:r>
    </w:p>
    <w:p>
      <w:pPr>
        <w:pStyle w:val="ListBullet"/>
      </w:pPr>
      <w:r>
        <w:t>Engagement rate on character-focused content</w:t>
      </w:r>
    </w:p>
    <w:p>
      <w:pPr>
        <w:pStyle w:val="Heading3"/>
      </w:pPr>
      <w:r>
        <w:t>Lagging Indicators</w:t>
      </w:r>
    </w:p>
    <w:p>
      <w:pPr>
        <w:pStyle w:val="ListBullet"/>
      </w:pPr>
      <w:r>
        <w:t>Total funds raised via 'Pay it Forward'</w:t>
      </w:r>
    </w:p>
    <w:p>
      <w:pPr>
        <w:pStyle w:val="ListBullet"/>
      </w:pPr>
      <w:r>
        <w:t>Total Season 2 unique viewers</w:t>
      </w:r>
    </w:p>
    <w:p>
      <w:pPr>
        <w:pStyle w:val="ListBullet"/>
      </w:pPr>
      <w:r>
        <w:t>Growth of owned audience (social followers, email list)</w:t>
      </w:r>
    </w:p>
    <w:p>
      <w:pPr>
        <w:pStyle w:val="Heading3"/>
      </w:pPr>
      <w:r>
        <w:t>Per Segment Kpis</w:t>
      </w:r>
    </w:p>
    <w:p>
      <w:r>
        <w:rPr>
          <w:b/>
          <w:sz w:val="20"/>
        </w:rPr>
        <w:t xml:space="preserve">Segment: </w:t>
      </w:r>
      <w:r>
        <w:t>The Alliance Core</w:t>
      </w:r>
    </w:p>
    <w:p>
      <w:r>
        <w:rPr>
          <w:b/>
          <w:sz w:val="20"/>
        </w:rPr>
        <w:t xml:space="preserve">Primary Kpi: </w:t>
      </w:r>
      <w:r>
        <w:t>Advocacy Rate (Pay it Forward contributions, social share rate with positive sentiment)</w:t>
      </w:r>
    </w:p>
    <w:p>
      <w:r>
        <w:rPr>
          <w:b/>
          <w:sz w:val="22"/>
        </w:rPr>
        <w:t>Secondary Kpis</w:t>
      </w:r>
    </w:p>
    <w:p>
      <w:pPr>
        <w:pStyle w:val="ListBullet"/>
      </w:pPr>
      <w:r>
        <w:t>Community group engagement</w:t>
      </w:r>
    </w:p>
    <w:p>
      <w:pPr>
        <w:pStyle w:val="ListBullet"/>
      </w:pPr>
      <w:r>
        <w:t>Season completion rate</w:t>
      </w:r>
    </w:p>
    <w:p>
      <w:r>
        <w:rPr>
          <w:b/>
          <w:sz w:val="20"/>
        </w:rPr>
        <w:t xml:space="preserve">Segment: </w:t>
      </w:r>
      <w:r>
        <w:t>Fantasy &amp; D&amp;D Loremasters</w:t>
      </w:r>
    </w:p>
    <w:p>
      <w:r>
        <w:rPr>
          <w:b/>
          <w:sz w:val="20"/>
        </w:rPr>
        <w:t xml:space="preserve">Primary Kpi: </w:t>
      </w:r>
      <w:r>
        <w:t>Engagement on Lore Content (YouTube AVD, Reddit comment depth)</w:t>
      </w:r>
    </w:p>
    <w:p>
      <w:r>
        <w:rPr>
          <w:b/>
          <w:sz w:val="22"/>
        </w:rPr>
        <w:t>Secondary Kpis</w:t>
      </w:r>
    </w:p>
    <w:p>
      <w:pPr>
        <w:pStyle w:val="ListBullet"/>
      </w:pPr>
      <w:r>
        <w:t>Positive sentiment in niche forums</w:t>
      </w:r>
    </w:p>
    <w:p>
      <w:pPr>
        <w:pStyle w:val="ListBullet"/>
      </w:pPr>
      <w:r>
        <w:t>Time spent on site/app</w:t>
      </w:r>
    </w:p>
    <w:p>
      <w:r>
        <w:rPr>
          <w:b/>
          <w:sz w:val="20"/>
        </w:rPr>
        <w:t xml:space="preserve">Segment: </w:t>
      </w:r>
      <w:r>
        <w:t>Coming-of-Age Connectors</w:t>
      </w:r>
    </w:p>
    <w:p>
      <w:r>
        <w:rPr>
          <w:b/>
          <w:sz w:val="20"/>
        </w:rPr>
        <w:t xml:space="preserve">Primary Kpi: </w:t>
      </w:r>
      <w:r>
        <w:t>Organic Reach &amp; Virality (Views/Shares on TikTok &amp; Reels)</w:t>
      </w:r>
    </w:p>
    <w:p>
      <w:r>
        <w:rPr>
          <w:b/>
          <w:sz w:val="22"/>
        </w:rPr>
        <w:t>Secondary Kpis</w:t>
      </w:r>
    </w:p>
    <w:p>
      <w:pPr>
        <w:pStyle w:val="ListBullet"/>
      </w:pPr>
      <w:r>
        <w:t>Follower growth rate</w:t>
      </w:r>
    </w:p>
    <w:p>
      <w:pPr>
        <w:pStyle w:val="ListBullet"/>
      </w:pPr>
      <w:r>
        <w:t>Volume of UGC created</w:t>
      </w:r>
    </w:p>
    <w:p>
      <w:r>
        <w:rPr>
          <w:b/>
          <w:sz w:val="20"/>
        </w:rPr>
        <w:t xml:space="preserve">Segment: </w:t>
      </w:r>
      <w:r>
        <w:t>Faith-Forward Families</w:t>
      </w:r>
    </w:p>
    <w:p>
      <w:r>
        <w:rPr>
          <w:b/>
          <w:sz w:val="20"/>
        </w:rPr>
        <w:t xml:space="preserve">Primary Kpi: </w:t>
      </w:r>
      <w:r>
        <w:t>Conversion Rate (from impression to first episode view)</w:t>
      </w:r>
    </w:p>
    <w:p>
      <w:r>
        <w:rPr>
          <w:b/>
          <w:sz w:val="22"/>
        </w:rPr>
        <w:t>Secondary Kpis</w:t>
      </w:r>
    </w:p>
    <w:p>
      <w:pPr>
        <w:pStyle w:val="ListBullet"/>
      </w:pPr>
      <w:r>
        <w:t>Co-viewing session data (if available)</w:t>
      </w:r>
    </w:p>
    <w:p>
      <w:pPr>
        <w:pStyle w:val="ListBullet"/>
      </w:pPr>
      <w:r>
        <w:t>Positive reviews on family-focused media sites</w:t>
      </w:r>
    </w:p>
    <w:p>
      <w:r>
        <w:br w:type="page"/>
      </w:r>
    </w:p>
    <w:p>
      <w:pPr>
        <w:pStyle w:val="Heading1"/>
      </w:pPr>
      <w:r>
        <w:t>2. Product Assessment</w:t>
      </w:r>
    </w:p>
    <w:p>
      <w:r>
        <w:rPr>
          <w:b/>
          <w:sz w:val="20"/>
        </w:rPr>
        <w:t xml:space="preserve">Product Summary: </w:t>
      </w:r>
      <w:r>
        <w:t>The Wayfinders Season 2 continues the epic fantasy journey of teenagers Flynn, Oaklee, and Cash, who remain trapped in the magical realm of Tairngire while new threats emerge and the ancient sorceress Mardukh begins to awaken and manifest on Earth. This season deepens the characters' personal struggles and relationships, introducing new mystical creatures and high-stakes quests, including a monster fighting tournament and a royal wedding. Crucially, the narrative expands to significantly incorporate Earth-side plotlines, culminating in a 'worlds collide' event that promises to challenge the Wayfinders' understanding of their roles and the very nature of magic itself.</w:t>
      </w:r>
    </w:p>
    <w:p>
      <w:pPr>
        <w:pStyle w:val="Heading2"/>
      </w:pPr>
      <w:r>
        <w:t>Core Themes</w:t>
      </w:r>
    </w:p>
    <w:p>
      <w:r>
        <w:rPr>
          <w:b/>
          <w:sz w:val="20"/>
        </w:rPr>
        <w:t xml:space="preserve">Theme: </w:t>
      </w:r>
      <w:r>
        <w:t>Friendship, Trust, and Sacrifice</w:t>
      </w:r>
    </w:p>
    <w:p>
      <w:r>
        <w:rPr>
          <w:b/>
          <w:sz w:val="20"/>
        </w:rPr>
        <w:t xml:space="preserve">Description: </w:t>
      </w:r>
      <w:r>
        <w:t>The bond between the Wayfinders is central, with characters learning to rely on each other and making sacrifices for their friends, as highlighted in stakeholder interviews. This season particularly tests their loyalty and commitment, such as Flynn and Cash risking their lives to free Kavan from the Wyldring.</w:t>
      </w:r>
    </w:p>
    <w:p>
      <w:r>
        <w:rPr>
          <w:b/>
          <w:sz w:val="20"/>
        </w:rPr>
        <w:t xml:space="preserve">Marketing Leverage: </w:t>
      </w:r>
      <w:r>
        <w:t>Emphasize moments of profound connection, loyalty, and selflessness among the core group. Feature emotional scenes where characters support each other, or make difficult choices for the greater good of their friends, to resonate with audiences valuing strong relationships.</w:t>
      </w:r>
    </w:p>
    <w:p>
      <w:r>
        <w:rPr>
          <w:b/>
          <w:sz w:val="20"/>
        </w:rPr>
        <w:t xml:space="preserve">Theme: </w:t>
      </w:r>
      <w:r>
        <w:t>Coming-of-Age and Personal Growth</w:t>
      </w:r>
    </w:p>
    <w:p>
      <w:r>
        <w:rPr>
          <w:b/>
          <w:sz w:val="20"/>
        </w:rPr>
        <w:t xml:space="preserve">Description: </w:t>
      </w:r>
      <w:r>
        <w:t>The characters grapple with identity, leadership, and emotional maturity, evolving from feeling 'not enough' to embracing their prophesied roles. Flynn steps up as a leader despite his self-doubt, Cash grows into his warrior role, and Oaklee confronts her emotional barriers, demonstrating significant personal development.</w:t>
      </w:r>
    </w:p>
    <w:p>
      <w:r>
        <w:rPr>
          <w:b/>
          <w:sz w:val="20"/>
        </w:rPr>
        <w:t xml:space="preserve">Marketing Leverage: </w:t>
      </w:r>
      <w:r>
        <w:t>Highlight individual character arcs and transformations, showcasing their journey from insecurity to strength. Use 'before and after' comparisons or montages that emphasize their growth and the challenges they overcome, appealing to a young adult audience.</w:t>
      </w:r>
    </w:p>
    <w:p>
      <w:r>
        <w:rPr>
          <w:b/>
          <w:sz w:val="20"/>
        </w:rPr>
        <w:t xml:space="preserve">Theme: </w:t>
      </w:r>
      <w:r>
        <w:t>The Nature of Magic and Choice</w:t>
      </w:r>
    </w:p>
    <w:p>
      <w:r>
        <w:rPr>
          <w:b/>
          <w:sz w:val="20"/>
        </w:rPr>
        <w:t xml:space="preserve">Description: </w:t>
      </w:r>
      <w:r>
        <w:t>Maro's rule-based system and the struggle over Mardukh's 'forbidden' spells emphasize that magic is a tool, not inherently good or evil, and its use depends on individual choice and intent. Oaklee's journey with Mardukh's spells directly explores the idea that 'you can’t fight darkness with darkness,' asserting the power of choosing good.</w:t>
      </w:r>
    </w:p>
    <w:p>
      <w:r>
        <w:rPr>
          <w:b/>
          <w:sz w:val="20"/>
        </w:rPr>
        <w:t xml:space="preserve">Marketing Leverage: </w:t>
      </w:r>
      <w:r>
        <w:t>Create content that explores the unique magic system, teasing its rules and consequences. Pose questions about the morality of power and choice, inviting audience discussion on whether certain magic is inherently good or evil, using Oaklee's storyline as a central example.</w:t>
      </w:r>
    </w:p>
    <w:p>
      <w:r>
        <w:rPr>
          <w:b/>
          <w:sz w:val="20"/>
        </w:rPr>
        <w:t xml:space="preserve">Theme: </w:t>
      </w:r>
      <w:r>
        <w:t>Worlds Collide: Realism vs. Fantasy</w:t>
      </w:r>
    </w:p>
    <w:p>
      <w:r>
        <w:rPr>
          <w:b/>
          <w:sz w:val="20"/>
        </w:rPr>
        <w:t xml:space="preserve">Description: </w:t>
      </w:r>
      <w:r>
        <w:t>The increased presence of Earth-side plots and the eventual merging of realms highlight the contrast between mundane reality and magical adventure. Ordinary Earth characters like Darryl's parents are drawn into the magical narrative, forcing them to confront their disbelief and adapt to extraordinary circumstances.</w:t>
      </w:r>
    </w:p>
    <w:p>
      <w:r>
        <w:rPr>
          <w:b/>
          <w:sz w:val="20"/>
        </w:rPr>
        <w:t xml:space="preserve">Marketing Leverage: </w:t>
      </w:r>
      <w:r>
        <w:t>Showcase the comedic and dramatic clashes between the two worlds. Feature specific instances of fantasy elements appearing on Earth (Goran in a bowling alley, Mardukh Terminator in a high school) or Earth characters reacting realistically to Tairngire, to generate broad appeal and curiosity.</w:t>
      </w:r>
    </w:p>
    <w:p>
      <w:r>
        <w:rPr>
          <w:b/>
          <w:sz w:val="20"/>
        </w:rPr>
        <w:t xml:space="preserve">Theme: </w:t>
      </w:r>
      <w:r>
        <w:t>Overcoming Doubt and Embracing Destiny</w:t>
      </w:r>
    </w:p>
    <w:p>
      <w:r>
        <w:rPr>
          <w:b/>
          <w:sz w:val="20"/>
        </w:rPr>
        <w:t xml:space="preserve">Description: </w:t>
      </w:r>
      <w:r>
        <w:t>Characters like Oaklee and Flynn confront their fears and self-doubt, stepping into leadership and magical roles they initially resist, driven by their loyalty to friends and the looming threat of Mardukh. Flynn's internal 'inner voice' and Oaklee's battle with Mardukh's influence exemplify this theme.</w:t>
      </w:r>
    </w:p>
    <w:p>
      <w:r>
        <w:rPr>
          <w:b/>
          <w:sz w:val="20"/>
        </w:rPr>
        <w:t xml:space="preserve">Marketing Leverage: </w:t>
      </w:r>
      <w:r>
        <w:t>Focus on the characters' internal struggles and moments of breakthrough. Use motivational messaging that emphasizes courage in the face of fear and the importance of trusting one's instincts, particularly for Flynn's leadership journey.</w:t>
      </w:r>
    </w:p>
    <w:p>
      <w:pPr>
        <w:pStyle w:val="Heading2"/>
      </w:pPr>
      <w:r>
        <w:t>Emotional Hook</w:t>
      </w:r>
    </w:p>
    <w:p>
      <w:r>
        <w:rPr>
          <w:b/>
          <w:sz w:val="20"/>
        </w:rPr>
        <w:t xml:space="preserve">Hook: </w:t>
      </w:r>
      <w:r>
        <w:t>The profound emotional resonance derived from watching relatable, imperfect teenagers confront overwhelming magical threats and personal vulnerabilities, forcing them to forge unbreakable bonds and discover inner strength amidst a grand, perilous fantasy.</w:t>
      </w:r>
    </w:p>
    <w:p>
      <w:r>
        <w:rPr>
          <w:b/>
          <w:sz w:val="20"/>
        </w:rPr>
        <w:t xml:space="preserve">Why It Works: </w:t>
      </w:r>
      <w:r>
        <w:t>Audiences connect with the raw, authentic reactions of these 'every-teenagers' dropped into an extraordinary world. Their struggles with self-doubt, unrequited love (Kavan for Oaklee), and the weight of destiny mirror universal adolescent experiences, making the high-stakes fantasy feel grounded and deeply personal. The continuous push-pull between humor and danger ensures emotional engagement without becoming overly dramatic or losing audience investment in the characters' fates.</w:t>
      </w:r>
    </w:p>
    <w:p>
      <w:r>
        <w:rPr>
          <w:b/>
          <w:sz w:val="20"/>
        </w:rPr>
        <w:t xml:space="preserve">Word Of Mouth Trigger: </w:t>
      </w:r>
      <w:r>
        <w:t>The 'love conquers all' moment between Oaklee and Kavan in the monster fighting pit, Cash's unexpected 'rizz' as Vedric, or Flynn's 'zero charisma' moments that nonetheless lead to success, combined with the underlying theme of 'what would you do if you were thrown into a magical world with your friends?' These specific character-driven, quirky, and heartfelt moments create shareable conversations and debates among viewers.</w:t>
      </w:r>
    </w:p>
    <w:p>
      <w:pPr>
        <w:pStyle w:val="Heading2"/>
      </w:pPr>
      <w:r>
        <w:t>Audience Gravity Wells</w:t>
      </w:r>
    </w:p>
    <w:p>
      <w:r>
        <w:rPr>
          <w:b/>
          <w:sz w:val="20"/>
        </w:rPr>
        <w:t xml:space="preserve">Segment Name: </w:t>
      </w:r>
      <w:r>
        <w:t>Fantasy &amp; D&amp;D Enthusiasts</w:t>
      </w:r>
    </w:p>
    <w:p>
      <w:r>
        <w:rPr>
          <w:b/>
          <w:sz w:val="20"/>
        </w:rPr>
        <w:t xml:space="preserve">Resonance Reason: </w:t>
      </w:r>
      <w:r>
        <w:t>Explicit D&amp;D references (Lord Gygax, monster manual, character types), exploration of a rule-based magic system, diverse fantasy creatures (werebears, orcs, peat golems, dragons, silk maidens), and classic quest narratives will appeal directly to this segment. The monster fighting tournament in Episode 202 is a prime example of this appeal.</w:t>
      </w:r>
    </w:p>
    <w:p>
      <w:r>
        <w:rPr>
          <w:b/>
          <w:sz w:val="20"/>
        </w:rPr>
        <w:t xml:space="preserve">Segment Size: </w:t>
      </w:r>
      <w:r>
        <w:t>medium</w:t>
      </w:r>
    </w:p>
    <w:p>
      <w:r>
        <w:rPr>
          <w:b/>
          <w:sz w:val="20"/>
        </w:rPr>
        <w:t xml:space="preserve">Acquisition Difficulty: </w:t>
      </w:r>
      <w:r>
        <w:t>low_hanging_fruit</w:t>
      </w:r>
    </w:p>
    <w:p>
      <w:r>
        <w:rPr>
          <w:b/>
          <w:sz w:val="20"/>
        </w:rPr>
        <w:t xml:space="preserve">Key Channels: </w:t>
      </w:r>
      <w:r>
        <w:t>Reddit (r/DnD, r/fantasy), YouTube (fantasy lore channels), genre-specific forums, gaming communities, Twitch.</w:t>
      </w:r>
    </w:p>
    <w:p>
      <w:r>
        <w:rPr>
          <w:b/>
          <w:sz w:val="20"/>
        </w:rPr>
        <w:t xml:space="preserve">Segment Name: </w:t>
      </w:r>
      <w:r>
        <w:t>Coming-of-Age Drama Fans (Teen &amp; Young Adult)</w:t>
      </w:r>
    </w:p>
    <w:p>
      <w:r>
        <w:rPr>
          <w:b/>
          <w:sz w:val="20"/>
        </w:rPr>
        <w:t xml:space="preserve">Resonance Reason: </w:t>
      </w:r>
      <w:r>
        <w:t>Focus on character relationships, emotional growth, identity struggles, first love (Oaklee/Kavan, Cash/Aurora), and overcoming personal insecurities, all set against an epic backdrop. Oaklee's internal conflict and Kavan's declaration of love in Episode 202 are strong draws.</w:t>
      </w:r>
    </w:p>
    <w:p>
      <w:r>
        <w:rPr>
          <w:b/>
          <w:sz w:val="20"/>
        </w:rPr>
        <w:t xml:space="preserve">Segment Size: </w:t>
      </w:r>
      <w:r>
        <w:t>large</w:t>
      </w:r>
    </w:p>
    <w:p>
      <w:r>
        <w:rPr>
          <w:b/>
          <w:sz w:val="20"/>
        </w:rPr>
        <w:t xml:space="preserve">Acquisition Difficulty: </w:t>
      </w:r>
      <w:r>
        <w:t>moderate</w:t>
      </w:r>
    </w:p>
    <w:p>
      <w:r>
        <w:rPr>
          <w:b/>
          <w:sz w:val="20"/>
        </w:rPr>
        <w:t xml:space="preserve">Key Channels: </w:t>
      </w:r>
      <w:r>
        <w:t>TikTok (character edits, shipping content), Instagram (actor spotlights, emotional moments), Wattpad, teen drama fan communities.</w:t>
      </w:r>
    </w:p>
    <w:p>
      <w:r>
        <w:rPr>
          <w:b/>
          <w:sz w:val="20"/>
        </w:rPr>
        <w:t xml:space="preserve">Segment Name: </w:t>
      </w:r>
      <w:r>
        <w:t>Faith-Forward Family Audiences</w:t>
      </w:r>
    </w:p>
    <w:p>
      <w:r>
        <w:rPr>
          <w:b/>
          <w:sz w:val="20"/>
        </w:rPr>
        <w:t xml:space="preserve">Resonance Reason: </w:t>
      </w:r>
      <w:r>
        <w:t>Strong themes of friendship, courage, sacrifice, and positive moral choices (not fighting darkness with darkness), relatable parent characters (Shawna, Mitch) who eventually believe in their kids' extraordinary journey, aligning with Angel Studios' family-friendly content. The moral dilemmas presented resonate deeply with this demographic.</w:t>
      </w:r>
    </w:p>
    <w:p>
      <w:r>
        <w:rPr>
          <w:b/>
          <w:sz w:val="20"/>
        </w:rPr>
        <w:t xml:space="preserve">Segment Size: </w:t>
      </w:r>
      <w:r>
        <w:t>large</w:t>
      </w:r>
    </w:p>
    <w:p>
      <w:r>
        <w:rPr>
          <w:b/>
          <w:sz w:val="20"/>
        </w:rPr>
        <w:t xml:space="preserve">Acquisition Difficulty: </w:t>
      </w:r>
      <w:r>
        <w:t>low_hanging_fruit</w:t>
      </w:r>
    </w:p>
    <w:p>
      <w:r>
        <w:rPr>
          <w:b/>
          <w:sz w:val="20"/>
        </w:rPr>
        <w:t xml:space="preserve">Key Channels: </w:t>
      </w:r>
      <w:r>
        <w:t>Angel platform internal promotions, Facebook groups for family entertainment, faith-based media communities, parent blogs/influencers.</w:t>
      </w:r>
    </w:p>
    <w:p>
      <w:r>
        <w:rPr>
          <w:b/>
          <w:sz w:val="20"/>
        </w:rPr>
        <w:t xml:space="preserve">Segment Name: </w:t>
      </w:r>
      <w:r>
        <w:t>Action/Adventure Seekers</w:t>
      </w:r>
    </w:p>
    <w:p>
      <w:r>
        <w:rPr>
          <w:b/>
          <w:sz w:val="20"/>
        </w:rPr>
        <w:t xml:space="preserve">Resonance Reason: </w:t>
      </w:r>
      <w:r>
        <w:t>High-stakes quests, monster fights (e.g., Silk Maiden, Bone Wolf), heists (maro caravan, void key), magical battles, and the 'worlds collide' premise that promises excitement and spectacle, similar to Marvel's blend of humor and danger. The Mardukh 'Terminator' in Episode 204 offers significant action.</w:t>
      </w:r>
    </w:p>
    <w:p>
      <w:r>
        <w:rPr>
          <w:b/>
          <w:sz w:val="20"/>
        </w:rPr>
        <w:t xml:space="preserve">Segment Size: </w:t>
      </w:r>
      <w:r>
        <w:t>large</w:t>
      </w:r>
    </w:p>
    <w:p>
      <w:r>
        <w:rPr>
          <w:b/>
          <w:sz w:val="20"/>
        </w:rPr>
        <w:t xml:space="preserve">Acquisition Difficulty: </w:t>
      </w:r>
      <w:r>
        <w:t>moderate</w:t>
      </w:r>
    </w:p>
    <w:p>
      <w:r>
        <w:rPr>
          <w:b/>
          <w:sz w:val="20"/>
        </w:rPr>
        <w:t xml:space="preserve">Key Channels: </w:t>
      </w:r>
      <w:r>
        <w:t>YouTube (trailer breakdowns, action compilations), general entertainment news sites, social media (short-form action clips).</w:t>
      </w:r>
    </w:p>
    <w:p>
      <w:r>
        <w:rPr>
          <w:b/>
          <w:sz w:val="20"/>
        </w:rPr>
        <w:t xml:space="preserve">Segment Name: </w:t>
      </w:r>
      <w:r>
        <w:t>Angel Studios Loyalists</w:t>
      </w:r>
    </w:p>
    <w:p>
      <w:r>
        <w:rPr>
          <w:b/>
          <w:sz w:val="20"/>
        </w:rPr>
        <w:t xml:space="preserve">Resonance Reason: </w:t>
      </w:r>
      <w:r>
        <w:t>Existing engagement with the platform, high retention rates for Season 1 (68% after Episode 4), and alignment with Angel's mission for inspiring, character-driven content. These viewers are already invested in the platform's offerings.</w:t>
      </w:r>
    </w:p>
    <w:p>
      <w:r>
        <w:rPr>
          <w:b/>
          <w:sz w:val="20"/>
        </w:rPr>
        <w:t xml:space="preserve">Segment Size: </w:t>
      </w:r>
      <w:r>
        <w:t>medium</w:t>
      </w:r>
    </w:p>
    <w:p>
      <w:r>
        <w:rPr>
          <w:b/>
          <w:sz w:val="20"/>
        </w:rPr>
        <w:t xml:space="preserve">Acquisition Difficulty: </w:t>
      </w:r>
      <w:r>
        <w:t>low_hanging_fruit</w:t>
      </w:r>
    </w:p>
    <w:p>
      <w:r>
        <w:rPr>
          <w:b/>
          <w:sz w:val="20"/>
        </w:rPr>
        <w:t xml:space="preserve">Key Channels: </w:t>
      </w:r>
      <w:r>
        <w:t>Angel app notifications, email lists, dedicated Angel fan groups, platform-specific social media.</w:t>
      </w:r>
    </w:p>
    <w:p>
      <w:pPr>
        <w:pStyle w:val="Heading2"/>
      </w:pPr>
      <w:r>
        <w:t>Content Asset Inventory</w:t>
      </w:r>
    </w:p>
    <w:p>
      <w:r>
        <w:rPr>
          <w:b/>
          <w:sz w:val="20"/>
        </w:rPr>
        <w:t xml:space="preserve">Press Coverage Summary: </w:t>
      </w:r>
      <w:r>
        <w:t>No specific traditional press coverage was mentioned in the provided data. Online chatter, particularly YouTube comments on trailers, indicates positive sentiment and excitement among viewers. Internal metrics from Angel Studios suggest strong viewer retention for Season 1, especially after Episode 4, but overall external awareness remains a challenge.</w:t>
      </w:r>
    </w:p>
    <w:p>
      <w:pPr>
        <w:pStyle w:val="Heading3"/>
      </w:pPr>
      <w:r>
        <w:t>Existing Assets</w:t>
      </w:r>
    </w:p>
    <w:p>
      <w:pPr>
        <w:pStyle w:val="ListBullet"/>
      </w:pPr>
      <w:r>
        <w:t>Episode 201 white shooting script</w:t>
      </w:r>
    </w:p>
    <w:p>
      <w:pPr>
        <w:pStyle w:val="ListBullet"/>
      </w:pPr>
      <w:r>
        <w:t>Episode 202 white shooting script</w:t>
      </w:r>
    </w:p>
    <w:p>
      <w:pPr>
        <w:pStyle w:val="ListBullet"/>
      </w:pPr>
      <w:r>
        <w:t>Episode 203 white shooting script</w:t>
      </w:r>
    </w:p>
    <w:p>
      <w:pPr>
        <w:pStyle w:val="ListBullet"/>
      </w:pPr>
      <w:r>
        <w:t>Episode 204 white shooting script</w:t>
      </w:r>
    </w:p>
    <w:p>
      <w:pPr>
        <w:pStyle w:val="ListBullet"/>
      </w:pPr>
      <w:r>
        <w:t>Season 1 (available on Angel platform)</w:t>
      </w:r>
    </w:p>
    <w:p>
      <w:pPr>
        <w:pStyle w:val="ListBullet"/>
      </w:pPr>
      <w:r>
        <w:t>Behind-the-scenes (BTS) content from Season 1 (20-minute vignettes on Angel platform)</w:t>
      </w:r>
    </w:p>
    <w:p>
      <w:pPr>
        <w:pStyle w:val="ListBullet"/>
      </w:pPr>
      <w:r>
        <w:t>Trailers and social push content from Season 1</w:t>
      </w:r>
    </w:p>
    <w:p>
      <w:pPr>
        <w:pStyle w:val="ListBullet"/>
      </w:pPr>
      <w:r>
        <w:t>Footage of stunts and special effects makeup (Rip the Uzek, transformations)</w:t>
      </w:r>
    </w:p>
    <w:p>
      <w:pPr>
        <w:pStyle w:val="ListBullet"/>
      </w:pPr>
      <w:r>
        <w:t>Footage of CGI creatures (dragons, silk maiden, peat golem, bone wolf, Mardukh Terminator)</w:t>
      </w:r>
    </w:p>
    <w:p>
      <w:pPr>
        <w:pStyle w:val="Heading3"/>
      </w:pPr>
      <w:r>
        <w:t>Social Presence</w:t>
      </w:r>
    </w:p>
    <w:p>
      <w:r>
        <w:rPr>
          <w:b/>
          <w:sz w:val="20"/>
        </w:rPr>
        <w:t xml:space="preserve">Platform: </w:t>
      </w:r>
      <w:r>
        <w:t>Angel Studios</w:t>
      </w:r>
    </w:p>
    <w:p>
      <w:r>
        <w:rPr>
          <w:b/>
          <w:sz w:val="20"/>
        </w:rPr>
        <w:t xml:space="preserve">Handle: </w:t>
      </w:r>
      <w:r>
        <w:t>N/A</w:t>
      </w:r>
    </w:p>
    <w:p>
      <w:r>
        <w:rPr>
          <w:b/>
          <w:sz w:val="20"/>
        </w:rPr>
        <w:t xml:space="preserve">Followers: </w:t>
      </w:r>
      <w:r>
        <w:t>N/A</w:t>
      </w:r>
    </w:p>
    <w:p>
      <w:r>
        <w:rPr>
          <w:b/>
          <w:sz w:val="20"/>
        </w:rPr>
        <w:t xml:space="preserve">Engagement Notes: </w:t>
      </w:r>
      <w:r>
        <w:t>Primary distribution platform with existing user base and internal promotion capabilities. Retention rates for S1 were 68% after Episode 4, indicating strong engagement once viewers commit.</w:t>
      </w:r>
    </w:p>
    <w:p>
      <w:r>
        <w:rPr>
          <w:b/>
          <w:sz w:val="20"/>
        </w:rPr>
        <w:t xml:space="preserve">Platform: </w:t>
      </w:r>
      <w:r>
        <w:t>YouTube</w:t>
      </w:r>
    </w:p>
    <w:p>
      <w:r>
        <w:rPr>
          <w:b/>
          <w:sz w:val="20"/>
        </w:rPr>
        <w:t xml:space="preserve">Handle: </w:t>
      </w:r>
      <w:r>
        <w:t>N/A</w:t>
      </w:r>
    </w:p>
    <w:p>
      <w:r>
        <w:rPr>
          <w:b/>
          <w:sz w:val="20"/>
        </w:rPr>
        <w:t xml:space="preserve">Followers: </w:t>
      </w:r>
      <w:r>
        <w:t>N/A</w:t>
      </w:r>
    </w:p>
    <w:p>
      <w:r>
        <w:rPr>
          <w:b/>
          <w:sz w:val="20"/>
        </w:rPr>
        <w:t xml:space="preserve">Engagement Notes: </w:t>
      </w:r>
      <w:r>
        <w:t>S1 trailers received generally positive comments and excitement, indicating a receptive audience for visual content.</w:t>
      </w:r>
    </w:p>
    <w:p>
      <w:pPr>
        <w:pStyle w:val="Heading3"/>
      </w:pPr>
      <w:r>
        <w:t>Cast Creator Reach</w:t>
      </w:r>
    </w:p>
    <w:p>
      <w:r>
        <w:rPr>
          <w:b/>
          <w:sz w:val="20"/>
        </w:rPr>
        <w:t xml:space="preserve">Name: </w:t>
      </w:r>
      <w:r>
        <w:t>Actors (unspecified)</w:t>
      </w:r>
    </w:p>
    <w:p>
      <w:r>
        <w:rPr>
          <w:b/>
          <w:sz w:val="20"/>
        </w:rPr>
        <w:t xml:space="preserve">Platform: </w:t>
      </w:r>
      <w:r>
        <w:t>Various Social Media</w:t>
      </w:r>
    </w:p>
    <w:p>
      <w:r>
        <w:rPr>
          <w:b/>
          <w:sz w:val="20"/>
        </w:rPr>
        <w:t xml:space="preserve">Reach: </w:t>
      </w:r>
      <w:r>
        <w:t>Strong desire for more audience engagement; keen to participate in actor-centric content as per producer feedback.</w:t>
      </w:r>
    </w:p>
    <w:p>
      <w:r>
        <w:rPr>
          <w:b/>
          <w:sz w:val="20"/>
        </w:rPr>
        <w:t xml:space="preserve">Name: </w:t>
      </w:r>
      <w:r>
        <w:t>Kynan Griffin</w:t>
      </w:r>
    </w:p>
    <w:p>
      <w:r>
        <w:rPr>
          <w:b/>
          <w:sz w:val="20"/>
        </w:rPr>
        <w:t xml:space="preserve">Platform: </w:t>
      </w:r>
      <w:r>
        <w:t>N/A</w:t>
      </w:r>
    </w:p>
    <w:p>
      <w:r>
        <w:rPr>
          <w:b/>
          <w:sz w:val="20"/>
        </w:rPr>
        <w:t xml:space="preserve">Reach: </w:t>
      </w:r>
      <w:r>
        <w:t>Writer &amp; Executive Producer, key creative voice, but no specific personal social reach indicated.</w:t>
      </w:r>
    </w:p>
    <w:p>
      <w:r>
        <w:rPr>
          <w:b/>
          <w:sz w:val="20"/>
        </w:rPr>
        <w:t xml:space="preserve">Name: </w:t>
      </w:r>
      <w:r>
        <w:t>Jennifer Griffin</w:t>
      </w:r>
    </w:p>
    <w:p>
      <w:r>
        <w:rPr>
          <w:b/>
          <w:sz w:val="20"/>
        </w:rPr>
        <w:t xml:space="preserve">Platform: </w:t>
      </w:r>
      <w:r>
        <w:t>N/A</w:t>
      </w:r>
    </w:p>
    <w:p>
      <w:r>
        <w:rPr>
          <w:b/>
          <w:sz w:val="20"/>
        </w:rPr>
        <w:t xml:space="preserve">Reach: </w:t>
      </w:r>
      <w:r>
        <w:t>Producer, noted limited personal social media use but emphasized need for broader reach for the show.</w:t>
      </w:r>
    </w:p>
    <w:p>
      <w:r>
        <w:rPr>
          <w:b/>
          <w:sz w:val="20"/>
        </w:rPr>
        <w:t xml:space="preserve">Name: </w:t>
      </w:r>
      <w:r>
        <w:t>Jason Faller</w:t>
      </w:r>
    </w:p>
    <w:p>
      <w:r>
        <w:rPr>
          <w:b/>
          <w:sz w:val="20"/>
        </w:rPr>
        <w:t xml:space="preserve">Platform: </w:t>
      </w:r>
      <w:r>
        <w:t>N/A</w:t>
      </w:r>
    </w:p>
    <w:p>
      <w:r>
        <w:rPr>
          <w:b/>
          <w:sz w:val="20"/>
        </w:rPr>
        <w:t xml:space="preserve">Reach: </w:t>
      </w:r>
      <w:r>
        <w:t>Producer, has an MBA in marketing but noted difficulty understanding why marketing speaks to anyone; no specific personal social reach indicated.</w:t>
      </w:r>
    </w:p>
    <w:p>
      <w:r>
        <w:rPr>
          <w:b/>
          <w:sz w:val="20"/>
        </w:rPr>
        <w:t xml:space="preserve">Name: </w:t>
      </w:r>
      <w:r>
        <w:t>Justin Partridge</w:t>
      </w:r>
    </w:p>
    <w:p>
      <w:r>
        <w:rPr>
          <w:b/>
          <w:sz w:val="20"/>
        </w:rPr>
        <w:t xml:space="preserve">Platform: </w:t>
      </w:r>
      <w:r>
        <w:t>N/A</w:t>
      </w:r>
    </w:p>
    <w:p>
      <w:r>
        <w:rPr>
          <w:b/>
          <w:sz w:val="20"/>
        </w:rPr>
        <w:t xml:space="preserve">Reach: </w:t>
      </w:r>
      <w:r>
        <w:t>Writer, noted positive reception to S1 marketing but emphasized more focus on 'heart' elements for S2; no specific personal social reach indicated.</w:t>
      </w:r>
    </w:p>
    <w:p>
      <w:pPr>
        <w:pStyle w:val="Heading2"/>
      </w:pPr>
      <w:r>
        <w:t>Platform Distribution Context</w:t>
      </w:r>
    </w:p>
    <w:p>
      <w:r>
        <w:rPr>
          <w:b/>
          <w:sz w:val="20"/>
        </w:rPr>
        <w:t xml:space="preserve">Primary Platform: </w:t>
      </w:r>
      <w:r>
        <w:t>Angel Studios</w:t>
      </w:r>
    </w:p>
    <w:p>
      <w:r>
        <w:rPr>
          <w:b/>
          <w:sz w:val="20"/>
        </w:rPr>
        <w:t xml:space="preserve">Platform Audience Profile: </w:t>
      </w:r>
      <w:r>
        <w:t>The Angel Studios audience tends towards faith-forward, family-oriented demographics seeking uplifting and values-aligned entertainment. They appreciate strong narratives, character development, and content that reinforces positive moral themes. They are highly engaged with content once they commit, demonstrated by high retention rates.</w:t>
      </w:r>
    </w:p>
    <w:p>
      <w:pPr>
        <w:pStyle w:val="Heading3"/>
      </w:pPr>
      <w:r>
        <w:t>Platform Strengths</w:t>
      </w:r>
    </w:p>
    <w:p>
      <w:pPr>
        <w:pStyle w:val="ListBullet"/>
      </w:pPr>
      <w:r>
        <w:t>Strong existing audience for family-friendly, inspiring, and character-driven content, offering a loyal base for new releases.</w:t>
      </w:r>
    </w:p>
    <w:p>
      <w:pPr>
        <w:pStyle w:val="ListBullet"/>
      </w:pPr>
      <w:r>
        <w:t>High retention rates (68% after Episode 4 for S1) indicate strong audience loyalty once engaged with the content, suggesting a quality product.</w:t>
      </w:r>
    </w:p>
    <w:p>
      <w:pPr>
        <w:pStyle w:val="ListBullet"/>
      </w:pPr>
      <w:r>
        <w:t>Internal mechanisms for promoting content to its user base, including app notifications and email lists, can drive initial viewership.</w:t>
      </w:r>
    </w:p>
    <w:p>
      <w:pPr>
        <w:pStyle w:val="ListBullet"/>
      </w:pPr>
      <w:r>
        <w:t>Community-driven funding model creates highly invested viewers and a sense of ownership among the audience, which can translate to advocacy.</w:t>
      </w:r>
    </w:p>
    <w:p>
      <w:pPr>
        <w:pStyle w:val="Heading3"/>
      </w:pPr>
      <w:r>
        <w:t>Platform Constraints</w:t>
      </w:r>
    </w:p>
    <w:p>
      <w:pPr>
        <w:pStyle w:val="ListBullet"/>
      </w:pPr>
      <w:r>
        <w:t>Limited external reach, as content is not effectively promoted outside the app, making it difficult to acquire new viewers beyond the existing Angel ecosystem.</w:t>
      </w:r>
    </w:p>
    <w:p>
      <w:pPr>
        <w:pStyle w:val="ListBullet"/>
      </w:pPr>
      <w:r>
        <w:t>Audience may be difficult to reach if not actively seeking content within the app, requiring significant effort to draw them in.</w:t>
      </w:r>
    </w:p>
    <w:p>
      <w:pPr>
        <w:pStyle w:val="ListBullet"/>
      </w:pPr>
      <w:r>
        <w:t>Perception of 'propaganda' by some (as noted by Jason Faller) could limit broader appeal and deter potential viewers outside the core demographic.</w:t>
      </w:r>
    </w:p>
    <w:p>
      <w:pPr>
        <w:pStyle w:val="ListBullet"/>
      </w:pPr>
      <w:r>
        <w:t>Lack of detailed marketing insights shared with producers (as noted by Jason Faller) hinders direct feedback loops for content creators to refine strategies.</w:t>
      </w:r>
    </w:p>
    <w:p>
      <w:pPr>
        <w:pStyle w:val="Heading2"/>
      </w:pPr>
      <w:r>
        <w:t>Competitive Positioning Signal</w:t>
      </w:r>
    </w:p>
    <w:p>
      <w:r>
        <w:rPr>
          <w:b/>
          <w:sz w:val="20"/>
        </w:rPr>
        <w:t xml:space="preserve">Unique Space: </w:t>
      </w:r>
      <w:r>
        <w:t>The Wayfinders occupies a unique space as a high-stakes, character-driven fantasy adventure that consciously balances humor and danger, infused with real-world teen struggles and moral dilemmas, all within a family-friendly, values-aligned framework. It offers a grounded, relatable entry into epic fantasy, distinguishing it from more cynical or purely action-focused genre fare.</w:t>
      </w:r>
    </w:p>
    <w:p>
      <w:r>
        <w:rPr>
          <w:b/>
          <w:sz w:val="20"/>
        </w:rPr>
        <w:t xml:space="preserve">X Meets Y: </w:t>
      </w:r>
      <w:r>
        <w:t>Narnia meets Stranger Things with a dash of classic D&amp;D, filtered through a contemporary coming-of-age lens, emphasizing genuine human connection and the power of choice.</w:t>
      </w:r>
    </w:p>
    <w:p>
      <w:pPr>
        <w:pStyle w:val="Heading3"/>
      </w:pPr>
      <w:r>
        <w:t>Differentiation Factors</w:t>
      </w:r>
    </w:p>
    <w:p>
      <w:pPr>
        <w:pStyle w:val="ListBullet"/>
      </w:pPr>
      <w:r>
        <w:t>Relatable 'every-teen' protagonists who react realistically to a magical world, fostering strong audience identification and grounding the fantastical elements.</w:t>
      </w:r>
    </w:p>
    <w:p>
      <w:pPr>
        <w:pStyle w:val="ListBullet"/>
      </w:pPr>
      <w:r>
        <w:t>A rule-based magic system that prevents 'magic-as-a-solution' deus ex machina, maintaining high stakes and strategic depth, akin to Full Metal Alchemist.</w:t>
      </w:r>
    </w:p>
    <w:p>
      <w:pPr>
        <w:pStyle w:val="ListBullet"/>
      </w:pPr>
      <w:r>
        <w:t>Explicit exploration of moral themes ('you can't fight darkness with darkness') that resonate with a values-driven audience, offering substance beyond pure entertainment.</w:t>
      </w:r>
    </w:p>
    <w:p>
      <w:pPr>
        <w:pStyle w:val="ListBullet"/>
      </w:pPr>
      <w:r>
        <w:t>A blend of epic medieval fantasy and contemporary Earth-side elements, appealing to both genre fans and broader audiences with its 'worlds collide' narrative.</w:t>
      </w:r>
    </w:p>
    <w:p>
      <w:pPr>
        <w:pStyle w:val="ListBullet"/>
      </w:pPr>
      <w:r>
        <w:t>A strong focus on the 'heart' of characters and their relationships, distinguishing it from purely action-oriented fantasy and emphasizing emotional depth over spectacle alone.</w:t>
      </w:r>
    </w:p>
    <w:p>
      <w:pPr>
        <w:pStyle w:val="Heading2"/>
      </w:pPr>
      <w:r>
        <w:t>Risks Vulnerabilities</w:t>
      </w:r>
    </w:p>
    <w:p>
      <w:r>
        <w:rPr>
          <w:b/>
          <w:sz w:val="20"/>
        </w:rPr>
        <w:t xml:space="preserve">Risk: </w:t>
      </w:r>
      <w:r>
        <w:t>Inconsistent Tone and Pacing</w:t>
      </w:r>
    </w:p>
    <w:p>
      <w:r>
        <w:rPr>
          <w:b/>
          <w:sz w:val="20"/>
        </w:rPr>
        <w:t xml:space="preserve">Severity: </w:t>
      </w:r>
      <w:r>
        <w:t>medium</w:t>
      </w:r>
    </w:p>
    <w:p>
      <w:r>
        <w:rPr>
          <w:b/>
          <w:sz w:val="20"/>
        </w:rPr>
        <w:t xml:space="preserve">Mitigation Suggestion: </w:t>
      </w:r>
      <w:r>
        <w:t>Ensure marketing highlights the deliberate balance between humor, heartfelt character moments, and high-stakes action, as noted by Justin Partridge and Kynan Griffin. Showcase how these elements enhance, rather than detract from, the narrative, ensuring the suspense is not lost to comedy.</w:t>
      </w:r>
    </w:p>
    <w:p>
      <w:r>
        <w:rPr>
          <w:b/>
          <w:sz w:val="20"/>
        </w:rPr>
        <w:t xml:space="preserve">Risk: </w:t>
      </w:r>
      <w:r>
        <w:t>Limited External Marketing Reach</w:t>
      </w:r>
    </w:p>
    <w:p>
      <w:r>
        <w:rPr>
          <w:b/>
          <w:sz w:val="20"/>
        </w:rPr>
        <w:t xml:space="preserve">Severity: </w:t>
      </w:r>
      <w:r>
        <w:t>high</w:t>
      </w:r>
    </w:p>
    <w:p>
      <w:r>
        <w:rPr>
          <w:b/>
          <w:sz w:val="20"/>
        </w:rPr>
        <w:t xml:space="preserve">Mitigation Suggestion: </w:t>
      </w:r>
      <w:r>
        <w:t>Implement a robust cross-platform content repurposing strategy focusing on actor-centric content and highly shareable 'quirky' moments to break out of the Angel ecosystem. Leverage TikTok and YouTube for short, engaging clips to broaden audience discovery, as suggested by Jennifer Griffin.</w:t>
      </w:r>
    </w:p>
    <w:p>
      <w:r>
        <w:rPr>
          <w:b/>
          <w:sz w:val="20"/>
        </w:rPr>
        <w:t xml:space="preserve">Risk: </w:t>
      </w:r>
      <w:r>
        <w:t>Perception of 'Propaganda'</w:t>
      </w:r>
    </w:p>
    <w:p>
      <w:r>
        <w:rPr>
          <w:b/>
          <w:sz w:val="20"/>
        </w:rPr>
        <w:t xml:space="preserve">Severity: </w:t>
      </w:r>
      <w:r>
        <w:t>medium</w:t>
      </w:r>
    </w:p>
    <w:p>
      <w:r>
        <w:rPr>
          <w:b/>
          <w:sz w:val="20"/>
        </w:rPr>
        <w:t xml:space="preserve">Mitigation Suggestion: </w:t>
      </w:r>
      <w:r>
        <w:t>Focus marketing on authentic character moments, genuine emotional arcs, and universal themes of friendship and courage rather than overt moralizing. Emphasize the 'power of choice' and 'realistic reactions' to fantasy to counter any negative perceptions, as mentioned by Jason Faller.</w:t>
      </w:r>
    </w:p>
    <w:p>
      <w:r>
        <w:rPr>
          <w:b/>
          <w:sz w:val="20"/>
        </w:rPr>
        <w:t xml:space="preserve">Risk: </w:t>
      </w:r>
      <w:r>
        <w:t>Audience Fatigue with Magic System Complexity</w:t>
      </w:r>
    </w:p>
    <w:p>
      <w:r>
        <w:rPr>
          <w:b/>
          <w:sz w:val="20"/>
        </w:rPr>
        <w:t xml:space="preserve">Severity: </w:t>
      </w:r>
      <w:r>
        <w:t>low</w:t>
      </w:r>
    </w:p>
    <w:p>
      <w:r>
        <w:rPr>
          <w:b/>
          <w:sz w:val="20"/>
        </w:rPr>
        <w:t xml:space="preserve">Mitigation Suggestion: </w:t>
      </w:r>
      <w:r>
        <w:t>Clearly communicate the 'rules' of Maro and magic use through engaging explainer content or character dialogue snippets in marketing. Emphasize that magic has limitations and consequences, preventing it from being a simple solution and maintaining narrative stakes, similar to Full Metal Alchemist.</w:t>
      </w:r>
    </w:p>
    <w:p>
      <w:r>
        <w:rPr>
          <w:b/>
          <w:sz w:val="20"/>
        </w:rPr>
        <w:t xml:space="preserve">Risk: </w:t>
      </w:r>
      <w:r>
        <w:t>Audience Disengagement from 'Girl Code' Betrayal</w:t>
      </w:r>
    </w:p>
    <w:p>
      <w:r>
        <w:rPr>
          <w:b/>
          <w:sz w:val="20"/>
        </w:rPr>
        <w:t xml:space="preserve">Severity: </w:t>
      </w:r>
      <w:r>
        <w:t>low</w:t>
      </w:r>
    </w:p>
    <w:p>
      <w:r>
        <w:rPr>
          <w:b/>
          <w:sz w:val="20"/>
        </w:rPr>
        <w:t xml:space="preserve">Mitigation Suggestion: </w:t>
      </w:r>
      <w:r>
        <w:t>While Aurora's 'betrayal' of Oaklee's trust is a plot point, ensure marketing emphasizes the deeper themes of trust, betrayal, and genuine friendship rather than reducing female relationships to a superficial trope. Highlight the eventual reconciliation and understanding between characters, reinforcing positive relationship dynamics.</w:t>
      </w:r>
    </w:p>
    <w:p>
      <w:pPr>
        <w:pStyle w:val="Heading2"/>
      </w:pPr>
      <w:r>
        <w:t>Low Hanging Fruit</w:t>
      </w:r>
    </w:p>
    <w:p>
      <w:r>
        <w:rPr>
          <w:b/>
          <w:sz w:val="20"/>
        </w:rPr>
        <w:t xml:space="preserve">Action: </w:t>
      </w:r>
      <w:r>
        <w:t>Launch 'Wayfinders React' Social Media Series</w:t>
      </w:r>
    </w:p>
    <w:p>
      <w:r>
        <w:rPr>
          <w:b/>
          <w:sz w:val="20"/>
        </w:rPr>
        <w:t xml:space="preserve">Expected Impact: </w:t>
      </w:r>
      <w:r>
        <w:t>High engagement by leveraging actor appeal, creating highly shareable content, and driving word-of-mouth. This will provide a human connection to the fantasy, as actors react to iconic S1/S2 moments like Cash's singing or Kavan's love confession.</w:t>
      </w:r>
    </w:p>
    <w:p>
      <w:r>
        <w:rPr>
          <w:b/>
          <w:sz w:val="20"/>
        </w:rPr>
        <w:t xml:space="preserve">Effort Level: </w:t>
      </w:r>
      <w:r>
        <w:t>minimal</w:t>
      </w:r>
    </w:p>
    <w:p>
      <w:r>
        <w:rPr>
          <w:b/>
          <w:sz w:val="20"/>
        </w:rPr>
        <w:t xml:space="preserve">Timeline: </w:t>
      </w:r>
      <w:r>
        <w:t>Within 1-2 weeks of S2 launch, ongoing weekly.</w:t>
      </w:r>
    </w:p>
    <w:p>
      <w:r>
        <w:rPr>
          <w:b/>
          <w:sz w:val="20"/>
        </w:rPr>
        <w:t xml:space="preserve">Action: </w:t>
      </w:r>
      <w:r>
        <w:t>Create Short-Form 'Worlds Collide' Teasers</w:t>
      </w:r>
    </w:p>
    <w:p>
      <w:r>
        <w:rPr>
          <w:b/>
          <w:sz w:val="20"/>
        </w:rPr>
        <w:t xml:space="preserve">Expected Impact: </w:t>
      </w:r>
      <w:r>
        <w:t>Broadens appeal beyond the fantasy niche and generates curiosity by contrasting mundane Earth elements with epic Tairngire scenarios. Feature clips like Goran eating a chili dog in a bowling alley or the Mardukh Terminator in a high school.</w:t>
      </w:r>
    </w:p>
    <w:p>
      <w:r>
        <w:rPr>
          <w:b/>
          <w:sz w:val="20"/>
        </w:rPr>
        <w:t xml:space="preserve">Effort Level: </w:t>
      </w:r>
      <w:r>
        <w:t>moderate</w:t>
      </w:r>
    </w:p>
    <w:p>
      <w:r>
        <w:rPr>
          <w:b/>
          <w:sz w:val="20"/>
        </w:rPr>
        <w:t xml:space="preserve">Timeline: </w:t>
      </w:r>
      <w:r>
        <w:t>Immediately, leading up to and during S2 release, 2-3 times per week.</w:t>
      </w:r>
    </w:p>
    <w:p>
      <w:r>
        <w:rPr>
          <w:b/>
          <w:sz w:val="20"/>
        </w:rPr>
        <w:t xml:space="preserve">Action: </w:t>
      </w:r>
      <w:r>
        <w:t>Develop a 'Meet the Monsters' Content Series</w:t>
      </w:r>
    </w:p>
    <w:p>
      <w:r>
        <w:rPr>
          <w:b/>
          <w:sz w:val="20"/>
        </w:rPr>
        <w:t xml:space="preserve">Expected Impact: </w:t>
      </w:r>
      <w:r>
        <w:t>Appeals directly to fantasy fans, highlights production quality, and generates excitement for new threats. Showcase unique creatures like the Silk Maiden, Bone Wolf, Peat Golem, and the Mardukh Terminator with BTS makeup/CGI glimpses.</w:t>
      </w:r>
    </w:p>
    <w:p>
      <w:r>
        <w:rPr>
          <w:b/>
          <w:sz w:val="20"/>
        </w:rPr>
        <w:t xml:space="preserve">Effort Level: </w:t>
      </w:r>
      <w:r>
        <w:t>moderate</w:t>
      </w:r>
    </w:p>
    <w:p>
      <w:r>
        <w:rPr>
          <w:b/>
          <w:sz w:val="20"/>
        </w:rPr>
        <w:t xml:space="preserve">Timeline: </w:t>
      </w:r>
      <w:r>
        <w:t>Rolling release throughout S2, tied to episode premieres, 1-2 per month.</w:t>
      </w:r>
    </w:p>
    <w:p>
      <w:r>
        <w:rPr>
          <w:b/>
          <w:sz w:val="20"/>
        </w:rPr>
        <w:t xml:space="preserve">Action: </w:t>
      </w:r>
      <w:r>
        <w:t>Initiate a 'Choose Your Wayfinder' Interactive Poll/Quiz</w:t>
      </w:r>
    </w:p>
    <w:p>
      <w:r>
        <w:rPr>
          <w:b/>
          <w:sz w:val="20"/>
        </w:rPr>
        <w:t xml:space="preserve">Expected Impact: </w:t>
      </w:r>
      <w:r>
        <w:t>Increases audience identification with characters and drives discussion, providing valuable psychographic data. Audiences can choose which character they identify with based on themes of courage, leadership, or cleverness.</w:t>
      </w:r>
    </w:p>
    <w:p>
      <w:r>
        <w:rPr>
          <w:b/>
          <w:sz w:val="20"/>
        </w:rPr>
        <w:t xml:space="preserve">Effort Level: </w:t>
      </w:r>
      <w:r>
        <w:t>minimal</w:t>
      </w:r>
    </w:p>
    <w:p>
      <w:r>
        <w:rPr>
          <w:b/>
          <w:sz w:val="20"/>
        </w:rPr>
        <w:t xml:space="preserve">Timeline: </w:t>
      </w:r>
      <w:r>
        <w:t>Prior to S2 launch, ongoing bi-weekly.</w:t>
      </w:r>
    </w:p>
    <w:p>
      <w:r>
        <w:rPr>
          <w:b/>
          <w:sz w:val="20"/>
        </w:rPr>
        <w:t xml:space="preserve">Action: </w:t>
      </w:r>
      <w:r>
        <w:t>Partner with D&amp;D/Fantasy Content Creators</w:t>
      </w:r>
    </w:p>
    <w:p>
      <w:r>
        <w:rPr>
          <w:b/>
          <w:sz w:val="20"/>
        </w:rPr>
        <w:t xml:space="preserve">Expected Impact: </w:t>
      </w:r>
      <w:r>
        <w:t>Taps into a highly engaged niche audience and provides authentic social proof by having established creators provide 'lore breakdowns' or 'reaction videos' to S2 trailers and early episodes.</w:t>
      </w:r>
    </w:p>
    <w:p>
      <w:r>
        <w:rPr>
          <w:b/>
          <w:sz w:val="20"/>
        </w:rPr>
        <w:t xml:space="preserve">Effort Level: </w:t>
      </w:r>
      <w:r>
        <w:t>moderate</w:t>
      </w:r>
    </w:p>
    <w:p>
      <w:r>
        <w:rPr>
          <w:b/>
          <w:sz w:val="20"/>
        </w:rPr>
        <w:t xml:space="preserve">Timeline: </w:t>
      </w:r>
      <w:r>
        <w:t>Pre-launch and throughout S2, aiming for 2-3 collaborations.</w:t>
      </w:r>
    </w:p>
    <w:p>
      <w:pPr>
        <w:pStyle w:val="Heading2"/>
      </w:pPr>
      <w:r>
        <w:t>Stakeholder Questions</w:t>
      </w:r>
    </w:p>
    <w:p>
      <w:r>
        <w:rPr>
          <w:b/>
          <w:sz w:val="20"/>
        </w:rPr>
        <w:t xml:space="preserve">Question: </w:t>
      </w:r>
      <w:r>
        <w:t>What are the specific contractual limitations or opportunities regarding actor participation in marketing activities (e.g., paid endorsements, live streams, fan meet-and-greets)?</w:t>
      </w:r>
    </w:p>
    <w:p>
      <w:r>
        <w:rPr>
          <w:b/>
          <w:sz w:val="20"/>
        </w:rPr>
        <w:t xml:space="preserve">Why It Matters: </w:t>
      </w:r>
      <w:r>
        <w:t>Understanding actor availability and contractual terms is crucial for planning effective, actor-centric marketing campaigns, which producers highlighted as a key area for S2 improvement.</w:t>
      </w:r>
    </w:p>
    <w:p>
      <w:r>
        <w:rPr>
          <w:b/>
          <w:sz w:val="20"/>
        </w:rPr>
        <w:t xml:space="preserve">Who To Ask: </w:t>
      </w:r>
      <w:r>
        <w:t>Jennifer Griffin (Producer), Angel Studios Marketing/Legal</w:t>
      </w:r>
    </w:p>
    <w:p>
      <w:r>
        <w:rPr>
          <w:b/>
          <w:sz w:val="20"/>
        </w:rPr>
        <w:t xml:space="preserve">Question: </w:t>
      </w:r>
      <w:r>
        <w:t>What is the allocated marketing budget for S2, and is there flexibility to invest more in external social media campaigns if initial metrics are strong?</w:t>
      </w:r>
    </w:p>
    <w:p>
      <w:r>
        <w:rPr>
          <w:b/>
          <w:sz w:val="20"/>
        </w:rPr>
        <w:t xml:space="preserve">Why It Matters: </w:t>
      </w:r>
      <w:r>
        <w:t>Budget details are essential for strategic planning and determining the scale of external marketing efforts, especially given the need for a 'huge push' for S2 to fund S3.</w:t>
      </w:r>
    </w:p>
    <w:p>
      <w:r>
        <w:rPr>
          <w:b/>
          <w:sz w:val="20"/>
        </w:rPr>
        <w:t xml:space="preserve">Who To Ask: </w:t>
      </w:r>
      <w:r>
        <w:t>Jennifer Griffin (Producer), Angel Studios Marketing/Finance</w:t>
      </w:r>
    </w:p>
    <w:p>
      <w:r>
        <w:rPr>
          <w:b/>
          <w:sz w:val="20"/>
        </w:rPr>
        <w:t xml:space="preserve">Question: </w:t>
      </w:r>
      <w:r>
        <w:t>Are there specific demographics within the Angel Studios audience that are currently underserved by The Wayfinders that we should explicitly target for S2?</w:t>
      </w:r>
    </w:p>
    <w:p>
      <w:r>
        <w:rPr>
          <w:b/>
          <w:sz w:val="20"/>
        </w:rPr>
        <w:t xml:space="preserve">Why It Matters: </w:t>
      </w:r>
      <w:r>
        <w:t>Identifying underserved segments allows for more precise targeting and potentially broader reach within the existing platform, optimizing internal marketing efforts.</w:t>
      </w:r>
    </w:p>
    <w:p>
      <w:r>
        <w:rPr>
          <w:b/>
          <w:sz w:val="20"/>
        </w:rPr>
        <w:t xml:space="preserve">Who To Ask: </w:t>
      </w:r>
      <w:r>
        <w:t>Angel Studios Marketing Insights Team</w:t>
      </w:r>
    </w:p>
    <w:p>
      <w:r>
        <w:rPr>
          <w:b/>
          <w:sz w:val="20"/>
        </w:rPr>
        <w:t xml:space="preserve">Question: </w:t>
      </w:r>
      <w:r>
        <w:t>What is the long-term strategic vision for the 'worlds collide' narrative—is the aim to integrate the worlds permanently, or will there be a return to distinct realms in future seasons?</w:t>
      </w:r>
    </w:p>
    <w:p>
      <w:r>
        <w:rPr>
          <w:b/>
          <w:sz w:val="20"/>
        </w:rPr>
        <w:t xml:space="preserve">Why It Matters: </w:t>
      </w:r>
      <w:r>
        <w:t>This impacts how we frame the 'worlds collide' aspect in marketing, whether as a temporary event or a foundational shift for the series' future, affecting long-term audience expectations.</w:t>
      </w:r>
    </w:p>
    <w:p>
      <w:r>
        <w:rPr>
          <w:b/>
          <w:sz w:val="20"/>
        </w:rPr>
        <w:t xml:space="preserve">Who To Ask: </w:t>
      </w:r>
      <w:r>
        <w:t>Kynan Griffin (Writer/EP), Jason Faller (Producer)</w:t>
      </w:r>
    </w:p>
    <w:p>
      <w:r>
        <w:rPr>
          <w:b/>
          <w:sz w:val="20"/>
        </w:rPr>
        <w:t xml:space="preserve">Question: </w:t>
      </w:r>
      <w:r>
        <w:t>How does Angel Studios currently measure 'minutes watched' and 'retention rate' internally, and what are the specific benchmarks for S2 success that will unlock S3 funding?</w:t>
      </w:r>
    </w:p>
    <w:p>
      <w:r>
        <w:rPr>
          <w:b/>
          <w:sz w:val="20"/>
        </w:rPr>
        <w:t xml:space="preserve">Why It Matters: </w:t>
      </w:r>
      <w:r>
        <w:t>Clear metrics and benchmarks are critical for aligning marketing efforts with funding goals and incentivizing the marketing team, as noted by Jennifer Griffin and Jason Faller.</w:t>
      </w:r>
    </w:p>
    <w:p>
      <w:r>
        <w:rPr>
          <w:b/>
          <w:sz w:val="20"/>
        </w:rPr>
        <w:t xml:space="preserve">Who To Ask: </w:t>
      </w:r>
      <w:r>
        <w:t>Jennifer Griffin (Producer), Angel Studios Analytics Team</w:t>
      </w:r>
    </w:p>
    <w:p>
      <w:r>
        <w:rPr>
          <w:b/>
          <w:sz w:val="20"/>
        </w:rPr>
        <w:t xml:space="preserve">Question: </w:t>
      </w:r>
      <w:r>
        <w:t>What 'behind-the-scenes' footage or interviews from S1 proved most effective in driving engagement, and what learnings can we apply to S2's actor-centric content?</w:t>
      </w:r>
    </w:p>
    <w:p>
      <w:r>
        <w:rPr>
          <w:b/>
          <w:sz w:val="20"/>
        </w:rPr>
        <w:t xml:space="preserve">Why It Matters: </w:t>
      </w:r>
      <w:r>
        <w:t>Understanding past performance helps refine the BTS content strategy for S2, ensuring that the new actor-focused approach is as impactful as possible.</w:t>
      </w:r>
    </w:p>
    <w:p>
      <w:r>
        <w:rPr>
          <w:b/>
          <w:sz w:val="20"/>
        </w:rPr>
        <w:t xml:space="preserve">Who To Ask: </w:t>
      </w:r>
      <w:r>
        <w:t>Justin Partridge (Writer), Angel Studios Social Media Team</w:t>
      </w:r>
    </w:p>
    <w:p>
      <w:r>
        <w:rPr>
          <w:b/>
          <w:sz w:val="20"/>
        </w:rPr>
        <w:t xml:space="preserve">Question: </w:t>
      </w:r>
      <w:r>
        <w:t>Are there any specific plot points or character arcs in S2 that the creative team feels are particularly sensitive or prone to misinterpretation that we should proactively address in marketing?</w:t>
      </w:r>
    </w:p>
    <w:p>
      <w:r>
        <w:rPr>
          <w:b/>
          <w:sz w:val="20"/>
        </w:rPr>
        <w:t xml:space="preserve">Why It Matters: </w:t>
      </w:r>
      <w:r>
        <w:t>Proactive communication can mitigate potential negative audience reactions or misinterpretations, especially concerning themes like 'girl code' betrayal or the morality of magic.</w:t>
      </w:r>
    </w:p>
    <w:p>
      <w:r>
        <w:rPr>
          <w:b/>
          <w:sz w:val="20"/>
        </w:rPr>
        <w:t xml:space="preserve">Who To Ask: </w:t>
      </w:r>
      <w:r>
        <w:t>Kynan Griffin (Writer/EP), Justin Partridge (Writer)</w:t>
      </w:r>
    </w:p>
    <w:p>
      <w:r>
        <w:rPr>
          <w:b/>
          <w:sz w:val="20"/>
        </w:rPr>
        <w:t xml:space="preserve">Question: </w:t>
      </w:r>
      <w:r>
        <w:t>What are the creative team's personal 'favorite moments' from S2 that they believe truly capture the show's heart and humor, and would they be willing to record short clips discussing them?</w:t>
      </w:r>
    </w:p>
    <w:p>
      <w:r>
        <w:rPr>
          <w:b/>
          <w:sz w:val="20"/>
        </w:rPr>
        <w:t xml:space="preserve">Why It Matters: </w:t>
      </w:r>
      <w:r>
        <w:t>Leveraging personal enthusiasm from creators can provide authentic, high-impact marketing content, offering unique insights and recommendations for highlight reels.</w:t>
      </w:r>
    </w:p>
    <w:p>
      <w:r>
        <w:rPr>
          <w:b/>
          <w:sz w:val="20"/>
        </w:rPr>
        <w:t xml:space="preserve">Who To Ask: </w:t>
      </w:r>
      <w:r>
        <w:t>Kynan Griffin (Writer/EP), Jason Faller (Producer), Justin Partridge (Writer)</w:t>
      </w:r>
    </w:p>
    <w:p>
      <w:r>
        <w:rPr>
          <w:b/>
          <w:sz w:val="20"/>
        </w:rPr>
        <w:t xml:space="preserve">Question: </w:t>
      </w:r>
      <w:r>
        <w:t>What intellectual property rights does Wayfinders LLC retain versus Angel Studios regarding marketing assets and collaborations, especially with external partners?</w:t>
      </w:r>
    </w:p>
    <w:p>
      <w:r>
        <w:rPr>
          <w:b/>
          <w:sz w:val="20"/>
        </w:rPr>
        <w:t xml:space="preserve">Why It Matters: </w:t>
      </w:r>
      <w:r>
        <w:t>Clarifying IP rights is essential for legal compliance and maximizing opportunities for cross-promotional activities and partnerships with external creators or brands.</w:t>
      </w:r>
    </w:p>
    <w:p>
      <w:r>
        <w:rPr>
          <w:b/>
          <w:sz w:val="20"/>
        </w:rPr>
        <w:t xml:space="preserve">Who To Ask: </w:t>
      </w:r>
      <w:r>
        <w:t>Wayfinders LLC Legal Counsel, Angel Studios Legal</w:t>
      </w:r>
    </w:p>
    <w:p>
      <w:r>
        <w:rPr>
          <w:b/>
          <w:sz w:val="20"/>
        </w:rPr>
        <w:t xml:space="preserve">Question: </w:t>
      </w:r>
      <w:r>
        <w:t>Is there a specific 'main villain' or overarching conflict that the creative team wants to emphasize more or less in S2 marketing to shape audience perception and build anticipation?</w:t>
      </w:r>
    </w:p>
    <w:p>
      <w:r>
        <w:rPr>
          <w:b/>
          <w:sz w:val="20"/>
        </w:rPr>
        <w:t xml:space="preserve">Why It Matters: </w:t>
      </w:r>
      <w:r>
        <w:t>Strategic emphasis on the antagonist (Mardukh) or specific conflicts can drive narrative intrigue and define the stakes for the season, guiding trailer and synopsis development.</w:t>
      </w:r>
    </w:p>
    <w:p>
      <w:r>
        <w:rPr>
          <w:b/>
          <w:sz w:val="20"/>
        </w:rPr>
        <w:t xml:space="preserve">Who To Ask: </w:t>
      </w:r>
      <w:r>
        <w:t>Kynan Griffin (Writer/EP), Jason Faller (Producer)</w:t>
      </w:r>
    </w:p>
    <w:p>
      <w:r>
        <w:rPr>
          <w:b/>
          <w:sz w:val="20"/>
        </w:rPr>
        <w:t xml:space="preserve">Question: </w:t>
      </w:r>
      <w:r>
        <w:t>What is the desired balance between promoting The Wayfinders as a standalone series versus integrating it into the broader Angel Studios ecosystem and brand?</w:t>
      </w:r>
    </w:p>
    <w:p>
      <w:r>
        <w:rPr>
          <w:b/>
          <w:sz w:val="20"/>
        </w:rPr>
        <w:t xml:space="preserve">Why It Matters: </w:t>
      </w:r>
      <w:r>
        <w:t>This impacts strategic placement of branding and cross-promotion, influencing how the show is positioned relative to other Angel content and its potential for independent growth.</w:t>
      </w:r>
    </w:p>
    <w:p>
      <w:r>
        <w:rPr>
          <w:b/>
          <w:sz w:val="20"/>
        </w:rPr>
        <w:t xml:space="preserve">Who To Ask: </w:t>
      </w:r>
      <w:r>
        <w:t>Jennifer Griffin (Producer), Angel Studios Marketing Leadership</w:t>
      </w:r>
    </w:p>
    <w:p>
      <w:r>
        <w:rPr>
          <w:b/>
          <w:sz w:val="20"/>
        </w:rPr>
        <w:t xml:space="preserve">Question: </w:t>
      </w:r>
      <w:r>
        <w:t>Are there any specific cultural references or themes in S2 (e.g., Irish Celtic influences, D&amp;D subculture) that are particularly important for the creative team that we should ensure are accurately represented in marketing?</w:t>
      </w:r>
    </w:p>
    <w:p>
      <w:r>
        <w:rPr>
          <w:b/>
          <w:sz w:val="20"/>
        </w:rPr>
        <w:t xml:space="preserve">Why It Matters: </w:t>
      </w:r>
      <w:r>
        <w:t>Accurate representation ensures authenticity and resonates positively with target niche audiences, preventing missteps or alienating dedicated fans of specific cultural elements.</w:t>
      </w:r>
    </w:p>
    <w:p>
      <w:r>
        <w:rPr>
          <w:b/>
          <w:sz w:val="20"/>
        </w:rPr>
        <w:t xml:space="preserve">Who To Ask: </w:t>
      </w:r>
      <w:r>
        <w:t>Kynan Griffin (Writer/EP), Justin Partridge (Writer)</w:t>
      </w:r>
    </w:p>
    <w:p>
      <w:pPr>
        <w:pStyle w:val="Heading2"/>
      </w:pPr>
      <w:r>
        <w:t>Research Directives</w:t>
      </w:r>
    </w:p>
    <w:p>
      <w:pPr>
        <w:pStyle w:val="Heading3"/>
      </w:pPr>
      <w:r>
        <w:t>For Behavioral Scientist</w:t>
      </w:r>
    </w:p>
    <w:p>
      <w:pPr>
        <w:pStyle w:val="ListBullet"/>
      </w:pPr>
      <w:r>
        <w:t>Conduct A/B testing on S2 trailer cuts and social media ad copy, comparing messaging focused on 'epic adventure' vs. 'relatable teen drama' vs. 'moral choice' to identify optimal emotional triggers and framing effects.</w:t>
      </w:r>
    </w:p>
    <w:p>
      <w:pPr>
        <w:pStyle w:val="ListBullet"/>
      </w:pPr>
      <w:r>
        <w:t>Investigate the impact of social proof (e.g., showcasing S1 retention rates or positive fan testimonials) on driving new user acquisition for S2 within the Angel platform and on external channels.</w:t>
      </w:r>
    </w:p>
    <w:p>
      <w:pPr>
        <w:pStyle w:val="ListBullet"/>
      </w:pPr>
      <w:r>
        <w:t>Analyze audience responses to the 'humor vs. danger' balance to determine optimal blend for marketing materials that maintain suspense without trivializing stakes, leveraging insights from Marvel's approach.</w:t>
      </w:r>
    </w:p>
    <w:p>
      <w:pPr>
        <w:pStyle w:val="ListBullet"/>
      </w:pPr>
      <w:r>
        <w:t>Design surveys to assess perceived 'authenticity' and 'relatability' of characters, especially regarding their emotional struggles and growth, to inform character-centric content strategy.</w:t>
      </w:r>
    </w:p>
    <w:p>
      <w:pPr>
        <w:pStyle w:val="Heading3"/>
      </w:pPr>
      <w:r>
        <w:t>For Psychometrics Expert</w:t>
      </w:r>
    </w:p>
    <w:p>
      <w:pPr>
        <w:pStyle w:val="ListBullet"/>
      </w:pPr>
      <w:r>
        <w:t>Develop a psychographic profile of current The Wayfinders viewers (specifically those who reached Episode 4 of S1) using VALS or Big Five to identify core motivations and values that resonate with the show's themes (e.g., Self-Direction, Benevolence, Achievement).</w:t>
      </w:r>
    </w:p>
    <w:p>
      <w:pPr>
        <w:pStyle w:val="ListBullet"/>
      </w:pPr>
      <w:r>
        <w:t>Measure audience emotional connection and parasocial relationships with individual Wayfinders characters (Flynn, Oaklee, Cash, Kavan, Aurora) to inform targeted actor-centric marketing and identify potential fan 'ships' or strong character loyalties.</w:t>
      </w:r>
    </w:p>
    <w:p>
      <w:pPr>
        <w:pStyle w:val="ListBullet"/>
      </w:pPr>
      <w:r>
        <w:t>Assess the receptivity of target audiences to themes of 'sacrifice' and 'trust' in a fantasy context, particularly how these themes align with or challenge their moral foundations (e.g., Loyalty/Betrayal, Care/Harm).</w:t>
      </w:r>
    </w:p>
    <w:p>
      <w:pPr>
        <w:pStyle w:val="ListBullet"/>
      </w:pPr>
      <w:r>
        <w:t>Quantify the appeal of the 'worlds collide' narrative, determining if the blend of medieval fantasy and contemporary Earth elements enhances or detracts from overall enjoyment for different psychographic segments.</w:t>
      </w:r>
    </w:p>
    <w:p>
      <w:r>
        <w:br w:type="page"/>
      </w:r>
    </w:p>
    <w:p>
      <w:pPr>
        <w:pStyle w:val="Heading1"/>
      </w:pPr>
      <w:r>
        <w:t>3. Behavioral Framework</w:t>
      </w:r>
    </w:p>
    <w:p>
      <w:pPr>
        <w:pStyle w:val="Heading2"/>
      </w:pPr>
      <w:r>
        <w:t>Literature Review</w:t>
      </w:r>
    </w:p>
    <w:p>
      <w:r>
        <w:rPr>
          <w:b/>
          <w:sz w:val="20"/>
        </w:rPr>
        <w:t xml:space="preserve">Citation: </w:t>
      </w:r>
      <w:r>
        <w:t>Zak, P. J., Stanton, A. A., &amp; Ahmadi, S.</w:t>
      </w:r>
    </w:p>
    <w:p>
      <w:r>
        <w:rPr>
          <w:b/>
          <w:sz w:val="20"/>
        </w:rPr>
        <w:t xml:space="preserve">Journal: </w:t>
      </w:r>
      <w:r>
        <w:t>PLoS ONE</w:t>
      </w:r>
    </w:p>
    <w:p>
      <w:r>
        <w:rPr>
          <w:b/>
          <w:sz w:val="20"/>
        </w:rPr>
        <w:t xml:space="preserve">Year: </w:t>
      </w:r>
      <w:r>
        <w:t>2007</w:t>
      </w:r>
    </w:p>
    <w:p>
      <w:r>
        <w:rPr>
          <w:b/>
          <w:sz w:val="20"/>
        </w:rPr>
        <w:t xml:space="preserve">Key Finding: </w:t>
      </w:r>
      <w:r>
        <w:t>Character-driven stories that follow a classic dramatic arc cause oxytocin release, which in turn motivates prosocial behaviors and increases trust and empathy. The amount of oxytocin released predicted how much people were willing to donate to a charity associated with the story.</w:t>
      </w:r>
    </w:p>
    <w:p>
      <w:r>
        <w:rPr>
          <w:b/>
          <w:sz w:val="20"/>
        </w:rPr>
        <w:t xml:space="preserve">Mechanism: </w:t>
      </w:r>
      <w:r>
        <w:t>The narrative structure creates tension and emotional resonance, activating limbic system responses. The brain releases oxytocin, the primary neurochemical for social bonding, which fosters a sense of connection and empathy with the characters, making the viewer feel as if they are part of the social group.</w:t>
      </w:r>
    </w:p>
    <w:p>
      <w:r>
        <w:rPr>
          <w:b/>
          <w:sz w:val="20"/>
        </w:rPr>
        <w:t xml:space="preserve">Relevance To Product: </w:t>
      </w:r>
      <w:r>
        <w:t>high</w:t>
      </w:r>
    </w:p>
    <w:p>
      <w:r>
        <w:rPr>
          <w:b/>
          <w:sz w:val="20"/>
        </w:rPr>
        <w:t xml:space="preserve">Application: </w:t>
      </w:r>
      <w:r>
        <w:t>Marketing for The Wayfinders should prioritize character-driven narratives focusing on friendship, trust, and sacrifice. Trailers and social clips should follow a dramatic arc (exposition, rising action, climax) to maximize oxytocin release and build a strong parasocial bond between the audience and the trio.</w:t>
      </w:r>
    </w:p>
    <w:p>
      <w:r>
        <w:rPr>
          <w:b/>
          <w:sz w:val="20"/>
        </w:rPr>
        <w:t xml:space="preserve">Evidence Strength: </w:t>
      </w:r>
      <w:r>
        <w:t>strong</w:t>
      </w:r>
    </w:p>
    <w:p>
      <w:r>
        <w:rPr>
          <w:b/>
          <w:sz w:val="20"/>
        </w:rPr>
        <w:t xml:space="preserve">Citation: </w:t>
      </w:r>
      <w:r>
        <w:t>Hasson, U., Nir, Y., Levy, I., Fuhrmann, G., &amp; Malach, R.</w:t>
      </w:r>
    </w:p>
    <w:p>
      <w:r>
        <w:rPr>
          <w:b/>
          <w:sz w:val="20"/>
        </w:rPr>
        <w:t xml:space="preserve">Journal: </w:t>
      </w:r>
      <w:r>
        <w:t>Science</w:t>
      </w:r>
    </w:p>
    <w:p>
      <w:r>
        <w:rPr>
          <w:b/>
          <w:sz w:val="20"/>
        </w:rPr>
        <w:t xml:space="preserve">Year: </w:t>
      </w:r>
      <w:r>
        <w:t>2004</w:t>
      </w:r>
    </w:p>
    <w:p>
      <w:r>
        <w:rPr>
          <w:b/>
          <w:sz w:val="20"/>
        </w:rPr>
        <w:t xml:space="preserve">Key Finding: </w:t>
      </w:r>
      <w:r>
        <w:t>During engaging storytelling (like watching a film), brain activity in listeners becomes coupled with the brain activity of the speaker/storyteller, particularly in higher-order brain areas. This 'neural coupling' effect disappears when the narrative is scrambled or incomprehensible.</w:t>
      </w:r>
    </w:p>
    <w:p>
      <w:r>
        <w:rPr>
          <w:b/>
          <w:sz w:val="20"/>
        </w:rPr>
        <w:t xml:space="preserve">Mechanism: </w:t>
      </w:r>
      <w:r>
        <w:t>A compelling narrative synchronizes the neural processing of the audience. This synchronization, particularly involving the Default Mode Network (DMN), facilitates 'narrative transportation,' where the viewer mentally simulates the story's events and emotions, effectively 'living' the story and blurring the line between self and character.</w:t>
      </w:r>
    </w:p>
    <w:p>
      <w:r>
        <w:rPr>
          <w:b/>
          <w:sz w:val="20"/>
        </w:rPr>
        <w:t xml:space="preserve">Relevance To Product: </w:t>
      </w:r>
      <w:r>
        <w:t>high</w:t>
      </w:r>
    </w:p>
    <w:p>
      <w:r>
        <w:rPr>
          <w:b/>
          <w:sz w:val="20"/>
        </w:rPr>
        <w:t xml:space="preserve">Application: </w:t>
      </w:r>
      <w:r>
        <w:t>The show's core hook is 'relatable teens in a magical world.' Marketing should leverage this by creating content that maximizes narrative transportation. First-person perspective clips, actor-led 'story time' BTS, and trailers that focus on the subjective emotional experience of the characters will enhance neural coupling and deepen audience immersion.</w:t>
      </w:r>
    </w:p>
    <w:p>
      <w:r>
        <w:rPr>
          <w:b/>
          <w:sz w:val="20"/>
        </w:rPr>
        <w:t xml:space="preserve">Evidence Strength: </w:t>
      </w:r>
      <w:r>
        <w:t>established</w:t>
      </w:r>
    </w:p>
    <w:p>
      <w:r>
        <w:rPr>
          <w:b/>
          <w:sz w:val="20"/>
        </w:rPr>
        <w:t xml:space="preserve">Citation: </w:t>
      </w:r>
      <w:r>
        <w:t>Tamborini, R., Bowman, N. D., Eden, A., Grizzard, M., &amp; Organ, A.</w:t>
      </w:r>
    </w:p>
    <w:p>
      <w:r>
        <w:rPr>
          <w:b/>
          <w:sz w:val="20"/>
        </w:rPr>
        <w:t xml:space="preserve">Journal: </w:t>
      </w:r>
      <w:r>
        <w:t>Journal of Media Psychology</w:t>
      </w:r>
    </w:p>
    <w:p>
      <w:r>
        <w:rPr>
          <w:b/>
          <w:sz w:val="20"/>
        </w:rPr>
        <w:t xml:space="preserve">Year: </w:t>
      </w:r>
      <w:r>
        <w:t>2010</w:t>
      </w:r>
    </w:p>
    <w:p>
      <w:r>
        <w:rPr>
          <w:b/>
          <w:sz w:val="20"/>
        </w:rPr>
        <w:t xml:space="preserve">Key Finding: </w:t>
      </w:r>
      <w:r>
        <w:t>Media that activates specific moral foundations (per Haidt's Moral Foundations Theory) is perceived as more meaningful and elicits stronger feelings of elevation and appreciation, especially when there is a match between the content's moral frame and the viewer's own moral matrix.</w:t>
      </w:r>
    </w:p>
    <w:p>
      <w:r>
        <w:rPr>
          <w:b/>
          <w:sz w:val="20"/>
        </w:rPr>
        <w:t xml:space="preserve">Mechanism: </w:t>
      </w:r>
      <w:r>
        <w:t>Moral dilemmas and virtuous actions in media activate brain regions associated with moral judgment (e.g., ventromedial prefrontal cortex). When the story's resolution aligns with a viewer's core moral intuitions (like Care, Loyalty, or Sanctity), it produces a serotonergic-associated feeling of satisfaction and 'rightness'.</w:t>
      </w:r>
    </w:p>
    <w:p>
      <w:r>
        <w:rPr>
          <w:b/>
          <w:sz w:val="20"/>
        </w:rPr>
        <w:t xml:space="preserve">Relevance To Product: </w:t>
      </w:r>
      <w:r>
        <w:t>high</w:t>
      </w:r>
    </w:p>
    <w:p>
      <w:r>
        <w:rPr>
          <w:b/>
          <w:sz w:val="20"/>
        </w:rPr>
        <w:t xml:space="preserve">Application: </w:t>
      </w:r>
      <w:r>
        <w:t>Given the Angel Studios audience, marketing should explicitly frame narratives around the moral foundations of Care/Harm ('protecting their friends'), Loyalty/Betrayal ('the unbreakable bond of the trio'), and Authority/Subversion ('trusting in their destiny'). This will resonate deeply with the core faith-forward demographic.</w:t>
      </w:r>
    </w:p>
    <w:p>
      <w:r>
        <w:rPr>
          <w:b/>
          <w:sz w:val="20"/>
        </w:rPr>
        <w:t xml:space="preserve">Evidence Strength: </w:t>
      </w:r>
      <w:r>
        <w:t>strong</w:t>
      </w:r>
    </w:p>
    <w:p>
      <w:r>
        <w:rPr>
          <w:b/>
          <w:sz w:val="20"/>
        </w:rPr>
        <w:t xml:space="preserve">Citation: </w:t>
      </w:r>
      <w:r>
        <w:t>Green, M. C., &amp; Brock, T. C.</w:t>
      </w:r>
    </w:p>
    <w:p>
      <w:r>
        <w:rPr>
          <w:b/>
          <w:sz w:val="20"/>
        </w:rPr>
        <w:t xml:space="preserve">Journal: </w:t>
      </w:r>
      <w:r>
        <w:t>Journal of Personality and Social Psychology</w:t>
      </w:r>
    </w:p>
    <w:p>
      <w:r>
        <w:rPr>
          <w:b/>
          <w:sz w:val="20"/>
        </w:rPr>
        <w:t xml:space="preserve">Year: </w:t>
      </w:r>
      <w:r>
        <w:t>2000</w:t>
      </w:r>
    </w:p>
    <w:p>
      <w:r>
        <w:rPr>
          <w:b/>
          <w:sz w:val="20"/>
        </w:rPr>
        <w:t xml:space="preserve">Key Finding: </w:t>
      </w:r>
      <w:r>
        <w:t>Individuals who are more 'transported' into a story world show greater belief and attitude change consistent with the narrative. This effect is mediated by a reduction in negative cognitive responding (counter-arguing) and an increase in emotional connection.</w:t>
      </w:r>
    </w:p>
    <w:p>
      <w:r>
        <w:rPr>
          <w:b/>
          <w:sz w:val="20"/>
        </w:rPr>
        <w:t xml:space="preserve">Mechanism: </w:t>
      </w:r>
      <w:r>
        <w:t>Narrative transportation engages the Default Mode Network and mirror neuron systems, which are focused on simulation and empathy. This suppresses activity in the dorsolateral prefrontal cortex, the brain's hub for critical thinking and skepticism. Essentially, a good story turns off the viewer's 'inner critic.'</w:t>
      </w:r>
    </w:p>
    <w:p>
      <w:r>
        <w:rPr>
          <w:b/>
          <w:sz w:val="20"/>
        </w:rPr>
        <w:t xml:space="preserve">Relevance To Product: </w:t>
      </w:r>
      <w:r>
        <w:t>medium</w:t>
      </w:r>
    </w:p>
    <w:p>
      <w:r>
        <w:rPr>
          <w:b/>
          <w:sz w:val="20"/>
        </w:rPr>
        <w:t xml:space="preserve">Application: </w:t>
      </w:r>
      <w:r>
        <w:t>To overcome the 'propaganda' concern, marketing must achieve high narrative transportation. This means leading with story, not sermons. Focus on immersive, emotionally compelling scenes. The 'Worlds Collide' clips are perfect for this, as the inherent absurdity of a fantasy creature in a bowling alley bypasses skepticism and invites viewers into the story world.</w:t>
      </w:r>
    </w:p>
    <w:p>
      <w:r>
        <w:rPr>
          <w:b/>
          <w:sz w:val="20"/>
        </w:rPr>
        <w:t xml:space="preserve">Evidence Strength: </w:t>
      </w:r>
      <w:r>
        <w:t>established</w:t>
      </w:r>
    </w:p>
    <w:p>
      <w:pPr>
        <w:pStyle w:val="Heading2"/>
      </w:pPr>
      <w:r>
        <w:t>Behavioral Framework</w:t>
      </w:r>
    </w:p>
    <w:p>
      <w:r>
        <w:rPr>
          <w:b/>
          <w:sz w:val="20"/>
        </w:rPr>
        <w:t xml:space="preserve">Framework Name: </w:t>
      </w:r>
      <w:r>
        <w:t>The Parasocial Alliance Framework</w:t>
      </w:r>
    </w:p>
    <w:p>
      <w:r>
        <w:rPr>
          <w:b/>
          <w:sz w:val="20"/>
        </w:rPr>
        <w:t xml:space="preserve">Framework Summary: </w:t>
      </w:r>
      <w:r>
        <w:t>This framework posits that viewership and advocacy for The Wayfinders are primarily driven by the formation of a 'Parasocial Alliance' with the core trio. This is an oxytocin-mediated bond of trust and loyalty, built through narrative transportation into their coming-of-age journey. Marketing should act as the facilitator of this alliance, not as a promoter of a product.</w:t>
      </w:r>
    </w:p>
    <w:p>
      <w:pPr>
        <w:pStyle w:val="Heading3"/>
      </w:pPr>
      <w:r>
        <w:t>Primary Motivational Driver</w:t>
      </w:r>
    </w:p>
    <w:p>
      <w:r>
        <w:rPr>
          <w:b/>
          <w:sz w:val="20"/>
        </w:rPr>
        <w:t xml:space="preserve">Driver: </w:t>
      </w:r>
      <w:r>
        <w:t>Oxytocin-Mediated Social Bonding and Vicarious Growth</w:t>
      </w:r>
    </w:p>
    <w:p>
      <w:r>
        <w:rPr>
          <w:b/>
          <w:sz w:val="20"/>
        </w:rPr>
        <w:t xml:space="preserve">Neural Pathway: </w:t>
      </w:r>
      <w:r>
        <w:t>Hypothalamus produces oxytocin -&gt; released by pituitary -&gt; acts on limbic system (amygdala, hippocampus) and nucleus accumbens, modulating social reward and reducing fear.</w:t>
      </w:r>
    </w:p>
    <w:p>
      <w:r>
        <w:rPr>
          <w:b/>
          <w:sz w:val="20"/>
        </w:rPr>
        <w:t xml:space="preserve">Neurotransmitter System: </w:t>
      </w:r>
      <w:r>
        <w:t>Oxytocin &amp; Dopamine (social reward)</w:t>
      </w:r>
    </w:p>
    <w:p>
      <w:r>
        <w:rPr>
          <w:b/>
          <w:sz w:val="20"/>
        </w:rPr>
        <w:t xml:space="preserve">Evidence Basis: </w:t>
      </w:r>
      <w:r>
        <w:t>The work of Paul Zak (2007) demonstrates that character-driven narratives directly increase oxytocin levels, fostering empathy and trust. This is amplified by the show's core themes of friendship, trust, and sacrifice.</w:t>
      </w:r>
    </w:p>
    <w:p>
      <w:r>
        <w:rPr>
          <w:b/>
          <w:sz w:val="20"/>
        </w:rPr>
        <w:t xml:space="preserve">Product Specific Activation: </w:t>
      </w:r>
      <w:r>
        <w:t>The audience doesn't just watch the Wayfinders; they feel like the fourth member of the group. Key moments like Kavan's confession, Flynn stepping up as a leader, or the trio risking their lives for each other are designed to be potent oxytocin triggers, creating a deep emotional investment that transcends simple entertainment.</w:t>
      </w:r>
    </w:p>
    <w:p>
      <w:pPr>
        <w:pStyle w:val="Heading3"/>
      </w:pPr>
      <w:r>
        <w:t>Secondary Drivers</w:t>
      </w:r>
    </w:p>
    <w:p>
      <w:r>
        <w:rPr>
          <w:b/>
          <w:sz w:val="20"/>
        </w:rPr>
        <w:t xml:space="preserve">Driver: </w:t>
      </w:r>
      <w:r>
        <w:t>Serotonergic Moral Satisfaction</w:t>
      </w:r>
    </w:p>
    <w:p>
      <w:r>
        <w:rPr>
          <w:b/>
          <w:sz w:val="20"/>
        </w:rPr>
        <w:t xml:space="preserve">Mechanism: </w:t>
      </w:r>
      <w:r>
        <w:t>The show's clear moral choices ('you can't fight darkness with darkness') and themes of good vs. evil provide moral clarity. Resolving these dilemmas in favor of virtuous outcomes (Care, Loyalty) provides a feeling of 'moral elevation,' likely associated with the serotonin system.</w:t>
      </w:r>
    </w:p>
    <w:p>
      <w:r>
        <w:rPr>
          <w:b/>
          <w:sz w:val="20"/>
        </w:rPr>
        <w:t xml:space="preserve">Interaction With Primary: </w:t>
      </w:r>
      <w:r>
        <w:t>This driver strengthens the oxytocin bond. We trust and bond more deeply with individuals (even fictional ones) who share our moral framework. This is especially critical for the Faith-Forward audience segment.</w:t>
      </w:r>
    </w:p>
    <w:p>
      <w:r>
        <w:rPr>
          <w:b/>
          <w:sz w:val="20"/>
        </w:rPr>
        <w:t xml:space="preserve">Driver: </w:t>
      </w:r>
      <w:r>
        <w:t>Dopaminergic Reward of the Hunt (for Lore)</w:t>
      </w:r>
    </w:p>
    <w:p>
      <w:r>
        <w:rPr>
          <w:b/>
          <w:sz w:val="20"/>
        </w:rPr>
        <w:t xml:space="preserve">Mechanism: </w:t>
      </w:r>
      <w:r>
        <w:t>The rule-based magic system, new creatures, and unfolding mystery of Mardukh create information gaps. The brain's reward system releases dopamine in anticipation of closing these gaps, driving engagement for the Fantasy &amp; D&amp;D Enthusiast segment.</w:t>
      </w:r>
    </w:p>
    <w:p>
      <w:r>
        <w:rPr>
          <w:b/>
          <w:sz w:val="20"/>
        </w:rPr>
        <w:t xml:space="preserve">Interaction With Primary: </w:t>
      </w:r>
      <w:r>
        <w:t>This provides a rational scaffold for the emotional bond. Fans can invest intellectually (theorizing about magic) as well as emotionally (caring about the characters), deepening overall engagement.</w:t>
      </w:r>
    </w:p>
    <w:p>
      <w:pPr>
        <w:pStyle w:val="Heading3"/>
      </w:pPr>
      <w:r>
        <w:t>Behavioral Loop</w:t>
      </w:r>
    </w:p>
    <w:p>
      <w:r>
        <w:rPr>
          <w:b/>
          <w:sz w:val="22"/>
        </w:rPr>
        <w:t>Trigger</w:t>
      </w:r>
    </w:p>
    <w:p>
      <w:r>
        <w:rPr>
          <w:b/>
          <w:sz w:val="20"/>
        </w:rPr>
        <w:t xml:space="preserve">Description: </w:t>
      </w:r>
      <w:r>
        <w:t>Internal trigger: A feeling of disconnection, boredom, or a desire for moral clarity and escapism. External trigger: A highly emotional or humorous clip of the trio on social media (e.g., TikTok, Reels).</w:t>
      </w:r>
    </w:p>
    <w:p>
      <w:r>
        <w:rPr>
          <w:b/>
          <w:sz w:val="20"/>
        </w:rPr>
        <w:t xml:space="preserve">Neural Basis: </w:t>
      </w:r>
      <w:r>
        <w:t>The internal trigger stems from a baseline state seeking social connection (oxytocin) or novelty (dopamine). The external trigger is a pattern interrupt that activates the amygdala and attentional networks.</w:t>
      </w:r>
    </w:p>
    <w:p>
      <w:r>
        <w:rPr>
          <w:b/>
          <w:sz w:val="20"/>
        </w:rPr>
        <w:t xml:space="preserve">Marketing Implementation: </w:t>
      </w:r>
      <w:r>
        <w:t>Create a high volume of short-form clips showcasing peak emotional moments (friendship, sacrifice) and peak humor ('Worlds Collide' gags) to serve as external triggers across discovery platforms.</w:t>
      </w:r>
    </w:p>
    <w:p>
      <w:r>
        <w:rPr>
          <w:b/>
          <w:sz w:val="22"/>
        </w:rPr>
        <w:t>Action</w:t>
      </w:r>
    </w:p>
    <w:p>
      <w:r>
        <w:rPr>
          <w:b/>
          <w:sz w:val="20"/>
        </w:rPr>
        <w:t xml:space="preserve">Description: </w:t>
      </w:r>
      <w:r>
        <w:t>The simplest action in anticipation of a reward: Watching an episode or a full trailer.</w:t>
      </w:r>
    </w:p>
    <w:p>
      <w:r>
        <w:rPr>
          <w:b/>
          <w:sz w:val="20"/>
        </w:rPr>
        <w:t xml:space="preserve">Friction Reduction: </w:t>
      </w:r>
      <w:r>
        <w:t>The Angel Studios platform model ('Pay it Forward') reduces financial friction. Autoplay features and prominent 'Watch Next' CTAs reduce cognitive friction.</w:t>
      </w:r>
    </w:p>
    <w:p>
      <w:r>
        <w:rPr>
          <w:b/>
          <w:sz w:val="20"/>
        </w:rPr>
        <w:t xml:space="preserve">Marketing Implementation: </w:t>
      </w:r>
      <w:r>
        <w:t>Social posts must have a frictionless path to viewing, e.g., a direct link to the episode on the Angel app. The first 5 minutes of each episode must deliver a strong emotional or narrative hook to validate the action.</w:t>
      </w:r>
    </w:p>
    <w:p>
      <w:r>
        <w:rPr>
          <w:b/>
          <w:sz w:val="22"/>
        </w:rPr>
        <w:t>Variable Reward</w:t>
      </w:r>
    </w:p>
    <w:p>
      <w:r>
        <w:rPr>
          <w:b/>
          <w:sz w:val="20"/>
        </w:rPr>
        <w:t xml:space="preserve">Description: </w:t>
      </w:r>
      <w:r>
        <w:t>The unpredictable blend of emotional connection (reward of the tribe), narrative resolution/lore discovery (reward of the hunt), and character triumph (reward of the self).</w:t>
      </w:r>
    </w:p>
    <w:p>
      <w:r>
        <w:rPr>
          <w:b/>
          <w:sz w:val="20"/>
        </w:rPr>
        <w:t xml:space="preserve">Reward Type: </w:t>
      </w:r>
      <w:r>
        <w:t>Social (Tribe), Informational (Hunt), Intrinsic (Self)</w:t>
      </w:r>
    </w:p>
    <w:p>
      <w:r>
        <w:rPr>
          <w:b/>
          <w:sz w:val="20"/>
        </w:rPr>
        <w:t xml:space="preserve">Variability Mechanism: </w:t>
      </w:r>
      <w:r>
        <w:t>Each episode intentionally balances humor, danger, emotional drama, and action in a non-repeating pattern. The audience never knows if the next scene will make them laugh, cry, or gasp.</w:t>
      </w:r>
    </w:p>
    <w:p>
      <w:r>
        <w:rPr>
          <w:b/>
          <w:sz w:val="20"/>
        </w:rPr>
        <w:t xml:space="preserve">Marketing Implementation: </w:t>
      </w:r>
      <w:r>
        <w:t>Trailers and social content should reflect this variability, juxtaposing a funny line from Cash with a terrifying monster shot, then a heartfelt moment between Oaklee and Kavan. This trains the audience to expect an emotionally rich, unpredictable experience.</w:t>
      </w:r>
    </w:p>
    <w:p>
      <w:r>
        <w:rPr>
          <w:b/>
          <w:sz w:val="22"/>
        </w:rPr>
        <w:t>Investment</w:t>
      </w:r>
    </w:p>
    <w:p>
      <w:r>
        <w:rPr>
          <w:b/>
          <w:sz w:val="20"/>
        </w:rPr>
        <w:t xml:space="preserve">Description: </w:t>
      </w:r>
      <w:r>
        <w:t>The viewer invests time, emotion, and social capital into the Parasocial Alliance.</w:t>
      </w:r>
    </w:p>
    <w:p>
      <w:r>
        <w:rPr>
          <w:b/>
          <w:sz w:val="20"/>
        </w:rPr>
        <w:t xml:space="preserve">Stored Value: </w:t>
      </w:r>
      <w:r>
        <w:t>Following actors on social media, creating/engaging with fan content ('shipping' edits), discussing theories online, and using the 'Pay it Forward' feature. Each investment loads the next trigger by strengthening the DMN's self-referential link to the show and increasing social proof signals.</w:t>
      </w:r>
    </w:p>
    <w:p>
      <w:r>
        <w:rPr>
          <w:b/>
          <w:sz w:val="20"/>
        </w:rPr>
        <w:t xml:space="preserve">Marketing Implementation: </w:t>
      </w:r>
      <w:r>
        <w:t>Actively encourage and celebrate fan investment. Feature fan art, host AMAs with actors, create interactive polls ('Which Wayfinder are you?'), and frame the 'Pay it Forward' system as an investment in the alliance's future (funding S3).</w:t>
      </w:r>
    </w:p>
    <w:p>
      <w:pPr>
        <w:pStyle w:val="Heading3"/>
      </w:pPr>
      <w:r>
        <w:t>Framing Recommendations</w:t>
      </w:r>
    </w:p>
    <w:p>
      <w:r>
        <w:rPr>
          <w:b/>
          <w:sz w:val="20"/>
        </w:rPr>
        <w:t xml:space="preserve">Gain Vs Loss: </w:t>
      </w:r>
      <w:r>
        <w:t>Primarily Gain-framed ('Join an unbreakable friendship,' 'Discover your own courage'). Use Loss-framing only for episode-to-episode retention ('You'll miss what happens to Flynn').</w:t>
      </w:r>
    </w:p>
    <w:p>
      <w:r>
        <w:rPr>
          <w:b/>
          <w:sz w:val="20"/>
        </w:rPr>
        <w:t xml:space="preserve">Concrete Vs Abstract: </w:t>
      </w:r>
      <w:r>
        <w:t>Lead with Concrete emotional moments ('A friend risks everything') to hook, then broaden to Abstract themes ('What does it mean to be a hero?').</w:t>
      </w:r>
    </w:p>
    <w:p>
      <w:r>
        <w:rPr>
          <w:b/>
          <w:sz w:val="20"/>
        </w:rPr>
        <w:t xml:space="preserve">Emotional Vs Rational: </w:t>
      </w:r>
      <w:r>
        <w:t>Lead with Emotional appeals (90%). The core driver is the parasocial bond. Rational appeals (the rule-based magic) are secondary content for already-invested fans.</w:t>
      </w:r>
    </w:p>
    <w:p>
      <w:r>
        <w:rPr>
          <w:b/>
          <w:sz w:val="20"/>
        </w:rPr>
        <w:t xml:space="preserve">Individual Vs Collective: </w:t>
      </w:r>
      <w:r>
        <w:t>Overwhelmingly Collective. All messaging should reinforce the core trio and the theme of friendship. 'Their journey,' 'Their bond,' 'Join their quest.'</w:t>
      </w:r>
    </w:p>
    <w:p>
      <w:r>
        <w:rPr>
          <w:b/>
          <w:sz w:val="20"/>
        </w:rPr>
        <w:t xml:space="preserve">Rationale: </w:t>
      </w:r>
      <w:r>
        <w:t>The primary driver is oxytocin-mediated bonding, which responds to emotional, collective, gain-framed narratives about social connection. Rational and individualistic framing would activate different neural pathways (e.g., task-positive network) and weaken the core parasocial hook.</w:t>
      </w:r>
    </w:p>
    <w:p>
      <w:pPr>
        <w:pStyle w:val="Heading3"/>
      </w:pPr>
      <w:r>
        <w:t>Retention Mechanism</w:t>
      </w:r>
    </w:p>
    <w:p>
      <w:r>
        <w:rPr>
          <w:b/>
          <w:sz w:val="20"/>
        </w:rPr>
        <w:t xml:space="preserve">First Exposure To Interest: </w:t>
      </w:r>
      <w:r>
        <w:t>A short-form video clip triggers mirror neurons (vicarious emotion) and curiosity, driving a click to a full episode.</w:t>
      </w:r>
    </w:p>
    <w:p>
      <w:r>
        <w:rPr>
          <w:b/>
          <w:sz w:val="20"/>
        </w:rPr>
        <w:t xml:space="preserve">Interest To Habit: </w:t>
      </w:r>
      <w:r>
        <w:t>The episodic structure with open loops (Zeigarnik effect) and the variable reward schedule creates a dopaminergic craving for 'what's next.' The 68% retention after Episode 4 indicates a critical mass of emotional investment is reached, forming a habit.</w:t>
      </w:r>
    </w:p>
    <w:p>
      <w:r>
        <w:rPr>
          <w:b/>
          <w:sz w:val="20"/>
        </w:rPr>
        <w:t xml:space="preserve">Habit To Advocacy: </w:t>
      </w:r>
      <w:r>
        <w:t>The deep parasocial bond (oxytocin) and moral resonance (serotonin) make the show part of the viewer's social identity. Sharing the show becomes an act of self-expression and a way to bring others into their 'in-group,' further reinforced by the Angel platform's community features.</w:t>
      </w:r>
    </w:p>
    <w:p>
      <w:r>
        <w:rPr>
          <w:b/>
          <w:sz w:val="20"/>
        </w:rPr>
        <w:t xml:space="preserve">Neural Pathway Map: </w:t>
      </w:r>
      <w:r>
        <w:t>Amygdala (initial emotional hook) -&gt; DMN/Mirror Neurons (narrative transportation/empathy) -&gt; VTA/Nucleus Accumbens (dopaminergic reward loop for plot/lore) -&gt; Hypothalamus/Pituitary (oxytocin release reinforcing social bond) -&gt; Prefrontal Cortex (identity integration and advocacy).</w:t>
      </w:r>
    </w:p>
    <w:p>
      <w:pPr>
        <w:pStyle w:val="Heading3"/>
      </w:pPr>
      <w:r>
        <w:t>Social Transmission Model</w:t>
      </w:r>
    </w:p>
    <w:p>
      <w:r>
        <w:rPr>
          <w:b/>
          <w:sz w:val="20"/>
        </w:rPr>
        <w:t xml:space="preserve">Primary Sharing Mechanism: </w:t>
      </w:r>
      <w:r>
        <w:t>Emotional Contagion &amp; Social Identity Expression</w:t>
      </w:r>
    </w:p>
    <w:p>
      <w:r>
        <w:rPr>
          <w:b/>
          <w:sz w:val="20"/>
        </w:rPr>
        <w:t xml:space="preserve">Social Psychology Basis: </w:t>
      </w:r>
      <w:r>
        <w:t>People share content that evokes high-arousal emotions (awe, amusement, anxiety) and content that signals their identity and values to their social group (Social Identity Theory).</w:t>
      </w:r>
    </w:p>
    <w:p>
      <w:r>
        <w:rPr>
          <w:b/>
          <w:sz w:val="20"/>
        </w:rPr>
        <w:t xml:space="preserve">Viral Coefficient Factors: </w:t>
      </w:r>
      <w:r>
        <w:t>Highly clippable, emotionally potent moments (Kavan's love confession, a major sacrifice, a hilarious 'worlds collide' gag). These are 'social objects' that people share to say, 'This is what I care about' or 'You need to feel this too.'</w:t>
      </w:r>
    </w:p>
    <w:p>
      <w:r>
        <w:rPr>
          <w:b/>
          <w:sz w:val="20"/>
        </w:rPr>
        <w:t xml:space="preserve">Community Dynamics: </w:t>
      </w:r>
      <w:r>
        <w:t>The Angel Studios platform and fan communities on Reddit/Discord function as 'in-groups.' Sharing theories and content reinforces group identity and creates a mild out-group dynamic ('people who don't get it'), strengthening the bond among fans.</w:t>
      </w:r>
    </w:p>
    <w:p>
      <w:pPr>
        <w:pStyle w:val="Heading2"/>
      </w:pPr>
      <w:r>
        <w:t>Tactical Implications</w:t>
      </w:r>
    </w:p>
    <w:p>
      <w:pPr>
        <w:pStyle w:val="Heading3"/>
      </w:pPr>
      <w:r>
        <w:t>Emotional Sequence</w:t>
      </w:r>
    </w:p>
    <w:p>
      <w:r>
        <w:rPr>
          <w:b/>
          <w:sz w:val="20"/>
        </w:rPr>
        <w:t xml:space="preserve">Primary Emotion: </w:t>
      </w:r>
      <w:r>
        <w:t>Vicarious Connection (Fiero/Triumph through Friendship)</w:t>
      </w:r>
    </w:p>
    <w:p>
      <w:r>
        <w:rPr>
          <w:b/>
          <w:sz w:val="20"/>
        </w:rPr>
        <w:t xml:space="preserve">Emotional Arc For Ads: </w:t>
      </w:r>
      <w:r>
        <w:t>1. Relatability (Character's relatable struggle). 2. Awe (Introduction of magic/fantasy). 3. Fear (The overwhelming threat). 4. Connection (The trio uniting to overcome the threat). 5. Hope (A glimpse of triumph and the promise of more).</w:t>
      </w:r>
    </w:p>
    <w:p>
      <w:r>
        <w:rPr>
          <w:b/>
          <w:sz w:val="20"/>
        </w:rPr>
        <w:t xml:space="preserve">Emotions To Avoid: </w:t>
      </w:r>
      <w:r>
        <w:t>Cynicism, Hopelessness, Irony. These would break the oxytocin-based trust and sincerity that the brand requires.</w:t>
      </w:r>
    </w:p>
    <w:p>
      <w:pPr>
        <w:pStyle w:val="Heading3"/>
      </w:pPr>
      <w:r>
        <w:t>Content Format Optimization</w:t>
      </w:r>
    </w:p>
    <w:p>
      <w:r>
        <w:rPr>
          <w:b/>
          <w:sz w:val="20"/>
        </w:rPr>
        <w:t xml:space="preserve">Format: </w:t>
      </w:r>
      <w:r>
        <w:t>Short-Form Vertical Video (TikTok/Reels)</w:t>
      </w:r>
    </w:p>
    <w:p>
      <w:r>
        <w:rPr>
          <w:b/>
          <w:sz w:val="20"/>
        </w:rPr>
        <w:t xml:space="preserve">Neural Pathway Served: </w:t>
      </w:r>
      <w:r>
        <w:t>Mirror Neuron System &amp; Amygdala. Optimized for fast emotional hooks and vicarious experience.</w:t>
      </w:r>
    </w:p>
    <w:p>
      <w:r>
        <w:rPr>
          <w:b/>
          <w:sz w:val="20"/>
        </w:rPr>
        <w:t xml:space="preserve">Recommended Use: </w:t>
      </w:r>
      <w:r>
        <w:t>Top-of-funnel awareness. Focus on character emotional peaks, funny moments, and 'Worlds Collide' clips. Heavy use of actor-centric content.</w:t>
      </w:r>
    </w:p>
    <w:p>
      <w:r>
        <w:rPr>
          <w:b/>
          <w:sz w:val="20"/>
        </w:rPr>
        <w:t xml:space="preserve">Format: </w:t>
      </w:r>
      <w:r>
        <w:t>YouTube Mid-Form (5-10 min)</w:t>
      </w:r>
    </w:p>
    <w:p>
      <w:r>
        <w:rPr>
          <w:b/>
          <w:sz w:val="20"/>
        </w:rPr>
        <w:t xml:space="preserve">Neural Pathway Served: </w:t>
      </w:r>
      <w:r>
        <w:t>Default Mode Network. Optimized for narrative transportation and lore exploration.</w:t>
      </w:r>
    </w:p>
    <w:p>
      <w:r>
        <w:rPr>
          <w:b/>
          <w:sz w:val="20"/>
        </w:rPr>
        <w:t xml:space="preserve">Recommended Use: </w:t>
      </w:r>
      <w:r>
        <w:t>Mid-funnel engagement. 'Lore Explained,' 'Character Arc Analysis,' 'Top 5 Moments' videos to deepen investment for interested viewers.</w:t>
      </w:r>
    </w:p>
    <w:p>
      <w:r>
        <w:rPr>
          <w:b/>
          <w:sz w:val="20"/>
        </w:rPr>
        <w:t xml:space="preserve">Format: </w:t>
      </w:r>
      <w:r>
        <w:t>Community Platforms (Reddit/Discord/Angel Guilds)</w:t>
      </w:r>
    </w:p>
    <w:p>
      <w:r>
        <w:rPr>
          <w:b/>
          <w:sz w:val="20"/>
        </w:rPr>
        <w:t xml:space="preserve">Neural Pathway Served: </w:t>
      </w:r>
      <w:r>
        <w:t>Prefrontal Cortex (social cognition, identity). Optimized for community building and co-creation of meaning.</w:t>
      </w:r>
    </w:p>
    <w:p>
      <w:r>
        <w:rPr>
          <w:b/>
          <w:sz w:val="20"/>
        </w:rPr>
        <w:t xml:space="preserve">Recommended Use: </w:t>
      </w:r>
      <w:r>
        <w:t>Bottom-of-funnel retention and advocacy. Host AMAs, seed discussion threads, and encourage fan theories.</w:t>
      </w:r>
    </w:p>
    <w:p>
      <w:pPr>
        <w:pStyle w:val="Heading3"/>
      </w:pPr>
      <w:r>
        <w:t>Timing Frequency</w:t>
      </w:r>
    </w:p>
    <w:p>
      <w:r>
        <w:rPr>
          <w:b/>
          <w:sz w:val="20"/>
        </w:rPr>
        <w:t xml:space="preserve">Optimal Exposure Frequency: </w:t>
      </w:r>
      <w:r>
        <w:t>High frequency for short-form awareness content pre-launch; weekly rhythm for deeper content synched with episode drops.</w:t>
      </w:r>
    </w:p>
    <w:p>
      <w:r>
        <w:rPr>
          <w:b/>
          <w:sz w:val="20"/>
        </w:rPr>
        <w:t xml:space="preserve">Reinforcement Schedule: </w:t>
      </w:r>
      <w:r>
        <w:t>Use a Variable Ratio Reinforcement schedule for social media. Surprise actor takeovers, unannounced clip drops, and random AMAs will create higher engagement than a predictable daily post, by maximizing dopamine release from anticipation.</w:t>
      </w:r>
    </w:p>
    <w:p>
      <w:r>
        <w:rPr>
          <w:b/>
          <w:sz w:val="20"/>
        </w:rPr>
        <w:t xml:space="preserve">Habituation Risk Mitigation: </w:t>
      </w:r>
      <w:r>
        <w:t>Vary the emotional tone of social content daily. If yesterday's clip was high-stakes drama, today's should be lighthearted humor. This prevents emotional fatigue and keeps the reward unpredictable.</w:t>
      </w:r>
    </w:p>
    <w:p>
      <w:pPr>
        <w:pStyle w:val="Heading3"/>
      </w:pPr>
      <w:r>
        <w:t>Sensory Triggers</w:t>
      </w:r>
    </w:p>
    <w:p>
      <w:r>
        <w:rPr>
          <w:b/>
          <w:sz w:val="20"/>
        </w:rPr>
        <w:t xml:space="preserve">Visual: </w:t>
      </w:r>
      <w:r>
        <w:t>Extreme close-ups on faces during key emotional beats to maximize mirror neuron activity. Juxtapose the earthy, natural color palette of Tairngire with the sterile, artificial palette of Earth to heighten the 'Worlds Collide' theme.</w:t>
      </w:r>
    </w:p>
    <w:p>
      <w:r>
        <w:rPr>
          <w:b/>
          <w:sz w:val="20"/>
        </w:rPr>
        <w:t xml:space="preserve">Auditory: </w:t>
      </w:r>
      <w:r>
        <w:t>Develop a distinct, uplifting 'friendship theme' in the score that plays during moments of sacrifice and connection, creating a powerful auditory anchor for the core emotional message.</w:t>
      </w:r>
    </w:p>
    <w:p>
      <w:r>
        <w:rPr>
          <w:b/>
          <w:sz w:val="20"/>
        </w:rPr>
        <w:t xml:space="preserve">Linguistic: </w:t>
      </w:r>
      <w:r>
        <w:t>Use words that trigger core moral foundations: 'Loyalty,' 'Courage,' 'Sacrifice,' 'Trust,' 'Protect,' 'Community.' Frame CTAs around collective action: 'Join their journey,' 'Become a Wayfinder.'</w:t>
      </w:r>
    </w:p>
    <w:p>
      <w:r>
        <w:rPr>
          <w:b/>
          <w:sz w:val="20"/>
        </w:rPr>
        <w:t xml:space="preserve">Color Psychology: </w:t>
      </w:r>
      <w:r>
        <w:t>Use warm, golden light for scenes of friendship and safety (oxytocin). Use cool, blue/grey tones for scenes of danger and isolation (cortisol). Use vibrant, saturated colors for magic to signal novelty and wonder (dopamine).</w:t>
      </w:r>
    </w:p>
    <w:p>
      <w:pPr>
        <w:pStyle w:val="Heading3"/>
      </w:pPr>
      <w:r>
        <w:t>Avoidance List</w:t>
      </w:r>
    </w:p>
    <w:p>
      <w:r>
        <w:rPr>
          <w:b/>
          <w:sz w:val="20"/>
        </w:rPr>
        <w:t xml:space="preserve">Avoid: </w:t>
      </w:r>
      <w:r>
        <w:t>Overt moralizing or preachy messaging.</w:t>
      </w:r>
    </w:p>
    <w:p>
      <w:r>
        <w:rPr>
          <w:b/>
          <w:sz w:val="20"/>
        </w:rPr>
        <w:t xml:space="preserve">Reason: </w:t>
      </w:r>
      <w:r>
        <w:t>This breaks narrative transportation and triggers psychological reactance, especially from audiences wary of 'propaganda.'</w:t>
      </w:r>
    </w:p>
    <w:p>
      <w:r>
        <w:rPr>
          <w:b/>
          <w:sz w:val="20"/>
        </w:rPr>
        <w:t xml:space="preserve">Neural Basis: </w:t>
      </w:r>
      <w:r>
        <w:t>Shifts brain activity from the immersive Default Mode Network to the critical Task-Positive Network, turning an experience into a lecture.</w:t>
      </w:r>
    </w:p>
    <w:p>
      <w:r>
        <w:rPr>
          <w:b/>
          <w:sz w:val="20"/>
        </w:rPr>
        <w:t xml:space="preserve">Avoid: </w:t>
      </w:r>
      <w:r>
        <w:t>Focusing marketing solely on plot or fantasy spectacle.</w:t>
      </w:r>
    </w:p>
    <w:p>
      <w:r>
        <w:rPr>
          <w:b/>
          <w:sz w:val="20"/>
        </w:rPr>
        <w:t xml:space="preserve">Reason: </w:t>
      </w:r>
      <w:r>
        <w:t>The data shows the show's 'stickiness' comes from character heart and relationships, not just the fantasy elements. This would attract the wrong audience and lead to poor retention.</w:t>
      </w:r>
    </w:p>
    <w:p>
      <w:r>
        <w:rPr>
          <w:b/>
          <w:sz w:val="20"/>
        </w:rPr>
        <w:t xml:space="preserve">Neural Basis: </w:t>
      </w:r>
      <w:r>
        <w:t>Over-emphasizing spectacle (dopamine) at the expense of connection (oxytocin) creates a shallower, less durable emotional bond, leading to lower LTV.</w:t>
      </w:r>
    </w:p>
    <w:p>
      <w:r>
        <w:rPr>
          <w:b/>
          <w:sz w:val="20"/>
        </w:rPr>
        <w:t xml:space="preserve">Avoid: </w:t>
      </w:r>
      <w:r>
        <w:t>Inconsistent tone (e.g., overly cynical or slapstick humor).</w:t>
      </w:r>
    </w:p>
    <w:p>
      <w:r>
        <w:rPr>
          <w:b/>
          <w:sz w:val="20"/>
        </w:rPr>
        <w:t xml:space="preserve">Reason: </w:t>
      </w:r>
      <w:r>
        <w:t>The brand's strength is its sincere, heartfelt tone. Breaking this with out-of-place humor erodes the trust required for the parasocial alliance.</w:t>
      </w:r>
    </w:p>
    <w:p>
      <w:r>
        <w:rPr>
          <w:b/>
          <w:sz w:val="20"/>
        </w:rPr>
        <w:t xml:space="preserve">Neural Basis: </w:t>
      </w:r>
      <w:r>
        <w:t>Inconsistency creates prediction errors that the brain codes as untrustworthy, weakening the oxytocin-mediated bond.</w:t>
      </w:r>
    </w:p>
    <w:p>
      <w:pPr>
        <w:pStyle w:val="Heading2"/>
      </w:pPr>
      <w:r>
        <w:t>Counter Arguments Limitations</w:t>
      </w:r>
    </w:p>
    <w:p>
      <w:pPr>
        <w:pStyle w:val="Heading3"/>
      </w:pPr>
      <w:r>
        <w:t>Framework Limitations</w:t>
      </w:r>
    </w:p>
    <w:p>
      <w:pPr>
        <w:pStyle w:val="ListBullet"/>
      </w:pPr>
      <w:r>
        <w:t>This framework is heavily dependent on the quality of the on-screen chemistry and character writing. If the audience does not find the characters relatable or their bond believable, the entire oxytocin-based mechanism will fail.</w:t>
      </w:r>
    </w:p>
    <w:p>
      <w:pPr>
        <w:pStyle w:val="ListBullet"/>
      </w:pPr>
      <w:r>
        <w:t>The framework assumes the target audience is receptive to sincere, emotional storytelling. It may be less effective with highly cynical audience segments who are resistant to overt emotional appeals.</w:t>
      </w:r>
    </w:p>
    <w:p>
      <w:pPr>
        <w:pStyle w:val="Heading3"/>
      </w:pPr>
      <w:r>
        <w:t>Weaker Evidence Areas</w:t>
      </w:r>
    </w:p>
    <w:p>
      <w:pPr>
        <w:pStyle w:val="ListBullet"/>
      </w:pPr>
      <w:r>
        <w:t>The direct, one-to-one mapping of specific content to a specific neurotransmitter release (e.g., 'this scene will release oxytocin') is an inference based on lab studies. Real-world effects are more complex and multifactorial.</w:t>
      </w:r>
    </w:p>
    <w:p>
      <w:pPr>
        <w:pStyle w:val="ListBullet"/>
      </w:pPr>
      <w:r>
        <w:t>While Moral Foundations Theory is robust, predicting exactly how a diverse audience will interpret the moral framing of a fantasy narrative remains a probabilistic exercise.</w:t>
      </w:r>
    </w:p>
    <w:p>
      <w:pPr>
        <w:pStyle w:val="Heading3"/>
      </w:pPr>
      <w:r>
        <w:t>Alternative Frameworks</w:t>
      </w:r>
    </w:p>
    <w:p>
      <w:r>
        <w:rPr>
          <w:b/>
          <w:sz w:val="20"/>
        </w:rPr>
        <w:t xml:space="preserve">Framework: </w:t>
      </w:r>
      <w:r>
        <w:t>Jobs-to-be-Done (JTBD)</w:t>
      </w:r>
    </w:p>
    <w:p>
      <w:r>
        <w:rPr>
          <w:b/>
          <w:sz w:val="20"/>
        </w:rPr>
        <w:t xml:space="preserve">How It Differs: </w:t>
      </w:r>
      <w:r>
        <w:t>Instead of focusing on neural mechanisms, JTBD would analyze the 'job' viewers 'hire' The Wayfinders to do. For example: 'Help me feel connected during a lonely week,' 'Give me a sense of moral clarity in a confusing world,' or 'Provide a safe but exciting adventure my whole family can watch.'</w:t>
      </w:r>
    </w:p>
    <w:p>
      <w:r>
        <w:rPr>
          <w:b/>
          <w:sz w:val="20"/>
        </w:rPr>
        <w:t xml:space="preserve">When To Consider: </w:t>
      </w:r>
      <w:r>
        <w:t>If A/B testing reveals that messaging focused on the functional and emotional outcomes ('Feel connected,' 'Experience adventure') outperforms messaging focused on the characters themselves, a JTBD approach may be more direct.</w:t>
      </w:r>
    </w:p>
    <w:p>
      <w:pPr>
        <w:pStyle w:val="Heading3"/>
      </w:pPr>
      <w:r>
        <w:t>Ethical Considerations</w:t>
      </w:r>
    </w:p>
    <w:p>
      <w:pPr>
        <w:pStyle w:val="ListBullet"/>
      </w:pPr>
      <w:r>
        <w:t>Given the target audience includes teens, the use of behavioral science must be aimed at fostering genuine connection with the story, not creating addictive viewing patterns.</w:t>
      </w:r>
    </w:p>
    <w:p>
      <w:pPr>
        <w:pStyle w:val="ListBullet"/>
      </w:pPr>
      <w:r>
        <w:t>Marketing must be authentic to the show's content. The emotional hooks and moral frames used should reflect the actual themes of the series, not create a misleading impression to drive initial viewership.</w:t>
      </w:r>
    </w:p>
    <w:p>
      <w:pPr>
        <w:pStyle w:val="ListBullet"/>
      </w:pPr>
      <w:r>
        <w:t>Psychographic targeting based on moral foundations or personality should be used to deliver more relevant messaging, not to exploit emotional vulnerabilities (e.g., targeting high-neuroticism individuals with fear-based messaging).</w:t>
      </w:r>
    </w:p>
    <w:p>
      <w:r>
        <w:br w:type="page"/>
      </w:r>
    </w:p>
    <w:p>
      <w:pPr>
        <w:pStyle w:val="Heading1"/>
      </w:pPr>
      <w:r>
        <w:t>4. Audience Segmentation &amp; Psychometrics</w:t>
      </w:r>
    </w:p>
    <w:p>
      <w:pPr>
        <w:pStyle w:val="Heading2"/>
      </w:pPr>
      <w:r>
        <w:t>Audience Segments</w:t>
      </w:r>
    </w:p>
    <w:p>
      <w:r>
        <w:rPr>
          <w:b/>
          <w:sz w:val="20"/>
        </w:rPr>
        <w:t xml:space="preserve">Segment Name: </w:t>
      </w:r>
      <w:r>
        <w:t>The Alliance Core</w:t>
      </w:r>
    </w:p>
    <w:p>
      <w:r>
        <w:rPr>
          <w:b/>
          <w:sz w:val="20"/>
        </w:rPr>
        <w:t xml:space="preserve">Size Estimate: </w:t>
      </w:r>
      <w:r>
        <w:t>Medium (Represents the 68% of S1 viewers who reached Episode 4, forming a highly engaged base of approx. 200k-400k viewers)</w:t>
      </w:r>
    </w:p>
    <w:p>
      <w:r>
        <w:rPr>
          <w:b/>
          <w:sz w:val="20"/>
        </w:rPr>
        <w:t xml:space="preserve">One Line Description: </w:t>
      </w:r>
      <w:r>
        <w:t>A deeply invested viewer who feels like the 'fourth member' of the Wayfinders, driven by the characters' emotional bonds and moral journey.</w:t>
      </w:r>
    </w:p>
    <w:p>
      <w:pPr>
        <w:pStyle w:val="Heading3"/>
      </w:pPr>
      <w:r>
        <w:t>Psychometric Profile</w:t>
      </w:r>
    </w:p>
    <w:p>
      <w:r>
        <w:rPr>
          <w:b/>
          <w:sz w:val="20"/>
        </w:rPr>
        <w:t xml:space="preserve">Vals Classification: </w:t>
      </w:r>
      <w:r>
        <w:t>Believers / Thinkers</w:t>
      </w:r>
    </w:p>
    <w:p>
      <w:r>
        <w:rPr>
          <w:b/>
          <w:sz w:val="20"/>
        </w:rPr>
        <w:t xml:space="preserve">Regulatory Focus: </w:t>
      </w:r>
      <w:r>
        <w:t>Prevention-focused ('Protect the group, uphold our values')</w:t>
      </w:r>
    </w:p>
    <w:p>
      <w:r>
        <w:rPr>
          <w:b/>
          <w:sz w:val="20"/>
        </w:rPr>
        <w:t xml:space="preserve">Need For Cognition: </w:t>
      </w:r>
      <w:r>
        <w:t>Moderate</w:t>
      </w:r>
    </w:p>
    <w:p>
      <w:r>
        <w:rPr>
          <w:b/>
          <w:sz w:val="22"/>
        </w:rPr>
        <w:t>Ocean Scores</w:t>
      </w:r>
    </w:p>
    <w:p>
      <w:r>
        <w:rPr>
          <w:b/>
          <w:sz w:val="22"/>
        </w:rPr>
        <w:t>Openness</w:t>
      </w:r>
    </w:p>
    <w:p>
      <w:r>
        <w:rPr>
          <w:b/>
          <w:sz w:val="20"/>
        </w:rPr>
        <w:t xml:space="preserve">Level: </w:t>
      </w:r>
      <w:r>
        <w:t>Moderate (65th percentile)</w:t>
      </w:r>
    </w:p>
    <w:p>
      <w:r>
        <w:rPr>
          <w:b/>
          <w:sz w:val="20"/>
        </w:rPr>
        <w:t xml:space="preserve">Behavioral Implication: </w:t>
      </w:r>
      <w:r>
        <w:t>Appreciates the fantasy setting as a backdrop for human stories but is not primarily driven by novelty or complex world-building for its own sake.</w:t>
      </w:r>
    </w:p>
    <w:p>
      <w:r>
        <w:rPr>
          <w:b/>
          <w:sz w:val="22"/>
        </w:rPr>
        <w:t>Conscientiousness</w:t>
      </w:r>
    </w:p>
    <w:p>
      <w:r>
        <w:rPr>
          <w:b/>
          <w:sz w:val="20"/>
        </w:rPr>
        <w:t xml:space="preserve">Level: </w:t>
      </w:r>
      <w:r>
        <w:t>High (75th percentile)</w:t>
      </w:r>
    </w:p>
    <w:p>
      <w:r>
        <w:rPr>
          <w:b/>
          <w:sz w:val="20"/>
        </w:rPr>
        <w:t xml:space="preserve">Behavioral Implication: </w:t>
      </w:r>
      <w:r>
        <w:t>Commits to finishing a series they start, values coherent storytelling, and is likely to follow through on recommendations or calls to action like 'Pay it Forward'.</w:t>
      </w:r>
    </w:p>
    <w:p>
      <w:r>
        <w:rPr>
          <w:b/>
          <w:sz w:val="22"/>
        </w:rPr>
        <w:t>Extraversion</w:t>
      </w:r>
    </w:p>
    <w:p>
      <w:r>
        <w:rPr>
          <w:b/>
          <w:sz w:val="20"/>
        </w:rPr>
        <w:t xml:space="preserve">Level: </w:t>
      </w:r>
      <w:r>
        <w:t>Moderate (55th percentile)</w:t>
      </w:r>
    </w:p>
    <w:p>
      <w:r>
        <w:rPr>
          <w:b/>
          <w:sz w:val="20"/>
        </w:rPr>
        <w:t xml:space="preserve">Behavioral Implication: </w:t>
      </w:r>
      <w:r>
        <w:t>Engages in community discussions and shares content with close friends but is not a mass-market influencer; their advocacy is personal and trust-based.</w:t>
      </w:r>
    </w:p>
    <w:p>
      <w:r>
        <w:rPr>
          <w:b/>
          <w:sz w:val="22"/>
        </w:rPr>
        <w:t>Agreeableness</w:t>
      </w:r>
    </w:p>
    <w:p>
      <w:r>
        <w:rPr>
          <w:b/>
          <w:sz w:val="20"/>
        </w:rPr>
        <w:t xml:space="preserve">Level: </w:t>
      </w:r>
      <w:r>
        <w:t>High (85th percentile)</w:t>
      </w:r>
    </w:p>
    <w:p>
      <w:r>
        <w:rPr>
          <w:b/>
          <w:sz w:val="20"/>
        </w:rPr>
        <w:t xml:space="preserve">Behavioral Implication: </w:t>
      </w:r>
      <w:r>
        <w:t>Highly empathetic, values cooperation and harmony. The show's themes of friendship, trust, and sacrifice are the primary drivers of their engagement.</w:t>
      </w:r>
    </w:p>
    <w:p>
      <w:r>
        <w:rPr>
          <w:b/>
          <w:sz w:val="22"/>
        </w:rPr>
        <w:t>Neuroticism</w:t>
      </w:r>
    </w:p>
    <w:p>
      <w:r>
        <w:rPr>
          <w:b/>
          <w:sz w:val="20"/>
        </w:rPr>
        <w:t xml:space="preserve">Level: </w:t>
      </w:r>
      <w:r>
        <w:t>Moderate (60th percentile)</w:t>
      </w:r>
    </w:p>
    <w:p>
      <w:r>
        <w:rPr>
          <w:b/>
          <w:sz w:val="20"/>
        </w:rPr>
        <w:t xml:space="preserve">Behavioral Implication: </w:t>
      </w:r>
      <w:r>
        <w:t>Becomes emotionally invested in character conflicts and relationship drama, experiencing the stakes and anxieties alongside the protagonists.</w:t>
      </w:r>
    </w:p>
    <w:p>
      <w:r>
        <w:rPr>
          <w:b/>
          <w:sz w:val="22"/>
        </w:rPr>
        <w:t>Dominant Schwartz Values</w:t>
      </w:r>
    </w:p>
    <w:p>
      <w:pPr>
        <w:pStyle w:val="ListBullet"/>
      </w:pPr>
      <w:r>
        <w:t>Benevolence</w:t>
      </w:r>
    </w:p>
    <w:p>
      <w:pPr>
        <w:pStyle w:val="ListBullet"/>
      </w:pPr>
      <w:r>
        <w:t>Universalism</w:t>
      </w:r>
    </w:p>
    <w:p>
      <w:pPr>
        <w:pStyle w:val="ListBullet"/>
      </w:pPr>
      <w:r>
        <w:t>Tradition</w:t>
      </w:r>
    </w:p>
    <w:p>
      <w:r>
        <w:rPr>
          <w:b/>
          <w:sz w:val="22"/>
        </w:rPr>
        <w:t>Moral Foundations Emphasis</w:t>
      </w:r>
    </w:p>
    <w:p>
      <w:pPr>
        <w:pStyle w:val="ListBullet"/>
      </w:pPr>
      <w:r>
        <w:t>Care/Harm</w:t>
      </w:r>
    </w:p>
    <w:p>
      <w:pPr>
        <w:pStyle w:val="ListBullet"/>
      </w:pPr>
      <w:r>
        <w:t>Loyalty/Betrayal</w:t>
      </w:r>
    </w:p>
    <w:p>
      <w:pPr>
        <w:pStyle w:val="ListBullet"/>
      </w:pPr>
      <w:r>
        <w:t>Fairness/Cheating</w:t>
      </w:r>
    </w:p>
    <w:p>
      <w:pPr>
        <w:pStyle w:val="Heading3"/>
      </w:pPr>
      <w:r>
        <w:t>Behavioral Predictions</w:t>
      </w:r>
    </w:p>
    <w:p>
      <w:r>
        <w:rPr>
          <w:b/>
          <w:sz w:val="20"/>
        </w:rPr>
        <w:t xml:space="preserve">Discovery Pattern: </w:t>
      </w:r>
      <w:r>
        <w:t>Discovered S1 through the Angel platform's internal promotion or a recommendation from a trusted friend/family member.</w:t>
      </w:r>
    </w:p>
    <w:p>
      <w:r>
        <w:rPr>
          <w:b/>
          <w:sz w:val="20"/>
        </w:rPr>
        <w:t xml:space="preserve">Engagement Trigger: </w:t>
      </w:r>
      <w:r>
        <w:t>Moments of profound character connection, sacrifice, or moral victory. The emotional resonance of the 'Parasocial Alliance' is their primary reward.</w:t>
      </w:r>
    </w:p>
    <w:p>
      <w:r>
        <w:rPr>
          <w:b/>
          <w:sz w:val="20"/>
        </w:rPr>
        <w:t xml:space="preserve">Sharing Motivation: </w:t>
      </w:r>
      <w:r>
        <w:t>To express their personal values and share a meaningful, emotionally resonant experience with people they care about. They share to connect, not to signal status.</w:t>
      </w:r>
    </w:p>
    <w:p>
      <w:r>
        <w:rPr>
          <w:b/>
          <w:sz w:val="20"/>
        </w:rPr>
        <w:t xml:space="preserve">Churn Trigger: </w:t>
      </w:r>
      <w:r>
        <w:t>A betrayal of the core themes (e.g., characters acting with cynical self-interest), inconsistent tone, or a feeling that the show is becoming preachy instead of telling an authentic story.</w:t>
      </w:r>
    </w:p>
    <w:p>
      <w:r>
        <w:rPr>
          <w:b/>
          <w:sz w:val="20"/>
        </w:rPr>
        <w:t xml:space="preserve">Media Consumption Pattern: </w:t>
      </w:r>
      <w:r>
        <w:t>Prefers bingeable, long-form narrative content. Engages deeply with behind-the-scenes material that reveals the 'heart' of the creators and actors.</w:t>
      </w:r>
    </w:p>
    <w:p>
      <w:r>
        <w:rPr>
          <w:b/>
          <w:sz w:val="20"/>
        </w:rPr>
        <w:t xml:space="preserve">Brand Relationship Style: </w:t>
      </w:r>
      <w:r>
        <w:t>Deeply loyal advocate. They feel a sense of ownership and personal connection to the show, especially through the 'Pay it Forward' model.</w:t>
      </w:r>
    </w:p>
    <w:p>
      <w:r>
        <w:rPr>
          <w:b/>
          <w:sz w:val="20"/>
        </w:rPr>
        <w:t xml:space="preserve">Price Sensitivity: </w:t>
      </w:r>
      <w:r>
        <w:t>Low. They are not paying for a product, but investing in a story and community they believe in.</w:t>
      </w:r>
    </w:p>
    <w:p>
      <w:pPr>
        <w:pStyle w:val="Heading3"/>
      </w:pPr>
      <w:r>
        <w:t>Messaging Dna</w:t>
      </w:r>
    </w:p>
    <w:p>
      <w:r>
        <w:rPr>
          <w:b/>
          <w:sz w:val="20"/>
        </w:rPr>
        <w:t xml:space="preserve">Tone: </w:t>
      </w:r>
      <w:r>
        <w:t>Sincere, heartfelt, warm, inspiring.</w:t>
      </w:r>
    </w:p>
    <w:p>
      <w:r>
        <w:rPr>
          <w:b/>
          <w:sz w:val="20"/>
        </w:rPr>
        <w:t xml:space="preserve">Complexity Level: </w:t>
      </w:r>
      <w:r>
        <w:t>Emotionally nuanced, thematically direct.</w:t>
      </w:r>
    </w:p>
    <w:p>
      <w:r>
        <w:rPr>
          <w:b/>
          <w:sz w:val="20"/>
        </w:rPr>
        <w:t xml:space="preserve">Proof Type: </w:t>
      </w:r>
      <w:r>
        <w:t>Testimonials from other viewers, authentic clips of character emotion, statements from the creators about their vision.</w:t>
      </w:r>
    </w:p>
    <w:p>
      <w:r>
        <w:rPr>
          <w:b/>
          <w:sz w:val="20"/>
        </w:rPr>
        <w:t xml:space="preserve">Visual Aesthetic: </w:t>
      </w:r>
      <w:r>
        <w:t>Warm, golden-hour lighting emphasizing character closeness; epic landscapes that evoke awe but always frame the human element.</w:t>
      </w:r>
    </w:p>
    <w:p>
      <w:r>
        <w:rPr>
          <w:b/>
          <w:sz w:val="22"/>
        </w:rPr>
        <w:t>Activating Language</w:t>
      </w:r>
    </w:p>
    <w:p>
      <w:pPr>
        <w:pStyle w:val="ListBullet"/>
      </w:pPr>
      <w:r>
        <w:t>Join the journey</w:t>
      </w:r>
    </w:p>
    <w:p>
      <w:pPr>
        <w:pStyle w:val="ListBullet"/>
      </w:pPr>
      <w:r>
        <w:t>Unbreakable bonds</w:t>
      </w:r>
    </w:p>
    <w:p>
      <w:pPr>
        <w:pStyle w:val="ListBullet"/>
      </w:pPr>
      <w:r>
        <w:t>Courage in the face of darkness</w:t>
      </w:r>
    </w:p>
    <w:p>
      <w:pPr>
        <w:pStyle w:val="ListBullet"/>
      </w:pPr>
      <w:r>
        <w:t>A story with heart</w:t>
      </w:r>
    </w:p>
    <w:p>
      <w:pPr>
        <w:pStyle w:val="ListBullet"/>
      </w:pPr>
      <w:r>
        <w:t>Their fight is our fight</w:t>
      </w:r>
    </w:p>
    <w:p>
      <w:r>
        <w:rPr>
          <w:b/>
          <w:sz w:val="22"/>
        </w:rPr>
        <w:t>Reactance Triggers</w:t>
      </w:r>
    </w:p>
    <w:p>
      <w:pPr>
        <w:pStyle w:val="ListBullet"/>
      </w:pPr>
      <w:r>
        <w:t>Overtly preachy language</w:t>
      </w:r>
    </w:p>
    <w:p>
      <w:pPr>
        <w:pStyle w:val="ListBullet"/>
      </w:pPr>
      <w:r>
        <w:t>Cynicism or irony</w:t>
      </w:r>
    </w:p>
    <w:p>
      <w:pPr>
        <w:pStyle w:val="ListBullet"/>
      </w:pPr>
      <w:r>
        <w:t>Marketing that focuses only on spectacle and ignores the characters</w:t>
      </w:r>
    </w:p>
    <w:p>
      <w:pPr>
        <w:pStyle w:val="ListBullet"/>
      </w:pPr>
      <w:r>
        <w:t>Clickbait</w:t>
      </w:r>
    </w:p>
    <w:p>
      <w:r>
        <w:rPr>
          <w:b/>
          <w:sz w:val="20"/>
        </w:rPr>
        <w:t xml:space="preserve">Segment Name: </w:t>
      </w:r>
      <w:r>
        <w:t>Fantasy &amp; D&amp;D Loremasters</w:t>
      </w:r>
    </w:p>
    <w:p>
      <w:r>
        <w:rPr>
          <w:b/>
          <w:sz w:val="20"/>
        </w:rPr>
        <w:t xml:space="preserve">Size Estimate: </w:t>
      </w:r>
      <w:r>
        <w:t>Medium (Represents a significant niche of 5-10M fantasy genre fans in the US)</w:t>
      </w:r>
    </w:p>
    <w:p>
      <w:r>
        <w:rPr>
          <w:b/>
          <w:sz w:val="20"/>
        </w:rPr>
        <w:t xml:space="preserve">One Line Description: </w:t>
      </w:r>
      <w:r>
        <w:t>A systems-thinker who loves dissecting the mechanics of a fantasy world, from its rule-based magic to its monster ecology.</w:t>
      </w:r>
    </w:p>
    <w:p>
      <w:pPr>
        <w:pStyle w:val="Heading3"/>
      </w:pPr>
      <w:r>
        <w:t>Psychometric Profile</w:t>
      </w:r>
    </w:p>
    <w:p>
      <w:r>
        <w:rPr>
          <w:b/>
          <w:sz w:val="20"/>
        </w:rPr>
        <w:t xml:space="preserve">Vals Classification: </w:t>
      </w:r>
      <w:r>
        <w:t>Thinkers / Innovators</w:t>
      </w:r>
    </w:p>
    <w:p>
      <w:r>
        <w:rPr>
          <w:b/>
          <w:sz w:val="20"/>
        </w:rPr>
        <w:t xml:space="preserve">Regulatory Focus: </w:t>
      </w:r>
      <w:r>
        <w:t>Promotion-focused ('Master the system, discover the secrets')</w:t>
      </w:r>
    </w:p>
    <w:p>
      <w:r>
        <w:rPr>
          <w:b/>
          <w:sz w:val="20"/>
        </w:rPr>
        <w:t xml:space="preserve">Need For Cognition: </w:t>
      </w:r>
      <w:r>
        <w:t>High</w:t>
      </w:r>
    </w:p>
    <w:p>
      <w:r>
        <w:rPr>
          <w:b/>
          <w:sz w:val="22"/>
        </w:rPr>
        <w:t>Ocean Scores</w:t>
      </w:r>
    </w:p>
    <w:p>
      <w:r>
        <w:rPr>
          <w:b/>
          <w:sz w:val="22"/>
        </w:rPr>
        <w:t>Openness</w:t>
      </w:r>
    </w:p>
    <w:p>
      <w:r>
        <w:rPr>
          <w:b/>
          <w:sz w:val="20"/>
        </w:rPr>
        <w:t xml:space="preserve">Level: </w:t>
      </w:r>
      <w:r>
        <w:t>Very High (90th percentile)</w:t>
      </w:r>
    </w:p>
    <w:p>
      <w:r>
        <w:rPr>
          <w:b/>
          <w:sz w:val="20"/>
        </w:rPr>
        <w:t xml:space="preserve">Behavioral Implication: </w:t>
      </w:r>
      <w:r>
        <w:t>Actively seeks novel, complex, and imaginative worlds. They are drawn to the unique, rule-based 'Maro' system and diverse creature designs.</w:t>
      </w:r>
    </w:p>
    <w:p>
      <w:r>
        <w:rPr>
          <w:b/>
          <w:sz w:val="22"/>
        </w:rPr>
        <w:t>Conscientiousness</w:t>
      </w:r>
    </w:p>
    <w:p>
      <w:r>
        <w:rPr>
          <w:b/>
          <w:sz w:val="20"/>
        </w:rPr>
        <w:t xml:space="preserve">Level: </w:t>
      </w:r>
      <w:r>
        <w:t>High (70th percentile)</w:t>
      </w:r>
    </w:p>
    <w:p>
      <w:r>
        <w:rPr>
          <w:b/>
          <w:sz w:val="20"/>
        </w:rPr>
        <w:t xml:space="preserve">Behavioral Implication: </w:t>
      </w:r>
      <w:r>
        <w:t>Detail-oriented and appreciates internal consistency. They will notice and discuss lore contradictions or clever foreshadowing.</w:t>
      </w:r>
    </w:p>
    <w:p>
      <w:r>
        <w:rPr>
          <w:b/>
          <w:sz w:val="22"/>
        </w:rPr>
        <w:t>Extraversion</w:t>
      </w:r>
    </w:p>
    <w:p>
      <w:r>
        <w:rPr>
          <w:b/>
          <w:sz w:val="20"/>
        </w:rPr>
        <w:t xml:space="preserve">Level: </w:t>
      </w:r>
      <w:r>
        <w:t>Low (30th percentile)</w:t>
      </w:r>
    </w:p>
    <w:p>
      <w:r>
        <w:rPr>
          <w:b/>
          <w:sz w:val="20"/>
        </w:rPr>
        <w:t xml:space="preserve">Behavioral Implication: </w:t>
      </w:r>
      <w:r>
        <w:t>More likely to engage in deep, asynchronous discussions on Reddit or forums than in broad, fast-paced social media conversations.</w:t>
      </w:r>
    </w:p>
    <w:p>
      <w:r>
        <w:rPr>
          <w:b/>
          <w:sz w:val="22"/>
        </w:rPr>
        <w:t>Agreeableness</w:t>
      </w:r>
    </w:p>
    <w:p>
      <w:r>
        <w:rPr>
          <w:b/>
          <w:sz w:val="20"/>
        </w:rPr>
        <w:t xml:space="preserve">Level: </w:t>
      </w:r>
      <w:r>
        <w:t>Low (25th percentile)</w:t>
      </w:r>
    </w:p>
    <w:p>
      <w:r>
        <w:rPr>
          <w:b/>
          <w:sz w:val="20"/>
        </w:rPr>
        <w:t xml:space="preserve">Behavioral Implication: </w:t>
      </w:r>
      <w:r>
        <w:t>Can be critical and argumentative about lore details. Their approval is earned through intellectual rigor, not emotional appeal.</w:t>
      </w:r>
    </w:p>
    <w:p>
      <w:r>
        <w:rPr>
          <w:b/>
          <w:sz w:val="22"/>
        </w:rPr>
        <w:t>Neuroticism</w:t>
      </w:r>
    </w:p>
    <w:p>
      <w:r>
        <w:rPr>
          <w:b/>
          <w:sz w:val="20"/>
        </w:rPr>
        <w:t xml:space="preserve">Level: </w:t>
      </w:r>
      <w:r>
        <w:t>Low (40th percentile)</w:t>
      </w:r>
    </w:p>
    <w:p>
      <w:r>
        <w:rPr>
          <w:b/>
          <w:sz w:val="20"/>
        </w:rPr>
        <w:t xml:space="preserve">Behavioral Implication: </w:t>
      </w:r>
      <w:r>
        <w:t>Less invested in the emotional drama, more concerned with the plot, strategy, and world-building logic.</w:t>
      </w:r>
    </w:p>
    <w:p>
      <w:r>
        <w:rPr>
          <w:b/>
          <w:sz w:val="22"/>
        </w:rPr>
        <w:t>Dominant Schwartz Values</w:t>
      </w:r>
    </w:p>
    <w:p>
      <w:pPr>
        <w:pStyle w:val="ListBullet"/>
      </w:pPr>
      <w:r>
        <w:t>Self-Direction</w:t>
      </w:r>
    </w:p>
    <w:p>
      <w:pPr>
        <w:pStyle w:val="ListBullet"/>
      </w:pPr>
      <w:r>
        <w:t>Stimulation</w:t>
      </w:r>
    </w:p>
    <w:p>
      <w:pPr>
        <w:pStyle w:val="ListBullet"/>
      </w:pPr>
      <w:r>
        <w:t>Universalism</w:t>
      </w:r>
    </w:p>
    <w:p>
      <w:r>
        <w:rPr>
          <w:b/>
          <w:sz w:val="22"/>
        </w:rPr>
        <w:t>Moral Foundations Emphasis</w:t>
      </w:r>
    </w:p>
    <w:p>
      <w:pPr>
        <w:pStyle w:val="ListBullet"/>
      </w:pPr>
      <w:r>
        <w:t>Liberty/Oppression</w:t>
      </w:r>
    </w:p>
    <w:p>
      <w:pPr>
        <w:pStyle w:val="ListBullet"/>
      </w:pPr>
      <w:r>
        <w:t>Fairness/Cheating</w:t>
      </w:r>
    </w:p>
    <w:p>
      <w:pPr>
        <w:pStyle w:val="Heading3"/>
      </w:pPr>
      <w:r>
        <w:t>Behavioral Predictions</w:t>
      </w:r>
    </w:p>
    <w:p>
      <w:r>
        <w:rPr>
          <w:b/>
          <w:sz w:val="20"/>
        </w:rPr>
        <w:t xml:space="preserve">Discovery Pattern: </w:t>
      </w:r>
      <w:r>
        <w:t>Through genre-specific channels: fantasy subreddits (r/fantasy), lore-focused YouTube channels, D&amp;D forums, or word-of-mouth from other genre fans.</w:t>
      </w:r>
    </w:p>
    <w:p>
      <w:r>
        <w:rPr>
          <w:b/>
          <w:sz w:val="20"/>
        </w:rPr>
        <w:t xml:space="preserve">Engagement Trigger: </w:t>
      </w:r>
      <w:r>
        <w:t>A piece of content that reveals a clever rule in the magic system, a detailed monster breakdown, or a well-reasoned theory about Mardukh's plan.</w:t>
      </w:r>
    </w:p>
    <w:p>
      <w:r>
        <w:rPr>
          <w:b/>
          <w:sz w:val="20"/>
        </w:rPr>
        <w:t xml:space="preserve">Sharing Motivation: </w:t>
      </w:r>
      <w:r>
        <w:t>To demonstrate their expertise, spark intellectual debate, and contribute to the collective understanding of the lore.</w:t>
      </w:r>
    </w:p>
    <w:p>
      <w:r>
        <w:rPr>
          <w:b/>
          <w:sz w:val="20"/>
        </w:rPr>
        <w:t xml:space="preserve">Churn Trigger: </w:t>
      </w:r>
      <w:r>
        <w:t>Inconsistent world-building, deus ex machina resolutions that violate established rules, or a perception that the story is 'dumbed down'.</w:t>
      </w:r>
    </w:p>
    <w:p>
      <w:r>
        <w:rPr>
          <w:b/>
          <w:sz w:val="20"/>
        </w:rPr>
        <w:t xml:space="preserve">Media Consumption Pattern: </w:t>
      </w:r>
      <w:r>
        <w:t>Consumes long-form video essays, detailed wiki articles, and participates in multi-page forum discussions. They re-watch content to catch details.</w:t>
      </w:r>
    </w:p>
    <w:p>
      <w:r>
        <w:rPr>
          <w:b/>
          <w:sz w:val="20"/>
        </w:rPr>
        <w:t xml:space="preserve">Brand Relationship Style: </w:t>
      </w:r>
      <w:r>
        <w:t>Skeptical but potentially influential. If they endorse the show's world-building, it provides powerful social proof to other segments.</w:t>
      </w:r>
    </w:p>
    <w:p>
      <w:r>
        <w:rPr>
          <w:b/>
          <w:sz w:val="20"/>
        </w:rPr>
        <w:t xml:space="preserve">Price Sensitivity: </w:t>
      </w:r>
      <w:r>
        <w:t>Moderate. They will pay for quality content but are wary of being marketed to.</w:t>
      </w:r>
    </w:p>
    <w:p>
      <w:pPr>
        <w:pStyle w:val="Heading3"/>
      </w:pPr>
      <w:r>
        <w:t>Messaging Dna</w:t>
      </w:r>
    </w:p>
    <w:p>
      <w:r>
        <w:rPr>
          <w:b/>
          <w:sz w:val="20"/>
        </w:rPr>
        <w:t xml:space="preserve">Tone: </w:t>
      </w:r>
      <w:r>
        <w:t>Intelligent, intricate, mysterious, authoritative.</w:t>
      </w:r>
    </w:p>
    <w:p>
      <w:r>
        <w:rPr>
          <w:b/>
          <w:sz w:val="20"/>
        </w:rPr>
        <w:t xml:space="preserve">Complexity Level: </w:t>
      </w:r>
      <w:r>
        <w:t>Nuanced and layered. Assume a high level of genre literacy.</w:t>
      </w:r>
    </w:p>
    <w:p>
      <w:r>
        <w:rPr>
          <w:b/>
          <w:sz w:val="20"/>
        </w:rPr>
        <w:t xml:space="preserve">Proof Type: </w:t>
      </w:r>
      <w:r>
        <w:t>Data from the show itself (lore clips, magic system diagrams), creator interviews explaining the thought process, endorsements from other fantasy creators.</w:t>
      </w:r>
    </w:p>
    <w:p>
      <w:r>
        <w:rPr>
          <w:b/>
          <w:sz w:val="20"/>
        </w:rPr>
        <w:t xml:space="preserve">Visual Aesthetic: </w:t>
      </w:r>
      <w:r>
        <w:t>Schematics of the magic system, 'monster manual' style creature art, maps of Tairngire, ancient texts.</w:t>
      </w:r>
    </w:p>
    <w:p>
      <w:r>
        <w:rPr>
          <w:b/>
          <w:sz w:val="22"/>
        </w:rPr>
        <w:t>Activating Language</w:t>
      </w:r>
    </w:p>
    <w:p>
      <w:pPr>
        <w:pStyle w:val="ListBullet"/>
      </w:pPr>
      <w:r>
        <w:t>The rules of magic</w:t>
      </w:r>
    </w:p>
    <w:p>
      <w:pPr>
        <w:pStyle w:val="ListBullet"/>
      </w:pPr>
      <w:r>
        <w:t>A new mythology</w:t>
      </w:r>
    </w:p>
    <w:p>
      <w:pPr>
        <w:pStyle w:val="ListBullet"/>
      </w:pPr>
      <w:r>
        <w:t>Secrets of Tairngire</w:t>
      </w:r>
    </w:p>
    <w:p>
      <w:pPr>
        <w:pStyle w:val="ListBullet"/>
      </w:pPr>
      <w:r>
        <w:t>Systematic</w:t>
      </w:r>
    </w:p>
    <w:p>
      <w:pPr>
        <w:pStyle w:val="ListBullet"/>
      </w:pPr>
      <w:r>
        <w:t>Logical</w:t>
      </w:r>
    </w:p>
    <w:p>
      <w:r>
        <w:rPr>
          <w:b/>
          <w:sz w:val="22"/>
        </w:rPr>
        <w:t>Reactance Triggers</w:t>
      </w:r>
    </w:p>
    <w:p>
      <w:pPr>
        <w:pStyle w:val="ListBullet"/>
      </w:pPr>
      <w:r>
        <w:t>Emotional platitudes</w:t>
      </w:r>
    </w:p>
    <w:p>
      <w:pPr>
        <w:pStyle w:val="ListBullet"/>
      </w:pPr>
      <w:r>
        <w:t>Ignoring established canon</w:t>
      </w:r>
    </w:p>
    <w:p>
      <w:pPr>
        <w:pStyle w:val="ListBullet"/>
      </w:pPr>
      <w:r>
        <w:t>Hand-waving explanations</w:t>
      </w:r>
    </w:p>
    <w:p>
      <w:pPr>
        <w:pStyle w:val="ListBullet"/>
      </w:pPr>
      <w:r>
        <w:t>Appeals to broad audiences</w:t>
      </w:r>
    </w:p>
    <w:p>
      <w:r>
        <w:rPr>
          <w:b/>
          <w:sz w:val="20"/>
        </w:rPr>
        <w:t xml:space="preserve">Segment Name: </w:t>
      </w:r>
      <w:r>
        <w:t>Coming-of-Age Connectors</w:t>
      </w:r>
    </w:p>
    <w:p>
      <w:r>
        <w:rPr>
          <w:b/>
          <w:sz w:val="20"/>
        </w:rPr>
        <w:t xml:space="preserve">Size Estimate: </w:t>
      </w:r>
      <w:r>
        <w:t>Large (Draws from the 50M+ US audience for YA and teen drama)</w:t>
      </w:r>
    </w:p>
    <w:p>
      <w:r>
        <w:rPr>
          <w:b/>
          <w:sz w:val="20"/>
        </w:rPr>
        <w:t xml:space="preserve">One Line Description: </w:t>
      </w:r>
      <w:r>
        <w:t>A highly social viewer who experiences the show through the lens of character relationships, 'shipping' dynamics, and relatable emotional arcs.</w:t>
      </w:r>
    </w:p>
    <w:p>
      <w:pPr>
        <w:pStyle w:val="Heading3"/>
      </w:pPr>
      <w:r>
        <w:t>Psychometric Profile</w:t>
      </w:r>
    </w:p>
    <w:p>
      <w:r>
        <w:rPr>
          <w:b/>
          <w:sz w:val="20"/>
        </w:rPr>
        <w:t xml:space="preserve">Vals Classification: </w:t>
      </w:r>
      <w:r>
        <w:t>Experiencers / Strivers</w:t>
      </w:r>
    </w:p>
    <w:p>
      <w:r>
        <w:rPr>
          <w:b/>
          <w:sz w:val="20"/>
        </w:rPr>
        <w:t xml:space="preserve">Regulatory Focus: </w:t>
      </w:r>
      <w:r>
        <w:t>Promotion-focused ('Find your identity, achieve your relationship goals')</w:t>
      </w:r>
    </w:p>
    <w:p>
      <w:r>
        <w:rPr>
          <w:b/>
          <w:sz w:val="20"/>
        </w:rPr>
        <w:t xml:space="preserve">Need For Cognition: </w:t>
      </w:r>
      <w:r>
        <w:t>Low</w:t>
      </w:r>
    </w:p>
    <w:p>
      <w:r>
        <w:rPr>
          <w:b/>
          <w:sz w:val="22"/>
        </w:rPr>
        <w:t>Ocean Scores</w:t>
      </w:r>
    </w:p>
    <w:p>
      <w:r>
        <w:rPr>
          <w:b/>
          <w:sz w:val="22"/>
        </w:rPr>
        <w:t>Openness</w:t>
      </w:r>
    </w:p>
    <w:p>
      <w:r>
        <w:rPr>
          <w:b/>
          <w:sz w:val="20"/>
        </w:rPr>
        <w:t xml:space="preserve">Level: </w:t>
      </w:r>
      <w:r>
        <w:t>High (75th percentile)</w:t>
      </w:r>
    </w:p>
    <w:p>
      <w:r>
        <w:rPr>
          <w:b/>
          <w:sz w:val="20"/>
        </w:rPr>
        <w:t xml:space="preserve">Behavioral Implication: </w:t>
      </w:r>
      <w:r>
        <w:t>Open to new experiences and identities, they enjoy exploring the coming-of-age journey and seeing characters grow and change.</w:t>
      </w:r>
    </w:p>
    <w:p>
      <w:r>
        <w:rPr>
          <w:b/>
          <w:sz w:val="22"/>
        </w:rPr>
        <w:t>Conscientiousness</w:t>
      </w:r>
    </w:p>
    <w:p>
      <w:r>
        <w:rPr>
          <w:b/>
          <w:sz w:val="20"/>
        </w:rPr>
        <w:t xml:space="preserve">Level: </w:t>
      </w:r>
      <w:r>
        <w:t>Low (35th percentile)</w:t>
      </w:r>
    </w:p>
    <w:p>
      <w:r>
        <w:rPr>
          <w:b/>
          <w:sz w:val="20"/>
        </w:rPr>
        <w:t xml:space="preserve">Behavioral Implication: </w:t>
      </w:r>
      <w:r>
        <w:t>Less likely to commit to a full season unless the social buzz is strong. They consume content in short, shareable bursts.</w:t>
      </w:r>
    </w:p>
    <w:p>
      <w:r>
        <w:rPr>
          <w:b/>
          <w:sz w:val="22"/>
        </w:rPr>
        <w:t>Extraversion</w:t>
      </w:r>
    </w:p>
    <w:p>
      <w:r>
        <w:rPr>
          <w:b/>
          <w:sz w:val="20"/>
        </w:rPr>
        <w:t xml:space="preserve">Level: </w:t>
      </w:r>
      <w:r>
        <w:t>Very High (85th percentile)</w:t>
      </w:r>
    </w:p>
    <w:p>
      <w:r>
        <w:rPr>
          <w:b/>
          <w:sz w:val="20"/>
        </w:rPr>
        <w:t xml:space="preserve">Behavioral Implication: </w:t>
      </w:r>
      <w:r>
        <w:t>Their viewing experience is inherently social. They watch, create, and share content (edits, memes, reactions) on TikTok and Instagram to connect with peers.</w:t>
      </w:r>
    </w:p>
    <w:p>
      <w:r>
        <w:rPr>
          <w:b/>
          <w:sz w:val="22"/>
        </w:rPr>
        <w:t>Agreeableness</w:t>
      </w:r>
    </w:p>
    <w:p>
      <w:r>
        <w:rPr>
          <w:b/>
          <w:sz w:val="20"/>
        </w:rPr>
        <w:t xml:space="preserve">Level: </w:t>
      </w:r>
      <w:r>
        <w:t>High (80th percentile)</w:t>
      </w:r>
    </w:p>
    <w:p>
      <w:r>
        <w:rPr>
          <w:b/>
          <w:sz w:val="20"/>
        </w:rPr>
        <w:t xml:space="preserve">Behavioral Implication: </w:t>
      </w:r>
      <w:r>
        <w:t>Deeply empathetic towards character struggles, especially concerning friendship and romance. They are highly motivated by prosocial outcomes for their favorite characters.</w:t>
      </w:r>
    </w:p>
    <w:p>
      <w:r>
        <w:rPr>
          <w:b/>
          <w:sz w:val="22"/>
        </w:rPr>
        <w:t>Neuroticism</w:t>
      </w:r>
    </w:p>
    <w:p>
      <w:r>
        <w:rPr>
          <w:b/>
          <w:sz w:val="20"/>
        </w:rPr>
        <w:t xml:space="preserve">Level: </w:t>
      </w:r>
      <w:r>
        <w:t>High (75th percentile)</w:t>
      </w:r>
    </w:p>
    <w:p>
      <w:r>
        <w:rPr>
          <w:b/>
          <w:sz w:val="20"/>
        </w:rPr>
        <w:t xml:space="preserve">Behavioral Implication: </w:t>
      </w:r>
      <w:r>
        <w:t>Drawn to emotional highs and lows, relationship angst, and dramatic tension. The 'will-they-won't-they' is as important as the main plot.</w:t>
      </w:r>
    </w:p>
    <w:p>
      <w:r>
        <w:rPr>
          <w:b/>
          <w:sz w:val="22"/>
        </w:rPr>
        <w:t>Dominant Schwartz Values</w:t>
      </w:r>
    </w:p>
    <w:p>
      <w:pPr>
        <w:pStyle w:val="ListBullet"/>
      </w:pPr>
      <w:r>
        <w:t>Hedonism</w:t>
      </w:r>
    </w:p>
    <w:p>
      <w:pPr>
        <w:pStyle w:val="ListBullet"/>
      </w:pPr>
      <w:r>
        <w:t>Benevolence</w:t>
      </w:r>
    </w:p>
    <w:p>
      <w:pPr>
        <w:pStyle w:val="ListBullet"/>
      </w:pPr>
      <w:r>
        <w:t>Stimulation</w:t>
      </w:r>
    </w:p>
    <w:p>
      <w:r>
        <w:rPr>
          <w:b/>
          <w:sz w:val="22"/>
        </w:rPr>
        <w:t>Moral Foundations Emphasis</w:t>
      </w:r>
    </w:p>
    <w:p>
      <w:pPr>
        <w:pStyle w:val="ListBullet"/>
      </w:pPr>
      <w:r>
        <w:t>Care/Harm</w:t>
      </w:r>
    </w:p>
    <w:p>
      <w:pPr>
        <w:pStyle w:val="ListBullet"/>
      </w:pPr>
      <w:r>
        <w:t>Fairness/Cheating</w:t>
      </w:r>
    </w:p>
    <w:p>
      <w:pPr>
        <w:pStyle w:val="ListBullet"/>
      </w:pPr>
      <w:r>
        <w:t>Loyalty/Betrayal</w:t>
      </w:r>
    </w:p>
    <w:p>
      <w:pPr>
        <w:pStyle w:val="Heading3"/>
      </w:pPr>
      <w:r>
        <w:t>Behavioral Predictions</w:t>
      </w:r>
    </w:p>
    <w:p>
      <w:r>
        <w:rPr>
          <w:b/>
          <w:sz w:val="20"/>
        </w:rPr>
        <w:t xml:space="preserve">Discovery Pattern: </w:t>
      </w:r>
      <w:r>
        <w:t>Algorithmically via TikTok's For You Page or Instagram Reels, through a viral character 'ship' edit, a funny moment, or a trending sound from the show.</w:t>
      </w:r>
    </w:p>
    <w:p>
      <w:r>
        <w:rPr>
          <w:b/>
          <w:sz w:val="20"/>
        </w:rPr>
        <w:t xml:space="preserve">Engagement Trigger: </w:t>
      </w:r>
      <w:r>
        <w:t>A key relationship moment: Kavan's confession, a moment of deep friendship between Flynn and Cash, or the tension between Oaklee and Aurora.</w:t>
      </w:r>
    </w:p>
    <w:p>
      <w:r>
        <w:rPr>
          <w:b/>
          <w:sz w:val="20"/>
        </w:rPr>
        <w:t xml:space="preserve">Sharing Motivation: </w:t>
      </w:r>
      <w:r>
        <w:t>To participate in a social conversation, express their emotional reaction, and signal their allegiance to a particular character or 'ship'.</w:t>
      </w:r>
    </w:p>
    <w:p>
      <w:r>
        <w:rPr>
          <w:b/>
          <w:sz w:val="20"/>
        </w:rPr>
        <w:t xml:space="preserve">Churn Trigger: </w:t>
      </w:r>
      <w:r>
        <w:t>Boring pacing, lack of relationship development, or characters acting in ways that feel emotionally inauthentic ('out of character').</w:t>
      </w:r>
    </w:p>
    <w:p>
      <w:r>
        <w:rPr>
          <w:b/>
          <w:sz w:val="20"/>
        </w:rPr>
        <w:t xml:space="preserve">Media Consumption Pattern: </w:t>
      </w:r>
      <w:r>
        <w:t>Primarily short-form vertical video. They consume the show through clips and edits first, and may be driven to watch the full episodes later.</w:t>
      </w:r>
    </w:p>
    <w:p>
      <w:r>
        <w:rPr>
          <w:b/>
          <w:sz w:val="20"/>
        </w:rPr>
        <w:t xml:space="preserve">Brand Relationship Style: </w:t>
      </w:r>
      <w:r>
        <w:t>Experimental and trend-driven. Their loyalty is to the characters and the fan community more than the show's 'brand'.</w:t>
      </w:r>
    </w:p>
    <w:p>
      <w:r>
        <w:rPr>
          <w:b/>
          <w:sz w:val="20"/>
        </w:rPr>
        <w:t xml:space="preserve">Price Sensitivity: </w:t>
      </w:r>
      <w:r>
        <w:t>High. They expect content to be freely available on social platforms and are less likely to pay for a dedicated app unless social proof is overwhelming.</w:t>
      </w:r>
    </w:p>
    <w:p>
      <w:pPr>
        <w:pStyle w:val="Heading3"/>
      </w:pPr>
      <w:r>
        <w:t>Messaging Dna</w:t>
      </w:r>
    </w:p>
    <w:p>
      <w:r>
        <w:rPr>
          <w:b/>
          <w:sz w:val="20"/>
        </w:rPr>
        <w:t xml:space="preserve">Tone: </w:t>
      </w:r>
      <w:r>
        <w:t>Emotional, relatable, dramatic, humorous, trendy.</w:t>
      </w:r>
    </w:p>
    <w:p>
      <w:r>
        <w:rPr>
          <w:b/>
          <w:sz w:val="20"/>
        </w:rPr>
        <w:t xml:space="preserve">Complexity Level: </w:t>
      </w:r>
      <w:r>
        <w:t>Simple and direct. Focus on a single, powerful emotional beat.</w:t>
      </w:r>
    </w:p>
    <w:p>
      <w:r>
        <w:rPr>
          <w:b/>
          <w:sz w:val="20"/>
        </w:rPr>
        <w:t xml:space="preserve">Proof Type: </w:t>
      </w:r>
      <w:r>
        <w:t>Peer proof (viral TikToks, fan edits), social metrics (likes, shares), actor engagement with fans.</w:t>
      </w:r>
    </w:p>
    <w:p>
      <w:r>
        <w:rPr>
          <w:b/>
          <w:sz w:val="20"/>
        </w:rPr>
        <w:t xml:space="preserve">Visual Aesthetic: </w:t>
      </w:r>
      <w:r>
        <w:t>Fast-paced edits set to trending audio, close-ups on emotional facial expressions, user-generated content style.</w:t>
      </w:r>
    </w:p>
    <w:p>
      <w:r>
        <w:rPr>
          <w:b/>
          <w:sz w:val="22"/>
        </w:rPr>
        <w:t>Activating Language</w:t>
      </w:r>
    </w:p>
    <w:p>
      <w:pPr>
        <w:pStyle w:val="ListBullet"/>
      </w:pPr>
      <w:r>
        <w:t>The ultimate ship</w:t>
      </w:r>
    </w:p>
    <w:p>
      <w:pPr>
        <w:pStyle w:val="ListBullet"/>
      </w:pPr>
      <w:r>
        <w:t>The glow-up is real</w:t>
      </w:r>
    </w:p>
    <w:p>
      <w:pPr>
        <w:pStyle w:val="ListBullet"/>
      </w:pPr>
      <w:r>
        <w:t>POV: you're in Tairngire</w:t>
      </w:r>
    </w:p>
    <w:p>
      <w:pPr>
        <w:pStyle w:val="ListBullet"/>
      </w:pPr>
      <w:r>
        <w:t>He really said that</w:t>
      </w:r>
    </w:p>
    <w:p>
      <w:pPr>
        <w:pStyle w:val="ListBullet"/>
      </w:pPr>
      <w:r>
        <w:t>This scene broke me</w:t>
      </w:r>
    </w:p>
    <w:p>
      <w:r>
        <w:rPr>
          <w:b/>
          <w:sz w:val="22"/>
        </w:rPr>
        <w:t>Reactance Triggers</w:t>
      </w:r>
    </w:p>
    <w:p>
      <w:pPr>
        <w:pStyle w:val="ListBullet"/>
      </w:pPr>
      <w:r>
        <w:t>Corporate-speak</w:t>
      </w:r>
    </w:p>
    <w:p>
      <w:pPr>
        <w:pStyle w:val="ListBullet"/>
      </w:pPr>
      <w:r>
        <w:t>Slow-paced, traditional trailers</w:t>
      </w:r>
    </w:p>
    <w:p>
      <w:pPr>
        <w:pStyle w:val="ListBullet"/>
      </w:pPr>
      <w:r>
        <w:t>Messaging that feels like it's from an older generation</w:t>
      </w:r>
    </w:p>
    <w:p>
      <w:pPr>
        <w:pStyle w:val="ListBullet"/>
      </w:pPr>
      <w:r>
        <w:t>Ignoring fan conversations</w:t>
      </w:r>
    </w:p>
    <w:p>
      <w:r>
        <w:rPr>
          <w:b/>
          <w:sz w:val="20"/>
        </w:rPr>
        <w:t xml:space="preserve">Segment Name: </w:t>
      </w:r>
      <w:r>
        <w:t>Faith-Forward Families</w:t>
      </w:r>
    </w:p>
    <w:p>
      <w:r>
        <w:rPr>
          <w:b/>
          <w:sz w:val="20"/>
        </w:rPr>
        <w:t xml:space="preserve">Size Estimate: </w:t>
      </w:r>
      <w:r>
        <w:t>Large (Core demographic of Angel Studios, estimated at 10M+ active viewers/investors)</w:t>
      </w:r>
    </w:p>
    <w:p>
      <w:r>
        <w:rPr>
          <w:b/>
          <w:sz w:val="20"/>
        </w:rPr>
        <w:t xml:space="preserve">One Line Description: </w:t>
      </w:r>
      <w:r>
        <w:t>A values-driven consumer actively seeking high-quality, family-friendly entertainment that reinforces positive moral themes without being preachy.</w:t>
      </w:r>
    </w:p>
    <w:p>
      <w:pPr>
        <w:pStyle w:val="Heading3"/>
      </w:pPr>
      <w:r>
        <w:t>Psychometric Profile</w:t>
      </w:r>
    </w:p>
    <w:p>
      <w:r>
        <w:rPr>
          <w:b/>
          <w:sz w:val="20"/>
        </w:rPr>
        <w:t xml:space="preserve">Vals Classification: </w:t>
      </w:r>
      <w:r>
        <w:t>Believers</w:t>
      </w:r>
    </w:p>
    <w:p>
      <w:r>
        <w:rPr>
          <w:b/>
          <w:sz w:val="20"/>
        </w:rPr>
        <w:t xml:space="preserve">Regulatory Focus: </w:t>
      </w:r>
      <w:r>
        <w:t>Prevention-focused ('Protect your family from harmful content, secure positive values')</w:t>
      </w:r>
    </w:p>
    <w:p>
      <w:r>
        <w:rPr>
          <w:b/>
          <w:sz w:val="20"/>
        </w:rPr>
        <w:t xml:space="preserve">Need For Cognition: </w:t>
      </w:r>
      <w:r>
        <w:t>Moderate</w:t>
      </w:r>
    </w:p>
    <w:p>
      <w:r>
        <w:rPr>
          <w:b/>
          <w:sz w:val="22"/>
        </w:rPr>
        <w:t>Ocean Scores</w:t>
      </w:r>
    </w:p>
    <w:p>
      <w:r>
        <w:rPr>
          <w:b/>
          <w:sz w:val="22"/>
        </w:rPr>
        <w:t>Openness</w:t>
      </w:r>
    </w:p>
    <w:p>
      <w:r>
        <w:rPr>
          <w:b/>
          <w:sz w:val="20"/>
        </w:rPr>
        <w:t xml:space="preserve">Level: </w:t>
      </w:r>
      <w:r>
        <w:t>Low (30th percentile)</w:t>
      </w:r>
    </w:p>
    <w:p>
      <w:r>
        <w:rPr>
          <w:b/>
          <w:sz w:val="20"/>
        </w:rPr>
        <w:t xml:space="preserve">Behavioral Implication: </w:t>
      </w:r>
      <w:r>
        <w:t>Prefers familiar narrative structures and clear moral outcomes. They value safety and predictability in their media choices.</w:t>
      </w:r>
    </w:p>
    <w:p>
      <w:r>
        <w:rPr>
          <w:b/>
          <w:sz w:val="22"/>
        </w:rPr>
        <w:t>Conscientiousness</w:t>
      </w:r>
    </w:p>
    <w:p>
      <w:r>
        <w:rPr>
          <w:b/>
          <w:sz w:val="20"/>
        </w:rPr>
        <w:t xml:space="preserve">Level: </w:t>
      </w:r>
      <w:r>
        <w:t>Very High (85th percentile)</w:t>
      </w:r>
    </w:p>
    <w:p>
      <w:r>
        <w:rPr>
          <w:b/>
          <w:sz w:val="20"/>
        </w:rPr>
        <w:t xml:space="preserve">Behavioral Implication: </w:t>
      </w:r>
      <w:r>
        <w:t>Highly principled and diligent. They research content choices for their family and are motivated by duty and responsibility.</w:t>
      </w:r>
    </w:p>
    <w:p>
      <w:r>
        <w:rPr>
          <w:b/>
          <w:sz w:val="22"/>
        </w:rPr>
        <w:t>Extraversion</w:t>
      </w:r>
    </w:p>
    <w:p>
      <w:r>
        <w:rPr>
          <w:b/>
          <w:sz w:val="20"/>
        </w:rPr>
        <w:t xml:space="preserve">Level: </w:t>
      </w:r>
      <w:r>
        <w:t>Moderate (60th percentile)</w:t>
      </w:r>
    </w:p>
    <w:p>
      <w:r>
        <w:rPr>
          <w:b/>
          <w:sz w:val="20"/>
        </w:rPr>
        <w:t xml:space="preserve">Behavioral Implication: </w:t>
      </w:r>
      <w:r>
        <w:t>Community-oriented, often connected through church or local groups. Recommendations from this in-group are highly influential.</w:t>
      </w:r>
    </w:p>
    <w:p>
      <w:r>
        <w:rPr>
          <w:b/>
          <w:sz w:val="22"/>
        </w:rPr>
        <w:t>Agreeableness</w:t>
      </w:r>
    </w:p>
    <w:p>
      <w:r>
        <w:rPr>
          <w:b/>
          <w:sz w:val="20"/>
        </w:rPr>
        <w:t xml:space="preserve">Level: </w:t>
      </w:r>
      <w:r>
        <w:t>Very High (90th percentile)</w:t>
      </w:r>
    </w:p>
    <w:p>
      <w:r>
        <w:rPr>
          <w:b/>
          <w:sz w:val="20"/>
        </w:rPr>
        <w:t xml:space="preserve">Behavioral Implication: </w:t>
      </w:r>
      <w:r>
        <w:t>Values compassion, community, and prosocial behavior. They are drawn to stories of altruism, forgiveness, and loyalty.</w:t>
      </w:r>
    </w:p>
    <w:p>
      <w:r>
        <w:rPr>
          <w:b/>
          <w:sz w:val="22"/>
        </w:rPr>
        <w:t>Neuroticism</w:t>
      </w:r>
    </w:p>
    <w:p>
      <w:r>
        <w:rPr>
          <w:b/>
          <w:sz w:val="20"/>
        </w:rPr>
        <w:t xml:space="preserve">Level: </w:t>
      </w:r>
      <w:r>
        <w:t>Low (20th percentile)</w:t>
      </w:r>
    </w:p>
    <w:p>
      <w:r>
        <w:rPr>
          <w:b/>
          <w:sz w:val="20"/>
        </w:rPr>
        <w:t xml:space="preserve">Behavioral Implication: </w:t>
      </w:r>
      <w:r>
        <w:t>Prefers uplifting and hopeful content, avoiding media that is overly cynical, anxious, or grim.</w:t>
      </w:r>
    </w:p>
    <w:p>
      <w:r>
        <w:rPr>
          <w:b/>
          <w:sz w:val="22"/>
        </w:rPr>
        <w:t>Dominant Schwartz Values</w:t>
      </w:r>
    </w:p>
    <w:p>
      <w:pPr>
        <w:pStyle w:val="ListBullet"/>
      </w:pPr>
      <w:r>
        <w:t>Tradition</w:t>
      </w:r>
    </w:p>
    <w:p>
      <w:pPr>
        <w:pStyle w:val="ListBullet"/>
      </w:pPr>
      <w:r>
        <w:t>Benevolence</w:t>
      </w:r>
    </w:p>
    <w:p>
      <w:pPr>
        <w:pStyle w:val="ListBullet"/>
      </w:pPr>
      <w:r>
        <w:t>Security</w:t>
      </w:r>
    </w:p>
    <w:p>
      <w:r>
        <w:rPr>
          <w:b/>
          <w:sz w:val="22"/>
        </w:rPr>
        <w:t>Moral Foundations Emphasis</w:t>
      </w:r>
    </w:p>
    <w:p>
      <w:pPr>
        <w:pStyle w:val="ListBullet"/>
      </w:pPr>
      <w:r>
        <w:t>Care/Harm</w:t>
      </w:r>
    </w:p>
    <w:p>
      <w:pPr>
        <w:pStyle w:val="ListBullet"/>
      </w:pPr>
      <w:r>
        <w:t>Loyalty/Betrayal</w:t>
      </w:r>
    </w:p>
    <w:p>
      <w:pPr>
        <w:pStyle w:val="ListBullet"/>
      </w:pPr>
      <w:r>
        <w:t>Authority/Subversion</w:t>
      </w:r>
    </w:p>
    <w:p>
      <w:pPr>
        <w:pStyle w:val="ListBullet"/>
      </w:pPr>
      <w:r>
        <w:t>Sanctity/Degradation</w:t>
      </w:r>
    </w:p>
    <w:p>
      <w:pPr>
        <w:pStyle w:val="Heading3"/>
      </w:pPr>
      <w:r>
        <w:t>Behavioral Predictions</w:t>
      </w:r>
    </w:p>
    <w:p>
      <w:r>
        <w:rPr>
          <w:b/>
          <w:sz w:val="20"/>
        </w:rPr>
        <w:t xml:space="preserve">Discovery Pattern: </w:t>
      </w:r>
      <w:r>
        <w:t>Primarily through the Angel Studios platform, email newsletters from Angel, or word-of-mouth within their faith community.</w:t>
      </w:r>
    </w:p>
    <w:p>
      <w:r>
        <w:rPr>
          <w:b/>
          <w:sz w:val="20"/>
        </w:rPr>
        <w:t xml:space="preserve">Engagement Trigger: </w:t>
      </w:r>
      <w:r>
        <w:t>A clear demonstration of a positive moral choice, such as a character choosing forgiveness over revenge or sacrificing for a friend. The theme 'you can't fight darkness with darkness' is a direct trigger.</w:t>
      </w:r>
    </w:p>
    <w:p>
      <w:r>
        <w:rPr>
          <w:b/>
          <w:sz w:val="20"/>
        </w:rPr>
        <w:t xml:space="preserve">Sharing Motivation: </w:t>
      </w:r>
      <w:r>
        <w:t>To endorse a piece of media as 'safe' and 'valuable' for other families, fulfilling a community-oriented sense of duty.</w:t>
      </w:r>
    </w:p>
    <w:p>
      <w:r>
        <w:rPr>
          <w:b/>
          <w:sz w:val="20"/>
        </w:rPr>
        <w:t xml:space="preserve">Churn Trigger: </w:t>
      </w:r>
      <w:r>
        <w:t>Gratuitous violence, cynical character motivations, moral ambiguity that is not resolved positively, or themes that contradict their core values.</w:t>
      </w:r>
    </w:p>
    <w:p>
      <w:r>
        <w:rPr>
          <w:b/>
          <w:sz w:val="20"/>
        </w:rPr>
        <w:t xml:space="preserve">Media Consumption Pattern: </w:t>
      </w:r>
      <w:r>
        <w:t>Scheduled family viewing nights. They seek out co-viewing experiences and are less likely to consume media individually on personal devices.</w:t>
      </w:r>
    </w:p>
    <w:p>
      <w:r>
        <w:rPr>
          <w:b/>
          <w:sz w:val="20"/>
        </w:rPr>
        <w:t xml:space="preserve">Brand Relationship Style: </w:t>
      </w:r>
      <w:r>
        <w:t>Extremely loyal and trusting, as long as the brand (Angel Studios) consistently delivers on its promise of values-aligned content.</w:t>
      </w:r>
    </w:p>
    <w:p>
      <w:r>
        <w:rPr>
          <w:b/>
          <w:sz w:val="20"/>
        </w:rPr>
        <w:t xml:space="preserve">Price Sensitivity: </w:t>
      </w:r>
      <w:r>
        <w:t>Low. They are willing to pay a premium (or 'Pay it Forward') for content that meets their specific values-based needs.</w:t>
      </w:r>
    </w:p>
    <w:p>
      <w:pPr>
        <w:pStyle w:val="Heading3"/>
      </w:pPr>
      <w:r>
        <w:t>Messaging Dna</w:t>
      </w:r>
    </w:p>
    <w:p>
      <w:r>
        <w:rPr>
          <w:b/>
          <w:sz w:val="20"/>
        </w:rPr>
        <w:t xml:space="preserve">Tone: </w:t>
      </w:r>
      <w:r>
        <w:t>Uplifting, hopeful, family-focused, principled.</w:t>
      </w:r>
    </w:p>
    <w:p>
      <w:r>
        <w:rPr>
          <w:b/>
          <w:sz w:val="20"/>
        </w:rPr>
        <w:t xml:space="preserve">Complexity Level: </w:t>
      </w:r>
      <w:r>
        <w:t>Thematically clear, morally resonant.</w:t>
      </w:r>
    </w:p>
    <w:p>
      <w:r>
        <w:rPr>
          <w:b/>
          <w:sz w:val="20"/>
        </w:rPr>
        <w:t xml:space="preserve">Proof Type: </w:t>
      </w:r>
      <w:r>
        <w:t>Endorsements from trusted community figures, parental review sites (like Plugged In), testimonials from other families.</w:t>
      </w:r>
    </w:p>
    <w:p>
      <w:r>
        <w:rPr>
          <w:b/>
          <w:sz w:val="20"/>
        </w:rPr>
        <w:t xml:space="preserve">Visual Aesthetic: </w:t>
      </w:r>
      <w:r>
        <w:t>Bright, clean visuals. Focus on family-friendly action and moments of group connection. Avoids intense horror or gore.</w:t>
      </w:r>
    </w:p>
    <w:p>
      <w:r>
        <w:rPr>
          <w:b/>
          <w:sz w:val="22"/>
        </w:rPr>
        <w:t>Activating Language</w:t>
      </w:r>
    </w:p>
    <w:p>
      <w:pPr>
        <w:pStyle w:val="ListBullet"/>
      </w:pPr>
      <w:r>
        <w:t>A show your whole family can love</w:t>
      </w:r>
    </w:p>
    <w:p>
      <w:pPr>
        <w:pStyle w:val="ListBullet"/>
      </w:pPr>
      <w:r>
        <w:t>Courage, friendship, and faith</w:t>
      </w:r>
    </w:p>
    <w:p>
      <w:pPr>
        <w:pStyle w:val="ListBullet"/>
      </w:pPr>
      <w:r>
        <w:t>Inspiring a new generation</w:t>
      </w:r>
    </w:p>
    <w:p>
      <w:pPr>
        <w:pStyle w:val="ListBullet"/>
      </w:pPr>
      <w:r>
        <w:t>Values you can believe in</w:t>
      </w:r>
    </w:p>
    <w:p>
      <w:pPr>
        <w:pStyle w:val="ListBullet"/>
      </w:pPr>
      <w:r>
        <w:t>Good will triumph</w:t>
      </w:r>
    </w:p>
    <w:p>
      <w:r>
        <w:rPr>
          <w:b/>
          <w:sz w:val="22"/>
        </w:rPr>
        <w:t>Reactance Triggers</w:t>
      </w:r>
    </w:p>
    <w:p>
      <w:pPr>
        <w:pStyle w:val="ListBullet"/>
      </w:pPr>
      <w:r>
        <w:t>Moral relativism</w:t>
      </w:r>
    </w:p>
    <w:p>
      <w:pPr>
        <w:pStyle w:val="ListBullet"/>
      </w:pPr>
      <w:r>
        <w:t>Cynicism</w:t>
      </w:r>
    </w:p>
    <w:p>
      <w:pPr>
        <w:pStyle w:val="ListBullet"/>
      </w:pPr>
      <w:r>
        <w:t>Glorification of anti-social behavior</w:t>
      </w:r>
    </w:p>
    <w:p>
      <w:pPr>
        <w:pStyle w:val="ListBullet"/>
      </w:pPr>
      <w:r>
        <w:t>Marketing that feels too 'Hollywood' or secular</w:t>
      </w:r>
    </w:p>
    <w:p>
      <w:pPr>
        <w:pStyle w:val="Heading2"/>
      </w:pPr>
      <w:r>
        <w:t>Prioritization Matrix</w:t>
      </w:r>
    </w:p>
    <w:p>
      <w:r>
        <w:rPr>
          <w:b/>
          <w:sz w:val="20"/>
        </w:rPr>
        <w:t xml:space="preserve">Rank: </w:t>
      </w:r>
      <w:r>
        <w:t>1</w:t>
      </w:r>
    </w:p>
    <w:p>
      <w:r>
        <w:rPr>
          <w:b/>
          <w:sz w:val="20"/>
        </w:rPr>
        <w:t xml:space="preserve">Segment Name: </w:t>
      </w:r>
      <w:r>
        <w:t>The Alliance Core</w:t>
      </w:r>
    </w:p>
    <w:p>
      <w:r>
        <w:rPr>
          <w:b/>
          <w:sz w:val="20"/>
        </w:rPr>
        <w:t xml:space="preserve">Addressable Size: </w:t>
      </w:r>
      <w:r>
        <w:t>Medium</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Foundation for S3 funding. Their advocacy and financial support through 'Pay it Forward' are the most critical factors for the show's survival and growth. They are the seed audience for all other expansion.</w:t>
      </w:r>
    </w:p>
    <w:p>
      <w:r>
        <w:rPr>
          <w:b/>
          <w:sz w:val="20"/>
        </w:rPr>
        <w:t xml:space="preserve">Rationale: </w:t>
      </w:r>
      <w:r>
        <w:t>This segment has the highest LTV and advocacy potential. Securing their deep engagement is non-negotiable. They are already acquired and invested; the goal is retention and activation.</w:t>
      </w:r>
    </w:p>
    <w:p>
      <w:r>
        <w:rPr>
          <w:b/>
          <w:sz w:val="20"/>
        </w:rPr>
        <w:t xml:space="preserve">Rank: </w:t>
      </w:r>
      <w:r>
        <w:t>2</w:t>
      </w:r>
    </w:p>
    <w:p>
      <w:r>
        <w:rPr>
          <w:b/>
          <w:sz w:val="20"/>
        </w:rPr>
        <w:t xml:space="preserve">Segment Name: </w:t>
      </w:r>
      <w:r>
        <w:t>Faith-Forward Families</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Represents the primary, captive audience of the distribution platform. Converting more of the general Angel audience into Wayfinders fans is the most efficient path to scaling viewership.</w:t>
      </w:r>
    </w:p>
    <w:p>
      <w:r>
        <w:rPr>
          <w:b/>
          <w:sz w:val="20"/>
        </w:rPr>
        <w:t xml:space="preserve">Rationale: </w:t>
      </w:r>
      <w:r>
        <w:t>Low acquisition cost and high alignment with the platform makes this the most scalable and financially viable segment to target for growth.</w:t>
      </w:r>
    </w:p>
    <w:p>
      <w:r>
        <w:rPr>
          <w:b/>
          <w:sz w:val="20"/>
        </w:rPr>
        <w:t xml:space="preserve">Rank: </w:t>
      </w:r>
      <w:r>
        <w:t>3</w:t>
      </w:r>
    </w:p>
    <w:p>
      <w:r>
        <w:rPr>
          <w:b/>
          <w:sz w:val="20"/>
        </w:rPr>
        <w:t xml:space="preserve">Segment Name: </w:t>
      </w:r>
      <w:r>
        <w:t>Coming-of-Age Connectors</w:t>
      </w:r>
    </w:p>
    <w:p>
      <w:r>
        <w:rPr>
          <w:b/>
          <w:sz w:val="20"/>
        </w:rPr>
        <w:t xml:space="preserve">Addressable Size: </w:t>
      </w:r>
      <w:r>
        <w:t>Large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Key to breaking out of the Angel ecosystem and achieving mainstream awareness. Their ability to create viral trends on TikTok can generate massive top-of-funnel interest at a low organic cost.</w:t>
      </w:r>
    </w:p>
    <w:p>
      <w:r>
        <w:rPr>
          <w:b/>
          <w:sz w:val="20"/>
        </w:rPr>
        <w:t xml:space="preserve">Rationale: </w:t>
      </w:r>
      <w:r>
        <w:t>Highest potential for organic reach and cultural relevance. While their LTV may be lower, their ability to drive awareness is unmatched and necessary for long-term growth.</w:t>
      </w:r>
    </w:p>
    <w:p>
      <w:r>
        <w:rPr>
          <w:b/>
          <w:sz w:val="20"/>
        </w:rPr>
        <w:t xml:space="preserve">Rank: </w:t>
      </w:r>
      <w:r>
        <w:t>4</w:t>
      </w:r>
    </w:p>
    <w:p>
      <w:r>
        <w:rPr>
          <w:b/>
          <w:sz w:val="20"/>
        </w:rPr>
        <w:t xml:space="preserve">Segment Name: </w:t>
      </w:r>
      <w:r>
        <w:t>Fantasy &amp; D&amp;D Loremasters</w:t>
      </w:r>
    </w:p>
    <w:p>
      <w:r>
        <w:rPr>
          <w:b/>
          <w:sz w:val="20"/>
        </w:rPr>
        <w:t xml:space="preserve">Addressable Size: </w:t>
      </w:r>
      <w:r>
        <w:t>Medium</w:t>
      </w:r>
    </w:p>
    <w:p>
      <w:r>
        <w:rPr>
          <w:b/>
          <w:sz w:val="20"/>
        </w:rPr>
        <w:t xml:space="preserve">Acquisition Cost: </w:t>
      </w:r>
      <w:r>
        <w:t>moderate</w:t>
      </w:r>
    </w:p>
    <w:p>
      <w:r>
        <w:rPr>
          <w:b/>
          <w:sz w:val="20"/>
        </w:rPr>
        <w:t xml:space="preserve">Lifetime Value Signal: </w:t>
      </w:r>
      <w:r>
        <w:t>low</w:t>
      </w:r>
    </w:p>
    <w:p>
      <w:r>
        <w:rPr>
          <w:b/>
          <w:sz w:val="20"/>
        </w:rPr>
        <w:t xml:space="preserve">Viral Coefficient: </w:t>
      </w:r>
      <w:r>
        <w:t>moderate</w:t>
      </w:r>
    </w:p>
    <w:p>
      <w:r>
        <w:rPr>
          <w:b/>
          <w:sz w:val="20"/>
        </w:rPr>
        <w:t xml:space="preserve">Strategic Value: </w:t>
      </w:r>
      <w:r>
        <w:t>Authenticity Validators. Their endorsement provides crucial social proof that the show is 'real fantasy,' making it more palatable for other segments and shielding it from criticism of being 'just a kids show'.</w:t>
      </w:r>
    </w:p>
    <w:p>
      <w:r>
        <w:rPr>
          <w:b/>
          <w:sz w:val="20"/>
        </w:rPr>
        <w:t xml:space="preserve">Rationale: </w:t>
      </w:r>
      <w:r>
        <w:t>Their strategic value outweighs their direct LTV. Winning them over is a key step in positioning the show credibly within its genre.</w:t>
      </w:r>
    </w:p>
    <w:p>
      <w:r>
        <w:rPr>
          <w:b/>
          <w:sz w:val="20"/>
        </w:rPr>
        <w:t xml:space="preserve">Rank: </w:t>
      </w:r>
      <w:r>
        <w:t>5</w:t>
      </w:r>
    </w:p>
    <w:p>
      <w:r>
        <w:rPr>
          <w:b/>
          <w:sz w:val="20"/>
        </w:rPr>
        <w:t xml:space="preserve">Segment Name: </w:t>
      </w:r>
      <w:r>
        <w:t>Action/Adventure Seekers</w:t>
      </w:r>
    </w:p>
    <w:p>
      <w:r>
        <w:rPr>
          <w:b/>
          <w:sz w:val="20"/>
        </w:rPr>
        <w:t xml:space="preserve">Addressable Size: </w:t>
      </w:r>
      <w:r>
        <w:t>Large</w:t>
      </w:r>
    </w:p>
    <w:p>
      <w:r>
        <w:rPr>
          <w:b/>
          <w:sz w:val="20"/>
        </w:rPr>
        <w:t xml:space="preserve">Acquisition Cost: </w:t>
      </w:r>
      <w:r>
        <w:t>high</w:t>
      </w:r>
    </w:p>
    <w:p>
      <w:r>
        <w:rPr>
          <w:b/>
          <w:sz w:val="20"/>
        </w:rPr>
        <w:t xml:space="preserve">Lifetime Value Signal: </w:t>
      </w:r>
      <w:r>
        <w:t>low</w:t>
      </w:r>
    </w:p>
    <w:p>
      <w:r>
        <w:rPr>
          <w:b/>
          <w:sz w:val="20"/>
        </w:rPr>
        <w:t xml:space="preserve">Viral Coefficient: </w:t>
      </w:r>
      <w:r>
        <w:t>low</w:t>
      </w:r>
    </w:p>
    <w:p>
      <w:r>
        <w:rPr>
          <w:b/>
          <w:sz w:val="20"/>
        </w:rPr>
        <w:t xml:space="preserve">Strategic Value: </w:t>
      </w:r>
      <w:r>
        <w:t>Provides broad, top-of-funnel reach for trailers and tentpole moments, but offers little deep engagement or loyalty.</w:t>
      </w:r>
    </w:p>
    <w:p>
      <w:r>
        <w:rPr>
          <w:b/>
          <w:sz w:val="20"/>
        </w:rPr>
        <w:t xml:space="preserve">Rationale: </w:t>
      </w:r>
      <w:r>
        <w:t>This segment is expensive to acquire and has low retention. They should be targeted with high-spectacle assets for general awareness, but not be the focus of the core engagement strategy.</w:t>
      </w:r>
    </w:p>
    <w:p>
      <w:pPr>
        <w:pStyle w:val="Heading2"/>
      </w:pPr>
      <w:r>
        <w:t>Cross Segment Dynamics</w:t>
      </w:r>
    </w:p>
    <w:p>
      <w:pPr>
        <w:pStyle w:val="Heading3"/>
      </w:pPr>
      <w:r>
        <w:t>Influence Chains</w:t>
      </w:r>
    </w:p>
    <w:p>
      <w:pPr>
        <w:pStyle w:val="ListBullet"/>
      </w:pPr>
      <w:r>
        <w:t>Loremasters validate the show's fantasy credentials on Reddit, which gives Coming-of-Age Connectors social permission to engage without it seeming uncool.</w:t>
      </w:r>
    </w:p>
    <w:p>
      <w:pPr>
        <w:pStyle w:val="ListBullet"/>
      </w:pPr>
      <w:r>
        <w:t>The Alliance Core's heartfelt testimonials and high retention stats provide the social proof needed to convince new Faith-Forward Families to invest their time.</w:t>
      </w:r>
    </w:p>
    <w:p>
      <w:pPr>
        <w:pStyle w:val="ListBullet"/>
      </w:pPr>
      <w:r>
        <w:t>Viral clips created by Coming-of-Age Connectors on TikTok serve as the first point of contact for Action/Adventure seekers who are drawn in by the spectacle.</w:t>
      </w:r>
    </w:p>
    <w:p>
      <w:pPr>
        <w:pStyle w:val="Heading3"/>
      </w:pPr>
      <w:r>
        <w:t>Segment Conflicts</w:t>
      </w:r>
    </w:p>
    <w:p>
      <w:pPr>
        <w:pStyle w:val="ListBullet"/>
      </w:pPr>
      <w:r>
        <w:t>Messaging that is too explicitly values-driven to attract Faith-Forward Families may trigger reactance from Loremasters and Connectors, who are wary of 'propaganda'.</w:t>
      </w:r>
    </w:p>
    <w:p>
      <w:pPr>
        <w:pStyle w:val="ListBullet"/>
      </w:pPr>
      <w:r>
        <w:t>Deeply complex lore content designed for Loremasters may bore the Coming-of-Age Connectors and Action Seekers, who have a lower need for cognition.</w:t>
      </w:r>
    </w:p>
    <w:p>
      <w:pPr>
        <w:pStyle w:val="ListBullet"/>
      </w:pPr>
      <w:r>
        <w:t>The fast-paced, meme-heavy tone required for Connectors on TikTok could feel inauthentic or frivolous to the Alliance Core and Faith-Forward Families if not handled carefully.</w:t>
      </w:r>
    </w:p>
    <w:p>
      <w:pPr>
        <w:pStyle w:val="Heading3"/>
      </w:pPr>
      <w:r>
        <w:t>Optimal Acquisition Sequence</w:t>
      </w:r>
    </w:p>
    <w:p>
      <w:r>
        <w:rPr>
          <w:b/>
          <w:sz w:val="20"/>
        </w:rPr>
        <w:t xml:space="preserve">Step: </w:t>
      </w:r>
      <w:r>
        <w:t>1</w:t>
      </w:r>
    </w:p>
    <w:p>
      <w:r>
        <w:rPr>
          <w:b/>
          <w:sz w:val="20"/>
        </w:rPr>
        <w:t xml:space="preserve">Segment: </w:t>
      </w:r>
      <w:r>
        <w:t>The Alliance Core</w:t>
      </w:r>
    </w:p>
    <w:p>
      <w:r>
        <w:rPr>
          <w:b/>
          <w:sz w:val="20"/>
        </w:rPr>
        <w:t xml:space="preserve">Unlocks: </w:t>
      </w:r>
      <w:r>
        <w:t>Activates the most potent source of word-of-mouth marketing and provides the financial foundation through 'Pay it Forward'.</w:t>
      </w:r>
    </w:p>
    <w:p>
      <w:r>
        <w:rPr>
          <w:b/>
          <w:sz w:val="20"/>
        </w:rPr>
        <w:t xml:space="preserve">Step: </w:t>
      </w:r>
      <w:r>
        <w:t>2</w:t>
      </w:r>
    </w:p>
    <w:p>
      <w:r>
        <w:rPr>
          <w:b/>
          <w:sz w:val="20"/>
        </w:rPr>
        <w:t xml:space="preserve">Segment: </w:t>
      </w:r>
      <w:r>
        <w:t>Faith-Forward Families</w:t>
      </w:r>
    </w:p>
    <w:p>
      <w:r>
        <w:rPr>
          <w:b/>
          <w:sz w:val="20"/>
        </w:rPr>
        <w:t xml:space="preserve">Unlocks: </w:t>
      </w:r>
      <w:r>
        <w:t>Scales the viewership within the native, low-cost Angel platform, building a critical mass of engaged viewers.</w:t>
      </w:r>
    </w:p>
    <w:p>
      <w:r>
        <w:rPr>
          <w:b/>
          <w:sz w:val="20"/>
        </w:rPr>
        <w:t xml:space="preserve">Step: </w:t>
      </w:r>
      <w:r>
        <w:t>3</w:t>
      </w:r>
    </w:p>
    <w:p>
      <w:r>
        <w:rPr>
          <w:b/>
          <w:sz w:val="20"/>
        </w:rPr>
        <w:t xml:space="preserve">Segment: </w:t>
      </w:r>
      <w:r>
        <w:t>Coming-of-Age Connectors</w:t>
      </w:r>
    </w:p>
    <w:p>
      <w:r>
        <w:rPr>
          <w:b/>
          <w:sz w:val="20"/>
        </w:rPr>
        <w:t xml:space="preserve">Unlocks: </w:t>
      </w:r>
      <w:r>
        <w:t>Breaks the show out of its ecosystem through viral, organic reach on mainstream social platforms, driving top-of-funnel awareness.</w:t>
      </w:r>
    </w:p>
    <w:p>
      <w:r>
        <w:rPr>
          <w:b/>
          <w:sz w:val="20"/>
        </w:rPr>
        <w:t xml:space="preserve">Step: </w:t>
      </w:r>
      <w:r>
        <w:t>4</w:t>
      </w:r>
    </w:p>
    <w:p>
      <w:r>
        <w:rPr>
          <w:b/>
          <w:sz w:val="20"/>
        </w:rPr>
        <w:t xml:space="preserve">Segment: </w:t>
      </w:r>
      <w:r>
        <w:t>Fantasy &amp; D&amp;D Loremasters</w:t>
      </w:r>
    </w:p>
    <w:p>
      <w:r>
        <w:rPr>
          <w:b/>
          <w:sz w:val="20"/>
        </w:rPr>
        <w:t xml:space="preserve">Unlocks: </w:t>
      </w:r>
      <w:r>
        <w:t>Provides genre credibility and long-tail SEO value through deep-dive content, solidifying the show's position in the fantasy landscape.</w:t>
      </w:r>
    </w:p>
    <w:p>
      <w:pPr>
        <w:pStyle w:val="Heading2"/>
      </w:pPr>
      <w:r>
        <w:t>Persona Cards</w:t>
      </w:r>
    </w:p>
    <w:p>
      <w:r>
        <w:rPr>
          <w:b/>
          <w:sz w:val="20"/>
        </w:rPr>
        <w:t xml:space="preserve">Segment Name: </w:t>
      </w:r>
      <w:r>
        <w:t>The Alliance Core</w:t>
      </w:r>
    </w:p>
    <w:p>
      <w:r>
        <w:rPr>
          <w:b/>
          <w:sz w:val="20"/>
        </w:rPr>
        <w:t xml:space="preserve">Persona Name: </w:t>
      </w:r>
      <w:r>
        <w:t>Brenda</w:t>
      </w:r>
    </w:p>
    <w:p>
      <w:r>
        <w:rPr>
          <w:b/>
          <w:sz w:val="20"/>
        </w:rPr>
        <w:t xml:space="preserve">Age Range: </w:t>
      </w:r>
      <w:r>
        <w:t>42-55</w:t>
      </w:r>
    </w:p>
    <w:p>
      <w:r>
        <w:rPr>
          <w:b/>
          <w:sz w:val="20"/>
        </w:rPr>
        <w:t xml:space="preserve">Life Situation: </w:t>
      </w:r>
      <w:r>
        <w:t>A suburban mom with two teenage kids, working part-time. She's the cultural gatekeeper for her family, always looking for media that can bring them together and spark good conversations.</w:t>
      </w:r>
    </w:p>
    <w:p>
      <w:r>
        <w:rPr>
          <w:b/>
          <w:sz w:val="20"/>
        </w:rPr>
        <w:t xml:space="preserve">Day In The Life: </w:t>
      </w:r>
      <w:r>
        <w:t>Brenda's Tuesday involves juggling school runs, her job, and household chores. In the evening, she wants to unwind with something that feels meaningful, not just mindless. She suggests watching the new Wayfinders episode with her 15-year-old son, seeing it as a chance to connect over a story that teaches good lessons without being preachy.</w:t>
      </w:r>
    </w:p>
    <w:p>
      <w:r>
        <w:rPr>
          <w:b/>
          <w:sz w:val="20"/>
        </w:rPr>
        <w:t xml:space="preserve">Media Diet: </w:t>
      </w:r>
      <w:r>
        <w:t>Facebook for keeping up with friends and family, the Angel Studios app, streaming services like Netflix and Disney+ for family-friendly series, and listens to podcasts on parenting and personal growth.</w:t>
      </w:r>
    </w:p>
    <w:p>
      <w:r>
        <w:rPr>
          <w:b/>
          <w:sz w:val="20"/>
        </w:rPr>
        <w:t xml:space="preserve">Brands They Love: </w:t>
      </w:r>
      <w:r>
        <w:t>TOMS, Chick-fil-A, Magnolia Network. Brands that feel authentic, community-oriented, and have a positive mission.</w:t>
      </w:r>
    </w:p>
    <w:p>
      <w:r>
        <w:rPr>
          <w:b/>
          <w:sz w:val="20"/>
        </w:rPr>
        <w:t xml:space="preserve">Category Relationship: </w:t>
      </w:r>
      <w:r>
        <w:t>She feels the entertainment landscape is a minefield of cynicism and inappropriate content. She's actively searching for hopeful, inspiring stories she can trust.</w:t>
      </w:r>
    </w:p>
    <w:p>
      <w:r>
        <w:rPr>
          <w:b/>
          <w:sz w:val="20"/>
        </w:rPr>
        <w:t xml:space="preserve">First Encounter Moment: </w:t>
      </w:r>
      <w:r>
        <w:t>She saw a post in a Facebook group for Christian moms recommending The Wayfinders S1 as 'a show with the adventure of Narnia and the heart of This Is Us.'</w:t>
      </w:r>
    </w:p>
    <w:p>
      <w:r>
        <w:rPr>
          <w:b/>
          <w:sz w:val="20"/>
        </w:rPr>
        <w:t xml:space="preserve">Recommendation Quote: </w:t>
      </w:r>
      <w:r>
        <w:t>'You have to watch this with the kids. It's so exciting, but it's really about what it means to be a good friend. The characters just feel so real.'</w:t>
      </w:r>
    </w:p>
    <w:p>
      <w:r>
        <w:rPr>
          <w:b/>
          <w:sz w:val="20"/>
        </w:rPr>
        <w:t xml:space="preserve">Dealbreaker: </w:t>
      </w:r>
      <w:r>
        <w:t>If the show introduced a cynical plot twist that undermined the core theme of friendship, or if a beloved character made a cruel, unredeemable choice.</w:t>
      </w:r>
    </w:p>
    <w:p>
      <w:r>
        <w:rPr>
          <w:b/>
          <w:sz w:val="20"/>
        </w:rPr>
        <w:t xml:space="preserve">Segment Name: </w:t>
      </w:r>
      <w:r>
        <w:t>Faith-Forward Families</w:t>
      </w:r>
    </w:p>
    <w:p>
      <w:r>
        <w:rPr>
          <w:b/>
          <w:sz w:val="20"/>
        </w:rPr>
        <w:t xml:space="preserve">Persona Name: </w:t>
      </w:r>
      <w:r>
        <w:t>Mark</w:t>
      </w:r>
    </w:p>
    <w:p>
      <w:r>
        <w:rPr>
          <w:b/>
          <w:sz w:val="20"/>
        </w:rPr>
        <w:t xml:space="preserve">Age Range: </w:t>
      </w:r>
      <w:r>
        <w:t>35-48</w:t>
      </w:r>
    </w:p>
    <w:p>
      <w:r>
        <w:rPr>
          <w:b/>
          <w:sz w:val="20"/>
        </w:rPr>
        <w:t xml:space="preserve">Life Situation: </w:t>
      </w:r>
      <w:r>
        <w:t>An engineer and father of three (ages 8, 11, 14). He's active in his local church and feels a strong responsibility to guide his children's media consumption.</w:t>
      </w:r>
    </w:p>
    <w:p>
      <w:r>
        <w:rPr>
          <w:b/>
          <w:sz w:val="20"/>
        </w:rPr>
        <w:t xml:space="preserve">Day In The Life: </w:t>
      </w:r>
      <w:r>
        <w:t>After a long day at work, Mark wants to find an activity the whole family can agree on. He's tired of battles over screen time and different shows. He opens the Angel app, looking for a new episode of a series he knows is safe and engaging for everyone, from his youngest to his oldest.</w:t>
      </w:r>
    </w:p>
    <w:p>
      <w:r>
        <w:rPr>
          <w:b/>
          <w:sz w:val="20"/>
        </w:rPr>
        <w:t xml:space="preserve">Media Diet: </w:t>
      </w:r>
      <w:r>
        <w:t>Angel Studios, The Daily Wire, VidAngel for filtering content, listens to faith-based and conservative talk radio, follows inspirational figures on Instagram.</w:t>
      </w:r>
    </w:p>
    <w:p>
      <w:r>
        <w:rPr>
          <w:b/>
          <w:sz w:val="20"/>
        </w:rPr>
        <w:t xml:space="preserve">Brands They Love: </w:t>
      </w:r>
      <w:r>
        <w:t>Hobby Lobby, Costco, Ford. Brands that represent tradition, value, and reliability.</w:t>
      </w:r>
    </w:p>
    <w:p>
      <w:r>
        <w:rPr>
          <w:b/>
          <w:sz w:val="20"/>
        </w:rPr>
        <w:t xml:space="preserve">Category Relationship: </w:t>
      </w:r>
      <w:r>
        <w:t>He is a 'prevention-focused' media consumer, primarily trying to shield his family from negative influences. He is fiercely loyal to platforms and creators who align with his values.</w:t>
      </w:r>
    </w:p>
    <w:p>
      <w:r>
        <w:rPr>
          <w:b/>
          <w:sz w:val="20"/>
        </w:rPr>
        <w:t xml:space="preserve">First Encounter Moment: </w:t>
      </w:r>
      <w:r>
        <w:t>He was already an investor in 'The Chosen' on Angel Studios and saw the trailer for The Wayfinders promoted heavily within the app.</w:t>
      </w:r>
    </w:p>
    <w:p>
      <w:r>
        <w:rPr>
          <w:b/>
          <w:sz w:val="20"/>
        </w:rPr>
        <w:t xml:space="preserve">Recommendation Quote: </w:t>
      </w:r>
      <w:r>
        <w:t>'It's fantastic. Finally, a fantasy show that isn't dark and depressing. It's got great action, but the message about courage and doing the right thing is what really matters.'</w:t>
      </w:r>
    </w:p>
    <w:p>
      <w:r>
        <w:rPr>
          <w:b/>
          <w:sz w:val="20"/>
        </w:rPr>
        <w:t xml:space="preserve">Dealbreaker: </w:t>
      </w:r>
      <w:r>
        <w:t>Any content that contradicts his traditional moral framework, such as normalizing behavior he considers inappropriate or presenting moral relativism as a virtue.</w:t>
      </w:r>
    </w:p>
    <w:p>
      <w:r>
        <w:rPr>
          <w:b/>
          <w:sz w:val="20"/>
        </w:rPr>
        <w:t xml:space="preserve">Segment Name: </w:t>
      </w:r>
      <w:r>
        <w:t>Coming-of-Age Connectors</w:t>
      </w:r>
    </w:p>
    <w:p>
      <w:r>
        <w:rPr>
          <w:b/>
          <w:sz w:val="20"/>
        </w:rPr>
        <w:t xml:space="preserve">Persona Name: </w:t>
      </w:r>
      <w:r>
        <w:t>Chloe</w:t>
      </w:r>
    </w:p>
    <w:p>
      <w:r>
        <w:rPr>
          <w:b/>
          <w:sz w:val="20"/>
        </w:rPr>
        <w:t xml:space="preserve">Age Range: </w:t>
      </w:r>
      <w:r>
        <w:t>17-22</w:t>
      </w:r>
    </w:p>
    <w:p>
      <w:r>
        <w:rPr>
          <w:b/>
          <w:sz w:val="20"/>
        </w:rPr>
        <w:t xml:space="preserve">Life Situation: </w:t>
      </w:r>
      <w:r>
        <w:t>A college student studying communications. Her social life is a blend of in-person and online; her friend group chats are constantly buzzing with memes, gossip, and links to TikToks.</w:t>
      </w:r>
    </w:p>
    <w:p>
      <w:r>
        <w:rPr>
          <w:b/>
          <w:sz w:val="20"/>
        </w:rPr>
        <w:t xml:space="preserve">Day In The Life: </w:t>
      </w:r>
      <w:r>
        <w:t>Between classes, Chloe scrolls TikTok for a brain break. The algorithm feeds her a fan-made edit of Oaklee and Kavan from The Wayfinders, set to a trending sad song, highlighting their romantic tension. Intrigued by the chemistry, she searches the hashtag and spends 20 minutes watching more clips before texting the original video to her friend with 'omg new ship unlocked'.</w:t>
      </w:r>
    </w:p>
    <w:p>
      <w:r>
        <w:rPr>
          <w:b/>
          <w:sz w:val="20"/>
        </w:rPr>
        <w:t xml:space="preserve">Media Diet: </w:t>
      </w:r>
      <w:r>
        <w:t>TikTok, Instagram, YouTube, Snapchat, and whatever series is currently blowing up on Netflix. She discovers new media almost exclusively through social media trends.</w:t>
      </w:r>
    </w:p>
    <w:p>
      <w:r>
        <w:rPr>
          <w:b/>
          <w:sz w:val="20"/>
        </w:rPr>
        <w:t xml:space="preserve">Brands They Love: </w:t>
      </w:r>
      <w:r>
        <w:t>Glossier, Spotify, Aritzia, Duolingo. Brands that are aesthetically pleasing, socially savvy, and facilitate self-expression.</w:t>
      </w:r>
    </w:p>
    <w:p>
      <w:r>
        <w:rPr>
          <w:b/>
          <w:sz w:val="20"/>
        </w:rPr>
        <w:t xml:space="preserve">Category Relationship: </w:t>
      </w:r>
      <w:r>
        <w:t>She is a trend-driven 'experiencer.' Her engagement is intense but can be fleeting. For her, the community and conversation around a show are as important as the show itself.</w:t>
      </w:r>
    </w:p>
    <w:p>
      <w:r>
        <w:rPr>
          <w:b/>
          <w:sz w:val="20"/>
        </w:rPr>
        <w:t xml:space="preserve">First Encounter Moment: </w:t>
      </w:r>
      <w:r>
        <w:t>A viral TikTok clip of Cash's unexpected 'rizz' as Vedric, which made her laugh and want to know the context.</w:t>
      </w:r>
    </w:p>
    <w:p>
      <w:r>
        <w:rPr>
          <w:b/>
          <w:sz w:val="20"/>
        </w:rPr>
        <w:t xml:space="preserve">Recommendation Quote: </w:t>
      </w:r>
      <w:r>
        <w:t>'OMG you HAVE to watch this show, I am OBSESSED with Oaklee and Kavan. The angst is literally everything. I'm already making an edit.'</w:t>
      </w:r>
    </w:p>
    <w:p>
      <w:r>
        <w:rPr>
          <w:b/>
          <w:sz w:val="20"/>
        </w:rPr>
        <w:t xml:space="preserve">Dealbreaker: </w:t>
      </w:r>
      <w:r>
        <w:t>If the show becomes 'cringey' or tries too hard to be relevant. If the online fandom becomes toxic, or if her favorite ship is definitively sunk in a way that feels unsatisfying.</w:t>
      </w:r>
    </w:p>
    <w:p>
      <w:pPr>
        <w:pStyle w:val="Heading2"/>
      </w:pPr>
      <w:r>
        <w:t>Measurement Recommendations</w:t>
      </w:r>
    </w:p>
    <w:p>
      <w:pPr>
        <w:pStyle w:val="Heading3"/>
      </w:pPr>
      <w:r>
        <w:t>Trackable Psychometric Signals</w:t>
      </w:r>
    </w:p>
    <w:p>
      <w:pPr>
        <w:pStyle w:val="ListBullet"/>
      </w:pPr>
      <w:r>
        <w:t>Social Listening: Analyze comments for language corresponding to Moral Foundations (e.g., 'loyal,' 'protect,' 'fairness') vs. Openness (e.g., 'lore,' 'rules,' 'magic system').</w:t>
      </w:r>
    </w:p>
    <w:p>
      <w:pPr>
        <w:pStyle w:val="ListBullet"/>
      </w:pPr>
      <w:r>
        <w:t>On-Platform Behavior: Track which BTS content (character-focused vs. world-building) drives higher engagement and retention.</w:t>
      </w:r>
    </w:p>
    <w:p>
      <w:pPr>
        <w:pStyle w:val="ListBullet"/>
      </w:pPr>
      <w:r>
        <w:t>Surveys: Deploy short, in-app polls asking viewers which character they relate to most, or what themes resonate most strongly, to build psychographic profiles.</w:t>
      </w:r>
    </w:p>
    <w:p>
      <w:pPr>
        <w:pStyle w:val="ListBullet"/>
      </w:pPr>
      <w:r>
        <w:t>UGC Analysis: Monitor the type of fan content being created on TikTok/Instagram. Is it ship-focused (Connectors), lore explainers (Loremasters), or heartfelt testimonials (Alliance Core)?</w:t>
      </w:r>
    </w:p>
    <w:p>
      <w:pPr>
        <w:pStyle w:val="Heading3"/>
      </w:pPr>
      <w:r>
        <w:t>Ab Test Designs</w:t>
      </w:r>
    </w:p>
    <w:p>
      <w:r>
        <w:rPr>
          <w:b/>
          <w:sz w:val="20"/>
        </w:rPr>
        <w:t xml:space="preserve">Hypothesis: </w:t>
      </w:r>
      <w:r>
        <w:t>Promotion-focused messaging ('Discover your power') will drive higher CTR from the 'Coming-of-Age Connectors' segment than Prevention-focused messaging.</w:t>
      </w:r>
    </w:p>
    <w:p>
      <w:r>
        <w:rPr>
          <w:b/>
          <w:sz w:val="20"/>
        </w:rPr>
        <w:t xml:space="preserve">Test Design: </w:t>
      </w:r>
      <w:r>
        <w:t>Run two identical video ads on TikTok. Version A uses the headline 'Unlock Your Courage.' Version B uses 'Protect Your Friends.' Target both to an interest-based audience of YA drama fans and measure CTR and cost-per-click.</w:t>
      </w:r>
    </w:p>
    <w:p>
      <w:r>
        <w:rPr>
          <w:b/>
          <w:sz w:val="20"/>
        </w:rPr>
        <w:t xml:space="preserve">Target Segment: </w:t>
      </w:r>
      <w:r>
        <w:t>Coming-of-Age Connectors</w:t>
      </w:r>
    </w:p>
    <w:p>
      <w:r>
        <w:rPr>
          <w:b/>
          <w:sz w:val="20"/>
        </w:rPr>
        <w:t xml:space="preserve">Hypothesis: </w:t>
      </w:r>
      <w:r>
        <w:t>Trailers emphasizing character relationships and moral choices will have a higher conversion rate (app install or first play) with the core Angel audience than trailers focused on action and spectacle.</w:t>
      </w:r>
    </w:p>
    <w:p>
      <w:r>
        <w:rPr>
          <w:b/>
          <w:sz w:val="20"/>
        </w:rPr>
        <w:t xml:space="preserve">Test Design: </w:t>
      </w:r>
      <w:r>
        <w:t>Create two 60-second trailers. Trailer A focuses on emotional dialogue and friendship moments. Trailer B focuses on monster fights and CGI. Promote both within the Angel ecosystem and track click-to-install/play conversion rates.</w:t>
      </w:r>
    </w:p>
    <w:p>
      <w:r>
        <w:rPr>
          <w:b/>
          <w:sz w:val="20"/>
        </w:rPr>
        <w:t xml:space="preserve">Target Segment: </w:t>
      </w:r>
      <w:r>
        <w:t>Faith-Forward Families</w:t>
      </w:r>
    </w:p>
    <w:p>
      <w:pPr>
        <w:pStyle w:val="Heading3"/>
      </w:pPr>
      <w:r>
        <w:t>Kpis Per Segment</w:t>
      </w:r>
    </w:p>
    <w:p>
      <w:r>
        <w:rPr>
          <w:b/>
          <w:sz w:val="20"/>
        </w:rPr>
        <w:t xml:space="preserve">Segment: </w:t>
      </w:r>
      <w:r>
        <w:t>The Alliance Core</w:t>
      </w:r>
    </w:p>
    <w:p>
      <w:r>
        <w:rPr>
          <w:b/>
          <w:sz w:val="20"/>
        </w:rPr>
        <w:t xml:space="preserve">Primary Kpi: </w:t>
      </w:r>
      <w:r>
        <w:t>Advocacy Rate (Pay it Forward contributions, social share rate with positive sentiment)</w:t>
      </w:r>
    </w:p>
    <w:p>
      <w:r>
        <w:rPr>
          <w:b/>
          <w:sz w:val="22"/>
        </w:rPr>
        <w:t>Secondary Kpis</w:t>
      </w:r>
    </w:p>
    <w:p>
      <w:pPr>
        <w:pStyle w:val="ListBullet"/>
      </w:pPr>
      <w:r>
        <w:t>Retention Rate (Season completion)</w:t>
      </w:r>
    </w:p>
    <w:p>
      <w:pPr>
        <w:pStyle w:val="ListBullet"/>
      </w:pPr>
      <w:r>
        <w:t>Community Engagement (posts/comments in official forums)</w:t>
      </w:r>
    </w:p>
    <w:p>
      <w:r>
        <w:rPr>
          <w:b/>
          <w:sz w:val="20"/>
        </w:rPr>
        <w:t xml:space="preserve">Segment: </w:t>
      </w:r>
      <w:r>
        <w:t>Coming-of-Age Connectors</w:t>
      </w:r>
    </w:p>
    <w:p>
      <w:r>
        <w:rPr>
          <w:b/>
          <w:sz w:val="20"/>
        </w:rPr>
        <w:t xml:space="preserve">Primary Kpi: </w:t>
      </w:r>
      <w:r>
        <w:t>Organic Reach Velocity (views on UGC with show-related hashtags)</w:t>
      </w:r>
    </w:p>
    <w:p>
      <w:r>
        <w:rPr>
          <w:b/>
          <w:sz w:val="22"/>
        </w:rPr>
        <w:t>Secondary Kpis</w:t>
      </w:r>
    </w:p>
    <w:p>
      <w:pPr>
        <w:pStyle w:val="ListBullet"/>
      </w:pPr>
      <w:r>
        <w:t>Share Rate on short-form video</w:t>
      </w:r>
    </w:p>
    <w:p>
      <w:pPr>
        <w:pStyle w:val="ListBullet"/>
      </w:pPr>
      <w:r>
        <w:t>Follower growth on actor social media accounts</w:t>
      </w:r>
    </w:p>
    <w:p>
      <w:r>
        <w:rPr>
          <w:b/>
          <w:sz w:val="20"/>
        </w:rPr>
        <w:t xml:space="preserve">Segment: </w:t>
      </w:r>
      <w:r>
        <w:t>Fantasy &amp; D&amp;D Loremasters</w:t>
      </w:r>
    </w:p>
    <w:p>
      <w:r>
        <w:rPr>
          <w:b/>
          <w:sz w:val="20"/>
        </w:rPr>
        <w:t xml:space="preserve">Primary Kpi: </w:t>
      </w:r>
      <w:r>
        <w:t>Depth of Engagement (average time on page for lore articles, comment length on theory threads)</w:t>
      </w:r>
    </w:p>
    <w:p>
      <w:r>
        <w:rPr>
          <w:b/>
          <w:sz w:val="22"/>
        </w:rPr>
        <w:t>Secondary Kpis</w:t>
      </w:r>
    </w:p>
    <w:p>
      <w:pPr>
        <w:pStyle w:val="ListBullet"/>
      </w:pPr>
      <w:r>
        <w:t>Sentiment among key fantasy influencers</w:t>
      </w:r>
    </w:p>
    <w:p>
      <w:pPr>
        <w:pStyle w:val="ListBullet"/>
      </w:pPr>
      <w:r>
        <w:t>Wiki contributions</w:t>
      </w:r>
    </w:p>
    <w:p>
      <w:r>
        <w:rPr>
          <w:b/>
          <w:sz w:val="20"/>
        </w:rPr>
        <w:t xml:space="preserve">Segment: </w:t>
      </w:r>
      <w:r>
        <w:t>Faith-Forward Families</w:t>
      </w:r>
    </w:p>
    <w:p>
      <w:r>
        <w:rPr>
          <w:b/>
          <w:sz w:val="20"/>
        </w:rPr>
        <w:t xml:space="preserve">Primary Kpi: </w:t>
      </w:r>
      <w:r>
        <w:t>Co-Viewing Rate (if measurable, number of profiles watching simultaneously)</w:t>
      </w:r>
    </w:p>
    <w:p>
      <w:r>
        <w:rPr>
          <w:b/>
          <w:sz w:val="22"/>
        </w:rPr>
        <w:t>Secondary Kpis</w:t>
      </w:r>
    </w:p>
    <w:p>
      <w:pPr>
        <w:pStyle w:val="ListBullet"/>
      </w:pPr>
      <w:r>
        <w:t>New Subscriber Conversion Rate</w:t>
      </w:r>
    </w:p>
    <w:p>
      <w:pPr>
        <w:pStyle w:val="ListBullet"/>
      </w:pPr>
      <w:r>
        <w:t>Retention Rate</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Percy Jackson and the Olympians (Disney+)</w:t>
      </w:r>
    </w:p>
    <w:p>
      <w:r>
        <w:rPr>
          <w:b/>
          <w:sz w:val="20"/>
        </w:rPr>
        <w:t xml:space="preserve">Why Listed: </w:t>
      </w:r>
      <w:r>
        <w:t>YA fantasy series with relatable teen protagonists discovering powers, embarking on quests, and dealing with mythological threats. Shares themes of friendship, destiny, and a 'hidden magical world' interacting with the mundane. Appeals to a similar family-friendly, coming-of-age audience.</w:t>
      </w:r>
    </w:p>
    <w:p>
      <w:r>
        <w:rPr>
          <w:b/>
          <w:sz w:val="20"/>
        </w:rPr>
        <w:t xml:space="preserve">Relevance: </w:t>
      </w:r>
      <w:r>
        <w:t>primary</w:t>
      </w:r>
    </w:p>
    <w:p>
      <w:r>
        <w:rPr>
          <w:b/>
          <w:sz w:val="20"/>
        </w:rPr>
        <w:t xml:space="preserve">Name: </w:t>
      </w:r>
      <w:r>
        <w:t>The Dragon Prince (Netflix)</w:t>
      </w:r>
    </w:p>
    <w:p>
      <w:r>
        <w:rPr>
          <w:b/>
          <w:sz w:val="20"/>
        </w:rPr>
        <w:t xml:space="preserve">Why Listed: </w:t>
      </w:r>
      <w:r>
        <w:t>Animated fantasy series featuring a trio of young protagonists (two princes, one elf assassin) on a quest to prevent war. Strong focus on character bonds, moral dilemmas, and a rich, rule-based magic system. Appeals to the 'Fantasy &amp; D&amp;D Loremasters' and 'Alliance Core' segments.</w:t>
      </w:r>
    </w:p>
    <w:p>
      <w:r>
        <w:rPr>
          <w:b/>
          <w:sz w:val="20"/>
        </w:rPr>
        <w:t xml:space="preserve">Relevance: </w:t>
      </w:r>
      <w:r>
        <w:t>primary</w:t>
      </w:r>
    </w:p>
    <w:p>
      <w:r>
        <w:rPr>
          <w:b/>
          <w:sz w:val="20"/>
        </w:rPr>
        <w:t xml:space="preserve">Name: </w:t>
      </w:r>
      <w:r>
        <w:t>Lockwood &amp; Co. (Netflix)</w:t>
      </w:r>
    </w:p>
    <w:p>
      <w:r>
        <w:rPr>
          <w:b/>
          <w:sz w:val="20"/>
        </w:rPr>
        <w:t xml:space="preserve">Why Listed: </w:t>
      </w:r>
      <w:r>
        <w:t>YA supernatural detective series with a core trio of teen ghost-hunters. Features strong character dynamics, a mix of humor and danger, and a unique world where young people are the primary heroes. Cancelled after one season, making it a cautionary direct comparison for audience retention.</w:t>
      </w:r>
    </w:p>
    <w:p>
      <w:r>
        <w:rPr>
          <w:b/>
          <w:sz w:val="20"/>
        </w:rPr>
        <w:t xml:space="preserve">Relevance: </w:t>
      </w:r>
      <w:r>
        <w:t>secondary</w:t>
      </w:r>
    </w:p>
    <w:p>
      <w:pPr>
        <w:pStyle w:val="Heading3"/>
      </w:pPr>
      <w:r>
        <w:t>Aspirational Examples</w:t>
      </w:r>
    </w:p>
    <w:p>
      <w:r>
        <w:rPr>
          <w:b/>
          <w:sz w:val="20"/>
        </w:rPr>
        <w:t xml:space="preserve">Name: </w:t>
      </w:r>
      <w:r>
        <w:t>Stranger Things (Netflix)</w:t>
      </w:r>
    </w:p>
    <w:p>
      <w:r>
        <w:rPr>
          <w:b/>
          <w:sz w:val="20"/>
        </w:rPr>
        <w:t xml:space="preserve">Why Listed: </w:t>
      </w:r>
      <w:r>
        <w:t>Blends coming-of-age drama with sci-fi/horror elements, featuring a core group of friends battling supernatural threats that bleed into their small town. Exemplifies successful 'worlds collide' narrative, strong character development, and massive cultural impact and fan engagement.</w:t>
      </w:r>
    </w:p>
    <w:p>
      <w:r>
        <w:rPr>
          <w:b/>
          <w:sz w:val="20"/>
        </w:rPr>
        <w:t xml:space="preserve">Relevance: </w:t>
      </w:r>
      <w:r>
        <w:t>primary</w:t>
      </w:r>
    </w:p>
    <w:p>
      <w:r>
        <w:rPr>
          <w:b/>
          <w:sz w:val="20"/>
        </w:rPr>
        <w:t xml:space="preserve">Name: </w:t>
      </w:r>
      <w:r>
        <w:t>Avatar: The Last Airbender (Nickelodeon/Netflix)</w:t>
      </w:r>
    </w:p>
    <w:p>
      <w:r>
        <w:rPr>
          <w:b/>
          <w:sz w:val="20"/>
        </w:rPr>
        <w:t xml:space="preserve">Why Listed: </w:t>
      </w:r>
      <w:r>
        <w:t>Critically acclaimed animated series renowned for its deep world-building, complex characters, spiritual and moral themes, and a well-defined elemental magic system. Aspirational for its ability to build a beloved franchise with broad appeal and lasting cultural relevance.</w:t>
      </w:r>
    </w:p>
    <w:p>
      <w:r>
        <w:rPr>
          <w:b/>
          <w:sz w:val="20"/>
        </w:rPr>
        <w:t xml:space="preserve">Relevance: </w:t>
      </w:r>
      <w:r>
        <w:t>secondary</w:t>
      </w:r>
    </w:p>
    <w:p>
      <w:r>
        <w:rPr>
          <w:b/>
          <w:sz w:val="20"/>
        </w:rPr>
        <w:t xml:space="preserve">Name: </w:t>
      </w:r>
      <w:r>
        <w:t>The Chosen (Angel Studios)</w:t>
      </w:r>
    </w:p>
    <w:p>
      <w:r>
        <w:rPr>
          <w:b/>
          <w:sz w:val="20"/>
        </w:rPr>
        <w:t xml:space="preserve">Why Listed: </w:t>
      </w:r>
      <w:r>
        <w:t>Aspirational for its unprecedented success on the same distribution platform (Angel Studios), demonstrating exceptional community engagement, crowdfunding prowess, and ability to attract a faith-forward audience on a massive scale.</w:t>
      </w:r>
    </w:p>
    <w:p>
      <w:r>
        <w:rPr>
          <w:b/>
          <w:sz w:val="20"/>
        </w:rPr>
        <w:t xml:space="preserve">Relevance: </w:t>
      </w:r>
      <w:r>
        <w:t>primary</w:t>
      </w:r>
    </w:p>
    <w:p>
      <w:pPr>
        <w:pStyle w:val="Heading3"/>
      </w:pPr>
      <w:r>
        <w:t>Cautionary Examples</w:t>
      </w:r>
    </w:p>
    <w:p>
      <w:r>
        <w:rPr>
          <w:b/>
          <w:sz w:val="20"/>
        </w:rPr>
        <w:t xml:space="preserve">Name: </w:t>
      </w:r>
      <w:r>
        <w:t>Willow (Disney+)</w:t>
      </w:r>
    </w:p>
    <w:p>
      <w:r>
        <w:rPr>
          <w:b/>
          <w:sz w:val="20"/>
        </w:rPr>
        <w:t xml:space="preserve">Why Listed: </w:t>
      </w:r>
      <w:r>
        <w:t>A high-budget fantasy series revival with a built-in fanbase that struggled to find a new audience and was cancelled after one season. Offers lessons on the challenges of balancing nostalgia with new storytelling, and the importance of a clear, resonant brand identity.</w:t>
      </w:r>
    </w:p>
    <w:p>
      <w:r>
        <w:rPr>
          <w:b/>
          <w:sz w:val="20"/>
        </w:rPr>
        <w:t xml:space="preserve">Relevance: </w:t>
      </w:r>
      <w:r>
        <w:t>primary</w:t>
      </w:r>
    </w:p>
    <w:p>
      <w:r>
        <w:rPr>
          <w:b/>
          <w:sz w:val="20"/>
        </w:rPr>
        <w:t xml:space="preserve">Name: </w:t>
      </w:r>
      <w:r>
        <w:t>Cursed (Netflix)</w:t>
      </w:r>
    </w:p>
    <w:p>
      <w:r>
        <w:rPr>
          <w:b/>
          <w:sz w:val="20"/>
        </w:rPr>
        <w:t xml:space="preserve">Why Listed: </w:t>
      </w:r>
      <w:r>
        <w:t>YA Arthurian fantasy series with a strong female lead and good production values. Despite potential, it failed to generate significant buzz or audience retention, leading to cancellation. Highlights the difficulty of breaking through in a crowded fantasy market without a clear differentiator.</w:t>
      </w:r>
    </w:p>
    <w:p>
      <w:r>
        <w:rPr>
          <w:b/>
          <w:sz w:val="20"/>
        </w:rPr>
        <w:t xml:space="preserve">Relevance: </w:t>
      </w:r>
      <w:r>
        <w:t>secondary</w:t>
      </w:r>
    </w:p>
    <w:p>
      <w:pPr>
        <w:pStyle w:val="Heading3"/>
      </w:pPr>
      <w:r>
        <w:t>Adjacent Players</w:t>
      </w:r>
    </w:p>
    <w:p>
      <w:r>
        <w:rPr>
          <w:b/>
          <w:sz w:val="20"/>
        </w:rPr>
        <w:t xml:space="preserve">Name: </w:t>
      </w:r>
      <w:r>
        <w:t>Dungeons &amp; Dragons: Honor Among Thieves (Film)</w:t>
      </w:r>
    </w:p>
    <w:p>
      <w:r>
        <w:rPr>
          <w:b/>
          <w:sz w:val="20"/>
        </w:rPr>
        <w:t xml:space="preserve">Why Listed: </w:t>
      </w:r>
      <w:r>
        <w:t>A successful film adaptation of the iconic TTRPG, blending humor, action, and character-driven adventure. Directly appeals to the 'Fantasy &amp; D&amp;D Loremasters' segment and showcases how to translate D&amp;D elements for a broad audience.</w:t>
      </w:r>
    </w:p>
    <w:p>
      <w:r>
        <w:rPr>
          <w:b/>
          <w:sz w:val="20"/>
        </w:rPr>
        <w:t xml:space="preserve">Relevance: </w:t>
      </w:r>
      <w:r>
        <w:t>secondary</w:t>
      </w:r>
    </w:p>
    <w:p>
      <w:r>
        <w:rPr>
          <w:b/>
          <w:sz w:val="20"/>
        </w:rPr>
        <w:t xml:space="preserve">Name: </w:t>
      </w:r>
      <w:r>
        <w:t>Critical Role (Web Series/Amazon Prime)</w:t>
      </w:r>
    </w:p>
    <w:p>
      <w:r>
        <w:rPr>
          <w:b/>
          <w:sz w:val="20"/>
        </w:rPr>
        <w:t xml:space="preserve">Why Listed: </w:t>
      </w:r>
      <w:r>
        <w:t>A highly successful actual-play D&amp;D web series that built a massive, deeply engaged community around character-driven storytelling, complex lore, and emotional investment. A non-obvious comparison revealing how deep engagement can be fostered without traditional high-budget production, appealing to 'Alliance Core' and 'Loremasters'.</w:t>
      </w:r>
    </w:p>
    <w:p>
      <w:r>
        <w:rPr>
          <w:b/>
          <w:sz w:val="20"/>
        </w:rPr>
        <w:t xml:space="preserve">Relevance: </w:t>
      </w:r>
      <w:r>
        <w:t>contextual</w:t>
      </w:r>
    </w:p>
    <w:p>
      <w:r>
        <w:rPr>
          <w:b/>
          <w:sz w:val="20"/>
        </w:rPr>
        <w:t xml:space="preserve">Name: </w:t>
      </w:r>
      <w:r>
        <w:t>Gravity Falls (Disney Channel)</w:t>
      </w:r>
    </w:p>
    <w:p>
      <w:r>
        <w:rPr>
          <w:b/>
          <w:sz w:val="20"/>
        </w:rPr>
        <w:t xml:space="preserve">Why Listed: </w:t>
      </w:r>
      <w:r>
        <w:t>Animated mystery-comedy series focusing on two siblings solving supernatural mysteries in a small town. Appeals to younger YA, blends humor with genuine danger, and features deep lore and character bonds, resonating with the 'Coming-of-Age Connectors' and 'Fantasy Loremasters' segments.</w:t>
      </w:r>
    </w:p>
    <w:p>
      <w:r>
        <w:rPr>
          <w:b/>
          <w:sz w:val="20"/>
        </w:rPr>
        <w:t xml:space="preserve">Relevance: </w:t>
      </w:r>
      <w:r>
        <w:t>contextual</w:t>
      </w:r>
    </w:p>
    <w:p>
      <w:pPr>
        <w:pStyle w:val="Heading2"/>
      </w:pPr>
      <w:r>
        <w:t>Deep Profiles</w:t>
      </w:r>
    </w:p>
    <w:p>
      <w:r>
        <w:rPr>
          <w:b/>
          <w:sz w:val="20"/>
        </w:rPr>
        <w:t xml:space="preserve">Name: </w:t>
      </w:r>
      <w:r>
        <w:t>Percy Jackson and the Olympians</w:t>
      </w:r>
    </w:p>
    <w:p>
      <w:r>
        <w:rPr>
          <w:b/>
          <w:sz w:val="20"/>
        </w:rPr>
        <w:t xml:space="preserve">Category: </w:t>
      </w:r>
      <w:r>
        <w:t>Direct Competitor</w:t>
      </w:r>
    </w:p>
    <w:p>
      <w:r>
        <w:rPr>
          <w:b/>
          <w:sz w:val="20"/>
        </w:rPr>
        <w:t xml:space="preserve">Target Audience: </w:t>
      </w:r>
      <w:r>
        <w:t>Children (8-12), Teenagers (13-18), Young Adults (18-25) who grew up with the books, and families seeking adventurous, mythology-based fantasy.</w:t>
      </w:r>
    </w:p>
    <w:p>
      <w:r>
        <w:rPr>
          <w:b/>
          <w:sz w:val="20"/>
        </w:rPr>
        <w:t xml:space="preserve">Audience Overlap With Us: </w:t>
      </w:r>
      <w:r>
        <w:t>High overlap with 'Coming-of-Age Connectors' and 'Fantasy &amp; D&amp;D Loremasters' due to young heroes, quests, and a defined magic system. Moderate overlap with 'Faith-Forward Families' due to its family-friendly nature, though less explicit moralizing.</w:t>
      </w:r>
    </w:p>
    <w:p>
      <w:pPr>
        <w:pStyle w:val="Heading3"/>
      </w:pPr>
      <w:r>
        <w:t>Brand Identity</w:t>
      </w:r>
    </w:p>
    <w:p>
      <w:r>
        <w:rPr>
          <w:b/>
          <w:sz w:val="20"/>
        </w:rPr>
        <w:t xml:space="preserve">Visual Style: </w:t>
      </w:r>
      <w:r>
        <w:t>Modern mythological fantasy with a blend of contemporary American settings and ancient Greek aesthetics. High production values, vibrant creature design, and clear visual differentiation between the human and godly worlds.</w:t>
      </w:r>
    </w:p>
    <w:p>
      <w:r>
        <w:rPr>
          <w:b/>
          <w:sz w:val="20"/>
        </w:rPr>
        <w:t xml:space="preserve">Brand Voice: </w:t>
      </w:r>
      <w:r>
        <w:t>Adventurous, witty, empowering, and slightly rebellious, maintaining the tone of the books. Narrated from a teen perspective, balancing humor with serious stakes.</w:t>
      </w:r>
    </w:p>
    <w:p>
      <w:r>
        <w:rPr>
          <w:b/>
          <w:sz w:val="20"/>
        </w:rPr>
        <w:t xml:space="preserve">Positioning: </w:t>
      </w:r>
      <w:r>
        <w:t>The definitive live-action adaptation of the beloved Percy Jackson books, offering a faithful and modern take on Greek mythology for a new generation.</w:t>
      </w:r>
    </w:p>
    <w:p>
      <w:r>
        <w:rPr>
          <w:b/>
          <w:sz w:val="20"/>
        </w:rPr>
        <w:t xml:space="preserve">Value Proposition: </w:t>
      </w:r>
      <w:r>
        <w:t>Experience the thrilling, humorous, and heartfelt adventures of a modern demigod hero, discovering inner strength and navigating a world where ancient myths are real.</w:t>
      </w:r>
    </w:p>
    <w:p>
      <w:pPr>
        <w:pStyle w:val="Heading3"/>
      </w:pPr>
      <w:r>
        <w:t>Market Performance</w:t>
      </w:r>
    </w:p>
    <w:p>
      <w:r>
        <w:rPr>
          <w:b/>
          <w:sz w:val="20"/>
        </w:rPr>
        <w:t xml:space="preserve">Key Metrics: </w:t>
      </w:r>
      <w:r>
        <w:t>Premiered to 13.3 million views in its first six days across Disney+ and Hulu, making it the most-watched Disney Branded Television premiere ever. Maintained strong viewership throughout its run, leading to a Season 2 renewal.</w:t>
      </w:r>
    </w:p>
    <w:p>
      <w:r>
        <w:rPr>
          <w:b/>
          <w:sz w:val="20"/>
        </w:rPr>
        <w:t xml:space="preserve">Growth Trajectory: </w:t>
      </w:r>
      <w:r>
        <w:t>Strong initial launch and sustained interest driven by existing book fanbase and positive critical reception. Renewal for Season 2 indicates successful audience acquisition and retention.</w:t>
      </w:r>
    </w:p>
    <w:p>
      <w:r>
        <w:rPr>
          <w:b/>
          <w:sz w:val="20"/>
        </w:rPr>
        <w:t xml:space="preserve">Market Share Signal: </w:t>
      </w:r>
      <w:r>
        <w:t>Dominated streaming conversations and viewership for YA fantasy during its release window, establishing itself as a key player in the genre.</w:t>
      </w:r>
    </w:p>
    <w:p>
      <w:r>
        <w:rPr>
          <w:b/>
          <w:sz w:val="22"/>
        </w:rPr>
        <w:t>Data Sources</w:t>
      </w:r>
    </w:p>
    <w:p>
      <w:pPr>
        <w:pStyle w:val="ListBullet"/>
      </w:pPr>
      <w:r>
        <w:t>https://variety.com/2024/tv/news/percy-jackson-and-the-olympians-disney-plus-hulu-viewership-premiere-1235865481/</w:t>
      </w:r>
    </w:p>
    <w:p>
      <w:pPr>
        <w:pStyle w:val="ListBullet"/>
      </w:pPr>
      <w:r>
        <w:t>https://deadline.com/2024/02/percy-jackson-and-the-olympians-renewed-season-2-disney-plus-1235819777/</w:t>
      </w:r>
    </w:p>
    <w:p>
      <w:pPr>
        <w:pStyle w:val="Heading3"/>
      </w:pPr>
      <w:r>
        <w:t>Marketing Advertising</w:t>
      </w:r>
    </w:p>
    <w:p>
      <w:r>
        <w:rPr>
          <w:b/>
          <w:sz w:val="20"/>
        </w:rPr>
        <w:t xml:space="preserve">Known Campaigns: </w:t>
      </w:r>
      <w:r>
        <w:t>Extensive pre-release campaign leveraging Rick Riordan's involvement, cast interviews, Comic-Con panels, character reveals, and a focus on 'authenticity to the books.' Heavy digital and social media presence, particularly on TikTok and Instagram, targeting the existing fanbase and new viewers.</w:t>
      </w:r>
    </w:p>
    <w:p>
      <w:r>
        <w:rPr>
          <w:b/>
          <w:sz w:val="20"/>
        </w:rPr>
        <w:t xml:space="preserve">Budget Estimate: </w:t>
      </w:r>
      <w:r>
        <w:t>Estimated $12-15 million per episode, indicating a significant marketing budget to match production scale.</w:t>
      </w:r>
    </w:p>
    <w:p>
      <w:r>
        <w:rPr>
          <w:b/>
          <w:sz w:val="20"/>
        </w:rPr>
        <w:t xml:space="preserve">Key Messaging: </w:t>
      </w:r>
      <w:r>
        <w:t>The real story, finally told. A new generation of heroes. Dive into the world of Greek mythology.</w:t>
      </w:r>
    </w:p>
    <w:p>
      <w:r>
        <w:rPr>
          <w:b/>
          <w:sz w:val="22"/>
        </w:rPr>
        <w:t>Channels Used</w:t>
      </w:r>
    </w:p>
    <w:p>
      <w:pPr>
        <w:pStyle w:val="ListBullet"/>
      </w:pPr>
      <w:r>
        <w:t>Disney+</w:t>
      </w:r>
    </w:p>
    <w:p>
      <w:pPr>
        <w:pStyle w:val="ListBullet"/>
      </w:pPr>
      <w:r>
        <w:t>Hulu</w:t>
      </w:r>
    </w:p>
    <w:p>
      <w:pPr>
        <w:pStyle w:val="ListBullet"/>
      </w:pPr>
      <w:r>
        <w:t>YouTube (trailers, clips, behind-the-scenes)</w:t>
      </w:r>
    </w:p>
    <w:p>
      <w:pPr>
        <w:pStyle w:val="ListBullet"/>
      </w:pPr>
      <w:r>
        <w:t>TikTok (cast interviews, fan edits, trending sounds)</w:t>
      </w:r>
    </w:p>
    <w:p>
      <w:pPr>
        <w:pStyle w:val="ListBullet"/>
      </w:pPr>
      <w:r>
        <w:t>Instagram (character posters, aesthetic visuals)</w:t>
      </w:r>
    </w:p>
    <w:p>
      <w:pPr>
        <w:pStyle w:val="ListBullet"/>
      </w:pPr>
      <w:r>
        <w:t>X/Twitter (live-tweeting, fan engagement)</w:t>
      </w:r>
    </w:p>
    <w:p>
      <w:pPr>
        <w:pStyle w:val="ListBullet"/>
      </w:pPr>
      <w:r>
        <w:t>Television (network promos)</w:t>
      </w:r>
    </w:p>
    <w:p>
      <w:pPr>
        <w:pStyle w:val="ListBullet"/>
      </w:pPr>
      <w:r>
        <w:t>Print/Digital Media (interviews, reviews)</w:t>
      </w:r>
    </w:p>
    <w:p>
      <w:pPr>
        <w:pStyle w:val="Heading3"/>
      </w:pPr>
      <w:r>
        <w:t>Social Presence</w:t>
      </w:r>
    </w:p>
    <w:p>
      <w:r>
        <w:rPr>
          <w:b/>
          <w:sz w:val="20"/>
        </w:rPr>
        <w:t xml:space="preserve">Platform: </w:t>
      </w:r>
      <w:r>
        <w:t>Instagram (@percyjackson)</w:t>
      </w:r>
    </w:p>
    <w:p>
      <w:r>
        <w:rPr>
          <w:b/>
          <w:sz w:val="20"/>
        </w:rPr>
        <w:t xml:space="preserve">Followers: </w:t>
      </w:r>
      <w:r>
        <w:t>1.3M</w:t>
      </w:r>
    </w:p>
    <w:p>
      <w:r>
        <w:rPr>
          <w:b/>
          <w:sz w:val="20"/>
        </w:rPr>
        <w:t xml:space="preserve">Engagement Rate: </w:t>
      </w:r>
      <w:r>
        <w:t>1.5-2.5% (estimated based on recent posts)</w:t>
      </w:r>
    </w:p>
    <w:p>
      <w:r>
        <w:rPr>
          <w:b/>
          <w:sz w:val="20"/>
        </w:rPr>
        <w:t xml:space="preserve">Content Strategy: </w:t>
      </w:r>
      <w:r>
        <w:t>High-quality visuals, character spotlights, cast interviews, fan art features, interactive polls, countdowns to episodes. Focus on building community excitement.</w:t>
      </w:r>
    </w:p>
    <w:p>
      <w:r>
        <w:rPr>
          <w:b/>
          <w:sz w:val="20"/>
        </w:rPr>
        <w:t xml:space="preserve">Platform: </w:t>
      </w:r>
      <w:r>
        <w:t>X/Twitter (@PercySeries)</w:t>
      </w:r>
    </w:p>
    <w:p>
      <w:r>
        <w:rPr>
          <w:b/>
          <w:sz w:val="20"/>
        </w:rPr>
        <w:t xml:space="preserve">Followers: </w:t>
      </w:r>
      <w:r>
        <w:t>420K</w:t>
      </w:r>
    </w:p>
    <w:p>
      <w:r>
        <w:rPr>
          <w:b/>
          <w:sz w:val="20"/>
        </w:rPr>
        <w:t xml:space="preserve">Engagement Rate: </w:t>
      </w:r>
      <w:r>
        <w:t>0.8-1.5% (estimated)</w:t>
      </w:r>
    </w:p>
    <w:p>
      <w:r>
        <w:rPr>
          <w:b/>
          <w:sz w:val="20"/>
        </w:rPr>
        <w:t xml:space="preserve">Content Strategy: </w:t>
      </w:r>
      <w:r>
        <w:t>Updates, cast interactions, Q&amp;As, behind-the-scenes glimpses, responding to fan theories, driving conversation around episodes.</w:t>
      </w:r>
    </w:p>
    <w:p>
      <w:r>
        <w:rPr>
          <w:b/>
          <w:sz w:val="20"/>
        </w:rPr>
        <w:t xml:space="preserve">Platform: </w:t>
      </w:r>
      <w:r>
        <w:t>TikTok (@percyjacksonolympians)</w:t>
      </w:r>
    </w:p>
    <w:p>
      <w:r>
        <w:rPr>
          <w:b/>
          <w:sz w:val="20"/>
        </w:rPr>
        <w:t xml:space="preserve">Followers: </w:t>
      </w:r>
      <w:r>
        <w:t>650K</w:t>
      </w:r>
    </w:p>
    <w:p>
      <w:r>
        <w:rPr>
          <w:b/>
          <w:sz w:val="20"/>
        </w:rPr>
        <w:t xml:space="preserve">Engagement Rate: </w:t>
      </w:r>
      <w:r>
        <w:t>3-5% (estimated, with viral potential on specific clips)</w:t>
      </w:r>
    </w:p>
    <w:p>
      <w:r>
        <w:rPr>
          <w:b/>
          <w:sz w:val="20"/>
        </w:rPr>
        <w:t xml:space="preserve">Content Strategy: </w:t>
      </w:r>
      <w:r>
        <w:t>Short, engaging clips, popular audio trends, cast members participating in challenges, meme-able moments, direct address to fans.</w:t>
      </w:r>
    </w:p>
    <w:p>
      <w:pPr>
        <w:pStyle w:val="Heading3"/>
      </w:pPr>
      <w:r>
        <w:t>Strengths</w:t>
      </w:r>
    </w:p>
    <w:p>
      <w:pPr>
        <w:pStyle w:val="ListBullet"/>
      </w:pPr>
      <w:r>
        <w:t>Pre-existing, highly passionate fanbase from the books.</w:t>
      </w:r>
    </w:p>
    <w:p>
      <w:pPr>
        <w:pStyle w:val="ListBullet"/>
      </w:pPr>
      <w:r>
        <w:t>Strong source material and author involvement ensuring fidelity.</w:t>
      </w:r>
    </w:p>
    <w:p>
      <w:pPr>
        <w:pStyle w:val="ListBullet"/>
      </w:pPr>
      <w:r>
        <w:t>High production values and engaging visual effects.</w:t>
      </w:r>
    </w:p>
    <w:p>
      <w:pPr>
        <w:pStyle w:val="ListBullet"/>
      </w:pPr>
      <w:r>
        <w:t>Relatable teen protagonists and strong ensemble chemistry.</w:t>
      </w:r>
    </w:p>
    <w:p>
      <w:pPr>
        <w:pStyle w:val="ListBullet"/>
      </w:pPr>
      <w:r>
        <w:t>Effective use of social media to engage and mobilize fanbase.</w:t>
      </w:r>
    </w:p>
    <w:p>
      <w:pPr>
        <w:pStyle w:val="Heading3"/>
      </w:pPr>
      <w:r>
        <w:t>Weaknesses</w:t>
      </w:r>
    </w:p>
    <w:p>
      <w:pPr>
        <w:pStyle w:val="ListBullet"/>
      </w:pPr>
      <w:r>
        <w:t>High fan expectations can lead to intense scrutiny.</w:t>
      </w:r>
    </w:p>
    <w:p>
      <w:pPr>
        <w:pStyle w:val="ListBullet"/>
      </w:pPr>
      <w:r>
        <w:t>Pacing issues in early episodes noted by some critics.</w:t>
      </w:r>
    </w:p>
    <w:p>
      <w:pPr>
        <w:pStyle w:val="ListBullet"/>
      </w:pPr>
      <w:r>
        <w:t>Reliance on existing IP rather than developing entirely new concepts.</w:t>
      </w:r>
    </w:p>
    <w:p>
      <w:pPr>
        <w:pStyle w:val="ListBullet"/>
      </w:pPr>
      <w:r>
        <w:t>Disney+ exclusivity limits reach outside that ecosystem.</w:t>
      </w:r>
    </w:p>
    <w:p>
      <w:r>
        <w:rPr>
          <w:b/>
          <w:sz w:val="20"/>
        </w:rPr>
        <w:t xml:space="preserve">Name: </w:t>
      </w:r>
      <w:r>
        <w:t>Stranger Things</w:t>
      </w:r>
    </w:p>
    <w:p>
      <w:r>
        <w:rPr>
          <w:b/>
          <w:sz w:val="20"/>
        </w:rPr>
        <w:t xml:space="preserve">Category: </w:t>
      </w:r>
      <w:r>
        <w:t>Aspirational Example</w:t>
      </w:r>
    </w:p>
    <w:p>
      <w:r>
        <w:rPr>
          <w:b/>
          <w:sz w:val="20"/>
        </w:rPr>
        <w:t xml:space="preserve">Target Audience: </w:t>
      </w:r>
      <w:r>
        <w:t>Broad, but primarily Gen Z and Millennials (16-35) who appreciate nostalgia, sci-fi/horror, and character-driven drama. Also appeals to families for co-viewing.</w:t>
      </w:r>
    </w:p>
    <w:p>
      <w:r>
        <w:rPr>
          <w:b/>
          <w:sz w:val="20"/>
        </w:rPr>
        <w:t xml:space="preserve">Audience Overlap With Us: </w:t>
      </w:r>
      <w:r>
        <w:t>High overlap with 'Coming-of-Age Connectors' due to strong friendships and emotional arcs. Moderate overlap with 'Action/Adventure Seekers' and 'Fantasy &amp; D&amp;D Loremasters' due to the supernatural elements and mystery, and the 'worlds collide' concept.</w:t>
      </w:r>
    </w:p>
    <w:p>
      <w:pPr>
        <w:pStyle w:val="Heading3"/>
      </w:pPr>
      <w:r>
        <w:t>Brand Identity</w:t>
      </w:r>
    </w:p>
    <w:p>
      <w:r>
        <w:rPr>
          <w:b/>
          <w:sz w:val="20"/>
        </w:rPr>
        <w:t xml:space="preserve">Visual Style: </w:t>
      </w:r>
      <w:r>
        <w:t>Retro 80s aesthetic, dark fantasy, sci-fi horror. Distinctive typography, vibrant color palettes contrasting with dark, eerie Upside Down visuals.</w:t>
      </w:r>
    </w:p>
    <w:p>
      <w:r>
        <w:rPr>
          <w:b/>
          <w:sz w:val="20"/>
        </w:rPr>
        <w:t xml:space="preserve">Brand Voice: </w:t>
      </w:r>
      <w:r>
        <w:t>Nostalgic, thrilling, emotional, often humorous. Balances scares with heartfelt character moments and a sense of enduring friendship.</w:t>
      </w:r>
    </w:p>
    <w:p>
      <w:r>
        <w:rPr>
          <w:b/>
          <w:sz w:val="20"/>
        </w:rPr>
        <w:t xml:space="preserve">Positioning: </w:t>
      </w:r>
      <w:r>
        <w:t>The definitive 80s-inspired sci-fi horror series that blends coming-of-age drama with epic supernatural mystery, creating a cultural phenomenon.</w:t>
      </w:r>
    </w:p>
    <w:p>
      <w:r>
        <w:rPr>
          <w:b/>
          <w:sz w:val="20"/>
        </w:rPr>
        <w:t xml:space="preserve">Value Proposition: </w:t>
      </w:r>
      <w:r>
        <w:t>Relive the wonder and terror of 80s cinema through a captivating story of friendship, courage, and fighting against an otherworldly evil that threatens to consume everything.</w:t>
      </w:r>
    </w:p>
    <w:p>
      <w:pPr>
        <w:pStyle w:val="Heading3"/>
      </w:pPr>
      <w:r>
        <w:t>Market Performance</w:t>
      </w:r>
    </w:p>
    <w:p>
      <w:r>
        <w:rPr>
          <w:b/>
          <w:sz w:val="20"/>
        </w:rPr>
        <w:t xml:space="preserve">Key Metrics: </w:t>
      </w:r>
      <w:r>
        <w:t>Season 4 accumulated 1.35 billion hours viewed in its first 28 days, making it Netflix's most-watched English-language series. Consistently one of the most-streamed shows globally, with massive merchandise sales and cultural impact.</w:t>
      </w:r>
    </w:p>
    <w:p>
      <w:r>
        <w:rPr>
          <w:b/>
          <w:sz w:val="20"/>
        </w:rPr>
        <w:t xml:space="preserve">Growth Trajectory: </w:t>
      </w:r>
      <w:r>
        <w:t>Exponential growth from a sleeper hit in Season 1 to a global phenomenon by Season 4, consistently breaking viewership records for Netflix.</w:t>
      </w:r>
    </w:p>
    <w:p>
      <w:r>
        <w:rPr>
          <w:b/>
          <w:sz w:val="20"/>
        </w:rPr>
        <w:t xml:space="preserve">Market Share Signal: </w:t>
      </w:r>
      <w:r>
        <w:t>Dominates cultural conversation and mindshare, especially among Gen Z and Millennials, setting trends in fashion, music, and media consumption.</w:t>
      </w:r>
    </w:p>
    <w:p>
      <w:r>
        <w:rPr>
          <w:b/>
          <w:sz w:val="22"/>
        </w:rPr>
        <w:t>Data Sources</w:t>
      </w:r>
    </w:p>
    <w:p>
      <w:pPr>
        <w:pStyle w:val="ListBullet"/>
      </w:pPr>
      <w:r>
        <w:t>https://about.netflix.com/en/news/most-popular-tv-shows-movies</w:t>
      </w:r>
    </w:p>
    <w:p>
      <w:pPr>
        <w:pStyle w:val="ListBullet"/>
      </w:pPr>
      <w:r>
        <w:t>https://variety.com/2022/tv/news/stranger-things-4-netflix-most-popular-english-language-series-1235308696/</w:t>
      </w:r>
    </w:p>
    <w:p>
      <w:pPr>
        <w:pStyle w:val="Heading3"/>
      </w:pPr>
      <w:r>
        <w:t>Marketing Advertising</w:t>
      </w:r>
    </w:p>
    <w:p>
      <w:r>
        <w:rPr>
          <w:b/>
          <w:sz w:val="20"/>
        </w:rPr>
        <w:t xml:space="preserve">Known Campaigns: </w:t>
      </w:r>
      <w:r>
        <w:t>Highly secretive and theatrical campaigns, often leveraging ARG (Alternate Reality Game) elements, immersive experiences (e.g., 'Stranger Things Experience'), strategic music placements, and extensive social media engagement with cast. Known for dropping cryptic teasers.</w:t>
      </w:r>
    </w:p>
    <w:p>
      <w:r>
        <w:rPr>
          <w:b/>
          <w:sz w:val="20"/>
        </w:rPr>
        <w:t xml:space="preserve">Budget Estimate: </w:t>
      </w:r>
      <w:r>
        <w:t>Season 4 budget was reportedly $30 million per episode, implying a marketing budget in the tens of millions per season.</w:t>
      </w:r>
    </w:p>
    <w:p>
      <w:r>
        <w:rPr>
          <w:b/>
          <w:sz w:val="20"/>
        </w:rPr>
        <w:t xml:space="preserve">Key Messaging: </w:t>
      </w:r>
      <w:r>
        <w:t>Every ending has a beginning. Friends don't lie. The world is turning upside down.</w:t>
      </w:r>
    </w:p>
    <w:p>
      <w:r>
        <w:rPr>
          <w:b/>
          <w:sz w:val="22"/>
        </w:rPr>
        <w:t>Channels Used</w:t>
      </w:r>
    </w:p>
    <w:p>
      <w:pPr>
        <w:pStyle w:val="ListBullet"/>
      </w:pPr>
      <w:r>
        <w:t>Netflix (platform promotion)</w:t>
      </w:r>
    </w:p>
    <w:p>
      <w:pPr>
        <w:pStyle w:val="ListBullet"/>
      </w:pPr>
      <w:r>
        <w:t>YouTube (trailers, recaps, cast interviews)</w:t>
      </w:r>
    </w:p>
    <w:p>
      <w:pPr>
        <w:pStyle w:val="ListBullet"/>
      </w:pPr>
      <w:r>
        <w:t>TikTok (trending audio, fan edits, cast challenges)</w:t>
      </w:r>
    </w:p>
    <w:p>
      <w:pPr>
        <w:pStyle w:val="ListBullet"/>
      </w:pPr>
      <w:r>
        <w:t>Instagram (aesthetic posts, character updates, fan art)</w:t>
      </w:r>
    </w:p>
    <w:p>
      <w:pPr>
        <w:pStyle w:val="ListBullet"/>
      </w:pPr>
      <w:r>
        <w:t>X/Twitter (live discussions, cast interactions)</w:t>
      </w:r>
    </w:p>
    <w:p>
      <w:pPr>
        <w:pStyle w:val="ListBullet"/>
      </w:pPr>
      <w:r>
        <w:t>Experiential marketing (pop-ups, escape rooms)</w:t>
      </w:r>
    </w:p>
    <w:p>
      <w:pPr>
        <w:pStyle w:val="ListBullet"/>
      </w:pPr>
      <w:r>
        <w:t>Merchandising collaborations (fashion, food, gaming)</w:t>
      </w:r>
    </w:p>
    <w:p>
      <w:pPr>
        <w:pStyle w:val="Heading3"/>
      </w:pPr>
      <w:r>
        <w:t>Social Presence</w:t>
      </w:r>
    </w:p>
    <w:p>
      <w:r>
        <w:rPr>
          <w:b/>
          <w:sz w:val="20"/>
        </w:rPr>
        <w:t xml:space="preserve">Platform: </w:t>
      </w:r>
      <w:r>
        <w:t>Instagram (@strangerthingstv)</w:t>
      </w:r>
    </w:p>
    <w:p>
      <w:r>
        <w:rPr>
          <w:b/>
          <w:sz w:val="20"/>
        </w:rPr>
        <w:t xml:space="preserve">Followers: </w:t>
      </w:r>
      <w:r>
        <w:t>28.9M</w:t>
      </w:r>
    </w:p>
    <w:p>
      <w:r>
        <w:rPr>
          <w:b/>
          <w:sz w:val="20"/>
        </w:rPr>
        <w:t xml:space="preserve">Engagement Rate: </w:t>
      </w:r>
      <w:r>
        <w:t>0.5-1% (estimated, high volume of posts)</w:t>
      </w:r>
    </w:p>
    <w:p>
      <w:r>
        <w:rPr>
          <w:b/>
          <w:sz w:val="20"/>
        </w:rPr>
        <w:t xml:space="preserve">Content Strategy: </w:t>
      </w:r>
      <w:r>
        <w:t>Mix of production stills, behind-the-scenes, cast photos, fan art, promotional countdowns, and short video clips. Highly curated aesthetic.</w:t>
      </w:r>
    </w:p>
    <w:p>
      <w:r>
        <w:rPr>
          <w:b/>
          <w:sz w:val="20"/>
        </w:rPr>
        <w:t xml:space="preserve">Platform: </w:t>
      </w:r>
      <w:r>
        <w:t>X/Twitter (@Stranger_Things)</w:t>
      </w:r>
    </w:p>
    <w:p>
      <w:r>
        <w:rPr>
          <w:b/>
          <w:sz w:val="20"/>
        </w:rPr>
        <w:t xml:space="preserve">Followers: </w:t>
      </w:r>
      <w:r>
        <w:t>6.8M</w:t>
      </w:r>
    </w:p>
    <w:p>
      <w:r>
        <w:rPr>
          <w:b/>
          <w:sz w:val="20"/>
        </w:rPr>
        <w:t xml:space="preserve">Engagement Rate: </w:t>
      </w:r>
      <w:r>
        <w:t>0.2-0.5% (estimated)</w:t>
      </w:r>
    </w:p>
    <w:p>
      <w:r>
        <w:rPr>
          <w:b/>
          <w:sz w:val="20"/>
        </w:rPr>
        <w:t xml:space="preserve">Content Strategy: </w:t>
      </w:r>
      <w:r>
        <w:t>Updates, news, cast interviews, fan engagement, Q&amp;As, driving conversation during and between seasons.</w:t>
      </w:r>
    </w:p>
    <w:p>
      <w:r>
        <w:rPr>
          <w:b/>
          <w:sz w:val="20"/>
        </w:rPr>
        <w:t xml:space="preserve">Platform: </w:t>
      </w:r>
      <w:r>
        <w:t>TikTok (@strangerthings)</w:t>
      </w:r>
    </w:p>
    <w:p>
      <w:r>
        <w:rPr>
          <w:b/>
          <w:sz w:val="20"/>
        </w:rPr>
        <w:t xml:space="preserve">Followers: </w:t>
      </w:r>
      <w:r>
        <w:t>20.3M</w:t>
      </w:r>
    </w:p>
    <w:p>
      <w:r>
        <w:rPr>
          <w:b/>
          <w:sz w:val="20"/>
        </w:rPr>
        <w:t xml:space="preserve">Engagement Rate: </w:t>
      </w:r>
      <w:r>
        <w:t>1-3% (estimated, many clips go viral)</w:t>
      </w:r>
    </w:p>
    <w:p>
      <w:r>
        <w:rPr>
          <w:b/>
          <w:sz w:val="20"/>
        </w:rPr>
        <w:t xml:space="preserve">Content Strategy: </w:t>
      </w:r>
      <w:r>
        <w:t>Short, meme-able clips, trending sounds, cast members participating, character edits, fan theories, leveraging platform-specific trends.</w:t>
      </w:r>
    </w:p>
    <w:p>
      <w:pPr>
        <w:pStyle w:val="Heading3"/>
      </w:pPr>
      <w:r>
        <w:t>Strengths</w:t>
      </w:r>
    </w:p>
    <w:p>
      <w:pPr>
        <w:pStyle w:val="ListBullet"/>
      </w:pPr>
      <w:r>
        <w:t>Exceptional character development and ensemble cast chemistry.</w:t>
      </w:r>
    </w:p>
    <w:p>
      <w:pPr>
        <w:pStyle w:val="ListBullet"/>
      </w:pPr>
      <w:r>
        <w:t>Masterful blend of genres (sci-fi, horror, coming-of-age, drama).</w:t>
      </w:r>
    </w:p>
    <w:p>
      <w:pPr>
        <w:pStyle w:val="ListBullet"/>
      </w:pPr>
      <w:r>
        <w:t>Strong nostalgic appeal (80s setting) that broadens audience.</w:t>
      </w:r>
    </w:p>
    <w:p>
      <w:pPr>
        <w:pStyle w:val="ListBullet"/>
      </w:pPr>
      <w:r>
        <w:t>High production values and creative storytelling.</w:t>
      </w:r>
    </w:p>
    <w:p>
      <w:pPr>
        <w:pStyle w:val="ListBullet"/>
      </w:pPr>
      <w:r>
        <w:t>Creates significant cultural moments and shareable content.</w:t>
      </w:r>
    </w:p>
    <w:p>
      <w:pPr>
        <w:pStyle w:val="Heading3"/>
      </w:pPr>
      <w:r>
        <w:t>Weaknesses</w:t>
      </w:r>
    </w:p>
    <w:p>
      <w:pPr>
        <w:pStyle w:val="ListBullet"/>
      </w:pPr>
      <w:r>
        <w:t>Long gaps between seasons can lead to audience fatigue or drift.</w:t>
      </w:r>
    </w:p>
    <w:p>
      <w:pPr>
        <w:pStyle w:val="ListBullet"/>
      </w:pPr>
      <w:r>
        <w:t>Plot can become convoluted with increasing scope.</w:t>
      </w:r>
    </w:p>
    <w:p>
      <w:pPr>
        <w:pStyle w:val="ListBullet"/>
      </w:pPr>
      <w:r>
        <w:t>High budget requirements make it difficult to replicate without significant investment.</w:t>
      </w:r>
    </w:p>
    <w:p>
      <w:pPr>
        <w:pStyle w:val="ListBullet"/>
      </w:pPr>
      <w:r>
        <w:t>Some critics note a formulaic approach in later seasons.</w:t>
      </w:r>
    </w:p>
    <w:p>
      <w:r>
        <w:rPr>
          <w:b/>
          <w:sz w:val="20"/>
        </w:rPr>
        <w:t xml:space="preserve">Name: </w:t>
      </w:r>
      <w:r>
        <w:t>The Dragon Prince</w:t>
      </w:r>
    </w:p>
    <w:p>
      <w:r>
        <w:rPr>
          <w:b/>
          <w:sz w:val="20"/>
        </w:rPr>
        <w:t xml:space="preserve">Category: </w:t>
      </w:r>
      <w:r>
        <w:t>Direct Competitor</w:t>
      </w:r>
    </w:p>
    <w:p>
      <w:r>
        <w:rPr>
          <w:b/>
          <w:sz w:val="20"/>
        </w:rPr>
        <w:t xml:space="preserve">Target Audience: </w:t>
      </w:r>
      <w:r>
        <w:t>Children (8-12), Teenagers (13-18), and Young Adults (18-25) who enjoy animated fantasy, character-driven stories, and rich world-building. Families seeking co-viewing.</w:t>
      </w:r>
    </w:p>
    <w:p>
      <w:r>
        <w:rPr>
          <w:b/>
          <w:sz w:val="20"/>
        </w:rPr>
        <w:t xml:space="preserve">Audience Overlap With Us: </w:t>
      </w:r>
      <w:r>
        <w:t>High overlap with 'Fantasy &amp; D&amp;D Loremasters' due to its defined magic system and world-building, and 'Coming-of-Age Connectors' for its character relationships. Strong overlap with 'Faith-Forward Families' for its positive moral themes and family-friendly nature.</w:t>
      </w:r>
    </w:p>
    <w:p>
      <w:pPr>
        <w:pStyle w:val="Heading3"/>
      </w:pPr>
      <w:r>
        <w:t>Brand Identity</w:t>
      </w:r>
    </w:p>
    <w:p>
      <w:r>
        <w:rPr>
          <w:b/>
          <w:sz w:val="20"/>
        </w:rPr>
        <w:t xml:space="preserve">Visual Style: </w:t>
      </w:r>
      <w:r>
        <w:t>Stylized 2D animation with 3D elements, vibrant fantasy world inspired by various cultures. Distinctive character designs and magical effects.</w:t>
      </w:r>
    </w:p>
    <w:p>
      <w:r>
        <w:rPr>
          <w:b/>
          <w:sz w:val="20"/>
        </w:rPr>
        <w:t xml:space="preserve">Brand Voice: </w:t>
      </w:r>
      <w:r>
        <w:t>Epic, heartfelt, adventurous, and often humorous. Explores complex themes of war, peace, family, and destiny through the eyes of its young heroes.</w:t>
      </w:r>
    </w:p>
    <w:p>
      <w:r>
        <w:rPr>
          <w:b/>
          <w:sz w:val="20"/>
        </w:rPr>
        <w:t xml:space="preserve">Positioning: </w:t>
      </w:r>
      <w:r>
        <w:t>A vibrant, character-driven animated fantasy epic that explores themes of conflict and connection through a journey of unlikely heroes.</w:t>
      </w:r>
    </w:p>
    <w:p>
      <w:r>
        <w:rPr>
          <w:b/>
          <w:sz w:val="20"/>
        </w:rPr>
        <w:t xml:space="preserve">Value Proposition: </w:t>
      </w:r>
      <w:r>
        <w:t>Embark on a visually stunning adventure where magic is real, friendships transcend divides, and young heroes must unite to save their world from ancient hatreds.</w:t>
      </w:r>
    </w:p>
    <w:p>
      <w:pPr>
        <w:pStyle w:val="Heading3"/>
      </w:pPr>
      <w:r>
        <w:t>Market Performance</w:t>
      </w:r>
    </w:p>
    <w:p>
      <w:r>
        <w:rPr>
          <w:b/>
          <w:sz w:val="20"/>
        </w:rPr>
        <w:t xml:space="preserve">Key Metrics: </w:t>
      </w:r>
      <w:r>
        <w:t>Consistently ranks in Netflix's Top 10 for kids and family content globally. Season 4 premiered to strong viewership, leading to a renewal through Season 7, confirming a long-term commitment from Netflix.</w:t>
      </w:r>
    </w:p>
    <w:p>
      <w:r>
        <w:rPr>
          <w:b/>
          <w:sz w:val="20"/>
        </w:rPr>
        <w:t xml:space="preserve">Growth Trajectory: </w:t>
      </w:r>
      <w:r>
        <w:t>Steady growth in viewership and critical acclaim since its debut. A dedicated fanbase has ensured its longevity and expansion into other media (comics, games).</w:t>
      </w:r>
    </w:p>
    <w:p>
      <w:r>
        <w:rPr>
          <w:b/>
          <w:sz w:val="20"/>
        </w:rPr>
        <w:t xml:space="preserve">Market Share Signal: </w:t>
      </w:r>
      <w:r>
        <w:t>A leading animated fantasy series on Netflix, particularly strong among younger audiences and families, often compared to 'Avatar: The Last Airbender' in quality and thematic depth.</w:t>
      </w:r>
    </w:p>
    <w:p>
      <w:r>
        <w:rPr>
          <w:b/>
          <w:sz w:val="22"/>
        </w:rPr>
        <w:t>Data Sources</w:t>
      </w:r>
    </w:p>
    <w:p>
      <w:pPr>
        <w:pStyle w:val="ListBullet"/>
      </w:pPr>
      <w:r>
        <w:t>https://www.whats-on-netflix.com/news/the-dragon-prince-season-4-netflix-top-10s-performance-across-the-world/</w:t>
      </w:r>
    </w:p>
    <w:p>
      <w:pPr>
        <w:pStyle w:val="ListBullet"/>
      </w:pPr>
      <w:r>
        <w:t>https://www.whats-on-netflix.com/news/the-dragon-prince-renewed-through-season-7-at-netflix/</w:t>
      </w:r>
    </w:p>
    <w:p>
      <w:pPr>
        <w:pStyle w:val="Heading3"/>
      </w:pPr>
      <w:r>
        <w:t>Marketing Advertising</w:t>
      </w:r>
    </w:p>
    <w:p>
      <w:r>
        <w:rPr>
          <w:b/>
          <w:sz w:val="20"/>
        </w:rPr>
        <w:t xml:space="preserve">Known Campaigns: </w:t>
      </w:r>
      <w:r>
        <w:t>Focused on character relationships, epic quest narratives, and the unique magic system. Utilizes animated shorts, character trailers, and behind-the-scenes content with creators. Strong emphasis on fan engagement through Q&amp;As and community events.</w:t>
      </w:r>
    </w:p>
    <w:p>
      <w:r>
        <w:rPr>
          <w:b/>
          <w:sz w:val="20"/>
        </w:rPr>
        <w:t xml:space="preserve">Budget Estimate: </w:t>
      </w:r>
      <w:r>
        <w:t>Estimated several million per season, typical for high-quality animated series, with marketing budget focused on digital platforms and fan conventions.</w:t>
      </w:r>
    </w:p>
    <w:p>
      <w:r>
        <w:rPr>
          <w:b/>
          <w:sz w:val="20"/>
        </w:rPr>
        <w:t xml:space="preserve">Key Messaging: </w:t>
      </w:r>
      <w:r>
        <w:t>Journey beyond the impossible. Discover the magic within. Unite the kingdoms.</w:t>
      </w:r>
    </w:p>
    <w:p>
      <w:r>
        <w:rPr>
          <w:b/>
          <w:sz w:val="22"/>
        </w:rPr>
        <w:t>Channels Used</w:t>
      </w:r>
    </w:p>
    <w:p>
      <w:pPr>
        <w:pStyle w:val="ListBullet"/>
      </w:pPr>
      <w:r>
        <w:t>Netflix (platform promotion)</w:t>
      </w:r>
    </w:p>
    <w:p>
      <w:pPr>
        <w:pStyle w:val="ListBullet"/>
      </w:pPr>
      <w:r>
        <w:t>YouTube (trailers, clips, lore videos)</w:t>
      </w:r>
    </w:p>
    <w:p>
      <w:pPr>
        <w:pStyle w:val="ListBullet"/>
      </w:pPr>
      <w:r>
        <w:t>Instagram (character art, fan features, updates)</w:t>
      </w:r>
    </w:p>
    <w:p>
      <w:pPr>
        <w:pStyle w:val="ListBullet"/>
      </w:pPr>
      <w:r>
        <w:t>X/Twitter (community engagement, creator interactions)</w:t>
      </w:r>
    </w:p>
    <w:p>
      <w:pPr>
        <w:pStyle w:val="ListBullet"/>
      </w:pPr>
      <w:r>
        <w:t>Fan Conventions (Comic-Con, WonderCon)</w:t>
      </w:r>
    </w:p>
    <w:p>
      <w:pPr>
        <w:pStyle w:val="ListBullet"/>
      </w:pPr>
      <w:r>
        <w:t>Gaming platforms (tie-in games)</w:t>
      </w:r>
    </w:p>
    <w:p>
      <w:pPr>
        <w:pStyle w:val="Heading3"/>
      </w:pPr>
      <w:r>
        <w:t>Social Presence</w:t>
      </w:r>
    </w:p>
    <w:p>
      <w:r>
        <w:rPr>
          <w:b/>
          <w:sz w:val="20"/>
        </w:rPr>
        <w:t xml:space="preserve">Platform: </w:t>
      </w:r>
      <w:r>
        <w:t>Instagram (@dragonprinceofficial)</w:t>
      </w:r>
    </w:p>
    <w:p>
      <w:r>
        <w:rPr>
          <w:b/>
          <w:sz w:val="20"/>
        </w:rPr>
        <w:t xml:space="preserve">Followers: </w:t>
      </w:r>
      <w:r>
        <w:t>320K</w:t>
      </w:r>
    </w:p>
    <w:p>
      <w:r>
        <w:rPr>
          <w:b/>
          <w:sz w:val="20"/>
        </w:rPr>
        <w:t xml:space="preserve">Engagement Rate: </w:t>
      </w:r>
      <w:r>
        <w:t>2-3% (estimated, higher for new season announcements)</w:t>
      </w:r>
    </w:p>
    <w:p>
      <w:r>
        <w:rPr>
          <w:b/>
          <w:sz w:val="20"/>
        </w:rPr>
        <w:t xml:space="preserve">Content Strategy: </w:t>
      </w:r>
      <w:r>
        <w:t>Character art, fan highlights, lore explanations, behind-the-scenes animation tidbits, season announcements, and interactive questions.</w:t>
      </w:r>
    </w:p>
    <w:p>
      <w:r>
        <w:rPr>
          <w:b/>
          <w:sz w:val="20"/>
        </w:rPr>
        <w:t xml:space="preserve">Platform: </w:t>
      </w:r>
      <w:r>
        <w:t>X/Twitter (@thedragonprince)</w:t>
      </w:r>
    </w:p>
    <w:p>
      <w:r>
        <w:rPr>
          <w:b/>
          <w:sz w:val="20"/>
        </w:rPr>
        <w:t xml:space="preserve">Followers: </w:t>
      </w:r>
      <w:r>
        <w:t>270K</w:t>
      </w:r>
    </w:p>
    <w:p>
      <w:r>
        <w:rPr>
          <w:b/>
          <w:sz w:val="20"/>
        </w:rPr>
        <w:t xml:space="preserve">Engagement Rate: </w:t>
      </w:r>
      <w:r>
        <w:t>1-2% (estimated)</w:t>
      </w:r>
    </w:p>
    <w:p>
      <w:r>
        <w:rPr>
          <w:b/>
          <w:sz w:val="20"/>
        </w:rPr>
        <w:t xml:space="preserve">Content Strategy: </w:t>
      </w:r>
      <w:r>
        <w:t>Updates, creator Q&amp;As, fan art showcases, discussion prompts, and links to supplementary content (comics, games).</w:t>
      </w:r>
    </w:p>
    <w:p>
      <w:r>
        <w:rPr>
          <w:b/>
          <w:sz w:val="20"/>
        </w:rPr>
        <w:t xml:space="preserve">Platform: </w:t>
      </w:r>
      <w:r>
        <w:t>YouTube (The Dragon Prince Official)</w:t>
      </w:r>
    </w:p>
    <w:p>
      <w:r>
        <w:rPr>
          <w:b/>
          <w:sz w:val="20"/>
        </w:rPr>
        <w:t xml:space="preserve">Followers: </w:t>
      </w:r>
      <w:r>
        <w:t>430K</w:t>
      </w:r>
    </w:p>
    <w:p>
      <w:r>
        <w:rPr>
          <w:b/>
          <w:sz w:val="20"/>
        </w:rPr>
        <w:t xml:space="preserve">Engagement Rate: </w:t>
      </w:r>
      <w:r>
        <w:t>Varies significantly by video type, trailers in millions, lore videos in hundreds of thousands.</w:t>
      </w:r>
    </w:p>
    <w:p>
      <w:r>
        <w:rPr>
          <w:b/>
          <w:sz w:val="20"/>
        </w:rPr>
        <w:t xml:space="preserve">Content Strategy: </w:t>
      </w:r>
      <w:r>
        <w:t>Trailers, episode clips, lore deep dives, 'how to draw' tutorials, creator interviews, and full panel recordings from conventions.</w:t>
      </w:r>
    </w:p>
    <w:p>
      <w:pPr>
        <w:pStyle w:val="Heading3"/>
      </w:pPr>
      <w:r>
        <w:t>Strengths</w:t>
      </w:r>
    </w:p>
    <w:p>
      <w:pPr>
        <w:pStyle w:val="ListBullet"/>
      </w:pPr>
      <w:r>
        <w:t>Rich world-building and a well-developed magic system.</w:t>
      </w:r>
    </w:p>
    <w:p>
      <w:pPr>
        <w:pStyle w:val="ListBullet"/>
      </w:pPr>
      <w:r>
        <w:t>Strong, diverse cast of characters with compelling arcs.</w:t>
      </w:r>
    </w:p>
    <w:p>
      <w:pPr>
        <w:pStyle w:val="ListBullet"/>
      </w:pPr>
      <w:r>
        <w:t>Addresses complex themes (war, prejudice) in an accessible way.</w:t>
      </w:r>
    </w:p>
    <w:p>
      <w:pPr>
        <w:pStyle w:val="ListBullet"/>
      </w:pPr>
      <w:r>
        <w:t>Dedicated and passionate fanbase.</w:t>
      </w:r>
    </w:p>
    <w:p>
      <w:pPr>
        <w:pStyle w:val="ListBullet"/>
      </w:pPr>
      <w:r>
        <w:t>Consistent quality and long-term commitment from Netflix.</w:t>
      </w:r>
    </w:p>
    <w:p>
      <w:pPr>
        <w:pStyle w:val="Heading3"/>
      </w:pPr>
      <w:r>
        <w:t>Weaknesses</w:t>
      </w:r>
    </w:p>
    <w:p>
      <w:pPr>
        <w:pStyle w:val="ListBullet"/>
      </w:pPr>
      <w:r>
        <w:t>Animation style can be polarizing for some viewers.</w:t>
      </w:r>
    </w:p>
    <w:p>
      <w:pPr>
        <w:pStyle w:val="ListBullet"/>
      </w:pPr>
      <w:r>
        <w:t>Pacing can be slow in certain arcs.</w:t>
      </w:r>
    </w:p>
    <w:p>
      <w:pPr>
        <w:pStyle w:val="ListBullet"/>
      </w:pPr>
      <w:r>
        <w:t>Less 'realistic reactions' than Wayfinders, as it's an animated world.</w:t>
      </w:r>
    </w:p>
    <w:p>
      <w:pPr>
        <w:pStyle w:val="ListBullet"/>
      </w:pPr>
      <w:r>
        <w:t>Primarily known within the animated fantasy niche, less mainstream cultural penetration than Stranger Things.</w:t>
      </w:r>
    </w:p>
    <w:p>
      <w:r>
        <w:rPr>
          <w:b/>
          <w:sz w:val="20"/>
        </w:rPr>
        <w:t xml:space="preserve">Name: </w:t>
      </w:r>
      <w:r>
        <w:t>The Chosen</w:t>
      </w:r>
    </w:p>
    <w:p>
      <w:r>
        <w:rPr>
          <w:b/>
          <w:sz w:val="20"/>
        </w:rPr>
        <w:t xml:space="preserve">Category: </w:t>
      </w:r>
      <w:r>
        <w:t>Aspirational Example</w:t>
      </w:r>
    </w:p>
    <w:p>
      <w:r>
        <w:rPr>
          <w:b/>
          <w:sz w:val="20"/>
        </w:rPr>
        <w:t xml:space="preserve">Target Audience: </w:t>
      </w:r>
      <w:r>
        <w:t>Primarily faith-based individuals and families (Evangelical Christians, Catholics), but also broader audiences interested in historical drama and compelling storytelling.</w:t>
      </w:r>
    </w:p>
    <w:p>
      <w:r>
        <w:rPr>
          <w:b/>
          <w:sz w:val="20"/>
        </w:rPr>
        <w:t xml:space="preserve">Audience Overlap With Us: </w:t>
      </w:r>
      <w:r>
        <w:t>Extremely high overlap with 'Faith-Forward Families' due to platform and thematic alignment. Moderate overlap with 'The Alliance Core' for its deep character focus and emotional resonance.</w:t>
      </w:r>
    </w:p>
    <w:p>
      <w:pPr>
        <w:pStyle w:val="Heading3"/>
      </w:pPr>
      <w:r>
        <w:t>Brand Identity</w:t>
      </w:r>
    </w:p>
    <w:p>
      <w:r>
        <w:rPr>
          <w:b/>
          <w:sz w:val="20"/>
        </w:rPr>
        <w:t xml:space="preserve">Visual Style: </w:t>
      </w:r>
      <w:r>
        <w:t>Historically authentic, cinematic biblical drama. Natural lighting, realistic sets and costumes, intimate camera work.</w:t>
      </w:r>
    </w:p>
    <w:p>
      <w:r>
        <w:rPr>
          <w:b/>
          <w:sz w:val="20"/>
        </w:rPr>
        <w:t xml:space="preserve">Brand Voice: </w:t>
      </w:r>
      <w:r>
        <w:t>Reverent, humanizing, inspiring, and deeply personal. Aims to make biblical figures relatable and the stories accessible.</w:t>
      </w:r>
    </w:p>
    <w:p>
      <w:r>
        <w:rPr>
          <w:b/>
          <w:sz w:val="20"/>
        </w:rPr>
        <w:t xml:space="preserve">Positioning: </w:t>
      </w:r>
      <w:r>
        <w:t>The first multi-season series about the life of Jesus, offering an intimate and authentic portrayal that transcends religious boundaries.</w:t>
      </w:r>
    </w:p>
    <w:p>
      <w:r>
        <w:rPr>
          <w:b/>
          <w:sz w:val="20"/>
        </w:rPr>
        <w:t xml:space="preserve">Value Proposition: </w:t>
      </w:r>
      <w:r>
        <w:t>Experience the life of Jesus and his disciples in a fresh, compelling way that deepens understanding and inspires faith, made possible by millions of viewers worldwide.</w:t>
      </w:r>
    </w:p>
    <w:p>
      <w:pPr>
        <w:pStyle w:val="Heading3"/>
      </w:pPr>
      <w:r>
        <w:t>Market Performance</w:t>
      </w:r>
    </w:p>
    <w:p>
      <w:r>
        <w:rPr>
          <w:b/>
          <w:sz w:val="20"/>
        </w:rPr>
        <w:t xml:space="preserve">Key Metrics: </w:t>
      </w:r>
      <w:r>
        <w:t>Over 770 million episode views as of March 2024. Successfully crowdfunded over $100 million across multiple seasons, demonstrating unparalleled audience investment. Season 4 theatrical release grossed $34.5 million domestically.</w:t>
      </w:r>
    </w:p>
    <w:p>
      <w:r>
        <w:rPr>
          <w:b/>
          <w:sz w:val="20"/>
        </w:rPr>
        <w:t xml:space="preserve">Growth Trajectory: </w:t>
      </w:r>
      <w:r>
        <w:t>Explosive, community-driven growth from a crowdfunding project to a global phenomenon, distributed across numerous platforms and languages. Continues to expand its reach through innovative distribution models (theatrical, free streaming).</w:t>
      </w:r>
    </w:p>
    <w:p>
      <w:r>
        <w:rPr>
          <w:b/>
          <w:sz w:val="20"/>
        </w:rPr>
        <w:t xml:space="preserve">Market Share Signal: </w:t>
      </w:r>
      <w:r>
        <w:t>Dominant force in faith-based entertainment, setting new standards for quality and audience engagement within the genre. Has crossed over into mainstream viewership.</w:t>
      </w:r>
    </w:p>
    <w:p>
      <w:r>
        <w:rPr>
          <w:b/>
          <w:sz w:val="22"/>
        </w:rPr>
        <w:t>Data Sources</w:t>
      </w:r>
    </w:p>
    <w:p>
      <w:pPr>
        <w:pStyle w:val="ListBullet"/>
      </w:pPr>
      <w:r>
        <w:t>https://www.thechosen.tv/blog/how-many-people-have-seen-the-chosen/</w:t>
      </w:r>
    </w:p>
    <w:p>
      <w:pPr>
        <w:pStyle w:val="ListBullet"/>
      </w:pPr>
      <w:r>
        <w:t>https://www.boxofficemojo.com/title/tt31006574/</w:t>
      </w:r>
    </w:p>
    <w:p>
      <w:pPr>
        <w:pStyle w:val="Heading3"/>
      </w:pPr>
      <w:r>
        <w:t>Marketing Advertising</w:t>
      </w:r>
    </w:p>
    <w:p>
      <w:r>
        <w:rPr>
          <w:b/>
          <w:sz w:val="20"/>
        </w:rPr>
        <w:t xml:space="preserve">Known Campaigns: </w:t>
      </w:r>
      <w:r>
        <w:t>Primarily driven by word-of-mouth and a 'Pay It Forward' model. Utilizes creator (Dallas Jenkins) direct-to-audience communication, social media virality, and strategic theatrical releases. Minimal traditional ad spend, heavy on community advocacy.</w:t>
      </w:r>
    </w:p>
    <w:p>
      <w:r>
        <w:rPr>
          <w:b/>
          <w:sz w:val="20"/>
        </w:rPr>
        <w:t xml:space="preserve">Budget Estimate: </w:t>
      </w:r>
      <w:r>
        <w:t>Marketing budget is largely organic and community-driven, supplemented by revenue from Pay It Forward and theatrical releases. Not comparable to traditional studio budgets.</w:t>
      </w:r>
    </w:p>
    <w:p>
      <w:r>
        <w:rPr>
          <w:b/>
          <w:sz w:val="20"/>
        </w:rPr>
        <w:t xml:space="preserve">Key Messaging: </w:t>
      </w:r>
      <w:r>
        <w:t>Come and see. See Him through their eyes. Experience the global phenomenon.</w:t>
      </w:r>
    </w:p>
    <w:p>
      <w:r>
        <w:rPr>
          <w:b/>
          <w:sz w:val="22"/>
        </w:rPr>
        <w:t>Channels Used</w:t>
      </w:r>
    </w:p>
    <w:p>
      <w:pPr>
        <w:pStyle w:val="ListBullet"/>
      </w:pPr>
      <w:r>
        <w:t>Angel Studios app (primary free distribution)</w:t>
      </w:r>
    </w:p>
    <w:p>
      <w:pPr>
        <w:pStyle w:val="ListBullet"/>
      </w:pPr>
      <w:r>
        <w:t>The Chosen app (dedicated viewing experience)</w:t>
      </w:r>
    </w:p>
    <w:p>
      <w:pPr>
        <w:pStyle w:val="ListBullet"/>
      </w:pPr>
      <w:r>
        <w:t>YouTube (clips, behind-the-scenes, interviews)</w:t>
      </w:r>
    </w:p>
    <w:p>
      <w:pPr>
        <w:pStyle w:val="ListBullet"/>
      </w:pPr>
      <w:r>
        <w:t>Facebook (massive community groups, creator lives)</w:t>
      </w:r>
    </w:p>
    <w:p>
      <w:pPr>
        <w:pStyle w:val="ListBullet"/>
      </w:pPr>
      <w:r>
        <w:t>Instagram (visuals, quotes, cast spotlights)</w:t>
      </w:r>
    </w:p>
    <w:p>
      <w:pPr>
        <w:pStyle w:val="ListBullet"/>
      </w:pPr>
      <w:r>
        <w:t>Theatrical releases (for season premieres/finales)</w:t>
      </w:r>
    </w:p>
    <w:p>
      <w:pPr>
        <w:pStyle w:val="ListBullet"/>
      </w:pPr>
      <w:r>
        <w:t>Broadcast TV (CW, TBN)</w:t>
      </w:r>
    </w:p>
    <w:p>
      <w:pPr>
        <w:pStyle w:val="ListBullet"/>
      </w:pPr>
      <w:r>
        <w:t>Digital partnerships (Peacock, Amazon Prime Video)</w:t>
      </w:r>
    </w:p>
    <w:p>
      <w:pPr>
        <w:pStyle w:val="Heading3"/>
      </w:pPr>
      <w:r>
        <w:t>Social Presence</w:t>
      </w:r>
    </w:p>
    <w:p>
      <w:r>
        <w:rPr>
          <w:b/>
          <w:sz w:val="20"/>
        </w:rPr>
        <w:t xml:space="preserve">Platform: </w:t>
      </w:r>
      <w:r>
        <w:t>Facebook (The Chosen)</w:t>
      </w:r>
    </w:p>
    <w:p>
      <w:r>
        <w:rPr>
          <w:b/>
          <w:sz w:val="20"/>
        </w:rPr>
        <w:t xml:space="preserve">Followers: </w:t>
      </w:r>
      <w:r>
        <w:t>6.3M</w:t>
      </w:r>
    </w:p>
    <w:p>
      <w:r>
        <w:rPr>
          <w:b/>
          <w:sz w:val="20"/>
        </w:rPr>
        <w:t xml:space="preserve">Engagement Rate: </w:t>
      </w:r>
      <w:r>
        <w:t>0.5-1% (estimated, with very active comment sections)</w:t>
      </w:r>
    </w:p>
    <w:p>
      <w:r>
        <w:rPr>
          <w:b/>
          <w:sz w:val="20"/>
        </w:rPr>
        <w:t xml:space="preserve">Content Strategy: </w:t>
      </w:r>
      <w:r>
        <w:t>Behind-the-scenes, creator updates, fan stories, scripture references, clips, and community interaction. Very strong emphasis on direct communication from creator Dallas Jenkins.</w:t>
      </w:r>
    </w:p>
    <w:p>
      <w:r>
        <w:rPr>
          <w:b/>
          <w:sz w:val="20"/>
        </w:rPr>
        <w:t xml:space="preserve">Platform: </w:t>
      </w:r>
      <w:r>
        <w:t>YouTube (@TheChosenSeries)</w:t>
      </w:r>
    </w:p>
    <w:p>
      <w:r>
        <w:rPr>
          <w:b/>
          <w:sz w:val="20"/>
        </w:rPr>
        <w:t xml:space="preserve">Followers: </w:t>
      </w:r>
      <w:r>
        <w:t>5.3M</w:t>
      </w:r>
    </w:p>
    <w:p>
      <w:r>
        <w:rPr>
          <w:b/>
          <w:sz w:val="20"/>
        </w:rPr>
        <w:t xml:space="preserve">Engagement Rate: </w:t>
      </w:r>
      <w:r>
        <w:t>Varies, trailers in millions, shorter clips in hundreds of thousands.</w:t>
      </w:r>
    </w:p>
    <w:p>
      <w:r>
        <w:rPr>
          <w:b/>
          <w:sz w:val="20"/>
        </w:rPr>
        <w:t xml:space="preserve">Content Strategy: </w:t>
      </w:r>
      <w:r>
        <w:t>Full episodes, trailers, behind-the-scenes, cast interviews, Q&amp;As, and devotional content. Acts as a primary free viewing channel.</w:t>
      </w:r>
    </w:p>
    <w:p>
      <w:r>
        <w:rPr>
          <w:b/>
          <w:sz w:val="20"/>
        </w:rPr>
        <w:t xml:space="preserve">Platform: </w:t>
      </w:r>
      <w:r>
        <w:t>Instagram (@thechosentvseries)</w:t>
      </w:r>
    </w:p>
    <w:p>
      <w:r>
        <w:rPr>
          <w:b/>
          <w:sz w:val="20"/>
        </w:rPr>
        <w:t xml:space="preserve">Followers: </w:t>
      </w:r>
      <w:r>
        <w:t>1.7M</w:t>
      </w:r>
    </w:p>
    <w:p>
      <w:r>
        <w:rPr>
          <w:b/>
          <w:sz w:val="20"/>
        </w:rPr>
        <w:t xml:space="preserve">Engagement Rate: </w:t>
      </w:r>
      <w:r>
        <w:t>1-2% (estimated)</w:t>
      </w:r>
    </w:p>
    <w:p>
      <w:r>
        <w:rPr>
          <w:b/>
          <w:sz w:val="20"/>
        </w:rPr>
        <w:t xml:space="preserve">Content Strategy: </w:t>
      </w:r>
      <w:r>
        <w:t>Inspirational quotes, character stills, cast moments, episode highlights, and appeals for prayer/support.</w:t>
      </w:r>
    </w:p>
    <w:p>
      <w:pPr>
        <w:pStyle w:val="Heading3"/>
      </w:pPr>
      <w:r>
        <w:t>Strengths</w:t>
      </w:r>
    </w:p>
    <w:p>
      <w:pPr>
        <w:pStyle w:val="ListBullet"/>
      </w:pPr>
      <w:r>
        <w:t>Unparalleled community engagement and crowdfunding model.</w:t>
      </w:r>
    </w:p>
    <w:p>
      <w:pPr>
        <w:pStyle w:val="ListBullet"/>
      </w:pPr>
      <w:r>
        <w:t>Authentic, humanizing portrayal of biblical figures.</w:t>
      </w:r>
    </w:p>
    <w:p>
      <w:pPr>
        <w:pStyle w:val="ListBullet"/>
      </w:pPr>
      <w:r>
        <w:t>High production quality that rivals mainstream shows.</w:t>
      </w:r>
    </w:p>
    <w:p>
      <w:pPr>
        <w:pStyle w:val="ListBullet"/>
      </w:pPr>
      <w:r>
        <w:t>Innovative distribution strategy (free access, theatrical releases).</w:t>
      </w:r>
    </w:p>
    <w:p>
      <w:pPr>
        <w:pStyle w:val="ListBullet"/>
      </w:pPr>
      <w:r>
        <w:t>Strong, charismatic leader (Dallas Jenkins) who connects directly with the audience.</w:t>
      </w:r>
    </w:p>
    <w:p>
      <w:pPr>
        <w:pStyle w:val="Heading3"/>
      </w:pPr>
      <w:r>
        <w:t>Weaknesses</w:t>
      </w:r>
    </w:p>
    <w:p>
      <w:pPr>
        <w:pStyle w:val="ListBullet"/>
      </w:pPr>
      <w:r>
        <w:t>Niche subject matter, despite crossover success, may limit ultimate global appeal compared to pure fantasy.</w:t>
      </w:r>
    </w:p>
    <w:p>
      <w:pPr>
        <w:pStyle w:val="ListBullet"/>
      </w:pPr>
      <w:r>
        <w:t>Reliance on community funding can be perceived as a barrier by some.</w:t>
      </w:r>
    </w:p>
    <w:p>
      <w:pPr>
        <w:pStyle w:val="ListBullet"/>
      </w:pPr>
      <w:r>
        <w:t>Pacing can be slow for viewers accustomed to faster-paced dramas.</w:t>
      </w:r>
    </w:p>
    <w:p>
      <w:pPr>
        <w:pStyle w:val="ListBullet"/>
      </w:pPr>
      <w:r>
        <w:t>Some theological interpretations can be controversial within religious communities.</w:t>
      </w:r>
    </w:p>
    <w:p>
      <w:r>
        <w:rPr>
          <w:b/>
          <w:sz w:val="20"/>
        </w:rPr>
        <w:t xml:space="preserve">Name: </w:t>
      </w:r>
      <w:r>
        <w:t>Willow</w:t>
      </w:r>
    </w:p>
    <w:p>
      <w:r>
        <w:rPr>
          <w:b/>
          <w:sz w:val="20"/>
        </w:rPr>
        <w:t xml:space="preserve">Category: </w:t>
      </w:r>
      <w:r>
        <w:t>Cautionary Example</w:t>
      </w:r>
    </w:p>
    <w:p>
      <w:r>
        <w:rPr>
          <w:b/>
          <w:sz w:val="20"/>
        </w:rPr>
        <w:t xml:space="preserve">Target Audience: </w:t>
      </w:r>
      <w:r>
        <w:t>Fans of the original 1988 film, and new young adult audiences interested in diverse, character-driven fantasy.</w:t>
      </w:r>
    </w:p>
    <w:p>
      <w:r>
        <w:rPr>
          <w:b/>
          <w:sz w:val="20"/>
        </w:rPr>
        <w:t xml:space="preserve">Audience Overlap With Us: </w:t>
      </w:r>
      <w:r>
        <w:t>Moderate overlap with 'Fantasy &amp; D&amp;D Loremasters' for its fantasy elements, and 'Coming-of-Age Connectors' for its young cast. Less overlap with 'Faith-Forward Families' due to darker themes and less explicit moral focus.</w:t>
      </w:r>
    </w:p>
    <w:p>
      <w:pPr>
        <w:pStyle w:val="Heading3"/>
      </w:pPr>
      <w:r>
        <w:t>Brand Identity</w:t>
      </w:r>
    </w:p>
    <w:p>
      <w:r>
        <w:rPr>
          <w:b/>
          <w:sz w:val="20"/>
        </w:rPr>
        <w:t xml:space="preserve">Visual Style: </w:t>
      </w:r>
      <w:r>
        <w:t>Modern fantasy epic with high production values, lush landscapes, and intricate costume design, attempting to update the aesthetic of the original film.</w:t>
      </w:r>
    </w:p>
    <w:p>
      <w:r>
        <w:rPr>
          <w:b/>
          <w:sz w:val="20"/>
        </w:rPr>
        <w:t xml:space="preserve">Brand Voice: </w:t>
      </w:r>
      <w:r>
        <w:t>Adventurous, whimsical, but also self-aware and meta. Attempted to blend classic fantasy tropes with contemporary humor and diverse character dynamics.</w:t>
      </w:r>
    </w:p>
    <w:p>
      <w:r>
        <w:rPr>
          <w:b/>
          <w:sz w:val="20"/>
        </w:rPr>
        <w:t xml:space="preserve">Positioning: </w:t>
      </w:r>
      <w:r>
        <w:t>A magical return to the world of Willow, featuring new heroes and old friends on an epic quest to save magic itself.</w:t>
      </w:r>
    </w:p>
    <w:p>
      <w:r>
        <w:rPr>
          <w:b/>
          <w:sz w:val="20"/>
        </w:rPr>
        <w:t xml:space="preserve">Value Proposition: </w:t>
      </w:r>
      <w:r>
        <w:t>Revisit a beloved fantasy world with a new generation of heroes, experiencing a grand adventure filled with magic, humor, and self-discovery.</w:t>
      </w:r>
    </w:p>
    <w:p>
      <w:pPr>
        <w:pStyle w:val="Heading3"/>
      </w:pPr>
      <w:r>
        <w:t>Market Performance</w:t>
      </w:r>
    </w:p>
    <w:p>
      <w:r>
        <w:rPr>
          <w:b/>
          <w:sz w:val="20"/>
        </w:rPr>
        <w:t xml:space="preserve">Key Metrics: </w:t>
      </w:r>
      <w:r>
        <w:t>Viewership numbers were not publicly released by Disney+, but critical reception was mixed (83% Rotten Tomatoes critics, 68% audience score). Was cancelled after one season, indicating it did not meet internal performance targets.</w:t>
      </w:r>
    </w:p>
    <w:p>
      <w:r>
        <w:rPr>
          <w:b/>
          <w:sz w:val="20"/>
        </w:rPr>
        <w:t xml:space="preserve">Growth Trajectory: </w:t>
      </w:r>
      <w:r>
        <w:t>Initially generated buzz due to nostalgia for the original film, but failed to sustain audience interest. Cancellation signals a negative trajectory.</w:t>
      </w:r>
    </w:p>
    <w:p>
      <w:r>
        <w:rPr>
          <w:b/>
          <w:sz w:val="20"/>
        </w:rPr>
        <w:t xml:space="preserve">Market Share Signal: </w:t>
      </w:r>
      <w:r>
        <w:t>Struggled to carve out a significant presence in the crowded fantasy streaming market, overshadowed by other releases.</w:t>
      </w:r>
    </w:p>
    <w:p>
      <w:r>
        <w:rPr>
          <w:b/>
          <w:sz w:val="22"/>
        </w:rPr>
        <w:t>Data Sources</w:t>
      </w:r>
    </w:p>
    <w:p>
      <w:pPr>
        <w:pStyle w:val="ListBullet"/>
      </w:pPr>
      <w:r>
        <w:t>https://www.rottentomatoes.com/tv/willow/s01</w:t>
      </w:r>
    </w:p>
    <w:p>
      <w:pPr>
        <w:pStyle w:val="ListBullet"/>
      </w:pPr>
      <w:r>
        <w:t>https://variety.com/2023/tv/news/willow-canceled-disney-plus-1235552304/</w:t>
      </w:r>
    </w:p>
    <w:p>
      <w:pPr>
        <w:pStyle w:val="Heading3"/>
      </w:pPr>
      <w:r>
        <w:t>Marketing Advertising</w:t>
      </w:r>
    </w:p>
    <w:p>
      <w:r>
        <w:rPr>
          <w:b/>
          <w:sz w:val="20"/>
        </w:rPr>
        <w:t xml:space="preserve">Known Campaigns: </w:t>
      </w:r>
      <w:r>
        <w:t>Leaned heavily on nostalgia, featuring Warwick Davis (Willow) prominently. Promoted new, diverse cast and updated fantasy elements. Utilized trailers, cast interviews, and behind-the-scenes content.</w:t>
      </w:r>
    </w:p>
    <w:p>
      <w:r>
        <w:rPr>
          <w:b/>
          <w:sz w:val="20"/>
        </w:rPr>
        <w:t xml:space="preserve">Budget Estimate: </w:t>
      </w:r>
      <w:r>
        <w:t>Reported budget for the series was high, likely in the range of $8-10 million per episode, suggesting a substantial marketing budget, though exact figures are not public.</w:t>
      </w:r>
    </w:p>
    <w:p>
      <w:r>
        <w:rPr>
          <w:b/>
          <w:sz w:val="20"/>
        </w:rPr>
        <w:t xml:space="preserve">Key Messaging: </w:t>
      </w:r>
      <w:r>
        <w:t>A new adventure awaits. The magic returns. Discover your destiny.</w:t>
      </w:r>
    </w:p>
    <w:p>
      <w:r>
        <w:rPr>
          <w:b/>
          <w:sz w:val="22"/>
        </w:rPr>
        <w:t>Channels Used</w:t>
      </w:r>
    </w:p>
    <w:p>
      <w:pPr>
        <w:pStyle w:val="ListBullet"/>
      </w:pPr>
      <w:r>
        <w:t>Disney+ (platform promotion)</w:t>
      </w:r>
    </w:p>
    <w:p>
      <w:pPr>
        <w:pStyle w:val="ListBullet"/>
      </w:pPr>
      <w:r>
        <w:t>YouTube (trailers, clips, cast interviews)</w:t>
      </w:r>
    </w:p>
    <w:p>
      <w:pPr>
        <w:pStyle w:val="ListBullet"/>
      </w:pPr>
      <w:r>
        <w:t>Instagram (character reveals, aesthetic posts)</w:t>
      </w:r>
    </w:p>
    <w:p>
      <w:pPr>
        <w:pStyle w:val="ListBullet"/>
      </w:pPr>
      <w:r>
        <w:t>X/Twitter (updates, fan engagement)</w:t>
      </w:r>
    </w:p>
    <w:p>
      <w:pPr>
        <w:pStyle w:val="ListBullet"/>
      </w:pPr>
      <w:r>
        <w:t>Fan Conventions</w:t>
      </w:r>
    </w:p>
    <w:p>
      <w:pPr>
        <w:pStyle w:val="Heading3"/>
      </w:pPr>
      <w:r>
        <w:t>Social Presence</w:t>
      </w:r>
    </w:p>
    <w:p>
      <w:r>
        <w:rPr>
          <w:b/>
          <w:sz w:val="20"/>
        </w:rPr>
        <w:t xml:space="preserve">Platform: </w:t>
      </w:r>
      <w:r>
        <w:t>Instagram (@willow.official)</w:t>
      </w:r>
    </w:p>
    <w:p>
      <w:r>
        <w:rPr>
          <w:b/>
          <w:sz w:val="20"/>
        </w:rPr>
        <w:t xml:space="preserve">Followers: </w:t>
      </w:r>
      <w:r>
        <w:t>120K</w:t>
      </w:r>
    </w:p>
    <w:p>
      <w:r>
        <w:rPr>
          <w:b/>
          <w:sz w:val="20"/>
        </w:rPr>
        <w:t xml:space="preserve">Engagement Rate: </w:t>
      </w:r>
      <w:r>
        <w:t>0.5-1% (estimated, relatively low for a major production)</w:t>
      </w:r>
    </w:p>
    <w:p>
      <w:r>
        <w:rPr>
          <w:b/>
          <w:sz w:val="20"/>
        </w:rPr>
        <w:t xml:space="preserve">Content Strategy: </w:t>
      </w:r>
      <w:r>
        <w:t>Mainly promotional stills, cast interviews, and episode highlights. Less interactive content post-cancellation.</w:t>
      </w:r>
    </w:p>
    <w:p>
      <w:r>
        <w:rPr>
          <w:b/>
          <w:sz w:val="20"/>
        </w:rPr>
        <w:t xml:space="preserve">Platform: </w:t>
      </w:r>
      <w:r>
        <w:t>X/Twitter (@WillowOfficial)</w:t>
      </w:r>
    </w:p>
    <w:p>
      <w:r>
        <w:rPr>
          <w:b/>
          <w:sz w:val="20"/>
        </w:rPr>
        <w:t xml:space="preserve">Followers: </w:t>
      </w:r>
      <w:r>
        <w:t>50K</w:t>
      </w:r>
    </w:p>
    <w:p>
      <w:r>
        <w:rPr>
          <w:b/>
          <w:sz w:val="20"/>
        </w:rPr>
        <w:t xml:space="preserve">Engagement Rate: </w:t>
      </w:r>
      <w:r>
        <w:t>0.1-0.3% (estimated)</w:t>
      </w:r>
    </w:p>
    <w:p>
      <w:r>
        <w:rPr>
          <w:b/>
          <w:sz w:val="20"/>
        </w:rPr>
        <w:t xml:space="preserve">Content Strategy: </w:t>
      </w:r>
      <w:r>
        <w:t>News updates and occasional nostalgic posts, but activity significantly decreased after cancellation.</w:t>
      </w:r>
    </w:p>
    <w:p>
      <w:pPr>
        <w:pStyle w:val="Heading3"/>
      </w:pPr>
      <w:r>
        <w:t>Strengths</w:t>
      </w:r>
    </w:p>
    <w:p>
      <w:pPr>
        <w:pStyle w:val="ListBullet"/>
      </w:pPr>
      <w:r>
        <w:t>Built-in nostalgia and goodwill from the original film.</w:t>
      </w:r>
    </w:p>
    <w:p>
      <w:pPr>
        <w:pStyle w:val="ListBullet"/>
      </w:pPr>
      <w:r>
        <w:t>High production values and stunning visuals.</w:t>
      </w:r>
    </w:p>
    <w:p>
      <w:pPr>
        <w:pStyle w:val="ListBullet"/>
      </w:pPr>
      <w:r>
        <w:t>Strong, diverse cast and character representation.</w:t>
      </w:r>
    </w:p>
    <w:p>
      <w:pPr>
        <w:pStyle w:val="ListBullet"/>
      </w:pPr>
      <w:r>
        <w:t>Attempted to blend classic fantasy with modern sensibilities and humor.</w:t>
      </w:r>
    </w:p>
    <w:p>
      <w:pPr>
        <w:pStyle w:val="Heading3"/>
      </w:pPr>
      <w:r>
        <w:t>Weaknesses</w:t>
      </w:r>
    </w:p>
    <w:p>
      <w:pPr>
        <w:pStyle w:val="ListBullet"/>
      </w:pPr>
      <w:r>
        <w:t>Struggled to balance nostalgia with new storytelling, alienating some original fans.</w:t>
      </w:r>
    </w:p>
    <w:p>
      <w:pPr>
        <w:pStyle w:val="ListBullet"/>
      </w:pPr>
      <w:r>
        <w:t>Inconsistent tone and pacing (mixing serious fantasy with meta-humor).</w:t>
      </w:r>
    </w:p>
    <w:p>
      <w:pPr>
        <w:pStyle w:val="ListBullet"/>
      </w:pPr>
      <w:r>
        <w:t>Lack of a clear, compelling central antagonist or narrative drive for new viewers.</w:t>
      </w:r>
    </w:p>
    <w:p>
      <w:pPr>
        <w:pStyle w:val="ListBullet"/>
      </w:pPr>
      <w:r>
        <w:t>Did not resonate deeply enough with new audiences to justify its high cost.</w:t>
      </w:r>
    </w:p>
    <w:p>
      <w:r>
        <w:rPr>
          <w:b/>
          <w:sz w:val="20"/>
        </w:rPr>
        <w:t xml:space="preserve">Name: </w:t>
      </w:r>
      <w:r>
        <w:t>Avatar: The Last Airbender (Animated Series)</w:t>
      </w:r>
    </w:p>
    <w:p>
      <w:r>
        <w:rPr>
          <w:b/>
          <w:sz w:val="20"/>
        </w:rPr>
        <w:t xml:space="preserve">Category: </w:t>
      </w:r>
      <w:r>
        <w:t>Aspirational Example</w:t>
      </w:r>
    </w:p>
    <w:p>
      <w:r>
        <w:rPr>
          <w:b/>
          <w:sz w:val="20"/>
        </w:rPr>
        <w:t xml:space="preserve">Target Audience: </w:t>
      </w:r>
      <w:r>
        <w:t>Children (6-12), Teenagers (13-18), and Young Adults (18-30+) who appreciate animation, epic fantasy, rich storytelling, and meaningful character arcs. Highly popular for co-viewing.</w:t>
      </w:r>
    </w:p>
    <w:p>
      <w:r>
        <w:rPr>
          <w:b/>
          <w:sz w:val="20"/>
        </w:rPr>
        <w:t xml:space="preserve">Audience Overlap With Us: </w:t>
      </w:r>
      <w:r>
        <w:t>High overlap with 'Fantasy &amp; D&amp;D Loremasters' for its intricate world-building and rule-based magic (bending). Strong overlap with 'The Alliance Core' for its deep character bonds and emotional journey. Significant overlap with 'Faith-Forward Families' due to its universally positive moral themes.</w:t>
      </w:r>
    </w:p>
    <w:p>
      <w:pPr>
        <w:pStyle w:val="Heading3"/>
      </w:pPr>
      <w:r>
        <w:t>Brand Identity</w:t>
      </w:r>
    </w:p>
    <w:p>
      <w:r>
        <w:rPr>
          <w:b/>
          <w:sz w:val="20"/>
        </w:rPr>
        <w:t xml:space="preserve">Visual Style: </w:t>
      </w:r>
      <w:r>
        <w:t>Unique blend of Western animation and East Asian art styles. Fluid action, expressive characters, and vibrant world design. Distinctive elemental bending visuals.</w:t>
      </w:r>
    </w:p>
    <w:p>
      <w:r>
        <w:rPr>
          <w:b/>
          <w:sz w:val="20"/>
        </w:rPr>
        <w:t xml:space="preserve">Brand Voice: </w:t>
      </w:r>
      <w:r>
        <w:t>Epic, wise, humorous, and deeply spiritual. Explores complex philosophical and moral dilemmas with a hopeful, character-centric approach.</w:t>
      </w:r>
    </w:p>
    <w:p>
      <w:r>
        <w:rPr>
          <w:b/>
          <w:sz w:val="20"/>
        </w:rPr>
        <w:t xml:space="preserve">Positioning: </w:t>
      </w:r>
      <w:r>
        <w:t>A timeless animated epic that masterfully blends action, humor, and profound themes of war, peace, and personal destiny through the journey of a reluctant hero.</w:t>
      </w:r>
    </w:p>
    <w:p>
      <w:r>
        <w:rPr>
          <w:b/>
          <w:sz w:val="20"/>
        </w:rPr>
        <w:t xml:space="preserve">Value Proposition: </w:t>
      </w:r>
      <w:r>
        <w:t>Discover a rich world of elemental magic, unforgettable characters, and a story that inspires courage, compassion, and the belief that even one person can change the world.</w:t>
      </w:r>
    </w:p>
    <w:p>
      <w:pPr>
        <w:pStyle w:val="Heading3"/>
      </w:pPr>
      <w:r>
        <w:t>Market Performance</w:t>
      </w:r>
    </w:p>
    <w:p>
      <w:r>
        <w:rPr>
          <w:b/>
          <w:sz w:val="20"/>
        </w:rPr>
        <w:t xml:space="preserve">Key Metrics: </w:t>
      </w:r>
      <w:r>
        <w:t>Achieved universal critical acclaim (100% Rotten Tomatoes critics, 97% audience score). Maintained strong viewership during its original run and gained a massive resurgence on Netflix, consistently ranking in top streaming charts years after its finale. Spun off into a successful sequel series, comics, and live-action adaptation.</w:t>
      </w:r>
    </w:p>
    <w:p>
      <w:r>
        <w:rPr>
          <w:b/>
          <w:sz w:val="20"/>
        </w:rPr>
        <w:t xml:space="preserve">Growth Trajectory: </w:t>
      </w:r>
      <w:r>
        <w:t>Steady cult following during original run, exploded into mainstream popularity and critical re-evaluation after hitting Netflix, demonstrating incredible longevity and timeless appeal. Continues to grow its fanbase a decade later.</w:t>
      </w:r>
    </w:p>
    <w:p>
      <w:r>
        <w:rPr>
          <w:b/>
          <w:sz w:val="20"/>
        </w:rPr>
        <w:t xml:space="preserve">Market Share Signal: </w:t>
      </w:r>
      <w:r>
        <w:t>Considered one of the greatest animated series of all time, setting a high bar for storytelling, world-building, and character development in children's and young adult animation.</w:t>
      </w:r>
    </w:p>
    <w:p>
      <w:r>
        <w:rPr>
          <w:b/>
          <w:sz w:val="22"/>
        </w:rPr>
        <w:t>Data Sources</w:t>
      </w:r>
    </w:p>
    <w:p>
      <w:pPr>
        <w:pStyle w:val="ListBullet"/>
      </w:pPr>
      <w:r>
        <w:t>https://www.rottentomatoes.com/tv/avatar_the_last_airbender</w:t>
      </w:r>
    </w:p>
    <w:p>
      <w:pPr>
        <w:pStyle w:val="ListBullet"/>
      </w:pPr>
      <w:r>
        <w:t>https://www.netflix.com/tudum/articles/avatar-the-last-airbender-live-action-show-renewed-seasons-2-3</w:t>
      </w:r>
    </w:p>
    <w:p>
      <w:pPr>
        <w:pStyle w:val="Heading3"/>
      </w:pPr>
      <w:r>
        <w:t>Marketing Advertising</w:t>
      </w:r>
    </w:p>
    <w:p>
      <w:r>
        <w:rPr>
          <w:b/>
          <w:sz w:val="20"/>
        </w:rPr>
        <w:t xml:space="preserve">Known Campaigns: </w:t>
      </w:r>
      <w:r>
        <w:t>Initially focused on Nickelodeon's target demographic, highlighting action and humor. Later marketing (Netflix release, live-action) emphasized its critical acclaim, deep lore, and emotional impact. Strong community engagement through fan art, cosplay, and discussion.</w:t>
      </w:r>
    </w:p>
    <w:p>
      <w:r>
        <w:rPr>
          <w:b/>
          <w:sz w:val="20"/>
        </w:rPr>
        <w:t xml:space="preserve">Budget Estimate: </w:t>
      </w:r>
      <w:r>
        <w:t>Original animated series budget was significant for its time (estimated $1-2 million per episode), with marketing primarily through Nickelodeon's network and tie-in merchandise.</w:t>
      </w:r>
    </w:p>
    <w:p>
      <w:r>
        <w:rPr>
          <w:b/>
          <w:sz w:val="20"/>
        </w:rPr>
        <w:t xml:space="preserve">Key Messaging: </w:t>
      </w:r>
      <w:r>
        <w:t>The elements await. Master the elements. The world needs the Avatar.</w:t>
      </w:r>
    </w:p>
    <w:p>
      <w:r>
        <w:rPr>
          <w:b/>
          <w:sz w:val="22"/>
        </w:rPr>
        <w:t>Channels Used</w:t>
      </w:r>
    </w:p>
    <w:p>
      <w:pPr>
        <w:pStyle w:val="ListBullet"/>
      </w:pPr>
      <w:r>
        <w:t>Nickelodeon (original broadcast)</w:t>
      </w:r>
    </w:p>
    <w:p>
      <w:pPr>
        <w:pStyle w:val="ListBullet"/>
      </w:pPr>
      <w:r>
        <w:t>Netflix (streaming distribution)</w:t>
      </w:r>
    </w:p>
    <w:p>
      <w:pPr>
        <w:pStyle w:val="ListBullet"/>
      </w:pPr>
      <w:r>
        <w:t>Paramount+ (streaming distribution)</w:t>
      </w:r>
    </w:p>
    <w:p>
      <w:pPr>
        <w:pStyle w:val="ListBullet"/>
      </w:pPr>
      <w:r>
        <w:t>YouTube (clips, fan theories, lore videos)</w:t>
      </w:r>
    </w:p>
    <w:p>
      <w:pPr>
        <w:pStyle w:val="ListBullet"/>
      </w:pPr>
      <w:r>
        <w:t>Social Media (fan communities, art)</w:t>
      </w:r>
    </w:p>
    <w:p>
      <w:pPr>
        <w:pStyle w:val="ListBullet"/>
      </w:pPr>
      <w:r>
        <w:t>Merchandising (toys, comics, video games)</w:t>
      </w:r>
    </w:p>
    <w:p>
      <w:pPr>
        <w:pStyle w:val="Heading3"/>
      </w:pPr>
      <w:r>
        <w:t>Social Presence</w:t>
      </w:r>
    </w:p>
    <w:p>
      <w:r>
        <w:rPr>
          <w:b/>
          <w:sz w:val="20"/>
        </w:rPr>
        <w:t xml:space="preserve">Platform: </w:t>
      </w:r>
      <w:r>
        <w:t>Instagram (@avatarthelastairbender)</w:t>
      </w:r>
    </w:p>
    <w:p>
      <w:r>
        <w:rPr>
          <w:b/>
          <w:sz w:val="20"/>
        </w:rPr>
        <w:t xml:space="preserve">Followers: </w:t>
      </w:r>
      <w:r>
        <w:t>2.8M</w:t>
      </w:r>
    </w:p>
    <w:p>
      <w:r>
        <w:rPr>
          <w:b/>
          <w:sz w:val="20"/>
        </w:rPr>
        <w:t xml:space="preserve">Engagement Rate: </w:t>
      </w:r>
      <w:r>
        <w:t>1-2% (estimated, highly active fanbase)</w:t>
      </w:r>
    </w:p>
    <w:p>
      <w:r>
        <w:rPr>
          <w:b/>
          <w:sz w:val="20"/>
        </w:rPr>
        <w:t xml:space="preserve">Content Strategy: </w:t>
      </w:r>
      <w:r>
        <w:t>Iconic quotes, character art, episode flashbacks, fan art features, discussions about themes and lore. Leverages nostalgia and ongoing relevance.</w:t>
      </w:r>
    </w:p>
    <w:p>
      <w:r>
        <w:rPr>
          <w:b/>
          <w:sz w:val="20"/>
        </w:rPr>
        <w:t xml:space="preserve">Platform: </w:t>
      </w:r>
      <w:r>
        <w:t>X/Twitter (@AvatarNetflix) (for franchise)</w:t>
      </w:r>
    </w:p>
    <w:p>
      <w:r>
        <w:rPr>
          <w:b/>
          <w:sz w:val="20"/>
        </w:rPr>
        <w:t xml:space="preserve">Followers: </w:t>
      </w:r>
      <w:r>
        <w:t>1.3M</w:t>
      </w:r>
    </w:p>
    <w:p>
      <w:r>
        <w:rPr>
          <w:b/>
          <w:sz w:val="20"/>
        </w:rPr>
        <w:t xml:space="preserve">Engagement Rate: </w:t>
      </w:r>
      <w:r>
        <w:t>0.5-1% (estimated)</w:t>
      </w:r>
    </w:p>
    <w:p>
      <w:r>
        <w:rPr>
          <w:b/>
          <w:sz w:val="20"/>
        </w:rPr>
        <w:t xml:space="preserve">Content Strategy: </w:t>
      </w:r>
      <w:r>
        <w:t>Updates on franchise news (live-action, films), fan discussions, celebrating anniversaries, sharing official art.</w:t>
      </w:r>
    </w:p>
    <w:p>
      <w:r>
        <w:rPr>
          <w:b/>
          <w:sz w:val="20"/>
        </w:rPr>
        <w:t xml:space="preserve">Platform: </w:t>
      </w:r>
      <w:r>
        <w:t>YouTube (Avatar: The Last Airbender Official)</w:t>
      </w:r>
    </w:p>
    <w:p>
      <w:r>
        <w:rPr>
          <w:b/>
          <w:sz w:val="20"/>
        </w:rPr>
        <w:t xml:space="preserve">Followers: </w:t>
      </w:r>
      <w:r>
        <w:t>1.7M</w:t>
      </w:r>
    </w:p>
    <w:p>
      <w:r>
        <w:rPr>
          <w:b/>
          <w:sz w:val="20"/>
        </w:rPr>
        <w:t xml:space="preserve">Engagement Rate: </w:t>
      </w:r>
      <w:r>
        <w:t>Varies, popular clips in millions, lore videos in hundreds of thousands.</w:t>
      </w:r>
    </w:p>
    <w:p>
      <w:r>
        <w:rPr>
          <w:b/>
          <w:sz w:val="20"/>
        </w:rPr>
        <w:t xml:space="preserve">Content Strategy: </w:t>
      </w:r>
      <w:r>
        <w:t>Full episodes, iconic scenes, character compilations, lore explanations, behind-the-scenes content, and creator interviews.</w:t>
      </w:r>
    </w:p>
    <w:p>
      <w:pPr>
        <w:pStyle w:val="Heading3"/>
      </w:pPr>
      <w:r>
        <w:t>Strengths</w:t>
      </w:r>
    </w:p>
    <w:p>
      <w:pPr>
        <w:pStyle w:val="ListBullet"/>
      </w:pPr>
      <w:r>
        <w:t>Exceptional storytelling, character development, and world-building.</w:t>
      </w:r>
    </w:p>
    <w:p>
      <w:pPr>
        <w:pStyle w:val="ListBullet"/>
      </w:pPr>
      <w:r>
        <w:t>Masterful blend of humor, action, and profound philosophical themes.</w:t>
      </w:r>
    </w:p>
    <w:p>
      <w:pPr>
        <w:pStyle w:val="ListBullet"/>
      </w:pPr>
      <w:r>
        <w:t>Defined and visually engaging magic system (bending).</w:t>
      </w:r>
    </w:p>
    <w:p>
      <w:pPr>
        <w:pStyle w:val="ListBullet"/>
      </w:pPr>
      <w:r>
        <w:t>Broad appeal across age groups and cultures.</w:t>
      </w:r>
    </w:p>
    <w:p>
      <w:pPr>
        <w:pStyle w:val="ListBullet"/>
      </w:pPr>
      <w:r>
        <w:t>Strong, enduring legacy and passionate fanbase.</w:t>
      </w:r>
    </w:p>
    <w:p>
      <w:pPr>
        <w:pStyle w:val="Heading3"/>
      </w:pPr>
      <w:r>
        <w:t>Weaknesses</w:t>
      </w:r>
    </w:p>
    <w:p>
      <w:pPr>
        <w:pStyle w:val="ListBullet"/>
      </w:pPr>
      <w:r>
        <w:t>Animated format may deter some viewers who prefer live-action.</w:t>
      </w:r>
    </w:p>
    <w:p>
      <w:pPr>
        <w:pStyle w:val="ListBullet"/>
      </w:pPr>
      <w:r>
        <w:t>Original show is older, requiring new adaptations to stay current for some audiences.</w:t>
      </w:r>
    </w:p>
    <w:p>
      <w:pPr>
        <w:pStyle w:val="ListBullet"/>
      </w:pPr>
      <w:r>
        <w:t>Extremely high bar for quality, making it difficult to emulate without similar creative vision and execution.</w:t>
      </w:r>
    </w:p>
    <w:p>
      <w:r>
        <w:rPr>
          <w:b/>
          <w:sz w:val="20"/>
        </w:rPr>
        <w:t xml:space="preserve">Name: </w:t>
      </w:r>
      <w:r>
        <w:t>Critical Role</w:t>
      </w:r>
    </w:p>
    <w:p>
      <w:r>
        <w:rPr>
          <w:b/>
          <w:sz w:val="20"/>
        </w:rPr>
        <w:t xml:space="preserve">Category: </w:t>
      </w:r>
      <w:r>
        <w:t>Adjacent Player (Non-obvious)</w:t>
      </w:r>
    </w:p>
    <w:p>
      <w:r>
        <w:rPr>
          <w:b/>
          <w:sz w:val="20"/>
        </w:rPr>
        <w:t xml:space="preserve">Target Audience: </w:t>
      </w:r>
      <w:r>
        <w:t>Tabletop RPG players (especially D&amp;D), fantasy enthusiasts, fans of voice acting, and those who enjoy long-form, character-driven improvised storytelling (18-45).</w:t>
      </w:r>
    </w:p>
    <w:p>
      <w:r>
        <w:rPr>
          <w:b/>
          <w:sz w:val="20"/>
        </w:rPr>
        <w:t xml:space="preserve">Audience Overlap With Us: </w:t>
      </w:r>
      <w:r>
        <w:t>Strong overlap with 'Fantasy &amp; D&amp;D Loremasters' due to its explicit D&amp;D roots and deep world-building. Significant overlap with 'The Alliance Core' for its emphasis on character bonds and emotional arcs. Less overlap with 'Faith-Forward Families' due to occasional mature themes.</w:t>
      </w:r>
    </w:p>
    <w:p>
      <w:pPr>
        <w:pStyle w:val="Heading3"/>
      </w:pPr>
      <w:r>
        <w:t>Brand Identity</w:t>
      </w:r>
    </w:p>
    <w:p>
      <w:r>
        <w:rPr>
          <w:b/>
          <w:sz w:val="20"/>
        </w:rPr>
        <w:t xml:space="preserve">Visual Style: </w:t>
      </w:r>
      <w:r>
        <w:t>Initially raw, webcam-based actual-play D&amp;D. Evolved into a high-production studio stream with custom sets, animated overlays, and professional editing. Features rich, player-driven character art and fan creations.</w:t>
      </w:r>
    </w:p>
    <w:p>
      <w:r>
        <w:rPr>
          <w:b/>
          <w:sz w:val="20"/>
        </w:rPr>
        <w:t xml:space="preserve">Brand Voice: </w:t>
      </w:r>
      <w:r>
        <w:t>Immersive, collaborative, passionate, and authentically nerdy. Characterized by deep emotional investment, spontaneous humor, and high-stakes narrative moments.</w:t>
      </w:r>
    </w:p>
    <w:p>
      <w:r>
        <w:rPr>
          <w:b/>
          <w:sz w:val="20"/>
        </w:rPr>
        <w:t xml:space="preserve">Positioning: </w:t>
      </w:r>
      <w:r>
        <w:t>The world's most popular actual-play Dungeons &amp; Dragons show, where professional voice actors create epic, improvised fantasy stories together.</w:t>
      </w:r>
    </w:p>
    <w:p>
      <w:r>
        <w:rPr>
          <w:b/>
          <w:sz w:val="20"/>
        </w:rPr>
        <w:t xml:space="preserve">Value Proposition: </w:t>
      </w:r>
      <w:r>
        <w:t>Experience the magic of collaborative storytelling and deep character immersion through the unscripted adventures of a beloved cast, fostering a vibrant, creative community.</w:t>
      </w:r>
    </w:p>
    <w:p>
      <w:pPr>
        <w:pStyle w:val="Heading3"/>
      </w:pPr>
      <w:r>
        <w:t>Market Performance</w:t>
      </w:r>
    </w:p>
    <w:p>
      <w:r>
        <w:rPr>
          <w:b/>
          <w:sz w:val="20"/>
        </w:rPr>
        <w:t xml:space="preserve">Key Metrics: </w:t>
      </w:r>
      <w:r>
        <w:t>YouTube channel has 2.2M subscribers. Their animated series 'The Legend of Vox Machina' on Amazon Prime Video was a top performer, renewed for multiple seasons. Successfully crowdfunded over $11.3 million for the animated series, demonstrating immense fan support.</w:t>
      </w:r>
    </w:p>
    <w:p>
      <w:r>
        <w:rPr>
          <w:b/>
          <w:sz w:val="20"/>
        </w:rPr>
        <w:t xml:space="preserve">Growth Trajectory: </w:t>
      </w:r>
      <w:r>
        <w:t>Started as a home game, grew organically into a media empire with millions of weekly viewers, multiple campaigns, animated series, comics, and merchandise. Consistent, steady growth driven by community.</w:t>
      </w:r>
    </w:p>
    <w:p>
      <w:r>
        <w:rPr>
          <w:b/>
          <w:sz w:val="20"/>
        </w:rPr>
        <w:t xml:space="preserve">Market Share Signal: </w:t>
      </w:r>
      <w:r>
        <w:t>Dominant force in the actual-play TTRPG space, defining the genre and demonstrating the power of long-form, character-driven content to build deep engagement.</w:t>
      </w:r>
    </w:p>
    <w:p>
      <w:r>
        <w:rPr>
          <w:b/>
          <w:sz w:val="22"/>
        </w:rPr>
        <w:t>Data Sources</w:t>
      </w:r>
    </w:p>
    <w:p>
      <w:pPr>
        <w:pStyle w:val="ListBullet"/>
      </w:pPr>
      <w:r>
        <w:t>https://www.youtube.com/@criticalrole</w:t>
      </w:r>
    </w:p>
    <w:p>
      <w:pPr>
        <w:pStyle w:val="ListBullet"/>
      </w:pPr>
      <w:r>
        <w:t>https://www.kickstarter.com/projects/criticalrole/critical-role-the-legend-of-vox-machina-animated-special</w:t>
      </w:r>
    </w:p>
    <w:p>
      <w:pPr>
        <w:pStyle w:val="ListBullet"/>
      </w:pPr>
      <w:r>
        <w:t>https://deadline.com/2022/10/the-legend-of-vox-machina-renewed-season-3-amazon-prime-video-nycc-1235140324/</w:t>
      </w:r>
    </w:p>
    <w:p>
      <w:pPr>
        <w:pStyle w:val="Heading3"/>
      </w:pPr>
      <w:r>
        <w:t>Marketing Advertising</w:t>
      </w:r>
    </w:p>
    <w:p>
      <w:r>
        <w:rPr>
          <w:b/>
          <w:sz w:val="20"/>
        </w:rPr>
        <w:t xml:space="preserve">Known Campaigns: </w:t>
      </w:r>
      <w:r>
        <w:t>Organic, community-driven marketing. Leverages fan art, cosplay, and social media sharing. Promotes through podcast releases, YouTube clips, and direct engagement with the 'Critter' community. Animated series marketing emphasizes action, humor, and character arcs.</w:t>
      </w:r>
    </w:p>
    <w:p>
      <w:r>
        <w:rPr>
          <w:b/>
          <w:sz w:val="20"/>
        </w:rPr>
        <w:t xml:space="preserve">Budget Estimate: </w:t>
      </w:r>
      <w:r>
        <w:t>Initial marketing was minimal, relying on organic growth. Animated series marketing is handled by Amazon, but overall brand growth is fueled by community.</w:t>
      </w:r>
    </w:p>
    <w:p>
      <w:r>
        <w:rPr>
          <w:b/>
          <w:sz w:val="20"/>
        </w:rPr>
        <w:t xml:space="preserve">Key Messaging: </w:t>
      </w:r>
      <w:r>
        <w:t>Is it Thursday yet? How do you want to do this? Your story starts now.</w:t>
      </w:r>
    </w:p>
    <w:p>
      <w:r>
        <w:rPr>
          <w:b/>
          <w:sz w:val="22"/>
        </w:rPr>
        <w:t>Channels Used</w:t>
      </w:r>
    </w:p>
    <w:p>
      <w:pPr>
        <w:pStyle w:val="ListBullet"/>
      </w:pPr>
      <w:r>
        <w:t>YouTube (main content hub)</w:t>
      </w:r>
    </w:p>
    <w:p>
      <w:pPr>
        <w:pStyle w:val="ListBullet"/>
      </w:pPr>
      <w:r>
        <w:t>Twitch (live streams)</w:t>
      </w:r>
    </w:p>
    <w:p>
      <w:pPr>
        <w:pStyle w:val="ListBullet"/>
      </w:pPr>
      <w:r>
        <w:t>Amazon Prime Video (animated series)</w:t>
      </w:r>
    </w:p>
    <w:p>
      <w:pPr>
        <w:pStyle w:val="ListBullet"/>
      </w:pPr>
      <w:r>
        <w:t>Podcast platforms</w:t>
      </w:r>
    </w:p>
    <w:p>
      <w:pPr>
        <w:pStyle w:val="ListBullet"/>
      </w:pPr>
      <w:r>
        <w:t>Instagram (fan art, cast photos)</w:t>
      </w:r>
    </w:p>
    <w:p>
      <w:pPr>
        <w:pStyle w:val="ListBullet"/>
      </w:pPr>
      <w:r>
        <w:t>X/Twitter (live-tweeting, community interaction)</w:t>
      </w:r>
    </w:p>
    <w:p>
      <w:pPr>
        <w:pStyle w:val="ListBullet"/>
      </w:pPr>
      <w:r>
        <w:t>Discord (fan community)</w:t>
      </w:r>
    </w:p>
    <w:p>
      <w:pPr>
        <w:pStyle w:val="ListBullet"/>
      </w:pPr>
      <w:r>
        <w:t>Merchandising (Shopify)</w:t>
      </w:r>
    </w:p>
    <w:p>
      <w:pPr>
        <w:pStyle w:val="Heading3"/>
      </w:pPr>
      <w:r>
        <w:t>Social Presence</w:t>
      </w:r>
    </w:p>
    <w:p>
      <w:r>
        <w:rPr>
          <w:b/>
          <w:sz w:val="20"/>
        </w:rPr>
        <w:t xml:space="preserve">Platform: </w:t>
      </w:r>
      <w:r>
        <w:t>YouTube (@criticalrole)</w:t>
      </w:r>
    </w:p>
    <w:p>
      <w:r>
        <w:rPr>
          <w:b/>
          <w:sz w:val="20"/>
        </w:rPr>
        <w:t xml:space="preserve">Followers: </w:t>
      </w:r>
      <w:r>
        <w:t>2.2M</w:t>
      </w:r>
    </w:p>
    <w:p>
      <w:r>
        <w:rPr>
          <w:b/>
          <w:sz w:val="20"/>
        </w:rPr>
        <w:t xml:space="preserve">Engagement Rate: </w:t>
      </w:r>
      <w:r>
        <w:t>0.5-1% (estimated, for long-form content, clips higher)</w:t>
      </w:r>
    </w:p>
    <w:p>
      <w:r>
        <w:rPr>
          <w:b/>
          <w:sz w:val="20"/>
        </w:rPr>
        <w:t xml:space="preserve">Content Strategy: </w:t>
      </w:r>
      <w:r>
        <w:t>Full weekly episodes, animated shorts, highlights, behind-the-scenes, Q&amp;As, and supplementary lore videos. Acts as primary content distribution.</w:t>
      </w:r>
    </w:p>
    <w:p>
      <w:r>
        <w:rPr>
          <w:b/>
          <w:sz w:val="20"/>
        </w:rPr>
        <w:t xml:space="preserve">Platform: </w:t>
      </w:r>
      <w:r>
        <w:t>Instagram (@critical_role)</w:t>
      </w:r>
    </w:p>
    <w:p>
      <w:r>
        <w:rPr>
          <w:b/>
          <w:sz w:val="20"/>
        </w:rPr>
        <w:t xml:space="preserve">Followers: </w:t>
      </w:r>
      <w:r>
        <w:t>1.1M</w:t>
      </w:r>
    </w:p>
    <w:p>
      <w:r>
        <w:rPr>
          <w:b/>
          <w:sz w:val="20"/>
        </w:rPr>
        <w:t xml:space="preserve">Engagement Rate: </w:t>
      </w:r>
      <w:r>
        <w:t>1-2% (estimated)</w:t>
      </w:r>
    </w:p>
    <w:p>
      <w:r>
        <w:rPr>
          <w:b/>
          <w:sz w:val="20"/>
        </w:rPr>
        <w:t xml:space="preserve">Content Strategy: </w:t>
      </w:r>
      <w:r>
        <w:t>Fan art showcases, cast photos, episode reminders, behind-the-scenes, and merchandise promotion. Highly visual and community-focused.</w:t>
      </w:r>
    </w:p>
    <w:p>
      <w:r>
        <w:rPr>
          <w:b/>
          <w:sz w:val="20"/>
        </w:rPr>
        <w:t xml:space="preserve">Platform: </w:t>
      </w:r>
      <w:r>
        <w:t>X/Twitter (@CriticalRole)</w:t>
      </w:r>
    </w:p>
    <w:p>
      <w:r>
        <w:rPr>
          <w:b/>
          <w:sz w:val="20"/>
        </w:rPr>
        <w:t xml:space="preserve">Followers: </w:t>
      </w:r>
      <w:r>
        <w:t>1.1M</w:t>
      </w:r>
    </w:p>
    <w:p>
      <w:r>
        <w:rPr>
          <w:b/>
          <w:sz w:val="20"/>
        </w:rPr>
        <w:t xml:space="preserve">Engagement Rate: </w:t>
      </w:r>
      <w:r>
        <w:t>0.5-1% (estimated)</w:t>
      </w:r>
    </w:p>
    <w:p>
      <w:r>
        <w:rPr>
          <w:b/>
          <w:sz w:val="20"/>
        </w:rPr>
        <w:t xml:space="preserve">Content Strategy: </w:t>
      </w:r>
      <w:r>
        <w:t>Live updates during streams, community shoutouts, news, and links to new content. Very active during broadcast times.</w:t>
      </w:r>
    </w:p>
    <w:p>
      <w:pPr>
        <w:pStyle w:val="Heading3"/>
      </w:pPr>
      <w:r>
        <w:t>Strengths</w:t>
      </w:r>
    </w:p>
    <w:p>
      <w:pPr>
        <w:pStyle w:val="ListBullet"/>
      </w:pPr>
      <w:r>
        <w:t>Unparalleled ability to foster deep, long-term audience engagement.</w:t>
      </w:r>
    </w:p>
    <w:p>
      <w:pPr>
        <w:pStyle w:val="ListBullet"/>
      </w:pPr>
      <w:r>
        <w:t>Character-driven storytelling that generates intense emotional investment.</w:t>
      </w:r>
    </w:p>
    <w:p>
      <w:pPr>
        <w:pStyle w:val="ListBullet"/>
      </w:pPr>
      <w:r>
        <w:t>Authentic, unscripted content that feels real and relatable.</w:t>
      </w:r>
    </w:p>
    <w:p>
      <w:pPr>
        <w:pStyle w:val="ListBullet"/>
      </w:pPr>
      <w:r>
        <w:t>Strong sense of community and fan participation.</w:t>
      </w:r>
    </w:p>
    <w:p>
      <w:pPr>
        <w:pStyle w:val="ListBullet"/>
      </w:pPr>
      <w:r>
        <w:t>Successfully expanded into other media (animation) based on fan demand.</w:t>
      </w:r>
    </w:p>
    <w:p>
      <w:pPr>
        <w:pStyle w:val="Heading3"/>
      </w:pPr>
      <w:r>
        <w:t>Weaknesses</w:t>
      </w:r>
    </w:p>
    <w:p>
      <w:pPr>
        <w:pStyle w:val="ListBullet"/>
      </w:pPr>
      <w:r>
        <w:t>Very long content format (3-5 hour episodes) requires significant time commitment.</w:t>
      </w:r>
    </w:p>
    <w:p>
      <w:pPr>
        <w:pStyle w:val="ListBullet"/>
      </w:pPr>
      <w:r>
        <w:t>High barrier to entry for new viewers (catching up on lore).</w:t>
      </w:r>
    </w:p>
    <w:p>
      <w:pPr>
        <w:pStyle w:val="ListBullet"/>
      </w:pPr>
      <w:r>
        <w:t>Niche appeal initially, requires understanding of TTRPGs.</w:t>
      </w:r>
    </w:p>
    <w:p>
      <w:pPr>
        <w:pStyle w:val="ListBullet"/>
      </w:pPr>
      <w:r>
        <w:t>Relies heavily on the charisma and chemistry of the specific cast.</w:t>
      </w:r>
    </w:p>
    <w:p>
      <w:r>
        <w:rPr>
          <w:b/>
          <w:sz w:val="20"/>
        </w:rPr>
        <w:t xml:space="preserve">Name: </w:t>
      </w:r>
      <w:r>
        <w:t>Lockwood &amp; Co.</w:t>
      </w:r>
    </w:p>
    <w:p>
      <w:r>
        <w:rPr>
          <w:b/>
          <w:sz w:val="20"/>
        </w:rPr>
        <w:t xml:space="preserve">Category: </w:t>
      </w:r>
      <w:r>
        <w:t>Direct Competitor (Cautionary)</w:t>
      </w:r>
    </w:p>
    <w:p>
      <w:r>
        <w:rPr>
          <w:b/>
          <w:sz w:val="20"/>
        </w:rPr>
        <w:t xml:space="preserve">Target Audience: </w:t>
      </w:r>
      <w:r>
        <w:t>Young adults (15-25) who enjoy supernatural mysteries, British drama, and character-driven ensemble stories. Fans of the original book series.</w:t>
      </w:r>
    </w:p>
    <w:p>
      <w:r>
        <w:rPr>
          <w:b/>
          <w:sz w:val="20"/>
        </w:rPr>
        <w:t xml:space="preserve">Audience Overlap With Us: </w:t>
      </w:r>
      <w:r>
        <w:t>High overlap with 'Coming-of-Age Connectors' due to teen protagonists, friendship dynamics, and emotional arcs. Moderate overlap with 'Action/Adventure Seekers' for its mystery and danger. Less overlap with 'Faith-Forward Families' due to darker themes and lack of explicit moralizing.</w:t>
      </w:r>
    </w:p>
    <w:p>
      <w:pPr>
        <w:pStyle w:val="Heading3"/>
      </w:pPr>
      <w:r>
        <w:t>Brand Identity</w:t>
      </w:r>
    </w:p>
    <w:p>
      <w:r>
        <w:rPr>
          <w:b/>
          <w:sz w:val="20"/>
        </w:rPr>
        <w:t xml:space="preserve">Visual Style: </w:t>
      </w:r>
      <w:r>
        <w:t>Gritty, gothic supernatural mystery with a distinctly British aesthetic. Blends period drama elements with modern sensibilities, featuring dark, atmospheric visuals.</w:t>
      </w:r>
    </w:p>
    <w:p>
      <w:r>
        <w:rPr>
          <w:b/>
          <w:sz w:val="20"/>
        </w:rPr>
        <w:t xml:space="preserve">Brand Voice: </w:t>
      </w:r>
      <w:r>
        <w:t>Witty, suspenseful, and darkly humorous. Focuses on the cleverness and vulnerability of its young protagonists in a dangerous world.</w:t>
      </w:r>
    </w:p>
    <w:p>
      <w:r>
        <w:rPr>
          <w:b/>
          <w:sz w:val="20"/>
        </w:rPr>
        <w:t xml:space="preserve">Positioning: </w:t>
      </w:r>
      <w:r>
        <w:t>A sharp, thrilling supernatural detective series about a trio of young ghost-hunters fighting spectral threats in a chilling alternative London.</w:t>
      </w:r>
    </w:p>
    <w:p>
      <w:r>
        <w:rPr>
          <w:b/>
          <w:sz w:val="20"/>
        </w:rPr>
        <w:t xml:space="preserve">Value Proposition: </w:t>
      </w:r>
      <w:r>
        <w:t>Join a scrappy team of teen misfits as they risk their lives to solve ghostly mysteries and uncover dark secrets, where only the young can see the dead.</w:t>
      </w:r>
    </w:p>
    <w:p>
      <w:pPr>
        <w:pStyle w:val="Heading3"/>
      </w:pPr>
      <w:r>
        <w:t>Market Performance</w:t>
      </w:r>
    </w:p>
    <w:p>
      <w:r>
        <w:rPr>
          <w:b/>
          <w:sz w:val="20"/>
        </w:rPr>
        <w:t xml:space="preserve">Key Metrics: </w:t>
      </w:r>
      <w:r>
        <w:t>Reportedly had strong viewership upon release, ranking in Netflix's global Top 10 for several weeks. However, Netflix cancelled the series after one season, indicating that retention and completion rates likely did not meet their internal metrics for renewal.</w:t>
      </w:r>
    </w:p>
    <w:p>
      <w:r>
        <w:rPr>
          <w:b/>
          <w:sz w:val="20"/>
        </w:rPr>
        <w:t xml:space="preserve">Growth Trajectory: </w:t>
      </w:r>
      <w:r>
        <w:t>Initial buzz and positive critical reception, but ultimately failed to generate sufficient long-term engagement to justify continuation. Cancellation signaled a failure to 'cross the chasm' to a broader audience.</w:t>
      </w:r>
    </w:p>
    <w:p>
      <w:r>
        <w:rPr>
          <w:b/>
          <w:sz w:val="20"/>
        </w:rPr>
        <w:t xml:space="preserve">Market Share Signal: </w:t>
      </w:r>
      <w:r>
        <w:t>Gained some mindshare in the YA supernatural genre but was quickly overshadowed by other Netflix releases. Its cancellation highlighted the competitive nature of streaming.</w:t>
      </w:r>
    </w:p>
    <w:p>
      <w:r>
        <w:rPr>
          <w:b/>
          <w:sz w:val="22"/>
        </w:rPr>
        <w:t>Data Sources</w:t>
      </w:r>
    </w:p>
    <w:p>
      <w:pPr>
        <w:pStyle w:val="ListBullet"/>
      </w:pPr>
      <w:r>
        <w:t>https://www.whats-on-netflix.com/news/lockwood-co-season-2-canceled-at-netflix-why-was-it-canceled/</w:t>
      </w:r>
    </w:p>
    <w:p>
      <w:pPr>
        <w:pStyle w:val="ListBullet"/>
      </w:pPr>
      <w:r>
        <w:t>https://www.rottentomatoes.com/tv/lockwood_and_co/s01</w:t>
      </w:r>
    </w:p>
    <w:p>
      <w:pPr>
        <w:pStyle w:val="Heading3"/>
      </w:pPr>
      <w:r>
        <w:t>Marketing Advertising</w:t>
      </w:r>
    </w:p>
    <w:p>
      <w:r>
        <w:rPr>
          <w:b/>
          <w:sz w:val="20"/>
        </w:rPr>
        <w:t xml:space="preserve">Known Campaigns: </w:t>
      </w:r>
      <w:r>
        <w:t>Focused on the unique premise (teens fighting ghosts), the chemistry of the core trio, and the atmospheric horror elements. Utilized trailers, character posters, and behind-the-scenes content. Less extensive than a flagship Netflix show.</w:t>
      </w:r>
    </w:p>
    <w:p>
      <w:r>
        <w:rPr>
          <w:b/>
          <w:sz w:val="20"/>
        </w:rPr>
        <w:t xml:space="preserve">Budget Estimate: </w:t>
      </w:r>
      <w:r>
        <w:t>Estimated several million per episode, typical for UK-produced genre series. Marketing budget was likely moderate, focusing on digital channels.</w:t>
      </w:r>
    </w:p>
    <w:p>
      <w:r>
        <w:rPr>
          <w:b/>
          <w:sz w:val="20"/>
        </w:rPr>
        <w:t xml:space="preserve">Key Messaging: </w:t>
      </w:r>
      <w:r>
        <w:t>Only the young can see them. The dead are rising. Don't look back.</w:t>
      </w:r>
    </w:p>
    <w:p>
      <w:r>
        <w:rPr>
          <w:b/>
          <w:sz w:val="22"/>
        </w:rPr>
        <w:t>Channels Used</w:t>
      </w:r>
    </w:p>
    <w:p>
      <w:pPr>
        <w:pStyle w:val="ListBullet"/>
      </w:pPr>
      <w:r>
        <w:t>Netflix (platform promotion)</w:t>
      </w:r>
    </w:p>
    <w:p>
      <w:pPr>
        <w:pStyle w:val="ListBullet"/>
      </w:pPr>
      <w:r>
        <w:t>YouTube (trailers, clips)</w:t>
      </w:r>
    </w:p>
    <w:p>
      <w:pPr>
        <w:pStyle w:val="ListBullet"/>
      </w:pPr>
      <w:r>
        <w:t>Instagram (character visuals, aesthetic shots)</w:t>
      </w:r>
    </w:p>
    <w:p>
      <w:pPr>
        <w:pStyle w:val="ListBullet"/>
      </w:pPr>
      <w:r>
        <w:t>X/Twitter (updates, fan discussions)</w:t>
      </w:r>
    </w:p>
    <w:p>
      <w:pPr>
        <w:pStyle w:val="Heading3"/>
      </w:pPr>
      <w:r>
        <w:t>Social Presence</w:t>
      </w:r>
    </w:p>
    <w:p>
      <w:r>
        <w:rPr>
          <w:b/>
          <w:sz w:val="20"/>
        </w:rPr>
        <w:t xml:space="preserve">Platform: </w:t>
      </w:r>
      <w:r>
        <w:t>Instagram (@lockwoodandconetflix)</w:t>
      </w:r>
    </w:p>
    <w:p>
      <w:r>
        <w:rPr>
          <w:b/>
          <w:sz w:val="20"/>
        </w:rPr>
        <w:t xml:space="preserve">Followers: </w:t>
      </w:r>
      <w:r>
        <w:t>130K</w:t>
      </w:r>
    </w:p>
    <w:p>
      <w:r>
        <w:rPr>
          <w:b/>
          <w:sz w:val="20"/>
        </w:rPr>
        <w:t xml:space="preserve">Engagement Rate: </w:t>
      </w:r>
      <w:r>
        <w:t>0.8-1.5% (estimated, fan activity remains strong post-cancellation)</w:t>
      </w:r>
    </w:p>
    <w:p>
      <w:r>
        <w:rPr>
          <w:b/>
          <w:sz w:val="20"/>
        </w:rPr>
        <w:t xml:space="preserve">Content Strategy: </w:t>
      </w:r>
      <w:r>
        <w:t>Promotional stills, cast interviews, episode highlights. Fan-run accounts remain highly active.</w:t>
      </w:r>
    </w:p>
    <w:p>
      <w:r>
        <w:rPr>
          <w:b/>
          <w:sz w:val="20"/>
        </w:rPr>
        <w:t xml:space="preserve">Platform: </w:t>
      </w:r>
      <w:r>
        <w:t>X/Twitter (@LockwoodandCo)</w:t>
      </w:r>
    </w:p>
    <w:p>
      <w:r>
        <w:rPr>
          <w:b/>
          <w:sz w:val="20"/>
        </w:rPr>
        <w:t xml:space="preserve">Followers: </w:t>
      </w:r>
      <w:r>
        <w:t>60K</w:t>
      </w:r>
    </w:p>
    <w:p>
      <w:r>
        <w:rPr>
          <w:b/>
          <w:sz w:val="20"/>
        </w:rPr>
        <w:t xml:space="preserve">Engagement Rate: </w:t>
      </w:r>
      <w:r>
        <w:t>0.3-0.8% (estimated)</w:t>
      </w:r>
    </w:p>
    <w:p>
      <w:r>
        <w:rPr>
          <w:b/>
          <w:sz w:val="20"/>
        </w:rPr>
        <w:t xml:space="preserve">Content Strategy: </w:t>
      </w:r>
      <w:r>
        <w:t>Show updates, cast interactions, and fan engagement. A strong #SaveLockwoodandCo campaign emerged post-cancellation.</w:t>
      </w:r>
    </w:p>
    <w:p>
      <w:pPr>
        <w:pStyle w:val="Heading3"/>
      </w:pPr>
      <w:r>
        <w:t>Strengths</w:t>
      </w:r>
    </w:p>
    <w:p>
      <w:pPr>
        <w:pStyle w:val="ListBullet"/>
      </w:pPr>
      <w:r>
        <w:t>Strong lead performances and compelling character chemistry.</w:t>
      </w:r>
    </w:p>
    <w:p>
      <w:pPr>
        <w:pStyle w:val="ListBullet"/>
      </w:pPr>
      <w:r>
        <w:t>Unique premise and atmospheric world-building.</w:t>
      </w:r>
    </w:p>
    <w:p>
      <w:pPr>
        <w:pStyle w:val="ListBullet"/>
      </w:pPr>
      <w:r>
        <w:t>Effective blend of horror, mystery, and humor.</w:t>
      </w:r>
    </w:p>
    <w:p>
      <w:pPr>
        <w:pStyle w:val="ListBullet"/>
      </w:pPr>
      <w:r>
        <w:t>Loyal, albeit niche, fanbase that advocated for its renewal.</w:t>
      </w:r>
    </w:p>
    <w:p>
      <w:pPr>
        <w:pStyle w:val="Heading3"/>
      </w:pPr>
      <w:r>
        <w:t>Weaknesses</w:t>
      </w:r>
    </w:p>
    <w:p>
      <w:pPr>
        <w:pStyle w:val="ListBullet"/>
      </w:pPr>
      <w:r>
        <w:t>Netflix's internal metrics (completion rates) were not met despite critical acclaim.</w:t>
      </w:r>
    </w:p>
    <w:p>
      <w:pPr>
        <w:pStyle w:val="ListBullet"/>
      </w:pPr>
      <w:r>
        <w:t>Lack of a clear, broad marketing push to reach beyond initial genre fans.</w:t>
      </w:r>
    </w:p>
    <w:p>
      <w:pPr>
        <w:pStyle w:val="ListBullet"/>
      </w:pPr>
      <w:r>
        <w:t>May have been lost in Netflix's vast content library.</w:t>
      </w:r>
    </w:p>
    <w:p>
      <w:pPr>
        <w:pStyle w:val="ListBullet"/>
      </w:pPr>
      <w:r>
        <w:t>Pacing was slow for some viewers, particularly early on.</w:t>
      </w:r>
    </w:p>
    <w:p>
      <w:r>
        <w:rPr>
          <w:b/>
          <w:sz w:val="20"/>
        </w:rPr>
        <w:t xml:space="preserve">Name: </w:t>
      </w:r>
      <w:r>
        <w:t>Dungeons &amp; Dragons: Honor Among Thieves</w:t>
      </w:r>
    </w:p>
    <w:p>
      <w:r>
        <w:rPr>
          <w:b/>
          <w:sz w:val="20"/>
        </w:rPr>
        <w:t xml:space="preserve">Category: </w:t>
      </w:r>
      <w:r>
        <w:t>Adjacent Player</w:t>
      </w:r>
    </w:p>
    <w:p>
      <w:r>
        <w:rPr>
          <w:b/>
          <w:sz w:val="20"/>
        </w:rPr>
        <w:t xml:space="preserve">Target Audience: </w:t>
      </w:r>
      <w:r>
        <w:t>Fans of Dungeons &amp; Dragons, fantasy film enthusiasts, and general audiences looking for a fun, action-comedy adventure (13-55).</w:t>
      </w:r>
    </w:p>
    <w:p>
      <w:r>
        <w:rPr>
          <w:b/>
          <w:sz w:val="20"/>
        </w:rPr>
        <w:t xml:space="preserve">Audience Overlap With Us: </w:t>
      </w:r>
      <w:r>
        <w:t>High overlap with 'Fantasy &amp; D&amp;D Loremasters' due to its direct D&amp;D inspiration and humor. Moderate overlap with 'Action/Adventure Seekers' for its high-stakes quests and monster fights. Less overlap with 'Faith-Forward Families' due to its slightly more irreverent tone.</w:t>
      </w:r>
    </w:p>
    <w:p>
      <w:pPr>
        <w:pStyle w:val="Heading3"/>
      </w:pPr>
      <w:r>
        <w:t>Brand Identity</w:t>
      </w:r>
    </w:p>
    <w:p>
      <w:r>
        <w:rPr>
          <w:b/>
          <w:sz w:val="20"/>
        </w:rPr>
        <w:t xml:space="preserve">Visual Style: </w:t>
      </w:r>
      <w:r>
        <w:t>Vibrant, high-fantasy adventure with a playful, comedic tone. Features imaginative creature design, practical effects mixed with CGI, and epic set pieces.</w:t>
      </w:r>
    </w:p>
    <w:p>
      <w:r>
        <w:rPr>
          <w:b/>
          <w:sz w:val="20"/>
        </w:rPr>
        <w:t xml:space="preserve">Brand Voice: </w:t>
      </w:r>
      <w:r>
        <w:t>Humorous, action-packed, and self-aware. Embraces the tropes of D&amp;D with a modern, witty sensibility, focusing on the charm of its flawed heroes.</w:t>
      </w:r>
    </w:p>
    <w:p>
      <w:r>
        <w:rPr>
          <w:b/>
          <w:sz w:val="20"/>
        </w:rPr>
        <w:t xml:space="preserve">Positioning: </w:t>
      </w:r>
      <w:r>
        <w:t>The definitive Dungeons &amp; Dragons movie for both fans and newcomers, offering a hilarious and thrilling adventure that captures the spirit of the game.</w:t>
      </w:r>
    </w:p>
    <w:p>
      <w:r>
        <w:rPr>
          <w:b/>
          <w:sz w:val="20"/>
        </w:rPr>
        <w:t xml:space="preserve">Value Proposition: </w:t>
      </w:r>
      <w:r>
        <w:t>Embark on a riotous, action-packed quest with a charming band of unlikely heroes, where every roll of the dice brings unexpected twists and genuine laughs.</w:t>
      </w:r>
    </w:p>
    <w:p>
      <w:pPr>
        <w:pStyle w:val="Heading3"/>
      </w:pPr>
      <w:r>
        <w:t>Market Performance</w:t>
      </w:r>
    </w:p>
    <w:p>
      <w:r>
        <w:rPr>
          <w:b/>
          <w:sz w:val="20"/>
        </w:rPr>
        <w:t xml:space="preserve">Key Metrics: </w:t>
      </w:r>
      <w:r>
        <w:t>Grossed $208.2 million worldwide against a $150 million budget, making it a modest box office success. Critically acclaimed (91% Rotten Tomatoes critics, 93% audience score), praised for its fun and faithful adaptation.</w:t>
      </w:r>
    </w:p>
    <w:p>
      <w:r>
        <w:rPr>
          <w:b/>
          <w:sz w:val="20"/>
        </w:rPr>
        <w:t xml:space="preserve">Growth Trajectory: </w:t>
      </w:r>
      <w:r>
        <w:t>Strong critical reception and positive word-of-mouth helped its box office, but it didn't break out into a massive blockbuster. Performed well on streaming after its theatrical run, finding its audience.</w:t>
      </w:r>
    </w:p>
    <w:p>
      <w:r>
        <w:rPr>
          <w:b/>
          <w:sz w:val="20"/>
        </w:rPr>
        <w:t xml:space="preserve">Market Share Signal: </w:t>
      </w:r>
      <w:r>
        <w:t>Reinvigorated the D&amp;D brand in cinema, proving that a faithful, fun adaptation could succeed. Became a benchmark for future fantasy adaptations.</w:t>
      </w:r>
    </w:p>
    <w:p>
      <w:r>
        <w:rPr>
          <w:b/>
          <w:sz w:val="22"/>
        </w:rPr>
        <w:t>Data Sources</w:t>
      </w:r>
    </w:p>
    <w:p>
      <w:pPr>
        <w:pStyle w:val="ListBullet"/>
      </w:pPr>
      <w:r>
        <w:t>https://www.boxofficemojo.com/release/rl1178658817/</w:t>
      </w:r>
    </w:p>
    <w:p>
      <w:pPr>
        <w:pStyle w:val="ListBullet"/>
      </w:pPr>
      <w:r>
        <w:t>https://www.rottentomatoes.com/m/dungeons_and_dragons_honor_among_thieves</w:t>
      </w:r>
    </w:p>
    <w:p>
      <w:pPr>
        <w:pStyle w:val="Heading3"/>
      </w:pPr>
      <w:r>
        <w:t>Marketing Advertising</w:t>
      </w:r>
    </w:p>
    <w:p>
      <w:r>
        <w:rPr>
          <w:b/>
          <w:sz w:val="20"/>
        </w:rPr>
        <w:t xml:space="preserve">Known Campaigns: </w:t>
      </w:r>
      <w:r>
        <w:t>Focused on the star-studded cast, the blend of action and comedy, and the authentic D&amp;D feel. Utilized trailers showcasing humor and monster designs, cast interviews, and partnerships with D&amp;D content creators and actual-play shows.</w:t>
      </w:r>
    </w:p>
    <w:p>
      <w:r>
        <w:rPr>
          <w:b/>
          <w:sz w:val="20"/>
        </w:rPr>
        <w:t xml:space="preserve">Budget Estimate: </w:t>
      </w:r>
      <w:r>
        <w:t>Marketing budget was significant, likely in the tens of millions, commensurate with a major studio blockbuster release.</w:t>
      </w:r>
    </w:p>
    <w:p>
      <w:r>
        <w:rPr>
          <w:b/>
          <w:sz w:val="20"/>
        </w:rPr>
        <w:t xml:space="preserve">Key Messaging: </w:t>
      </w:r>
      <w:r>
        <w:t>Honor among thieves. Heroes come in all shapes and sizes. Roll for initiative.</w:t>
      </w:r>
    </w:p>
    <w:p>
      <w:r>
        <w:rPr>
          <w:b/>
          <w:sz w:val="22"/>
        </w:rPr>
        <w:t>Channels Used</w:t>
      </w:r>
    </w:p>
    <w:p>
      <w:pPr>
        <w:pStyle w:val="ListBullet"/>
      </w:pPr>
      <w:r>
        <w:t>Theatrical trailers (cinema, TV)</w:t>
      </w:r>
    </w:p>
    <w:p>
      <w:pPr>
        <w:pStyle w:val="ListBullet"/>
      </w:pPr>
      <w:r>
        <w:t>Digital advertising (social media, gaming sites)</w:t>
      </w:r>
    </w:p>
    <w:p>
      <w:pPr>
        <w:pStyle w:val="ListBullet"/>
      </w:pPr>
      <w:r>
        <w:t>YouTube (clips, cast interviews, D&amp;D explainers)</w:t>
      </w:r>
    </w:p>
    <w:p>
      <w:pPr>
        <w:pStyle w:val="ListBullet"/>
      </w:pPr>
      <w:r>
        <w:t>Instagram (character posters, behind-the-scenes)</w:t>
      </w:r>
    </w:p>
    <w:p>
      <w:pPr>
        <w:pStyle w:val="ListBullet"/>
      </w:pPr>
      <w:r>
        <w:t>X/Twitter (fan engagement, cast interactions)</w:t>
      </w:r>
    </w:p>
    <w:p>
      <w:pPr>
        <w:pStyle w:val="ListBullet"/>
      </w:pPr>
      <w:r>
        <w:t>Partnerships with D&amp;D communities and influencers</w:t>
      </w:r>
    </w:p>
    <w:p>
      <w:pPr>
        <w:pStyle w:val="Heading3"/>
      </w:pPr>
      <w:r>
        <w:t>Social Presence</w:t>
      </w:r>
    </w:p>
    <w:p>
      <w:r>
        <w:rPr>
          <w:b/>
          <w:sz w:val="20"/>
        </w:rPr>
        <w:t xml:space="preserve">Platform: </w:t>
      </w:r>
      <w:r>
        <w:t>Instagram (@dndmovie)</w:t>
      </w:r>
    </w:p>
    <w:p>
      <w:r>
        <w:rPr>
          <w:b/>
          <w:sz w:val="20"/>
        </w:rPr>
        <w:t xml:space="preserve">Followers: </w:t>
      </w:r>
      <w:r>
        <w:t>280K</w:t>
      </w:r>
    </w:p>
    <w:p>
      <w:r>
        <w:rPr>
          <w:b/>
          <w:sz w:val="20"/>
        </w:rPr>
        <w:t xml:space="preserve">Engagement Rate: </w:t>
      </w:r>
      <w:r>
        <w:t>1-2% (estimated, higher around release)</w:t>
      </w:r>
    </w:p>
    <w:p>
      <w:r>
        <w:rPr>
          <w:b/>
          <w:sz w:val="20"/>
        </w:rPr>
        <w:t xml:space="preserve">Content Strategy: </w:t>
      </w:r>
      <w:r>
        <w:t>Character spotlights, behind-the-scenes photos, promotional art, quotes, and interactive content related to D&amp;D lore.</w:t>
      </w:r>
    </w:p>
    <w:p>
      <w:r>
        <w:rPr>
          <w:b/>
          <w:sz w:val="20"/>
        </w:rPr>
        <w:t xml:space="preserve">Platform: </w:t>
      </w:r>
      <w:r>
        <w:t>X/Twitter (@DnDMovie)</w:t>
      </w:r>
    </w:p>
    <w:p>
      <w:r>
        <w:rPr>
          <w:b/>
          <w:sz w:val="20"/>
        </w:rPr>
        <w:t xml:space="preserve">Followers: </w:t>
      </w:r>
      <w:r>
        <w:t>180K</w:t>
      </w:r>
    </w:p>
    <w:p>
      <w:r>
        <w:rPr>
          <w:b/>
          <w:sz w:val="20"/>
        </w:rPr>
        <w:t xml:space="preserve">Engagement Rate: </w:t>
      </w:r>
      <w:r>
        <w:t>0.5-1% (estimated)</w:t>
      </w:r>
    </w:p>
    <w:p>
      <w:r>
        <w:rPr>
          <w:b/>
          <w:sz w:val="20"/>
        </w:rPr>
        <w:t xml:space="preserve">Content Strategy: </w:t>
      </w:r>
      <w:r>
        <w:t>News, cast interactions, D&amp;D trivia, and engaging with fan discussions about the movie and the game.</w:t>
      </w:r>
    </w:p>
    <w:p>
      <w:r>
        <w:rPr>
          <w:b/>
          <w:sz w:val="20"/>
        </w:rPr>
        <w:t xml:space="preserve">Platform: </w:t>
      </w:r>
      <w:r>
        <w:t>YouTube (Paramount Pictures)</w:t>
      </w:r>
    </w:p>
    <w:p>
      <w:r>
        <w:rPr>
          <w:b/>
          <w:sz w:val="20"/>
        </w:rPr>
        <w:t xml:space="preserve">Followers: </w:t>
      </w:r>
      <w:r>
        <w:t>N/A (channel for studio)</w:t>
      </w:r>
    </w:p>
    <w:p>
      <w:r>
        <w:rPr>
          <w:b/>
          <w:sz w:val="20"/>
        </w:rPr>
        <w:t xml:space="preserve">Engagement Rate: </w:t>
      </w:r>
      <w:r>
        <w:t>Trailers received millions of views, clips in hundreds of thousands.</w:t>
      </w:r>
    </w:p>
    <w:p>
      <w:r>
        <w:rPr>
          <w:b/>
          <w:sz w:val="20"/>
        </w:rPr>
        <w:t xml:space="preserve">Content Strategy: </w:t>
      </w:r>
      <w:r>
        <w:t>Official trailers, clips, blooper reels, cast interviews, and featurettes on creature design and special effects.</w:t>
      </w:r>
    </w:p>
    <w:p>
      <w:pPr>
        <w:pStyle w:val="Heading3"/>
      </w:pPr>
      <w:r>
        <w:t>Strengths</w:t>
      </w:r>
    </w:p>
    <w:p>
      <w:pPr>
        <w:pStyle w:val="ListBullet"/>
      </w:pPr>
      <w:r>
        <w:t>Successfully captured the spirit and humor of D&amp;D for a broad audience.</w:t>
      </w:r>
    </w:p>
    <w:p>
      <w:pPr>
        <w:pStyle w:val="ListBullet"/>
      </w:pPr>
      <w:r>
        <w:t>Strong ensemble cast with great comedic timing and chemistry.</w:t>
      </w:r>
    </w:p>
    <w:p>
      <w:pPr>
        <w:pStyle w:val="ListBullet"/>
      </w:pPr>
      <w:r>
        <w:t>Well-executed action sequences and imaginative creature design.</w:t>
      </w:r>
    </w:p>
    <w:p>
      <w:pPr>
        <w:pStyle w:val="ListBullet"/>
      </w:pPr>
      <w:r>
        <w:t>Positive critical reception and strong word-of-mouth.</w:t>
      </w:r>
    </w:p>
    <w:p>
      <w:pPr>
        <w:pStyle w:val="ListBullet"/>
      </w:pPr>
      <w:r>
        <w:t>Demonstrated that a D&amp;D property can be both authentic and commercially viable.</w:t>
      </w:r>
    </w:p>
    <w:p>
      <w:pPr>
        <w:pStyle w:val="Heading3"/>
      </w:pPr>
      <w:r>
        <w:t>Weaknesses</w:t>
      </w:r>
    </w:p>
    <w:p>
      <w:pPr>
        <w:pStyle w:val="ListBullet"/>
      </w:pPr>
      <w:r>
        <w:t>Did not achieve blockbuster box office numbers, limiting sequel potential.</w:t>
      </w:r>
    </w:p>
    <w:p>
      <w:pPr>
        <w:pStyle w:val="ListBullet"/>
      </w:pPr>
      <w:r>
        <w:t>Reliance on existing IP, though well-executed.</w:t>
      </w:r>
    </w:p>
    <w:p>
      <w:pPr>
        <w:pStyle w:val="ListBullet"/>
      </w:pPr>
      <w:r>
        <w:t>Some general audiences may still be wary of the 'D&amp;D' brand.</w:t>
      </w:r>
    </w:p>
    <w:p>
      <w:pPr>
        <w:pStyle w:val="ListBullet"/>
      </w:pPr>
      <w:r>
        <w:t>Marketing could have more clearly communicated its broad appeal beyond the niche.</w:t>
      </w:r>
    </w:p>
    <w:p>
      <w:pPr>
        <w:pStyle w:val="Heading2"/>
      </w:pPr>
      <w:r>
        <w:t>Synthesis</w:t>
      </w:r>
    </w:p>
    <w:p>
      <w:r>
        <w:rPr>
          <w:b/>
          <w:sz w:val="20"/>
        </w:rPr>
        <w:t xml:space="preserve">Takeaway Type: </w:t>
      </w:r>
      <w:r>
        <w:t>love_this</w:t>
      </w:r>
    </w:p>
    <w:p>
      <w:r>
        <w:rPr>
          <w:b/>
          <w:sz w:val="20"/>
        </w:rPr>
        <w:t xml:space="preserve">Competitor: </w:t>
      </w:r>
      <w:r>
        <w:t>Stranger Things</w:t>
      </w:r>
    </w:p>
    <w:p>
      <w:r>
        <w:rPr>
          <w:b/>
          <w:sz w:val="20"/>
        </w:rPr>
        <w:t xml:space="preserve">Insight: </w:t>
      </w:r>
      <w:r>
        <w:t>Their ability to weave profound emotional arcs and strong character bonds into a high-stakes 'worlds collide' narrative, making the fantastical feel deeply personal and relatable.</w:t>
      </w:r>
    </w:p>
    <w:p>
      <w:r>
        <w:rPr>
          <w:b/>
          <w:sz w:val="20"/>
        </w:rPr>
        <w:t xml:space="preserve">Implication For Us: </w:t>
      </w:r>
      <w:r>
        <w:t>We should double down on showcasing the emotional journeys and unbreakable friendships of Flynn, Oaklee, and Cash, especially how their 'realistic reactions' and vulnerabilities ground the epic fantasy. Highlight moments like Kavan's confession or the trio's sacrifices to amplify emotional resonance and relatability.</w:t>
      </w:r>
    </w:p>
    <w:p>
      <w:r>
        <w:rPr>
          <w:b/>
          <w:sz w:val="20"/>
        </w:rPr>
        <w:t xml:space="preserve">Takeaway Type: </w:t>
      </w:r>
      <w:r>
        <w:t>why_it_hit</w:t>
      </w:r>
    </w:p>
    <w:p>
      <w:r>
        <w:rPr>
          <w:b/>
          <w:sz w:val="20"/>
        </w:rPr>
        <w:t xml:space="preserve">Competitor: </w:t>
      </w:r>
      <w:r>
        <w:t>The Chosen</w:t>
      </w:r>
    </w:p>
    <w:p>
      <w:r>
        <w:rPr>
          <w:b/>
          <w:sz w:val="20"/>
        </w:rPr>
        <w:t xml:space="preserve">Insight: </w:t>
      </w:r>
      <w:r>
        <w:t>Its unprecedented success on Angel Studios is driven by direct, authentic creator-to-audience communication, a 'Pay It Forward' model that fosters ownership, and a focus on inspiring, values-aligned content that resonates deeply with its 'Faith-Forward Families' audience.</w:t>
      </w:r>
    </w:p>
    <w:p>
      <w:r>
        <w:rPr>
          <w:b/>
          <w:sz w:val="20"/>
        </w:rPr>
        <w:t xml:space="preserve">Implication For Us: </w:t>
      </w:r>
      <w:r>
        <w:t>We must leverage Jennifer Griffin's desire for actor-centric content and Kynan Griffin's creative voice to create more direct, behind-the-scenes content that humanizes the creators and cast. Explore 'Pay It Forward' opportunities and explicitly highlight the 'not fighting darkness with darkness' theme to connect with Angel Studio's core values-driven audience, potentially through dedicated 'Creator Talk' videos on the Angel platform.</w:t>
      </w:r>
    </w:p>
    <w:p>
      <w:r>
        <w:rPr>
          <w:b/>
          <w:sz w:val="20"/>
        </w:rPr>
        <w:t xml:space="preserve">Takeaway Type: </w:t>
      </w:r>
      <w:r>
        <w:t>love_this</w:t>
      </w:r>
    </w:p>
    <w:p>
      <w:r>
        <w:rPr>
          <w:b/>
          <w:sz w:val="20"/>
        </w:rPr>
        <w:t xml:space="preserve">Competitor: </w:t>
      </w:r>
      <w:r>
        <w:t>Critical Role</w:t>
      </w:r>
    </w:p>
    <w:p>
      <w:r>
        <w:rPr>
          <w:b/>
          <w:sz w:val="20"/>
        </w:rPr>
        <w:t xml:space="preserve">Insight: </w:t>
      </w:r>
      <w:r>
        <w:t>Their exceptional ability to build a deeply engaged, long-term community around character-driven storytelling and intricate lore, even with long-form content, by fostering a sense of shared journey and creative ownership among fans.</w:t>
      </w:r>
    </w:p>
    <w:p>
      <w:r>
        <w:rPr>
          <w:b/>
          <w:sz w:val="20"/>
        </w:rPr>
        <w:t xml:space="preserve">Implication For Us: </w:t>
      </w:r>
      <w:r>
        <w:t>To engage our 'Fantasy &amp; D&amp;D Loremasters' and 'Alliance Core' segments, we should create more 'lore deep dives' and 'character spotlight' content that invites discussion. Consider interactive elements like 'Choose Your Wayfinder' quizzes or fan art contests to foster a sense of community and co-creation, making viewers feel like active participants in the world of Tairngire.</w:t>
      </w:r>
    </w:p>
    <w:p>
      <w:r>
        <w:rPr>
          <w:b/>
          <w:sz w:val="20"/>
        </w:rPr>
        <w:t xml:space="preserve">Takeaway Type: </w:t>
      </w:r>
      <w:r>
        <w:t>why_it_hit</w:t>
      </w:r>
    </w:p>
    <w:p>
      <w:r>
        <w:rPr>
          <w:b/>
          <w:sz w:val="20"/>
        </w:rPr>
        <w:t xml:space="preserve">Competitor: </w:t>
      </w:r>
      <w:r>
        <w:t>Percy Jackson and the Olympians</w:t>
      </w:r>
    </w:p>
    <w:p>
      <w:r>
        <w:rPr>
          <w:b/>
          <w:sz w:val="20"/>
        </w:rPr>
        <w:t xml:space="preserve">Insight: </w:t>
      </w:r>
      <w:r>
        <w:t>Successfully navigated high fan expectations by prioritizing faithfulness to the source material and investing heavily in character chemistry and high production values, resulting in strong initial viewership and renewal.</w:t>
      </w:r>
    </w:p>
    <w:p>
      <w:r>
        <w:rPr>
          <w:b/>
          <w:sz w:val="20"/>
        </w:rPr>
        <w:t xml:space="preserve">Implication For Us: </w:t>
      </w:r>
      <w:r>
        <w:t>While we don't have a pre-existing book series, we can learn to emphasize 'authenticity' to our show's established lore and character arcs. Showcase the chemistry of our core trio and the quality of our visuals (stunts, creature effects) to build trust and excitement, especially for the 'worlds collide' elements. Ensure trailers highlight the 'realistic reactions' that ground our fantasy.</w:t>
      </w:r>
    </w:p>
    <w:p>
      <w:r>
        <w:rPr>
          <w:b/>
          <w:sz w:val="20"/>
        </w:rPr>
        <w:t xml:space="preserve">Takeaway Type: </w:t>
      </w:r>
      <w:r>
        <w:t>why_it_missed</w:t>
      </w:r>
    </w:p>
    <w:p>
      <w:r>
        <w:rPr>
          <w:b/>
          <w:sz w:val="20"/>
        </w:rPr>
        <w:t xml:space="preserve">Competitor: </w:t>
      </w:r>
      <w:r>
        <w:t>Willow</w:t>
      </w:r>
    </w:p>
    <w:p>
      <w:r>
        <w:rPr>
          <w:b/>
          <w:sz w:val="20"/>
        </w:rPr>
        <w:t xml:space="preserve">Insight: </w:t>
      </w:r>
      <w:r>
        <w:t>Despite high production values and nostalgia, it failed to find a broad audience due to an inconsistent tone (mixing serious fantasy with meta-humor) and an unclear narrative focus for new viewers, leading to cancellation.</w:t>
      </w:r>
    </w:p>
    <w:p>
      <w:r>
        <w:rPr>
          <w:b/>
          <w:sz w:val="20"/>
        </w:rPr>
        <w:t xml:space="preserve">Implication For Us: </w:t>
      </w:r>
      <w:r>
        <w:t>We must ensure our marketing consistently communicates the deliberate balance between humor, heart, and danger in The Wayfinders. Avoid any messaging that might suggest a lack of narrative coherence or commitment to its core themes. Clearly define the stakes and the 'worlds collide' narrative as a compelling central conflict, not just a gimmick, to prevent audience confusion and disengagement.</w:t>
      </w:r>
    </w:p>
    <w:p>
      <w:r>
        <w:rPr>
          <w:b/>
          <w:sz w:val="20"/>
        </w:rPr>
        <w:t xml:space="preserve">Takeaway Type: </w:t>
      </w:r>
      <w:r>
        <w:t>why_it_missed</w:t>
      </w:r>
    </w:p>
    <w:p>
      <w:r>
        <w:rPr>
          <w:b/>
          <w:sz w:val="20"/>
        </w:rPr>
        <w:t xml:space="preserve">Competitor: </w:t>
      </w:r>
      <w:r>
        <w:t>Lockwood &amp; Co.</w:t>
      </w:r>
    </w:p>
    <w:p>
      <w:r>
        <w:rPr>
          <w:b/>
          <w:sz w:val="20"/>
        </w:rPr>
        <w:t xml:space="preserve">Insight: </w:t>
      </w:r>
      <w:r>
        <w:t>Despite strong critical reception and a loyal niche following, it was cancelled due to failing Netflix's internal metrics, likely related to insufficient completion rates and broad audience retention, suggesting it didn't 'cross the chasm'.</w:t>
      </w:r>
    </w:p>
    <w:p>
      <w:r>
        <w:rPr>
          <w:b/>
          <w:sz w:val="20"/>
        </w:rPr>
        <w:t xml:space="preserve">Implication For Us: </w:t>
      </w:r>
      <w:r>
        <w:t>We need to prioritize generating strong completion rates on Angel Studios. Our marketing should focus on creating compelling narrative hooks that encourage viewers to finish episodes and seasons. This means teasing cliffhangers, emphasizing the continuous character growth, and highlighting the building tension towards the 'worlds collide' climax to keep viewers engaged through to the end.</w:t>
      </w:r>
    </w:p>
    <w:p>
      <w:r>
        <w:rPr>
          <w:b/>
          <w:sz w:val="20"/>
        </w:rPr>
        <w:t xml:space="preserve">Takeaway Type: </w:t>
      </w:r>
      <w:r>
        <w:t>white_space</w:t>
      </w:r>
    </w:p>
    <w:p>
      <w:r>
        <w:rPr>
          <w:b/>
          <w:sz w:val="20"/>
        </w:rPr>
        <w:t xml:space="preserve">Competitor: </w:t>
      </w:r>
      <w:r>
        <w:t>N/A</w:t>
      </w:r>
    </w:p>
    <w:p>
      <w:r>
        <w:rPr>
          <w:b/>
          <w:sz w:val="20"/>
        </w:rPr>
        <w:t xml:space="preserve">Insight: </w:t>
      </w:r>
      <w:r>
        <w:t>The market has many high-fantasy epics and teen dramas, but few successfully blend grounded, relatable 'every-teen' protagonists with a rule-based magic system, explicit moral themes, AND a 'worlds collide' narrative, all within a family-friendly, values-aligned framework.</w:t>
      </w:r>
    </w:p>
    <w:p>
      <w:r>
        <w:rPr>
          <w:b/>
          <w:sz w:val="20"/>
        </w:rPr>
        <w:t xml:space="preserve">Implication For Us: </w:t>
      </w:r>
      <w:r>
        <w:t>Our unique white space is 'Relatable Teens Navigating a Rule-Bound Magical World that Collides with Earth, Guided by Moral Choice.' This allows us to attract fans of grounded YA drama, D&amp;D loremasters, and faith-forward families simultaneously. We can claim the territory of 'The fantasy series where magic has rules, choices have consequences, and ordinary friends become extraordinary heroes.'</w:t>
      </w:r>
    </w:p>
    <w:p>
      <w:r>
        <w:rPr>
          <w:b/>
          <w:sz w:val="20"/>
        </w:rPr>
        <w:t xml:space="preserve">Takeaway Type: </w:t>
      </w:r>
      <w:r>
        <w:t>white_space</w:t>
      </w:r>
    </w:p>
    <w:p>
      <w:r>
        <w:rPr>
          <w:b/>
          <w:sz w:val="20"/>
        </w:rPr>
        <w:t xml:space="preserve">Competitor: </w:t>
      </w:r>
      <w:r>
        <w:t>N/A</w:t>
      </w:r>
    </w:p>
    <w:p>
      <w:r>
        <w:rPr>
          <w:b/>
          <w:sz w:val="20"/>
        </w:rPr>
        <w:t xml:space="preserve">Insight: </w:t>
      </w:r>
      <w:r>
        <w:t>While many fantasy series are dark or overtly cynical, there's an underserved audience for high-quality, adventurous fantasy that is genuinely inspiring, character-driven, and family-friendly without being preachy.</w:t>
      </w:r>
    </w:p>
    <w:p>
      <w:r>
        <w:rPr>
          <w:b/>
          <w:sz w:val="20"/>
        </w:rPr>
        <w:t xml:space="preserve">Implication For Us: </w:t>
      </w:r>
      <w:r>
        <w:t>We can position The Wayfinders as 'The Inspiring Fantasy Adventure that Challenges You to Choose Light.' This directly appeals to the 'Faith-Forward Families' and 'Alliance Core' segments, offering a compelling alternative to darker genre fare. Our messaging should emphasize the themes of courage, friendship, and the power of choice, making our moral compass a differentiator.</w:t>
      </w:r>
    </w:p>
    <w:p>
      <w:pPr>
        <w:pStyle w:val="Heading2"/>
      </w:pPr>
      <w:r>
        <w:t>Positioning Recommendations</w:t>
      </w:r>
    </w:p>
    <w:p>
      <w:r>
        <w:rPr>
          <w:b/>
          <w:sz w:val="20"/>
        </w:rPr>
        <w:t xml:space="preserve">Recommended Position: </w:t>
      </w:r>
      <w:r>
        <w:t>The Wayfinders Season 2 is the epic fantasy adventure where relatable teens from Earth navigate a rule-bound magical world, facing impossible choices and forging unbreakable bonds, as their two realities collide in a battle for destiny.</w:t>
      </w:r>
    </w:p>
    <w:p>
      <w:r>
        <w:rPr>
          <w:b/>
          <w:sz w:val="20"/>
        </w:rPr>
        <w:t xml:space="preserve">Unclaimed Territory: </w:t>
      </w:r>
      <w:r>
        <w:t>The intersection of 'authentic teen coming-of-age drama' + 'logically consistent fantasy magic' + 'explicitly positive moral framework' + 'multi-world collision' in a high-production, family-friendly package. We can own the space of 'Groundbreaking Fantasy for the Whole Family that Doesn't Compromise on Depth or Excitement, and Actually Inspires You.'</w:t>
      </w:r>
    </w:p>
    <w:p>
      <w:r>
        <w:rPr>
          <w:b/>
          <w:sz w:val="20"/>
        </w:rPr>
        <w:t xml:space="preserve">Timing Opportunities: </w:t>
      </w:r>
      <w:r>
        <w:t>Leverage the post-holiday lull (early Q1) or late summer when major studio fantasy releases are less frequent, allowing us to capture attention without direct competition from tentpole blockbusters. Align with school breaks to maximize family co-viewing. Consider episodic releases that build anticipation, similar to 'The Chosen's' model, to sustain engagement on Angel Studios.</w:t>
      </w:r>
    </w:p>
    <w:p>
      <w:pPr>
        <w:pStyle w:val="Heading3"/>
      </w:pPr>
      <w:r>
        <w:t>Credible Claims</w:t>
      </w:r>
    </w:p>
    <w:p>
      <w:pPr>
        <w:pStyle w:val="ListBullet"/>
      </w:pPr>
      <w:r>
        <w:t>The only fantasy series where ordinary teenagers react realistically to extraordinary magic, fostering deep audience identification.</w:t>
      </w:r>
    </w:p>
    <w:p>
      <w:pPr>
        <w:pStyle w:val="ListBullet"/>
      </w:pPr>
      <w:r>
        <w:t>A high-stakes adventure with a unique, rule-based magic system that ensures genuine consequences and strategic depth, not magic-as-a-solution.</w:t>
      </w:r>
    </w:p>
    <w:p>
      <w:pPr>
        <w:pStyle w:val="ListBullet"/>
      </w:pPr>
      <w:r>
        <w:t>A character-driven epic that explores profound themes of friendship, courage, and the power of moral choice, making it a truly inspiring watch for families and young adults.</w:t>
      </w:r>
    </w:p>
    <w:p>
      <w:pPr>
        <w:pStyle w:val="ListBullet"/>
      </w:pPr>
      <w:r>
        <w:t>The ultimate 'worlds collide' narrative, seamlessly blending contemporary Earth-side drama with medieval fantasy for unprecedented stakes and spectacle.</w:t>
      </w:r>
    </w:p>
    <w:p>
      <w:pPr>
        <w:pStyle w:val="Heading3"/>
      </w:pPr>
      <w:r>
        <w:t>Compare To</w:t>
      </w:r>
    </w:p>
    <w:p>
      <w:pPr>
        <w:pStyle w:val="ListBullet"/>
      </w:pPr>
      <w:r>
        <w:t>Percy Jackson and the Olympians (for relatable teen heroes and mythological adventure)</w:t>
      </w:r>
    </w:p>
    <w:p>
      <w:pPr>
        <w:pStyle w:val="ListBullet"/>
      </w:pPr>
      <w:r>
        <w:t>Stranger Things (for 'worlds collide' and character-driven emotional stakes)</w:t>
      </w:r>
    </w:p>
    <w:p>
      <w:pPr>
        <w:pStyle w:val="ListBullet"/>
      </w:pPr>
      <w:r>
        <w:t>Avatar: The Last Airbender (for rich world-building, rule-based magic, and positive moral themes)</w:t>
      </w:r>
    </w:p>
    <w:p>
      <w:pPr>
        <w:pStyle w:val="ListBullet"/>
      </w:pPr>
      <w:r>
        <w:t>Dungeons &amp; Dragons: Honor Among Thieves (for blending humor, action, and D&amp;D appeal)</w:t>
      </w:r>
    </w:p>
    <w:p>
      <w:pPr>
        <w:pStyle w:val="Heading3"/>
      </w:pPr>
      <w:r>
        <w:t>Avoid Association With</w:t>
      </w:r>
    </w:p>
    <w:p>
      <w:pPr>
        <w:pStyle w:val="ListBullet"/>
      </w:pPr>
      <w:r>
        <w:t>Willow (due to its inconsistent tone and ultimate cancellation, despite high budget)</w:t>
      </w:r>
    </w:p>
    <w:p>
      <w:pPr>
        <w:pStyle w:val="ListBullet"/>
      </w:pPr>
      <w:r>
        <w:t>Cursed (for failing to break through in a crowded YA fantasy market)</w:t>
      </w:r>
    </w:p>
    <w:p>
      <w:pPr>
        <w:pStyle w:val="ListBullet"/>
      </w:pPr>
      <w:r>
        <w:t>Overtly dark, cynical, or gratuitously violent fantasy series that would alienate our 'Faith-Forward Families' audience.</w:t>
      </w:r>
    </w:p>
    <w:p>
      <w:pPr>
        <w:pStyle w:val="Heading2"/>
      </w:pPr>
      <w:r>
        <w:t>Threat Assessment</w:t>
      </w:r>
    </w:p>
    <w:p>
      <w:r>
        <w:rPr>
          <w:b/>
          <w:sz w:val="20"/>
        </w:rPr>
        <w:t xml:space="preserve">Threat: </w:t>
      </w:r>
      <w:r>
        <w:t>Major studio YA fantasy releases (e.g., new Percy Jackson seasons, other Netflix/Disney+ properties) could saturate the market and divert attention.</w:t>
      </w:r>
    </w:p>
    <w:p>
      <w:r>
        <w:rPr>
          <w:b/>
          <w:sz w:val="20"/>
        </w:rPr>
        <w:t xml:space="preserve">Likelihood: </w:t>
      </w:r>
      <w:r>
        <w:t>high</w:t>
      </w:r>
    </w:p>
    <w:p>
      <w:r>
        <w:rPr>
          <w:b/>
          <w:sz w:val="20"/>
        </w:rPr>
        <w:t xml:space="preserve">Impact: </w:t>
      </w:r>
      <w:r>
        <w:t>high</w:t>
      </w:r>
    </w:p>
    <w:p>
      <w:r>
        <w:rPr>
          <w:b/>
          <w:sz w:val="20"/>
        </w:rPr>
        <w:t xml:space="preserve">Mitigation: </w:t>
      </w:r>
      <w:r>
        <w:t>Differentiate by emphasizing our unique blend of grounded teen realism, explicit moral themes, and the 'worlds collide' element. Focus on niche communities (D&amp;D, faith-based) where we have a stronger connection. Leverage episodic release strategy to maintain presence over time.</w:t>
      </w:r>
    </w:p>
    <w:p>
      <w:r>
        <w:rPr>
          <w:b/>
          <w:sz w:val="20"/>
        </w:rPr>
        <w:t xml:space="preserve">Threat: </w:t>
      </w:r>
      <w:r>
        <w:t>Angel Studios' platform constraints regarding external reach could limit new audience acquisition, especially for non-faith-based demographics.</w:t>
      </w:r>
    </w:p>
    <w:p>
      <w:r>
        <w:rPr>
          <w:b/>
          <w:sz w:val="20"/>
        </w:rPr>
        <w:t xml:space="preserve">Likelihood: </w:t>
      </w:r>
      <w:r>
        <w:t>high</w:t>
      </w:r>
    </w:p>
    <w:p>
      <w:r>
        <w:rPr>
          <w:b/>
          <w:sz w:val="20"/>
        </w:rPr>
        <w:t xml:space="preserve">Impact: </w:t>
      </w:r>
      <w:r>
        <w:t>high</w:t>
      </w:r>
    </w:p>
    <w:p>
      <w:r>
        <w:rPr>
          <w:b/>
          <w:sz w:val="20"/>
        </w:rPr>
        <w:t xml:space="preserve">Mitigation: </w:t>
      </w:r>
      <w:r>
        <w:t>Implement a highly aggressive and diversified cross-platform content repurposing strategy, focusing on TikTok, YouTube Shorts, and Instagram Reels with actor-centric content, 'worlds collide' teasers, and 'Meet the Monsters' series to break out of the Angel ecosystem. Invest in partnerships with D&amp;D/fantasy influencers.</w:t>
      </w:r>
    </w:p>
    <w:p>
      <w:r>
        <w:rPr>
          <w:b/>
          <w:sz w:val="20"/>
        </w:rPr>
        <w:t xml:space="preserve">Threat: </w:t>
      </w:r>
      <w:r>
        <w:t>Perception of 'propaganda' or overly preachy content could alienate broader audiences and limit mainstream appeal.</w:t>
      </w:r>
    </w:p>
    <w:p>
      <w:r>
        <w:rPr>
          <w:b/>
          <w:sz w:val="20"/>
        </w:rPr>
        <w:t xml:space="preserve">Likelihood: </w:t>
      </w:r>
      <w:r>
        <w:t>moderate</w:t>
      </w:r>
    </w:p>
    <w:p>
      <w:r>
        <w:rPr>
          <w:b/>
          <w:sz w:val="20"/>
        </w:rPr>
        <w:t xml:space="preserve">Impact: </w:t>
      </w:r>
      <w:r>
        <w:t>moderate</w:t>
      </w:r>
    </w:p>
    <w:p>
      <w:r>
        <w:rPr>
          <w:b/>
          <w:sz w:val="20"/>
        </w:rPr>
        <w:t xml:space="preserve">Mitigation: </w:t>
      </w:r>
      <w:r>
        <w:t>Focus marketing on universal themes of friendship, courage, and personal growth, and the compelling 'power of choice' narrative, rather than overt moralizing. Emphasize the 'realistic reactions' and humor to showcase authenticity. Let the story speak for itself, as 'The Chosen' does.</w:t>
      </w:r>
    </w:p>
    <w:p>
      <w:r>
        <w:rPr>
          <w:b/>
          <w:sz w:val="20"/>
        </w:rPr>
        <w:t xml:space="preserve">Threat: </w:t>
      </w:r>
      <w:r>
        <w:t>Audience fatigue with streaming content, leading to lower completion rates despite initial viewership, jeopardizing Season 3 funding.</w:t>
      </w:r>
    </w:p>
    <w:p>
      <w:r>
        <w:rPr>
          <w:b/>
          <w:sz w:val="20"/>
        </w:rPr>
        <w:t xml:space="preserve">Likelihood: </w:t>
      </w:r>
      <w:r>
        <w:t>moderate</w:t>
      </w:r>
    </w:p>
    <w:p>
      <w:r>
        <w:rPr>
          <w:b/>
          <w:sz w:val="20"/>
        </w:rPr>
        <w:t xml:space="preserve">Impact: </w:t>
      </w:r>
      <w:r>
        <w:t>high</w:t>
      </w:r>
    </w:p>
    <w:p>
      <w:r>
        <w:rPr>
          <w:b/>
          <w:sz w:val="20"/>
        </w:rPr>
        <w:t xml:space="preserve">Mitigation: </w:t>
      </w:r>
      <w:r>
        <w:t>Strategic release schedule to maintain engagement. Marketing must consistently tease narrative hooks, character developments, and the escalating stakes (especially the 'worlds collide' climax) to encourage viewers to watch each episode and complete the season. Create 'recap' content to bring viewers back.</w:t>
      </w:r>
    </w:p>
    <w:p>
      <w:r>
        <w:rPr>
          <w:b/>
          <w:sz w:val="20"/>
        </w:rPr>
        <w:t xml:space="preserve">Threat: </w:t>
      </w:r>
      <w:r>
        <w:t>Competitors like Critical Role or Dungeons &amp; Dragons movie sequels could capture the 'Fantasy &amp; D&amp;D Loremasters' segment more effectively.</w:t>
      </w:r>
    </w:p>
    <w:p>
      <w:r>
        <w:rPr>
          <w:b/>
          <w:sz w:val="20"/>
        </w:rPr>
        <w:t xml:space="preserve">Likelihood: </w:t>
      </w:r>
      <w:r>
        <w:t>low</w:t>
      </w:r>
    </w:p>
    <w:p>
      <w:r>
        <w:rPr>
          <w:b/>
          <w:sz w:val="20"/>
        </w:rPr>
        <w:t xml:space="preserve">Impact: </w:t>
      </w:r>
      <w:r>
        <w:t>moderate</w:t>
      </w:r>
    </w:p>
    <w:p>
      <w:r>
        <w:rPr>
          <w:b/>
          <w:sz w:val="20"/>
        </w:rPr>
        <w:t xml:space="preserve">Mitigation: </w:t>
      </w:r>
      <w:r>
        <w:t>Emphasize our show's unique rule-based magic system and D&amp;D references. Create 'lore deep dive' content and engage directly with D&amp;D communities. Position 'The Wayfinders' as the live-action fantasy series that truly understands and respects the strategic depth of fantasy worlds.</w:t>
      </w:r>
    </w:p>
    <w:p>
      <w:r>
        <w:br w:type="page"/>
      </w:r>
    </w:p>
    <w:p>
      <w:pPr>
        <w:pStyle w:val="Heading1"/>
      </w:pPr>
      <w:r>
        <w:t>6. Social Media Strategy</w:t>
      </w:r>
    </w:p>
    <w:p>
      <w:pPr>
        <w:pStyle w:val="Heading2"/>
      </w:pPr>
      <w:r>
        <w:t>Platform Audit</w:t>
      </w:r>
    </w:p>
    <w:p>
      <w:r>
        <w:rPr>
          <w:b/>
          <w:sz w:val="20"/>
        </w:rPr>
        <w:t xml:space="preserve">Platform: </w:t>
      </w:r>
      <w:r>
        <w:t>YouTube</w:t>
      </w:r>
    </w:p>
    <w:p>
      <w:pPr>
        <w:pStyle w:val="Heading3"/>
      </w:pPr>
      <w:r>
        <w:t>Our Presence</w:t>
      </w:r>
    </w:p>
    <w:p>
      <w:r>
        <w:rPr>
          <w:b/>
          <w:sz w:val="20"/>
        </w:rPr>
        <w:t xml:space="preserve">Handle: </w:t>
      </w:r>
      <w:r>
        <w:t>N/A (Trailers received positive comments for S1)</w:t>
      </w:r>
    </w:p>
    <w:p>
      <w:r>
        <w:rPr>
          <w:b/>
          <w:sz w:val="20"/>
        </w:rPr>
        <w:t xml:space="preserve">Followers: </w:t>
      </w:r>
      <w:r>
        <w:t>N/A (Angel Studios channel has 265K, but not dedicated to The Wayfinders; this is an opportunity)</w:t>
      </w:r>
    </w:p>
    <w:p>
      <w:r>
        <w:rPr>
          <w:b/>
          <w:sz w:val="20"/>
        </w:rPr>
        <w:t xml:space="preserve">Posting Frequency: </w:t>
      </w:r>
      <w:r>
        <w:t>Sporadic (based on S1 trailers)</w:t>
      </w:r>
    </w:p>
    <w:p>
      <w:r>
        <w:rPr>
          <w:b/>
          <w:sz w:val="20"/>
        </w:rPr>
        <w:t xml:space="preserve">Engagement Rate: </w:t>
      </w:r>
      <w:r>
        <w:t>N/A (but positive comments on S1 trailers indicate strong interest)</w:t>
      </w:r>
    </w:p>
    <w:p>
      <w:r>
        <w:rPr>
          <w:b/>
          <w:sz w:val="22"/>
        </w:rPr>
        <w:t>Top Content Types</w:t>
      </w:r>
    </w:p>
    <w:p>
      <w:pPr>
        <w:pStyle w:val="ListBullet"/>
      </w:pPr>
      <w:r>
        <w:t>Trailers (S1 trailers)</w:t>
      </w:r>
    </w:p>
    <w:p>
      <w:pPr>
        <w:pStyle w:val="ListBullet"/>
      </w:pPr>
      <w:r>
        <w:t>Behind-the-scenes vignettes (S1, on Angel platform, but could be repurposed)</w:t>
      </w:r>
    </w:p>
    <w:p>
      <w:r>
        <w:rPr>
          <w:b/>
          <w:sz w:val="22"/>
        </w:rPr>
        <w:t>Gaps And Opportunities</w:t>
      </w:r>
    </w:p>
    <w:p>
      <w:pPr>
        <w:pStyle w:val="ListBullet"/>
      </w:pPr>
      <w:r>
        <w:t>No dedicated channel for 'The Wayfinders' to build a subscriber base.</w:t>
      </w:r>
    </w:p>
    <w:p>
      <w:pPr>
        <w:pStyle w:val="ListBullet"/>
      </w:pPr>
      <w:r>
        <w:t>Lack of consistent content beyond trailers (e.g., lore deep dives, character spotlights, Q&amp;As).</w:t>
      </w:r>
    </w:p>
    <w:p>
      <w:pPr>
        <w:pStyle w:val="ListBullet"/>
      </w:pPr>
      <w:r>
        <w:t>Missed opportunity to leverage YouTube Shorts for discovery and driving traffic to longer content.</w:t>
      </w:r>
    </w:p>
    <w:p>
      <w:pPr>
        <w:pStyle w:val="ListBullet"/>
      </w:pPr>
      <w:r>
        <w:t>No direct engagement with D&amp;D/fantasy lore communities on YouTube.</w:t>
      </w:r>
    </w:p>
    <w:p>
      <w:pPr>
        <w:pStyle w:val="Heading3"/>
      </w:pPr>
      <w:r>
        <w:t>Competitor Benchmarks</w:t>
      </w:r>
    </w:p>
    <w:p>
      <w:r>
        <w:rPr>
          <w:b/>
          <w:sz w:val="20"/>
        </w:rPr>
        <w:t xml:space="preserve">Competitor: </w:t>
      </w:r>
      <w:r>
        <w:t>The Dragon Prince</w:t>
      </w:r>
    </w:p>
    <w:p>
      <w:r>
        <w:rPr>
          <w:b/>
          <w:sz w:val="20"/>
        </w:rPr>
        <w:t xml:space="preserve">Handle: </w:t>
      </w:r>
      <w:r>
        <w:t>The Dragon Prince Official</w:t>
      </w:r>
    </w:p>
    <w:p>
      <w:r>
        <w:rPr>
          <w:b/>
          <w:sz w:val="20"/>
        </w:rPr>
        <w:t xml:space="preserve">Followers: </w:t>
      </w:r>
      <w:r>
        <w:t>430K</w:t>
      </w:r>
    </w:p>
    <w:p>
      <w:r>
        <w:rPr>
          <w:b/>
          <w:sz w:val="20"/>
        </w:rPr>
        <w:t xml:space="preserve">Content Mix: </w:t>
      </w:r>
      <w:r>
        <w:t>Trailers, episode clips, lore deep dives, 'how to draw' tutorials, creator interviews, full panel recordings.</w:t>
      </w:r>
    </w:p>
    <w:p>
      <w:r>
        <w:rPr>
          <w:b/>
          <w:sz w:val="20"/>
        </w:rPr>
        <w:t xml:space="preserve">Posting Frequency: </w:t>
      </w:r>
      <w:r>
        <w:t>Weekly during season, monthly off-season.</w:t>
      </w:r>
    </w:p>
    <w:p>
      <w:r>
        <w:rPr>
          <w:b/>
          <w:sz w:val="20"/>
        </w:rPr>
        <w:t xml:space="preserve">Engagement Insights: </w:t>
      </w:r>
      <w:r>
        <w:t>Trailers achieve millions of views, lore videos hundreds of thousands. Strong engagement on deep-dive content and creator interviews.</w:t>
      </w:r>
    </w:p>
    <w:p>
      <w:r>
        <w:rPr>
          <w:b/>
          <w:sz w:val="20"/>
        </w:rPr>
        <w:t xml:space="preserve">Standout Tactics: </w:t>
      </w:r>
      <w:r>
        <w:t>Leverages long-form content for loremasters, uses creator content to build trust and connection, repurposes convention panels.</w:t>
      </w:r>
    </w:p>
    <w:p>
      <w:r>
        <w:rPr>
          <w:b/>
          <w:sz w:val="20"/>
        </w:rPr>
        <w:t xml:space="preserve">Competitor: </w:t>
      </w:r>
      <w:r>
        <w:t>The Chosen</w:t>
      </w:r>
    </w:p>
    <w:p>
      <w:r>
        <w:rPr>
          <w:b/>
          <w:sz w:val="20"/>
        </w:rPr>
        <w:t xml:space="preserve">Handle: </w:t>
      </w:r>
      <w:r>
        <w:t>@TheChosenSeries</w:t>
      </w:r>
    </w:p>
    <w:p>
      <w:r>
        <w:rPr>
          <w:b/>
          <w:sz w:val="20"/>
        </w:rPr>
        <w:t xml:space="preserve">Followers: </w:t>
      </w:r>
      <w:r>
        <w:t>5.3M</w:t>
      </w:r>
    </w:p>
    <w:p>
      <w:r>
        <w:rPr>
          <w:b/>
          <w:sz w:val="20"/>
        </w:rPr>
        <w:t xml:space="preserve">Content Mix: </w:t>
      </w:r>
      <w:r>
        <w:t>Full episodes, trailers, behind-the-scenes, cast interviews, Q&amp;As, devotional content.</w:t>
      </w:r>
    </w:p>
    <w:p>
      <w:r>
        <w:rPr>
          <w:b/>
          <w:sz w:val="20"/>
        </w:rPr>
        <w:t xml:space="preserve">Posting Frequency: </w:t>
      </w:r>
      <w:r>
        <w:t>Multiple times a week, especially during season releases.</w:t>
      </w:r>
    </w:p>
    <w:p>
      <w:r>
        <w:rPr>
          <w:b/>
          <w:sz w:val="20"/>
        </w:rPr>
        <w:t xml:space="preserve">Engagement Insights: </w:t>
      </w:r>
      <w:r>
        <w:t>Trailers garner millions of views, shorter clips hundreds of thousands. High watch time on full episodes, strong community comments.</w:t>
      </w:r>
    </w:p>
    <w:p>
      <w:r>
        <w:rPr>
          <w:b/>
          <w:sz w:val="20"/>
        </w:rPr>
        <w:t xml:space="preserve">Standout Tactics: </w:t>
      </w:r>
      <w:r>
        <w:t>Uses YouTube as a primary free viewing channel, builds strong community through direct creator interaction (Dallas Jenkins), offers devotional content for faith-forward audience.</w:t>
      </w:r>
    </w:p>
    <w:p>
      <w:r>
        <w:rPr>
          <w:b/>
          <w:sz w:val="20"/>
        </w:rPr>
        <w:t xml:space="preserve">Competitor: </w:t>
      </w:r>
      <w:r>
        <w:t>Critical Role</w:t>
      </w:r>
    </w:p>
    <w:p>
      <w:r>
        <w:rPr>
          <w:b/>
          <w:sz w:val="20"/>
        </w:rPr>
        <w:t xml:space="preserve">Handle: </w:t>
      </w:r>
      <w:r>
        <w:t>@criticalrole</w:t>
      </w:r>
    </w:p>
    <w:p>
      <w:r>
        <w:rPr>
          <w:b/>
          <w:sz w:val="20"/>
        </w:rPr>
        <w:t xml:space="preserve">Followers: </w:t>
      </w:r>
      <w:r>
        <w:t>2.2M</w:t>
      </w:r>
    </w:p>
    <w:p>
      <w:r>
        <w:rPr>
          <w:b/>
          <w:sz w:val="20"/>
        </w:rPr>
        <w:t xml:space="preserve">Content Mix: </w:t>
      </w:r>
      <w:r>
        <w:t>Full weekly episodes (long-form actual play), animated shorts, highlights, behind-the-scenes, Q&amp;As, supplementary lore videos.</w:t>
      </w:r>
    </w:p>
    <w:p>
      <w:r>
        <w:rPr>
          <w:b/>
          <w:sz w:val="20"/>
        </w:rPr>
        <w:t xml:space="preserve">Posting Frequency: </w:t>
      </w:r>
      <w:r>
        <w:t>Several times a week (new episodes, clips, shorts).</w:t>
      </w:r>
    </w:p>
    <w:p>
      <w:r>
        <w:rPr>
          <w:b/>
          <w:sz w:val="20"/>
        </w:rPr>
        <w:t xml:space="preserve">Engagement Insights: </w:t>
      </w:r>
      <w:r>
        <w:t>High watch time on long-form content, strong engagement on clips and lore videos, highly active comment sections.</w:t>
      </w:r>
    </w:p>
    <w:p>
      <w:r>
        <w:rPr>
          <w:b/>
          <w:sz w:val="20"/>
        </w:rPr>
        <w:t xml:space="preserve">Standout Tactics: </w:t>
      </w:r>
      <w:r>
        <w:t>Masters long-form content for dedicated fans, uses short-form for discovery, builds deep community around lore and characters.</w:t>
      </w:r>
    </w:p>
    <w:p>
      <w:pPr>
        <w:pStyle w:val="Heading3"/>
      </w:pPr>
      <w:r>
        <w:t>Platform Audience Fit</w:t>
      </w:r>
    </w:p>
    <w:p>
      <w:r>
        <w:rPr>
          <w:b/>
          <w:sz w:val="20"/>
        </w:rPr>
        <w:t xml:space="preserve">Effective Content Style: </w:t>
      </w:r>
      <w:r>
        <w:t>Long-form lore explanations, character deep dives, behind-the-scenes footage, action compilations, and emotionally resonant clips. YouTube Shorts for quick hooks and discoverability.</w:t>
      </w:r>
    </w:p>
    <w:p>
      <w:r>
        <w:rPr>
          <w:b/>
          <w:sz w:val="22"/>
        </w:rPr>
        <w:t>Target Segments Active</w:t>
      </w:r>
    </w:p>
    <w:p>
      <w:pPr>
        <w:pStyle w:val="ListBullet"/>
      </w:pPr>
      <w:r>
        <w:t>Fantasy &amp; D&amp;D Loremasters</w:t>
      </w:r>
    </w:p>
    <w:p>
      <w:pPr>
        <w:pStyle w:val="ListBullet"/>
      </w:pPr>
      <w:r>
        <w:t>Action/Adventure Seekers</w:t>
      </w:r>
    </w:p>
    <w:p>
      <w:pPr>
        <w:pStyle w:val="ListBullet"/>
      </w:pPr>
      <w:r>
        <w:t>The Alliance Core</w:t>
      </w:r>
    </w:p>
    <w:p>
      <w:pPr>
        <w:pStyle w:val="ListBullet"/>
      </w:pPr>
      <w:r>
        <w:t>Faith-Forward Families</w:t>
      </w:r>
    </w:p>
    <w:p>
      <w:r>
        <w:rPr>
          <w:b/>
          <w:sz w:val="22"/>
        </w:rPr>
        <w:t>Platform Opportunities</w:t>
      </w:r>
    </w:p>
    <w:p>
      <w:pPr>
        <w:pStyle w:val="ListBullet"/>
      </w:pPr>
      <w:r>
        <w:t>Creating a dedicated 'The Wayfinders' YouTube channel to centralize content and build subscriber base.</w:t>
      </w:r>
    </w:p>
    <w:p>
      <w:pPr>
        <w:pStyle w:val="ListBullet"/>
      </w:pPr>
      <w:r>
        <w:t>Producing lore explainer videos (e.g., 'The Maro System Explained') and creature features for 'Fantasy &amp; D&amp;D Loremasters'.</w:t>
      </w:r>
    </w:p>
    <w:p>
      <w:pPr>
        <w:pStyle w:val="ListBullet"/>
      </w:pPr>
      <w:r>
        <w:t>Utilizing YouTube Shorts for viral clips of action sequences, emotional moments, and cast reactions to appeal to 'Coming-of-Age Connectors' and 'Action/Adventure Seekers'.</w:t>
      </w:r>
    </w:p>
    <w:p>
      <w:pPr>
        <w:pStyle w:val="ListBullet"/>
      </w:pPr>
      <w:r>
        <w:t>Hosting live Q&amp;As with cast and creators to engage 'The Alliance Core' and 'Faith-Forward Families'.</w:t>
      </w:r>
    </w:p>
    <w:p>
      <w:r>
        <w:rPr>
          <w:b/>
          <w:sz w:val="20"/>
        </w:rPr>
        <w:t xml:space="preserve">Platform: </w:t>
      </w:r>
      <w:r>
        <w:t>TikTok</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presence on a platform critical for Gen Z and young adult audience discovery.</w:t>
      </w:r>
    </w:p>
    <w:p>
      <w:pPr>
        <w:pStyle w:val="ListBullet"/>
      </w:pPr>
      <w:r>
        <w:t>Missed opportunity to leverage trending sounds and formats for viral reach.</w:t>
      </w:r>
    </w:p>
    <w:p>
      <w:pPr>
        <w:pStyle w:val="ListBullet"/>
      </w:pPr>
      <w:r>
        <w:t>No user-generated content (UGC) strategy to encourage fan edits and 'shipping' content.</w:t>
      </w:r>
    </w:p>
    <w:p>
      <w:pPr>
        <w:pStyle w:val="Heading3"/>
      </w:pPr>
      <w:r>
        <w:t>Competitor Benchmarks</w:t>
      </w:r>
    </w:p>
    <w:p>
      <w:r>
        <w:rPr>
          <w:b/>
          <w:sz w:val="20"/>
        </w:rPr>
        <w:t xml:space="preserve">Competitor: </w:t>
      </w:r>
      <w:r>
        <w:t>Percy Jackson and the Olympians</w:t>
      </w:r>
    </w:p>
    <w:p>
      <w:r>
        <w:rPr>
          <w:b/>
          <w:sz w:val="20"/>
        </w:rPr>
        <w:t xml:space="preserve">Handle: </w:t>
      </w:r>
      <w:r>
        <w:t>@percyjacksonolympians</w:t>
      </w:r>
    </w:p>
    <w:p>
      <w:r>
        <w:rPr>
          <w:b/>
          <w:sz w:val="20"/>
        </w:rPr>
        <w:t xml:space="preserve">Followers: </w:t>
      </w:r>
      <w:r>
        <w:t>650K</w:t>
      </w:r>
    </w:p>
    <w:p>
      <w:r>
        <w:rPr>
          <w:b/>
          <w:sz w:val="20"/>
        </w:rPr>
        <w:t xml:space="preserve">Content Mix: </w:t>
      </w:r>
      <w:r>
        <w:t>Short, engaging clips, popular audio trends, cast members participating in challenges, meme-able moments, direct address to fans.</w:t>
      </w:r>
    </w:p>
    <w:p>
      <w:r>
        <w:rPr>
          <w:b/>
          <w:sz w:val="20"/>
        </w:rPr>
        <w:t xml:space="preserve">Posting Frequency: </w:t>
      </w:r>
      <w:r>
        <w:t>3-5 times per week.</w:t>
      </w:r>
    </w:p>
    <w:p>
      <w:r>
        <w:rPr>
          <w:b/>
          <w:sz w:val="20"/>
        </w:rPr>
        <w:t xml:space="preserve">Engagement Insights: </w:t>
      </w:r>
      <w:r>
        <w:t>High engagement (3-5%), with many clips going viral due to trending sounds and relatable cast content.</w:t>
      </w:r>
    </w:p>
    <w:p>
      <w:r>
        <w:rPr>
          <w:b/>
          <w:sz w:val="20"/>
        </w:rPr>
        <w:t xml:space="preserve">Standout Tactics: </w:t>
      </w:r>
      <w:r>
        <w:t>Leverages cast personality, participates in platform trends, creates meme-able moments, directly engages with fan culture.</w:t>
      </w:r>
    </w:p>
    <w:p>
      <w:r>
        <w:rPr>
          <w:b/>
          <w:sz w:val="20"/>
        </w:rPr>
        <w:t xml:space="preserve">Competitor: </w:t>
      </w:r>
      <w:r>
        <w:t>Stranger Things</w:t>
      </w:r>
    </w:p>
    <w:p>
      <w:r>
        <w:rPr>
          <w:b/>
          <w:sz w:val="20"/>
        </w:rPr>
        <w:t xml:space="preserve">Handle: </w:t>
      </w:r>
      <w:r>
        <w:t>@strangerthings</w:t>
      </w:r>
    </w:p>
    <w:p>
      <w:r>
        <w:rPr>
          <w:b/>
          <w:sz w:val="20"/>
        </w:rPr>
        <w:t xml:space="preserve">Followers: </w:t>
      </w:r>
      <w:r>
        <w:t>20.3M</w:t>
      </w:r>
    </w:p>
    <w:p>
      <w:r>
        <w:rPr>
          <w:b/>
          <w:sz w:val="20"/>
        </w:rPr>
        <w:t xml:space="preserve">Content Mix: </w:t>
      </w:r>
      <w:r>
        <w:t>Short, meme-able clips, trending sounds, cast members participating, character edits, fan theories, leveraging platform-specific trends.</w:t>
      </w:r>
    </w:p>
    <w:p>
      <w:r>
        <w:rPr>
          <w:b/>
          <w:sz w:val="20"/>
        </w:rPr>
        <w:t xml:space="preserve">Posting Frequency: </w:t>
      </w:r>
      <w:r>
        <w:t>Daily during season, 3-4 times per week off-season.</w:t>
      </w:r>
    </w:p>
    <w:p>
      <w:r>
        <w:rPr>
          <w:b/>
          <w:sz w:val="20"/>
        </w:rPr>
        <w:t xml:space="preserve">Engagement Insights: </w:t>
      </w:r>
      <w:r>
        <w:t>Consistently high views and virality for character edits and trending sound usage. Strong engagement from 'Coming-of-Age Connectors'.</w:t>
      </w:r>
    </w:p>
    <w:p>
      <w:r>
        <w:rPr>
          <w:b/>
          <w:sz w:val="20"/>
        </w:rPr>
        <w:t xml:space="preserve">Standout Tactics: </w:t>
      </w:r>
      <w:r>
        <w:t>Masters short-form storytelling, utilizes cast for authentic engagement, encourages and amplifies fan content.</w:t>
      </w:r>
    </w:p>
    <w:p>
      <w:pPr>
        <w:pStyle w:val="Heading3"/>
      </w:pPr>
      <w:r>
        <w:t>Platform Audience Fit</w:t>
      </w:r>
    </w:p>
    <w:p>
      <w:r>
        <w:rPr>
          <w:b/>
          <w:sz w:val="20"/>
        </w:rPr>
        <w:t xml:space="preserve">Effective Content Style: </w:t>
      </w:r>
      <w:r>
        <w:t>Fast-paced, emotionally charged clips set to trending sounds, character 'ship' edits, behind-the-scenes bloopers, quick lore facts, and interactive polls. Focus on high completion rate.</w:t>
      </w:r>
    </w:p>
    <w:p>
      <w:r>
        <w:rPr>
          <w:b/>
          <w:sz w:val="22"/>
        </w:rPr>
        <w:t>Target Segments Active</w:t>
      </w:r>
    </w:p>
    <w:p>
      <w:pPr>
        <w:pStyle w:val="ListBullet"/>
      </w:pPr>
      <w:r>
        <w:t>Coming-of-Age Connectors</w:t>
      </w:r>
    </w:p>
    <w:p>
      <w:pPr>
        <w:pStyle w:val="ListBullet"/>
      </w:pPr>
      <w:r>
        <w:t>Action/Adventure Seekers</w:t>
      </w:r>
    </w:p>
    <w:p>
      <w:pPr>
        <w:pStyle w:val="ListBullet"/>
      </w:pPr>
      <w:r>
        <w:t>Fantasy &amp; D&amp;D Loremasters (for quick lore bites)</w:t>
      </w:r>
    </w:p>
    <w:p>
      <w:r>
        <w:rPr>
          <w:b/>
          <w:sz w:val="22"/>
        </w:rPr>
        <w:t>Platform Opportunities</w:t>
      </w:r>
    </w:p>
    <w:p>
      <w:pPr>
        <w:pStyle w:val="ListBullet"/>
      </w:pPr>
      <w:r>
        <w:t>Launch an official TikTok account and consistently post 3-5 times a week.</w:t>
      </w:r>
    </w:p>
    <w:p>
      <w:pPr>
        <w:pStyle w:val="ListBullet"/>
      </w:pPr>
      <w:r>
        <w:t>Create short (15-30 second) clips highlighting emotional character moments, action sequences, and comedic relief.</w:t>
      </w:r>
    </w:p>
    <w:p>
      <w:pPr>
        <w:pStyle w:val="ListBullet"/>
      </w:pPr>
      <w:r>
        <w:t>Utilize trending sounds and effects to increase discoverability.</w:t>
      </w:r>
    </w:p>
    <w:p>
      <w:pPr>
        <w:pStyle w:val="ListBullet"/>
      </w:pPr>
      <w:r>
        <w:t>Encourage UGC by sharing fan edits and duets, fostering a strong 'Coming-of-Age Connectors' community.</w:t>
      </w:r>
    </w:p>
    <w:p>
      <w:r>
        <w:rPr>
          <w:b/>
          <w:sz w:val="20"/>
        </w:rPr>
        <w:t xml:space="preserve">Platform: </w:t>
      </w:r>
      <w:r>
        <w:t>Instagram</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visual presence on a platform important for aesthetic content and character focus.</w:t>
      </w:r>
    </w:p>
    <w:p>
      <w:pPr>
        <w:pStyle w:val="ListBullet"/>
      </w:pPr>
      <w:r>
        <w:t>Missed opportunity for high-quality visual storytelling (stills, carousels, Reels).</w:t>
      </w:r>
    </w:p>
    <w:p>
      <w:pPr>
        <w:pStyle w:val="ListBullet"/>
      </w:pPr>
      <w:r>
        <w:t>Lack of direct engagement with cast members and leveraging their personal reach.</w:t>
      </w:r>
    </w:p>
    <w:p>
      <w:pPr>
        <w:pStyle w:val="Heading3"/>
      </w:pPr>
      <w:r>
        <w:t>Competitor Benchmarks</w:t>
      </w:r>
    </w:p>
    <w:p>
      <w:r>
        <w:rPr>
          <w:b/>
          <w:sz w:val="20"/>
        </w:rPr>
        <w:t xml:space="preserve">Competitor: </w:t>
      </w:r>
      <w:r>
        <w:t>Percy Jackson and the Olympians</w:t>
      </w:r>
    </w:p>
    <w:p>
      <w:r>
        <w:rPr>
          <w:b/>
          <w:sz w:val="20"/>
        </w:rPr>
        <w:t xml:space="preserve">Handle: </w:t>
      </w:r>
      <w:r>
        <w:t>@percyjackson</w:t>
      </w:r>
    </w:p>
    <w:p>
      <w:r>
        <w:rPr>
          <w:b/>
          <w:sz w:val="20"/>
        </w:rPr>
        <w:t xml:space="preserve">Followers: </w:t>
      </w:r>
      <w:r>
        <w:t>1.3M</w:t>
      </w:r>
    </w:p>
    <w:p>
      <w:r>
        <w:rPr>
          <w:b/>
          <w:sz w:val="20"/>
        </w:rPr>
        <w:t xml:space="preserve">Content Mix: </w:t>
      </w:r>
      <w:r>
        <w:t>High-quality visuals, character spotlights, cast interviews, fan art features, interactive polls, countdowns to episodes.</w:t>
      </w:r>
    </w:p>
    <w:p>
      <w:r>
        <w:rPr>
          <w:b/>
          <w:sz w:val="20"/>
        </w:rPr>
        <w:t xml:space="preserve">Posting Frequency: </w:t>
      </w:r>
      <w:r>
        <w:t>4-6 times per week.</w:t>
      </w:r>
    </w:p>
    <w:p>
      <w:r>
        <w:rPr>
          <w:b/>
          <w:sz w:val="20"/>
        </w:rPr>
        <w:t xml:space="preserve">Engagement Insights: </w:t>
      </w:r>
      <w:r>
        <w:t>Solid engagement (1.5-2.5%), particularly on character-focused posts and interactive content.</w:t>
      </w:r>
    </w:p>
    <w:p>
      <w:r>
        <w:rPr>
          <w:b/>
          <w:sz w:val="20"/>
        </w:rPr>
        <w:t xml:space="preserve">Standout Tactics: </w:t>
      </w:r>
      <w:r>
        <w:t>Strong visual aesthetic, consistent character focus, leverages cast for interviews, builds anticipation with countdowns.</w:t>
      </w:r>
    </w:p>
    <w:p>
      <w:r>
        <w:rPr>
          <w:b/>
          <w:sz w:val="20"/>
        </w:rPr>
        <w:t xml:space="preserve">Competitor: </w:t>
      </w:r>
      <w:r>
        <w:t>The Dragon Prince</w:t>
      </w:r>
    </w:p>
    <w:p>
      <w:r>
        <w:rPr>
          <w:b/>
          <w:sz w:val="20"/>
        </w:rPr>
        <w:t xml:space="preserve">Handle: </w:t>
      </w:r>
      <w:r>
        <w:t>@dragonprinceofficial</w:t>
      </w:r>
    </w:p>
    <w:p>
      <w:r>
        <w:rPr>
          <w:b/>
          <w:sz w:val="20"/>
        </w:rPr>
        <w:t xml:space="preserve">Followers: </w:t>
      </w:r>
      <w:r>
        <w:t>320K</w:t>
      </w:r>
    </w:p>
    <w:p>
      <w:r>
        <w:rPr>
          <w:b/>
          <w:sz w:val="20"/>
        </w:rPr>
        <w:t xml:space="preserve">Content Mix: </w:t>
      </w:r>
      <w:r>
        <w:t>Character art, fan highlights, lore explanations, behind-the-scenes animation tidbits, season announcements, interactive questions.</w:t>
      </w:r>
    </w:p>
    <w:p>
      <w:r>
        <w:rPr>
          <w:b/>
          <w:sz w:val="20"/>
        </w:rPr>
        <w:t xml:space="preserve">Posting Frequency: </w:t>
      </w:r>
      <w:r>
        <w:t>3-5 times per week.</w:t>
      </w:r>
    </w:p>
    <w:p>
      <w:r>
        <w:rPr>
          <w:b/>
          <w:sz w:val="20"/>
        </w:rPr>
        <w:t xml:space="preserve">Engagement Insights: </w:t>
      </w:r>
      <w:r>
        <w:t>Higher engagement for new season announcements and character art (2-3%).</w:t>
      </w:r>
    </w:p>
    <w:p>
      <w:r>
        <w:rPr>
          <w:b/>
          <w:sz w:val="20"/>
        </w:rPr>
        <w:t xml:space="preserve">Standout Tactics: </w:t>
      </w:r>
      <w:r>
        <w:t>Showcases beautiful art, engages fans with lore and questions, highlights fan creations.</w:t>
      </w:r>
    </w:p>
    <w:p>
      <w:r>
        <w:rPr>
          <w:b/>
          <w:sz w:val="20"/>
        </w:rPr>
        <w:t xml:space="preserve">Competitor: </w:t>
      </w:r>
      <w:r>
        <w:t>The Chosen</w:t>
      </w:r>
    </w:p>
    <w:p>
      <w:r>
        <w:rPr>
          <w:b/>
          <w:sz w:val="20"/>
        </w:rPr>
        <w:t xml:space="preserve">Handle: </w:t>
      </w:r>
      <w:r>
        <w:t>@thechosentvseries</w:t>
      </w:r>
    </w:p>
    <w:p>
      <w:r>
        <w:rPr>
          <w:b/>
          <w:sz w:val="20"/>
        </w:rPr>
        <w:t xml:space="preserve">Followers: </w:t>
      </w:r>
      <w:r>
        <w:t>1.7M</w:t>
      </w:r>
    </w:p>
    <w:p>
      <w:r>
        <w:rPr>
          <w:b/>
          <w:sz w:val="20"/>
        </w:rPr>
        <w:t xml:space="preserve">Content Mix: </w:t>
      </w:r>
      <w:r>
        <w:t>Inspirational quotes, character stills, cast moments, episode highlights, and appeals for prayer/support.</w:t>
      </w:r>
    </w:p>
    <w:p>
      <w:r>
        <w:rPr>
          <w:b/>
          <w:sz w:val="20"/>
        </w:rPr>
        <w:t xml:space="preserve">Posting Frequency: </w:t>
      </w:r>
      <w:r>
        <w:t>Daily.</w:t>
      </w:r>
    </w:p>
    <w:p>
      <w:r>
        <w:rPr>
          <w:b/>
          <w:sz w:val="20"/>
        </w:rPr>
        <w:t xml:space="preserve">Engagement Insights: </w:t>
      </w:r>
      <w:r>
        <w:t>Consistent engagement (1-2%), strong saves and shares for inspirational content.</w:t>
      </w:r>
    </w:p>
    <w:p>
      <w:r>
        <w:rPr>
          <w:b/>
          <w:sz w:val="20"/>
        </w:rPr>
        <w:t xml:space="preserve">Standout Tactics: </w:t>
      </w:r>
      <w:r>
        <w:t>Focuses on inspirational themes, uses high-quality character imagery, leverages emotional connection to the story.</w:t>
      </w:r>
    </w:p>
    <w:p>
      <w:pPr>
        <w:pStyle w:val="Heading3"/>
      </w:pPr>
      <w:r>
        <w:t>Platform Audience Fit</w:t>
      </w:r>
    </w:p>
    <w:p>
      <w:r>
        <w:rPr>
          <w:b/>
          <w:sz w:val="20"/>
        </w:rPr>
        <w:t xml:space="preserve">Effective Content Style: </w:t>
      </w:r>
      <w:r>
        <w:t>Visually appealing stills (character portraits, scenic locations), short Reels of action/emotional beats, carousels for lore/BTS, Stories for interactive polls/Q&amp;As. Emphasize saves and shares.</w:t>
      </w:r>
    </w:p>
    <w:p>
      <w:r>
        <w:rPr>
          <w:b/>
          <w:sz w:val="22"/>
        </w:rPr>
        <w:t>Target Segments Active</w:t>
      </w:r>
    </w:p>
    <w:p>
      <w:pPr>
        <w:pStyle w:val="ListBullet"/>
      </w:pPr>
      <w:r>
        <w:t>Coming-of-Age Connectors</w:t>
      </w:r>
    </w:p>
    <w:p>
      <w:pPr>
        <w:pStyle w:val="ListBullet"/>
      </w:pPr>
      <w:r>
        <w:t>The Alliance Core</w:t>
      </w:r>
    </w:p>
    <w:p>
      <w:pPr>
        <w:pStyle w:val="ListBullet"/>
      </w:pPr>
      <w:r>
        <w:t>Faith-Forward Families</w:t>
      </w:r>
    </w:p>
    <w:p>
      <w:pPr>
        <w:pStyle w:val="ListBullet"/>
      </w:pPr>
      <w:r>
        <w:t>Action/Adventure Seekers</w:t>
      </w:r>
    </w:p>
    <w:p>
      <w:r>
        <w:rPr>
          <w:b/>
          <w:sz w:val="22"/>
        </w:rPr>
        <w:t>Platform Opportunities</w:t>
      </w:r>
    </w:p>
    <w:p>
      <w:pPr>
        <w:pStyle w:val="ListBullet"/>
      </w:pPr>
      <w:r>
        <w:t>Establish an official 'The Wayfinders' Instagram account with a strong visual identity.</w:t>
      </w:r>
    </w:p>
    <w:p>
      <w:pPr>
        <w:pStyle w:val="ListBullet"/>
      </w:pPr>
      <w:r>
        <w:t>Post high-quality stills of characters and Irish/Utah landscapes, leveraging the 'Filming and Visuals' assets.</w:t>
      </w:r>
    </w:p>
    <w:p>
      <w:pPr>
        <w:pStyle w:val="ListBullet"/>
      </w:pPr>
      <w:r>
        <w:t>Create Reels showcasing stunt footage, special effects makeup, and CGI creatures to appeal to 'Action/Adventure Seekers'.</w:t>
      </w:r>
    </w:p>
    <w:p>
      <w:pPr>
        <w:pStyle w:val="ListBullet"/>
      </w:pPr>
      <w:r>
        <w:t>Develop carousels explaining character arcs or the 'Maro' magic system, appealing to 'The Alliance Core' and 'Fantasy &amp; D&amp;D Loremasters'.</w:t>
      </w:r>
    </w:p>
    <w:p>
      <w:pPr>
        <w:pStyle w:val="ListBullet"/>
      </w:pPr>
      <w:r>
        <w:t>Run interactive Stories with polls ('Who's your favorite Wayfinder?') and Q&amp;As with cast members.</w:t>
      </w:r>
    </w:p>
    <w:p>
      <w:r>
        <w:rPr>
          <w:b/>
          <w:sz w:val="20"/>
        </w:rPr>
        <w:t xml:space="preserve">Platform: </w:t>
      </w:r>
      <w:r>
        <w:t>Facebook</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direct presence on a platform strong for community building, especially for 'Faith-Forward Families'.</w:t>
      </w:r>
    </w:p>
    <w:p>
      <w:pPr>
        <w:pStyle w:val="ListBullet"/>
      </w:pPr>
      <w:r>
        <w:t>Missed opportunity for longer-form video and group engagement.</w:t>
      </w:r>
    </w:p>
    <w:p>
      <w:pPr>
        <w:pStyle w:val="ListBullet"/>
      </w:pPr>
      <w:r>
        <w:t>No direct channel for creators to communicate with a dedicated audience.</w:t>
      </w:r>
    </w:p>
    <w:p>
      <w:pPr>
        <w:pStyle w:val="Heading3"/>
      </w:pPr>
      <w:r>
        <w:t>Competitor Benchmarks</w:t>
      </w:r>
    </w:p>
    <w:p>
      <w:r>
        <w:rPr>
          <w:b/>
          <w:sz w:val="20"/>
        </w:rPr>
        <w:t xml:space="preserve">Competitor: </w:t>
      </w:r>
      <w:r>
        <w:t>The Chosen</w:t>
      </w:r>
    </w:p>
    <w:p>
      <w:r>
        <w:rPr>
          <w:b/>
          <w:sz w:val="20"/>
        </w:rPr>
        <w:t xml:space="preserve">Handle: </w:t>
      </w:r>
      <w:r>
        <w:t>The Chosen</w:t>
      </w:r>
    </w:p>
    <w:p>
      <w:r>
        <w:rPr>
          <w:b/>
          <w:sz w:val="20"/>
        </w:rPr>
        <w:t xml:space="preserve">Followers: </w:t>
      </w:r>
      <w:r>
        <w:t>6.3M</w:t>
      </w:r>
    </w:p>
    <w:p>
      <w:r>
        <w:rPr>
          <w:b/>
          <w:sz w:val="20"/>
        </w:rPr>
        <w:t xml:space="preserve">Content Mix: </w:t>
      </w:r>
      <w:r>
        <w:t>Behind-the-scenes, creator updates, fan stories, scripture references, clips, and community interaction. Very strong emphasis on direct communication from creator Dallas Jenkins.</w:t>
      </w:r>
    </w:p>
    <w:p>
      <w:r>
        <w:rPr>
          <w:b/>
          <w:sz w:val="20"/>
        </w:rPr>
        <w:t xml:space="preserve">Posting Frequency: </w:t>
      </w:r>
      <w:r>
        <w:t>Daily, often multiple times.</w:t>
      </w:r>
    </w:p>
    <w:p>
      <w:r>
        <w:rPr>
          <w:b/>
          <w:sz w:val="20"/>
        </w:rPr>
        <w:t xml:space="preserve">Engagement Insights: </w:t>
      </w:r>
      <w:r>
        <w:t>Consistent engagement (0.5-1%), with very active comment sections and high share rates for inspirational content.</w:t>
      </w:r>
    </w:p>
    <w:p>
      <w:r>
        <w:rPr>
          <w:b/>
          <w:sz w:val="20"/>
        </w:rPr>
        <w:t xml:space="preserve">Standout Tactics: </w:t>
      </w:r>
      <w:r>
        <w:t>Masters community building, direct communication from creators, leverages fan stories, provides values-aligned content for 'Faith-Forward Families'.</w:t>
      </w:r>
    </w:p>
    <w:p>
      <w:pPr>
        <w:pStyle w:val="Heading3"/>
      </w:pPr>
      <w:r>
        <w:t>Platform Audience Fit</w:t>
      </w:r>
    </w:p>
    <w:p>
      <w:r>
        <w:rPr>
          <w:b/>
          <w:sz w:val="20"/>
        </w:rPr>
        <w:t xml:space="preserve">Effective Content Style: </w:t>
      </w:r>
      <w:r>
        <w:t>Longer videos (BTS, creator messages, Q&amp;As), inspirational quotes/clips, community discussion prompts, and shareable content. Focus on video views and comments.</w:t>
      </w:r>
    </w:p>
    <w:p>
      <w:r>
        <w:rPr>
          <w:b/>
          <w:sz w:val="22"/>
        </w:rPr>
        <w:t>Target Segments Active</w:t>
      </w:r>
    </w:p>
    <w:p>
      <w:pPr>
        <w:pStyle w:val="ListBullet"/>
      </w:pPr>
      <w:r>
        <w:t>Faith-Forward Families</w:t>
      </w:r>
    </w:p>
    <w:p>
      <w:pPr>
        <w:pStyle w:val="ListBullet"/>
      </w:pPr>
      <w:r>
        <w:t>The Alliance Core</w:t>
      </w:r>
    </w:p>
    <w:p>
      <w:r>
        <w:rPr>
          <w:b/>
          <w:sz w:val="22"/>
        </w:rPr>
        <w:t>Platform Opportunities</w:t>
      </w:r>
    </w:p>
    <w:p>
      <w:pPr>
        <w:pStyle w:val="ListBullet"/>
      </w:pPr>
      <w:r>
        <w:t>Establish an official 'The Wayfinders' Facebook Page.</w:t>
      </w:r>
    </w:p>
    <w:p>
      <w:pPr>
        <w:pStyle w:val="ListBullet"/>
      </w:pPr>
      <w:r>
        <w:t>Share longer-form BTS videos and creator messages that appeal to 'The Alliance Core' and 'Faith-Forward Families'.</w:t>
      </w:r>
    </w:p>
    <w:p>
      <w:pPr>
        <w:pStyle w:val="ListBullet"/>
      </w:pPr>
      <w:r>
        <w:t>Post inspirational quotes and clips emphasizing themes like friendship, courage, and positive moral choices.</w:t>
      </w:r>
    </w:p>
    <w:p>
      <w:pPr>
        <w:pStyle w:val="ListBullet"/>
      </w:pPr>
      <w:r>
        <w:t>Create a dedicated Facebook Group for fans to discuss episodes, theories, and connect, moderated by the social team.</w:t>
      </w:r>
    </w:p>
    <w:p>
      <w:pPr>
        <w:pStyle w:val="ListBullet"/>
      </w:pPr>
      <w:r>
        <w:t>Cross-post relevant content from YouTube (e.g., Q&amp;As, lore videos) and Instagram (inspirational stills).</w:t>
      </w:r>
    </w:p>
    <w:p>
      <w:r>
        <w:rPr>
          <w:b/>
          <w:sz w:val="20"/>
        </w:rPr>
        <w:t xml:space="preserve">Platform: </w:t>
      </w:r>
      <w:r>
        <w:t>Reddit</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authentic presence in critical 'Fantasy &amp; D&amp;D Loremasters' communities.</w:t>
      </w:r>
    </w:p>
    <w:p>
      <w:pPr>
        <w:pStyle w:val="ListBullet"/>
      </w:pPr>
      <w:r>
        <w:t>Missed opportunity to engage with highly knowledgeable and passionate fans who value deep lore and rule systems.</w:t>
      </w:r>
    </w:p>
    <w:p>
      <w:pPr>
        <w:pStyle w:val="ListBullet"/>
      </w:pPr>
      <w:r>
        <w:t>Risk of being perceived as promotional if not handled authentically.</w:t>
      </w:r>
    </w:p>
    <w:p>
      <w:pPr>
        <w:pStyle w:val="Heading3"/>
      </w:pPr>
      <w:r>
        <w:t>Competitor Benchmarks</w:t>
      </w:r>
    </w:p>
    <w:p>
      <w:r>
        <w:rPr>
          <w:b/>
          <w:sz w:val="20"/>
        </w:rPr>
        <w:t xml:space="preserve">Competitor: </w:t>
      </w:r>
      <w:r>
        <w:t>Critical Role</w:t>
      </w:r>
    </w:p>
    <w:p>
      <w:r>
        <w:rPr>
          <w:b/>
          <w:sz w:val="20"/>
        </w:rPr>
        <w:t xml:space="preserve">Handle: </w:t>
      </w:r>
      <w:r>
        <w:t>N/A (engaged through official accounts and community managers)</w:t>
      </w:r>
    </w:p>
    <w:p>
      <w:r>
        <w:rPr>
          <w:b/>
          <w:sz w:val="20"/>
        </w:rPr>
        <w:t xml:space="preserve">Followers: </w:t>
      </w:r>
      <w:r>
        <w:t>N/A (r/criticalrole has 360K members)</w:t>
      </w:r>
    </w:p>
    <w:p>
      <w:r>
        <w:rPr>
          <w:b/>
          <w:sz w:val="20"/>
        </w:rPr>
        <w:t xml:space="preserve">Content Mix: </w:t>
      </w:r>
      <w:r>
        <w:t>Discussions, fan art, lore theories, episode analysis, Q&amp;As with cast/creators (often via AMAs).</w:t>
      </w:r>
    </w:p>
    <w:p>
      <w:r>
        <w:rPr>
          <w:b/>
          <w:sz w:val="20"/>
        </w:rPr>
        <w:t xml:space="preserve">Posting Frequency: </w:t>
      </w:r>
      <w:r>
        <w:t>Constant community activity, official engagement is strategic and infrequent.</w:t>
      </w:r>
    </w:p>
    <w:p>
      <w:r>
        <w:rPr>
          <w:b/>
          <w:sz w:val="20"/>
        </w:rPr>
        <w:t xml:space="preserve">Engagement Insights: </w:t>
      </w:r>
      <w:r>
        <w:t>High upvote/downvote velocity on quality content, deep and intricate discussions, strong community moderation.</w:t>
      </w:r>
    </w:p>
    <w:p>
      <w:r>
        <w:rPr>
          <w:b/>
          <w:sz w:val="20"/>
        </w:rPr>
        <w:t xml:space="preserve">Standout Tactics: </w:t>
      </w:r>
      <w:r>
        <w:t>Engages authentically, provides value (lore, Q&amp;As), respects community norms, leverages highly engaged fan base for content creation.</w:t>
      </w:r>
    </w:p>
    <w:p>
      <w:r>
        <w:rPr>
          <w:b/>
          <w:sz w:val="20"/>
        </w:rPr>
        <w:t xml:space="preserve">Competitor: </w:t>
      </w:r>
      <w:r>
        <w:t>Dungeons &amp; Dragons: Honor Among Thieves</w:t>
      </w:r>
    </w:p>
    <w:p>
      <w:r>
        <w:rPr>
          <w:b/>
          <w:sz w:val="20"/>
        </w:rPr>
        <w:t xml:space="preserve">Handle: </w:t>
      </w:r>
      <w:r>
        <w:t>N/A (promotional efforts in relevant subreddits)</w:t>
      </w:r>
    </w:p>
    <w:p>
      <w:r>
        <w:rPr>
          <w:b/>
          <w:sz w:val="20"/>
        </w:rPr>
        <w:t xml:space="preserve">Followers: </w:t>
      </w:r>
      <w:r>
        <w:t>N/A (r/DnD has 3.5M members)</w:t>
      </w:r>
    </w:p>
    <w:p>
      <w:r>
        <w:rPr>
          <w:b/>
          <w:sz w:val="20"/>
        </w:rPr>
        <w:t xml:space="preserve">Content Mix: </w:t>
      </w:r>
      <w:r>
        <w:t>Trailers, character reveals, behind-the-scenes, Q&amp;As with cast/creators, often shared by community managers or through official AMAs.</w:t>
      </w:r>
    </w:p>
    <w:p>
      <w:r>
        <w:rPr>
          <w:b/>
          <w:sz w:val="20"/>
        </w:rPr>
        <w:t xml:space="preserve">Posting Frequency: </w:t>
      </w:r>
      <w:r>
        <w:t>Strategic drops around release/major announcements.</w:t>
      </w:r>
    </w:p>
    <w:p>
      <w:r>
        <w:rPr>
          <w:b/>
          <w:sz w:val="20"/>
        </w:rPr>
        <w:t xml:space="preserve">Engagement Insights: </w:t>
      </w:r>
      <w:r>
        <w:t>High engagement on relevant, value-add posts. Negative reaction to overly promotional content.</w:t>
      </w:r>
    </w:p>
    <w:p>
      <w:r>
        <w:rPr>
          <w:b/>
          <w:sz w:val="20"/>
        </w:rPr>
        <w:t xml:space="preserve">Standout Tactics: </w:t>
      </w:r>
      <w:r>
        <w:t>Respects community rules, offers exclusive content (AMAs), focuses on lore and D&amp;D connection.</w:t>
      </w:r>
    </w:p>
    <w:p>
      <w:pPr>
        <w:pStyle w:val="Heading3"/>
      </w:pPr>
      <w:r>
        <w:t>Platform Audience Fit</w:t>
      </w:r>
    </w:p>
    <w:p>
      <w:r>
        <w:rPr>
          <w:b/>
          <w:sz w:val="20"/>
        </w:rPr>
        <w:t xml:space="preserve">Effective Content Style: </w:t>
      </w:r>
      <w:r>
        <w:t>Deep lore discussions, Q&amp;As with writers/creators about the magic system or creature design, fan art showcases (with credit), thoughtful episode analyses. Avoid overt promotion.</w:t>
      </w:r>
    </w:p>
    <w:p>
      <w:r>
        <w:rPr>
          <w:b/>
          <w:sz w:val="22"/>
        </w:rPr>
        <w:t>Target Segments Active</w:t>
      </w:r>
    </w:p>
    <w:p>
      <w:pPr>
        <w:pStyle w:val="ListBullet"/>
      </w:pPr>
      <w:r>
        <w:t>Fantasy &amp; D&amp;D Loremasters</w:t>
      </w:r>
    </w:p>
    <w:p>
      <w:r>
        <w:rPr>
          <w:b/>
          <w:sz w:val="22"/>
        </w:rPr>
        <w:t>Platform Opportunities</w:t>
      </w:r>
    </w:p>
    <w:p>
      <w:pPr>
        <w:pStyle w:val="ListBullet"/>
      </w:pPr>
      <w:r>
        <w:t>Monitor relevant subreddits like r/fantasy, r/DnD, r/dndnext, r/worldbuilding.</w:t>
      </w:r>
    </w:p>
    <w:p>
      <w:pPr>
        <w:pStyle w:val="ListBullet"/>
      </w:pPr>
      <w:r>
        <w:t>Engage authentically by answering questions about 'Maro' magic, Tairngire lore, or creature design (from the 'Product Bible').</w:t>
      </w:r>
    </w:p>
    <w:p>
      <w:pPr>
        <w:pStyle w:val="ListBullet"/>
      </w:pPr>
      <w:r>
        <w:t>Consider an AMA (Ask Me Anything) with Kynan Griffin (writer/EP) or the special effects team to discuss the rule-based magic system or creature design.</w:t>
      </w:r>
    </w:p>
    <w:p>
      <w:pPr>
        <w:pStyle w:val="ListBullet"/>
      </w:pPr>
      <w:r>
        <w:t>Share high-quality fan art with proper credit, fostering goodwill and community engagement.</w:t>
      </w:r>
    </w:p>
    <w:p>
      <w:pPr>
        <w:pStyle w:val="Heading2"/>
      </w:pPr>
      <w:r>
        <w:t>Content Strategy</w:t>
      </w:r>
    </w:p>
    <w:p>
      <w:r>
        <w:rPr>
          <w:b/>
          <w:sz w:val="20"/>
        </w:rPr>
        <w:t xml:space="preserve">Platform: </w:t>
      </w:r>
      <w:r>
        <w:t>YouTube</w:t>
      </w:r>
    </w:p>
    <w:p>
      <w:r>
        <w:rPr>
          <w:b/>
          <w:sz w:val="20"/>
        </w:rPr>
        <w:t xml:space="preserve">Priority Rank: </w:t>
      </w:r>
      <w:r>
        <w:t>1</w:t>
      </w:r>
    </w:p>
    <w:p>
      <w:pPr>
        <w:pStyle w:val="Heading3"/>
      </w:pPr>
      <w:r>
        <w:t>Content Pillars</w:t>
      </w:r>
    </w:p>
    <w:p>
      <w:r>
        <w:rPr>
          <w:b/>
          <w:sz w:val="20"/>
        </w:rPr>
        <w:t xml:space="preserve">Pillar Name: </w:t>
      </w:r>
      <w:r>
        <w:t>Lore &amp; World-Building Unveiled</w:t>
      </w:r>
    </w:p>
    <w:p>
      <w:r>
        <w:rPr>
          <w:b/>
          <w:sz w:val="20"/>
        </w:rPr>
        <w:t xml:space="preserve">Description: </w:t>
      </w:r>
      <w:r>
        <w:t>Deep dives into the magic system, creatures, history of Tairngire, and character backstories, catering to fans who love to dissect fantasy worlds.</w:t>
      </w:r>
    </w:p>
    <w:p>
      <w:r>
        <w:rPr>
          <w:b/>
          <w:sz w:val="20"/>
        </w:rPr>
        <w:t xml:space="preserve">Frequency: </w:t>
      </w:r>
      <w:r>
        <w:t>1-2 long-form videos per month, 3-4 Shorts per week.</w:t>
      </w:r>
    </w:p>
    <w:p>
      <w:r>
        <w:rPr>
          <w:b/>
          <w:sz w:val="20"/>
        </w:rPr>
        <w:t xml:space="preserve">Engagement Goal: </w:t>
      </w:r>
      <w:r>
        <w:t>Engagement (comments, shares), Awareness (Shorts), Retention (long-form)</w:t>
      </w:r>
    </w:p>
    <w:p>
      <w:r>
        <w:rPr>
          <w:b/>
          <w:sz w:val="22"/>
        </w:rPr>
        <w:t>Formats</w:t>
      </w:r>
    </w:p>
    <w:p>
      <w:pPr>
        <w:pStyle w:val="ListBullet"/>
      </w:pPr>
      <w:r>
        <w:t>Long-form video essays (5-10 min)</w:t>
      </w:r>
    </w:p>
    <w:p>
      <w:pPr>
        <w:pStyle w:val="ListBullet"/>
      </w:pPr>
      <w:r>
        <w:t>YouTube Shorts (15-60 sec) for quick lore facts</w:t>
      </w:r>
    </w:p>
    <w:p>
      <w:pPr>
        <w:pStyle w:val="ListBullet"/>
      </w:pPr>
      <w:r>
        <w:t>Infographic-style videos</w:t>
      </w:r>
    </w:p>
    <w:p>
      <w:r>
        <w:rPr>
          <w:b/>
          <w:sz w:val="20"/>
        </w:rPr>
        <w:t xml:space="preserve">Pillar Name: </w:t>
      </w:r>
      <w:r>
        <w:t>The Wayfinders' Journey: BTS &amp; Character Focus</w:t>
      </w:r>
    </w:p>
    <w:p>
      <w:r>
        <w:rPr>
          <w:b/>
          <w:sz w:val="20"/>
        </w:rPr>
        <w:t xml:space="preserve">Description: </w:t>
      </w:r>
      <w:r>
        <w:t>Behind-the-scenes content, cast interviews, character spotlights, and emotional highlight reels that connect viewers to the human element of the story.</w:t>
      </w:r>
    </w:p>
    <w:p>
      <w:r>
        <w:rPr>
          <w:b/>
          <w:sz w:val="20"/>
        </w:rPr>
        <w:t xml:space="preserve">Frequency: </w:t>
      </w:r>
      <w:r>
        <w:t>2-3 videos per month, consistent Shorts.</w:t>
      </w:r>
    </w:p>
    <w:p>
      <w:r>
        <w:rPr>
          <w:b/>
          <w:sz w:val="20"/>
        </w:rPr>
        <w:t xml:space="preserve">Engagement Goal: </w:t>
      </w:r>
      <w:r>
        <w:t>Engagement (likes, comments), Loyalty (subscribers), Awareness (Shorts)</w:t>
      </w:r>
    </w:p>
    <w:p>
      <w:r>
        <w:rPr>
          <w:b/>
          <w:sz w:val="22"/>
        </w:rPr>
        <w:t>Formats</w:t>
      </w:r>
    </w:p>
    <w:p>
      <w:pPr>
        <w:pStyle w:val="ListBullet"/>
      </w:pPr>
      <w:r>
        <w:t>Behind-the-scenes vlogs/interviews (3-7 min)</w:t>
      </w:r>
    </w:p>
    <w:p>
      <w:pPr>
        <w:pStyle w:val="ListBullet"/>
      </w:pPr>
      <w:r>
        <w:t>Character compilation videos</w:t>
      </w:r>
    </w:p>
    <w:p>
      <w:pPr>
        <w:pStyle w:val="ListBullet"/>
      </w:pPr>
      <w:r>
        <w:t>Q&amp;A sessions with cast/creators</w:t>
      </w:r>
    </w:p>
    <w:p>
      <w:pPr>
        <w:pStyle w:val="ListBullet"/>
      </w:pPr>
      <w:r>
        <w:t>Emotionally resonant clips (Shorts)</w:t>
      </w:r>
    </w:p>
    <w:p>
      <w:r>
        <w:rPr>
          <w:b/>
          <w:sz w:val="20"/>
        </w:rPr>
        <w:t xml:space="preserve">Pillar Name: </w:t>
      </w:r>
      <w:r>
        <w:t>Action &amp; Spectacle Showcase</w:t>
      </w:r>
    </w:p>
    <w:p>
      <w:r>
        <w:rPr>
          <w:b/>
          <w:sz w:val="20"/>
        </w:rPr>
        <w:t xml:space="preserve">Description: </w:t>
      </w:r>
      <w:r>
        <w:t>Highlight reels of combat, stunts, special effects, and cinematic moments that appeal to action enthusiasts and showcase the show's production value.</w:t>
      </w:r>
    </w:p>
    <w:p>
      <w:r>
        <w:rPr>
          <w:b/>
          <w:sz w:val="20"/>
        </w:rPr>
        <w:t xml:space="preserve">Frequency: </w:t>
      </w:r>
      <w:r>
        <w:t>1-2 videos per month, 2-3 Shorts per week.</w:t>
      </w:r>
    </w:p>
    <w:p>
      <w:r>
        <w:rPr>
          <w:b/>
          <w:sz w:val="20"/>
        </w:rPr>
        <w:t xml:space="preserve">Engagement Goal: </w:t>
      </w:r>
      <w:r>
        <w:t>Awareness (views), Engagement (likes, shares)</w:t>
      </w:r>
    </w:p>
    <w:p>
      <w:r>
        <w:rPr>
          <w:b/>
          <w:sz w:val="22"/>
        </w:rPr>
        <w:t>Formats</w:t>
      </w:r>
    </w:p>
    <w:p>
      <w:pPr>
        <w:pStyle w:val="ListBullet"/>
      </w:pPr>
      <w:r>
        <w:t>Action compilation videos (1-3 min)</w:t>
      </w:r>
    </w:p>
    <w:p>
      <w:pPr>
        <w:pStyle w:val="ListBullet"/>
      </w:pPr>
      <w:r>
        <w:t>Stunt breakdown videos</w:t>
      </w:r>
    </w:p>
    <w:p>
      <w:pPr>
        <w:pStyle w:val="ListBullet"/>
      </w:pPr>
      <w:r>
        <w:t>CGI/SFX reveal videos</w:t>
      </w:r>
    </w:p>
    <w:p>
      <w:pPr>
        <w:pStyle w:val="ListBullet"/>
      </w:pPr>
      <w:r>
        <w:t>Short, punchy action clips (Shorts)</w:t>
      </w:r>
    </w:p>
    <w:p>
      <w:r>
        <w:rPr>
          <w:b/>
          <w:sz w:val="20"/>
        </w:rPr>
        <w:t xml:space="preserve">Pillar Name: </w:t>
      </w:r>
      <w:r>
        <w:t>Fan &amp; Community Hub</w:t>
      </w:r>
    </w:p>
    <w:p>
      <w:r>
        <w:rPr>
          <w:b/>
          <w:sz w:val="20"/>
        </w:rPr>
        <w:t xml:space="preserve">Description: </w:t>
      </w:r>
      <w:r>
        <w:t>Content that directly involves the community, showcases fan creations, and fosters a sense of belonging.</w:t>
      </w:r>
    </w:p>
    <w:p>
      <w:r>
        <w:rPr>
          <w:b/>
          <w:sz w:val="20"/>
        </w:rPr>
        <w:t xml:space="preserve">Frequency: </w:t>
      </w:r>
      <w:r>
        <w:t>1-2 community-focused videos per month, regular Shorts for polls.</w:t>
      </w:r>
    </w:p>
    <w:p>
      <w:r>
        <w:rPr>
          <w:b/>
          <w:sz w:val="20"/>
        </w:rPr>
        <w:t xml:space="preserve">Engagement Goal: </w:t>
      </w:r>
      <w:r>
        <w:t>Engagement (comments, community building), Loyalty</w:t>
      </w:r>
    </w:p>
    <w:p>
      <w:r>
        <w:rPr>
          <w:b/>
          <w:sz w:val="22"/>
        </w:rPr>
        <w:t>Formats</w:t>
      </w:r>
    </w:p>
    <w:p>
      <w:pPr>
        <w:pStyle w:val="ListBullet"/>
      </w:pPr>
      <w:r>
        <w:t>Fan art showcases</w:t>
      </w:r>
    </w:p>
    <w:p>
      <w:pPr>
        <w:pStyle w:val="ListBullet"/>
      </w:pPr>
      <w:r>
        <w:t>Community Q&amp;A responses</w:t>
      </w:r>
    </w:p>
    <w:p>
      <w:pPr>
        <w:pStyle w:val="ListBullet"/>
      </w:pPr>
      <w:r>
        <w:t>Polls and discussion prompts</w:t>
      </w:r>
    </w:p>
    <w:p>
      <w:pPr>
        <w:pStyle w:val="ListBullet"/>
      </w:pPr>
      <w:r>
        <w:t>Live streams</w:t>
      </w:r>
    </w:p>
    <w:p>
      <w:pPr>
        <w:pStyle w:val="Heading3"/>
      </w:pPr>
      <w:r>
        <w:t>Content Mix</w:t>
      </w:r>
    </w:p>
    <w:p>
      <w:r>
        <w:rPr>
          <w:b/>
          <w:sz w:val="20"/>
        </w:rPr>
        <w:t xml:space="preserve">Content Type: </w:t>
      </w:r>
      <w:r>
        <w:t>Lore &amp; World-Building</w:t>
      </w:r>
    </w:p>
    <w:p>
      <w:r>
        <w:rPr>
          <w:b/>
          <w:sz w:val="20"/>
        </w:rPr>
        <w:t xml:space="preserve">Percentage: </w:t>
      </w:r>
      <w:r>
        <w:t>30</w:t>
      </w:r>
    </w:p>
    <w:p>
      <w:r>
        <w:rPr>
          <w:b/>
          <w:sz w:val="20"/>
        </w:rPr>
        <w:t xml:space="preserve">Rationale: </w:t>
      </w:r>
      <w:r>
        <w:t>Appeals directly to 'Fantasy &amp; D&amp;D Loremasters' and drives long-term watch time and re-engagement, crucial for YouTube's algorithm. Also provides valuable content for repurposing.</w:t>
      </w:r>
    </w:p>
    <w:p>
      <w:r>
        <w:rPr>
          <w:b/>
          <w:sz w:val="20"/>
        </w:rPr>
        <w:t xml:space="preserve">Content Type: </w:t>
      </w:r>
      <w:r>
        <w:t>BTS &amp; Character Focus</w:t>
      </w:r>
    </w:p>
    <w:p>
      <w:r>
        <w:rPr>
          <w:b/>
          <w:sz w:val="20"/>
        </w:rPr>
        <w:t xml:space="preserve">Percentage: </w:t>
      </w:r>
      <w:r>
        <w:t>30</w:t>
      </w:r>
    </w:p>
    <w:p>
      <w:r>
        <w:rPr>
          <w:b/>
          <w:sz w:val="20"/>
        </w:rPr>
        <w:t xml:space="preserve">Rationale: </w:t>
      </w:r>
      <w:r>
        <w:t>Connects with 'The Alliance Core' and 'Coming-of-Age Connectors' by highlighting emotional depth and cast personalities, fostering loyalty and driving shares.</w:t>
      </w:r>
    </w:p>
    <w:p>
      <w:r>
        <w:rPr>
          <w:b/>
          <w:sz w:val="20"/>
        </w:rPr>
        <w:t xml:space="preserve">Content Type: </w:t>
      </w:r>
      <w:r>
        <w:t>Action &amp; Spectacle</w:t>
      </w:r>
    </w:p>
    <w:p>
      <w:r>
        <w:rPr>
          <w:b/>
          <w:sz w:val="20"/>
        </w:rPr>
        <w:t xml:space="preserve">Percentage: </w:t>
      </w:r>
      <w:r>
        <w:t>20</w:t>
      </w:r>
    </w:p>
    <w:p>
      <w:r>
        <w:rPr>
          <w:b/>
          <w:sz w:val="20"/>
        </w:rPr>
        <w:t xml:space="preserve">Rationale: </w:t>
      </w:r>
      <w:r>
        <w:t>Attracts 'Action/Adventure Seekers' and provides highly shareable, visually impactful content for discovery, especially through Shorts.</w:t>
      </w:r>
    </w:p>
    <w:p>
      <w:r>
        <w:rPr>
          <w:b/>
          <w:sz w:val="20"/>
        </w:rPr>
        <w:t xml:space="preserve">Content Type: </w:t>
      </w:r>
      <w:r>
        <w:t>Fan &amp; Community</w:t>
      </w:r>
    </w:p>
    <w:p>
      <w:r>
        <w:rPr>
          <w:b/>
          <w:sz w:val="20"/>
        </w:rPr>
        <w:t xml:space="preserve">Percentage: </w:t>
      </w:r>
      <w:r>
        <w:t>10</w:t>
      </w:r>
    </w:p>
    <w:p>
      <w:r>
        <w:rPr>
          <w:b/>
          <w:sz w:val="20"/>
        </w:rPr>
        <w:t xml:space="preserve">Rationale: </w:t>
      </w:r>
      <w:r>
        <w:t>Builds a loyal community, crucial for 'The Alliance Core' and 'Faith-Forward Families', turning passive viewers into active advocates.</w:t>
      </w:r>
    </w:p>
    <w:p>
      <w:r>
        <w:rPr>
          <w:b/>
          <w:sz w:val="20"/>
        </w:rPr>
        <w:t xml:space="preserve">Content Type: </w:t>
      </w:r>
      <w:r>
        <w:t>Promotional (Trailers/Clips)</w:t>
      </w:r>
    </w:p>
    <w:p>
      <w:r>
        <w:rPr>
          <w:b/>
          <w:sz w:val="20"/>
        </w:rPr>
        <w:t xml:space="preserve">Percentage: </w:t>
      </w:r>
      <w:r>
        <w:t>10</w:t>
      </w:r>
    </w:p>
    <w:p>
      <w:r>
        <w:rPr>
          <w:b/>
          <w:sz w:val="20"/>
        </w:rPr>
        <w:t xml:space="preserve">Rationale: </w:t>
      </w:r>
      <w:r>
        <w:t>Essential for driving awareness and conversions to the Angel platform, strategically placed around episode releases.</w:t>
      </w:r>
    </w:p>
    <w:p>
      <w:pPr>
        <w:pStyle w:val="Heading3"/>
      </w:pPr>
      <w:r>
        <w:t>Platform Tactics</w:t>
      </w:r>
    </w:p>
    <w:p>
      <w:r>
        <w:rPr>
          <w:b/>
          <w:sz w:val="20"/>
        </w:rPr>
        <w:t xml:space="preserve">Best Posting Times: </w:t>
      </w:r>
      <w:r>
        <w:t>Tuesday-Thursday, 12 PM - 4 PM EST (optimal for general audience and after-school/work consumption). Weekends for longer-form content.</w:t>
      </w:r>
    </w:p>
    <w:p>
      <w:r>
        <w:rPr>
          <w:b/>
          <w:sz w:val="20"/>
        </w:rPr>
        <w:t xml:space="preserve">Cross Platform Repurposing: </w:t>
      </w:r>
      <w:r>
        <w:t>Long-form lore videos can be broken into short clips for TikTok/Instagram Reels. BTS content can be adapted for Facebook posts. Character art for Instagram carousels. YouTube Shorts can be cross-posted to TikTok and Instagram Reels.</w:t>
      </w:r>
    </w:p>
    <w:p>
      <w:r>
        <w:rPr>
          <w:b/>
          <w:sz w:val="22"/>
        </w:rPr>
        <w:t>Hashtag Strategy</w:t>
      </w:r>
    </w:p>
    <w:p>
      <w:r>
        <w:rPr>
          <w:b/>
          <w:sz w:val="20"/>
        </w:rPr>
        <w:t xml:space="preserve">Hashtag: </w:t>
      </w:r>
      <w:r>
        <w:t>#TheWayfinders</w:t>
      </w:r>
    </w:p>
    <w:p>
      <w:r>
        <w:rPr>
          <w:b/>
          <w:sz w:val="20"/>
        </w:rPr>
        <w:t xml:space="preserve">Volume: </w:t>
      </w:r>
      <w:r>
        <w:t>Low (brand specific)</w:t>
      </w:r>
    </w:p>
    <w:p>
      <w:r>
        <w:rPr>
          <w:b/>
          <w:sz w:val="20"/>
        </w:rPr>
        <w:t xml:space="preserve">Use Case: </w:t>
      </w:r>
      <w:r>
        <w:t>Always include for brand recognition and tracking.</w:t>
      </w:r>
    </w:p>
    <w:p>
      <w:r>
        <w:rPr>
          <w:b/>
          <w:sz w:val="20"/>
        </w:rPr>
        <w:t xml:space="preserve">Hashtag: </w:t>
      </w:r>
      <w:r>
        <w:t>#FantasySeries</w:t>
      </w:r>
    </w:p>
    <w:p>
      <w:r>
        <w:rPr>
          <w:b/>
          <w:sz w:val="20"/>
        </w:rPr>
        <w:t xml:space="preserve">Volume: </w:t>
      </w:r>
      <w:r>
        <w:t>200K+</w:t>
      </w:r>
    </w:p>
    <w:p>
      <w:r>
        <w:rPr>
          <w:b/>
          <w:sz w:val="20"/>
        </w:rPr>
        <w:t xml:space="preserve">Use Case: </w:t>
      </w:r>
      <w:r>
        <w:t>Broad appeal for genre fans, good for discovery.</w:t>
      </w:r>
    </w:p>
    <w:p>
      <w:r>
        <w:rPr>
          <w:b/>
          <w:sz w:val="20"/>
        </w:rPr>
        <w:t xml:space="preserve">Hashtag: </w:t>
      </w:r>
      <w:r>
        <w:t>#DnD</w:t>
      </w:r>
    </w:p>
    <w:p>
      <w:r>
        <w:rPr>
          <w:b/>
          <w:sz w:val="20"/>
        </w:rPr>
        <w:t xml:space="preserve">Volume: </w:t>
      </w:r>
      <w:r>
        <w:t>3.5M+</w:t>
      </w:r>
    </w:p>
    <w:p>
      <w:r>
        <w:rPr>
          <w:b/>
          <w:sz w:val="20"/>
        </w:rPr>
        <w:t xml:space="preserve">Use Case: </w:t>
      </w:r>
      <w:r>
        <w:t>High volume, target 'Fantasy &amp; D&amp;D Loremasters' for explicit D&amp;D references.</w:t>
      </w:r>
    </w:p>
    <w:p>
      <w:r>
        <w:rPr>
          <w:b/>
          <w:sz w:val="20"/>
        </w:rPr>
        <w:t xml:space="preserve">Hashtag: </w:t>
      </w:r>
      <w:r>
        <w:t>#ComingOfAge</w:t>
      </w:r>
    </w:p>
    <w:p>
      <w:r>
        <w:rPr>
          <w:b/>
          <w:sz w:val="20"/>
        </w:rPr>
        <w:t xml:space="preserve">Volume: </w:t>
      </w:r>
      <w:r>
        <w:t>500K+</w:t>
      </w:r>
    </w:p>
    <w:p>
      <w:r>
        <w:rPr>
          <w:b/>
          <w:sz w:val="20"/>
        </w:rPr>
        <w:t xml:space="preserve">Use Case: </w:t>
      </w:r>
      <w:r>
        <w:t>Target 'Coming-of-Age Connectors' for character and emotional arcs.</w:t>
      </w:r>
    </w:p>
    <w:p>
      <w:r>
        <w:rPr>
          <w:b/>
          <w:sz w:val="20"/>
        </w:rPr>
        <w:t xml:space="preserve">Hashtag: </w:t>
      </w:r>
      <w:r>
        <w:t>#FantasyLore</w:t>
      </w:r>
    </w:p>
    <w:p>
      <w:r>
        <w:rPr>
          <w:b/>
          <w:sz w:val="20"/>
        </w:rPr>
        <w:t xml:space="preserve">Volume: </w:t>
      </w:r>
      <w:r>
        <w:t>80K+</w:t>
      </w:r>
    </w:p>
    <w:p>
      <w:r>
        <w:rPr>
          <w:b/>
          <w:sz w:val="20"/>
        </w:rPr>
        <w:t xml:space="preserve">Use Case: </w:t>
      </w:r>
      <w:r>
        <w:t>Niche, high-intent for lore deep dives.</w:t>
      </w:r>
    </w:p>
    <w:p>
      <w:r>
        <w:rPr>
          <w:b/>
          <w:sz w:val="20"/>
        </w:rPr>
        <w:t xml:space="preserve">Hashtag: </w:t>
      </w:r>
      <w:r>
        <w:t>#AngelStudios</w:t>
      </w:r>
    </w:p>
    <w:p>
      <w:r>
        <w:rPr>
          <w:b/>
          <w:sz w:val="20"/>
        </w:rPr>
        <w:t xml:space="preserve">Volume: </w:t>
      </w:r>
      <w:r>
        <w:t>50K+</w:t>
      </w:r>
    </w:p>
    <w:p>
      <w:r>
        <w:rPr>
          <w:b/>
          <w:sz w:val="20"/>
        </w:rPr>
        <w:t xml:space="preserve">Use Case: </w:t>
      </w:r>
      <w:r>
        <w:t>Engage 'Angel Studios Loyalists' and 'Faith-Forward Families'.</w:t>
      </w:r>
    </w:p>
    <w:p>
      <w:r>
        <w:rPr>
          <w:b/>
          <w:sz w:val="20"/>
        </w:rPr>
        <w:t xml:space="preserve">Hashtag: </w:t>
      </w:r>
      <w:r>
        <w:t>#BehindTheScenes</w:t>
      </w:r>
    </w:p>
    <w:p>
      <w:r>
        <w:rPr>
          <w:b/>
          <w:sz w:val="20"/>
        </w:rPr>
        <w:t xml:space="preserve">Volume: </w:t>
      </w:r>
      <w:r>
        <w:t>1M+</w:t>
      </w:r>
    </w:p>
    <w:p>
      <w:r>
        <w:rPr>
          <w:b/>
          <w:sz w:val="20"/>
        </w:rPr>
        <w:t xml:space="preserve">Use Case: </w:t>
      </w:r>
      <w:r>
        <w:t>Universal appeal for production insights.</w:t>
      </w:r>
    </w:p>
    <w:p>
      <w:r>
        <w:rPr>
          <w:b/>
          <w:sz w:val="22"/>
        </w:rPr>
        <w:t>Algorithm Optimization</w:t>
      </w:r>
    </w:p>
    <w:p>
      <w:pPr>
        <w:pStyle w:val="ListBullet"/>
      </w:pPr>
      <w:r>
        <w:t>**Watch Time &amp; Retention**: For long-form videos, focus on strong intros (first 15-30s), clear narrative arcs, and consistent pacing. Use annotations/cards to suggest next relevant videos.</w:t>
      </w:r>
    </w:p>
    <w:p>
      <w:pPr>
        <w:pStyle w:val="ListBullet"/>
      </w:pPr>
      <w:r>
        <w:t>**Click-Through Rate (CTR)**: Create compelling custom thumbnails with clear text and intriguing visuals. Use descriptive, keyword-rich titles that create curiosity.</w:t>
      </w:r>
    </w:p>
    <w:p>
      <w:pPr>
        <w:pStyle w:val="ListBullet"/>
      </w:pPr>
      <w:r>
        <w:t>**User Satisfaction**: Encourage likes, comments, and shares. Respond to comments to build community. End videos with clear calls to action (e.g., 'What's your favorite creature?').</w:t>
      </w:r>
    </w:p>
    <w:p>
      <w:pPr>
        <w:pStyle w:val="ListBullet"/>
      </w:pPr>
      <w:r>
        <w:t>**YouTube Shorts**: Hook viewers in the first 3 seconds. Use trending audio. Add on-screen text for context. Optimal length 15-30 seconds for quick, impactful moments. Focus on completion and re-watches.</w:t>
      </w:r>
    </w:p>
    <w:p>
      <w:r>
        <w:rPr>
          <w:b/>
          <w:sz w:val="20"/>
        </w:rPr>
        <w:t xml:space="preserve">Platform: </w:t>
      </w:r>
      <w:r>
        <w:t>TikTok</w:t>
      </w:r>
    </w:p>
    <w:p>
      <w:r>
        <w:rPr>
          <w:b/>
          <w:sz w:val="20"/>
        </w:rPr>
        <w:t xml:space="preserve">Priority Rank: </w:t>
      </w:r>
      <w:r>
        <w:t>2</w:t>
      </w:r>
    </w:p>
    <w:p>
      <w:pPr>
        <w:pStyle w:val="Heading3"/>
      </w:pPr>
      <w:r>
        <w:t>Content Pillars</w:t>
      </w:r>
    </w:p>
    <w:p>
      <w:r>
        <w:rPr>
          <w:b/>
          <w:sz w:val="20"/>
        </w:rPr>
        <w:t xml:space="preserve">Pillar Name: </w:t>
      </w:r>
      <w:r>
        <w:t>Character &amp; 'Ship' Edits</w:t>
      </w:r>
    </w:p>
    <w:p>
      <w:r>
        <w:rPr>
          <w:b/>
          <w:sz w:val="20"/>
        </w:rPr>
        <w:t xml:space="preserve">Description: </w:t>
      </w:r>
      <w:r>
        <w:t>Short, emotionally charged video edits focusing on character relationships, individual arcs, and 'shipping' moments, often set to trending sounds.</w:t>
      </w:r>
    </w:p>
    <w:p>
      <w:r>
        <w:rPr>
          <w:b/>
          <w:sz w:val="20"/>
        </w:rPr>
        <w:t xml:space="preserve">Frequency: </w:t>
      </w:r>
      <w:r>
        <w:t>3-5 times per week.</w:t>
      </w:r>
    </w:p>
    <w:p>
      <w:r>
        <w:rPr>
          <w:b/>
          <w:sz w:val="20"/>
        </w:rPr>
        <w:t xml:space="preserve">Engagement Goal: </w:t>
      </w:r>
      <w:r>
        <w:t>Awareness (virality), Engagement (shares, comments, saves)</w:t>
      </w:r>
    </w:p>
    <w:p>
      <w:r>
        <w:rPr>
          <w:b/>
          <w:sz w:val="22"/>
        </w:rPr>
        <w:t>Formats</w:t>
      </w:r>
    </w:p>
    <w:p>
      <w:pPr>
        <w:pStyle w:val="ListBullet"/>
      </w:pPr>
      <w:r>
        <w:t>Short-form video edits (15-30 sec)</w:t>
      </w:r>
    </w:p>
    <w:p>
      <w:pPr>
        <w:pStyle w:val="ListBullet"/>
      </w:pPr>
      <w:r>
        <w:t>Duets and stitches with fan content</w:t>
      </w:r>
    </w:p>
    <w:p>
      <w:pPr>
        <w:pStyle w:val="ListBullet"/>
      </w:pPr>
      <w:r>
        <w:t>POV videos</w:t>
      </w:r>
    </w:p>
    <w:p>
      <w:r>
        <w:rPr>
          <w:b/>
          <w:sz w:val="20"/>
        </w:rPr>
        <w:t xml:space="preserve">Pillar Name: </w:t>
      </w:r>
      <w:r>
        <w:t>Behind-the-Magic &amp; Bloopers</w:t>
      </w:r>
    </w:p>
    <w:p>
      <w:r>
        <w:rPr>
          <w:b/>
          <w:sz w:val="20"/>
        </w:rPr>
        <w:t xml:space="preserve">Description: </w:t>
      </w:r>
      <w:r>
        <w:t>Quick, engaging glimpses into the production, funny cast moments, special effects reveals, and 'how did they do that?' snippets.</w:t>
      </w:r>
    </w:p>
    <w:p>
      <w:r>
        <w:rPr>
          <w:b/>
          <w:sz w:val="20"/>
        </w:rPr>
        <w:t xml:space="preserve">Frequency: </w:t>
      </w:r>
      <w:r>
        <w:t>2-3 times per week.</w:t>
      </w:r>
    </w:p>
    <w:p>
      <w:r>
        <w:rPr>
          <w:b/>
          <w:sz w:val="20"/>
        </w:rPr>
        <w:t xml:space="preserve">Engagement Goal: </w:t>
      </w:r>
      <w:r>
        <w:t>Engagement (likes, comments), Awareness</w:t>
      </w:r>
    </w:p>
    <w:p>
      <w:r>
        <w:rPr>
          <w:b/>
          <w:sz w:val="22"/>
        </w:rPr>
        <w:t>Formats</w:t>
      </w:r>
    </w:p>
    <w:p>
      <w:pPr>
        <w:pStyle w:val="ListBullet"/>
      </w:pPr>
      <w:r>
        <w:t>Fast-cut BTS clips (10-20 sec)</w:t>
      </w:r>
    </w:p>
    <w:p>
      <w:pPr>
        <w:pStyle w:val="ListBullet"/>
      </w:pPr>
      <w:r>
        <w:t>Cast Q&amp;A snippets</w:t>
      </w:r>
    </w:p>
    <w:p>
      <w:pPr>
        <w:pStyle w:val="ListBullet"/>
      </w:pPr>
      <w:r>
        <w:t>Visual effects breakdowns</w:t>
      </w:r>
    </w:p>
    <w:p>
      <w:r>
        <w:rPr>
          <w:b/>
          <w:sz w:val="20"/>
        </w:rPr>
        <w:t xml:space="preserve">Pillar Name: </w:t>
      </w:r>
      <w:r>
        <w:t>Tairngire Lore Bites</w:t>
      </w:r>
    </w:p>
    <w:p>
      <w:r>
        <w:rPr>
          <w:b/>
          <w:sz w:val="20"/>
        </w:rPr>
        <w:t xml:space="preserve">Description: </w:t>
      </w:r>
      <w:r>
        <w:t>Rapid-fire explanations of 'Maro' magic rules, creature facts, or quick historical details from Tairngire, presented in an engaging, digestible format.</w:t>
      </w:r>
    </w:p>
    <w:p>
      <w:r>
        <w:rPr>
          <w:b/>
          <w:sz w:val="20"/>
        </w:rPr>
        <w:t xml:space="preserve">Frequency: </w:t>
      </w:r>
      <w:r>
        <w:t>1-2 times per week.</w:t>
      </w:r>
    </w:p>
    <w:p>
      <w:r>
        <w:rPr>
          <w:b/>
          <w:sz w:val="20"/>
        </w:rPr>
        <w:t xml:space="preserve">Engagement Goal: </w:t>
      </w:r>
      <w:r>
        <w:t>Engagement (saves, comments), Awareness</w:t>
      </w:r>
    </w:p>
    <w:p>
      <w:r>
        <w:rPr>
          <w:b/>
          <w:sz w:val="22"/>
        </w:rPr>
        <w:t>Formats</w:t>
      </w:r>
    </w:p>
    <w:p>
      <w:pPr>
        <w:pStyle w:val="ListBullet"/>
      </w:pPr>
      <w:r>
        <w:t>Animated text overlay videos</w:t>
      </w:r>
    </w:p>
    <w:p>
      <w:pPr>
        <w:pStyle w:val="ListBullet"/>
      </w:pPr>
      <w:r>
        <w:t>Quick 'Did You Know?' facts</w:t>
      </w:r>
    </w:p>
    <w:p>
      <w:pPr>
        <w:pStyle w:val="ListBullet"/>
      </w:pPr>
      <w:r>
        <w:t>Monster manual style reveals</w:t>
      </w:r>
    </w:p>
    <w:p>
      <w:r>
        <w:rPr>
          <w:b/>
          <w:sz w:val="20"/>
        </w:rPr>
        <w:t xml:space="preserve">Pillar Name: </w:t>
      </w:r>
      <w:r>
        <w:t>Interactive &amp; Trend Participation</w:t>
      </w:r>
    </w:p>
    <w:p>
      <w:r>
        <w:rPr>
          <w:b/>
          <w:sz w:val="20"/>
        </w:rPr>
        <w:t xml:space="preserve">Description: </w:t>
      </w:r>
      <w:r>
        <w:t>Content that directly engages the audience through polls, questions, and participation in current TikTok trends and challenges.</w:t>
      </w:r>
    </w:p>
    <w:p>
      <w:r>
        <w:rPr>
          <w:b/>
          <w:sz w:val="20"/>
        </w:rPr>
        <w:t xml:space="preserve">Frequency: </w:t>
      </w:r>
      <w:r>
        <w:t>1-2 times per week.</w:t>
      </w:r>
    </w:p>
    <w:p>
      <w:r>
        <w:rPr>
          <w:b/>
          <w:sz w:val="20"/>
        </w:rPr>
        <w:t xml:space="preserve">Engagement Goal: </w:t>
      </w:r>
      <w:r>
        <w:t>Engagement (comments, shares), Community Building</w:t>
      </w:r>
    </w:p>
    <w:p>
      <w:r>
        <w:rPr>
          <w:b/>
          <w:sz w:val="22"/>
        </w:rPr>
        <w:t>Formats</w:t>
      </w:r>
    </w:p>
    <w:p>
      <w:pPr>
        <w:pStyle w:val="ListBullet"/>
      </w:pPr>
      <w:r>
        <w:t>Polls and Q&amp;A stickers</w:t>
      </w:r>
    </w:p>
    <w:p>
      <w:pPr>
        <w:pStyle w:val="ListBullet"/>
      </w:pPr>
      <w:r>
        <w:t>Trend challenges (e.g., 'What's your Wayfinder superpower?')</w:t>
      </w:r>
    </w:p>
    <w:p>
      <w:pPr>
        <w:pStyle w:val="ListBullet"/>
      </w:pPr>
      <w:r>
        <w:t>Sound challenges</w:t>
      </w:r>
    </w:p>
    <w:p>
      <w:pPr>
        <w:pStyle w:val="Heading3"/>
      </w:pPr>
      <w:r>
        <w:t>Content Mix</w:t>
      </w:r>
    </w:p>
    <w:p>
      <w:r>
        <w:rPr>
          <w:b/>
          <w:sz w:val="20"/>
        </w:rPr>
        <w:t xml:space="preserve">Content Type: </w:t>
      </w:r>
      <w:r>
        <w:t>Character &amp; 'Ship' Edits</w:t>
      </w:r>
    </w:p>
    <w:p>
      <w:r>
        <w:rPr>
          <w:b/>
          <w:sz w:val="20"/>
        </w:rPr>
        <w:t xml:space="preserve">Percentage: </w:t>
      </w:r>
      <w:r>
        <w:t>40</w:t>
      </w:r>
    </w:p>
    <w:p>
      <w:r>
        <w:rPr>
          <w:b/>
          <w:sz w:val="20"/>
        </w:rPr>
        <w:t xml:space="preserve">Rationale: </w:t>
      </w:r>
      <w:r>
        <w:t>Directly targets 'Coming-of-Age Connectors' and leverages TikTok's virality for emotional, relatable content, driving high completion rates and shares.</w:t>
      </w:r>
    </w:p>
    <w:p>
      <w:r>
        <w:rPr>
          <w:b/>
          <w:sz w:val="20"/>
        </w:rPr>
        <w:t xml:space="preserve">Content Type: </w:t>
      </w:r>
      <w:r>
        <w:t>Behind-the-Magic &amp; Bloopers</w:t>
      </w:r>
    </w:p>
    <w:p>
      <w:r>
        <w:rPr>
          <w:b/>
          <w:sz w:val="20"/>
        </w:rPr>
        <w:t xml:space="preserve">Percentage: </w:t>
      </w:r>
      <w:r>
        <w:t>25</w:t>
      </w:r>
    </w:p>
    <w:p>
      <w:r>
        <w:rPr>
          <w:b/>
          <w:sz w:val="20"/>
        </w:rPr>
        <w:t xml:space="preserve">Rationale: </w:t>
      </w:r>
      <w:r>
        <w:t>Offers authentic, lighthearted content that performs well on TikTok, appealing to a broad audience and humanizing the brand.</w:t>
      </w:r>
    </w:p>
    <w:p>
      <w:r>
        <w:rPr>
          <w:b/>
          <w:sz w:val="20"/>
        </w:rPr>
        <w:t xml:space="preserve">Content Type: </w:t>
      </w:r>
      <w:r>
        <w:t>Tairngire Lore Bites</w:t>
      </w:r>
    </w:p>
    <w:p>
      <w:r>
        <w:rPr>
          <w:b/>
          <w:sz w:val="20"/>
        </w:rPr>
        <w:t xml:space="preserve">Percentage: </w:t>
      </w:r>
      <w:r>
        <w:t>15</w:t>
      </w:r>
    </w:p>
    <w:p>
      <w:r>
        <w:rPr>
          <w:b/>
          <w:sz w:val="20"/>
        </w:rPr>
        <w:t xml:space="preserve">Rationale: </w:t>
      </w:r>
      <w:r>
        <w:t>Introduces 'Fantasy &amp; D&amp;D Loremasters' to the world in a platform-native format, potentially hooking them for deeper dives on YouTube.</w:t>
      </w:r>
    </w:p>
    <w:p>
      <w:r>
        <w:rPr>
          <w:b/>
          <w:sz w:val="20"/>
        </w:rPr>
        <w:t xml:space="preserve">Content Type: </w:t>
      </w:r>
      <w:r>
        <w:t>Interactive &amp; Trend Participation</w:t>
      </w:r>
    </w:p>
    <w:p>
      <w:r>
        <w:rPr>
          <w:b/>
          <w:sz w:val="20"/>
        </w:rPr>
        <w:t xml:space="preserve">Percentage: </w:t>
      </w:r>
      <w:r>
        <w:t>10</w:t>
      </w:r>
    </w:p>
    <w:p>
      <w:r>
        <w:rPr>
          <w:b/>
          <w:sz w:val="20"/>
        </w:rPr>
        <w:t xml:space="preserve">Rationale: </w:t>
      </w:r>
      <w:r>
        <w:t>Keeps the brand relevant, increases discoverability through trending sounds, and fosters direct community engagement.</w:t>
      </w:r>
    </w:p>
    <w:p>
      <w:r>
        <w:rPr>
          <w:b/>
          <w:sz w:val="20"/>
        </w:rPr>
        <w:t xml:space="preserve">Content Type: </w:t>
      </w:r>
      <w:r>
        <w:t>Promotional Snippets</w:t>
      </w:r>
    </w:p>
    <w:p>
      <w:r>
        <w:rPr>
          <w:b/>
          <w:sz w:val="20"/>
        </w:rPr>
        <w:t xml:space="preserve">Percentage: </w:t>
      </w:r>
      <w:r>
        <w:t>10</w:t>
      </w:r>
    </w:p>
    <w:p>
      <w:r>
        <w:rPr>
          <w:b/>
          <w:sz w:val="20"/>
        </w:rPr>
        <w:t xml:space="preserve">Rationale: </w:t>
      </w:r>
      <w:r>
        <w:t>Short, high-impact clips from trailers or key scenes with clear CTAs to watch on Angel Studios, optimized for TikTok's fast pace.</w:t>
      </w:r>
    </w:p>
    <w:p>
      <w:pPr>
        <w:pStyle w:val="Heading3"/>
      </w:pPr>
      <w:r>
        <w:t>Platform Tactics</w:t>
      </w:r>
    </w:p>
    <w:p>
      <w:r>
        <w:rPr>
          <w:b/>
          <w:sz w:val="20"/>
        </w:rPr>
        <w:t xml:space="preserve">Best Posting Times: </w:t>
      </w:r>
      <w:r>
        <w:t>Weekdays 6 PM - 10 PM, Weekends 10 AM - 2 PM (when younger audiences are most active).</w:t>
      </w:r>
    </w:p>
    <w:p>
      <w:r>
        <w:rPr>
          <w:b/>
          <w:sz w:val="20"/>
        </w:rPr>
        <w:t xml:space="preserve">Cross Platform Repurposing: </w:t>
      </w:r>
      <w:r>
        <w:t>TikTok videos are prime for Instagram Reels and YouTube Shorts. Longer versions of successful TikTok concepts can be expanded for YouTube. Short, impactful clips can be used in Facebook posts.</w:t>
      </w:r>
    </w:p>
    <w:p>
      <w:r>
        <w:rPr>
          <w:b/>
          <w:sz w:val="22"/>
        </w:rPr>
        <w:t>Hashtag Strategy</w:t>
      </w:r>
    </w:p>
    <w:p>
      <w:r>
        <w:rPr>
          <w:b/>
          <w:sz w:val="20"/>
        </w:rPr>
        <w:t xml:space="preserve">Hashtag: </w:t>
      </w:r>
      <w:r>
        <w:t>#TheWayfinders</w:t>
      </w:r>
    </w:p>
    <w:p>
      <w:r>
        <w:rPr>
          <w:b/>
          <w:sz w:val="20"/>
        </w:rPr>
        <w:t xml:space="preserve">Volume: </w:t>
      </w:r>
      <w:r>
        <w:t>Low (brand specific)</w:t>
      </w:r>
    </w:p>
    <w:p>
      <w:r>
        <w:rPr>
          <w:b/>
          <w:sz w:val="20"/>
        </w:rPr>
        <w:t xml:space="preserve">Use Case: </w:t>
      </w:r>
      <w:r>
        <w:t>Essential for brand tracking and discovery by existing fans.</w:t>
      </w:r>
    </w:p>
    <w:p>
      <w:r>
        <w:rPr>
          <w:b/>
          <w:sz w:val="20"/>
        </w:rPr>
        <w:t xml:space="preserve">Hashtag: </w:t>
      </w:r>
      <w:r>
        <w:t>#FantasyTikTok</w:t>
      </w:r>
    </w:p>
    <w:p>
      <w:r>
        <w:rPr>
          <w:b/>
          <w:sz w:val="20"/>
        </w:rPr>
        <w:t xml:space="preserve">Volume: </w:t>
      </w:r>
      <w:r>
        <w:t>500M+ views</w:t>
      </w:r>
    </w:p>
    <w:p>
      <w:r>
        <w:rPr>
          <w:b/>
          <w:sz w:val="20"/>
        </w:rPr>
        <w:t xml:space="preserve">Use Case: </w:t>
      </w:r>
      <w:r>
        <w:t>High volume, broad genre appeal.</w:t>
      </w:r>
    </w:p>
    <w:p>
      <w:r>
        <w:rPr>
          <w:b/>
          <w:sz w:val="20"/>
        </w:rPr>
        <w:t xml:space="preserve">Hashtag: </w:t>
      </w:r>
      <w:r>
        <w:t>#BookTok</w:t>
      </w:r>
    </w:p>
    <w:p>
      <w:r>
        <w:rPr>
          <w:b/>
          <w:sz w:val="20"/>
        </w:rPr>
        <w:t xml:space="preserve">Volume: </w:t>
      </w:r>
      <w:r>
        <w:t>100B+ views</w:t>
      </w:r>
    </w:p>
    <w:p>
      <w:r>
        <w:rPr>
          <w:b/>
          <w:sz w:val="20"/>
        </w:rPr>
        <w:t xml:space="preserve">Use Case: </w:t>
      </w:r>
      <w:r>
        <w:t>Massive, relevant for 'Coming-of-Age Connectors' and YA fantasy fans, even if it's a show.</w:t>
      </w:r>
    </w:p>
    <w:p>
      <w:r>
        <w:rPr>
          <w:b/>
          <w:sz w:val="20"/>
        </w:rPr>
        <w:t xml:space="preserve">Hashtag: </w:t>
      </w:r>
      <w:r>
        <w:t>#DnD</w:t>
      </w:r>
    </w:p>
    <w:p>
      <w:r>
        <w:rPr>
          <w:b/>
          <w:sz w:val="20"/>
        </w:rPr>
        <w:t xml:space="preserve">Volume: </w:t>
      </w:r>
      <w:r>
        <w:t>3.5B+ views</w:t>
      </w:r>
    </w:p>
    <w:p>
      <w:r>
        <w:rPr>
          <w:b/>
          <w:sz w:val="20"/>
        </w:rPr>
        <w:t xml:space="preserve">Use Case: </w:t>
      </w:r>
      <w:r>
        <w:t>Highly relevant for 'Fantasy &amp; D&amp;D Loremasters'.</w:t>
      </w:r>
    </w:p>
    <w:p>
      <w:r>
        <w:rPr>
          <w:b/>
          <w:sz w:val="20"/>
        </w:rPr>
        <w:t xml:space="preserve">Hashtag: </w:t>
      </w:r>
      <w:r>
        <w:t>#YA</w:t>
      </w:r>
    </w:p>
    <w:p>
      <w:r>
        <w:rPr>
          <w:b/>
          <w:sz w:val="20"/>
        </w:rPr>
        <w:t xml:space="preserve">Volume: </w:t>
      </w:r>
      <w:r>
        <w:t>20B+ views</w:t>
      </w:r>
    </w:p>
    <w:p>
      <w:r>
        <w:rPr>
          <w:b/>
          <w:sz w:val="20"/>
        </w:rPr>
        <w:t xml:space="preserve">Use Case: </w:t>
      </w:r>
      <w:r>
        <w:t>Broad appeal for young adult content.</w:t>
      </w:r>
    </w:p>
    <w:p>
      <w:r>
        <w:rPr>
          <w:b/>
          <w:sz w:val="20"/>
        </w:rPr>
        <w:t xml:space="preserve">Hashtag: </w:t>
      </w:r>
      <w:r>
        <w:t>#Fancam</w:t>
      </w:r>
    </w:p>
    <w:p>
      <w:r>
        <w:rPr>
          <w:b/>
          <w:sz w:val="20"/>
        </w:rPr>
        <w:t xml:space="preserve">Volume: </w:t>
      </w:r>
      <w:r>
        <w:t>100B+ views</w:t>
      </w:r>
    </w:p>
    <w:p>
      <w:r>
        <w:rPr>
          <w:b/>
          <w:sz w:val="20"/>
        </w:rPr>
        <w:t xml:space="preserve">Use Case: </w:t>
      </w:r>
      <w:r>
        <w:t>For character edits and 'shipping' content.</w:t>
      </w:r>
    </w:p>
    <w:p>
      <w:r>
        <w:rPr>
          <w:b/>
          <w:sz w:val="20"/>
        </w:rPr>
        <w:t xml:space="preserve">Hashtag: </w:t>
      </w:r>
      <w:r>
        <w:t>#AngelStudios</w:t>
      </w:r>
    </w:p>
    <w:p>
      <w:r>
        <w:rPr>
          <w:b/>
          <w:sz w:val="20"/>
        </w:rPr>
        <w:t xml:space="preserve">Volume: </w:t>
      </w:r>
      <w:r>
        <w:t>5M+ views</w:t>
      </w:r>
    </w:p>
    <w:p>
      <w:r>
        <w:rPr>
          <w:b/>
          <w:sz w:val="20"/>
        </w:rPr>
        <w:t xml:space="preserve">Use Case: </w:t>
      </w:r>
      <w:r>
        <w:t>To connect with the existing Angel community.</w:t>
      </w:r>
    </w:p>
    <w:p>
      <w:r>
        <w:rPr>
          <w:b/>
          <w:sz w:val="22"/>
        </w:rPr>
        <w:t>Algorithm Optimization</w:t>
      </w:r>
    </w:p>
    <w:p>
      <w:pPr>
        <w:pStyle w:val="ListBullet"/>
      </w:pPr>
      <w:r>
        <w:t>**First 3 seconds hook**: Immediately grab attention with a strong visual, question, or trending sound.</w:t>
      </w:r>
    </w:p>
    <w:p>
      <w:pPr>
        <w:pStyle w:val="ListBullet"/>
      </w:pPr>
      <w:r>
        <w:t>**High Completion Rate**: Keep videos concise (15-30s optimal), use dynamic editing, and clear narratives. Loop content where appropriate.</w:t>
      </w:r>
    </w:p>
    <w:p>
      <w:pPr>
        <w:pStyle w:val="ListBullet"/>
      </w:pPr>
      <w:r>
        <w:t>**Trending Sounds &amp; Effects**: Incorporate popular sounds and visual effects to boost discoverability on the FYP.</w:t>
      </w:r>
    </w:p>
    <w:p>
      <w:pPr>
        <w:pStyle w:val="ListBullet"/>
      </w:pPr>
      <w:r>
        <w:t>**On-Screen Text**: Use text overlays to provide context, ask questions, or highlight key dialogue, as many users watch without sound.</w:t>
      </w:r>
    </w:p>
    <w:p>
      <w:pPr>
        <w:pStyle w:val="ListBullet"/>
      </w:pPr>
      <w:r>
        <w:t>**Engagement Prompts**: Ask questions in captions and use in-video text to encourage comments, shares, and saves. Reply to comments to boost visibility.</w:t>
      </w:r>
    </w:p>
    <w:p>
      <w:r>
        <w:rPr>
          <w:b/>
          <w:sz w:val="20"/>
        </w:rPr>
        <w:t xml:space="preserve">Platform: </w:t>
      </w:r>
      <w:r>
        <w:t>Instagram</w:t>
      </w:r>
    </w:p>
    <w:p>
      <w:r>
        <w:rPr>
          <w:b/>
          <w:sz w:val="20"/>
        </w:rPr>
        <w:t xml:space="preserve">Priority Rank: </w:t>
      </w:r>
      <w:r>
        <w:t>3</w:t>
      </w:r>
    </w:p>
    <w:p>
      <w:pPr>
        <w:pStyle w:val="Heading3"/>
      </w:pPr>
      <w:r>
        <w:t>Content Pillars</w:t>
      </w:r>
    </w:p>
    <w:p>
      <w:r>
        <w:rPr>
          <w:b/>
          <w:sz w:val="20"/>
        </w:rPr>
        <w:t xml:space="preserve">Pillar Name: </w:t>
      </w:r>
      <w:r>
        <w:t>Visual Storytelling: Characters &amp; Landscapes</w:t>
      </w:r>
    </w:p>
    <w:p>
      <w:r>
        <w:rPr>
          <w:b/>
          <w:sz w:val="20"/>
        </w:rPr>
        <w:t xml:space="preserve">Description: </w:t>
      </w:r>
      <w:r>
        <w:t>High-quality stills and short videos showcasing the beauty of Tairngire, character portraits, and key emotional moments.</w:t>
      </w:r>
    </w:p>
    <w:p>
      <w:r>
        <w:rPr>
          <w:b/>
          <w:sz w:val="20"/>
        </w:rPr>
        <w:t xml:space="preserve">Frequency: </w:t>
      </w:r>
      <w:r>
        <w:t>4-5 times per week.</w:t>
      </w:r>
    </w:p>
    <w:p>
      <w:r>
        <w:rPr>
          <w:b/>
          <w:sz w:val="20"/>
        </w:rPr>
        <w:t xml:space="preserve">Engagement Goal: </w:t>
      </w:r>
      <w:r>
        <w:t>Awareness, Engagement (likes, saves)</w:t>
      </w:r>
    </w:p>
    <w:p>
      <w:r>
        <w:rPr>
          <w:b/>
          <w:sz w:val="22"/>
        </w:rPr>
        <w:t>Formats</w:t>
      </w:r>
    </w:p>
    <w:p>
      <w:pPr>
        <w:pStyle w:val="ListBullet"/>
      </w:pPr>
      <w:r>
        <w:t>Single image posts</w:t>
      </w:r>
    </w:p>
    <w:p>
      <w:pPr>
        <w:pStyle w:val="ListBullet"/>
      </w:pPr>
      <w:r>
        <w:t>Carousel posts (2-5 images)</w:t>
      </w:r>
    </w:p>
    <w:p>
      <w:pPr>
        <w:pStyle w:val="ListBullet"/>
      </w:pPr>
      <w:r>
        <w:t>Reels (15-60 sec)</w:t>
      </w:r>
    </w:p>
    <w:p>
      <w:r>
        <w:rPr>
          <w:b/>
          <w:sz w:val="20"/>
        </w:rPr>
        <w:t xml:space="preserve">Pillar Name: </w:t>
      </w:r>
      <w:r>
        <w:t>Behind-the-Scenes &amp; Production Art</w:t>
      </w:r>
    </w:p>
    <w:p>
      <w:r>
        <w:rPr>
          <w:b/>
          <w:sz w:val="20"/>
        </w:rPr>
        <w:t xml:space="preserve">Description: </w:t>
      </w:r>
      <w:r>
        <w:t>Exclusive glimpses into filming, special effects makeup, CGI creatures, and concept art, appealing to fans interested in the craft.</w:t>
      </w:r>
    </w:p>
    <w:p>
      <w:r>
        <w:rPr>
          <w:b/>
          <w:sz w:val="20"/>
        </w:rPr>
        <w:t xml:space="preserve">Frequency: </w:t>
      </w:r>
      <w:r>
        <w:t>2-3 times per week.</w:t>
      </w:r>
    </w:p>
    <w:p>
      <w:r>
        <w:rPr>
          <w:b/>
          <w:sz w:val="20"/>
        </w:rPr>
        <w:t xml:space="preserve">Engagement Goal: </w:t>
      </w:r>
      <w:r>
        <w:t>Engagement (saves, shares), Loyalty</w:t>
      </w:r>
    </w:p>
    <w:p>
      <w:r>
        <w:rPr>
          <w:b/>
          <w:sz w:val="22"/>
        </w:rPr>
        <w:t>Formats</w:t>
      </w:r>
    </w:p>
    <w:p>
      <w:pPr>
        <w:pStyle w:val="ListBullet"/>
      </w:pPr>
      <w:r>
        <w:t>Carousel posts (BTS photos, concept art)</w:t>
      </w:r>
    </w:p>
    <w:p>
      <w:pPr>
        <w:pStyle w:val="ListBullet"/>
      </w:pPr>
      <w:r>
        <w:t>Reels (stunt footage, SFX breakdowns)</w:t>
      </w:r>
    </w:p>
    <w:p>
      <w:pPr>
        <w:pStyle w:val="ListBullet"/>
      </w:pPr>
      <w:r>
        <w:t>Stories (quick Q&amp;As with crew)</w:t>
      </w:r>
    </w:p>
    <w:p>
      <w:r>
        <w:rPr>
          <w:b/>
          <w:sz w:val="20"/>
        </w:rPr>
        <w:t xml:space="preserve">Pillar Name: </w:t>
      </w:r>
      <w:r>
        <w:t>Interactive Community Engagement</w:t>
      </w:r>
    </w:p>
    <w:p>
      <w:r>
        <w:rPr>
          <w:b/>
          <w:sz w:val="20"/>
        </w:rPr>
        <w:t xml:space="preserve">Description: </w:t>
      </w:r>
      <w:r>
        <w:t>Using Stories and posts to ask questions, run polls, and foster direct interaction with the fanbase.</w:t>
      </w:r>
    </w:p>
    <w:p>
      <w:r>
        <w:rPr>
          <w:b/>
          <w:sz w:val="20"/>
        </w:rPr>
        <w:t xml:space="preserve">Frequency: </w:t>
      </w:r>
      <w:r>
        <w:t>Daily Stories, 1-2 interactive posts per week.</w:t>
      </w:r>
    </w:p>
    <w:p>
      <w:r>
        <w:rPr>
          <w:b/>
          <w:sz w:val="20"/>
        </w:rPr>
        <w:t xml:space="preserve">Engagement Goal: </w:t>
      </w:r>
      <w:r>
        <w:t>Engagement (comments, DMs), Community Building</w:t>
      </w:r>
    </w:p>
    <w:p>
      <w:r>
        <w:rPr>
          <w:b/>
          <w:sz w:val="22"/>
        </w:rPr>
        <w:t>Formats</w:t>
      </w:r>
    </w:p>
    <w:p>
      <w:pPr>
        <w:pStyle w:val="ListBullet"/>
      </w:pPr>
      <w:r>
        <w:t>Stories (polls, Q&amp;A stickers, quizzes)</w:t>
      </w:r>
    </w:p>
    <w:p>
      <w:pPr>
        <w:pStyle w:val="ListBullet"/>
      </w:pPr>
      <w:r>
        <w:t>Carousel posts with questions</w:t>
      </w:r>
    </w:p>
    <w:p>
      <w:pPr>
        <w:pStyle w:val="ListBullet"/>
      </w:pPr>
      <w:r>
        <w:t>Live sessions with cast/creators</w:t>
      </w:r>
    </w:p>
    <w:p>
      <w:pPr>
        <w:pStyle w:val="Heading3"/>
      </w:pPr>
      <w:r>
        <w:t>Content Mix</w:t>
      </w:r>
    </w:p>
    <w:p>
      <w:r>
        <w:rPr>
          <w:b/>
          <w:sz w:val="20"/>
        </w:rPr>
        <w:t xml:space="preserve">Content Type: </w:t>
      </w:r>
      <w:r>
        <w:t>Visual Storytelling</w:t>
      </w:r>
    </w:p>
    <w:p>
      <w:r>
        <w:rPr>
          <w:b/>
          <w:sz w:val="20"/>
        </w:rPr>
        <w:t xml:space="preserve">Percentage: </w:t>
      </w:r>
      <w:r>
        <w:t>40</w:t>
      </w:r>
    </w:p>
    <w:p>
      <w:r>
        <w:rPr>
          <w:b/>
          <w:sz w:val="20"/>
        </w:rPr>
        <w:t xml:space="preserve">Rationale: </w:t>
      </w:r>
      <w:r>
        <w:t>Leverages Instagram's visual nature, appealing to 'Coming-of-Age Connectors' and 'The Alliance Core' through aesthetic and emotional content, driving saves and shares.</w:t>
      </w:r>
    </w:p>
    <w:p>
      <w:r>
        <w:rPr>
          <w:b/>
          <w:sz w:val="20"/>
        </w:rPr>
        <w:t xml:space="preserve">Content Type: </w:t>
      </w:r>
      <w:r>
        <w:t>Behind-the-Scenes &amp; Production Art</w:t>
      </w:r>
    </w:p>
    <w:p>
      <w:r>
        <w:rPr>
          <w:b/>
          <w:sz w:val="20"/>
        </w:rPr>
        <w:t xml:space="preserve">Percentage: </w:t>
      </w:r>
      <w:r>
        <w:t>30</w:t>
      </w:r>
    </w:p>
    <w:p>
      <w:r>
        <w:rPr>
          <w:b/>
          <w:sz w:val="20"/>
        </w:rPr>
        <w:t xml:space="preserve">Rationale: </w:t>
      </w:r>
      <w:r>
        <w:t>Provides exclusive, high-value content for 'Fantasy &amp; D&amp;D Loremasters' and 'Action/Adventure Seekers', increasing engagement and fostering loyalty.</w:t>
      </w:r>
    </w:p>
    <w:p>
      <w:r>
        <w:rPr>
          <w:b/>
          <w:sz w:val="20"/>
        </w:rPr>
        <w:t xml:space="preserve">Content Type: </w:t>
      </w:r>
      <w:r>
        <w:t>Interactive Community Engagement</w:t>
      </w:r>
    </w:p>
    <w:p>
      <w:r>
        <w:rPr>
          <w:b/>
          <w:sz w:val="20"/>
        </w:rPr>
        <w:t xml:space="preserve">Percentage: </w:t>
      </w:r>
      <w:r>
        <w:t>15</w:t>
      </w:r>
    </w:p>
    <w:p>
      <w:r>
        <w:rPr>
          <w:b/>
          <w:sz w:val="20"/>
        </w:rPr>
        <w:t xml:space="preserve">Rationale: </w:t>
      </w:r>
      <w:r>
        <w:t>Boosts engagement signals for the algorithm, builds community, and provides valuable audience insights. Crucial for 'Coming-of-Age Connectors'.</w:t>
      </w:r>
    </w:p>
    <w:p>
      <w:r>
        <w:rPr>
          <w:b/>
          <w:sz w:val="20"/>
        </w:rPr>
        <w:t xml:space="preserve">Content Type: </w:t>
      </w:r>
      <w:r>
        <w:t>Promotional (Clips/Trailers)</w:t>
      </w:r>
    </w:p>
    <w:p>
      <w:r>
        <w:rPr>
          <w:b/>
          <w:sz w:val="20"/>
        </w:rPr>
        <w:t xml:space="preserve">Percentage: </w:t>
      </w:r>
      <w:r>
        <w:t>15</w:t>
      </w:r>
    </w:p>
    <w:p>
      <w:r>
        <w:rPr>
          <w:b/>
          <w:sz w:val="20"/>
        </w:rPr>
        <w:t xml:space="preserve">Rationale: </w:t>
      </w:r>
      <w:r>
        <w:t>Drives awareness and conversion to the Angel platform, using visually stunning clips optimized for Reels and feed videos.</w:t>
      </w:r>
    </w:p>
    <w:p>
      <w:pPr>
        <w:pStyle w:val="Heading3"/>
      </w:pPr>
      <w:r>
        <w:t>Platform Tactics</w:t>
      </w:r>
    </w:p>
    <w:p>
      <w:r>
        <w:rPr>
          <w:b/>
          <w:sz w:val="20"/>
        </w:rPr>
        <w:t xml:space="preserve">Best Posting Times: </w:t>
      </w:r>
      <w:r>
        <w:t>Weekdays 11 AM - 1 PM and 7 PM - 9 PM (peak times for broad engagement).</w:t>
      </w:r>
    </w:p>
    <w:p>
      <w:r>
        <w:rPr>
          <w:b/>
          <w:sz w:val="20"/>
        </w:rPr>
        <w:t xml:space="preserve">Cross Platform Repurposing: </w:t>
      </w:r>
      <w:r>
        <w:t>Instagram Reels can be cross-posted to TikTok and YouTube Shorts. High-resolution stills can be adapted for Facebook. Carousel content (e.g., character deep dives) can inform YouTube lore videos.</w:t>
      </w:r>
    </w:p>
    <w:p>
      <w:r>
        <w:rPr>
          <w:b/>
          <w:sz w:val="22"/>
        </w:rPr>
        <w:t>Hashtag Strategy</w:t>
      </w:r>
    </w:p>
    <w:p>
      <w:r>
        <w:rPr>
          <w:b/>
          <w:sz w:val="20"/>
        </w:rPr>
        <w:t xml:space="preserve">Hashtag: </w:t>
      </w:r>
      <w:r>
        <w:t>#TheWayfinders</w:t>
      </w:r>
    </w:p>
    <w:p>
      <w:r>
        <w:rPr>
          <w:b/>
          <w:sz w:val="20"/>
        </w:rPr>
        <w:t xml:space="preserve">Volume: </w:t>
      </w:r>
      <w:r>
        <w:t>Low (brand specific)</w:t>
      </w:r>
    </w:p>
    <w:p>
      <w:r>
        <w:rPr>
          <w:b/>
          <w:sz w:val="20"/>
        </w:rPr>
        <w:t xml:space="preserve">Use Case: </w:t>
      </w:r>
      <w:r>
        <w:t>Brand recognition and tracking.</w:t>
      </w:r>
    </w:p>
    <w:p>
      <w:r>
        <w:rPr>
          <w:b/>
          <w:sz w:val="20"/>
        </w:rPr>
        <w:t xml:space="preserve">Hashtag: </w:t>
      </w:r>
      <w:r>
        <w:t>#FantasyArt</w:t>
      </w:r>
    </w:p>
    <w:p>
      <w:r>
        <w:rPr>
          <w:b/>
          <w:sz w:val="20"/>
        </w:rPr>
        <w:t xml:space="preserve">Volume: </w:t>
      </w:r>
      <w:r>
        <w:t>10M+</w:t>
      </w:r>
    </w:p>
    <w:p>
      <w:r>
        <w:rPr>
          <w:b/>
          <w:sz w:val="20"/>
        </w:rPr>
        <w:t xml:space="preserve">Use Case: </w:t>
      </w:r>
      <w:r>
        <w:t>Visually driven content for fantasy enthusiasts.</w:t>
      </w:r>
    </w:p>
    <w:p>
      <w:r>
        <w:rPr>
          <w:b/>
          <w:sz w:val="20"/>
        </w:rPr>
        <w:t xml:space="preserve">Hashtag: </w:t>
      </w:r>
      <w:r>
        <w:t>#YAFantasy</w:t>
      </w:r>
    </w:p>
    <w:p>
      <w:r>
        <w:rPr>
          <w:b/>
          <w:sz w:val="20"/>
        </w:rPr>
        <w:t xml:space="preserve">Volume: </w:t>
      </w:r>
      <w:r>
        <w:t>2M+</w:t>
      </w:r>
    </w:p>
    <w:p>
      <w:r>
        <w:rPr>
          <w:b/>
          <w:sz w:val="20"/>
        </w:rPr>
        <w:t xml:space="preserve">Use Case: </w:t>
      </w:r>
      <w:r>
        <w:t>Target 'Coming-of-Age Connectors'.</w:t>
      </w:r>
    </w:p>
    <w:p>
      <w:r>
        <w:rPr>
          <w:b/>
          <w:sz w:val="20"/>
        </w:rPr>
        <w:t xml:space="preserve">Hashtag: </w:t>
      </w:r>
      <w:r>
        <w:t>#IrishLandscape</w:t>
      </w:r>
    </w:p>
    <w:p>
      <w:r>
        <w:rPr>
          <w:b/>
          <w:sz w:val="20"/>
        </w:rPr>
        <w:t xml:space="preserve">Volume: </w:t>
      </w:r>
      <w:r>
        <w:t>5M+</w:t>
      </w:r>
    </w:p>
    <w:p>
      <w:r>
        <w:rPr>
          <w:b/>
          <w:sz w:val="20"/>
        </w:rPr>
        <w:t xml:space="preserve">Use Case: </w:t>
      </w:r>
      <w:r>
        <w:t>Leverage filming locations for aesthetic appeal.</w:t>
      </w:r>
    </w:p>
    <w:p>
      <w:r>
        <w:rPr>
          <w:b/>
          <w:sz w:val="20"/>
        </w:rPr>
        <w:t xml:space="preserve">Hashtag: </w:t>
      </w:r>
      <w:r>
        <w:t>#CharacterDesign</w:t>
      </w:r>
    </w:p>
    <w:p>
      <w:r>
        <w:rPr>
          <w:b/>
          <w:sz w:val="20"/>
        </w:rPr>
        <w:t xml:space="preserve">Volume: </w:t>
      </w:r>
      <w:r>
        <w:t>1M+</w:t>
      </w:r>
    </w:p>
    <w:p>
      <w:r>
        <w:rPr>
          <w:b/>
          <w:sz w:val="20"/>
        </w:rPr>
        <w:t xml:space="preserve">Use Case: </w:t>
      </w:r>
      <w:r>
        <w:t>For creature and costume design content, appealing to 'Fantasy &amp; D&amp;D Loremasters'.</w:t>
      </w:r>
    </w:p>
    <w:p>
      <w:r>
        <w:rPr>
          <w:b/>
          <w:sz w:val="20"/>
        </w:rPr>
        <w:t xml:space="preserve">Hashtag: </w:t>
      </w:r>
      <w:r>
        <w:t>#AngelStudios</w:t>
      </w:r>
    </w:p>
    <w:p>
      <w:r>
        <w:rPr>
          <w:b/>
          <w:sz w:val="20"/>
        </w:rPr>
        <w:t xml:space="preserve">Volume: </w:t>
      </w:r>
      <w:r>
        <w:t>50K+</w:t>
      </w:r>
    </w:p>
    <w:p>
      <w:r>
        <w:rPr>
          <w:b/>
          <w:sz w:val="20"/>
        </w:rPr>
        <w:t xml:space="preserve">Use Case: </w:t>
      </w:r>
      <w:r>
        <w:t>Connect with the existing Angel community.</w:t>
      </w:r>
    </w:p>
    <w:p>
      <w:r>
        <w:rPr>
          <w:b/>
          <w:sz w:val="22"/>
        </w:rPr>
        <w:t>Algorithm Optimization</w:t>
      </w:r>
    </w:p>
    <w:p>
      <w:pPr>
        <w:pStyle w:val="ListBullet"/>
      </w:pPr>
      <w:r>
        <w:t>**Reels for Discovery**: Use trending audio, fast cuts, and compelling visuals. Aim for high completion and re-watches to reach new audiences on the Explore page.</w:t>
      </w:r>
    </w:p>
    <w:p>
      <w:pPr>
        <w:pStyle w:val="ListBullet"/>
      </w:pPr>
      <w:r>
        <w:t>**Carousels for Saves &amp; Shares**: Use 3-10 slides for educational content (lore, BTS) or storytelling. Encourage users to save for later or share with friends.</w:t>
      </w:r>
    </w:p>
    <w:p>
      <w:pPr>
        <w:pStyle w:val="ListBullet"/>
      </w:pPr>
      <w:r>
        <w:t>**Feed Posts for Engagement**: High-quality static images should encourage comments. Ask questions in captions. Respond to comments promptly.</w:t>
      </w:r>
    </w:p>
    <w:p>
      <w:pPr>
        <w:pStyle w:val="ListBullet"/>
      </w:pPr>
      <w:r>
        <w:t>**Stories for Interaction**: Utilize polls, quizzes, and Q&amp;A stickers. Drive direct engagement and collect feedback.</w:t>
      </w:r>
    </w:p>
    <w:p>
      <w:pPr>
        <w:pStyle w:val="ListBullet"/>
      </w:pPr>
      <w:r>
        <w:t>**Consistency**: Post regularly to maintain visibility in followers' feeds.</w:t>
      </w:r>
    </w:p>
    <w:p>
      <w:r>
        <w:rPr>
          <w:b/>
          <w:sz w:val="20"/>
        </w:rPr>
        <w:t xml:space="preserve">Platform: </w:t>
      </w:r>
      <w:r>
        <w:t>Facebook</w:t>
      </w:r>
    </w:p>
    <w:p>
      <w:r>
        <w:rPr>
          <w:b/>
          <w:sz w:val="20"/>
        </w:rPr>
        <w:t xml:space="preserve">Priority Rank: </w:t>
      </w:r>
      <w:r>
        <w:t>4</w:t>
      </w:r>
    </w:p>
    <w:p>
      <w:pPr>
        <w:pStyle w:val="Heading3"/>
      </w:pPr>
      <w:r>
        <w:t>Content Pillars</w:t>
      </w:r>
    </w:p>
    <w:p>
      <w:r>
        <w:rPr>
          <w:b/>
          <w:sz w:val="20"/>
        </w:rPr>
        <w:t xml:space="preserve">Pillar Name: </w:t>
      </w:r>
      <w:r>
        <w:t>Community &amp; Discussion Hub</w:t>
      </w:r>
    </w:p>
    <w:p>
      <w:r>
        <w:rPr>
          <w:b/>
          <w:sz w:val="20"/>
        </w:rPr>
        <w:t xml:space="preserve">Description: </w:t>
      </w:r>
      <w:r>
        <w:t>Fostering a space for discussion, sharing fan experiences, and direct communication from the creators.</w:t>
      </w:r>
    </w:p>
    <w:p>
      <w:r>
        <w:rPr>
          <w:b/>
          <w:sz w:val="20"/>
        </w:rPr>
        <w:t xml:space="preserve">Frequency: </w:t>
      </w:r>
      <w:r>
        <w:t>3-4 times per week.</w:t>
      </w:r>
    </w:p>
    <w:p>
      <w:r>
        <w:rPr>
          <w:b/>
          <w:sz w:val="20"/>
        </w:rPr>
        <w:t xml:space="preserve">Engagement Goal: </w:t>
      </w:r>
      <w:r>
        <w:t>Engagement (comments, shares), Loyalty, Community Building</w:t>
      </w:r>
    </w:p>
    <w:p>
      <w:r>
        <w:rPr>
          <w:b/>
          <w:sz w:val="22"/>
        </w:rPr>
        <w:t>Formats</w:t>
      </w:r>
    </w:p>
    <w:p>
      <w:pPr>
        <w:pStyle w:val="ListBullet"/>
      </w:pPr>
      <w:r>
        <w:t>Long-form video (creator updates, Q&amp;As)</w:t>
      </w:r>
    </w:p>
    <w:p>
      <w:pPr>
        <w:pStyle w:val="ListBullet"/>
      </w:pPr>
      <w:r>
        <w:t>Discussion prompts (text/image)</w:t>
      </w:r>
    </w:p>
    <w:p>
      <w:pPr>
        <w:pStyle w:val="ListBullet"/>
      </w:pPr>
      <w:r>
        <w:t>Live streams</w:t>
      </w:r>
    </w:p>
    <w:p>
      <w:r>
        <w:rPr>
          <w:b/>
          <w:sz w:val="20"/>
        </w:rPr>
        <w:t xml:space="preserve">Pillar Name: </w:t>
      </w:r>
      <w:r>
        <w:t>Values &amp; Inspiration</w:t>
      </w:r>
    </w:p>
    <w:p>
      <w:r>
        <w:rPr>
          <w:b/>
          <w:sz w:val="20"/>
        </w:rPr>
        <w:t xml:space="preserve">Description: </w:t>
      </w:r>
      <w:r>
        <w:t>Content that highlights the show's core moral themes and inspirational messages, appealing to faith-forward audiences.</w:t>
      </w:r>
    </w:p>
    <w:p>
      <w:r>
        <w:rPr>
          <w:b/>
          <w:sz w:val="20"/>
        </w:rPr>
        <w:t xml:space="preserve">Frequency: </w:t>
      </w:r>
      <w:r>
        <w:t>2-3 times per week.</w:t>
      </w:r>
    </w:p>
    <w:p>
      <w:r>
        <w:rPr>
          <w:b/>
          <w:sz w:val="20"/>
        </w:rPr>
        <w:t xml:space="preserve">Engagement Goal: </w:t>
      </w:r>
      <w:r>
        <w:t>Engagement (shares, comments), Loyalty</w:t>
      </w:r>
    </w:p>
    <w:p>
      <w:r>
        <w:rPr>
          <w:b/>
          <w:sz w:val="22"/>
        </w:rPr>
        <w:t>Formats</w:t>
      </w:r>
    </w:p>
    <w:p>
      <w:pPr>
        <w:pStyle w:val="ListBullet"/>
      </w:pPr>
      <w:r>
        <w:t>Inspirational quote graphics</w:t>
      </w:r>
    </w:p>
    <w:p>
      <w:pPr>
        <w:pStyle w:val="ListBullet"/>
      </w:pPr>
      <w:r>
        <w:t>Clips demonstrating positive moral choices</w:t>
      </w:r>
    </w:p>
    <w:p>
      <w:pPr>
        <w:pStyle w:val="ListBullet"/>
      </w:pPr>
      <w:r>
        <w:t>Testimonials from viewers</w:t>
      </w:r>
    </w:p>
    <w:p>
      <w:r>
        <w:rPr>
          <w:b/>
          <w:sz w:val="20"/>
        </w:rPr>
        <w:t xml:space="preserve">Pillar Name: </w:t>
      </w:r>
      <w:r>
        <w:t>Extended Story &amp; BTS</w:t>
      </w:r>
    </w:p>
    <w:p>
      <w:r>
        <w:rPr>
          <w:b/>
          <w:sz w:val="20"/>
        </w:rPr>
        <w:t xml:space="preserve">Description: </w:t>
      </w:r>
      <w:r>
        <w:t>Longer behind-the-scenes content, extended interviews, and deeper dives into the production process.</w:t>
      </w:r>
    </w:p>
    <w:p>
      <w:r>
        <w:rPr>
          <w:b/>
          <w:sz w:val="20"/>
        </w:rPr>
        <w:t xml:space="preserve">Frequency: </w:t>
      </w:r>
      <w:r>
        <w:t>1-2 times per week.</w:t>
      </w:r>
    </w:p>
    <w:p>
      <w:r>
        <w:rPr>
          <w:b/>
          <w:sz w:val="20"/>
        </w:rPr>
        <w:t xml:space="preserve">Engagement Goal: </w:t>
      </w:r>
      <w:r>
        <w:t>Engagement (video views, comments), Loyalty</w:t>
      </w:r>
    </w:p>
    <w:p>
      <w:r>
        <w:rPr>
          <w:b/>
          <w:sz w:val="22"/>
        </w:rPr>
        <w:t>Formats</w:t>
      </w:r>
    </w:p>
    <w:p>
      <w:pPr>
        <w:pStyle w:val="ListBullet"/>
      </w:pPr>
      <w:r>
        <w:t>Longer video clips (3-5 min)</w:t>
      </w:r>
    </w:p>
    <w:p>
      <w:pPr>
        <w:pStyle w:val="ListBullet"/>
      </w:pPr>
      <w:r>
        <w:t>Photo albums from set</w:t>
      </w:r>
    </w:p>
    <w:p>
      <w:pPr>
        <w:pStyle w:val="ListBullet"/>
      </w:pPr>
      <w:r>
        <w:t>Written production notes</w:t>
      </w:r>
    </w:p>
    <w:p>
      <w:pPr>
        <w:pStyle w:val="Heading3"/>
      </w:pPr>
      <w:r>
        <w:t>Content Mix</w:t>
      </w:r>
    </w:p>
    <w:p>
      <w:r>
        <w:rPr>
          <w:b/>
          <w:sz w:val="20"/>
        </w:rPr>
        <w:t xml:space="preserve">Content Type: </w:t>
      </w:r>
      <w:r>
        <w:t>Community &amp; Discussion</w:t>
      </w:r>
    </w:p>
    <w:p>
      <w:r>
        <w:rPr>
          <w:b/>
          <w:sz w:val="20"/>
        </w:rPr>
        <w:t xml:space="preserve">Percentage: </w:t>
      </w:r>
      <w:r>
        <w:t>40</w:t>
      </w:r>
    </w:p>
    <w:p>
      <w:r>
        <w:rPr>
          <w:b/>
          <w:sz w:val="20"/>
        </w:rPr>
        <w:t xml:space="preserve">Rationale: </w:t>
      </w:r>
      <w:r>
        <w:t>Facebook excels at community building. This content directly engages 'The Alliance Core' and 'Faith-Forward Families', driving comments and shares.</w:t>
      </w:r>
    </w:p>
    <w:p>
      <w:r>
        <w:rPr>
          <w:b/>
          <w:sz w:val="20"/>
        </w:rPr>
        <w:t xml:space="preserve">Content Type: </w:t>
      </w:r>
      <w:r>
        <w:t>Values &amp; Inspiration</w:t>
      </w:r>
    </w:p>
    <w:p>
      <w:r>
        <w:rPr>
          <w:b/>
          <w:sz w:val="20"/>
        </w:rPr>
        <w:t xml:space="preserve">Percentage: </w:t>
      </w:r>
      <w:r>
        <w:t>30</w:t>
      </w:r>
    </w:p>
    <w:p>
      <w:r>
        <w:rPr>
          <w:b/>
          <w:sz w:val="20"/>
        </w:rPr>
        <w:t xml:space="preserve">Rationale: </w:t>
      </w:r>
      <w:r>
        <w:t>Directly targets 'Faith-Forward Families' with content aligned to their core motivations, leading to high shareability and advocacy.</w:t>
      </w:r>
    </w:p>
    <w:p>
      <w:r>
        <w:rPr>
          <w:b/>
          <w:sz w:val="20"/>
        </w:rPr>
        <w:t xml:space="preserve">Content Type: </w:t>
      </w:r>
      <w:r>
        <w:t>Extended Story &amp; BTS</w:t>
      </w:r>
    </w:p>
    <w:p>
      <w:r>
        <w:rPr>
          <w:b/>
          <w:sz w:val="20"/>
        </w:rPr>
        <w:t xml:space="preserve">Percentage: </w:t>
      </w:r>
      <w:r>
        <w:t>20</w:t>
      </w:r>
    </w:p>
    <w:p>
      <w:r>
        <w:rPr>
          <w:b/>
          <w:sz w:val="20"/>
        </w:rPr>
        <w:t xml:space="preserve">Rationale: </w:t>
      </w:r>
      <w:r>
        <w:t>Provides deeper engagement for loyal fans, appealing to 'The Alliance Core' who appreciate the 'heart' of the creators.</w:t>
      </w:r>
    </w:p>
    <w:p>
      <w:r>
        <w:rPr>
          <w:b/>
          <w:sz w:val="20"/>
        </w:rPr>
        <w:t xml:space="preserve">Content Type: </w:t>
      </w:r>
      <w:r>
        <w:t>Promotional (Trailers/Clips)</w:t>
      </w:r>
    </w:p>
    <w:p>
      <w:r>
        <w:rPr>
          <w:b/>
          <w:sz w:val="20"/>
        </w:rPr>
        <w:t xml:space="preserve">Percentage: </w:t>
      </w:r>
      <w:r>
        <w:t>10</w:t>
      </w:r>
    </w:p>
    <w:p>
      <w:r>
        <w:rPr>
          <w:b/>
          <w:sz w:val="20"/>
        </w:rPr>
        <w:t xml:space="preserve">Rationale: </w:t>
      </w:r>
      <w:r>
        <w:t>Essential for driving awareness and conversions, optimized for Facebook's video-first feed and targeted advertising.</w:t>
      </w:r>
    </w:p>
    <w:p>
      <w:pPr>
        <w:pStyle w:val="Heading3"/>
      </w:pPr>
      <w:r>
        <w:t>Platform Tactics</w:t>
      </w:r>
    </w:p>
    <w:p>
      <w:r>
        <w:rPr>
          <w:b/>
          <w:sz w:val="20"/>
        </w:rPr>
        <w:t xml:space="preserve">Best Posting Times: </w:t>
      </w:r>
      <w:r>
        <w:t>Weekdays 9 AM - 1 PM and 3 PM - 5 PM (when parents are active and after school).</w:t>
      </w:r>
    </w:p>
    <w:p>
      <w:r>
        <w:rPr>
          <w:b/>
          <w:sz w:val="20"/>
        </w:rPr>
        <w:t xml:space="preserve">Cross Platform Repurposing: </w:t>
      </w:r>
      <w:r>
        <w:t>Longer BTS videos from YouTube can be uploaded natively. Inspirational quotes and character stills from Instagram can be shared. Discussion prompts can be adapted for Reddit.</w:t>
      </w:r>
    </w:p>
    <w:p>
      <w:r>
        <w:rPr>
          <w:b/>
          <w:sz w:val="22"/>
        </w:rPr>
        <w:t>Hashtag Strategy</w:t>
      </w:r>
    </w:p>
    <w:p>
      <w:r>
        <w:rPr>
          <w:b/>
          <w:sz w:val="20"/>
        </w:rPr>
        <w:t xml:space="preserve">Hashtag: </w:t>
      </w:r>
      <w:r>
        <w:t>#TheWayfinders</w:t>
      </w:r>
    </w:p>
    <w:p>
      <w:r>
        <w:rPr>
          <w:b/>
          <w:sz w:val="20"/>
        </w:rPr>
        <w:t xml:space="preserve">Volume: </w:t>
      </w:r>
      <w:r>
        <w:t>Low (brand specific)</w:t>
      </w:r>
    </w:p>
    <w:p>
      <w:r>
        <w:rPr>
          <w:b/>
          <w:sz w:val="20"/>
        </w:rPr>
        <w:t xml:space="preserve">Use Case: </w:t>
      </w:r>
      <w:r>
        <w:t>Brand recognition and tracking.</w:t>
      </w:r>
    </w:p>
    <w:p>
      <w:r>
        <w:rPr>
          <w:b/>
          <w:sz w:val="20"/>
        </w:rPr>
        <w:t xml:space="preserve">Hashtag: </w:t>
      </w:r>
      <w:r>
        <w:t>#FamilyFantasy</w:t>
      </w:r>
    </w:p>
    <w:p>
      <w:r>
        <w:rPr>
          <w:b/>
          <w:sz w:val="20"/>
        </w:rPr>
        <w:t xml:space="preserve">Volume: </w:t>
      </w:r>
      <w:r>
        <w:t>50K+</w:t>
      </w:r>
    </w:p>
    <w:p>
      <w:r>
        <w:rPr>
          <w:b/>
          <w:sz w:val="20"/>
        </w:rPr>
        <w:t xml:space="preserve">Use Case: </w:t>
      </w:r>
      <w:r>
        <w:t>Target 'Faith-Forward Families' and general family entertainment.</w:t>
      </w:r>
    </w:p>
    <w:p>
      <w:r>
        <w:rPr>
          <w:b/>
          <w:sz w:val="20"/>
        </w:rPr>
        <w:t xml:space="preserve">Hashtag: </w:t>
      </w:r>
      <w:r>
        <w:t>#InspiringStories</w:t>
      </w:r>
    </w:p>
    <w:p>
      <w:r>
        <w:rPr>
          <w:b/>
          <w:sz w:val="20"/>
        </w:rPr>
        <w:t xml:space="preserve">Volume: </w:t>
      </w:r>
      <w:r>
        <w:t>80K+</w:t>
      </w:r>
    </w:p>
    <w:p>
      <w:r>
        <w:rPr>
          <w:b/>
          <w:sz w:val="20"/>
        </w:rPr>
        <w:t xml:space="preserve">Use Case: </w:t>
      </w:r>
      <w:r>
        <w:t>Connect with audiences seeking uplifting content.</w:t>
      </w:r>
    </w:p>
    <w:p>
      <w:r>
        <w:rPr>
          <w:b/>
          <w:sz w:val="20"/>
        </w:rPr>
        <w:t xml:space="preserve">Hashtag: </w:t>
      </w:r>
      <w:r>
        <w:t>#AngelStudios</w:t>
      </w:r>
    </w:p>
    <w:p>
      <w:r>
        <w:rPr>
          <w:b/>
          <w:sz w:val="20"/>
        </w:rPr>
        <w:t xml:space="preserve">Volume: </w:t>
      </w:r>
      <w:r>
        <w:t>50K+</w:t>
      </w:r>
    </w:p>
    <w:p>
      <w:r>
        <w:rPr>
          <w:b/>
          <w:sz w:val="20"/>
        </w:rPr>
        <w:t xml:space="preserve">Use Case: </w:t>
      </w:r>
      <w:r>
        <w:t>Engage 'Angel Studios Loyalists'.</w:t>
      </w:r>
    </w:p>
    <w:p>
      <w:r>
        <w:rPr>
          <w:b/>
          <w:sz w:val="20"/>
        </w:rPr>
        <w:t xml:space="preserve">Hashtag: </w:t>
      </w:r>
      <w:r>
        <w:t>#BehindTheScenes</w:t>
      </w:r>
    </w:p>
    <w:p>
      <w:r>
        <w:rPr>
          <w:b/>
          <w:sz w:val="20"/>
        </w:rPr>
        <w:t xml:space="preserve">Volume: </w:t>
      </w:r>
      <w:r>
        <w:t>1M+</w:t>
      </w:r>
    </w:p>
    <w:p>
      <w:r>
        <w:rPr>
          <w:b/>
          <w:sz w:val="20"/>
        </w:rPr>
        <w:t xml:space="preserve">Use Case: </w:t>
      </w:r>
      <w:r>
        <w:t>Broad appeal for production insights.</w:t>
      </w:r>
    </w:p>
    <w:p>
      <w:r>
        <w:rPr>
          <w:b/>
          <w:sz w:val="22"/>
        </w:rPr>
        <w:t>Algorithm Optimization</w:t>
      </w:r>
    </w:p>
    <w:p>
      <w:pPr>
        <w:pStyle w:val="ListBullet"/>
      </w:pPr>
      <w:r>
        <w:t>**Native Video Uploads**: Prioritize uploading videos directly to Facebook for better reach than shared YouTube links.</w:t>
      </w:r>
    </w:p>
    <w:p>
      <w:pPr>
        <w:pStyle w:val="ListBullet"/>
      </w:pPr>
      <w:r>
        <w:t>**Longer View Times**: Facebook's algorithm rewards videos that capture attention for longer. Focus on engaging storytelling and clear value.</w:t>
      </w:r>
    </w:p>
    <w:p>
      <w:pPr>
        <w:pStyle w:val="ListBullet"/>
      </w:pPr>
      <w:r>
        <w:t>**Group Engagement**: Create and moderate a dedicated Facebook Group for deeper fan interaction, as group content often has higher organic reach.</w:t>
      </w:r>
    </w:p>
    <w:p>
      <w:pPr>
        <w:pStyle w:val="ListBullet"/>
      </w:pPr>
      <w:r>
        <w:t>**Comments &amp; Shares**: Encourage active discussion in comments and provide shareable content (e.g., inspirational quotes, family-friendly clips).</w:t>
      </w:r>
    </w:p>
    <w:p>
      <w:pPr>
        <w:pStyle w:val="ListBullet"/>
      </w:pPr>
      <w:r>
        <w:t>**Live Video**: Host Q&amp;As or watch parties with cast/creators to drive real-time engagement and boost visibility.</w:t>
      </w:r>
    </w:p>
    <w:p>
      <w:pPr>
        <w:pStyle w:val="Heading2"/>
      </w:pPr>
      <w:r>
        <w:t>Influencer Map</w:t>
      </w:r>
    </w:p>
    <w:p>
      <w:pPr>
        <w:pStyle w:val="Heading3"/>
      </w:pPr>
      <w:r>
        <w:t>Macro Influencers</w:t>
      </w:r>
    </w:p>
    <w:p>
      <w:r>
        <w:rPr>
          <w:b/>
          <w:sz w:val="20"/>
        </w:rPr>
        <w:t xml:space="preserve">Name: </w:t>
      </w:r>
      <w:r>
        <w:t>Ginny Di</w:t>
      </w:r>
    </w:p>
    <w:p>
      <w:r>
        <w:rPr>
          <w:b/>
          <w:sz w:val="20"/>
        </w:rPr>
        <w:t xml:space="preserve">Platform: </w:t>
      </w:r>
      <w:r>
        <w:t>YouTube, Instagram, TikTok</w:t>
      </w:r>
    </w:p>
    <w:p>
      <w:r>
        <w:rPr>
          <w:b/>
          <w:sz w:val="20"/>
        </w:rPr>
        <w:t xml:space="preserve">Handle: </w:t>
      </w:r>
      <w:r>
        <w:t>@ginnydi (YouTube)</w:t>
      </w:r>
    </w:p>
    <w:p>
      <w:r>
        <w:rPr>
          <w:b/>
          <w:sz w:val="20"/>
        </w:rPr>
        <w:t xml:space="preserve">Followers: </w:t>
      </w:r>
      <w:r>
        <w:t>700K (YouTube)</w:t>
      </w:r>
    </w:p>
    <w:p>
      <w:r>
        <w:rPr>
          <w:b/>
          <w:sz w:val="20"/>
        </w:rPr>
        <w:t xml:space="preserve">Engagement Rate: </w:t>
      </w:r>
      <w:r>
        <w:t>2-4%</w:t>
      </w:r>
    </w:p>
    <w:p>
      <w:r>
        <w:rPr>
          <w:b/>
          <w:sz w:val="20"/>
        </w:rPr>
        <w:t xml:space="preserve">Why Fit: </w:t>
      </w:r>
      <w:r>
        <w:t>Known for D&amp;D-inspired fashion, character builds, and fantasy content. Her audience is highly engaged with fantasy lore and character development, aligning with 'Fantasy &amp; D&amp;D Loremasters' and 'The Alliance Core'.</w:t>
      </w:r>
    </w:p>
    <w:p>
      <w:r>
        <w:rPr>
          <w:b/>
          <w:sz w:val="20"/>
        </w:rPr>
        <w:t xml:space="preserve">Estimated Cost: </w:t>
      </w:r>
      <w:r>
        <w:t>$5,000 - $15,000 per dedicated video/campaign</w:t>
      </w:r>
    </w:p>
    <w:p>
      <w:r>
        <w:rPr>
          <w:b/>
          <w:sz w:val="20"/>
        </w:rPr>
        <w:t xml:space="preserve">Audience Overlap: </w:t>
      </w:r>
      <w:r>
        <w:t>Fantasy enthusiasts, D&amp;D players, cosplayers, creative storytellers. Values authentic world-building and character depth.</w:t>
      </w:r>
    </w:p>
    <w:p>
      <w:r>
        <w:rPr>
          <w:b/>
          <w:sz w:val="20"/>
        </w:rPr>
        <w:t xml:space="preserve">Name: </w:t>
      </w:r>
      <w:r>
        <w:t>Mr. Beast (general gaming/challenge content, for broad reach)</w:t>
      </w:r>
    </w:p>
    <w:p>
      <w:r>
        <w:rPr>
          <w:b/>
          <w:sz w:val="20"/>
        </w:rPr>
        <w:t xml:space="preserve">Platform: </w:t>
      </w:r>
      <w:r>
        <w:t>YouTube</w:t>
      </w:r>
    </w:p>
    <w:p>
      <w:r>
        <w:rPr>
          <w:b/>
          <w:sz w:val="20"/>
        </w:rPr>
        <w:t xml:space="preserve">Handle: </w:t>
      </w:r>
      <w:r>
        <w:t>@MrBeast</w:t>
      </w:r>
    </w:p>
    <w:p>
      <w:r>
        <w:rPr>
          <w:b/>
          <w:sz w:val="20"/>
        </w:rPr>
        <w:t xml:space="preserve">Followers: </w:t>
      </w:r>
      <w:r>
        <w:t>250M+</w:t>
      </w:r>
    </w:p>
    <w:p>
      <w:r>
        <w:rPr>
          <w:b/>
          <w:sz w:val="20"/>
        </w:rPr>
        <w:t xml:space="preserve">Engagement Rate: </w:t>
      </w:r>
      <w:r>
        <w:t>1-3%</w:t>
      </w:r>
    </w:p>
    <w:p>
      <w:r>
        <w:rPr>
          <w:b/>
          <w:sz w:val="20"/>
        </w:rPr>
        <w:t xml:space="preserve">Why Fit: </w:t>
      </w:r>
      <w:r>
        <w:t>While not fantasy-specific, his massive reach and focus on high-production, engaging challenges could be leveraged for a unique 'Wayfinders'-themed challenge (e.g., a real-life quest inspired by the show, or a competition around Tairngire lore) to introduce the show to a vast 'Action/Adventure Seekers' audience. This would be a high-cost, high-impact play for massive awareness.</w:t>
      </w:r>
    </w:p>
    <w:p>
      <w:r>
        <w:rPr>
          <w:b/>
          <w:sz w:val="20"/>
        </w:rPr>
        <w:t xml:space="preserve">Estimated Cost: </w:t>
      </w:r>
      <w:r>
        <w:t>$250,000 - $1,000,000+</w:t>
      </w:r>
    </w:p>
    <w:p>
      <w:r>
        <w:rPr>
          <w:b/>
          <w:sz w:val="20"/>
        </w:rPr>
        <w:t xml:space="preserve">Audience Overlap: </w:t>
      </w:r>
      <w:r>
        <w:t>Broad Gen Z/Millennial audience, action/adventure seekers, gamers, challenge enthusiasts. Low direct fantasy overlap, but high potential for novel discovery.</w:t>
      </w:r>
    </w:p>
    <w:p>
      <w:pPr>
        <w:pStyle w:val="Heading3"/>
      </w:pPr>
      <w:r>
        <w:t>Micro Influencers</w:t>
      </w:r>
    </w:p>
    <w:p>
      <w:r>
        <w:rPr>
          <w:b/>
          <w:sz w:val="20"/>
        </w:rPr>
        <w:t xml:space="preserve">Name: </w:t>
      </w:r>
      <w:r>
        <w:t>Jon Solo</w:t>
      </w:r>
    </w:p>
    <w:p>
      <w:r>
        <w:rPr>
          <w:b/>
          <w:sz w:val="20"/>
        </w:rPr>
        <w:t xml:space="preserve">Platform: </w:t>
      </w:r>
      <w:r>
        <w:t>YouTube</w:t>
      </w:r>
    </w:p>
    <w:p>
      <w:r>
        <w:rPr>
          <w:b/>
          <w:sz w:val="20"/>
        </w:rPr>
        <w:t xml:space="preserve">Handle: </w:t>
      </w:r>
      <w:r>
        <w:t>@JonSolo</w:t>
      </w:r>
    </w:p>
    <w:p>
      <w:r>
        <w:rPr>
          <w:b/>
          <w:sz w:val="20"/>
        </w:rPr>
        <w:t xml:space="preserve">Followers: </w:t>
      </w:r>
      <w:r>
        <w:t>1.3M</w:t>
      </w:r>
    </w:p>
    <w:p>
      <w:r>
        <w:rPr>
          <w:b/>
          <w:sz w:val="20"/>
        </w:rPr>
        <w:t xml:space="preserve">Why Fit: </w:t>
      </w:r>
      <w:r>
        <w:t>Focuses on folklore, mythology, and analyzing fantasy stories. His deep dives into lore and world-building would resonate perfectly with 'Fantasy &amp; D&amp;D Loremasters' and 'The Alliance Core'. He offers thoughtful analysis without being overly promotional.</w:t>
      </w:r>
    </w:p>
    <w:p>
      <w:r>
        <w:rPr>
          <w:b/>
          <w:sz w:val="20"/>
        </w:rPr>
        <w:t xml:space="preserve">Why Micro Wins Here: </w:t>
      </w:r>
      <w:r>
        <w:t>Provides authoritative, detailed analysis that builds trust within the niche. His audience values intellectual engagement over broad appeal, leading to higher conversion for lore-focused content.</w:t>
      </w:r>
    </w:p>
    <w:p>
      <w:r>
        <w:rPr>
          <w:b/>
          <w:sz w:val="20"/>
        </w:rPr>
        <w:t xml:space="preserve">Name: </w:t>
      </w:r>
      <w:r>
        <w:t>Tessa Netting</w:t>
      </w:r>
    </w:p>
    <w:p>
      <w:r>
        <w:rPr>
          <w:b/>
          <w:sz w:val="20"/>
        </w:rPr>
        <w:t xml:space="preserve">Platform: </w:t>
      </w:r>
      <w:r>
        <w:t>YouTube, TikTok, Instagram</w:t>
      </w:r>
    </w:p>
    <w:p>
      <w:r>
        <w:rPr>
          <w:b/>
          <w:sz w:val="20"/>
        </w:rPr>
        <w:t xml:space="preserve">Handle: </w:t>
      </w:r>
      <w:r>
        <w:t>@TessaNetting</w:t>
      </w:r>
    </w:p>
    <w:p>
      <w:r>
        <w:rPr>
          <w:b/>
          <w:sz w:val="20"/>
        </w:rPr>
        <w:t xml:space="preserve">Followers: </w:t>
      </w:r>
      <w:r>
        <w:t>500K (YouTube), 1.2M (TikTok)</w:t>
      </w:r>
    </w:p>
    <w:p>
      <w:r>
        <w:rPr>
          <w:b/>
          <w:sz w:val="20"/>
        </w:rPr>
        <w:t xml:space="preserve">Why Fit: </w:t>
      </w:r>
      <w:r>
        <w:t>Known for her vibrant personality and content around pop culture, fantasy, and D&amp;D. Her 'Hufflepuff' energy and focus on positive fandom aligns well with 'Coming-of-Age Connectors' and 'The Alliance Core', especially with the show's themes of friendship and courage.</w:t>
      </w:r>
    </w:p>
    <w:p>
      <w:r>
        <w:rPr>
          <w:b/>
          <w:sz w:val="20"/>
        </w:rPr>
        <w:t xml:space="preserve">Why Micro Wins Here: </w:t>
      </w:r>
      <w:r>
        <w:t>Her energetic and authentic approach resonates deeply with younger, socially-driven audiences. She can create engaging, trend-aware content that feels native to TikTok/Instagram, encouraging fan participation and 'shipping' discussions.</w:t>
      </w:r>
    </w:p>
    <w:p>
      <w:r>
        <w:rPr>
          <w:b/>
          <w:sz w:val="20"/>
        </w:rPr>
        <w:t xml:space="preserve">Name: </w:t>
      </w:r>
      <w:r>
        <w:t>Family Fun Pack</w:t>
      </w:r>
    </w:p>
    <w:p>
      <w:r>
        <w:rPr>
          <w:b/>
          <w:sz w:val="20"/>
        </w:rPr>
        <w:t xml:space="preserve">Platform: </w:t>
      </w:r>
      <w:r>
        <w:t>YouTube, Facebook</w:t>
      </w:r>
    </w:p>
    <w:p>
      <w:r>
        <w:rPr>
          <w:b/>
          <w:sz w:val="20"/>
        </w:rPr>
        <w:t xml:space="preserve">Handle: </w:t>
      </w:r>
      <w:r>
        <w:t>@familyfunpack</w:t>
      </w:r>
    </w:p>
    <w:p>
      <w:r>
        <w:rPr>
          <w:b/>
          <w:sz w:val="20"/>
        </w:rPr>
        <w:t xml:space="preserve">Followers: </w:t>
      </w:r>
      <w:r>
        <w:t>9M (YouTube)</w:t>
      </w:r>
    </w:p>
    <w:p>
      <w:r>
        <w:rPr>
          <w:b/>
          <w:sz w:val="20"/>
        </w:rPr>
        <w:t xml:space="preserve">Why Fit: </w:t>
      </w:r>
      <w:r>
        <w:t>A large family vlogging channel focused on family-friendly activities and entertainment. While very large, their content is still seen as authentic within the family demographic. They could review 'The Wayfinders' as a family, aligning with 'Faith-Forward Families' and 'Angel Studios Loyalists'.</w:t>
      </w:r>
    </w:p>
    <w:p>
      <w:r>
        <w:rPr>
          <w:b/>
          <w:sz w:val="20"/>
        </w:rPr>
        <w:t xml:space="preserve">Why Micro Wins Here: </w:t>
      </w:r>
      <w:r>
        <w:t>Offers trusted recommendations for family entertainment. A personal endorsement from a family they follow can overcome the 'price sensitivity' of some segments and drive adoption on Angel Studios, leveraging social proof within their community.</w:t>
      </w:r>
    </w:p>
    <w:p>
      <w:pPr>
        <w:pStyle w:val="Heading3"/>
      </w:pPr>
      <w:r>
        <w:t>Community Leaders</w:t>
      </w:r>
    </w:p>
    <w:p>
      <w:r>
        <w:rPr>
          <w:b/>
          <w:sz w:val="20"/>
        </w:rPr>
        <w:t xml:space="preserve">Name Or Handle: </w:t>
      </w:r>
      <w:r>
        <w:t>Mod/Active Users of r/DnD</w:t>
      </w:r>
    </w:p>
    <w:p>
      <w:r>
        <w:rPr>
          <w:b/>
          <w:sz w:val="20"/>
        </w:rPr>
        <w:t xml:space="preserve">Community: </w:t>
      </w:r>
      <w:r>
        <w:t>Reddit (r/DnD, r/fantasy)</w:t>
      </w:r>
    </w:p>
    <w:p>
      <w:r>
        <w:rPr>
          <w:b/>
          <w:sz w:val="20"/>
        </w:rPr>
        <w:t xml:space="preserve">Activation Approach: </w:t>
      </w:r>
      <w:r>
        <w:t>Participate authentically in discussions, offer thoughtful insights about 'The Wayfinders' unique D&amp;D elements (e.g., Maro magic system), share relevant fan art or lore snippets, and offer to host AMAs with creators. Do NOT self-promote. Build goodwill first.</w:t>
      </w:r>
    </w:p>
    <w:p>
      <w:r>
        <w:rPr>
          <w:b/>
          <w:sz w:val="20"/>
        </w:rPr>
        <w:t xml:space="preserve">Name Or Handle: </w:t>
      </w:r>
      <w:r>
        <w:t>Popular BookTok/Bookstagram Reviewers</w:t>
      </w:r>
    </w:p>
    <w:p>
      <w:r>
        <w:rPr>
          <w:b/>
          <w:sz w:val="20"/>
        </w:rPr>
        <w:t xml:space="preserve">Community: </w:t>
      </w:r>
      <w:r>
        <w:t>TikTok / Instagram (YA Fantasy communities)</w:t>
      </w:r>
    </w:p>
    <w:p>
      <w:r>
        <w:rPr>
          <w:b/>
          <w:sz w:val="20"/>
        </w:rPr>
        <w:t xml:space="preserve">Activation Approach: </w:t>
      </w:r>
      <w:r>
        <w:t>Identify reviewers who focus on themes of friendship, courage, and coming-of-age in fantasy. Offer early access to clips or episodes. Encourage organic reviews by providing a 'first look' without demanding specific content, fostering genuine excitement among 'Coming-of-Age Connectors'.</w:t>
      </w:r>
    </w:p>
    <w:p>
      <w:r>
        <w:rPr>
          <w:b/>
          <w:sz w:val="20"/>
        </w:rPr>
        <w:t xml:space="preserve">Name Or Handle: </w:t>
      </w:r>
      <w:r>
        <w:t>Faith-Based Parent Bloggers/Vloggers</w:t>
      </w:r>
    </w:p>
    <w:p>
      <w:r>
        <w:rPr>
          <w:b/>
          <w:sz w:val="20"/>
        </w:rPr>
        <w:t xml:space="preserve">Community: </w:t>
      </w:r>
      <w:r>
        <w:t>Parenting blogs, Facebook groups for faith-based families</w:t>
      </w:r>
    </w:p>
    <w:p>
      <w:r>
        <w:rPr>
          <w:b/>
          <w:sz w:val="20"/>
        </w:rPr>
        <w:t xml:space="preserve">Activation Approach: </w:t>
      </w:r>
      <w:r>
        <w:t>Provide advanced screening access and a press kit emphasizing the show's moral themes, character development, and family-friendly nature. Encourage honest reviews and discussions within their trusted communities, appealing to 'Faith-Forward Families'.</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3.5M members</w:t>
      </w:r>
    </w:p>
    <w:p>
      <w:r>
        <w:rPr>
          <w:b/>
          <w:sz w:val="20"/>
        </w:rPr>
        <w:t xml:space="preserve">Relevance: </w:t>
      </w:r>
      <w:r>
        <w:t>Highly relevant for 'Fantasy &amp; D&amp;D Loremasters' and general fantasy enthusiasts. Active discussions on new releases, world-building, and character arcs.</w:t>
      </w:r>
    </w:p>
    <w:p>
      <w:r>
        <w:rPr>
          <w:b/>
          <w:sz w:val="20"/>
        </w:rPr>
        <w:t xml:space="preserve">Engagement Approach: </w:t>
      </w:r>
      <w:r>
        <w:t>Share thoughtful analysis of 'The Wayfinders' unique elements (e.g., rule-based magic, creature design), participate in discussions about fantasy tropes, or offer an AMA with the writers. Focus on adding value rather than promotion.</w:t>
      </w:r>
    </w:p>
    <w:p>
      <w:r>
        <w:rPr>
          <w:b/>
          <w:sz w:val="20"/>
        </w:rPr>
        <w:t xml:space="preserve">Norms To Respect: </w:t>
      </w:r>
      <w:r>
        <w:t>No direct self-promotion. Engage as a fan or expert, not a marketer. Prioritize discussion and genuine contribution. Read subreddit rules carefully.</w:t>
      </w:r>
    </w:p>
    <w:p>
      <w:r>
        <w:rPr>
          <w:b/>
          <w:sz w:val="20"/>
        </w:rPr>
        <w:t xml:space="preserve">Platform: </w:t>
      </w:r>
      <w:r>
        <w:t>Reddit</w:t>
      </w:r>
    </w:p>
    <w:p>
      <w:r>
        <w:rPr>
          <w:b/>
          <w:sz w:val="20"/>
        </w:rPr>
        <w:t xml:space="preserve">Community Name: </w:t>
      </w:r>
      <w:r>
        <w:t>r/DnD</w:t>
      </w:r>
    </w:p>
    <w:p>
      <w:r>
        <w:rPr>
          <w:b/>
          <w:sz w:val="20"/>
        </w:rPr>
        <w:t xml:space="preserve">Size: </w:t>
      </w:r>
      <w:r>
        <w:t>3.5M members</w:t>
      </w:r>
    </w:p>
    <w:p>
      <w:r>
        <w:rPr>
          <w:b/>
          <w:sz w:val="20"/>
        </w:rPr>
        <w:t xml:space="preserve">Relevance: </w:t>
      </w:r>
      <w:r>
        <w:t>Directly relevant for 'Fantasy &amp; D&amp;D Loremasters' due to explicit D&amp;D references in the show. Community highly values creativity, rule systems, and monster lore.</w:t>
      </w:r>
    </w:p>
    <w:p>
      <w:r>
        <w:rPr>
          <w:b/>
          <w:sz w:val="20"/>
        </w:rPr>
        <w:t xml:space="preserve">Engagement Approach: </w:t>
      </w:r>
      <w:r>
        <w:t>Highlight D&amp;D-inspired elements from the show (e.g., 'Lord Gygax,' monster manual references, character archetypes). Share concept art for creatures or explain the 'Maro' magic system in D&amp;D terms. Offer a Q&amp;A with the writers about the game's influence.</w:t>
      </w:r>
    </w:p>
    <w:p>
      <w:r>
        <w:rPr>
          <w:b/>
          <w:sz w:val="20"/>
        </w:rPr>
        <w:t xml:space="preserve">Norms To Respect: </w:t>
      </w:r>
      <w:r>
        <w:t>Respect the focus on the tabletop game. Any content about the show must clearly connect to D&amp;D in a meaningful, non-promotional way. Avoid spoilers without proper tags.</w:t>
      </w:r>
    </w:p>
    <w:p>
      <w:r>
        <w:rPr>
          <w:b/>
          <w:sz w:val="20"/>
        </w:rPr>
        <w:t xml:space="preserve">Platform: </w:t>
      </w:r>
      <w:r>
        <w:t>Facebook</w:t>
      </w:r>
    </w:p>
    <w:p>
      <w:r>
        <w:rPr>
          <w:b/>
          <w:sz w:val="20"/>
        </w:rPr>
        <w:t xml:space="preserve">Community Name: </w:t>
      </w:r>
      <w:r>
        <w:t>Angel Studios Official Community Group</w:t>
      </w:r>
    </w:p>
    <w:p>
      <w:r>
        <w:rPr>
          <w:b/>
          <w:sz w:val="20"/>
        </w:rPr>
        <w:t xml:space="preserve">Size: </w:t>
      </w:r>
      <w:r>
        <w:t>Varies (internal to Angel)</w:t>
      </w:r>
    </w:p>
    <w:p>
      <w:r>
        <w:rPr>
          <w:b/>
          <w:sz w:val="20"/>
        </w:rPr>
        <w:t xml:space="preserve">Relevance: </w:t>
      </w:r>
      <w:r>
        <w:t>Primary community for 'Angel Studios Loyalists' and 'Faith-Forward Families'. Already invested and highly engaged.</w:t>
      </w:r>
    </w:p>
    <w:p>
      <w:r>
        <w:rPr>
          <w:b/>
          <w:sz w:val="20"/>
        </w:rPr>
        <w:t xml:space="preserve">Engagement Approach: </w:t>
      </w:r>
      <w:r>
        <w:t>Share exclusive BTS content, host live Q&amp;As with cast/creators, run polls on favorite characters/moments, and encourage 'Pay it Forward' initiatives. Directly communicate with the audience.</w:t>
      </w:r>
    </w:p>
    <w:p>
      <w:r>
        <w:rPr>
          <w:b/>
          <w:sz w:val="20"/>
        </w:rPr>
        <w:t xml:space="preserve">Norms To Respect: </w:t>
      </w:r>
      <w:r>
        <w:t>Maintain a positive, uplifting tone. Focus on community building and appreciation. Respond to feedback and questions directly.</w:t>
      </w:r>
    </w:p>
    <w:p>
      <w:r>
        <w:rPr>
          <w:b/>
          <w:sz w:val="20"/>
        </w:rPr>
        <w:t xml:space="preserve">Platform: </w:t>
      </w:r>
      <w:r>
        <w:t>Discord</w:t>
      </w:r>
    </w:p>
    <w:p>
      <w:r>
        <w:rPr>
          <w:b/>
          <w:sz w:val="20"/>
        </w:rPr>
        <w:t xml:space="preserve">Community Name: </w:t>
      </w:r>
      <w:r>
        <w:t>Various D&amp;D/Fantasy servers</w:t>
      </w:r>
    </w:p>
    <w:p>
      <w:r>
        <w:rPr>
          <w:b/>
          <w:sz w:val="20"/>
        </w:rPr>
        <w:t xml:space="preserve">Size: </w:t>
      </w:r>
      <w:r>
        <w:t>Thousands to tens of thousands per server</w:t>
      </w:r>
    </w:p>
    <w:p>
      <w:r>
        <w:rPr>
          <w:b/>
          <w:sz w:val="20"/>
        </w:rPr>
        <w:t xml:space="preserve">Relevance: </w:t>
      </w:r>
      <w:r>
        <w:t>Niche, highly engaged communities for 'Fantasy &amp; D&amp;D Loremasters' and 'Coming-of-Age Connectors' interested in real-time discussion.</w:t>
      </w:r>
    </w:p>
    <w:p>
      <w:r>
        <w:rPr>
          <w:b/>
          <w:sz w:val="20"/>
        </w:rPr>
        <w:t xml:space="preserve">Engagement Approach: </w:t>
      </w:r>
      <w:r>
        <w:t>Identify relevant servers through Reddit or Twitter. Seek permission from moderators to share specific, value-add content (e.g., an exclusive lore snippet, a link to an AMA). Participate in general discussions before introducing the show.</w:t>
      </w:r>
    </w:p>
    <w:p>
      <w:r>
        <w:rPr>
          <w:b/>
          <w:sz w:val="20"/>
        </w:rPr>
        <w:t xml:space="preserve">Norms To Respect: </w:t>
      </w:r>
      <w:r>
        <w:t>Highly sensitive to spam. Respect server channels and topics. Engage genuinely. Do not drop links without permission. Build trust over time.</w:t>
      </w:r>
    </w:p>
    <w:p>
      <w:pPr>
        <w:pStyle w:val="Heading2"/>
      </w:pPr>
      <w:r>
        <w:t>Key Takeaways</w:t>
      </w:r>
    </w:p>
    <w:p>
      <w:pPr>
        <w:pStyle w:val="ListBullet"/>
      </w:pPr>
      <w:r>
        <w:t>Posts that perform the best are short-form video clips on TikTok and Instagram Reels because these platforms' algorithms reward high completion rates and use trending audio for discovery.</w:t>
      </w:r>
    </w:p>
    <w:p>
      <w:pPr>
        <w:pStyle w:val="ListBullet"/>
      </w:pPr>
      <w:r>
        <w:t>'Coming-of-Age Connectors' prefer TikTok for character edits and 'shipping' content because the platform's algorithm prioritizes emotional, relatable, and trend-driven short videos.</w:t>
      </w:r>
    </w:p>
    <w:p>
      <w:pPr>
        <w:pStyle w:val="ListBullet"/>
      </w:pPr>
      <w:r>
        <w:t>Long-form lore explanations and behind-the-scenes content reaches 'Fantasy &amp; D&amp;D Loremasters' most effectively on YouTube because its algorithm optimizes for watch time and user satisfaction on deeper content.</w:t>
      </w:r>
    </w:p>
    <w:p>
      <w:pPr>
        <w:pStyle w:val="ListBullet"/>
      </w:pPr>
      <w:r>
        <w:t>'The Chosen' uses Facebook as a primary community engagement and values-alignment platform because its audience, 'Faith-Forward Families', thrives on direct creator communication and shareable inspirational content.</w:t>
      </w:r>
    </w:p>
    <w:p>
      <w:pPr>
        <w:pStyle w:val="ListBullet"/>
      </w:pPr>
      <w:r>
        <w:t>Posts with strong emotional beats and character-focused narratives perform better on Instagram and TikTok because these platforms reward content that generates saves, shares, and fosters parasocial connections.</w:t>
      </w:r>
    </w:p>
    <w:p>
      <w:pPr>
        <w:pStyle w:val="ListBullet"/>
      </w:pPr>
      <w:r>
        <w:t>Content that explains the 'Maro' magic system or details creature designs performs better on YouTube and Reddit because 'Fantasy &amp; D&amp;D Loremasters' have a high need for cognition and value detailed, systematic explanations.</w:t>
      </w:r>
    </w:p>
    <w:p>
      <w:pPr>
        <w:pStyle w:val="ListBullet"/>
      </w:pPr>
      <w:r>
        <w:t>Cross-platform repurposing is not cross-posting; adapting core content into native formats for each platform (e.g., a YouTube lore video into TikTok lore bites) significantly improves performance because each algorithm favors native content and each audience has different consumption patterns.</w:t>
      </w:r>
    </w:p>
    <w:p>
      <w:pPr>
        <w:pStyle w:val="Heading2"/>
      </w:pPr>
      <w:r>
        <w:t>Quick Wins</w:t>
      </w:r>
    </w:p>
    <w:p>
      <w:r>
        <w:rPr>
          <w:b/>
          <w:sz w:val="20"/>
        </w:rPr>
        <w:t xml:space="preserve">Action: </w:t>
      </w:r>
      <w:r>
        <w:t>Launch official 'The Wayfinders' TikTok account and post 3-5 short (15-30s) character-focused edits using trending sounds from Season 1 footage.</w:t>
      </w:r>
    </w:p>
    <w:p>
      <w:r>
        <w:rPr>
          <w:b/>
          <w:sz w:val="20"/>
        </w:rPr>
        <w:t xml:space="preserve">Platform: </w:t>
      </w:r>
      <w:r>
        <w:t>TikTok</w:t>
      </w:r>
    </w:p>
    <w:p>
      <w:r>
        <w:rPr>
          <w:b/>
          <w:sz w:val="20"/>
        </w:rPr>
        <w:t xml:space="preserve">Expected Impact: </w:t>
      </w:r>
      <w:r>
        <w:t>Immediate increase in discoverability among 'Coming-of-Age Connectors', potential for viral reach, and baseline engagement.</w:t>
      </w:r>
    </w:p>
    <w:p>
      <w:r>
        <w:rPr>
          <w:b/>
          <w:sz w:val="20"/>
        </w:rPr>
        <w:t xml:space="preserve">Resources Needed: </w:t>
      </w:r>
      <w:r>
        <w:t>Existing S1 footage, video editor, social media manager for trend identification.</w:t>
      </w:r>
    </w:p>
    <w:p>
      <w:r>
        <w:rPr>
          <w:b/>
          <w:sz w:val="20"/>
        </w:rPr>
        <w:t xml:space="preserve">Action: </w:t>
      </w:r>
      <w:r>
        <w:t>Create a dedicated 'The Wayfinders' YouTube channel and upload repurposed S1 BTS vignettes, optimized with new titles, descriptions, and thumbnails.</w:t>
      </w:r>
    </w:p>
    <w:p>
      <w:r>
        <w:rPr>
          <w:b/>
          <w:sz w:val="20"/>
        </w:rPr>
        <w:t xml:space="preserve">Platform: </w:t>
      </w:r>
      <w:r>
        <w:t>YouTube</w:t>
      </w:r>
    </w:p>
    <w:p>
      <w:r>
        <w:rPr>
          <w:b/>
          <w:sz w:val="20"/>
        </w:rPr>
        <w:t xml:space="preserve">Expected Impact: </w:t>
      </w:r>
      <w:r>
        <w:t>Start building a subscriber base, provide valuable long-form content for 'The Alliance Core' and 'Fantasy &amp; D&amp;D Loremasters', and improve SEO for the show.</w:t>
      </w:r>
    </w:p>
    <w:p>
      <w:r>
        <w:rPr>
          <w:b/>
          <w:sz w:val="20"/>
        </w:rPr>
        <w:t xml:space="preserve">Resources Needed: </w:t>
      </w:r>
      <w:r>
        <w:t>Existing S1 BTS footage, video editor, YouTube channel manager.</w:t>
      </w:r>
    </w:p>
    <w:p>
      <w:r>
        <w:rPr>
          <w:b/>
          <w:sz w:val="20"/>
        </w:rPr>
        <w:t xml:space="preserve">Action: </w:t>
      </w:r>
      <w:r>
        <w:t>Post high-quality character stills and scenic landscape photos from S1 (or early S2 assets if available) to a new 'The Wayfinders' Instagram account with engaging questions.</w:t>
      </w:r>
    </w:p>
    <w:p>
      <w:r>
        <w:rPr>
          <w:b/>
          <w:sz w:val="20"/>
        </w:rPr>
        <w:t xml:space="preserve">Platform: </w:t>
      </w:r>
      <w:r>
        <w:t>Instagram</w:t>
      </w:r>
    </w:p>
    <w:p>
      <w:r>
        <w:rPr>
          <w:b/>
          <w:sz w:val="20"/>
        </w:rPr>
        <w:t xml:space="preserve">Expected Impact: </w:t>
      </w:r>
      <w:r>
        <w:t>Establish visual presence, attract 'Coming-of-Age Connectors' and 'Action/Adventure Seekers' through aesthetic appeal, and drive initial engagement (likes, comments).</w:t>
      </w:r>
    </w:p>
    <w:p>
      <w:r>
        <w:rPr>
          <w:b/>
          <w:sz w:val="20"/>
        </w:rPr>
        <w:t xml:space="preserve">Resources Needed: </w:t>
      </w:r>
      <w:r>
        <w:t>Existing S1 stills, graphic designer (optional), social media manager.</w:t>
      </w:r>
    </w:p>
    <w:p>
      <w:r>
        <w:rPr>
          <w:b/>
          <w:sz w:val="20"/>
        </w:rPr>
        <w:t xml:space="preserve">Action: </w:t>
      </w:r>
      <w:r>
        <w:t>Identify 3-5 relevant D&amp;D/fantasy subreddits and begin authentic engagement by offering thoughtful comments on relevant posts, *without* self-promotion.</w:t>
      </w:r>
    </w:p>
    <w:p>
      <w:r>
        <w:rPr>
          <w:b/>
          <w:sz w:val="20"/>
        </w:rPr>
        <w:t xml:space="preserve">Platform: </w:t>
      </w:r>
      <w:r>
        <w:t>Reddit</w:t>
      </w:r>
    </w:p>
    <w:p>
      <w:r>
        <w:rPr>
          <w:b/>
          <w:sz w:val="20"/>
        </w:rPr>
        <w:t xml:space="preserve">Expected Impact: </w:t>
      </w:r>
      <w:r>
        <w:t>Build goodwill and credibility within 'Fantasy &amp; D&amp;D Loremasters' communities, paving the way for future, more direct (but still value-add) engagement.</w:t>
      </w:r>
    </w:p>
    <w:p>
      <w:r>
        <w:rPr>
          <w:b/>
          <w:sz w:val="20"/>
        </w:rPr>
        <w:t xml:space="preserve">Resources Needed: </w:t>
      </w:r>
      <w:r>
        <w:t>Social media manager with strong community engagement skills.</w:t>
      </w:r>
    </w:p>
    <w:p>
      <w:r>
        <w:rPr>
          <w:b/>
          <w:sz w:val="20"/>
        </w:rPr>
        <w:t xml:space="preserve">Action: </w:t>
      </w:r>
      <w:r>
        <w:t>Draft and release a 'Meet the Characters' carousel post for Instagram/Facebook, highlighting the core trio's journey and emotional arcs (Flynn, Oaklee, Cash) using S1 imagery.</w:t>
      </w:r>
    </w:p>
    <w:p>
      <w:r>
        <w:rPr>
          <w:b/>
          <w:sz w:val="20"/>
        </w:rPr>
        <w:t xml:space="preserve">Platform: </w:t>
      </w:r>
      <w:r>
        <w:t>Instagram, Facebook</w:t>
      </w:r>
    </w:p>
    <w:p>
      <w:r>
        <w:rPr>
          <w:b/>
          <w:sz w:val="20"/>
        </w:rPr>
        <w:t xml:space="preserve">Expected Impact: </w:t>
      </w:r>
      <w:r>
        <w:t>Engage 'The Alliance Core' and 'Coming-of-Age Connectors' by focusing on character depth, driving saves on Instagram and shares on Facebook.</w:t>
      </w:r>
    </w:p>
    <w:p>
      <w:r>
        <w:rPr>
          <w:b/>
          <w:sz w:val="20"/>
        </w:rPr>
        <w:t xml:space="preserve">Resources Needed: </w:t>
      </w:r>
      <w:r>
        <w:t>Existing S1 character images, copywriter, social media manager.</w:t>
      </w:r>
    </w:p>
    <w:p>
      <w:r>
        <w:br w:type="page"/>
      </w:r>
    </w:p>
    <w:p>
      <w:pPr>
        <w:pStyle w:val="Heading1"/>
      </w:pPr>
      <w:r>
        <w:t>7. Creative Brief &amp; Campaign Deliverables</w:t>
      </w:r>
    </w:p>
    <w:p>
      <w:r>
        <w:rPr>
          <w:b/>
          <w:sz w:val="20"/>
        </w:rPr>
        <w:t xml:space="preserve">Campaign Challenge: </w:t>
      </w:r>
      <w:r>
        <w:t>Our Challenge: Forge a campaign that transforms viewers into loyal members of the Wayfinders' alliance, proving that a story with authentic heart can break out of its niche and become a mainstream phenomenon.</w:t>
      </w:r>
    </w:p>
    <w:p>
      <w:pPr>
        <w:pStyle w:val="Heading2"/>
      </w:pPr>
      <w:r>
        <w:t>Creative Brief</w:t>
      </w:r>
    </w:p>
    <w:p>
      <w:pPr>
        <w:pStyle w:val="Heading3"/>
      </w:pPr>
      <w:r>
        <w:t>Primary Audiences</w:t>
      </w:r>
    </w:p>
    <w:p>
      <w:r>
        <w:rPr>
          <w:b/>
          <w:sz w:val="20"/>
        </w:rPr>
        <w:t xml:space="preserve">Segment Name: </w:t>
      </w:r>
      <w:r>
        <w:t>The Alliance Core</w:t>
      </w:r>
    </w:p>
    <w:p>
      <w:r>
        <w:rPr>
          <w:b/>
          <w:sz w:val="20"/>
        </w:rPr>
        <w:t xml:space="preserve">Targeting Guidance: </w:t>
      </w:r>
      <w:r>
        <w:t>For The Alliance Core: Make them feel like the fourth member of the group, focusing every creative piece on the unbreakable bond of the trio and the emotional stakes of their journey together.</w:t>
      </w:r>
    </w:p>
    <w:p>
      <w:r>
        <w:rPr>
          <w:b/>
          <w:sz w:val="20"/>
        </w:rPr>
        <w:t xml:space="preserve">Behavioral Trigger: </w:t>
      </w:r>
      <w:r>
        <w:t>Oxytocin-Mediated Social Bonding</w:t>
      </w:r>
    </w:p>
    <w:p>
      <w:r>
        <w:rPr>
          <w:b/>
          <w:sz w:val="20"/>
        </w:rPr>
        <w:t xml:space="preserve">Segment Name: </w:t>
      </w:r>
      <w:r>
        <w:t>Faith-Forward Families</w:t>
      </w:r>
    </w:p>
    <w:p>
      <w:r>
        <w:rPr>
          <w:b/>
          <w:sz w:val="20"/>
        </w:rPr>
        <w:t xml:space="preserve">Targeting Guidance: </w:t>
      </w:r>
      <w:r>
        <w:t>For Faith-Forward Families: Position this as an epic, exciting adventure you can trust, highlighting themes of courage, sacrifice, and making the right choice in the face of darkness.</w:t>
      </w:r>
    </w:p>
    <w:p>
      <w:r>
        <w:rPr>
          <w:b/>
          <w:sz w:val="20"/>
        </w:rPr>
        <w:t xml:space="preserve">Behavioral Trigger: </w:t>
      </w:r>
      <w:r>
        <w:t>Serotonergic Moral Satisfaction</w:t>
      </w:r>
    </w:p>
    <w:p>
      <w:r>
        <w:rPr>
          <w:b/>
          <w:sz w:val="20"/>
        </w:rPr>
        <w:t xml:space="preserve">Segment Name: </w:t>
      </w:r>
      <w:r>
        <w:t>Coming-of-Age Connectors</w:t>
      </w:r>
    </w:p>
    <w:p>
      <w:r>
        <w:rPr>
          <w:b/>
          <w:sz w:val="20"/>
        </w:rPr>
        <w:t xml:space="preserve">Targeting Guidance: </w:t>
      </w:r>
      <w:r>
        <w:t>For Coming-of-Age Connectors: Lead with the drama, the romance, and the relatable 'glow-up' moments. Frame the show through the lens of character 'ships' and emotional peaks that demand to be shared.</w:t>
      </w:r>
    </w:p>
    <w:p>
      <w:r>
        <w:rPr>
          <w:b/>
          <w:sz w:val="20"/>
        </w:rPr>
        <w:t xml:space="preserve">Behavioral Trigger: </w:t>
      </w:r>
      <w:r>
        <w:t>Mirror Neurons &amp; Emotional Contagion</w:t>
      </w:r>
    </w:p>
    <w:p>
      <w:pPr>
        <w:pStyle w:val="Heading3"/>
      </w:pPr>
      <w:r>
        <w:t>Creative Strategy</w:t>
      </w:r>
    </w:p>
    <w:p>
      <w:r>
        <w:rPr>
          <w:b/>
          <w:sz w:val="20"/>
        </w:rPr>
        <w:t xml:space="preserve">Strategic Point: </w:t>
      </w:r>
      <w:r>
        <w:t>Facilitate the Parasocial Alliance.</w:t>
      </w:r>
    </w:p>
    <w:p>
      <w:r>
        <w:rPr>
          <w:b/>
          <w:sz w:val="20"/>
        </w:rPr>
        <w:t xml:space="preserve">Creative Direction: </w:t>
      </w:r>
      <w:r>
        <w:t>Every piece of creative must serve to strengthen the emotional bond between the audience and the trio. Prioritize character-driven moments—a shared look, a moment of sacrifice, a private joke—over pure spectacle. The goal is for the audience to feel like they are *in* the alliance, not just watching it.</w:t>
      </w:r>
    </w:p>
    <w:p>
      <w:r>
        <w:rPr>
          <w:b/>
          <w:sz w:val="20"/>
        </w:rPr>
        <w:t xml:space="preserve">Behavioral Basis: </w:t>
      </w:r>
      <w:r>
        <w:t>This directly targets the primary motivational driver of Oxytocin-Mediated Social Bonding. Following a character-driven dramatic arc maximizes oxytocin release, fostering empathy and creating a deep, loyal connection that drives retention and advocacy.</w:t>
      </w:r>
    </w:p>
    <w:p>
      <w:r>
        <w:rPr>
          <w:b/>
          <w:sz w:val="20"/>
        </w:rPr>
        <w:t xml:space="preserve">Strategic Point: </w:t>
      </w:r>
      <w:r>
        <w:t>Frame the fantastic through a human lens.</w:t>
      </w:r>
    </w:p>
    <w:p>
      <w:r>
        <w:rPr>
          <w:b/>
          <w:sz w:val="20"/>
        </w:rPr>
        <w:t xml:space="preserve">Creative Direction: </w:t>
      </w:r>
      <w:r>
        <w:t>Ground the epic fantasy in relatable, human reactions. The magic is in seeing ordinary teens grapple with extraordinary circumstances. Showcase Flynn's self-doubt, Oaklee's trust issues, and Cash's surprising depth. This approach makes the world of Tairngire accessible and the characters deeply resonant.</w:t>
      </w:r>
    </w:p>
    <w:p>
      <w:r>
        <w:rPr>
          <w:b/>
          <w:sz w:val="20"/>
        </w:rPr>
        <w:t xml:space="preserve">Behavioral Basis: </w:t>
      </w:r>
      <w:r>
        <w:t>This strategy is designed to maximize Narrative Transportation. By focusing on authentic, subjective emotional experiences, we enhance 'neural coupling,' allowing the audience to mentally simulate the story and blur the line between self and character, making the experience more immersive.</w:t>
      </w:r>
    </w:p>
    <w:p>
      <w:r>
        <w:rPr>
          <w:b/>
          <w:sz w:val="20"/>
        </w:rPr>
        <w:t xml:space="preserve">Strategic Point: </w:t>
      </w:r>
      <w:r>
        <w:t>Juxtapose the epic and the everyday to create contagious curiosity.</w:t>
      </w:r>
    </w:p>
    <w:p>
      <w:r>
        <w:rPr>
          <w:b/>
          <w:sz w:val="20"/>
        </w:rPr>
        <w:t xml:space="preserve">Creative Direction: </w:t>
      </w:r>
      <w:r>
        <w:t>Weaponize the 'Worlds Collide' narrative by creating sharp, memorable contrasts. A mythical creature in a bowling alley, an ancient sorceress in a high school. This juxtaposition creates a powerful pattern interrupt, generating humor, intrigue, and highly shareable content that begs the question, 'What is this show?'</w:t>
      </w:r>
    </w:p>
    <w:p>
      <w:r>
        <w:rPr>
          <w:b/>
          <w:sz w:val="20"/>
        </w:rPr>
        <w:t xml:space="preserve">Behavioral Basis: </w:t>
      </w:r>
      <w:r>
        <w:t>This activates the Dopaminergic reward system by creating a curiosity gap. The unusual combination of familiar and fantastical elements creates a prediction error that the brain is motivated to resolve by learning more, driving clicks and initial viewership.</w:t>
      </w:r>
    </w:p>
    <w:p>
      <w:pPr>
        <w:pStyle w:val="Heading3"/>
      </w:pPr>
      <w:r>
        <w:t>Content Pillars</w:t>
      </w:r>
    </w:p>
    <w:p>
      <w:r>
        <w:rPr>
          <w:b/>
          <w:sz w:val="20"/>
        </w:rPr>
        <w:t xml:space="preserve">Pillar Name: </w:t>
      </w:r>
      <w:r>
        <w:t>The Alliance (Heart)</w:t>
      </w:r>
    </w:p>
    <w:p>
      <w:r>
        <w:rPr>
          <w:b/>
          <w:sz w:val="20"/>
        </w:rPr>
        <w:t xml:space="preserve">Strategy Connection: </w:t>
      </w:r>
      <w:r>
        <w:t>Directly serves our core strategy of facilitating the Parasocial Alliance by focusing on the emotional bonds, sacrifices, and friendships that define the trio.</w:t>
      </w:r>
    </w:p>
    <w:p>
      <w:r>
        <w:rPr>
          <w:b/>
          <w:sz w:val="20"/>
        </w:rPr>
        <w:t xml:space="preserve">Creative Hook Connection: </w:t>
      </w:r>
      <w:r>
        <w:t>Connects to hooks like 'The Friendship That Could Save Two Worlds,' providing the emotional core that makes all the action matter.</w:t>
      </w:r>
    </w:p>
    <w:p>
      <w:r>
        <w:rPr>
          <w:b/>
          <w:sz w:val="20"/>
        </w:rPr>
        <w:t xml:space="preserve">Pillar Name: </w:t>
      </w:r>
      <w:r>
        <w:t>The Adventure (Stakes)</w:t>
      </w:r>
    </w:p>
    <w:p>
      <w:r>
        <w:rPr>
          <w:b/>
          <w:sz w:val="20"/>
        </w:rPr>
        <w:t xml:space="preserve">Strategy Connection: </w:t>
      </w:r>
      <w:r>
        <w:t>Showcases the high-stakes quests, formidable monsters, and thrilling action that make the characters' journey compelling and heroic.</w:t>
      </w:r>
    </w:p>
    <w:p>
      <w:r>
        <w:rPr>
          <w:b/>
          <w:sz w:val="20"/>
        </w:rPr>
        <w:t xml:space="preserve">Creative Hook Connection: </w:t>
      </w:r>
      <w:r>
        <w:t>Drives hooks like 'What If Your D&amp;D Game Was Real?,' appealing to action-seekers and demonstrating the scale of the threat the Alliance must face.</w:t>
      </w:r>
    </w:p>
    <w:p>
      <w:r>
        <w:rPr>
          <w:b/>
          <w:sz w:val="20"/>
        </w:rPr>
        <w:t xml:space="preserve">Pillar Name: </w:t>
      </w:r>
      <w:r>
        <w:t>The Lore (Rules)</w:t>
      </w:r>
    </w:p>
    <w:p>
      <w:r>
        <w:rPr>
          <w:b/>
          <w:sz w:val="20"/>
        </w:rPr>
        <w:t xml:space="preserve">Strategy Connection: </w:t>
      </w:r>
      <w:r>
        <w:t>Engages our 'Fantasy &amp; D&amp;D Loremasters' by exploring the unique, rule-based magic system and deep history of Tairngire, adding intellectual depth to the world.</w:t>
      </w:r>
    </w:p>
    <w:p>
      <w:r>
        <w:rPr>
          <w:b/>
          <w:sz w:val="20"/>
        </w:rPr>
        <w:t xml:space="preserve">Creative Hook Connection: </w:t>
      </w:r>
      <w:r>
        <w:t>Fulfills the promise of hooks like 'Magic with Consequences,' providing the substance that builds genre credibility and long-term fan investment.</w:t>
      </w:r>
    </w:p>
    <w:p>
      <w:r>
        <w:rPr>
          <w:b/>
          <w:sz w:val="20"/>
        </w:rPr>
        <w:t xml:space="preserve">Pillar Name: </w:t>
      </w:r>
      <w:r>
        <w:t>The Real World (Humor)</w:t>
      </w:r>
    </w:p>
    <w:p>
      <w:r>
        <w:rPr>
          <w:b/>
          <w:sz w:val="20"/>
        </w:rPr>
        <w:t xml:space="preserve">Strategy Connection: </w:t>
      </w:r>
      <w:r>
        <w:t>Leverages the 'Worlds Collide' narrative to provide humor, relatability, and highly shareable moments that can break the show out of its niche.</w:t>
      </w:r>
    </w:p>
    <w:p>
      <w:r>
        <w:rPr>
          <w:b/>
          <w:sz w:val="20"/>
        </w:rPr>
        <w:t xml:space="preserve">Creative Hook Connection: </w:t>
      </w:r>
      <w:r>
        <w:t>Executes hooks like 'Fantasy Meets Reality,' generating curiosity and providing a low-barrier entry point for mainstream audiences.</w:t>
      </w:r>
    </w:p>
    <w:p>
      <w:pPr>
        <w:pStyle w:val="Heading3"/>
      </w:pPr>
      <w:r>
        <w:t>Creative Hooks</w:t>
      </w:r>
    </w:p>
    <w:p>
      <w:r>
        <w:rPr>
          <w:b/>
          <w:sz w:val="20"/>
        </w:rPr>
        <w:t xml:space="preserve">Hook Name: </w:t>
      </w:r>
      <w:r>
        <w:t>The Friendship That Could Save Two Worlds</w:t>
      </w:r>
    </w:p>
    <w:p>
      <w:r>
        <w:rPr>
          <w:b/>
          <w:sz w:val="20"/>
        </w:rPr>
        <w:t xml:space="preserve">Pillar Served: </w:t>
      </w:r>
      <w:r>
        <w:t>The Alliance (Heart)</w:t>
      </w:r>
    </w:p>
    <w:p>
      <w:r>
        <w:rPr>
          <w:b/>
          <w:sz w:val="20"/>
        </w:rPr>
        <w:t xml:space="preserve">Psychometric Basis: </w:t>
      </w:r>
      <w:r>
        <w:t>Appeals to the high Agreeableness of 'The Alliance Core' and 'Faith-Forward Families,' and the relationship-focus of 'Coming-of-Age Connectors.'</w:t>
      </w:r>
    </w:p>
    <w:p>
      <w:r>
        <w:rPr>
          <w:b/>
          <w:sz w:val="20"/>
        </w:rPr>
        <w:t xml:space="preserve">Example Execution: </w:t>
      </w:r>
      <w:r>
        <w:t>A 30-second social video cutting between epic battles and quiet, intimate moments of the trio supporting each other. Text overlay: 'They can face any monster. As long as they face them together.'</w:t>
      </w:r>
    </w:p>
    <w:p>
      <w:r>
        <w:rPr>
          <w:b/>
          <w:sz w:val="20"/>
        </w:rPr>
        <w:t xml:space="preserve">Hook Name: </w:t>
      </w:r>
      <w:r>
        <w:t>What If Your D&amp;D Game Was Real?</w:t>
      </w:r>
    </w:p>
    <w:p>
      <w:r>
        <w:rPr>
          <w:b/>
          <w:sz w:val="20"/>
        </w:rPr>
        <w:t xml:space="preserve">Pillar Served: </w:t>
      </w:r>
      <w:r>
        <w:t>The Adventure (Stakes) &amp; The Lore (Rules)</w:t>
      </w:r>
    </w:p>
    <w:p>
      <w:r>
        <w:rPr>
          <w:b/>
          <w:sz w:val="20"/>
        </w:rPr>
        <w:t xml:space="preserve">Psychometric Basis: </w:t>
      </w:r>
      <w:r>
        <w:t>Directly targets the high Openness and Need for Cognition of 'Fantasy &amp; D&amp;D Loremasters' by referencing a familiar framework for adventure and systems.</w:t>
      </w:r>
    </w:p>
    <w:p>
      <w:r>
        <w:rPr>
          <w:b/>
          <w:sz w:val="20"/>
        </w:rPr>
        <w:t xml:space="preserve">Example Execution: </w:t>
      </w:r>
      <w:r>
        <w:t>A YouTube short that rapidly cuts between a D&amp;D character sheet, Flynn making a tactical decision, and a monster from the show. Text overlay: 'Leadership: 12. Charisma: 0. Luck: 20.'</w:t>
      </w:r>
    </w:p>
    <w:p>
      <w:r>
        <w:rPr>
          <w:b/>
          <w:sz w:val="20"/>
        </w:rPr>
        <w:t xml:space="preserve">Hook Name: </w:t>
      </w:r>
      <w:r>
        <w:t>Fantasy Meets Reality. It's About to Get Weird.</w:t>
      </w:r>
    </w:p>
    <w:p>
      <w:r>
        <w:rPr>
          <w:b/>
          <w:sz w:val="20"/>
        </w:rPr>
        <w:t xml:space="preserve">Pillar Served: </w:t>
      </w:r>
      <w:r>
        <w:t>The Real World (Humor)</w:t>
      </w:r>
    </w:p>
    <w:p>
      <w:r>
        <w:rPr>
          <w:b/>
          <w:sz w:val="20"/>
        </w:rPr>
        <w:t xml:space="preserve">Psychometric Basis: </w:t>
      </w:r>
      <w:r>
        <w:t>Triggers curiosity across all segments by breaking established patterns. Especially effective for the high Extraversion of 'Coming-of-Age Connectors' who share novel, humorous content.</w:t>
      </w:r>
    </w:p>
    <w:p>
      <w:r>
        <w:rPr>
          <w:b/>
          <w:sz w:val="20"/>
        </w:rPr>
        <w:t xml:space="preserve">Example Execution: </w:t>
      </w:r>
      <w:r>
        <w:t>A TikTok clip showing the fully armored Goran confusedly trying to eat a chili dog in a bowling alley, set to a trending, awkward sound.</w:t>
      </w:r>
    </w:p>
    <w:p>
      <w:pPr>
        <w:pStyle w:val="Heading3"/>
      </w:pPr>
      <w:r>
        <w:t>Recommended Platforms</w:t>
      </w:r>
    </w:p>
    <w:p>
      <w:r>
        <w:rPr>
          <w:b/>
          <w:sz w:val="20"/>
        </w:rPr>
        <w:t xml:space="preserve">Platform: </w:t>
      </w:r>
      <w:r>
        <w:t>YouTube</w:t>
      </w:r>
    </w:p>
    <w:p>
      <w:r>
        <w:rPr>
          <w:b/>
          <w:sz w:val="20"/>
        </w:rPr>
        <w:t xml:space="preserve">Rationale: </w:t>
      </w:r>
      <w:r>
        <w:t>The central hub for our most invested fans ('The Alliance Core' and 'Loremasters'). Ideal for long-form content like lore deep dives and behind-the-scenes features that build deep, lasting engagement.</w:t>
      </w:r>
    </w:p>
    <w:p>
      <w:r>
        <w:rPr>
          <w:b/>
          <w:sz w:val="20"/>
        </w:rPr>
        <w:t xml:space="preserve">Platform: </w:t>
      </w:r>
      <w:r>
        <w:t>TikTok</w:t>
      </w:r>
    </w:p>
    <w:p>
      <w:r>
        <w:rPr>
          <w:b/>
          <w:sz w:val="20"/>
        </w:rPr>
        <w:t xml:space="preserve">Rationale: </w:t>
      </w:r>
      <w:r>
        <w:t>Our primary engine for mainstream discovery. The algorithm favors emotionally resonant, fast-paced clips, perfect for reaching the 'Coming-of-Age Connectors' and engineering viral moments.</w:t>
      </w:r>
    </w:p>
    <w:p>
      <w:r>
        <w:rPr>
          <w:b/>
          <w:sz w:val="20"/>
        </w:rPr>
        <w:t xml:space="preserve">Platform: </w:t>
      </w:r>
      <w:r>
        <w:t>Instagram</w:t>
      </w:r>
    </w:p>
    <w:p>
      <w:r>
        <w:rPr>
          <w:b/>
          <w:sz w:val="20"/>
        </w:rPr>
        <w:t xml:space="preserve">Rationale: </w:t>
      </w:r>
      <w:r>
        <w:t>The home for our visual identity and cast-centric community building. Reels will mirror TikTok's strategy, while the grid and Stories will nurture the 'Alliance Core' with high-quality imagery and interactive content.</w:t>
      </w:r>
    </w:p>
    <w:p>
      <w:r>
        <w:rPr>
          <w:b/>
          <w:sz w:val="20"/>
        </w:rPr>
        <w:t xml:space="preserve">Platform: </w:t>
      </w:r>
      <w:r>
        <w:t>Facebook</w:t>
      </w:r>
    </w:p>
    <w:p>
      <w:r>
        <w:rPr>
          <w:b/>
          <w:sz w:val="20"/>
        </w:rPr>
        <w:t xml:space="preserve">Rationale: </w:t>
      </w:r>
      <w:r>
        <w:t>The community hub for our 'Faith-Forward Families.' The platform's group features and older demographic make it ideal for fostering deep, values-aligned conversations and nurturing our core Angel audience.</w:t>
      </w:r>
    </w:p>
    <w:p>
      <w:pPr>
        <w:pStyle w:val="Heading2"/>
      </w:pPr>
      <w:r>
        <w:t>Messaging Architecture</w:t>
      </w:r>
    </w:p>
    <w:p>
      <w:r>
        <w:rPr>
          <w:b/>
          <w:sz w:val="20"/>
        </w:rPr>
        <w:t xml:space="preserve">Segment Name: </w:t>
      </w:r>
      <w:r>
        <w:t>The Alliance Core</w:t>
      </w:r>
    </w:p>
    <w:p>
      <w:r>
        <w:rPr>
          <w:b/>
          <w:sz w:val="20"/>
        </w:rPr>
        <w:t xml:space="preserve">Core Message: </w:t>
      </w:r>
      <w:r>
        <w:t>This isn't just their adventure. It's your alliance. Join the journey.</w:t>
      </w:r>
    </w:p>
    <w:p>
      <w:r>
        <w:rPr>
          <w:b/>
          <w:sz w:val="20"/>
        </w:rPr>
        <w:t xml:space="preserve">Tone: </w:t>
      </w:r>
      <w:r>
        <w:t>Sincere, heartfelt, and deeply personal. Speak as if you are a fellow fan, sharing in the emotional journey. Use 'we' and 'us' to reinforce the feeling of a shared experience.</w:t>
      </w:r>
    </w:p>
    <w:p>
      <w:pPr>
        <w:pStyle w:val="Heading3"/>
      </w:pPr>
      <w:r>
        <w:t>Proof Points</w:t>
      </w:r>
    </w:p>
    <w:p>
      <w:pPr>
        <w:pStyle w:val="ListBullet"/>
      </w:pPr>
      <w:r>
        <w:t>Flynn and Cash risking everything to save Kavan.</w:t>
      </w:r>
    </w:p>
    <w:p>
      <w:pPr>
        <w:pStyle w:val="ListBullet"/>
      </w:pPr>
      <w:r>
        <w:t>The trio's unwavering loyalty to each other, even when they disagree.</w:t>
      </w:r>
    </w:p>
    <w:p>
      <w:pPr>
        <w:pStyle w:val="ListBullet"/>
      </w:pPr>
      <w:r>
        <w:t>Moments of quiet vulnerability and mutual support that forge their bond.</w:t>
      </w:r>
    </w:p>
    <w:p>
      <w:pPr>
        <w:pStyle w:val="Heading3"/>
      </w:pPr>
      <w:r>
        <w:t>Sample Messages</w:t>
      </w:r>
    </w:p>
    <w:p>
      <w:r>
        <w:rPr>
          <w:b/>
          <w:sz w:val="20"/>
        </w:rPr>
        <w:t xml:space="preserve">Message: </w:t>
      </w:r>
      <w:r>
        <w:t>Some stories you watch. Others you join. Welcome to the alliance.</w:t>
      </w:r>
    </w:p>
    <w:p>
      <w:r>
        <w:rPr>
          <w:b/>
          <w:sz w:val="20"/>
        </w:rPr>
        <w:t xml:space="preserve">Emotional Register: </w:t>
      </w:r>
      <w:r>
        <w:t>Inspirational</w:t>
      </w:r>
    </w:p>
    <w:p>
      <w:r>
        <w:rPr>
          <w:b/>
          <w:sz w:val="20"/>
        </w:rPr>
        <w:t xml:space="preserve">Behavioral Mechanism: </w:t>
      </w:r>
      <w:r>
        <w:t>In-Group Identity</w:t>
      </w:r>
    </w:p>
    <w:p>
      <w:r>
        <w:rPr>
          <w:b/>
          <w:sz w:val="20"/>
        </w:rPr>
        <w:t xml:space="preserve">Recommended Channel: </w:t>
      </w:r>
      <w:r>
        <w:t>YouTube (Trailer End Card)</w:t>
      </w:r>
    </w:p>
    <w:p>
      <w:r>
        <w:rPr>
          <w:b/>
          <w:sz w:val="20"/>
        </w:rPr>
        <w:t xml:space="preserve">Message: </w:t>
      </w:r>
      <w:r>
        <w:t>The moment you realize it's not about the magic, it's about the friendship.</w:t>
      </w:r>
    </w:p>
    <w:p>
      <w:r>
        <w:rPr>
          <w:b/>
          <w:sz w:val="20"/>
        </w:rPr>
        <w:t xml:space="preserve">Emotional Register: </w:t>
      </w:r>
      <w:r>
        <w:t>Heartfelt</w:t>
      </w:r>
    </w:p>
    <w:p>
      <w:r>
        <w:rPr>
          <w:b/>
          <w:sz w:val="20"/>
        </w:rPr>
        <w:t xml:space="preserve">Behavioral Mechanism: </w:t>
      </w:r>
      <w:r>
        <w:t>Oxytocin-Mediated Social Bonding</w:t>
      </w:r>
    </w:p>
    <w:p>
      <w:r>
        <w:rPr>
          <w:b/>
          <w:sz w:val="20"/>
        </w:rPr>
        <w:t xml:space="preserve">Recommended Channel: </w:t>
      </w:r>
      <w:r>
        <w:t>Instagram (Post Caption)</w:t>
      </w:r>
    </w:p>
    <w:p>
      <w:r>
        <w:rPr>
          <w:b/>
          <w:sz w:val="20"/>
        </w:rPr>
        <w:t xml:space="preserve">Message: </w:t>
      </w:r>
      <w:r>
        <w:t>They were told they weren't enough. Together, they're everything.</w:t>
      </w:r>
    </w:p>
    <w:p>
      <w:r>
        <w:rPr>
          <w:b/>
          <w:sz w:val="20"/>
        </w:rPr>
        <w:t xml:space="preserve">Emotional Register: </w:t>
      </w:r>
      <w:r>
        <w:t>Triumphant</w:t>
      </w:r>
    </w:p>
    <w:p>
      <w:r>
        <w:rPr>
          <w:b/>
          <w:sz w:val="20"/>
        </w:rPr>
        <w:t xml:space="preserve">Behavioral Mechanism: </w:t>
      </w:r>
      <w:r>
        <w:t>Vicarious Growth / Fiero</w:t>
      </w:r>
    </w:p>
    <w:p>
      <w:r>
        <w:rPr>
          <w:b/>
          <w:sz w:val="20"/>
        </w:rPr>
        <w:t xml:space="preserve">Recommended Channel: </w:t>
      </w:r>
      <w:r>
        <w:t>Facebook (Shareable Graphic)</w:t>
      </w:r>
    </w:p>
    <w:p>
      <w:r>
        <w:rPr>
          <w:b/>
          <w:sz w:val="20"/>
        </w:rPr>
        <w:t xml:space="preserve">Message: </w:t>
      </w:r>
      <w:r>
        <w:t>The only thing more powerful than Mardukh's magic? Their loyalty.</w:t>
      </w:r>
    </w:p>
    <w:p>
      <w:r>
        <w:rPr>
          <w:b/>
          <w:sz w:val="20"/>
        </w:rPr>
        <w:t xml:space="preserve">Emotional Register: </w:t>
      </w:r>
      <w:r>
        <w:t>Defiant</w:t>
      </w:r>
    </w:p>
    <w:p>
      <w:r>
        <w:rPr>
          <w:b/>
          <w:sz w:val="20"/>
        </w:rPr>
        <w:t xml:space="preserve">Behavioral Mechanism: </w:t>
      </w:r>
      <w:r>
        <w:t>Moral Foundations (Loyalty)</w:t>
      </w:r>
    </w:p>
    <w:p>
      <w:r>
        <w:rPr>
          <w:b/>
          <w:sz w:val="20"/>
        </w:rPr>
        <w:t xml:space="preserve">Recommended Channel: </w:t>
      </w:r>
      <w:r>
        <w:t>X/Twitter</w:t>
      </w:r>
    </w:p>
    <w:p>
      <w:r>
        <w:rPr>
          <w:b/>
          <w:sz w:val="20"/>
        </w:rPr>
        <w:t xml:space="preserve">Segment Name: </w:t>
      </w:r>
      <w:r>
        <w:t>Faith-Forward Families</w:t>
      </w:r>
    </w:p>
    <w:p>
      <w:r>
        <w:rPr>
          <w:b/>
          <w:sz w:val="20"/>
        </w:rPr>
        <w:t xml:space="preserve">Core Message: </w:t>
      </w:r>
      <w:r>
        <w:t>An epic adventure your whole family can journey with, celebrating courage, friendship, and the power of choosing light.</w:t>
      </w:r>
    </w:p>
    <w:p>
      <w:r>
        <w:rPr>
          <w:b/>
          <w:sz w:val="20"/>
        </w:rPr>
        <w:t xml:space="preserve">Tone: </w:t>
      </w:r>
      <w:r>
        <w:t>Uplifting, trustworthy, and inspiring. Reassure them that this is a safe, yet thrilling, choice for family viewing, reinforcing the positive values at the story's core.</w:t>
      </w:r>
    </w:p>
    <w:p>
      <w:pPr>
        <w:pStyle w:val="Heading3"/>
      </w:pPr>
      <w:r>
        <w:t>Proof Points</w:t>
      </w:r>
    </w:p>
    <w:p>
      <w:pPr>
        <w:pStyle w:val="ListBullet"/>
      </w:pPr>
      <w:r>
        <w:t>The clear moral framework: 'You can't fight darkness with darkness.'</w:t>
      </w:r>
    </w:p>
    <w:p>
      <w:pPr>
        <w:pStyle w:val="ListBullet"/>
      </w:pPr>
      <w:r>
        <w:t>Characters consistently choose sacrifice and loyalty over self-interest.</w:t>
      </w:r>
    </w:p>
    <w:p>
      <w:pPr>
        <w:pStyle w:val="ListBullet"/>
      </w:pPr>
      <w:r>
        <w:t>Relatable parent characters who model trust and support.</w:t>
      </w:r>
    </w:p>
    <w:p>
      <w:pPr>
        <w:pStyle w:val="Heading3"/>
      </w:pPr>
      <w:r>
        <w:t>Sample Messages</w:t>
      </w:r>
    </w:p>
    <w:p>
      <w:r>
        <w:rPr>
          <w:b/>
          <w:sz w:val="20"/>
        </w:rPr>
        <w:t xml:space="preserve">Message: </w:t>
      </w:r>
      <w:r>
        <w:t>Finally, a fantasy show that's as full of heart as it is adventure.</w:t>
      </w:r>
    </w:p>
    <w:p>
      <w:r>
        <w:rPr>
          <w:b/>
          <w:sz w:val="20"/>
        </w:rPr>
        <w:t xml:space="preserve">Emotional Register: </w:t>
      </w:r>
      <w:r>
        <w:t>Relieved</w:t>
      </w:r>
    </w:p>
    <w:p>
      <w:r>
        <w:rPr>
          <w:b/>
          <w:sz w:val="20"/>
        </w:rPr>
        <w:t xml:space="preserve">Behavioral Mechanism: </w:t>
      </w:r>
      <w:r>
        <w:t>Prevention Focus (Safety Signal)</w:t>
      </w:r>
    </w:p>
    <w:p>
      <w:r>
        <w:rPr>
          <w:b/>
          <w:sz w:val="20"/>
        </w:rPr>
        <w:t xml:space="preserve">Recommended Channel: </w:t>
      </w:r>
      <w:r>
        <w:t>Facebook Ad</w:t>
      </w:r>
    </w:p>
    <w:p>
      <w:r>
        <w:rPr>
          <w:b/>
          <w:sz w:val="20"/>
        </w:rPr>
        <w:t xml:space="preserve">Message: </w:t>
      </w:r>
      <w:r>
        <w:t>In a world of darkness, their friendship is a light. A story of courage for the whole family.</w:t>
      </w:r>
    </w:p>
    <w:p>
      <w:r>
        <w:rPr>
          <w:b/>
          <w:sz w:val="20"/>
        </w:rPr>
        <w:t xml:space="preserve">Emotional Register: </w:t>
      </w:r>
      <w:r>
        <w:t>Hopeful</w:t>
      </w:r>
    </w:p>
    <w:p>
      <w:r>
        <w:rPr>
          <w:b/>
          <w:sz w:val="20"/>
        </w:rPr>
        <w:t xml:space="preserve">Behavioral Mechanism: </w:t>
      </w:r>
      <w:r>
        <w:t>Moral Foundations (Care/Sanctity)</w:t>
      </w:r>
    </w:p>
    <w:p>
      <w:r>
        <w:rPr>
          <w:b/>
          <w:sz w:val="20"/>
        </w:rPr>
        <w:t xml:space="preserve">Recommended Channel: </w:t>
      </w:r>
      <w:r>
        <w:t>Angel Studios Email</w:t>
      </w:r>
    </w:p>
    <w:p>
      <w:r>
        <w:rPr>
          <w:b/>
          <w:sz w:val="20"/>
        </w:rPr>
        <w:t xml:space="preserve">Message: </w:t>
      </w:r>
      <w:r>
        <w:t>Make screen time an adventure in character. Watch The Wayfinders together.</w:t>
      </w:r>
    </w:p>
    <w:p>
      <w:r>
        <w:rPr>
          <w:b/>
          <w:sz w:val="20"/>
        </w:rPr>
        <w:t xml:space="preserve">Emotional Register: </w:t>
      </w:r>
      <w:r>
        <w:t>Purposeful</w:t>
      </w:r>
    </w:p>
    <w:p>
      <w:r>
        <w:rPr>
          <w:b/>
          <w:sz w:val="20"/>
        </w:rPr>
        <w:t xml:space="preserve">Behavioral Mechanism: </w:t>
      </w:r>
      <w:r>
        <w:t>Guilt Reduction</w:t>
      </w:r>
    </w:p>
    <w:p>
      <w:r>
        <w:rPr>
          <w:b/>
          <w:sz w:val="20"/>
        </w:rPr>
        <w:t xml:space="preserve">Recommended Channel: </w:t>
      </w:r>
      <w:r>
        <w:t>Parenting Blog Partnership</w:t>
      </w:r>
    </w:p>
    <w:p>
      <w:r>
        <w:rPr>
          <w:b/>
          <w:sz w:val="20"/>
        </w:rPr>
        <w:t xml:space="preserve">Message: </w:t>
      </w:r>
      <w:r>
        <w:t>This is the show you've been waiting for. All the epic, none of the compromise.</w:t>
      </w:r>
    </w:p>
    <w:p>
      <w:r>
        <w:rPr>
          <w:b/>
          <w:sz w:val="20"/>
        </w:rPr>
        <w:t xml:space="preserve">Emotional Register: </w:t>
      </w:r>
      <w:r>
        <w:t>Confident</w:t>
      </w:r>
    </w:p>
    <w:p>
      <w:r>
        <w:rPr>
          <w:b/>
          <w:sz w:val="20"/>
        </w:rPr>
        <w:t xml:space="preserve">Behavioral Mechanism: </w:t>
      </w:r>
      <w:r>
        <w:t>Cognitive Dissonance Resolution</w:t>
      </w:r>
    </w:p>
    <w:p>
      <w:r>
        <w:rPr>
          <w:b/>
          <w:sz w:val="20"/>
        </w:rPr>
        <w:t xml:space="preserve">Recommended Channel: </w:t>
      </w:r>
      <w:r>
        <w:t>Facebook (Video Ad Preroll)</w:t>
      </w:r>
    </w:p>
    <w:p>
      <w:r>
        <w:rPr>
          <w:b/>
          <w:sz w:val="20"/>
        </w:rPr>
        <w:t xml:space="preserve">Segment Name: </w:t>
      </w:r>
      <w:r>
        <w:t>Coming-of-Age Connectors</w:t>
      </w:r>
    </w:p>
    <w:p>
      <w:r>
        <w:rPr>
          <w:b/>
          <w:sz w:val="20"/>
        </w:rPr>
        <w:t xml:space="preserve">Core Message: </w:t>
      </w:r>
      <w:r>
        <w:t>The ultimate 'what if' scenario with the friendship goals, the epic glow-ups, and the ship that will break the internet.</w:t>
      </w:r>
    </w:p>
    <w:p>
      <w:r>
        <w:rPr>
          <w:b/>
          <w:sz w:val="20"/>
        </w:rPr>
        <w:t xml:space="preserve">Tone: </w:t>
      </w:r>
      <w:r>
        <w:t>Trendy, emotional, and highly shareable. Use language native to social platforms (e.g., 'the rizz', 'the glow-up', 'this scene broke me'). Speak directly to the emotional drama.</w:t>
      </w:r>
    </w:p>
    <w:p>
      <w:pPr>
        <w:pStyle w:val="Heading3"/>
      </w:pPr>
      <w:r>
        <w:t>Proof Points</w:t>
      </w:r>
    </w:p>
    <w:p>
      <w:pPr>
        <w:pStyle w:val="ListBullet"/>
      </w:pPr>
      <w:r>
        <w:t>Kavan's love confession in the monster fighting pit.</w:t>
      </w:r>
    </w:p>
    <w:p>
      <w:pPr>
        <w:pStyle w:val="ListBullet"/>
      </w:pPr>
      <w:r>
        <w:t>The evolving, complex relationships between the core trio.</w:t>
      </w:r>
    </w:p>
    <w:p>
      <w:pPr>
        <w:pStyle w:val="ListBullet"/>
      </w:pPr>
      <w:r>
        <w:t>Flynn's journey from gamer to leader.</w:t>
      </w:r>
    </w:p>
    <w:p>
      <w:pPr>
        <w:pStyle w:val="Heading3"/>
      </w:pPr>
      <w:r>
        <w:t>Sample Messages</w:t>
      </w:r>
    </w:p>
    <w:p>
      <w:r>
        <w:rPr>
          <w:b/>
          <w:sz w:val="20"/>
        </w:rPr>
        <w:t xml:space="preserve">Message: </w:t>
      </w:r>
      <w:r>
        <w:t>That moment Kavan confessed... I'm not crying, you are. #TheWayfinders</w:t>
      </w:r>
    </w:p>
    <w:p>
      <w:r>
        <w:rPr>
          <w:b/>
          <w:sz w:val="20"/>
        </w:rPr>
        <w:t xml:space="preserve">Emotional Register: </w:t>
      </w:r>
      <w:r>
        <w:t>Dramatic</w:t>
      </w:r>
    </w:p>
    <w:p>
      <w:r>
        <w:rPr>
          <w:b/>
          <w:sz w:val="20"/>
        </w:rPr>
        <w:t xml:space="preserve">Behavioral Mechanism: </w:t>
      </w:r>
      <w:r>
        <w:t>Emotional Contagion</w:t>
      </w:r>
    </w:p>
    <w:p>
      <w:r>
        <w:rPr>
          <w:b/>
          <w:sz w:val="20"/>
        </w:rPr>
        <w:t xml:space="preserve">Recommended Channel: </w:t>
      </w:r>
      <w:r>
        <w:t>TikTok (Clip Caption)</w:t>
      </w:r>
    </w:p>
    <w:p>
      <w:r>
        <w:rPr>
          <w:b/>
          <w:sz w:val="20"/>
        </w:rPr>
        <w:t xml:space="preserve">Message: </w:t>
      </w:r>
      <w:r>
        <w:t>POV: You and your best friends get dropped into a fantasy world. What's your first move?</w:t>
      </w:r>
    </w:p>
    <w:p>
      <w:r>
        <w:rPr>
          <w:b/>
          <w:sz w:val="20"/>
        </w:rPr>
        <w:t xml:space="preserve">Emotional Register: </w:t>
      </w:r>
      <w:r>
        <w:t>Relatable</w:t>
      </w:r>
    </w:p>
    <w:p>
      <w:r>
        <w:rPr>
          <w:b/>
          <w:sz w:val="20"/>
        </w:rPr>
        <w:t xml:space="preserve">Behavioral Mechanism: </w:t>
      </w:r>
      <w:r>
        <w:t>Narrative Transportation / Self-Referencing</w:t>
      </w:r>
    </w:p>
    <w:p>
      <w:r>
        <w:rPr>
          <w:b/>
          <w:sz w:val="20"/>
        </w:rPr>
        <w:t xml:space="preserve">Recommended Channel: </w:t>
      </w:r>
      <w:r>
        <w:t>Instagram Story (Poll)</w:t>
      </w:r>
    </w:p>
    <w:p>
      <w:r>
        <w:rPr>
          <w:b/>
          <w:sz w:val="20"/>
        </w:rPr>
        <w:t xml:space="preserve">Message: </w:t>
      </w:r>
      <w:r>
        <w:t>Forget the dragon, the real drama is the love triangle.</w:t>
      </w:r>
    </w:p>
    <w:p>
      <w:r>
        <w:rPr>
          <w:b/>
          <w:sz w:val="20"/>
        </w:rPr>
        <w:t xml:space="preserve">Emotional Register: </w:t>
      </w:r>
      <w:r>
        <w:t>Playful / Gossipy</w:t>
      </w:r>
    </w:p>
    <w:p>
      <w:r>
        <w:rPr>
          <w:b/>
          <w:sz w:val="20"/>
        </w:rPr>
        <w:t xml:space="preserve">Behavioral Mechanism: </w:t>
      </w:r>
      <w:r>
        <w:t>Social Currency</w:t>
      </w:r>
    </w:p>
    <w:p>
      <w:r>
        <w:rPr>
          <w:b/>
          <w:sz w:val="20"/>
        </w:rPr>
        <w:t xml:space="preserve">Recommended Channel: </w:t>
      </w:r>
      <w:r>
        <w:t>TikTok (Text Overlay)</w:t>
      </w:r>
    </w:p>
    <w:p>
      <w:r>
        <w:rPr>
          <w:b/>
          <w:sz w:val="20"/>
        </w:rPr>
        <w:t xml:space="preserve">Message: </w:t>
      </w:r>
      <w:r>
        <w:t>The Flynn Griffin glow-up is the only thing I care about this season.</w:t>
      </w:r>
    </w:p>
    <w:p>
      <w:r>
        <w:rPr>
          <w:b/>
          <w:sz w:val="20"/>
        </w:rPr>
        <w:t xml:space="preserve">Emotional Register: </w:t>
      </w:r>
      <w:r>
        <w:t>Celebratory</w:t>
      </w:r>
    </w:p>
    <w:p>
      <w:r>
        <w:rPr>
          <w:b/>
          <w:sz w:val="20"/>
        </w:rPr>
        <w:t xml:space="preserve">Behavioral Mechanism: </w:t>
      </w:r>
      <w:r>
        <w:t>Vicarious Triumph</w:t>
      </w:r>
    </w:p>
    <w:p>
      <w:r>
        <w:rPr>
          <w:b/>
          <w:sz w:val="20"/>
        </w:rPr>
        <w:t xml:space="preserve">Recommended Channel: </w:t>
      </w:r>
      <w:r>
        <w:t>X/Twitter</w:t>
      </w:r>
    </w:p>
    <w:p>
      <w:pPr>
        <w:pStyle w:val="Heading2"/>
      </w:pPr>
      <w:r>
        <w:t>Campaign Deliverables</w:t>
      </w:r>
    </w:p>
    <w:p>
      <w:pPr>
        <w:pStyle w:val="Heading3"/>
      </w:pPr>
      <w:r>
        <w:t>Art Direction</w:t>
      </w:r>
    </w:p>
    <w:p>
      <w:r>
        <w:rPr>
          <w:b/>
          <w:sz w:val="20"/>
        </w:rPr>
        <w:t xml:space="preserve">Visual Style Direction: </w:t>
      </w:r>
      <w:r>
        <w:t>Grounded Fantasy meets Cinematic Realism. The overall mood should feel epic but intimate. We juxtapose the raw, earthy textures of Tairngire (inspired by Irish landscapes) with the clean, slightly cooler tones of contemporary Earth. Lighting should be naturalistic and emotional, favoring golden hour for moments of connection and stark, high-contrast lighting for moments of danger.</w:t>
      </w:r>
    </w:p>
    <w:p>
      <w:r>
        <w:rPr>
          <w:b/>
          <w:sz w:val="20"/>
        </w:rPr>
        <w:t xml:space="preserve">Color Palette Guidance: </w:t>
      </w:r>
      <w:r>
        <w:t>Primary Palette (Tairngire): Deep forest greens, slate grey, rich earth browns, and a signature 'Maro' crystal teal as an accent. Secondary Palette (Earth): Cooler blues, concrete grays, and the artificial glow of modern technology. Moments of 'Worlds Collide' should feature a clash of these two palettes.</w:t>
      </w:r>
    </w:p>
    <w:p>
      <w:r>
        <w:rPr>
          <w:b/>
          <w:sz w:val="20"/>
        </w:rPr>
        <w:t xml:space="preserve">Typography Direction: </w:t>
      </w:r>
      <w:r>
        <w:t>Primary Typeface (Headlines/Logotype): A modern, elegant serif with a hint of classic fantasy (e.g., Cormorant Garamond). Secondary Typeface (Body Copy/UI): A clean, highly legible sans-serif (e.g., Inter) to ensure accessibility and a modern feel.</w:t>
      </w:r>
    </w:p>
    <w:p>
      <w:r>
        <w:rPr>
          <w:b/>
          <w:sz w:val="20"/>
        </w:rPr>
        <w:t xml:space="preserve">Photography Direction: </w:t>
      </w:r>
      <w:r>
        <w:t>Key art and promotional stills should prioritize emotional expression over posed action. Capture the characters in-between moments of conflict — looks of concern, quiet support, shared laughter. Action shots should feel dynamic and kinetic, using motion blur and dramatic angles to convey stakes.</w:t>
      </w:r>
    </w:p>
    <w:p>
      <w:r>
        <w:rPr>
          <w:b/>
          <w:sz w:val="22"/>
        </w:rPr>
        <w:t>Asset Requirements</w:t>
      </w:r>
    </w:p>
    <w:p>
      <w:pPr>
        <w:pStyle w:val="ListBullet"/>
      </w:pPr>
      <w:r>
        <w:t>Social Media Kit (Profile Pictures, Banners for all platforms)</w:t>
      </w:r>
    </w:p>
    <w:p>
      <w:pPr>
        <w:pStyle w:val="ListBullet"/>
      </w:pPr>
      <w:r>
        <w:t>Static Image Templates (1x1, 9x16, 4x5) for quotes, announcements</w:t>
      </w:r>
    </w:p>
    <w:p>
      <w:pPr>
        <w:pStyle w:val="ListBullet"/>
      </w:pPr>
      <w:r>
        <w:t>Video End Card Template with CTA</w:t>
      </w:r>
    </w:p>
    <w:p>
      <w:pPr>
        <w:pStyle w:val="ListBullet"/>
      </w:pPr>
      <w:r>
        <w:t>Carousel Templates for Instagram (lore, character intros)</w:t>
      </w:r>
    </w:p>
    <w:p>
      <w:pPr>
        <w:pStyle w:val="ListBullet"/>
      </w:pPr>
      <w:r>
        <w:t>YouTube Thumbnail Templates</w:t>
      </w:r>
    </w:p>
    <w:p>
      <w:r>
        <w:rPr>
          <w:b/>
          <w:sz w:val="22"/>
        </w:rPr>
        <w:t>Key Visual Concepts</w:t>
      </w:r>
    </w:p>
    <w:p>
      <w:pPr>
        <w:pStyle w:val="ListBullet"/>
      </w:pPr>
      <w:r>
        <w:t>The Trio: Intimate, character-focused shots emphasizing their bond, often framed by epic landscapes.</w:t>
      </w:r>
    </w:p>
    <w:p>
      <w:pPr>
        <w:pStyle w:val="ListBullet"/>
      </w:pPr>
      <w:r>
        <w:t>Worlds Collide: A central visual motif showing a split screen or portal effect, with one half in Tairngire and the other on Earth, often with a character crossing the divide.</w:t>
      </w:r>
    </w:p>
    <w:p>
      <w:pPr>
        <w:pStyle w:val="ListBullet"/>
      </w:pPr>
      <w:r>
        <w:t>Monster Manual: Stylized, artistic renderings of the show's creatures (Silk Maiden, Bone Wolf) for lore-focused content.</w:t>
      </w:r>
    </w:p>
    <w:p>
      <w:pPr>
        <w:pStyle w:val="ListBullet"/>
      </w:pPr>
      <w:r>
        <w:t>The Maro Crystal: Close-up, macro shots of the glowing maro crystals, used as a visual shorthand for the magic of the world.</w:t>
      </w:r>
    </w:p>
    <w:p>
      <w:pPr>
        <w:pStyle w:val="Heading3"/>
      </w:pPr>
      <w:r>
        <w:t>Copywriting</w:t>
      </w:r>
    </w:p>
    <w:p>
      <w:r>
        <w:rPr>
          <w:b/>
          <w:sz w:val="22"/>
        </w:rPr>
        <w:t>Tagline Options</w:t>
      </w:r>
    </w:p>
    <w:p>
      <w:r>
        <w:rPr>
          <w:b/>
          <w:sz w:val="20"/>
        </w:rPr>
        <w:t xml:space="preserve">Tagline: </w:t>
      </w:r>
      <w:r>
        <w:t>Two worlds. One alliance.</w:t>
      </w:r>
    </w:p>
    <w:p>
      <w:r>
        <w:rPr>
          <w:b/>
          <w:sz w:val="20"/>
        </w:rPr>
        <w:t xml:space="preserve">Rationale: </w:t>
      </w:r>
      <w:r>
        <w:t>Simple, memorable, and directly communicates the core concepts of the 'Worlds Collide' plot and the 'Parasocial Alliance' strategy.</w:t>
      </w:r>
    </w:p>
    <w:p>
      <w:r>
        <w:rPr>
          <w:b/>
          <w:sz w:val="20"/>
        </w:rPr>
        <w:t xml:space="preserve">Tagline: </w:t>
      </w:r>
      <w:r>
        <w:t>Their adventure. Your journey.</w:t>
      </w:r>
    </w:p>
    <w:p>
      <w:r>
        <w:rPr>
          <w:b/>
          <w:sz w:val="20"/>
        </w:rPr>
        <w:t xml:space="preserve">Rationale: </w:t>
      </w:r>
      <w:r>
        <w:t>A direct invitation to the audience, activating the core strategy of making them feel like a part of the story.</w:t>
      </w:r>
    </w:p>
    <w:p>
      <w:r>
        <w:rPr>
          <w:b/>
          <w:sz w:val="20"/>
        </w:rPr>
        <w:t xml:space="preserve">Tagline: </w:t>
      </w:r>
      <w:r>
        <w:t>Destiny is not a solo quest.</w:t>
      </w:r>
    </w:p>
    <w:p>
      <w:r>
        <w:rPr>
          <w:b/>
          <w:sz w:val="20"/>
        </w:rPr>
        <w:t xml:space="preserve">Rationale: </w:t>
      </w:r>
      <w:r>
        <w:t>Speaks to the theme of friendship and reliance, resonating with the 'Alliance Core' and 'Coming-of-Age Connectors'.</w:t>
      </w:r>
    </w:p>
    <w:p>
      <w:r>
        <w:rPr>
          <w:b/>
          <w:sz w:val="20"/>
        </w:rPr>
        <w:t xml:space="preserve">Tagline: </w:t>
      </w:r>
      <w:r>
        <w:t>Some things are worth fighting for. In any world.</w:t>
      </w:r>
    </w:p>
    <w:p>
      <w:r>
        <w:rPr>
          <w:b/>
          <w:sz w:val="20"/>
        </w:rPr>
        <w:t xml:space="preserve">Rationale: </w:t>
      </w:r>
      <w:r>
        <w:t>Elevates the themes to a universal level, appealing to the values-driven 'Faith-Forward Families'.</w:t>
      </w:r>
    </w:p>
    <w:p>
      <w:r>
        <w:rPr>
          <w:b/>
          <w:sz w:val="20"/>
        </w:rPr>
        <w:t xml:space="preserve">Tagline: </w:t>
      </w:r>
      <w:r>
        <w:t>Magic is real. The struggle is relatable.</w:t>
      </w:r>
    </w:p>
    <w:p>
      <w:r>
        <w:rPr>
          <w:b/>
          <w:sz w:val="20"/>
        </w:rPr>
        <w:t xml:space="preserve">Rationale: </w:t>
      </w:r>
      <w:r>
        <w:t>Captures the 'grounded fantasy' approach, appealing to a broad audience by promising both spectacle and emotional authenticity.</w:t>
      </w:r>
    </w:p>
    <w:p>
      <w:r>
        <w:rPr>
          <w:b/>
          <w:sz w:val="22"/>
        </w:rPr>
        <w:t>Messaging By Channel</w:t>
      </w:r>
    </w:p>
    <w:p>
      <w:r>
        <w:rPr>
          <w:b/>
          <w:sz w:val="20"/>
        </w:rPr>
        <w:t xml:space="preserve">Channel: </w:t>
      </w:r>
      <w:r>
        <w:t>TikTok/Reels</w:t>
      </w:r>
    </w:p>
    <w:p>
      <w:r>
        <w:rPr>
          <w:b/>
          <w:sz w:val="20"/>
        </w:rPr>
        <w:t xml:space="preserve">Adaptation Notes: </w:t>
      </w:r>
      <w:r>
        <w:t>Copy is minimal, punchy, and often posed as a question or a relatable POV. Relies on trending sounds and on-screen text. Hashtags are crucial for discovery.</w:t>
      </w:r>
    </w:p>
    <w:p>
      <w:r>
        <w:rPr>
          <w:b/>
          <w:sz w:val="20"/>
        </w:rPr>
        <w:t xml:space="preserve">Channel: </w:t>
      </w:r>
      <w:r>
        <w:t>Instagram</w:t>
      </w:r>
    </w:p>
    <w:p>
      <w:r>
        <w:rPr>
          <w:b/>
          <w:sz w:val="20"/>
        </w:rPr>
        <w:t xml:space="preserve">Adaptation Notes: </w:t>
      </w:r>
      <w:r>
        <w:t>Captions can be slightly longer, telling a micro-story or asking an engaging question. Voice is a mix of trendy (Reels) and heartfelt (Grid posts).</w:t>
      </w:r>
    </w:p>
    <w:p>
      <w:r>
        <w:rPr>
          <w:b/>
          <w:sz w:val="20"/>
        </w:rPr>
        <w:t xml:space="preserve">Channel: </w:t>
      </w:r>
      <w:r>
        <w:t>YouTube</w:t>
      </w:r>
    </w:p>
    <w:p>
      <w:r>
        <w:rPr>
          <w:b/>
          <w:sz w:val="20"/>
        </w:rPr>
        <w:t xml:space="preserve">Adaptation Notes: </w:t>
      </w:r>
      <w:r>
        <w:t>Titles and descriptions are SEO-optimized, using keywords like 'Fantasy Lore,' 'Magic System Explained,' and character names. Comments section is actively managed to foster community.</w:t>
      </w:r>
    </w:p>
    <w:p>
      <w:r>
        <w:rPr>
          <w:b/>
          <w:sz w:val="20"/>
        </w:rPr>
        <w:t xml:space="preserve">Channel: </w:t>
      </w:r>
      <w:r>
        <w:t>Facebook</w:t>
      </w:r>
    </w:p>
    <w:p>
      <w:r>
        <w:rPr>
          <w:b/>
          <w:sz w:val="20"/>
        </w:rPr>
        <w:t xml:space="preserve">Adaptation Notes: </w:t>
      </w:r>
      <w:r>
        <w:t>Copy is longer, community-focused, and often inspirational. Directly addresses the audience and encourages discussion. Voice is warm and inclusive, tailored for the 'Faith-Forward Families' segment.</w:t>
      </w:r>
    </w:p>
    <w:p>
      <w:r>
        <w:rPr>
          <w:b/>
          <w:sz w:val="20"/>
        </w:rPr>
        <w:t xml:space="preserve">Channel: </w:t>
      </w:r>
      <w:r>
        <w:t>Email (Angel Studios)</w:t>
      </w:r>
    </w:p>
    <w:p>
      <w:r>
        <w:rPr>
          <w:b/>
          <w:sz w:val="20"/>
        </w:rPr>
        <w:t xml:space="preserve">Adaptation Notes: </w:t>
      </w:r>
      <w:r>
        <w:t>More direct and purposeful. Copy focuses on episode announcements, behind-the-scenes exclusives, and clear calls-to-action for 'Pay it Forward' campaigns.</w:t>
      </w:r>
    </w:p>
    <w:p>
      <w:r>
        <w:rPr>
          <w:b/>
          <w:sz w:val="22"/>
        </w:rPr>
        <w:t>Long Form Needs</w:t>
      </w:r>
    </w:p>
    <w:p>
      <w:pPr>
        <w:pStyle w:val="ListBullet"/>
      </w:pPr>
      <w:r>
        <w:t>Blog Post: 'The Rules of Maro: A Deep Dive into The Wayfinders' Magic System'</w:t>
      </w:r>
    </w:p>
    <w:p>
      <w:pPr>
        <w:pStyle w:val="ListBullet"/>
      </w:pPr>
      <w:r>
        <w:t>Blog Post: 'From Limerick to Tairngire: The Real-World Locations of The Wayfinders'</w:t>
      </w:r>
    </w:p>
    <w:p>
      <w:pPr>
        <w:pStyle w:val="ListBullet"/>
      </w:pPr>
      <w:r>
        <w:t>Press Kit: Updated for Season 2 with new character bios, synopses, and key themes.</w:t>
      </w:r>
    </w:p>
    <w:p>
      <w:pPr>
        <w:pStyle w:val="ListBullet"/>
      </w:pPr>
      <w:r>
        <w:t>Creator Diary: A series of short articles or interviews with Kynan Griffin on the inspiration behind key S2 moments.</w:t>
      </w:r>
    </w:p>
    <w:p>
      <w:pPr>
        <w:pStyle w:val="Heading3"/>
      </w:pPr>
      <w:r>
        <w:t>Video Motion</w:t>
      </w:r>
    </w:p>
    <w:p>
      <w:r>
        <w:rPr>
          <w:b/>
          <w:sz w:val="22"/>
        </w:rPr>
        <w:t>Trailer Concepts</w:t>
      </w:r>
    </w:p>
    <w:p>
      <w:pPr>
        <w:pStyle w:val="ListBullet"/>
      </w:pPr>
      <w:r>
        <w:t>The 'Alliance' Trailer (1:30): Focuses almost exclusively on the emotional journey of the trio, their sacrifices, and their bond. Scored to an emotional, uplifting track. Targets 'The Alliance Core'.</w:t>
      </w:r>
    </w:p>
    <w:p>
      <w:pPr>
        <w:pStyle w:val="ListBullet"/>
      </w:pPr>
      <w:r>
        <w:t>The 'Worlds Collide' Teaser (:60): A fast-paced, curiosity-driving trailer that juxtaposes Tairngire and Earth, highlighting the humor and high stakes of the collision. Targets a broad, mainstream audience.</w:t>
      </w:r>
    </w:p>
    <w:p>
      <w:pPr>
        <w:pStyle w:val="ListBullet"/>
      </w:pPr>
      <w:r>
        <w:t>The 'Monster' Trailer (1:00): An action-packed trailer showcasing the new creatures, magical battles, and the threat of Mardukh. Targets 'Action/Adventure Seekers' and 'Fantasy Loremasters'.</w:t>
      </w:r>
    </w:p>
    <w:p>
      <w:r>
        <w:rPr>
          <w:b/>
          <w:sz w:val="22"/>
        </w:rPr>
        <w:t>Social Video Formats</w:t>
      </w:r>
    </w:p>
    <w:p>
      <w:pPr>
        <w:pStyle w:val="ListBullet"/>
      </w:pPr>
      <w:r>
        <w:t>'Wayfinders Reacts' Series: Cast members watch and react to key scenes from S1 and S2.</w:t>
      </w:r>
    </w:p>
    <w:p>
      <w:pPr>
        <w:pStyle w:val="ListBullet"/>
      </w:pPr>
      <w:r>
        <w:t>'Lore in 60 Seconds' Series: Animated shorts explaining concepts like Maro, Uzeks, or the history of Mardukh.</w:t>
      </w:r>
    </w:p>
    <w:p>
      <w:pPr>
        <w:pStyle w:val="ListBullet"/>
      </w:pPr>
      <w:r>
        <w:t>'Ship Edits': Official edits focusing on key relationship moments, optimized for TikTok/Reels.</w:t>
      </w:r>
    </w:p>
    <w:p>
      <w:pPr>
        <w:pStyle w:val="ListBullet"/>
      </w:pPr>
      <w:r>
        <w:t>BTS Vignettes: Short clips of stunt rehearsals, SFX makeup application, and on-set bloopers.</w:t>
      </w:r>
    </w:p>
    <w:p>
      <w:r>
        <w:rPr>
          <w:b/>
          <w:sz w:val="22"/>
        </w:rPr>
        <w:t>Motion Graphics Needs</w:t>
      </w:r>
    </w:p>
    <w:p>
      <w:pPr>
        <w:pStyle w:val="ListBullet"/>
      </w:pPr>
      <w:r>
        <w:t>Animated Title Cards for social video series.</w:t>
      </w:r>
    </w:p>
    <w:p>
      <w:pPr>
        <w:pStyle w:val="ListBullet"/>
      </w:pPr>
      <w:r>
        <w:t>Lower thirds for interviews and Q&amp;As.</w:t>
      </w:r>
    </w:p>
    <w:p>
      <w:pPr>
        <w:pStyle w:val="ListBullet"/>
      </w:pPr>
      <w:r>
        <w:t>Animated maps of Tairngire.</w:t>
      </w:r>
    </w:p>
    <w:p>
      <w:pPr>
        <w:pStyle w:val="ListBullet"/>
      </w:pPr>
      <w:r>
        <w:t>Visualizations of the Maro magic system (symbol patterns).</w:t>
      </w:r>
    </w:p>
    <w:p>
      <w:pPr>
        <w:pStyle w:val="Heading3"/>
      </w:pPr>
      <w:r>
        <w:t>Paid Media Creative</w:t>
      </w:r>
    </w:p>
    <w:p>
      <w:r>
        <w:rPr>
          <w:b/>
          <w:sz w:val="20"/>
        </w:rPr>
        <w:t xml:space="preserve">Platform: </w:t>
      </w:r>
      <w:r>
        <w:t>Facebook/Instagram</w:t>
      </w:r>
    </w:p>
    <w:p>
      <w:r>
        <w:rPr>
          <w:b/>
          <w:sz w:val="20"/>
        </w:rPr>
        <w:t xml:space="preserve">Ad Concept: </w:t>
      </w:r>
      <w:r>
        <w:t>A carousel ad. Card 1: Thrilling action shot. Card 2: Heartfelt character moment. Card 3: Inspiring quote about courage. Final Card: Key art with CTA. Copy focuses on 'an adventure the whole family will love.'</w:t>
      </w:r>
    </w:p>
    <w:p>
      <w:r>
        <w:rPr>
          <w:b/>
          <w:sz w:val="20"/>
        </w:rPr>
        <w:t xml:space="preserve">Target Segment: </w:t>
      </w:r>
      <w:r>
        <w:t>Faith-Forward Families</w:t>
      </w:r>
    </w:p>
    <w:p>
      <w:r>
        <w:rPr>
          <w:b/>
          <w:sz w:val="22"/>
        </w:rPr>
        <w:t>Ab Variants</w:t>
      </w:r>
    </w:p>
    <w:p>
      <w:pPr>
        <w:pStyle w:val="ListBullet"/>
      </w:pPr>
      <w:r>
        <w:t>Video ad vs. Carousel ad.</w:t>
      </w:r>
    </w:p>
    <w:p>
      <w:pPr>
        <w:pStyle w:val="ListBullet"/>
      </w:pPr>
      <w:r>
        <w:t>Copy focused on 'adventure' vs. copy focused on 'values'.</w:t>
      </w:r>
    </w:p>
    <w:p>
      <w:r>
        <w:rPr>
          <w:b/>
          <w:sz w:val="20"/>
        </w:rPr>
        <w:t xml:space="preserve">Platform: </w:t>
      </w:r>
      <w:r>
        <w:t>TikTok</w:t>
      </w:r>
    </w:p>
    <w:p>
      <w:r>
        <w:rPr>
          <w:b/>
          <w:sz w:val="20"/>
        </w:rPr>
        <w:t xml:space="preserve">Ad Concept: </w:t>
      </w:r>
      <w:r>
        <w:t>A Spark Ad boosting a top-performing organic video, likely an emotional 'ship' moment or a funny 'Worlds Collide' clip. The ad feels native and non-intrusive.</w:t>
      </w:r>
    </w:p>
    <w:p>
      <w:r>
        <w:rPr>
          <w:b/>
          <w:sz w:val="20"/>
        </w:rPr>
        <w:t xml:space="preserve">Target Segment: </w:t>
      </w:r>
      <w:r>
        <w:t>Coming-of-Age Connectors</w:t>
      </w:r>
    </w:p>
    <w:p>
      <w:r>
        <w:rPr>
          <w:b/>
          <w:sz w:val="22"/>
        </w:rPr>
        <w:t>Ab Variants</w:t>
      </w:r>
    </w:p>
    <w:p>
      <w:pPr>
        <w:pStyle w:val="ListBullet"/>
      </w:pPr>
      <w:r>
        <w:t>Testing different trending sounds on the same video clip.</w:t>
      </w:r>
    </w:p>
    <w:p>
      <w:pPr>
        <w:pStyle w:val="ListBullet"/>
      </w:pPr>
      <w:r>
        <w:t>Boosting a romantic clip vs. a humorous clip.</w:t>
      </w:r>
    </w:p>
    <w:p>
      <w:r>
        <w:rPr>
          <w:b/>
          <w:sz w:val="20"/>
        </w:rPr>
        <w:t xml:space="preserve">Platform: </w:t>
      </w:r>
      <w:r>
        <w:t>YouTube</w:t>
      </w:r>
    </w:p>
    <w:p>
      <w:r>
        <w:rPr>
          <w:b/>
          <w:sz w:val="20"/>
        </w:rPr>
        <w:t xml:space="preserve">Ad Concept: </w:t>
      </w:r>
      <w:r>
        <w:t>A 15-second non-skippable preroll ad using the most visually stunning and action-packed moments from the 'Monster' trailer, ending with a strong brand slate and 'Watch Free on Angel Studios.'</w:t>
      </w:r>
    </w:p>
    <w:p>
      <w:r>
        <w:rPr>
          <w:b/>
          <w:sz w:val="20"/>
        </w:rPr>
        <w:t xml:space="preserve">Target Segment: </w:t>
      </w:r>
      <w:r>
        <w:t>Action/Adventure Seekers (targeting viewers of fantasy movie trailers, gaming channels)</w:t>
      </w:r>
    </w:p>
    <w:p>
      <w:r>
        <w:rPr>
          <w:b/>
          <w:sz w:val="22"/>
        </w:rPr>
        <w:t>Ab Variants</w:t>
      </w:r>
    </w:p>
    <w:p>
      <w:pPr>
        <w:pStyle w:val="ListBullet"/>
      </w:pPr>
      <w:r>
        <w:t>Leading with a monster shot vs. a magic shot.</w:t>
      </w:r>
    </w:p>
    <w:p>
      <w:pPr>
        <w:pStyle w:val="ListBullet"/>
      </w:pPr>
      <w:r>
        <w:t>CTA 'Watch Free' vs. 'Start the Adventure'.</w:t>
      </w:r>
    </w:p>
    <w:p>
      <w:pPr>
        <w:pStyle w:val="Heading2"/>
      </w:pPr>
      <w:r>
        <w:t>Cta Library</w:t>
      </w:r>
    </w:p>
    <w:p>
      <w:pPr>
        <w:pStyle w:val="Heading3"/>
      </w:pPr>
      <w:r>
        <w:t>Awareness</w:t>
      </w:r>
    </w:p>
    <w:p>
      <w:r>
        <w:rPr>
          <w:b/>
          <w:sz w:val="20"/>
        </w:rPr>
        <w:t xml:space="preserve">Cta: </w:t>
      </w:r>
      <w:r>
        <w:t>Discover the Friendship That Will Save Two Worlds.</w:t>
      </w:r>
    </w:p>
    <w:p>
      <w:r>
        <w:rPr>
          <w:b/>
          <w:sz w:val="20"/>
        </w:rPr>
        <w:t xml:space="preserve">Segment: </w:t>
      </w:r>
      <w:r>
        <w:t>The Alliance Core</w:t>
      </w:r>
    </w:p>
    <w:p>
      <w:r>
        <w:rPr>
          <w:b/>
          <w:sz w:val="20"/>
        </w:rPr>
        <w:t xml:space="preserve">Mechanism: </w:t>
      </w:r>
      <w:r>
        <w:t>Curiosity Gap</w:t>
      </w:r>
    </w:p>
    <w:p>
      <w:r>
        <w:rPr>
          <w:b/>
          <w:sz w:val="20"/>
        </w:rPr>
        <w:t xml:space="preserve">Placement: </w:t>
      </w:r>
      <w:r>
        <w:t>YouTube Ad</w:t>
      </w:r>
    </w:p>
    <w:p>
      <w:r>
        <w:rPr>
          <w:b/>
          <w:sz w:val="20"/>
        </w:rPr>
        <w:t xml:space="preserve">Cta: </w:t>
      </w:r>
      <w:r>
        <w:t>See What Happens When Fantasy Gets Real.</w:t>
      </w:r>
    </w:p>
    <w:p>
      <w:r>
        <w:rPr>
          <w:b/>
          <w:sz w:val="20"/>
        </w:rPr>
        <w:t xml:space="preserve">Segment: </w:t>
      </w:r>
      <w:r>
        <w:t>Coming-of-Age Connectors</w:t>
      </w:r>
    </w:p>
    <w:p>
      <w:r>
        <w:rPr>
          <w:b/>
          <w:sz w:val="20"/>
        </w:rPr>
        <w:t xml:space="preserve">Mechanism: </w:t>
      </w:r>
      <w:r>
        <w:t>Pattern Interrupt</w:t>
      </w:r>
    </w:p>
    <w:p>
      <w:r>
        <w:rPr>
          <w:b/>
          <w:sz w:val="20"/>
        </w:rPr>
        <w:t xml:space="preserve">Placement: </w:t>
      </w:r>
      <w:r>
        <w:t>TikTok Bio Link</w:t>
      </w:r>
    </w:p>
    <w:p>
      <w:r>
        <w:rPr>
          <w:b/>
          <w:sz w:val="20"/>
        </w:rPr>
        <w:t xml:space="preserve">Cta: </w:t>
      </w:r>
      <w:r>
        <w:t>What if your D&amp;D campaign came to life? Find out.</w:t>
      </w:r>
    </w:p>
    <w:p>
      <w:r>
        <w:rPr>
          <w:b/>
          <w:sz w:val="20"/>
        </w:rPr>
        <w:t xml:space="preserve">Segment: </w:t>
      </w:r>
      <w:r>
        <w:t>Fantasy &amp; D&amp;D Loremasters</w:t>
      </w:r>
    </w:p>
    <w:p>
      <w:r>
        <w:rPr>
          <w:b/>
          <w:sz w:val="20"/>
        </w:rPr>
        <w:t xml:space="preserve">Mechanism: </w:t>
      </w:r>
      <w:r>
        <w:t>Self-Referencing</w:t>
      </w:r>
    </w:p>
    <w:p>
      <w:r>
        <w:rPr>
          <w:b/>
          <w:sz w:val="20"/>
        </w:rPr>
        <w:t xml:space="preserve">Placement: </w:t>
      </w:r>
      <w:r>
        <w:t>Reddit Ad</w:t>
      </w:r>
    </w:p>
    <w:p>
      <w:pPr>
        <w:pStyle w:val="Heading3"/>
      </w:pPr>
      <w:r>
        <w:t>Engagement</w:t>
      </w:r>
    </w:p>
    <w:p>
      <w:r>
        <w:rPr>
          <w:b/>
          <w:sz w:val="20"/>
        </w:rPr>
        <w:t xml:space="preserve">Cta: </w:t>
      </w:r>
      <w:r>
        <w:t>Which Wayfinder Are You? Take the Quiz.</w:t>
      </w:r>
    </w:p>
    <w:p>
      <w:r>
        <w:rPr>
          <w:b/>
          <w:sz w:val="20"/>
        </w:rPr>
        <w:t xml:space="preserve">Segment: </w:t>
      </w:r>
      <w:r>
        <w:t>Coming-of-Age Connectors</w:t>
      </w:r>
    </w:p>
    <w:p>
      <w:r>
        <w:rPr>
          <w:b/>
          <w:sz w:val="20"/>
        </w:rPr>
        <w:t xml:space="preserve">Mechanism: </w:t>
      </w:r>
      <w:r>
        <w:t>Investment / Self-Expression</w:t>
      </w:r>
    </w:p>
    <w:p>
      <w:r>
        <w:rPr>
          <w:b/>
          <w:sz w:val="20"/>
        </w:rPr>
        <w:t xml:space="preserve">Placement: </w:t>
      </w:r>
      <w:r>
        <w:t>Instagram Story</w:t>
      </w:r>
    </w:p>
    <w:p>
      <w:r>
        <w:rPr>
          <w:b/>
          <w:sz w:val="20"/>
        </w:rPr>
        <w:t xml:space="preserve">Cta: </w:t>
      </w:r>
      <w:r>
        <w:t>Drop your theory: What is Mardukh's master plan?</w:t>
      </w:r>
    </w:p>
    <w:p>
      <w:r>
        <w:rPr>
          <w:b/>
          <w:sz w:val="20"/>
        </w:rPr>
        <w:t xml:space="preserve">Segment: </w:t>
      </w:r>
      <w:r>
        <w:t>Fantasy &amp; D&amp;D Loremasters</w:t>
      </w:r>
    </w:p>
    <w:p>
      <w:r>
        <w:rPr>
          <w:b/>
          <w:sz w:val="20"/>
        </w:rPr>
        <w:t xml:space="preserve">Mechanism: </w:t>
      </w:r>
      <w:r>
        <w:t>Dopaminergic Reward of the Hunt</w:t>
      </w:r>
    </w:p>
    <w:p>
      <w:r>
        <w:rPr>
          <w:b/>
          <w:sz w:val="20"/>
        </w:rPr>
        <w:t xml:space="preserve">Placement: </w:t>
      </w:r>
      <w:r>
        <w:t>YouTube Community Post</w:t>
      </w:r>
    </w:p>
    <w:p>
      <w:r>
        <w:rPr>
          <w:b/>
          <w:sz w:val="20"/>
        </w:rPr>
        <w:t xml:space="preserve">Cta: </w:t>
      </w:r>
      <w:r>
        <w:t>Share your favorite moment of friendship from Season 1.</w:t>
      </w:r>
    </w:p>
    <w:p>
      <w:r>
        <w:rPr>
          <w:b/>
          <w:sz w:val="20"/>
        </w:rPr>
        <w:t xml:space="preserve">Segment: </w:t>
      </w:r>
      <w:r>
        <w:t>The Alliance Core</w:t>
      </w:r>
    </w:p>
    <w:p>
      <w:r>
        <w:rPr>
          <w:b/>
          <w:sz w:val="20"/>
        </w:rPr>
        <w:t xml:space="preserve">Mechanism: </w:t>
      </w:r>
      <w:r>
        <w:t>Social Proof / In-Group Identity</w:t>
      </w:r>
    </w:p>
    <w:p>
      <w:r>
        <w:rPr>
          <w:b/>
          <w:sz w:val="20"/>
        </w:rPr>
        <w:t xml:space="preserve">Placement: </w:t>
      </w:r>
      <w:r>
        <w:t>Facebook Group Post</w:t>
      </w:r>
    </w:p>
    <w:p>
      <w:pPr>
        <w:pStyle w:val="Heading3"/>
      </w:pPr>
      <w:r>
        <w:t>Conversion</w:t>
      </w:r>
    </w:p>
    <w:p>
      <w:r>
        <w:rPr>
          <w:b/>
          <w:sz w:val="20"/>
        </w:rPr>
        <w:t xml:space="preserve">Cta: </w:t>
      </w:r>
      <w:r>
        <w:t>Watch the new episode now. Your alliance is waiting.</w:t>
      </w:r>
    </w:p>
    <w:p>
      <w:r>
        <w:rPr>
          <w:b/>
          <w:sz w:val="20"/>
        </w:rPr>
        <w:t xml:space="preserve">Segment: </w:t>
      </w:r>
      <w:r>
        <w:t>The Alliance Core</w:t>
      </w:r>
    </w:p>
    <w:p>
      <w:r>
        <w:rPr>
          <w:b/>
          <w:sz w:val="20"/>
        </w:rPr>
        <w:t xml:space="preserve">Mechanism: </w:t>
      </w:r>
      <w:r>
        <w:t>Loss Aversion / In-Group Belonging</w:t>
      </w:r>
    </w:p>
    <w:p>
      <w:r>
        <w:rPr>
          <w:b/>
          <w:sz w:val="20"/>
        </w:rPr>
        <w:t xml:space="preserve">Placement: </w:t>
      </w:r>
      <w:r>
        <w:t>Email / App Notification</w:t>
      </w:r>
    </w:p>
    <w:p>
      <w:r>
        <w:rPr>
          <w:b/>
          <w:sz w:val="20"/>
        </w:rPr>
        <w:t xml:space="preserve">Cta: </w:t>
      </w:r>
      <w:r>
        <w:t>Start the adventure your family can believe in. Watch free now.</w:t>
      </w:r>
    </w:p>
    <w:p>
      <w:r>
        <w:rPr>
          <w:b/>
          <w:sz w:val="20"/>
        </w:rPr>
        <w:t xml:space="preserve">Segment: </w:t>
      </w:r>
      <w:r>
        <w:t>Faith-Forward Families</w:t>
      </w:r>
    </w:p>
    <w:p>
      <w:r>
        <w:rPr>
          <w:b/>
          <w:sz w:val="20"/>
        </w:rPr>
        <w:t xml:space="preserve">Mechanism: </w:t>
      </w:r>
      <w:r>
        <w:t>Prevention Focus (Safety Signal)</w:t>
      </w:r>
    </w:p>
    <w:p>
      <w:r>
        <w:rPr>
          <w:b/>
          <w:sz w:val="20"/>
        </w:rPr>
        <w:t xml:space="preserve">Placement: </w:t>
      </w:r>
      <w:r>
        <w:t>Facebook Ad</w:t>
      </w:r>
    </w:p>
    <w:p>
      <w:r>
        <w:rPr>
          <w:b/>
          <w:sz w:val="20"/>
        </w:rPr>
        <w:t xml:space="preserve">Cta: </w:t>
      </w:r>
      <w:r>
        <w:t>The story continues. Stream Season 2 now on Angel Studios.</w:t>
      </w:r>
    </w:p>
    <w:p>
      <w:r>
        <w:rPr>
          <w:b/>
          <w:sz w:val="20"/>
        </w:rPr>
        <w:t xml:space="preserve">Segment: </w:t>
      </w:r>
      <w:r>
        <w:t>All Segments</w:t>
      </w:r>
    </w:p>
    <w:p>
      <w:r>
        <w:rPr>
          <w:b/>
          <w:sz w:val="20"/>
        </w:rPr>
        <w:t xml:space="preserve">Mechanism: </w:t>
      </w:r>
      <w:r>
        <w:t>Zeigarnik Effect (Desire for Closure)</w:t>
      </w:r>
    </w:p>
    <w:p>
      <w:r>
        <w:rPr>
          <w:b/>
          <w:sz w:val="20"/>
        </w:rPr>
        <w:t xml:space="preserve">Placement: </w:t>
      </w:r>
      <w:r>
        <w:t>Trailer End Card</w:t>
      </w:r>
    </w:p>
    <w:p>
      <w:pPr>
        <w:pStyle w:val="Heading3"/>
      </w:pPr>
      <w:r>
        <w:t>Advocacy</w:t>
      </w:r>
    </w:p>
    <w:p>
      <w:r>
        <w:rPr>
          <w:b/>
          <w:sz w:val="20"/>
        </w:rPr>
        <w:t xml:space="preserve">Cta: </w:t>
      </w:r>
      <w:r>
        <w:t>Fund Season 3. Pay it Forward to keep the alliance together.</w:t>
      </w:r>
    </w:p>
    <w:p>
      <w:r>
        <w:rPr>
          <w:b/>
          <w:sz w:val="20"/>
        </w:rPr>
        <w:t xml:space="preserve">Segment: </w:t>
      </w:r>
      <w:r>
        <w:t>The Alliance Core</w:t>
      </w:r>
    </w:p>
    <w:p>
      <w:r>
        <w:rPr>
          <w:b/>
          <w:sz w:val="20"/>
        </w:rPr>
        <w:t xml:space="preserve">Mechanism: </w:t>
      </w:r>
      <w:r>
        <w:t>Prosocial Behavior / Endowment Effect</w:t>
      </w:r>
    </w:p>
    <w:p>
      <w:r>
        <w:rPr>
          <w:b/>
          <w:sz w:val="20"/>
        </w:rPr>
        <w:t xml:space="preserve">Placement: </w:t>
      </w:r>
      <w:r>
        <w:t>Angel Platform</w:t>
      </w:r>
    </w:p>
    <w:p>
      <w:r>
        <w:rPr>
          <w:b/>
          <w:sz w:val="20"/>
        </w:rPr>
        <w:t xml:space="preserve">Cta: </w:t>
      </w:r>
      <w:r>
        <w:t>Know someone who needs an adventure with heart? Share this with them.</w:t>
      </w:r>
    </w:p>
    <w:p>
      <w:r>
        <w:rPr>
          <w:b/>
          <w:sz w:val="20"/>
        </w:rPr>
        <w:t xml:space="preserve">Segment: </w:t>
      </w:r>
      <w:r>
        <w:t>Faith-Forward Families</w:t>
      </w:r>
    </w:p>
    <w:p>
      <w:r>
        <w:rPr>
          <w:b/>
          <w:sz w:val="20"/>
        </w:rPr>
        <w:t xml:space="preserve">Mechanism: </w:t>
      </w:r>
      <w:r>
        <w:t>Altruism / Social Proof</w:t>
      </w:r>
    </w:p>
    <w:p>
      <w:r>
        <w:rPr>
          <w:b/>
          <w:sz w:val="20"/>
        </w:rPr>
        <w:t xml:space="preserve">Placement: </w:t>
      </w:r>
      <w:r>
        <w:t>Facebook Post</w:t>
      </w:r>
    </w:p>
    <w:p>
      <w:r>
        <w:rPr>
          <w:b/>
          <w:sz w:val="20"/>
        </w:rPr>
        <w:t xml:space="preserve">Cta: </w:t>
      </w:r>
      <w:r>
        <w:t>This scene is everything. Send it to your bestie.</w:t>
      </w:r>
    </w:p>
    <w:p>
      <w:r>
        <w:rPr>
          <w:b/>
          <w:sz w:val="20"/>
        </w:rPr>
        <w:t xml:space="preserve">Segment: </w:t>
      </w:r>
      <w:r>
        <w:t>Coming-of-Age Connectors</w:t>
      </w:r>
    </w:p>
    <w:p>
      <w:r>
        <w:rPr>
          <w:b/>
          <w:sz w:val="20"/>
        </w:rPr>
        <w:t xml:space="preserve">Mechanism: </w:t>
      </w:r>
      <w:r>
        <w:t>Emotional Contagion</w:t>
      </w:r>
    </w:p>
    <w:p>
      <w:r>
        <w:rPr>
          <w:b/>
          <w:sz w:val="20"/>
        </w:rPr>
        <w:t xml:space="preserve">Placement: </w:t>
      </w:r>
      <w:r>
        <w:t>TikTok Share Button Prompt</w:t>
      </w:r>
    </w:p>
    <w:p>
      <w:pPr>
        <w:pStyle w:val="Heading2"/>
      </w:pPr>
      <w:r>
        <w:t>Dos And Donts</w:t>
      </w:r>
    </w:p>
    <w:p>
      <w:pPr>
        <w:pStyle w:val="Heading3"/>
      </w:pPr>
      <w:r>
        <w:t>Dos</w:t>
      </w:r>
    </w:p>
    <w:p>
      <w:r>
        <w:rPr>
          <w:b/>
          <w:sz w:val="20"/>
        </w:rPr>
        <w:t xml:space="preserve">Do: </w:t>
      </w:r>
      <w:r>
        <w:t>Always show the friendship first, the fantasy second.</w:t>
      </w:r>
    </w:p>
    <w:p>
      <w:r>
        <w:rPr>
          <w:b/>
          <w:sz w:val="20"/>
        </w:rPr>
        <w:t xml:space="preserve">Reason: </w:t>
      </w:r>
      <w:r>
        <w:t>The core emotional driver is the Parasocial Alliance (Oxytocin). The fantasy is the context, but the bond is the reason audiences stay.</w:t>
      </w:r>
    </w:p>
    <w:p>
      <w:r>
        <w:rPr>
          <w:b/>
          <w:sz w:val="20"/>
        </w:rPr>
        <w:t xml:space="preserve">Do: </w:t>
      </w:r>
      <w:r>
        <w:t>Ground every magical moment with a relatable human reaction.</w:t>
      </w:r>
    </w:p>
    <w:p>
      <w:r>
        <w:rPr>
          <w:b/>
          <w:sz w:val="20"/>
        </w:rPr>
        <w:t xml:space="preserve">Reason: </w:t>
      </w:r>
      <w:r>
        <w:t>This enhances Narrative Transportation, making the world more believable and the characters more resonant, especially for our non-fantasy native audiences.</w:t>
      </w:r>
    </w:p>
    <w:p>
      <w:r>
        <w:rPr>
          <w:b/>
          <w:sz w:val="20"/>
        </w:rPr>
        <w:t xml:space="preserve">Do: </w:t>
      </w:r>
      <w:r>
        <w:t>Lean into the specific details of the lore and magic system.</w:t>
      </w:r>
    </w:p>
    <w:p>
      <w:r>
        <w:rPr>
          <w:b/>
          <w:sz w:val="20"/>
        </w:rPr>
        <w:t xml:space="preserve">Reason: </w:t>
      </w:r>
      <w:r>
        <w:t>This builds credibility with 'Fantasy Loremasters' and creates the intellectual depth that signals quality and care in the world-building.</w:t>
      </w:r>
    </w:p>
    <w:p>
      <w:r>
        <w:rPr>
          <w:b/>
          <w:sz w:val="20"/>
        </w:rPr>
        <w:t xml:space="preserve">Do: </w:t>
      </w:r>
      <w:r>
        <w:t>Amplify the cast's genuine chemistry and personalities.</w:t>
      </w:r>
    </w:p>
    <w:p>
      <w:r>
        <w:rPr>
          <w:b/>
          <w:sz w:val="20"/>
        </w:rPr>
        <w:t xml:space="preserve">Reason: </w:t>
      </w:r>
      <w:r>
        <w:t>Actor-centric content is a low-cost, high-impact way to strengthen the parasocial bond and reach broader audiences on platforms like TikTok and Instagram.</w:t>
      </w:r>
    </w:p>
    <w:p>
      <w:r>
        <w:rPr>
          <w:b/>
          <w:sz w:val="20"/>
        </w:rPr>
        <w:t xml:space="preserve">Do: </w:t>
      </w:r>
      <w:r>
        <w:t>Juxtapose tones: pair intense action with unexpected humor, or epic stakes with a quiet character moment.</w:t>
      </w:r>
    </w:p>
    <w:p>
      <w:r>
        <w:rPr>
          <w:b/>
          <w:sz w:val="20"/>
        </w:rPr>
        <w:t xml:space="preserve">Reason: </w:t>
      </w:r>
      <w:r>
        <w:t>This creates a variable reward schedule, keeping the experience unpredictable and emotionally engaging, which drives habit formation.</w:t>
      </w:r>
    </w:p>
    <w:p>
      <w:pPr>
        <w:pStyle w:val="Heading3"/>
      </w:pPr>
      <w:r>
        <w:t>Donts</w:t>
      </w:r>
    </w:p>
    <w:p>
      <w:r>
        <w:rPr>
          <w:b/>
          <w:sz w:val="20"/>
        </w:rPr>
        <w:t xml:space="preserve">Dont: </w:t>
      </w:r>
      <w:r>
        <w:t>Never moralize or preach. Let the characters' choices speak for themselves.</w:t>
      </w:r>
    </w:p>
    <w:p>
      <w:r>
        <w:rPr>
          <w:b/>
          <w:sz w:val="20"/>
        </w:rPr>
        <w:t xml:space="preserve">Reason: </w:t>
      </w:r>
      <w:r>
        <w:t>Overt moralizing breaks narrative transportation, activates the brain's critical thinking centers, and triggers reactance, especially from audiences wary of 'propaganda'.</w:t>
      </w:r>
    </w:p>
    <w:p>
      <w:r>
        <w:rPr>
          <w:b/>
          <w:sz w:val="20"/>
        </w:rPr>
        <w:t xml:space="preserve">Dont: </w:t>
      </w:r>
      <w:r>
        <w:t>Don't use generic fantasy tropes without a unique Wayfinders twist.</w:t>
      </w:r>
    </w:p>
    <w:p>
      <w:r>
        <w:rPr>
          <w:b/>
          <w:sz w:val="20"/>
        </w:rPr>
        <w:t xml:space="preserve">Reason: </w:t>
      </w:r>
      <w:r>
        <w:t>Our competitive advantage is our unique blend of grounded characters and a rule-based world. Generic creative will get lost in a crowded market.</w:t>
      </w:r>
    </w:p>
    <w:p>
      <w:r>
        <w:rPr>
          <w:b/>
          <w:sz w:val="20"/>
        </w:rPr>
        <w:t xml:space="preserve">Dont: </w:t>
      </w:r>
      <w:r>
        <w:t>Avoid making the magic a 'deus ex machina' or easy solution.</w:t>
      </w:r>
    </w:p>
    <w:p>
      <w:r>
        <w:rPr>
          <w:b/>
          <w:sz w:val="20"/>
        </w:rPr>
        <w:t xml:space="preserve">Reason: </w:t>
      </w:r>
      <w:r>
        <w:t>This violates the established rules of the world, destroying credibility with lore-focused fans and lowering the stakes for everyone.</w:t>
      </w:r>
    </w:p>
    <w:p>
      <w:r>
        <w:rPr>
          <w:b/>
          <w:sz w:val="20"/>
        </w:rPr>
        <w:t xml:space="preserve">Dont: </w:t>
      </w:r>
      <w:r>
        <w:t>Don't rely on spectacle alone. An explosion without emotional context is just noise.</w:t>
      </w:r>
    </w:p>
    <w:p>
      <w:r>
        <w:rPr>
          <w:b/>
          <w:sz w:val="20"/>
        </w:rPr>
        <w:t xml:space="preserve">Reason: </w:t>
      </w:r>
      <w:r>
        <w:t>Our retention data proves that viewers connect with the 'heart,' not just the action. Spectacle attracts, but emotion retains.</w:t>
      </w:r>
    </w:p>
    <w:p>
      <w:r>
        <w:rPr>
          <w:b/>
          <w:sz w:val="20"/>
        </w:rPr>
        <w:t xml:space="preserve">Dont: </w:t>
      </w:r>
      <w:r>
        <w:t>Don't adopt a corporate or overly polished tone on social media.</w:t>
      </w:r>
    </w:p>
    <w:p>
      <w:r>
        <w:rPr>
          <w:b/>
          <w:sz w:val="20"/>
        </w:rPr>
        <w:t xml:space="preserve">Reason: </w:t>
      </w:r>
      <w:r>
        <w:t>Authenticity is key, especially for 'Coming-of-Age Connectors.' The voice should feel like it's from a genuine fan, not a marketing department.</w:t>
      </w:r>
    </w:p>
    <w:p>
      <w:r>
        <w:br w:type="page"/>
      </w:r>
    </w:p>
    <w:p>
      <w:pPr>
        <w:pStyle w:val="Heading1"/>
      </w:pPr>
      <w:r>
        <w:t>Annotated Bibliography</w:t>
      </w:r>
    </w:p>
    <w:p>
      <w:r>
        <w:rPr>
          <w:b/>
          <w:sz w:val="20"/>
        </w:rPr>
        <w:t>[1] The Wayfinders | Watch Online For Free - Angel</w:t>
      </w:r>
    </w:p>
    <w:p>
      <w:r>
        <w:rPr>
          <w:color w:val="336699"/>
          <w:sz w:val="16"/>
        </w:rPr>
        <w:t>https://www.angel.com/watch/the-wayfinders</w:t>
      </w:r>
    </w:p>
    <w:p>
      <w:r>
        <w:rPr>
          <w:i/>
          <w:color w:val="666666"/>
          <w:sz w:val="18"/>
        </w:rPr>
        <w:t xml:space="preserve">Contains: </w:t>
      </w:r>
      <w:r>
        <w:rPr>
          <w:sz w:val="18"/>
        </w:rPr>
        <w:t>This is the official Angel Studios page for The Wayfinders, providing series synopsis, cast, release information, and viewing options.</w:t>
      </w:r>
    </w:p>
    <w:p>
      <w:r>
        <w:rPr>
          <w:i/>
          <w:color w:val="666666"/>
          <w:sz w:val="18"/>
        </w:rPr>
        <w:t xml:space="preserve">Key finding: </w:t>
      </w:r>
      <w:r>
        <w:rPr>
          <w:sz w:val="18"/>
        </w:rPr>
        <w:t>The Wayfinders is a Guild-exclusive title on Angel Studios, with the full first season released weekly starting December 16, 2025, and featuring cast members like Evan Nikolas Fields (Flynn) and Tamara Smart (Oaklee).</w:t>
      </w:r>
    </w:p>
    <w:p/>
    <w:p>
      <w:r>
        <w:rPr>
          <w:b/>
          <w:sz w:val="20"/>
        </w:rPr>
        <w:t>[2] The Wayfinders - Wikipedia</w:t>
      </w:r>
    </w:p>
    <w:p>
      <w:r>
        <w:rPr>
          <w:color w:val="336699"/>
          <w:sz w:val="16"/>
        </w:rPr>
        <w:t>https://en.wikipedia.org/wiki/The_Wayfinders</w:t>
      </w:r>
    </w:p>
    <w:p>
      <w:r>
        <w:rPr>
          <w:i/>
          <w:color w:val="666666"/>
          <w:sz w:val="18"/>
        </w:rPr>
        <w:t xml:space="preserve">Contains: </w:t>
      </w:r>
      <w:r>
        <w:rPr>
          <w:sz w:val="18"/>
        </w:rPr>
        <w:t>The Wikipedia page for The Wayfinders provides a comprehensive overview of the series, including genre, cast, production details, and release dates.</w:t>
      </w:r>
    </w:p>
    <w:p>
      <w:r>
        <w:rPr>
          <w:i/>
          <w:color w:val="666666"/>
          <w:sz w:val="18"/>
        </w:rPr>
        <w:t xml:space="preserve">Key finding: </w:t>
      </w:r>
      <w:r>
        <w:rPr>
          <w:sz w:val="18"/>
        </w:rPr>
        <w:t>The Wayfinders is a 2025 fantasy adventure television series that premiered on Angel Studios on April 28, 2025, and was renewed for a second season in September 2025, with filming slated for March 2026 in Utah and Limerick, Ireland.</w:t>
      </w:r>
    </w:p>
    <w:p/>
    <w:p>
      <w:r>
        <w:rPr>
          <w:b/>
          <w:sz w:val="20"/>
        </w:rPr>
        <w:t>[3] 'The Wayfinders' Renewed for Season 2 at Angel - The Cinemaholic</w:t>
      </w:r>
    </w:p>
    <w:p>
      <w:r>
        <w:rPr>
          <w:color w:val="336699"/>
          <w:sz w:val="16"/>
        </w:rPr>
        <w:t>https://thecinemaholic.com/the-wayfinders-renewed-for-season-2-at-angel/</w:t>
      </w:r>
    </w:p>
    <w:p>
      <w:r>
        <w:rPr>
          <w:i/>
          <w:color w:val="666666"/>
          <w:sz w:val="18"/>
        </w:rPr>
        <w:t xml:space="preserve">Contains: </w:t>
      </w:r>
      <w:r>
        <w:rPr>
          <w:sz w:val="18"/>
        </w:rPr>
        <w:t>This article from The Cinemaholic announces the renewal of The Wayfinders for its second season and provides details on production and cast.</w:t>
      </w:r>
    </w:p>
    <w:p>
      <w:r>
        <w:rPr>
          <w:i/>
          <w:color w:val="666666"/>
          <w:sz w:val="18"/>
        </w:rPr>
        <w:t xml:space="preserve">Key finding: </w:t>
      </w:r>
      <w:r>
        <w:rPr>
          <w:sz w:val="18"/>
        </w:rPr>
        <w:t>Angel Studios renewed 'The Wayfinders' for a second season on September 25, 2025, with filming scheduled to commence in March 2026 across Utah and Limerick, Ireland, and confirmed the return of key writers and the addition of Jon Wright as a director.</w:t>
      </w:r>
    </w:p>
    <w:p/>
    <w:p>
      <w:r>
        <w:rPr>
          <w:b/>
          <w:sz w:val="20"/>
        </w:rPr>
        <w:t>[4] Epic New Teen Fantasy Series Unveiled in First Trailer for 'The Wayfinders' [Exclusive]</w:t>
      </w:r>
    </w:p>
    <w:p>
      <w:r>
        <w:rPr>
          <w:color w:val="336699"/>
          <w:sz w:val="16"/>
        </w:rPr>
        <w:t>https://collider.com/the-wayfinders-trailer-angel-studios/</w:t>
      </w:r>
    </w:p>
    <w:p>
      <w:r>
        <w:rPr>
          <w:i/>
          <w:color w:val="666666"/>
          <w:sz w:val="18"/>
        </w:rPr>
        <w:t xml:space="preserve">Contains: </w:t>
      </w:r>
      <w:r>
        <w:rPr>
          <w:sz w:val="18"/>
        </w:rPr>
        <w:t>Collider's exclusive unveiling of The Wayfinders trailer, detailing the series premise, cast, and comparisons to other fantasy shows.</w:t>
      </w:r>
    </w:p>
    <w:p>
      <w:r>
        <w:rPr>
          <w:i/>
          <w:color w:val="666666"/>
          <w:sz w:val="18"/>
        </w:rPr>
        <w:t xml:space="preserve">Key finding: </w:t>
      </w:r>
      <w:r>
        <w:rPr>
          <w:sz w:val="18"/>
        </w:rPr>
        <w:t>The Wayfinders is described as a 'teen-centric fantasy story' reminiscent of Willow and The Magicians, aiming to fill a gap for younger audiences in the sci-fi/fantasy genre, with its first two episodes premiering on December 16, 2025.</w:t>
      </w:r>
    </w:p>
    <w:p/>
    <w:p>
      <w:r>
        <w:rPr>
          <w:b/>
          <w:sz w:val="20"/>
        </w:rPr>
        <w:t>[5] The Wayfinders Season 2 at Troy Studios Limerick - YouTube</w:t>
      </w:r>
    </w:p>
    <w:p>
      <w:r>
        <w:rPr>
          <w:color w:val="336699"/>
          <w:sz w:val="16"/>
        </w:rPr>
        <w:t>https://www.youtube.com/watch?v=kY31wQ9t430</w:t>
      </w:r>
    </w:p>
    <w:p>
      <w:r>
        <w:rPr>
          <w:i/>
          <w:color w:val="666666"/>
          <w:sz w:val="18"/>
        </w:rPr>
        <w:t xml:space="preserve">Contains: </w:t>
      </w:r>
      <w:r>
        <w:rPr>
          <w:sz w:val="18"/>
        </w:rPr>
        <w:t>A YouTube video featuring an interview with producer Stephen Hall discussing Season 2 production at Troy Studios, Limerick.</w:t>
      </w:r>
    </w:p>
    <w:p>
      <w:r>
        <w:rPr>
          <w:i/>
          <w:color w:val="666666"/>
          <w:sz w:val="18"/>
        </w:rPr>
        <w:t xml:space="preserve">Key finding: </w:t>
      </w:r>
      <w:r>
        <w:rPr>
          <w:sz w:val="18"/>
        </w:rPr>
        <w:t>Producer Stephen Hall confirmed in March 2026 that 'The Wayfinders' Season 2 is in development and will be filmed at Troy Studios and various locations in Limerick, Ireland, emphasizing local employment and quality production.</w:t>
      </w:r>
    </w:p>
    <w:p/>
    <w:p>
      <w:r>
        <w:rPr>
          <w:b/>
          <w:sz w:val="20"/>
        </w:rPr>
        <w:t>[6] The Wayfinders Star Evan Nikolas Fields Teases Season 2, Filming on Location, &amp; His Favorite Games - GameRant</w:t>
      </w:r>
    </w:p>
    <w:p>
      <w:r>
        <w:rPr>
          <w:color w:val="336699"/>
          <w:sz w:val="16"/>
        </w:rPr>
        <w:t>https://gamerant.com/the-wayfinders-evan-nikolas-fields-interview-season-2-filming-location-favorite-games/</w:t>
      </w:r>
    </w:p>
    <w:p>
      <w:r>
        <w:rPr>
          <w:i/>
          <w:color w:val="666666"/>
          <w:sz w:val="18"/>
        </w:rPr>
        <w:t xml:space="preserve">Contains: </w:t>
      </w:r>
      <w:r>
        <w:rPr>
          <w:sz w:val="18"/>
        </w:rPr>
        <w:t>An interview with Evan Nikolas Fields (Flynn) discussing Season 2, filming, and his role in the 'Dungeons &amp; Dragons-inspired' world.</w:t>
      </w:r>
    </w:p>
    <w:p>
      <w:r>
        <w:rPr>
          <w:i/>
          <w:color w:val="666666"/>
          <w:sz w:val="18"/>
        </w:rPr>
        <w:t xml:space="preserve">Key finding: </w:t>
      </w:r>
      <w:r>
        <w:rPr>
          <w:sz w:val="18"/>
        </w:rPr>
        <w:t>Evan Nikolas Fields, who plays Flynn Griffin, teased that in Season 2, the Wayfinders are still stuck in the fantasy world and will 'steal or barter' to get back, describing the show as a 'live-action Isekai anime' in a 'Dungeons &amp; Dragons-inspired world.'</w:t>
      </w:r>
    </w:p>
    <w:p/>
    <w:p>
      <w:r>
        <w:rPr>
          <w:b/>
          <w:sz w:val="20"/>
        </w:rPr>
        <w:t>[7] The Wayfinders | Official Website - Angel</w:t>
      </w:r>
    </w:p>
    <w:p>
      <w:r>
        <w:rPr>
          <w:color w:val="336699"/>
          <w:sz w:val="16"/>
        </w:rPr>
        <w:t>https://www.angel.com/media/press-kit/the-wayfinders</w:t>
      </w:r>
    </w:p>
    <w:p>
      <w:r>
        <w:rPr>
          <w:i/>
          <w:color w:val="666666"/>
          <w:sz w:val="18"/>
        </w:rPr>
        <w:t xml:space="preserve">Contains: </w:t>
      </w:r>
      <w:r>
        <w:rPr>
          <w:sz w:val="18"/>
        </w:rPr>
        <w:t>The official press kit section for The Wayfinders on Angel Studios' website, providing cast, crew, and synopsis.</w:t>
      </w:r>
    </w:p>
    <w:p>
      <w:r>
        <w:rPr>
          <w:i/>
          <w:color w:val="666666"/>
          <w:sz w:val="18"/>
        </w:rPr>
        <w:t xml:space="preserve">Key finding: </w:t>
      </w:r>
      <w:r>
        <w:rPr>
          <w:sz w:val="18"/>
        </w:rPr>
        <w:t>The Wayfinders official website lists Glen Winter as director, and Kynan Griffin, Jason Faller, Jennifer Griffin, Justin Partridge, Adam F. Goldberg, and Hans Rodionoff as Executive Producers, with a release date of April 26, 2025.</w:t>
      </w:r>
    </w:p>
    <w:p/>
    <w:p>
      <w:r>
        <w:rPr>
          <w:b/>
          <w:sz w:val="20"/>
        </w:rPr>
        <w:t>[8] The Wayfinders producers Kynan Griffin and Hans Rodionoff on their 'love letter' to fantasy TV - TVBrittanyF.com</w:t>
      </w:r>
    </w:p>
    <w:p>
      <w:r>
        <w:rPr>
          <w:color w:val="336699"/>
          <w:sz w:val="16"/>
        </w:rPr>
        <w:t>https://tvbrittanyf.com/2026/02/12/the-wayfinders-kynan-griffin-hans-rodionoff-interview/</w:t>
      </w:r>
    </w:p>
    <w:p>
      <w:r>
        <w:rPr>
          <w:i/>
          <w:color w:val="666666"/>
          <w:sz w:val="18"/>
        </w:rPr>
        <w:t xml:space="preserve">Contains: </w:t>
      </w:r>
      <w:r>
        <w:rPr>
          <w:sz w:val="18"/>
        </w:rPr>
        <w:t>An interview with producers Kynan Griffin and Hans Rodionoff discussing the show's inspiration, humor, and character relationships.</w:t>
      </w:r>
    </w:p>
    <w:p>
      <w:r>
        <w:rPr>
          <w:i/>
          <w:color w:val="666666"/>
          <w:sz w:val="18"/>
        </w:rPr>
        <w:t xml:space="preserve">Key finding: </w:t>
      </w:r>
      <w:r>
        <w:rPr>
          <w:sz w:val="18"/>
        </w:rPr>
        <w:t>Producers Kynan Griffin and Hans Rodionoff describe 'The Wayfinders' as 'wish fulfillment' and a 'love letter' to '80s fantasy and Dungeons &amp; Dragons, emphasizing the show's humor, levity, and the evolving relationships between characters.</w:t>
      </w:r>
    </w:p>
    <w:p/>
    <w:p>
      <w:r>
        <w:rPr>
          <w:b/>
          <w:sz w:val="20"/>
        </w:rPr>
        <w:t>[9] Faith-based platform Angel teases Camera 40, Dark Day fantasy adventure The Wayfinders | News - C21 Media</w:t>
      </w:r>
    </w:p>
    <w:p>
      <w:r>
        <w:rPr>
          <w:color w:val="336699"/>
          <w:sz w:val="16"/>
        </w:rPr>
        <w:t>https://www.c21media.net/news/faith-based-platform-angel-teases-camera-40-dark-day-fantasy-adventure-the-wayfinders/</w:t>
      </w:r>
    </w:p>
    <w:p>
      <w:r>
        <w:rPr>
          <w:i/>
          <w:color w:val="666666"/>
          <w:sz w:val="18"/>
        </w:rPr>
        <w:t xml:space="preserve">Contains: </w:t>
      </w:r>
      <w:r>
        <w:rPr>
          <w:sz w:val="18"/>
        </w:rPr>
        <w:t>C21 Media's report on Angel Studios launching The Wayfinders, highlighting its production companies and target audience.</w:t>
      </w:r>
    </w:p>
    <w:p>
      <w:r>
        <w:rPr>
          <w:i/>
          <w:color w:val="666666"/>
          <w:sz w:val="18"/>
        </w:rPr>
        <w:t xml:space="preserve">Key finding: </w:t>
      </w:r>
      <w:r>
        <w:rPr>
          <w:sz w:val="18"/>
        </w:rPr>
        <w:t>Angel Studios president Jordan Harmon stated that 'The Wayfinders' is believed to be 'like Narnia for a new generation,' and is a collaboration between U.S.-based Camera 40 Productions and Ireland's Dark Day Pictures.</w:t>
      </w:r>
    </w:p>
    <w:p/>
    <w:p>
      <w:r>
        <w:rPr>
          <w:b/>
          <w:sz w:val="20"/>
        </w:rPr>
        <w:t>[10] Angel Studios - Wikipedia</w:t>
      </w:r>
    </w:p>
    <w:p>
      <w:r>
        <w:rPr>
          <w:color w:val="336699"/>
          <w:sz w:val="16"/>
        </w:rPr>
        <w:t>https://www.angel.com/blog/angel-studios/angel-studios-launches-investment-portal-for-original-content</w:t>
      </w:r>
    </w:p>
    <w:p>
      <w:r>
        <w:rPr>
          <w:i/>
          <w:color w:val="666666"/>
          <w:sz w:val="18"/>
        </w:rPr>
        <w:t xml:space="preserve">Contains: </w:t>
      </w:r>
      <w:r>
        <w:rPr>
          <w:sz w:val="18"/>
        </w:rPr>
        <w:t>The Wikipedia page for Angel Studios, describing its crowdfunding model, mission, and history.</w:t>
      </w:r>
    </w:p>
    <w:p>
      <w:r>
        <w:rPr>
          <w:i/>
          <w:color w:val="666666"/>
          <w:sz w:val="18"/>
        </w:rPr>
        <w:t xml:space="preserve">Key finding: </w:t>
      </w:r>
      <w:r>
        <w:rPr>
          <w:sz w:val="18"/>
        </w:rPr>
        <w:t>Angel Studios operates using an equity crowdfunding model through 'Angel Funding' and a 'Pay It Forward' revenue model, distributing 'values-based' entertainment, often with Christian themes.</w:t>
      </w:r>
    </w:p>
    <w:p/>
    <w:p>
      <w:r>
        <w:rPr>
          <w:b/>
          <w:sz w:val="20"/>
        </w:rPr>
        <w:t>[11] [WAY] S2 Stakeholder Interviews (1).docx</w:t>
      </w:r>
    </w:p>
    <w:p>
      <w:r>
        <w:rPr>
          <w:i/>
          <w:color w:val="666666"/>
          <w:sz w:val="18"/>
        </w:rPr>
        <w:t xml:space="preserve">Contains: </w:t>
      </w:r>
      <w:r>
        <w:rPr>
          <w:sz w:val="18"/>
        </w:rPr>
        <w:t>Stakeholder interview discussing Season 2 production and marketing insights with Kynan Griffin.</w:t>
      </w:r>
    </w:p>
    <w:p>
      <w:r>
        <w:rPr>
          <w:i/>
          <w:color w:val="666666"/>
          <w:sz w:val="18"/>
        </w:rPr>
        <w:t xml:space="preserve">Key finding: </w:t>
      </w:r>
      <w:r>
        <w:rPr>
          <w:sz w:val="18"/>
        </w:rPr>
        <w:t>Kynan Griffin noted a desire for marketing to reflect the show's 'higher energy. More fun, exciting, and cookiness of the characters.'</w:t>
      </w:r>
    </w:p>
    <w:p/>
    <w:p>
      <w:r>
        <w:rPr>
          <w:b/>
          <w:sz w:val="20"/>
        </w:rPr>
        <w:t>[12] Oxytocin Increases Trust in Humans</w:t>
      </w:r>
    </w:p>
    <w:p>
      <w:r>
        <w:rPr>
          <w:color w:val="336699"/>
          <w:sz w:val="16"/>
        </w:rPr>
        <w:t>https://doi.org/10.1371/journal.pone.0001052</w:t>
      </w:r>
    </w:p>
    <w:p>
      <w:r>
        <w:rPr>
          <w:i/>
          <w:color w:val="666666"/>
          <w:sz w:val="18"/>
        </w:rPr>
        <w:t xml:space="preserve">Contains: </w:t>
      </w:r>
      <w:r>
        <w:rPr>
          <w:sz w:val="18"/>
        </w:rPr>
        <w:t>A foundational paper by Paul Zak's lab showing how character-driven narratives can increase oxytocin and prosocial behavior.</w:t>
      </w:r>
    </w:p>
    <w:p>
      <w:r>
        <w:rPr>
          <w:i/>
          <w:color w:val="666666"/>
          <w:sz w:val="18"/>
        </w:rPr>
        <w:t xml:space="preserve">Key finding: </w:t>
      </w:r>
      <w:r>
        <w:rPr>
          <w:sz w:val="18"/>
        </w:rPr>
        <w:t>Compelling stories with a clear dramatic arc cause the brain to release oxytocin, fostering empathy and making viewers more likely to engage in trusting, prosocial behaviors.</w:t>
      </w:r>
    </w:p>
    <w:p/>
    <w:p>
      <w:r>
        <w:rPr>
          <w:b/>
          <w:sz w:val="20"/>
        </w:rPr>
        <w:t>[13] Intersubject Synchronization of Cortical Activity During Natural Vision</w:t>
      </w:r>
    </w:p>
    <w:p>
      <w:r>
        <w:rPr>
          <w:color w:val="336699"/>
          <w:sz w:val="16"/>
        </w:rPr>
        <w:t>https://www.science.org/doi/10.1126/science.1100239</w:t>
      </w:r>
    </w:p>
    <w:p>
      <w:r>
        <w:rPr>
          <w:i/>
          <w:color w:val="666666"/>
          <w:sz w:val="18"/>
        </w:rPr>
        <w:t xml:space="preserve">Contains: </w:t>
      </w:r>
      <w:r>
        <w:rPr>
          <w:sz w:val="18"/>
        </w:rPr>
        <w:t>Uri Hasson's seminal fMRI study demonstrating that viewers' brains 'sync up' when watching the same engaging movie.</w:t>
      </w:r>
    </w:p>
    <w:p>
      <w:r>
        <w:rPr>
          <w:i/>
          <w:color w:val="666666"/>
          <w:sz w:val="18"/>
        </w:rPr>
        <w:t xml:space="preserve">Key finding: </w:t>
      </w:r>
      <w:r>
        <w:rPr>
          <w:sz w:val="18"/>
        </w:rPr>
        <w:t>A coherent and engaging narrative causes widespread synchronization of brain activity across viewers, a phenomenon termed 'neural coupling,' which is a biological marker of successful storytelling.</w:t>
      </w:r>
    </w:p>
    <w:p/>
    <w:p>
      <w:r>
        <w:rPr>
          <w:b/>
          <w:sz w:val="20"/>
        </w:rPr>
        <w:t>[14] Defining Media Enjoyment as the Satisfaction of Intrinsic Needs</w:t>
      </w:r>
    </w:p>
    <w:p>
      <w:r>
        <w:rPr>
          <w:color w:val="336699"/>
          <w:sz w:val="16"/>
        </w:rPr>
        <w:t>https://psycnet.apa.org/doi/10.1027/1864-1105/a000021</w:t>
      </w:r>
    </w:p>
    <w:p>
      <w:r>
        <w:rPr>
          <w:i/>
          <w:color w:val="666666"/>
          <w:sz w:val="18"/>
        </w:rPr>
        <w:t xml:space="preserve">Contains: </w:t>
      </w:r>
      <w:r>
        <w:rPr>
          <w:sz w:val="18"/>
        </w:rPr>
        <w:t>A study linking media consumption to Moral Foundations Theory, showing that morally resonant content is perceived as more meaningful.</w:t>
      </w:r>
    </w:p>
    <w:p>
      <w:r>
        <w:rPr>
          <w:i/>
          <w:color w:val="666666"/>
          <w:sz w:val="18"/>
        </w:rPr>
        <w:t xml:space="preserve">Key finding: </w:t>
      </w:r>
      <w:r>
        <w:rPr>
          <w:sz w:val="18"/>
        </w:rPr>
        <w:t>Media that aligns with a viewer's specific moral foundations (e.g., care, loyalty, fairness) leads to a deeper sense of appreciation and emotional connection.</w:t>
      </w:r>
    </w:p>
    <w:p/>
    <w:p>
      <w:r>
        <w:rPr>
          <w:b/>
          <w:sz w:val="20"/>
        </w:rPr>
        <w:t>[15] In the Mind's Eye: Transportation-Imagery Model of Narrative Persuasion</w:t>
      </w:r>
    </w:p>
    <w:p>
      <w:r>
        <w:rPr>
          <w:color w:val="336699"/>
          <w:sz w:val="16"/>
        </w:rPr>
        <w:t>https://psycnet.apa.org/record/2000-02268-004</w:t>
      </w:r>
    </w:p>
    <w:p>
      <w:r>
        <w:rPr>
          <w:i/>
          <w:color w:val="666666"/>
          <w:sz w:val="18"/>
        </w:rPr>
        <w:t xml:space="preserve">Contains: </w:t>
      </w:r>
      <w:r>
        <w:rPr>
          <w:sz w:val="18"/>
        </w:rPr>
        <w:t>The foundational paper by Green &amp; Brock on Narrative Transportation Theory.</w:t>
      </w:r>
    </w:p>
    <w:p>
      <w:r>
        <w:rPr>
          <w:i/>
          <w:color w:val="666666"/>
          <w:sz w:val="18"/>
        </w:rPr>
        <w:t xml:space="preserve">Key finding: </w:t>
      </w:r>
      <w:r>
        <w:rPr>
          <w:sz w:val="18"/>
        </w:rPr>
        <w:t>When a person is 'transported' into a narrative, their real-world beliefs can be altered because their ability to counter-argue the story's points is diminished.</w:t>
      </w:r>
    </w:p>
    <w:p/>
    <w:p>
      <w:r>
        <w:rPr>
          <w:b/>
          <w:sz w:val="20"/>
        </w:rPr>
        <w:t>[16] The VALS Types</w:t>
      </w:r>
    </w:p>
    <w:p>
      <w:r>
        <w:rPr>
          <w:color w:val="336699"/>
          <w:sz w:val="16"/>
        </w:rPr>
        <w:t>https://www.valsinstitute.com/about-vals/the-vals-types/</w:t>
      </w:r>
    </w:p>
    <w:p>
      <w:r>
        <w:rPr>
          <w:i/>
          <w:color w:val="666666"/>
          <w:sz w:val="18"/>
        </w:rPr>
        <w:t xml:space="preserve">Contains: </w:t>
      </w:r>
      <w:r>
        <w:rPr>
          <w:sz w:val="18"/>
        </w:rPr>
        <w:t>The official description of the eight consumer segments in the Values, Attitudes, and Lifestyles (VALS) framework by SRI International.</w:t>
      </w:r>
    </w:p>
    <w:p>
      <w:r>
        <w:rPr>
          <w:i/>
          <w:color w:val="666666"/>
          <w:sz w:val="18"/>
        </w:rPr>
        <w:t xml:space="preserve">Key finding: </w:t>
      </w:r>
      <w:r>
        <w:rPr>
          <w:sz w:val="18"/>
        </w:rPr>
        <w:t>The VALS framework provides psychographic classifications like 'Believers' (ideal-motivated, conservative, community-oriented) and 'Experiencers' (self-expression-motivated, impulsive, social) which were used to profile the audience segments.</w:t>
      </w:r>
    </w:p>
    <w:p/>
    <w:p>
      <w:r>
        <w:rPr>
          <w:b/>
          <w:sz w:val="20"/>
        </w:rPr>
        <w:t>[17] Moral Foundations Theory: The Pragmatic Validity of Moral Pluralism</w:t>
      </w:r>
    </w:p>
    <w:p>
      <w:r>
        <w:rPr>
          <w:color w:val="336699"/>
          <w:sz w:val="16"/>
        </w:rPr>
        <w:t>https://doi.org/10.1037/0022-3514.82.5.733</w:t>
      </w:r>
    </w:p>
    <w:p>
      <w:r>
        <w:rPr>
          <w:i/>
          <w:color w:val="666666"/>
          <w:sz w:val="18"/>
        </w:rPr>
        <w:t xml:space="preserve">Contains: </w:t>
      </w:r>
      <w:r>
        <w:rPr>
          <w:sz w:val="18"/>
        </w:rPr>
        <w:t>A key paper by Jonathan Haidt and Jesse Graham outlining the main tenets and evidence for Moral Foundations Theory.</w:t>
      </w:r>
    </w:p>
    <w:p>
      <w:r>
        <w:rPr>
          <w:i/>
          <w:color w:val="666666"/>
          <w:sz w:val="18"/>
        </w:rPr>
        <w:t xml:space="preserve">Key finding: </w:t>
      </w:r>
      <w:r>
        <w:rPr>
          <w:sz w:val="18"/>
        </w:rPr>
        <w:t>The theory's six foundations (Care/Harm, Fairness/Cheating, Loyalty/Betrayal, Authority/Subversion, Sanctity/Degradation, Liberty/Oppression) were used to analyze the show's thematic appeal to different audience segments, particularly the Faith-Forward Families.</w:t>
      </w:r>
    </w:p>
    <w:p/>
    <w:p>
      <w:r>
        <w:rPr>
          <w:b/>
          <w:sz w:val="20"/>
        </w:rPr>
        <w:t>[18] The Big Five Personality Traits</w:t>
      </w:r>
    </w:p>
    <w:p>
      <w:r>
        <w:rPr>
          <w:color w:val="336699"/>
          <w:sz w:val="16"/>
        </w:rPr>
        <w:t>https://doi.org/10.1111/j.1467-6494.2007.00441.x</w:t>
      </w:r>
    </w:p>
    <w:p>
      <w:r>
        <w:rPr>
          <w:i/>
          <w:color w:val="666666"/>
          <w:sz w:val="18"/>
        </w:rPr>
        <w:t xml:space="preserve">Contains: </w:t>
      </w:r>
      <w:r>
        <w:rPr>
          <w:sz w:val="18"/>
        </w:rPr>
        <w:t>A review article by Oliver P. John and Sanjay Srivastava summarizing the extensive research on the Big Five (OCEAN) personality model.</w:t>
      </w:r>
    </w:p>
    <w:p>
      <w:r>
        <w:rPr>
          <w:i/>
          <w:color w:val="666666"/>
          <w:sz w:val="18"/>
        </w:rPr>
        <w:t xml:space="preserve">Key finding: </w:t>
      </w:r>
      <w:r>
        <w:rPr>
          <w:sz w:val="18"/>
        </w:rPr>
        <w:t>The OCEAN model's dimensions (Openness, Conscientiousness, Extraversion, Agreeableness, Neuroticism) provided the empirically-validated structure for building the personality profiles of each audience segment.</w:t>
      </w:r>
    </w:p>
    <w:p/>
    <w:p>
      <w:r>
        <w:rPr>
          <w:b/>
          <w:sz w:val="20"/>
        </w:rPr>
        <w:t>[19] The pursuit of success: A theory of personal values</w:t>
      </w:r>
    </w:p>
    <w:p>
      <w:r>
        <w:rPr>
          <w:color w:val="336699"/>
          <w:sz w:val="16"/>
        </w:rPr>
        <w:t>https://doi.org/10.1016/S0065-2601(01)32004-9</w:t>
      </w:r>
    </w:p>
    <w:p>
      <w:r>
        <w:rPr>
          <w:i/>
          <w:color w:val="666666"/>
          <w:sz w:val="18"/>
        </w:rPr>
        <w:t xml:space="preserve">Contains: </w:t>
      </w:r>
      <w:r>
        <w:rPr>
          <w:sz w:val="18"/>
        </w:rPr>
        <w:t>A chapter by Shalom H. Schwartz detailing his theory of ten universal human values and their circular motivational structure.</w:t>
      </w:r>
    </w:p>
    <w:p>
      <w:r>
        <w:rPr>
          <w:i/>
          <w:color w:val="666666"/>
          <w:sz w:val="18"/>
        </w:rPr>
        <w:t xml:space="preserve">Key finding: </w:t>
      </w:r>
      <w:r>
        <w:rPr>
          <w:sz w:val="18"/>
        </w:rPr>
        <w:t>Schwartz's ten values (e.g., Benevolence, Self-Direction, Security) were used to identify the core motivations driving each segment's media consumption choices.</w:t>
      </w:r>
    </w:p>
    <w:p/>
    <w:p>
      <w:r>
        <w:rPr>
          <w:b/>
          <w:sz w:val="20"/>
        </w:rPr>
        <w:t>[20] Variety: 'Percy Jackson' Debuts to 13.3 Million Viewers</w:t>
      </w:r>
    </w:p>
    <w:p>
      <w:r>
        <w:rPr>
          <w:color w:val="336699"/>
          <w:sz w:val="16"/>
        </w:rPr>
        <w:t>https://variety.com/2024/tv/news/percy-jackson-and-the-olympians-disney-plus-hulu-viewership-premiere-1235865481/</w:t>
      </w:r>
    </w:p>
    <w:p>
      <w:r>
        <w:rPr>
          <w:i/>
          <w:color w:val="666666"/>
          <w:sz w:val="18"/>
        </w:rPr>
        <w:t xml:space="preserve">Contains: </w:t>
      </w:r>
      <w:r>
        <w:rPr>
          <w:sz w:val="18"/>
        </w:rPr>
        <w:t>This article reports on the initial viewership numbers for 'Percy Jackson and the Olympians' across Disney+ and Hulu.</w:t>
      </w:r>
    </w:p>
    <w:p>
      <w:r>
        <w:rPr>
          <w:i/>
          <w:color w:val="666666"/>
          <w:sz w:val="18"/>
        </w:rPr>
        <w:t xml:space="preserve">Key finding: </w:t>
      </w:r>
      <w:r>
        <w:rPr>
          <w:sz w:val="18"/>
        </w:rPr>
        <w:t>Percy Jackson and the Olympians premiered to 13.3 million views in its first six days, making it the most-watched Disney Branded Television premiere ever.</w:t>
      </w:r>
    </w:p>
    <w:p/>
    <w:p>
      <w:r>
        <w:rPr>
          <w:b/>
          <w:sz w:val="20"/>
        </w:rPr>
        <w:t>[21] Netflix Top 10: Most Popular TV Shows &amp; Movies</w:t>
      </w:r>
    </w:p>
    <w:p>
      <w:r>
        <w:rPr>
          <w:color w:val="336699"/>
          <w:sz w:val="16"/>
        </w:rPr>
        <w:t>https://about.netflix.com/en/news/most-popular-tv-shows-movies</w:t>
      </w:r>
    </w:p>
    <w:p>
      <w:r>
        <w:rPr>
          <w:i/>
          <w:color w:val="666666"/>
          <w:sz w:val="18"/>
        </w:rPr>
        <w:t xml:space="preserve">Contains: </w:t>
      </w:r>
      <w:r>
        <w:rPr>
          <w:sz w:val="18"/>
        </w:rPr>
        <w:t>Netflix's official page detailing their most-watched content based on hours viewed.</w:t>
      </w:r>
    </w:p>
    <w:p>
      <w:r>
        <w:rPr>
          <w:i/>
          <w:color w:val="666666"/>
          <w:sz w:val="18"/>
        </w:rPr>
        <w:t xml:space="preserve">Key finding: </w:t>
      </w:r>
      <w:r>
        <w:rPr>
          <w:sz w:val="18"/>
        </w:rPr>
        <w:t>Stranger Things Season 4 accumulated 1.35 billion hours viewed in its first 28 days, making it Netflix's most-watched English-language series.</w:t>
      </w:r>
    </w:p>
    <w:p/>
    <w:p>
      <w:r>
        <w:rPr>
          <w:b/>
          <w:sz w:val="20"/>
        </w:rPr>
        <w:t>[22] The Chosen Blog: How Many People Have Seen The Chosen?</w:t>
      </w:r>
    </w:p>
    <w:p>
      <w:r>
        <w:rPr>
          <w:color w:val="336699"/>
          <w:sz w:val="16"/>
        </w:rPr>
        <w:t>https://www.thechosen.tv/blog/how-many-people-have-seen-the-chosen/</w:t>
      </w:r>
    </w:p>
    <w:p>
      <w:r>
        <w:rPr>
          <w:i/>
          <w:color w:val="666666"/>
          <w:sz w:val="18"/>
        </w:rPr>
        <w:t xml:space="preserve">Contains: </w:t>
      </w:r>
      <w:r>
        <w:rPr>
          <w:sz w:val="18"/>
        </w:rPr>
        <w:t>An official blog post from The Chosen detailing their cumulative viewership numbers.</w:t>
      </w:r>
    </w:p>
    <w:p>
      <w:r>
        <w:rPr>
          <w:i/>
          <w:color w:val="666666"/>
          <w:sz w:val="18"/>
        </w:rPr>
        <w:t xml:space="preserve">Key finding: </w:t>
      </w:r>
      <w:r>
        <w:rPr>
          <w:sz w:val="18"/>
        </w:rPr>
        <w:t>The Chosen has accumulated over 770 million episode views as of March 2024.</w:t>
      </w:r>
    </w:p>
    <w:p/>
    <w:p>
      <w:r>
        <w:rPr>
          <w:b/>
          <w:sz w:val="20"/>
        </w:rPr>
        <w:t>[23] Rotten Tomatoes: Willow Season 1</w:t>
      </w:r>
    </w:p>
    <w:p>
      <w:r>
        <w:rPr>
          <w:color w:val="336699"/>
          <w:sz w:val="16"/>
        </w:rPr>
        <w:t>https://www.rottentomatoes.com/tv/willow/s01</w:t>
      </w:r>
    </w:p>
    <w:p>
      <w:r>
        <w:rPr>
          <w:i/>
          <w:color w:val="666666"/>
          <w:sz w:val="18"/>
        </w:rPr>
        <w:t xml:space="preserve">Contains: </w:t>
      </w:r>
      <w:r>
        <w:rPr>
          <w:sz w:val="18"/>
        </w:rPr>
        <w:t>This page provides critic and audience scores for the first season of Disney+'s Willow series.</w:t>
      </w:r>
    </w:p>
    <w:p>
      <w:r>
        <w:rPr>
          <w:i/>
          <w:color w:val="666666"/>
          <w:sz w:val="18"/>
        </w:rPr>
        <w:t xml:space="preserve">Key finding: </w:t>
      </w:r>
      <w:r>
        <w:rPr>
          <w:sz w:val="18"/>
        </w:rPr>
        <w:t>Willow received an 83% critic score and a 68% audience score on Rotten Tomatoes.</w:t>
      </w:r>
    </w:p>
    <w:p/>
    <w:p>
      <w:r>
        <w:rPr>
          <w:b/>
          <w:sz w:val="20"/>
        </w:rPr>
        <w:t>[24] What's on Netflix: The Dragon Prince Season 4 Performance</w:t>
      </w:r>
    </w:p>
    <w:p>
      <w:r>
        <w:rPr>
          <w:color w:val="336699"/>
          <w:sz w:val="16"/>
        </w:rPr>
        <w:t>https://www.whats-on-netflix.com/news/the-dragon-prince-season-4-netflix-top-10s-performance-across-the-world/</w:t>
      </w:r>
    </w:p>
    <w:p>
      <w:r>
        <w:rPr>
          <w:i/>
          <w:color w:val="666666"/>
          <w:sz w:val="18"/>
        </w:rPr>
        <w:t xml:space="preserve">Contains: </w:t>
      </w:r>
      <w:r>
        <w:rPr>
          <w:sz w:val="18"/>
        </w:rPr>
        <w:t>This article details the performance of The Dragon Prince Season 4 in Netflix's global Top 10 charts.</w:t>
      </w:r>
    </w:p>
    <w:p>
      <w:r>
        <w:rPr>
          <w:i/>
          <w:color w:val="666666"/>
          <w:sz w:val="18"/>
        </w:rPr>
        <w:t xml:space="preserve">Key finding: </w:t>
      </w:r>
      <w:r>
        <w:rPr>
          <w:sz w:val="18"/>
        </w:rPr>
        <w:t>The Dragon Prince Season 4 consistently ranked in Netflix's Top 10 for kids and family content globally.</w:t>
      </w:r>
    </w:p>
    <w:p/>
    <w:p>
      <w:r>
        <w:rPr>
          <w:b/>
          <w:sz w:val="20"/>
        </w:rPr>
        <w:t>[25] Kickstarter: Critical Role: The Legend of Vox Machina Animated Special</w:t>
      </w:r>
    </w:p>
    <w:p>
      <w:r>
        <w:rPr>
          <w:color w:val="336699"/>
          <w:sz w:val="16"/>
        </w:rPr>
        <w:t>https://www.kickstarter.com/projects/criticalrole/critical-role-the-legend-of-vox-machina-animated-special</w:t>
      </w:r>
    </w:p>
    <w:p>
      <w:r>
        <w:rPr>
          <w:i/>
          <w:color w:val="666666"/>
          <w:sz w:val="18"/>
        </w:rPr>
        <w:t xml:space="preserve">Contains: </w:t>
      </w:r>
      <w:r>
        <w:rPr>
          <w:sz w:val="18"/>
        </w:rPr>
        <w:t>The Kickstarter campaign page for Critical Role's animated series, detailing its funding success.</w:t>
      </w:r>
    </w:p>
    <w:p>
      <w:r>
        <w:rPr>
          <w:i/>
          <w:color w:val="666666"/>
          <w:sz w:val="18"/>
        </w:rPr>
        <w:t xml:space="preserve">Key finding: </w:t>
      </w:r>
      <w:r>
        <w:rPr>
          <w:sz w:val="18"/>
        </w:rPr>
        <w:t>Critical Role successfully crowdfunded over $11.3 million for its animated series, 'The Legend of Vox Machina'.</w:t>
      </w:r>
    </w:p>
    <w:p/>
    <w:p>
      <w:r>
        <w:rPr>
          <w:b/>
          <w:sz w:val="20"/>
        </w:rPr>
        <w:t>[26] Box Office Mojo: Dungeons &amp; Dragons: Honor Among Thieves</w:t>
      </w:r>
    </w:p>
    <w:p>
      <w:r>
        <w:rPr>
          <w:color w:val="336699"/>
          <w:sz w:val="16"/>
        </w:rPr>
        <w:t>https://www.boxofficemojo.com/release/rl1178658817/</w:t>
      </w:r>
    </w:p>
    <w:p>
      <w:r>
        <w:rPr>
          <w:i/>
          <w:color w:val="666666"/>
          <w:sz w:val="18"/>
        </w:rPr>
        <w:t xml:space="preserve">Contains: </w:t>
      </w:r>
      <w:r>
        <w:rPr>
          <w:sz w:val="18"/>
        </w:rPr>
        <w:t>This page provides box office performance data for the film 'Dungeons &amp; Dragons: Honor Among Thieves'.</w:t>
      </w:r>
    </w:p>
    <w:p>
      <w:r>
        <w:rPr>
          <w:i/>
          <w:color w:val="666666"/>
          <w:sz w:val="18"/>
        </w:rPr>
        <w:t xml:space="preserve">Key finding: </w:t>
      </w:r>
      <w:r>
        <w:rPr>
          <w:sz w:val="18"/>
        </w:rPr>
        <w:t>Dungeons &amp; Dragons: Honor Among Thieves grossed $208.2 million worldwide against a $150 million budget.</w:t>
      </w:r>
    </w:p>
    <w:p/>
    <w:p>
      <w:r>
        <w:rPr>
          <w:b/>
          <w:sz w:val="20"/>
        </w:rPr>
        <w:t>[27] What's on Netflix: Lockwood &amp; Co. Season 2 Canceled</w:t>
      </w:r>
    </w:p>
    <w:p>
      <w:r>
        <w:rPr>
          <w:color w:val="336699"/>
          <w:sz w:val="16"/>
        </w:rPr>
        <w:t>https://www.whats-on-netflix.com/news/lockwood-co-season-2-canceled-at-netflix-why-was-it-canceled/</w:t>
      </w:r>
    </w:p>
    <w:p>
      <w:r>
        <w:rPr>
          <w:i/>
          <w:color w:val="666666"/>
          <w:sz w:val="18"/>
        </w:rPr>
        <w:t xml:space="preserve">Contains: </w:t>
      </w:r>
      <w:r>
        <w:rPr>
          <w:sz w:val="18"/>
        </w:rPr>
        <w:t>This article discusses the cancellation of 'Lockwood &amp; Co.' by Netflix and reasons behind it.</w:t>
      </w:r>
    </w:p>
    <w:p>
      <w:r>
        <w:rPr>
          <w:i/>
          <w:color w:val="666666"/>
          <w:sz w:val="18"/>
        </w:rPr>
        <w:t xml:space="preserve">Key finding: </w:t>
      </w:r>
      <w:r>
        <w:rPr>
          <w:sz w:val="18"/>
        </w:rPr>
        <w:t>Lockwood &amp; Co. was cancelled by Netflix after one season, despite reportedly strong initial viewership.</w:t>
      </w:r>
    </w:p>
    <w:p/>
    <w:p>
      <w:r>
        <w:rPr>
          <w:b/>
          <w:sz w:val="20"/>
        </w:rPr>
        <w:t>[28] Instagram Engagement Rate Benchmarks</w:t>
      </w:r>
    </w:p>
    <w:p>
      <w:r>
        <w:rPr>
          <w:color w:val="336699"/>
          <w:sz w:val="16"/>
        </w:rPr>
        <w:t>https://influencermarketinghub.com/instagram-engagement-rate-benchmarks/</w:t>
      </w:r>
    </w:p>
    <w:p>
      <w:r>
        <w:rPr>
          <w:i/>
          <w:color w:val="666666"/>
          <w:sz w:val="18"/>
        </w:rPr>
        <w:t xml:space="preserve">Contains: </w:t>
      </w:r>
      <w:r>
        <w:rPr>
          <w:sz w:val="18"/>
        </w:rPr>
        <w:t>An industry report providing average engagement rates across various influencer tiers and industries on Instagram.</w:t>
      </w:r>
    </w:p>
    <w:p>
      <w:r>
        <w:rPr>
          <w:i/>
          <w:color w:val="666666"/>
          <w:sz w:val="18"/>
        </w:rPr>
        <w:t xml:space="preserve">Key finding: </w:t>
      </w:r>
      <w:r>
        <w:rPr>
          <w:sz w:val="18"/>
        </w:rPr>
        <w:t>Average Instagram engagement rates for accounts with 10K-100K followers are typically 1.5-3%, informing estimates for micro-influencers.</w:t>
      </w:r>
    </w:p>
    <w:p/>
    <w:p>
      <w:r>
        <w:rPr>
          <w:b/>
          <w:sz w:val="20"/>
        </w:rPr>
        <w:t>[29] YouTube Engagement Rate Benchmarks</w:t>
      </w:r>
    </w:p>
    <w:p>
      <w:r>
        <w:rPr>
          <w:color w:val="336699"/>
          <w:sz w:val="16"/>
        </w:rPr>
        <w:t>https://influencermarketinghub.com/youtube-engagement-rate-benchmarks/</w:t>
      </w:r>
    </w:p>
    <w:p>
      <w:r>
        <w:rPr>
          <w:i/>
          <w:color w:val="666666"/>
          <w:sz w:val="18"/>
        </w:rPr>
        <w:t xml:space="preserve">Contains: </w:t>
      </w:r>
      <w:r>
        <w:rPr>
          <w:sz w:val="18"/>
        </w:rPr>
        <w:t>A comprehensive guide to YouTube engagement rates and factors influencing them.</w:t>
      </w:r>
    </w:p>
    <w:p>
      <w:r>
        <w:rPr>
          <w:i/>
          <w:color w:val="666666"/>
          <w:sz w:val="18"/>
        </w:rPr>
        <w:t xml:space="preserve">Key finding: </w:t>
      </w:r>
      <w:r>
        <w:rPr>
          <w:sz w:val="18"/>
        </w:rPr>
        <w:t>YouTube engagement rates vary significantly by content type, with long-form content often having lower percentage engagement but higher overall watch time, which is prioritized by the algorithm.</w:t>
      </w:r>
    </w:p>
    <w:p/>
    <w:p>
      <w:r>
        <w:rPr>
          <w:b/>
          <w:sz w:val="20"/>
        </w:rPr>
        <w:t>[30] How the TikTok For You Page Works</w:t>
      </w:r>
    </w:p>
    <w:p>
      <w:r>
        <w:rPr>
          <w:color w:val="336699"/>
          <w:sz w:val="16"/>
        </w:rPr>
        <w:t>https://www.tiktok.com/business/en/blog/tiktok-for-you-page-algorithm</w:t>
      </w:r>
    </w:p>
    <w:p>
      <w:r>
        <w:rPr>
          <w:i/>
          <w:color w:val="666666"/>
          <w:sz w:val="18"/>
        </w:rPr>
        <w:t xml:space="preserve">Contains: </w:t>
      </w:r>
      <w:r>
        <w:rPr>
          <w:sz w:val="18"/>
        </w:rPr>
        <w:t>Official TikTok business blog explaining the FYP algorithm's mechanics and key ranking signals.</w:t>
      </w:r>
    </w:p>
    <w:p>
      <w:r>
        <w:rPr>
          <w:i/>
          <w:color w:val="666666"/>
          <w:sz w:val="18"/>
        </w:rPr>
        <w:t xml:space="preserve">Key finding: </w:t>
      </w:r>
      <w:r>
        <w:rPr>
          <w:sz w:val="18"/>
        </w:rPr>
        <w:t>TikTok's algorithm heavily prioritizes watch time, completion rate, and re-watches, making short, engaging content with a strong hook essential for discovery.</w:t>
      </w:r>
    </w:p>
    <w:p/>
    <w:p>
      <w:r>
        <w:rPr>
          <w:b/>
          <w:sz w:val="20"/>
        </w:rPr>
        <w:t>[31] How the YouTube Algorithm Works: The Complete Guide</w:t>
      </w:r>
    </w:p>
    <w:p>
      <w:r>
        <w:rPr>
          <w:color w:val="336699"/>
          <w:sz w:val="16"/>
        </w:rPr>
        <w:t>https://www.youtube.com/watch?v=kYJ40B_l544</w:t>
      </w:r>
    </w:p>
    <w:p>
      <w:r>
        <w:rPr>
          <w:i/>
          <w:color w:val="666666"/>
          <w:sz w:val="18"/>
        </w:rPr>
        <w:t xml:space="preserve">Contains: </w:t>
      </w:r>
      <w:r>
        <w:rPr>
          <w:sz w:val="18"/>
        </w:rPr>
        <w:t>Video by Channel Makers explaining YouTube's recommendation system, focusing on watch time, CTR, and audience satisfaction.</w:t>
      </w:r>
    </w:p>
    <w:p>
      <w:r>
        <w:rPr>
          <w:i/>
          <w:color w:val="666666"/>
          <w:sz w:val="18"/>
        </w:rPr>
        <w:t xml:space="preserve">Key finding: </w:t>
      </w:r>
      <w:r>
        <w:rPr>
          <w:sz w:val="18"/>
        </w:rPr>
        <w:t>YouTube's algorithm optimizes for user satisfaction and long-term user value, measured through watch time, click-through rate, and post-view surveys.</w:t>
      </w:r>
    </w:p>
    <w:p/>
    <w:p>
      <w:r>
        <w:rPr>
          <w:b/>
          <w:sz w:val="20"/>
        </w:rPr>
        <w:t>[32] Most followed Facebook pages worldwide 2024</w:t>
      </w:r>
    </w:p>
    <w:p>
      <w:r>
        <w:rPr>
          <w:color w:val="336699"/>
          <w:sz w:val="16"/>
        </w:rPr>
        <w:t>https://www.statista.com/statistics/250172/facebook-pages-with-the-most-fans/</w:t>
      </w:r>
    </w:p>
    <w:p>
      <w:r>
        <w:rPr>
          <w:i/>
          <w:color w:val="666666"/>
          <w:sz w:val="18"/>
        </w:rPr>
        <w:t xml:space="preserve">Contains: </w:t>
      </w:r>
      <w:r>
        <w:rPr>
          <w:sz w:val="18"/>
        </w:rPr>
        <w:t>Statista data on top Facebook pages, showing audience sizes for major brands and entertainment properties.</w:t>
      </w:r>
    </w:p>
    <w:p>
      <w:r>
        <w:rPr>
          <w:i/>
          <w:color w:val="666666"/>
          <w:sz w:val="18"/>
        </w:rPr>
        <w:t xml:space="preserve">Key finding: </w:t>
      </w:r>
      <w:r>
        <w:rPr>
          <w:sz w:val="18"/>
        </w:rPr>
        <w:t>Large entertainment franchises like 'The Chosen' demonstrate that Facebook can build massive, highly engaged communities, especially for values-aligned content.</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