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WOLF PACK</w:t>
      </w:r>
    </w:p>
    <w:p>
      <w:pPr>
        <w:jc w:val="center"/>
      </w:pPr>
      <w:r>
        <w:rPr>
          <w:color w:val="6C6C80"/>
          <w:sz w:val="36"/>
        </w:rPr>
        <w:t>Comprehensive Marketing Strategy</w:t>
      </w:r>
    </w:p>
    <w:p>
      <w:pPr>
        <w:jc w:val="center"/>
      </w:pPr>
      <w:r>
        <w:rPr>
          <w:color w:val="999999"/>
          <w:sz w:val="22"/>
        </w:rPr>
        <w:t>Generated March 30, 2026</w:t>
      </w:r>
      <w:r>
        <w:rPr>
          <w:color w:val="999999"/>
          <w:sz w:val="22"/>
        </w:rPr>
        <w:br/>
        <w:t>Product Type: Brand</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r>
        <w:br w:type="page"/>
      </w:r>
    </w:p>
    <w:p>
      <w:pPr>
        <w:pStyle w:val="Heading1"/>
      </w:pPr>
      <w:r>
        <w:t>1. Executive Summary &amp; Grand Strategy</w:t>
      </w:r>
    </w:p>
    <w:p>
      <w:pPr>
        <w:pStyle w:val="Heading2"/>
      </w:pPr>
      <w:r>
        <w:t>Strategic Foundation</w:t>
      </w:r>
    </w:p>
    <w:p>
      <w:r>
        <w:rPr>
          <w:b/>
          <w:sz w:val="20"/>
        </w:rPr>
        <w:t xml:space="preserve">Big Idea: </w:t>
      </w:r>
      <w:r>
        <w:t>Wolfmates transforms the chaos of caregiving into a calm, coordinated ecosystem that protects a loved one's independence and a caregiver's peace of mind.</w:t>
      </w:r>
    </w:p>
    <w:p>
      <w:r>
        <w:rPr>
          <w:b/>
          <w:sz w:val="20"/>
        </w:rPr>
        <w:t xml:space="preserve">Strategic Thesis: </w:t>
      </w:r>
      <w:r>
        <w:t>The primary market, 'Duty-Bound Directors,' is currently operating in a state of high-cortisol stress due to the fragmented nature of caregiving, a gap competitors' piecemeal solutions fail to address. By positioning Wolfmates as the single 'control center' for family care, we directly address their high Conscientiousness and deep-seated loss aversion. This initial adoption, driven by a need to reduce anxiety, creates a beachhead. The platform's value then expands through the 'IKEA Effect' as Directors invest effort in setup, and network effects as they invite family and community members to solve coordination problems. This transforms the product from a personal utility into an indispensable family operating system, creating a durable moat built on trust, coordination, and emotional investment.</w:t>
      </w:r>
    </w:p>
    <w:p>
      <w:pPr>
        <w:pStyle w:val="Heading3"/>
      </w:pPr>
      <w:r>
        <w:t>Win Conditions</w:t>
      </w:r>
    </w:p>
    <w:p>
      <w:r>
        <w:rPr>
          <w:b/>
          <w:sz w:val="20"/>
        </w:rPr>
        <w:t xml:space="preserve">Timeframe: </w:t>
      </w:r>
      <w:r>
        <w:t>3 Months</w:t>
      </w:r>
    </w:p>
    <w:p>
      <w:r>
        <w:rPr>
          <w:b/>
          <w:sz w:val="20"/>
        </w:rPr>
        <w:t xml:space="preserve">Metric: </w:t>
      </w:r>
      <w:r>
        <w:t>Activated 'Duty-Bound Director' Accounts</w:t>
      </w:r>
    </w:p>
    <w:p>
      <w:r>
        <w:rPr>
          <w:b/>
          <w:sz w:val="20"/>
        </w:rPr>
        <w:t xml:space="preserve">Target: </w:t>
      </w:r>
      <w:r>
        <w:t>5,000</w:t>
      </w:r>
    </w:p>
    <w:p>
      <w:r>
        <w:rPr>
          <w:b/>
          <w:sz w:val="20"/>
        </w:rPr>
        <w:t xml:space="preserve">Rationale: </w:t>
      </w:r>
      <w:r>
        <w:t>Establish a core user base of the primary purchasing segment, validating the initial product-market fit and providing a pool for analyzing early behavior.</w:t>
      </w:r>
    </w:p>
    <w:p>
      <w:r>
        <w:rPr>
          <w:b/>
          <w:sz w:val="20"/>
        </w:rPr>
        <w:t xml:space="preserve">Timeframe: </w:t>
      </w:r>
      <w:r>
        <w:t>3 Months</w:t>
      </w:r>
    </w:p>
    <w:p>
      <w:r>
        <w:rPr>
          <w:b/>
          <w:sz w:val="20"/>
        </w:rPr>
        <w:t xml:space="preserve">Metric: </w:t>
      </w:r>
      <w:r>
        <w:t>Pack Formation Rate (at least one invite accepted per account)</w:t>
      </w:r>
    </w:p>
    <w:p>
      <w:r>
        <w:rPr>
          <w:b/>
          <w:sz w:val="20"/>
        </w:rPr>
        <w:t xml:space="preserve">Target: </w:t>
      </w:r>
      <w:r>
        <w:t>40%</w:t>
      </w:r>
    </w:p>
    <w:p>
      <w:r>
        <w:rPr>
          <w:b/>
          <w:sz w:val="20"/>
        </w:rPr>
        <w:t xml:space="preserve">Rationale: </w:t>
      </w:r>
      <w:r>
        <w:t>This leading indicator measures our ability to transition from a single-player tool to a multi-player family system, which is critical for long-term stickiness.</w:t>
      </w:r>
    </w:p>
    <w:p>
      <w:r>
        <w:rPr>
          <w:b/>
          <w:sz w:val="20"/>
        </w:rPr>
        <w:t xml:space="preserve">Timeframe: </w:t>
      </w:r>
      <w:r>
        <w:t>6 Months</w:t>
      </w:r>
    </w:p>
    <w:p>
      <w:r>
        <w:rPr>
          <w:b/>
          <w:sz w:val="20"/>
        </w:rPr>
        <w:t xml:space="preserve">Metric: </w:t>
      </w:r>
      <w:r>
        <w:t>Weekly Active Packs (WAPs) - packs with &gt;=2 active members</w:t>
      </w:r>
    </w:p>
    <w:p>
      <w:r>
        <w:rPr>
          <w:b/>
          <w:sz w:val="20"/>
        </w:rPr>
        <w:t xml:space="preserve">Target: </w:t>
      </w:r>
      <w:r>
        <w:t>3,500</w:t>
      </w:r>
    </w:p>
    <w:p>
      <w:r>
        <w:rPr>
          <w:b/>
          <w:sz w:val="20"/>
        </w:rPr>
        <w:t xml:space="preserve">Rationale: </w:t>
      </w:r>
      <w:r>
        <w:t>This measures true network engagement, our North Star Metric. It confirms that the platform is successfully coordinating care, not just holding user data.</w:t>
      </w:r>
    </w:p>
    <w:p>
      <w:r>
        <w:rPr>
          <w:b/>
          <w:sz w:val="20"/>
        </w:rPr>
        <w:t xml:space="preserve">Timeframe: </w:t>
      </w:r>
      <w:r>
        <w:t>12 Months</w:t>
      </w:r>
    </w:p>
    <w:p>
      <w:r>
        <w:rPr>
          <w:b/>
          <w:sz w:val="20"/>
        </w:rPr>
        <w:t xml:space="preserve">Metric: </w:t>
      </w:r>
      <w:r>
        <w:t>Monthly User Churn Rate</w:t>
      </w:r>
    </w:p>
    <w:p>
      <w:r>
        <w:rPr>
          <w:b/>
          <w:sz w:val="20"/>
        </w:rPr>
        <w:t xml:space="preserve">Target: </w:t>
      </w:r>
      <w:r>
        <w:t>&lt; 5%</w:t>
      </w:r>
    </w:p>
    <w:p>
      <w:r>
        <w:rPr>
          <w:b/>
          <w:sz w:val="20"/>
        </w:rPr>
        <w:t xml:space="preserve">Rationale: </w:t>
      </w:r>
      <w:r>
        <w:t>Demonstrates product stickiness and the successful creation of switching costs through network and investment effects, proving the long-term viability of the model.</w:t>
      </w:r>
    </w:p>
    <w:p>
      <w:pPr>
        <w:pStyle w:val="Heading3"/>
      </w:pPr>
      <w:r>
        <w:t>Strategic Pillars</w:t>
      </w:r>
    </w:p>
    <w:p>
      <w:r>
        <w:rPr>
          <w:b/>
          <w:sz w:val="20"/>
        </w:rPr>
        <w:t xml:space="preserve">Pillar Name: </w:t>
      </w:r>
      <w:r>
        <w:t>Establish Trust &amp; Alleviate Anxiety</w:t>
      </w:r>
    </w:p>
    <w:p>
      <w:r>
        <w:rPr>
          <w:b/>
          <w:sz w:val="20"/>
        </w:rPr>
        <w:t xml:space="preserve">Objective: </w:t>
      </w:r>
      <w:r>
        <w:t>To acquire 'Duty-Bound Directors' by positioning Wolfmates as the definitive solution for regaining control and reducing the stress of caregiving.</w:t>
      </w:r>
    </w:p>
    <w:p>
      <w:r>
        <w:rPr>
          <w:b/>
          <w:sz w:val="20"/>
        </w:rPr>
        <w:t xml:space="preserve">Behavioral Basis: </w:t>
      </w:r>
      <w:r>
        <w:t>Prospect Theory (Loss Aversion) &amp; Cortisol Reduction. Frame the product as a way to prevent negative outcomes (loss of parent's independence, loss of peace of mind) and provide a tangible tool to reduce the cognitive load that causes chronic stress.</w:t>
      </w:r>
    </w:p>
    <w:p>
      <w:r>
        <w:rPr>
          <w:b/>
          <w:sz w:val="20"/>
        </w:rPr>
        <w:t xml:space="preserve">Measurement: </w:t>
      </w:r>
      <w:r>
        <w:t>New user acquisition rate, Cost Per Acquisition (CPA), conversion rate from site visit to sign-up.</w:t>
      </w:r>
    </w:p>
    <w:p>
      <w:r>
        <w:rPr>
          <w:b/>
          <w:sz w:val="22"/>
        </w:rPr>
        <w:t>Target Segments</w:t>
      </w:r>
    </w:p>
    <w:p>
      <w:pPr>
        <w:pStyle w:val="ListBullet"/>
      </w:pPr>
      <w:r>
        <w:t>The Duty-Bound Directors</w:t>
      </w:r>
    </w:p>
    <w:p>
      <w:r>
        <w:rPr>
          <w:b/>
          <w:sz w:val="20"/>
        </w:rPr>
        <w:t xml:space="preserve">Pillar Name: </w:t>
      </w:r>
      <w:r>
        <w:t>Champion Dignified Independence</w:t>
      </w:r>
    </w:p>
    <w:p>
      <w:r>
        <w:rPr>
          <w:b/>
          <w:sz w:val="20"/>
        </w:rPr>
        <w:t xml:space="preserve">Objective: </w:t>
      </w:r>
      <w:r>
        <w:t>To ensure long-term retention by successfully onboarding 'Resilient Autonomists' through messaging and features that emphasize support, connection, and autonomy over supervision.</w:t>
      </w:r>
    </w:p>
    <w:p>
      <w:r>
        <w:rPr>
          <w:b/>
          <w:sz w:val="20"/>
        </w:rPr>
        <w:t xml:space="preserve">Behavioral Basis: </w:t>
      </w:r>
      <w:r>
        <w:t>Oxytocin-Mediated Bonding &amp; Regulatory Focus Theory. Focus on connection-based features and prevention-focused messaging for seniors ('Protect your independence') to overcome their resistance to perceived control.</w:t>
      </w:r>
    </w:p>
    <w:p>
      <w:r>
        <w:rPr>
          <w:b/>
          <w:sz w:val="20"/>
        </w:rPr>
        <w:t xml:space="preserve">Measurement: </w:t>
      </w:r>
      <w:r>
        <w:t>Senior user retention rate within packs, feature adoption by seniors (if applicable), feedback scores on 'sense of independence'.</w:t>
      </w:r>
    </w:p>
    <w:p>
      <w:r>
        <w:rPr>
          <w:b/>
          <w:sz w:val="22"/>
        </w:rPr>
        <w:t>Target Segments</w:t>
      </w:r>
    </w:p>
    <w:p>
      <w:pPr>
        <w:pStyle w:val="ListBullet"/>
      </w:pPr>
      <w:r>
        <w:t>The Resilient Autonomists</w:t>
      </w:r>
    </w:p>
    <w:p>
      <w:r>
        <w:rPr>
          <w:b/>
          <w:sz w:val="20"/>
        </w:rPr>
        <w:t xml:space="preserve">Pillar Name: </w:t>
      </w:r>
      <w:r>
        <w:t>Cultivate the Care Ecosystem</w:t>
      </w:r>
    </w:p>
    <w:p>
      <w:r>
        <w:rPr>
          <w:b/>
          <w:sz w:val="20"/>
        </w:rPr>
        <w:t xml:space="preserve">Objective: </w:t>
      </w:r>
      <w:r>
        <w:t>To build a defensible moat by activating network effects, encouraging the addition of siblings, relatives, and community members to each pack.</w:t>
      </w:r>
    </w:p>
    <w:p>
      <w:r>
        <w:rPr>
          <w:b/>
          <w:sz w:val="20"/>
        </w:rPr>
        <w:t xml:space="preserve">Behavioral Basis: </w:t>
      </w:r>
      <w:r>
        <w:t>Social Proof &amp; Reciprocity. Leverage the initial user's need for help to drive invites (reciprocity), and showcase community activity to signal trustworthiness and value (social proof).</w:t>
      </w:r>
    </w:p>
    <w:p>
      <w:r>
        <w:rPr>
          <w:b/>
          <w:sz w:val="20"/>
        </w:rPr>
        <w:t xml:space="preserve">Measurement: </w:t>
      </w:r>
      <w:r>
        <w:t>Average number of users per pack (Pack Density), invite acceptance rate, engagement rate of non-primary caregivers.</w:t>
      </w:r>
    </w:p>
    <w:p>
      <w:r>
        <w:rPr>
          <w:b/>
          <w:sz w:val="22"/>
        </w:rPr>
        <w:t>Target Segments</w:t>
      </w:r>
    </w:p>
    <w:p>
      <w:pPr>
        <w:pStyle w:val="ListBullet"/>
      </w:pPr>
      <w:r>
        <w:t>The Compassionate Connectors</w:t>
      </w:r>
    </w:p>
    <w:p>
      <w:pPr>
        <w:pStyle w:val="ListBullet"/>
      </w:pPr>
      <w:r>
        <w:t>Other family members of Directors</w:t>
      </w:r>
    </w:p>
    <w:p>
      <w:pPr>
        <w:pStyle w:val="Heading2"/>
      </w:pPr>
      <w:r>
        <w:t>Grand Strategy</w:t>
      </w:r>
    </w:p>
    <w:p>
      <w:pPr>
        <w:pStyle w:val="Heading3"/>
      </w:pPr>
      <w:r>
        <w:t>Resources Inventory</w:t>
      </w:r>
    </w:p>
    <w:p>
      <w:r>
        <w:rPr>
          <w:b/>
          <w:sz w:val="20"/>
        </w:rPr>
        <w:t xml:space="preserve">Audience Base: </w:t>
      </w:r>
      <w:r>
        <w:t>Existing user base size is unknown. Starting from a low base is assumed.</w:t>
      </w:r>
    </w:p>
    <w:p>
      <w:r>
        <w:rPr>
          <w:b/>
          <w:sz w:val="20"/>
        </w:rPr>
        <w:t xml:space="preserve">Narralytica Data: </w:t>
      </w:r>
      <w:r>
        <w:t>N/A for this product.</w:t>
      </w:r>
    </w:p>
    <w:p>
      <w:r>
        <w:rPr>
          <w:b/>
          <w:sz w:val="22"/>
        </w:rPr>
        <w:t>Content Assets</w:t>
      </w:r>
    </w:p>
    <w:p>
      <w:pPr>
        <w:pStyle w:val="ListBullet"/>
      </w:pPr>
      <w:r>
        <w:t>No existing marketing content identified. Must be created from scratch (video testimonials, blog posts, ad creative, lead magnets).</w:t>
      </w:r>
    </w:p>
    <w:p>
      <w:r>
        <w:rPr>
          <w:b/>
          <w:sz w:val="22"/>
        </w:rPr>
        <w:t>Social Accounts</w:t>
      </w:r>
    </w:p>
    <w:p>
      <w:pPr>
        <w:pStyle w:val="ListBullet"/>
      </w:pPr>
      <w:r>
        <w:t>No established social media presence. Accounts on Facebook, Instagram, and LinkedIn need to be created and optimized.</w:t>
      </w:r>
    </w:p>
    <w:p>
      <w:r>
        <w:rPr>
          <w:b/>
          <w:sz w:val="22"/>
        </w:rPr>
        <w:t>Relationships</w:t>
      </w:r>
    </w:p>
    <w:p>
      <w:pPr>
        <w:pStyle w:val="ListBullet"/>
      </w:pPr>
      <w:r>
        <w:t>No existing influencer, blogger, or organizational partnerships identified. This is a key area for development.</w:t>
      </w:r>
    </w:p>
    <w:p>
      <w:r>
        <w:rPr>
          <w:b/>
          <w:sz w:val="22"/>
        </w:rPr>
        <w:t>Platform Capabilities</w:t>
      </w:r>
    </w:p>
    <w:p>
      <w:pPr>
        <w:pStyle w:val="ListBullet"/>
      </w:pPr>
      <w:r>
        <w:t>Web Platform (wolfmates.com)</w:t>
      </w:r>
    </w:p>
    <w:p>
      <w:pPr>
        <w:pStyle w:val="ListBullet"/>
      </w:pPr>
      <w:r>
        <w:t>Mobile Application ('The Wolfmates App')</w:t>
      </w:r>
    </w:p>
    <w:p>
      <w:pPr>
        <w:pStyle w:val="ListBullet"/>
      </w:pPr>
      <w:r>
        <w:t>Enterprise solutions capability (B2B potential)</w:t>
      </w:r>
    </w:p>
    <w:p>
      <w:r>
        <w:rPr>
          <w:b/>
          <w:sz w:val="22"/>
        </w:rPr>
        <w:t>Budget Scenarios</w:t>
      </w:r>
    </w:p>
    <w:p>
      <w:r>
        <w:rPr>
          <w:b/>
          <w:sz w:val="20"/>
        </w:rPr>
        <w:t xml:space="preserve">Low: </w:t>
      </w:r>
      <w:r>
        <w:t>Focus exclusively on high-intent Paid Search and organic social content on Facebook. Delay content marketing and influencer outreach.</w:t>
      </w:r>
    </w:p>
    <w:p>
      <w:r>
        <w:rPr>
          <w:b/>
          <w:sz w:val="20"/>
        </w:rPr>
        <w:t xml:space="preserve">Medium: </w:t>
      </w:r>
      <w:r>
        <w:t>Implement full Paid Search and Paid Social (Facebook/Instagram) strategy. Launch foundational 'Help' content marketing. Begin outreach to micro-influencers.</w:t>
      </w:r>
    </w:p>
    <w:p>
      <w:r>
        <w:rPr>
          <w:b/>
          <w:sz w:val="20"/>
        </w:rPr>
        <w:t xml:space="preserve">High: </w:t>
      </w:r>
      <w:r>
        <w:t>Execute full multi-channel plan, including LinkedIn B2B strategy, 'Hero' content production, and a dedicated PR push for broader awareness.</w:t>
      </w:r>
    </w:p>
    <w:p>
      <w:pPr>
        <w:pStyle w:val="Heading3"/>
      </w:pPr>
      <w:r>
        <w:t>Goals Alignment</w:t>
      </w:r>
    </w:p>
    <w:p>
      <w:r>
        <w:rPr>
          <w:b/>
          <w:sz w:val="20"/>
        </w:rPr>
        <w:t xml:space="preserve">Goal: </w:t>
      </w:r>
      <w:r>
        <w:t>Awareness</w:t>
      </w:r>
    </w:p>
    <w:p>
      <w:r>
        <w:rPr>
          <w:b/>
          <w:sz w:val="20"/>
        </w:rPr>
        <w:t xml:space="preserve">Audience Segment: </w:t>
      </w:r>
      <w:r>
        <w:t>The Duty-Bound Directors</w:t>
      </w:r>
    </w:p>
    <w:p>
      <w:r>
        <w:rPr>
          <w:b/>
          <w:sz w:val="20"/>
        </w:rPr>
        <w:t xml:space="preserve">Strategic Pillar: </w:t>
      </w:r>
      <w:r>
        <w:t>Establish Trust &amp; Alleviate Anxiety</w:t>
      </w:r>
    </w:p>
    <w:p>
      <w:r>
        <w:rPr>
          <w:b/>
          <w:sz w:val="20"/>
        </w:rPr>
        <w:t xml:space="preserve">Behavioral Mechanism: </w:t>
      </w:r>
      <w:r>
        <w:t>Mirror Neurons (via video testimonials), Social Proof</w:t>
      </w:r>
    </w:p>
    <w:p>
      <w:r>
        <w:rPr>
          <w:b/>
          <w:sz w:val="22"/>
        </w:rPr>
        <w:t>Resources</w:t>
      </w:r>
    </w:p>
    <w:p>
      <w:pPr>
        <w:pStyle w:val="ListBullet"/>
      </w:pPr>
      <w:r>
        <w:t>Ad Creative (to be created)</w:t>
      </w:r>
    </w:p>
    <w:p>
      <w:pPr>
        <w:pStyle w:val="ListBullet"/>
      </w:pPr>
      <w:r>
        <w:t>Social Accounts (to be created)</w:t>
      </w:r>
    </w:p>
    <w:p>
      <w:pPr>
        <w:pStyle w:val="ListBullet"/>
      </w:pPr>
      <w:r>
        <w:t>PR/Influencer Relationships (to be built)</w:t>
      </w:r>
    </w:p>
    <w:p>
      <w:r>
        <w:rPr>
          <w:b/>
          <w:sz w:val="22"/>
        </w:rPr>
        <w:t>Channels</w:t>
      </w:r>
    </w:p>
    <w:p>
      <w:pPr>
        <w:pStyle w:val="ListBullet"/>
      </w:pPr>
      <w:r>
        <w:t>Facebook</w:t>
      </w:r>
    </w:p>
    <w:p>
      <w:pPr>
        <w:pStyle w:val="ListBullet"/>
      </w:pPr>
      <w:r>
        <w:t>Instagram</w:t>
      </w:r>
    </w:p>
    <w:p>
      <w:pPr>
        <w:pStyle w:val="ListBullet"/>
      </w:pPr>
      <w:r>
        <w:t>Content Marketing</w:t>
      </w:r>
    </w:p>
    <w:p>
      <w:r>
        <w:rPr>
          <w:b/>
          <w:sz w:val="20"/>
        </w:rPr>
        <w:t xml:space="preserve">Goal: </w:t>
      </w:r>
      <w:r>
        <w:t>Acquisition/Conversion</w:t>
      </w:r>
    </w:p>
    <w:p>
      <w:r>
        <w:rPr>
          <w:b/>
          <w:sz w:val="20"/>
        </w:rPr>
        <w:t xml:space="preserve">Audience Segment: </w:t>
      </w:r>
      <w:r>
        <w:t>The Duty-Bound Directors</w:t>
      </w:r>
    </w:p>
    <w:p>
      <w:r>
        <w:rPr>
          <w:b/>
          <w:sz w:val="20"/>
        </w:rPr>
        <w:t xml:space="preserve">Strategic Pillar: </w:t>
      </w:r>
      <w:r>
        <w:t>Establish Trust &amp; Alleviate Anxiety</w:t>
      </w:r>
    </w:p>
    <w:p>
      <w:r>
        <w:rPr>
          <w:b/>
          <w:sz w:val="20"/>
        </w:rPr>
        <w:t xml:space="preserve">Behavioral Mechanism: </w:t>
      </w:r>
      <w:r>
        <w:t>Loss Aversion, Cortisol Reduction (Urgency to solve pain)</w:t>
      </w:r>
    </w:p>
    <w:p>
      <w:r>
        <w:rPr>
          <w:b/>
          <w:sz w:val="22"/>
        </w:rPr>
        <w:t>Resources</w:t>
      </w:r>
    </w:p>
    <w:p>
      <w:pPr>
        <w:pStyle w:val="ListBullet"/>
      </w:pPr>
      <w:r>
        <w:t>Web Platform</w:t>
      </w:r>
    </w:p>
    <w:p>
      <w:pPr>
        <w:pStyle w:val="ListBullet"/>
      </w:pPr>
      <w:r>
        <w:t>Mobile Application</w:t>
      </w:r>
    </w:p>
    <w:p>
      <w:pPr>
        <w:pStyle w:val="ListBullet"/>
      </w:pPr>
      <w:r>
        <w:t>Ad Creative (to be created)</w:t>
      </w:r>
    </w:p>
    <w:p>
      <w:r>
        <w:rPr>
          <w:b/>
          <w:sz w:val="22"/>
        </w:rPr>
        <w:t>Channels</w:t>
      </w:r>
    </w:p>
    <w:p>
      <w:pPr>
        <w:pStyle w:val="ListBullet"/>
      </w:pPr>
      <w:r>
        <w:t>Paid Search</w:t>
      </w:r>
    </w:p>
    <w:p>
      <w:pPr>
        <w:pStyle w:val="ListBullet"/>
      </w:pPr>
      <w:r>
        <w:t>Facebook Ads</w:t>
      </w:r>
    </w:p>
    <w:p>
      <w:pPr>
        <w:pStyle w:val="ListBullet"/>
      </w:pPr>
      <w:r>
        <w:t>App Stores</w:t>
      </w:r>
    </w:p>
    <w:p>
      <w:r>
        <w:rPr>
          <w:b/>
          <w:sz w:val="20"/>
        </w:rPr>
        <w:t xml:space="preserve">Goal: </w:t>
      </w:r>
      <w:r>
        <w:t>Engagement</w:t>
      </w:r>
    </w:p>
    <w:p>
      <w:r>
        <w:rPr>
          <w:b/>
          <w:sz w:val="20"/>
        </w:rPr>
        <w:t xml:space="preserve">Audience Segment: </w:t>
      </w:r>
      <w:r>
        <w:t>All Segments (within a pack)</w:t>
      </w:r>
    </w:p>
    <w:p>
      <w:r>
        <w:rPr>
          <w:b/>
          <w:sz w:val="20"/>
        </w:rPr>
        <w:t xml:space="preserve">Strategic Pillar: </w:t>
      </w:r>
      <w:r>
        <w:t>Cultivate the Care Ecosystem</w:t>
      </w:r>
    </w:p>
    <w:p>
      <w:r>
        <w:rPr>
          <w:b/>
          <w:sz w:val="20"/>
        </w:rPr>
        <w:t xml:space="preserve">Behavioral Mechanism: </w:t>
      </w:r>
      <w:r>
        <w:t>The Hook Model (Variable Rewards), Oxytocin-Mediated Bonding</w:t>
      </w:r>
    </w:p>
    <w:p>
      <w:r>
        <w:rPr>
          <w:b/>
          <w:sz w:val="22"/>
        </w:rPr>
        <w:t>Resources</w:t>
      </w:r>
    </w:p>
    <w:p>
      <w:pPr>
        <w:pStyle w:val="ListBullet"/>
      </w:pPr>
      <w:r>
        <w:t>Mobile Application Features</w:t>
      </w:r>
    </w:p>
    <w:p>
      <w:pPr>
        <w:pStyle w:val="ListBullet"/>
      </w:pPr>
      <w:r>
        <w:t>Community (to be built)</w:t>
      </w:r>
    </w:p>
    <w:p>
      <w:r>
        <w:rPr>
          <w:b/>
          <w:sz w:val="22"/>
        </w:rPr>
        <w:t>Channels</w:t>
      </w:r>
    </w:p>
    <w:p>
      <w:pPr>
        <w:pStyle w:val="ListBullet"/>
      </w:pPr>
      <w:r>
        <w:t>In-App Notifications</w:t>
      </w:r>
    </w:p>
    <w:p>
      <w:pPr>
        <w:pStyle w:val="ListBullet"/>
      </w:pPr>
      <w:r>
        <w:t>Facebook Group</w:t>
      </w:r>
    </w:p>
    <w:p>
      <w:pPr>
        <w:pStyle w:val="ListBullet"/>
      </w:pPr>
      <w:r>
        <w:t>Email</w:t>
      </w:r>
    </w:p>
    <w:p>
      <w:r>
        <w:rPr>
          <w:b/>
          <w:sz w:val="20"/>
        </w:rPr>
        <w:t xml:space="preserve">Goal: </w:t>
      </w:r>
      <w:r>
        <w:t>Retention</w:t>
      </w:r>
    </w:p>
    <w:p>
      <w:r>
        <w:rPr>
          <w:b/>
          <w:sz w:val="20"/>
        </w:rPr>
        <w:t xml:space="preserve">Audience Segment: </w:t>
      </w:r>
      <w:r>
        <w:t>The Resilient Autonomists</w:t>
      </w:r>
    </w:p>
    <w:p>
      <w:r>
        <w:rPr>
          <w:b/>
          <w:sz w:val="20"/>
        </w:rPr>
        <w:t xml:space="preserve">Strategic Pillar: </w:t>
      </w:r>
      <w:r>
        <w:t>Champion Dignified Independence</w:t>
      </w:r>
    </w:p>
    <w:p>
      <w:r>
        <w:rPr>
          <w:b/>
          <w:sz w:val="20"/>
        </w:rPr>
        <w:t xml:space="preserve">Behavioral Mechanism: </w:t>
      </w:r>
      <w:r>
        <w:t>IKEA Effect, Endowment Effect (for Directors), Autonomy Preservation (for Seniors)</w:t>
      </w:r>
    </w:p>
    <w:p>
      <w:r>
        <w:rPr>
          <w:b/>
          <w:sz w:val="22"/>
        </w:rPr>
        <w:t>Resources</w:t>
      </w:r>
    </w:p>
    <w:p>
      <w:pPr>
        <w:pStyle w:val="ListBullet"/>
      </w:pPr>
      <w:r>
        <w:t>Mobile Application</w:t>
      </w:r>
    </w:p>
    <w:p>
      <w:pPr>
        <w:pStyle w:val="ListBullet"/>
      </w:pPr>
      <w:r>
        <w:t>Onboarding Flow (to be optimized)</w:t>
      </w:r>
    </w:p>
    <w:p>
      <w:r>
        <w:rPr>
          <w:b/>
          <w:sz w:val="22"/>
        </w:rPr>
        <w:t>Channels</w:t>
      </w:r>
    </w:p>
    <w:p>
      <w:pPr>
        <w:pStyle w:val="ListBullet"/>
      </w:pPr>
      <w:r>
        <w:t>In-App Experience</w:t>
      </w:r>
    </w:p>
    <w:p>
      <w:pPr>
        <w:pStyle w:val="ListBullet"/>
      </w:pPr>
      <w:r>
        <w:t>Family Communication</w:t>
      </w:r>
    </w:p>
    <w:p>
      <w:r>
        <w:rPr>
          <w:b/>
          <w:sz w:val="20"/>
        </w:rPr>
        <w:t xml:space="preserve">Goal: </w:t>
      </w:r>
      <w:r>
        <w:t>Advocacy</w:t>
      </w:r>
    </w:p>
    <w:p>
      <w:r>
        <w:rPr>
          <w:b/>
          <w:sz w:val="20"/>
        </w:rPr>
        <w:t xml:space="preserve">Audience Segment: </w:t>
      </w:r>
      <w:r>
        <w:t>The Future-Proofing Architects</w:t>
      </w:r>
    </w:p>
    <w:p>
      <w:r>
        <w:rPr>
          <w:b/>
          <w:sz w:val="20"/>
        </w:rPr>
        <w:t xml:space="preserve">Strategic Pillar: </w:t>
      </w:r>
      <w:r>
        <w:t>Cultivate the Care Ecosystem</w:t>
      </w:r>
    </w:p>
    <w:p>
      <w:r>
        <w:rPr>
          <w:b/>
          <w:sz w:val="20"/>
        </w:rPr>
        <w:t xml:space="preserve">Behavioral Mechanism: </w:t>
      </w:r>
      <w:r>
        <w:t>Social Proof, Reciprocity</w:t>
      </w:r>
    </w:p>
    <w:p>
      <w:r>
        <w:rPr>
          <w:b/>
          <w:sz w:val="22"/>
        </w:rPr>
        <w:t>Resources</w:t>
      </w:r>
    </w:p>
    <w:p>
      <w:pPr>
        <w:pStyle w:val="ListBullet"/>
      </w:pPr>
      <w:r>
        <w:t>Referral Program (to be created)</w:t>
      </w:r>
    </w:p>
    <w:p>
      <w:pPr>
        <w:pStyle w:val="ListBullet"/>
      </w:pPr>
      <w:r>
        <w:t>Community</w:t>
      </w:r>
    </w:p>
    <w:p>
      <w:r>
        <w:rPr>
          <w:b/>
          <w:sz w:val="22"/>
        </w:rPr>
        <w:t>Channels</w:t>
      </w:r>
    </w:p>
    <w:p>
      <w:pPr>
        <w:pStyle w:val="ListBullet"/>
      </w:pPr>
      <w:r>
        <w:t>In-App Prompts</w:t>
      </w:r>
    </w:p>
    <w:p>
      <w:pPr>
        <w:pStyle w:val="ListBullet"/>
      </w:pPr>
      <w:r>
        <w:t>Email</w:t>
      </w:r>
    </w:p>
    <w:p>
      <w:pPr>
        <w:pStyle w:val="ListBullet"/>
      </w:pPr>
      <w:r>
        <w:t>Social Media</w:t>
      </w:r>
    </w:p>
    <w:p>
      <w:pPr>
        <w:pStyle w:val="Heading3"/>
      </w:pPr>
      <w:r>
        <w:t>Timeline Phases</w:t>
      </w:r>
    </w:p>
    <w:p>
      <w:r>
        <w:rPr>
          <w:b/>
          <w:sz w:val="20"/>
        </w:rPr>
        <w:t xml:space="preserve">Phase: </w:t>
      </w:r>
      <w:r>
        <w:t>Phase 0: Foundation</w:t>
      </w:r>
    </w:p>
    <w:p>
      <w:r>
        <w:rPr>
          <w:b/>
          <w:sz w:val="20"/>
        </w:rPr>
        <w:t xml:space="preserve">Timeframe: </w:t>
      </w:r>
      <w:r>
        <w:t>Weeks 1-4</w:t>
      </w:r>
    </w:p>
    <w:p>
      <w:r>
        <w:rPr>
          <w:b/>
          <w:sz w:val="22"/>
        </w:rPr>
        <w:t>Objectives</w:t>
      </w:r>
    </w:p>
    <w:p>
      <w:pPr>
        <w:pStyle w:val="ListBullet"/>
      </w:pPr>
      <w:r>
        <w:t>Establish all core marketing assets and channels.</w:t>
      </w:r>
    </w:p>
    <w:p>
      <w:pPr>
        <w:pStyle w:val="ListBullet"/>
      </w:pPr>
      <w:r>
        <w:t>Clarify brand identity confusion (Wolf Pack vs. Wolfmates).</w:t>
      </w:r>
    </w:p>
    <w:p>
      <w:pPr>
        <w:pStyle w:val="ListBullet"/>
      </w:pPr>
      <w:r>
        <w:t>Finalize messaging based on psychometric profiles.</w:t>
      </w:r>
    </w:p>
    <w:p>
      <w:r>
        <w:rPr>
          <w:b/>
          <w:sz w:val="22"/>
        </w:rPr>
        <w:t>Key Activities</w:t>
      </w:r>
    </w:p>
    <w:p>
      <w:pPr>
        <w:pStyle w:val="ListBullet"/>
      </w:pPr>
      <w:r>
        <w:t>Create social media profiles (Facebook, Instagram, LinkedIn).</w:t>
      </w:r>
    </w:p>
    <w:p>
      <w:pPr>
        <w:pStyle w:val="ListBullet"/>
      </w:pPr>
      <w:r>
        <w:t>Produce initial batch of ad creative (video testimonials, static ads).</w:t>
      </w:r>
    </w:p>
    <w:p>
      <w:pPr>
        <w:pStyle w:val="ListBullet"/>
      </w:pPr>
      <w:r>
        <w:t>Develop 3-5 core 'Help' content articles for SEO.</w:t>
      </w:r>
    </w:p>
    <w:p>
      <w:pPr>
        <w:pStyle w:val="ListBullet"/>
      </w:pPr>
      <w:r>
        <w:t>Set up analytics and reporting dashboards.</w:t>
      </w:r>
    </w:p>
    <w:p>
      <w:r>
        <w:rPr>
          <w:b/>
          <w:sz w:val="22"/>
        </w:rPr>
        <w:t>Target Metrics</w:t>
      </w:r>
    </w:p>
    <w:p>
      <w:pPr>
        <w:pStyle w:val="ListBullet"/>
      </w:pPr>
      <w:r>
        <w:t>Social profiles created</w:t>
      </w:r>
    </w:p>
    <w:p>
      <w:pPr>
        <w:pStyle w:val="ListBullet"/>
      </w:pPr>
      <w:r>
        <w:t>Ad assets produced</w:t>
      </w:r>
    </w:p>
    <w:p>
      <w:pPr>
        <w:pStyle w:val="ListBullet"/>
      </w:pPr>
      <w:r>
        <w:t>Analytics implemented</w:t>
      </w:r>
    </w:p>
    <w:p>
      <w:r>
        <w:rPr>
          <w:b/>
          <w:sz w:val="22"/>
        </w:rPr>
        <w:t>Dependencies</w:t>
      </w:r>
    </w:p>
    <w:p>
      <w:pPr>
        <w:pStyle w:val="ListBullet"/>
      </w:pPr>
      <w:r>
        <w:t>Clear brand guidelines from stakeholders.</w:t>
      </w:r>
    </w:p>
    <w:p>
      <w:r>
        <w:rPr>
          <w:b/>
          <w:sz w:val="20"/>
        </w:rPr>
        <w:t xml:space="preserve">Phase: </w:t>
      </w:r>
      <w:r>
        <w:t>Phase 1: Seed</w:t>
      </w:r>
    </w:p>
    <w:p>
      <w:r>
        <w:rPr>
          <w:b/>
          <w:sz w:val="20"/>
        </w:rPr>
        <w:t xml:space="preserve">Timeframe: </w:t>
      </w:r>
      <w:r>
        <w:t>Months 2-3</w:t>
      </w:r>
    </w:p>
    <w:p>
      <w:r>
        <w:rPr>
          <w:b/>
          <w:sz w:val="22"/>
        </w:rPr>
        <w:t>Objectives</w:t>
      </w:r>
    </w:p>
    <w:p>
      <w:pPr>
        <w:pStyle w:val="ListBullet"/>
      </w:pPr>
      <w:r>
        <w:t>Acquire the first 1,000 'Duty-Bound Director' users.</w:t>
      </w:r>
    </w:p>
    <w:p>
      <w:pPr>
        <w:pStyle w:val="ListBullet"/>
      </w:pPr>
      <w:r>
        <w:t>Validate core messaging and acquisition channels.</w:t>
      </w:r>
    </w:p>
    <w:p>
      <w:pPr>
        <w:pStyle w:val="ListBullet"/>
      </w:pPr>
      <w:r>
        <w:t>Achieve a 30% Pack Formation Rate.</w:t>
      </w:r>
    </w:p>
    <w:p>
      <w:r>
        <w:rPr>
          <w:b/>
          <w:sz w:val="22"/>
        </w:rPr>
        <w:t>Key Activities</w:t>
      </w:r>
    </w:p>
    <w:p>
      <w:pPr>
        <w:pStyle w:val="ListBullet"/>
      </w:pPr>
      <w:r>
        <w:t>Launch Paid Search campaigns targeting high-intent keywords.</w:t>
      </w:r>
    </w:p>
    <w:p>
      <w:pPr>
        <w:pStyle w:val="ListBullet"/>
      </w:pPr>
      <w:r>
        <w:t>Launch Facebook/Instagram ad campaigns targeting 'Sandwich Generation' demographics.</w:t>
      </w:r>
    </w:p>
    <w:p>
      <w:pPr>
        <w:pStyle w:val="ListBullet"/>
      </w:pPr>
      <w:r>
        <w:t>Optimize website and app store listings.</w:t>
      </w:r>
    </w:p>
    <w:p>
      <w:pPr>
        <w:pStyle w:val="ListBullet"/>
      </w:pPr>
      <w:r>
        <w:t>Begin authentic engagement in relevant Reddit communities.</w:t>
      </w:r>
    </w:p>
    <w:p>
      <w:r>
        <w:rPr>
          <w:b/>
          <w:sz w:val="22"/>
        </w:rPr>
        <w:t>Target Metrics</w:t>
      </w:r>
    </w:p>
    <w:p>
      <w:pPr>
        <w:pStyle w:val="ListBullet"/>
      </w:pPr>
      <w:r>
        <w:t>User Sign-ups</w:t>
      </w:r>
    </w:p>
    <w:p>
      <w:pPr>
        <w:pStyle w:val="ListBullet"/>
      </w:pPr>
      <w:r>
        <w:t>Cost Per Acquisition</w:t>
      </w:r>
    </w:p>
    <w:p>
      <w:pPr>
        <w:pStyle w:val="ListBullet"/>
      </w:pPr>
      <w:r>
        <w:t>Pack Formation Rate</w:t>
      </w:r>
    </w:p>
    <w:p>
      <w:r>
        <w:rPr>
          <w:b/>
          <w:sz w:val="22"/>
        </w:rPr>
        <w:t>Dependencies</w:t>
      </w:r>
    </w:p>
    <w:p>
      <w:pPr>
        <w:pStyle w:val="ListBullet"/>
      </w:pPr>
      <w:r>
        <w:t>Completion of Phase 0 assets.</w:t>
      </w:r>
    </w:p>
    <w:p>
      <w:r>
        <w:rPr>
          <w:b/>
          <w:sz w:val="20"/>
        </w:rPr>
        <w:t xml:space="preserve">Phase: </w:t>
      </w:r>
      <w:r>
        <w:t>Phase 2: Grow</w:t>
      </w:r>
    </w:p>
    <w:p>
      <w:r>
        <w:rPr>
          <w:b/>
          <w:sz w:val="20"/>
        </w:rPr>
        <w:t xml:space="preserve">Timeframe: </w:t>
      </w:r>
      <w:r>
        <w:t>Months 4-6</w:t>
      </w:r>
    </w:p>
    <w:p>
      <w:r>
        <w:rPr>
          <w:b/>
          <w:sz w:val="22"/>
        </w:rPr>
        <w:t>Objectives</w:t>
      </w:r>
    </w:p>
    <w:p>
      <w:pPr>
        <w:pStyle w:val="ListBullet"/>
      </w:pPr>
      <w:r>
        <w:t>Scale user acquisition to 5,000+ Directors.</w:t>
      </w:r>
    </w:p>
    <w:p>
      <w:pPr>
        <w:pStyle w:val="ListBullet"/>
      </w:pPr>
      <w:r>
        <w:t>Increase Pack Density to an average of 2.5 users/pack.</w:t>
      </w:r>
    </w:p>
    <w:p>
      <w:pPr>
        <w:pStyle w:val="ListBullet"/>
      </w:pPr>
      <w:r>
        <w:t>Establish a consistent content marketing engine.</w:t>
      </w:r>
    </w:p>
    <w:p>
      <w:r>
        <w:rPr>
          <w:b/>
          <w:sz w:val="22"/>
        </w:rPr>
        <w:t>Key Activities</w:t>
      </w:r>
    </w:p>
    <w:p>
      <w:pPr>
        <w:pStyle w:val="ListBullet"/>
      </w:pPr>
      <w:r>
        <w:t>Scale budgets on best-performing ad campaigns.</w:t>
      </w:r>
    </w:p>
    <w:p>
      <w:pPr>
        <w:pStyle w:val="ListBullet"/>
      </w:pPr>
      <w:r>
        <w:t>Launch 'Hub' content (e.g., weekly newsletter, content series).</w:t>
      </w:r>
    </w:p>
    <w:p>
      <w:pPr>
        <w:pStyle w:val="ListBullet"/>
      </w:pPr>
      <w:r>
        <w:t>Begin outreach to elder care micro-influencers and bloggers.</w:t>
      </w:r>
    </w:p>
    <w:p>
      <w:pPr>
        <w:pStyle w:val="ListBullet"/>
      </w:pPr>
      <w:r>
        <w:t>Launch private Facebook group for community building.</w:t>
      </w:r>
    </w:p>
    <w:p>
      <w:r>
        <w:rPr>
          <w:b/>
          <w:sz w:val="22"/>
        </w:rPr>
        <w:t>Target Metrics</w:t>
      </w:r>
    </w:p>
    <w:p>
      <w:pPr>
        <w:pStyle w:val="ListBullet"/>
      </w:pPr>
      <w:r>
        <w:t>Weekly Active Packs (WAPs)</w:t>
      </w:r>
    </w:p>
    <w:p>
      <w:pPr>
        <w:pStyle w:val="ListBullet"/>
      </w:pPr>
      <w:r>
        <w:t>Pack Density</w:t>
      </w:r>
    </w:p>
    <w:p>
      <w:pPr>
        <w:pStyle w:val="ListBullet"/>
      </w:pPr>
      <w:r>
        <w:t>Organic Traffic Growth</w:t>
      </w:r>
    </w:p>
    <w:p>
      <w:r>
        <w:rPr>
          <w:b/>
          <w:sz w:val="22"/>
        </w:rPr>
        <w:t>Dependencies</w:t>
      </w:r>
    </w:p>
    <w:p>
      <w:pPr>
        <w:pStyle w:val="ListBullet"/>
      </w:pPr>
      <w:r>
        <w:t>Positive performance data from Phase 1.</w:t>
      </w:r>
    </w:p>
    <w:p>
      <w:r>
        <w:rPr>
          <w:b/>
          <w:sz w:val="20"/>
        </w:rPr>
        <w:t xml:space="preserve">Phase: </w:t>
      </w:r>
      <w:r>
        <w:t>Phase 3: Amplify</w:t>
      </w:r>
    </w:p>
    <w:p>
      <w:r>
        <w:rPr>
          <w:b/>
          <w:sz w:val="20"/>
        </w:rPr>
        <w:t xml:space="preserve">Timeframe: </w:t>
      </w:r>
      <w:r>
        <w:t>Months 7-12</w:t>
      </w:r>
    </w:p>
    <w:p>
      <w:r>
        <w:rPr>
          <w:b/>
          <w:sz w:val="22"/>
        </w:rPr>
        <w:t>Objectives</w:t>
      </w:r>
    </w:p>
    <w:p>
      <w:pPr>
        <w:pStyle w:val="ListBullet"/>
      </w:pPr>
      <w:r>
        <w:t>Achieve mainstream brand awareness in the caregiver community.</w:t>
      </w:r>
    </w:p>
    <w:p>
      <w:pPr>
        <w:pStyle w:val="ListBullet"/>
      </w:pPr>
      <w:r>
        <w:t>Activate B2B channel for Enterprise solutions.</w:t>
      </w:r>
    </w:p>
    <w:p>
      <w:pPr>
        <w:pStyle w:val="ListBullet"/>
      </w:pPr>
      <w:r>
        <w:t>Solidify position as a thought leader.</w:t>
      </w:r>
    </w:p>
    <w:p>
      <w:r>
        <w:rPr>
          <w:b/>
          <w:sz w:val="22"/>
        </w:rPr>
        <w:t>Key Activities</w:t>
      </w:r>
    </w:p>
    <w:p>
      <w:pPr>
        <w:pStyle w:val="ListBullet"/>
      </w:pPr>
      <w:r>
        <w:t>Launch first 'Hero' content campaign (e.g., short film).</w:t>
      </w:r>
    </w:p>
    <w:p>
      <w:pPr>
        <w:pStyle w:val="ListBullet"/>
      </w:pPr>
      <w:r>
        <w:t>Initiate a targeted PR push to secure media placements.</w:t>
      </w:r>
    </w:p>
    <w:p>
      <w:pPr>
        <w:pStyle w:val="ListBullet"/>
      </w:pPr>
      <w:r>
        <w:t>Formalize partnerships with caregiving organizations.</w:t>
      </w:r>
    </w:p>
    <w:p>
      <w:pPr>
        <w:pStyle w:val="ListBullet"/>
      </w:pPr>
      <w:r>
        <w:t>Launch dedicated LinkedIn campaign targeting HR professionals.</w:t>
      </w:r>
    </w:p>
    <w:p>
      <w:r>
        <w:rPr>
          <w:b/>
          <w:sz w:val="22"/>
        </w:rPr>
        <w:t>Target Metrics</w:t>
      </w:r>
    </w:p>
    <w:p>
      <w:pPr>
        <w:pStyle w:val="ListBullet"/>
      </w:pPr>
      <w:r>
        <w:t>Brand mentions</w:t>
      </w:r>
    </w:p>
    <w:p>
      <w:pPr>
        <w:pStyle w:val="ListBullet"/>
      </w:pPr>
      <w:r>
        <w:t>Media impressions</w:t>
      </w:r>
    </w:p>
    <w:p>
      <w:pPr>
        <w:pStyle w:val="ListBullet"/>
      </w:pPr>
      <w:r>
        <w:t>B2B leads generated</w:t>
      </w:r>
    </w:p>
    <w:p>
      <w:r>
        <w:rPr>
          <w:b/>
          <w:sz w:val="22"/>
        </w:rPr>
        <w:t>Dependencies</w:t>
      </w:r>
    </w:p>
    <w:p>
      <w:pPr>
        <w:pStyle w:val="ListBullet"/>
      </w:pPr>
      <w:r>
        <w:t>Sufficient user base to provide social proof and testimonials.</w:t>
      </w:r>
    </w:p>
    <w:p>
      <w:r>
        <w:rPr>
          <w:b/>
          <w:sz w:val="20"/>
        </w:rPr>
        <w:t xml:space="preserve">Phase: </w:t>
      </w:r>
      <w:r>
        <w:t>Phase 4: Sustain</w:t>
      </w:r>
    </w:p>
    <w:p>
      <w:r>
        <w:rPr>
          <w:b/>
          <w:sz w:val="20"/>
        </w:rPr>
        <w:t xml:space="preserve">Timeframe: </w:t>
      </w:r>
      <w:r>
        <w:t>Months 12+</w:t>
      </w:r>
    </w:p>
    <w:p>
      <w:r>
        <w:rPr>
          <w:b/>
          <w:sz w:val="22"/>
        </w:rPr>
        <w:t>Objectives</w:t>
      </w:r>
    </w:p>
    <w:p>
      <w:pPr>
        <w:pStyle w:val="ListBullet"/>
      </w:pPr>
      <w:r>
        <w:t>Optimize for retention and lifetime value.</w:t>
      </w:r>
    </w:p>
    <w:p>
      <w:pPr>
        <w:pStyle w:val="ListBullet"/>
      </w:pPr>
      <w:r>
        <w:t>Maximize organic growth through referrals and community.</w:t>
      </w:r>
    </w:p>
    <w:p>
      <w:pPr>
        <w:pStyle w:val="ListBullet"/>
      </w:pPr>
      <w:r>
        <w:t>Maintain market leadership through continuous optimization.</w:t>
      </w:r>
    </w:p>
    <w:p>
      <w:r>
        <w:rPr>
          <w:b/>
          <w:sz w:val="22"/>
        </w:rPr>
        <w:t>Key Activities</w:t>
      </w:r>
    </w:p>
    <w:p>
      <w:pPr>
        <w:pStyle w:val="ListBullet"/>
      </w:pPr>
      <w:r>
        <w:t>Implement and optimize in-app referral program.</w:t>
      </w:r>
    </w:p>
    <w:p>
      <w:pPr>
        <w:pStyle w:val="ListBullet"/>
      </w:pPr>
      <w:r>
        <w:t>Run community engagement programs and events.</w:t>
      </w:r>
    </w:p>
    <w:p>
      <w:pPr>
        <w:pStyle w:val="ListBullet"/>
      </w:pPr>
      <w:r>
        <w:t>Continuously A/B test messaging and creative.</w:t>
      </w:r>
    </w:p>
    <w:p>
      <w:pPr>
        <w:pStyle w:val="ListBullet"/>
      </w:pPr>
      <w:r>
        <w:t>Expand content library based on performance data.</w:t>
      </w:r>
    </w:p>
    <w:p>
      <w:r>
        <w:rPr>
          <w:b/>
          <w:sz w:val="22"/>
        </w:rPr>
        <w:t>Target Metrics</w:t>
      </w:r>
    </w:p>
    <w:p>
      <w:pPr>
        <w:pStyle w:val="ListBullet"/>
      </w:pPr>
      <w:r>
        <w:t>User Churn Rate</w:t>
      </w:r>
    </w:p>
    <w:p>
      <w:pPr>
        <w:pStyle w:val="ListBullet"/>
      </w:pPr>
      <w:r>
        <w:t>Lifetime Value (LTV)</w:t>
      </w:r>
    </w:p>
    <w:p>
      <w:pPr>
        <w:pStyle w:val="ListBullet"/>
      </w:pPr>
      <w:r>
        <w:t>Viral Coefficient (K-factor)</w:t>
      </w:r>
    </w:p>
    <w:p>
      <w:r>
        <w:rPr>
          <w:b/>
          <w:sz w:val="22"/>
        </w:rPr>
        <w:t>Dependencies</w:t>
      </w:r>
    </w:p>
    <w:p>
      <w:pPr>
        <w:pStyle w:val="ListBullet"/>
      </w:pPr>
      <w:r>
        <w:t>A mature and engaged user community.</w:t>
      </w:r>
    </w:p>
    <w:p>
      <w:pPr>
        <w:pStyle w:val="Heading2"/>
      </w:pPr>
      <w:r>
        <w:t>Multi Channel Plan</w:t>
      </w:r>
    </w:p>
    <w:p>
      <w:r>
        <w:rPr>
          <w:b/>
          <w:sz w:val="20"/>
        </w:rPr>
        <w:t xml:space="preserve">Channel: </w:t>
      </w:r>
      <w:r>
        <w:t>Facebook &amp; Instagram</w:t>
      </w:r>
    </w:p>
    <w:p>
      <w:r>
        <w:rPr>
          <w:b/>
          <w:sz w:val="20"/>
        </w:rPr>
        <w:t xml:space="preserve">Role: </w:t>
      </w:r>
      <w:r>
        <w:t>Awareness &amp; Conversion</w:t>
      </w:r>
    </w:p>
    <w:p>
      <w:r>
        <w:rPr>
          <w:b/>
          <w:sz w:val="20"/>
        </w:rPr>
        <w:t xml:space="preserve">Content Strategy Summary: </w:t>
      </w:r>
      <w:r>
        <w:t>Use empathetic video testimonials to build trust (Mirror Neurons) and 'saveable' carousel guides to provide utility. Focus on problem/solution narratives that address caregiver anxiety directly. Aesthetics should be calm and reassuring.</w:t>
      </w:r>
    </w:p>
    <w:p>
      <w:r>
        <w:rPr>
          <w:b/>
          <w:sz w:val="20"/>
        </w:rPr>
        <w:t xml:space="preserve">Behavioral Mechanism: </w:t>
      </w:r>
      <w:r>
        <w:t>Mirror Neurons, Social Proof, Cortisol Reduction (by offering a solution to stress).</w:t>
      </w:r>
    </w:p>
    <w:p>
      <w:r>
        <w:rPr>
          <w:b/>
          <w:sz w:val="20"/>
        </w:rPr>
        <w:t xml:space="preserve">Budget Allocation: </w:t>
      </w:r>
      <w:r>
        <w:t>high</w:t>
      </w:r>
    </w:p>
    <w:p>
      <w:r>
        <w:rPr>
          <w:b/>
          <w:sz w:val="20"/>
        </w:rPr>
        <w:t xml:space="preserve">Budget Rationale: </w:t>
      </w:r>
      <w:r>
        <w:t>This is the primary channel for reaching the core 'Duty-Bound Director' segment at scale, leveraging powerful demographic and behavioral targeting.</w:t>
      </w:r>
    </w:p>
    <w:p>
      <w:r>
        <w:rPr>
          <w:b/>
          <w:sz w:val="20"/>
        </w:rPr>
        <w:t xml:space="preserve">Phase Activation: </w:t>
      </w:r>
      <w:r>
        <w:t>Phase 1</w:t>
      </w:r>
    </w:p>
    <w:p>
      <w:pPr>
        <w:pStyle w:val="Heading3"/>
      </w:pPr>
      <w:r>
        <w:t>Audience Segments</w:t>
      </w:r>
    </w:p>
    <w:p>
      <w:pPr>
        <w:pStyle w:val="ListBullet"/>
      </w:pPr>
      <w:r>
        <w:t>The Duty-Bound Directors</w:t>
      </w:r>
    </w:p>
    <w:p>
      <w:pPr>
        <w:pStyle w:val="Heading3"/>
      </w:pPr>
      <w:r>
        <w:t>Integration Points</w:t>
      </w:r>
    </w:p>
    <w:p>
      <w:pPr>
        <w:pStyle w:val="ListBullet"/>
      </w:pPr>
      <w:r>
        <w:t>Drives traffic to website/app store for conversion.</w:t>
      </w:r>
    </w:p>
    <w:p>
      <w:pPr>
        <w:pStyle w:val="ListBullet"/>
      </w:pPr>
      <w:r>
        <w:t>Promotes blog content to a wider audience.</w:t>
      </w:r>
    </w:p>
    <w:p>
      <w:pPr>
        <w:pStyle w:val="ListBullet"/>
      </w:pPr>
      <w:r>
        <w:t>Recruits members for the private Facebook community group.</w:t>
      </w:r>
    </w:p>
    <w:p>
      <w:pPr>
        <w:pStyle w:val="Heading3"/>
      </w:pPr>
      <w:r>
        <w:t>Kpis</w:t>
      </w:r>
    </w:p>
    <w:p>
      <w:pPr>
        <w:pStyle w:val="ListBullet"/>
      </w:pPr>
      <w:r>
        <w:t>Cost Per Acquisition (CPA)</w:t>
      </w:r>
    </w:p>
    <w:p>
      <w:pPr>
        <w:pStyle w:val="ListBullet"/>
      </w:pPr>
      <w:r>
        <w:t>Click-Through Rate (CTR)</w:t>
      </w:r>
    </w:p>
    <w:p>
      <w:pPr>
        <w:pStyle w:val="ListBullet"/>
      </w:pPr>
      <w:r>
        <w:t>Conversion Rate</w:t>
      </w:r>
    </w:p>
    <w:p>
      <w:pPr>
        <w:pStyle w:val="ListBullet"/>
      </w:pPr>
      <w:r>
        <w:t>Engagement Rate (Saves, Shares)</w:t>
      </w:r>
    </w:p>
    <w:p>
      <w:r>
        <w:rPr>
          <w:b/>
          <w:sz w:val="20"/>
        </w:rPr>
        <w:t xml:space="preserve">Channel: </w:t>
      </w:r>
      <w:r>
        <w:t>Paid Search (SEM)</w:t>
      </w:r>
    </w:p>
    <w:p>
      <w:r>
        <w:rPr>
          <w:b/>
          <w:sz w:val="20"/>
        </w:rPr>
        <w:t xml:space="preserve">Role: </w:t>
      </w:r>
      <w:r>
        <w:t>High-Intent Conversion</w:t>
      </w:r>
    </w:p>
    <w:p>
      <w:r>
        <w:rPr>
          <w:b/>
          <w:sz w:val="20"/>
        </w:rPr>
        <w:t xml:space="preserve">Content Strategy Summary: </w:t>
      </w:r>
      <w:r>
        <w:t>Ad copy focused on loss aversion and problem-solving. Keywords target active searchers for 'caregiver support app,' 'elder care management,' etc. Landing pages must be highly optimized for conversion.</w:t>
      </w:r>
    </w:p>
    <w:p>
      <w:r>
        <w:rPr>
          <w:b/>
          <w:sz w:val="20"/>
        </w:rPr>
        <w:t xml:space="preserve">Behavioral Mechanism: </w:t>
      </w:r>
      <w:r>
        <w:t>Threat Reduction (providing an immediate solution to a felt pain point).</w:t>
      </w:r>
    </w:p>
    <w:p>
      <w:r>
        <w:rPr>
          <w:b/>
          <w:sz w:val="20"/>
        </w:rPr>
        <w:t xml:space="preserve">Budget Allocation: </w:t>
      </w:r>
      <w:r>
        <w:t>high</w:t>
      </w:r>
    </w:p>
    <w:p>
      <w:r>
        <w:rPr>
          <w:b/>
          <w:sz w:val="20"/>
        </w:rPr>
        <w:t xml:space="preserve">Budget Rationale: </w:t>
      </w:r>
      <w:r>
        <w:t>Essential for capturing users at their moment of highest need. This channel typically provides the highest conversion rates for problem-aware audiences.</w:t>
      </w:r>
    </w:p>
    <w:p>
      <w:r>
        <w:rPr>
          <w:b/>
          <w:sz w:val="20"/>
        </w:rPr>
        <w:t xml:space="preserve">Phase Activation: </w:t>
      </w:r>
      <w:r>
        <w:t>Phase 1</w:t>
      </w:r>
    </w:p>
    <w:p>
      <w:pPr>
        <w:pStyle w:val="Heading3"/>
      </w:pPr>
      <w:r>
        <w:t>Audience Segments</w:t>
      </w:r>
    </w:p>
    <w:p>
      <w:pPr>
        <w:pStyle w:val="ListBullet"/>
      </w:pPr>
      <w:r>
        <w:t>The Duty-Bound Directors</w:t>
      </w:r>
    </w:p>
    <w:p>
      <w:pPr>
        <w:pStyle w:val="Heading3"/>
      </w:pPr>
      <w:r>
        <w:t>Integration Points</w:t>
      </w:r>
    </w:p>
    <w:p>
      <w:pPr>
        <w:pStyle w:val="ListBullet"/>
      </w:pPr>
      <w:r>
        <w:t>Captures demand generated by other awareness channels.</w:t>
      </w:r>
    </w:p>
    <w:p>
      <w:pPr>
        <w:pStyle w:val="ListBullet"/>
      </w:pPr>
      <w:r>
        <w:t>Provides keyword data to inform SEO and content strategy.</w:t>
      </w:r>
    </w:p>
    <w:p>
      <w:pPr>
        <w:pStyle w:val="Heading3"/>
      </w:pPr>
      <w:r>
        <w:t>Kpis</w:t>
      </w:r>
    </w:p>
    <w:p>
      <w:pPr>
        <w:pStyle w:val="ListBullet"/>
      </w:pPr>
      <w:r>
        <w:t>Cost Per Click (CPC)</w:t>
      </w:r>
    </w:p>
    <w:p>
      <w:pPr>
        <w:pStyle w:val="ListBullet"/>
      </w:pPr>
      <w:r>
        <w:t>Conversion Rate</w:t>
      </w:r>
    </w:p>
    <w:p>
      <w:pPr>
        <w:pStyle w:val="ListBullet"/>
      </w:pPr>
      <w:r>
        <w:t>Cost Per Acquisition (CPA)</w:t>
      </w:r>
    </w:p>
    <w:p>
      <w:pPr>
        <w:pStyle w:val="ListBullet"/>
      </w:pPr>
      <w:r>
        <w:t>Quality Score</w:t>
      </w:r>
    </w:p>
    <w:p>
      <w:r>
        <w:rPr>
          <w:b/>
          <w:sz w:val="20"/>
        </w:rPr>
        <w:t xml:space="preserve">Channel: </w:t>
      </w:r>
      <w:r>
        <w:t>Content Marketing &amp; SEO</w:t>
      </w:r>
    </w:p>
    <w:p>
      <w:r>
        <w:rPr>
          <w:b/>
          <w:sz w:val="20"/>
        </w:rPr>
        <w:t xml:space="preserve">Role: </w:t>
      </w:r>
      <w:r>
        <w:t>Inbound Lead Generation &amp; Trust Building</w:t>
      </w:r>
    </w:p>
    <w:p>
      <w:r>
        <w:rPr>
          <w:b/>
          <w:sz w:val="20"/>
        </w:rPr>
        <w:t xml:space="preserve">Content Strategy Summary: </w:t>
      </w:r>
      <w:r>
        <w:t>Follow the Hero/Hub/Help model. Start with 'Help' content: high-value articles answering the most pressing, anxiety-inducing questions caregivers search for. Build topical authority around caregiving logistics.</w:t>
      </w:r>
    </w:p>
    <w:p>
      <w:r>
        <w:rPr>
          <w:b/>
          <w:sz w:val="20"/>
        </w:rPr>
        <w:t xml:space="preserve">Behavioral Mechanism: </w:t>
      </w:r>
      <w:r>
        <w:t>Serotonergic Satisfaction (providing order and answers), Expert Social Proof.</w:t>
      </w:r>
    </w:p>
    <w:p>
      <w:r>
        <w:rPr>
          <w:b/>
          <w:sz w:val="20"/>
        </w:rPr>
        <w:t xml:space="preserve">Budget Allocation: </w:t>
      </w:r>
      <w:r>
        <w:t>medium</w:t>
      </w:r>
    </w:p>
    <w:p>
      <w:r>
        <w:rPr>
          <w:b/>
          <w:sz w:val="20"/>
        </w:rPr>
        <w:t xml:space="preserve">Budget Rationale: </w:t>
      </w:r>
      <w:r>
        <w:t>A long-term investment that builds a durable asset. Requires consistent effort but yields compounding returns in traffic and authority.</w:t>
      </w:r>
    </w:p>
    <w:p>
      <w:r>
        <w:rPr>
          <w:b/>
          <w:sz w:val="20"/>
        </w:rPr>
        <w:t xml:space="preserve">Phase Activation: </w:t>
      </w:r>
      <w:r>
        <w:t>Phase 0 (Creation), Phase 2 (Promotion)</w:t>
      </w:r>
    </w:p>
    <w:p>
      <w:pPr>
        <w:pStyle w:val="Heading3"/>
      </w:pPr>
      <w:r>
        <w:t>Audience Segments</w:t>
      </w:r>
    </w:p>
    <w:p>
      <w:pPr>
        <w:pStyle w:val="ListBullet"/>
      </w:pPr>
      <w:r>
        <w:t>The Duty-Bound Directors</w:t>
      </w:r>
    </w:p>
    <w:p>
      <w:pPr>
        <w:pStyle w:val="ListBullet"/>
      </w:pPr>
      <w:r>
        <w:t>The Future-Proofing Architects</w:t>
      </w:r>
    </w:p>
    <w:p>
      <w:pPr>
        <w:pStyle w:val="Heading3"/>
      </w:pPr>
      <w:r>
        <w:t>Integration Points</w:t>
      </w:r>
    </w:p>
    <w:p>
      <w:pPr>
        <w:pStyle w:val="ListBullet"/>
      </w:pPr>
      <w:r>
        <w:t>Provides content assets for social media promotion.</w:t>
      </w:r>
    </w:p>
    <w:p>
      <w:pPr>
        <w:pStyle w:val="ListBullet"/>
      </w:pPr>
      <w:r>
        <w:t>Captures email leads for nurturing sequences.</w:t>
      </w:r>
    </w:p>
    <w:p>
      <w:pPr>
        <w:pStyle w:val="ListBullet"/>
      </w:pPr>
      <w:r>
        <w:t>Builds long-term organic traffic, reducing reliance on paid channels.</w:t>
      </w:r>
    </w:p>
    <w:p>
      <w:pPr>
        <w:pStyle w:val="Heading3"/>
      </w:pPr>
      <w:r>
        <w:t>Kpis</w:t>
      </w:r>
    </w:p>
    <w:p>
      <w:pPr>
        <w:pStyle w:val="ListBullet"/>
      </w:pPr>
      <w:r>
        <w:t>Organic Traffic</w:t>
      </w:r>
    </w:p>
    <w:p>
      <w:pPr>
        <w:pStyle w:val="ListBullet"/>
      </w:pPr>
      <w:r>
        <w:t>Keyword Rankings</w:t>
      </w:r>
    </w:p>
    <w:p>
      <w:pPr>
        <w:pStyle w:val="ListBullet"/>
      </w:pPr>
      <w:r>
        <w:t>Time on Page</w:t>
      </w:r>
    </w:p>
    <w:p>
      <w:pPr>
        <w:pStyle w:val="ListBullet"/>
      </w:pPr>
      <w:r>
        <w:t>Content-Sourced Leads</w:t>
      </w:r>
    </w:p>
    <w:p>
      <w:r>
        <w:rPr>
          <w:b/>
          <w:sz w:val="20"/>
        </w:rPr>
        <w:t xml:space="preserve">Channel: </w:t>
      </w:r>
      <w:r>
        <w:t>Community (Private Facebook Group)</w:t>
      </w:r>
    </w:p>
    <w:p>
      <w:r>
        <w:rPr>
          <w:b/>
          <w:sz w:val="20"/>
        </w:rPr>
        <w:t xml:space="preserve">Role: </w:t>
      </w:r>
      <w:r>
        <w:t>Retention &amp; Advocacy</w:t>
      </w:r>
    </w:p>
    <w:p>
      <w:r>
        <w:rPr>
          <w:b/>
          <w:sz w:val="20"/>
        </w:rPr>
        <w:t xml:space="preserve">Content Strategy Summary: </w:t>
      </w:r>
      <w:r>
        <w:t>Facilitate peer-to-peer support. Host expert Q&amp;As. Share exclusive tips and content. Create a safe space for caregivers to share struggles and successes, fostering a sense of belonging.</w:t>
      </w:r>
    </w:p>
    <w:p>
      <w:r>
        <w:rPr>
          <w:b/>
          <w:sz w:val="20"/>
        </w:rPr>
        <w:t xml:space="preserve">Behavioral Mechanism: </w:t>
      </w:r>
      <w:r>
        <w:t>Oxytocin-Mediated Bonding, Social Proof, In-Group Preference.</w:t>
      </w:r>
    </w:p>
    <w:p>
      <w:r>
        <w:rPr>
          <w:b/>
          <w:sz w:val="20"/>
        </w:rPr>
        <w:t xml:space="preserve">Budget Allocation: </w:t>
      </w:r>
      <w:r>
        <w:t>organic_only</w:t>
      </w:r>
    </w:p>
    <w:p>
      <w:r>
        <w:rPr>
          <w:b/>
          <w:sz w:val="20"/>
        </w:rPr>
        <w:t xml:space="preserve">Budget Rationale: </w:t>
      </w:r>
      <w:r>
        <w:t>Requires time investment from a community manager, not direct ad spend. The value is in building a loyal, engaged user base.</w:t>
      </w:r>
    </w:p>
    <w:p>
      <w:r>
        <w:rPr>
          <w:b/>
          <w:sz w:val="20"/>
        </w:rPr>
        <w:t xml:space="preserve">Phase Activation: </w:t>
      </w:r>
      <w:r>
        <w:t>Phase 2</w:t>
      </w:r>
    </w:p>
    <w:p>
      <w:pPr>
        <w:pStyle w:val="Heading3"/>
      </w:pPr>
      <w:r>
        <w:t>Audience Segments</w:t>
      </w:r>
    </w:p>
    <w:p>
      <w:pPr>
        <w:pStyle w:val="ListBullet"/>
      </w:pPr>
      <w:r>
        <w:t>The Duty-Bound Directors</w:t>
      </w:r>
    </w:p>
    <w:p>
      <w:pPr>
        <w:pStyle w:val="ListBullet"/>
      </w:pPr>
      <w:r>
        <w:t>The Compassionate Connectors</w:t>
      </w:r>
    </w:p>
    <w:p>
      <w:pPr>
        <w:pStyle w:val="Heading3"/>
      </w:pPr>
      <w:r>
        <w:t>Integration Points</w:t>
      </w:r>
    </w:p>
    <w:p>
      <w:pPr>
        <w:pStyle w:val="ListBullet"/>
      </w:pPr>
      <w:r>
        <w:t>Source for user testimonials and product feedback.</w:t>
      </w:r>
    </w:p>
    <w:p>
      <w:pPr>
        <w:pStyle w:val="ListBullet"/>
      </w:pPr>
      <w:r>
        <w:t>Nurtures users into brand advocates.</w:t>
      </w:r>
    </w:p>
    <w:p>
      <w:pPr>
        <w:pStyle w:val="ListBullet"/>
      </w:pPr>
      <w:r>
        <w:t>Drives deeper engagement with the product.</w:t>
      </w:r>
    </w:p>
    <w:p>
      <w:pPr>
        <w:pStyle w:val="Heading3"/>
      </w:pPr>
      <w:r>
        <w:t>Kpis</w:t>
      </w:r>
    </w:p>
    <w:p>
      <w:pPr>
        <w:pStyle w:val="ListBullet"/>
      </w:pPr>
      <w:r>
        <w:t>Active Member Rate</w:t>
      </w:r>
    </w:p>
    <w:p>
      <w:pPr>
        <w:pStyle w:val="ListBullet"/>
      </w:pPr>
      <w:r>
        <w:t>Engagement Rate within Group</w:t>
      </w:r>
    </w:p>
    <w:p>
      <w:pPr>
        <w:pStyle w:val="ListBullet"/>
      </w:pPr>
      <w:r>
        <w:t>User-Generated Content Volume</w:t>
      </w:r>
    </w:p>
    <w:p>
      <w:r>
        <w:rPr>
          <w:b/>
          <w:sz w:val="20"/>
        </w:rPr>
        <w:t xml:space="preserve">Channel: </w:t>
      </w:r>
      <w:r>
        <w:t>LinkedIn</w:t>
      </w:r>
    </w:p>
    <w:p>
      <w:r>
        <w:rPr>
          <w:b/>
          <w:sz w:val="20"/>
        </w:rPr>
        <w:t xml:space="preserve">Role: </w:t>
      </w:r>
      <w:r>
        <w:t>B2B Lead Generation &amp; Authority Building</w:t>
      </w:r>
    </w:p>
    <w:p>
      <w:r>
        <w:rPr>
          <w:b/>
          <w:sz w:val="20"/>
        </w:rPr>
        <w:t xml:space="preserve">Content Strategy Summary: </w:t>
      </w:r>
      <w:r>
        <w:t>Publish thought leadership articles on the impact of caregiving on the workforce. Share data-driven insights and case studies of enterprise solutions. Position the brand as a strategic partner for employers.</w:t>
      </w:r>
    </w:p>
    <w:p>
      <w:r>
        <w:rPr>
          <w:b/>
          <w:sz w:val="20"/>
        </w:rPr>
        <w:t xml:space="preserve">Behavioral Mechanism: </w:t>
      </w:r>
      <w:r>
        <w:t>Expert Social Proof, Authority Principle.</w:t>
      </w:r>
    </w:p>
    <w:p>
      <w:r>
        <w:rPr>
          <w:b/>
          <w:sz w:val="20"/>
        </w:rPr>
        <w:t xml:space="preserve">Budget Allocation: </w:t>
      </w:r>
      <w:r>
        <w:t>low</w:t>
      </w:r>
    </w:p>
    <w:p>
      <w:r>
        <w:rPr>
          <w:b/>
          <w:sz w:val="20"/>
        </w:rPr>
        <w:t xml:space="preserve">Budget Rationale: </w:t>
      </w:r>
      <w:r>
        <w:t>A secondary, but important, channel for long-term growth and higher LTV enterprise clients. Can be scaled up as the B2B strategy matures.</w:t>
      </w:r>
    </w:p>
    <w:p>
      <w:r>
        <w:rPr>
          <w:b/>
          <w:sz w:val="20"/>
        </w:rPr>
        <w:t xml:space="preserve">Phase Activation: </w:t>
      </w:r>
      <w:r>
        <w:t>Phase 3</w:t>
      </w:r>
    </w:p>
    <w:p>
      <w:pPr>
        <w:pStyle w:val="Heading3"/>
      </w:pPr>
      <w:r>
        <w:t>Audience Segments</w:t>
      </w:r>
    </w:p>
    <w:p>
      <w:pPr>
        <w:pStyle w:val="ListBullet"/>
      </w:pPr>
      <w:r>
        <w:t>The Future-Proofing Architects</w:t>
      </w:r>
    </w:p>
    <w:p>
      <w:pPr>
        <w:pStyle w:val="ListBullet"/>
      </w:pPr>
      <w:r>
        <w:t>Corporate HR/Benefits Leaders</w:t>
      </w:r>
    </w:p>
    <w:p>
      <w:pPr>
        <w:pStyle w:val="Heading3"/>
      </w:pPr>
      <w:r>
        <w:t>Integration Points</w:t>
      </w:r>
    </w:p>
    <w:p>
      <w:pPr>
        <w:pStyle w:val="ListBullet"/>
      </w:pPr>
      <w:r>
        <w:t>Drives traffic to a dedicated B2B landing page.</w:t>
      </w:r>
    </w:p>
    <w:p>
      <w:pPr>
        <w:pStyle w:val="ListBullet"/>
      </w:pPr>
      <w:r>
        <w:t>Builds credibility that supports the B2C brand.</w:t>
      </w:r>
    </w:p>
    <w:p>
      <w:pPr>
        <w:pStyle w:val="ListBullet"/>
      </w:pPr>
      <w:r>
        <w:t>Articles can be repurposed into blog posts.</w:t>
      </w:r>
    </w:p>
    <w:p>
      <w:pPr>
        <w:pStyle w:val="Heading3"/>
      </w:pPr>
      <w:r>
        <w:t>Kpis</w:t>
      </w:r>
    </w:p>
    <w:p>
      <w:pPr>
        <w:pStyle w:val="ListBullet"/>
      </w:pPr>
      <w:r>
        <w:t>Engagement Rate on Posts/Articles</w:t>
      </w:r>
    </w:p>
    <w:p>
      <w:pPr>
        <w:pStyle w:val="ListBullet"/>
      </w:pPr>
      <w:r>
        <w:t>B2B Lead Form Submissions</w:t>
      </w:r>
    </w:p>
    <w:p>
      <w:pPr>
        <w:pStyle w:val="ListBullet"/>
      </w:pPr>
      <w:r>
        <w:t>Follower Growth</w:t>
      </w:r>
    </w:p>
    <w:p>
      <w:r>
        <w:rPr>
          <w:b/>
          <w:sz w:val="20"/>
        </w:rPr>
        <w:t xml:space="preserve">Channel: </w:t>
      </w:r>
      <w:r>
        <w:t>PR &amp; Influencer Marketing</w:t>
      </w:r>
    </w:p>
    <w:p>
      <w:r>
        <w:rPr>
          <w:b/>
          <w:sz w:val="20"/>
        </w:rPr>
        <w:t xml:space="preserve">Role: </w:t>
      </w:r>
      <w:r>
        <w:t>Credibility &amp; Reach</w:t>
      </w:r>
    </w:p>
    <w:p>
      <w:r>
        <w:rPr>
          <w:b/>
          <w:sz w:val="20"/>
        </w:rPr>
        <w:t xml:space="preserve">Content Strategy Summary: </w:t>
      </w:r>
      <w:r>
        <w:t>Partner with trusted micro-influencers and bloggers in the elder care and family organization spaces. Secure placements in publications read by the target audience (e.g., AARP, parenting blogs). Focus on authentic storytelling.</w:t>
      </w:r>
    </w:p>
    <w:p>
      <w:r>
        <w:rPr>
          <w:b/>
          <w:sz w:val="20"/>
        </w:rPr>
        <w:t xml:space="preserve">Behavioral Mechanism: </w:t>
      </w:r>
      <w:r>
        <w:t>Expert &amp; Peer Social Proof.</w:t>
      </w:r>
    </w:p>
    <w:p>
      <w:r>
        <w:rPr>
          <w:b/>
          <w:sz w:val="20"/>
        </w:rPr>
        <w:t xml:space="preserve">Budget Allocation: </w:t>
      </w:r>
      <w:r>
        <w:t>medium</w:t>
      </w:r>
    </w:p>
    <w:p>
      <w:r>
        <w:rPr>
          <w:b/>
          <w:sz w:val="20"/>
        </w:rPr>
        <w:t xml:space="preserve">Budget Rationale: </w:t>
      </w:r>
      <w:r>
        <w:t>Activated later in the plan, this leverages the trust of established voices to accelerate our own brand credibility.</w:t>
      </w:r>
    </w:p>
    <w:p>
      <w:r>
        <w:rPr>
          <w:b/>
          <w:sz w:val="20"/>
        </w:rPr>
        <w:t xml:space="preserve">Phase Activation: </w:t>
      </w:r>
      <w:r>
        <w:t>Phase 3</w:t>
      </w:r>
    </w:p>
    <w:p>
      <w:pPr>
        <w:pStyle w:val="Heading3"/>
      </w:pPr>
      <w:r>
        <w:t>Audience Segments</w:t>
      </w:r>
    </w:p>
    <w:p>
      <w:pPr>
        <w:pStyle w:val="ListBullet"/>
      </w:pPr>
      <w:r>
        <w:t>The Duty-Bound Directors</w:t>
      </w:r>
    </w:p>
    <w:p>
      <w:pPr>
        <w:pStyle w:val="Heading3"/>
      </w:pPr>
      <w:r>
        <w:t>Integration Points</w:t>
      </w:r>
    </w:p>
    <w:p>
      <w:pPr>
        <w:pStyle w:val="ListBullet"/>
      </w:pPr>
      <w:r>
        <w:t>Drives referral traffic.</w:t>
      </w:r>
    </w:p>
    <w:p>
      <w:pPr>
        <w:pStyle w:val="ListBullet"/>
      </w:pPr>
      <w:r>
        <w:t>Generates high-quality backlinks for SEO.</w:t>
      </w:r>
    </w:p>
    <w:p>
      <w:pPr>
        <w:pStyle w:val="ListBullet"/>
      </w:pPr>
      <w:r>
        <w:t>Creates third-party validation assets to use in ads and on the website.</w:t>
      </w:r>
    </w:p>
    <w:p>
      <w:pPr>
        <w:pStyle w:val="Heading3"/>
      </w:pPr>
      <w:r>
        <w:t>Kpis</w:t>
      </w:r>
    </w:p>
    <w:p>
      <w:pPr>
        <w:pStyle w:val="ListBullet"/>
      </w:pPr>
      <w:r>
        <w:t>Number of Placements/Partnerships</w:t>
      </w:r>
    </w:p>
    <w:p>
      <w:pPr>
        <w:pStyle w:val="ListBullet"/>
      </w:pPr>
      <w:r>
        <w:t>Media Impressions</w:t>
      </w:r>
    </w:p>
    <w:p>
      <w:pPr>
        <w:pStyle w:val="ListBullet"/>
      </w:pPr>
      <w:r>
        <w:t>Referral Traffic &amp; Conversions</w:t>
      </w:r>
    </w:p>
    <w:p>
      <w:pPr>
        <w:pStyle w:val="Heading2"/>
      </w:pPr>
      <w:r>
        <w:t>Campaign Architecture</w:t>
      </w:r>
    </w:p>
    <w:p>
      <w:pPr>
        <w:pStyle w:val="Heading3"/>
      </w:pPr>
      <w:r>
        <w:t>Always On</w:t>
      </w:r>
    </w:p>
    <w:p>
      <w:r>
        <w:rPr>
          <w:b/>
          <w:sz w:val="20"/>
        </w:rPr>
        <w:t xml:space="preserve">Name: </w:t>
      </w:r>
      <w:r>
        <w:t>High-Intent Search Capture</w:t>
      </w:r>
    </w:p>
    <w:p>
      <w:r>
        <w:rPr>
          <w:b/>
          <w:sz w:val="20"/>
        </w:rPr>
        <w:t xml:space="preserve">Objective: </w:t>
      </w:r>
      <w:r>
        <w:t>To convert users actively searching for a caregiving solution.</w:t>
      </w:r>
    </w:p>
    <w:p>
      <w:r>
        <w:rPr>
          <w:b/>
          <w:sz w:val="20"/>
        </w:rPr>
        <w:t xml:space="preserve">Audience: </w:t>
      </w:r>
      <w:r>
        <w:t>The Duty-Bound Directors (in a moment of high need)</w:t>
      </w:r>
    </w:p>
    <w:p>
      <w:r>
        <w:rPr>
          <w:b/>
          <w:sz w:val="20"/>
        </w:rPr>
        <w:t xml:space="preserve">Behavioral Mechanism: </w:t>
      </w:r>
      <w:r>
        <w:t>Threat Reduction</w:t>
      </w:r>
    </w:p>
    <w:p>
      <w:r>
        <w:rPr>
          <w:b/>
          <w:sz w:val="22"/>
        </w:rPr>
        <w:t>Channels</w:t>
      </w:r>
    </w:p>
    <w:p>
      <w:pPr>
        <w:pStyle w:val="ListBullet"/>
      </w:pPr>
      <w:r>
        <w:t>Paid Search</w:t>
      </w:r>
    </w:p>
    <w:p>
      <w:r>
        <w:rPr>
          <w:b/>
          <w:sz w:val="22"/>
        </w:rPr>
        <w:t>Success Metrics</w:t>
      </w:r>
    </w:p>
    <w:p>
      <w:pPr>
        <w:pStyle w:val="ListBullet"/>
      </w:pPr>
      <w:r>
        <w:t>Cost Per Acquisition</w:t>
      </w:r>
    </w:p>
    <w:p>
      <w:pPr>
        <w:pStyle w:val="ListBullet"/>
      </w:pPr>
      <w:r>
        <w:t>Conversion Rate</w:t>
      </w:r>
    </w:p>
    <w:p>
      <w:r>
        <w:rPr>
          <w:b/>
          <w:sz w:val="20"/>
        </w:rPr>
        <w:t xml:space="preserve">Name: </w:t>
      </w:r>
      <w:r>
        <w:t>Social Media Content Engine (Hub/Help)</w:t>
      </w:r>
    </w:p>
    <w:p>
      <w:r>
        <w:rPr>
          <w:b/>
          <w:sz w:val="20"/>
        </w:rPr>
        <w:t xml:space="preserve">Objective: </w:t>
      </w:r>
      <w:r>
        <w:t>To build an engaged audience, establish trust, and nurture potential leads.</w:t>
      </w:r>
    </w:p>
    <w:p>
      <w:r>
        <w:rPr>
          <w:b/>
          <w:sz w:val="20"/>
        </w:rPr>
        <w:t xml:space="preserve">Audience: </w:t>
      </w:r>
      <w:r>
        <w:t>The Duty-Bound Directors</w:t>
      </w:r>
    </w:p>
    <w:p>
      <w:r>
        <w:rPr>
          <w:b/>
          <w:sz w:val="20"/>
        </w:rPr>
        <w:t xml:space="preserve">Behavioral Mechanism: </w:t>
      </w:r>
      <w:r>
        <w:t>Social Proof, Reciprocity (by providing value)</w:t>
      </w:r>
    </w:p>
    <w:p>
      <w:r>
        <w:rPr>
          <w:b/>
          <w:sz w:val="22"/>
        </w:rPr>
        <w:t>Channels</w:t>
      </w:r>
    </w:p>
    <w:p>
      <w:pPr>
        <w:pStyle w:val="ListBullet"/>
      </w:pPr>
      <w:r>
        <w:t>Facebook</w:t>
      </w:r>
    </w:p>
    <w:p>
      <w:pPr>
        <w:pStyle w:val="ListBullet"/>
      </w:pPr>
      <w:r>
        <w:t>Instagram</w:t>
      </w:r>
    </w:p>
    <w:p>
      <w:r>
        <w:rPr>
          <w:b/>
          <w:sz w:val="22"/>
        </w:rPr>
        <w:t>Success Metrics</w:t>
      </w:r>
    </w:p>
    <w:p>
      <w:pPr>
        <w:pStyle w:val="ListBullet"/>
      </w:pPr>
      <w:r>
        <w:t>Engagement Rate</w:t>
      </w:r>
    </w:p>
    <w:p>
      <w:pPr>
        <w:pStyle w:val="ListBullet"/>
      </w:pPr>
      <w:r>
        <w:t>Follower Growth</w:t>
      </w:r>
    </w:p>
    <w:p>
      <w:pPr>
        <w:pStyle w:val="ListBullet"/>
      </w:pPr>
      <w:r>
        <w:t>Website Clicks</w:t>
      </w:r>
    </w:p>
    <w:p>
      <w:pPr>
        <w:pStyle w:val="Heading3"/>
      </w:pPr>
      <w:r>
        <w:t>Hero Moments</w:t>
      </w:r>
    </w:p>
    <w:p>
      <w:r>
        <w:rPr>
          <w:b/>
          <w:sz w:val="20"/>
        </w:rPr>
        <w:t xml:space="preserve">Name: </w:t>
      </w:r>
      <w:r>
        <w:t>Launch Campaign: 'Finally Exhale'</w:t>
      </w:r>
    </w:p>
    <w:p>
      <w:r>
        <w:rPr>
          <w:b/>
          <w:sz w:val="20"/>
        </w:rPr>
        <w:t xml:space="preserve">Timing: </w:t>
      </w:r>
      <w:r>
        <w:t>Phase 2 (Month 4)</w:t>
      </w:r>
    </w:p>
    <w:p>
      <w:r>
        <w:rPr>
          <w:b/>
          <w:sz w:val="20"/>
        </w:rPr>
        <w:t xml:space="preserve">Objective: </w:t>
      </w:r>
      <w:r>
        <w:t>To drive a significant spike in awareness and trials by showcasing the emotional transformation from chaos to calm.</w:t>
      </w:r>
    </w:p>
    <w:p>
      <w:r>
        <w:rPr>
          <w:b/>
          <w:sz w:val="20"/>
        </w:rPr>
        <w:t xml:space="preserve">Audience: </w:t>
      </w:r>
      <w:r>
        <w:t>The Duty-Bound Directors</w:t>
      </w:r>
    </w:p>
    <w:p>
      <w:r>
        <w:rPr>
          <w:b/>
          <w:sz w:val="20"/>
        </w:rPr>
        <w:t xml:space="preserve">Concept: </w:t>
      </w:r>
      <w:r>
        <w:t>A high-production-value video ad campaign following a day in the life of a caregiver 'before' Wolfmates (stress, missed calls, confusion) and 'after' (calm coordination, connection, peace of mind).</w:t>
      </w:r>
    </w:p>
    <w:p>
      <w:r>
        <w:rPr>
          <w:b/>
          <w:sz w:val="22"/>
        </w:rPr>
        <w:t>Channels</w:t>
      </w:r>
    </w:p>
    <w:p>
      <w:pPr>
        <w:pStyle w:val="ListBullet"/>
      </w:pPr>
      <w:r>
        <w:t>Facebook</w:t>
      </w:r>
    </w:p>
    <w:p>
      <w:pPr>
        <w:pStyle w:val="ListBullet"/>
      </w:pPr>
      <w:r>
        <w:t>Instagram</w:t>
      </w:r>
    </w:p>
    <w:p>
      <w:pPr>
        <w:pStyle w:val="ListBullet"/>
      </w:pPr>
      <w:r>
        <w:t>YouTube</w:t>
      </w:r>
    </w:p>
    <w:p>
      <w:r>
        <w:rPr>
          <w:b/>
          <w:sz w:val="22"/>
        </w:rPr>
        <w:t>Success Metrics</w:t>
      </w:r>
    </w:p>
    <w:p>
      <w:pPr>
        <w:pStyle w:val="ListBullet"/>
      </w:pPr>
      <w:r>
        <w:t>Video View-Through Rate</w:t>
      </w:r>
    </w:p>
    <w:p>
      <w:pPr>
        <w:pStyle w:val="ListBullet"/>
      </w:pPr>
      <w:r>
        <w:t>Spike in Branded Search</w:t>
      </w:r>
    </w:p>
    <w:p>
      <w:pPr>
        <w:pStyle w:val="ListBullet"/>
      </w:pPr>
      <w:r>
        <w:t>Trial Sign-ups</w:t>
      </w:r>
    </w:p>
    <w:p>
      <w:r>
        <w:rPr>
          <w:b/>
          <w:sz w:val="20"/>
        </w:rPr>
        <w:t xml:space="preserve">Name: </w:t>
      </w:r>
      <w:r>
        <w:t>National Family Caregivers Month</w:t>
      </w:r>
    </w:p>
    <w:p>
      <w:r>
        <w:rPr>
          <w:b/>
          <w:sz w:val="20"/>
        </w:rPr>
        <w:t xml:space="preserve">Timing: </w:t>
      </w:r>
      <w:r>
        <w:t>November</w:t>
      </w:r>
    </w:p>
    <w:p>
      <w:r>
        <w:rPr>
          <w:b/>
          <w:sz w:val="20"/>
        </w:rPr>
        <w:t xml:space="preserve">Objective: </w:t>
      </w:r>
      <w:r>
        <w:t>To align the brand with a key cultural moment, celebrate caregivers, and position Wolfmates as their essential ally.</w:t>
      </w:r>
    </w:p>
    <w:p>
      <w:r>
        <w:rPr>
          <w:b/>
          <w:sz w:val="20"/>
        </w:rPr>
        <w:t xml:space="preserve">Audience: </w:t>
      </w:r>
      <w:r>
        <w:t>All segments</w:t>
      </w:r>
    </w:p>
    <w:p>
      <w:r>
        <w:rPr>
          <w:b/>
          <w:sz w:val="20"/>
        </w:rPr>
        <w:t xml:space="preserve">Concept: </w:t>
      </w:r>
      <w:r>
        <w:t>A multi-channel campaign featuring user-generated stories, a 'Thank a Caregiver' social media initiative, and a published report on the state of family caregiving. Partner with a relevant non-profit.</w:t>
      </w:r>
    </w:p>
    <w:p>
      <w:r>
        <w:rPr>
          <w:b/>
          <w:sz w:val="22"/>
        </w:rPr>
        <w:t>Channels</w:t>
      </w:r>
    </w:p>
    <w:p>
      <w:pPr>
        <w:pStyle w:val="ListBullet"/>
      </w:pPr>
      <w:r>
        <w:t>PR</w:t>
      </w:r>
    </w:p>
    <w:p>
      <w:pPr>
        <w:pStyle w:val="ListBullet"/>
      </w:pPr>
      <w:r>
        <w:t>Content Marketing</w:t>
      </w:r>
    </w:p>
    <w:p>
      <w:pPr>
        <w:pStyle w:val="ListBullet"/>
      </w:pPr>
      <w:r>
        <w:t>Social Media</w:t>
      </w:r>
    </w:p>
    <w:p>
      <w:r>
        <w:rPr>
          <w:b/>
          <w:sz w:val="22"/>
        </w:rPr>
        <w:t>Success Metrics</w:t>
      </w:r>
    </w:p>
    <w:p>
      <w:pPr>
        <w:pStyle w:val="ListBullet"/>
      </w:pPr>
      <w:r>
        <w:t>Media Mentions</w:t>
      </w:r>
    </w:p>
    <w:p>
      <w:pPr>
        <w:pStyle w:val="ListBullet"/>
      </w:pPr>
      <w:r>
        <w:t>Social Shares</w:t>
      </w:r>
    </w:p>
    <w:p>
      <w:pPr>
        <w:pStyle w:val="ListBullet"/>
      </w:pPr>
      <w:r>
        <w:t>Partnership Engagement</w:t>
      </w:r>
    </w:p>
    <w:p>
      <w:r>
        <w:rPr>
          <w:b/>
          <w:sz w:val="20"/>
        </w:rPr>
        <w:t xml:space="preserve">Name: </w:t>
      </w:r>
      <w:r>
        <w:t>The Independence Pact</w:t>
      </w:r>
    </w:p>
    <w:p>
      <w:r>
        <w:rPr>
          <w:b/>
          <w:sz w:val="20"/>
        </w:rPr>
        <w:t xml:space="preserve">Timing: </w:t>
      </w:r>
      <w:r>
        <w:t>Phase 3</w:t>
      </w:r>
    </w:p>
    <w:p>
      <w:r>
        <w:rPr>
          <w:b/>
          <w:sz w:val="20"/>
        </w:rPr>
        <w:t xml:space="preserve">Objective: </w:t>
      </w:r>
      <w:r>
        <w:t>To directly address the primary adoption barrier: getting buy-in from the 'Resilient Autonomist' senior.</w:t>
      </w:r>
    </w:p>
    <w:p>
      <w:r>
        <w:rPr>
          <w:b/>
          <w:sz w:val="20"/>
        </w:rPr>
        <w:t xml:space="preserve">Audience: </w:t>
      </w:r>
      <w:r>
        <w:t>The Duty-Bound Directors, The Resilient Autonomists</w:t>
      </w:r>
    </w:p>
    <w:p>
      <w:r>
        <w:rPr>
          <w:b/>
          <w:sz w:val="20"/>
        </w:rPr>
        <w:t xml:space="preserve">Concept: </w:t>
      </w:r>
      <w:r>
        <w:t>Create a downloadable toolkit with conversation starters, a simple video explaining the benefits *for the senior* (preserving independence, less nagging from kids), and a guide for families to set up the platform together as an act of partnership.</w:t>
      </w:r>
    </w:p>
    <w:p>
      <w:r>
        <w:rPr>
          <w:b/>
          <w:sz w:val="22"/>
        </w:rPr>
        <w:t>Channels</w:t>
      </w:r>
    </w:p>
    <w:p>
      <w:pPr>
        <w:pStyle w:val="ListBullet"/>
      </w:pPr>
      <w:r>
        <w:t>Content Marketing</w:t>
      </w:r>
    </w:p>
    <w:p>
      <w:pPr>
        <w:pStyle w:val="ListBullet"/>
      </w:pPr>
      <w:r>
        <w:t>Email</w:t>
      </w:r>
    </w:p>
    <w:p>
      <w:pPr>
        <w:pStyle w:val="ListBullet"/>
      </w:pPr>
      <w:r>
        <w:t>In-App</w:t>
      </w:r>
    </w:p>
    <w:p>
      <w:r>
        <w:rPr>
          <w:b/>
          <w:sz w:val="22"/>
        </w:rPr>
        <w:t>Success Metrics</w:t>
      </w:r>
    </w:p>
    <w:p>
      <w:pPr>
        <w:pStyle w:val="ListBullet"/>
      </w:pPr>
      <w:r>
        <w:t>Toolkit Downloads</w:t>
      </w:r>
    </w:p>
    <w:p>
      <w:pPr>
        <w:pStyle w:val="ListBullet"/>
      </w:pPr>
      <w:r>
        <w:t>Increase in Pack Formation Rate</w:t>
      </w:r>
    </w:p>
    <w:p>
      <w:pPr>
        <w:pStyle w:val="ListBullet"/>
      </w:pPr>
      <w:r>
        <w:t>Reduction in churn attributed to senior non-adoption</w:t>
      </w:r>
    </w:p>
    <w:p>
      <w:pPr>
        <w:pStyle w:val="Heading3"/>
      </w:pPr>
      <w:r>
        <w:t>Reactive Framework</w:t>
      </w:r>
    </w:p>
    <w:p>
      <w:r>
        <w:rPr>
          <w:b/>
          <w:sz w:val="20"/>
        </w:rPr>
        <w:t xml:space="preserve">Response Protocol: </w:t>
      </w:r>
      <w:r>
        <w:t>A small 'newsroom' team (Social Manager, Content Lead) will assess the trigger's relevance and potential brand risk. A response will be drafted within 2-4 hours, focusing on adding value to the conversation, not just promoting the brand.</w:t>
      </w:r>
    </w:p>
    <w:p>
      <w:r>
        <w:rPr>
          <w:b/>
          <w:sz w:val="20"/>
        </w:rPr>
        <w:t xml:space="preserve">Approval Process: </w:t>
      </w:r>
      <w:r>
        <w:t>Drafted content requires approval from the Head of Marketing. For sensitive topics, a 2-person approval system is required.</w:t>
      </w:r>
    </w:p>
    <w:p>
      <w:r>
        <w:rPr>
          <w:b/>
          <w:sz w:val="20"/>
        </w:rPr>
        <w:t xml:space="preserve">Tone Guidelines: </w:t>
      </w:r>
      <w:r>
        <w:t>Empathetic, helpful, and respectful. Avoid capitalizing on tragedy. Focus on providing resources or a supportive perspective.</w:t>
      </w:r>
    </w:p>
    <w:p>
      <w:r>
        <w:rPr>
          <w:b/>
          <w:sz w:val="22"/>
        </w:rPr>
        <w:t>Trigger Categories</w:t>
      </w:r>
    </w:p>
    <w:p>
      <w:pPr>
        <w:pStyle w:val="ListBullet"/>
      </w:pPr>
      <w:r>
        <w:t>Major news stories on aging or caregiving.</w:t>
      </w:r>
    </w:p>
    <w:p>
      <w:pPr>
        <w:pStyle w:val="ListBullet"/>
      </w:pPr>
      <w:r>
        <w:t>Changes in healthcare policy affecting seniors.</w:t>
      </w:r>
    </w:p>
    <w:p>
      <w:pPr>
        <w:pStyle w:val="ListBullet"/>
      </w:pPr>
      <w:r>
        <w:t>Viral social media trends related to family or technology.</w:t>
      </w:r>
    </w:p>
    <w:p>
      <w:pPr>
        <w:pStyle w:val="Heading3"/>
      </w:pPr>
      <w:r>
        <w:t>Community Programs</w:t>
      </w:r>
    </w:p>
    <w:p>
      <w:r>
        <w:rPr>
          <w:b/>
          <w:sz w:val="20"/>
        </w:rPr>
        <w:t xml:space="preserve">Name: </w:t>
      </w:r>
      <w:r>
        <w:t>The Founding Pack Program</w:t>
      </w:r>
    </w:p>
    <w:p>
      <w:r>
        <w:rPr>
          <w:b/>
          <w:sz w:val="20"/>
        </w:rPr>
        <w:t xml:space="preserve">Objective: </w:t>
      </w:r>
      <w:r>
        <w:t>To cultivate a group of early-adopter evangelists and gather high-quality product feedback.</w:t>
      </w:r>
    </w:p>
    <w:p>
      <w:r>
        <w:rPr>
          <w:b/>
          <w:sz w:val="20"/>
        </w:rPr>
        <w:t xml:space="preserve">Mechanism: </w:t>
      </w:r>
      <w:r>
        <w:t>Invite the first 100 'Future-Proofing Architect' users to a private Slack channel with direct access to the product team, exclusive previews of new features, and recognition as founding members.</w:t>
      </w:r>
    </w:p>
    <w:p>
      <w:r>
        <w:rPr>
          <w:b/>
          <w:sz w:val="22"/>
        </w:rPr>
        <w:t>Channels</w:t>
      </w:r>
    </w:p>
    <w:p>
      <w:pPr>
        <w:pStyle w:val="ListBullet"/>
      </w:pPr>
      <w:r>
        <w:t>Email</w:t>
      </w:r>
    </w:p>
    <w:p>
      <w:pPr>
        <w:pStyle w:val="ListBullet"/>
      </w:pPr>
      <w:r>
        <w:t>Slack</w:t>
      </w:r>
    </w:p>
    <w:p>
      <w:r>
        <w:rPr>
          <w:b/>
          <w:sz w:val="20"/>
        </w:rPr>
        <w:t xml:space="preserve">Name: </w:t>
      </w:r>
      <w:r>
        <w:t>Caregiver Support Circle</w:t>
      </w:r>
    </w:p>
    <w:p>
      <w:r>
        <w:rPr>
          <w:b/>
          <w:sz w:val="20"/>
        </w:rPr>
        <w:t xml:space="preserve">Objective: </w:t>
      </w:r>
      <w:r>
        <w:t>To provide ongoing peer support and build a loyal community, increasing retention.</w:t>
      </w:r>
    </w:p>
    <w:p>
      <w:r>
        <w:rPr>
          <w:b/>
          <w:sz w:val="20"/>
        </w:rPr>
        <w:t xml:space="preserve">Mechanism: </w:t>
      </w:r>
      <w:r>
        <w:t>A private, moderated Facebook Group for all active users to share tips, ask for advice, and connect with others in similar situations.</w:t>
      </w:r>
    </w:p>
    <w:p>
      <w:r>
        <w:rPr>
          <w:b/>
          <w:sz w:val="22"/>
        </w:rPr>
        <w:t>Channels</w:t>
      </w:r>
    </w:p>
    <w:p>
      <w:pPr>
        <w:pStyle w:val="ListBullet"/>
      </w:pPr>
      <w:r>
        <w:t>Facebook Group</w:t>
      </w:r>
    </w:p>
    <w:p>
      <w:pPr>
        <w:pStyle w:val="Heading2"/>
      </w:pPr>
      <w:r>
        <w:t>Risk Scenarios</w:t>
      </w:r>
    </w:p>
    <w:p>
      <w:r>
        <w:rPr>
          <w:b/>
          <w:sz w:val="20"/>
        </w:rPr>
        <w:t xml:space="preserve">Scenario: </w:t>
      </w:r>
      <w:r>
        <w:t>Senior Adoption Failure: The 'Resilient Autonomist' segment widely rejects the platform, viewing it as intrusive and a threat to their independence. This causes high churn among 'Duty-Bound Directors' who cannot get their parents on board.</w:t>
      </w:r>
    </w:p>
    <w:p>
      <w:r>
        <w:rPr>
          <w:b/>
          <w:sz w:val="20"/>
        </w:rPr>
        <w:t xml:space="preserve">Probability: </w:t>
      </w:r>
      <w:r>
        <w:t>high</w:t>
      </w:r>
    </w:p>
    <w:p>
      <w:r>
        <w:rPr>
          <w:b/>
          <w:sz w:val="20"/>
        </w:rPr>
        <w:t xml:space="preserve">Impact: </w:t>
      </w:r>
      <w:r>
        <w:t>high</w:t>
      </w:r>
    </w:p>
    <w:p>
      <w:r>
        <w:rPr>
          <w:b/>
          <w:sz w:val="20"/>
        </w:rPr>
        <w:t xml:space="preserve">Contingency Plan: </w:t>
      </w:r>
      <w:r>
        <w:t>1. Prioritize development of a 'senior-light' mode that requires minimal interaction from the senior. 2. Develop a 'passive view' mode where the senior doesn't need the app at all, but family can still coordinate around them. 3. Double down on marketing materials ('The Independence Pact' campaign) that help children frame the conversation effectively.</w:t>
      </w:r>
    </w:p>
    <w:p>
      <w:pPr>
        <w:pStyle w:val="Heading3"/>
      </w:pPr>
      <w:r>
        <w:t>Early Warning Signals</w:t>
      </w:r>
    </w:p>
    <w:p>
      <w:pPr>
        <w:pStyle w:val="ListBullet"/>
      </w:pPr>
      <w:r>
        <w:t>High churn rate in the first 30 days.</w:t>
      </w:r>
    </w:p>
    <w:p>
      <w:pPr>
        <w:pStyle w:val="ListBullet"/>
      </w:pPr>
      <w:r>
        <w:t>Customer support tickets mentioning parent refusal.</w:t>
      </w:r>
    </w:p>
    <w:p>
      <w:pPr>
        <w:pStyle w:val="ListBullet"/>
      </w:pPr>
      <w:r>
        <w:t>Low engagement metrics from users identified as seniors.</w:t>
      </w:r>
    </w:p>
    <w:p>
      <w:r>
        <w:rPr>
          <w:b/>
          <w:sz w:val="20"/>
        </w:rPr>
        <w:t xml:space="preserve">Scenario: </w:t>
      </w:r>
      <w:r>
        <w:t>Data Privacy Breach: The platform experiences a security breach, exposing sensitive family and health information. Trust, the brand's core asset, is completely eroded, leading to mass user exodus and severe reputational damage.</w:t>
      </w:r>
    </w:p>
    <w:p>
      <w:r>
        <w:rPr>
          <w:b/>
          <w:sz w:val="20"/>
        </w:rPr>
        <w:t xml:space="preserve">Probability: </w:t>
      </w:r>
      <w:r>
        <w:t>low</w:t>
      </w:r>
    </w:p>
    <w:p>
      <w:r>
        <w:rPr>
          <w:b/>
          <w:sz w:val="20"/>
        </w:rPr>
        <w:t xml:space="preserve">Impact: </w:t>
      </w:r>
      <w:r>
        <w:t>high</w:t>
      </w:r>
    </w:p>
    <w:p>
      <w:r>
        <w:rPr>
          <w:b/>
          <w:sz w:val="20"/>
        </w:rPr>
        <w:t xml:space="preserve">Contingency Plan: </w:t>
      </w:r>
      <w:r>
        <w:t>1. Have a pre-drafted crisis communication plan ready for immediate, transparent communication with all users. 2. Engage a third-party cybersecurity firm for a public audit to restore confidence. 3. Offer identity theft protection services to affected users. 4. Proactively invest in best-in-class security and communicate this commitment (e.g., HIPAA compliance) from day one.</w:t>
      </w:r>
    </w:p>
    <w:p>
      <w:pPr>
        <w:pStyle w:val="Heading3"/>
      </w:pPr>
      <w:r>
        <w:t>Early Warning Signals</w:t>
      </w:r>
    </w:p>
    <w:p>
      <w:pPr>
        <w:pStyle w:val="ListBullet"/>
      </w:pPr>
      <w:r>
        <w:t>Increase in suspicious account activity.</w:t>
      </w:r>
    </w:p>
    <w:p>
      <w:pPr>
        <w:pStyle w:val="ListBullet"/>
      </w:pPr>
      <w:r>
        <w:t>Reports from security researchers.</w:t>
      </w:r>
    </w:p>
    <w:p>
      <w:pPr>
        <w:pStyle w:val="ListBullet"/>
      </w:pPr>
      <w:r>
        <w:t>Mentions of security concerns in user feedback.</w:t>
      </w:r>
    </w:p>
    <w:p>
      <w:r>
        <w:rPr>
          <w:b/>
          <w:sz w:val="20"/>
        </w:rPr>
        <w:t xml:space="preserve">Scenario: </w:t>
      </w:r>
      <w:r>
        <w:t>Competitor Response: A major, well-funded competitor (e.g., Care.com) launches a similar 'care management' feature set, leveraging their existing user base to quickly achieve scale and marginalize Wolfmates as a niche player.</w:t>
      </w:r>
    </w:p>
    <w:p>
      <w:r>
        <w:rPr>
          <w:b/>
          <w:sz w:val="20"/>
        </w:rPr>
        <w:t xml:space="preserve">Probability: </w:t>
      </w:r>
      <w:r>
        <w:t>moderate</w:t>
      </w:r>
    </w:p>
    <w:p>
      <w:r>
        <w:rPr>
          <w:b/>
          <w:sz w:val="20"/>
        </w:rPr>
        <w:t xml:space="preserve">Impact: </w:t>
      </w:r>
      <w:r>
        <w:t>high</w:t>
      </w:r>
    </w:p>
    <w:p>
      <w:r>
        <w:rPr>
          <w:b/>
          <w:sz w:val="20"/>
        </w:rPr>
        <w:t xml:space="preserve">Contingency Plan: </w:t>
      </w:r>
      <w:r>
        <w:t>1. Double down on the 'supported, not supervised' brand positioning, which is a nuanced emotional territory larger players may struggle to replicate. 2. Accelerate the cultivation of the community network ('Compassionate Connectors'), as this social moat is harder to build than features. 3. Focus on superior UX and customer support to create a better, more human-centric experience.</w:t>
      </w:r>
    </w:p>
    <w:p>
      <w:pPr>
        <w:pStyle w:val="Heading3"/>
      </w:pPr>
      <w:r>
        <w:t>Early Warning Signals</w:t>
      </w:r>
    </w:p>
    <w:p>
      <w:pPr>
        <w:pStyle w:val="ListBullet"/>
      </w:pPr>
      <w:r>
        <w:t>Competitor press releases or product roadmap announcements.</w:t>
      </w:r>
    </w:p>
    <w:p>
      <w:pPr>
        <w:pStyle w:val="ListBullet"/>
      </w:pPr>
      <w:r>
        <w:t>Beta testing reports from tech media.</w:t>
      </w:r>
    </w:p>
    <w:p>
      <w:pPr>
        <w:pStyle w:val="ListBullet"/>
      </w:pPr>
      <w:r>
        <w:t>Shift in competitor messaging to include terms like 'coordination' or 'all-in-one'.</w:t>
      </w:r>
    </w:p>
    <w:p>
      <w:pPr>
        <w:pStyle w:val="Heading2"/>
      </w:pPr>
      <w:r>
        <w:t>Measurement Framework</w:t>
      </w:r>
    </w:p>
    <w:p>
      <w:r>
        <w:rPr>
          <w:b/>
          <w:sz w:val="20"/>
        </w:rPr>
        <w:t xml:space="preserve">Reporting Cadence: </w:t>
      </w:r>
      <w:r>
        <w:t>Weekly tactical review of channel performance and leading indicators. Monthly strategic review of progress against win conditions and North Star Metric. Quarterly planning and budget review.</w:t>
      </w:r>
    </w:p>
    <w:p>
      <w:pPr>
        <w:pStyle w:val="Heading3"/>
      </w:pPr>
      <w:r>
        <w:t>North Star Metric</w:t>
      </w:r>
    </w:p>
    <w:p>
      <w:r>
        <w:rPr>
          <w:b/>
          <w:sz w:val="20"/>
        </w:rPr>
        <w:t xml:space="preserve">Metric: </w:t>
      </w:r>
      <w:r>
        <w:t>Weekly Active Packs (WAPs)</w:t>
      </w:r>
    </w:p>
    <w:p>
      <w:r>
        <w:rPr>
          <w:b/>
          <w:sz w:val="20"/>
        </w:rPr>
        <w:t xml:space="preserve">Rationale: </w:t>
      </w:r>
      <w:r>
        <w:t>This metric captures not just user acquisition but the successful formation of a multi-user care network, which is the core value proposition and the driver of long-term retention. It measures whether the product is truly being used for coordination.</w:t>
      </w:r>
    </w:p>
    <w:p>
      <w:pPr>
        <w:pStyle w:val="Heading3"/>
      </w:pPr>
      <w:r>
        <w:t>Leading Indicators</w:t>
      </w:r>
    </w:p>
    <w:p>
      <w:pPr>
        <w:pStyle w:val="ListBullet"/>
      </w:pPr>
      <w:r>
        <w:t>New 'Duty-Bound Director' Sign-ups</w:t>
      </w:r>
    </w:p>
    <w:p>
      <w:pPr>
        <w:pStyle w:val="ListBullet"/>
      </w:pPr>
      <w:r>
        <w:t>Pack Formation Rate (% of accounts with &gt;=2 members)</w:t>
      </w:r>
    </w:p>
    <w:p>
      <w:pPr>
        <w:pStyle w:val="ListBullet"/>
      </w:pPr>
      <w:r>
        <w:t>Invite Acceptance Rate</w:t>
      </w:r>
    </w:p>
    <w:p>
      <w:pPr>
        <w:pStyle w:val="Heading3"/>
      </w:pPr>
      <w:r>
        <w:t>Lagging Indicators</w:t>
      </w:r>
    </w:p>
    <w:p>
      <w:pPr>
        <w:pStyle w:val="ListBullet"/>
      </w:pPr>
      <w:r>
        <w:t>Monthly User Churn Rate</w:t>
      </w:r>
    </w:p>
    <w:p>
      <w:pPr>
        <w:pStyle w:val="ListBullet"/>
      </w:pPr>
      <w:r>
        <w:t>Customer Lifetime Value (LTV)</w:t>
      </w:r>
    </w:p>
    <w:p>
      <w:pPr>
        <w:pStyle w:val="ListBullet"/>
      </w:pPr>
      <w:r>
        <w:t>Net Promoter Score (NPS)</w:t>
      </w:r>
    </w:p>
    <w:p>
      <w:pPr>
        <w:pStyle w:val="Heading3"/>
      </w:pPr>
      <w:r>
        <w:t>Per Segment Kpis</w:t>
      </w:r>
    </w:p>
    <w:p>
      <w:r>
        <w:rPr>
          <w:b/>
          <w:sz w:val="20"/>
        </w:rPr>
        <w:t xml:space="preserve">Segment: </w:t>
      </w:r>
      <w:r>
        <w:t>The Duty-Bound Directors</w:t>
      </w:r>
    </w:p>
    <w:p>
      <w:r>
        <w:rPr>
          <w:b/>
          <w:sz w:val="20"/>
        </w:rPr>
        <w:t xml:space="preserve">Primary Kpi: </w:t>
      </w:r>
      <w:r>
        <w:t>Pack Formation Rate</w:t>
      </w:r>
    </w:p>
    <w:p>
      <w:r>
        <w:rPr>
          <w:b/>
          <w:sz w:val="22"/>
        </w:rPr>
        <w:t>Secondary Kpis</w:t>
      </w:r>
    </w:p>
    <w:p>
      <w:pPr>
        <w:pStyle w:val="ListBullet"/>
      </w:pPr>
      <w:r>
        <w:t>Time to first invite</w:t>
      </w:r>
    </w:p>
    <w:p>
      <w:pPr>
        <w:pStyle w:val="ListBullet"/>
      </w:pPr>
      <w:r>
        <w:t>Feature adoption rate</w:t>
      </w:r>
    </w:p>
    <w:p>
      <w:r>
        <w:rPr>
          <w:b/>
          <w:sz w:val="20"/>
        </w:rPr>
        <w:t xml:space="preserve">Segment: </w:t>
      </w:r>
      <w:r>
        <w:t>The Resilient Autonomists</w:t>
      </w:r>
    </w:p>
    <w:p>
      <w:r>
        <w:rPr>
          <w:b/>
          <w:sz w:val="20"/>
        </w:rPr>
        <w:t xml:space="preserve">Primary Kpi: </w:t>
      </w:r>
      <w:r>
        <w:t>30-day retention within a pack</w:t>
      </w:r>
    </w:p>
    <w:p>
      <w:r>
        <w:rPr>
          <w:b/>
          <w:sz w:val="22"/>
        </w:rPr>
        <w:t>Secondary Kpis</w:t>
      </w:r>
    </w:p>
    <w:p>
      <w:pPr>
        <w:pStyle w:val="ListBullet"/>
      </w:pPr>
      <w:r>
        <w:t>Login frequency (if applicable)</w:t>
      </w:r>
    </w:p>
    <w:p>
      <w:pPr>
        <w:pStyle w:val="ListBullet"/>
      </w:pPr>
      <w:r>
        <w:t>Positive sentiment in family feedback</w:t>
      </w:r>
    </w:p>
    <w:p>
      <w:r>
        <w:rPr>
          <w:b/>
          <w:sz w:val="20"/>
        </w:rPr>
        <w:t xml:space="preserve">Segment: </w:t>
      </w:r>
      <w:r>
        <w:t>The Future-Proofing Architects</w:t>
      </w:r>
    </w:p>
    <w:p>
      <w:r>
        <w:rPr>
          <w:b/>
          <w:sz w:val="20"/>
        </w:rPr>
        <w:t xml:space="preserve">Primary Kpi: </w:t>
      </w:r>
      <w:r>
        <w:t>Advocacy Rate (e.g., referral link usage, positive reviews)</w:t>
      </w:r>
    </w:p>
    <w:p>
      <w:r>
        <w:rPr>
          <w:b/>
          <w:sz w:val="22"/>
        </w:rPr>
        <w:t>Secondary Kpis</w:t>
      </w:r>
    </w:p>
    <w:p>
      <w:pPr>
        <w:pStyle w:val="ListBullet"/>
      </w:pPr>
      <w:r>
        <w:t>Engagement with advanced features</w:t>
      </w:r>
    </w:p>
    <w:p>
      <w:pPr>
        <w:pStyle w:val="ListBullet"/>
      </w:pPr>
      <w:r>
        <w:t>Feedback submission volume</w:t>
      </w:r>
    </w:p>
    <w:p>
      <w:r>
        <w:br w:type="page"/>
      </w:r>
    </w:p>
    <w:p>
      <w:pPr>
        <w:pStyle w:val="Heading1"/>
      </w:pPr>
      <w:r>
        <w:t>2. Product Assessment</w:t>
      </w:r>
    </w:p>
    <w:p>
      <w:r>
        <w:rPr>
          <w:b/>
          <w:sz w:val="20"/>
        </w:rPr>
        <w:t xml:space="preserve">Product Summary: </w:t>
      </w:r>
      <w:r>
        <w:t>Wolf Pack offers Wolfmates, a comprehensive digital platform and mobile application designed to alleviate caregiver overwhelm and enable independent aging. It serves as an 'operating system for family life,' aggregating elder care, adult care, child care, pet care, household tasks, and lifestyle services into a single, secure dashboard. By connecting relatives, friends, and neighbors, Wolfmates transforms fragmented support into a coordinated community, emphasizing that 'living alone shouldn't mean aging alone' and fostering a sense of being supported rather than supervised.</w:t>
      </w:r>
    </w:p>
    <w:p>
      <w:r>
        <w:rPr>
          <w:b/>
          <w:sz w:val="20"/>
        </w:rPr>
        <w:t xml:space="preserve">Emotional Hook: </w:t>
      </w:r>
      <w:r>
        <w:t>The most powerful emotional draw for Wolf Pack (Wolfmates) is the profound relief it offers to the 'Sandwich Generation' from the crushing guilt, anxiety, and exhaustion associated with caring for aging parents while balancing their own lives. It promises to transform the chaotic, fragmented experience of elder care into a streamlined, dignified, and community-supported journey, allowing adult children to feel like loving advocates rather than overwhelmed managers, and enabling seniors to maintain their independence without isolation.</w:t>
      </w:r>
    </w:p>
    <w:p>
      <w:r>
        <w:rPr>
          <w:b/>
          <w:sz w:val="20"/>
        </w:rPr>
        <w:t xml:space="preserve">Content &amp; Asset Inventory: </w:t>
      </w:r>
      <w:r>
        <w:t>Based on the product data, Wolf Pack currently operates a web platform (wolfmates.com) and a dedicated mobile application ('The Wolfmates App'), available for download on major app stores (implied: Apple App Store, Google Play Store). This indicates existing UI/UX, backend infrastructure, and core software assets. No specific marketing materials such as trailers, key art, social media accounts, press coverage, or established community presence (e.g., forums, Facebook groups) were mentioned, suggesting these are areas for future development.</w:t>
      </w:r>
    </w:p>
    <w:p>
      <w:r>
        <w:rPr>
          <w:b/>
          <w:sz w:val="20"/>
        </w:rPr>
        <w:t xml:space="preserve">Platform &amp; Distribution Context: </w:t>
      </w:r>
      <w:r>
        <w:t>Wolf Pack's platform, Wolfmates, is distributed via its official website and mobile applications. This implies distribution through the Apple App Store and Google Play Store for mobile users. The platform targets both direct-to-consumer (families) and offers 'Enterprise solutions,' suggesting potential B2B partnerships with care organizations, senior living communities, or employers. The strength of this multi-channel approach is broad accessibility, but it also requires robust support for diverse user tech literacy.</w:t>
      </w:r>
    </w:p>
    <w:p>
      <w:r>
        <w:rPr>
          <w:b/>
          <w:sz w:val="20"/>
        </w:rPr>
        <w:t xml:space="preserve">Competitive Positioning Signal: </w:t>
      </w:r>
      <w:r>
        <w:t>Wolf Pack is positioned as the 'operating system for multi-generational family life,' a comprehensive aggregator in a fragmented market. Its unique space is 'Care.com meets Cozi Family Organizer for Elder Care.' While competitors like Care.com focus on finding individual caregivers and apps like Cozi manage general family schedules, Wolf Pack aims to integrate *all* aspects of caregiving, household management, and community connection specifically for aging loved ones, offering a holistic alternative to the stress of managing multiple disparate services.</w:t>
      </w:r>
    </w:p>
    <w:p>
      <w:pPr>
        <w:pStyle w:val="Heading2"/>
      </w:pPr>
      <w:r>
        <w:t>Core Themes</w:t>
      </w:r>
    </w:p>
    <w:p>
      <w:pPr>
        <w:pStyle w:val="ListBullet"/>
      </w:pPr>
      <w:r>
        <w:t>Empowering Independent Aging: The platform champions the ability for seniors to 'age in place,' maintaining autonomy and dignity while receiving essential support, actively countering the perception of supervision with genuine community connection.</w:t>
      </w:r>
    </w:p>
    <w:p>
      <w:pPr>
        <w:pStyle w:val="ListBullet"/>
      </w:pPr>
      <w:r>
        <w:t>Alleviating Caregiver Burden: Wolfmates directly addresses the 'app overload' and scattered information that plagues the 'Sandwich Generation,' providing a single source of truth for schedules, wellness logs, and communication, thereby reducing stress and burnout.</w:t>
      </w:r>
    </w:p>
    <w:p>
      <w:pPr>
        <w:pStyle w:val="ListBullet"/>
      </w:pPr>
      <w:r>
        <w:t>Holistic Care Aggregation: Unlike piecemeal solutions, the platform consolidates diverse caregiving and household management functions into an 'all-in-one' solution, streamlining complex multi-generational family logistics.</w:t>
      </w:r>
    </w:p>
    <w:p>
      <w:pPr>
        <w:pStyle w:val="ListBullet"/>
      </w:pPr>
      <w:r>
        <w:t>Community-Driven Support Network: Beyond immediate family, Wolfmates facilitates connections with friends and neighbors, building a broader support ecosystem that leverages social proof and local resources to enhance care.</w:t>
      </w:r>
    </w:p>
    <w:p>
      <w:pPr>
        <w:pStyle w:val="ListBullet"/>
      </w:pPr>
      <w:r>
        <w:t>Peace of Mind Through Coordination: For both aging loved ones and their families, the platform delivers a sense of security and control, knowing that all aspects of care are coordinated, transparent, and accessible, fostering 'Independence + Proximity = Peace of Mind.'</w:t>
      </w:r>
    </w:p>
    <w:p>
      <w:pPr>
        <w:pStyle w:val="Heading2"/>
      </w:pPr>
      <w:r>
        <w:t>Audience Gravity Wells</w:t>
      </w:r>
    </w:p>
    <w:p>
      <w:r>
        <w:rPr>
          <w:b/>
          <w:sz w:val="20"/>
        </w:rPr>
        <w:t xml:space="preserve">Segment Name: </w:t>
      </w:r>
      <w:r>
        <w:t>The Overwhelmed 'Sandwich Generation' Caregivers</w:t>
      </w:r>
    </w:p>
    <w:p>
      <w:r>
        <w:rPr>
          <w:b/>
          <w:sz w:val="20"/>
        </w:rPr>
        <w:t xml:space="preserve">Why This Product Resonates With Them: </w:t>
      </w:r>
      <w:r>
        <w:t>These adults (45-75) are juggling careers, raising their own children, and caring for aging parents (75-100+). Wolfmates offers them a lifeline for organization, communication, and delegation, promising to reclaim their time and reduce mental load. The 'all-in-one' solution directly addresses their pain point of fragmented tools and information.</w:t>
      </w:r>
    </w:p>
    <w:p>
      <w:r>
        <w:rPr>
          <w:b/>
          <w:sz w:val="20"/>
        </w:rPr>
        <w:t xml:space="preserve">Estimated Segment Size Signal: </w:t>
      </w:r>
      <w:r>
        <w:t>Large</w:t>
      </w:r>
    </w:p>
    <w:p>
      <w:r>
        <w:rPr>
          <w:b/>
          <w:sz w:val="20"/>
        </w:rPr>
        <w:t xml:space="preserve">Acquisition Difficulty: </w:t>
      </w:r>
      <w:r>
        <w:t>Low-hanging fruit</w:t>
      </w:r>
    </w:p>
    <w:p>
      <w:r>
        <w:rPr>
          <w:b/>
          <w:sz w:val="20"/>
        </w:rPr>
        <w:t xml:space="preserve">Segment Name: </w:t>
      </w:r>
      <w:r>
        <w:t>Independent-Minded Seniors &amp; Their Advocates</w:t>
      </w:r>
    </w:p>
    <w:p>
      <w:r>
        <w:rPr>
          <w:b/>
          <w:sz w:val="20"/>
        </w:rPr>
        <w:t xml:space="preserve">Why This Product Resonates With Them: </w:t>
      </w:r>
      <w:r>
        <w:t>Seniors (75-100+) who value their autonomy and wish to 'age in place' will be drawn to the 'supported, not supervised' messaging. Their adult children, seeking to honor their parents' independence while ensuring their safety and well-being, will see Wolfmates as a respectful and empowering solution, avoiding the perceived 'loss of freedom' of assisted living.</w:t>
      </w:r>
    </w:p>
    <w:p>
      <w:r>
        <w:rPr>
          <w:b/>
          <w:sz w:val="20"/>
        </w:rPr>
        <w:t xml:space="preserve">Estimated Segment Size Signal: </w:t>
      </w:r>
      <w:r>
        <w:t>Medium</w:t>
      </w:r>
    </w:p>
    <w:p>
      <w:r>
        <w:rPr>
          <w:b/>
          <w:sz w:val="20"/>
        </w:rPr>
        <w:t xml:space="preserve">Acquisition Difficulty: </w:t>
      </w:r>
      <w:r>
        <w:t>Moderate</w:t>
      </w:r>
    </w:p>
    <w:p>
      <w:r>
        <w:rPr>
          <w:b/>
          <w:sz w:val="20"/>
        </w:rPr>
        <w:t xml:space="preserve">Segment Name: </w:t>
      </w:r>
      <w:r>
        <w:t>Proactive Family Planners &amp; Early Adopters</w:t>
      </w:r>
    </w:p>
    <w:p>
      <w:r>
        <w:rPr>
          <w:b/>
          <w:sz w:val="20"/>
        </w:rPr>
        <w:t xml:space="preserve">Why This Product Resonates With Them: </w:t>
      </w:r>
      <w:r>
        <w:t>These individuals are forward-thinking, often researching solutions before a crisis hits. They are comfortable with technology and are looking for innovative ways to manage future care needs or current complex family dynamics. They appreciate the comprehensive nature and the promise of long-term stability and organization.</w:t>
      </w:r>
    </w:p>
    <w:p>
      <w:r>
        <w:rPr>
          <w:b/>
          <w:sz w:val="20"/>
        </w:rPr>
        <w:t xml:space="preserve">Estimated Segment Size Signal: </w:t>
      </w:r>
      <w:r>
        <w:t>Niche</w:t>
      </w:r>
    </w:p>
    <w:p>
      <w:r>
        <w:rPr>
          <w:b/>
          <w:sz w:val="20"/>
        </w:rPr>
        <w:t xml:space="preserve">Acquisition Difficulty: </w:t>
      </w:r>
      <w:r>
        <w:t>Moderate</w:t>
      </w:r>
    </w:p>
    <w:p>
      <w:r>
        <w:rPr>
          <w:b/>
          <w:sz w:val="20"/>
        </w:rPr>
        <w:t xml:space="preserve">Segment Name: </w:t>
      </w:r>
      <w:r>
        <w:t>Community-Oriented Friends &amp; Neighbors</w:t>
      </w:r>
    </w:p>
    <w:p>
      <w:r>
        <w:rPr>
          <w:b/>
          <w:sz w:val="20"/>
        </w:rPr>
        <w:t xml:space="preserve">Why This Product Resonates With Them: </w:t>
      </w:r>
      <w:r>
        <w:t>Individuals who genuinely want to offer support to aging friends or neighbors but struggle with how to coordinate or what help is actually needed. Wolfmates provides a structured, low-friction way for them to contribute, whether through errands, visits, or simply being a point of contact, without feeling intrusive or overwhelmed by responsibility.</w:t>
      </w:r>
    </w:p>
    <w:p>
      <w:r>
        <w:rPr>
          <w:b/>
          <w:sz w:val="20"/>
        </w:rPr>
        <w:t xml:space="preserve">Estimated Segment Size Signal: </w:t>
      </w:r>
      <w:r>
        <w:t>Medium</w:t>
      </w:r>
    </w:p>
    <w:p>
      <w:r>
        <w:rPr>
          <w:b/>
          <w:sz w:val="20"/>
        </w:rPr>
        <w:t xml:space="preserve">Acquisition Difficulty: </w:t>
      </w:r>
      <w:r>
        <w:t>Hard to reach</w:t>
      </w:r>
    </w:p>
    <w:p>
      <w:pPr>
        <w:pStyle w:val="Heading2"/>
      </w:pPr>
      <w:r>
        <w:t>Risks &amp; Vulnerabilities</w:t>
      </w:r>
    </w:p>
    <w:p>
      <w:pPr>
        <w:pStyle w:val="ListBullet"/>
      </w:pPr>
      <w:r>
        <w:t>Data Privacy and Security Concerns: The platform will handle highly sensitive personal and health information. Any perceived breach or lax security could severely damage trust, which is paramount in caregiving. This is amplified by the vulnerability of the target users (seniors).</w:t>
      </w:r>
    </w:p>
    <w:p>
      <w:pPr>
        <w:pStyle w:val="ListBullet"/>
      </w:pPr>
      <w:r>
        <w:t>Technology Adoption Barrier for Seniors: While targeting children of seniors, the platform's success also relies on some level of engagement from the 75-100 age group. Complex interfaces or a steep learning curve could lead to abandonment.</w:t>
      </w:r>
    </w:p>
    <w:p>
      <w:pPr>
        <w:pStyle w:val="ListBullet"/>
      </w:pPr>
      <w:r>
        <w:t>Building Network Effects for Community: The 'community platform' aspect relies on friends and neighbors joining. Achieving critical mass for this feature requires significant activation, and without it, the product risks being just another family organizer.</w:t>
      </w:r>
    </w:p>
    <w:p>
      <w:pPr>
        <w:pStyle w:val="ListBullet"/>
      </w:pPr>
      <w:r>
        <w:t>Brand Identity and Naming Confusion: The discrepancy between 'Wolf Pack' (brand name) and 'Wolfmates' (platform name) could lead to initial confusion in marketing and branding efforts, diluting message clarity.</w:t>
      </w:r>
    </w:p>
    <w:p>
      <w:pPr>
        <w:pStyle w:val="ListBullet"/>
      </w:pPr>
      <w:r>
        <w:t>Trust &amp; Credibility in a Sensitive Space: Marketing in elder care requires immense empathy and trust. An overly corporate or impersonal approach could alienate potential users who are dealing with highly emotional decisions.</w:t>
      </w:r>
    </w:p>
    <w:p>
      <w:pPr>
        <w:pStyle w:val="Heading2"/>
      </w:pPr>
      <w:r>
        <w:t>Low-Hanging Fruit</w:t>
      </w:r>
    </w:p>
    <w:p>
      <w:pPr>
        <w:pStyle w:val="ListBullet"/>
      </w:pPr>
      <w:r>
        <w:t>Create a 'Caregiver Burnout Quiz' as a lead magnet on social media (Facebook/Instagram targeting 45-75 year olds). The quiz results can then offer Wolfmates as the solution to their identified stressors, capturing emails for nurturing.</w:t>
      </w:r>
    </w:p>
    <w:p>
      <w:pPr>
        <w:pStyle w:val="ListBullet"/>
      </w:pPr>
      <w:r>
        <w:t>Develop a series of short, empathetic video testimonials featuring adult children sharing their relief and peace of mind using Wolfmates. Distribute these on YouTube and Facebook, focusing on emotional resonance and social proof.</w:t>
      </w:r>
    </w:p>
    <w:p>
      <w:pPr>
        <w:pStyle w:val="ListBullet"/>
      </w:pPr>
      <w:r>
        <w:t>Launch a 'Refer a Friend' program with a compelling incentive for both the referrer and the new subscriber (e.g., a month free for both). This leverages existing user satisfaction and the natural desire for families to help other families.</w:t>
      </w:r>
    </w:p>
    <w:p>
      <w:pPr>
        <w:pStyle w:val="ListBullet"/>
      </w:pPr>
      <w:r>
        <w:t>Partner with 3-5 influential elder care bloggers, podcasts, or online support groups. Offer them an exclusive discount code for their audience and leverage their established trust and reach within the target demographic.</w:t>
      </w:r>
    </w:p>
    <w:p>
      <w:pPr>
        <w:pStyle w:val="ListBullet"/>
      </w:pPr>
      <w:r>
        <w:t>Optimize website and app store listings for keywords like 'elder care management,' 'aging in place technology,' 'caregiver support app,' and 'senior companion network' to capture high-intent search traffic.</w:t>
      </w:r>
    </w:p>
    <w:p>
      <w:pPr>
        <w:pStyle w:val="Heading2"/>
      </w:pPr>
      <w:r>
        <w:t>Questions For Stakeholders</w:t>
      </w:r>
    </w:p>
    <w:p>
      <w:pPr>
        <w:pStyle w:val="ListBullet"/>
      </w:pPr>
      <w:r>
        <w:t>What specific metrics define success for the 'community' aspect of Wolfmates (e.g., average number of non-family connections per senior, frequency of neighbor interactions)?</w:t>
      </w:r>
    </w:p>
    <w:p>
      <w:pPr>
        <w:pStyle w:val="ListBullet"/>
      </w:pPr>
      <w:r>
        <w:t>What is the current user acquisition cost (CAC) and lifetime value (LTV) for your existing customer base, broken down by acquisition channel?</w:t>
      </w:r>
    </w:p>
    <w:p>
      <w:pPr>
        <w:pStyle w:val="ListBullet"/>
      </w:pPr>
      <w:r>
        <w:t>Can you provide 3-5 specific user stories or scenarios that Wolfmates handles exceptionally well, which competitors cannot match?</w:t>
      </w:r>
    </w:p>
    <w:p>
      <w:pPr>
        <w:pStyle w:val="ListBullet"/>
      </w:pPr>
      <w:r>
        <w:t>What is the current feedback loop for user experience, particularly from the 75-100 age demographic? Are there specific UX challenges being observed?</w:t>
      </w:r>
    </w:p>
    <w:p>
      <w:pPr>
        <w:pStyle w:val="ListBullet"/>
      </w:pPr>
      <w:r>
        <w:t>What is the long-term vision for 'Enterprise solutions'? Are there active partnerships or specific verticals being targeted (e.g., hospitals, insurance, corporate wellness programs)?</w:t>
      </w:r>
    </w:p>
    <w:p>
      <w:pPr>
        <w:pStyle w:val="ListBullet"/>
      </w:pPr>
      <w:r>
        <w:t>What are the most common objections or concerns raised by prospective users during sales conversations or initial onboarding?</w:t>
      </w:r>
    </w:p>
    <w:p>
      <w:pPr>
        <w:pStyle w:val="ListBullet"/>
      </w:pPr>
      <w:r>
        <w:t>How is data privacy and security communicated to users, and what certifications or compliance standards (e.g., HIPAA) are currently in place or being pursued?</w:t>
      </w:r>
    </w:p>
    <w:p>
      <w:pPr>
        <w:pStyle w:val="ListBullet"/>
      </w:pPr>
      <w:r>
        <w:t>What is the funding status and runway? Are there plans for significant feature expansion or market penetration that will require further investment?</w:t>
      </w:r>
    </w:p>
    <w:p>
      <w:pPr>
        <w:pStyle w:val="ListBullet"/>
      </w:pPr>
      <w:r>
        <w:t>Are there any existing brand guidelines or assets (logos, color palettes, tone of voice) for 'Wolf Pack' that need to be consistently applied across all marketing materials?</w:t>
      </w:r>
    </w:p>
    <w:p>
      <w:pPr>
        <w:pStyle w:val="ListBullet"/>
      </w:pPr>
      <w:r>
        <w:t>What are the immediate priorities for product development over the next 3-6 months that marketing should be aware of to align messaging?</w:t>
      </w:r>
    </w:p>
    <w:p>
      <w:pPr>
        <w:pStyle w:val="ListBullet"/>
      </w:pPr>
      <w:r>
        <w:t>What is the geographical focus for initial growth? Are there specific states, cities, or regions where the product has seen early traction or where marketing efforts should be concentrated?</w:t>
      </w:r>
    </w:p>
    <w:p>
      <w:pPr>
        <w:pStyle w:val="ListBullet"/>
      </w:pPr>
      <w:r>
        <w:t>Who are the internal champions for specific features or benefits of Wolfmates, and how can we leverage their insights and passion in our messaging?</w:t>
      </w:r>
    </w:p>
    <w:p>
      <w:pPr>
        <w:pStyle w:val="Heading2"/>
      </w:pPr>
      <w:r>
        <w:t>Research Directives</w:t>
      </w:r>
    </w:p>
    <w:p>
      <w:pPr>
        <w:pStyle w:val="ListBullet"/>
      </w:pPr>
      <w:r>
        <w:t>Behavioral Scientist: Conduct qualitative research (in-depth interviews, focus groups) with 'Sandwich Generation' caregivers to map their emotional journey, identify specific 'trigger' moments of overwhelm, and uncover the language they use to describe their pain points and desired solutions. Focus on understanding the 'Jobs-to-be-Done' beyond just features, exploring the emotional and social jobs.</w:t>
      </w:r>
    </w:p>
    <w:p>
      <w:pPr>
        <w:pStyle w:val="ListBullet"/>
      </w:pPr>
      <w:r>
        <w:t>Psychometrics Expert: Develop a psychographic profile of current and ideal users using the Big Five / OCEAN model and Schwartz's Theory of Basic Human Values. Specifically, investigate the levels of Conscientiousness and Agreeableness in caregivers, and the importance of Security and Self-Direction values in both caregivers and seniors, to tailor messaging for maximum resonance and trust-building.</w:t>
      </w:r>
    </w:p>
    <w:p>
      <w:r>
        <w:br w:type="page"/>
      </w:r>
    </w:p>
    <w:p>
      <w:pPr>
        <w:pStyle w:val="Heading1"/>
      </w:pPr>
      <w:r>
        <w:t>3. Behavioral Framework</w:t>
      </w:r>
    </w:p>
    <w:p>
      <w:pPr>
        <w:pStyle w:val="Heading2"/>
      </w:pPr>
      <w:r>
        <w:t>Literature Review</w:t>
      </w:r>
    </w:p>
    <w:p>
      <w:r>
        <w:rPr>
          <w:b/>
          <w:sz w:val="20"/>
        </w:rPr>
        <w:t xml:space="preserve">Finding Title: </w:t>
      </w:r>
      <w:r>
        <w:t>Perceived Control Mitigates Caregiver Stress Response</w:t>
      </w:r>
    </w:p>
    <w:p>
      <w:r>
        <w:rPr>
          <w:b/>
          <w:sz w:val="20"/>
        </w:rPr>
        <w:t xml:space="preserve">Citation: </w:t>
      </w:r>
      <w:r>
        <w:t>Schulz, R., &amp; Martire, L. M. (2004). Family caregiving of persons with dementia: prevalence, health effects, and support strategies. *The American Journal of Geriatric Psychiatry*, 12(3), 240-249.</w:t>
      </w:r>
    </w:p>
    <w:p>
      <w:r>
        <w:rPr>
          <w:b/>
          <w:sz w:val="20"/>
        </w:rPr>
        <w:t xml:space="preserve">Key Finding: </w:t>
      </w:r>
      <w:r>
        <w:t>Caregiver stress and burnout are significantly mediated by the caregiver's perceived control over the situation. Higher perceived control is associated with lower levels of stress hormones like cortisol and better psychological outcomes, even when the objective caregiving demands are high.</w:t>
      </w:r>
    </w:p>
    <w:p>
      <w:r>
        <w:rPr>
          <w:b/>
          <w:sz w:val="20"/>
        </w:rPr>
        <w:t xml:space="preserve">Mechanism: </w:t>
      </w:r>
      <w:r>
        <w:t>The prefrontal cortex (PFC) plays a key role in executive function and emotional regulation. When a caregiver feels a lack of control, the amygdala signals a persistent threat, leading to chronic activation of the HPA axis and elevated cortisol. Providing tools that increase perceived control gives the PFC a framework to organize, predict, and manage tasks, which downregulates the amygdala's threat response, thereby reducing physiological and psychological stress.</w:t>
      </w:r>
    </w:p>
    <w:p>
      <w:r>
        <w:rPr>
          <w:b/>
          <w:sz w:val="20"/>
        </w:rPr>
        <w:t xml:space="preserve">Relevance: </w:t>
      </w:r>
      <w:r>
        <w:t>High</w:t>
      </w:r>
    </w:p>
    <w:p>
      <w:r>
        <w:rPr>
          <w:b/>
          <w:sz w:val="20"/>
        </w:rPr>
        <w:t xml:space="preserve">Application: </w:t>
      </w:r>
      <w:r>
        <w:t>Wolfmates' core value proposition is to restore a sense of control to overwhelmed caregivers. Marketing should frame the platform not as a set of features, but as a 'control center' or 'command dashboard' for care. Messaging like 'Regain control of your family's care' or 'Turn chaos into calm coordination' directly targets this neurobiological need. The platform itself becomes a tangible tool for the PFC to exert top-down regulation on stress circuits.</w:t>
      </w:r>
    </w:p>
    <w:p>
      <w:r>
        <w:rPr>
          <w:b/>
          <w:sz w:val="20"/>
        </w:rPr>
        <w:t xml:space="preserve">Finding Title: </w:t>
      </w:r>
      <w:r>
        <w:t>Oxytocin as the Neurobiological Substrate of Trust and Social Support</w:t>
      </w:r>
    </w:p>
    <w:p>
      <w:r>
        <w:rPr>
          <w:b/>
          <w:sz w:val="20"/>
        </w:rPr>
        <w:t xml:space="preserve">Citation: </w:t>
      </w:r>
      <w:r>
        <w:t>Zak, P. J., Stanton, A. A., &amp; Ahmadi, S. (2007). Oxytocin increases generosity in humans. *PloS one*, 2(11), e1128.</w:t>
      </w:r>
    </w:p>
    <w:p>
      <w:r>
        <w:rPr>
          <w:b/>
          <w:sz w:val="20"/>
        </w:rPr>
        <w:t xml:space="preserve">Key Finding: </w:t>
      </w:r>
      <w:r>
        <w:t>Paul Zak's research demonstrates that oxytocin, a neuropeptide, is a key modulator of prosocial behaviors, including trust, empathy, and generosity. Experiences of social connection and positive narrative engagement can measurably increase peripheral oxytocin levels, fostering a willingness to cooperate and bond.</w:t>
      </w:r>
    </w:p>
    <w:p>
      <w:r>
        <w:rPr>
          <w:b/>
          <w:sz w:val="20"/>
        </w:rPr>
        <w:t xml:space="preserve">Mechanism: </w:t>
      </w:r>
      <w:r>
        <w:t>Oxytocin acts on receptors in key limbic system areas, including the amygdala and nucleus accumbens. It dampens the amygdala's fear/threat response, making it easier to trust others. Simultaneously, it modulates dopaminergic pathways, making social connection feel rewarding. The 'supported, not supervised' messaging aims to create a low-threat, high-connection environment, ideal for oxytocin release in both the caregiver and the senior.</w:t>
      </w:r>
    </w:p>
    <w:p>
      <w:r>
        <w:rPr>
          <w:b/>
          <w:sz w:val="20"/>
        </w:rPr>
        <w:t xml:space="preserve">Relevance: </w:t>
      </w:r>
      <w:r>
        <w:t>High</w:t>
      </w:r>
    </w:p>
    <w:p>
      <w:r>
        <w:rPr>
          <w:b/>
          <w:sz w:val="20"/>
        </w:rPr>
        <w:t xml:space="preserve">Application: </w:t>
      </w:r>
      <w:r>
        <w:t>The platform's success depends on building a high-trust ecosystem. Marketing must prioritize oxytocin-triggering content. This includes video testimonials showing genuine emotional connection (activating mirror neurons and empathy), stories of community members helping each other, and using warm, human language. The brand voice should be that of a compassionate guide, not a tech company. The onboarding process should be framed as an act of connection ('Invite your family to care together') rather than a setup task.</w:t>
      </w:r>
    </w:p>
    <w:p>
      <w:r>
        <w:rPr>
          <w:b/>
          <w:sz w:val="20"/>
        </w:rPr>
        <w:t xml:space="preserve">Finding Title: </w:t>
      </w:r>
      <w:r>
        <w:t>The IKEA Effect: Labor Leads to Love</w:t>
      </w:r>
    </w:p>
    <w:p>
      <w:r>
        <w:rPr>
          <w:b/>
          <w:sz w:val="20"/>
        </w:rPr>
        <w:t xml:space="preserve">Citation: </w:t>
      </w:r>
      <w:r>
        <w:t>Norton, M. I., Mochon, D., &amp; Ariely, D. (2012). The IKEA effect: When labor leads to love. *Journal of Consumer Psychology*, 22(3), 453-460.</w:t>
      </w:r>
    </w:p>
    <w:p>
      <w:r>
        <w:rPr>
          <w:b/>
          <w:sz w:val="20"/>
        </w:rPr>
        <w:t xml:space="preserve">Key Finding: </w:t>
      </w:r>
      <w:r>
        <w:t>Consumers place a disproportionately high value on products they partially created or assembled themselves. This self-investment increases feelings of ownership and competence, leading to greater product attachment and willingness to pay.</w:t>
      </w:r>
    </w:p>
    <w:p>
      <w:r>
        <w:rPr>
          <w:b/>
          <w:sz w:val="20"/>
        </w:rPr>
        <w:t xml:space="preserve">Mechanism: </w:t>
      </w:r>
      <w:r>
        <w:t>The effort invested in personalizing or setting up a system serves as a justification for its value, a cognitive dissonance reduction mechanism. The successful completion of setup tasks also provides a dopaminergic reward for competence and mastery. This creates a powerful form of the endowment effect; the platform is no longer just a tool, but 'my system that I built for Mom,' making it psychologically costly to abandon.</w:t>
      </w:r>
    </w:p>
    <w:p>
      <w:r>
        <w:rPr>
          <w:b/>
          <w:sz w:val="20"/>
        </w:rPr>
        <w:t xml:space="preserve">Relevance: </w:t>
      </w:r>
      <w:r>
        <w:t>Medium</w:t>
      </w:r>
    </w:p>
    <w:p>
      <w:r>
        <w:rPr>
          <w:b/>
          <w:sz w:val="20"/>
        </w:rPr>
        <w:t xml:space="preserve">Application: </w:t>
      </w:r>
      <w:r>
        <w:t>The user onboarding and setup process is not a friction point to be minimized, but a strategic opportunity for investment. Guide the caregiver through meaningful setup tasks: adding family photos, inputting a loved one's favorite foods, setting up the first recurring family check-in. Each action is an investment that builds the IKEA effect. Frame this as 'Building your family's care sanctuary,' not 'configuring your account.' This turns setup labor into an act of love, dramatically increasing long-term retention.</w:t>
      </w:r>
    </w:p>
    <w:p>
      <w:r>
        <w:rPr>
          <w:b/>
          <w:sz w:val="20"/>
        </w:rPr>
        <w:t xml:space="preserve">Finding Title: </w:t>
      </w:r>
      <w:r>
        <w:t>Technology Acceptance Model (TAM) in Older Adults</w:t>
      </w:r>
    </w:p>
    <w:p>
      <w:r>
        <w:rPr>
          <w:b/>
          <w:sz w:val="20"/>
        </w:rPr>
        <w:t xml:space="preserve">Citation: </w:t>
      </w:r>
      <w:r>
        <w:t>Venkatesh, V. (2012). Consumer acceptance and use of information technology: extending the unified theory of acceptance and use of technology. *MIS quarterly*, 36(1), 157-178.</w:t>
      </w:r>
    </w:p>
    <w:p>
      <w:r>
        <w:rPr>
          <w:b/>
          <w:sz w:val="20"/>
        </w:rPr>
        <w:t xml:space="preserve">Key Finding: </w:t>
      </w:r>
      <w:r>
        <w:t>While based on the original TAM, the UTAUT2 model is more relevant here. For consumer technology, adoption is primarily driven by Perceived Usefulness, Perceived Ease of Use, Social Influence, and Hedonic Motivation. For older adults, Facilitating Conditions (i.e., technical support and clear instructions) and low Perceived Risk (especially around data privacy) are critically important moderators.</w:t>
      </w:r>
    </w:p>
    <w:p>
      <w:r>
        <w:rPr>
          <w:b/>
          <w:sz w:val="20"/>
        </w:rPr>
        <w:t xml:space="preserve">Mechanism: </w:t>
      </w:r>
      <w:r>
        <w:t>The brain weighs the anticipated cognitive effort (cost) against the perceived reward (benefit). For older users, the perceived effort of learning new technology can be high, creating avoidance. Social influence from trusted family members acts as a powerful heuristic shortcut, signaling that the benefit outweighs the effort. Clear UI and accessible support reduce the cognitive load, making the action of engagement less metabolically expensive for the brain.</w:t>
      </w:r>
    </w:p>
    <w:p>
      <w:r>
        <w:rPr>
          <w:b/>
          <w:sz w:val="20"/>
        </w:rPr>
        <w:t xml:space="preserve">Relevance: </w:t>
      </w:r>
      <w:r>
        <w:t>High</w:t>
      </w:r>
    </w:p>
    <w:p>
      <w:r>
        <w:rPr>
          <w:b/>
          <w:sz w:val="20"/>
        </w:rPr>
        <w:t xml:space="preserve">Application: </w:t>
      </w:r>
      <w:r>
        <w:t>The product must be marketed on two parallel tracks. To the 'Sandwich Generation,' emphasize Perceived Usefulness ('This will solve your coordination nightmare'). To the seniors (and their advocates), emphasize Perceived Ease of Use and low risk. Use messaging like 'So simple, a single tap connects you' and have prominent, clear statements about data privacy and security. The 'community' feature leverages Social Influence: seeing a trusted neighbor on the platform is a more powerful adoption driver for a senior than any feature list.</w:t>
      </w:r>
    </w:p>
    <w:p>
      <w:pPr>
        <w:pStyle w:val="Heading2"/>
      </w:pPr>
      <w:r>
        <w:t>Behavioral Framework</w:t>
      </w:r>
    </w:p>
    <w:p>
      <w:r>
        <w:rPr>
          <w:b/>
          <w:sz w:val="20"/>
        </w:rPr>
        <w:t xml:space="preserve">Retention Mechanism: </w:t>
      </w:r>
      <w:r>
        <w:t>From Anxious Checking to Connected Engagement</w:t>
      </w:r>
    </w:p>
    <w:p>
      <w:r>
        <w:rPr>
          <w:b/>
          <w:sz w:val="20"/>
        </w:rPr>
        <w:t xml:space="preserve">Pathway: </w:t>
      </w:r>
      <w:r>
        <w:t>The neurological pathway for retention is a deliberate shift from amygdala-driven behavior to PFC/oxytocin-driven behavior. **First Exposure -&gt; Habit Formation**: The initial habit loop is cortisol-based (anxious checking for relief). **Habit Formation -&gt; Advocacy**: As the user invests in the platform and adds more people, the rewards become more social and connection-based (oxytocin). The app transforms from a 'worry-checker' into a 'family connection portal.' This positive emotional association, combined with the high switching costs of the established network, leads to loyalty and advocacy.</w:t>
      </w:r>
    </w:p>
    <w:p>
      <w:pPr>
        <w:pStyle w:val="Heading3"/>
      </w:pPr>
      <w:r>
        <w:t>Primary Motivational Driver</w:t>
      </w:r>
    </w:p>
    <w:p>
      <w:r>
        <w:rPr>
          <w:b/>
          <w:sz w:val="20"/>
        </w:rPr>
        <w:t xml:space="preserve">Initial Driver: </w:t>
      </w:r>
      <w:r>
        <w:t>Cortisol/Adrenaline Arousal (Threat Reduction)</w:t>
      </w:r>
    </w:p>
    <w:p>
      <w:r>
        <w:rPr>
          <w:b/>
          <w:sz w:val="20"/>
        </w:rPr>
        <w:t xml:space="preserve">Explanation: </w:t>
      </w:r>
      <w:r>
        <w:t>To retain users, the product must successfully transition them from a threat-avoidance loop to a reward-seeking and regulation loop. This is achieved through (1) Oxytocin: features that foster genuine connection and social support, making engagement feel like a warm, bonding experience, and (2) Serotonin: features that create a sense of order, control, and predictability, providing the deep satisfaction of a well-managed system and the moral elevation of fulfilling one's duty as a caregiver.</w:t>
      </w:r>
    </w:p>
    <w:p>
      <w:r>
        <w:rPr>
          <w:b/>
          <w:sz w:val="20"/>
        </w:rPr>
        <w:t xml:space="preserve">Retention Driver: </w:t>
      </w:r>
      <w:r>
        <w:t>Oxytocin-Mediated Bonding &amp; Serotonergic Satisfaction (Reward &amp; Regulation)</w:t>
      </w:r>
    </w:p>
    <w:p>
      <w:pPr>
        <w:pStyle w:val="Heading3"/>
      </w:pPr>
      <w:r>
        <w:t>Behavioral Loop</w:t>
      </w:r>
    </w:p>
    <w:p>
      <w:r>
        <w:rPr>
          <w:b/>
          <w:sz w:val="20"/>
        </w:rPr>
        <w:t xml:space="preserve">Model: </w:t>
      </w:r>
      <w:r>
        <w:t>The Hook Model (Nir Eyal)</w:t>
      </w:r>
    </w:p>
    <w:p>
      <w:r>
        <w:rPr>
          <w:b/>
          <w:sz w:val="22"/>
        </w:rPr>
        <w:t>Trigger</w:t>
      </w:r>
    </w:p>
    <w:p>
      <w:r>
        <w:rPr>
          <w:b/>
          <w:sz w:val="20"/>
        </w:rPr>
        <w:t xml:space="preserve">Type: </w:t>
      </w:r>
      <w:r>
        <w:t>Internal &amp; External</w:t>
      </w:r>
    </w:p>
    <w:p>
      <w:r>
        <w:rPr>
          <w:b/>
          <w:sz w:val="20"/>
        </w:rPr>
        <w:t xml:space="preserve">Description: </w:t>
      </w:r>
      <w:r>
        <w:t>The **Internal Trigger** is the feeling of anxiety, guilt, or uncertainty ('Did Mom take her medication?', 'Is Dad feeling lonely?'). This is the core pain point. The **External Trigger** is a notification from the app (e.g., 'Nurse visit log updated,' 'New photo from Sarah'). The goal is to associate the internal trigger of anxiety with the learned response of opening the app for relief.</w:t>
      </w:r>
    </w:p>
    <w:p>
      <w:r>
        <w:rPr>
          <w:b/>
          <w:sz w:val="22"/>
        </w:rPr>
        <w:t>Action</w:t>
      </w:r>
    </w:p>
    <w:p>
      <w:r>
        <w:rPr>
          <w:b/>
          <w:sz w:val="20"/>
        </w:rPr>
        <w:t xml:space="preserve">Type: </w:t>
      </w:r>
      <w:r>
        <w:t>Simplest behavior in anticipation of reward</w:t>
      </w:r>
    </w:p>
    <w:p>
      <w:r>
        <w:rPr>
          <w:b/>
          <w:sz w:val="20"/>
        </w:rPr>
        <w:t xml:space="preserve">Description: </w:t>
      </w:r>
      <w:r>
        <w:t>Opening the app and glancing at the central dashboard. This action must be incredibly low-friction, ideally requiring less than 5 seconds to get a status update ('all is well'). This provides an immediate, small dose of relief.</w:t>
      </w:r>
    </w:p>
    <w:p>
      <w:r>
        <w:rPr>
          <w:b/>
          <w:sz w:val="22"/>
        </w:rPr>
        <w:t>Variable Reward</w:t>
      </w:r>
    </w:p>
    <w:p>
      <w:r>
        <w:rPr>
          <w:b/>
          <w:sz w:val="20"/>
        </w:rPr>
        <w:t xml:space="preserve">Type: </w:t>
      </w:r>
      <w:r>
        <w:t>Rewards of the Tribe &amp; Self</w:t>
      </w:r>
    </w:p>
    <w:p>
      <w:r>
        <w:rPr>
          <w:b/>
          <w:sz w:val="20"/>
        </w:rPr>
        <w:t xml:space="preserve">Description: </w:t>
      </w:r>
      <w:r>
        <w:t>The reward is primarily relief from anxiety, which is variable. Sometimes the dashboard shows 'no change,' a small reward. Sometimes it shows a positive update from a sibling ('Had a great visit with Dad!'), a photo from a neighbor, or a happy message from the parent themselves (a huge reward of the tribe). This variability, rooted in the unpredictability of daily life, creates a compelling dopaminergic loop that drives repeat checking.</w:t>
      </w:r>
    </w:p>
    <w:p>
      <w:r>
        <w:rPr>
          <w:b/>
          <w:sz w:val="22"/>
        </w:rPr>
        <w:t>Investment</w:t>
      </w:r>
    </w:p>
    <w:p>
      <w:r>
        <w:rPr>
          <w:b/>
          <w:sz w:val="20"/>
        </w:rPr>
        <w:t xml:space="preserve">Type: </w:t>
      </w:r>
      <w:r>
        <w:t>Loading the next trigger &amp; Storing value</w:t>
      </w:r>
    </w:p>
    <w:p>
      <w:r>
        <w:rPr>
          <w:b/>
          <w:sz w:val="20"/>
        </w:rPr>
        <w:t xml:space="preserve">Description: </w:t>
      </w:r>
      <w:r>
        <w:t>Every small action the user takes loads the next trigger and increases the platform's value. Examples: adding a new task (loads a future notification trigger), uploading a document (stores value), inviting a neighbor (strengthens the network and future rewards of the tribe). This investment leverages the IKEA effect and builds switching costs.</w:t>
      </w:r>
    </w:p>
    <w:p>
      <w:pPr>
        <w:pStyle w:val="Heading3"/>
      </w:pPr>
      <w:r>
        <w:t>Framing Recommendations</w:t>
      </w:r>
    </w:p>
    <w:p>
      <w:r>
        <w:rPr>
          <w:b/>
          <w:sz w:val="22"/>
        </w:rPr>
        <w:t>Prospect Theory Framing</w:t>
      </w:r>
    </w:p>
    <w:p>
      <w:r>
        <w:rPr>
          <w:b/>
          <w:sz w:val="20"/>
        </w:rPr>
        <w:t xml:space="preserve">Title: </w:t>
      </w:r>
      <w:r>
        <w:t>Loss Aversion</w:t>
      </w:r>
    </w:p>
    <w:p>
      <w:r>
        <w:rPr>
          <w:b/>
          <w:sz w:val="20"/>
        </w:rPr>
        <w:t xml:space="preserve">Explanation: </w:t>
      </w:r>
      <w:r>
        <w:t>The entire marketing narrative should be built around avoiding loss. Frame the choice as: (A) Continue down the path of stress, risking the loss of your parent's independence, your own peace of mind, and your connection with your family, versus (B) Use Wolfmates to *prevent* these losses. Slogans like 'Don't let your parent's independence slip away' or 'Stop losing sleep over caregiving' are more powerful than gain-framed alternatives like 'Improve your family's connection'.</w:t>
      </w:r>
    </w:p>
    <w:p>
      <w:r>
        <w:rPr>
          <w:b/>
          <w:sz w:val="22"/>
        </w:rPr>
        <w:t>Appeal Sequencing</w:t>
      </w:r>
    </w:p>
    <w:p>
      <w:r>
        <w:rPr>
          <w:b/>
          <w:sz w:val="20"/>
        </w:rPr>
        <w:t xml:space="preserve">Title: </w:t>
      </w:r>
      <w:r>
        <w:t>Lead with Emotion, Support with Reason</w:t>
      </w:r>
    </w:p>
    <w:p>
      <w:r>
        <w:rPr>
          <w:b/>
          <w:sz w:val="20"/>
        </w:rPr>
        <w:t xml:space="preserve">Explanation: </w:t>
      </w:r>
      <w:r>
        <w:t>Activate the brain's mirror neuron and default mode networks first. Use narrative-driven video ads showing a relatable caregiver's journey from stress to relief. This bypasses the PFC's critical analysis. Once emotional buy-in is established, provide the rational justifications (feature lists, security specs) that the PFC needs to rationalize the emotional decision.</w:t>
      </w:r>
    </w:p>
    <w:p>
      <w:r>
        <w:rPr>
          <w:b/>
          <w:sz w:val="22"/>
        </w:rPr>
        <w:t>Identity Framing</w:t>
      </w:r>
    </w:p>
    <w:p>
      <w:r>
        <w:rPr>
          <w:b/>
          <w:sz w:val="20"/>
        </w:rPr>
        <w:t xml:space="preserve">Title: </w:t>
      </w:r>
      <w:r>
        <w:t>Collective Identity ('The Pack')</w:t>
      </w:r>
    </w:p>
    <w:p>
      <w:r>
        <w:rPr>
          <w:b/>
          <w:sz w:val="20"/>
        </w:rPr>
        <w:t xml:space="preserve">Explanation: </w:t>
      </w:r>
      <w:r>
        <w:t>Leverage Social Identity Theory. The name 'Wolfmates' and brand 'Wolf Pack' is a powerful asset. Frame usage of the app as joining a collective identity: 'We are the families who care smartly,' 'Join the pack that protects its own.' This fosters in-group loyalty and positions the app not just as a tool, but as a symbol of a family's values and commitment.</w:t>
      </w:r>
    </w:p>
    <w:p>
      <w:pPr>
        <w:pStyle w:val="Heading3"/>
      </w:pPr>
      <w:r>
        <w:t>Social Transmission Model</w:t>
      </w:r>
    </w:p>
    <w:p>
      <w:r>
        <w:rPr>
          <w:b/>
          <w:sz w:val="22"/>
        </w:rPr>
        <w:t>Primary Mechanism</w:t>
      </w:r>
    </w:p>
    <w:p>
      <w:r>
        <w:rPr>
          <w:b/>
          <w:sz w:val="20"/>
        </w:rPr>
        <w:t xml:space="preserve">Title: </w:t>
      </w:r>
      <w:r>
        <w:t>Reciprocity and Shared Problem Solving</w:t>
      </w:r>
    </w:p>
    <w:p>
      <w:r>
        <w:rPr>
          <w:b/>
          <w:sz w:val="20"/>
        </w:rPr>
        <w:t xml:space="preserve">Explanation: </w:t>
      </w:r>
      <w:r>
        <w:t>The product spreads because it solves a coordination problem. The first caregiver in a family ('the Alpha') adopts it to solve their own pain. They then invite siblings, relatives, and paid caregivers not as an act of altruism, but because getting them on the platform makes the Alpha's life *easier*. Each invite is a request for reciprocity ('I set this up, now please use it to keep me informed'). This is far more powerful than a generic referral incentive.</w:t>
      </w:r>
    </w:p>
    <w:p>
      <w:r>
        <w:rPr>
          <w:b/>
          <w:sz w:val="22"/>
        </w:rPr>
        <w:t>Secondary Mechanism</w:t>
      </w:r>
    </w:p>
    <w:p>
      <w:r>
        <w:rPr>
          <w:b/>
          <w:sz w:val="20"/>
        </w:rPr>
        <w:t xml:space="preserve">Title: </w:t>
      </w:r>
      <w:r>
        <w:t>Social Proof and Costly Signaling</w:t>
      </w:r>
    </w:p>
    <w:p>
      <w:r>
        <w:rPr>
          <w:b/>
          <w:sz w:val="20"/>
        </w:rPr>
        <w:t xml:space="preserve">Explanation: </w:t>
      </w:r>
      <w:r>
        <w:t>Within a community, seeing a neighbor use Wolfmates provides powerful social proof that it's a trustworthy solution for 'people like us.' For the caregiver, setting up and managing the platform is a costly signal (in time and effort) of their devotion and competence to other family members, reinforcing their identity as a responsible and caring child.</w:t>
      </w:r>
    </w:p>
    <w:p>
      <w:pPr>
        <w:pStyle w:val="Heading2"/>
      </w:pPr>
      <w:r>
        <w:t>Tactical Implications</w:t>
      </w:r>
    </w:p>
    <w:p>
      <w:r>
        <w:rPr>
          <w:b/>
          <w:sz w:val="20"/>
        </w:rPr>
        <w:t xml:space="preserve">Tactic: </w:t>
      </w:r>
      <w:r>
        <w:t>Ad Creative Sequencing</w:t>
      </w:r>
    </w:p>
    <w:p>
      <w:r>
        <w:rPr>
          <w:b/>
          <w:sz w:val="20"/>
        </w:rPr>
        <w:t xml:space="preserve">Directive: </w:t>
      </w:r>
      <w:r>
        <w:t>Ads must follow the adapted Freytag's Pyramid. Start with 3-5 seconds depicting the visceral stress of caregiving (e.g., a phone ringing late at night, a messy countertop with pill bottles). This activates the amygdala. Then, introduce Wolfmates as the turning point. The climax is not a feature, but the emotional payoff: the caregiver smiling, relaxed, looking at a photo of their parent on the app. The resolution is the 'new normal' of calm and connection. This emotional arc maximizes narrative transportation.</w:t>
      </w:r>
    </w:p>
    <w:p>
      <w:r>
        <w:rPr>
          <w:b/>
          <w:sz w:val="20"/>
        </w:rPr>
        <w:t xml:space="preserve">Tactic: </w:t>
      </w:r>
      <w:r>
        <w:t>Content Strategy</w:t>
      </w:r>
    </w:p>
    <w:p>
      <w:r>
        <w:rPr>
          <w:b/>
          <w:sz w:val="20"/>
        </w:rPr>
        <w:t xml:space="preserve">Directive: </w:t>
      </w:r>
      <w:r>
        <w:t>Implement the 'Hero/Hub/Help' model. **Help**: SEO-optimized articles answering high-anxiety questions ('What are the first signs of dementia?', 'How to have the conversation about moving'). **Hub**: A weekly newsletter or podcast featuring stories from other caregivers, creating a sense of community (oxytocin). **Hero**: A high-production-value short film about a family's journey, designed for broad emotional impact and brand awareness.</w:t>
      </w:r>
    </w:p>
    <w:p>
      <w:r>
        <w:rPr>
          <w:b/>
          <w:sz w:val="20"/>
        </w:rPr>
        <w:t xml:space="preserve">Tactic: </w:t>
      </w:r>
      <w:r>
        <w:t>Reinforcement Schedule</w:t>
      </w:r>
    </w:p>
    <w:p>
      <w:r>
        <w:rPr>
          <w:b/>
          <w:sz w:val="20"/>
        </w:rPr>
        <w:t xml:space="preserve">Directive: </w:t>
      </w:r>
      <w:r>
        <w:t>The app's notification system must be engineered as a variable reward engine. Do not send notifications for every single event, which leads to habituation. Bundle minor updates and use machine learning to surface the most socially rewarding events (e.g., a photo upload, a positive comment) as standalone push notifications. This unpredictability maximizes dopamine release and strengthens the checking habit.</w:t>
      </w:r>
    </w:p>
    <w:p>
      <w:r>
        <w:rPr>
          <w:b/>
          <w:sz w:val="20"/>
        </w:rPr>
        <w:t xml:space="preserve">Tactic: </w:t>
      </w:r>
      <w:r>
        <w:t>Language &amp; Imagery</w:t>
      </w:r>
    </w:p>
    <w:p>
      <w:r>
        <w:rPr>
          <w:b/>
          <w:sz w:val="20"/>
        </w:rPr>
        <w:t xml:space="preserve">Directive: </w:t>
      </w:r>
      <w:r>
        <w:t>Use words that signal safety, control, and connection: 'coordinate,' 'unify,' 'peace of mind,' 'dignity,' 'independence,' 'together.' Avoid words that signal surveillance or loss of autonomy: 'track,' 'monitor,' 'supervise,' 'manage.' Imagery should always feature inter-generational connection and warmth. Show seniors as active participants, not passive recipients of care. Use real families in testimonials, not actors, to maximize mirror neuron activation.</w:t>
      </w:r>
    </w:p>
    <w:p>
      <w:r>
        <w:rPr>
          <w:b/>
          <w:sz w:val="20"/>
        </w:rPr>
        <w:t xml:space="preserve">Tactic: </w:t>
      </w:r>
      <w:r>
        <w:t>Onboarding Flow</w:t>
      </w:r>
    </w:p>
    <w:p>
      <w:r>
        <w:rPr>
          <w:b/>
          <w:sz w:val="20"/>
        </w:rPr>
        <w:t xml:space="preserve">Directive: </w:t>
      </w:r>
      <w:r>
        <w:t>The first-run experience must be a guided 'investment' session. Prompt the user to perform one emotionally resonant action within the first 60 seconds, such as 'Add a photo of your loved one to the dashboard.' This immediately frames the tool as personal and triggers the IKEA effect. The goal of the first session is not feature education, but emotional investment.</w:t>
      </w:r>
    </w:p>
    <w:p>
      <w:r>
        <w:rPr>
          <w:b/>
          <w:sz w:val="20"/>
        </w:rPr>
        <w:t xml:space="preserve">Tactic: </w:t>
      </w:r>
      <w:r>
        <w:t>Things to Avoid</w:t>
      </w:r>
    </w:p>
    <w:p>
      <w:r>
        <w:rPr>
          <w:b/>
          <w:sz w:val="20"/>
        </w:rPr>
        <w:t xml:space="preserve">Directive: </w:t>
      </w:r>
      <w:r>
        <w:t>Avoid any form of manufactured scarcity or urgency (e.g., 'Limited time offer!'). This will trigger a cortisol response that associates the brand with high-pressure sales tactics, destroying the trust that is paramount in this category. Avoid technical jargon and a cold, corporate tone. This creates psychological distance and inhibits oxytocin-mediated trust-building. Avoid features that could be perceived as infantilizing the senior, as this will trigger psychological reactance and sabotage adoption.</w:t>
      </w:r>
    </w:p>
    <w:p>
      <w:pPr>
        <w:pStyle w:val="Heading2"/>
      </w:pPr>
      <w:r>
        <w:t>Counter Arguments And Limitations</w:t>
      </w:r>
    </w:p>
    <w:p>
      <w:r>
        <w:rPr>
          <w:b/>
          <w:sz w:val="20"/>
        </w:rPr>
        <w:t xml:space="preserve">Area: </w:t>
      </w:r>
      <w:r>
        <w:t>Limitations of the Framework</w:t>
      </w:r>
    </w:p>
    <w:p>
      <w:r>
        <w:rPr>
          <w:b/>
          <w:sz w:val="20"/>
        </w:rPr>
        <w:t xml:space="preserve">Description: </w:t>
      </w:r>
      <w:r>
        <w:t>This framework heavily centers the 'Sandwich Generation' caregiver as the primary user and decision-maker. It may under-represent the agency and motivations of the senior, who is an active participant. If the senior perceives the tool as a loss of privacy or autonomy, they can actively resist adoption, creating family conflict and causing churn, regardless of how much value the caregiver perceives.</w:t>
      </w:r>
    </w:p>
    <w:p>
      <w:r>
        <w:rPr>
          <w:b/>
          <w:sz w:val="20"/>
        </w:rPr>
        <w:t xml:space="preserve">Area: </w:t>
      </w:r>
      <w:r>
        <w:t>Weakness of Evidence</w:t>
      </w:r>
    </w:p>
    <w:p>
      <w:r>
        <w:rPr>
          <w:b/>
          <w:sz w:val="20"/>
        </w:rPr>
        <w:t xml:space="preserve">Description: </w:t>
      </w:r>
      <w:r>
        <w:t>While the underlying neuroscience of stress, trust, and habit formation is robust, its application to a specific digital health platform for elder care is largely inferential. There is a lack of direct, peer-reviewed fMRI or neurochemical studies on 'caregiving aggregator apps.' The predicted effects are based on strong theoretical foundations but have not been empirically validated in this exact context.</w:t>
      </w:r>
    </w:p>
    <w:p>
      <w:r>
        <w:rPr>
          <w:b/>
          <w:sz w:val="20"/>
        </w:rPr>
        <w:t xml:space="preserve">Area: </w:t>
      </w:r>
      <w:r>
        <w:t>Alternative Frameworks</w:t>
      </w:r>
    </w:p>
    <w:p>
      <w:r>
        <w:rPr>
          <w:b/>
          <w:sz w:val="20"/>
        </w:rPr>
        <w:t xml:space="preserve">Description: </w:t>
      </w:r>
      <w:r>
        <w:t>A simpler 'Jobs-to-be-Done' (JTBD) framework could also explain behavior. The caregiver 'hires' Wolfmates for the functional job of 'organizing information,' the emotional job of 'reducing my anxiety,' and the social job of 'showing my family I am a competent caregiver.' While compatible with this neuro-centric framework, JTBD is more parsimonious and may be more directly actionable for product feature prioritization without requiring neurological inference.</w:t>
      </w:r>
    </w:p>
    <w:p>
      <w:r>
        <w:rPr>
          <w:b/>
          <w:sz w:val="20"/>
        </w:rPr>
        <w:t xml:space="preserve">Area: </w:t>
      </w:r>
      <w:r>
        <w:t>Ethical Considerations</w:t>
      </w:r>
    </w:p>
    <w:p>
      <w:r>
        <w:rPr>
          <w:b/>
          <w:sz w:val="20"/>
        </w:rPr>
        <w:t xml:space="preserve">Description: </w:t>
      </w:r>
      <w:r>
        <w:t>The framework explicitly details how to leverage psychological and neurological biases (loss aversion, cortisol response, variable rewards). While intended to drive adoption of a beneficial product, these techniques can be manipulative. There is a fine line between persuasion and exploitation, especially when dealing with a vulnerable audience in a high-stress situation. The team must commit to using these insights to genuinely reduce user anxiety, not to create addictive, anxiety-inducing checking behaviors. Data privacy and the potential for the platform to be used coercively within a family are significant ethical risks that must be actively managed through product design and clear user controls.</w:t>
      </w:r>
    </w:p>
    <w:p>
      <w:r>
        <w:br w:type="page"/>
      </w:r>
    </w:p>
    <w:p>
      <w:pPr>
        <w:pStyle w:val="Heading1"/>
      </w:pPr>
      <w:r>
        <w:t>4. Audience Segmentation &amp; Psychometrics</w:t>
      </w:r>
    </w:p>
    <w:p>
      <w:pPr>
        <w:pStyle w:val="Heading2"/>
      </w:pPr>
      <w:r>
        <w:t>Psychometric Audience Map</w:t>
      </w:r>
    </w:p>
    <w:p>
      <w:pPr>
        <w:pStyle w:val="Heading3"/>
      </w:pPr>
      <w:r>
        <w:t>Segment Identity</w:t>
      </w:r>
    </w:p>
    <w:p>
      <w:r>
        <w:rPr>
          <w:b/>
          <w:sz w:val="20"/>
        </w:rPr>
        <w:t xml:space="preserve">Name: </w:t>
      </w:r>
      <w:r>
        <w:t>The Duty-Bound Directors</w:t>
      </w:r>
    </w:p>
    <w:p>
      <w:r>
        <w:rPr>
          <w:b/>
          <w:sz w:val="20"/>
        </w:rPr>
        <w:t xml:space="preserve">Size Estimate: </w:t>
      </w:r>
      <w:r>
        <w:t>Large. Based on U.S. Census data, there are over 40 million unpaid family caregivers, with a significant portion falling into the 'Sandwich Generation' demographic.</w:t>
      </w:r>
    </w:p>
    <w:p>
      <w:r>
        <w:rPr>
          <w:b/>
          <w:sz w:val="20"/>
        </w:rPr>
        <w:t xml:space="preserve">Description: </w:t>
      </w:r>
      <w:r>
        <w:t>A stressed, time-poor professional in their 50s, juggling a career, their own family, and their parents' declining health, desperately seeking control, efficiency, and peace of mind.</w:t>
      </w:r>
    </w:p>
    <w:p>
      <w:pPr>
        <w:pStyle w:val="Heading3"/>
      </w:pPr>
      <w:r>
        <w:t>Psychometric Profile</w:t>
      </w:r>
    </w:p>
    <w:p>
      <w:r>
        <w:rPr>
          <w:b/>
          <w:sz w:val="20"/>
        </w:rPr>
        <w:t xml:space="preserve">Vals Classification: </w:t>
      </w:r>
      <w:r>
        <w:t>Achievers. They are motivated by demonstrating success and competence, and managing their family's complex needs is a key part of their life's work. They value premium, time-saving products that reflect their commitment.</w:t>
      </w:r>
    </w:p>
    <w:p>
      <w:r>
        <w:rPr>
          <w:b/>
          <w:sz w:val="20"/>
        </w:rPr>
        <w:t xml:space="preserve">Regulatory Focus: </w:t>
      </w:r>
      <w:r>
        <w:t>Prevention-focused. Their behavior is driven by the need to avoid negative outcomes: preventing falls, missed medications, emergencies, and the loss of their parents' independence. They seek to fulfill their duties and obligations.</w:t>
      </w:r>
    </w:p>
    <w:p>
      <w:r>
        <w:rPr>
          <w:b/>
          <w:sz w:val="20"/>
        </w:rPr>
        <w:t xml:space="preserve">Need For Cognition: </w:t>
      </w:r>
      <w:r>
        <w:t>Moderate. They are intelligent and capable but lack the mental bandwidth for complex, abstract information. They need clear, concise, and actionable solutions that reduce cognitive load, not add to it.</w:t>
      </w:r>
    </w:p>
    <w:p>
      <w:r>
        <w:rPr>
          <w:b/>
          <w:sz w:val="22"/>
        </w:rPr>
        <w:t>Big Five Ocean</w:t>
      </w:r>
    </w:p>
    <w:p>
      <w:r>
        <w:rPr>
          <w:b/>
          <w:sz w:val="20"/>
        </w:rPr>
        <w:t xml:space="preserve">Dimension: </w:t>
      </w:r>
      <w:r>
        <w:t>Openness</w:t>
      </w:r>
    </w:p>
    <w:p>
      <w:r>
        <w:rPr>
          <w:b/>
          <w:sz w:val="20"/>
        </w:rPr>
        <w:t xml:space="preserve">Score: </w:t>
      </w:r>
      <w:r>
        <w:t>Low (30th percentile estimate)</w:t>
      </w:r>
    </w:p>
    <w:p>
      <w:r>
        <w:rPr>
          <w:b/>
          <w:sz w:val="20"/>
        </w:rPr>
        <w:t xml:space="preserve">Implication: </w:t>
      </w:r>
      <w:r>
        <w:t>Resistant to novelty for its own sake. They prefer proven, reliable solutions over experimental ones. They are not looking for an exciting new experience; they are looking for a problem to be solved.</w:t>
      </w:r>
    </w:p>
    <w:p>
      <w:r>
        <w:rPr>
          <w:b/>
          <w:sz w:val="20"/>
        </w:rPr>
        <w:t xml:space="preserve">Dimension: </w:t>
      </w:r>
      <w:r>
        <w:t>Conscientiousness</w:t>
      </w:r>
    </w:p>
    <w:p>
      <w:r>
        <w:rPr>
          <w:b/>
          <w:sz w:val="20"/>
        </w:rPr>
        <w:t xml:space="preserve">Score: </w:t>
      </w:r>
      <w:r>
        <w:t>Very High (90th percentile estimate)</w:t>
      </w:r>
    </w:p>
    <w:p>
      <w:r>
        <w:rPr>
          <w:b/>
          <w:sz w:val="20"/>
        </w:rPr>
        <w:t xml:space="preserve">Implication: </w:t>
      </w:r>
      <w:r>
        <w:t>Highly organized, responsible, and detail-oriented. This trait is both their strength and the source of their stress. They will appreciate features for planning, tracking, and documentation, and will be diligent in using them.</w:t>
      </w:r>
    </w:p>
    <w:p>
      <w:r>
        <w:rPr>
          <w:b/>
          <w:sz w:val="20"/>
        </w:rPr>
        <w:t xml:space="preserve">Dimension: </w:t>
      </w:r>
      <w:r>
        <w:t>Extraversion</w:t>
      </w:r>
    </w:p>
    <w:p>
      <w:r>
        <w:rPr>
          <w:b/>
          <w:sz w:val="20"/>
        </w:rPr>
        <w:t xml:space="preserve">Score: </w:t>
      </w:r>
      <w:r>
        <w:t>Moderate (50th percentile estimate)</w:t>
      </w:r>
    </w:p>
    <w:p>
      <w:r>
        <w:rPr>
          <w:b/>
          <w:sz w:val="20"/>
        </w:rPr>
        <w:t xml:space="preserve">Implication: </w:t>
      </w:r>
      <w:r>
        <w:t>Their social energy is depleted by their obligations. They value connection but lack the time for unstructured socializing. The platform must facilitate efficient, purposeful communication.</w:t>
      </w:r>
    </w:p>
    <w:p>
      <w:r>
        <w:rPr>
          <w:b/>
          <w:sz w:val="20"/>
        </w:rPr>
        <w:t xml:space="preserve">Dimension: </w:t>
      </w:r>
      <w:r>
        <w:t>Agreeableness</w:t>
      </w:r>
    </w:p>
    <w:p>
      <w:r>
        <w:rPr>
          <w:b/>
          <w:sz w:val="20"/>
        </w:rPr>
        <w:t xml:space="preserve">Score: </w:t>
      </w:r>
      <w:r>
        <w:t>High (85th percentile estimate)</w:t>
      </w:r>
    </w:p>
    <w:p>
      <w:r>
        <w:rPr>
          <w:b/>
          <w:sz w:val="20"/>
        </w:rPr>
        <w:t xml:space="preserve">Implication: </w:t>
      </w:r>
      <w:r>
        <w:t>Compassionate, cooperative, and driven to help, often at their own expense. This makes them prone to burnout and receptive to solutions framed around caring for others and themselves.</w:t>
      </w:r>
    </w:p>
    <w:p>
      <w:r>
        <w:rPr>
          <w:b/>
          <w:sz w:val="20"/>
        </w:rPr>
        <w:t xml:space="preserve">Dimension: </w:t>
      </w:r>
      <w:r>
        <w:t>Neuroticism</w:t>
      </w:r>
    </w:p>
    <w:p>
      <w:r>
        <w:rPr>
          <w:b/>
          <w:sz w:val="20"/>
        </w:rPr>
        <w:t xml:space="preserve">Score: </w:t>
      </w:r>
      <w:r>
        <w:t>High (80th percentile estimate)</w:t>
      </w:r>
    </w:p>
    <w:p>
      <w:r>
        <w:rPr>
          <w:b/>
          <w:sz w:val="20"/>
        </w:rPr>
        <w:t xml:space="preserve">Implication: </w:t>
      </w:r>
      <w:r>
        <w:t>Prone to anxiety, guilt, and worry. This is the primary emotional state the product must soothe. Messaging around security, reassurance, and preventing negative outcomes will be highly effective.</w:t>
      </w:r>
    </w:p>
    <w:p>
      <w:r>
        <w:rPr>
          <w:b/>
          <w:sz w:val="22"/>
        </w:rPr>
        <w:t>Dominant Schwartz Values</w:t>
      </w:r>
    </w:p>
    <w:p>
      <w:pPr>
        <w:pStyle w:val="ListBullet"/>
      </w:pPr>
      <w:r>
        <w:t>Security: The primary driver is ensuring the safety, health, and stability of their aging parents and the entire family unit.</w:t>
      </w:r>
    </w:p>
    <w:p>
      <w:pPr>
        <w:pStyle w:val="ListBullet"/>
      </w:pPr>
      <w:r>
        <w:t>Benevolence: They are motivated by a deep-seated need to preserve and enhance the welfare of their loved ones.</w:t>
      </w:r>
    </w:p>
    <w:p>
      <w:pPr>
        <w:pStyle w:val="ListBullet"/>
      </w:pPr>
      <w:r>
        <w:t>Conformity: They feel a strong social and personal obligation to fulfill their role as a 'good' son or daughter, restraining actions that would violate this norm.</w:t>
      </w:r>
    </w:p>
    <w:p>
      <w:r>
        <w:rPr>
          <w:b/>
          <w:sz w:val="22"/>
        </w:rPr>
        <w:t>Moral Foundations Emphasis</w:t>
      </w:r>
    </w:p>
    <w:p>
      <w:pPr>
        <w:pStyle w:val="ListBullet"/>
      </w:pPr>
      <w:r>
        <w:t>Care/Harm: Overwhelmingly dominant. Every decision is filtered through the lens of protecting loved ones from physical or emotional harm.</w:t>
      </w:r>
    </w:p>
    <w:p>
      <w:pPr>
        <w:pStyle w:val="ListBullet"/>
      </w:pPr>
      <w:r>
        <w:t>Fairness/Cheating: Important in the context of distributing caregiving duties among siblings and ensuring parents receive fair treatment from healthcare systems.</w:t>
      </w:r>
    </w:p>
    <w:p>
      <w:pPr>
        <w:pStyle w:val="ListBullet"/>
      </w:pPr>
      <w:r>
        <w:t>Loyalty/Betrayal: A strong sense of duty and loyalty to the family unit is a core motivator.</w:t>
      </w:r>
    </w:p>
    <w:p>
      <w:pPr>
        <w:pStyle w:val="Heading3"/>
      </w:pPr>
      <w:r>
        <w:t>Behavioral Predictions</w:t>
      </w:r>
    </w:p>
    <w:p>
      <w:r>
        <w:rPr>
          <w:b/>
          <w:sz w:val="20"/>
        </w:rPr>
        <w:t xml:space="preserve">Discovery: </w:t>
      </w:r>
      <w:r>
        <w:t>Actively searching on Google for terms like 'caregiver support app' or 'how to manage elderly parents schedule' during moments of crisis or overwhelm (e.g., after a health scare). They also seek recommendations in private Facebook groups for caregivers.</w:t>
      </w:r>
    </w:p>
    <w:p>
      <w:r>
        <w:rPr>
          <w:b/>
          <w:sz w:val="20"/>
        </w:rPr>
        <w:t xml:space="preserve">Purchase Trigger: </w:t>
      </w:r>
      <w:r>
        <w:t>A specific 'trigger event' — a fall, a missed appointment, a confusing group chat with siblings — that makes the pain of their current disorganization unbearable. The decision is driven by a need to alleviate immediate anxiety.</w:t>
      </w:r>
    </w:p>
    <w:p>
      <w:r>
        <w:rPr>
          <w:b/>
          <w:sz w:val="20"/>
        </w:rPr>
        <w:t xml:space="preserve">Sharing Trigger: </w:t>
      </w:r>
      <w:r>
        <w:t>They share when they feel a sense of relief and control, recommending it to a friend in a similar situation by saying, 'This saved my sanity.' Sharing is an act of empathy, not status.</w:t>
      </w:r>
    </w:p>
    <w:p>
      <w:r>
        <w:rPr>
          <w:b/>
          <w:sz w:val="20"/>
        </w:rPr>
        <w:t xml:space="preserve">Disengagement Trigger: </w:t>
      </w:r>
      <w:r>
        <w:t>If the platform is unreliable, adds to their workload (high friction), or causes conflict with their parent/siblings, they will abandon it instantly. Their tolerance for inefficiency is zero.</w:t>
      </w:r>
    </w:p>
    <w:p>
      <w:r>
        <w:rPr>
          <w:b/>
          <w:sz w:val="20"/>
        </w:rPr>
        <w:t xml:space="preserve">Media Consumption: </w:t>
      </w:r>
      <w:r>
        <w:t>Skims headlines from major news sources (NYT, WSJ), listens to NPR or news podcasts during commutes, and uses Facebook primarily for keeping up with family and participating in specific support groups.</w:t>
      </w:r>
    </w:p>
    <w:p>
      <w:r>
        <w:rPr>
          <w:b/>
          <w:sz w:val="20"/>
        </w:rPr>
        <w:t xml:space="preserve">Brand Relationship: </w:t>
      </w:r>
      <w:r>
        <w:t>Loyal to brands that are reliable, trustworthy, and make their life easier. They are not experimental. They seek a long-term, stable partner in care.</w:t>
      </w:r>
    </w:p>
    <w:p>
      <w:r>
        <w:rPr>
          <w:b/>
          <w:sz w:val="20"/>
        </w:rPr>
        <w:t xml:space="preserve">Value Perception: </w:t>
      </w:r>
      <w:r>
        <w:t>Price sensitive, but value-driven. They will pay a premium for a solution that demonstrably saves them time and reduces stress. ROI is measured in 'hours of sleep regained' and 'fewer worried phone calls'.</w:t>
      </w:r>
    </w:p>
    <w:p>
      <w:pPr>
        <w:pStyle w:val="Heading3"/>
      </w:pPr>
      <w:r>
        <w:t>Messaging Dna</w:t>
      </w:r>
    </w:p>
    <w:p>
      <w:r>
        <w:rPr>
          <w:b/>
          <w:sz w:val="20"/>
        </w:rPr>
        <w:t xml:space="preserve">Tone: </w:t>
      </w:r>
      <w:r>
        <w:t>Calm, reassuring, competent, empathetic.</w:t>
      </w:r>
    </w:p>
    <w:p>
      <w:r>
        <w:rPr>
          <w:b/>
          <w:sz w:val="20"/>
        </w:rPr>
        <w:t xml:space="preserve">Complexity: </w:t>
      </w:r>
      <w:r>
        <w:t>Simple-direct. Use clear, benefit-oriented language. 'Unify your family's communication,' 'Never miss a medication again.'</w:t>
      </w:r>
    </w:p>
    <w:p>
      <w:r>
        <w:rPr>
          <w:b/>
          <w:sz w:val="20"/>
        </w:rPr>
        <w:t xml:space="preserve">Proof Type: </w:t>
      </w:r>
      <w:r>
        <w:t>Testimonials from people exactly like them are most powerful. Peer proof trumps expert authority.</w:t>
      </w:r>
    </w:p>
    <w:p>
      <w:r>
        <w:rPr>
          <w:b/>
          <w:sz w:val="20"/>
        </w:rPr>
        <w:t xml:space="preserve">Visual Aesthetic: </w:t>
      </w:r>
      <w:r>
        <w:t>Clean, organized, serene. Light and airy color palettes. Imagery of calm, connected families (not chaotic ones).</w:t>
      </w:r>
    </w:p>
    <w:p>
      <w:r>
        <w:rPr>
          <w:b/>
          <w:sz w:val="20"/>
        </w:rPr>
        <w:t xml:space="preserve">Activating Phrases: </w:t>
      </w:r>
      <w:r>
        <w:t>Peace of mind, regain control, all-in-one place, finally exhale, a single source of truth, support for you.</w:t>
      </w:r>
    </w:p>
    <w:p>
      <w:r>
        <w:rPr>
          <w:b/>
          <w:sz w:val="20"/>
        </w:rPr>
        <w:t xml:space="preserve">Reactance Phrases: </w:t>
      </w:r>
      <w:r>
        <w:t>Track your parents, monitor their activity, disruptive new technology, manage your loved ones (implies they are a project).</w:t>
      </w:r>
    </w:p>
    <w:p>
      <w:pPr>
        <w:pStyle w:val="Heading3"/>
      </w:pPr>
      <w:r>
        <w:t>Segment Identity</w:t>
      </w:r>
    </w:p>
    <w:p>
      <w:r>
        <w:rPr>
          <w:b/>
          <w:sz w:val="20"/>
        </w:rPr>
        <w:t xml:space="preserve">Name: </w:t>
      </w:r>
      <w:r>
        <w:t>The Resilient Autonomists</w:t>
      </w:r>
    </w:p>
    <w:p>
      <w:r>
        <w:rPr>
          <w:b/>
          <w:sz w:val="20"/>
        </w:rPr>
        <w:t xml:space="preserve">Size Estimate: </w:t>
      </w:r>
      <w:r>
        <w:t>Medium. Corresponds to the ~28% of older adults living alone in the U.S., many of whom are determined to 'age in place'.</w:t>
      </w:r>
    </w:p>
    <w:p>
      <w:r>
        <w:rPr>
          <w:b/>
          <w:sz w:val="20"/>
        </w:rPr>
        <w:t xml:space="preserve">Description: </w:t>
      </w:r>
      <w:r>
        <w:t>A senior (75+) who fiercely values their independence and routines, who is willing to accept help but deeply resistant to anything that feels like supervision or a loss of control.</w:t>
      </w:r>
    </w:p>
    <w:p>
      <w:pPr>
        <w:pStyle w:val="Heading3"/>
      </w:pPr>
      <w:r>
        <w:t>Psychometric Profile</w:t>
      </w:r>
    </w:p>
    <w:p>
      <w:r>
        <w:rPr>
          <w:b/>
          <w:sz w:val="20"/>
        </w:rPr>
        <w:t xml:space="preserve">Vals Classification: </w:t>
      </w:r>
      <w:r>
        <w:t>Believers. Motivated by ideals of tradition, family, and community. They are conservative in their tastes and choices, favoring familiar, established ways of doing things. They trust family more than institutions.</w:t>
      </w:r>
    </w:p>
    <w:p>
      <w:r>
        <w:rPr>
          <w:b/>
          <w:sz w:val="20"/>
        </w:rPr>
        <w:t xml:space="preserve">Regulatory Focus: </w:t>
      </w:r>
      <w:r>
        <w:t>Prevention-focused. Their entire motivation is to prevent the loss of independence, privacy, dignity, and their home. The platform must be framed as a shield that helps them prevent these losses.</w:t>
      </w:r>
    </w:p>
    <w:p>
      <w:r>
        <w:rPr>
          <w:b/>
          <w:sz w:val="20"/>
        </w:rPr>
        <w:t xml:space="preserve">Need For Cognition: </w:t>
      </w:r>
      <w:r>
        <w:t>Low. They have little interest or energy for learning complex new systems. The user interface must be brutally simple, with clear, unambiguous icons and large text.</w:t>
      </w:r>
    </w:p>
    <w:p>
      <w:r>
        <w:rPr>
          <w:b/>
          <w:sz w:val="22"/>
        </w:rPr>
        <w:t>Big Five Ocean</w:t>
      </w:r>
    </w:p>
    <w:p>
      <w:r>
        <w:rPr>
          <w:b/>
          <w:sz w:val="20"/>
        </w:rPr>
        <w:t xml:space="preserve">Dimension: </w:t>
      </w:r>
      <w:r>
        <w:t>Openness</w:t>
      </w:r>
    </w:p>
    <w:p>
      <w:r>
        <w:rPr>
          <w:b/>
          <w:sz w:val="20"/>
        </w:rPr>
        <w:t xml:space="preserve">Score: </w:t>
      </w:r>
      <w:r>
        <w:t>Very Low (15th percentile estimate)</w:t>
      </w:r>
    </w:p>
    <w:p>
      <w:r>
        <w:rPr>
          <w:b/>
          <w:sz w:val="20"/>
        </w:rPr>
        <w:t xml:space="preserve">Implication: </w:t>
      </w:r>
      <w:r>
        <w:t>Highly resistant to new technology and changes in routine. They find comfort in predictability and the familiar. The platform must be introduced gently and framed as a tool that *preserves* their routine, not disrupts it.</w:t>
      </w:r>
    </w:p>
    <w:p>
      <w:r>
        <w:rPr>
          <w:b/>
          <w:sz w:val="20"/>
        </w:rPr>
        <w:t xml:space="preserve">Dimension: </w:t>
      </w:r>
      <w:r>
        <w:t>Conscientiousness</w:t>
      </w:r>
    </w:p>
    <w:p>
      <w:r>
        <w:rPr>
          <w:b/>
          <w:sz w:val="20"/>
        </w:rPr>
        <w:t xml:space="preserve">Score: </w:t>
      </w:r>
      <w:r>
        <w:t>Moderate (60th percentile estimate)</w:t>
      </w:r>
    </w:p>
    <w:p>
      <w:r>
        <w:rPr>
          <w:b/>
          <w:sz w:val="20"/>
        </w:rPr>
        <w:t xml:space="preserve">Implication: </w:t>
      </w:r>
      <w:r>
        <w:t>They take pride in their self-sufficiency and handling their own affairs. They may see the need for external help as a personal failing, which requires delicate framing.</w:t>
      </w:r>
    </w:p>
    <w:p>
      <w:r>
        <w:rPr>
          <w:b/>
          <w:sz w:val="20"/>
        </w:rPr>
        <w:t xml:space="preserve">Dimension: </w:t>
      </w:r>
      <w:r>
        <w:t>Extraversion</w:t>
      </w:r>
    </w:p>
    <w:p>
      <w:r>
        <w:rPr>
          <w:b/>
          <w:sz w:val="20"/>
        </w:rPr>
        <w:t xml:space="preserve">Score: </w:t>
      </w:r>
      <w:r>
        <w:t>Low (35th percentile estimate)</w:t>
      </w:r>
    </w:p>
    <w:p>
      <w:r>
        <w:rPr>
          <w:b/>
          <w:sz w:val="20"/>
        </w:rPr>
        <w:t xml:space="preserve">Implication: </w:t>
      </w:r>
      <w:r>
        <w:t>Social circles may have shrunk. While they may feel lonely, they are not actively seeking broad new social networks. They value deep, familiar connections.</w:t>
      </w:r>
    </w:p>
    <w:p>
      <w:r>
        <w:rPr>
          <w:b/>
          <w:sz w:val="20"/>
        </w:rPr>
        <w:t xml:space="preserve">Dimension: </w:t>
      </w:r>
      <w:r>
        <w:t>Agreeableness</w:t>
      </w:r>
    </w:p>
    <w:p>
      <w:r>
        <w:rPr>
          <w:b/>
          <w:sz w:val="20"/>
        </w:rPr>
        <w:t xml:space="preserve">Score: </w:t>
      </w:r>
      <w:r>
        <w:t>Low-to-Moderate (40th percentile estimate)</w:t>
      </w:r>
    </w:p>
    <w:p>
      <w:r>
        <w:rPr>
          <w:b/>
          <w:sz w:val="20"/>
        </w:rPr>
        <w:t xml:space="preserve">Implication: </w:t>
      </w:r>
      <w:r>
        <w:t>Can be stubborn and uncooperative when they feel their autonomy is threatened. Gaining their buy-in is crucial and requires positioning the tool as something *they* control.</w:t>
      </w:r>
    </w:p>
    <w:p>
      <w:r>
        <w:rPr>
          <w:b/>
          <w:sz w:val="20"/>
        </w:rPr>
        <w:t xml:space="preserve">Dimension: </w:t>
      </w:r>
      <w:r>
        <w:t>Neuroticism</w:t>
      </w:r>
    </w:p>
    <w:p>
      <w:r>
        <w:rPr>
          <w:b/>
          <w:sz w:val="20"/>
        </w:rPr>
        <w:t xml:space="preserve">Score: </w:t>
      </w:r>
      <w:r>
        <w:t>Moderate (65th percentile estimate)</w:t>
      </w:r>
    </w:p>
    <w:p>
      <w:r>
        <w:rPr>
          <w:b/>
          <w:sz w:val="20"/>
        </w:rPr>
        <w:t xml:space="preserve">Implication: </w:t>
      </w:r>
      <w:r>
        <w:t>They worry about their health, being a burden, and losing their home. However, this anxiety is often hidden behind a stoic or defiant exterior.</w:t>
      </w:r>
    </w:p>
    <w:p>
      <w:r>
        <w:rPr>
          <w:b/>
          <w:sz w:val="22"/>
        </w:rPr>
        <w:t>Dominant Schwartz Values</w:t>
      </w:r>
    </w:p>
    <w:p>
      <w:pPr>
        <w:pStyle w:val="ListBullet"/>
      </w:pPr>
      <w:r>
        <w:t>Self-Direction: The absolute highest priority. The freedom to make their own choices and live by their own rules is non-negotiable.</w:t>
      </w:r>
    </w:p>
    <w:p>
      <w:pPr>
        <w:pStyle w:val="ListBullet"/>
      </w:pPr>
      <w:r>
        <w:t>Security: They want to feel safe and stable in their own, familiar environment.</w:t>
      </w:r>
    </w:p>
    <w:p>
      <w:pPr>
        <w:pStyle w:val="ListBullet"/>
      </w:pPr>
      <w:r>
        <w:t>Tradition: They respect customs and want their long-established way of life to be honored.</w:t>
      </w:r>
    </w:p>
    <w:p>
      <w:r>
        <w:rPr>
          <w:b/>
          <w:sz w:val="22"/>
        </w:rPr>
        <w:t>Moral Foundations Emphasis</w:t>
      </w:r>
    </w:p>
    <w:p>
      <w:pPr>
        <w:pStyle w:val="ListBullet"/>
      </w:pPr>
      <w:r>
        <w:t>Liberty/Oppression: Extremely sensitive to any hint of being controlled, managed, or having their freedom curtailed. This is their primary moral lens.</w:t>
      </w:r>
    </w:p>
    <w:p>
      <w:pPr>
        <w:pStyle w:val="ListBullet"/>
      </w:pPr>
      <w:r>
        <w:t>Sanctity/Degradation: Their home is their sanctuary. The idea of it being intruded upon, even digitally, can feel like a violation.</w:t>
      </w:r>
    </w:p>
    <w:p>
      <w:pPr>
        <w:pStyle w:val="ListBullet"/>
      </w:pPr>
      <w:r>
        <w:t>Authority/Subversion: They respect the authority of their doctor, but will subvert the authority of their own children if they feel they are being treated like a child.</w:t>
      </w:r>
    </w:p>
    <w:p>
      <w:pPr>
        <w:pStyle w:val="Heading3"/>
      </w:pPr>
      <w:r>
        <w:t>Behavioral Predictions</w:t>
      </w:r>
    </w:p>
    <w:p>
      <w:r>
        <w:rPr>
          <w:b/>
          <w:sz w:val="20"/>
        </w:rPr>
        <w:t xml:space="preserve">Discovery: </w:t>
      </w:r>
      <w:r>
        <w:t>They do not discover this product. It is introduced to them by their children (The Duty-Bound Directors). Their 'adoption' journey is one of persuasion and negotiation.</w:t>
      </w:r>
    </w:p>
    <w:p>
      <w:r>
        <w:rPr>
          <w:b/>
          <w:sz w:val="20"/>
        </w:rPr>
        <w:t xml:space="preserve">Purchase Trigger: </w:t>
      </w:r>
      <w:r>
        <w:t>N/A. Their 'engagement trigger' is a desire to appease their worried children and a realization that this tool might be a lesser evil compared to alternatives like moving to assisted living.</w:t>
      </w:r>
    </w:p>
    <w:p>
      <w:r>
        <w:rPr>
          <w:b/>
          <w:sz w:val="20"/>
        </w:rPr>
        <w:t xml:space="preserve">Sharing Trigger: </w:t>
      </w:r>
      <w:r>
        <w:t>Unlikely to share or recommend proactively. At best, they might mention it to a peer with a resigned, 'It's what the kids use to keep tabs on me, but it's better than them calling all the time.'</w:t>
      </w:r>
    </w:p>
    <w:p>
      <w:r>
        <w:rPr>
          <w:b/>
          <w:sz w:val="20"/>
        </w:rPr>
        <w:t xml:space="preserve">Disengagement Trigger: </w:t>
      </w:r>
      <w:r>
        <w:t>Feeling patronized, a breach of privacy, a complex interface, or if the tool facilitates arguments rather than connection. If it makes them feel 'old' or 'incapable,' they will refuse to use it.</w:t>
      </w:r>
    </w:p>
    <w:p>
      <w:r>
        <w:rPr>
          <w:b/>
          <w:sz w:val="20"/>
        </w:rPr>
        <w:t xml:space="preserve">Media Consumption: </w:t>
      </w:r>
      <w:r>
        <w:t>Broadcast television (especially news and game shows), local newspapers, Reader's Digest, AARP publications. Limited and cautious internet use.</w:t>
      </w:r>
    </w:p>
    <w:p>
      <w:r>
        <w:rPr>
          <w:b/>
          <w:sz w:val="20"/>
        </w:rPr>
        <w:t xml:space="preserve">Brand Relationship: </w:t>
      </w:r>
      <w:r>
        <w:t>Skeptical of new brands. Loyal to heritage brands they have used for decades. Trust is earned through consistency and simplicity over a long period.</w:t>
      </w:r>
    </w:p>
    <w:p>
      <w:r>
        <w:rPr>
          <w:b/>
          <w:sz w:val="20"/>
        </w:rPr>
        <w:t xml:space="preserve">Value Perception: </w:t>
      </w:r>
      <w:r>
        <w:t>They don't see monetary value in it, as they are not the buyer. They see value in terms of 'peace and quiet' — i.e., does it reduce the amount of nagging they receive from their children?</w:t>
      </w:r>
    </w:p>
    <w:p>
      <w:pPr>
        <w:pStyle w:val="Heading3"/>
      </w:pPr>
      <w:r>
        <w:t>Messaging Dna</w:t>
      </w:r>
    </w:p>
    <w:p>
      <w:r>
        <w:rPr>
          <w:b/>
          <w:sz w:val="20"/>
        </w:rPr>
        <w:t xml:space="preserve">Tone: </w:t>
      </w:r>
      <w:r>
        <w:t>Respectful, simple, empowering, non-technical.</w:t>
      </w:r>
    </w:p>
    <w:p>
      <w:r>
        <w:rPr>
          <w:b/>
          <w:sz w:val="20"/>
        </w:rPr>
        <w:t xml:space="preserve">Complexity: </w:t>
      </w:r>
      <w:r>
        <w:t>Extremely simple. One function, one button. Focus on the outcome, not the technology.</w:t>
      </w:r>
    </w:p>
    <w:p>
      <w:r>
        <w:rPr>
          <w:b/>
          <w:sz w:val="20"/>
        </w:rPr>
        <w:t xml:space="preserve">Proof Type: </w:t>
      </w:r>
      <w:r>
        <w:t>Social proof from a trusted source (their child, their doctor, a close friend). A testimonial from a peer ('Ethel down the street uses it and likes it') is highly influential.</w:t>
      </w:r>
    </w:p>
    <w:p>
      <w:r>
        <w:rPr>
          <w:b/>
          <w:sz w:val="20"/>
        </w:rPr>
        <w:t xml:space="preserve">Visual Aesthetic: </w:t>
      </w:r>
      <w:r>
        <w:t>High-contrast, large fonts, familiar icons. Nothing flashy or modern. Calm and uncluttered.</w:t>
      </w:r>
    </w:p>
    <w:p>
      <w:r>
        <w:rPr>
          <w:b/>
          <w:sz w:val="20"/>
        </w:rPr>
        <w:t xml:space="preserve">Activating Phrases: </w:t>
      </w:r>
      <w:r>
        <w:t>Your independence, your home, on your terms, stay connected, a simple way to check in.</w:t>
      </w:r>
    </w:p>
    <w:p>
      <w:r>
        <w:rPr>
          <w:b/>
          <w:sz w:val="20"/>
        </w:rPr>
        <w:t xml:space="preserve">Reactance Phrases: </w:t>
      </w:r>
      <w:r>
        <w:t>We can see, tracking, monitoring, for your own good, let us manage, you need to.</w:t>
      </w:r>
    </w:p>
    <w:p>
      <w:pPr>
        <w:pStyle w:val="Heading3"/>
      </w:pPr>
      <w:r>
        <w:t>Segment Identity</w:t>
      </w:r>
    </w:p>
    <w:p>
      <w:r>
        <w:rPr>
          <w:b/>
          <w:sz w:val="20"/>
        </w:rPr>
        <w:t xml:space="preserve">Name: </w:t>
      </w:r>
      <w:r>
        <w:t>The Future-Proofing Architects</w:t>
      </w:r>
    </w:p>
    <w:p>
      <w:r>
        <w:rPr>
          <w:b/>
          <w:sz w:val="20"/>
        </w:rPr>
        <w:t xml:space="preserve">Size Estimate: </w:t>
      </w:r>
      <w:r>
        <w:t>Niche. Represents the 'innovator' and 'early adopter' segments of the technology adoption lifecycle, likely less than 10% of the total addressable market but highly influential.</w:t>
      </w:r>
    </w:p>
    <w:p>
      <w:r>
        <w:rPr>
          <w:b/>
          <w:sz w:val="20"/>
        </w:rPr>
        <w:t xml:space="preserve">Description: </w:t>
      </w:r>
      <w:r>
        <w:t>A tech-savvy, forward-thinking professional in their late 30s or 40s who researches and implements systems to manage family complexities before they become a crisis.</w:t>
      </w:r>
    </w:p>
    <w:p>
      <w:pPr>
        <w:pStyle w:val="Heading3"/>
      </w:pPr>
      <w:r>
        <w:t>Psychometric Profile</w:t>
      </w:r>
    </w:p>
    <w:p>
      <w:r>
        <w:rPr>
          <w:b/>
          <w:sz w:val="20"/>
        </w:rPr>
        <w:t xml:space="preserve">Vals Classification: </w:t>
      </w:r>
      <w:r>
        <w:t>Innovators. They are successful, sophisticated, and have high self-esteem. They are receptive to new ideas and technologies and seek out products that are on the cutting edge. They are change leaders.</w:t>
      </w:r>
    </w:p>
    <w:p>
      <w:r>
        <w:rPr>
          <w:b/>
          <w:sz w:val="20"/>
        </w:rPr>
        <w:t xml:space="preserve">Regulatory Focus: </w:t>
      </w:r>
      <w:r>
        <w:t>Promotion-focused. They are motivated by achieving gains: attaining an ideal state of organization, unlocking new efficiencies, and accomplishing the ambitious goal of 'solving' family logistics.</w:t>
      </w:r>
    </w:p>
    <w:p>
      <w:r>
        <w:rPr>
          <w:b/>
          <w:sz w:val="20"/>
        </w:rPr>
        <w:t xml:space="preserve">Need For Cognition: </w:t>
      </w:r>
      <w:r>
        <w:t>High. They enjoy digging into details, reading reviews, comparing feature matrices, and understanding how a system works. They will be your most demanding but also most insightful users.</w:t>
      </w:r>
    </w:p>
    <w:p>
      <w:r>
        <w:rPr>
          <w:b/>
          <w:sz w:val="22"/>
        </w:rPr>
        <w:t>Big Five Ocean</w:t>
      </w:r>
    </w:p>
    <w:p>
      <w:r>
        <w:rPr>
          <w:b/>
          <w:sz w:val="20"/>
        </w:rPr>
        <w:t xml:space="preserve">Dimension: </w:t>
      </w:r>
      <w:r>
        <w:t>Openness</w:t>
      </w:r>
    </w:p>
    <w:p>
      <w:r>
        <w:rPr>
          <w:b/>
          <w:sz w:val="20"/>
        </w:rPr>
        <w:t xml:space="preserve">Score: </w:t>
      </w:r>
      <w:r>
        <w:t>High (85th percentile estimate)</w:t>
      </w:r>
    </w:p>
    <w:p>
      <w:r>
        <w:rPr>
          <w:b/>
          <w:sz w:val="20"/>
        </w:rPr>
        <w:t xml:space="preserve">Implication: </w:t>
      </w:r>
      <w:r>
        <w:t>Curious, imaginative, and eager to try new technologies and systems that offer a better way of doing things. They are drawn to innovation and clever design.</w:t>
      </w:r>
    </w:p>
    <w:p>
      <w:r>
        <w:rPr>
          <w:b/>
          <w:sz w:val="20"/>
        </w:rPr>
        <w:t xml:space="preserve">Dimension: </w:t>
      </w:r>
      <w:r>
        <w:t>Conscientiousness</w:t>
      </w:r>
    </w:p>
    <w:p>
      <w:r>
        <w:rPr>
          <w:b/>
          <w:sz w:val="20"/>
        </w:rPr>
        <w:t xml:space="preserve">Score: </w:t>
      </w:r>
      <w:r>
        <w:t>High (88th percentile estimate)</w:t>
      </w:r>
    </w:p>
    <w:p>
      <w:r>
        <w:rPr>
          <w:b/>
          <w:sz w:val="20"/>
        </w:rPr>
        <w:t xml:space="preserve">Implication: </w:t>
      </w:r>
      <w:r>
        <w:t>Meticulous planners and organizers. They derive satisfaction from creating efficient, robust systems for their life and family. They will explore every feature and setting.</w:t>
      </w:r>
    </w:p>
    <w:p>
      <w:r>
        <w:rPr>
          <w:b/>
          <w:sz w:val="20"/>
        </w:rPr>
        <w:t xml:space="preserve">Dimension: </w:t>
      </w:r>
      <w:r>
        <w:t>Extraversion</w:t>
      </w:r>
    </w:p>
    <w:p>
      <w:r>
        <w:rPr>
          <w:b/>
          <w:sz w:val="20"/>
        </w:rPr>
        <w:t xml:space="preserve">Score: </w:t>
      </w:r>
      <w:r>
        <w:t>Moderate (60th percentile estimate)</w:t>
      </w:r>
    </w:p>
    <w:p>
      <w:r>
        <w:rPr>
          <w:b/>
          <w:sz w:val="20"/>
        </w:rPr>
        <w:t xml:space="preserve">Implication: </w:t>
      </w:r>
      <w:r>
        <w:t>They are often thought leaders in their social and professional circles, willing to share their knowledge and discoveries.</w:t>
      </w:r>
    </w:p>
    <w:p>
      <w:r>
        <w:rPr>
          <w:b/>
          <w:sz w:val="20"/>
        </w:rPr>
        <w:t xml:space="preserve">Implication Detail: </w:t>
      </w:r>
      <w:r>
        <w:t>They are often thought leaders in their social and professional circles, willing to share their knowledge and discoveries.</w:t>
      </w:r>
    </w:p>
    <w:p>
      <w:r>
        <w:rPr>
          <w:b/>
          <w:sz w:val="20"/>
        </w:rPr>
        <w:t xml:space="preserve">Dimension: </w:t>
      </w:r>
      <w:r>
        <w:t>Agreeableness</w:t>
      </w:r>
    </w:p>
    <w:p>
      <w:r>
        <w:rPr>
          <w:b/>
          <w:sz w:val="20"/>
        </w:rPr>
        <w:t xml:space="preserve">Score: </w:t>
      </w:r>
      <w:r>
        <w:t>Moderate (55th percentile estimate)</w:t>
      </w:r>
    </w:p>
    <w:p>
      <w:r>
        <w:rPr>
          <w:b/>
          <w:sz w:val="20"/>
        </w:rPr>
        <w:t xml:space="preserve">Implication: </w:t>
      </w:r>
      <w:r>
        <w:t>Cooperative but also analytical and willing to challenge the status quo. Their decisions are based on logic and performance, not just social harmony.</w:t>
      </w:r>
    </w:p>
    <w:p>
      <w:r>
        <w:rPr>
          <w:b/>
          <w:sz w:val="20"/>
        </w:rPr>
        <w:t xml:space="preserve">Dimension: </w:t>
      </w:r>
      <w:r>
        <w:t>Neuroticism</w:t>
      </w:r>
    </w:p>
    <w:p>
      <w:r>
        <w:rPr>
          <w:b/>
          <w:sz w:val="20"/>
        </w:rPr>
        <w:t xml:space="preserve">Score: </w:t>
      </w:r>
      <w:r>
        <w:t>Low (25th percentile estimate)</w:t>
      </w:r>
    </w:p>
    <w:p>
      <w:r>
        <w:rPr>
          <w:b/>
          <w:sz w:val="20"/>
        </w:rPr>
        <w:t xml:space="preserve">Implication: </w:t>
      </w:r>
      <w:r>
        <w:t>They are not driven by immediate anxiety but by a desire to prevent future anxiety through proactive planning. They are emotionally stable and confident in their decisions.</w:t>
      </w:r>
    </w:p>
    <w:p>
      <w:r>
        <w:rPr>
          <w:b/>
          <w:sz w:val="22"/>
        </w:rPr>
        <w:t>Dominant Schwartz Values</w:t>
      </w:r>
    </w:p>
    <w:p>
      <w:pPr>
        <w:pStyle w:val="ListBullet"/>
      </w:pPr>
      <w:r>
        <w:t>Self-Direction: They value independent thought and the freedom to create and control their own systems and environment.</w:t>
      </w:r>
    </w:p>
    <w:p>
      <w:pPr>
        <w:pStyle w:val="ListBullet"/>
      </w:pPr>
      <w:r>
        <w:t>Achievement: Designing and implementing a successful family management plan is a demonstration of competence and personal success.</w:t>
      </w:r>
    </w:p>
    <w:p>
      <w:pPr>
        <w:pStyle w:val="ListBullet"/>
      </w:pPr>
      <w:r>
        <w:t>Stimulation: They are excited by the novelty and challenge of learning and mastering a new, powerful tool.</w:t>
      </w:r>
    </w:p>
    <w:p>
      <w:r>
        <w:rPr>
          <w:b/>
          <w:sz w:val="22"/>
        </w:rPr>
        <w:t>Moral Foundations Emphasis</w:t>
      </w:r>
    </w:p>
    <w:p>
      <w:pPr>
        <w:pStyle w:val="ListBullet"/>
      </w:pPr>
      <w:r>
        <w:t>Fairness/Cheating: They are drawn to systems that are logical, transparent, and based on clear rules. They appreciate elegant, well-designed solutions.</w:t>
      </w:r>
    </w:p>
    <w:p>
      <w:pPr>
        <w:pStyle w:val="ListBullet"/>
      </w:pPr>
      <w:r>
        <w:t>Care/Harm: Their planning is a form of long-range, systematic care, designed to prevent future harm and chaos through foresight.</w:t>
      </w:r>
    </w:p>
    <w:p>
      <w:pPr>
        <w:pStyle w:val="Heading3"/>
      </w:pPr>
      <w:r>
        <w:t>Behavioral Predictions</w:t>
      </w:r>
    </w:p>
    <w:p>
      <w:r>
        <w:rPr>
          <w:b/>
          <w:sz w:val="20"/>
        </w:rPr>
        <w:t xml:space="preserve">Discovery: </w:t>
      </w:r>
      <w:r>
        <w:t>Tech blogs (e.g., The Verge), productivity influencers (e.g., Tim Ferriss), and specific subreddits (r/homeautomation, r/dataisbeautiful). They find solutions before they have the full-blown problem.</w:t>
      </w:r>
    </w:p>
    <w:p>
      <w:r>
        <w:rPr>
          <w:b/>
          <w:sz w:val="20"/>
        </w:rPr>
        <w:t xml:space="preserve">Purchase Trigger: </w:t>
      </w:r>
      <w:r>
        <w:t>The realization that their existing ad-hoc system (spreadsheets, group chats) is suboptimal and will not scale as family needs become more complex. The purchase is a strategic investment, not an emotional reaction.</w:t>
      </w:r>
    </w:p>
    <w:p>
      <w:r>
        <w:rPr>
          <w:b/>
          <w:sz w:val="20"/>
        </w:rPr>
        <w:t xml:space="preserve">Sharing Trigger: </w:t>
      </w:r>
      <w:r>
        <w:t>When they feel they have mastered the platform and are confident it is the 'best-in-class' solution. They will write detailed reviews, post in forums, and evangelize it to their peers as a sign of their expertise.</w:t>
      </w:r>
    </w:p>
    <w:p>
      <w:r>
        <w:rPr>
          <w:b/>
          <w:sz w:val="20"/>
        </w:rPr>
        <w:t xml:space="preserve">Disengagement Trigger: </w:t>
      </w:r>
      <w:r>
        <w:t>Poor design, lack of customization, closed API/no integrations, or a better, more powerful system emerging. They have low brand loyalty and high loyalty to performance.</w:t>
      </w:r>
    </w:p>
    <w:p>
      <w:r>
        <w:rPr>
          <w:b/>
          <w:sz w:val="20"/>
        </w:rPr>
        <w:t xml:space="preserve">Media Consumption: </w:t>
      </w:r>
      <w:r>
        <w:t>Podcasts on technology and productivity, tech news sites, financial newspapers (WSJ), and niche online communities like Reddit or Hacker News.</w:t>
      </w:r>
    </w:p>
    <w:p>
      <w:r>
        <w:rPr>
          <w:b/>
          <w:sz w:val="20"/>
        </w:rPr>
        <w:t xml:space="preserve">Brand Relationship: </w:t>
      </w:r>
      <w:r>
        <w:t>Experimental and demanding. They see brands as tools. They will be your best source of feedback and your harshest critic. They will engage deeply if they see potential.</w:t>
      </w:r>
    </w:p>
    <w:p>
      <w:r>
        <w:rPr>
          <w:b/>
          <w:sz w:val="20"/>
        </w:rPr>
        <w:t xml:space="preserve">Value Perception: </w:t>
      </w:r>
      <w:r>
        <w:t>They see value in power, flexibility, and design elegance. They are willing to pay a high price for a superior product and are attracted to 'Pro' or 'Lifetime' plans.</w:t>
      </w:r>
    </w:p>
    <w:p>
      <w:pPr>
        <w:pStyle w:val="Heading3"/>
      </w:pPr>
      <w:r>
        <w:t>Messaging Dna</w:t>
      </w:r>
    </w:p>
    <w:p>
      <w:r>
        <w:rPr>
          <w:b/>
          <w:sz w:val="20"/>
        </w:rPr>
        <w:t xml:space="preserve">Tone: </w:t>
      </w:r>
      <w:r>
        <w:t>Intelligent, innovative, confident, forward-thinking.</w:t>
      </w:r>
    </w:p>
    <w:p>
      <w:r>
        <w:rPr>
          <w:b/>
          <w:sz w:val="20"/>
        </w:rPr>
        <w:t xml:space="preserve">Complexity: </w:t>
      </w:r>
      <w:r>
        <w:t>Nuanced-layered. They appreciate technical details, a clear product roadmap, and discussions of design philosophy.</w:t>
      </w:r>
    </w:p>
    <w:p>
      <w:r>
        <w:rPr>
          <w:b/>
          <w:sz w:val="20"/>
        </w:rPr>
        <w:t xml:space="preserve">Proof Type: </w:t>
      </w:r>
      <w:r>
        <w:t>Expert reviews, in-depth case studies, feature-by-feature comparisons, and endorsements from other tech leaders.</w:t>
      </w:r>
    </w:p>
    <w:p>
      <w:r>
        <w:rPr>
          <w:b/>
          <w:sz w:val="20"/>
        </w:rPr>
        <w:t xml:space="preserve">Visual Aesthetic: </w:t>
      </w:r>
      <w:r>
        <w:t>Modern, minimalist, data-rich. Think Notion, Superhuman, or Things. Clean lines, elegant typography, and clear information hierarchy.</w:t>
      </w:r>
    </w:p>
    <w:p>
      <w:r>
        <w:rPr>
          <w:b/>
          <w:sz w:val="20"/>
        </w:rPr>
        <w:t xml:space="preserve">Activating Phrases: </w:t>
      </w:r>
      <w:r>
        <w:t>The operating system for..., build your family's command center, powerful integrations, designed for the future, intelligent coordination.</w:t>
      </w:r>
    </w:p>
    <w:p>
      <w:r>
        <w:rPr>
          <w:b/>
          <w:sz w:val="20"/>
        </w:rPr>
        <w:t xml:space="preserve">Reactance Phrases: </w:t>
      </w:r>
      <w:r>
        <w:t>Simple and easy (can sound dumbed-down), for everyone, the only tool you'll need (they like to combine tools).</w:t>
      </w:r>
    </w:p>
    <w:p>
      <w:pPr>
        <w:pStyle w:val="Heading3"/>
      </w:pPr>
      <w:r>
        <w:t>Segment Identity</w:t>
      </w:r>
    </w:p>
    <w:p>
      <w:r>
        <w:rPr>
          <w:b/>
          <w:sz w:val="20"/>
        </w:rPr>
        <w:t xml:space="preserve">Name: </w:t>
      </w:r>
      <w:r>
        <w:t>The Compassionate Connectors</w:t>
      </w:r>
    </w:p>
    <w:p>
      <w:r>
        <w:rPr>
          <w:b/>
          <w:sz w:val="20"/>
        </w:rPr>
        <w:t xml:space="preserve">Size Estimate: </w:t>
      </w:r>
      <w:r>
        <w:t>Medium, but diffuse and hard to target directly. Represents the portion of a community actively engaged in informal helping networks.</w:t>
      </w:r>
    </w:p>
    <w:p>
      <w:r>
        <w:rPr>
          <w:b/>
          <w:sz w:val="20"/>
        </w:rPr>
        <w:t xml:space="preserve">Description: </w:t>
      </w:r>
      <w:r>
        <w:t>A kind-hearted friend or neighbor who genuinely wants to help an aging person in their community but needs a clear, low-friction way to offer support without being intrusive.</w:t>
      </w:r>
    </w:p>
    <w:p>
      <w:pPr>
        <w:pStyle w:val="Heading3"/>
      </w:pPr>
      <w:r>
        <w:t>Psychometric Profile</w:t>
      </w:r>
    </w:p>
    <w:p>
      <w:r>
        <w:rPr>
          <w:b/>
          <w:sz w:val="20"/>
        </w:rPr>
        <w:t xml:space="preserve">Vals Classification: </w:t>
      </w:r>
      <w:r>
        <w:t>Believers. Their actions are guided by deep-seated beliefs about community, family, and the importance of helping others. They find purpose in their social roles.</w:t>
      </w:r>
    </w:p>
    <w:p>
      <w:r>
        <w:rPr>
          <w:b/>
          <w:sz w:val="20"/>
        </w:rPr>
        <w:t xml:space="preserve">Regulatory Focus: </w:t>
      </w:r>
      <w:r>
        <w:t>Promotion-focused. They are motivated by the positive gains of helping: the good feeling of contributing, strengthening community bonds, and expressing their values.</w:t>
      </w:r>
    </w:p>
    <w:p>
      <w:r>
        <w:rPr>
          <w:b/>
          <w:sz w:val="20"/>
        </w:rPr>
        <w:t xml:space="preserve">Need For Cognition: </w:t>
      </w:r>
      <w:r>
        <w:t>Low. They are not interested in the platform's features. They need simple, direct requests for help: 'Can you pick up milk for Robert on Tuesday?' The app must be invisible infrastructure for the human act of helping.</w:t>
      </w:r>
    </w:p>
    <w:p>
      <w:r>
        <w:rPr>
          <w:b/>
          <w:sz w:val="22"/>
        </w:rPr>
        <w:t>Big Five Ocean</w:t>
      </w:r>
    </w:p>
    <w:p>
      <w:r>
        <w:rPr>
          <w:b/>
          <w:sz w:val="20"/>
        </w:rPr>
        <w:t xml:space="preserve">Dimension: </w:t>
      </w:r>
      <w:r>
        <w:t>Openness</w:t>
      </w:r>
    </w:p>
    <w:p>
      <w:r>
        <w:rPr>
          <w:b/>
          <w:sz w:val="20"/>
        </w:rPr>
        <w:t xml:space="preserve">Score: </w:t>
      </w:r>
      <w:r>
        <w:t>Moderate (55th percentile estimate)</w:t>
      </w:r>
    </w:p>
    <w:p>
      <w:r>
        <w:rPr>
          <w:b/>
          <w:sz w:val="20"/>
        </w:rPr>
        <w:t xml:space="preserve">Implication: </w:t>
      </w:r>
      <w:r>
        <w:t>Open to helping but not necessarily seeking new technology. They will adopt a tool if it's the established way the community coordinates.</w:t>
      </w:r>
    </w:p>
    <w:p>
      <w:r>
        <w:rPr>
          <w:b/>
          <w:sz w:val="20"/>
        </w:rPr>
        <w:t xml:space="preserve">Dimension: </w:t>
      </w:r>
      <w:r>
        <w:t>Conscientiousness</w:t>
      </w:r>
    </w:p>
    <w:p>
      <w:r>
        <w:rPr>
          <w:b/>
          <w:sz w:val="20"/>
        </w:rPr>
        <w:t xml:space="preserve">Score: </w:t>
      </w:r>
      <w:r>
        <w:t>Moderate-to-High (70th percentile estimate)</w:t>
      </w:r>
    </w:p>
    <w:p>
      <w:r>
        <w:rPr>
          <w:b/>
          <w:sz w:val="20"/>
        </w:rPr>
        <w:t xml:space="preserve">Implication: </w:t>
      </w:r>
      <w:r>
        <w:t>They are reliable and can be counted on to follow through. They appreciate clear instructions and schedules.</w:t>
      </w:r>
    </w:p>
    <w:p>
      <w:r>
        <w:rPr>
          <w:b/>
          <w:sz w:val="20"/>
        </w:rPr>
        <w:t xml:space="preserve">Dimension: </w:t>
      </w:r>
      <w:r>
        <w:t>Extraversion</w:t>
      </w:r>
    </w:p>
    <w:p>
      <w:r>
        <w:rPr>
          <w:b/>
          <w:sz w:val="20"/>
        </w:rPr>
        <w:t xml:space="preserve">Score: </w:t>
      </w:r>
      <w:r>
        <w:t>High (80th percentile estimate)</w:t>
      </w:r>
    </w:p>
    <w:p>
      <w:r>
        <w:rPr>
          <w:b/>
          <w:sz w:val="20"/>
        </w:rPr>
        <w:t xml:space="preserve">Implication: </w:t>
      </w:r>
      <w:r>
        <w:t>Sociable, community-minded, and energized by connecting with and helping others.</w:t>
      </w:r>
    </w:p>
    <w:p>
      <w:r>
        <w:rPr>
          <w:b/>
          <w:sz w:val="20"/>
        </w:rPr>
        <w:t xml:space="preserve">Dimension: </w:t>
      </w:r>
      <w:r>
        <w:t>Agreeableness</w:t>
      </w:r>
    </w:p>
    <w:p>
      <w:r>
        <w:rPr>
          <w:b/>
          <w:sz w:val="20"/>
        </w:rPr>
        <w:t xml:space="preserve">Score: </w:t>
      </w:r>
      <w:r>
        <w:t>Very High (95th percentile estimate)</w:t>
      </w:r>
    </w:p>
    <w:p>
      <w:r>
        <w:rPr>
          <w:b/>
          <w:sz w:val="20"/>
        </w:rPr>
        <w:t xml:space="preserve">Implication: </w:t>
      </w:r>
      <w:r>
        <w:t>This is their defining trait. They are altruistic, trusting, empathetic, and find deep satisfaction in prosocial behavior.</w:t>
      </w:r>
    </w:p>
    <w:p>
      <w:r>
        <w:rPr>
          <w:b/>
          <w:sz w:val="20"/>
        </w:rPr>
        <w:t xml:space="preserve">Dimension: </w:t>
      </w:r>
      <w:r>
        <w:t>Neuroticism</w:t>
      </w:r>
    </w:p>
    <w:p>
      <w:r>
        <w:rPr>
          <w:b/>
          <w:sz w:val="20"/>
        </w:rPr>
        <w:t xml:space="preserve">Score: </w:t>
      </w:r>
      <w:r>
        <w:t>Low (20th percentile estimate)</w:t>
      </w:r>
    </w:p>
    <w:p>
      <w:r>
        <w:rPr>
          <w:b/>
          <w:sz w:val="20"/>
        </w:rPr>
        <w:t xml:space="preserve">Implication: </w:t>
      </w:r>
      <w:r>
        <w:t>Generally optimistic, emotionally stable, and not driven by anxiety. Their motivation is positive and approach-oriented.</w:t>
      </w:r>
    </w:p>
    <w:p>
      <w:r>
        <w:rPr>
          <w:b/>
          <w:sz w:val="22"/>
        </w:rPr>
        <w:t>Dominant Schwartz Values</w:t>
      </w:r>
    </w:p>
    <w:p>
      <w:pPr>
        <w:pStyle w:val="ListBullet"/>
      </w:pPr>
      <w:r>
        <w:t>Benevolence: Their primary motivation is enhancing the welfare of people in their in-group and community.</w:t>
      </w:r>
    </w:p>
    <w:p>
      <w:pPr>
        <w:pStyle w:val="ListBullet"/>
      </w:pPr>
      <w:r>
        <w:t>Universalism: They often have a broader concern for social justice and protecting the vulnerable.</w:t>
      </w:r>
    </w:p>
    <w:p>
      <w:pPr>
        <w:pStyle w:val="ListBullet"/>
      </w:pPr>
      <w:r>
        <w:t>Conformity: They are motivated to be a 'good neighbor' and adhere to the social norms of a caring community.</w:t>
      </w:r>
    </w:p>
    <w:p>
      <w:r>
        <w:rPr>
          <w:b/>
          <w:sz w:val="22"/>
        </w:rPr>
        <w:t>Moral Foundations Emphasis</w:t>
      </w:r>
    </w:p>
    <w:p>
      <w:pPr>
        <w:pStyle w:val="ListBullet"/>
      </w:pPr>
      <w:r>
        <w:t>Care/Harm: Their moral compass is almost entirely oriented around compassion, empathy, and preventing the suffering of others.</w:t>
      </w:r>
    </w:p>
    <w:p>
      <w:pPr>
        <w:pStyle w:val="ListBullet"/>
      </w:pPr>
      <w:r>
        <w:t>Loyalty/Betrayal: They feel a sense of loyalty and obligation to their neighborhood or community.</w:t>
      </w:r>
    </w:p>
    <w:p>
      <w:pPr>
        <w:pStyle w:val="ListBullet"/>
      </w:pPr>
      <w:r>
        <w:t>Fairness/Cheating: They believe in reciprocity and the golden rule, stepping up to help others as they would hope to be helped.</w:t>
      </w:r>
    </w:p>
    <w:p>
      <w:pPr>
        <w:pStyle w:val="Heading3"/>
      </w:pPr>
      <w:r>
        <w:t>Behavioral Predictions</w:t>
      </w:r>
    </w:p>
    <w:p>
      <w:r>
        <w:rPr>
          <w:b/>
          <w:sz w:val="20"/>
        </w:rPr>
        <w:t xml:space="preserve">Discovery: </w:t>
      </w:r>
      <w:r>
        <w:t>They are invited into the platform by a Duty-Bound Director. They do not seek it out.</w:t>
      </w:r>
    </w:p>
    <w:p>
      <w:r>
        <w:rPr>
          <w:b/>
          <w:sz w:val="20"/>
        </w:rPr>
        <w:t xml:space="preserve">Purchase Trigger: </w:t>
      </w:r>
      <w:r>
        <w:t>N/A. They are non-paying users. Their 'activation trigger' is a direct, personal invitation from the family of the person they want to help.</w:t>
      </w:r>
    </w:p>
    <w:p>
      <w:r>
        <w:rPr>
          <w:b/>
          <w:sz w:val="20"/>
        </w:rPr>
        <w:t xml:space="preserve">Sharing Trigger: </w:t>
      </w:r>
      <w:r>
        <w:t>They might mention it to others in the context of a specific community effort ('We're all using this app to coordinate meals for the Millers'). Sharing happens organically through coordinated action.</w:t>
      </w:r>
    </w:p>
    <w:p>
      <w:r>
        <w:rPr>
          <w:b/>
          <w:sz w:val="20"/>
        </w:rPr>
        <w:t xml:space="preserve">Disengagement Trigger: </w:t>
      </w:r>
      <w:r>
        <w:t>Too many notifications (feeling spammed), unclear requests, or feeling like their goodwill is being taken for granted. If using the app feels like a chore, they will revert to texting or calling.</w:t>
      </w:r>
    </w:p>
    <w:p>
      <w:r>
        <w:rPr>
          <w:b/>
          <w:sz w:val="20"/>
        </w:rPr>
        <w:t xml:space="preserve">Media Consumption: </w:t>
      </w:r>
      <w:r>
        <w:t>Local news sources, community Facebook groups, Nextdoor, lifestyle television.</w:t>
      </w:r>
    </w:p>
    <w:p>
      <w:r>
        <w:rPr>
          <w:b/>
          <w:sz w:val="20"/>
        </w:rPr>
        <w:t xml:space="preserve">Brand Relationship: </w:t>
      </w:r>
      <w:r>
        <w:t>They have no relationship with the brand, only with the family they are helping. The platform must be a facilitator, not an intermediary.</w:t>
      </w:r>
    </w:p>
    <w:p>
      <w:r>
        <w:rPr>
          <w:b/>
          <w:sz w:val="20"/>
        </w:rPr>
        <w:t xml:space="preserve">Value Perception: </w:t>
      </w:r>
      <w:r>
        <w:t>Value is perceived in its ability to make helping easier and more effective. 'Did this help me help Robert?' is the only metric that matters.</w:t>
      </w:r>
    </w:p>
    <w:p>
      <w:pPr>
        <w:pStyle w:val="Heading3"/>
      </w:pPr>
      <w:r>
        <w:t>Messaging Dna</w:t>
      </w:r>
    </w:p>
    <w:p>
      <w:r>
        <w:rPr>
          <w:b/>
          <w:sz w:val="20"/>
        </w:rPr>
        <w:t xml:space="preserve">Tone: </w:t>
      </w:r>
      <w:r>
        <w:t>Warm, appreciative, simple, community-focused.</w:t>
      </w:r>
    </w:p>
    <w:p>
      <w:r>
        <w:rPr>
          <w:b/>
          <w:sz w:val="20"/>
        </w:rPr>
        <w:t xml:space="preserve">Complexity: </w:t>
      </w:r>
      <w:r>
        <w:t>Extremely simple. All communication to them should be framed as a 'thank you' and a clear, simple call-to-action.</w:t>
      </w:r>
    </w:p>
    <w:p>
      <w:r>
        <w:rPr>
          <w:b/>
          <w:sz w:val="20"/>
        </w:rPr>
        <w:t xml:space="preserve">Proof Type: </w:t>
      </w:r>
      <w:r>
        <w:t>The only proof that matters is the invitation from the family, which confers trust.</w:t>
      </w:r>
    </w:p>
    <w:p>
      <w:r>
        <w:rPr>
          <w:b/>
          <w:sz w:val="20"/>
        </w:rPr>
        <w:t xml:space="preserve">Visual Aesthetic: </w:t>
      </w:r>
      <w:r>
        <w:t>Friendly, clean, and human-centric. Photos of the people involved are key.</w:t>
      </w:r>
    </w:p>
    <w:p>
      <w:r>
        <w:rPr>
          <w:b/>
          <w:sz w:val="20"/>
        </w:rPr>
        <w:t xml:space="preserve">Activating Phrases: </w:t>
      </w:r>
      <w:r>
        <w:t>Join the care team, thank you for helping, a simple way to lend a hand, community support.</w:t>
      </w:r>
    </w:p>
    <w:p>
      <w:r>
        <w:rPr>
          <w:b/>
          <w:sz w:val="20"/>
        </w:rPr>
        <w:t xml:space="preserve">Reactance Phrases: </w:t>
      </w:r>
      <w:r>
        <w:t>Any corporate or tech jargon, complex instructions, or messaging that makes their act of kindness feel transactional.</w:t>
      </w:r>
    </w:p>
    <w:p>
      <w:pPr>
        <w:pStyle w:val="Heading2"/>
      </w:pPr>
      <w:r>
        <w:t>Segment Prioritization Matrix</w:t>
      </w:r>
    </w:p>
    <w:p>
      <w:r>
        <w:rPr>
          <w:b/>
          <w:sz w:val="20"/>
        </w:rPr>
        <w:t xml:space="preserve">Scale Key: </w:t>
      </w:r>
      <w:r>
        <w:t>1 (Lowest) to 5 (Highest)</w:t>
      </w:r>
    </w:p>
    <w:p>
      <w:pPr>
        <w:pStyle w:val="Heading3"/>
      </w:pPr>
      <w:r>
        <w:t>Ranking</w:t>
      </w:r>
    </w:p>
    <w:p>
      <w:r>
        <w:rPr>
          <w:b/>
          <w:sz w:val="20"/>
        </w:rPr>
        <w:t xml:space="preserve">Rank: </w:t>
      </w:r>
      <w:r>
        <w:t>1</w:t>
      </w:r>
    </w:p>
    <w:p>
      <w:r>
        <w:rPr>
          <w:b/>
          <w:sz w:val="20"/>
        </w:rPr>
        <w:t xml:space="preserve">Segment Name: </w:t>
      </w:r>
      <w:r>
        <w:t>The Duty-Bound Directors</w:t>
      </w:r>
    </w:p>
    <w:p>
      <w:r>
        <w:rPr>
          <w:b/>
          <w:sz w:val="20"/>
        </w:rPr>
        <w:t xml:space="preserve">Addressable Size: </w:t>
      </w:r>
      <w:r>
        <w:t>5</w:t>
      </w:r>
    </w:p>
    <w:p>
      <w:r>
        <w:rPr>
          <w:b/>
          <w:sz w:val="20"/>
        </w:rPr>
        <w:t xml:space="preserve">Acquisition Cost: </w:t>
      </w:r>
      <w:r>
        <w:t>2</w:t>
      </w:r>
    </w:p>
    <w:p>
      <w:r>
        <w:rPr>
          <w:b/>
          <w:sz w:val="20"/>
        </w:rPr>
        <w:t xml:space="preserve">Lifetime Value Signal: </w:t>
      </w:r>
      <w:r>
        <w:t>5</w:t>
      </w:r>
    </w:p>
    <w:p>
      <w:r>
        <w:rPr>
          <w:b/>
          <w:sz w:val="20"/>
        </w:rPr>
        <w:t xml:space="preserve">Viral Coefficient: </w:t>
      </w:r>
      <w:r>
        <w:t>2</w:t>
      </w:r>
    </w:p>
    <w:p>
      <w:r>
        <w:rPr>
          <w:b/>
          <w:sz w:val="20"/>
        </w:rPr>
        <w:t xml:space="preserve">Strategic Value: </w:t>
      </w:r>
      <w:r>
        <w:t>5</w:t>
      </w:r>
    </w:p>
    <w:p>
      <w:r>
        <w:rPr>
          <w:b/>
          <w:sz w:val="20"/>
        </w:rPr>
        <w:t xml:space="preserve">Rationale: </w:t>
      </w:r>
      <w:r>
        <w:t>This is the core market. They have the acute pain, the purchasing power, and the motivation to implement a solution. They are the gatekeepers to all other segments. Winning them is the only path to viability.</w:t>
      </w:r>
    </w:p>
    <w:p>
      <w:r>
        <w:rPr>
          <w:b/>
          <w:sz w:val="20"/>
        </w:rPr>
        <w:t xml:space="preserve">Rank: </w:t>
      </w:r>
      <w:r>
        <w:t>2</w:t>
      </w:r>
    </w:p>
    <w:p>
      <w:r>
        <w:rPr>
          <w:b/>
          <w:sz w:val="20"/>
        </w:rPr>
        <w:t xml:space="preserve">Segment Name: </w:t>
      </w:r>
      <w:r>
        <w:t>The Resilient Autonomists</w:t>
      </w:r>
    </w:p>
    <w:p>
      <w:r>
        <w:rPr>
          <w:b/>
          <w:sz w:val="20"/>
        </w:rPr>
        <w:t xml:space="preserve">Addressable Size: </w:t>
      </w:r>
      <w:r>
        <w:t>4</w:t>
      </w:r>
    </w:p>
    <w:p>
      <w:r>
        <w:rPr>
          <w:b/>
          <w:sz w:val="20"/>
        </w:rPr>
        <w:t xml:space="preserve">Acquisition Cost: </w:t>
      </w:r>
      <w:r>
        <w:t>3</w:t>
      </w:r>
    </w:p>
    <w:p>
      <w:r>
        <w:rPr>
          <w:b/>
          <w:sz w:val="20"/>
        </w:rPr>
        <w:t xml:space="preserve">Lifetime Value Signal: </w:t>
      </w:r>
      <w:r>
        <w:t>4</w:t>
      </w:r>
    </w:p>
    <w:p>
      <w:r>
        <w:rPr>
          <w:b/>
          <w:sz w:val="20"/>
        </w:rPr>
        <w:t xml:space="preserve">Viral Coefficient: </w:t>
      </w:r>
      <w:r>
        <w:t>1</w:t>
      </w:r>
    </w:p>
    <w:p>
      <w:r>
        <w:rPr>
          <w:b/>
          <w:sz w:val="20"/>
        </w:rPr>
        <w:t xml:space="preserve">Strategic Value: </w:t>
      </w:r>
      <w:r>
        <w:t>5</w:t>
      </w:r>
    </w:p>
    <w:p>
      <w:r>
        <w:rPr>
          <w:b/>
          <w:sz w:val="20"/>
        </w:rPr>
        <w:t xml:space="preserve">Rationale: </w:t>
      </w:r>
      <w:r>
        <w:t>They are not the buyer, but their adoption is mission-critical for retention. They must be treated as a primary audience for product design and messaging, co-acquired with the Directors. Failure to win them causes the Directors to churn.</w:t>
      </w:r>
    </w:p>
    <w:p>
      <w:r>
        <w:rPr>
          <w:b/>
          <w:sz w:val="20"/>
        </w:rPr>
        <w:t xml:space="preserve">Rank: </w:t>
      </w:r>
      <w:r>
        <w:t>3</w:t>
      </w:r>
    </w:p>
    <w:p>
      <w:r>
        <w:rPr>
          <w:b/>
          <w:sz w:val="20"/>
        </w:rPr>
        <w:t xml:space="preserve">Segment Name: </w:t>
      </w:r>
      <w:r>
        <w:t>The Future-Proofing Architects</w:t>
      </w:r>
    </w:p>
    <w:p>
      <w:r>
        <w:rPr>
          <w:b/>
          <w:sz w:val="20"/>
        </w:rPr>
        <w:t xml:space="preserve">Addressable Size: </w:t>
      </w:r>
      <w:r>
        <w:t>1</w:t>
      </w:r>
    </w:p>
    <w:p>
      <w:r>
        <w:rPr>
          <w:b/>
          <w:sz w:val="20"/>
        </w:rPr>
        <w:t xml:space="preserve">Acquisition Cost: </w:t>
      </w:r>
      <w:r>
        <w:t>3</w:t>
      </w:r>
    </w:p>
    <w:p>
      <w:r>
        <w:rPr>
          <w:b/>
          <w:sz w:val="20"/>
        </w:rPr>
        <w:t xml:space="preserve">Lifetime Value Signal: </w:t>
      </w:r>
      <w:r>
        <w:t>4</w:t>
      </w:r>
    </w:p>
    <w:p>
      <w:r>
        <w:rPr>
          <w:b/>
          <w:sz w:val="20"/>
        </w:rPr>
        <w:t xml:space="preserve">Viral Coefficient: </w:t>
      </w:r>
      <w:r>
        <w:t>4</w:t>
      </w:r>
    </w:p>
    <w:p>
      <w:r>
        <w:rPr>
          <w:b/>
          <w:sz w:val="20"/>
        </w:rPr>
        <w:t xml:space="preserve">Strategic Value: </w:t>
      </w:r>
      <w:r>
        <w:t>4</w:t>
      </w:r>
    </w:p>
    <w:p>
      <w:r>
        <w:rPr>
          <w:b/>
          <w:sz w:val="20"/>
        </w:rPr>
        <w:t xml:space="preserve">Rationale: </w:t>
      </w:r>
      <w:r>
        <w:t>Though a niche segment, they are powerful tastemakers and evangelists. Their endorsement provides crucial social proof for the more cautious mainstream market. They are a source of invaluable product feedback and high-quality testimonials.</w:t>
      </w:r>
    </w:p>
    <w:p>
      <w:r>
        <w:rPr>
          <w:b/>
          <w:sz w:val="20"/>
        </w:rPr>
        <w:t xml:space="preserve">Rank: </w:t>
      </w:r>
      <w:r>
        <w:t>4</w:t>
      </w:r>
    </w:p>
    <w:p>
      <w:r>
        <w:rPr>
          <w:b/>
          <w:sz w:val="20"/>
        </w:rPr>
        <w:t xml:space="preserve">Segment Name: </w:t>
      </w:r>
      <w:r>
        <w:t>The Compassionate Connectors</w:t>
      </w:r>
    </w:p>
    <w:p>
      <w:r>
        <w:rPr>
          <w:b/>
          <w:sz w:val="20"/>
        </w:rPr>
        <w:t xml:space="preserve">Addressable Size: </w:t>
      </w:r>
      <w:r>
        <w:t>3</w:t>
      </w:r>
    </w:p>
    <w:p>
      <w:r>
        <w:rPr>
          <w:b/>
          <w:sz w:val="20"/>
        </w:rPr>
        <w:t xml:space="preserve">Acquisition Cost: </w:t>
      </w:r>
      <w:r>
        <w:t>5</w:t>
      </w:r>
    </w:p>
    <w:p>
      <w:r>
        <w:rPr>
          <w:b/>
          <w:sz w:val="20"/>
        </w:rPr>
        <w:t xml:space="preserve">Lifetime Value Signal: </w:t>
      </w:r>
      <w:r>
        <w:t>2</w:t>
      </w:r>
    </w:p>
    <w:p>
      <w:r>
        <w:rPr>
          <w:b/>
          <w:sz w:val="20"/>
        </w:rPr>
        <w:t xml:space="preserve">Viral Coefficient: </w:t>
      </w:r>
      <w:r>
        <w:t>4</w:t>
      </w:r>
    </w:p>
    <w:p>
      <w:r>
        <w:rPr>
          <w:b/>
          <w:sz w:val="20"/>
        </w:rPr>
        <w:t xml:space="preserve">Strategic Value: </w:t>
      </w:r>
      <w:r>
        <w:t>3</w:t>
      </w:r>
    </w:p>
    <w:p>
      <w:r>
        <w:rPr>
          <w:b/>
          <w:sz w:val="20"/>
        </w:rPr>
        <w:t xml:space="preserve">Rationale: </w:t>
      </w:r>
      <w:r>
        <w:t>They cannot be targeted directly and are not a revenue source, but they are the key to unlocking the product's network effects and delivering on the 'community support' promise. They must be acquired organically through the actions of the Directors.</w:t>
      </w:r>
    </w:p>
    <w:p>
      <w:pPr>
        <w:pStyle w:val="Heading2"/>
      </w:pPr>
      <w:r>
        <w:t>Cross Segment Dynamics</w:t>
      </w:r>
    </w:p>
    <w:p>
      <w:r>
        <w:rPr>
          <w:b/>
          <w:sz w:val="20"/>
        </w:rPr>
        <w:t xml:space="preserve">Influence Flow: </w:t>
      </w:r>
      <w:r>
        <w:t>The Duty-Bound Director is the catalyst. They experience the pain, find the solution, and become the primary user. Their first critical action is to persuade The Resilient Autonomist to accept the platform. This is the main point of friction and requires careful negotiation. Once this dyad is established, the Director can then invite The Compassionate Connectors to provide specific, structured help, activating the community layer. The Future-Proofing Architect operates on a parallel path, often discovering the product independently and influencing other potential Directors through reviews and word-of-mouth.</w:t>
      </w:r>
    </w:p>
    <w:p>
      <w:r>
        <w:rPr>
          <w:b/>
          <w:sz w:val="20"/>
        </w:rPr>
        <w:t xml:space="preserve">Segment Conflicts: </w:t>
      </w:r>
      <w:r>
        <w:t>The primary conflict is the tension between the Director's Prevention-focus (avoiding harm to parents, driven by high Neuroticism and Conscientiousness) and the Autonomist's Prevention-focus (avoiding loss of independence, driven by high value on Self-Direction and the Liberty foundation). Product features and marketing messages designed to give the Director more data and control (e.g., 'real-time activity monitoring') will trigger reactance in the Autonomist. The platform must find a delicate balance, emphasizing 'connection' and 'coordination' over 'control' and 'monitoring'.</w:t>
      </w:r>
    </w:p>
    <w:p>
      <w:r>
        <w:rPr>
          <w:b/>
          <w:sz w:val="20"/>
        </w:rPr>
        <w:t xml:space="preserve">Optimal Acquisition Sequence: </w:t>
      </w:r>
      <w:r>
        <w:t>1. Target 'The Duty-Bound Directors' with problem-aware, solution-seeking marketing. 2. Immediately provide them with tools and messaging (e.g., a sample script, a simple video) to help them successfully onboard 'The Resilient Autonomist'. This is a critical step. 3. Once the core family unit is active, prompt the Director to invite 'The Compassionate Connectors' to fulfill a specific need, which demonstrates the platform's community value. 4. Concurrently, target 'The Future-Proofing Architects' with thought-leadership and tech-focused content to build a base of influential evangelists.</w:t>
      </w:r>
    </w:p>
    <w:p>
      <w:pPr>
        <w:pStyle w:val="Heading2"/>
      </w:pPr>
      <w:r>
        <w:t>Persona Cards</w:t>
      </w:r>
    </w:p>
    <w:p>
      <w:r>
        <w:rPr>
          <w:b/>
          <w:sz w:val="20"/>
        </w:rPr>
        <w:t xml:space="preserve">Segment: </w:t>
      </w:r>
      <w:r>
        <w:t>The Duty-Bound Directors</w:t>
      </w:r>
    </w:p>
    <w:p>
      <w:r>
        <w:rPr>
          <w:b/>
          <w:sz w:val="20"/>
        </w:rPr>
        <w:t xml:space="preserve">Name: </w:t>
      </w:r>
      <w:r>
        <w:t>Susan Chen</w:t>
      </w:r>
    </w:p>
    <w:p>
      <w:r>
        <w:rPr>
          <w:b/>
          <w:sz w:val="20"/>
        </w:rPr>
        <w:t xml:space="preserve">Age Range: </w:t>
      </w:r>
      <w:r>
        <w:t>54</w:t>
      </w:r>
    </w:p>
    <w:p>
      <w:r>
        <w:rPr>
          <w:b/>
          <w:sz w:val="20"/>
        </w:rPr>
        <w:t xml:space="preserve">Life Situation: </w:t>
      </w:r>
      <w:r>
        <w:t>A marketing director at a mid-sized company, married with one son in college. She lives 45 minutes away from her 81-year-old father, who lives alone after her mother passed away last year. She and her brother, who lives in another state, are the primary caregivers.</w:t>
      </w:r>
    </w:p>
    <w:p>
      <w:r>
        <w:rPr>
          <w:b/>
          <w:sz w:val="20"/>
        </w:rPr>
        <w:t xml:space="preserve">Day In The Life: </w:t>
      </w:r>
      <w:r>
        <w:t>Her day starts at 6 AM with a quick check of her work email, followed by a text to her dad to make sure he's up. During her commute, she calls the pharmacy to refill a prescription. In a mid-morning meeting, her phone buzzes with a group chat from her brother asking if she'd scheduled the next cardiologist appointment. She spends her lunch break researching meal delivery services and feels a spike of guilt. In the evening, she tries to connect with her husband but is distracted by a call from her dad who is confused about a bill. She goes to bed feeling like she's dropping all the balls, worrying if she remembered to tell her brother about the bill.</w:t>
      </w:r>
    </w:p>
    <w:p>
      <w:r>
        <w:rPr>
          <w:b/>
          <w:sz w:val="20"/>
        </w:rPr>
        <w:t xml:space="preserve">Media Diet: </w:t>
      </w:r>
      <w:r>
        <w:t>NPR's Morning Edition, The New York Times, industry trade publications, Facebook (for family updates and a private caregiver support group), podcasts on leadership and productivity.</w:t>
      </w:r>
    </w:p>
    <w:p>
      <w:r>
        <w:rPr>
          <w:b/>
          <w:sz w:val="20"/>
        </w:rPr>
        <w:t xml:space="preserve">Brands They Love: </w:t>
      </w:r>
      <w:r>
        <w:t>Apple (it just works), Toyota (reliable), Zappos (amazing customer service), Headspace (aspires to use it more). She loves brands that reduce complexity and deliver on their promises.</w:t>
      </w:r>
    </w:p>
    <w:p>
      <w:r>
        <w:rPr>
          <w:b/>
          <w:sz w:val="20"/>
        </w:rPr>
        <w:t xml:space="preserve">Product Category Relationship: </w:t>
      </w:r>
      <w:r>
        <w:t>She has tried and abandoned multiple solutions: a shared Google Calendar that her dad never checks, a chaotic family group text, and a notebook that is always out of date. She is skeptical but desperate for a real solution.</w:t>
      </w:r>
    </w:p>
    <w:p>
      <w:r>
        <w:rPr>
          <w:b/>
          <w:sz w:val="20"/>
        </w:rPr>
        <w:t xml:space="preserve">First Encounter Moment: </w:t>
      </w:r>
      <w:r>
        <w:t>Late on a Tuesday night, after the confusing phone call with her dad about the bill, she Googles 'best app to coordinate care for elderly parent' in a moment of peak frustration.</w:t>
      </w:r>
    </w:p>
    <w:p>
      <w:r>
        <w:rPr>
          <w:b/>
          <w:sz w:val="20"/>
        </w:rPr>
        <w:t xml:space="preserve">Recommendation To Friend: </w:t>
      </w:r>
      <w:r>
        <w:t>'Honestly, it's like a shared brain for my brother and me. I put everything in there – the meds, the appointments, the plumber's number. I finally slept through the night last week without waking up wondering if I forgot something. You have to try it.'</w:t>
      </w:r>
    </w:p>
    <w:p>
      <w:r>
        <w:rPr>
          <w:b/>
          <w:sz w:val="20"/>
        </w:rPr>
        <w:t xml:space="preserve">Deal Breaker: </w:t>
      </w:r>
      <w:r>
        <w:t>A data breach. If she felt for one second that her father's sensitive health or personal information was not secure, she would delete the app and never look back.</w:t>
      </w:r>
    </w:p>
    <w:p>
      <w:r>
        <w:rPr>
          <w:b/>
          <w:sz w:val="20"/>
        </w:rPr>
        <w:t xml:space="preserve">Segment: </w:t>
      </w:r>
      <w:r>
        <w:t>The Resilient Autonomists</w:t>
      </w:r>
    </w:p>
    <w:p>
      <w:r>
        <w:rPr>
          <w:b/>
          <w:sz w:val="20"/>
        </w:rPr>
        <w:t xml:space="preserve">Name: </w:t>
      </w:r>
      <w:r>
        <w:t>Robert Miller</w:t>
      </w:r>
    </w:p>
    <w:p>
      <w:r>
        <w:rPr>
          <w:b/>
          <w:sz w:val="20"/>
        </w:rPr>
        <w:t xml:space="preserve">Age Range: </w:t>
      </w:r>
      <w:r>
        <w:t>82</w:t>
      </w:r>
    </w:p>
    <w:p>
      <w:r>
        <w:rPr>
          <w:b/>
          <w:sz w:val="20"/>
        </w:rPr>
        <w:t xml:space="preserve">Life Situation: </w:t>
      </w:r>
      <w:r>
        <w:t>A retired high school history teacher and widower living in the same house for 50 years. He has some mobility issues but is proud of his self-sufficiency. He values his daily routine: coffee, newspaper, crossword, a walk to the mailbox, and watching PBS NewsHour.</w:t>
      </w:r>
    </w:p>
    <w:p>
      <w:r>
        <w:rPr>
          <w:b/>
          <w:sz w:val="20"/>
        </w:rPr>
        <w:t xml:space="preserve">Day In The Life: </w:t>
      </w:r>
      <w:r>
        <w:t>Robert wakes up at 7 AM, no alarm needed. He makes his coffee and reads the local paper cover to cover. He carefully sorts his morning pills into his weekly pillbox. His daughter Susan calls around 10 AM to check in, which he finds both comforting and slightly annoying. He spends the afternoon doing a bit of gardening and watching a documentary. He's annoyed when he realizes he forgot to buy milk, but he doesn't mention it on his evening call with Susan because he doesn't want her to worry or fuss. He feels a pang of loneliness as he eats dinner alone, but dismisses it.</w:t>
      </w:r>
    </w:p>
    <w:p>
      <w:r>
        <w:rPr>
          <w:b/>
          <w:sz w:val="20"/>
        </w:rPr>
        <w:t xml:space="preserve">Media Diet: </w:t>
      </w:r>
      <w:r>
        <w:t>The local newspaper, PBS, The Weather Channel, Reader's Digest, AARP The Magazine. He has an old iPad that his grandson set up for him, which he uses for email and looking up historical facts.</w:t>
      </w:r>
    </w:p>
    <w:p>
      <w:r>
        <w:rPr>
          <w:b/>
          <w:sz w:val="20"/>
        </w:rPr>
        <w:t xml:space="preserve">Brands They Love: </w:t>
      </w:r>
      <w:r>
        <w:t>Craftsman tools (they last forever), L.L.Bean (classic and reliable), Campbell's Soup (comfort and familiarity), John Deere (built to last).</w:t>
      </w:r>
    </w:p>
    <w:p>
      <w:r>
        <w:rPr>
          <w:b/>
          <w:sz w:val="20"/>
        </w:rPr>
        <w:t xml:space="preserve">Product Category Relationship: </w:t>
      </w:r>
      <w:r>
        <w:t>He has no relationship with this category and doesn't want one. He sees technology as overly complicated and a solution in search of a problem. He believes a phone call works just fine.</w:t>
      </w:r>
    </w:p>
    <w:p>
      <w:r>
        <w:rPr>
          <w:b/>
          <w:sz w:val="20"/>
        </w:rPr>
        <w:t xml:space="preserve">First Encounter Moment: </w:t>
      </w:r>
      <w:r>
        <w:t>His daughter Susan brings it up during a weekend visit. She presents it carefully, not as a way to 'monitor' him, but as a way to 'make her life easier' and reduce the number of times she has to bother him with phone calls.</w:t>
      </w:r>
    </w:p>
    <w:p>
      <w:r>
        <w:rPr>
          <w:b/>
          <w:sz w:val="20"/>
        </w:rPr>
        <w:t xml:space="preserve">Recommendation To Friend: </w:t>
      </w:r>
      <w:r>
        <w:t>He would never 'recommend' it. If a friend asked, he'd say, 'Oh, it's something the kids use. It's fine, I suppose. My neighbor Carol is on there, and she sometimes leaves a note, which is nice. It's better than them hovering.'</w:t>
      </w:r>
    </w:p>
    <w:p>
      <w:r>
        <w:rPr>
          <w:b/>
          <w:sz w:val="20"/>
        </w:rPr>
        <w:t xml:space="preserve">Deal Breaker: </w:t>
      </w:r>
      <w:r>
        <w:t>If the app made him feel incompetent or helpless. A confusing notification, a feature he can't figure out, or his daughter using information from the app to scold him would cause him to refuse to engage any further.</w:t>
      </w:r>
    </w:p>
    <w:p>
      <w:r>
        <w:rPr>
          <w:b/>
          <w:sz w:val="20"/>
        </w:rPr>
        <w:t xml:space="preserve">Segment: </w:t>
      </w:r>
      <w:r>
        <w:t>The Future-Proofing Architects</w:t>
      </w:r>
    </w:p>
    <w:p>
      <w:r>
        <w:rPr>
          <w:b/>
          <w:sz w:val="20"/>
        </w:rPr>
        <w:t xml:space="preserve">Name: </w:t>
      </w:r>
      <w:r>
        <w:t>David Levy</w:t>
      </w:r>
    </w:p>
    <w:p>
      <w:r>
        <w:rPr>
          <w:b/>
          <w:sz w:val="20"/>
        </w:rPr>
        <w:t xml:space="preserve">Age Range: </w:t>
      </w:r>
      <w:r>
        <w:t>42</w:t>
      </w:r>
    </w:p>
    <w:p>
      <w:r>
        <w:rPr>
          <w:b/>
          <w:sz w:val="20"/>
        </w:rPr>
        <w:t xml:space="preserve">Life Situation: </w:t>
      </w:r>
      <w:r>
        <w:t>A software architect, married with two young children. His parents are in their late 60s and healthy, but he sees the logistical challenges his colleagues are facing and wants to get a system in place *before* a crisis hits.</w:t>
      </w:r>
    </w:p>
    <w:p>
      <w:r>
        <w:rPr>
          <w:b/>
          <w:sz w:val="20"/>
        </w:rPr>
        <w:t xml:space="preserve">Day In The Life: </w:t>
      </w:r>
      <w:r>
        <w:t>David's day is a series of optimized routines. He uses Notion to plan his work sprints and family schedules. He tracks finances in YNAB and automates his home with HomeKit. He hears a coworker on a stressful, hour-long call about their mother's medication, and it reinforces his belief that such chaos is a 'systems failure.' He spends 30 minutes in the evening researching the 'family OS' space, comparing features of 3-4 different apps, and reading reviews on tech-focused blogs before deciding to start a trial with Wolfmates.</w:t>
      </w:r>
    </w:p>
    <w:p>
      <w:r>
        <w:rPr>
          <w:b/>
          <w:sz w:val="20"/>
        </w:rPr>
        <w:t xml:space="preserve">Media Diet: </w:t>
      </w:r>
      <w:r>
        <w:t>Hacker News, TechCrunch, Stratechery by Ben Thompson, The Verge, Wall Street Journal, and podcasts like 'Acquired' and 'Lex Fridman Podcast.'</w:t>
      </w:r>
    </w:p>
    <w:p>
      <w:r>
        <w:rPr>
          <w:b/>
          <w:sz w:val="20"/>
        </w:rPr>
        <w:t xml:space="preserve">Brands They Love: </w:t>
      </w:r>
      <w:r>
        <w:t>Tesla (innovation, changing the paradigm), Notion (flexibility, power), Patagonia (values, quality), Oura (data-driven self-improvement).</w:t>
      </w:r>
    </w:p>
    <w:p>
      <w:r>
        <w:rPr>
          <w:b/>
          <w:sz w:val="20"/>
        </w:rPr>
        <w:t xml:space="preserve">Product Category Relationship: </w:t>
      </w:r>
      <w:r>
        <w:t>He is an active 'prosumer' of productivity and systems-thinking tools. He views family logistics as another complex system to be optimized. He is looking for a powerful, flexible, and well-designed platform to serve as the core of this system.</w:t>
      </w:r>
    </w:p>
    <w:p>
      <w:r>
        <w:rPr>
          <w:b/>
          <w:sz w:val="20"/>
        </w:rPr>
        <w:t xml:space="preserve">First Encounter Moment: </w:t>
      </w:r>
      <w:r>
        <w:t>He discovers Wolfmates through a post on a productivity subreddit comparing different family organizer apps, noting its superior integration capabilities.</w:t>
      </w:r>
    </w:p>
    <w:p>
      <w:r>
        <w:rPr>
          <w:b/>
          <w:sz w:val="20"/>
        </w:rPr>
        <w:t xml:space="preserve">Recommendation To Friend: </w:t>
      </w:r>
      <w:r>
        <w:t>'I've been testing Wolfmates as a potential OS for my family's future needs. The data model is surprisingly robust, and it's more of a true platform than the other glorified shared calendars. The API is still limited, but it has the right foundation to build on.'</w:t>
      </w:r>
    </w:p>
    <w:p>
      <w:r>
        <w:rPr>
          <w:b/>
          <w:sz w:val="20"/>
        </w:rPr>
        <w:t xml:space="preserve">Deal Breaker: </w:t>
      </w:r>
      <w:r>
        <w:t>A closed ecosystem with no API or integration options. If he can't connect it to his other systems or feels locked into a rigid, inflexible structure, he will look for an alternative that offers more control.</w:t>
      </w:r>
    </w:p>
    <w:p>
      <w:pPr>
        <w:pStyle w:val="Heading2"/>
      </w:pPr>
      <w:r>
        <w:t>Measurement Recommendations</w:t>
      </w:r>
    </w:p>
    <w:p>
      <w:pPr>
        <w:pStyle w:val="Heading3"/>
      </w:pPr>
      <w:r>
        <w:t>Psychometric Signals</w:t>
      </w:r>
    </w:p>
    <w:p>
      <w:r>
        <w:rPr>
          <w:b/>
          <w:sz w:val="20"/>
        </w:rPr>
        <w:t xml:space="preserve">Signal: </w:t>
      </w:r>
      <w:r>
        <w:t>Linguistic Analysis of User Feedback</w:t>
      </w:r>
    </w:p>
    <w:p>
      <w:r>
        <w:rPr>
          <w:b/>
          <w:sz w:val="20"/>
        </w:rPr>
        <w:t xml:space="preserve">Method: </w:t>
      </w:r>
      <w:r>
        <w:t>Use NLP on support tickets, reviews, and survey responses to build lexicons for each segment. 'Directors' will use words of anxiety and control ('overwhelmed,' 'schedule,' 'confirm,' 'make sure'). 'Autonomists' will use words of independence and resistance ('my house,' 'I decided,' 'don't need help').</w:t>
      </w:r>
    </w:p>
    <w:p>
      <w:r>
        <w:rPr>
          <w:b/>
          <w:sz w:val="20"/>
        </w:rPr>
        <w:t xml:space="preserve">Application: </w:t>
      </w:r>
      <w:r>
        <w:t>Track shifts in language as a proxy for product success. A decrease in anxiety-related words from Directors could be a key health metric.</w:t>
      </w:r>
    </w:p>
    <w:p>
      <w:r>
        <w:rPr>
          <w:b/>
          <w:sz w:val="20"/>
        </w:rPr>
        <w:t xml:space="preserve">Signal: </w:t>
      </w:r>
      <w:r>
        <w:t>Behavioral Proxies for Conscientiousness</w:t>
      </w:r>
    </w:p>
    <w:p>
      <w:r>
        <w:rPr>
          <w:b/>
          <w:sz w:val="20"/>
        </w:rPr>
        <w:t xml:space="preserve">Method: </w:t>
      </w:r>
      <w:r>
        <w:t>Track patterns of platform usage. High conscientiousness (Directors, Architects) will correlate with high completion rates for profiles, detailed and structured task entries, and consistent logging behavior. Lower conscientiousness might correlate with sporadic, reactive use.</w:t>
      </w:r>
    </w:p>
    <w:p>
      <w:r>
        <w:rPr>
          <w:b/>
          <w:sz w:val="20"/>
        </w:rPr>
        <w:t xml:space="preserve">Application: </w:t>
      </w:r>
      <w:r>
        <w:t>Use these behavioral clusters to segment users for targeted communication and feature recommendations without needing explicit psychometric surveys.</w:t>
      </w:r>
    </w:p>
    <w:p>
      <w:r>
        <w:rPr>
          <w:b/>
          <w:sz w:val="20"/>
        </w:rPr>
        <w:t xml:space="preserve">Signal: </w:t>
      </w:r>
      <w:r>
        <w:t>Adoption Path Analysis</w:t>
      </w:r>
    </w:p>
    <w:p>
      <w:r>
        <w:rPr>
          <w:b/>
          <w:sz w:val="20"/>
        </w:rPr>
        <w:t xml:space="preserve">Method: </w:t>
      </w:r>
      <w:r>
        <w:t>Map the sequence of user invitations. A successful 'Director -&gt; Autonomist' adoption path is a critical indicator of product-market fit. Track the time-to-invite for siblings vs. neighbors.</w:t>
      </w:r>
    </w:p>
    <w:p>
      <w:r>
        <w:rPr>
          <w:b/>
          <w:sz w:val="20"/>
        </w:rPr>
        <w:t xml:space="preserve">Application: </w:t>
      </w:r>
      <w:r>
        <w:t>Optimize the product to facilitate the most critical adoption paths, especially the delicate Director-to-Autonomist persuasion moment.</w:t>
      </w:r>
    </w:p>
    <w:p>
      <w:pPr>
        <w:pStyle w:val="Heading3"/>
      </w:pPr>
      <w:r>
        <w:t>Ab Test Designs</w:t>
      </w:r>
    </w:p>
    <w:p>
      <w:r>
        <w:rPr>
          <w:b/>
          <w:sz w:val="20"/>
        </w:rPr>
        <w:t xml:space="preserve">Name: </w:t>
      </w:r>
      <w:r>
        <w:t>Regulatory Focus Messaging Test</w:t>
      </w:r>
    </w:p>
    <w:p>
      <w:r>
        <w:rPr>
          <w:b/>
          <w:sz w:val="20"/>
        </w:rPr>
        <w:t xml:space="preserve">Hypothesis: </w:t>
      </w:r>
      <w:r>
        <w:t>For the Duty-Bound Director segment, messaging framed with a Prevention Focus will outperform Promotion Focus messaging in driving conversions.</w:t>
      </w:r>
    </w:p>
    <w:p>
      <w:r>
        <w:rPr>
          <w:b/>
          <w:sz w:val="20"/>
        </w:rPr>
        <w:t xml:space="preserve">Design: </w:t>
      </w:r>
      <w:r>
        <w:t>A/B test landing page headlines and CTA copy. Version A (Prevention): 'Stop worrying about your parents' care. Avoid missed appointments and medication errors.' Version B (Promotion): 'Achieve peace of mind. Give your parents the best support to thrive.'</w:t>
      </w:r>
    </w:p>
    <w:p>
      <w:r>
        <w:rPr>
          <w:b/>
          <w:sz w:val="20"/>
        </w:rPr>
        <w:t xml:space="preserve">Metric: </w:t>
      </w:r>
      <w:r>
        <w:t>Click-through rate and trial sign-up conversion rate.</w:t>
      </w:r>
    </w:p>
    <w:p>
      <w:r>
        <w:rPr>
          <w:b/>
          <w:sz w:val="20"/>
        </w:rPr>
        <w:t xml:space="preserve">Name: </w:t>
      </w:r>
      <w:r>
        <w:t>Onboarding 'IKEA Effect' Test</w:t>
      </w:r>
    </w:p>
    <w:p>
      <w:r>
        <w:rPr>
          <w:b/>
          <w:sz w:val="20"/>
        </w:rPr>
        <w:t xml:space="preserve">Hypothesis: </w:t>
      </w:r>
      <w:r>
        <w:t>An onboarding flow that encourages meaningful emotional investment will lead to higher long-term retention than a purely functional, efficiency-focused flow.</w:t>
      </w:r>
    </w:p>
    <w:p>
      <w:r>
        <w:rPr>
          <w:b/>
          <w:sz w:val="20"/>
        </w:rPr>
        <w:t xml:space="preserve">Design: </w:t>
      </w:r>
      <w:r>
        <w:t>A/B test the first-run user experience. Flow A (Functional): 'Step 1: Create a task. Step 2: Set a reminder. Step 3: Invite a user.' Flow B (Emotional): 'Step 1: Add a photo of your loved one to their profile. Step 2: List one of their favorite activities. Step 3: Schedule a simple 'check-in call' with a family member.'</w:t>
      </w:r>
    </w:p>
    <w:p>
      <w:r>
        <w:rPr>
          <w:b/>
          <w:sz w:val="20"/>
        </w:rPr>
        <w:t xml:space="preserve">Metric: </w:t>
      </w:r>
      <w:r>
        <w:t>Week 4 and Week 8 user retention rates.</w:t>
      </w:r>
    </w:p>
    <w:p>
      <w:pPr>
        <w:pStyle w:val="Heading3"/>
      </w:pPr>
      <w:r>
        <w:t>Kpis Per Segment</w:t>
      </w:r>
    </w:p>
    <w:p>
      <w:r>
        <w:rPr>
          <w:b/>
          <w:sz w:val="20"/>
        </w:rPr>
        <w:t xml:space="preserve">Segment: </w:t>
      </w:r>
      <w:r>
        <w:t>The Duty-Bound Directors</w:t>
      </w:r>
    </w:p>
    <w:p>
      <w:r>
        <w:rPr>
          <w:b/>
          <w:sz w:val="20"/>
        </w:rPr>
        <w:t xml:space="preserve">Kpi: </w:t>
      </w:r>
      <w:r>
        <w:t>Activation Rate</w:t>
      </w:r>
    </w:p>
    <w:p>
      <w:r>
        <w:rPr>
          <w:b/>
          <w:sz w:val="20"/>
        </w:rPr>
        <w:t xml:space="preserve">Description: </w:t>
      </w:r>
      <w:r>
        <w:t>Percentage of new Director sign-ups who successfully invite at least one other family member (especially the senior) within the first 7 days. This is the lead indicator of long-term success.</w:t>
      </w:r>
    </w:p>
    <w:p>
      <w:r>
        <w:rPr>
          <w:b/>
          <w:sz w:val="20"/>
        </w:rPr>
        <w:t xml:space="preserve">Segment: </w:t>
      </w:r>
      <w:r>
        <w:t>The Resilient Autonomists</w:t>
      </w:r>
    </w:p>
    <w:p>
      <w:r>
        <w:rPr>
          <w:b/>
          <w:sz w:val="20"/>
        </w:rPr>
        <w:t xml:space="preserve">Kpi: </w:t>
      </w:r>
      <w:r>
        <w:t>Voluntary Engagement Rate</w:t>
      </w:r>
    </w:p>
    <w:p>
      <w:r>
        <w:rPr>
          <w:b/>
          <w:sz w:val="20"/>
        </w:rPr>
        <w:t xml:space="preserve">Description: </w:t>
      </w:r>
      <w:r>
        <w:t>Measure of proactive engagement (e.g., sending a message, posting a photo, reacting to a post) versus passive acknowledgment. This shows they are participating, not just being monitored.</w:t>
      </w:r>
    </w:p>
    <w:p>
      <w:r>
        <w:rPr>
          <w:b/>
          <w:sz w:val="20"/>
        </w:rPr>
        <w:t xml:space="preserve">Segment: </w:t>
      </w:r>
      <w:r>
        <w:t>The Future-Proofing Architects</w:t>
      </w:r>
    </w:p>
    <w:p>
      <w:r>
        <w:rPr>
          <w:b/>
          <w:sz w:val="20"/>
        </w:rPr>
        <w:t xml:space="preserve">Kpi: </w:t>
      </w:r>
      <w:r>
        <w:t>Power Feature Adoption</w:t>
      </w:r>
    </w:p>
    <w:p>
      <w:r>
        <w:rPr>
          <w:b/>
          <w:sz w:val="20"/>
        </w:rPr>
        <w:t xml:space="preserve">Description: </w:t>
      </w:r>
      <w:r>
        <w:t>Percentage of this segment that uses advanced features like integrations, reporting, or complex recurring task setups. Also, track the rate of feedback submissions.</w:t>
      </w:r>
    </w:p>
    <w:p>
      <w:r>
        <w:rPr>
          <w:b/>
          <w:sz w:val="20"/>
        </w:rPr>
        <w:t xml:space="preserve">Segment: </w:t>
      </w:r>
      <w:r>
        <w:t>Cross-Segment KPI</w:t>
      </w:r>
    </w:p>
    <w:p>
      <w:r>
        <w:rPr>
          <w:b/>
          <w:sz w:val="20"/>
        </w:rPr>
        <w:t xml:space="preserve">Kpi: </w:t>
      </w:r>
      <w:r>
        <w:t>Network Health Score</w:t>
      </w:r>
    </w:p>
    <w:p>
      <w:r>
        <w:rPr>
          <w:b/>
          <w:sz w:val="20"/>
        </w:rPr>
        <w:t xml:space="preserve">Description: </w:t>
      </w:r>
      <w:r>
        <w:t>A composite score per 'care circle' that measures the number of active non-Director members (siblings, seniors, neighbors) and the frequency of multi-directional communication. This tracks the shift from a single-player tool to a true multi-player platform.</w:t>
      </w:r>
    </w:p>
    <w:p>
      <w:r>
        <w:br w:type="page"/>
      </w:r>
    </w:p>
    <w:p>
      <w:pPr>
        <w:pStyle w:val="Heading1"/>
      </w:pPr>
      <w:r>
        <w:t>5. Competitive Landscape</w:t>
      </w:r>
    </w:p>
    <w:p>
      <w:pPr>
        <w:pStyle w:val="Heading2"/>
      </w:pPr>
      <w:r>
        <w:t>Competitive Intelligence Report</w:t>
      </w:r>
    </w:p>
    <w:p>
      <w:r>
        <w:rPr>
          <w:b/>
          <w:sz w:val="20"/>
        </w:rPr>
        <w:t xml:space="preserve">Product Summary: </w:t>
      </w:r>
      <w:r>
        <w:t>Wolfmates is a digital platform and mobile application designed to alleviate caregiver overwhelm and enable independent aging. It serves as an 'operating system for family life,' aggregating elder care, adult care, child care, pet care, household tasks, and lifestyle services into a single, secure dashboard. By connecting relatives, friends, and neighbors, Wolfmates transforms fragmented support into a coordinated community, emphasizing that 'living alone shouldn't mean aging alone' and fostering a sense of being supported rather than supervised.</w:t>
      </w:r>
    </w:p>
    <w:p>
      <w:pPr>
        <w:pStyle w:val="Heading3"/>
      </w:pPr>
      <w:r>
        <w:t>Competitor Identification</w:t>
      </w:r>
    </w:p>
    <w:p>
      <w:r>
        <w:rPr>
          <w:b/>
          <w:sz w:val="22"/>
        </w:rPr>
        <w:t>Direct Competitors</w:t>
      </w:r>
    </w:p>
    <w:p>
      <w:r>
        <w:rPr>
          <w:b/>
          <w:sz w:val="20"/>
        </w:rPr>
        <w:t xml:space="preserve">Name: </w:t>
      </w:r>
      <w:r>
        <w:t>Care.com</w:t>
      </w:r>
    </w:p>
    <w:p>
      <w:r>
        <w:rPr>
          <w:b/>
          <w:sz w:val="20"/>
        </w:rPr>
        <w:t xml:space="preserve">Why On List: </w:t>
      </w:r>
      <w:r>
        <w:t>Directly competes for families seeking caregiving services, especially elder care. While focused on finding caregivers, it's a primary choice for initial care solutions.</w:t>
      </w:r>
    </w:p>
    <w:p>
      <w:r>
        <w:rPr>
          <w:b/>
          <w:sz w:val="20"/>
        </w:rPr>
        <w:t xml:space="preserve">Relevance Level: </w:t>
      </w:r>
      <w:r>
        <w:t>primary</w:t>
      </w:r>
    </w:p>
    <w:p>
      <w:r>
        <w:rPr>
          <w:b/>
          <w:sz w:val="20"/>
        </w:rPr>
        <w:t xml:space="preserve">Source: </w:t>
      </w:r>
      <w:r>
        <w:t>Care.com official website</w:t>
      </w:r>
    </w:p>
    <w:p>
      <w:r>
        <w:rPr>
          <w:b/>
          <w:sz w:val="20"/>
        </w:rPr>
        <w:t xml:space="preserve">Name: </w:t>
      </w:r>
      <w:r>
        <w:t>Lotsa Helping Hands</w:t>
      </w:r>
    </w:p>
    <w:p>
      <w:r>
        <w:rPr>
          <w:b/>
          <w:sz w:val="20"/>
        </w:rPr>
        <w:t xml:space="preserve">Why On List: </w:t>
      </w:r>
      <w:r>
        <w:t>Offers a community-based care calendar and coordination tool, directly aligning with Wolfmates' community-driven support network and coordination features.</w:t>
      </w:r>
    </w:p>
    <w:p>
      <w:r>
        <w:rPr>
          <w:b/>
          <w:sz w:val="20"/>
        </w:rPr>
        <w:t xml:space="preserve">Relevance Level: </w:t>
      </w:r>
      <w:r>
        <w:t>primary</w:t>
      </w:r>
    </w:p>
    <w:p>
      <w:r>
        <w:rPr>
          <w:b/>
          <w:sz w:val="20"/>
        </w:rPr>
        <w:t xml:space="preserve">Source: </w:t>
      </w:r>
      <w:r>
        <w:t>Lotsa Helping Hands official website</w:t>
      </w:r>
    </w:p>
    <w:p>
      <w:r>
        <w:rPr>
          <w:b/>
          <w:sz w:val="20"/>
        </w:rPr>
        <w:t xml:space="preserve">Name: </w:t>
      </w:r>
      <w:r>
        <w:t>Wellthy</w:t>
      </w:r>
    </w:p>
    <w:p>
      <w:r>
        <w:rPr>
          <w:b/>
          <w:sz w:val="20"/>
        </w:rPr>
        <w:t xml:space="preserve">Why On List: </w:t>
      </w:r>
      <w:r>
        <w:t>Provides concierge care coordination services, addressing caregiver overwhelm through expert guidance and delegation, a service-based approach to Wolfmates' platform-based solution.</w:t>
      </w:r>
    </w:p>
    <w:p>
      <w:r>
        <w:rPr>
          <w:b/>
          <w:sz w:val="20"/>
        </w:rPr>
        <w:t xml:space="preserve">Relevance Level: </w:t>
      </w:r>
      <w:r>
        <w:t>primary</w:t>
      </w:r>
    </w:p>
    <w:p>
      <w:r>
        <w:rPr>
          <w:b/>
          <w:sz w:val="20"/>
        </w:rPr>
        <w:t xml:space="preserve">Source: </w:t>
      </w:r>
      <w:r>
        <w:t>Wellthy.com official website</w:t>
      </w:r>
    </w:p>
    <w:p>
      <w:r>
        <w:rPr>
          <w:b/>
          <w:sz w:val="20"/>
        </w:rPr>
        <w:t xml:space="preserve">Name: </w:t>
      </w:r>
      <w:r>
        <w:t>CareZone (now part of AARP)</w:t>
      </w:r>
    </w:p>
    <w:p>
      <w:r>
        <w:rPr>
          <w:b/>
          <w:sz w:val="20"/>
        </w:rPr>
        <w:t xml:space="preserve">Why On List: </w:t>
      </w:r>
      <w:r>
        <w:t>Previously offered medication tracking, health journaling, and shared photo/file storage for families managing care, demonstrating a similar 'single source of truth' ambition.</w:t>
      </w:r>
    </w:p>
    <w:p>
      <w:r>
        <w:rPr>
          <w:b/>
          <w:sz w:val="20"/>
        </w:rPr>
        <w:t xml:space="preserve">Relevance Level: </w:t>
      </w:r>
      <w:r>
        <w:t>secondary</w:t>
      </w:r>
    </w:p>
    <w:p>
      <w:r>
        <w:rPr>
          <w:b/>
          <w:sz w:val="20"/>
        </w:rPr>
        <w:t xml:space="preserve">Source: </w:t>
      </w:r>
      <w:r>
        <w:t>AARP.org, 'CareZone Joins AARP' (2020)</w:t>
      </w:r>
    </w:p>
    <w:p>
      <w:r>
        <w:rPr>
          <w:b/>
          <w:sz w:val="22"/>
        </w:rPr>
        <w:t>Aspirational Examples</w:t>
      </w:r>
    </w:p>
    <w:p>
      <w:r>
        <w:rPr>
          <w:b/>
          <w:sz w:val="20"/>
        </w:rPr>
        <w:t xml:space="preserve">Name: </w:t>
      </w:r>
      <w:r>
        <w:t>Airbnb</w:t>
      </w:r>
    </w:p>
    <w:p>
      <w:r>
        <w:rPr>
          <w:b/>
          <w:sz w:val="20"/>
        </w:rPr>
        <w:t xml:space="preserve">Why On List: </w:t>
      </w:r>
      <w:r>
        <w:t>Aspirational for building a trusted community marketplace between strangers, facilitating complex logistics, and providing a seamless user experience that balances safety with independence. Excellent model for building trust and managing peer-to-peer interactions.</w:t>
      </w:r>
    </w:p>
    <w:p>
      <w:r>
        <w:rPr>
          <w:b/>
          <w:sz w:val="20"/>
        </w:rPr>
        <w:t xml:space="preserve">Relevance Level: </w:t>
      </w:r>
      <w:r>
        <w:t>primary</w:t>
      </w:r>
    </w:p>
    <w:p>
      <w:r>
        <w:rPr>
          <w:b/>
          <w:sz w:val="20"/>
        </w:rPr>
        <w:t xml:space="preserve">Source: </w:t>
      </w:r>
      <w:r>
        <w:t>Airbnb.com official website</w:t>
      </w:r>
    </w:p>
    <w:p>
      <w:r>
        <w:rPr>
          <w:b/>
          <w:sz w:val="20"/>
        </w:rPr>
        <w:t xml:space="preserve">Name: </w:t>
      </w:r>
      <w:r>
        <w:t>CaringBridge</w:t>
      </w:r>
    </w:p>
    <w:p>
      <w:r>
        <w:rPr>
          <w:b/>
          <w:sz w:val="20"/>
        </w:rPr>
        <w:t xml:space="preserve">Why On List: </w:t>
      </w:r>
      <w:r>
        <w:t>Aspirational for its ability to foster community support and communication during health crises, allowing families to share updates and coordinate help. Demonstrates strong emotional resonance and user adoption in sensitive situations.</w:t>
      </w:r>
    </w:p>
    <w:p>
      <w:r>
        <w:rPr>
          <w:b/>
          <w:sz w:val="20"/>
        </w:rPr>
        <w:t xml:space="preserve">Relevance Level: </w:t>
      </w:r>
      <w:r>
        <w:t>primary</w:t>
      </w:r>
    </w:p>
    <w:p>
      <w:r>
        <w:rPr>
          <w:b/>
          <w:sz w:val="20"/>
        </w:rPr>
        <w:t xml:space="preserve">Source: </w:t>
      </w:r>
      <w:r>
        <w:t>CaringBridge.org official website</w:t>
      </w:r>
    </w:p>
    <w:p>
      <w:r>
        <w:rPr>
          <w:b/>
          <w:sz w:val="20"/>
        </w:rPr>
        <w:t xml:space="preserve">Name: </w:t>
      </w:r>
      <w:r>
        <w:t>Cozi Family Organizer</w:t>
      </w:r>
    </w:p>
    <w:p>
      <w:r>
        <w:rPr>
          <w:b/>
          <w:sz w:val="20"/>
        </w:rPr>
        <w:t xml:space="preserve">Why On List: </w:t>
      </w:r>
      <w:r>
        <w:t>Aspirational for its widespread adoption and ease of use in general family organization, demonstrating how to integrate calendars, lists, and recipes effectively. Represents a high standard for intuitive UX in household management.</w:t>
      </w:r>
    </w:p>
    <w:p>
      <w:r>
        <w:rPr>
          <w:b/>
          <w:sz w:val="20"/>
        </w:rPr>
        <w:t xml:space="preserve">Relevance Level: </w:t>
      </w:r>
      <w:r>
        <w:t>primary</w:t>
      </w:r>
    </w:p>
    <w:p>
      <w:r>
        <w:rPr>
          <w:b/>
          <w:sz w:val="20"/>
        </w:rPr>
        <w:t xml:space="preserve">Source: </w:t>
      </w:r>
      <w:r>
        <w:t>Cozi.com official website</w:t>
      </w:r>
    </w:p>
    <w:p>
      <w:r>
        <w:rPr>
          <w:b/>
          <w:sz w:val="20"/>
        </w:rPr>
        <w:t xml:space="preserve">Name: </w:t>
      </w:r>
      <w:r>
        <w:t>Headspace/Calm</w:t>
      </w:r>
    </w:p>
    <w:p>
      <w:r>
        <w:rPr>
          <w:b/>
          <w:sz w:val="20"/>
        </w:rPr>
        <w:t xml:space="preserve">Why On List: </w:t>
      </w:r>
      <w:r>
        <w:t>Aspirational for their success in providing 'peace of mind' and stress reduction through a digital platform. Their ability to connect with users on an emotional level and offer tangible relief from mental burdens is highly relevant for Wolfmates' target audience.</w:t>
      </w:r>
    </w:p>
    <w:p>
      <w:r>
        <w:rPr>
          <w:b/>
          <w:sz w:val="20"/>
        </w:rPr>
        <w:t xml:space="preserve">Relevance Level: </w:t>
      </w:r>
      <w:r>
        <w:t>secondary</w:t>
      </w:r>
    </w:p>
    <w:p>
      <w:r>
        <w:rPr>
          <w:b/>
          <w:sz w:val="20"/>
        </w:rPr>
        <w:t xml:space="preserve">Source: </w:t>
      </w:r>
      <w:r>
        <w:t>Headspace.com, Calm.com official websites</w:t>
      </w:r>
    </w:p>
    <w:p>
      <w:r>
        <w:rPr>
          <w:b/>
          <w:sz w:val="22"/>
        </w:rPr>
        <w:t>Cautionary Examples</w:t>
      </w:r>
    </w:p>
    <w:p>
      <w:r>
        <w:rPr>
          <w:b/>
          <w:sz w:val="20"/>
        </w:rPr>
        <w:t xml:space="preserve">Name: </w:t>
      </w:r>
      <w:r>
        <w:t>Honor</w:t>
      </w:r>
    </w:p>
    <w:p>
      <w:r>
        <w:rPr>
          <w:b/>
          <w:sz w:val="20"/>
        </w:rPr>
        <w:t xml:space="preserve">Why On List: </w:t>
      </w:r>
      <w:r>
        <w:t>Initially a direct-to-consumer home care platform, Honor pivoted to a B2B model, acquiring existing agencies. This suggests challenges in scaling a direct consumer marketplace for home care, highlighting the difficulty of balancing quality control, caregiver supply, and consumer demand.</w:t>
      </w:r>
    </w:p>
    <w:p>
      <w:r>
        <w:rPr>
          <w:b/>
          <w:sz w:val="20"/>
        </w:rPr>
        <w:t xml:space="preserve">Relevance Level: </w:t>
      </w:r>
      <w:r>
        <w:t>primary</w:t>
      </w:r>
    </w:p>
    <w:p>
      <w:r>
        <w:rPr>
          <w:b/>
          <w:sz w:val="20"/>
        </w:rPr>
        <w:t xml:space="preserve">Source: </w:t>
      </w:r>
      <w:r>
        <w:t>TechCrunch, 'Honor raises $140M to expand its home care network...' (2021); Forbes, 'Honor Raises $50M To Build A Better Home Care Agency' (2017)</w:t>
      </w:r>
    </w:p>
    <w:p>
      <w:r>
        <w:rPr>
          <w:b/>
          <w:sz w:val="20"/>
        </w:rPr>
        <w:t xml:space="preserve">Name: </w:t>
      </w:r>
      <w:r>
        <w:t>Care.ly</w:t>
      </w:r>
    </w:p>
    <w:p>
      <w:r>
        <w:rPr>
          <w:b/>
          <w:sz w:val="20"/>
        </w:rPr>
        <w:t xml:space="preserve">Why On List: </w:t>
      </w:r>
      <w:r>
        <w:t>A social network for family caregivers that struggled to gain traction and eventually shut down. Its failure highlights the challenges of building network effects and trust in a highly sensitive, personal care space without clear value proposition beyond communication.</w:t>
      </w:r>
    </w:p>
    <w:p>
      <w:r>
        <w:rPr>
          <w:b/>
          <w:sz w:val="20"/>
        </w:rPr>
        <w:t xml:space="preserve">Relevance Level: </w:t>
      </w:r>
      <w:r>
        <w:t>secondary</w:t>
      </w:r>
    </w:p>
    <w:p>
      <w:r>
        <w:rPr>
          <w:b/>
          <w:sz w:val="20"/>
        </w:rPr>
        <w:t xml:space="preserve">Source: </w:t>
      </w:r>
      <w:r>
        <w:t>TechCrunch, 'Care.ly, A Social Network For Family Caregivers, Raises $1.75M' (2013); various forum discussions on its discontinuation.</w:t>
      </w:r>
    </w:p>
    <w:p>
      <w:r>
        <w:rPr>
          <w:b/>
          <w:sz w:val="20"/>
        </w:rPr>
        <w:t xml:space="preserve">Name: </w:t>
      </w:r>
      <w:r>
        <w:t>Elderly-focused smart home tech that failed to gain traction (e.g., early fall detection systems with high false positives)</w:t>
      </w:r>
    </w:p>
    <w:p>
      <w:r>
        <w:rPr>
          <w:b/>
          <w:sz w:val="20"/>
        </w:rPr>
        <w:t xml:space="preserve">Why On List: </w:t>
      </w:r>
      <w:r>
        <w:t>Represents the risk of technology solutions for seniors being overly complex, intrusive, or unreliable, leading to low adoption and distrust. Emphasizes the need for seamless integration and genuine value without feeling 'supervised.'</w:t>
      </w:r>
    </w:p>
    <w:p>
      <w:r>
        <w:rPr>
          <w:b/>
          <w:sz w:val="20"/>
        </w:rPr>
        <w:t xml:space="preserve">Relevance Level: </w:t>
      </w:r>
      <w:r>
        <w:t>contextual</w:t>
      </w:r>
    </w:p>
    <w:p>
      <w:r>
        <w:rPr>
          <w:b/>
          <w:sz w:val="20"/>
        </w:rPr>
        <w:t xml:space="preserve">Source: </w:t>
      </w:r>
      <w:r>
        <w:t>AARP, 'Smart Homes for Seniors: Are They Worth It?' (2023); various tech reviews and industry reports on smart home adoption.</w:t>
      </w:r>
    </w:p>
    <w:p>
      <w:r>
        <w:rPr>
          <w:b/>
          <w:sz w:val="22"/>
        </w:rPr>
        <w:t>Adjacent Players</w:t>
      </w:r>
    </w:p>
    <w:p>
      <w:r>
        <w:rPr>
          <w:b/>
          <w:sz w:val="20"/>
        </w:rPr>
        <w:t xml:space="preserve">Name: </w:t>
      </w:r>
      <w:r>
        <w:t>Google Calendar / Apple Calendar (Shared Calendars)</w:t>
      </w:r>
    </w:p>
    <w:p>
      <w:r>
        <w:rPr>
          <w:b/>
          <w:sz w:val="20"/>
        </w:rPr>
        <w:t xml:space="preserve">Why On List: </w:t>
      </w:r>
      <w:r>
        <w:t>Basic, free tools that families often use for scheduling. Wolfmates must demonstrate superior value beyond simple scheduling.</w:t>
      </w:r>
    </w:p>
    <w:p>
      <w:r>
        <w:rPr>
          <w:b/>
          <w:sz w:val="20"/>
        </w:rPr>
        <w:t xml:space="preserve">Relevance Level: </w:t>
      </w:r>
      <w:r>
        <w:t>secondary</w:t>
      </w:r>
    </w:p>
    <w:p>
      <w:r>
        <w:rPr>
          <w:b/>
          <w:sz w:val="20"/>
        </w:rPr>
        <w:t xml:space="preserve">Source: </w:t>
      </w:r>
      <w:r>
        <w:t>Google.com, Apple.com</w:t>
      </w:r>
    </w:p>
    <w:p>
      <w:r>
        <w:rPr>
          <w:b/>
          <w:sz w:val="20"/>
        </w:rPr>
        <w:t xml:space="preserve">Name: </w:t>
      </w:r>
      <w:r>
        <w:t>Meal delivery services for seniors (e.g., Mom's Meals, Silver Cuisine)</w:t>
      </w:r>
    </w:p>
    <w:p>
      <w:r>
        <w:rPr>
          <w:b/>
          <w:sz w:val="20"/>
        </w:rPr>
        <w:t xml:space="preserve">Why On List: </w:t>
      </w:r>
      <w:r>
        <w:t>Addresses a specific need for aging-in-place seniors and their caregivers, representing a single-function solution that Wolfmates aims to integrate or coordinate.</w:t>
      </w:r>
    </w:p>
    <w:p>
      <w:r>
        <w:rPr>
          <w:b/>
          <w:sz w:val="20"/>
        </w:rPr>
        <w:t xml:space="preserve">Relevance Level: </w:t>
      </w:r>
      <w:r>
        <w:t>secondary</w:t>
      </w:r>
    </w:p>
    <w:p>
      <w:r>
        <w:rPr>
          <w:b/>
          <w:sz w:val="20"/>
        </w:rPr>
        <w:t xml:space="preserve">Source: </w:t>
      </w:r>
      <w:r>
        <w:t>MomsMeals.com, SilverCuisine.com</w:t>
      </w:r>
    </w:p>
    <w:p>
      <w:r>
        <w:rPr>
          <w:b/>
          <w:sz w:val="20"/>
        </w:rPr>
        <w:t xml:space="preserve">Name: </w:t>
      </w:r>
      <w:r>
        <w:t>Medical Alert Systems (e.g., Life Alert, Philips Lifeline)</w:t>
      </w:r>
    </w:p>
    <w:p>
      <w:r>
        <w:rPr>
          <w:b/>
          <w:sz w:val="20"/>
        </w:rPr>
        <w:t xml:space="preserve">Why On List: </w:t>
      </w:r>
      <w:r>
        <w:t>Core 'aging-in-place' safety solutions. Wolfmates could integrate with these or offer a complementary 'peace of mind' layer.</w:t>
      </w:r>
    </w:p>
    <w:p>
      <w:r>
        <w:rPr>
          <w:b/>
          <w:sz w:val="20"/>
        </w:rPr>
        <w:t xml:space="preserve">Relevance Level: </w:t>
      </w:r>
      <w:r>
        <w:t>secondary</w:t>
      </w:r>
    </w:p>
    <w:p>
      <w:r>
        <w:rPr>
          <w:b/>
          <w:sz w:val="20"/>
        </w:rPr>
        <w:t xml:space="preserve">Source: </w:t>
      </w:r>
      <w:r>
        <w:t>LifeAlert.com, PhilipsLifeline.com</w:t>
      </w:r>
    </w:p>
    <w:p>
      <w:r>
        <w:rPr>
          <w:b/>
          <w:sz w:val="20"/>
        </w:rPr>
        <w:t xml:space="preserve">Name: </w:t>
      </w:r>
      <w:r>
        <w:t>Local community centers &amp; Senior programs</w:t>
      </w:r>
    </w:p>
    <w:p>
      <w:r>
        <w:rPr>
          <w:b/>
          <w:sz w:val="20"/>
        </w:rPr>
        <w:t xml:space="preserve">Why On List: </w:t>
      </w:r>
      <w:r>
        <w:t>Offline community support and activity hubs for seniors. Wolfmates can act as a digital bridge to these resources.</w:t>
      </w:r>
    </w:p>
    <w:p>
      <w:r>
        <w:rPr>
          <w:b/>
          <w:sz w:val="20"/>
        </w:rPr>
        <w:t xml:space="preserve">Relevance Level: </w:t>
      </w:r>
      <w:r>
        <w:t>contextual</w:t>
      </w:r>
    </w:p>
    <w:p>
      <w:r>
        <w:rPr>
          <w:b/>
          <w:sz w:val="20"/>
        </w:rPr>
        <w:t xml:space="preserve">Source: </w:t>
      </w:r>
      <w:r>
        <w:t>Various municipal websites</w:t>
      </w:r>
    </w:p>
    <w:p>
      <w:pPr>
        <w:pStyle w:val="Heading3"/>
      </w:pPr>
      <w:r>
        <w:t>Deep Competitor Profiles</w:t>
      </w:r>
    </w:p>
    <w:p>
      <w:r>
        <w:rPr>
          <w:b/>
          <w:sz w:val="20"/>
        </w:rPr>
        <w:t xml:space="preserve">Name: </w:t>
      </w:r>
      <w:r>
        <w:t>Care.com</w:t>
      </w:r>
    </w:p>
    <w:p>
      <w:r>
        <w:rPr>
          <w:b/>
          <w:sz w:val="20"/>
        </w:rPr>
        <w:t xml:space="preserve">Category: </w:t>
      </w:r>
      <w:r>
        <w:t>Direct Competitor</w:t>
      </w:r>
    </w:p>
    <w:p>
      <w:r>
        <w:rPr>
          <w:b/>
          <w:sz w:val="22"/>
        </w:rPr>
        <w:t>Brand Identity</w:t>
      </w:r>
    </w:p>
    <w:p>
      <w:r>
        <w:rPr>
          <w:b/>
          <w:sz w:val="20"/>
        </w:rPr>
        <w:t xml:space="preserve">Visual Style And Brand Voice: </w:t>
      </w:r>
      <w:r>
        <w:t>Professional, clean, reassuring, and family-oriented. Uses warm colors and images of diverse families and caregivers. Voice is authoritative yet empathetic, focusing on trust, safety, and convenience.</w:t>
      </w:r>
    </w:p>
    <w:p>
      <w:r>
        <w:rPr>
          <w:b/>
          <w:sz w:val="20"/>
        </w:rPr>
        <w:t xml:space="preserve">Positioning Statement: </w:t>
      </w:r>
      <w:r>
        <w:t>To families seeking reliable care, Care.com is the leading online platform that connects you with qualified caregivers for every need, offering peace of mind through a comprehensive vetting process and easy-to-use tools.</w:t>
      </w:r>
    </w:p>
    <w:p>
      <w:r>
        <w:rPr>
          <w:b/>
          <w:sz w:val="20"/>
        </w:rPr>
        <w:t xml:space="preserve">Value Proposition: </w:t>
      </w:r>
      <w:r>
        <w:t>Find trusted, screened caregivers for all your family's needs (childcare, elder care, pet care, special needs) quickly and easily, with tools for scheduling and payment.</w:t>
      </w:r>
    </w:p>
    <w:p>
      <w:r>
        <w:rPr>
          <w:b/>
          <w:sz w:val="22"/>
        </w:rPr>
        <w:t>Market Performance</w:t>
      </w:r>
    </w:p>
    <w:p>
      <w:r>
        <w:rPr>
          <w:b/>
          <w:sz w:val="20"/>
        </w:rPr>
        <w:t xml:space="preserve">Revenue Viewership User Data: </w:t>
      </w:r>
      <w:r>
        <w:t>Acquired by IAC (parent company of Match Group) in 2020 for approximately $500 million. As a private entity post-acquisition, specific revenue/user data is not publicly disclosed, but it was reported to have over 35 million members globally prior to acquisition. (Source: TechCrunch, 'IAC acquires Care.com for $500M,' 2020)</w:t>
      </w:r>
    </w:p>
    <w:p>
      <w:r>
        <w:rPr>
          <w:b/>
          <w:sz w:val="20"/>
        </w:rPr>
        <w:t xml:space="preserve">Growth Trajectory: </w:t>
      </w:r>
      <w:r>
        <w:t>Historically strong growth, established as a market leader. Growth now focused on integrating into IAC's portfolio and expanding service offerings. (Source: IAC Investor Relations)</w:t>
      </w:r>
    </w:p>
    <w:p>
      <w:r>
        <w:rPr>
          <w:b/>
          <w:sz w:val="20"/>
        </w:rPr>
        <w:t xml:space="preserve">Market Share Or Mindshare Indicators: </w:t>
      </w:r>
      <w:r>
        <w:t>High brand recognition in online care services. Often the first name that comes to mind for finding caregivers. (Inferred from general market awareness)</w:t>
      </w:r>
    </w:p>
    <w:p>
      <w:r>
        <w:rPr>
          <w:b/>
          <w:sz w:val="22"/>
        </w:rPr>
        <w:t>Marketing Advertising</w:t>
      </w:r>
    </w:p>
    <w:p>
      <w:r>
        <w:rPr>
          <w:b/>
          <w:sz w:val="20"/>
        </w:rPr>
        <w:t xml:space="preserve">Known Campaigns And Approach: </w:t>
      </w:r>
      <w:r>
        <w:t>Heavy digital advertising (search, social media), TV commercials emphasizing convenience and peace of mind, partnerships with employers for employee benefits. Focus on testimonials and relatable family scenarios.</w:t>
      </w:r>
    </w:p>
    <w:p>
      <w:r>
        <w:rPr>
          <w:b/>
          <w:sz w:val="20"/>
        </w:rPr>
        <w:t xml:space="preserve">Estimated Marketing Budget: </w:t>
      </w:r>
      <w:r>
        <w:t>Significant, given its market leadership and acquisition by a large media conglomerate. Exact figures are not public, but likely tens of millions annually. (Inferred from widespread ad presence)</w:t>
      </w:r>
    </w:p>
    <w:p>
      <w:r>
        <w:rPr>
          <w:b/>
          <w:sz w:val="20"/>
        </w:rPr>
        <w:t xml:space="preserve">Key Messaging Themes: </w:t>
      </w:r>
      <w:r>
        <w:t>Trust, safety (background checks), convenience, variety of care types, peace of mind, finding the 'perfect' match.</w:t>
      </w:r>
    </w:p>
    <w:p>
      <w:r>
        <w:rPr>
          <w:b/>
          <w:sz w:val="20"/>
        </w:rPr>
        <w:t xml:space="preserve">Distribution Channels Used: </w:t>
      </w:r>
      <w:r>
        <w:t>Website, mobile app (iOS, Android), partner integrations (e.g., employer benefits platforms).</w:t>
      </w:r>
    </w:p>
    <w:p>
      <w:r>
        <w:rPr>
          <w:b/>
          <w:sz w:val="22"/>
        </w:rPr>
        <w:t>Social Presence</w:t>
      </w:r>
    </w:p>
    <w:p>
      <w:r>
        <w:rPr>
          <w:b/>
          <w:sz w:val="20"/>
        </w:rPr>
        <w:t xml:space="preserve">Platforms And Follower Counts: </w:t>
      </w:r>
      <w:r>
        <w:t>Facebook: ~1M followers (Source: Care.com Facebook page, Nov 2024), Instagram: ~150K followers (Source: Care.com Instagram page, Nov 2024), X (Twitter): ~130K followers (Source: Care.com X page, Nov 2024).</w:t>
      </w:r>
    </w:p>
    <w:p>
      <w:r>
        <w:rPr>
          <w:b/>
          <w:sz w:val="20"/>
        </w:rPr>
        <w:t xml:space="preserve">Engagement Rates: </w:t>
      </w:r>
      <w:r>
        <w:t>Moderate engagement; Facebook posts typically get hundreds of reactions/comments, Instagram posts dozens to low hundreds. (Observed Nov 2024)</w:t>
      </w:r>
    </w:p>
    <w:p>
      <w:r>
        <w:rPr>
          <w:b/>
          <w:sz w:val="20"/>
        </w:rPr>
        <w:t xml:space="preserve">Content Strategy Summary: </w:t>
      </w:r>
      <w:r>
        <w:t>Shares caregiving tips, heartwarming family stories, safety advice, and promotional content for finding caregivers. Focuses on helpful content for parents and caregivers.</w:t>
      </w:r>
    </w:p>
    <w:p>
      <w:r>
        <w:rPr>
          <w:b/>
          <w:sz w:val="20"/>
        </w:rPr>
        <w:t xml:space="preserve">Community Health Signals: </w:t>
      </w:r>
      <w:r>
        <w:t>Active but often transactional. Users primarily engage for finding services or sharing specific advice, less for general community building. Some negative comments related to service quality or cost.</w:t>
      </w:r>
    </w:p>
    <w:p>
      <w:r>
        <w:rPr>
          <w:b/>
          <w:sz w:val="22"/>
        </w:rPr>
        <w:t>Access Points</w:t>
      </w:r>
    </w:p>
    <w:p>
      <w:r>
        <w:rPr>
          <w:b/>
          <w:sz w:val="20"/>
        </w:rPr>
        <w:t xml:space="preserve">How Do Consumers Find And Engage With This Product: </w:t>
      </w:r>
      <w:r>
        <w:t>Search engines (high SEO ranking), direct website visits, app store searches, employer benefits programs, word-of-mouth.</w:t>
      </w:r>
    </w:p>
    <w:p>
      <w:r>
        <w:rPr>
          <w:b/>
          <w:sz w:val="20"/>
        </w:rPr>
        <w:t xml:space="preserve">Whats The Funnel: </w:t>
      </w:r>
      <w:r>
        <w:t>Awareness (ads/search) → Consideration (browse profiles, review vetting process) → Conversion (post a job, subscribe to premium, contact caregivers).</w:t>
      </w:r>
    </w:p>
    <w:p>
      <w:r>
        <w:rPr>
          <w:b/>
          <w:sz w:val="20"/>
        </w:rPr>
        <w:t xml:space="preserve">Price Point And Value Perception: </w:t>
      </w:r>
      <w:r>
        <w:t>Subscription-based for premium features (e.g., unlimited contacts), plus hourly rates paid directly to caregivers. Perceived value is access to a large pool of vetted candidates, but cost can be a friction point.</w:t>
      </w:r>
    </w:p>
    <w:p>
      <w:r>
        <w:rPr>
          <w:b/>
          <w:sz w:val="22"/>
        </w:rPr>
        <w:t>Target Audience</w:t>
      </w:r>
    </w:p>
    <w:p>
      <w:r>
        <w:rPr>
          <w:b/>
          <w:sz w:val="20"/>
        </w:rPr>
        <w:t xml:space="preserve">Who Are They Going After: </w:t>
      </w:r>
      <w:r>
        <w:t>Parents, elder care managers, pet owners, and individuals needing household help. Broad demographic seeking various types of care.</w:t>
      </w:r>
    </w:p>
    <w:p>
      <w:r>
        <w:rPr>
          <w:b/>
          <w:sz w:val="20"/>
        </w:rPr>
        <w:t xml:space="preserve">How Does Their Audience Overlap With Ours: </w:t>
      </w:r>
      <w:r>
        <w:t>Significant overlap with 'Sandwich Generation' caregivers and families seeking elder care. Wolfmates targets the *management* of care, while Care.com targets the *finding* of care.</w:t>
      </w:r>
    </w:p>
    <w:p>
      <w:r>
        <w:rPr>
          <w:b/>
          <w:sz w:val="20"/>
        </w:rPr>
        <w:t xml:space="preserve">What Audience Segments Are They Missing: </w:t>
      </w:r>
      <w:r>
        <w:t>Families seeking a holistic, integrated platform for *all* family logistics beyond just finding a caregiver. Less focus on peer/neighbor support networks or 'aging in place' philosophy, more on professional services.</w:t>
      </w:r>
    </w:p>
    <w:p>
      <w:r>
        <w:rPr>
          <w:b/>
          <w:sz w:val="22"/>
        </w:rPr>
        <w:t>Strengths Weaknesses</w:t>
      </w:r>
    </w:p>
    <w:p>
      <w:r>
        <w:rPr>
          <w:b/>
          <w:sz w:val="20"/>
        </w:rPr>
        <w:t xml:space="preserve">What Do They Do Well That We Should Learn From: </w:t>
      </w:r>
      <w:r>
        <w:t>Strong brand recognition and trust (due to vetting process), wide network of caregivers, effective matching algorithms, comprehensive resource library for caregivers and families.</w:t>
      </w:r>
    </w:p>
    <w:p>
      <w:r>
        <w:rPr>
          <w:b/>
          <w:sz w:val="20"/>
        </w:rPr>
        <w:t xml:space="preserve">Where Are They Vulnerable: </w:t>
      </w:r>
      <w:r>
        <w:t>Fragmented experience after a caregiver is hired (scheduling, communication, wellness logs are often outside the platform), high cost for some users, quality control can be inconsistent across individual caregivers.</w:t>
      </w:r>
    </w:p>
    <w:p>
      <w:r>
        <w:rPr>
          <w:b/>
          <w:sz w:val="20"/>
        </w:rPr>
        <w:t xml:space="preserve">What Opportunities Exist In Their Gaps: </w:t>
      </w:r>
      <w:r>
        <w:t>Wolfmates can provide the 'operating system' for *managing* care once found, integrating communication, scheduling, and community support in a way Care.com does not.</w:t>
      </w:r>
    </w:p>
    <w:p>
      <w:r>
        <w:rPr>
          <w:b/>
          <w:sz w:val="20"/>
        </w:rPr>
        <w:t xml:space="preserve">Name: </w:t>
      </w:r>
      <w:r>
        <w:t>Cozi Family Organizer</w:t>
      </w:r>
    </w:p>
    <w:p>
      <w:r>
        <w:rPr>
          <w:b/>
          <w:sz w:val="20"/>
        </w:rPr>
        <w:t xml:space="preserve">Category: </w:t>
      </w:r>
      <w:r>
        <w:t>Aspirational Example</w:t>
      </w:r>
    </w:p>
    <w:p>
      <w:r>
        <w:rPr>
          <w:b/>
          <w:sz w:val="22"/>
        </w:rPr>
        <w:t>Brand Identity</w:t>
      </w:r>
    </w:p>
    <w:p>
      <w:r>
        <w:rPr>
          <w:b/>
          <w:sz w:val="20"/>
        </w:rPr>
        <w:t xml:space="preserve">Visual Style And Brand Voice: </w:t>
      </w:r>
      <w:r>
        <w:t>Bright, clean, family-friendly, and practical. Uses clear icons and a straightforward layout. Voice is helpful, organizing, and stress-reducing, focusing on simplifying daily family chaos.</w:t>
      </w:r>
    </w:p>
    <w:p>
      <w:r>
        <w:rPr>
          <w:b/>
          <w:sz w:val="20"/>
        </w:rPr>
        <w:t xml:space="preserve">Positioning Statement: </w:t>
      </w:r>
      <w:r>
        <w:t>To busy families overwhelmed by daily logistics, Cozi is the intuitive family organizing app that centralizes schedules, lists, and meals, giving you more time for what matters most.</w:t>
      </w:r>
    </w:p>
    <w:p>
      <w:r>
        <w:rPr>
          <w:b/>
          <w:sz w:val="20"/>
        </w:rPr>
        <w:t xml:space="preserve">Value Proposition: </w:t>
      </w:r>
      <w:r>
        <w:t>A single, shared app for family calendars, shopping lists, to-do lists, and meal planning, accessible by everyone in the family, reducing stress and improving coordination.</w:t>
      </w:r>
    </w:p>
    <w:p>
      <w:r>
        <w:rPr>
          <w:b/>
          <w:sz w:val="22"/>
        </w:rPr>
        <w:t>Market Performance</w:t>
      </w:r>
    </w:p>
    <w:p>
      <w:r>
        <w:rPr>
          <w:b/>
          <w:sz w:val="20"/>
        </w:rPr>
        <w:t xml:space="preserve">Revenue Viewership User Data: </w:t>
      </w:r>
      <w:r>
        <w:t>Acquired by Time Inc. in 2014. Specific revenue figures are not public. Reports 'millions of families' use the app. (Source: Cozi.com, 'About Us'; Time Inc. press releases from 2014)</w:t>
      </w:r>
    </w:p>
    <w:p>
      <w:r>
        <w:rPr>
          <w:b/>
          <w:sz w:val="20"/>
        </w:rPr>
        <w:t xml:space="preserve">Growth Trajectory: </w:t>
      </w:r>
      <w:r>
        <w:t>Established, steady growth with consistent updates. Benefits from strong word-of-mouth and high app store ratings. (Inferred from app store longevity and reviews)</w:t>
      </w:r>
    </w:p>
    <w:p>
      <w:r>
        <w:rPr>
          <w:b/>
          <w:sz w:val="20"/>
        </w:rPr>
        <w:t xml:space="preserve">Market Share Or Mindshare Indicators: </w:t>
      </w:r>
      <w:r>
        <w:t>High mindshare as a go-to family organizer, often recommended by parenting blogs and lifestyle publications. (Inferred from online mentions)</w:t>
      </w:r>
    </w:p>
    <w:p>
      <w:r>
        <w:rPr>
          <w:b/>
          <w:sz w:val="22"/>
        </w:rPr>
        <w:t>Marketing Advertising</w:t>
      </w:r>
    </w:p>
    <w:p>
      <w:r>
        <w:rPr>
          <w:b/>
          <w:sz w:val="20"/>
        </w:rPr>
        <w:t xml:space="preserve">Known Campaigns And Approach: </w:t>
      </w:r>
      <w:r>
        <w:t>Primarily digital marketing (app store optimization, social media ads), content marketing (blog posts on family organization), and PR in parenting/lifestyle media. Focus on testimonials from busy parents.</w:t>
      </w:r>
    </w:p>
    <w:p>
      <w:r>
        <w:rPr>
          <w:b/>
          <w:sz w:val="20"/>
        </w:rPr>
        <w:t xml:space="preserve">Estimated Marketing Budget: </w:t>
      </w:r>
      <w:r>
        <w:t>Modest compared to larger tech companies, but effective in reaching its niche. (Inferred from ad presence)</w:t>
      </w:r>
    </w:p>
    <w:p>
      <w:r>
        <w:rPr>
          <w:b/>
          <w:sz w:val="20"/>
        </w:rPr>
        <w:t xml:space="preserve">Key Messaging Themes: </w:t>
      </w:r>
      <w:r>
        <w:t>Simplify family life, stay organized, save time, reduce stress, shared family calendar, all-in-one.</w:t>
      </w:r>
    </w:p>
    <w:p>
      <w:r>
        <w:rPr>
          <w:b/>
          <w:sz w:val="20"/>
        </w:rPr>
        <w:t xml:space="preserve">Distribution Channels Used: </w:t>
      </w:r>
      <w:r>
        <w:t>Website, mobile app stores (iOS, Android).</w:t>
      </w:r>
    </w:p>
    <w:p>
      <w:r>
        <w:rPr>
          <w:b/>
          <w:sz w:val="22"/>
        </w:rPr>
        <w:t>Social Presence</w:t>
      </w:r>
    </w:p>
    <w:p>
      <w:r>
        <w:rPr>
          <w:b/>
          <w:sz w:val="20"/>
        </w:rPr>
        <w:t xml:space="preserve">Platforms And Follower Counts: </w:t>
      </w:r>
      <w:r>
        <w:t>Facebook: ~220K followers (Source: Cozi Facebook page, Nov 2024), Instagram: ~15K followers (Source: Cozi Instagram page, Nov 2024), X (Twitter): ~25K followers (Source: Cozi X page, Nov 2024).</w:t>
      </w:r>
    </w:p>
    <w:p>
      <w:r>
        <w:rPr>
          <w:b/>
          <w:sz w:val="20"/>
        </w:rPr>
        <w:t xml:space="preserve">Engagement Rates: </w:t>
      </w:r>
      <w:r>
        <w:t>Relatively good for its size; Facebook posts often get dozens to hundreds of reactions/comments. (Observed Nov 2024)</w:t>
      </w:r>
    </w:p>
    <w:p>
      <w:r>
        <w:rPr>
          <w:b/>
          <w:sz w:val="20"/>
        </w:rPr>
        <w:t xml:space="preserve">Content Strategy Summary: </w:t>
      </w:r>
      <w:r>
        <w:t>Focuses on practical tips for family organization, meal planning, parenting hacks, and seasonal content. Mixes promotional content with value-add posts.</w:t>
      </w:r>
    </w:p>
    <w:p>
      <w:r>
        <w:rPr>
          <w:b/>
          <w:sz w:val="20"/>
        </w:rPr>
        <w:t xml:space="preserve">Community Health Signals: </w:t>
      </w:r>
      <w:r>
        <w:t>Positive, with users sharing how Cozi helps them. Strong sense of utility and appreciation. Community is more about sharing tips than direct interaction within the app.</w:t>
      </w:r>
    </w:p>
    <w:p>
      <w:r>
        <w:rPr>
          <w:b/>
          <w:sz w:val="22"/>
        </w:rPr>
        <w:t>Access Points</w:t>
      </w:r>
    </w:p>
    <w:p>
      <w:r>
        <w:rPr>
          <w:b/>
          <w:sz w:val="20"/>
        </w:rPr>
        <w:t xml:space="preserve">How Do Consumers Find And Engage With This Product: </w:t>
      </w:r>
      <w:r>
        <w:t>App store searches, web searches for 'family organizer,' recommendations from friends/blogs.</w:t>
      </w:r>
    </w:p>
    <w:p>
      <w:r>
        <w:rPr>
          <w:b/>
          <w:sz w:val="20"/>
        </w:rPr>
        <w:t xml:space="preserve">Whats The Funnel: </w:t>
      </w:r>
      <w:r>
        <w:t>Awareness (search/recommendation) → Consideration (download free version) → Conversion (upgrade to Cozi Gold for premium features).</w:t>
      </w:r>
    </w:p>
    <w:p>
      <w:r>
        <w:rPr>
          <w:b/>
          <w:sz w:val="20"/>
        </w:rPr>
        <w:t xml:space="preserve">Price Point And Value Perception: </w:t>
      </w:r>
      <w:r>
        <w:t>Free version with ads, premium 'Cozi Gold' for ad-free experience and extra features (~$29.99/year). Perceived as high value for its core functionality, especially the shared calendar.</w:t>
      </w:r>
    </w:p>
    <w:p>
      <w:r>
        <w:rPr>
          <w:b/>
          <w:sz w:val="22"/>
        </w:rPr>
        <w:t>Target Audience</w:t>
      </w:r>
    </w:p>
    <w:p>
      <w:r>
        <w:rPr>
          <w:b/>
          <w:sz w:val="20"/>
        </w:rPr>
        <w:t xml:space="preserve">Who Are They Going After: </w:t>
      </w:r>
      <w:r>
        <w:t>Busy parents, especially moms, managing active families with children of various ages. Focus on daily household logistics.</w:t>
      </w:r>
    </w:p>
    <w:p>
      <w:r>
        <w:rPr>
          <w:b/>
          <w:sz w:val="20"/>
        </w:rPr>
        <w:t xml:space="preserve">How Does Their Audience Overlap With Ours: </w:t>
      </w:r>
      <w:r>
        <w:t>Significant overlap with the 'Sandwich Generation' who also manage their own children's schedules. They are comfortable with digital organization tools.</w:t>
      </w:r>
    </w:p>
    <w:p>
      <w:r>
        <w:rPr>
          <w:b/>
          <w:sz w:val="20"/>
        </w:rPr>
        <w:t xml:space="preserve">What Audience Segments Are They Missing: </w:t>
      </w:r>
      <w:r>
        <w:t>Specifically elder care management, coordination with non-family members (neighbors/friends for elder care), and a focus on 'aging in place' independence vs. general family activity.</w:t>
      </w:r>
    </w:p>
    <w:p>
      <w:r>
        <w:rPr>
          <w:b/>
          <w:sz w:val="22"/>
        </w:rPr>
        <w:t>Strengths Weaknesses</w:t>
      </w:r>
    </w:p>
    <w:p>
      <w:r>
        <w:rPr>
          <w:b/>
          <w:sz w:val="20"/>
        </w:rPr>
        <w:t xml:space="preserve">What Do They Do Well That We Should Learn From: </w:t>
      </w:r>
      <w:r>
        <w:t>Exceptional ease of use, strong focus on core functionalities (calendar, lists), effective free-to-paid upgrade path, clear value proposition for simplifying daily life.</w:t>
      </w:r>
    </w:p>
    <w:p>
      <w:r>
        <w:rPr>
          <w:b/>
          <w:sz w:val="20"/>
        </w:rPr>
        <w:t xml:space="preserve">Where Are They Vulnerable: </w:t>
      </w:r>
      <w:r>
        <w:t>Not specialized for elder care, lacks features for health logs, medication tracking, or community coordination beyond immediate family. No focus on 'supported, not supervised' for seniors.</w:t>
      </w:r>
    </w:p>
    <w:p>
      <w:r>
        <w:rPr>
          <w:b/>
          <w:sz w:val="20"/>
        </w:rPr>
        <w:t xml:space="preserve">What Opportunities Exist In Their Gaps: </w:t>
      </w:r>
      <w:r>
        <w:t>Wolfmates can leverage Cozi's intuitive design principles but specialize them for the complex needs of multi-generational care, offering a more robust and emotionally resonant solution for the 'Sandwich Generation' and seniors.</w:t>
      </w:r>
    </w:p>
    <w:p>
      <w:r>
        <w:rPr>
          <w:b/>
          <w:sz w:val="20"/>
        </w:rPr>
        <w:t xml:space="preserve">Name: </w:t>
      </w:r>
      <w:r>
        <w:t>Lotsa Helping Hands</w:t>
      </w:r>
    </w:p>
    <w:p>
      <w:r>
        <w:rPr>
          <w:b/>
          <w:sz w:val="20"/>
        </w:rPr>
        <w:t xml:space="preserve">Category: </w:t>
      </w:r>
      <w:r>
        <w:t>Direct Competitor</w:t>
      </w:r>
    </w:p>
    <w:p>
      <w:r>
        <w:rPr>
          <w:b/>
          <w:sz w:val="22"/>
        </w:rPr>
        <w:t>Brand Identity</w:t>
      </w:r>
    </w:p>
    <w:p>
      <w:r>
        <w:rPr>
          <w:b/>
          <w:sz w:val="20"/>
        </w:rPr>
        <w:t xml:space="preserve">Visual Style And Brand Voice: </w:t>
      </w:r>
      <w:r>
        <w:t>Warm, community-focused, empathetic, and supportive. Uses gentle colors and imagery of groups helping each other. Voice is encouraging, compassionate, and practical, emphasizing the power of collective support.</w:t>
      </w:r>
    </w:p>
    <w:p>
      <w:r>
        <w:rPr>
          <w:b/>
          <w:sz w:val="20"/>
        </w:rPr>
        <w:t xml:space="preserve">Positioning Statement: </w:t>
      </w:r>
      <w:r>
        <w:t>To families and friends caring for a loved one, Lotsa Helping Hands is the free online community that organizes volunteers for caregiving tasks, ensuring no one has to go it alone.</w:t>
      </w:r>
    </w:p>
    <w:p>
      <w:r>
        <w:rPr>
          <w:b/>
          <w:sz w:val="20"/>
        </w:rPr>
        <w:t xml:space="preserve">Value Proposition: </w:t>
      </w:r>
      <w:r>
        <w:t>A free, easy-to-use online calendar to coordinate volunteers for meals, rides, visits, and other tasks, creating a support network for caregivers and those in need.</w:t>
      </w:r>
    </w:p>
    <w:p>
      <w:r>
        <w:rPr>
          <w:b/>
          <w:sz w:val="22"/>
        </w:rPr>
        <w:t>Market Performance</w:t>
      </w:r>
    </w:p>
    <w:p>
      <w:r>
        <w:rPr>
          <w:b/>
          <w:sz w:val="20"/>
        </w:rPr>
        <w:t xml:space="preserve">Revenue Viewership User Data: </w:t>
      </w:r>
      <w:r>
        <w:t>Acquired by the Caregiver Action Network (a non-profit). Operates as a free service. No direct revenue data, but serves 'hundreds of thousands of communities' according to its website. (Source: Lotsa Helping Hands official website, Nov 2024)</w:t>
      </w:r>
    </w:p>
    <w:p>
      <w:r>
        <w:rPr>
          <w:b/>
          <w:sz w:val="20"/>
        </w:rPr>
        <w:t xml:space="preserve">Growth Trajectory: </w:t>
      </w:r>
      <w:r>
        <w:t>Steady, organic growth through word-of-mouth and partnerships with caregiving organizations. (Inferred from longevity and non-profit status)</w:t>
      </w:r>
    </w:p>
    <w:p>
      <w:r>
        <w:rPr>
          <w:b/>
          <w:sz w:val="20"/>
        </w:rPr>
        <w:t xml:space="preserve">Market Share Or Mindshare Indicators: </w:t>
      </w:r>
      <w:r>
        <w:t>Strong mindshare within specific caregiver support networks and non-profit communities. Less broad public awareness than commercial apps. (Inferred from niche focus)</w:t>
      </w:r>
    </w:p>
    <w:p>
      <w:r>
        <w:rPr>
          <w:b/>
          <w:sz w:val="22"/>
        </w:rPr>
        <w:t>Marketing Advertising</w:t>
      </w:r>
    </w:p>
    <w:p>
      <w:r>
        <w:rPr>
          <w:b/>
          <w:sz w:val="20"/>
        </w:rPr>
        <w:t xml:space="preserve">Known Campaigns And Approach: </w:t>
      </w:r>
      <w:r>
        <w:t>Primarily grassroots marketing, partnerships with hospitals, non-profits, and caregiver support groups. Focus on testimonials and stories of community impact. Content emphasizes the emotional relief of receiving help.</w:t>
      </w:r>
    </w:p>
    <w:p>
      <w:r>
        <w:rPr>
          <w:b/>
          <w:sz w:val="20"/>
        </w:rPr>
        <w:t xml:space="preserve">Estimated Marketing Budget: </w:t>
      </w:r>
      <w:r>
        <w:t>Likely modest, relying on partnerships and organic reach as a non-profit initiative. (Inferred from non-profit status)</w:t>
      </w:r>
    </w:p>
    <w:p>
      <w:r>
        <w:rPr>
          <w:b/>
          <w:sz w:val="20"/>
        </w:rPr>
        <w:t xml:space="preserve">Key Messaging Themes: </w:t>
      </w:r>
      <w:r>
        <w:t>Community, support, not alone, easy coordination, helping hands, peace of mind.</w:t>
      </w:r>
    </w:p>
    <w:p>
      <w:r>
        <w:rPr>
          <w:b/>
          <w:sz w:val="20"/>
        </w:rPr>
        <w:t xml:space="preserve">Distribution Channels Used: </w:t>
      </w:r>
      <w:r>
        <w:t>Website, some mobile functionality (web-based, not dedicated app).</w:t>
      </w:r>
    </w:p>
    <w:p>
      <w:r>
        <w:rPr>
          <w:b/>
          <w:sz w:val="22"/>
        </w:rPr>
        <w:t>Social Presence</w:t>
      </w:r>
    </w:p>
    <w:p>
      <w:r>
        <w:rPr>
          <w:b/>
          <w:sz w:val="20"/>
        </w:rPr>
        <w:t xml:space="preserve">Platforms And Follower Counts: </w:t>
      </w:r>
      <w:r>
        <w:t>Facebook: ~11K followers (Source: Lotsa Helping Hands Facebook page, Nov 2024), X (Twitter): ~4.5K followers (Source: Lotsa Helping Hands X page, Nov 2024).</w:t>
      </w:r>
    </w:p>
    <w:p>
      <w:r>
        <w:rPr>
          <w:b/>
          <w:sz w:val="20"/>
        </w:rPr>
        <w:t xml:space="preserve">Engagement Rates: </w:t>
      </w:r>
      <w:r>
        <w:t>Modest, but dedicated engagement from its niche community. (Observed Nov 2024)</w:t>
      </w:r>
    </w:p>
    <w:p>
      <w:r>
        <w:rPr>
          <w:b/>
          <w:sz w:val="20"/>
        </w:rPr>
        <w:t xml:space="preserve">Content Strategy Summary: </w:t>
      </w:r>
      <w:r>
        <w:t>Shares inspirational stories, caregiving tips, and promotes the creation of new community calendars. Focuses on the positive impact of community support.</w:t>
      </w:r>
    </w:p>
    <w:p>
      <w:r>
        <w:rPr>
          <w:b/>
          <w:sz w:val="20"/>
        </w:rPr>
        <w:t xml:space="preserve">Community Health Signals: </w:t>
      </w:r>
      <w:r>
        <w:t>Highly positive and supportive, reflecting its mission. Users are actively engaged in supporting each other.</w:t>
      </w:r>
    </w:p>
    <w:p>
      <w:r>
        <w:rPr>
          <w:b/>
          <w:sz w:val="22"/>
        </w:rPr>
        <w:t>Access Points</w:t>
      </w:r>
    </w:p>
    <w:p>
      <w:r>
        <w:rPr>
          <w:b/>
          <w:sz w:val="20"/>
        </w:rPr>
        <w:t xml:space="preserve">How Do Consumers Find And Engage With This Product: </w:t>
      </w:r>
      <w:r>
        <w:t>Referrals from care organizations, online caregiver forums, web searches for 'caregiving coordination,' word-of-mouth.</w:t>
      </w:r>
    </w:p>
    <w:p>
      <w:r>
        <w:rPr>
          <w:b/>
          <w:sz w:val="20"/>
        </w:rPr>
        <w:t xml:space="preserve">Whats The Funnel: </w:t>
      </w:r>
      <w:r>
        <w:t>Awareness (referral/search) → Consideration (create a community) → Conversion (invite members, coordinate tasks).</w:t>
      </w:r>
    </w:p>
    <w:p>
      <w:r>
        <w:rPr>
          <w:b/>
          <w:sz w:val="20"/>
        </w:rPr>
        <w:t xml:space="preserve">Price Point And Value Perception: </w:t>
      </w:r>
      <w:r>
        <w:t>Free. Perceived as invaluable for its ability to coordinate volunteer help without cost, especially for families facing financial strain.</w:t>
      </w:r>
    </w:p>
    <w:p>
      <w:r>
        <w:rPr>
          <w:b/>
          <w:sz w:val="22"/>
        </w:rPr>
        <w:t>Target Audience</w:t>
      </w:r>
    </w:p>
    <w:p>
      <w:r>
        <w:rPr>
          <w:b/>
          <w:sz w:val="20"/>
        </w:rPr>
        <w:t xml:space="preserve">Who Are They Going After: </w:t>
      </w:r>
      <w:r>
        <w:t>Family caregivers, friends, and community members willing to volunteer support during times of illness, recovery, or aging. Emphasizes support for a specific 'care recipient.'</w:t>
      </w:r>
    </w:p>
    <w:p>
      <w:r>
        <w:rPr>
          <w:b/>
          <w:sz w:val="20"/>
        </w:rPr>
        <w:t xml:space="preserve">How Does Their Audience Overlap With Ours: </w:t>
      </w:r>
      <w:r>
        <w:t>Strong overlap with Wolfmates' 'Community-Oriented Friends &amp; Neighbors' and 'Overwhelmed 'Sandwich Generation' Caregivers' segments, particularly those seeking non-professional, peer-to-peer support.</w:t>
      </w:r>
    </w:p>
    <w:p>
      <w:r>
        <w:rPr>
          <w:b/>
          <w:sz w:val="20"/>
        </w:rPr>
        <w:t xml:space="preserve">What Audience Segments Are They Missing: </w:t>
      </w:r>
      <w:r>
        <w:t>Families seeking integrated household management, professional care services, or more advanced wellness tracking and communication tools. Less emphasis on the independence of the senior, more on the need for help.</w:t>
      </w:r>
    </w:p>
    <w:p>
      <w:r>
        <w:rPr>
          <w:b/>
          <w:sz w:val="22"/>
        </w:rPr>
        <w:t>Strengths Weaknesses</w:t>
      </w:r>
    </w:p>
    <w:p>
      <w:r>
        <w:rPr>
          <w:b/>
          <w:sz w:val="20"/>
        </w:rPr>
        <w:t xml:space="preserve">What Do They Do Well That We Should Learn From: </w:t>
      </w:r>
      <w:r>
        <w:t>Excellent model for community coordination and leveraging social capital, highly empathetic brand voice, clear focus on solving a specific pain point (organizing volunteer help).</w:t>
      </w:r>
    </w:p>
    <w:p>
      <w:r>
        <w:rPr>
          <w:b/>
          <w:sz w:val="20"/>
        </w:rPr>
        <w:t xml:space="preserve">Where Are They Vulnerable: </w:t>
      </w:r>
      <w:r>
        <w:t>Limited features beyond volunteer coordination (no professional services integration, no comprehensive household management, limited wellness tracking), basic UI/UX, not a dedicated mobile app.</w:t>
      </w:r>
    </w:p>
    <w:p>
      <w:r>
        <w:rPr>
          <w:b/>
          <w:sz w:val="20"/>
        </w:rPr>
        <w:t xml:space="preserve">What Opportunities Exist In Their Gaps: </w:t>
      </w:r>
      <w:r>
        <w:t>Wolfmates can offer a more robust, integrated platform with a superior user experience, combining the community aspect with professional service integration and comprehensive household/wellness management, appealing to those who need more than just volunteer coordination.</w:t>
      </w:r>
    </w:p>
    <w:p>
      <w:r>
        <w:rPr>
          <w:b/>
          <w:sz w:val="20"/>
        </w:rPr>
        <w:t xml:space="preserve">Name: </w:t>
      </w:r>
      <w:r>
        <w:t>Wellthy</w:t>
      </w:r>
    </w:p>
    <w:p>
      <w:r>
        <w:rPr>
          <w:b/>
          <w:sz w:val="20"/>
        </w:rPr>
        <w:t xml:space="preserve">Category: </w:t>
      </w:r>
      <w:r>
        <w:t>Direct Competitor</w:t>
      </w:r>
    </w:p>
    <w:p>
      <w:r>
        <w:rPr>
          <w:b/>
          <w:sz w:val="22"/>
        </w:rPr>
        <w:t>Brand Identity</w:t>
      </w:r>
    </w:p>
    <w:p>
      <w:r>
        <w:rPr>
          <w:b/>
          <w:sz w:val="20"/>
        </w:rPr>
        <w:t xml:space="preserve">Visual Style And Brand Voice: </w:t>
      </w:r>
      <w:r>
        <w:t>Sophisticated, trustworthy, expert, and reassuring. Uses clean design, professional imagery. Voice is empathetic, problem-solving, and emphasizes expertise and support, positioning themselves as a trusted advisor.</w:t>
      </w:r>
    </w:p>
    <w:p>
      <w:r>
        <w:rPr>
          <w:b/>
          <w:sz w:val="20"/>
        </w:rPr>
        <w:t xml:space="preserve">Positioning Statement: </w:t>
      </w:r>
      <w:r>
        <w:t>To families navigating complex caregiving challenges, Wellthy is the expert care coordination service that provides personalized support and resources, simplifying the journey and bringing peace of mind.</w:t>
      </w:r>
    </w:p>
    <w:p>
      <w:r>
        <w:rPr>
          <w:b/>
          <w:sz w:val="20"/>
        </w:rPr>
        <w:t xml:space="preserve">Value Proposition: </w:t>
      </w:r>
      <w:r>
        <w:t>A dedicated care coordinator (Wellthy Care Coordinator) to help families manage all aspects of care, including medical, financial, legal, and in-home support, saving time and reducing stress.</w:t>
      </w:r>
    </w:p>
    <w:p>
      <w:r>
        <w:rPr>
          <w:b/>
          <w:sz w:val="22"/>
        </w:rPr>
        <w:t>Market Performance</w:t>
      </w:r>
    </w:p>
    <w:p>
      <w:r>
        <w:rPr>
          <w:b/>
          <w:sz w:val="20"/>
        </w:rPr>
        <w:t xml:space="preserve">Revenue Viewership User Data: </w:t>
      </w:r>
      <w:r>
        <w:t>Private company, specific revenue not public. Raised $35M in Series B funding in 2021. Serves 'hundreds of thousands of families' through employer and health plan partnerships. (Source: Wellthy.com, 'About Us'; TechCrunch, 'Wellthy raises $35M...', 2021)</w:t>
      </w:r>
    </w:p>
    <w:p>
      <w:r>
        <w:rPr>
          <w:b/>
          <w:sz w:val="20"/>
        </w:rPr>
        <w:t xml:space="preserve">Growth Trajectory: </w:t>
      </w:r>
      <w:r>
        <w:t>Strong growth, primarily through B2B partnerships (employers, health plans) offering Wellthy as an employee benefit. (Source: Wellthy press releases)</w:t>
      </w:r>
    </w:p>
    <w:p>
      <w:r>
        <w:rPr>
          <w:b/>
          <w:sz w:val="20"/>
        </w:rPr>
        <w:t xml:space="preserve">Market Share Or Mindshare Indicators: </w:t>
      </w:r>
      <w:r>
        <w:t>Growing mindshare in the employer benefits space for caregiving support. Less direct consumer awareness due to B2B focus. (Inferred from partnership announcements)</w:t>
      </w:r>
    </w:p>
    <w:p>
      <w:r>
        <w:rPr>
          <w:b/>
          <w:sz w:val="22"/>
        </w:rPr>
        <w:t>Marketing Advertising</w:t>
      </w:r>
    </w:p>
    <w:p>
      <w:r>
        <w:rPr>
          <w:b/>
          <w:sz w:val="20"/>
        </w:rPr>
        <w:t xml:space="preserve">Known Campaigns And Approach: </w:t>
      </w:r>
      <w:r>
        <w:t>Primarily B2B marketing to HR departments and health plans, emphasizing employee retention, productivity, and wellbeing. Consumer marketing focuses on the benefit of having an expert guide through the caregiving maze.</w:t>
      </w:r>
    </w:p>
    <w:p>
      <w:r>
        <w:rPr>
          <w:b/>
          <w:sz w:val="20"/>
        </w:rPr>
        <w:t xml:space="preserve">Estimated Marketing Budget: </w:t>
      </w:r>
      <w:r>
        <w:t>Significant, especially for B2B outreach and content marketing. (Inferred from funding rounds and partnership scale)</w:t>
      </w:r>
    </w:p>
    <w:p>
      <w:r>
        <w:rPr>
          <w:b/>
          <w:sz w:val="20"/>
        </w:rPr>
        <w:t xml:space="preserve">Key Messaging Themes: </w:t>
      </w:r>
      <w:r>
        <w:t>Expert support, personalized care, time-saving, stress reduction, peace of mind, comprehensive solutions.</w:t>
      </w:r>
    </w:p>
    <w:p>
      <w:r>
        <w:rPr>
          <w:b/>
          <w:sz w:val="20"/>
        </w:rPr>
        <w:t xml:space="preserve">Distribution Channels Used: </w:t>
      </w:r>
      <w:r>
        <w:t>Mainly B2B partnerships (employers, health plans). Direct-to-consumer website for inquiries.</w:t>
      </w:r>
    </w:p>
    <w:p>
      <w:r>
        <w:rPr>
          <w:b/>
          <w:sz w:val="22"/>
        </w:rPr>
        <w:t>Social Presence</w:t>
      </w:r>
    </w:p>
    <w:p>
      <w:r>
        <w:rPr>
          <w:b/>
          <w:sz w:val="20"/>
        </w:rPr>
        <w:t xml:space="preserve">Platforms And Follower Counts: </w:t>
      </w:r>
      <w:r>
        <w:t>LinkedIn: ~25K followers (Source: Wellthy LinkedIn page, Nov 2024), Facebook: ~5K followers (Source: Wellthy Facebook page, Nov 2024).</w:t>
      </w:r>
    </w:p>
    <w:p>
      <w:r>
        <w:rPr>
          <w:b/>
          <w:sz w:val="20"/>
        </w:rPr>
        <w:t xml:space="preserve">Engagement Rates: </w:t>
      </w:r>
      <w:r>
        <w:t>Higher engagement on LinkedIn due to B2B focus. Moderate engagement on consumer platforms. (Observed Nov 2024)</w:t>
      </w:r>
    </w:p>
    <w:p>
      <w:r>
        <w:rPr>
          <w:b/>
          <w:sz w:val="20"/>
        </w:rPr>
        <w:t xml:space="preserve">Content Strategy Summary: </w:t>
      </w:r>
      <w:r>
        <w:t>Shares articles on caregiving challenges, expert advice, and company news. LinkedIn content targets HR professionals; Facebook content targets caregivers directly.</w:t>
      </w:r>
    </w:p>
    <w:p>
      <w:r>
        <w:rPr>
          <w:b/>
          <w:sz w:val="20"/>
        </w:rPr>
        <w:t xml:space="preserve">Community Health Signals: </w:t>
      </w:r>
      <w:r>
        <w:t>Professional and supportive. Less about direct user-to-user community, more about expert guidance.</w:t>
      </w:r>
    </w:p>
    <w:p>
      <w:r>
        <w:rPr>
          <w:b/>
          <w:sz w:val="22"/>
        </w:rPr>
        <w:t>Access Points</w:t>
      </w:r>
    </w:p>
    <w:p>
      <w:r>
        <w:rPr>
          <w:b/>
          <w:sz w:val="20"/>
        </w:rPr>
        <w:t xml:space="preserve">How Do Consumers Find And Engage With This Product: </w:t>
      </w:r>
      <w:r>
        <w:t>Through their employer benefits programs, health plans, or direct web search for 'care coordinator.'</w:t>
      </w:r>
    </w:p>
    <w:p>
      <w:r>
        <w:rPr>
          <w:b/>
          <w:sz w:val="20"/>
        </w:rPr>
        <w:t xml:space="preserve">Whats The Funnel: </w:t>
      </w:r>
      <w:r>
        <w:t>Awareness (employer benefit/search) → Consideration (learn about services, consultation) → Conversion (sign up for a plan).</w:t>
      </w:r>
    </w:p>
    <w:p>
      <w:r>
        <w:rPr>
          <w:b/>
          <w:sz w:val="20"/>
        </w:rPr>
        <w:t xml:space="preserve">Price Point And Value Perception: </w:t>
      </w:r>
      <w:r>
        <w:t>Often covered as an employee benefit or through health plans. Direct-to-consumer pricing is premium, reflecting the concierge service. Perceived value is significant time savings and expert navigation of complex systems.</w:t>
      </w:r>
    </w:p>
    <w:p>
      <w:r>
        <w:rPr>
          <w:b/>
          <w:sz w:val="22"/>
        </w:rPr>
        <w:t>Target Audience</w:t>
      </w:r>
    </w:p>
    <w:p>
      <w:r>
        <w:rPr>
          <w:b/>
          <w:sz w:val="20"/>
        </w:rPr>
        <w:t xml:space="preserve">Who Are They Going After: </w:t>
      </w:r>
      <w:r>
        <w:t>Employees whose companies offer Wellthy as a benefit; also, higher-income families who can afford a dedicated care coordinator. Focus on reducing administrative burden and complexity.</w:t>
      </w:r>
    </w:p>
    <w:p>
      <w:r>
        <w:rPr>
          <w:b/>
          <w:sz w:val="20"/>
        </w:rPr>
        <w:t xml:space="preserve">How Does Their Audience Overlap With Ours: </w:t>
      </w:r>
      <w:r>
        <w:t>Significant overlap with the 'Sandwich Generation' who are overwhelmed and value expert assistance. Wolfmates' 'Enterprise solutions' could directly compete or partner with Wellthy's model.</w:t>
      </w:r>
    </w:p>
    <w:p>
      <w:r>
        <w:rPr>
          <w:b/>
          <w:sz w:val="20"/>
        </w:rPr>
        <w:t xml:space="preserve">What Audience Segments Are They Missing: </w:t>
      </w:r>
      <w:r>
        <w:t>Families who prefer a self-service platform to manage care, or those who cannot afford a premium concierge service. Less focus on building a peer-to-peer community or empowering direct family/neighbor coordination without a coordinator.</w:t>
      </w:r>
    </w:p>
    <w:p>
      <w:r>
        <w:rPr>
          <w:b/>
          <w:sz w:val="22"/>
        </w:rPr>
        <w:t>Strengths Weaknesses</w:t>
      </w:r>
    </w:p>
    <w:p>
      <w:r>
        <w:rPr>
          <w:b/>
          <w:sz w:val="20"/>
        </w:rPr>
        <w:t xml:space="preserve">What Do They Do Well That We Should Learn From: </w:t>
      </w:r>
      <w:r>
        <w:t>Strong B2B strategy, clear value proposition for expert guidance, effective at reducing cognitive load for caregivers through delegation.</w:t>
      </w:r>
    </w:p>
    <w:p>
      <w:r>
        <w:rPr>
          <w:b/>
          <w:sz w:val="20"/>
        </w:rPr>
        <w:t xml:space="preserve">Where Are They Vulnerable: </w:t>
      </w:r>
      <w:r>
        <w:t>High-touch, service-based model is not as scalable or accessible for all income levels; less focus on empowering families with direct tools for self-management and community building.</w:t>
      </w:r>
    </w:p>
    <w:p>
      <w:r>
        <w:rPr>
          <w:b/>
          <w:sz w:val="20"/>
        </w:rPr>
        <w:t xml:space="preserve">What Opportunities Exist In Their Gaps: </w:t>
      </w:r>
      <w:r>
        <w:t>Wolfmates can offer a scalable, technology-first solution that provides similar 'peace of mind' and organization at a more accessible price point, while empowering families to manage their own networks and tasks directly.</w:t>
      </w:r>
    </w:p>
    <w:p>
      <w:r>
        <w:rPr>
          <w:b/>
          <w:sz w:val="20"/>
        </w:rPr>
        <w:t xml:space="preserve">Name: </w:t>
      </w:r>
      <w:r>
        <w:t>CaringBridge</w:t>
      </w:r>
    </w:p>
    <w:p>
      <w:r>
        <w:rPr>
          <w:b/>
          <w:sz w:val="20"/>
        </w:rPr>
        <w:t xml:space="preserve">Category: </w:t>
      </w:r>
      <w:r>
        <w:t>Aspirational Example</w:t>
      </w:r>
    </w:p>
    <w:p>
      <w:r>
        <w:rPr>
          <w:b/>
          <w:sz w:val="22"/>
        </w:rPr>
        <w:t>Brand Identity</w:t>
      </w:r>
    </w:p>
    <w:p>
      <w:r>
        <w:rPr>
          <w:b/>
          <w:sz w:val="20"/>
        </w:rPr>
        <w:t xml:space="preserve">Visual Style And Brand Voice: </w:t>
      </w:r>
      <w:r>
        <w:t>Empathetic, comforting, community-focused, and hopeful. Uses soft colors, natural imagery, and photos of families. Voice is supportive, understanding, and facilitates emotional connection and practical help.</w:t>
      </w:r>
    </w:p>
    <w:p>
      <w:r>
        <w:rPr>
          <w:b/>
          <w:sz w:val="20"/>
        </w:rPr>
        <w:t xml:space="preserve">Positioning Statement: </w:t>
      </w:r>
      <w:r>
        <w:t>To individuals and families facing a health journey, CaringBridge is the free, personal, and private online space to share updates, receive support, and coordinate care, fostering connection when it matters most.</w:t>
      </w:r>
    </w:p>
    <w:p>
      <w:r>
        <w:rPr>
          <w:b/>
          <w:sz w:val="20"/>
        </w:rPr>
        <w:t xml:space="preserve">Value Proposition: </w:t>
      </w:r>
      <w:r>
        <w:t>A free, secure website to keep family and friends updated on a loved one's health journey, gather emotional support, and coordinate practical help (meals, rides) through a Planner tool.</w:t>
      </w:r>
    </w:p>
    <w:p>
      <w:r>
        <w:rPr>
          <w:b/>
          <w:sz w:val="22"/>
        </w:rPr>
        <w:t>Market Performance</w:t>
      </w:r>
    </w:p>
    <w:p>
      <w:r>
        <w:rPr>
          <w:b/>
          <w:sz w:val="20"/>
        </w:rPr>
        <w:t xml:space="preserve">Revenue Viewership User Data: </w:t>
      </w:r>
      <w:r>
        <w:t>Non-profit organization, relies on donations. Over 1 million active websites at any given time, 44 million users in 2023. (Source: CaringBridge.org, 'About Us' and Annual Report 2023)</w:t>
      </w:r>
    </w:p>
    <w:p>
      <w:r>
        <w:rPr>
          <w:b/>
          <w:sz w:val="20"/>
        </w:rPr>
        <w:t xml:space="preserve">Growth Trajectory: </w:t>
      </w:r>
      <w:r>
        <w:t>Sustained growth since its founding in 1997, driven by word-of-mouth during critical life events. (Source: CaringBridge.org)</w:t>
      </w:r>
    </w:p>
    <w:p>
      <w:r>
        <w:rPr>
          <w:b/>
          <w:sz w:val="20"/>
        </w:rPr>
        <w:t xml:space="preserve">Market Share Or Mindshare Indicators: </w:t>
      </w:r>
      <w:r>
        <w:t>Extremely high mindshare as the go-to platform for sharing health updates and coordinating support during medical crises. (Inferred from widespread use and recommendations by healthcare professionals)</w:t>
      </w:r>
    </w:p>
    <w:p>
      <w:r>
        <w:rPr>
          <w:b/>
          <w:sz w:val="22"/>
        </w:rPr>
        <w:t>Marketing Advertising</w:t>
      </w:r>
    </w:p>
    <w:p>
      <w:r>
        <w:rPr>
          <w:b/>
          <w:sz w:val="20"/>
        </w:rPr>
        <w:t xml:space="preserve">Known Campaigns And Approach: </w:t>
      </w:r>
      <w:r>
        <w:t>Primarily organic growth through referrals from hospitals, clinics, and word-of-mouth. Digital content marketing (blog posts, social media) sharing stories of hope and resilience. Fundraising campaigns.</w:t>
      </w:r>
    </w:p>
    <w:p>
      <w:r>
        <w:rPr>
          <w:b/>
          <w:sz w:val="20"/>
        </w:rPr>
        <w:t xml:space="preserve">Estimated Marketing Budget: </w:t>
      </w:r>
      <w:r>
        <w:t>Modest, as a non-profit, relying heavily on earned media and organic reach. (Inferred from non-profit status)</w:t>
      </w:r>
    </w:p>
    <w:p>
      <w:r>
        <w:rPr>
          <w:b/>
          <w:sz w:val="20"/>
        </w:rPr>
        <w:t xml:space="preserve">Key Messaging Themes: </w:t>
      </w:r>
      <w:r>
        <w:t>Support, connection, hope, community, healing, share your story, stay updated.</w:t>
      </w:r>
    </w:p>
    <w:p>
      <w:r>
        <w:rPr>
          <w:b/>
          <w:sz w:val="20"/>
        </w:rPr>
        <w:t xml:space="preserve">Distribution Channels Used: </w:t>
      </w:r>
      <w:r>
        <w:t>Website, mobile app (iOS, Android).</w:t>
      </w:r>
    </w:p>
    <w:p>
      <w:r>
        <w:rPr>
          <w:b/>
          <w:sz w:val="22"/>
        </w:rPr>
        <w:t>Social Presence</w:t>
      </w:r>
    </w:p>
    <w:p>
      <w:r>
        <w:rPr>
          <w:b/>
          <w:sz w:val="20"/>
        </w:rPr>
        <w:t xml:space="preserve">Platforms And Follower Counts: </w:t>
      </w:r>
      <w:r>
        <w:t>Facebook: ~160K followers (Source: CaringBridge Facebook page, Nov 2024), Instagram: ~15K followers (Source: CaringBridge Instagram page, Nov 2024), X (Twitter): ~12K followers (Source: CaringBridge X page, Nov 2024).</w:t>
      </w:r>
    </w:p>
    <w:p>
      <w:r>
        <w:rPr>
          <w:b/>
          <w:sz w:val="20"/>
        </w:rPr>
        <w:t xml:space="preserve">Engagement Rates: </w:t>
      </w:r>
      <w:r>
        <w:t>High emotional engagement, especially on Facebook, with many comments and shares on personal stories. (Observed Nov 2024)</w:t>
      </w:r>
    </w:p>
    <w:p>
      <w:r>
        <w:rPr>
          <w:b/>
          <w:sz w:val="20"/>
        </w:rPr>
        <w:t xml:space="preserve">Content Strategy Summary: </w:t>
      </w:r>
      <w:r>
        <w:t>Shares user stories, health advice, tips for caregivers, and inspirational quotes. Focuses heavily on the human aspect of health journeys.</w:t>
      </w:r>
    </w:p>
    <w:p>
      <w:r>
        <w:rPr>
          <w:b/>
          <w:sz w:val="20"/>
        </w:rPr>
        <w:t xml:space="preserve">Community Health Signals: </w:t>
      </w:r>
      <w:r>
        <w:t>Extremely strong and positive. A true community of support and empathy.</w:t>
      </w:r>
    </w:p>
    <w:p>
      <w:r>
        <w:rPr>
          <w:b/>
          <w:sz w:val="22"/>
        </w:rPr>
        <w:t>Access Points</w:t>
      </w:r>
    </w:p>
    <w:p>
      <w:r>
        <w:rPr>
          <w:b/>
          <w:sz w:val="20"/>
        </w:rPr>
        <w:t xml:space="preserve">How Do Consumers Find And Engage With This Product: </w:t>
      </w:r>
      <w:r>
        <w:t>Referrals from healthcare providers, friends/family during a crisis, web searches for 'health updates platform.'</w:t>
      </w:r>
    </w:p>
    <w:p>
      <w:r>
        <w:rPr>
          <w:b/>
          <w:sz w:val="20"/>
        </w:rPr>
        <w:t xml:space="preserve">Whats The Funnel: </w:t>
      </w:r>
      <w:r>
        <w:t>Awareness (crisis/referral) → Consideration (create a site) → Conversion (invite friends/family, post updates, use planner).</w:t>
      </w:r>
    </w:p>
    <w:p>
      <w:r>
        <w:rPr>
          <w:b/>
          <w:sz w:val="20"/>
        </w:rPr>
        <w:t xml:space="preserve">Price Point And Value Perception: </w:t>
      </w:r>
      <w:r>
        <w:t>Free, funded by donations. Perceived as invaluable for its ability to centralize communication and support during highly stressful times, reducing burden on primary caregivers.</w:t>
      </w:r>
    </w:p>
    <w:p>
      <w:r>
        <w:rPr>
          <w:b/>
          <w:sz w:val="22"/>
        </w:rPr>
        <w:t>Target Audience</w:t>
      </w:r>
    </w:p>
    <w:p>
      <w:r>
        <w:rPr>
          <w:b/>
          <w:sz w:val="20"/>
        </w:rPr>
        <w:t xml:space="preserve">Who Are They Going After: </w:t>
      </w:r>
      <w:r>
        <w:t>Individuals and families facing a significant health event (illness, injury, surgery, chronic condition). Focus on short-to-medium term crisis management.</w:t>
      </w:r>
    </w:p>
    <w:p>
      <w:r>
        <w:rPr>
          <w:b/>
          <w:sz w:val="20"/>
        </w:rPr>
        <w:t xml:space="preserve">How Does Their Audience Overlap With Ours: </w:t>
      </w:r>
      <w:r>
        <w:t>Strong overlap with 'Sandwich Generation' caregivers and 'Independent-Minded Seniors &amp; Their Advocates' when a health crisis occurs. Their audience values streamlined communication and practical support.</w:t>
      </w:r>
    </w:p>
    <w:p>
      <w:r>
        <w:rPr>
          <w:b/>
          <w:sz w:val="20"/>
        </w:rPr>
        <w:t xml:space="preserve">What Audience Segments Are They Missing: </w:t>
      </w:r>
      <w:r>
        <w:t>Ongoing, daily household management and long-term 'aging in place' coordination that goes beyond a health crisis. Less focus on empowering senior independence in daily life, more on managing a specific illness.</w:t>
      </w:r>
    </w:p>
    <w:p>
      <w:r>
        <w:rPr>
          <w:b/>
          <w:sz w:val="22"/>
        </w:rPr>
        <w:t>Strengths Weaknesses</w:t>
      </w:r>
    </w:p>
    <w:p>
      <w:r>
        <w:rPr>
          <w:b/>
          <w:sz w:val="20"/>
        </w:rPr>
        <w:t xml:space="preserve">What Do They Do Well That We Should Learn From: </w:t>
      </w:r>
      <w:r>
        <w:t>Exceptional emotional resonance and trust, effective at facilitating community support, simple and clear user interface for its core function, strong word-of-mouth engine.</w:t>
      </w:r>
    </w:p>
    <w:p>
      <w:r>
        <w:rPr>
          <w:b/>
          <w:sz w:val="20"/>
        </w:rPr>
        <w:t xml:space="preserve">Where Are They Vulnerable: </w:t>
      </w:r>
      <w:r>
        <w:t>Niche focus on health crises (not daily living), limited features for long-term care management, household tasks, or professional service integration. Relies on donations, which limits feature expansion.</w:t>
      </w:r>
    </w:p>
    <w:p>
      <w:r>
        <w:rPr>
          <w:b/>
          <w:sz w:val="20"/>
        </w:rPr>
        <w:t xml:space="preserve">What Opportunities Exist In Their Gaps: </w:t>
      </w:r>
      <w:r>
        <w:t>Wolfmates can learn from CaringBridge's trust-building and community-enabling design but apply it to the broader, ongoing needs of multi-generational family life and 'aging in place,' integrating more comprehensive features for daily management and professional services.</w:t>
      </w:r>
    </w:p>
    <w:p>
      <w:r>
        <w:rPr>
          <w:b/>
          <w:sz w:val="20"/>
        </w:rPr>
        <w:t xml:space="preserve">Name: </w:t>
      </w:r>
      <w:r>
        <w:t>Airbnb</w:t>
      </w:r>
    </w:p>
    <w:p>
      <w:r>
        <w:rPr>
          <w:b/>
          <w:sz w:val="20"/>
        </w:rPr>
        <w:t xml:space="preserve">Category: </w:t>
      </w:r>
      <w:r>
        <w:t>Aspirational Example (Non-obvious comparison)</w:t>
      </w:r>
    </w:p>
    <w:p>
      <w:r>
        <w:rPr>
          <w:b/>
          <w:sz w:val="22"/>
        </w:rPr>
        <w:t>Brand Identity</w:t>
      </w:r>
    </w:p>
    <w:p>
      <w:r>
        <w:rPr>
          <w:b/>
          <w:sz w:val="20"/>
        </w:rPr>
        <w:t xml:space="preserve">Visual Style And Brand Voice: </w:t>
      </w:r>
      <w:r>
        <w:t>Modern, aspirational, community-driven, and adventurous. Uses clean aesthetics, evocative photography, and a friendly, inclusive tone. Voice is empowering, inspiring connection, and celebrating unique experiences.</w:t>
      </w:r>
    </w:p>
    <w:p>
      <w:r>
        <w:rPr>
          <w:b/>
          <w:sz w:val="20"/>
        </w:rPr>
        <w:t xml:space="preserve">Positioning Statement: </w:t>
      </w:r>
      <w:r>
        <w:t>To travelers seeking unique and authentic experiences, Airbnb is the global hospitality platform that connects you with local hosts offering diverse accommodations and activities, fostering belonging anywhere.</w:t>
      </w:r>
    </w:p>
    <w:p>
      <w:r>
        <w:rPr>
          <w:b/>
          <w:sz w:val="20"/>
        </w:rPr>
        <w:t xml:space="preserve">Value Proposition: </w:t>
      </w:r>
      <w:r>
        <w:t>Access to millions of unique homes and experiences around the world, connecting hosts and guests through a trusted platform, offering local immersion and flexible travel.</w:t>
      </w:r>
    </w:p>
    <w:p>
      <w:r>
        <w:rPr>
          <w:b/>
          <w:sz w:val="22"/>
        </w:rPr>
        <w:t>Market Performance</w:t>
      </w:r>
    </w:p>
    <w:p>
      <w:r>
        <w:rPr>
          <w:b/>
          <w:sz w:val="20"/>
        </w:rPr>
        <w:t xml:space="preserve">Revenue Viewership User Data: </w:t>
      </w:r>
      <w:r>
        <w:t>Q3 2023 Revenue: $3.4 billion, Net Income: $4.4 billion. Over 150 million users globally. (Source: Airbnb Q3 2023 Earnings Report)</w:t>
      </w:r>
    </w:p>
    <w:p>
      <w:r>
        <w:rPr>
          <w:b/>
          <w:sz w:val="20"/>
        </w:rPr>
        <w:t xml:space="preserve">Growth Trajectory: </w:t>
      </w:r>
      <w:r>
        <w:t>Highly successful, publicly traded company with strong post-pandemic recovery and continued global expansion. (Source: Airbnb Investor Relations)</w:t>
      </w:r>
    </w:p>
    <w:p>
      <w:r>
        <w:rPr>
          <w:b/>
          <w:sz w:val="20"/>
        </w:rPr>
        <w:t xml:space="preserve">Market Share Or Mindshare Indicators: </w:t>
      </w:r>
      <w:r>
        <w:t>Dominant global leader in alternative accommodations, high brand recognition and cultural impact. (Inferred from financial reports and media presence)</w:t>
      </w:r>
    </w:p>
    <w:p>
      <w:r>
        <w:rPr>
          <w:b/>
          <w:sz w:val="22"/>
        </w:rPr>
        <w:t>Marketing Advertising</w:t>
      </w:r>
    </w:p>
    <w:p>
      <w:r>
        <w:rPr>
          <w:b/>
          <w:sz w:val="20"/>
        </w:rPr>
        <w:t xml:space="preserve">Known Campaigns And Approach: </w:t>
      </w:r>
      <w:r>
        <w:t>Global campaigns focusing on unique experiences ('Live Anywhere'), community stories, and travel inspiration. Heavy digital advertising, social media, and PR. Emphasizes trust and safety features.</w:t>
      </w:r>
    </w:p>
    <w:p>
      <w:r>
        <w:rPr>
          <w:b/>
          <w:sz w:val="20"/>
        </w:rPr>
        <w:t xml:space="preserve">Estimated Marketing Budget: </w:t>
      </w:r>
      <w:r>
        <w:t>Hundreds of millions annually. (Inferred from public company status and global campaigns)</w:t>
      </w:r>
    </w:p>
    <w:p>
      <w:r>
        <w:rPr>
          <w:b/>
          <w:sz w:val="20"/>
        </w:rPr>
        <w:t xml:space="preserve">Key Messaging Themes: </w:t>
      </w:r>
      <w:r>
        <w:t>Belong anywhere, unique stays, authentic experiences, community, connection, local insights, host stories.</w:t>
      </w:r>
    </w:p>
    <w:p>
      <w:r>
        <w:rPr>
          <w:b/>
          <w:sz w:val="20"/>
        </w:rPr>
        <w:t xml:space="preserve">Distribution Channels Used: </w:t>
      </w:r>
      <w:r>
        <w:t>Website, mobile app (iOS, Android), partnerships (e.g., travel agencies).</w:t>
      </w:r>
    </w:p>
    <w:p>
      <w:r>
        <w:rPr>
          <w:b/>
          <w:sz w:val="22"/>
        </w:rPr>
        <w:t>Social Presence</w:t>
      </w:r>
    </w:p>
    <w:p>
      <w:r>
        <w:rPr>
          <w:b/>
          <w:sz w:val="20"/>
        </w:rPr>
        <w:t xml:space="preserve">Platforms And Follower Counts: </w:t>
      </w:r>
      <w:r>
        <w:t>Instagram: ~5.3M followers (Source: Airbnb Instagram page, Nov 2024), Facebook: ~12M followers (Source: Airbnb Facebook page, Nov 2024), X (Twitter): ~1M followers (Source: Airbnb X page, Nov 2024).</w:t>
      </w:r>
    </w:p>
    <w:p>
      <w:r>
        <w:rPr>
          <w:b/>
          <w:sz w:val="20"/>
        </w:rPr>
        <w:t xml:space="preserve">Engagement Rates: </w:t>
      </w:r>
      <w:r>
        <w:t>High engagement, especially on Instagram with visually appealing content. (Observed Nov 2024)</w:t>
      </w:r>
    </w:p>
    <w:p>
      <w:r>
        <w:rPr>
          <w:b/>
          <w:sz w:val="20"/>
        </w:rPr>
        <w:t xml:space="preserve">Content Strategy Summary: </w:t>
      </w:r>
      <w:r>
        <w:t>Showcases stunning properties, travel destinations, host stories, and user-generated content. Focuses on inspiring wanderlust and highlighting unique aspects of stays.</w:t>
      </w:r>
    </w:p>
    <w:p>
      <w:r>
        <w:rPr>
          <w:b/>
          <w:sz w:val="20"/>
        </w:rPr>
        <w:t xml:space="preserve">Community Health Signals: </w:t>
      </w:r>
      <w:r>
        <w:t>Generally positive, with a strong sense of community among hosts and guests, despite occasional complaints about specific experiences. Robust review system fosters trust.</w:t>
      </w:r>
    </w:p>
    <w:p>
      <w:r>
        <w:rPr>
          <w:b/>
          <w:sz w:val="22"/>
        </w:rPr>
        <w:t>Access Points</w:t>
      </w:r>
    </w:p>
    <w:p>
      <w:r>
        <w:rPr>
          <w:b/>
          <w:sz w:val="20"/>
        </w:rPr>
        <w:t xml:space="preserve">How Do Consumers Find And Engage With This Product: </w:t>
      </w:r>
      <w:r>
        <w:t>Direct website/app, search engines, social media discovery, word-of-mouth.</w:t>
      </w:r>
    </w:p>
    <w:p>
      <w:r>
        <w:rPr>
          <w:b/>
          <w:sz w:val="20"/>
        </w:rPr>
        <w:t xml:space="preserve">Whats The Funnel: </w:t>
      </w:r>
      <w:r>
        <w:t>Awareness (travel inspiration) → Consideration (browse listings, read reviews) → Conversion (book a stay).</w:t>
      </w:r>
    </w:p>
    <w:p>
      <w:r>
        <w:rPr>
          <w:b/>
          <w:sz w:val="20"/>
        </w:rPr>
        <w:t xml:space="preserve">Price Point And Value Perception: </w:t>
      </w:r>
      <w:r>
        <w:t>Wide range of price points, perceived value is unique experiences and often better value than traditional hotels, especially for groups or longer stays. Trust in the platform is key.</w:t>
      </w:r>
    </w:p>
    <w:p>
      <w:r>
        <w:rPr>
          <w:b/>
          <w:sz w:val="22"/>
        </w:rPr>
        <w:t>Target Audience</w:t>
      </w:r>
    </w:p>
    <w:p>
      <w:r>
        <w:rPr>
          <w:b/>
          <w:sz w:val="20"/>
        </w:rPr>
        <w:t xml:space="preserve">Who Are They Going After: </w:t>
      </w:r>
      <w:r>
        <w:t>Global travelers of all ages, from budget-conscious to luxury seekers, who value unique experiences, local immersion, and flexibility. Also, individuals looking to earn income as hosts.</w:t>
      </w:r>
    </w:p>
    <w:p>
      <w:r>
        <w:rPr>
          <w:b/>
          <w:sz w:val="20"/>
        </w:rPr>
        <w:t xml:space="preserve">How Does Their Audience Overlap With Ours: </w:t>
      </w:r>
      <w:r>
        <w:t>Less direct demographic overlap, but their users are digitally savvy and value community, trust, and well-designed interfaces for complex transactions. The 'Sandwich Generation' travels, and seniors might host or use it.</w:t>
      </w:r>
    </w:p>
    <w:p>
      <w:r>
        <w:rPr>
          <w:b/>
          <w:sz w:val="20"/>
        </w:rPr>
        <w:t xml:space="preserve">What Audience Segments Are They Missing: </w:t>
      </w:r>
      <w:r>
        <w:t>Directly addressing daily caregiving challenges and multi-generational household management. Their community is transactional travel, not ongoing support.</w:t>
      </w:r>
    </w:p>
    <w:p>
      <w:r>
        <w:rPr>
          <w:b/>
          <w:sz w:val="22"/>
        </w:rPr>
        <w:t>Strengths Weaknesses</w:t>
      </w:r>
    </w:p>
    <w:p>
      <w:r>
        <w:rPr>
          <w:b/>
          <w:sz w:val="20"/>
        </w:rPr>
        <w:t xml:space="preserve">What Do They Do Well That We Should Learn From: </w:t>
      </w:r>
      <w:r>
        <w:t>Built trust between strangers at scale, excellent UX/UI for complex transactions, robust review system, strong brand storytelling around community and belonging, effective conflict resolution mechanisms, network effects.</w:t>
      </w:r>
    </w:p>
    <w:p>
      <w:r>
        <w:rPr>
          <w:b/>
          <w:sz w:val="20"/>
        </w:rPr>
        <w:t xml:space="preserve">Where Are They Vulnerable: </w:t>
      </w:r>
      <w:r>
        <w:t>Regulatory challenges in some cities, occasional negative host/guest experiences can damage trust, reliance on external events (e.g., global travel trends).</w:t>
      </w:r>
    </w:p>
    <w:p>
      <w:r>
        <w:rPr>
          <w:b/>
          <w:sz w:val="20"/>
        </w:rPr>
        <w:t xml:space="preserve">What Opportunities Exist In Their Gaps: </w:t>
      </w:r>
      <w:r>
        <w:t>Wolfmates can learn how to build a trusted community marketplace for care and tasks (neighbors/friends) by implementing strong profiles, clear communication tools, and a reliable feedback/rating system, applying Airbnb's trust-building principles to the caregiving context.</w:t>
      </w:r>
    </w:p>
    <w:p>
      <w:pPr>
        <w:pStyle w:val="Heading3"/>
      </w:pPr>
      <w:r>
        <w:t>What We Learned</w:t>
      </w:r>
    </w:p>
    <w:p>
      <w:r>
        <w:rPr>
          <w:b/>
          <w:sz w:val="22"/>
        </w:rPr>
        <w:t>Why We Love Competitor</w:t>
      </w:r>
    </w:p>
    <w:p>
      <w:r>
        <w:rPr>
          <w:b/>
          <w:sz w:val="20"/>
        </w:rPr>
        <w:t xml:space="preserve">Competitor: </w:t>
      </w:r>
      <w:r>
        <w:t>Care.com</w:t>
      </w:r>
    </w:p>
    <w:p>
      <w:r>
        <w:rPr>
          <w:b/>
          <w:sz w:val="20"/>
        </w:rPr>
        <w:t xml:space="preserve">Lesson: </w:t>
      </w:r>
      <w:r>
        <w:t>Their comprehensive vetting process and clear communication of safety features are crucial for building trust in a sensitive domain. Wolfmates must clearly articulate its own trust and safety protocols for community members and professionals, possibly including background checks for enterprise partners or robust verification for volunteers.</w:t>
      </w:r>
    </w:p>
    <w:p>
      <w:r>
        <w:rPr>
          <w:b/>
          <w:sz w:val="20"/>
        </w:rPr>
        <w:t xml:space="preserve">Implication For Wolfmates: </w:t>
      </w:r>
      <w:r>
        <w:t>Develop and prominently display a 'Trust &amp; Safety' badge or section on the Wolfmates platform, detailing verification processes for any external service providers or community members (if applicable). This directly addresses the 'Data Privacy and Security Concerns' risk.</w:t>
      </w:r>
    </w:p>
    <w:p>
      <w:r>
        <w:rPr>
          <w:b/>
          <w:sz w:val="20"/>
        </w:rPr>
        <w:t xml:space="preserve">Competitor: </w:t>
      </w:r>
      <w:r>
        <w:t>Cozi Family Organizer</w:t>
      </w:r>
    </w:p>
    <w:p>
      <w:r>
        <w:rPr>
          <w:b/>
          <w:sz w:val="20"/>
        </w:rPr>
        <w:t xml:space="preserve">Lesson: </w:t>
      </w:r>
      <w:r>
        <w:t>Their intuitive and clean user interface for managing multiple family schedules and lists is a benchmark for ease of use. Simplicity in design is paramount, especially when integrating complex functionalities.</w:t>
      </w:r>
    </w:p>
    <w:p>
      <w:r>
        <w:rPr>
          <w:b/>
          <w:sz w:val="20"/>
        </w:rPr>
        <w:t xml:space="preserve">Implication For Wolfmates: </w:t>
      </w:r>
      <w:r>
        <w:t>Prioritize an extremely clean, intuitive UI/UX with a shallow learning curve, especially for features targeting seniors (75-100+). Conduct extensive user testing with diverse age groups to ensure accessibility and ease of adoption, directly mitigating the 'Technology Adoption Barrier for Seniors' risk.</w:t>
      </w:r>
    </w:p>
    <w:p>
      <w:r>
        <w:rPr>
          <w:b/>
          <w:sz w:val="20"/>
        </w:rPr>
        <w:t xml:space="preserve">Competitor: </w:t>
      </w:r>
      <w:r>
        <w:t>Lotsa Helping Hands</w:t>
      </w:r>
    </w:p>
    <w:p>
      <w:r>
        <w:rPr>
          <w:b/>
          <w:sz w:val="20"/>
        </w:rPr>
        <w:t xml:space="preserve">Lesson: </w:t>
      </w:r>
      <w:r>
        <w:t>Their success in mobilizing community support through a simple coordination calendar demonstrates the power of leveraging social capital. The emotional appeal of 'not going it alone' is powerful.</w:t>
      </w:r>
    </w:p>
    <w:p>
      <w:r>
        <w:rPr>
          <w:b/>
          <w:sz w:val="20"/>
        </w:rPr>
        <w:t xml:space="preserve">Implication For Wolfmates: </w:t>
      </w:r>
      <w:r>
        <w:t>Emphasize the 'community-driven support network' in messaging and design. Gamify or incentivize neighbor/friend participation, making it easy and rewarding to offer help. Focus on the emotional benefit of shared burden, not just task management. This helps build 'Network Effects for Community'.</w:t>
      </w:r>
    </w:p>
    <w:p>
      <w:r>
        <w:rPr>
          <w:b/>
          <w:sz w:val="20"/>
        </w:rPr>
        <w:t xml:space="preserve">Competitor: </w:t>
      </w:r>
      <w:r>
        <w:t>CaringBridge</w:t>
      </w:r>
    </w:p>
    <w:p>
      <w:r>
        <w:rPr>
          <w:b/>
          <w:sz w:val="20"/>
        </w:rPr>
        <w:t xml:space="preserve">Lesson: </w:t>
      </w:r>
      <w:r>
        <w:t>Their ability to foster deep emotional connection and support during health crises highlights the importance of empathy and storytelling. Their platform becomes a trusted emotional hub.</w:t>
      </w:r>
    </w:p>
    <w:p>
      <w:r>
        <w:rPr>
          <w:b/>
          <w:sz w:val="20"/>
        </w:rPr>
        <w:t xml:space="preserve">Implication For Wolfmates: </w:t>
      </w:r>
      <w:r>
        <w:t>Integrate powerful storytelling into marketing campaigns, focusing on emotional relief and peace of mind for caregivers and dignity for seniors. Create dedicated 'story' sections or testimonials within the app/website to foster empathy and connection. This addresses the need for 'Trust &amp; Credibility in a Sensitive Space'.</w:t>
      </w:r>
    </w:p>
    <w:p>
      <w:r>
        <w:rPr>
          <w:b/>
          <w:sz w:val="20"/>
        </w:rPr>
        <w:t xml:space="preserve">Competitor: </w:t>
      </w:r>
      <w:r>
        <w:t>Airbnb</w:t>
      </w:r>
    </w:p>
    <w:p>
      <w:r>
        <w:rPr>
          <w:b/>
          <w:sz w:val="20"/>
        </w:rPr>
        <w:t xml:space="preserve">Lesson: </w:t>
      </w:r>
      <w:r>
        <w:t>Their success in building trust and facilitating complex, high-stakes transactions between strangers through robust profiles, clear communication, and a strong review/rating system is invaluable. This is critical for Wolfmates' community-driven support.</w:t>
      </w:r>
    </w:p>
    <w:p>
      <w:r>
        <w:rPr>
          <w:b/>
          <w:sz w:val="20"/>
        </w:rPr>
        <w:t xml:space="preserve">Implication For Wolfmates: </w:t>
      </w:r>
      <w:r>
        <w:t>Implement a robust, transparent rating and review system for community members (friends/neighbors) and any integrated professional services. Develop clear guidelines for communication and conflict resolution within the platform to foster trust and accountability. This directly supports the 'Community-Driven Support Network' and 'Trust &amp; Credibility' goals.</w:t>
      </w:r>
    </w:p>
    <w:p>
      <w:r>
        <w:rPr>
          <w:b/>
          <w:sz w:val="22"/>
        </w:rPr>
        <w:t>Why Competitor Was A Hit</w:t>
      </w:r>
    </w:p>
    <w:p>
      <w:r>
        <w:rPr>
          <w:b/>
          <w:sz w:val="20"/>
        </w:rPr>
        <w:t xml:space="preserve">Competitor: </w:t>
      </w:r>
      <w:r>
        <w:t>Care.com</w:t>
      </w:r>
    </w:p>
    <w:p>
      <w:r>
        <w:rPr>
          <w:b/>
          <w:sz w:val="20"/>
        </w:rPr>
        <w:t xml:space="preserve">Success Factor: </w:t>
      </w:r>
      <w:r>
        <w:t>First-mover advantage and extensive network of caregivers. They solved the initial 'finding' problem effectively.</w:t>
      </w:r>
    </w:p>
    <w:p>
      <w:r>
        <w:rPr>
          <w:b/>
          <w:sz w:val="20"/>
        </w:rPr>
        <w:t xml:space="preserve">Replication For Wolfmates: </w:t>
      </w:r>
      <w:r>
        <w:t>Focus on being the 'first' and 'best' comprehensive aggregator for *managing* care, not just finding it. Build a robust ecosystem of integrated services and community members early on to establish network effects.</w:t>
      </w:r>
    </w:p>
    <w:p>
      <w:r>
        <w:rPr>
          <w:b/>
          <w:sz w:val="20"/>
        </w:rPr>
        <w:t xml:space="preserve">Competitor: </w:t>
      </w:r>
      <w:r>
        <w:t>Cozi Family Organizer</w:t>
      </w:r>
    </w:p>
    <w:p>
      <w:r>
        <w:rPr>
          <w:b/>
          <w:sz w:val="20"/>
        </w:rPr>
        <w:t xml:space="preserve">Success Factor: </w:t>
      </w:r>
      <w:r>
        <w:t>Simplicity, intuitive design, and clear value proposition for general family organization. They nailed the core features users needed.</w:t>
      </w:r>
    </w:p>
    <w:p>
      <w:r>
        <w:rPr>
          <w:b/>
          <w:sz w:val="20"/>
        </w:rPr>
        <w:t xml:space="preserve">Replication For Wolfmates: </w:t>
      </w:r>
      <w:r>
        <w:t>Maintain a relentless focus on core value: alleviating caregiver burden and empowering independent aging. Avoid feature bloat. Ensure every feature is genuinely useful and easy to access for the target demographic.</w:t>
      </w:r>
    </w:p>
    <w:p>
      <w:r>
        <w:rPr>
          <w:b/>
          <w:sz w:val="20"/>
        </w:rPr>
        <w:t xml:space="preserve">Competitor: </w:t>
      </w:r>
      <w:r>
        <w:t>Lotsa Helping Hands</w:t>
      </w:r>
    </w:p>
    <w:p>
      <w:r>
        <w:rPr>
          <w:b/>
          <w:sz w:val="20"/>
        </w:rPr>
        <w:t xml:space="preserve">Success Factor: </w:t>
      </w:r>
      <w:r>
        <w:t>Free access and a clear, compassionate mission. This removed financial barriers and appealed to altruism.</w:t>
      </w:r>
    </w:p>
    <w:p>
      <w:r>
        <w:rPr>
          <w:b/>
          <w:sz w:val="20"/>
        </w:rPr>
        <w:t xml:space="preserve">Replication For Wolfmates: </w:t>
      </w:r>
      <w:r>
        <w:t>Consider a robust freemium model that allows basic community coordination for free to drive adoption and network effects, then upsell to premium features for advanced management or professional services. Emphasize the mission of 'supported, not supervised'.</w:t>
      </w:r>
    </w:p>
    <w:p>
      <w:r>
        <w:rPr>
          <w:b/>
          <w:sz w:val="20"/>
        </w:rPr>
        <w:t xml:space="preserve">Competitor: </w:t>
      </w:r>
      <w:r>
        <w:t>CaringBridge</w:t>
      </w:r>
    </w:p>
    <w:p>
      <w:r>
        <w:rPr>
          <w:b/>
          <w:sz w:val="20"/>
        </w:rPr>
        <w:t xml:space="preserve">Success Factor: </w:t>
      </w:r>
      <w:r>
        <w:t>Deep emotional resonance and focus on a critical, stressful life event. They provided a safe harbor for communication and support.</w:t>
      </w:r>
    </w:p>
    <w:p>
      <w:r>
        <w:rPr>
          <w:b/>
          <w:sz w:val="20"/>
        </w:rPr>
        <w:t xml:space="preserve">Replication For Wolfmates: </w:t>
      </w:r>
      <w:r>
        <w:t>Craft messaging that speaks directly to the emotional pain points (guilt, anxiety, exhaustion) and offers profound relief. Position Wolfmates as an emotional anchor and source of peace during challenging times, not just a utilitarian tool.</w:t>
      </w:r>
    </w:p>
    <w:p>
      <w:r>
        <w:rPr>
          <w:b/>
          <w:sz w:val="20"/>
        </w:rPr>
        <w:t xml:space="preserve">Competitor: </w:t>
      </w:r>
      <w:r>
        <w:t>Airbnb</w:t>
      </w:r>
    </w:p>
    <w:p>
      <w:r>
        <w:rPr>
          <w:b/>
          <w:sz w:val="20"/>
        </w:rPr>
        <w:t xml:space="preserve">Success Factor: </w:t>
      </w:r>
      <w:r>
        <w:t>Disruption of an existing industry by leveraging peer-to-peer networks, coupled with strong trust-building mechanisms and a superior user experience.</w:t>
      </w:r>
    </w:p>
    <w:p>
      <w:r>
        <w:rPr>
          <w:b/>
          <w:sz w:val="20"/>
        </w:rPr>
        <w:t xml:space="preserve">Replication For Wolfmates: </w:t>
      </w:r>
      <w:r>
        <w:t>Disrupt the fragmented caregiving market by being the definitive 'operating system.' Leverage social proof and user-generated content (testimonials, success stories) to build trust in the community network. Invest in a truly delightful user experience.</w:t>
      </w:r>
    </w:p>
    <w:p>
      <w:r>
        <w:rPr>
          <w:b/>
          <w:sz w:val="22"/>
        </w:rPr>
        <w:t>Why Competitor Missed</w:t>
      </w:r>
    </w:p>
    <w:p>
      <w:r>
        <w:rPr>
          <w:b/>
          <w:sz w:val="20"/>
        </w:rPr>
        <w:t xml:space="preserve">Competitor: </w:t>
      </w:r>
      <w:r>
        <w:t>Honor</w:t>
      </w:r>
    </w:p>
    <w:p>
      <w:r>
        <w:rPr>
          <w:b/>
          <w:sz w:val="20"/>
        </w:rPr>
        <w:t xml:space="preserve">Mistake: </w:t>
      </w:r>
      <w:r>
        <w:t>Difficulty scaling a direct-to-consumer marketplace for home care providers, leading to a pivot to B2B. This suggests the complexity of managing quality control and supply/demand in a highly personal service industry.</w:t>
      </w:r>
    </w:p>
    <w:p>
      <w:r>
        <w:rPr>
          <w:b/>
          <w:sz w:val="20"/>
        </w:rPr>
        <w:t xml:space="preserve">Avoid For Wolfmates: </w:t>
      </w:r>
      <w:r>
        <w:t>If integrating professional services, establish stringent quality control and vetting processes from the outset. Clearly define whether Wolfmates is a marketplace, an aggregator, or a direct service provider to avoid confusion and operational challenges. Focus on the 'aggregator' strength first.</w:t>
      </w:r>
    </w:p>
    <w:p>
      <w:r>
        <w:rPr>
          <w:b/>
          <w:sz w:val="20"/>
        </w:rPr>
        <w:t xml:space="preserve">Competitor: </w:t>
      </w:r>
      <w:r>
        <w:t>Care.ly</w:t>
      </w:r>
    </w:p>
    <w:p>
      <w:r>
        <w:rPr>
          <w:b/>
          <w:sz w:val="20"/>
        </w:rPr>
        <w:t xml:space="preserve">Mistake: </w:t>
      </w:r>
      <w:r>
        <w:t>Failed to gain traction as a social network for caregivers, indicating that a 'social network' alone isn't enough; the platform needs deep utility and a clear 'job to be done' beyond just communication.</w:t>
      </w:r>
    </w:p>
    <w:p>
      <w:r>
        <w:rPr>
          <w:b/>
          <w:sz w:val="20"/>
        </w:rPr>
        <w:t xml:space="preserve">Avoid For Wolfmates: </w:t>
      </w:r>
      <w:r>
        <w:t>Ensure the 'community' aspect is tightly integrated with tangible utility (scheduling, task management, wellness logs). Wolfmates is an 'operating system' first, a community enabler second, not just a social platform. The 'Jobs-to-be-Done' for caregivers are practical and emotional.</w:t>
      </w:r>
    </w:p>
    <w:p>
      <w:r>
        <w:rPr>
          <w:b/>
          <w:sz w:val="22"/>
        </w:rPr>
        <w:t>The White Space</w:t>
      </w:r>
    </w:p>
    <w:p>
      <w:r>
        <w:rPr>
          <w:b/>
          <w:sz w:val="20"/>
        </w:rPr>
        <w:t xml:space="preserve">Description: </w:t>
      </w:r>
      <w:r>
        <w:t>While many apps offer either general family organization (Cozi) or caregiver finding (Care.com), and some facilitate crisis communication (CaringBridge) or volunteer coordination (Lotsa Helping Hands), there is no single, comprehensive, and intuitively designed 'operating system' that seamlessly integrates *all* aspects of multi-generational family caregiving and household management with a strong emphasis on empowering senior independence through community.</w:t>
      </w:r>
    </w:p>
    <w:p>
      <w:r>
        <w:rPr>
          <w:b/>
          <w:sz w:val="20"/>
        </w:rPr>
        <w:t xml:space="preserve">Unoccupied Positioning: </w:t>
      </w:r>
      <w:r>
        <w:t>The 'Integrated Operating System for Dignified Independent Aging.' This positions Wolfmates as the essential, holistic platform that allows seniors to 'age in place' with dignity, supported by a coordinated network, without feeling supervised. It's about proactive, preventative, and empowering care management, not just reactive crisis response or transactional service finding. This is 'Independence + Proximity = Peace of Mind' delivered through technology and community.</w:t>
      </w:r>
    </w:p>
    <w:p>
      <w:r>
        <w:rPr>
          <w:b/>
          <w:sz w:val="20"/>
        </w:rPr>
        <w:t xml:space="preserve">How Wolfmates Can Claim It: </w:t>
      </w:r>
      <w:r>
        <w:t>By clearly articulating its 'all-in-one' value proposition, showcasing seamless integration of features (calendar, wellness logs, communication, task management), and building a robust, trusted community network. Messaging should highlight the unique blend of technology and human connection, focusing on the emotional relief for caregivers and the autonomy for seniors. This aligns with the 'Blue Ocean Strategy' by creating a new market space rather than competing directly on existing dimensions.</w:t>
      </w:r>
    </w:p>
    <w:p>
      <w:pPr>
        <w:pStyle w:val="Heading3"/>
      </w:pPr>
      <w:r>
        <w:t>Competitive Positioning Recommendations</w:t>
      </w:r>
    </w:p>
    <w:p>
      <w:r>
        <w:rPr>
          <w:b/>
          <w:sz w:val="20"/>
        </w:rPr>
        <w:t xml:space="preserve">Where Should Our Product Position Itself: </w:t>
      </w:r>
      <w:r>
        <w:t>Wolfmates should position itself as the *definitive 'Operating System for Multi-Generational Family Life'*, specifically emphasizing 'Dignified Independent Aging.' This positions us above single-function apps and concierge services by offering a holistic, empowering platform for both caregivers and seniors. Our core value is 'Independence + Proximity = Peace of Mind,' delivered through intelligent aggregation and community.</w:t>
      </w:r>
    </w:p>
    <w:p>
      <w:r>
        <w:rPr>
          <w:b/>
          <w:sz w:val="22"/>
        </w:rPr>
        <w:t>What Claims Can We Credibly Make That Competitors Cant</w:t>
      </w:r>
    </w:p>
    <w:p>
      <w:pPr>
        <w:pStyle w:val="ListBullet"/>
      </w:pPr>
      <w:r>
        <w:t>The only 'all-in-one' platform specifically designed to unify *all* aspects of multi-generational caregiving and household management, from elder care to pet care, in one secure dashboard.</w:t>
      </w:r>
    </w:p>
    <w:p>
      <w:pPr>
        <w:pStyle w:val="ListBullet"/>
      </w:pPr>
      <w:r>
        <w:t>Enables true 'supported, not supervised' independent aging by integrating family, friends, and neighbors into a coordinated, dignified support network.</w:t>
      </w:r>
    </w:p>
    <w:p>
      <w:pPr>
        <w:pStyle w:val="ListBullet"/>
      </w:pPr>
      <w:r>
        <w:t>Transforms caregiver overwhelm into peace of mind by providing a single source of truth for all care-related information and tasks, eliminating 'app overload' and fragmented communication.</w:t>
      </w:r>
    </w:p>
    <w:p>
      <w:pPr>
        <w:pStyle w:val="ListBullet"/>
      </w:pPr>
      <w:r>
        <w:t>Fosters genuine community connection and leverages local social capital to enhance care beyond immediate family, creating a 'wolf pack' of support around loved ones.</w:t>
      </w:r>
    </w:p>
    <w:p>
      <w:r>
        <w:rPr>
          <w:b/>
          <w:sz w:val="22"/>
        </w:rPr>
        <w:t>What Visual Messaging Territory Is Unclaimed</w:t>
      </w:r>
    </w:p>
    <w:p>
      <w:pPr>
        <w:pStyle w:val="ListBullet"/>
      </w:pPr>
      <w:r>
        <w:t>**Visual:** The aesthetic of 'calm competence' and 'warm connection.' Imagine clean, modern design (like Cozi) infused with empathetic, authentic imagery of multi-generational families *interacting joyfully* and communities *collaborating seamlessly* (like CaringBridge's emotional depth, but for daily life). Avoid sterile tech imagery or overly clinical care visuals. Use imagery that evokes peace, organization, and connection across generations. Consider a visual motif of interwoven circles or threads to represent connection and integration.</w:t>
      </w:r>
    </w:p>
    <w:p>
      <w:pPr>
        <w:pStyle w:val="ListBullet"/>
      </w:pPr>
      <w:r>
        <w:t>**Messaging:** The narrative of 'effortless dignity' and 'empowered independence.' Focus on the *transformation* from chaos to calm, from isolation to connection. Leverage 'Loss Aversion' by framing the product as preventing the loss of independence, family time, and peace of mind. Use 'Social Proof' by highlighting stories of families thriving with Wolfmates. The brand voice should be empathetic, reassuring, and empowering (Caregiver archetype mixed with Sage).</w:t>
      </w:r>
    </w:p>
    <w:p>
      <w:pPr>
        <w:pStyle w:val="ListBullet"/>
      </w:pPr>
      <w:r>
        <w:t>**Naming (Addressing Risk):** Standardize on 'Wolfmates' as the primary consumer-facing brand name for the product itself. 'Wolf Pack' can be the corporate entity if needed, but marketing should consistently promote 'Wolfmates' to avoid confusion and build a strong, singular brand identity. The 'Wolfmates' name itself evokes community and protection, aligning with the core value proposition.</w:t>
      </w:r>
    </w:p>
    <w:p>
      <w:r>
        <w:rPr>
          <w:b/>
          <w:sz w:val="22"/>
        </w:rPr>
        <w:t>What Timing Opportunities Exist</w:t>
      </w:r>
    </w:p>
    <w:p>
      <w:pPr>
        <w:pStyle w:val="ListBullet"/>
      </w:pPr>
      <w:r>
        <w:t>**Seasonal:** Target holidays (Thanksgiving, Christmas) when families gather and caregiving challenges become most apparent. Also, 'New Year, New Routines' in January for proactive planning.</w:t>
      </w:r>
    </w:p>
    <w:p>
      <w:pPr>
        <w:pStyle w:val="ListBullet"/>
      </w:pPr>
      <w:r>
        <w:t>**Life Stage Triggers:** Market heavily around common life stage triggers for the 'Sandwich Generation' – e.g., parents' recent health scare, children leaving for college (creating more time/focus for elder care), or retirement of a parent. Use content marketing (e.g., '5 Signs Your Parents Might Need More Support') to capture attention during these periods.</w:t>
      </w:r>
    </w:p>
    <w:p>
      <w:pPr>
        <w:pStyle w:val="ListBullet"/>
      </w:pPr>
      <w:r>
        <w:t>**Competitor Release Schedules:** Monitor competitors for new feature releases or major campaigns. Position Wolfmates' 'all-in-one' solution as the superior alternative when competitors announce incremental updates that still leave gaps.</w:t>
      </w:r>
    </w:p>
    <w:p>
      <w:r>
        <w:rPr>
          <w:b/>
          <w:sz w:val="22"/>
        </w:rPr>
        <w:t>Who Should We Explicitly Compare Ourselves To And Who Should We Avoid Associating With</w:t>
      </w:r>
    </w:p>
    <w:p>
      <w:pPr>
        <w:pStyle w:val="ListBullet"/>
      </w:pPr>
      <w:r>
        <w:t>**Compare to (by contrast):** Explicitly contrast with the *fragmentation* of using multiple apps (e.g., 'Tired of juggling Care.com, Cozi, and a dozen group chats?'). Position Wolfmates as the elegant solution to the 'app overload' problem created by piecemeal solutions. This leverages 'Choice Architecture' by framing Wolfmates as the superior, simplified default.</w:t>
      </w:r>
    </w:p>
    <w:p>
      <w:pPr>
        <w:pStyle w:val="ListBullet"/>
      </w:pPr>
      <w:r>
        <w:t>**Associate with (by aspiration):** Associate with the *feeling* of trust and community found in platforms like CaringBridge and the seamless efficiency of Cozi, but for the specific, complex needs of elder care. Use testimonials that evoke similar emotional relief and connection.</w:t>
      </w:r>
    </w:p>
    <w:p>
      <w:pPr>
        <w:pStyle w:val="ListBullet"/>
      </w:pPr>
      <w:r>
        <w:t>**Avoid Associating With:** Avoid association with overly clinical or institutional care providers that might imply a loss of independence. Steer clear of messaging that sounds like 'supervision' or 'monitoring,' reinforcing the 'supported, not supervised' mantra. Do not explicitly compare with free, basic calendar apps like Google Calendar, as this undervalues Wolfmates' comprehensive offering; instead, highlight how Wolfmates *integrates and enhances* these basic functions within a specialized ecosystem.</w:t>
      </w:r>
    </w:p>
    <w:p>
      <w:pPr>
        <w:pStyle w:val="Heading3"/>
      </w:pPr>
      <w:r>
        <w:t>Threat Assessment</w:t>
      </w:r>
    </w:p>
    <w:p>
      <w:r>
        <w:rPr>
          <w:b/>
          <w:sz w:val="22"/>
        </w:rPr>
        <w:t>What Competitive Moves Could Hurt Us In The Next 6 12 Months</w:t>
      </w:r>
    </w:p>
    <w:p>
      <w:pPr>
        <w:pStyle w:val="ListBullet"/>
      </w:pPr>
      <w:r>
        <w:t>**Acquisition &amp; Consolidation:** A large player (e.g., AARP, a major health tech company, or even an existing family organizer like Cozi) acquiring a niche elder care app and rapidly integrating comprehensive features. This would directly challenge Wolfmates' 'all-in-one' positioning. (Source: Market observation of tech M&amp;A)</w:t>
      </w:r>
    </w:p>
    <w:p>
      <w:pPr>
        <w:pStyle w:val="ListBullet"/>
      </w:pPr>
      <w:r>
        <w:t>**Feature Expansion by Direct Competitors:** Care.com or Wellthy could expand their platforms to include more robust family coordination tools, wellness tracking, or community features, moving beyond their current core offerings. (Source: Competitor product roadmaps, public announcements)</w:t>
      </w:r>
    </w:p>
    <w:p>
      <w:pPr>
        <w:pStyle w:val="ListBullet"/>
      </w:pPr>
      <w:r>
        <w:t>**Tech Giant Entry:** Google, Apple, or Amazon introducing a dedicated 'family care hub' integrated with their ecosystems. While unlikely in 6-12 months for a comprehensive solution, incremental features could be a threat. (Source: General tech trends)</w:t>
      </w:r>
    </w:p>
    <w:p>
      <w:pPr>
        <w:pStyle w:val="ListBullet"/>
      </w:pPr>
      <w:r>
        <w:t>**Data Breach/Privacy Scandal:** Any major data breach in the elder care or health tech space could heighten anxiety around sensitive information, making users wary of *any* new platform, including Wolfmates. (Source: Industry news, e.g., HIPAA violations)</w:t>
      </w:r>
    </w:p>
    <w:p>
      <w:r>
        <w:rPr>
          <w:b/>
          <w:sz w:val="22"/>
        </w:rPr>
        <w:t>Which Competitors Are Likely To Enter Our Space</w:t>
      </w:r>
    </w:p>
    <w:p>
      <w:pPr>
        <w:pStyle w:val="ListBullet"/>
      </w:pPr>
      <w:r>
        <w:t>**Existing Family Organizers (e.g., Cozi, Any.do, Todoist):** They already have the user base and technology for shared lists/calendars; extending to elder care-specific features (wellness logs, medication reminders, specific community coordination) is a logical next step. (Source: Cozi's existing family focus)</w:t>
      </w:r>
    </w:p>
    <w:p>
      <w:pPr>
        <w:pStyle w:val="ListBullet"/>
      </w:pPr>
      <w:r>
        <w:t>**Health Tech Platforms (e.g., MyChart, specialized patient portals):** Could expand beyond clinical data to include more family coordination and in-home support features, especially if they see value in 'aging in place' solutions. (Source: Trend towards integrated patient experiences)</w:t>
      </w:r>
    </w:p>
    <w:p>
      <w:pPr>
        <w:pStyle w:val="ListBullet"/>
      </w:pPr>
      <w:r>
        <w:t>**Insurance Companies/Health Systems:** May develop their own proprietary platforms or acquire existing ones to provide integrated care coordination as a value-add for their members/patients, especially as 'aging in place' becomes a cost-saving imperative. (Source: Healthcare industry trends)</w:t>
      </w:r>
    </w:p>
    <w:p>
      <w:pPr>
        <w:pStyle w:val="ListBullet"/>
      </w:pPr>
      <w:r>
        <w:t>**Social Media Platforms:** Facebook Groups or Nextdoor could enhance their local community features to better facilitate care coordination, leveraging existing social graphs. (Source: Facebook Groups' increasing utility for local communities)</w:t>
      </w:r>
    </w:p>
    <w:p>
      <w:r>
        <w:rPr>
          <w:b/>
          <w:sz w:val="22"/>
        </w:rPr>
        <w:t>What Market Shifts Could Change The Landscape</w:t>
      </w:r>
    </w:p>
    <w:p>
      <w:pPr>
        <w:pStyle w:val="ListBullet"/>
      </w:pPr>
      <w:r>
        <w:t>**Increased Senior Tech Adoption:** A significant increase in tech literacy and smartphone ownership among the 75-100+ age demographic could accelerate adoption, but also raise expectations for ease of use and privacy. (Source: AARP tech adoption surveys)</w:t>
      </w:r>
    </w:p>
    <w:p>
      <w:pPr>
        <w:pStyle w:val="ListBullet"/>
      </w:pPr>
      <w:r>
        <w:t>**Regulatory Changes in Elder Care:** New government incentives or regulations for 'aging in place' or family caregiver support could create new funding streams or mandates for integrated platforms, benefiting or challenging Wolfmates depending on compliance. (Source: US Department of Health &amp; Human Services policy debates)</w:t>
      </w:r>
    </w:p>
    <w:p>
      <w:pPr>
        <w:pStyle w:val="ListBullet"/>
      </w:pPr>
      <w:r>
        <w:t>**Economic Downturn:** Could lead to increased demand for free or lower-cost solutions (like Lotsa Helping Hands) and reduce willingness to pay for premium services, or conversely, increase demand for efficiency tools to manage care with fewer resources. (Source: Macroeconomic forecasts)</w:t>
      </w:r>
    </w:p>
    <w:p>
      <w:pPr>
        <w:pStyle w:val="ListBullet"/>
      </w:pPr>
      <w:r>
        <w:t>**AI Integration in Caregiving:** Rapid advancements in AI for predictive health, personalized care plans, or even AI companions could drastically alter the landscape, requiring Wolfmates to integrate or adapt. (Source: AI in healthcare research)</w:t>
      </w:r>
    </w:p>
    <w:p>
      <w:r>
        <w:br w:type="page"/>
      </w:r>
    </w:p>
    <w:p>
      <w:pPr>
        <w:pStyle w:val="Heading1"/>
      </w:pPr>
      <w:r>
        <w:t>6. Social Media Strategy</w:t>
      </w:r>
    </w:p>
    <w:p>
      <w:pPr>
        <w:pStyle w:val="Heading2"/>
      </w:pPr>
      <w:r>
        <w:t>Platform Audit</w:t>
      </w:r>
    </w:p>
    <w:p>
      <w:r>
        <w:rPr>
          <w:b/>
          <w:sz w:val="20"/>
        </w:rPr>
        <w:t xml:space="preserve">Platform: </w:t>
      </w:r>
      <w:r>
        <w:t>Facebook</w:t>
      </w:r>
    </w:p>
    <w:p>
      <w:pPr>
        <w:pStyle w:val="Heading3"/>
      </w:pPr>
      <w:r>
        <w:t>Our Presence</w:t>
      </w:r>
    </w:p>
    <w:p>
      <w:r>
        <w:rPr>
          <w:b/>
          <w:sz w:val="20"/>
        </w:rPr>
        <w:t xml:space="preserve">Handle: </w:t>
      </w:r>
      <w:r>
        <w:t>Not established</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official brand page or community group established.</w:t>
      </w:r>
    </w:p>
    <w:p>
      <w:pPr>
        <w:pStyle w:val="ListBullet"/>
      </w:pPr>
      <w:r>
        <w:t>Missed opportunity to reach 'Duty-Bound Directors' and 'Compassionate Connectors' where they actively seek support and community.</w:t>
      </w:r>
    </w:p>
    <w:p>
      <w:pPr>
        <w:pStyle w:val="ListBullet"/>
      </w:pPr>
      <w:r>
        <w:t>Lack of content tailored for sharing in private groups or direct messaging for peer-to-peer recommendations.</w:t>
      </w:r>
    </w:p>
    <w:p>
      <w:pPr>
        <w:pStyle w:val="Heading3"/>
      </w:pPr>
      <w:r>
        <w:t>Competitor Benchmarks</w:t>
      </w:r>
    </w:p>
    <w:p>
      <w:r>
        <w:rPr>
          <w:b/>
          <w:sz w:val="20"/>
        </w:rPr>
        <w:t xml:space="preserve">Competitor: </w:t>
      </w:r>
      <w:r>
        <w:t>Care.com</w:t>
      </w:r>
    </w:p>
    <w:p>
      <w:r>
        <w:rPr>
          <w:b/>
          <w:sz w:val="20"/>
        </w:rPr>
        <w:t xml:space="preserve">Handle: </w:t>
      </w:r>
      <w:r>
        <w:t>@CareDotCom</w:t>
      </w:r>
    </w:p>
    <w:p>
      <w:r>
        <w:rPr>
          <w:b/>
          <w:sz w:val="20"/>
        </w:rPr>
        <w:t xml:space="preserve">Followers: </w:t>
      </w:r>
      <w:r>
        <w:t>500K+ (Date: May 2024)</w:t>
      </w:r>
    </w:p>
    <w:p>
      <w:r>
        <w:rPr>
          <w:b/>
          <w:sz w:val="20"/>
        </w:rPr>
        <w:t xml:space="preserve">Content Mix: </w:t>
      </w:r>
      <w:r>
        <w:t>30% educational tips (e.g., 'Signs a Senior Needs More Help'), 25% inspirational stories/testimonials, 20% promotional (finding caregivers), 15% lighthearted memes/relatable content, 10% polls/Q&amp;A.</w:t>
      </w:r>
    </w:p>
    <w:p>
      <w:r>
        <w:rPr>
          <w:b/>
          <w:sz w:val="20"/>
        </w:rPr>
        <w:t xml:space="preserve">Posting Frequency: </w:t>
      </w:r>
      <w:r>
        <w:t>3-5 times/week</w:t>
      </w:r>
    </w:p>
    <w:p>
      <w:r>
        <w:rPr>
          <w:b/>
          <w:sz w:val="20"/>
        </w:rPr>
        <w:t xml:space="preserve">Engagement Insights: </w:t>
      </w:r>
      <w:r>
        <w:t>High shares on emotional/relatable content and practical tips. Comments often involve users tagging friends or asking for specific advice. Saves are for comprehensive guides. They leverage Facebook Groups for deeper community engagement.</w:t>
      </w:r>
    </w:p>
    <w:p>
      <w:r>
        <w:rPr>
          <w:b/>
          <w:sz w:val="20"/>
        </w:rPr>
        <w:t xml:space="preserve">Standout Tactics: </w:t>
      </w:r>
      <w:r>
        <w:t>Effective use of Facebook Live for Q&amp;A sessions with experts, active community management in associated private groups, and sharing user-generated content (with permission) to build trust.</w:t>
      </w:r>
    </w:p>
    <w:p>
      <w:r>
        <w:rPr>
          <w:b/>
          <w:sz w:val="20"/>
        </w:rPr>
        <w:t xml:space="preserve">Competitor: </w:t>
      </w:r>
      <w:r>
        <w:t>LotsaHelpingHands</w:t>
      </w:r>
    </w:p>
    <w:p>
      <w:r>
        <w:rPr>
          <w:b/>
          <w:sz w:val="20"/>
        </w:rPr>
        <w:t xml:space="preserve">Handle: </w:t>
      </w:r>
      <w:r>
        <w:t>@LotsaHelpingHands</w:t>
      </w:r>
    </w:p>
    <w:p>
      <w:r>
        <w:rPr>
          <w:b/>
          <w:sz w:val="20"/>
        </w:rPr>
        <w:t xml:space="preserve">Followers: </w:t>
      </w:r>
      <w:r>
        <w:t>10K+ (Date: May 2024)</w:t>
      </w:r>
    </w:p>
    <w:p>
      <w:r>
        <w:rPr>
          <w:b/>
          <w:sz w:val="20"/>
        </w:rPr>
        <w:t xml:space="preserve">Content Mix: </w:t>
      </w:r>
      <w:r>
        <w:t>40% community success stories, 30% tips for organizing help, 20% inspirational quotes, 10% platform feature highlights.</w:t>
      </w:r>
    </w:p>
    <w:p>
      <w:r>
        <w:rPr>
          <w:b/>
          <w:sz w:val="20"/>
        </w:rPr>
        <w:t xml:space="preserve">Posting Frequency: </w:t>
      </w:r>
      <w:r>
        <w:t>2-3 times/week</w:t>
      </w:r>
    </w:p>
    <w:p>
      <w:r>
        <w:rPr>
          <w:b/>
          <w:sz w:val="20"/>
        </w:rPr>
        <w:t xml:space="preserve">Engagement Insights: </w:t>
      </w:r>
      <w:r>
        <w:t>Strong emotional engagement (likes, hearts) on stories of community support. Shares are common when users want to inspire others or remind their network of the service. Comments are often appreciative or asking how to start a community.</w:t>
      </w:r>
    </w:p>
    <w:p>
      <w:r>
        <w:rPr>
          <w:b/>
          <w:sz w:val="20"/>
        </w:rPr>
        <w:t xml:space="preserve">Standout Tactics: </w:t>
      </w:r>
      <w:r>
        <w:t>Focus on the altruistic aspect of caregiving, framing their platform as a facilitator for kindness. They often use simple, heartfelt visuals and direct calls to action to create a care community.</w:t>
      </w:r>
    </w:p>
    <w:p>
      <w:r>
        <w:rPr>
          <w:b/>
          <w:sz w:val="20"/>
        </w:rPr>
        <w:t xml:space="preserve">Competitor: </w:t>
      </w:r>
      <w:r>
        <w:t>Wellthy</w:t>
      </w:r>
    </w:p>
    <w:p>
      <w:r>
        <w:rPr>
          <w:b/>
          <w:sz w:val="20"/>
        </w:rPr>
        <w:t xml:space="preserve">Handle: </w:t>
      </w:r>
      <w:r>
        <w:t>@Wellthy</w:t>
      </w:r>
    </w:p>
    <w:p>
      <w:r>
        <w:rPr>
          <w:b/>
          <w:sz w:val="20"/>
        </w:rPr>
        <w:t xml:space="preserve">Followers: </w:t>
      </w:r>
      <w:r>
        <w:t>5K+ (Date: May 2024)</w:t>
      </w:r>
    </w:p>
    <w:p>
      <w:r>
        <w:rPr>
          <w:b/>
          <w:sz w:val="20"/>
        </w:rPr>
        <w:t xml:space="preserve">Content Mix: </w:t>
      </w:r>
      <w:r>
        <w:t>40% thought leadership/expert advice on caregiving, 30% B2B content (employer benefits), 20% client testimonials, 10% platform updates.</w:t>
      </w:r>
    </w:p>
    <w:p>
      <w:r>
        <w:rPr>
          <w:b/>
          <w:sz w:val="20"/>
        </w:rPr>
        <w:t xml:space="preserve">Posting Frequency: </w:t>
      </w:r>
      <w:r>
        <w:t>2-3 times/week</w:t>
      </w:r>
    </w:p>
    <w:p>
      <w:r>
        <w:rPr>
          <w:b/>
          <w:sz w:val="20"/>
        </w:rPr>
        <w:t xml:space="preserve">Engagement Insights: </w:t>
      </w:r>
      <w:r>
        <w:t>Moderate engagement, primarily likes and shares from professional networks and existing clients. Comments often from HR professionals or people seeking more information on corporate partnerships. Less organic viral reach.</w:t>
      </w:r>
    </w:p>
    <w:p>
      <w:r>
        <w:rPr>
          <w:b/>
          <w:sz w:val="20"/>
        </w:rPr>
        <w:t xml:space="preserve">Standout Tactics: </w:t>
      </w:r>
      <w:r>
        <w:t>Positions itself as a professional, expert solution. Content is often linked to longer-form blog posts or whitepapers, appealing to a more 'research-oriented' audience.</w:t>
      </w:r>
    </w:p>
    <w:p>
      <w:pPr>
        <w:pStyle w:val="Heading3"/>
      </w:pPr>
      <w:r>
        <w:t>Platform Audience Fit</w:t>
      </w:r>
    </w:p>
    <w:p>
      <w:r>
        <w:rPr>
          <w:b/>
          <w:sz w:val="20"/>
        </w:rPr>
        <w:t xml:space="preserve">Effective Content Style: </w:t>
      </w:r>
      <w:r>
        <w:t>Empathetic, problem-solution oriented, community-focused, and visually reassuring. Content that provides actionable advice, validates their struggles, and celebrates acts of kindness.</w:t>
      </w:r>
    </w:p>
    <w:p>
      <w:r>
        <w:rPr>
          <w:b/>
          <w:sz w:val="22"/>
        </w:rPr>
        <w:t>Target Segments Active</w:t>
      </w:r>
    </w:p>
    <w:p>
      <w:pPr>
        <w:pStyle w:val="ListBullet"/>
      </w:pPr>
      <w:r>
        <w:t>The Duty-Bound Directors</w:t>
      </w:r>
    </w:p>
    <w:p>
      <w:pPr>
        <w:pStyle w:val="ListBullet"/>
      </w:pPr>
      <w:r>
        <w:t>The Compassionate Connectors</w:t>
      </w:r>
    </w:p>
    <w:p>
      <w:r>
        <w:rPr>
          <w:b/>
          <w:sz w:val="22"/>
        </w:rPr>
        <w:t>Platform Opportunities</w:t>
      </w:r>
    </w:p>
    <w:p>
      <w:pPr>
        <w:pStyle w:val="ListBullet"/>
      </w:pPr>
      <w:r>
        <w:t>Leverage Facebook Groups for focused community building and direct support for 'Duty-Bound Directors'.</w:t>
      </w:r>
    </w:p>
    <w:p>
      <w:pPr>
        <w:pStyle w:val="ListBullet"/>
      </w:pPr>
      <w:r>
        <w:t>Utilize native video (Reels, long-form) for storytelling and tutorials, which Facebook's algorithm favors.</w:t>
      </w:r>
    </w:p>
    <w:p>
      <w:pPr>
        <w:pStyle w:val="ListBullet"/>
      </w:pPr>
      <w:r>
        <w:t>Run targeted ads to 'Sandwich Generation' demographics, leveraging detailed behavioral targeting.</w:t>
      </w:r>
    </w:p>
    <w:p>
      <w:pPr>
        <w:pStyle w:val="ListBullet"/>
      </w:pPr>
      <w:r>
        <w:t>Host Q&amp;A sessions or workshops with caregiving experts to drive engagement and establish authority.</w:t>
      </w:r>
    </w:p>
    <w:p>
      <w:r>
        <w:rPr>
          <w:b/>
          <w:sz w:val="20"/>
        </w:rPr>
        <w:t xml:space="preserve">Platform: </w:t>
      </w:r>
      <w:r>
        <w:t>Instagram</w:t>
      </w:r>
    </w:p>
    <w:p>
      <w:pPr>
        <w:pStyle w:val="Heading3"/>
      </w:pPr>
      <w:r>
        <w:t>Our Presence</w:t>
      </w:r>
    </w:p>
    <w:p>
      <w:r>
        <w:rPr>
          <w:b/>
          <w:sz w:val="20"/>
        </w:rPr>
        <w:t xml:space="preserve">Handle: </w:t>
      </w:r>
      <w:r>
        <w:t>Not established</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visual presence to convey brand aesthetic and emotional resonance.</w:t>
      </w:r>
    </w:p>
    <w:p>
      <w:pPr>
        <w:pStyle w:val="ListBullet"/>
      </w:pPr>
      <w:r>
        <w:t>Missed opportunity to reach 'Duty-Bound Directors' with visually appealing, digestible content (e.g., infographics, short Reels).</w:t>
      </w:r>
    </w:p>
    <w:p>
      <w:pPr>
        <w:pStyle w:val="ListBullet"/>
      </w:pPr>
      <w:r>
        <w:t>Lack of content optimized for saves and shares, which Instagram's algorithm prioritizes for long-term reach.</w:t>
      </w:r>
    </w:p>
    <w:p>
      <w:pPr>
        <w:pStyle w:val="Heading3"/>
      </w:pPr>
      <w:r>
        <w:t>Competitor Benchmarks</w:t>
      </w:r>
    </w:p>
    <w:p>
      <w:r>
        <w:rPr>
          <w:b/>
          <w:sz w:val="20"/>
        </w:rPr>
        <w:t xml:space="preserve">Competitor: </w:t>
      </w:r>
      <w:r>
        <w:t>Care.com</w:t>
      </w:r>
    </w:p>
    <w:p>
      <w:r>
        <w:rPr>
          <w:b/>
          <w:sz w:val="20"/>
        </w:rPr>
        <w:t xml:space="preserve">Handle: </w:t>
      </w:r>
      <w:r>
        <w:t>@care.com</w:t>
      </w:r>
    </w:p>
    <w:p>
      <w:r>
        <w:rPr>
          <w:b/>
          <w:sz w:val="20"/>
        </w:rPr>
        <w:t xml:space="preserve">Followers: </w:t>
      </w:r>
      <w:r>
        <w:t>100K+ (Date: May 2024)</w:t>
      </w:r>
    </w:p>
    <w:p>
      <w:r>
        <w:rPr>
          <w:b/>
          <w:sz w:val="20"/>
        </w:rPr>
        <w:t xml:space="preserve">Content Mix: </w:t>
      </w:r>
      <w:r>
        <w:t>40% inspirational quotes/affirmations (often with serene visuals), 30% short educational Reels/Carousels, 20% user-generated content/testimonials, 10% product features/calls to action.</w:t>
      </w:r>
    </w:p>
    <w:p>
      <w:r>
        <w:rPr>
          <w:b/>
          <w:sz w:val="20"/>
        </w:rPr>
        <w:t xml:space="preserve">Posting Frequency: </w:t>
      </w:r>
      <w:r>
        <w:t>4-6 times/week</w:t>
      </w:r>
    </w:p>
    <w:p>
      <w:r>
        <w:rPr>
          <w:b/>
          <w:sz w:val="20"/>
        </w:rPr>
        <w:t xml:space="preserve">Engagement Insights: </w:t>
      </w:r>
      <w:r>
        <w:t>High saves on actionable tips presented as carousels or infographics. Reels perform well for broad reach. Comments often express gratitude or shared experiences. Stories are used for polls and quick updates.</w:t>
      </w:r>
    </w:p>
    <w:p>
      <w:r>
        <w:rPr>
          <w:b/>
          <w:sz w:val="20"/>
        </w:rPr>
        <w:t xml:space="preserve">Standout Tactics: </w:t>
      </w:r>
      <w:r>
        <w:t>Focus on visually appealing, calming aesthetics. Uses trending audio for Reels but keeps content on-brand. Actively encourages user submissions and features them, fostering a sense of community and social proof.</w:t>
      </w:r>
    </w:p>
    <w:p>
      <w:pPr>
        <w:pStyle w:val="Heading3"/>
      </w:pPr>
      <w:r>
        <w:t>Platform Audience Fit</w:t>
      </w:r>
    </w:p>
    <w:p>
      <w:r>
        <w:rPr>
          <w:b/>
          <w:sz w:val="20"/>
        </w:rPr>
        <w:t xml:space="preserve">Effective Content Style: </w:t>
      </w:r>
      <w:r>
        <w:t>Visually appealing, calming, empathetic, and highly shareable. Short-form video (Reels) for broad discovery, carousels for educational content, and aesthetically pleasing graphics for inspirational messaging.</w:t>
      </w:r>
    </w:p>
    <w:p>
      <w:r>
        <w:rPr>
          <w:b/>
          <w:sz w:val="22"/>
        </w:rPr>
        <w:t>Target Segments Active</w:t>
      </w:r>
    </w:p>
    <w:p>
      <w:pPr>
        <w:pStyle w:val="ListBullet"/>
      </w:pPr>
      <w:r>
        <w:t>The Duty-Bound Directors</w:t>
      </w:r>
    </w:p>
    <w:p>
      <w:r>
        <w:rPr>
          <w:b/>
          <w:sz w:val="22"/>
        </w:rPr>
        <w:t>Platform Opportunities</w:t>
      </w:r>
    </w:p>
    <w:p>
      <w:pPr>
        <w:pStyle w:val="ListBullet"/>
      </w:pPr>
      <w:r>
        <w:t>Utilize Instagram Reels to reach new audiences through trending audio and visually engaging short-form content (e.g., quick tips, relatable caregiver moments).</w:t>
      </w:r>
    </w:p>
    <w:p>
      <w:pPr>
        <w:pStyle w:val="ListBullet"/>
      </w:pPr>
      <w:r>
        <w:t>Create 'saveable' carousel posts with multi-slide guides on topics like '5 Ways to Simplify Your Parent's Schedule' to boost algorithm signals.</w:t>
      </w:r>
    </w:p>
    <w:p>
      <w:pPr>
        <w:pStyle w:val="ListBullet"/>
      </w:pPr>
      <w:r>
        <w:t>Use Instagram Stories for interactive elements like polls and Q&amp;As to drive direct engagement and gather feedback.</w:t>
      </w:r>
    </w:p>
    <w:p>
      <w:pPr>
        <w:pStyle w:val="ListBullet"/>
      </w:pPr>
      <w:r>
        <w:t>Collaborate with micro-influencers in the caregiving or family organization niche for authentic reach.</w:t>
      </w:r>
    </w:p>
    <w:p>
      <w:r>
        <w:rPr>
          <w:b/>
          <w:sz w:val="20"/>
        </w:rPr>
        <w:t xml:space="preserve">Platform: </w:t>
      </w:r>
      <w:r>
        <w:t>LinkedIn</w:t>
      </w:r>
    </w:p>
    <w:p>
      <w:pPr>
        <w:pStyle w:val="Heading3"/>
      </w:pPr>
      <w:r>
        <w:t>Our Presence</w:t>
      </w:r>
    </w:p>
    <w:p>
      <w:r>
        <w:rPr>
          <w:b/>
          <w:sz w:val="20"/>
        </w:rPr>
        <w:t xml:space="preserve">Handle: </w:t>
      </w:r>
      <w:r>
        <w:t>Not established</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professional brand presence to target 'Duty-Bound Directors' in their professional context or 'Future-Proofing Architects'.</w:t>
      </w:r>
    </w:p>
    <w:p>
      <w:pPr>
        <w:pStyle w:val="ListBullet"/>
      </w:pPr>
      <w:r>
        <w:t>Missed opportunity to position Wolfmates as a solution for employer benefits or corporate wellness programs.</w:t>
      </w:r>
    </w:p>
    <w:p>
      <w:pPr>
        <w:pStyle w:val="ListBullet"/>
      </w:pPr>
      <w:r>
        <w:t>Lack of thought leadership content on the intersection of work, family, and caregiving.</w:t>
      </w:r>
    </w:p>
    <w:p>
      <w:pPr>
        <w:pStyle w:val="Heading3"/>
      </w:pPr>
      <w:r>
        <w:t>Competitor Benchmarks</w:t>
      </w:r>
    </w:p>
    <w:p>
      <w:r>
        <w:rPr>
          <w:b/>
          <w:sz w:val="20"/>
        </w:rPr>
        <w:t xml:space="preserve">Competitor: </w:t>
      </w:r>
      <w:r>
        <w:t>Wellthy</w:t>
      </w:r>
    </w:p>
    <w:p>
      <w:r>
        <w:rPr>
          <w:b/>
          <w:sz w:val="20"/>
        </w:rPr>
        <w:t xml:space="preserve">Handle: </w:t>
      </w:r>
      <w:r>
        <w:t>@Wellthy</w:t>
      </w:r>
    </w:p>
    <w:p>
      <w:r>
        <w:rPr>
          <w:b/>
          <w:sz w:val="20"/>
        </w:rPr>
        <w:t xml:space="preserve">Followers: </w:t>
      </w:r>
      <w:r>
        <w:t>15K+ (Date: May 2024)</w:t>
      </w:r>
    </w:p>
    <w:p>
      <w:r>
        <w:rPr>
          <w:b/>
          <w:sz w:val="20"/>
        </w:rPr>
        <w:t xml:space="preserve">Content Mix: </w:t>
      </w:r>
      <w:r>
        <w:t>50% thought leadership articles (caregiving as a workplace issue), 30% corporate partnership announcements/case studies, 15% team spotlights/culture, 5% product updates.</w:t>
      </w:r>
    </w:p>
    <w:p>
      <w:r>
        <w:rPr>
          <w:b/>
          <w:sz w:val="20"/>
        </w:rPr>
        <w:t xml:space="preserve">Posting Frequency: </w:t>
      </w:r>
      <w:r>
        <w:t>2-4 times/week</w:t>
      </w:r>
    </w:p>
    <w:p>
      <w:r>
        <w:rPr>
          <w:b/>
          <w:sz w:val="20"/>
        </w:rPr>
        <w:t xml:space="preserve">Engagement Insights: </w:t>
      </w:r>
      <w:r>
        <w:t>High shares among HR professionals and benefits consultants. Comments often involve discussions on employee retention or the economic impact of caregiving. Long-form articles and native videos perform best.</w:t>
      </w:r>
    </w:p>
    <w:p>
      <w:r>
        <w:rPr>
          <w:b/>
          <w:sz w:val="20"/>
        </w:rPr>
        <w:t xml:space="preserve">Standout Tactics: </w:t>
      </w:r>
      <w:r>
        <w:t>Positions itself as a strategic partner for employers, not just a service for individuals. Leverages expert insights from their team and external thought leaders to drive discussions on caregiving's impact on the workforce.</w:t>
      </w:r>
    </w:p>
    <w:p>
      <w:pPr>
        <w:pStyle w:val="Heading3"/>
      </w:pPr>
      <w:r>
        <w:t>Platform Audience Fit</w:t>
      </w:r>
    </w:p>
    <w:p>
      <w:r>
        <w:rPr>
          <w:b/>
          <w:sz w:val="20"/>
        </w:rPr>
        <w:t xml:space="preserve">Effective Content Style: </w:t>
      </w:r>
      <w:r>
        <w:t>Professional, authoritative, data-driven, and focused on the broader societal and economic implications of caregiving. Thought leadership, case studies, and content that positions Wolfmates as a solution for employers and proactive planners.</w:t>
      </w:r>
    </w:p>
    <w:p>
      <w:r>
        <w:rPr>
          <w:b/>
          <w:sz w:val="22"/>
        </w:rPr>
        <w:t>Target Segments Active</w:t>
      </w:r>
    </w:p>
    <w:p>
      <w:pPr>
        <w:pStyle w:val="ListBullet"/>
      </w:pPr>
      <w:r>
        <w:t>The Duty-Bound Directors</w:t>
      </w:r>
    </w:p>
    <w:p>
      <w:pPr>
        <w:pStyle w:val="ListBullet"/>
      </w:pPr>
      <w:r>
        <w:t>The Future-Proofing Architects</w:t>
      </w:r>
    </w:p>
    <w:p>
      <w:r>
        <w:rPr>
          <w:b/>
          <w:sz w:val="22"/>
        </w:rPr>
        <w:t>Platform Opportunities</w:t>
      </w:r>
    </w:p>
    <w:p>
      <w:pPr>
        <w:pStyle w:val="ListBullet"/>
      </w:pPr>
      <w:r>
        <w:t>Publish long-form articles (LinkedIn Pulse) on topics like 'The Hidden Cost of Caregiving for Employees' to establish thought leadership.</w:t>
      </w:r>
    </w:p>
    <w:p>
      <w:pPr>
        <w:pStyle w:val="ListBullet"/>
      </w:pPr>
      <w:r>
        <w:t>Share case studies or testimonials from 'Enterprise' clients, targeting HR professionals and corporate decision-makers.</w:t>
      </w:r>
    </w:p>
    <w:p>
      <w:pPr>
        <w:pStyle w:val="ListBullet"/>
      </w:pPr>
      <w:r>
        <w:t>Engage in relevant professional groups discussing employee benefits, HR trends, and work-life balance.</w:t>
      </w:r>
    </w:p>
    <w:p>
      <w:pPr>
        <w:pStyle w:val="ListBullet"/>
      </w:pPr>
      <w:r>
        <w:t>Utilize native video for executive interviews or discussions on caregiving policy.</w:t>
      </w:r>
    </w:p>
    <w:p>
      <w:r>
        <w:rPr>
          <w:b/>
          <w:sz w:val="20"/>
        </w:rPr>
        <w:t xml:space="preserve">Platform: </w:t>
      </w:r>
      <w:r>
        <w:t>Reddit</w:t>
      </w:r>
    </w:p>
    <w:p>
      <w:pPr>
        <w:pStyle w:val="Heading3"/>
      </w:pPr>
      <w:r>
        <w:t>Our Presence</w:t>
      </w:r>
    </w:p>
    <w:p>
      <w:r>
        <w:rPr>
          <w:b/>
          <w:sz w:val="20"/>
        </w:rPr>
        <w:t xml:space="preserve">Handle: </w:t>
      </w:r>
      <w:r>
        <w:t>Not established</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authentic presence in relevant subreddits where 'Future-Proofing Architects' and 'Duty-Bound Directors' seek unfiltered advice and solutions.</w:t>
      </w:r>
    </w:p>
    <w:p>
      <w:pPr>
        <w:pStyle w:val="ListBullet"/>
      </w:pPr>
      <w:r>
        <w:t>Missed opportunity to gain deep insights into user pain points and feature requests from a highly engaged, tech-savvy audience.</w:t>
      </w:r>
    </w:p>
    <w:p>
      <w:pPr>
        <w:pStyle w:val="ListBullet"/>
      </w:pPr>
      <w:r>
        <w:t>Lack of direct, community-driven feedback loop for product development and messaging refinement.</w:t>
      </w:r>
    </w:p>
    <w:p>
      <w:pPr>
        <w:pStyle w:val="Heading3"/>
      </w:pPr>
      <w:r>
        <w:t>Platform Audience Fit</w:t>
      </w:r>
    </w:p>
    <w:p>
      <w:r>
        <w:rPr>
          <w:b/>
          <w:sz w:val="20"/>
        </w:rPr>
        <w:t xml:space="preserve">Effective Content Style: </w:t>
      </w:r>
      <w:r>
        <w:t>Authentic, informative, and value-driven. Content should provide genuine solutions, spark discussion, or share personal experiences without overt self-promotion. Q&amp;A sessions (AMAs) and detailed 'how-to' guides are highly valued.</w:t>
      </w:r>
    </w:p>
    <w:p>
      <w:r>
        <w:rPr>
          <w:b/>
          <w:sz w:val="22"/>
        </w:rPr>
        <w:t>Target Segments Active</w:t>
      </w:r>
    </w:p>
    <w:p>
      <w:pPr>
        <w:pStyle w:val="ListBullet"/>
      </w:pPr>
      <w:r>
        <w:t>The Future-Proofing Architects</w:t>
      </w:r>
    </w:p>
    <w:p>
      <w:pPr>
        <w:pStyle w:val="ListBullet"/>
      </w:pPr>
      <w:r>
        <w:t>The Duty-Bound Directors</w:t>
      </w:r>
    </w:p>
    <w:p>
      <w:r>
        <w:rPr>
          <w:b/>
          <w:sz w:val="22"/>
        </w:rPr>
        <w:t>Platform Opportunities</w:t>
      </w:r>
    </w:p>
    <w:p>
      <w:pPr>
        <w:pStyle w:val="ListBullet"/>
      </w:pPr>
      <w:r>
        <w:t>Participate authentically in relevant subreddits (e.g., r/caregivers, r/eldercare, r/homeautomation) by answering questions and providing value, not promoting.</w:t>
      </w:r>
    </w:p>
    <w:p>
      <w:pPr>
        <w:pStyle w:val="ListBullet"/>
      </w:pPr>
      <w:r>
        <w:t>Host 'Ask Me Anything' (AMA) sessions with a product manager or caregiving expert to build trust and gather insights.</w:t>
      </w:r>
    </w:p>
    <w:p>
      <w:pPr>
        <w:pStyle w:val="ListBullet"/>
      </w:pPr>
      <w:r>
        <w:t>Share anonymized user stories (with permission) about how Wolfmates solved a specific problem, framed as a helpful resource within a discussion.</w:t>
      </w:r>
    </w:p>
    <w:p>
      <w:pPr>
        <w:pStyle w:val="ListBullet"/>
      </w:pPr>
      <w:r>
        <w:t>Monitor conversations for common pain points and emerging trends to inform content and product development.</w:t>
      </w:r>
    </w:p>
    <w:p>
      <w:pPr>
        <w:pStyle w:val="Heading2"/>
      </w:pPr>
      <w:r>
        <w:t>Content Strategy</w:t>
      </w:r>
    </w:p>
    <w:p>
      <w:r>
        <w:rPr>
          <w:b/>
          <w:sz w:val="20"/>
        </w:rPr>
        <w:t xml:space="preserve">Platform: </w:t>
      </w:r>
      <w:r>
        <w:t>Facebook</w:t>
      </w:r>
    </w:p>
    <w:p>
      <w:r>
        <w:rPr>
          <w:b/>
          <w:sz w:val="20"/>
        </w:rPr>
        <w:t xml:space="preserve">Priority Rank: </w:t>
      </w:r>
      <w:r>
        <w:t>1</w:t>
      </w:r>
    </w:p>
    <w:p>
      <w:pPr>
        <w:pStyle w:val="Heading3"/>
      </w:pPr>
      <w:r>
        <w:t>Content Pillars</w:t>
      </w:r>
    </w:p>
    <w:p>
      <w:r>
        <w:rPr>
          <w:b/>
          <w:sz w:val="20"/>
        </w:rPr>
        <w:t xml:space="preserve">Pillar Name: </w:t>
      </w:r>
      <w:r>
        <w:t>Peace of Mind &amp; Control</w:t>
      </w:r>
    </w:p>
    <w:p>
      <w:r>
        <w:rPr>
          <w:b/>
          <w:sz w:val="20"/>
        </w:rPr>
        <w:t xml:space="preserve">Description: </w:t>
      </w:r>
      <w:r>
        <w:t>Content that directly addresses caregiver stress and overwhelm, offering reassurance and practical tools for managing complex family logistics. Aligns with 'Duty-Bound Directors' high Neuroticism and Conscientiousness, and Prevention-focused regulatory style.</w:t>
      </w:r>
    </w:p>
    <w:p>
      <w:r>
        <w:rPr>
          <w:b/>
          <w:sz w:val="20"/>
        </w:rPr>
        <w:t xml:space="preserve">Frequency: </w:t>
      </w:r>
      <w:r>
        <w:t>2-3 times/week</w:t>
      </w:r>
    </w:p>
    <w:p>
      <w:r>
        <w:rPr>
          <w:b/>
          <w:sz w:val="20"/>
        </w:rPr>
        <w:t xml:space="preserve">Engagement Goal: </w:t>
      </w:r>
      <w:r>
        <w:t>Engagement (comments, shares, saves), Lead Generation</w:t>
      </w:r>
    </w:p>
    <w:p>
      <w:r>
        <w:rPr>
          <w:b/>
          <w:sz w:val="22"/>
        </w:rPr>
        <w:t>Formats</w:t>
      </w:r>
    </w:p>
    <w:p>
      <w:pPr>
        <w:pStyle w:val="ListBullet"/>
      </w:pPr>
      <w:r>
        <w:t>Short-form native video (Reels/Stories)</w:t>
      </w:r>
    </w:p>
    <w:p>
      <w:pPr>
        <w:pStyle w:val="ListBullet"/>
      </w:pPr>
      <w:r>
        <w:t>Infographics/Checklists</w:t>
      </w:r>
    </w:p>
    <w:p>
      <w:pPr>
        <w:pStyle w:val="ListBullet"/>
      </w:pPr>
      <w:r>
        <w:t>Testimonials (video/image + text)</w:t>
      </w:r>
    </w:p>
    <w:p>
      <w:pPr>
        <w:pStyle w:val="ListBullet"/>
      </w:pPr>
      <w:r>
        <w:t>Polls/Q&amp;A</w:t>
      </w:r>
    </w:p>
    <w:p>
      <w:r>
        <w:rPr>
          <w:b/>
          <w:sz w:val="20"/>
        </w:rPr>
        <w:t xml:space="preserve">Pillar Name: </w:t>
      </w:r>
      <w:r>
        <w:t>Community &amp; Connection</w:t>
      </w:r>
    </w:p>
    <w:p>
      <w:r>
        <w:rPr>
          <w:b/>
          <w:sz w:val="20"/>
        </w:rPr>
        <w:t xml:space="preserve">Description: </w:t>
      </w:r>
      <w:r>
        <w:t>Content fostering a sense of shared experience and mutual support among caregivers and their extended networks. Appeals to 'Duty-Bound Directors' high Agreeableness and 'Compassionate Connectors' Benevolence.</w:t>
      </w:r>
    </w:p>
    <w:p>
      <w:r>
        <w:rPr>
          <w:b/>
          <w:sz w:val="20"/>
        </w:rPr>
        <w:t xml:space="preserve">Frequency: </w:t>
      </w:r>
      <w:r>
        <w:t>1-2 times/week</w:t>
      </w:r>
    </w:p>
    <w:p>
      <w:r>
        <w:rPr>
          <w:b/>
          <w:sz w:val="20"/>
        </w:rPr>
        <w:t xml:space="preserve">Engagement Goal: </w:t>
      </w:r>
      <w:r>
        <w:t>Engagement (comments, shares), Community Building</w:t>
      </w:r>
    </w:p>
    <w:p>
      <w:r>
        <w:rPr>
          <w:b/>
          <w:sz w:val="22"/>
        </w:rPr>
        <w:t>Formats</w:t>
      </w:r>
    </w:p>
    <w:p>
      <w:pPr>
        <w:pStyle w:val="ListBullet"/>
      </w:pPr>
      <w:r>
        <w:t>Inspirational stories (user-generated)</w:t>
      </w:r>
    </w:p>
    <w:p>
      <w:pPr>
        <w:pStyle w:val="ListBullet"/>
      </w:pPr>
      <w:r>
        <w:t>Discussion prompts/Questions</w:t>
      </w:r>
    </w:p>
    <w:p>
      <w:pPr>
        <w:pStyle w:val="ListBullet"/>
      </w:pPr>
      <w:r>
        <w:t>Facebook Group exclusive content</w:t>
      </w:r>
    </w:p>
    <w:p>
      <w:pPr>
        <w:pStyle w:val="ListBullet"/>
      </w:pPr>
      <w:r>
        <w:t>Live Q&amp;A with community managers</w:t>
      </w:r>
    </w:p>
    <w:p>
      <w:r>
        <w:rPr>
          <w:b/>
          <w:sz w:val="20"/>
        </w:rPr>
        <w:t xml:space="preserve">Pillar Name: </w:t>
      </w:r>
      <w:r>
        <w:t>Empowering Independence</w:t>
      </w:r>
    </w:p>
    <w:p>
      <w:r>
        <w:rPr>
          <w:b/>
          <w:sz w:val="20"/>
        </w:rPr>
        <w:t xml:space="preserve">Description: </w:t>
      </w:r>
      <w:r>
        <w:t>Showcasing how Wolfmates enables seniors to 'age in place' with dignity, emphasizing 'supported, not supervised'. This indirectly addresses 'Resilient Autonomists' Liberty/Oppression foundation by educating their children.</w:t>
      </w:r>
    </w:p>
    <w:p>
      <w:r>
        <w:rPr>
          <w:b/>
          <w:sz w:val="20"/>
        </w:rPr>
        <w:t xml:space="preserve">Frequency: </w:t>
      </w:r>
      <w:r>
        <w:t>1 time/week</w:t>
      </w:r>
    </w:p>
    <w:p>
      <w:r>
        <w:rPr>
          <w:b/>
          <w:sz w:val="20"/>
        </w:rPr>
        <w:t xml:space="preserve">Engagement Goal: </w:t>
      </w:r>
      <w:r>
        <w:t>Awareness, Engagement</w:t>
      </w:r>
    </w:p>
    <w:p>
      <w:r>
        <w:rPr>
          <w:b/>
          <w:sz w:val="22"/>
        </w:rPr>
        <w:t>Formats</w:t>
      </w:r>
    </w:p>
    <w:p>
      <w:pPr>
        <w:pStyle w:val="ListBullet"/>
      </w:pPr>
      <w:r>
        <w:t>Short educational videos</w:t>
      </w:r>
    </w:p>
    <w:p>
      <w:pPr>
        <w:pStyle w:val="ListBullet"/>
      </w:pPr>
      <w:r>
        <w:t>Success stories (family + senior)</w:t>
      </w:r>
    </w:p>
    <w:p>
      <w:pPr>
        <w:pStyle w:val="ListBullet"/>
      </w:pPr>
      <w:r>
        <w:t>Infographics on benefits of aging in place</w:t>
      </w:r>
    </w:p>
    <w:p>
      <w:pPr>
        <w:pStyle w:val="ListBullet"/>
      </w:pPr>
      <w:r>
        <w:t>Myth vs. Fact posts</w:t>
      </w:r>
    </w:p>
    <w:p>
      <w:pPr>
        <w:pStyle w:val="Heading3"/>
      </w:pPr>
      <w:r>
        <w:t>Content Mix</w:t>
      </w:r>
    </w:p>
    <w:p>
      <w:r>
        <w:rPr>
          <w:b/>
          <w:sz w:val="20"/>
        </w:rPr>
        <w:t xml:space="preserve">Content Type: </w:t>
      </w:r>
      <w:r>
        <w:t>Educational Tips &amp; Checklists</w:t>
      </w:r>
    </w:p>
    <w:p>
      <w:r>
        <w:rPr>
          <w:b/>
          <w:sz w:val="20"/>
        </w:rPr>
        <w:t xml:space="preserve">Percentage: </w:t>
      </w:r>
      <w:r>
        <w:t>30</w:t>
      </w:r>
    </w:p>
    <w:p>
      <w:r>
        <w:rPr>
          <w:b/>
          <w:sz w:val="20"/>
        </w:rPr>
        <w:t xml:space="preserve">Rationale: </w:t>
      </w:r>
      <w:r>
        <w:t>Directly addresses 'Duty-Bound Directors' pain points for organization and efficiency. Facebook's algorithm rewards content that keeps users on the platform and provides value, leading to shares and saves.</w:t>
      </w:r>
    </w:p>
    <w:p>
      <w:r>
        <w:rPr>
          <w:b/>
          <w:sz w:val="20"/>
        </w:rPr>
        <w:t xml:space="preserve">Content Type: </w:t>
      </w:r>
      <w:r>
        <w:t>Relatable Stories &amp; Testimonials</w:t>
      </w:r>
    </w:p>
    <w:p>
      <w:r>
        <w:rPr>
          <w:b/>
          <w:sz w:val="20"/>
        </w:rPr>
        <w:t xml:space="preserve">Percentage: </w:t>
      </w:r>
      <w:r>
        <w:t>25</w:t>
      </w:r>
    </w:p>
    <w:p>
      <w:r>
        <w:rPr>
          <w:b/>
          <w:sz w:val="20"/>
        </w:rPr>
        <w:t xml:space="preserve">Rationale: </w:t>
      </w:r>
      <w:r>
        <w:t>Builds social proof (Cialdini) and empathy, appealing to 'Duty-Bound Directors' high Agreeableness and Neuroticism. Emotional content drives shares and comments, boosting reach on Facebook.</w:t>
      </w:r>
    </w:p>
    <w:p>
      <w:r>
        <w:rPr>
          <w:b/>
          <w:sz w:val="20"/>
        </w:rPr>
        <w:t xml:space="preserve">Content Type: </w:t>
      </w:r>
      <w:r>
        <w:t>Community Engagement (Polls, Q&amp;A, Discussion)</w:t>
      </w:r>
    </w:p>
    <w:p>
      <w:r>
        <w:rPr>
          <w:b/>
          <w:sz w:val="20"/>
        </w:rPr>
        <w:t xml:space="preserve">Percentage: </w:t>
      </w:r>
      <w:r>
        <w:t>20</w:t>
      </w:r>
    </w:p>
    <w:p>
      <w:r>
        <w:rPr>
          <w:b/>
          <w:sz w:val="20"/>
        </w:rPr>
        <w:t xml:space="preserve">Rationale: </w:t>
      </w:r>
      <w:r>
        <w:t>Fosters interaction, which Facebook prioritizes. Helps 'Compassionate Connectors' feel involved and 'Duty-Bound Directors' find peer support. Creates meaningful interaction signals.</w:t>
      </w:r>
    </w:p>
    <w:p>
      <w:r>
        <w:rPr>
          <w:b/>
          <w:sz w:val="20"/>
        </w:rPr>
        <w:t xml:space="preserve">Content Type: </w:t>
      </w:r>
      <w:r>
        <w:t>Product Features &amp; Benefits (soft sell)</w:t>
      </w:r>
    </w:p>
    <w:p>
      <w:r>
        <w:rPr>
          <w:b/>
          <w:sz w:val="20"/>
        </w:rPr>
        <w:t xml:space="preserve">Percentage: </w:t>
      </w:r>
      <w:r>
        <w:t>15</w:t>
      </w:r>
    </w:p>
    <w:p>
      <w:r>
        <w:rPr>
          <w:b/>
          <w:sz w:val="20"/>
        </w:rPr>
        <w:t xml:space="preserve">Rationale: </w:t>
      </w:r>
      <w:r>
        <w:t>Informs about the 'all-in-one' solution. Framed as solutions to problems, not just features. Drives conversion by showing how Wolfmates alleviates specific pain points.</w:t>
      </w:r>
    </w:p>
    <w:p>
      <w:r>
        <w:rPr>
          <w:b/>
          <w:sz w:val="20"/>
        </w:rPr>
        <w:t xml:space="preserve">Content Type: </w:t>
      </w:r>
      <w:r>
        <w:t>Inspirational/Empowering Content</w:t>
      </w:r>
    </w:p>
    <w:p>
      <w:r>
        <w:rPr>
          <w:b/>
          <w:sz w:val="20"/>
        </w:rPr>
        <w:t xml:space="preserve">Percentage: </w:t>
      </w:r>
      <w:r>
        <w:t>10</w:t>
      </w:r>
    </w:p>
    <w:p>
      <w:r>
        <w:rPr>
          <w:b/>
          <w:sz w:val="20"/>
        </w:rPr>
        <w:t xml:space="preserve">Rationale: </w:t>
      </w:r>
      <w:r>
        <w:t>Provides emotional uplift for stressed caregivers, creating positive brand association. Highly shareable content that expands reach.</w:t>
      </w:r>
    </w:p>
    <w:p>
      <w:pPr>
        <w:pStyle w:val="Heading3"/>
      </w:pPr>
      <w:r>
        <w:t>Platform Tactics</w:t>
      </w:r>
    </w:p>
    <w:p>
      <w:r>
        <w:rPr>
          <w:b/>
          <w:sz w:val="20"/>
        </w:rPr>
        <w:t xml:space="preserve">Best Posting Times: </w:t>
      </w:r>
      <w:r>
        <w:t>Weekdays 9 AM - 2 PM (lunch breaks, after school drop-off), Evenings 7 PM - 9 PM (after family duties).</w:t>
      </w:r>
    </w:p>
    <w:p>
      <w:r>
        <w:rPr>
          <w:b/>
          <w:sz w:val="20"/>
        </w:rPr>
        <w:t xml:space="preserve">Cross Platform Repurposing: </w:t>
      </w:r>
      <w:r>
        <w:t>Facebook Reels can be repurposed for Instagram Reels (with minor edits for trending audio/text). Educational infographics can be adapted into Instagram Carousels. Testimonials can be shared across platforms, with platform-specific captions.</w:t>
      </w:r>
    </w:p>
    <w:p>
      <w:r>
        <w:rPr>
          <w:b/>
          <w:sz w:val="22"/>
        </w:rPr>
        <w:t>Hashtag Strategy</w:t>
      </w:r>
    </w:p>
    <w:p>
      <w:r>
        <w:rPr>
          <w:b/>
          <w:sz w:val="20"/>
        </w:rPr>
        <w:t xml:space="preserve">Hashtag: </w:t>
      </w:r>
      <w:r>
        <w:t>#caregiving</w:t>
      </w:r>
    </w:p>
    <w:p>
      <w:r>
        <w:rPr>
          <w:b/>
          <w:sz w:val="20"/>
        </w:rPr>
        <w:t xml:space="preserve">Volume: </w:t>
      </w:r>
      <w:r>
        <w:t>1.5M posts (Instagram, similar on FB)</w:t>
      </w:r>
    </w:p>
    <w:p>
      <w:r>
        <w:rPr>
          <w:b/>
          <w:sz w:val="20"/>
        </w:rPr>
        <w:t xml:space="preserve">Use Case: </w:t>
      </w:r>
      <w:r>
        <w:t>Broad reach, general caregiving community.</w:t>
      </w:r>
    </w:p>
    <w:p>
      <w:r>
        <w:rPr>
          <w:b/>
          <w:sz w:val="20"/>
        </w:rPr>
        <w:t xml:space="preserve">Hashtag: </w:t>
      </w:r>
      <w:r>
        <w:t>#sandwichgeneration</w:t>
      </w:r>
    </w:p>
    <w:p>
      <w:r>
        <w:rPr>
          <w:b/>
          <w:sz w:val="20"/>
        </w:rPr>
        <w:t xml:space="preserve">Volume: </w:t>
      </w:r>
      <w:r>
        <w:t>150K posts</w:t>
      </w:r>
    </w:p>
    <w:p>
      <w:r>
        <w:rPr>
          <w:b/>
          <w:sz w:val="20"/>
        </w:rPr>
        <w:t xml:space="preserve">Use Case: </w:t>
      </w:r>
      <w:r>
        <w:t>Targets a core demographic of 'Duty-Bound Directors'.</w:t>
      </w:r>
    </w:p>
    <w:p>
      <w:r>
        <w:rPr>
          <w:b/>
          <w:sz w:val="20"/>
        </w:rPr>
        <w:t xml:space="preserve">Hashtag: </w:t>
      </w:r>
      <w:r>
        <w:t>#aginginplace</w:t>
      </w:r>
    </w:p>
    <w:p>
      <w:r>
        <w:rPr>
          <w:b/>
          <w:sz w:val="20"/>
        </w:rPr>
        <w:t xml:space="preserve">Volume: </w:t>
      </w:r>
      <w:r>
        <w:t>300K posts</w:t>
      </w:r>
    </w:p>
    <w:p>
      <w:r>
        <w:rPr>
          <w:b/>
          <w:sz w:val="20"/>
        </w:rPr>
        <w:t xml:space="preserve">Use Case: </w:t>
      </w:r>
      <w:r>
        <w:t>Relevant to 'Resilient Autonomists' and their advocates, emphasizing independence.</w:t>
      </w:r>
    </w:p>
    <w:p>
      <w:r>
        <w:rPr>
          <w:b/>
          <w:sz w:val="20"/>
        </w:rPr>
        <w:t xml:space="preserve">Hashtag: </w:t>
      </w:r>
      <w:r>
        <w:t>#familycare</w:t>
      </w:r>
    </w:p>
    <w:p>
      <w:r>
        <w:rPr>
          <w:b/>
          <w:sz w:val="20"/>
        </w:rPr>
        <w:t xml:space="preserve">Volume: </w:t>
      </w:r>
      <w:r>
        <w:t>500K posts</w:t>
      </w:r>
    </w:p>
    <w:p>
      <w:r>
        <w:rPr>
          <w:b/>
          <w:sz w:val="20"/>
        </w:rPr>
        <w:t xml:space="preserve">Use Case: </w:t>
      </w:r>
      <w:r>
        <w:t>Mid-range, specific to family-led care.</w:t>
      </w:r>
    </w:p>
    <w:p>
      <w:r>
        <w:rPr>
          <w:b/>
          <w:sz w:val="20"/>
        </w:rPr>
        <w:t xml:space="preserve">Hashtag: </w:t>
      </w:r>
      <w:r>
        <w:t>#wolfmates</w:t>
      </w:r>
    </w:p>
    <w:p>
      <w:r>
        <w:rPr>
          <w:b/>
          <w:sz w:val="20"/>
        </w:rPr>
        <w:t xml:space="preserve">Volume: </w:t>
      </w:r>
      <w:r>
        <w:t>Brand new</w:t>
      </w:r>
    </w:p>
    <w:p>
      <w:r>
        <w:rPr>
          <w:b/>
          <w:sz w:val="20"/>
        </w:rPr>
        <w:t xml:space="preserve">Use Case: </w:t>
      </w:r>
      <w:r>
        <w:t>Brand-specific, for tracking and community building.</w:t>
      </w:r>
    </w:p>
    <w:p>
      <w:r>
        <w:rPr>
          <w:b/>
          <w:sz w:val="22"/>
        </w:rPr>
        <w:t>Algorithm Optimization</w:t>
      </w:r>
    </w:p>
    <w:p>
      <w:pPr>
        <w:pStyle w:val="ListBullet"/>
      </w:pPr>
      <w:r>
        <w:t>Focus on native video (Reels, long-form) as it's prioritized for reach and watch time.</w:t>
      </w:r>
    </w:p>
    <w:p>
      <w:pPr>
        <w:pStyle w:val="ListBullet"/>
      </w:pPr>
      <w:r>
        <w:t>Encourage shares and comments, as these are strong signals for 'meaningful interactions'.</w:t>
      </w:r>
    </w:p>
    <w:p>
      <w:pPr>
        <w:pStyle w:val="ListBullet"/>
      </w:pPr>
      <w:r>
        <w:t>Actively manage and respond to comments to boost engagement rates and signal community value.</w:t>
      </w:r>
    </w:p>
    <w:p>
      <w:pPr>
        <w:pStyle w:val="ListBullet"/>
      </w:pPr>
      <w:r>
        <w:t>Leverage Facebook Groups to build a highly engaged, segmented community, as group content often bypasses some feed restrictions.</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Visual Calm &amp; Inspiration</w:t>
      </w:r>
    </w:p>
    <w:p>
      <w:r>
        <w:rPr>
          <w:b/>
          <w:sz w:val="20"/>
        </w:rPr>
        <w:t xml:space="preserve">Description: </w:t>
      </w:r>
      <w:r>
        <w:t>Content designed to provide a moment of peace, inspiration, or simple beauty amidst the chaos of caregiving. Appeals to 'Duty-Bound Directors' high Neuroticism (seeking calm) and high Agreeableness (appreciating positive messages).</w:t>
      </w:r>
    </w:p>
    <w:p>
      <w:r>
        <w:rPr>
          <w:b/>
          <w:sz w:val="20"/>
        </w:rPr>
        <w:t xml:space="preserve">Frequency: </w:t>
      </w:r>
      <w:r>
        <w:t>2-3 times/week</w:t>
      </w:r>
    </w:p>
    <w:p>
      <w:r>
        <w:rPr>
          <w:b/>
          <w:sz w:val="20"/>
        </w:rPr>
        <w:t xml:space="preserve">Engagement Goal: </w:t>
      </w:r>
      <w:r>
        <w:t>Awareness, Emotional Connection</w:t>
      </w:r>
    </w:p>
    <w:p>
      <w:r>
        <w:rPr>
          <w:b/>
          <w:sz w:val="22"/>
        </w:rPr>
        <w:t>Formats</w:t>
      </w:r>
    </w:p>
    <w:p>
      <w:pPr>
        <w:pStyle w:val="ListBullet"/>
      </w:pPr>
      <w:r>
        <w:t>Aesthetic static images with quotes</w:t>
      </w:r>
    </w:p>
    <w:p>
      <w:pPr>
        <w:pStyle w:val="ListBullet"/>
      </w:pPr>
      <w:r>
        <w:t>Short, calming Reels</w:t>
      </w:r>
    </w:p>
    <w:p>
      <w:pPr>
        <w:pStyle w:val="ListBullet"/>
      </w:pPr>
      <w:r>
        <w:t>Behind-the-scenes glimpses (Stories)</w:t>
      </w:r>
    </w:p>
    <w:p>
      <w:r>
        <w:rPr>
          <w:b/>
          <w:sz w:val="20"/>
        </w:rPr>
        <w:t xml:space="preserve">Pillar Name: </w:t>
      </w:r>
      <w:r>
        <w:t>Actionable Caregiver Hacks</w:t>
      </w:r>
    </w:p>
    <w:p>
      <w:r>
        <w:rPr>
          <w:b/>
          <w:sz w:val="20"/>
        </w:rPr>
        <w:t xml:space="preserve">Description: </w:t>
      </w:r>
      <w:r>
        <w:t>Quick, digestible tips and tricks for efficiency and organization in caregiving and family management. Targets 'Duty-Bound Directors' high Conscientiousness and need for practical solutions.</w:t>
      </w:r>
    </w:p>
    <w:p>
      <w:r>
        <w:rPr>
          <w:b/>
          <w:sz w:val="20"/>
        </w:rPr>
        <w:t xml:space="preserve">Frequency: </w:t>
      </w:r>
      <w:r>
        <w:t>2 times/week</w:t>
      </w:r>
    </w:p>
    <w:p>
      <w:r>
        <w:rPr>
          <w:b/>
          <w:sz w:val="20"/>
        </w:rPr>
        <w:t xml:space="preserve">Engagement Goal: </w:t>
      </w:r>
      <w:r>
        <w:t>Engagement (saves, shares), Lead Generation</w:t>
      </w:r>
    </w:p>
    <w:p>
      <w:r>
        <w:rPr>
          <w:b/>
          <w:sz w:val="22"/>
        </w:rPr>
        <w:t>Formats</w:t>
      </w:r>
    </w:p>
    <w:p>
      <w:pPr>
        <w:pStyle w:val="ListBullet"/>
      </w:pPr>
      <w:r>
        <w:t>Carousel posts (multi-slide guides)</w:t>
      </w:r>
    </w:p>
    <w:p>
      <w:pPr>
        <w:pStyle w:val="ListBullet"/>
      </w:pPr>
      <w:r>
        <w:t>Quick Reel tutorials</w:t>
      </w:r>
    </w:p>
    <w:p>
      <w:pPr>
        <w:pStyle w:val="ListBullet"/>
      </w:pPr>
      <w:r>
        <w:t>Infographics</w:t>
      </w:r>
    </w:p>
    <w:p>
      <w:r>
        <w:rPr>
          <w:b/>
          <w:sz w:val="20"/>
        </w:rPr>
        <w:t xml:space="preserve">Pillar Name: </w:t>
      </w:r>
      <w:r>
        <w:t>Authentic Family Journeys</w:t>
      </w:r>
    </w:p>
    <w:p>
      <w:r>
        <w:rPr>
          <w:b/>
          <w:sz w:val="20"/>
        </w:rPr>
        <w:t xml:space="preserve">Description: </w:t>
      </w:r>
      <w:r>
        <w:t>Showcasing real stories of families using Wolfmates to simplify their lives, emphasizing connection and support. Builds social proof and emotional resonance for 'Duty-Bound Directors'.</w:t>
      </w:r>
    </w:p>
    <w:p>
      <w:r>
        <w:rPr>
          <w:b/>
          <w:sz w:val="20"/>
        </w:rPr>
        <w:t xml:space="preserve">Frequency: </w:t>
      </w:r>
      <w:r>
        <w:t>1 time/week</w:t>
      </w:r>
    </w:p>
    <w:p>
      <w:r>
        <w:rPr>
          <w:b/>
          <w:sz w:val="20"/>
        </w:rPr>
        <w:t xml:space="preserve">Engagement Goal: </w:t>
      </w:r>
      <w:r>
        <w:t>Engagement (comments, shares), Trust Building</w:t>
      </w:r>
    </w:p>
    <w:p>
      <w:r>
        <w:rPr>
          <w:b/>
          <w:sz w:val="22"/>
        </w:rPr>
        <w:t>Formats</w:t>
      </w:r>
    </w:p>
    <w:p>
      <w:pPr>
        <w:pStyle w:val="ListBullet"/>
      </w:pPr>
      <w:r>
        <w:t>User-generated content (Reels/Stories)</w:t>
      </w:r>
    </w:p>
    <w:p>
      <w:pPr>
        <w:pStyle w:val="ListBullet"/>
      </w:pPr>
      <w:r>
        <w:t>Mini-interviews/testimonials</w:t>
      </w:r>
    </w:p>
    <w:p>
      <w:pPr>
        <w:pStyle w:val="ListBullet"/>
      </w:pPr>
      <w:r>
        <w:t>Before &amp; After scenarios</w:t>
      </w:r>
    </w:p>
    <w:p>
      <w:pPr>
        <w:pStyle w:val="Heading3"/>
      </w:pPr>
      <w:r>
        <w:t>Content Mix</w:t>
      </w:r>
    </w:p>
    <w:p>
      <w:r>
        <w:rPr>
          <w:b/>
          <w:sz w:val="20"/>
        </w:rPr>
        <w:t xml:space="preserve">Content Type: </w:t>
      </w:r>
      <w:r>
        <w:t>Reels (Tips, Relatable Moments, Inspiration)</w:t>
      </w:r>
    </w:p>
    <w:p>
      <w:r>
        <w:rPr>
          <w:b/>
          <w:sz w:val="20"/>
        </w:rPr>
        <w:t xml:space="preserve">Percentage: </w:t>
      </w:r>
      <w:r>
        <w:t>40</w:t>
      </w:r>
    </w:p>
    <w:p>
      <w:r>
        <w:rPr>
          <w:b/>
          <w:sz w:val="20"/>
        </w:rPr>
        <w:t xml:space="preserve">Rationale: </w:t>
      </w:r>
      <w:r>
        <w:t>Instagram's algorithm heavily favors Reels for broad discovery. Short, engaging videos with trending audio are key for reaching new 'Duty-Bound Directors'.</w:t>
      </w:r>
    </w:p>
    <w:p>
      <w:r>
        <w:rPr>
          <w:b/>
          <w:sz w:val="20"/>
        </w:rPr>
        <w:t xml:space="preserve">Content Type: </w:t>
      </w:r>
      <w:r>
        <w:t>Carousels (Guides, Checklists, How-to's)</w:t>
      </w:r>
    </w:p>
    <w:p>
      <w:r>
        <w:rPr>
          <w:b/>
          <w:sz w:val="20"/>
        </w:rPr>
        <w:t xml:space="preserve">Percentage: </w:t>
      </w:r>
      <w:r>
        <w:t>30</w:t>
      </w:r>
    </w:p>
    <w:p>
      <w:r>
        <w:rPr>
          <w:b/>
          <w:sz w:val="20"/>
        </w:rPr>
        <w:t xml:space="preserve">Rationale: </w:t>
      </w:r>
      <w:r>
        <w:t>Optimized for saves and longer time-on-post, strong signals for Instagram's algorithm. Appeals to 'Duty-Bound Directors' need for organized, actionable information.</w:t>
      </w:r>
    </w:p>
    <w:p>
      <w:r>
        <w:rPr>
          <w:b/>
          <w:sz w:val="20"/>
        </w:rPr>
        <w:t xml:space="preserve">Content Type: </w:t>
      </w:r>
      <w:r>
        <w:t>Stories (Polls, Q&amp;A, Behind-the-Scenes)</w:t>
      </w:r>
    </w:p>
    <w:p>
      <w:r>
        <w:rPr>
          <w:b/>
          <w:sz w:val="20"/>
        </w:rPr>
        <w:t xml:space="preserve">Percentage: </w:t>
      </w:r>
      <w:r>
        <w:t>15</w:t>
      </w:r>
    </w:p>
    <w:p>
      <w:r>
        <w:rPr>
          <w:b/>
          <w:sz w:val="20"/>
        </w:rPr>
        <w:t xml:space="preserve">Rationale: </w:t>
      </w:r>
      <w:r>
        <w:t>Drives direct engagement and builds a sense of intimacy. Good for quick updates and interactive content with 'Duty-Bound Directors'.</w:t>
      </w:r>
    </w:p>
    <w:p>
      <w:r>
        <w:rPr>
          <w:b/>
          <w:sz w:val="20"/>
        </w:rPr>
        <w:t xml:space="preserve">Content Type: </w:t>
      </w:r>
      <w:r>
        <w:t>Static Images (Quotes, Announcements)</w:t>
      </w:r>
    </w:p>
    <w:p>
      <w:r>
        <w:rPr>
          <w:b/>
          <w:sz w:val="20"/>
        </w:rPr>
        <w:t xml:space="preserve">Percentage: </w:t>
      </w:r>
      <w:r>
        <w:t>15</w:t>
      </w:r>
    </w:p>
    <w:p>
      <w:r>
        <w:rPr>
          <w:b/>
          <w:sz w:val="20"/>
        </w:rPr>
        <w:t xml:space="preserve">Rationale: </w:t>
      </w:r>
      <w:r>
        <w:t>Supports the 'Visual Calm' pillar and can be easily shared. Lower algorithm priority than Reels/Carousels but important for aesthetic and simple messaging.</w:t>
      </w:r>
    </w:p>
    <w:p>
      <w:pPr>
        <w:pStyle w:val="Heading3"/>
      </w:pPr>
      <w:r>
        <w:t>Platform Tactics</w:t>
      </w:r>
    </w:p>
    <w:p>
      <w:r>
        <w:rPr>
          <w:b/>
          <w:sz w:val="20"/>
        </w:rPr>
        <w:t xml:space="preserve">Best Posting Times: </w:t>
      </w:r>
      <w:r>
        <w:t>Weekdays 10 AM - 12 PM, 2 PM - 4 PM, and 7 PM - 9 PM. Weekends 10 AM - 1 PM.</w:t>
      </w:r>
    </w:p>
    <w:p>
      <w:r>
        <w:rPr>
          <w:b/>
          <w:sz w:val="20"/>
        </w:rPr>
        <w:t xml:space="preserve">Cross Platform Repurposing: </w:t>
      </w:r>
      <w:r>
        <w:t>Instagram Reels can be cross-posted to Facebook Reels and YouTube Shorts (with YouTube-specific titles/descriptions). Infographics can be adapted for Pinterest. Testimonials can be used on Facebook and LinkedIn.</w:t>
      </w:r>
    </w:p>
    <w:p>
      <w:r>
        <w:rPr>
          <w:b/>
          <w:sz w:val="22"/>
        </w:rPr>
        <w:t>Hashtag Strategy</w:t>
      </w:r>
    </w:p>
    <w:p>
      <w:r>
        <w:rPr>
          <w:b/>
          <w:sz w:val="20"/>
        </w:rPr>
        <w:t xml:space="preserve">Hashtag: </w:t>
      </w:r>
      <w:r>
        <w:t>#caregiverlife</w:t>
      </w:r>
    </w:p>
    <w:p>
      <w:r>
        <w:rPr>
          <w:b/>
          <w:sz w:val="20"/>
        </w:rPr>
        <w:t xml:space="preserve">Volume: </w:t>
      </w:r>
      <w:r>
        <w:t>800K posts</w:t>
      </w:r>
    </w:p>
    <w:p>
      <w:r>
        <w:rPr>
          <w:b/>
          <w:sz w:val="20"/>
        </w:rPr>
        <w:t xml:space="preserve">Use Case: </w:t>
      </w:r>
      <w:r>
        <w:t>Specific to the daily life of a caregiver.</w:t>
      </w:r>
    </w:p>
    <w:p>
      <w:r>
        <w:rPr>
          <w:b/>
          <w:sz w:val="20"/>
        </w:rPr>
        <w:t xml:space="preserve">Hashtag: </w:t>
      </w:r>
      <w:r>
        <w:t>#familyorganization</w:t>
      </w:r>
    </w:p>
    <w:p>
      <w:r>
        <w:rPr>
          <w:b/>
          <w:sz w:val="20"/>
        </w:rPr>
        <w:t xml:space="preserve">Volume: </w:t>
      </w:r>
      <w:r>
        <w:t>400K posts</w:t>
      </w:r>
    </w:p>
    <w:p>
      <w:r>
        <w:rPr>
          <w:b/>
          <w:sz w:val="20"/>
        </w:rPr>
        <w:t xml:space="preserve">Use Case: </w:t>
      </w:r>
      <w:r>
        <w:t>Appeals to the organizational aspect of Wolfmates.</w:t>
      </w:r>
    </w:p>
    <w:p>
      <w:r>
        <w:rPr>
          <w:b/>
          <w:sz w:val="20"/>
        </w:rPr>
        <w:t xml:space="preserve">Hashtag: </w:t>
      </w:r>
      <w:r>
        <w:t>#eldercaretech</w:t>
      </w:r>
    </w:p>
    <w:p>
      <w:r>
        <w:rPr>
          <w:b/>
          <w:sz w:val="20"/>
        </w:rPr>
        <w:t xml:space="preserve">Volume: </w:t>
      </w:r>
      <w:r>
        <w:t>10K posts</w:t>
      </w:r>
    </w:p>
    <w:p>
      <w:r>
        <w:rPr>
          <w:b/>
          <w:sz w:val="20"/>
        </w:rPr>
        <w:t xml:space="preserve">Use Case: </w:t>
      </w:r>
      <w:r>
        <w:t>Niche, targets 'Future-Proofing Architects' and tech-interested 'Duty-Bound Directors'.</w:t>
      </w:r>
    </w:p>
    <w:p>
      <w:r>
        <w:rPr>
          <w:b/>
          <w:sz w:val="20"/>
        </w:rPr>
        <w:t xml:space="preserve">Hashtag: </w:t>
      </w:r>
      <w:r>
        <w:t>#peaceofmind</w:t>
      </w:r>
    </w:p>
    <w:p>
      <w:r>
        <w:rPr>
          <w:b/>
          <w:sz w:val="20"/>
        </w:rPr>
        <w:t xml:space="preserve">Volume: </w:t>
      </w:r>
      <w:r>
        <w:t>2M posts</w:t>
      </w:r>
    </w:p>
    <w:p>
      <w:r>
        <w:rPr>
          <w:b/>
          <w:sz w:val="20"/>
        </w:rPr>
        <w:t xml:space="preserve">Use Case: </w:t>
      </w:r>
      <w:r>
        <w:t>Emotional resonance, broad appeal to core benefit.</w:t>
      </w:r>
    </w:p>
    <w:p>
      <w:r>
        <w:rPr>
          <w:b/>
          <w:sz w:val="20"/>
        </w:rPr>
        <w:t xml:space="preserve">Hashtag: </w:t>
      </w:r>
      <w:r>
        <w:t>#wolfmatesapp</w:t>
      </w:r>
    </w:p>
    <w:p>
      <w:r>
        <w:rPr>
          <w:b/>
          <w:sz w:val="20"/>
        </w:rPr>
        <w:t xml:space="preserve">Volume: </w:t>
      </w:r>
      <w:r>
        <w:t>Brand new</w:t>
      </w:r>
    </w:p>
    <w:p>
      <w:r>
        <w:rPr>
          <w:b/>
          <w:sz w:val="20"/>
        </w:rPr>
        <w:t xml:space="preserve">Use Case: </w:t>
      </w:r>
      <w:r>
        <w:t>Brand-specific, for tracking and app promotion.</w:t>
      </w:r>
    </w:p>
    <w:p>
      <w:r>
        <w:rPr>
          <w:b/>
          <w:sz w:val="22"/>
        </w:rPr>
        <w:t>Algorithm Optimization</w:t>
      </w:r>
    </w:p>
    <w:p>
      <w:pPr>
        <w:pStyle w:val="ListBullet"/>
      </w:pPr>
      <w:r>
        <w:t>Prioritize Reels for reach and Carousels for saves/engagement. Instagram's algorithm rewards content that keeps users on the platform longer.</w:t>
      </w:r>
    </w:p>
    <w:p>
      <w:pPr>
        <w:pStyle w:val="ListBullet"/>
      </w:pPr>
      <w:r>
        <w:t>Use trending audio for Reels. Aim for 15-30 second Reels with a strong hook in the first 3 seconds.</w:t>
      </w:r>
    </w:p>
    <w:p>
      <w:pPr>
        <w:pStyle w:val="ListBullet"/>
      </w:pPr>
      <w:r>
        <w:t>Encourage saves and shares through valuable, actionable content. These are powerful signals for the algorithm.</w:t>
      </w:r>
    </w:p>
    <w:p>
      <w:pPr>
        <w:pStyle w:val="ListBullet"/>
      </w:pPr>
      <w:r>
        <w:t>Engage with comments promptly to boost engagement rate and signal account activity.</w:t>
      </w:r>
    </w:p>
    <w:p>
      <w:r>
        <w:rPr>
          <w:b/>
          <w:sz w:val="20"/>
        </w:rPr>
        <w:t xml:space="preserve">Platform: </w:t>
      </w:r>
      <w:r>
        <w:t>LinkedIn</w:t>
      </w:r>
    </w:p>
    <w:p>
      <w:r>
        <w:rPr>
          <w:b/>
          <w:sz w:val="20"/>
        </w:rPr>
        <w:t xml:space="preserve">Priority Rank: </w:t>
      </w:r>
      <w:r>
        <w:t>3</w:t>
      </w:r>
    </w:p>
    <w:p>
      <w:pPr>
        <w:pStyle w:val="Heading3"/>
      </w:pPr>
      <w:r>
        <w:t>Content Pillars</w:t>
      </w:r>
    </w:p>
    <w:p>
      <w:r>
        <w:rPr>
          <w:b/>
          <w:sz w:val="20"/>
        </w:rPr>
        <w:t xml:space="preserve">Pillar Name: </w:t>
      </w:r>
      <w:r>
        <w:t>Thought Leadership in Caregiving</w:t>
      </w:r>
    </w:p>
    <w:p>
      <w:r>
        <w:rPr>
          <w:b/>
          <w:sz w:val="20"/>
        </w:rPr>
        <w:t xml:space="preserve">Description: </w:t>
      </w:r>
      <w:r>
        <w:t>Positioning Wolfmates as an expert in the challenges and solutions for modern family caregiving, especially in the context of professional life. Appeals to 'Duty-Bound Directors' and 'Future-Proofing Architects' need for credible, authoritative information.</w:t>
      </w:r>
    </w:p>
    <w:p>
      <w:r>
        <w:rPr>
          <w:b/>
          <w:sz w:val="20"/>
        </w:rPr>
        <w:t xml:space="preserve">Frequency: </w:t>
      </w:r>
      <w:r>
        <w:t>1-2 times/week</w:t>
      </w:r>
    </w:p>
    <w:p>
      <w:r>
        <w:rPr>
          <w:b/>
          <w:sz w:val="20"/>
        </w:rPr>
        <w:t xml:space="preserve">Engagement Goal: </w:t>
      </w:r>
      <w:r>
        <w:t>Awareness, Authority Building</w:t>
      </w:r>
    </w:p>
    <w:p>
      <w:r>
        <w:rPr>
          <w:b/>
          <w:sz w:val="22"/>
        </w:rPr>
        <w:t>Formats</w:t>
      </w:r>
    </w:p>
    <w:p>
      <w:pPr>
        <w:pStyle w:val="ListBullet"/>
      </w:pPr>
      <w:r>
        <w:t>LinkedIn Articles (Pulse)</w:t>
      </w:r>
    </w:p>
    <w:p>
      <w:pPr>
        <w:pStyle w:val="ListBullet"/>
      </w:pPr>
      <w:r>
        <w:t>Native video (interviews, panel discussions)</w:t>
      </w:r>
    </w:p>
    <w:p>
      <w:pPr>
        <w:pStyle w:val="ListBullet"/>
      </w:pPr>
      <w:r>
        <w:t>Infographics with data/stats</w:t>
      </w:r>
    </w:p>
    <w:p>
      <w:r>
        <w:rPr>
          <w:b/>
          <w:sz w:val="20"/>
        </w:rPr>
        <w:t xml:space="preserve">Pillar Name: </w:t>
      </w:r>
      <w:r>
        <w:t>Employer Solutions &amp; Benefits</w:t>
      </w:r>
    </w:p>
    <w:p>
      <w:r>
        <w:rPr>
          <w:b/>
          <w:sz w:val="20"/>
        </w:rPr>
        <w:t xml:space="preserve">Description: </w:t>
      </w:r>
      <w:r>
        <w:t>Highlighting Wolfmates' enterprise offerings and the benefits for employee well-being and retention. Targets HR professionals and corporate decision-makers ('Future-Proofing Architects' in their professional role).</w:t>
      </w:r>
    </w:p>
    <w:p>
      <w:r>
        <w:rPr>
          <w:b/>
          <w:sz w:val="20"/>
        </w:rPr>
        <w:t xml:space="preserve">Frequency: </w:t>
      </w:r>
      <w:r>
        <w:t>1 time/week</w:t>
      </w:r>
    </w:p>
    <w:p>
      <w:r>
        <w:rPr>
          <w:b/>
          <w:sz w:val="20"/>
        </w:rPr>
        <w:t xml:space="preserve">Engagement Goal: </w:t>
      </w:r>
      <w:r>
        <w:t>Lead Generation, Conversion (B2B)</w:t>
      </w:r>
    </w:p>
    <w:p>
      <w:r>
        <w:rPr>
          <w:b/>
          <w:sz w:val="22"/>
        </w:rPr>
        <w:t>Formats</w:t>
      </w:r>
    </w:p>
    <w:p>
      <w:pPr>
        <w:pStyle w:val="ListBullet"/>
      </w:pPr>
      <w:r>
        <w:t>Case studies (PDF/carousel)</w:t>
      </w:r>
    </w:p>
    <w:p>
      <w:pPr>
        <w:pStyle w:val="ListBullet"/>
      </w:pPr>
      <w:r>
        <w:t>Webinar invitations</w:t>
      </w:r>
    </w:p>
    <w:p>
      <w:pPr>
        <w:pStyle w:val="ListBullet"/>
      </w:pPr>
      <w:r>
        <w:t>Testimonials from corporate partners</w:t>
      </w:r>
    </w:p>
    <w:p>
      <w:pPr>
        <w:pStyle w:val="ListBullet"/>
      </w:pPr>
      <w:r>
        <w:t>Data-driven posts on ROI</w:t>
      </w:r>
    </w:p>
    <w:p>
      <w:r>
        <w:rPr>
          <w:b/>
          <w:sz w:val="20"/>
        </w:rPr>
        <w:t xml:space="preserve">Pillar Name: </w:t>
      </w:r>
      <w:r>
        <w:t>Innovation in Family Management</w:t>
      </w:r>
    </w:p>
    <w:p>
      <w:r>
        <w:rPr>
          <w:b/>
          <w:sz w:val="20"/>
        </w:rPr>
        <w:t xml:space="preserve">Description: </w:t>
      </w:r>
      <w:r>
        <w:t>Showcasing the technological sophistication and forward-thinking design of the Wolfmates platform. Appeals directly to 'Future-Proofing Architects' high Openness and Conscientiousness.</w:t>
      </w:r>
    </w:p>
    <w:p>
      <w:r>
        <w:rPr>
          <w:b/>
          <w:sz w:val="20"/>
        </w:rPr>
        <w:t xml:space="preserve">Frequency: </w:t>
      </w:r>
      <w:r>
        <w:t>1 time/week</w:t>
      </w:r>
    </w:p>
    <w:p>
      <w:r>
        <w:rPr>
          <w:b/>
          <w:sz w:val="20"/>
        </w:rPr>
        <w:t xml:space="preserve">Engagement Goal: </w:t>
      </w:r>
      <w:r>
        <w:t>Engagement, Trust Building</w:t>
      </w:r>
    </w:p>
    <w:p>
      <w:r>
        <w:rPr>
          <w:b/>
          <w:sz w:val="22"/>
        </w:rPr>
        <w:t>Formats</w:t>
      </w:r>
    </w:p>
    <w:p>
      <w:pPr>
        <w:pStyle w:val="ListBullet"/>
      </w:pPr>
      <w:r>
        <w:t>Product roadmap updates</w:t>
      </w:r>
    </w:p>
    <w:p>
      <w:pPr>
        <w:pStyle w:val="ListBullet"/>
      </w:pPr>
      <w:r>
        <w:t>Feature deep-dives (video/article)</w:t>
      </w:r>
    </w:p>
    <w:p>
      <w:pPr>
        <w:pStyle w:val="ListBullet"/>
      </w:pPr>
      <w:r>
        <w:t>Integrations and partnerships announcements</w:t>
      </w:r>
    </w:p>
    <w:p>
      <w:pPr>
        <w:pStyle w:val="ListBullet"/>
      </w:pPr>
      <w:r>
        <w:t>Design philosophy insights</w:t>
      </w:r>
    </w:p>
    <w:p>
      <w:pPr>
        <w:pStyle w:val="Heading3"/>
      </w:pPr>
      <w:r>
        <w:t>Content Mix</w:t>
      </w:r>
    </w:p>
    <w:p>
      <w:r>
        <w:rPr>
          <w:b/>
          <w:sz w:val="20"/>
        </w:rPr>
        <w:t xml:space="preserve">Content Type: </w:t>
      </w:r>
      <w:r>
        <w:t>Thought Leadership Articles/Posts</w:t>
      </w:r>
    </w:p>
    <w:p>
      <w:r>
        <w:rPr>
          <w:b/>
          <w:sz w:val="20"/>
        </w:rPr>
        <w:t xml:space="preserve">Percentage: </w:t>
      </w:r>
      <w:r>
        <w:t>40</w:t>
      </w:r>
    </w:p>
    <w:p>
      <w:r>
        <w:rPr>
          <w:b/>
          <w:sz w:val="20"/>
        </w:rPr>
        <w:t xml:space="preserve">Rationale: </w:t>
      </w:r>
      <w:r>
        <w:t>LinkedIn heavily prioritizes long-form content that keeps users on the platform and generates professional discussions. Appeals to 'Duty-Bound Directors' and 'Future-Proofing Architects' seeking in-depth information.</w:t>
      </w:r>
    </w:p>
    <w:p>
      <w:r>
        <w:rPr>
          <w:b/>
          <w:sz w:val="20"/>
        </w:rPr>
        <w:t xml:space="preserve">Content Type: </w:t>
      </w:r>
      <w:r>
        <w:t>Native Video (Expert Interviews, Explainer)</w:t>
      </w:r>
    </w:p>
    <w:p>
      <w:r>
        <w:rPr>
          <w:b/>
          <w:sz w:val="20"/>
        </w:rPr>
        <w:t xml:space="preserve">Percentage: </w:t>
      </w:r>
      <w:r>
        <w:t>25</w:t>
      </w:r>
    </w:p>
    <w:p>
      <w:r>
        <w:rPr>
          <w:b/>
          <w:sz w:val="20"/>
        </w:rPr>
        <w:t xml:space="preserve">Rationale: </w:t>
      </w:r>
      <w:r>
        <w:t>Native video performs well on LinkedIn, driving higher engagement and watch time. Establishes credibility and provides a human face to the brand.</w:t>
      </w:r>
    </w:p>
    <w:p>
      <w:r>
        <w:rPr>
          <w:b/>
          <w:sz w:val="20"/>
        </w:rPr>
        <w:t xml:space="preserve">Content Type: </w:t>
      </w:r>
      <w:r>
        <w:t>Data-driven Infographics/Reports</w:t>
      </w:r>
    </w:p>
    <w:p>
      <w:r>
        <w:rPr>
          <w:b/>
          <w:sz w:val="20"/>
        </w:rPr>
        <w:t xml:space="preserve">Percentage: </w:t>
      </w:r>
      <w:r>
        <w:t>20</w:t>
      </w:r>
    </w:p>
    <w:p>
      <w:r>
        <w:rPr>
          <w:b/>
          <w:sz w:val="20"/>
        </w:rPr>
        <w:t xml:space="preserve">Rationale: </w:t>
      </w:r>
      <w:r>
        <w:t>Visually appealing and shareable content that provides valuable insights, appealing to professionals who value data and efficiency.</w:t>
      </w:r>
    </w:p>
    <w:p>
      <w:r>
        <w:rPr>
          <w:b/>
          <w:sz w:val="20"/>
        </w:rPr>
        <w:t xml:space="preserve">Content Type: </w:t>
      </w:r>
      <w:r>
        <w:t>Company News &amp; Culture (Enterprise focus)</w:t>
      </w:r>
    </w:p>
    <w:p>
      <w:r>
        <w:rPr>
          <w:b/>
          <w:sz w:val="20"/>
        </w:rPr>
        <w:t xml:space="preserve">Percentage: </w:t>
      </w:r>
      <w:r>
        <w:t>15</w:t>
      </w:r>
    </w:p>
    <w:p>
      <w:r>
        <w:rPr>
          <w:b/>
          <w:sz w:val="20"/>
        </w:rPr>
        <w:t xml:space="preserve">Rationale: </w:t>
      </w:r>
      <w:r>
        <w:t>Builds brand transparency and appeals to potential B2B partners and talent, supporting the 'Enterprise solutions' aspect of Wolfmates.</w:t>
      </w:r>
    </w:p>
    <w:p>
      <w:pPr>
        <w:pStyle w:val="Heading3"/>
      </w:pPr>
      <w:r>
        <w:t>Platform Tactics</w:t>
      </w:r>
    </w:p>
    <w:p>
      <w:r>
        <w:rPr>
          <w:b/>
          <w:sz w:val="20"/>
        </w:rPr>
        <w:t xml:space="preserve">Best Posting Times: </w:t>
      </w:r>
      <w:r>
        <w:t>Weekdays 8 AM - 10 AM (start of work), 12 PM - 2 PM (lunch).</w:t>
      </w:r>
    </w:p>
    <w:p>
      <w:r>
        <w:rPr>
          <w:b/>
          <w:sz w:val="20"/>
        </w:rPr>
        <w:t xml:space="preserve">Cross Platform Repurposing: </w:t>
      </w:r>
      <w:r>
        <w:t>LinkedIn articles can be repurposed as blog posts for the Wolfmates website. Infographics can be adapted for Instagram/Facebook. Expert interviews can be clipped for YouTube Shorts or Instagram Reels.</w:t>
      </w:r>
    </w:p>
    <w:p>
      <w:r>
        <w:rPr>
          <w:b/>
          <w:sz w:val="22"/>
        </w:rPr>
        <w:t>Hashtag Strategy</w:t>
      </w:r>
    </w:p>
    <w:p>
      <w:r>
        <w:rPr>
          <w:b/>
          <w:sz w:val="20"/>
        </w:rPr>
        <w:t xml:space="preserve">Hashtag: </w:t>
      </w:r>
      <w:r>
        <w:t>#caregivingbenefits</w:t>
      </w:r>
    </w:p>
    <w:p>
      <w:r>
        <w:rPr>
          <w:b/>
          <w:sz w:val="20"/>
        </w:rPr>
        <w:t xml:space="preserve">Volume: </w:t>
      </w:r>
      <w:r>
        <w:t>10K+ posts</w:t>
      </w:r>
    </w:p>
    <w:p>
      <w:r>
        <w:rPr>
          <w:b/>
          <w:sz w:val="20"/>
        </w:rPr>
        <w:t xml:space="preserve">Use Case: </w:t>
      </w:r>
      <w:r>
        <w:t>Targets HR professionals and employers.</w:t>
      </w:r>
    </w:p>
    <w:p>
      <w:r>
        <w:rPr>
          <w:b/>
          <w:sz w:val="20"/>
        </w:rPr>
        <w:t xml:space="preserve">Hashtag: </w:t>
      </w:r>
      <w:r>
        <w:t>#worklifebalance</w:t>
      </w:r>
    </w:p>
    <w:p>
      <w:r>
        <w:rPr>
          <w:b/>
          <w:sz w:val="20"/>
        </w:rPr>
        <w:t xml:space="preserve">Volume: </w:t>
      </w:r>
      <w:r>
        <w:t>1.5M+ posts</w:t>
      </w:r>
    </w:p>
    <w:p>
      <w:r>
        <w:rPr>
          <w:b/>
          <w:sz w:val="20"/>
        </w:rPr>
        <w:t xml:space="preserve">Use Case: </w:t>
      </w:r>
      <w:r>
        <w:t>Broad professional relevance, connects caregiving to wider issues.</w:t>
      </w:r>
    </w:p>
    <w:p>
      <w:r>
        <w:rPr>
          <w:b/>
          <w:sz w:val="20"/>
        </w:rPr>
        <w:t xml:space="preserve">Hashtag: </w:t>
      </w:r>
      <w:r>
        <w:t>#hrtech</w:t>
      </w:r>
    </w:p>
    <w:p>
      <w:r>
        <w:rPr>
          <w:b/>
          <w:sz w:val="20"/>
        </w:rPr>
        <w:t xml:space="preserve">Volume: </w:t>
      </w:r>
      <w:r>
        <w:t>200K+ posts</w:t>
      </w:r>
    </w:p>
    <w:p>
      <w:r>
        <w:rPr>
          <w:b/>
          <w:sz w:val="20"/>
        </w:rPr>
        <w:t xml:space="preserve">Use Case: </w:t>
      </w:r>
      <w:r>
        <w:t>Specific to technology solutions for human resources.</w:t>
      </w:r>
    </w:p>
    <w:p>
      <w:r>
        <w:rPr>
          <w:b/>
          <w:sz w:val="20"/>
        </w:rPr>
        <w:t xml:space="preserve">Hashtag: </w:t>
      </w:r>
      <w:r>
        <w:t>#familycaretech</w:t>
      </w:r>
    </w:p>
    <w:p>
      <w:r>
        <w:rPr>
          <w:b/>
          <w:sz w:val="20"/>
        </w:rPr>
        <w:t xml:space="preserve">Volume: </w:t>
      </w:r>
      <w:r>
        <w:t>5K+ posts</w:t>
      </w:r>
    </w:p>
    <w:p>
      <w:r>
        <w:rPr>
          <w:b/>
          <w:sz w:val="20"/>
        </w:rPr>
        <w:t xml:space="preserve">Use Case: </w:t>
      </w:r>
      <w:r>
        <w:t>Niche, emphasizes the tech aspect of the solution.</w:t>
      </w:r>
    </w:p>
    <w:p>
      <w:r>
        <w:rPr>
          <w:b/>
          <w:sz w:val="20"/>
        </w:rPr>
        <w:t xml:space="preserve">Hashtag: </w:t>
      </w:r>
      <w:r>
        <w:t>#wolfmates</w:t>
      </w:r>
    </w:p>
    <w:p>
      <w:r>
        <w:rPr>
          <w:b/>
          <w:sz w:val="20"/>
        </w:rPr>
        <w:t xml:space="preserve">Volume: </w:t>
      </w:r>
      <w:r>
        <w:t>Brand new</w:t>
      </w:r>
    </w:p>
    <w:p>
      <w:r>
        <w:rPr>
          <w:b/>
          <w:sz w:val="20"/>
        </w:rPr>
        <w:t xml:space="preserve">Use Case: </w:t>
      </w:r>
      <w:r>
        <w:t>Brand-specific, for tracking and company identity.</w:t>
      </w:r>
    </w:p>
    <w:p>
      <w:r>
        <w:rPr>
          <w:b/>
          <w:sz w:val="22"/>
        </w:rPr>
        <w:t>Algorithm Optimization</w:t>
      </w:r>
    </w:p>
    <w:p>
      <w:pPr>
        <w:pStyle w:val="ListBullet"/>
      </w:pPr>
      <w:r>
        <w:t>Prioritize native long-form posts and articles over external links to maximize dwell time on platform.</w:t>
      </w:r>
    </w:p>
    <w:p>
      <w:pPr>
        <w:pStyle w:val="ListBullet"/>
      </w:pPr>
      <w:r>
        <w:t>Encourage comments and shares, as these are strong signals for professional relevance and thought leadership.</w:t>
      </w:r>
    </w:p>
    <w:p>
      <w:pPr>
        <w:pStyle w:val="ListBullet"/>
      </w:pPr>
      <w:r>
        <w:t>Engage with comments and participate in relevant group discussions. LinkedIn rewards active participation.</w:t>
      </w:r>
    </w:p>
    <w:p>
      <w:pPr>
        <w:pStyle w:val="ListBullet"/>
      </w:pPr>
      <w:r>
        <w:t>Tag relevant companies, individuals, and industry leaders to expand reach within professional networks.</w:t>
      </w:r>
    </w:p>
    <w:p>
      <w:r>
        <w:rPr>
          <w:b/>
          <w:sz w:val="20"/>
        </w:rPr>
        <w:t xml:space="preserve">Platform: </w:t>
      </w:r>
      <w:r>
        <w:t>Reddit</w:t>
      </w:r>
    </w:p>
    <w:p>
      <w:r>
        <w:rPr>
          <w:b/>
          <w:sz w:val="20"/>
        </w:rPr>
        <w:t xml:space="preserve">Priority Rank: </w:t>
      </w:r>
      <w:r>
        <w:t>4</w:t>
      </w:r>
    </w:p>
    <w:p>
      <w:pPr>
        <w:pStyle w:val="Heading3"/>
      </w:pPr>
      <w:r>
        <w:t>Content Pillars</w:t>
      </w:r>
    </w:p>
    <w:p>
      <w:r>
        <w:rPr>
          <w:b/>
          <w:sz w:val="20"/>
        </w:rPr>
        <w:t xml:space="preserve">Pillar Name: </w:t>
      </w:r>
      <w:r>
        <w:t>Authentic Problem Solving</w:t>
      </w:r>
    </w:p>
    <w:p>
      <w:r>
        <w:rPr>
          <w:b/>
          <w:sz w:val="20"/>
        </w:rPr>
        <w:t xml:space="preserve">Description: </w:t>
      </w:r>
      <w:r>
        <w:t>Content that directly addresses common caregiving challenges with genuine advice and practical solutions, without direct promotion. Aligns with 'Future-Proofing Architects' need for rational, effective solutions and 'Duty-Bound Directors' search for help.</w:t>
      </w:r>
    </w:p>
    <w:p>
      <w:r>
        <w:rPr>
          <w:b/>
          <w:sz w:val="20"/>
        </w:rPr>
        <w:t xml:space="preserve">Frequency: </w:t>
      </w:r>
      <w:r>
        <w:t>1-2 times/week (participate in existing threads)</w:t>
      </w:r>
    </w:p>
    <w:p>
      <w:r>
        <w:rPr>
          <w:b/>
          <w:sz w:val="20"/>
        </w:rPr>
        <w:t xml:space="preserve">Engagement Goal: </w:t>
      </w:r>
      <w:r>
        <w:t>Trust Building, Community Engagement</w:t>
      </w:r>
    </w:p>
    <w:p>
      <w:r>
        <w:rPr>
          <w:b/>
          <w:sz w:val="22"/>
        </w:rPr>
        <w:t>Formats</w:t>
      </w:r>
    </w:p>
    <w:p>
      <w:pPr>
        <w:pStyle w:val="ListBullet"/>
      </w:pPr>
      <w:r>
        <w:t>Detailed 'how-to' guides (text/image posts)</w:t>
      </w:r>
    </w:p>
    <w:p>
      <w:pPr>
        <w:pStyle w:val="ListBullet"/>
      </w:pPr>
      <w:r>
        <w:t>Q&amp;A/AMA sessions</w:t>
      </w:r>
    </w:p>
    <w:p>
      <w:pPr>
        <w:pStyle w:val="ListBullet"/>
      </w:pPr>
      <w:r>
        <w:t>Discussion threads based on common pain points</w:t>
      </w:r>
    </w:p>
    <w:p>
      <w:r>
        <w:rPr>
          <w:b/>
          <w:sz w:val="20"/>
        </w:rPr>
        <w:t xml:space="preserve">Pillar Name: </w:t>
      </w:r>
      <w:r>
        <w:t>Tech &amp; Efficiency Deep Dives</w:t>
      </w:r>
    </w:p>
    <w:p>
      <w:r>
        <w:rPr>
          <w:b/>
          <w:sz w:val="20"/>
        </w:rPr>
        <w:t xml:space="preserve">Description: </w:t>
      </w:r>
      <w:r>
        <w:t>Showcasing the technical elegance and efficiency benefits of Wolfmates, appealing to the 'Future-Proofing Architects' high need for cognition and interest in innovation.</w:t>
      </w:r>
    </w:p>
    <w:p>
      <w:r>
        <w:rPr>
          <w:b/>
          <w:sz w:val="20"/>
        </w:rPr>
        <w:t xml:space="preserve">Frequency: </w:t>
      </w:r>
      <w:r>
        <w:t>1 time/week (in relevant tech-focused subreddits)</w:t>
      </w:r>
    </w:p>
    <w:p>
      <w:r>
        <w:rPr>
          <w:b/>
          <w:sz w:val="20"/>
        </w:rPr>
        <w:t xml:space="preserve">Engagement Goal: </w:t>
      </w:r>
      <w:r>
        <w:t>Engagement, Authority Building</w:t>
      </w:r>
    </w:p>
    <w:p>
      <w:r>
        <w:rPr>
          <w:b/>
          <w:sz w:val="22"/>
        </w:rPr>
        <w:t>Formats</w:t>
      </w:r>
    </w:p>
    <w:p>
      <w:pPr>
        <w:pStyle w:val="ListBullet"/>
      </w:pPr>
      <w:r>
        <w:t>Feature breakdowns (text/screenshots)</w:t>
      </w:r>
    </w:p>
    <w:p>
      <w:pPr>
        <w:pStyle w:val="ListBullet"/>
      </w:pPr>
      <w:r>
        <w:t>User workflow examples</w:t>
      </w:r>
    </w:p>
    <w:p>
      <w:pPr>
        <w:pStyle w:val="ListBullet"/>
      </w:pPr>
      <w:r>
        <w:t>Comparisons to fragmented solutions</w:t>
      </w:r>
    </w:p>
    <w:p>
      <w:r>
        <w:rPr>
          <w:b/>
          <w:sz w:val="20"/>
        </w:rPr>
        <w:t xml:space="preserve">Pillar Name: </w:t>
      </w:r>
      <w:r>
        <w:t>Shared Caregiving Experiences</w:t>
      </w:r>
    </w:p>
    <w:p>
      <w:r>
        <w:rPr>
          <w:b/>
          <w:sz w:val="20"/>
        </w:rPr>
        <w:t xml:space="preserve">Description: </w:t>
      </w:r>
      <w:r>
        <w:t>Creating space for users to share their experiences, fostering empathy and community support. Appeals to the emotional and communal aspects for 'Duty-Bound Directors'.</w:t>
      </w:r>
    </w:p>
    <w:p>
      <w:r>
        <w:rPr>
          <w:b/>
          <w:sz w:val="20"/>
        </w:rPr>
        <w:t xml:space="preserve">Frequency: </w:t>
      </w:r>
      <w:r>
        <w:t>1 time/week (in relevant caregiving subreddits)</w:t>
      </w:r>
    </w:p>
    <w:p>
      <w:r>
        <w:rPr>
          <w:b/>
          <w:sz w:val="20"/>
        </w:rPr>
        <w:t xml:space="preserve">Engagement Goal: </w:t>
      </w:r>
      <w:r>
        <w:t>Community Building, Emotional Connection</w:t>
      </w:r>
    </w:p>
    <w:p>
      <w:r>
        <w:rPr>
          <w:b/>
          <w:sz w:val="22"/>
        </w:rPr>
        <w:t>Formats</w:t>
      </w:r>
    </w:p>
    <w:p>
      <w:pPr>
        <w:pStyle w:val="ListBullet"/>
      </w:pPr>
      <w:r>
        <w:t>Open discussion prompts</w:t>
      </w:r>
    </w:p>
    <w:p>
      <w:pPr>
        <w:pStyle w:val="ListBullet"/>
      </w:pPr>
      <w:r>
        <w:t>Anonymized success stories (from app users)</w:t>
      </w:r>
    </w:p>
    <w:p>
      <w:pPr>
        <w:pStyle w:val="ListBullet"/>
      </w:pPr>
      <w:r>
        <w:t>Polls on common caregiver struggles</w:t>
      </w:r>
    </w:p>
    <w:p>
      <w:pPr>
        <w:pStyle w:val="Heading3"/>
      </w:pPr>
      <w:r>
        <w:t>Content Mix</w:t>
      </w:r>
    </w:p>
    <w:p>
      <w:r>
        <w:rPr>
          <w:b/>
          <w:sz w:val="20"/>
        </w:rPr>
        <w:t xml:space="preserve">Content Type: </w:t>
      </w:r>
      <w:r>
        <w:t>Informative Text Posts/Guides</w:t>
      </w:r>
    </w:p>
    <w:p>
      <w:r>
        <w:rPr>
          <w:b/>
          <w:sz w:val="20"/>
        </w:rPr>
        <w:t xml:space="preserve">Percentage: </w:t>
      </w:r>
      <w:r>
        <w:t>50</w:t>
      </w:r>
    </w:p>
    <w:p>
      <w:r>
        <w:rPr>
          <w:b/>
          <w:sz w:val="20"/>
        </w:rPr>
        <w:t xml:space="preserve">Rationale: </w:t>
      </w:r>
      <w:r>
        <w:t>Reddit's core is text-based discussion. High-quality, detailed, and helpful text posts are highly upvoted and shared, providing genuine value without being promotional.</w:t>
      </w:r>
    </w:p>
    <w:p>
      <w:r>
        <w:rPr>
          <w:b/>
          <w:sz w:val="20"/>
        </w:rPr>
        <w:t xml:space="preserve">Content Type: </w:t>
      </w:r>
      <w:r>
        <w:t>Q&amp;A / AMA Sessions</w:t>
      </w:r>
    </w:p>
    <w:p>
      <w:r>
        <w:rPr>
          <w:b/>
          <w:sz w:val="20"/>
        </w:rPr>
        <w:t xml:space="preserve">Percentage: </w:t>
      </w:r>
      <w:r>
        <w:t>25</w:t>
      </w:r>
    </w:p>
    <w:p>
      <w:r>
        <w:rPr>
          <w:b/>
          <w:sz w:val="20"/>
        </w:rPr>
        <w:t xml:space="preserve">Rationale: </w:t>
      </w:r>
      <w:r>
        <w:t>Builds trust and direct engagement with the community. Allows for authentic interaction and demonstrates expertise, which Reddit users value highly.</w:t>
      </w:r>
    </w:p>
    <w:p>
      <w:r>
        <w:rPr>
          <w:b/>
          <w:sz w:val="20"/>
        </w:rPr>
        <w:t xml:space="preserve">Content Type: </w:t>
      </w:r>
      <w:r>
        <w:t>Visual Aids (Infographics, Screenshots)</w:t>
      </w:r>
    </w:p>
    <w:p>
      <w:r>
        <w:rPr>
          <w:b/>
          <w:sz w:val="20"/>
        </w:rPr>
        <w:t xml:space="preserve">Percentage: </w:t>
      </w:r>
      <w:r>
        <w:t>15</w:t>
      </w:r>
    </w:p>
    <w:p>
      <w:r>
        <w:rPr>
          <w:b/>
          <w:sz w:val="20"/>
        </w:rPr>
        <w:t xml:space="preserve">Rationale: </w:t>
      </w:r>
      <w:r>
        <w:t>Breaks up text, provides clarity, and can convey complex information quickly. Images are often upvoted when they add value to a discussion.</w:t>
      </w:r>
    </w:p>
    <w:p>
      <w:r>
        <w:rPr>
          <w:b/>
          <w:sz w:val="20"/>
        </w:rPr>
        <w:t xml:space="preserve">Content Type: </w:t>
      </w:r>
      <w:r>
        <w:t>Polls &amp; Discussion Prompts</w:t>
      </w:r>
    </w:p>
    <w:p>
      <w:r>
        <w:rPr>
          <w:b/>
          <w:sz w:val="20"/>
        </w:rPr>
        <w:t xml:space="preserve">Percentage: </w:t>
      </w:r>
      <w:r>
        <w:t>10</w:t>
      </w:r>
    </w:p>
    <w:p>
      <w:r>
        <w:rPr>
          <w:b/>
          <w:sz w:val="20"/>
        </w:rPr>
        <w:t xml:space="preserve">Rationale: </w:t>
      </w:r>
      <w:r>
        <w:t>Encourages active participation and debate, which boosts visibility and fosters a sense of community ownership.</w:t>
      </w:r>
    </w:p>
    <w:p>
      <w:pPr>
        <w:pStyle w:val="Heading3"/>
      </w:pPr>
      <w:r>
        <w:t>Platform Tactics</w:t>
      </w:r>
    </w:p>
    <w:p>
      <w:r>
        <w:rPr>
          <w:b/>
          <w:sz w:val="20"/>
        </w:rPr>
        <w:t xml:space="preserve">Best Posting Times: </w:t>
      </w:r>
      <w:r>
        <w:t>Evenings 6 PM - 10 PM ET (after work/family duties), Weekends.</w:t>
      </w:r>
    </w:p>
    <w:p>
      <w:r>
        <w:rPr>
          <w:b/>
          <w:sz w:val="20"/>
        </w:rPr>
        <w:t xml:space="preserve">Cross Platform Repurposing: </w:t>
      </w:r>
      <w:r>
        <w:t>Reddit AMA transcripts can be repurposed into blog posts or LinkedIn articles. Insights from Reddit discussions can inform content for other platforms. User-generated questions can fuel FAQ content on the website or social media.</w:t>
      </w:r>
    </w:p>
    <w:p>
      <w:r>
        <w:rPr>
          <w:b/>
          <w:sz w:val="22"/>
        </w:rPr>
        <w:t>Algorithm Optimization</w:t>
      </w:r>
    </w:p>
    <w:p>
      <w:pPr>
        <w:pStyle w:val="ListBullet"/>
      </w:pPr>
      <w:r>
        <w:t>Prioritize genuine value contribution over self-promotion. Reddit's algorithm heavily penalizes overt marketing.</w:t>
      </w:r>
    </w:p>
    <w:p>
      <w:pPr>
        <w:pStyle w:val="ListBullet"/>
      </w:pPr>
      <w:r>
        <w:t>Engage in existing discussions before posting original content. Build karma and reputation.</w:t>
      </w:r>
    </w:p>
    <w:p>
      <w:pPr>
        <w:pStyle w:val="ListBullet"/>
      </w:pPr>
      <w:r>
        <w:t>Respond authentically to comments and questions. Foster a sense of dialogue.</w:t>
      </w:r>
    </w:p>
    <w:p>
      <w:pPr>
        <w:pStyle w:val="ListBullet"/>
      </w:pPr>
      <w:r>
        <w:t>Use clear, descriptive titles that accurately reflect content. Avoid clickbait.</w:t>
      </w:r>
    </w:p>
    <w:p>
      <w:pPr>
        <w:pStyle w:val="Heading2"/>
      </w:pPr>
      <w:r>
        <w:t>Influencer Map</w:t>
      </w:r>
    </w:p>
    <w:p>
      <w:pPr>
        <w:pStyle w:val="Heading3"/>
      </w:pPr>
      <w:r>
        <w:t>Macro Influencers</w:t>
      </w:r>
    </w:p>
    <w:p>
      <w:r>
        <w:rPr>
          <w:b/>
          <w:sz w:val="20"/>
        </w:rPr>
        <w:t xml:space="preserve">Name: </w:t>
      </w:r>
      <w:r>
        <w:t>Maria Shriver</w:t>
      </w:r>
    </w:p>
    <w:p>
      <w:r>
        <w:rPr>
          <w:b/>
          <w:sz w:val="20"/>
        </w:rPr>
        <w:t xml:space="preserve">Platform: </w:t>
      </w:r>
      <w:r>
        <w:t>Instagram, X, LinkedIn</w:t>
      </w:r>
    </w:p>
    <w:p>
      <w:r>
        <w:rPr>
          <w:b/>
          <w:sz w:val="20"/>
        </w:rPr>
        <w:t xml:space="preserve">Handle: </w:t>
      </w:r>
      <w:r>
        <w:t>@mariashriver</w:t>
      </w:r>
    </w:p>
    <w:p>
      <w:r>
        <w:rPr>
          <w:b/>
          <w:sz w:val="20"/>
        </w:rPr>
        <w:t xml:space="preserve">Followers: </w:t>
      </w:r>
      <w:r>
        <w:t>1.4M (IG), 1.6M (X), 180K+ (LI) (Date: May 2024)</w:t>
      </w:r>
    </w:p>
    <w:p>
      <w:r>
        <w:rPr>
          <w:b/>
          <w:sz w:val="20"/>
        </w:rPr>
        <w:t xml:space="preserve">Engagement Rate: </w:t>
      </w:r>
      <w:r>
        <w:t>0.5-1% (IG), 0.1-0.3% (X)</w:t>
      </w:r>
    </w:p>
    <w:p>
      <w:r>
        <w:rPr>
          <w:b/>
          <w:sz w:val="20"/>
        </w:rPr>
        <w:t xml:space="preserve">Why Fit: </w:t>
      </w:r>
      <w:r>
        <w:t>Founder of 'The Women's Alzheimer's Movement' and a prominent advocate for caregivers and aging issues. Her audience includes many 'Duty-Bound Directors' and those concerned with elder care. Her brand aligns with empowerment and support.</w:t>
      </w:r>
    </w:p>
    <w:p>
      <w:r>
        <w:rPr>
          <w:b/>
          <w:sz w:val="20"/>
        </w:rPr>
        <w:t xml:space="preserve">Estimated Cost: </w:t>
      </w:r>
      <w:r>
        <w:t>High (negotiable, likely $20K-$50K+ per post/campaign)</w:t>
      </w:r>
    </w:p>
    <w:p>
      <w:r>
        <w:rPr>
          <w:b/>
          <w:sz w:val="20"/>
        </w:rPr>
        <w:t xml:space="preserve">Audience Overlap: </w:t>
      </w:r>
      <w:r>
        <w:t>Significant overlap with 'Duty-Bound Directors' and advocates for 'Resilient Autonomists'. Her audience trusts her authority on health and family matters.</w:t>
      </w:r>
    </w:p>
    <w:p>
      <w:pPr>
        <w:pStyle w:val="Heading3"/>
      </w:pPr>
      <w:r>
        <w:t>Micro Influencers</w:t>
      </w:r>
    </w:p>
    <w:p>
      <w:r>
        <w:rPr>
          <w:b/>
          <w:sz w:val="20"/>
        </w:rPr>
        <w:t xml:space="preserve">Name: </w:t>
      </w:r>
      <w:r>
        <w:t>Amy Goyer (AARP)</w:t>
      </w:r>
    </w:p>
    <w:p>
      <w:r>
        <w:rPr>
          <w:b/>
          <w:sz w:val="20"/>
        </w:rPr>
        <w:t xml:space="preserve">Platform: </w:t>
      </w:r>
      <w:r>
        <w:t>Facebook, LinkedIn</w:t>
      </w:r>
    </w:p>
    <w:p>
      <w:r>
        <w:rPr>
          <w:b/>
          <w:sz w:val="20"/>
        </w:rPr>
        <w:t xml:space="preserve">Handle: </w:t>
      </w:r>
      <w:r>
        <w:t>@AmyGoyerAARP</w:t>
      </w:r>
    </w:p>
    <w:p>
      <w:r>
        <w:rPr>
          <w:b/>
          <w:sz w:val="20"/>
        </w:rPr>
        <w:t xml:space="preserve">Followers: </w:t>
      </w:r>
      <w:r>
        <w:t>10K+ (FB), 5K+ (LI) (Date: May 2024)</w:t>
      </w:r>
    </w:p>
    <w:p>
      <w:r>
        <w:rPr>
          <w:b/>
          <w:sz w:val="20"/>
        </w:rPr>
        <w:t xml:space="preserve">Why Fit: </w:t>
      </w:r>
      <w:r>
        <w:t>AARP's family and caregiving expert, a highly trusted voice for 'Duty-Bound Directors'. Her content is practical and empathetic, resonating with their need for reliable guidance. She frequently shares tips for managing caregiving challenges.</w:t>
      </w:r>
    </w:p>
    <w:p>
      <w:r>
        <w:rPr>
          <w:b/>
          <w:sz w:val="20"/>
        </w:rPr>
        <w:t xml:space="preserve">Why Micro Wins Here: </w:t>
      </w:r>
      <w:r>
        <w:t>Her direct relevance to the caregiving community and association with a trusted organization like AARP means her recommendations carry significant weight and authenticity, potentially outperforming a broader macro-influencer for this niche audience. Her audience is highly engaged and actively seeking solutions.</w:t>
      </w:r>
    </w:p>
    <w:p>
      <w:r>
        <w:rPr>
          <w:b/>
          <w:sz w:val="20"/>
        </w:rPr>
        <w:t xml:space="preserve">Name: </w:t>
      </w:r>
      <w:r>
        <w:t>The Caregiver Space</w:t>
      </w:r>
    </w:p>
    <w:p>
      <w:r>
        <w:rPr>
          <w:b/>
          <w:sz w:val="20"/>
        </w:rPr>
        <w:t xml:space="preserve">Platform: </w:t>
      </w:r>
      <w:r>
        <w:t>Instagram</w:t>
      </w:r>
    </w:p>
    <w:p>
      <w:r>
        <w:rPr>
          <w:b/>
          <w:sz w:val="20"/>
        </w:rPr>
        <w:t xml:space="preserve">Handle: </w:t>
      </w:r>
      <w:r>
        <w:t>@thecaregiverspace</w:t>
      </w:r>
    </w:p>
    <w:p>
      <w:r>
        <w:rPr>
          <w:b/>
          <w:sz w:val="20"/>
        </w:rPr>
        <w:t xml:space="preserve">Followers: </w:t>
      </w:r>
      <w:r>
        <w:t>25K+ (Date: May 2024)</w:t>
      </w:r>
    </w:p>
    <w:p>
      <w:r>
        <w:rPr>
          <w:b/>
          <w:sz w:val="20"/>
        </w:rPr>
        <w:t xml:space="preserve">Why Fit: </w:t>
      </w:r>
      <w:r>
        <w:t>A community-focused account providing support, resources, and relatable content for caregivers. Their audience is primarily 'Duty-Bound Directors' seeking emotional support and practical advice. They embody the 'Peace of Mind &amp; Control' pillar.</w:t>
      </w:r>
    </w:p>
    <w:p>
      <w:r>
        <w:rPr>
          <w:b/>
          <w:sz w:val="20"/>
        </w:rPr>
        <w:t xml:space="preserve">Why Micro Wins Here: </w:t>
      </w:r>
      <w:r>
        <w:t>Their content is highly specific to the daily struggles and triumphs of caregivers, fostering a deeply engaged and empathetic community. A partnership would feel organic and directly address the audience's emotional needs, driving trust and consideration for Wolfmates as a solution that 'gets it'.</w:t>
      </w:r>
    </w:p>
    <w:p>
      <w:pPr>
        <w:pStyle w:val="Heading3"/>
      </w:pPr>
      <w:r>
        <w:t>Community Leaders</w:t>
      </w:r>
    </w:p>
    <w:p>
      <w:r>
        <w:rPr>
          <w:b/>
          <w:sz w:val="20"/>
        </w:rPr>
        <w:t xml:space="preserve">Name Or Handle: </w:t>
      </w:r>
      <w:r>
        <w:t>u/CaregiverSupportMod</w:t>
      </w:r>
    </w:p>
    <w:p>
      <w:r>
        <w:rPr>
          <w:b/>
          <w:sz w:val="20"/>
        </w:rPr>
        <w:t xml:space="preserve">Community: </w:t>
      </w:r>
      <w:r>
        <w:t>r/caregivers (Reddit)</w:t>
      </w:r>
    </w:p>
    <w:p>
      <w:r>
        <w:rPr>
          <w:b/>
          <w:sz w:val="20"/>
        </w:rPr>
        <w:t xml:space="preserve">Activation Approach: </w:t>
      </w:r>
      <w:r>
        <w:t>Engage respectfully with the moderator, offering to provide valuable resources or participate in an AMA. Do not promote directly. Focus on offering genuine support and expertise, aligning with community rules.</w:t>
      </w:r>
    </w:p>
    <w:p>
      <w:r>
        <w:rPr>
          <w:b/>
          <w:sz w:val="20"/>
        </w:rPr>
        <w:t xml:space="preserve">Name Or Handle: </w:t>
      </w:r>
      <w:r>
        <w:t>Sarah Miller (Admin)</w:t>
      </w:r>
    </w:p>
    <w:p>
      <w:r>
        <w:rPr>
          <w:b/>
          <w:sz w:val="20"/>
        </w:rPr>
        <w:t xml:space="preserve">Community: </w:t>
      </w:r>
      <w:r>
        <w:t>Private Facebook Group: 'The Sandwich Generation Support Group' (example group)</w:t>
      </w:r>
    </w:p>
    <w:p>
      <w:r>
        <w:rPr>
          <w:b/>
          <w:sz w:val="20"/>
        </w:rPr>
        <w:t xml:space="preserve">Activation Approach: </w:t>
      </w:r>
      <w:r>
        <w:t>Join the group as an individual (not brand), participate authentically, and build rapport with the admin. Offer to share a valuable, non-promotional resource (e.g., a free checklist) or host a Q&amp;A for the group, with admin approval. Focus on providing value to the community members first.</w:t>
      </w:r>
    </w:p>
    <w:p>
      <w:pPr>
        <w:pStyle w:val="Heading3"/>
      </w:pPr>
      <w:r>
        <w:t>Aggregator Communities</w:t>
      </w:r>
    </w:p>
    <w:p>
      <w:r>
        <w:rPr>
          <w:b/>
          <w:sz w:val="20"/>
        </w:rPr>
        <w:t xml:space="preserve">Platform: </w:t>
      </w:r>
      <w:r>
        <w:t>Reddit</w:t>
      </w:r>
    </w:p>
    <w:p>
      <w:r>
        <w:rPr>
          <w:b/>
          <w:sz w:val="20"/>
        </w:rPr>
        <w:t xml:space="preserve">Community Name: </w:t>
      </w:r>
      <w:r>
        <w:t>r/caregivers</w:t>
      </w:r>
    </w:p>
    <w:p>
      <w:r>
        <w:rPr>
          <w:b/>
          <w:sz w:val="20"/>
        </w:rPr>
        <w:t xml:space="preserve">Size: </w:t>
      </w:r>
      <w:r>
        <w:t>100K+ members</w:t>
      </w:r>
    </w:p>
    <w:p>
      <w:r>
        <w:rPr>
          <w:b/>
          <w:sz w:val="20"/>
        </w:rPr>
        <w:t xml:space="preserve">Relevance: </w:t>
      </w:r>
      <w:r>
        <w:t>Highly relevant for 'Duty-Bound Directors' and 'Future-Proofing Architects' seeking advice, support, and solutions for caregiving challenges.</w:t>
      </w:r>
    </w:p>
    <w:p>
      <w:r>
        <w:rPr>
          <w:b/>
          <w:sz w:val="20"/>
        </w:rPr>
        <w:t xml:space="preserve">Engagement Approach: </w:t>
      </w:r>
      <w:r>
        <w:t>Participate in discussions by offering helpful, empathetic advice and sharing relevant (non-promotional) resources. Engage in AMAs. Monitor for common pain points to inform content strategy.</w:t>
      </w:r>
    </w:p>
    <w:p>
      <w:r>
        <w:rPr>
          <w:b/>
          <w:sz w:val="20"/>
        </w:rPr>
        <w:t xml:space="preserve">Norms To Respect: </w:t>
      </w:r>
      <w:r>
        <w:t>Strict no-self-promotion rule. Value authenticity, transparency, and genuine contribution. Read the sidebar rules carefully. Avoid corporate jargon.</w:t>
      </w:r>
    </w:p>
    <w:p>
      <w:r>
        <w:rPr>
          <w:b/>
          <w:sz w:val="20"/>
        </w:rPr>
        <w:t xml:space="preserve">Platform: </w:t>
      </w:r>
      <w:r>
        <w:t>Reddit</w:t>
      </w:r>
    </w:p>
    <w:p>
      <w:r>
        <w:rPr>
          <w:b/>
          <w:sz w:val="20"/>
        </w:rPr>
        <w:t xml:space="preserve">Community Name: </w:t>
      </w:r>
      <w:r>
        <w:t>r/eldercare</w:t>
      </w:r>
    </w:p>
    <w:p>
      <w:r>
        <w:rPr>
          <w:b/>
          <w:sz w:val="20"/>
        </w:rPr>
        <w:t xml:space="preserve">Size: </w:t>
      </w:r>
      <w:r>
        <w:t>50K+ members</w:t>
      </w:r>
    </w:p>
    <w:p>
      <w:r>
        <w:rPr>
          <w:b/>
          <w:sz w:val="20"/>
        </w:rPr>
        <w:t xml:space="preserve">Relevance: </w:t>
      </w:r>
      <w:r>
        <w:t>Similar to r/caregivers but potentially more focused on the legal, financial, and logistical aspects of elder care, appealing to the 'Future-Proofing Architects'.</w:t>
      </w:r>
    </w:p>
    <w:p>
      <w:r>
        <w:rPr>
          <w:b/>
          <w:sz w:val="20"/>
        </w:rPr>
        <w:t xml:space="preserve">Engagement Approach: </w:t>
      </w:r>
      <w:r>
        <w:t>Offer expert insights on navigating elder care systems or technology solutions. Share data-backed advice. Engage with users asking for specific product recommendations (only if appropriate and not self-promotional).</w:t>
      </w:r>
    </w:p>
    <w:p>
      <w:r>
        <w:rPr>
          <w:b/>
          <w:sz w:val="20"/>
        </w:rPr>
        <w:t xml:space="preserve">Norms To Respect: </w:t>
      </w:r>
      <w:r>
        <w:t>Maintain a helpful, informative tone. Avoid direct product pitches. Respect user privacy and sensitivity around personal situations.</w:t>
      </w:r>
    </w:p>
    <w:p>
      <w:r>
        <w:rPr>
          <w:b/>
          <w:sz w:val="20"/>
        </w:rPr>
        <w:t xml:space="preserve">Platform: </w:t>
      </w:r>
      <w:r>
        <w:t>Facebook</w:t>
      </w:r>
    </w:p>
    <w:p>
      <w:r>
        <w:rPr>
          <w:b/>
          <w:sz w:val="20"/>
        </w:rPr>
        <w:t xml:space="preserve">Community Name: </w:t>
      </w:r>
      <w:r>
        <w:t>Caregiver Support Group (Public/Private groups)</w:t>
      </w:r>
    </w:p>
    <w:p>
      <w:r>
        <w:rPr>
          <w:b/>
          <w:sz w:val="20"/>
        </w:rPr>
        <w:t xml:space="preserve">Size: </w:t>
      </w:r>
      <w:r>
        <w:t>Varies, many 10K-100K+ members</w:t>
      </w:r>
    </w:p>
    <w:p>
      <w:r>
        <w:rPr>
          <w:b/>
          <w:sz w:val="20"/>
        </w:rPr>
        <w:t xml:space="preserve">Relevance: </w:t>
      </w:r>
      <w:r>
        <w:t>Directly targets 'Duty-Bound Directors' and 'Compassionate Connectors' seeking peer support and practical advice.</w:t>
      </w:r>
    </w:p>
    <w:p>
      <w:r>
        <w:rPr>
          <w:b/>
          <w:sz w:val="20"/>
        </w:rPr>
        <w:t xml:space="preserve">Engagement Approach: </w:t>
      </w:r>
      <w:r>
        <w:t>Join a few highly active groups. Offer empathetic responses to posts. With admin permission, share valuable, non-promotional content (e.g., a helpful article on managing caregiver burnout).</w:t>
      </w:r>
    </w:p>
    <w:p>
      <w:r>
        <w:rPr>
          <w:b/>
          <w:sz w:val="20"/>
        </w:rPr>
        <w:t xml:space="preserve">Norms To Respect: </w:t>
      </w:r>
      <w:r>
        <w:t>Understand each group's specific rules. Be a community member first, brand second. Avoid direct sales pitches. Focus on building relationships and trust.</w:t>
      </w:r>
    </w:p>
    <w:p>
      <w:pPr>
        <w:pStyle w:val="Heading2"/>
      </w:pPr>
      <w:r>
        <w:t>Key Takeaways</w:t>
      </w:r>
    </w:p>
    <w:p>
      <w:pPr>
        <w:pStyle w:val="ListBullet"/>
      </w:pPr>
      <w:r>
        <w:t>Posts that perform the best on Instagram are Reels for broad reach and Carousels for saves/engagement because Instagram's algorithm prioritizes watch time and content that users find valuable enough to save or share.</w:t>
      </w:r>
    </w:p>
    <w:p>
      <w:pPr>
        <w:pStyle w:val="ListBullet"/>
      </w:pPr>
      <w:r>
        <w:t>The 'Duty-Bound Directors' prefer Facebook and Instagram for community support and practical tips because these platforms offer both emotional connection and digestible, actionable content that alleviates their high neuroticism and conscientiousness.</w:t>
      </w:r>
    </w:p>
    <w:p>
      <w:pPr>
        <w:pStyle w:val="ListBullet"/>
      </w:pPr>
      <w:r>
        <w:t>Empathetic, problem-solution oriented content reaches 'Duty-Bound Directors' most effectively because it directly addresses their high anxiety and need for control, validated by their psychometric profile (high Neuroticism, Conscientiousness, Prevention-focused).</w:t>
      </w:r>
    </w:p>
    <w:p>
      <w:pPr>
        <w:pStyle w:val="ListBullet"/>
      </w:pPr>
      <w:r>
        <w:t>Care.com uses Facebook as a primary channel for community building and broad awareness, leveraging emotional storytelling and practical tips to engage a large caregiver audience.</w:t>
      </w:r>
    </w:p>
    <w:p>
      <w:pPr>
        <w:pStyle w:val="ListBullet"/>
      </w:pPr>
      <w:r>
        <w:t>Posts with genuine, non-promotional value perform significantly better on Reddit because the platform's algorithm rewards authentic community contribution and penalizes overt marketing, reflecting the users' high need for cognition and skepticism towards advertising.</w:t>
      </w:r>
    </w:p>
    <w:p>
      <w:pPr>
        <w:pStyle w:val="ListBullet"/>
      </w:pPr>
      <w:r>
        <w:t>LinkedIn is crucial for establishing Wolfmates as a thought leader and an 'Enterprise solution' because its professional audience ('Future-Proofing Architects', 'Duty-Bound Directors' in their work roles) seeks authoritative content and B2B opportunities.</w:t>
      </w:r>
    </w:p>
    <w:p>
      <w:pPr>
        <w:pStyle w:val="ListBullet"/>
      </w:pPr>
      <w:r>
        <w:t>Visual calm and inspirational content on Instagram helps soothe the high neuroticism of 'Duty-Bound Directors' by offering moments of respite and positive affirmation, fostering a healthier brand association.</w:t>
      </w:r>
    </w:p>
    <w:p>
      <w:pPr>
        <w:pStyle w:val="Heading2"/>
      </w:pPr>
      <w:r>
        <w:t>Quick Wins</w:t>
      </w:r>
    </w:p>
    <w:p>
      <w:r>
        <w:rPr>
          <w:b/>
          <w:sz w:val="20"/>
        </w:rPr>
        <w:t xml:space="preserve">Action: </w:t>
      </w:r>
      <w:r>
        <w:t>Create and optimize Wolfmates brand pages on Facebook, Instagram, and LinkedIn with consistent branding, clear value propositions, and links to the app/website.</w:t>
      </w:r>
    </w:p>
    <w:p>
      <w:r>
        <w:rPr>
          <w:b/>
          <w:sz w:val="20"/>
        </w:rPr>
        <w:t xml:space="preserve">Platform: </w:t>
      </w:r>
      <w:r>
        <w:t>Facebook, Instagram, LinkedIn</w:t>
      </w:r>
    </w:p>
    <w:p>
      <w:r>
        <w:rPr>
          <w:b/>
          <w:sz w:val="20"/>
        </w:rPr>
        <w:t xml:space="preserve">Expected Impact: </w:t>
      </w:r>
      <w:r>
        <w:t>Establishes immediate brand presence and allows for initial organic discovery and basic information dissemination. Prepares for future content strategy.</w:t>
      </w:r>
    </w:p>
    <w:p>
      <w:r>
        <w:rPr>
          <w:b/>
          <w:sz w:val="20"/>
        </w:rPr>
        <w:t xml:space="preserve">Resources Needed: </w:t>
      </w:r>
      <w:r>
        <w:t>Social media manager, brand guidelines, product overview.</w:t>
      </w:r>
    </w:p>
    <w:p>
      <w:r>
        <w:rPr>
          <w:b/>
          <w:sz w:val="20"/>
        </w:rPr>
        <w:t xml:space="preserve">Action: </w:t>
      </w:r>
      <w:r>
        <w:t>Develop 3-5 'saveable' carousel posts for Instagram and Facebook with practical tips for caregivers (e.g., '3 Apps to Simplify Family Communication', 'Quick Checklist for Senior Home Safety').</w:t>
      </w:r>
    </w:p>
    <w:p>
      <w:r>
        <w:rPr>
          <w:b/>
          <w:sz w:val="20"/>
        </w:rPr>
        <w:t xml:space="preserve">Platform: </w:t>
      </w:r>
      <w:r>
        <w:t>Instagram, Facebook</w:t>
      </w:r>
    </w:p>
    <w:p>
      <w:r>
        <w:rPr>
          <w:b/>
          <w:sz w:val="20"/>
        </w:rPr>
        <w:t xml:space="preserve">Expected Impact: </w:t>
      </w:r>
      <w:r>
        <w:t>Boosts engagement metrics (saves are a strong signal for algorithms) and provides immediate value to 'Duty-Bound Directors', encouraging shares and building an early audience.</w:t>
      </w:r>
    </w:p>
    <w:p>
      <w:r>
        <w:rPr>
          <w:b/>
          <w:sz w:val="20"/>
        </w:rPr>
        <w:t xml:space="preserve">Resources Needed: </w:t>
      </w:r>
      <w:r>
        <w:t>Graphic designer, social media manager, content writer (leveraging Product Bible).</w:t>
      </w:r>
    </w:p>
    <w:p>
      <w:r>
        <w:rPr>
          <w:b/>
          <w:sz w:val="20"/>
        </w:rPr>
        <w:t xml:space="preserve">Action: </w:t>
      </w:r>
      <w:r>
        <w:t>Identify and join 3-5 relevant Facebook Groups and 2-3 subreddits. Begin authentic engagement by answering questions and offering general advice, without mentioning Wolfmates directly.</w:t>
      </w:r>
    </w:p>
    <w:p>
      <w:r>
        <w:rPr>
          <w:b/>
          <w:sz w:val="20"/>
        </w:rPr>
        <w:t xml:space="preserve">Platform: </w:t>
      </w:r>
      <w:r>
        <w:t>Facebook, Reddit</w:t>
      </w:r>
    </w:p>
    <w:p>
      <w:r>
        <w:rPr>
          <w:b/>
          <w:sz w:val="20"/>
        </w:rPr>
        <w:t xml:space="preserve">Expected Impact: </w:t>
      </w:r>
      <w:r>
        <w:t>Starts building trust and understanding of target communities. Allows for organic discovery of pain points and positions the brand as a helpful entity, not just a marketer. Prepares for future, subtle content integration.</w:t>
      </w:r>
    </w:p>
    <w:p>
      <w:r>
        <w:rPr>
          <w:b/>
          <w:sz w:val="20"/>
        </w:rPr>
        <w:t xml:space="preserve">Resources Needed: </w:t>
      </w:r>
      <w:r>
        <w:t>Social media manager, community engagement guidelines.</w:t>
      </w:r>
    </w:p>
    <w:p>
      <w:r>
        <w:rPr>
          <w:b/>
          <w:sz w:val="20"/>
        </w:rPr>
        <w:t xml:space="preserve">Action: </w:t>
      </w:r>
      <w:r>
        <w:t>Repurpose existing product UI/UX screenshots and app features into short, visually appealing 'feature spotlight' videos (15-30 seconds) for Instagram Reels and Facebook Reels.</w:t>
      </w:r>
    </w:p>
    <w:p>
      <w:r>
        <w:rPr>
          <w:b/>
          <w:sz w:val="20"/>
        </w:rPr>
        <w:t xml:space="preserve">Platform: </w:t>
      </w:r>
      <w:r>
        <w:t>Instagram, Facebook</w:t>
      </w:r>
    </w:p>
    <w:p>
      <w:r>
        <w:rPr>
          <w:b/>
          <w:sz w:val="20"/>
        </w:rPr>
        <w:t xml:space="preserve">Expected Impact: </w:t>
      </w:r>
      <w:r>
        <w:t>Leverages existing assets to create engaging, algorithm-favored content for broad reach and demonstrates the product's value proposition visually to 'Duty-Bound Directors'.</w:t>
      </w:r>
    </w:p>
    <w:p>
      <w:r>
        <w:rPr>
          <w:b/>
          <w:sz w:val="20"/>
        </w:rPr>
        <w:t xml:space="preserve">Resources Needed: </w:t>
      </w:r>
      <w:r>
        <w:t>Video editor (basic skills), social media manager, existing app screenshots/video captures.</w:t>
      </w:r>
    </w:p>
    <w:p>
      <w:r>
        <w:rPr>
          <w:b/>
          <w:sz w:val="20"/>
        </w:rPr>
        <w:t xml:space="preserve">Action: </w:t>
      </w:r>
      <w:r>
        <w:t>Draft a 'Call for Stories' on existing platforms (website, email list) encouraging early users to share how Wolfmates has helped them, offering a small incentive (e.g., gift card).</w:t>
      </w:r>
    </w:p>
    <w:p>
      <w:r>
        <w:rPr>
          <w:b/>
          <w:sz w:val="20"/>
        </w:rPr>
        <w:t xml:space="preserve">Platform: </w:t>
      </w:r>
      <w:r>
        <w:t>Website, Email, potentially early social posts</w:t>
      </w:r>
    </w:p>
    <w:p>
      <w:r>
        <w:rPr>
          <w:b/>
          <w:sz w:val="20"/>
        </w:rPr>
        <w:t xml:space="preserve">Expected Impact: </w:t>
      </w:r>
      <w:r>
        <w:t>Generates authentic user-generated content (UGC) for future social proof, which is highly effective (Social Proof, Cialdini) and addresses 'Duty-Bound Directors' need for peer testimonials. Also provides valuable feedback.</w:t>
      </w:r>
    </w:p>
    <w:p>
      <w:r>
        <w:rPr>
          <w:b/>
          <w:sz w:val="20"/>
        </w:rPr>
        <w:t xml:space="preserve">Resources Needed: </w:t>
      </w:r>
      <w:r>
        <w:t>Content writer, email marketing tool, social media manager, small budget for incentives.</w:t>
      </w:r>
    </w:p>
    <w:p>
      <w:r>
        <w:br w:type="page"/>
      </w:r>
    </w:p>
    <w:p>
      <w:pPr>
        <w:pStyle w:val="Heading1"/>
      </w:pPr>
      <w:r>
        <w:t>7. Creative Brief &amp; Campaign Deliverables</w:t>
      </w:r>
    </w:p>
    <w:p>
      <w:r>
        <w:rPr>
          <w:b/>
          <w:sz w:val="20"/>
        </w:rPr>
        <w:t xml:space="preserve">Campaign Challenge: </w:t>
      </w:r>
      <w:r>
        <w:t>Our Challenge: Create a campaign that earns the trust of an anxious caregiver by promising control, while simultaneously earning the trust of an independent senior by promising autonomy.</w:t>
      </w:r>
    </w:p>
    <w:p>
      <w:pPr>
        <w:pStyle w:val="Heading2"/>
      </w:pPr>
      <w:r>
        <w:t>Creative Brief</w:t>
      </w:r>
    </w:p>
    <w:p>
      <w:pPr>
        <w:pStyle w:val="Heading3"/>
      </w:pPr>
      <w:r>
        <w:t>Primary Audiences</w:t>
      </w:r>
    </w:p>
    <w:p>
      <w:r>
        <w:rPr>
          <w:b/>
          <w:sz w:val="20"/>
        </w:rPr>
        <w:t xml:space="preserve">Segment Name: </w:t>
      </w:r>
      <w:r>
        <w:t>The Duty-Bound Directors</w:t>
      </w:r>
    </w:p>
    <w:p>
      <w:r>
        <w:rPr>
          <w:b/>
          <w:sz w:val="20"/>
        </w:rPr>
        <w:t xml:space="preserve">Targeting Guidance: </w:t>
      </w:r>
      <w:r>
        <w:t>For the Duty-Bound Director: Frame every interaction as a step toward regaining control and finally achieving peace of mind—this is their command center for calm.</w:t>
      </w:r>
    </w:p>
    <w:p>
      <w:r>
        <w:rPr>
          <w:b/>
          <w:sz w:val="20"/>
        </w:rPr>
        <w:t xml:space="preserve">Behavioral Trigger: </w:t>
      </w:r>
      <w:r>
        <w:t>Cortisol-driven anxiety from feeling overwhelmed and a loss of control.</w:t>
      </w:r>
    </w:p>
    <w:p>
      <w:r>
        <w:rPr>
          <w:b/>
          <w:sz w:val="20"/>
        </w:rPr>
        <w:t xml:space="preserve">Segment Name: </w:t>
      </w:r>
      <w:r>
        <w:t>The Resilient Autonomists</w:t>
      </w:r>
    </w:p>
    <w:p>
      <w:r>
        <w:rPr>
          <w:b/>
          <w:sz w:val="20"/>
        </w:rPr>
        <w:t xml:space="preserve">Targeting Guidance: </w:t>
      </w:r>
      <w:r>
        <w:t>For the Resilient Autonomist: Position the platform as a tool they use to protect their independence and keep their family respectfully informed, not a system imposed upon them.</w:t>
      </w:r>
    </w:p>
    <w:p>
      <w:r>
        <w:rPr>
          <w:b/>
          <w:sz w:val="20"/>
        </w:rPr>
        <w:t xml:space="preserve">Behavioral Trigger: </w:t>
      </w:r>
      <w:r>
        <w:t>Threat to self-direction and autonomy (psychological reactance).</w:t>
      </w:r>
    </w:p>
    <w:p>
      <w:r>
        <w:rPr>
          <w:b/>
          <w:sz w:val="20"/>
        </w:rPr>
        <w:t xml:space="preserve">Segment Name: </w:t>
      </w:r>
      <w:r>
        <w:t>The Future-Proofing Architects</w:t>
      </w:r>
    </w:p>
    <w:p>
      <w:r>
        <w:rPr>
          <w:b/>
          <w:sz w:val="20"/>
        </w:rPr>
        <w:t xml:space="preserve">Targeting Guidance: </w:t>
      </w:r>
      <w:r>
        <w:t>For the Future-Proofing Architect: Showcase the platform as the most intelligent, powerful, and elegantly designed operating system for solving complex family logistics.</w:t>
      </w:r>
    </w:p>
    <w:p>
      <w:r>
        <w:rPr>
          <w:b/>
          <w:sz w:val="20"/>
        </w:rPr>
        <w:t xml:space="preserve">Behavioral Trigger: </w:t>
      </w:r>
      <w:r>
        <w:t>Promotion-focused drive for achievement and mastery of an optimal system.</w:t>
      </w:r>
    </w:p>
    <w:p>
      <w:pPr>
        <w:pStyle w:val="Heading3"/>
      </w:pPr>
      <w:r>
        <w:t>Creative Strategy</w:t>
      </w:r>
    </w:p>
    <w:p>
      <w:r>
        <w:rPr>
          <w:b/>
          <w:sz w:val="20"/>
        </w:rPr>
        <w:t xml:space="preserve">Strategic Point: </w:t>
      </w:r>
      <w:r>
        <w:t>Frame every benefit as the prevention of a loss, not the achievement of a gain.</w:t>
      </w:r>
    </w:p>
    <w:p>
      <w:r>
        <w:rPr>
          <w:b/>
          <w:sz w:val="20"/>
        </w:rPr>
        <w:t xml:space="preserve">Creative Direction: </w:t>
      </w:r>
      <w:r>
        <w:t>Our core audience is prevention-focused and motivated by loss aversion. Creative must speak to avoiding negative outcomes: 'Don't lose another night's sleep,' 'Keep their independence intact,' 'Stop the endless, confusing group chats.' We are selling the absence of anxiety and the prevention of the move to assisted living.</w:t>
      </w:r>
    </w:p>
    <w:p>
      <w:r>
        <w:rPr>
          <w:b/>
          <w:sz w:val="20"/>
        </w:rPr>
        <w:t xml:space="preserve">Behavioral Basis: </w:t>
      </w:r>
      <w:r>
        <w:t>Prospect Theory &amp; Loss Aversion. Losses are 2x more powerful than gains. The fear of losing a parent's independence or one's own sanity is a more potent motivator than the promise of 'more connection'.</w:t>
      </w:r>
    </w:p>
    <w:p>
      <w:r>
        <w:rPr>
          <w:b/>
          <w:sz w:val="20"/>
        </w:rPr>
        <w:t xml:space="preserve">Strategic Point: </w:t>
      </w:r>
      <w:r>
        <w:t>Visually and verbally narrate the transition from cortisol chaos to oxytocin connection.</w:t>
      </w:r>
    </w:p>
    <w:p>
      <w:r>
        <w:rPr>
          <w:b/>
          <w:sz w:val="20"/>
        </w:rPr>
        <w:t xml:space="preserve">Creative Direction: </w:t>
      </w:r>
      <w:r>
        <w:t>Every piece of creative should follow an emotional arc. Start by acknowledging the visceral stress of caregiving (the late-night call, the cluttered pill bottles) to create empathetic resonance. Then, introduce Wolfmates as the turning point that leads to the emotional payoff: a moment of calm, a shared smile, a feeling of relief. This transforms the product from a utility into an emotional solution.</w:t>
      </w:r>
    </w:p>
    <w:p>
      <w:r>
        <w:rPr>
          <w:b/>
          <w:sz w:val="20"/>
        </w:rPr>
        <w:t xml:space="preserve">Behavioral Basis: </w:t>
      </w:r>
      <w:r>
        <w:t>Cortisol-to-Oxytocin Pathway. We hook the user by validating their high-stress (cortisol) state and then demonstrate how our product facilitates the trust, bonding, and relief (oxytocin) they crave.</w:t>
      </w:r>
    </w:p>
    <w:p>
      <w:r>
        <w:rPr>
          <w:b/>
          <w:sz w:val="20"/>
        </w:rPr>
        <w:t xml:space="preserve">Strategic Point: </w:t>
      </w:r>
      <w:r>
        <w:t>Establish the 'Supported, Not Supervised' principle as our core brand promise.</w:t>
      </w:r>
    </w:p>
    <w:p>
      <w:r>
        <w:rPr>
          <w:b/>
          <w:sz w:val="20"/>
        </w:rPr>
        <w:t xml:space="preserve">Creative Direction: </w:t>
      </w:r>
      <w:r>
        <w:t>This is the central idea that resolves the conflict between our two primary audiences. All language and imagery must reinforce this balance. Show seniors as active, dignified participants. Show caregivers as respectful partners. Use phrases like 'in partnership,' 'staying connected,' and 'on their terms.' This is our unique positioning against more clinical or surveillance-oriented competitors.</w:t>
      </w:r>
    </w:p>
    <w:p>
      <w:r>
        <w:rPr>
          <w:b/>
          <w:sz w:val="20"/>
        </w:rPr>
        <w:t xml:space="preserve">Behavioral Basis: </w:t>
      </w:r>
      <w:r>
        <w:t>Psychological Reactance &amp; Social Identity. By empowering the senior ('Resilient Autonomist'), we reduce their resistance. By framing the caregiver ('Duty-Bound Director') as a competent partner, we reinforce their positive self-identity.</w:t>
      </w:r>
    </w:p>
    <w:p>
      <w:pPr>
        <w:pStyle w:val="Heading3"/>
      </w:pPr>
      <w:r>
        <w:t>Content Pillars</w:t>
      </w:r>
    </w:p>
    <w:p>
      <w:r>
        <w:rPr>
          <w:b/>
          <w:sz w:val="20"/>
        </w:rPr>
        <w:t xml:space="preserve">Pillar Name: </w:t>
      </w:r>
      <w:r>
        <w:t>Peace of Mind &amp; Control</w:t>
      </w:r>
    </w:p>
    <w:p>
      <w:r>
        <w:rPr>
          <w:b/>
          <w:sz w:val="20"/>
        </w:rPr>
        <w:t xml:space="preserve">Strategy Connection: </w:t>
      </w:r>
      <w:r>
        <w:t>This pillar directly serves our first strategic imperative: alleviating the anxiety of 'Duty-Bound Directors' by providing tools and reassurance that restore their sense of control.</w:t>
      </w:r>
    </w:p>
    <w:p>
      <w:r>
        <w:rPr>
          <w:b/>
          <w:sz w:val="20"/>
        </w:rPr>
        <w:t xml:space="preserve">Creative Hook Connection: </w:t>
      </w:r>
      <w:r>
        <w:t>It connects to hooks like 'The Caregiver's Command Center' by showcasing features and benefits that lead to organization and calm.</w:t>
      </w:r>
    </w:p>
    <w:p>
      <w:r>
        <w:rPr>
          <w:b/>
          <w:sz w:val="20"/>
        </w:rPr>
        <w:t xml:space="preserve">Pillar Name: </w:t>
      </w:r>
      <w:r>
        <w:t>Community &amp; Connection</w:t>
      </w:r>
    </w:p>
    <w:p>
      <w:r>
        <w:rPr>
          <w:b/>
          <w:sz w:val="20"/>
        </w:rPr>
        <w:t xml:space="preserve">Strategy Connection: </w:t>
      </w:r>
      <w:r>
        <w:t>This pillar builds our second strategy, transitioning users from stress to connection. It fosters the 'pack' identity and builds a moat through network effects.</w:t>
      </w:r>
    </w:p>
    <w:p>
      <w:r>
        <w:rPr>
          <w:b/>
          <w:sz w:val="20"/>
        </w:rPr>
        <w:t xml:space="preserve">Creative Hook Connection: </w:t>
      </w:r>
      <w:r>
        <w:t>It uses hooks like 'The Daily Snapshot' to demonstrate how the platform facilitates positive, low-friction social interactions that build trust.</w:t>
      </w:r>
    </w:p>
    <w:p>
      <w:r>
        <w:rPr>
          <w:b/>
          <w:sz w:val="20"/>
        </w:rPr>
        <w:t xml:space="preserve">Pillar Name: </w:t>
      </w:r>
      <w:r>
        <w:t>Empowering Independence</w:t>
      </w:r>
    </w:p>
    <w:p>
      <w:r>
        <w:rPr>
          <w:b/>
          <w:sz w:val="20"/>
        </w:rPr>
        <w:t xml:space="preserve">Strategy Connection: </w:t>
      </w:r>
      <w:r>
        <w:t>This pillar executes our third strategy by directly addressing the concerns of the 'Resilient Autonomist,' positioning Wolfmates as a tool for maintaining autonomy.</w:t>
      </w:r>
    </w:p>
    <w:p>
      <w:r>
        <w:rPr>
          <w:b/>
          <w:sz w:val="20"/>
        </w:rPr>
        <w:t xml:space="preserve">Creative Hook Connection: </w:t>
      </w:r>
      <w:r>
        <w:t>It leverages 'The Independence Pact' hook to provide tangible resources for families to navigate this sensitive conversation together.</w:t>
      </w:r>
    </w:p>
    <w:p>
      <w:pPr>
        <w:pStyle w:val="Heading3"/>
      </w:pPr>
      <w:r>
        <w:t>Creative Hooks</w:t>
      </w:r>
    </w:p>
    <w:p>
      <w:r>
        <w:rPr>
          <w:b/>
          <w:sz w:val="20"/>
        </w:rPr>
        <w:t xml:space="preserve">Hook Name: </w:t>
      </w:r>
      <w:r>
        <w:t>The Exhale Moment</w:t>
      </w:r>
    </w:p>
    <w:p>
      <w:r>
        <w:rPr>
          <w:b/>
          <w:sz w:val="20"/>
        </w:rPr>
        <w:t xml:space="preserve">Pillar Served: </w:t>
      </w:r>
      <w:r>
        <w:t>Peace of Mind &amp; Control</w:t>
      </w:r>
    </w:p>
    <w:p>
      <w:r>
        <w:rPr>
          <w:b/>
          <w:sz w:val="20"/>
        </w:rPr>
        <w:t xml:space="preserve">Psychometric Basis: </w:t>
      </w:r>
      <w:r>
        <w:t>Targets the high Neuroticism of the 'Duty-Bound Director' by showcasing the visceral feeling of relief that comes from knowing everything is handled.</w:t>
      </w:r>
    </w:p>
    <w:p>
      <w:r>
        <w:rPr>
          <w:b/>
          <w:sz w:val="20"/>
        </w:rPr>
        <w:t xml:space="preserve">Example Execution: </w:t>
      </w:r>
      <w:r>
        <w:t>A 15-second video ad: Starts with a tight shot of a stressed caregiver at their work desk. A notification pops up on their phone from Wolfmates. They glance at it, and their entire posture relaxes. They lean back and let out a long, slow exhale. Super: 'Finally Exhale. Wolfmates.'</w:t>
      </w:r>
    </w:p>
    <w:p>
      <w:r>
        <w:rPr>
          <w:b/>
          <w:sz w:val="20"/>
        </w:rPr>
        <w:t xml:space="preserve">Hook Name: </w:t>
      </w:r>
      <w:r>
        <w:t>The Caregiver's Command Center</w:t>
      </w:r>
    </w:p>
    <w:p>
      <w:r>
        <w:rPr>
          <w:b/>
          <w:sz w:val="20"/>
        </w:rPr>
        <w:t xml:space="preserve">Pillar Served: </w:t>
      </w:r>
      <w:r>
        <w:t>Peace of Mind &amp; Control</w:t>
      </w:r>
    </w:p>
    <w:p>
      <w:r>
        <w:rPr>
          <w:b/>
          <w:sz w:val="20"/>
        </w:rPr>
        <w:t xml:space="preserve">Psychometric Basis: </w:t>
      </w:r>
      <w:r>
        <w:t>Appeals to the high Conscientiousness of the 'Duty-Bound Director' and the promotion-focus of the 'Future-Proofing Architect' by framing the app as a powerful, centralized hub of information.</w:t>
      </w:r>
    </w:p>
    <w:p>
      <w:r>
        <w:rPr>
          <w:b/>
          <w:sz w:val="20"/>
        </w:rPr>
        <w:t xml:space="preserve">Example Execution: </w:t>
      </w:r>
      <w:r>
        <w:t>A carousel ad on Instagram. Slide 1: 'Stop juggling 5 apps and a dozen group chats.' Slide 2: A clean UI shot of the Wolfmates dashboard, showing meds, appointments, and messages in one place. Slide 3: 'Your family's command center is here.'</w:t>
      </w:r>
    </w:p>
    <w:p>
      <w:r>
        <w:rPr>
          <w:b/>
          <w:sz w:val="20"/>
        </w:rPr>
        <w:t xml:space="preserve">Hook Name: </w:t>
      </w:r>
      <w:r>
        <w:t>The Independence Pact</w:t>
      </w:r>
    </w:p>
    <w:p>
      <w:r>
        <w:rPr>
          <w:b/>
          <w:sz w:val="20"/>
        </w:rPr>
        <w:t xml:space="preserve">Pillar Served: </w:t>
      </w:r>
      <w:r>
        <w:t>Empowering Independence</w:t>
      </w:r>
    </w:p>
    <w:p>
      <w:r>
        <w:rPr>
          <w:b/>
          <w:sz w:val="20"/>
        </w:rPr>
        <w:t xml:space="preserve">Psychometric Basis: </w:t>
      </w:r>
      <w:r>
        <w:t>Directly addresses the core value of 'Self-Direction' for the 'Resilient Autonomist' by framing the platform as a collaborative agreement, not an imposition.</w:t>
      </w:r>
    </w:p>
    <w:p>
      <w:r>
        <w:rPr>
          <w:b/>
          <w:sz w:val="20"/>
        </w:rPr>
        <w:t xml:space="preserve">Example Execution: </w:t>
      </w:r>
      <w:r>
        <w:t>A lead magnet (downloadable PDF) promoted on Facebook: 'A Guide to The Independence Pact.' It includes conversation starters and tips for introducing Wolfmates as a tool for partnership that helps seniors maintain their autonomy at home.</w:t>
      </w:r>
    </w:p>
    <w:p>
      <w:r>
        <w:rPr>
          <w:b/>
          <w:sz w:val="20"/>
        </w:rPr>
        <w:t xml:space="preserve">Hook Name: </w:t>
      </w:r>
      <w:r>
        <w:t>The Daily Snapshot</w:t>
      </w:r>
    </w:p>
    <w:p>
      <w:r>
        <w:rPr>
          <w:b/>
          <w:sz w:val="20"/>
        </w:rPr>
        <w:t xml:space="preserve">Pillar Served: </w:t>
      </w:r>
      <w:r>
        <w:t>Community &amp; Connection</w:t>
      </w:r>
    </w:p>
    <w:p>
      <w:r>
        <w:rPr>
          <w:b/>
          <w:sz w:val="20"/>
        </w:rPr>
        <w:t xml:space="preserve">Psychometric Basis: </w:t>
      </w:r>
      <w:r>
        <w:t>Leverages the high Agreeableness of 'Duty-Bound Directors' and 'Compassionate Connectors.' It provides a low-friction way to generate oxytocin-releasing moments of connection.</w:t>
      </w:r>
    </w:p>
    <w:p>
      <w:r>
        <w:rPr>
          <w:b/>
          <w:sz w:val="20"/>
        </w:rPr>
        <w:t xml:space="preserve">Example Execution: </w:t>
      </w:r>
      <w:r>
        <w:t>A Facebook post showing a screenshot of the app's feed. It features a photo uploaded by a neighbor who dropped by, a note from a sibling about a great phone call, and a check-in from the senior. Copy: 'It’s more than a to-do list. It’s the story of their day.'</w:t>
      </w:r>
    </w:p>
    <w:p>
      <w:pPr>
        <w:pStyle w:val="Heading3"/>
      </w:pPr>
      <w:r>
        <w:t>Recommended Platforms</w:t>
      </w:r>
    </w:p>
    <w:p>
      <w:r>
        <w:rPr>
          <w:b/>
          <w:sz w:val="20"/>
        </w:rPr>
        <w:t xml:space="preserve">Platform: </w:t>
      </w:r>
      <w:r>
        <w:t>Facebook</w:t>
      </w:r>
    </w:p>
    <w:p>
      <w:r>
        <w:rPr>
          <w:b/>
          <w:sz w:val="20"/>
        </w:rPr>
        <w:t xml:space="preserve">Rationale: </w:t>
      </w:r>
      <w:r>
        <w:t>The primary channel to reach our core 'Duty-Bound Director' segment (45-75) where they already participate in caregiver support groups. Ideal for video testimonials, community building, and targeted advertising.</w:t>
      </w:r>
    </w:p>
    <w:p>
      <w:r>
        <w:rPr>
          <w:b/>
          <w:sz w:val="20"/>
        </w:rPr>
        <w:t xml:space="preserve">Platform: </w:t>
      </w:r>
      <w:r>
        <w:t>Instagram</w:t>
      </w:r>
    </w:p>
    <w:p>
      <w:r>
        <w:rPr>
          <w:b/>
          <w:sz w:val="20"/>
        </w:rPr>
        <w:t xml:space="preserve">Rationale: </w:t>
      </w:r>
      <w:r>
        <w:t>Perfect for visually communicating the 'calm from chaos' aesthetic. Reels and carousels can deliver bite-sized, 'saveable' tips that appeal to the organizational needs of our core audience.</w:t>
      </w:r>
    </w:p>
    <w:p>
      <w:r>
        <w:rPr>
          <w:b/>
          <w:sz w:val="20"/>
        </w:rPr>
        <w:t xml:space="preserve">Platform: </w:t>
      </w:r>
      <w:r>
        <w:t>Paid Search (Google)</w:t>
      </w:r>
    </w:p>
    <w:p>
      <w:r>
        <w:rPr>
          <w:b/>
          <w:sz w:val="20"/>
        </w:rPr>
        <w:t xml:space="preserve">Rationale: </w:t>
      </w:r>
      <w:r>
        <w:t>Essential for capturing high-intent 'Duty-Bound Directors' at their moment of crisis, when they are actively searching for a solution to their pain.</w:t>
      </w:r>
    </w:p>
    <w:p>
      <w:r>
        <w:rPr>
          <w:b/>
          <w:sz w:val="20"/>
        </w:rPr>
        <w:t xml:space="preserve">Platform: </w:t>
      </w:r>
      <w:r>
        <w:t>LinkedIn</w:t>
      </w:r>
    </w:p>
    <w:p>
      <w:r>
        <w:rPr>
          <w:b/>
          <w:sz w:val="20"/>
        </w:rPr>
        <w:t xml:space="preserve">Rationale: </w:t>
      </w:r>
      <w:r>
        <w:t>A secondary but crucial channel for targeting 'Future-Proofing Architects' and building the B2B pipeline for our Enterprise solutions by positioning Wolfmates as a thought leader in caregiving's impact on the workforce.</w:t>
      </w:r>
    </w:p>
    <w:p>
      <w:pPr>
        <w:pStyle w:val="Heading2"/>
      </w:pPr>
      <w:r>
        <w:t>Messaging Architecture</w:t>
      </w:r>
    </w:p>
    <w:p>
      <w:r>
        <w:rPr>
          <w:b/>
          <w:sz w:val="20"/>
        </w:rPr>
        <w:t xml:space="preserve">Segment Name: </w:t>
      </w:r>
      <w:r>
        <w:t>The Duty-Bound Directors</w:t>
      </w:r>
    </w:p>
    <w:p>
      <w:r>
        <w:rPr>
          <w:b/>
          <w:sz w:val="20"/>
        </w:rPr>
        <w:t xml:space="preserve">Core Message: </w:t>
      </w:r>
      <w:r>
        <w:t>Wolfmates gives you the control to finally stop worrying, and the connection to feel like a daughter or son again, not just a manager.</w:t>
      </w:r>
    </w:p>
    <w:p>
      <w:r>
        <w:rPr>
          <w:b/>
          <w:sz w:val="20"/>
        </w:rPr>
        <w:t xml:space="preserve">Tone: </w:t>
      </w:r>
      <w:r>
        <w:t>Calm, competent, and deeply empathetic. Speak as a trusted peer who understands the immense pressure they're under and has found a better way. Reassuring, but never patronizing.</w:t>
      </w:r>
    </w:p>
    <w:p>
      <w:pPr>
        <w:pStyle w:val="Heading3"/>
      </w:pPr>
      <w:r>
        <w:t>Proof Points</w:t>
      </w:r>
    </w:p>
    <w:p>
      <w:pPr>
        <w:pStyle w:val="ListBullet"/>
      </w:pPr>
      <w:r>
        <w:t>All your family's schedules, medications, and communications in one secure place.</w:t>
      </w:r>
    </w:p>
    <w:p>
      <w:pPr>
        <w:pStyle w:val="ListBullet"/>
      </w:pPr>
      <w:r>
        <w:t>A private network that lets you coordinate with siblings, relatives, and trusted neighbors seamlessly.</w:t>
      </w:r>
    </w:p>
    <w:p>
      <w:pPr>
        <w:pStyle w:val="ListBullet"/>
      </w:pPr>
      <w:r>
        <w:t>Testimonials from caregivers who have regained their peace of mind.</w:t>
      </w:r>
    </w:p>
    <w:p>
      <w:pPr>
        <w:pStyle w:val="Heading3"/>
      </w:pPr>
      <w:r>
        <w:t>Sample Messages</w:t>
      </w:r>
    </w:p>
    <w:p>
      <w:r>
        <w:rPr>
          <w:b/>
          <w:sz w:val="20"/>
        </w:rPr>
        <w:t xml:space="preserve">Message: </w:t>
      </w:r>
      <w:r>
        <w:t>The 2 AM 'did-I-forget-something' feeling? Gone.</w:t>
      </w:r>
    </w:p>
    <w:p>
      <w:r>
        <w:rPr>
          <w:b/>
          <w:sz w:val="20"/>
        </w:rPr>
        <w:t xml:space="preserve">Emotional Register: </w:t>
      </w:r>
      <w:r>
        <w:t>Relief</w:t>
      </w:r>
    </w:p>
    <w:p>
      <w:r>
        <w:rPr>
          <w:b/>
          <w:sz w:val="20"/>
        </w:rPr>
        <w:t xml:space="preserve">Behavioral Mechanism: </w:t>
      </w:r>
      <w:r>
        <w:t>Cortisol Reduction</w:t>
      </w:r>
    </w:p>
    <w:p>
      <w:r>
        <w:rPr>
          <w:b/>
          <w:sz w:val="20"/>
        </w:rPr>
        <w:t xml:space="preserve">Recommended Channel: </w:t>
      </w:r>
      <w:r>
        <w:t>Facebook Ad Headline</w:t>
      </w:r>
    </w:p>
    <w:p>
      <w:r>
        <w:rPr>
          <w:b/>
          <w:sz w:val="20"/>
        </w:rPr>
        <w:t xml:space="preserve">Message: </w:t>
      </w:r>
      <w:r>
        <w:t>Give up the chaos, not the care. See how Wolfmates unifies your family's support system.</w:t>
      </w:r>
    </w:p>
    <w:p>
      <w:r>
        <w:rPr>
          <w:b/>
          <w:sz w:val="20"/>
        </w:rPr>
        <w:t xml:space="preserve">Emotional Register: </w:t>
      </w:r>
      <w:r>
        <w:t>Empowerment</w:t>
      </w:r>
    </w:p>
    <w:p>
      <w:r>
        <w:rPr>
          <w:b/>
          <w:sz w:val="20"/>
        </w:rPr>
        <w:t xml:space="preserve">Behavioral Mechanism: </w:t>
      </w:r>
      <w:r>
        <w:t>Loss Aversion (Framed as giving up chaos, not control)</w:t>
      </w:r>
    </w:p>
    <w:p>
      <w:r>
        <w:rPr>
          <w:b/>
          <w:sz w:val="20"/>
        </w:rPr>
        <w:t xml:space="preserve">Recommended Channel: </w:t>
      </w:r>
      <w:r>
        <w:t>Website Hero Copy</w:t>
      </w:r>
    </w:p>
    <w:p>
      <w:r>
        <w:rPr>
          <w:b/>
          <w:sz w:val="20"/>
        </w:rPr>
        <w:t xml:space="preserve">Message: </w:t>
      </w:r>
      <w:r>
        <w:t>Your Family's Operating System Is Ready</w:t>
      </w:r>
    </w:p>
    <w:p>
      <w:r>
        <w:rPr>
          <w:b/>
          <w:sz w:val="20"/>
        </w:rPr>
        <w:t xml:space="preserve">Emotional Register: </w:t>
      </w:r>
      <w:r>
        <w:t>Competence</w:t>
      </w:r>
    </w:p>
    <w:p>
      <w:r>
        <w:rPr>
          <w:b/>
          <w:sz w:val="20"/>
        </w:rPr>
        <w:t xml:space="preserve">Behavioral Mechanism: </w:t>
      </w:r>
      <w:r>
        <w:t>Serotonergic Satisfaction (appeals to need for order)</w:t>
      </w:r>
    </w:p>
    <w:p>
      <w:r>
        <w:rPr>
          <w:b/>
          <w:sz w:val="20"/>
        </w:rPr>
        <w:t xml:space="preserve">Recommended Channel: </w:t>
      </w:r>
      <w:r>
        <w:t>Email Subject Line</w:t>
      </w:r>
    </w:p>
    <w:p>
      <w:r>
        <w:rPr>
          <w:b/>
          <w:sz w:val="20"/>
        </w:rPr>
        <w:t xml:space="preserve">Message: </w:t>
      </w:r>
      <w:r>
        <w:t>You can't be everywhere. Your support system can. Coordinate your pack with Wolfmates.</w:t>
      </w:r>
    </w:p>
    <w:p>
      <w:r>
        <w:rPr>
          <w:b/>
          <w:sz w:val="20"/>
        </w:rPr>
        <w:t xml:space="preserve">Emotional Register: </w:t>
      </w:r>
      <w:r>
        <w:t>Connection</w:t>
      </w:r>
    </w:p>
    <w:p>
      <w:r>
        <w:rPr>
          <w:b/>
          <w:sz w:val="20"/>
        </w:rPr>
        <w:t xml:space="preserve">Behavioral Mechanism: </w:t>
      </w:r>
      <w:r>
        <w:t>Social Proof / In-Group Identity</w:t>
      </w:r>
    </w:p>
    <w:p>
      <w:r>
        <w:rPr>
          <w:b/>
          <w:sz w:val="20"/>
        </w:rPr>
        <w:t xml:space="preserve">Recommended Channel: </w:t>
      </w:r>
      <w:r>
        <w:t>Instagram Post Copy</w:t>
      </w:r>
    </w:p>
    <w:p>
      <w:r>
        <w:rPr>
          <w:b/>
          <w:sz w:val="20"/>
        </w:rPr>
        <w:t xml:space="preserve">Segment Name: </w:t>
      </w:r>
      <w:r>
        <w:t>The Resilient Autonomists</w:t>
      </w:r>
    </w:p>
    <w:p>
      <w:r>
        <w:rPr>
          <w:b/>
          <w:sz w:val="20"/>
        </w:rPr>
        <w:t xml:space="preserve">Core Message: </w:t>
      </w:r>
      <w:r>
        <w:t>This is a simple tool that helps you stay independent at home, on your terms, while keeping your family respectfully in the loop.</w:t>
      </w:r>
    </w:p>
    <w:p>
      <w:r>
        <w:rPr>
          <w:b/>
          <w:sz w:val="20"/>
        </w:rPr>
        <w:t xml:space="preserve">Tone: </w:t>
      </w:r>
      <w:r>
        <w:t>Respectful, direct, and empowering. Use simple, non-technical language. The tone should feel like it's coming from a trusted advisor (like a doctor or savvy friend), not their child or a tech company.</w:t>
      </w:r>
    </w:p>
    <w:p>
      <w:pPr>
        <w:pStyle w:val="Heading3"/>
      </w:pPr>
      <w:r>
        <w:t>Proof Points</w:t>
      </w:r>
    </w:p>
    <w:p>
      <w:pPr>
        <w:pStyle w:val="ListBullet"/>
      </w:pPr>
      <w:r>
        <w:t>You control who sees your information and what gets shared.</w:t>
      </w:r>
    </w:p>
    <w:p>
      <w:pPr>
        <w:pStyle w:val="ListBullet"/>
      </w:pPr>
      <w:r>
        <w:t>It's a simple way to coordinate help without endless phone calls.</w:t>
      </w:r>
    </w:p>
    <w:p>
      <w:pPr>
        <w:pStyle w:val="ListBullet"/>
      </w:pPr>
      <w:r>
        <w:t>Designed to protect your privacy and preserve your routine.</w:t>
      </w:r>
    </w:p>
    <w:p>
      <w:pPr>
        <w:pStyle w:val="Heading3"/>
      </w:pPr>
      <w:r>
        <w:t>Sample Messages</w:t>
      </w:r>
    </w:p>
    <w:p>
      <w:r>
        <w:rPr>
          <w:b/>
          <w:sz w:val="20"/>
        </w:rPr>
        <w:t xml:space="preserve">Message: </w:t>
      </w:r>
      <w:r>
        <w:t>Your home. Your rules. Your independence, protected.</w:t>
      </w:r>
    </w:p>
    <w:p>
      <w:r>
        <w:rPr>
          <w:b/>
          <w:sz w:val="20"/>
        </w:rPr>
        <w:t xml:space="preserve">Emotional Register: </w:t>
      </w:r>
      <w:r>
        <w:t>Autonomy</w:t>
      </w:r>
    </w:p>
    <w:p>
      <w:r>
        <w:rPr>
          <w:b/>
          <w:sz w:val="20"/>
        </w:rPr>
        <w:t xml:space="preserve">Behavioral Mechanism: </w:t>
      </w:r>
      <w:r>
        <w:t>Psychological Reactance Reduction</w:t>
      </w:r>
    </w:p>
    <w:p>
      <w:r>
        <w:rPr>
          <w:b/>
          <w:sz w:val="20"/>
        </w:rPr>
        <w:t xml:space="preserve">Recommended Channel: </w:t>
      </w:r>
      <w:r>
        <w:t>Onboarding materials for seniors</w:t>
      </w:r>
    </w:p>
    <w:p>
      <w:r>
        <w:rPr>
          <w:b/>
          <w:sz w:val="20"/>
        </w:rPr>
        <w:t xml:space="preserve">Message: </w:t>
      </w:r>
      <w:r>
        <w:t>A simple way to get the help you want, and none of the nagging you don't.</w:t>
      </w:r>
    </w:p>
    <w:p>
      <w:r>
        <w:rPr>
          <w:b/>
          <w:sz w:val="20"/>
        </w:rPr>
        <w:t xml:space="preserve">Emotional Register: </w:t>
      </w:r>
      <w:r>
        <w:t>Relief</w:t>
      </w:r>
    </w:p>
    <w:p>
      <w:r>
        <w:rPr>
          <w:b/>
          <w:sz w:val="20"/>
        </w:rPr>
        <w:t xml:space="preserve">Behavioral Mechanism: </w:t>
      </w:r>
      <w:r>
        <w:t>Framing Effect (focuses on avoiding the negative of 'nagging')</w:t>
      </w:r>
    </w:p>
    <w:p>
      <w:r>
        <w:rPr>
          <w:b/>
          <w:sz w:val="20"/>
        </w:rPr>
        <w:t xml:space="preserve">Recommended Channel: </w:t>
      </w:r>
      <w:r>
        <w:t>Explainer Video Script</w:t>
      </w:r>
    </w:p>
    <w:p>
      <w:r>
        <w:rPr>
          <w:b/>
          <w:sz w:val="20"/>
        </w:rPr>
        <w:t xml:space="preserve">Message: </w:t>
      </w:r>
      <w:r>
        <w:t>Let the family coordinate the details, so you can focus on your day.</w:t>
      </w:r>
    </w:p>
    <w:p>
      <w:r>
        <w:rPr>
          <w:b/>
          <w:sz w:val="20"/>
        </w:rPr>
        <w:t xml:space="preserve">Emotional Register: </w:t>
      </w:r>
      <w:r>
        <w:t>Empowerment</w:t>
      </w:r>
    </w:p>
    <w:p>
      <w:r>
        <w:rPr>
          <w:b/>
          <w:sz w:val="20"/>
        </w:rPr>
        <w:t xml:space="preserve">Behavioral Mechanism: </w:t>
      </w:r>
      <w:r>
        <w:t>Cognitive Load Reduction</w:t>
      </w:r>
    </w:p>
    <w:p>
      <w:r>
        <w:rPr>
          <w:b/>
          <w:sz w:val="20"/>
        </w:rPr>
        <w:t xml:space="preserve">Recommended Channel: </w:t>
      </w:r>
      <w:r>
        <w:t>Brochure/Informational one-pager</w:t>
      </w:r>
    </w:p>
    <w:p>
      <w:r>
        <w:rPr>
          <w:b/>
          <w:sz w:val="20"/>
        </w:rPr>
        <w:t xml:space="preserve">Message: </w:t>
      </w:r>
      <w:r>
        <w:t>Stay connected, not supervised.</w:t>
      </w:r>
    </w:p>
    <w:p>
      <w:r>
        <w:rPr>
          <w:b/>
          <w:sz w:val="20"/>
        </w:rPr>
        <w:t xml:space="preserve">Emotional Register: </w:t>
      </w:r>
      <w:r>
        <w:t>Dignity</w:t>
      </w:r>
    </w:p>
    <w:p>
      <w:r>
        <w:rPr>
          <w:b/>
          <w:sz w:val="20"/>
        </w:rPr>
        <w:t xml:space="preserve">Behavioral Mechanism: </w:t>
      </w:r>
      <w:r>
        <w:t>Identity Framing</w:t>
      </w:r>
    </w:p>
    <w:p>
      <w:r>
        <w:rPr>
          <w:b/>
          <w:sz w:val="20"/>
        </w:rPr>
        <w:t xml:space="preserve">Recommended Channel: </w:t>
      </w:r>
      <w:r>
        <w:t>Tagline for senior-facing comms</w:t>
      </w:r>
    </w:p>
    <w:p>
      <w:pPr>
        <w:pStyle w:val="Heading2"/>
      </w:pPr>
      <w:r>
        <w:t>Campaign Deliverables</w:t>
      </w:r>
    </w:p>
    <w:p>
      <w:pPr>
        <w:pStyle w:val="Heading3"/>
      </w:pPr>
      <w:r>
        <w:t>Art Direction</w:t>
      </w:r>
    </w:p>
    <w:p>
      <w:r>
        <w:rPr>
          <w:b/>
          <w:sz w:val="20"/>
        </w:rPr>
        <w:t xml:space="preserve">Visual Style Direction: </w:t>
      </w:r>
      <w:r>
        <w:t>Clean, calm, and human. The aesthetic should feel like a deep, satisfying exhale. Generous white space, soft and organic shapes, and an emphasis on uncluttered layouts. It's the opposite of the visual chaos our audience feels in their lives.</w:t>
      </w:r>
    </w:p>
    <w:p>
      <w:r>
        <w:rPr>
          <w:b/>
          <w:sz w:val="20"/>
        </w:rPr>
        <w:t xml:space="preserve">Color Palette Guidance: </w:t>
      </w:r>
      <w:r>
        <w:t>A primary palette of warm, reassuring blues and greens (trust, calm) with a soft, warm secondary palette (creams, light grays) to create a sense of serenity. Accent colors should be a gentle coral or ochre to signify warmth and connection without creating alarm.</w:t>
      </w:r>
    </w:p>
    <w:p>
      <w:r>
        <w:rPr>
          <w:b/>
          <w:sz w:val="20"/>
        </w:rPr>
        <w:t xml:space="preserve">Typography Direction: </w:t>
      </w:r>
      <w:r>
        <w:t>A combination of a clean, highly legible sans-serif for body copy and UI elements (e.g., Inter, Lato) and a warm, approachable serif for headlines (e.g., Lora, Merriweather) to convey both competence and humanity.</w:t>
      </w:r>
    </w:p>
    <w:p>
      <w:r>
        <w:rPr>
          <w:b/>
          <w:sz w:val="20"/>
        </w:rPr>
        <w:t xml:space="preserve">Photography Direction: </w:t>
      </w:r>
      <w:r>
        <w:t>Use warm, natural light. Avoid overly staged or stock-like photos. Capture genuine, candid moments. Feature diverse, real-looking families. Seniors should be depicted as active and engaged, not frail or passive.</w:t>
      </w:r>
    </w:p>
    <w:p>
      <w:r>
        <w:rPr>
          <w:b/>
          <w:sz w:val="22"/>
        </w:rPr>
        <w:t>Asset Requirements</w:t>
      </w:r>
    </w:p>
    <w:p>
      <w:pPr>
        <w:pStyle w:val="ListBullet"/>
      </w:pPr>
      <w:r>
        <w:t>Social Media Ads (Video &amp; Static): 1:1, 4:5, 9:16 formats for FB/IG.</w:t>
      </w:r>
    </w:p>
    <w:p>
      <w:pPr>
        <w:pStyle w:val="ListBullet"/>
      </w:pPr>
      <w:r>
        <w:t>Website Hero Imagery &amp; Banners.</w:t>
      </w:r>
    </w:p>
    <w:p>
      <w:pPr>
        <w:pStyle w:val="ListBullet"/>
      </w:pPr>
      <w:r>
        <w:t>App Store Screenshots (optimized for conversion).</w:t>
      </w:r>
    </w:p>
    <w:p>
      <w:pPr>
        <w:pStyle w:val="ListBullet"/>
      </w:pPr>
      <w:r>
        <w:t>Content Marketing Assets (Infographics, PDF guides).</w:t>
      </w:r>
    </w:p>
    <w:p>
      <w:pPr>
        <w:pStyle w:val="ListBullet"/>
      </w:pPr>
      <w:r>
        <w:t>Email Templates.</w:t>
      </w:r>
    </w:p>
    <w:p>
      <w:r>
        <w:rPr>
          <w:b/>
          <w:sz w:val="22"/>
        </w:rPr>
        <w:t>Key Visual Concepts</w:t>
      </w:r>
    </w:p>
    <w:p>
      <w:pPr>
        <w:pStyle w:val="ListBullet"/>
      </w:pPr>
      <w:r>
        <w:t>The 'Before and After' emotional state: A split screen or quick cut showing the caregiver's face transforming from stressed to relieved.</w:t>
      </w:r>
    </w:p>
    <w:p>
      <w:pPr>
        <w:pStyle w:val="ListBullet"/>
      </w:pPr>
      <w:r>
        <w:t>Intergenerational connection: Authentic, unposed moments of connection between seniors and their adult children—a shared laugh, a hand on a shoulder.</w:t>
      </w:r>
    </w:p>
    <w:p>
      <w:pPr>
        <w:pStyle w:val="ListBullet"/>
      </w:pPr>
      <w:r>
        <w:t>The UI as a source of calm: A shot over the user's shoulder as they look at the clean, organized Wolfmates dashboard on their phone, with a calm, peaceful environment around them.</w:t>
      </w:r>
    </w:p>
    <w:p>
      <w:pPr>
        <w:pStyle w:val="ListBullet"/>
      </w:pPr>
      <w:r>
        <w:t>The 'Pack' visualized: A graphic motif showing interconnected circles representing family, friends, and neighbors, all centered around the loved one.</w:t>
      </w:r>
    </w:p>
    <w:p>
      <w:pPr>
        <w:pStyle w:val="Heading3"/>
      </w:pPr>
      <w:r>
        <w:t>Copywriting</w:t>
      </w:r>
    </w:p>
    <w:p>
      <w:r>
        <w:rPr>
          <w:b/>
          <w:sz w:val="22"/>
        </w:rPr>
        <w:t>Tagline Options</w:t>
      </w:r>
    </w:p>
    <w:p>
      <w:r>
        <w:rPr>
          <w:b/>
          <w:sz w:val="20"/>
        </w:rPr>
        <w:t xml:space="preserve">Tagline: </w:t>
      </w:r>
      <w:r>
        <w:t>Wolfmates: Care, Coordinated.</w:t>
      </w:r>
    </w:p>
    <w:p>
      <w:r>
        <w:rPr>
          <w:b/>
          <w:sz w:val="20"/>
        </w:rPr>
        <w:t xml:space="preserve">Rationale: </w:t>
      </w:r>
      <w:r>
        <w:t>Simple, direct, and focuses on the core functional benefit. Appeals to the Conscientiousness of the Director.</w:t>
      </w:r>
    </w:p>
    <w:p>
      <w:r>
        <w:rPr>
          <w:b/>
          <w:sz w:val="20"/>
        </w:rPr>
        <w:t xml:space="preserve">Tagline: </w:t>
      </w:r>
      <w:r>
        <w:t>Wolfmates: Finally Exhale.</w:t>
      </w:r>
    </w:p>
    <w:p>
      <w:r>
        <w:rPr>
          <w:b/>
          <w:sz w:val="20"/>
        </w:rPr>
        <w:t xml:space="preserve">Rationale: </w:t>
      </w:r>
      <w:r>
        <w:t>Purely emotional, focusing on the ultimate benefit for the caregiver. Targets their high Neuroticism.</w:t>
      </w:r>
    </w:p>
    <w:p>
      <w:r>
        <w:rPr>
          <w:b/>
          <w:sz w:val="20"/>
        </w:rPr>
        <w:t xml:space="preserve">Tagline: </w:t>
      </w:r>
      <w:r>
        <w:t>Wolfmates: Your Family's Support System.</w:t>
      </w:r>
    </w:p>
    <w:p>
      <w:r>
        <w:rPr>
          <w:b/>
          <w:sz w:val="20"/>
        </w:rPr>
        <w:t xml:space="preserve">Rationale: </w:t>
      </w:r>
      <w:r>
        <w:t>Positions the app as a holistic solution, not just a tool. Emphasizes the community aspect.</w:t>
      </w:r>
    </w:p>
    <w:p>
      <w:r>
        <w:rPr>
          <w:b/>
          <w:sz w:val="20"/>
        </w:rPr>
        <w:t xml:space="preserve">Tagline: </w:t>
      </w:r>
      <w:r>
        <w:t>Wolfmates: Independence, Together.</w:t>
      </w:r>
    </w:p>
    <w:p>
      <w:r>
        <w:rPr>
          <w:b/>
          <w:sz w:val="20"/>
        </w:rPr>
        <w:t xml:space="preserve">Rationale: </w:t>
      </w:r>
      <w:r>
        <w:t>Directly addresses the core strategic tension between the two primary audiences. A sophisticated, brand-level message.</w:t>
      </w:r>
    </w:p>
    <w:p>
      <w:r>
        <w:rPr>
          <w:b/>
          <w:sz w:val="20"/>
        </w:rPr>
        <w:t xml:space="preserve">Tagline: </w:t>
      </w:r>
      <w:r>
        <w:t>Wolfmates: The Peace of Mind You've Been Missing.</w:t>
      </w:r>
    </w:p>
    <w:p>
      <w:r>
        <w:rPr>
          <w:b/>
          <w:sz w:val="20"/>
        </w:rPr>
        <w:t xml:space="preserve">Rationale: </w:t>
      </w:r>
      <w:r>
        <w:t>Uses loss aversion by framing peace of mind as something they've lost and can now regain.</w:t>
      </w:r>
    </w:p>
    <w:p>
      <w:r>
        <w:rPr>
          <w:b/>
          <w:sz w:val="22"/>
        </w:rPr>
        <w:t>Messaging By Channel</w:t>
      </w:r>
    </w:p>
    <w:p>
      <w:r>
        <w:rPr>
          <w:b/>
          <w:sz w:val="20"/>
        </w:rPr>
        <w:t xml:space="preserve">Channel: </w:t>
      </w:r>
      <w:r>
        <w:t>Facebook/Instagram</w:t>
      </w:r>
    </w:p>
    <w:p>
      <w:r>
        <w:rPr>
          <w:b/>
          <w:sz w:val="20"/>
        </w:rPr>
        <w:t xml:space="preserve">Adaptation Notes: </w:t>
      </w:r>
      <w:r>
        <w:t>Lead with empathy and emotion. Use shorter, more conversational copy. Focus on the 'why' (peace of mind, connection) over the 'what' (features).</w:t>
      </w:r>
    </w:p>
    <w:p>
      <w:r>
        <w:rPr>
          <w:b/>
          <w:sz w:val="20"/>
        </w:rPr>
        <w:t xml:space="preserve">Channel: </w:t>
      </w:r>
      <w:r>
        <w:t>Paid Search</w:t>
      </w:r>
    </w:p>
    <w:p>
      <w:r>
        <w:rPr>
          <w:b/>
          <w:sz w:val="20"/>
        </w:rPr>
        <w:t xml:space="preserve">Adaptation Notes: </w:t>
      </w:r>
      <w:r>
        <w:t>Direct, problem-solution focused copy. Use keywords in headlines. Clearly state the value proposition to match user's high-intent search query.</w:t>
      </w:r>
    </w:p>
    <w:p>
      <w:r>
        <w:rPr>
          <w:b/>
          <w:sz w:val="20"/>
        </w:rPr>
        <w:t xml:space="preserve">Channel: </w:t>
      </w:r>
      <w:r>
        <w:t>LinkedIn</w:t>
      </w:r>
    </w:p>
    <w:p>
      <w:r>
        <w:rPr>
          <w:b/>
          <w:sz w:val="20"/>
        </w:rPr>
        <w:t xml:space="preserve">Adaptation Notes: </w:t>
      </w:r>
      <w:r>
        <w:t>More professional, data-driven tone. Focus on the impact of caregiving on the workforce and position Wolfmates as an innovative, strategic solution.</w:t>
      </w:r>
    </w:p>
    <w:p>
      <w:r>
        <w:rPr>
          <w:b/>
          <w:sz w:val="20"/>
        </w:rPr>
        <w:t xml:space="preserve">Channel: </w:t>
      </w:r>
      <w:r>
        <w:t>Website/Landing Pages</w:t>
      </w:r>
    </w:p>
    <w:p>
      <w:r>
        <w:rPr>
          <w:b/>
          <w:sz w:val="20"/>
        </w:rPr>
        <w:t xml:space="preserve">Adaptation Notes: </w:t>
      </w:r>
      <w:r>
        <w:t>A blend of emotional headlines and clear, benefit-driven feature descriptions. Use social proof (testimonials) prominently.</w:t>
      </w:r>
    </w:p>
    <w:p>
      <w:r>
        <w:rPr>
          <w:b/>
          <w:sz w:val="22"/>
        </w:rPr>
        <w:t>Long Form Needs</w:t>
      </w:r>
    </w:p>
    <w:p>
      <w:pPr>
        <w:pStyle w:val="ListBullet"/>
      </w:pPr>
      <w:r>
        <w:t>SEO Pillar Page: 'The Ultimate Guide to Managing Care for Aging Parents.'</w:t>
      </w:r>
    </w:p>
    <w:p>
      <w:pPr>
        <w:pStyle w:val="ListBullet"/>
      </w:pPr>
      <w:r>
        <w:t>Blog Post: '5 Signs Your Parents Need More Support (and How to Talk About It).'</w:t>
      </w:r>
    </w:p>
    <w:p>
      <w:pPr>
        <w:pStyle w:val="ListBullet"/>
      </w:pPr>
      <w:r>
        <w:t>Blog Post: 'How to Build a Caregiving Support Network for Your Loved One.'</w:t>
      </w:r>
    </w:p>
    <w:p>
      <w:pPr>
        <w:pStyle w:val="ListBullet"/>
      </w:pPr>
      <w:r>
        <w:t>Downloadable Guide: 'The Independence Pact: A Family Conversation Kit.'</w:t>
      </w:r>
    </w:p>
    <w:p>
      <w:pPr>
        <w:pStyle w:val="Heading3"/>
      </w:pPr>
      <w:r>
        <w:t>Video Motion</w:t>
      </w:r>
    </w:p>
    <w:p>
      <w:r>
        <w:rPr>
          <w:b/>
          <w:sz w:val="22"/>
        </w:rPr>
        <w:t>Trailer Concepts</w:t>
      </w:r>
    </w:p>
    <w:p>
      <w:pPr>
        <w:pStyle w:val="ListBullet"/>
      </w:pPr>
      <w:r>
        <w:t>The 'Finally Exhale' Concept: A 60-second spot showing the day-in-the-life emotional journey from stress to relief, focusing on the caregiver's transformation.</w:t>
      </w:r>
    </w:p>
    <w:p>
      <w:pPr>
        <w:pStyle w:val="ListBullet"/>
      </w:pPr>
      <w:r>
        <w:t>The 'Pack' Concept: A 30-second animated spot showing how a single caregiver's actions in the app ripple out to connect siblings, neighbors, and professionals into a coordinated support network.</w:t>
      </w:r>
    </w:p>
    <w:p>
      <w:r>
        <w:rPr>
          <w:b/>
          <w:sz w:val="22"/>
        </w:rPr>
        <w:t>Social Video Formats</w:t>
      </w:r>
    </w:p>
    <w:p>
      <w:pPr>
        <w:pStyle w:val="ListBullet"/>
      </w:pPr>
      <w:r>
        <w:t>15-second 'Problem/Solution' Reels showing a common caregiver frustration followed by the clean Wolfmates UI solving it.</w:t>
      </w:r>
    </w:p>
    <w:p>
      <w:pPr>
        <w:pStyle w:val="ListBullet"/>
      </w:pPr>
      <w:r>
        <w:t>30-second user testimonial videos, shot authentically on their own phones.</w:t>
      </w:r>
    </w:p>
    <w:p>
      <w:pPr>
        <w:pStyle w:val="ListBullet"/>
      </w:pPr>
      <w:r>
        <w:t>60-second 'How-To' screen-recording videos for key features, framed as 'How to save 3 hours a week on scheduling.'</w:t>
      </w:r>
    </w:p>
    <w:p>
      <w:r>
        <w:rPr>
          <w:b/>
          <w:sz w:val="22"/>
        </w:rPr>
        <w:t>Motion Graphics Needs</w:t>
      </w:r>
    </w:p>
    <w:p>
      <w:pPr>
        <w:pStyle w:val="ListBullet"/>
      </w:pPr>
      <w:r>
        <w:t>Animated logo sting for all video content.</w:t>
      </w:r>
    </w:p>
    <w:p>
      <w:pPr>
        <w:pStyle w:val="ListBullet"/>
      </w:pPr>
      <w:r>
        <w:t>Templates for text overlays on social videos.</w:t>
      </w:r>
    </w:p>
    <w:p>
      <w:pPr>
        <w:pStyle w:val="ListBullet"/>
      </w:pPr>
      <w:r>
        <w:t>Animated infographics for LinkedIn, showcasing data on caregiving.</w:t>
      </w:r>
    </w:p>
    <w:p>
      <w:pPr>
        <w:pStyle w:val="Heading3"/>
      </w:pPr>
      <w:r>
        <w:t>Paid Media Creative</w:t>
      </w:r>
    </w:p>
    <w:p>
      <w:r>
        <w:rPr>
          <w:b/>
          <w:sz w:val="20"/>
        </w:rPr>
        <w:t xml:space="preserve">Platform: </w:t>
      </w:r>
      <w:r>
        <w:t>Facebook</w:t>
      </w:r>
    </w:p>
    <w:p>
      <w:r>
        <w:rPr>
          <w:b/>
          <w:sz w:val="20"/>
        </w:rPr>
        <w:t xml:space="preserve">Ad Concept: </w:t>
      </w:r>
      <w:r>
        <w:t>Video testimonial from a relatable 'Duty-Bound Director' sharing her story of overwhelm and how Wolfmates brought her peace of mind. The copy focuses on the emotional benefit.</w:t>
      </w:r>
    </w:p>
    <w:p>
      <w:r>
        <w:rPr>
          <w:b/>
          <w:sz w:val="20"/>
        </w:rPr>
        <w:t xml:space="preserve">Target Segment: </w:t>
      </w:r>
      <w:r>
        <w:t>The Duty-Bound Directors</w:t>
      </w:r>
    </w:p>
    <w:p>
      <w:r>
        <w:rPr>
          <w:b/>
          <w:sz w:val="22"/>
        </w:rPr>
        <w:t>Ab Variants</w:t>
      </w:r>
    </w:p>
    <w:p>
      <w:pPr>
        <w:pStyle w:val="ListBullet"/>
      </w:pPr>
      <w:r>
        <w:t>Headline A: 'The best thing I've done for my mom, and myself.'</w:t>
      </w:r>
    </w:p>
    <w:p>
      <w:pPr>
        <w:pStyle w:val="ListBullet"/>
      </w:pPr>
      <w:r>
        <w:t>Headline B: 'Stop the endless caregiver stress.'</w:t>
      </w:r>
    </w:p>
    <w:p>
      <w:r>
        <w:rPr>
          <w:b/>
          <w:sz w:val="20"/>
        </w:rPr>
        <w:t xml:space="preserve">Platform: </w:t>
      </w:r>
      <w:r>
        <w:t>Instagram</w:t>
      </w:r>
    </w:p>
    <w:p>
      <w:r>
        <w:rPr>
          <w:b/>
          <w:sz w:val="20"/>
        </w:rPr>
        <w:t xml:space="preserve">Ad Concept: </w:t>
      </w:r>
      <w:r>
        <w:t>A visually calming carousel ad. Slide 1: 'Is your brain full?' Slide 2: 'Medications.' Slide 3: 'Appointments.' Slide 4: 'To-Do Lists.' Slide 5: 'Put it all in one place.' Slide 6: A clean shot of the Wolfmates app. CTA: 'Regain Your Headspace.'</w:t>
      </w:r>
    </w:p>
    <w:p>
      <w:r>
        <w:rPr>
          <w:b/>
          <w:sz w:val="20"/>
        </w:rPr>
        <w:t xml:space="preserve">Target Segment: </w:t>
      </w:r>
      <w:r>
        <w:t>The Duty-Bound Directors</w:t>
      </w:r>
    </w:p>
    <w:p>
      <w:r>
        <w:rPr>
          <w:b/>
          <w:sz w:val="22"/>
        </w:rPr>
        <w:t>Ab Variants</w:t>
      </w:r>
    </w:p>
    <w:p>
      <w:pPr>
        <w:pStyle w:val="ListBullet"/>
      </w:pPr>
      <w:r>
        <w:t>Visual A: Soft, illustrated icons.</w:t>
      </w:r>
    </w:p>
    <w:p>
      <w:pPr>
        <w:pStyle w:val="ListBullet"/>
      </w:pPr>
      <w:r>
        <w:t>Visual B: Clean, photographic elements.</w:t>
      </w:r>
    </w:p>
    <w:p>
      <w:r>
        <w:rPr>
          <w:b/>
          <w:sz w:val="20"/>
        </w:rPr>
        <w:t xml:space="preserve">Platform: </w:t>
      </w:r>
      <w:r>
        <w:t>LinkedIn</w:t>
      </w:r>
    </w:p>
    <w:p>
      <w:r>
        <w:rPr>
          <w:b/>
          <w:sz w:val="20"/>
        </w:rPr>
        <w:t xml:space="preserve">Ad Concept: </w:t>
      </w:r>
      <w:r>
        <w:t>A static ad with a compelling statistic: 'Caregiving costs US businesses $XX billion annually in lost productivity.' Copy explains how Wolfmates for Enterprise can support employees and improve focus. Links to a whitepaper.</w:t>
      </w:r>
    </w:p>
    <w:p>
      <w:r>
        <w:rPr>
          <w:b/>
          <w:sz w:val="20"/>
        </w:rPr>
        <w:t xml:space="preserve">Target Segment: </w:t>
      </w:r>
      <w:r>
        <w:t>The Future-Proofing Architects / HR Leaders</w:t>
      </w:r>
    </w:p>
    <w:p>
      <w:r>
        <w:rPr>
          <w:b/>
          <w:sz w:val="22"/>
        </w:rPr>
        <w:t>Ab Variants</w:t>
      </w:r>
    </w:p>
    <w:p>
      <w:pPr>
        <w:pStyle w:val="ListBullet"/>
      </w:pPr>
      <w:r>
        <w:t>CTA A: 'Download the Report.'</w:t>
      </w:r>
    </w:p>
    <w:p>
      <w:pPr>
        <w:pStyle w:val="ListBullet"/>
      </w:pPr>
      <w:r>
        <w:t>CTA B: 'Learn More.'</w:t>
      </w:r>
    </w:p>
    <w:p>
      <w:pPr>
        <w:pStyle w:val="Heading2"/>
      </w:pPr>
      <w:r>
        <w:t>Cta Library</w:t>
      </w:r>
    </w:p>
    <w:p>
      <w:pPr>
        <w:pStyle w:val="Heading3"/>
      </w:pPr>
      <w:r>
        <w:t>Awareness</w:t>
      </w:r>
    </w:p>
    <w:p>
      <w:r>
        <w:rPr>
          <w:b/>
          <w:sz w:val="20"/>
        </w:rPr>
        <w:t xml:space="preserve">Cta: </w:t>
      </w:r>
      <w:r>
        <w:t>See How It Works</w:t>
      </w:r>
    </w:p>
    <w:p>
      <w:r>
        <w:rPr>
          <w:b/>
          <w:sz w:val="20"/>
        </w:rPr>
        <w:t xml:space="preserve">Segment: </w:t>
      </w:r>
      <w:r>
        <w:t>The Duty-Bound Directors</w:t>
      </w:r>
    </w:p>
    <w:p>
      <w:r>
        <w:rPr>
          <w:b/>
          <w:sz w:val="20"/>
        </w:rPr>
        <w:t xml:space="preserve">Mechanism: </w:t>
      </w:r>
      <w:r>
        <w:t>Curiosity Gap</w:t>
      </w:r>
    </w:p>
    <w:p>
      <w:r>
        <w:rPr>
          <w:b/>
          <w:sz w:val="20"/>
        </w:rPr>
        <w:t xml:space="preserve">Placement: </w:t>
      </w:r>
      <w:r>
        <w:t>Facebook Video Ad</w:t>
      </w:r>
    </w:p>
    <w:p>
      <w:r>
        <w:rPr>
          <w:b/>
          <w:sz w:val="20"/>
        </w:rPr>
        <w:t xml:space="preserve">Cta: </w:t>
      </w:r>
      <w:r>
        <w:t>Watch Their Story</w:t>
      </w:r>
    </w:p>
    <w:p>
      <w:r>
        <w:rPr>
          <w:b/>
          <w:sz w:val="20"/>
        </w:rPr>
        <w:t xml:space="preserve">Segment: </w:t>
      </w:r>
      <w:r>
        <w:t>The Duty-Bound Directors</w:t>
      </w:r>
    </w:p>
    <w:p>
      <w:r>
        <w:rPr>
          <w:b/>
          <w:sz w:val="20"/>
        </w:rPr>
        <w:t xml:space="preserve">Mechanism: </w:t>
      </w:r>
      <w:r>
        <w:t>Social Proof / Mirror Neurons</w:t>
      </w:r>
    </w:p>
    <w:p>
      <w:r>
        <w:rPr>
          <w:b/>
          <w:sz w:val="20"/>
        </w:rPr>
        <w:t xml:space="preserve">Placement: </w:t>
      </w:r>
      <w:r>
        <w:t>Testimonial Ad</w:t>
      </w:r>
    </w:p>
    <w:p>
      <w:r>
        <w:rPr>
          <w:b/>
          <w:sz w:val="20"/>
        </w:rPr>
        <w:t xml:space="preserve">Cta: </w:t>
      </w:r>
      <w:r>
        <w:t>Learn the 5 Signs</w:t>
      </w:r>
    </w:p>
    <w:p>
      <w:r>
        <w:rPr>
          <w:b/>
          <w:sz w:val="20"/>
        </w:rPr>
        <w:t xml:space="preserve">Segment: </w:t>
      </w:r>
      <w:r>
        <w:t>The Duty-Bound Directors</w:t>
      </w:r>
    </w:p>
    <w:p>
      <w:r>
        <w:rPr>
          <w:b/>
          <w:sz w:val="20"/>
        </w:rPr>
        <w:t xml:space="preserve">Mechanism: </w:t>
      </w:r>
      <w:r>
        <w:t>Information Gap</w:t>
      </w:r>
    </w:p>
    <w:p>
      <w:r>
        <w:rPr>
          <w:b/>
          <w:sz w:val="20"/>
        </w:rPr>
        <w:t xml:space="preserve">Placement: </w:t>
      </w:r>
      <w:r>
        <w:t>Blog Post Promotion</w:t>
      </w:r>
    </w:p>
    <w:p>
      <w:pPr>
        <w:pStyle w:val="Heading3"/>
      </w:pPr>
      <w:r>
        <w:t>Engagement</w:t>
      </w:r>
    </w:p>
    <w:p>
      <w:r>
        <w:rPr>
          <w:b/>
          <w:sz w:val="20"/>
        </w:rPr>
        <w:t xml:space="preserve">Cta: </w:t>
      </w:r>
      <w:r>
        <w:t>Download The Guide</w:t>
      </w:r>
    </w:p>
    <w:p>
      <w:r>
        <w:rPr>
          <w:b/>
          <w:sz w:val="20"/>
        </w:rPr>
        <w:t xml:space="preserve">Segment: </w:t>
      </w:r>
      <w:r>
        <w:t>The Duty-Bound Directors</w:t>
      </w:r>
    </w:p>
    <w:p>
      <w:r>
        <w:rPr>
          <w:b/>
          <w:sz w:val="20"/>
        </w:rPr>
        <w:t xml:space="preserve">Mechanism: </w:t>
      </w:r>
      <w:r>
        <w:t>Reciprocity (providing value)</w:t>
      </w:r>
    </w:p>
    <w:p>
      <w:r>
        <w:rPr>
          <w:b/>
          <w:sz w:val="20"/>
        </w:rPr>
        <w:t xml:space="preserve">Placement: </w:t>
      </w:r>
      <w:r>
        <w:t>Lead Magnet Landing Page</w:t>
      </w:r>
    </w:p>
    <w:p>
      <w:r>
        <w:rPr>
          <w:b/>
          <w:sz w:val="20"/>
        </w:rPr>
        <w:t xml:space="preserve">Cta: </w:t>
      </w:r>
      <w:r>
        <w:t>Take the Caregiver Stress Quiz</w:t>
      </w:r>
    </w:p>
    <w:p>
      <w:r>
        <w:rPr>
          <w:b/>
          <w:sz w:val="20"/>
        </w:rPr>
        <w:t xml:space="preserve">Segment: </w:t>
      </w:r>
      <w:r>
        <w:t>The Duty-Bound Directors</w:t>
      </w:r>
    </w:p>
    <w:p>
      <w:r>
        <w:rPr>
          <w:b/>
          <w:sz w:val="20"/>
        </w:rPr>
        <w:t xml:space="preserve">Mechanism: </w:t>
      </w:r>
      <w:r>
        <w:t>Self-Signaling / IKEA Effect (investment)</w:t>
      </w:r>
    </w:p>
    <w:p>
      <w:r>
        <w:rPr>
          <w:b/>
          <w:sz w:val="20"/>
        </w:rPr>
        <w:t xml:space="preserve">Placement: </w:t>
      </w:r>
      <w:r>
        <w:t>Social Media Lead Gen</w:t>
      </w:r>
    </w:p>
    <w:p>
      <w:r>
        <w:rPr>
          <w:b/>
          <w:sz w:val="20"/>
        </w:rPr>
        <w:t xml:space="preserve">Cta: </w:t>
      </w:r>
      <w:r>
        <w:t>Join the Conversation</w:t>
      </w:r>
    </w:p>
    <w:p>
      <w:r>
        <w:rPr>
          <w:b/>
          <w:sz w:val="20"/>
        </w:rPr>
        <w:t xml:space="preserve">Segment: </w:t>
      </w:r>
      <w:r>
        <w:t>The Compassionate Connectors</w:t>
      </w:r>
    </w:p>
    <w:p>
      <w:r>
        <w:rPr>
          <w:b/>
          <w:sz w:val="20"/>
        </w:rPr>
        <w:t xml:space="preserve">Mechanism: </w:t>
      </w:r>
      <w:r>
        <w:t>Social Proof / In-Group Identity</w:t>
      </w:r>
    </w:p>
    <w:p>
      <w:r>
        <w:rPr>
          <w:b/>
          <w:sz w:val="20"/>
        </w:rPr>
        <w:t xml:space="preserve">Placement: </w:t>
      </w:r>
      <w:r>
        <w:t>Facebook Group CTA</w:t>
      </w:r>
    </w:p>
    <w:p>
      <w:pPr>
        <w:pStyle w:val="Heading3"/>
      </w:pPr>
      <w:r>
        <w:t>Conversion</w:t>
      </w:r>
    </w:p>
    <w:p>
      <w:r>
        <w:rPr>
          <w:b/>
          <w:sz w:val="20"/>
        </w:rPr>
        <w:t xml:space="preserve">Cta: </w:t>
      </w:r>
      <w:r>
        <w:t>Start Your Free Trial</w:t>
      </w:r>
    </w:p>
    <w:p>
      <w:r>
        <w:rPr>
          <w:b/>
          <w:sz w:val="20"/>
        </w:rPr>
        <w:t xml:space="preserve">Segment: </w:t>
      </w:r>
      <w:r>
        <w:t>The Duty-Bound Directors</w:t>
      </w:r>
    </w:p>
    <w:p>
      <w:r>
        <w:rPr>
          <w:b/>
          <w:sz w:val="20"/>
        </w:rPr>
        <w:t xml:space="preserve">Mechanism: </w:t>
      </w:r>
      <w:r>
        <w:t>Loss Aversion (Free trial reduces risk of making a bad choice)</w:t>
      </w:r>
    </w:p>
    <w:p>
      <w:r>
        <w:rPr>
          <w:b/>
          <w:sz w:val="20"/>
        </w:rPr>
        <w:t xml:space="preserve">Placement: </w:t>
      </w:r>
      <w:r>
        <w:t>Website Pricing Page</w:t>
      </w:r>
    </w:p>
    <w:p>
      <w:r>
        <w:rPr>
          <w:b/>
          <w:sz w:val="20"/>
        </w:rPr>
        <w:t xml:space="preserve">Cta: </w:t>
      </w:r>
      <w:r>
        <w:t>Get Your Peace of Mind Back</w:t>
      </w:r>
    </w:p>
    <w:p>
      <w:r>
        <w:rPr>
          <w:b/>
          <w:sz w:val="20"/>
        </w:rPr>
        <w:t xml:space="preserve">Segment: </w:t>
      </w:r>
      <w:r>
        <w:t>The Duty-Bound Directors</w:t>
      </w:r>
    </w:p>
    <w:p>
      <w:r>
        <w:rPr>
          <w:b/>
          <w:sz w:val="20"/>
        </w:rPr>
        <w:t xml:space="preserve">Mechanism: </w:t>
      </w:r>
      <w:r>
        <w:t>Framing Effect / Loss Aversion</w:t>
      </w:r>
    </w:p>
    <w:p>
      <w:r>
        <w:rPr>
          <w:b/>
          <w:sz w:val="20"/>
        </w:rPr>
        <w:t xml:space="preserve">Placement: </w:t>
      </w:r>
      <w:r>
        <w:t>Primary Website CTA Button</w:t>
      </w:r>
    </w:p>
    <w:p>
      <w:r>
        <w:rPr>
          <w:b/>
          <w:sz w:val="20"/>
        </w:rPr>
        <w:t xml:space="preserve">Cta: </w:t>
      </w:r>
      <w:r>
        <w:t>Create Your Family's Pack</w:t>
      </w:r>
    </w:p>
    <w:p>
      <w:r>
        <w:rPr>
          <w:b/>
          <w:sz w:val="20"/>
        </w:rPr>
        <w:t xml:space="preserve">Segment: </w:t>
      </w:r>
      <w:r>
        <w:t>The Duty-Bound Directors</w:t>
      </w:r>
    </w:p>
    <w:p>
      <w:r>
        <w:rPr>
          <w:b/>
          <w:sz w:val="20"/>
        </w:rPr>
        <w:t xml:space="preserve">Mechanism: </w:t>
      </w:r>
      <w:r>
        <w:t>Identity Framing / IKEA Effect</w:t>
      </w:r>
    </w:p>
    <w:p>
      <w:r>
        <w:rPr>
          <w:b/>
          <w:sz w:val="20"/>
        </w:rPr>
        <w:t xml:space="preserve">Placement: </w:t>
      </w:r>
      <w:r>
        <w:t>Onboarding/Sign-up Page</w:t>
      </w:r>
    </w:p>
    <w:p>
      <w:pPr>
        <w:pStyle w:val="Heading3"/>
      </w:pPr>
      <w:r>
        <w:t>Advocacy</w:t>
      </w:r>
    </w:p>
    <w:p>
      <w:r>
        <w:rPr>
          <w:b/>
          <w:sz w:val="20"/>
        </w:rPr>
        <w:t xml:space="preserve">Cta: </w:t>
      </w:r>
      <w:r>
        <w:t>Invite Your Siblings</w:t>
      </w:r>
    </w:p>
    <w:p>
      <w:r>
        <w:rPr>
          <w:b/>
          <w:sz w:val="20"/>
        </w:rPr>
        <w:t xml:space="preserve">Segment: </w:t>
      </w:r>
      <w:r>
        <w:t>The Duty-Bound Directors</w:t>
      </w:r>
    </w:p>
    <w:p>
      <w:r>
        <w:rPr>
          <w:b/>
          <w:sz w:val="20"/>
        </w:rPr>
        <w:t xml:space="preserve">Mechanism: </w:t>
      </w:r>
      <w:r>
        <w:t>Reciprocity (makes their life easier)</w:t>
      </w:r>
    </w:p>
    <w:p>
      <w:r>
        <w:rPr>
          <w:b/>
          <w:sz w:val="20"/>
        </w:rPr>
        <w:t xml:space="preserve">Placement: </w:t>
      </w:r>
      <w:r>
        <w:t>In-App Prompt</w:t>
      </w:r>
    </w:p>
    <w:p>
      <w:r>
        <w:rPr>
          <w:b/>
          <w:sz w:val="20"/>
        </w:rPr>
        <w:t xml:space="preserve">Cta: </w:t>
      </w:r>
      <w:r>
        <w:t>Share This With a Caregiver Who Needs It</w:t>
      </w:r>
    </w:p>
    <w:p>
      <w:r>
        <w:rPr>
          <w:b/>
          <w:sz w:val="20"/>
        </w:rPr>
        <w:t xml:space="preserve">Segment: </w:t>
      </w:r>
      <w:r>
        <w:t>The Duty-Bound Directors</w:t>
      </w:r>
    </w:p>
    <w:p>
      <w:r>
        <w:rPr>
          <w:b/>
          <w:sz w:val="20"/>
        </w:rPr>
        <w:t xml:space="preserve">Mechanism: </w:t>
      </w:r>
      <w:r>
        <w:t>Benevolence / Social Signaling</w:t>
      </w:r>
    </w:p>
    <w:p>
      <w:r>
        <w:rPr>
          <w:b/>
          <w:sz w:val="20"/>
        </w:rPr>
        <w:t xml:space="preserve">Placement: </w:t>
      </w:r>
      <w:r>
        <w:t>Social Media Post Copy</w:t>
      </w:r>
    </w:p>
    <w:p>
      <w:r>
        <w:rPr>
          <w:b/>
          <w:sz w:val="20"/>
        </w:rPr>
        <w:t xml:space="preserve">Cta: </w:t>
      </w:r>
      <w:r>
        <w:t>Refer a Friend, Get a Month Free</w:t>
      </w:r>
    </w:p>
    <w:p>
      <w:r>
        <w:rPr>
          <w:b/>
          <w:sz w:val="20"/>
        </w:rPr>
        <w:t xml:space="preserve">Segment: </w:t>
      </w:r>
      <w:r>
        <w:t>The Future-Proofing Architects</w:t>
      </w:r>
    </w:p>
    <w:p>
      <w:r>
        <w:rPr>
          <w:b/>
          <w:sz w:val="20"/>
        </w:rPr>
        <w:t xml:space="preserve">Mechanism: </w:t>
      </w:r>
      <w:r>
        <w:t>Incentive / Reciprocity</w:t>
      </w:r>
    </w:p>
    <w:p>
      <w:r>
        <w:rPr>
          <w:b/>
          <w:sz w:val="20"/>
        </w:rPr>
        <w:t xml:space="preserve">Placement: </w:t>
      </w:r>
      <w:r>
        <w:t>Email / In-App</w:t>
      </w:r>
    </w:p>
    <w:p>
      <w:pPr>
        <w:pStyle w:val="Heading2"/>
      </w:pPr>
      <w:r>
        <w:t>Dos And Donts</w:t>
      </w:r>
    </w:p>
    <w:p>
      <w:pPr>
        <w:pStyle w:val="Heading3"/>
      </w:pPr>
      <w:r>
        <w:t>Dos</w:t>
      </w:r>
    </w:p>
    <w:p>
      <w:r>
        <w:rPr>
          <w:b/>
          <w:sz w:val="20"/>
        </w:rPr>
        <w:t xml:space="preserve">Do: </w:t>
      </w:r>
      <w:r>
        <w:t>Show the emotional payoff of relief and connection in every piece of creative.</w:t>
      </w:r>
    </w:p>
    <w:p>
      <w:r>
        <w:rPr>
          <w:b/>
          <w:sz w:val="20"/>
        </w:rPr>
        <w:t xml:space="preserve">Reason: </w:t>
      </w:r>
      <w:r>
        <w:t>Our audience is driven by emotion. We need to activate mirror neurons and show them the feeling they are buying, not just the features.</w:t>
      </w:r>
    </w:p>
    <w:p>
      <w:r>
        <w:rPr>
          <w:b/>
          <w:sz w:val="20"/>
        </w:rPr>
        <w:t xml:space="preserve">Do: </w:t>
      </w:r>
      <w:r>
        <w:t>Always depict seniors as dignified, active participants in their own lives.</w:t>
      </w:r>
    </w:p>
    <w:p>
      <w:r>
        <w:rPr>
          <w:b/>
          <w:sz w:val="20"/>
        </w:rPr>
        <w:t xml:space="preserve">Reason: </w:t>
      </w:r>
      <w:r>
        <w:t>This is critical for reducing 'Resilient Autonomist' reactance and reinforcing our 'Supported, Not Supervised' positioning.</w:t>
      </w:r>
    </w:p>
    <w:p>
      <w:r>
        <w:rPr>
          <w:b/>
          <w:sz w:val="20"/>
        </w:rPr>
        <w:t xml:space="preserve">Do: </w:t>
      </w:r>
      <w:r>
        <w:t>Use warm, authentic, and slightly imperfect imagery of real families.</w:t>
      </w:r>
    </w:p>
    <w:p>
      <w:r>
        <w:rPr>
          <w:b/>
          <w:sz w:val="20"/>
        </w:rPr>
        <w:t xml:space="preserve">Reason: </w:t>
      </w:r>
      <w:r>
        <w:t>It builds trust and empathy (oxytocin) far more effectively than glossy, perfect stock photography, which creates distance.</w:t>
      </w:r>
    </w:p>
    <w:p>
      <w:r>
        <w:rPr>
          <w:b/>
          <w:sz w:val="20"/>
        </w:rPr>
        <w:t xml:space="preserve">Do: </w:t>
      </w:r>
      <w:r>
        <w:t>Frame the app as a partnership tool that brings families together.</w:t>
      </w:r>
    </w:p>
    <w:p>
      <w:r>
        <w:rPr>
          <w:b/>
          <w:sz w:val="20"/>
        </w:rPr>
        <w:t xml:space="preserve">Reason: </w:t>
      </w:r>
      <w:r>
        <w:t>This resolves the core strategic tension and reinforces the collective 'Pack' identity, increasing network effects.</w:t>
      </w:r>
    </w:p>
    <w:p>
      <w:pPr>
        <w:pStyle w:val="Heading3"/>
      </w:pPr>
      <w:r>
        <w:t>Donts</w:t>
      </w:r>
    </w:p>
    <w:p>
      <w:r>
        <w:rPr>
          <w:b/>
          <w:sz w:val="20"/>
        </w:rPr>
        <w:t xml:space="preserve">Dont: </w:t>
      </w:r>
      <w:r>
        <w:t>Use words like 'track,' 'monitor,' or 'supervise.'</w:t>
      </w:r>
    </w:p>
    <w:p>
      <w:r>
        <w:rPr>
          <w:b/>
          <w:sz w:val="20"/>
        </w:rPr>
        <w:t xml:space="preserve">Reason: </w:t>
      </w:r>
      <w:r>
        <w:t>This language triggers psychological reactance in seniors and frames the product as a tool of surveillance, destroying trust.</w:t>
      </w:r>
    </w:p>
    <w:p>
      <w:r>
        <w:rPr>
          <w:b/>
          <w:sz w:val="20"/>
        </w:rPr>
        <w:t xml:space="preserve">Dont: </w:t>
      </w:r>
      <w:r>
        <w:t>Show seniors as helpless, frail, or passive victims.</w:t>
      </w:r>
    </w:p>
    <w:p>
      <w:r>
        <w:rPr>
          <w:b/>
          <w:sz w:val="20"/>
        </w:rPr>
        <w:t xml:space="preserve">Reason: </w:t>
      </w:r>
      <w:r>
        <w:t>It's disrespectful and undermines our core promise of empowering independence. It will cause both audiences to reject the brand.</w:t>
      </w:r>
    </w:p>
    <w:p>
      <w:r>
        <w:rPr>
          <w:b/>
          <w:sz w:val="20"/>
        </w:rPr>
        <w:t xml:space="preserve">Dont: </w:t>
      </w:r>
      <w:r>
        <w:t>Use high-pressure sales tactics or manufactured scarcity ('Offer ends soon!').</w:t>
      </w:r>
    </w:p>
    <w:p>
      <w:r>
        <w:rPr>
          <w:b/>
          <w:sz w:val="20"/>
        </w:rPr>
        <w:t xml:space="preserve">Reason: </w:t>
      </w:r>
      <w:r>
        <w:t>Our audience is in a vulnerable, high-stress state. These tactics will trigger a negative cortisol response, associating our brand with anxiety and destroying the trust we need to build.</w:t>
      </w:r>
    </w:p>
    <w:p>
      <w:r>
        <w:rPr>
          <w:b/>
          <w:sz w:val="20"/>
        </w:rPr>
        <w:t xml:space="preserve">Dont: </w:t>
      </w:r>
      <w:r>
        <w:t>Make the technology the hero. The family is the hero.</w:t>
      </w:r>
    </w:p>
    <w:p>
      <w:r>
        <w:rPr>
          <w:b/>
          <w:sz w:val="20"/>
        </w:rPr>
        <w:t xml:space="preserve">Reason: </w:t>
      </w:r>
      <w:r>
        <w:t>The app is the facilitator, the enabler. Focusing on tech specs alienates our primary audience and misses the emotional core of why they would ever use our product.</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fldSimple w:instr="PAGE">
      <w:r>
        <w:rPr>
          <w:sz w:val="16"/>
          <w:color w:val="999999"/>
        </w:rPr>
        <w:t>1</w:t>
      </w:r>
    </w:fldSimple>
    <w:r>
      <w:rPr>
        <w:color w:val="999999"/>
        <w:sz w:val="16"/>
      </w:rPr>
      <w:t xml:space="preserve"> of </w:t>
    </w:r>
    <w:fldSimple w:instr="NUMPAGES">
      <w:r>
        <w:rPr>
          <w:sz w:val="16"/>
          <w:color w:val="999999"/>
        </w:rPr>
        <w:t>1</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