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KITTEN SMASHER 3001</w:t>
      </w:r>
    </w:p>
    <w:p>
      <w:pPr>
        <w:jc w:val="center"/>
      </w:pPr>
      <w:r>
        <w:rPr>
          <w:color w:val="6C6C80"/>
          <w:sz w:val="36"/>
        </w:rPr>
        <w:t>Comprehensive Marketing Strategy</w:t>
      </w:r>
    </w:p>
    <w:p>
      <w:pPr>
        <w:jc w:val="center"/>
      </w:pPr>
      <w:r>
        <w:rPr>
          <w:color w:val="999999"/>
          <w:sz w:val="22"/>
        </w:rPr>
        <w:t>Generated March 30, 2026</w:t>
      </w:r>
      <w:r>
        <w:rPr>
          <w:color w:val="999999"/>
          <w:sz w:val="22"/>
        </w:rPr>
        <w:br/>
        <w:t>Product Type: Cpg</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r>
        <w:br w:type="page"/>
      </w:r>
    </w:p>
    <w:p>
      <w:pPr>
        <w:pStyle w:val="Heading1"/>
      </w:pPr>
      <w:r>
        <w:t>1. Executive Summary &amp; Grand Strategy</w:t>
      </w:r>
    </w:p>
    <w:p>
      <w:pPr>
        <w:pStyle w:val="Heading2"/>
      </w:pPr>
      <w:r>
        <w:t>Grand Strategy And Multi Channel Plan</w:t>
      </w:r>
    </w:p>
    <w:p>
      <w:pPr>
        <w:pStyle w:val="Heading3"/>
      </w:pPr>
      <w:r>
        <w:t>Strategic Foundation</w:t>
      </w:r>
    </w:p>
    <w:p>
      <w:r>
        <w:rPr>
          <w:b/>
          <w:sz w:val="20"/>
        </w:rPr>
        <w:t xml:space="preserve">The Big Idea: </w:t>
      </w:r>
      <w:r>
        <w:t>Weaponize paradoxical humor to build a tribe that celebrates rejecting mainstream sentimentality.</w:t>
      </w:r>
    </w:p>
    <w:p>
      <w:r>
        <w:rPr>
          <w:b/>
          <w:sz w:val="20"/>
        </w:rPr>
        <w:t xml:space="preserve">Strategic Thesis: </w:t>
      </w:r>
      <w:r>
        <w:t>The market is saturated with saccharine, earnest content, creating an opportunity for a brand that provides a cathartic release through intelligent, transgressive humor. By intentionally creating and then resolving cognitive dissonance—juxtaposing the shocking name 'Kitten Smasher 3001' with its absurdly pampering function—we will trigger a powerful Cortisol-to-Dopamine reward loop in our target audience of 'Cynical Curators.' This segment, characterized by high Openness and low Agreeableness, uses ironic content as a social signal of intelligence. Our strategy is to first ignite this core group, who will act as unpaid evangelists, creating a viral wave of outrage and amusement. We will then empower 'Post-Irony Pet Parents' to authenticate the joke with user-generated content, creating a flywheel of social proof. This cultural capital will be monetized by targeting 'Gag Gift Mavericks,' who purchase based on reaction potential. We will create a category of one—a satirical CPG product that serves as a physical meme—by out-maneuvering competitors who focus on either tech satire or dark humor, but never both in a single, tangible artifact.</w:t>
      </w:r>
    </w:p>
    <w:p>
      <w:r>
        <w:rPr>
          <w:b/>
          <w:sz w:val="22"/>
        </w:rPr>
        <w:t>Win Conditions</w:t>
      </w:r>
    </w:p>
    <w:p>
      <w:r>
        <w:rPr>
          <w:b/>
          <w:sz w:val="20"/>
        </w:rPr>
        <w:t xml:space="preserve">Timeframe: </w:t>
      </w:r>
      <w:r>
        <w:t>3 Months</w:t>
      </w:r>
    </w:p>
    <w:p>
      <w:r>
        <w:rPr>
          <w:b/>
          <w:sz w:val="20"/>
        </w:rPr>
        <w:t xml:space="preserve">Outcome: </w:t>
      </w:r>
      <w:r>
        <w:t>Achieve cultural ignition and establish brand voice.</w:t>
      </w:r>
    </w:p>
    <w:p>
      <w:r>
        <w:rPr>
          <w:b/>
          <w:sz w:val="22"/>
        </w:rPr>
        <w:t>Kpis</w:t>
      </w:r>
    </w:p>
    <w:p>
      <w:pPr>
        <w:pStyle w:val="ListBullet"/>
      </w:pPr>
      <w:r>
        <w:t>Achieve a viral coefficient (K-factor) &gt; 1.5 on hero content.</w:t>
      </w:r>
    </w:p>
    <w:p>
      <w:pPr>
        <w:pStyle w:val="ListBullet"/>
      </w:pPr>
      <w:r>
        <w:t>Generate 1000+ pieces of User-Generated Content (UGC) featuring the 'tiny helmet' concept or brand hashtags.</w:t>
      </w:r>
    </w:p>
    <w:p>
      <w:pPr>
        <w:pStyle w:val="ListBullet"/>
      </w:pPr>
      <w:r>
        <w:t>Secure 20+ earned media placements in culture, humor, or niche tech publications.</w:t>
      </w:r>
    </w:p>
    <w:p>
      <w:pPr>
        <w:pStyle w:val="ListBullet"/>
      </w:pPr>
      <w:r>
        <w:t>Attain a social sentiment ratio of at least 2:1 ironic-positive mentions to earnest-negative mentions.</w:t>
      </w:r>
    </w:p>
    <w:p>
      <w:r>
        <w:rPr>
          <w:b/>
          <w:sz w:val="20"/>
        </w:rPr>
        <w:t xml:space="preserve">Timeframe: </w:t>
      </w:r>
      <w:r>
        <w:t>6 Months</w:t>
      </w:r>
    </w:p>
    <w:p>
      <w:r>
        <w:rPr>
          <w:b/>
          <w:sz w:val="20"/>
        </w:rPr>
        <w:t xml:space="preserve">Outcome: </w:t>
      </w:r>
      <w:r>
        <w:t>Successfully convert cultural relevance into initial revenue streams.</w:t>
      </w:r>
    </w:p>
    <w:p>
      <w:r>
        <w:rPr>
          <w:b/>
          <w:sz w:val="22"/>
        </w:rPr>
        <w:t>Kpis</w:t>
      </w:r>
    </w:p>
    <w:p>
      <w:pPr>
        <w:pStyle w:val="ListBullet"/>
      </w:pPr>
      <w:r>
        <w:t>Sell 10,000 units of merchandise (specifically the 'Tiny Helmet').</w:t>
      </w:r>
    </w:p>
    <w:p>
      <w:pPr>
        <w:pStyle w:val="ListBullet"/>
      </w:pPr>
      <w:r>
        <w:t>Build a first-party data list of 50,000 emails/SMS subscribers.</w:t>
      </w:r>
    </w:p>
    <w:p>
      <w:pPr>
        <w:pStyle w:val="ListBullet"/>
      </w:pPr>
      <w:r>
        <w:t>Establish a baseline CVR of 2% on direct-to-consumer channels for merchandise.</w:t>
      </w:r>
    </w:p>
    <w:p>
      <w:pPr>
        <w:pStyle w:val="ListBullet"/>
      </w:pPr>
      <w:r>
        <w:t>Achieve top 3 search ranking for 'satirical pet products' and 'ironic gifts'.</w:t>
      </w:r>
    </w:p>
    <w:p>
      <w:r>
        <w:rPr>
          <w:b/>
          <w:sz w:val="20"/>
        </w:rPr>
        <w:t xml:space="preserve">Timeframe: </w:t>
      </w:r>
      <w:r>
        <w:t>12 Months</w:t>
      </w:r>
    </w:p>
    <w:p>
      <w:r>
        <w:rPr>
          <w:b/>
          <w:sz w:val="20"/>
        </w:rPr>
        <w:t xml:space="preserve">Outcome: </w:t>
      </w:r>
      <w:r>
        <w:t>Solidify market position as the leading brand in satirical CPG and scale revenue.</w:t>
      </w:r>
    </w:p>
    <w:p>
      <w:r>
        <w:rPr>
          <w:b/>
          <w:sz w:val="22"/>
        </w:rPr>
        <w:t>Kpis</w:t>
      </w:r>
    </w:p>
    <w:p>
      <w:pPr>
        <w:pStyle w:val="ListBullet"/>
      </w:pPr>
      <w:r>
        <w:t>Achieve $1M in total revenue from product and merchandise sales.</w:t>
      </w:r>
    </w:p>
    <w:p>
      <w:pPr>
        <w:pStyle w:val="ListBullet"/>
      </w:pPr>
      <w:r>
        <w:t>Successfully execute a major Q4 'Gag Gift' campaign with a 3x ROAS.</w:t>
      </w:r>
    </w:p>
    <w:p>
      <w:pPr>
        <w:pStyle w:val="ListBullet"/>
      </w:pPr>
      <w:r>
        <w:t>Grow owned social channels to a combined 1M followers.</w:t>
      </w:r>
    </w:p>
    <w:p>
      <w:pPr>
        <w:pStyle w:val="ListBullet"/>
      </w:pPr>
      <w:r>
        <w:t>Launch a second satirical product concept, validated by the established community.</w:t>
      </w:r>
    </w:p>
    <w:p>
      <w:r>
        <w:rPr>
          <w:b/>
          <w:sz w:val="22"/>
        </w:rPr>
        <w:t>Strategic Pillars</w:t>
      </w:r>
    </w:p>
    <w:p>
      <w:r>
        <w:rPr>
          <w:b/>
          <w:sz w:val="20"/>
        </w:rPr>
        <w:t xml:space="preserve">Pillar Name: </w:t>
      </w:r>
      <w:r>
        <w:t>Provoke &amp; Polarize</w:t>
      </w:r>
    </w:p>
    <w:p>
      <w:r>
        <w:rPr>
          <w:b/>
          <w:sz w:val="20"/>
        </w:rPr>
        <w:t xml:space="preserve">Objective: </w:t>
      </w:r>
      <w:r>
        <w:t>To weaponize the product's name and concept to generate a wave of cognitive dissonance, sparking viral conversation and filtering for our core 'in-group' audience.</w:t>
      </w:r>
    </w:p>
    <w:p>
      <w:r>
        <w:rPr>
          <w:b/>
          <w:sz w:val="20"/>
        </w:rPr>
        <w:t xml:space="preserve">Behavioral Framework Grounding: </w:t>
      </w:r>
      <w:r>
        <w:t>Dissonance Resolution Loop (Behavioral Scientist). Intentionally triggers the Care/Harm moral foundation to create a high-arousal emotional state (Haidt, MFT).</w:t>
      </w:r>
    </w:p>
    <w:p>
      <w:r>
        <w:rPr>
          <w:b/>
          <w:sz w:val="22"/>
        </w:rPr>
        <w:t>Target Audience Segments</w:t>
      </w:r>
    </w:p>
    <w:p>
      <w:pPr>
        <w:pStyle w:val="ListBullet"/>
      </w:pPr>
      <w:r>
        <w:t>The Cynical Curators</w:t>
      </w:r>
    </w:p>
    <w:p>
      <w:r>
        <w:rPr>
          <w:b/>
          <w:sz w:val="22"/>
        </w:rPr>
        <w:t>Measurement Kpis</w:t>
      </w:r>
    </w:p>
    <w:p>
      <w:pPr>
        <w:pStyle w:val="ListBullet"/>
      </w:pPr>
      <w:r>
        <w:t>Viral Coefficient (K-Factor)</w:t>
      </w:r>
    </w:p>
    <w:p>
      <w:pPr>
        <w:pStyle w:val="ListBullet"/>
      </w:pPr>
      <w:r>
        <w:t>Share Rate</w:t>
      </w:r>
    </w:p>
    <w:p>
      <w:pPr>
        <w:pStyle w:val="ListBullet"/>
      </w:pPr>
      <w:r>
        <w:t>Sentiment Ratio (Ironic Positive vs. Earnest Negative)</w:t>
      </w:r>
    </w:p>
    <w:p>
      <w:pPr>
        <w:pStyle w:val="ListBullet"/>
      </w:pPr>
      <w:r>
        <w:t>Earned Media Value (EMV)</w:t>
      </w:r>
    </w:p>
    <w:p>
      <w:r>
        <w:rPr>
          <w:b/>
          <w:sz w:val="20"/>
        </w:rPr>
        <w:t xml:space="preserve">Pillar Name: </w:t>
      </w:r>
      <w:r>
        <w:t>Authenticate &amp; Humanize (Ironically)</w:t>
      </w:r>
    </w:p>
    <w:p>
      <w:r>
        <w:rPr>
          <w:b/>
          <w:sz w:val="20"/>
        </w:rPr>
        <w:t xml:space="preserve">Objective: </w:t>
      </w:r>
      <w:r>
        <w:t>To resolve the initial shock by revealing the product's cute, pampering function, and to empower our secondary audience to create authentic UGC that makes the joke tangible and relatable.</w:t>
      </w:r>
    </w:p>
    <w:p>
      <w:r>
        <w:rPr>
          <w:b/>
          <w:sz w:val="20"/>
        </w:rPr>
        <w:t xml:space="preserve">Behavioral Framework Grounding: </w:t>
      </w:r>
      <w:r>
        <w:t>IKEA Effect &amp; Endowment Effect (Behavioral Scientist). Users who create content with the 'Tiny Helmet' will value the brand more. Social Proof (Cialdini) via UGC.</w:t>
      </w:r>
    </w:p>
    <w:p>
      <w:r>
        <w:rPr>
          <w:b/>
          <w:sz w:val="22"/>
        </w:rPr>
        <w:t>Target Audience Segments</w:t>
      </w:r>
    </w:p>
    <w:p>
      <w:pPr>
        <w:pStyle w:val="ListBullet"/>
      </w:pPr>
      <w:r>
        <w:t>The Post-Irony Pet Parents</w:t>
      </w:r>
    </w:p>
    <w:p>
      <w:r>
        <w:rPr>
          <w:b/>
          <w:sz w:val="22"/>
        </w:rPr>
        <w:t>Measurement Kpis</w:t>
      </w:r>
    </w:p>
    <w:p>
      <w:pPr>
        <w:pStyle w:val="ListBullet"/>
      </w:pPr>
      <w:r>
        <w:t>Volume of UGC submissions with brand hashtag</w:t>
      </w:r>
    </w:p>
    <w:p>
      <w:pPr>
        <w:pStyle w:val="ListBullet"/>
      </w:pPr>
      <w:r>
        <w:t>Engagement rate on UGC-focused content</w:t>
      </w:r>
    </w:p>
    <w:p>
      <w:pPr>
        <w:pStyle w:val="ListBullet"/>
      </w:pPr>
      <w:r>
        <w:t>Sales velocity of 'Tiny Helmet' merchandise</w:t>
      </w:r>
    </w:p>
    <w:p>
      <w:r>
        <w:rPr>
          <w:b/>
          <w:sz w:val="20"/>
        </w:rPr>
        <w:t xml:space="preserve">Pillar Name: </w:t>
      </w:r>
      <w:r>
        <w:t>Monetize the Meme</w:t>
      </w:r>
    </w:p>
    <w:p>
      <w:r>
        <w:rPr>
          <w:b/>
          <w:sz w:val="20"/>
        </w:rPr>
        <w:t xml:space="preserve">Objective: </w:t>
      </w:r>
      <w:r>
        <w:t>To convert the cultural capital and broad awareness generated by the first two pillars into scalable revenue by targeting an audience motivated by social utility.</w:t>
      </w:r>
    </w:p>
    <w:p>
      <w:r>
        <w:rPr>
          <w:b/>
          <w:sz w:val="20"/>
        </w:rPr>
        <w:t xml:space="preserve">Behavioral Framework Grounding: </w:t>
      </w:r>
      <w:r>
        <w:t>Social Proof &amp; Wisdom of Crowds. The purchase is de-risked for this segment because the product is already a known cultural object.</w:t>
      </w:r>
    </w:p>
    <w:p>
      <w:r>
        <w:rPr>
          <w:b/>
          <w:sz w:val="22"/>
        </w:rPr>
        <w:t>Target Audience Segments</w:t>
      </w:r>
    </w:p>
    <w:p>
      <w:pPr>
        <w:pStyle w:val="ListBullet"/>
      </w:pPr>
      <w:r>
        <w:t>The Gag Gift Mavericks</w:t>
      </w:r>
    </w:p>
    <w:p>
      <w:r>
        <w:rPr>
          <w:b/>
          <w:sz w:val="22"/>
        </w:rPr>
        <w:t>Measurement Kpis</w:t>
      </w:r>
    </w:p>
    <w:p>
      <w:pPr>
        <w:pStyle w:val="ListBullet"/>
      </w:pPr>
      <w:r>
        <w:t>Conversion Rate from paid channels</w:t>
      </w:r>
    </w:p>
    <w:p>
      <w:pPr>
        <w:pStyle w:val="ListBullet"/>
      </w:pPr>
      <w:r>
        <w:t>Return on Ad Spend (ROAS)</w:t>
      </w:r>
    </w:p>
    <w:p>
      <w:pPr>
        <w:pStyle w:val="ListBullet"/>
      </w:pPr>
      <w:r>
        <w:t>Average Order Value (AOV)</w:t>
      </w:r>
    </w:p>
    <w:p>
      <w:pPr>
        <w:pStyle w:val="ListBullet"/>
      </w:pPr>
      <w:r>
        <w:t>Sales volume during key gift-giving seasons</w:t>
      </w:r>
    </w:p>
    <w:p>
      <w:r>
        <w:rPr>
          <w:b/>
          <w:sz w:val="20"/>
        </w:rPr>
        <w:t xml:space="preserve">Pillar Name: </w:t>
      </w:r>
      <w:r>
        <w:t>Deepen the Lore</w:t>
      </w:r>
    </w:p>
    <w:p>
      <w:r>
        <w:rPr>
          <w:b/>
          <w:sz w:val="20"/>
        </w:rPr>
        <w:t xml:space="preserve">Objective: </w:t>
      </w:r>
      <w:r>
        <w:t>To provide intellectual justification for the satire through high-effort content, building long-term brand equity and credibility with the most discerning audience segment.</w:t>
      </w:r>
    </w:p>
    <w:p>
      <w:r>
        <w:rPr>
          <w:b/>
          <w:sz w:val="20"/>
        </w:rPr>
        <w:t xml:space="preserve">Behavioral Framework Grounding: </w:t>
      </w:r>
      <w:r>
        <w:t>Need for Cognition (Psychometrics Expert). Satisfies this segment's desire for complex, layered humor and intellectual stimulation.</w:t>
      </w:r>
    </w:p>
    <w:p>
      <w:r>
        <w:rPr>
          <w:b/>
          <w:sz w:val="22"/>
        </w:rPr>
        <w:t>Target Audience Segments</w:t>
      </w:r>
    </w:p>
    <w:p>
      <w:pPr>
        <w:pStyle w:val="ListBullet"/>
      </w:pPr>
      <w:r>
        <w:t>The Gadget Satirists</w:t>
      </w:r>
    </w:p>
    <w:p>
      <w:r>
        <w:rPr>
          <w:b/>
          <w:sz w:val="22"/>
        </w:rPr>
        <w:t>Measurement Kpis</w:t>
      </w:r>
    </w:p>
    <w:p>
      <w:pPr>
        <w:pStyle w:val="ListBullet"/>
      </w:pPr>
      <w:r>
        <w:t>Time on page for long-form content (e.g., satirical white papers)</w:t>
      </w:r>
    </w:p>
    <w:p>
      <w:pPr>
        <w:pStyle w:val="ListBullet"/>
      </w:pPr>
      <w:r>
        <w:t>Engagement rate on technical/deep-dive posts</w:t>
      </w:r>
    </w:p>
    <w:p>
      <w:pPr>
        <w:pStyle w:val="ListBullet"/>
      </w:pPr>
      <w:r>
        <w:t>Inbound links from niche tech blogs/forums</w:t>
      </w:r>
    </w:p>
    <w:p>
      <w:pPr>
        <w:pStyle w:val="Heading3"/>
      </w:pPr>
      <w:r>
        <w:t>Grand Strategy Resource Alignment</w:t>
      </w:r>
    </w:p>
    <w:p>
      <w:r>
        <w:rPr>
          <w:b/>
          <w:sz w:val="22"/>
        </w:rPr>
        <w:t>All Resources Inventory</w:t>
      </w:r>
    </w:p>
    <w:p>
      <w:pPr>
        <w:pStyle w:val="ListBullet"/>
      </w:pPr>
      <w:r>
        <w:t>Product Concept: The core 'Kitten Smasher 3001' idea.</w:t>
      </w:r>
    </w:p>
    <w:p>
      <w:pPr>
        <w:pStyle w:val="ListBullet"/>
      </w:pPr>
      <w:r>
        <w:t>Brand Name: Highly provocative and memorable.</w:t>
      </w:r>
    </w:p>
    <w:p>
      <w:pPr>
        <w:pStyle w:val="ListBullet"/>
      </w:pPr>
      <w:r>
        <w:t>Key Features: 'Pneumatic Hug-Drive™', 'Hydraulic Booping', 'Zero-G Purr-Chamber'.</w:t>
      </w:r>
    </w:p>
    <w:p>
      <w:pPr>
        <w:pStyle w:val="ListBullet"/>
      </w:pPr>
      <w:r>
        <w:t>Visual Assets: The 'tiny little helmet' concept.</w:t>
      </w:r>
    </w:p>
    <w:p>
      <w:pPr>
        <w:pStyle w:val="ListBullet"/>
      </w:pPr>
      <w:r>
        <w:t>Narrative Assets: 'Crisis of fluff', 'Isaac Pope' and 'Narralyticia' personas.</w:t>
      </w:r>
    </w:p>
    <w:p>
      <w:pPr>
        <w:pStyle w:val="ListBullet"/>
      </w:pPr>
      <w:r>
        <w:t>Competitive Insights: Knowledge of Unnecessary Inventions, Liquid Death, and Cards Against Humanity strategies.</w:t>
      </w:r>
    </w:p>
    <w:p>
      <w:pPr>
        <w:pStyle w:val="ListBullet"/>
      </w:pPr>
      <w:r>
        <w:t>Psychometric Profiles: Detailed personas for four key audience segments.</w:t>
      </w:r>
    </w:p>
    <w:p>
      <w:pPr>
        <w:pStyle w:val="ListBullet"/>
      </w:pPr>
      <w:r>
        <w:t>Behavioral Models: The Dissonance Resolution Loop framework.</w:t>
      </w:r>
    </w:p>
    <w:p>
      <w:pPr>
        <w:pStyle w:val="ListBullet"/>
      </w:pPr>
      <w:r>
        <w:t>Social Strategy: Platform-specific content pillars and tactics.</w:t>
      </w:r>
    </w:p>
    <w:p>
      <w:pPr>
        <w:pStyle w:val="ListBullet"/>
      </w:pPr>
      <w:r>
        <w:t>Community Platforms: Reddit, X, TikTok, Instagram, YouTube.</w:t>
      </w:r>
    </w:p>
    <w:p>
      <w:pPr>
        <w:pStyle w:val="ListBullet"/>
      </w:pPr>
      <w:r>
        <w:t>Merchandise Concepts: The 'Tiny Helmet' as a low-cost, high-virality entry product.</w:t>
      </w:r>
    </w:p>
    <w:p>
      <w:r>
        <w:rPr>
          <w:b/>
          <w:sz w:val="22"/>
        </w:rPr>
        <w:t>All Goals Alignment</w:t>
      </w:r>
    </w:p>
    <w:p>
      <w:r>
        <w:rPr>
          <w:b/>
          <w:sz w:val="20"/>
        </w:rPr>
        <w:t xml:space="preserve">Goal: </w:t>
      </w:r>
      <w:r>
        <w:t>Awareness</w:t>
      </w:r>
    </w:p>
    <w:p>
      <w:r>
        <w:rPr>
          <w:b/>
          <w:sz w:val="20"/>
        </w:rPr>
        <w:t xml:space="preserve">Audience Segment: </w:t>
      </w:r>
      <w:r>
        <w:t>The Cynical Curators</w:t>
      </w:r>
    </w:p>
    <w:p>
      <w:r>
        <w:rPr>
          <w:b/>
          <w:sz w:val="20"/>
        </w:rPr>
        <w:t xml:space="preserve">Strategic Pillar: </w:t>
      </w:r>
      <w:r>
        <w:t>Provoke &amp; Polarize</w:t>
      </w:r>
    </w:p>
    <w:p>
      <w:r>
        <w:rPr>
          <w:b/>
          <w:sz w:val="20"/>
        </w:rPr>
        <w:t xml:space="preserve">Behavioral Mechanism: </w:t>
      </w:r>
      <w:r>
        <w:t>Dissonance Resolution Loop</w:t>
      </w:r>
    </w:p>
    <w:p>
      <w:r>
        <w:rPr>
          <w:b/>
          <w:sz w:val="22"/>
        </w:rPr>
        <w:t>Resources</w:t>
      </w:r>
    </w:p>
    <w:p>
      <w:pPr>
        <w:pStyle w:val="ListBullet"/>
      </w:pPr>
      <w:r>
        <w:t>Brand Name</w:t>
      </w:r>
    </w:p>
    <w:p>
      <w:pPr>
        <w:pStyle w:val="ListBullet"/>
      </w:pPr>
      <w:r>
        <w:t>Viral Video Concept</w:t>
      </w:r>
    </w:p>
    <w:p>
      <w:pPr>
        <w:pStyle w:val="ListBullet"/>
      </w:pPr>
      <w:r>
        <w:t>Hero Content</w:t>
      </w:r>
    </w:p>
    <w:p>
      <w:r>
        <w:rPr>
          <w:b/>
          <w:sz w:val="22"/>
        </w:rPr>
        <w:t>Channels</w:t>
      </w:r>
    </w:p>
    <w:p>
      <w:pPr>
        <w:pStyle w:val="ListBullet"/>
      </w:pPr>
      <w:r>
        <w:t>TikTok</w:t>
      </w:r>
    </w:p>
    <w:p>
      <w:pPr>
        <w:pStyle w:val="ListBullet"/>
      </w:pPr>
      <w:r>
        <w:t>X</w:t>
      </w:r>
    </w:p>
    <w:p>
      <w:pPr>
        <w:pStyle w:val="ListBullet"/>
      </w:pPr>
      <w:r>
        <w:t>Reddit</w:t>
      </w:r>
    </w:p>
    <w:p>
      <w:r>
        <w:rPr>
          <w:b/>
          <w:sz w:val="20"/>
        </w:rPr>
        <w:t xml:space="preserve">Goal: </w:t>
      </w:r>
      <w:r>
        <w:t>Engagement</w:t>
      </w:r>
    </w:p>
    <w:p>
      <w:r>
        <w:rPr>
          <w:b/>
          <w:sz w:val="20"/>
        </w:rPr>
        <w:t xml:space="preserve">Audience Segment: </w:t>
      </w:r>
      <w:r>
        <w:t>The Post-Irony Pet Parents</w:t>
      </w:r>
    </w:p>
    <w:p>
      <w:r>
        <w:rPr>
          <w:b/>
          <w:sz w:val="20"/>
        </w:rPr>
        <w:t xml:space="preserve">Strategic Pillar: </w:t>
      </w:r>
      <w:r>
        <w:t>Authenticate &amp; Humanize (Ironically)</w:t>
      </w:r>
    </w:p>
    <w:p>
      <w:r>
        <w:rPr>
          <w:b/>
          <w:sz w:val="20"/>
        </w:rPr>
        <w:t xml:space="preserve">Behavioral Mechanism: </w:t>
      </w:r>
      <w:r>
        <w:t>Social Proof, IKEA Effect</w:t>
      </w:r>
    </w:p>
    <w:p>
      <w:r>
        <w:rPr>
          <w:b/>
          <w:sz w:val="22"/>
        </w:rPr>
        <w:t>Resources</w:t>
      </w:r>
    </w:p>
    <w:p>
      <w:pPr>
        <w:pStyle w:val="ListBullet"/>
      </w:pPr>
      <w:r>
        <w:t>UGC Campaigns ('Tiny Helmet')</w:t>
      </w:r>
    </w:p>
    <w:p>
      <w:pPr>
        <w:pStyle w:val="ListBullet"/>
      </w:pPr>
      <w:r>
        <w:t>Isaac Pope AMA</w:t>
      </w:r>
    </w:p>
    <w:p>
      <w:pPr>
        <w:pStyle w:val="ListBullet"/>
      </w:pPr>
      <w:r>
        <w:t>Witty social copy</w:t>
      </w:r>
    </w:p>
    <w:p>
      <w:r>
        <w:rPr>
          <w:b/>
          <w:sz w:val="22"/>
        </w:rPr>
        <w:t>Channels</w:t>
      </w:r>
    </w:p>
    <w:p>
      <w:pPr>
        <w:pStyle w:val="ListBullet"/>
      </w:pPr>
      <w:r>
        <w:t>Instagram</w:t>
      </w:r>
    </w:p>
    <w:p>
      <w:pPr>
        <w:pStyle w:val="ListBullet"/>
      </w:pPr>
      <w:r>
        <w:t>TikTok</w:t>
      </w:r>
    </w:p>
    <w:p>
      <w:pPr>
        <w:pStyle w:val="ListBullet"/>
      </w:pPr>
      <w:r>
        <w:t>Reddit</w:t>
      </w:r>
    </w:p>
    <w:p>
      <w:r>
        <w:rPr>
          <w:b/>
          <w:sz w:val="20"/>
        </w:rPr>
        <w:t xml:space="preserve">Goal: </w:t>
      </w:r>
      <w:r>
        <w:t>Conversion</w:t>
      </w:r>
    </w:p>
    <w:p>
      <w:r>
        <w:rPr>
          <w:b/>
          <w:sz w:val="20"/>
        </w:rPr>
        <w:t xml:space="preserve">Audience Segment: </w:t>
      </w:r>
      <w:r>
        <w:t>The Gag Gift Mavericks</w:t>
      </w:r>
    </w:p>
    <w:p>
      <w:r>
        <w:rPr>
          <w:b/>
          <w:sz w:val="20"/>
        </w:rPr>
        <w:t xml:space="preserve">Strategic Pillar: </w:t>
      </w:r>
      <w:r>
        <w:t>Monetize the Meme</w:t>
      </w:r>
    </w:p>
    <w:p>
      <w:r>
        <w:rPr>
          <w:b/>
          <w:sz w:val="20"/>
        </w:rPr>
        <w:t xml:space="preserve">Behavioral Mechanism: </w:t>
      </w:r>
      <w:r>
        <w:t>Social Proof, Scarcity</w:t>
      </w:r>
    </w:p>
    <w:p>
      <w:r>
        <w:rPr>
          <w:b/>
          <w:sz w:val="22"/>
        </w:rPr>
        <w:t>Resources</w:t>
      </w:r>
    </w:p>
    <w:p>
      <w:pPr>
        <w:pStyle w:val="ListBullet"/>
      </w:pPr>
      <w:r>
        <w:t>Product page</w:t>
      </w:r>
    </w:p>
    <w:p>
      <w:pPr>
        <w:pStyle w:val="ListBullet"/>
      </w:pPr>
      <w:r>
        <w:t>Paid Ad Creative (UGC-based)</w:t>
      </w:r>
    </w:p>
    <w:p>
      <w:pPr>
        <w:pStyle w:val="ListBullet"/>
      </w:pPr>
      <w:r>
        <w:t>Gift Guides</w:t>
      </w:r>
    </w:p>
    <w:p>
      <w:r>
        <w:rPr>
          <w:b/>
          <w:sz w:val="22"/>
        </w:rPr>
        <w:t>Channels</w:t>
      </w:r>
    </w:p>
    <w:p>
      <w:pPr>
        <w:pStyle w:val="ListBullet"/>
      </w:pPr>
      <w:r>
        <w:t>Paid Social (Instagram, TikTok)</w:t>
      </w:r>
    </w:p>
    <w:p>
      <w:pPr>
        <w:pStyle w:val="ListBullet"/>
      </w:pPr>
      <w:r>
        <w:t>DTC Website</w:t>
      </w:r>
    </w:p>
    <w:p>
      <w:pPr>
        <w:pStyle w:val="ListBullet"/>
      </w:pPr>
      <w:r>
        <w:t>Email Marketing</w:t>
      </w:r>
    </w:p>
    <w:p>
      <w:r>
        <w:rPr>
          <w:b/>
          <w:sz w:val="20"/>
        </w:rPr>
        <w:t xml:space="preserve">Goal: </w:t>
      </w:r>
      <w:r>
        <w:t>Retention/Advocacy</w:t>
      </w:r>
    </w:p>
    <w:p>
      <w:r>
        <w:rPr>
          <w:b/>
          <w:sz w:val="20"/>
        </w:rPr>
        <w:t xml:space="preserve">Audience Segment: </w:t>
      </w:r>
      <w:r>
        <w:t>The Gadget Satirists</w:t>
      </w:r>
    </w:p>
    <w:p>
      <w:r>
        <w:rPr>
          <w:b/>
          <w:sz w:val="20"/>
        </w:rPr>
        <w:t xml:space="preserve">Strategic Pillar: </w:t>
      </w:r>
      <w:r>
        <w:t>Deepen the Lore</w:t>
      </w:r>
    </w:p>
    <w:p>
      <w:r>
        <w:rPr>
          <w:b/>
          <w:sz w:val="20"/>
        </w:rPr>
        <w:t xml:space="preserve">Behavioral Mechanism: </w:t>
      </w:r>
      <w:r>
        <w:t>In-Group Signaling, Need for Cognition</w:t>
      </w:r>
    </w:p>
    <w:p>
      <w:r>
        <w:rPr>
          <w:b/>
          <w:sz w:val="22"/>
        </w:rPr>
        <w:t>Resources</w:t>
      </w:r>
    </w:p>
    <w:p>
      <w:pPr>
        <w:pStyle w:val="ListBullet"/>
      </w:pPr>
      <w:r>
        <w:t>Satirical White Papers</w:t>
      </w:r>
    </w:p>
    <w:p>
      <w:pPr>
        <w:pStyle w:val="ListBullet"/>
      </w:pPr>
      <w:r>
        <w:t>Community Discord</w:t>
      </w:r>
    </w:p>
    <w:p>
      <w:pPr>
        <w:pStyle w:val="ListBullet"/>
      </w:pPr>
      <w:r>
        <w:t>Exclusive Content</w:t>
      </w:r>
    </w:p>
    <w:p>
      <w:r>
        <w:rPr>
          <w:b/>
          <w:sz w:val="22"/>
        </w:rPr>
        <w:t>Channels</w:t>
      </w:r>
    </w:p>
    <w:p>
      <w:pPr>
        <w:pStyle w:val="ListBullet"/>
      </w:pPr>
      <w:r>
        <w:t>Website/Content Hub</w:t>
      </w:r>
    </w:p>
    <w:p>
      <w:pPr>
        <w:pStyle w:val="ListBullet"/>
      </w:pPr>
      <w:r>
        <w:t>Email Newsletter</w:t>
      </w:r>
    </w:p>
    <w:p>
      <w:pPr>
        <w:pStyle w:val="ListBullet"/>
      </w:pPr>
      <w:r>
        <w:t>Discord</w:t>
      </w:r>
    </w:p>
    <w:p>
      <w:r>
        <w:rPr>
          <w:b/>
          <w:sz w:val="22"/>
        </w:rPr>
        <w:t>Timeline And Phases</w:t>
      </w:r>
    </w:p>
    <w:p>
      <w:r>
        <w:rPr>
          <w:b/>
          <w:sz w:val="20"/>
        </w:rPr>
        <w:t xml:space="preserve">Phase: </w:t>
      </w:r>
      <w:r>
        <w:t>Phase 0: Foundation</w:t>
      </w:r>
    </w:p>
    <w:p>
      <w:r>
        <w:rPr>
          <w:b/>
          <w:sz w:val="20"/>
        </w:rPr>
        <w:t xml:space="preserve">Duration: </w:t>
      </w:r>
      <w:r>
        <w:t>Weeks 1-2</w:t>
      </w:r>
    </w:p>
    <w:p>
      <w:r>
        <w:rPr>
          <w:b/>
          <w:sz w:val="20"/>
        </w:rPr>
        <w:t xml:space="preserve">Objective: </w:t>
      </w:r>
      <w:r>
        <w:t>Prepare all assets for launch and establish brand infrastructure.</w:t>
      </w:r>
    </w:p>
    <w:p>
      <w:r>
        <w:rPr>
          <w:b/>
          <w:sz w:val="20"/>
        </w:rPr>
        <w:t xml:space="preserve">Dependencies: </w:t>
      </w:r>
      <w:r>
        <w:t>Creative production resources, web development.</w:t>
      </w:r>
    </w:p>
    <w:p>
      <w:r>
        <w:rPr>
          <w:b/>
          <w:sz w:val="22"/>
        </w:rPr>
        <w:t>Key Activities</w:t>
      </w:r>
    </w:p>
    <w:p>
      <w:pPr>
        <w:pStyle w:val="ListBullet"/>
      </w:pPr>
      <w:r>
        <w:t>Develop high-quality 3D renders and animations of the KS3001.</w:t>
      </w:r>
    </w:p>
    <w:p>
      <w:pPr>
        <w:pStyle w:val="ListBullet"/>
      </w:pPr>
      <w:r>
        <w:t>Produce the hero launch video (deadpan, industrial style).</w:t>
      </w:r>
    </w:p>
    <w:p>
      <w:pPr>
        <w:pStyle w:val="ListBullet"/>
      </w:pPr>
      <w:r>
        <w:t>Create 'Tiny Helmet' merchandise prototypes and photography.</w:t>
      </w:r>
    </w:p>
    <w:p>
      <w:pPr>
        <w:pStyle w:val="ListBullet"/>
      </w:pPr>
      <w:r>
        <w:t>Build a DTC website/landing page with a deadpan FAQ section.</w:t>
      </w:r>
    </w:p>
    <w:p>
      <w:pPr>
        <w:pStyle w:val="ListBullet"/>
      </w:pPr>
      <w:r>
        <w:t>Set up and brand all social media profiles (TikTok, Instagram, X, YouTube, Reddit).</w:t>
      </w:r>
    </w:p>
    <w:p>
      <w:pPr>
        <w:pStyle w:val="ListBullet"/>
      </w:pPr>
      <w:r>
        <w:t>Develop a content calendar for the first month.</w:t>
      </w:r>
    </w:p>
    <w:p>
      <w:r>
        <w:rPr>
          <w:b/>
          <w:sz w:val="22"/>
        </w:rPr>
        <w:t>Target Metrics</w:t>
      </w:r>
    </w:p>
    <w:p>
      <w:pPr>
        <w:pStyle w:val="ListBullet"/>
      </w:pPr>
      <w:r>
        <w:t>All assets complete and approved.</w:t>
      </w:r>
    </w:p>
    <w:p>
      <w:pPr>
        <w:pStyle w:val="ListBullet"/>
      </w:pPr>
      <w:r>
        <w:t>Website live and functional.</w:t>
      </w:r>
    </w:p>
    <w:p>
      <w:r>
        <w:rPr>
          <w:b/>
          <w:sz w:val="20"/>
        </w:rPr>
        <w:t xml:space="preserve">Phase: </w:t>
      </w:r>
      <w:r>
        <w:t>Phase 1: Seed (Ignite)</w:t>
      </w:r>
    </w:p>
    <w:p>
      <w:r>
        <w:rPr>
          <w:b/>
          <w:sz w:val="20"/>
        </w:rPr>
        <w:t xml:space="preserve">Duration: </w:t>
      </w:r>
      <w:r>
        <w:t>Month 1</w:t>
      </w:r>
    </w:p>
    <w:p>
      <w:r>
        <w:rPr>
          <w:b/>
          <w:sz w:val="20"/>
        </w:rPr>
        <w:t xml:space="preserve">Objective: </w:t>
      </w:r>
      <w:r>
        <w:t>Achieve initial viral breakout by activating 'The Cynical Curators'.</w:t>
      </w:r>
    </w:p>
    <w:p>
      <w:r>
        <w:rPr>
          <w:b/>
          <w:sz w:val="20"/>
        </w:rPr>
        <w:t xml:space="preserve">Dependencies: </w:t>
      </w:r>
      <w:r>
        <w:t>Completion of Phase 0 assets.</w:t>
      </w:r>
    </w:p>
    <w:p>
      <w:r>
        <w:rPr>
          <w:b/>
          <w:sz w:val="22"/>
        </w:rPr>
        <w:t>Key Activities</w:t>
      </w:r>
    </w:p>
    <w:p>
      <w:pPr>
        <w:pStyle w:val="ListBullet"/>
      </w:pPr>
      <w:r>
        <w:t>Launch the hero video simultaneously across TikTok, YouTube, and X.</w:t>
      </w:r>
    </w:p>
    <w:p>
      <w:pPr>
        <w:pStyle w:val="ListBullet"/>
      </w:pPr>
      <w:r>
        <w:t>Anonymously seed links and conceptual images in relevant subreddits (r/unnecessaryinventions, r/shittykickstarters).</w:t>
      </w:r>
    </w:p>
    <w:p>
      <w:pPr>
        <w:pStyle w:val="ListBullet"/>
      </w:pPr>
      <w:r>
        <w:t>Execute the 'Isaac Pope' AMA on Reddit.</w:t>
      </w:r>
    </w:p>
    <w:p>
      <w:pPr>
        <w:pStyle w:val="ListBullet"/>
      </w:pPr>
      <w:r>
        <w:t>Engage in witty, deadpan commentary on X from the brand account.</w:t>
      </w:r>
    </w:p>
    <w:p>
      <w:r>
        <w:rPr>
          <w:b/>
          <w:sz w:val="22"/>
        </w:rPr>
        <w:t>Target Metrics</w:t>
      </w:r>
    </w:p>
    <w:p>
      <w:pPr>
        <w:pStyle w:val="ListBullet"/>
      </w:pPr>
      <w:r>
        <w:t>1M+ combined views on hero video.</w:t>
      </w:r>
    </w:p>
    <w:p>
      <w:pPr>
        <w:pStyle w:val="ListBullet"/>
      </w:pPr>
      <w:r>
        <w:t>10+ organic media mentions.</w:t>
      </w:r>
    </w:p>
    <w:p>
      <w:pPr>
        <w:pStyle w:val="ListBullet"/>
      </w:pPr>
      <w:r>
        <w:t>Achieve K-Factor &gt; 1.2.</w:t>
      </w:r>
    </w:p>
    <w:p>
      <w:r>
        <w:rPr>
          <w:b/>
          <w:sz w:val="20"/>
        </w:rPr>
        <w:t xml:space="preserve">Phase: </w:t>
      </w:r>
      <w:r>
        <w:t>Phase 2: Grow (Authenticate)</w:t>
      </w:r>
    </w:p>
    <w:p>
      <w:r>
        <w:rPr>
          <w:b/>
          <w:sz w:val="20"/>
        </w:rPr>
        <w:t xml:space="preserve">Duration: </w:t>
      </w:r>
      <w:r>
        <w:t>Months 2-3</w:t>
      </w:r>
    </w:p>
    <w:p>
      <w:r>
        <w:rPr>
          <w:b/>
          <w:sz w:val="20"/>
        </w:rPr>
        <w:t xml:space="preserve">Objective: </w:t>
      </w:r>
      <w:r>
        <w:t>Fuel the fire with authentic UGC and convert initial interest into a tangible community.</w:t>
      </w:r>
    </w:p>
    <w:p>
      <w:r>
        <w:rPr>
          <w:b/>
          <w:sz w:val="20"/>
        </w:rPr>
        <w:t xml:space="preserve">Dependencies: </w:t>
      </w:r>
      <w:r>
        <w:t>Successful viral seeding in Phase 1, merchandise inventory.</w:t>
      </w:r>
    </w:p>
    <w:p>
      <w:r>
        <w:rPr>
          <w:b/>
          <w:sz w:val="22"/>
        </w:rPr>
        <w:t>Key Activities</w:t>
      </w:r>
    </w:p>
    <w:p>
      <w:pPr>
        <w:pStyle w:val="ListBullet"/>
      </w:pPr>
      <w:r>
        <w:t>Launch the 'Tiny Helmet' merchandise for sale.</w:t>
      </w:r>
    </w:p>
    <w:p>
      <w:pPr>
        <w:pStyle w:val="ListBullet"/>
      </w:pPr>
      <w:r>
        <w:t>Run a UGC contest encouraging photos/videos of pets with the helmet or reacting to the concept.</w:t>
      </w:r>
    </w:p>
    <w:p>
      <w:pPr>
        <w:pStyle w:val="ListBullet"/>
      </w:pPr>
      <w:r>
        <w:t>Amplify the best UGC across Instagram and TikTok.</w:t>
      </w:r>
    </w:p>
    <w:p>
      <w:pPr>
        <w:pStyle w:val="ListBullet"/>
      </w:pPr>
      <w:r>
        <w:t>Begin targeted influencer seeding with creators known for dark humor or pet content.</w:t>
      </w:r>
    </w:p>
    <w:p>
      <w:r>
        <w:rPr>
          <w:b/>
          <w:sz w:val="22"/>
        </w:rPr>
        <w:t>Target Metrics</w:t>
      </w:r>
    </w:p>
    <w:p>
      <w:pPr>
        <w:pStyle w:val="ListBullet"/>
      </w:pPr>
      <w:r>
        <w:t>1,000+ UGC submissions.</w:t>
      </w:r>
    </w:p>
    <w:p>
      <w:pPr>
        <w:pStyle w:val="ListBullet"/>
      </w:pPr>
      <w:r>
        <w:t>Sell 5,000 'Tiny Helmet' units.</w:t>
      </w:r>
    </w:p>
    <w:p>
      <w:pPr>
        <w:pStyle w:val="ListBullet"/>
      </w:pPr>
      <w:r>
        <w:t>Grow social following by 200%.</w:t>
      </w:r>
    </w:p>
    <w:p>
      <w:r>
        <w:rPr>
          <w:b/>
          <w:sz w:val="20"/>
        </w:rPr>
        <w:t xml:space="preserve">Phase: </w:t>
      </w:r>
      <w:r>
        <w:t>Phase 3: Amplify (Monetize)</w:t>
      </w:r>
    </w:p>
    <w:p>
      <w:r>
        <w:rPr>
          <w:b/>
          <w:sz w:val="20"/>
        </w:rPr>
        <w:t xml:space="preserve">Duration: </w:t>
      </w:r>
      <w:r>
        <w:t>Months 4-6</w:t>
      </w:r>
    </w:p>
    <w:p>
      <w:r>
        <w:rPr>
          <w:b/>
          <w:sz w:val="20"/>
        </w:rPr>
        <w:t xml:space="preserve">Objective: </w:t>
      </w:r>
      <w:r>
        <w:t>Scale reach and revenue by targeting broader audiences with proven social proof.</w:t>
      </w:r>
    </w:p>
    <w:p>
      <w:r>
        <w:rPr>
          <w:b/>
          <w:sz w:val="20"/>
        </w:rPr>
        <w:t xml:space="preserve">Dependencies: </w:t>
      </w:r>
      <w:r>
        <w:t>A strong portfolio of UGC from Phase 2, validated ad creative.</w:t>
      </w:r>
    </w:p>
    <w:p>
      <w:r>
        <w:rPr>
          <w:b/>
          <w:sz w:val="22"/>
        </w:rPr>
        <w:t>Key Activities</w:t>
      </w:r>
    </w:p>
    <w:p>
      <w:pPr>
        <w:pStyle w:val="ListBullet"/>
      </w:pPr>
      <w:r>
        <w:t>Launch paid advertising campaigns on Instagram and TikTok using top-performing UGC as creative.</w:t>
      </w:r>
    </w:p>
    <w:p>
      <w:pPr>
        <w:pStyle w:val="ListBullet"/>
      </w:pPr>
      <w:r>
        <w:t>Target 'Gag Gift Mavericks' with conversion-focused messaging.</w:t>
      </w:r>
    </w:p>
    <w:p>
      <w:pPr>
        <w:pStyle w:val="ListBullet"/>
      </w:pPr>
      <w:r>
        <w:t>PR outreach to mainstream gift guides and lifestyle publications.</w:t>
      </w:r>
    </w:p>
    <w:p>
      <w:pPr>
        <w:pStyle w:val="ListBullet"/>
      </w:pPr>
      <w:r>
        <w:t>Collaborate with 1-2 major 'rebel' archetype influencers (a la Liquid Death).</w:t>
      </w:r>
    </w:p>
    <w:p>
      <w:r>
        <w:rPr>
          <w:b/>
          <w:sz w:val="22"/>
        </w:rPr>
        <w:t>Target Metrics</w:t>
      </w:r>
    </w:p>
    <w:p>
      <w:pPr>
        <w:pStyle w:val="ListBullet"/>
      </w:pPr>
      <w:r>
        <w:t>Achieve a 2.5x ROAS on paid campaigns.</w:t>
      </w:r>
    </w:p>
    <w:p>
      <w:pPr>
        <w:pStyle w:val="ListBullet"/>
      </w:pPr>
      <w:r>
        <w:t>Secure placement in 5+ major holiday gift guides.</w:t>
      </w:r>
    </w:p>
    <w:p>
      <w:pPr>
        <w:pStyle w:val="ListBullet"/>
      </w:pPr>
      <w:r>
        <w:t>Drive significant sales of the core KS3001 product (if available) or high-ticket merch.</w:t>
      </w:r>
    </w:p>
    <w:p>
      <w:r>
        <w:rPr>
          <w:b/>
          <w:sz w:val="20"/>
        </w:rPr>
        <w:t xml:space="preserve">Phase: </w:t>
      </w:r>
      <w:r>
        <w:t>Phase 4: Sustain (Deepen)</w:t>
      </w:r>
    </w:p>
    <w:p>
      <w:r>
        <w:rPr>
          <w:b/>
          <w:sz w:val="20"/>
        </w:rPr>
        <w:t xml:space="preserve">Duration: </w:t>
      </w:r>
      <w:r>
        <w:t>Months 6+</w:t>
      </w:r>
    </w:p>
    <w:p>
      <w:r>
        <w:rPr>
          <w:b/>
          <w:sz w:val="20"/>
        </w:rPr>
        <w:t xml:space="preserve">Objective: </w:t>
      </w:r>
      <w:r>
        <w:t>Transition from a viral moment to an enduring brand by nurturing the core community.</w:t>
      </w:r>
    </w:p>
    <w:p>
      <w:r>
        <w:rPr>
          <w:b/>
          <w:sz w:val="20"/>
        </w:rPr>
        <w:t xml:space="preserve">Dependencies: </w:t>
      </w:r>
      <w:r>
        <w:t>Established and engaged community from previous phases.</w:t>
      </w:r>
    </w:p>
    <w:p>
      <w:r>
        <w:rPr>
          <w:b/>
          <w:sz w:val="22"/>
        </w:rPr>
        <w:t>Key Activities</w:t>
      </w:r>
    </w:p>
    <w:p>
      <w:pPr>
        <w:pStyle w:val="ListBullet"/>
      </w:pPr>
      <w:r>
        <w:t>Release the satirical 'KS3001 Technical White Paper'.</w:t>
      </w:r>
    </w:p>
    <w:p>
      <w:pPr>
        <w:pStyle w:val="ListBullet"/>
      </w:pPr>
      <w:r>
        <w:t>Launch a private Discord server for top fans.</w:t>
      </w:r>
    </w:p>
    <w:p>
      <w:pPr>
        <w:pStyle w:val="ListBullet"/>
      </w:pPr>
      <w:r>
        <w:t>Develop and tease the next satirical product.</w:t>
      </w:r>
    </w:p>
    <w:p>
      <w:pPr>
        <w:pStyle w:val="ListBullet"/>
      </w:pPr>
      <w:r>
        <w:t>Maintain an 'always-on' content cadence focused on community engagement and cultural commentary.</w:t>
      </w:r>
    </w:p>
    <w:p>
      <w:r>
        <w:rPr>
          <w:b/>
          <w:sz w:val="22"/>
        </w:rPr>
        <w:t>Target Metrics</w:t>
      </w:r>
    </w:p>
    <w:p>
      <w:pPr>
        <w:pStyle w:val="ListBullet"/>
      </w:pPr>
      <w:r>
        <w:t>5,000+ downloads/views of white paper.</w:t>
      </w:r>
    </w:p>
    <w:p>
      <w:pPr>
        <w:pStyle w:val="ListBullet"/>
      </w:pPr>
      <w:r>
        <w:t>1,000+ active members in Discord.</w:t>
      </w:r>
    </w:p>
    <w:p>
      <w:pPr>
        <w:pStyle w:val="ListBullet"/>
      </w:pPr>
      <w:r>
        <w:t>Maintain a 5%+ engagement rate on owned social channels.</w:t>
      </w:r>
    </w:p>
    <w:p>
      <w:pPr>
        <w:pStyle w:val="Heading3"/>
      </w:pPr>
      <w:r>
        <w:t>Multi Channel Plan</w:t>
      </w:r>
    </w:p>
    <w:p>
      <w:r>
        <w:rPr>
          <w:b/>
          <w:sz w:val="20"/>
        </w:rPr>
        <w:t xml:space="preserve">Channel: </w:t>
      </w:r>
      <w:r>
        <w:t>TikTok</w:t>
      </w:r>
    </w:p>
    <w:p>
      <w:r>
        <w:rPr>
          <w:b/>
          <w:sz w:val="20"/>
        </w:rPr>
        <w:t xml:space="preserve">Channel Role: </w:t>
      </w:r>
      <w:r>
        <w:t>Awareness &amp; Viral Engine</w:t>
      </w:r>
    </w:p>
    <w:p>
      <w:r>
        <w:rPr>
          <w:b/>
          <w:sz w:val="20"/>
        </w:rPr>
        <w:t xml:space="preserve">Content Strategy: </w:t>
      </w:r>
      <w:r>
        <w:t>Short-form, high-hook videos. 'Absurd Product Demos,' satirical 'Feline Wellness' tips, and parody 'Tech Deep Dives.' Heavy use of on-screen text and trending sounds.</w:t>
      </w:r>
    </w:p>
    <w:p>
      <w:r>
        <w:rPr>
          <w:b/>
          <w:sz w:val="20"/>
        </w:rPr>
        <w:t xml:space="preserve">Behavioral Mechanism: </w:t>
      </w:r>
      <w:r>
        <w:t>Dissonance Resolution Loop. The short format is perfect for the shock-reveal-reward cycle.</w:t>
      </w:r>
    </w:p>
    <w:p>
      <w:r>
        <w:rPr>
          <w:b/>
          <w:sz w:val="20"/>
        </w:rPr>
        <w:t xml:space="preserve">Integration Points: </w:t>
      </w:r>
      <w:r>
        <w:t>Top-performing TikToks become ad creative for Instagram/Facebook. Drives traffic to the website for merch drops. Source of UGC.</w:t>
      </w:r>
    </w:p>
    <w:p>
      <w:r>
        <w:rPr>
          <w:b/>
          <w:sz w:val="20"/>
        </w:rPr>
        <w:t xml:space="preserve">Budget Allocation Signal: </w:t>
      </w:r>
      <w:r>
        <w:t>Medium (boosting top content and paid ads in Phase 3).</w:t>
      </w:r>
    </w:p>
    <w:p>
      <w:r>
        <w:rPr>
          <w:b/>
          <w:sz w:val="20"/>
        </w:rPr>
        <w:t xml:space="preserve">Phase Activation: </w:t>
      </w:r>
      <w:r>
        <w:t>Phase 1</w:t>
      </w:r>
    </w:p>
    <w:p>
      <w:r>
        <w:rPr>
          <w:b/>
          <w:sz w:val="22"/>
        </w:rPr>
        <w:t>Audience Segment Served</w:t>
      </w:r>
    </w:p>
    <w:p>
      <w:pPr>
        <w:pStyle w:val="ListBullet"/>
      </w:pPr>
      <w:r>
        <w:t>The Cynical Curators</w:t>
      </w:r>
    </w:p>
    <w:p>
      <w:pPr>
        <w:pStyle w:val="ListBullet"/>
      </w:pPr>
      <w:r>
        <w:t>The Post-Irony Pet Parents</w:t>
      </w:r>
    </w:p>
    <w:p>
      <w:r>
        <w:rPr>
          <w:b/>
          <w:sz w:val="22"/>
        </w:rPr>
        <w:t>Kpis</w:t>
      </w:r>
    </w:p>
    <w:p>
      <w:pPr>
        <w:pStyle w:val="ListBullet"/>
      </w:pPr>
      <w:r>
        <w:t>Completion Rate (&gt;60%)</w:t>
      </w:r>
    </w:p>
    <w:p>
      <w:pPr>
        <w:pStyle w:val="ListBullet"/>
      </w:pPr>
      <w:r>
        <w:t>Share Rate</w:t>
      </w:r>
    </w:p>
    <w:p>
      <w:pPr>
        <w:pStyle w:val="ListBullet"/>
      </w:pPr>
      <w:r>
        <w:t>Views</w:t>
      </w:r>
    </w:p>
    <w:p>
      <w:pPr>
        <w:pStyle w:val="ListBullet"/>
      </w:pPr>
      <w:r>
        <w:t>Follower Growth</w:t>
      </w:r>
    </w:p>
    <w:p>
      <w:r>
        <w:rPr>
          <w:b/>
          <w:sz w:val="20"/>
        </w:rPr>
        <w:t xml:space="preserve">Channel: </w:t>
      </w:r>
      <w:r>
        <w:t>Instagram</w:t>
      </w:r>
    </w:p>
    <w:p>
      <w:r>
        <w:rPr>
          <w:b/>
          <w:sz w:val="20"/>
        </w:rPr>
        <w:t xml:space="preserve">Channel Role: </w:t>
      </w:r>
      <w:r>
        <w:t>Aesthetic Authentication &amp; Community Hub</w:t>
      </w:r>
    </w:p>
    <w:p>
      <w:r>
        <w:rPr>
          <w:b/>
          <w:sz w:val="20"/>
        </w:rPr>
        <w:t xml:space="preserve">Content Strategy: </w:t>
      </w:r>
      <w:r>
        <w:t>'Aesthetic Satire' via high-quality Reels, carousels, and single images. Focus on UGC amplification and interactive Stories (polls, Q&amp;As in character).</w:t>
      </w:r>
    </w:p>
    <w:p>
      <w:r>
        <w:rPr>
          <w:b/>
          <w:sz w:val="20"/>
        </w:rPr>
        <w:t xml:space="preserve">Behavioral Mechanism: </w:t>
      </w:r>
      <w:r>
        <w:t>Social Proof. Curated UGC shows others participating in the joke. High-quality visuals signal credibility and 'good taste'.</w:t>
      </w:r>
    </w:p>
    <w:p>
      <w:r>
        <w:rPr>
          <w:b/>
          <w:sz w:val="20"/>
        </w:rPr>
        <w:t xml:space="preserve">Integration Points: </w:t>
      </w:r>
      <w:r>
        <w:t>Reels are repurposed from TikTok. Carousels break down concepts from YouTube videos. Drives traffic to DTC store for purchases.</w:t>
      </w:r>
    </w:p>
    <w:p>
      <w:r>
        <w:rPr>
          <w:b/>
          <w:sz w:val="20"/>
        </w:rPr>
        <w:t xml:space="preserve">Budget Allocation Signal: </w:t>
      </w:r>
      <w:r>
        <w:t>High (primary channel for paid conversion campaigns in Phase 3).</w:t>
      </w:r>
    </w:p>
    <w:p>
      <w:r>
        <w:rPr>
          <w:b/>
          <w:sz w:val="20"/>
        </w:rPr>
        <w:t xml:space="preserve">Phase Activation: </w:t>
      </w:r>
      <w:r>
        <w:t>Phase 1</w:t>
      </w:r>
    </w:p>
    <w:p>
      <w:r>
        <w:rPr>
          <w:b/>
          <w:sz w:val="22"/>
        </w:rPr>
        <w:t>Audience Segment Served</w:t>
      </w:r>
    </w:p>
    <w:p>
      <w:pPr>
        <w:pStyle w:val="ListBullet"/>
      </w:pPr>
      <w:r>
        <w:t>The Post-Irony Pet Parents</w:t>
      </w:r>
    </w:p>
    <w:p>
      <w:pPr>
        <w:pStyle w:val="ListBullet"/>
      </w:pPr>
      <w:r>
        <w:t>The Gag Gift Mavericks</w:t>
      </w:r>
    </w:p>
    <w:p>
      <w:r>
        <w:rPr>
          <w:b/>
          <w:sz w:val="22"/>
        </w:rPr>
        <w:t>Kpis</w:t>
      </w:r>
    </w:p>
    <w:p>
      <w:pPr>
        <w:pStyle w:val="ListBullet"/>
      </w:pPr>
      <w:r>
        <w:t>Save Rate</w:t>
      </w:r>
    </w:p>
    <w:p>
      <w:pPr>
        <w:pStyle w:val="ListBullet"/>
      </w:pPr>
      <w:r>
        <w:t>Engagement Rate</w:t>
      </w:r>
    </w:p>
    <w:p>
      <w:pPr>
        <w:pStyle w:val="ListBullet"/>
      </w:pPr>
      <w:r>
        <w:t>Click-Through Rate (from Stories/Bio)</w:t>
      </w:r>
    </w:p>
    <w:p>
      <w:pPr>
        <w:pStyle w:val="ListBullet"/>
      </w:pPr>
      <w:r>
        <w:t>ROAS (Phase 3+)</w:t>
      </w:r>
    </w:p>
    <w:p>
      <w:r>
        <w:rPr>
          <w:b/>
          <w:sz w:val="20"/>
        </w:rPr>
        <w:t xml:space="preserve">Channel: </w:t>
      </w:r>
      <w:r>
        <w:t>X (Twitter)</w:t>
      </w:r>
    </w:p>
    <w:p>
      <w:r>
        <w:rPr>
          <w:b/>
          <w:sz w:val="20"/>
        </w:rPr>
        <w:t xml:space="preserve">Channel Role: </w:t>
      </w:r>
      <w:r>
        <w:t>Real-time Commentary &amp; Persona Building</w:t>
      </w:r>
    </w:p>
    <w:p>
      <w:r>
        <w:rPr>
          <w:b/>
          <w:sz w:val="20"/>
        </w:rPr>
        <w:t xml:space="preserve">Content Strategy: </w:t>
      </w:r>
      <w:r>
        <w:t>Text-based, witty, deadpan humor. 'Cultural Commentary,' 'Brand Persona' announcements, and real-time 'Community Engagement' with trends and users.</w:t>
      </w:r>
    </w:p>
    <w:p>
      <w:r>
        <w:rPr>
          <w:b/>
          <w:sz w:val="20"/>
        </w:rPr>
        <w:t xml:space="preserve">Behavioral Mechanism: </w:t>
      </w:r>
      <w:r>
        <w:t>In-Group Signaling. The high-context humor and rapid-fire wit builds a following of people who 'get it'.</w:t>
      </w:r>
    </w:p>
    <w:p>
      <w:r>
        <w:rPr>
          <w:b/>
          <w:sz w:val="20"/>
        </w:rPr>
        <w:t xml:space="preserve">Integration Points: </w:t>
      </w:r>
      <w:r>
        <w:t>Breaks news of stunts (like the AMA). Drives conversation around hero content launched on other platforms. Source of screenshots for Instagram content.</w:t>
      </w:r>
    </w:p>
    <w:p>
      <w:r>
        <w:rPr>
          <w:b/>
          <w:sz w:val="20"/>
        </w:rPr>
        <w:t xml:space="preserve">Budget Allocation Signal: </w:t>
      </w:r>
      <w:r>
        <w:t>Low (primarily organic engagement).</w:t>
      </w:r>
    </w:p>
    <w:p>
      <w:r>
        <w:rPr>
          <w:b/>
          <w:sz w:val="20"/>
        </w:rPr>
        <w:t xml:space="preserve">Phase Activation: </w:t>
      </w:r>
      <w:r>
        <w:t>Phase 1</w:t>
      </w:r>
    </w:p>
    <w:p>
      <w:r>
        <w:rPr>
          <w:b/>
          <w:sz w:val="22"/>
        </w:rPr>
        <w:t>Audience Segment Served</w:t>
      </w:r>
    </w:p>
    <w:p>
      <w:pPr>
        <w:pStyle w:val="ListBullet"/>
      </w:pPr>
      <w:r>
        <w:t>The Cynical Curators</w:t>
      </w:r>
    </w:p>
    <w:p>
      <w:r>
        <w:rPr>
          <w:b/>
          <w:sz w:val="22"/>
        </w:rPr>
        <w:t>Kpis</w:t>
      </w:r>
    </w:p>
    <w:p>
      <w:pPr>
        <w:pStyle w:val="ListBullet"/>
      </w:pPr>
      <w:r>
        <w:t>Retweet/Quote Tweet Volume</w:t>
      </w:r>
    </w:p>
    <w:p>
      <w:pPr>
        <w:pStyle w:val="ListBullet"/>
      </w:pPr>
      <w:r>
        <w:t>Reply Engagement</w:t>
      </w:r>
    </w:p>
    <w:p>
      <w:pPr>
        <w:pStyle w:val="ListBullet"/>
      </w:pPr>
      <w:r>
        <w:t>Follower Growth</w:t>
      </w:r>
    </w:p>
    <w:p>
      <w:r>
        <w:rPr>
          <w:b/>
          <w:sz w:val="20"/>
        </w:rPr>
        <w:t xml:space="preserve">Channel: </w:t>
      </w:r>
      <w:r>
        <w:t>Reddit</w:t>
      </w:r>
    </w:p>
    <w:p>
      <w:r>
        <w:rPr>
          <w:b/>
          <w:sz w:val="20"/>
        </w:rPr>
        <w:t xml:space="preserve">Channel Role: </w:t>
      </w:r>
      <w:r>
        <w:t>Organic Seeding &amp; Credibility</w:t>
      </w:r>
    </w:p>
    <w:p>
      <w:r>
        <w:rPr>
          <w:b/>
          <w:sz w:val="20"/>
        </w:rPr>
        <w:t xml:space="preserve">Content Strategy: </w:t>
      </w:r>
      <w:r>
        <w:t>Value-first, non-promotional engagement. Seeding conceptual content in relevant subreddits. Hosting an in-character AMA. Sharing deep-dive satirical content that sparks discussion.</w:t>
      </w:r>
    </w:p>
    <w:p>
      <w:r>
        <w:rPr>
          <w:b/>
          <w:sz w:val="20"/>
        </w:rPr>
        <w:t xml:space="preserve">Behavioral Mechanism: </w:t>
      </w:r>
      <w:r>
        <w:t>Authenticity &amp; Community Validation. Success requires genuine contribution, which earns trust from a deeply skeptical audience.</w:t>
      </w:r>
    </w:p>
    <w:p>
      <w:r>
        <w:rPr>
          <w:b/>
          <w:sz w:val="20"/>
        </w:rPr>
        <w:t xml:space="preserve">Integration Points: </w:t>
      </w:r>
      <w:r>
        <w:t>The AMA provides content for other platforms (e.g., 'Top 10 Questions Our Inventor Answered'). Drives initial, high-quality traffic to the website.</w:t>
      </w:r>
    </w:p>
    <w:p>
      <w:r>
        <w:rPr>
          <w:b/>
          <w:sz w:val="20"/>
        </w:rPr>
        <w:t xml:space="preserve">Budget Allocation Signal: </w:t>
      </w:r>
      <w:r>
        <w:t>Low (organic only, potential for targeted ads in relevant subreddits in Phase 3).</w:t>
      </w:r>
    </w:p>
    <w:p>
      <w:r>
        <w:rPr>
          <w:b/>
          <w:sz w:val="20"/>
        </w:rPr>
        <w:t xml:space="preserve">Phase Activation: </w:t>
      </w:r>
      <w:r>
        <w:t>Phase 1</w:t>
      </w:r>
    </w:p>
    <w:p>
      <w:r>
        <w:rPr>
          <w:b/>
          <w:sz w:val="22"/>
        </w:rPr>
        <w:t>Audience Segment Served</w:t>
      </w:r>
    </w:p>
    <w:p>
      <w:pPr>
        <w:pStyle w:val="ListBullet"/>
      </w:pPr>
      <w:r>
        <w:t>The Cynical Curators</w:t>
      </w:r>
    </w:p>
    <w:p>
      <w:pPr>
        <w:pStyle w:val="ListBullet"/>
      </w:pPr>
      <w:r>
        <w:t>The Gadget Satirists</w:t>
      </w:r>
    </w:p>
    <w:p>
      <w:r>
        <w:rPr>
          <w:b/>
          <w:sz w:val="22"/>
        </w:rPr>
        <w:t>Kpis</w:t>
      </w:r>
    </w:p>
    <w:p>
      <w:pPr>
        <w:pStyle w:val="ListBullet"/>
      </w:pPr>
      <w:r>
        <w:t>Upvote Velocity on Posts</w:t>
      </w:r>
    </w:p>
    <w:p>
      <w:pPr>
        <w:pStyle w:val="ListBullet"/>
      </w:pPr>
      <w:r>
        <w:t>Comment Volume &amp; Quality</w:t>
      </w:r>
    </w:p>
    <w:p>
      <w:pPr>
        <w:pStyle w:val="ListBullet"/>
      </w:pPr>
      <w:r>
        <w:t>Referral Traffic to Website</w:t>
      </w:r>
    </w:p>
    <w:p>
      <w:r>
        <w:rPr>
          <w:b/>
          <w:sz w:val="20"/>
        </w:rPr>
        <w:t xml:space="preserve">Channel: </w:t>
      </w:r>
      <w:r>
        <w:t>YouTube</w:t>
      </w:r>
    </w:p>
    <w:p>
      <w:r>
        <w:rPr>
          <w:b/>
          <w:sz w:val="20"/>
        </w:rPr>
        <w:t xml:space="preserve">Channel Role: </w:t>
      </w:r>
      <w:r>
        <w:t>Deep-Dive Storytelling &amp; Satirical Authority</w:t>
      </w:r>
    </w:p>
    <w:p>
      <w:r>
        <w:rPr>
          <w:b/>
          <w:sz w:val="20"/>
        </w:rPr>
        <w:t xml:space="preserve">Content Strategy: </w:t>
      </w:r>
      <w:r>
        <w:t>Longer-form (5-10 min) high-production videos. A deadpan 'Apple-style' product launch video. A satirical 'scientific documentary' on the 'crisis of fluff.' Shorts are repurposed from TikTok.</w:t>
      </w:r>
    </w:p>
    <w:p>
      <w:r>
        <w:rPr>
          <w:b/>
          <w:sz w:val="20"/>
        </w:rPr>
        <w:t xml:space="preserve">Behavioral Mechanism: </w:t>
      </w:r>
      <w:r>
        <w:t>Signaling Theory. The high production quality signals that this is a well-executed, intelligent joke, not a cheap gimmick.</w:t>
      </w:r>
    </w:p>
    <w:p>
      <w:r>
        <w:rPr>
          <w:b/>
          <w:sz w:val="20"/>
        </w:rPr>
        <w:t xml:space="preserve">Integration Points: </w:t>
      </w:r>
      <w:r>
        <w:t>The main hero video is the centerpiece of the Phase 1 launch. Clips are repurposed for all other platforms. Embeds on the website.</w:t>
      </w:r>
    </w:p>
    <w:p>
      <w:r>
        <w:rPr>
          <w:b/>
          <w:sz w:val="20"/>
        </w:rPr>
        <w:t xml:space="preserve">Budget Allocation Signal: </w:t>
      </w:r>
      <w:r>
        <w:t>Medium (high upfront production cost, low distribution cost).</w:t>
      </w:r>
    </w:p>
    <w:p>
      <w:r>
        <w:rPr>
          <w:b/>
          <w:sz w:val="20"/>
        </w:rPr>
        <w:t xml:space="preserve">Phase Activation: </w:t>
      </w:r>
      <w:r>
        <w:t>Phase 1</w:t>
      </w:r>
    </w:p>
    <w:p>
      <w:r>
        <w:rPr>
          <w:b/>
          <w:sz w:val="22"/>
        </w:rPr>
        <w:t>Audience Segment Served</w:t>
      </w:r>
    </w:p>
    <w:p>
      <w:pPr>
        <w:pStyle w:val="ListBullet"/>
      </w:pPr>
      <w:r>
        <w:t>The Gadget Satirists</w:t>
      </w:r>
    </w:p>
    <w:p>
      <w:pPr>
        <w:pStyle w:val="ListBullet"/>
      </w:pPr>
      <w:r>
        <w:t>The Post-Irony Pet Parents</w:t>
      </w:r>
    </w:p>
    <w:p>
      <w:r>
        <w:rPr>
          <w:b/>
          <w:sz w:val="22"/>
        </w:rPr>
        <w:t>Kpis</w:t>
      </w:r>
    </w:p>
    <w:p>
      <w:pPr>
        <w:pStyle w:val="ListBullet"/>
      </w:pPr>
      <w:r>
        <w:t>Audience Retention (&gt;50%)</w:t>
      </w:r>
    </w:p>
    <w:p>
      <w:pPr>
        <w:pStyle w:val="ListBullet"/>
      </w:pPr>
      <w:r>
        <w:t>Click-Through Rate on Thumbnails</w:t>
      </w:r>
    </w:p>
    <w:p>
      <w:pPr>
        <w:pStyle w:val="ListBullet"/>
      </w:pPr>
      <w:r>
        <w:t>Watch Time</w:t>
      </w:r>
    </w:p>
    <w:p>
      <w:pPr>
        <w:pStyle w:val="ListBullet"/>
      </w:pPr>
      <w:r>
        <w:t>Subscriber Conversion Rate</w:t>
      </w:r>
    </w:p>
    <w:p>
      <w:r>
        <w:rPr>
          <w:b/>
          <w:sz w:val="20"/>
        </w:rPr>
        <w:t xml:space="preserve">Channel: </w:t>
      </w:r>
      <w:r>
        <w:t>Content &amp; DTC Website</w:t>
      </w:r>
    </w:p>
    <w:p>
      <w:r>
        <w:rPr>
          <w:b/>
          <w:sz w:val="20"/>
        </w:rPr>
        <w:t xml:space="preserve">Channel Role: </w:t>
      </w:r>
      <w:r>
        <w:t>Conversion &amp; Lore Repository</w:t>
      </w:r>
    </w:p>
    <w:p>
      <w:r>
        <w:rPr>
          <w:b/>
          <w:sz w:val="20"/>
        </w:rPr>
        <w:t xml:space="preserve">Content Strategy: </w:t>
      </w:r>
      <w:r>
        <w:t>Serves as the central hub. Features product/merch purchasing, the deadpan FAQ, and hosts long-form content like the satirical white papers and 'research'.</w:t>
      </w:r>
    </w:p>
    <w:p>
      <w:r>
        <w:rPr>
          <w:b/>
          <w:sz w:val="20"/>
        </w:rPr>
        <w:t xml:space="preserve">Behavioral Mechanism: </w:t>
      </w:r>
      <w:r>
        <w:t>Choice Architecture. The website design will guide users from amusement to purchase, framing the buy as the logical conclusion to being 'in on the joke'.</w:t>
      </w:r>
    </w:p>
    <w:p>
      <w:r>
        <w:rPr>
          <w:b/>
          <w:sz w:val="20"/>
        </w:rPr>
        <w:t xml:space="preserve">Integration Points: </w:t>
      </w:r>
      <w:r>
        <w:t>All social channels drive traffic here. The email capture form fuels the email marketing channel.</w:t>
      </w:r>
    </w:p>
    <w:p>
      <w:r>
        <w:rPr>
          <w:b/>
          <w:sz w:val="20"/>
        </w:rPr>
        <w:t xml:space="preserve">Budget Allocation Signal: </w:t>
      </w:r>
      <w:r>
        <w:t>Medium (development and maintenance).</w:t>
      </w:r>
    </w:p>
    <w:p>
      <w:r>
        <w:rPr>
          <w:b/>
          <w:sz w:val="20"/>
        </w:rPr>
        <w:t xml:space="preserve">Phase Activation: </w:t>
      </w:r>
      <w:r>
        <w:t>Phase 0</w:t>
      </w:r>
    </w:p>
    <w:p>
      <w:r>
        <w:rPr>
          <w:b/>
          <w:sz w:val="22"/>
        </w:rPr>
        <w:t>Audience Segment Served</w:t>
      </w:r>
    </w:p>
    <w:p>
      <w:pPr>
        <w:pStyle w:val="ListBullet"/>
      </w:pPr>
      <w:r>
        <w:t>All Segments</w:t>
      </w:r>
    </w:p>
    <w:p>
      <w:r>
        <w:rPr>
          <w:b/>
          <w:sz w:val="22"/>
        </w:rPr>
        <w:t>Kpis</w:t>
      </w:r>
    </w:p>
    <w:p>
      <w:pPr>
        <w:pStyle w:val="ListBullet"/>
      </w:pPr>
      <w:r>
        <w:t>Conversion Rate</w:t>
      </w:r>
    </w:p>
    <w:p>
      <w:pPr>
        <w:pStyle w:val="ListBullet"/>
      </w:pPr>
      <w:r>
        <w:t>Average Order Value</w:t>
      </w:r>
    </w:p>
    <w:p>
      <w:pPr>
        <w:pStyle w:val="ListBullet"/>
      </w:pPr>
      <w:r>
        <w:t>Email Signup Rate</w:t>
      </w:r>
    </w:p>
    <w:p>
      <w:pPr>
        <w:pStyle w:val="ListBullet"/>
      </w:pPr>
      <w:r>
        <w:t>Time on Page</w:t>
      </w:r>
    </w:p>
    <w:p>
      <w:pPr>
        <w:pStyle w:val="Heading3"/>
      </w:pPr>
      <w:r>
        <w:t>Campaign Architecture</w:t>
      </w:r>
    </w:p>
    <w:p>
      <w:r>
        <w:rPr>
          <w:b/>
          <w:sz w:val="22"/>
        </w:rPr>
        <w:t>Always On Campaigns</w:t>
      </w:r>
    </w:p>
    <w:p>
      <w:r>
        <w:rPr>
          <w:b/>
          <w:sz w:val="20"/>
        </w:rPr>
        <w:t xml:space="preserve">Name: </w:t>
      </w:r>
      <w:r>
        <w:t>UGC Amplification</w:t>
      </w:r>
    </w:p>
    <w:p>
      <w:r>
        <w:rPr>
          <w:b/>
          <w:sz w:val="20"/>
        </w:rPr>
        <w:t xml:space="preserve">Objective: </w:t>
      </w:r>
      <w:r>
        <w:t>To continuously fuel social proof and community engagement.</w:t>
      </w:r>
    </w:p>
    <w:p>
      <w:r>
        <w:rPr>
          <w:b/>
          <w:sz w:val="20"/>
        </w:rPr>
        <w:t xml:space="preserve">Audience: </w:t>
      </w:r>
      <w:r>
        <w:t>The Post-Irony Pet Parents</w:t>
      </w:r>
    </w:p>
    <w:p>
      <w:r>
        <w:rPr>
          <w:b/>
          <w:sz w:val="20"/>
        </w:rPr>
        <w:t xml:space="preserve">Behavioral Mechanism: </w:t>
      </w:r>
      <w:r>
        <w:t>Social Proof</w:t>
      </w:r>
    </w:p>
    <w:p>
      <w:r>
        <w:rPr>
          <w:b/>
          <w:sz w:val="20"/>
        </w:rPr>
        <w:t xml:space="preserve">Timeline: </w:t>
      </w:r>
      <w:r>
        <w:t>Ongoing from Phase 2</w:t>
      </w:r>
    </w:p>
    <w:p>
      <w:r>
        <w:rPr>
          <w:b/>
          <w:sz w:val="20"/>
        </w:rPr>
        <w:t xml:space="preserve">Success Metrics: </w:t>
      </w:r>
      <w:r>
        <w:t>Weekly volume of shared UGC, engagement rate on amplified posts.</w:t>
      </w:r>
    </w:p>
    <w:p>
      <w:r>
        <w:rPr>
          <w:b/>
          <w:sz w:val="22"/>
        </w:rPr>
        <w:t>Channels</w:t>
      </w:r>
    </w:p>
    <w:p>
      <w:pPr>
        <w:pStyle w:val="ListBullet"/>
      </w:pPr>
      <w:r>
        <w:t>Instagram</w:t>
      </w:r>
    </w:p>
    <w:p>
      <w:pPr>
        <w:pStyle w:val="ListBullet"/>
      </w:pPr>
      <w:r>
        <w:t>TikTok</w:t>
      </w:r>
    </w:p>
    <w:p>
      <w:r>
        <w:rPr>
          <w:b/>
          <w:sz w:val="20"/>
        </w:rPr>
        <w:t xml:space="preserve">Name: </w:t>
      </w:r>
      <w:r>
        <w:t>Reactive Cultural Commentary</w:t>
      </w:r>
    </w:p>
    <w:p>
      <w:r>
        <w:rPr>
          <w:b/>
          <w:sz w:val="20"/>
        </w:rPr>
        <w:t xml:space="preserve">Objective: </w:t>
      </w:r>
      <w:r>
        <w:t>To maintain brand relevance and reinforce the witty, deadpan persona.</w:t>
      </w:r>
    </w:p>
    <w:p>
      <w:r>
        <w:rPr>
          <w:b/>
          <w:sz w:val="20"/>
        </w:rPr>
        <w:t xml:space="preserve">Audience: </w:t>
      </w:r>
      <w:r>
        <w:t>The Cynical Curators</w:t>
      </w:r>
    </w:p>
    <w:p>
      <w:r>
        <w:rPr>
          <w:b/>
          <w:sz w:val="20"/>
        </w:rPr>
        <w:t xml:space="preserve">Behavioral Mechanism: </w:t>
      </w:r>
      <w:r>
        <w:t>In-Group Signaling</w:t>
      </w:r>
    </w:p>
    <w:p>
      <w:r>
        <w:rPr>
          <w:b/>
          <w:sz w:val="20"/>
        </w:rPr>
        <w:t xml:space="preserve">Timeline: </w:t>
      </w:r>
      <w:r>
        <w:t>Ongoing from Phase 1</w:t>
      </w:r>
    </w:p>
    <w:p>
      <w:r>
        <w:rPr>
          <w:b/>
          <w:sz w:val="20"/>
        </w:rPr>
        <w:t xml:space="preserve">Success Metrics: </w:t>
      </w:r>
      <w:r>
        <w:t>Engagement rate on reactive posts, follower growth.</w:t>
      </w:r>
    </w:p>
    <w:p>
      <w:r>
        <w:rPr>
          <w:b/>
          <w:sz w:val="22"/>
        </w:rPr>
        <w:t>Channels</w:t>
      </w:r>
    </w:p>
    <w:p>
      <w:pPr>
        <w:pStyle w:val="ListBullet"/>
      </w:pPr>
      <w:r>
        <w:t>X (Twitter)</w:t>
      </w:r>
    </w:p>
    <w:p>
      <w:r>
        <w:rPr>
          <w:b/>
          <w:sz w:val="22"/>
        </w:rPr>
        <w:t>Hero Moments</w:t>
      </w:r>
    </w:p>
    <w:p>
      <w:r>
        <w:rPr>
          <w:b/>
          <w:sz w:val="20"/>
        </w:rPr>
        <w:t xml:space="preserve">Name: </w:t>
      </w:r>
      <w:r>
        <w:t>The Unveiling (Product Launch)</w:t>
      </w:r>
    </w:p>
    <w:p>
      <w:r>
        <w:rPr>
          <w:b/>
          <w:sz w:val="20"/>
        </w:rPr>
        <w:t xml:space="preserve">Objective: </w:t>
      </w:r>
      <w:r>
        <w:t>To create the initial viral spark through a coordinated, multi-platform content drop.</w:t>
      </w:r>
    </w:p>
    <w:p>
      <w:r>
        <w:rPr>
          <w:b/>
          <w:sz w:val="20"/>
        </w:rPr>
        <w:t xml:space="preserve">Audience: </w:t>
      </w:r>
      <w:r>
        <w:t>The Cynical Curators</w:t>
      </w:r>
    </w:p>
    <w:p>
      <w:r>
        <w:rPr>
          <w:b/>
          <w:sz w:val="20"/>
        </w:rPr>
        <w:t xml:space="preserve">Behavioral Mechanism: </w:t>
      </w:r>
      <w:r>
        <w:t>Dissonance Resolution Loop</w:t>
      </w:r>
    </w:p>
    <w:p>
      <w:r>
        <w:rPr>
          <w:b/>
          <w:sz w:val="20"/>
        </w:rPr>
        <w:t xml:space="preserve">Timeline: </w:t>
      </w:r>
      <w:r>
        <w:t>Start of Phase 1</w:t>
      </w:r>
    </w:p>
    <w:p>
      <w:r>
        <w:rPr>
          <w:b/>
          <w:sz w:val="20"/>
        </w:rPr>
        <w:t xml:space="preserve">Success Metrics: </w:t>
      </w:r>
      <w:r>
        <w:t>Combined views, share rate, earned media mentions.</w:t>
      </w:r>
    </w:p>
    <w:p>
      <w:r>
        <w:rPr>
          <w:b/>
          <w:sz w:val="22"/>
        </w:rPr>
        <w:t>Channels</w:t>
      </w:r>
    </w:p>
    <w:p>
      <w:pPr>
        <w:pStyle w:val="ListBullet"/>
      </w:pPr>
      <w:r>
        <w:t>YouTube</w:t>
      </w:r>
    </w:p>
    <w:p>
      <w:pPr>
        <w:pStyle w:val="ListBullet"/>
      </w:pPr>
      <w:r>
        <w:t>TikTok</w:t>
      </w:r>
    </w:p>
    <w:p>
      <w:pPr>
        <w:pStyle w:val="ListBullet"/>
      </w:pPr>
      <w:r>
        <w:t>X</w:t>
      </w:r>
    </w:p>
    <w:p>
      <w:pPr>
        <w:pStyle w:val="ListBullet"/>
      </w:pPr>
      <w:r>
        <w:t>Reddit</w:t>
      </w:r>
    </w:p>
    <w:p>
      <w:r>
        <w:rPr>
          <w:b/>
          <w:sz w:val="20"/>
        </w:rPr>
        <w:t xml:space="preserve">Name: </w:t>
      </w:r>
      <w:r>
        <w:t>The Tiny Helmet Drop</w:t>
      </w:r>
    </w:p>
    <w:p>
      <w:r>
        <w:rPr>
          <w:b/>
          <w:sz w:val="20"/>
        </w:rPr>
        <w:t xml:space="preserve">Objective: </w:t>
      </w:r>
      <w:r>
        <w:t>To monetize initial hype with a low-cost, high-virality product and generate a wave of UGC.</w:t>
      </w:r>
    </w:p>
    <w:p>
      <w:r>
        <w:rPr>
          <w:b/>
          <w:sz w:val="20"/>
        </w:rPr>
        <w:t xml:space="preserve">Audience: </w:t>
      </w:r>
      <w:r>
        <w:t>The Post-Irony Pet Parents</w:t>
      </w:r>
    </w:p>
    <w:p>
      <w:r>
        <w:rPr>
          <w:b/>
          <w:sz w:val="20"/>
        </w:rPr>
        <w:t xml:space="preserve">Behavioral Mechanism: </w:t>
      </w:r>
      <w:r>
        <w:t>Endowment Effect, Scarcity (limited initial run)</w:t>
      </w:r>
    </w:p>
    <w:p>
      <w:r>
        <w:rPr>
          <w:b/>
          <w:sz w:val="20"/>
        </w:rPr>
        <w:t xml:space="preserve">Timeline: </w:t>
      </w:r>
      <w:r>
        <w:t>Start of Phase 2</w:t>
      </w:r>
    </w:p>
    <w:p>
      <w:r>
        <w:rPr>
          <w:b/>
          <w:sz w:val="20"/>
        </w:rPr>
        <w:t xml:space="preserve">Success Metrics: </w:t>
      </w:r>
      <w:r>
        <w:t>Sell-through rate of initial inventory, volume of UGC generated.</w:t>
      </w:r>
    </w:p>
    <w:p>
      <w:r>
        <w:rPr>
          <w:b/>
          <w:sz w:val="22"/>
        </w:rPr>
        <w:t>Channels</w:t>
      </w:r>
    </w:p>
    <w:p>
      <w:pPr>
        <w:pStyle w:val="ListBullet"/>
      </w:pPr>
      <w:r>
        <w:t>Instagram</w:t>
      </w:r>
    </w:p>
    <w:p>
      <w:pPr>
        <w:pStyle w:val="ListBullet"/>
      </w:pPr>
      <w:r>
        <w:t>TikTok</w:t>
      </w:r>
    </w:p>
    <w:p>
      <w:pPr>
        <w:pStyle w:val="ListBullet"/>
      </w:pPr>
      <w:r>
        <w:t>Email</w:t>
      </w:r>
    </w:p>
    <w:p>
      <w:r>
        <w:rPr>
          <w:b/>
          <w:sz w:val="20"/>
        </w:rPr>
        <w:t xml:space="preserve">Name: </w:t>
      </w:r>
      <w:r>
        <w:t>The White Paper Release</w:t>
      </w:r>
    </w:p>
    <w:p>
      <w:r>
        <w:rPr>
          <w:b/>
          <w:sz w:val="20"/>
        </w:rPr>
        <w:t xml:space="preserve">Objective: </w:t>
      </w:r>
      <w:r>
        <w:t>To deepen brand credibility and engage the most intellectual segment of the audience.</w:t>
      </w:r>
    </w:p>
    <w:p>
      <w:r>
        <w:rPr>
          <w:b/>
          <w:sz w:val="20"/>
        </w:rPr>
        <w:t xml:space="preserve">Audience: </w:t>
      </w:r>
      <w:r>
        <w:t>The Gadget Satirists</w:t>
      </w:r>
    </w:p>
    <w:p>
      <w:r>
        <w:rPr>
          <w:b/>
          <w:sz w:val="20"/>
        </w:rPr>
        <w:t xml:space="preserve">Behavioral Mechanism: </w:t>
      </w:r>
      <w:r>
        <w:t>Need for Cognition, Signaling Theory</w:t>
      </w:r>
    </w:p>
    <w:p>
      <w:r>
        <w:rPr>
          <w:b/>
          <w:sz w:val="20"/>
        </w:rPr>
        <w:t xml:space="preserve">Timeline: </w:t>
      </w:r>
      <w:r>
        <w:t>Start of Phase 4</w:t>
      </w:r>
    </w:p>
    <w:p>
      <w:r>
        <w:rPr>
          <w:b/>
          <w:sz w:val="20"/>
        </w:rPr>
        <w:t xml:space="preserve">Success Metrics: </w:t>
      </w:r>
      <w:r>
        <w:t>Downloads/views, time on page, inbound links from niche forums.</w:t>
      </w:r>
    </w:p>
    <w:p>
      <w:r>
        <w:rPr>
          <w:b/>
          <w:sz w:val="22"/>
        </w:rPr>
        <w:t>Channels</w:t>
      </w:r>
    </w:p>
    <w:p>
      <w:pPr>
        <w:pStyle w:val="ListBullet"/>
      </w:pPr>
      <w:r>
        <w:t>Website</w:t>
      </w:r>
    </w:p>
    <w:p>
      <w:pPr>
        <w:pStyle w:val="ListBullet"/>
      </w:pPr>
      <w:r>
        <w:t>Email</w:t>
      </w:r>
    </w:p>
    <w:p>
      <w:pPr>
        <w:pStyle w:val="ListBullet"/>
      </w:pPr>
      <w:r>
        <w:t>Reddit</w:t>
      </w:r>
    </w:p>
    <w:p>
      <w:r>
        <w:rPr>
          <w:b/>
          <w:sz w:val="20"/>
        </w:rPr>
        <w:t xml:space="preserve">Name: </w:t>
      </w:r>
      <w:r>
        <w:t>The 'Win Your Office Party' Campaign</w:t>
      </w:r>
    </w:p>
    <w:p>
      <w:r>
        <w:rPr>
          <w:b/>
          <w:sz w:val="20"/>
        </w:rPr>
        <w:t xml:space="preserve">Objective: </w:t>
      </w:r>
      <w:r>
        <w:t>To drive peak seasonal revenue by positioning the product as the ultimate gag gift.</w:t>
      </w:r>
    </w:p>
    <w:p>
      <w:r>
        <w:rPr>
          <w:b/>
          <w:sz w:val="20"/>
        </w:rPr>
        <w:t xml:space="preserve">Audience: </w:t>
      </w:r>
      <w:r>
        <w:t>The Gag Gift Mavericks</w:t>
      </w:r>
    </w:p>
    <w:p>
      <w:r>
        <w:rPr>
          <w:b/>
          <w:sz w:val="20"/>
        </w:rPr>
        <w:t xml:space="preserve">Behavioral Mechanism: </w:t>
      </w:r>
      <w:r>
        <w:t>Social Proof</w:t>
      </w:r>
    </w:p>
    <w:p>
      <w:r>
        <w:rPr>
          <w:b/>
          <w:sz w:val="20"/>
        </w:rPr>
        <w:t xml:space="preserve">Timeline: </w:t>
      </w:r>
      <w:r>
        <w:t>Q4 (Phase 3)</w:t>
      </w:r>
    </w:p>
    <w:p>
      <w:r>
        <w:rPr>
          <w:b/>
          <w:sz w:val="20"/>
        </w:rPr>
        <w:t xml:space="preserve">Success Metrics: </w:t>
      </w:r>
      <w:r>
        <w:t>ROAS, sales volume, CVR.</w:t>
      </w:r>
    </w:p>
    <w:p>
      <w:r>
        <w:rPr>
          <w:b/>
          <w:sz w:val="22"/>
        </w:rPr>
        <w:t>Channels</w:t>
      </w:r>
    </w:p>
    <w:p>
      <w:pPr>
        <w:pStyle w:val="ListBullet"/>
      </w:pPr>
      <w:r>
        <w:t>Paid Social (Instagram, TikTok)</w:t>
      </w:r>
    </w:p>
    <w:p>
      <w:pPr>
        <w:pStyle w:val="ListBullet"/>
      </w:pPr>
      <w:r>
        <w:t>PR (Gift Guides)</w:t>
      </w:r>
    </w:p>
    <w:p>
      <w:r>
        <w:rPr>
          <w:b/>
          <w:sz w:val="22"/>
        </w:rPr>
        <w:t>Reactive Framework</w:t>
      </w:r>
    </w:p>
    <w:p>
      <w:r>
        <w:rPr>
          <w:b/>
          <w:sz w:val="20"/>
        </w:rPr>
        <w:t xml:space="preserve">Objective: </w:t>
      </w:r>
      <w:r>
        <w:t>To insert the brand's unique voice into trending conversations to gain reach and reinforce its persona.</w:t>
      </w:r>
    </w:p>
    <w:p>
      <w:r>
        <w:rPr>
          <w:b/>
          <w:sz w:val="20"/>
        </w:rPr>
        <w:t xml:space="preserve">Process: </w:t>
      </w:r>
      <w:r>
        <w:t>Monitor trending topics on X and TikTok relevant to pets, technology, or internet culture. When a relevant trend emerges, the social media manager, guided by the brand's deadpan, clinical persona, will craft a response within 1-2 hours. All reactive content must pass a simple filter: 'Does this sound like it was written by a brilliant but socially unaware engineering team?'</w:t>
      </w:r>
    </w:p>
    <w:p>
      <w:r>
        <w:rPr>
          <w:b/>
          <w:sz w:val="20"/>
        </w:rPr>
        <w:t xml:space="preserve">Success Metrics: </w:t>
      </w:r>
      <w:r>
        <w:t>Engagement on reactive posts vs. baseline, follower spikes after a successful post.</w:t>
      </w:r>
    </w:p>
    <w:p>
      <w:r>
        <w:rPr>
          <w:b/>
          <w:sz w:val="22"/>
        </w:rPr>
        <w:t>Community Programs</w:t>
      </w:r>
    </w:p>
    <w:p>
      <w:r>
        <w:rPr>
          <w:b/>
          <w:sz w:val="20"/>
        </w:rPr>
        <w:t xml:space="preserve">Name: </w:t>
      </w:r>
      <w:r>
        <w:t>The 'Isaac Pope' Reddit AMA</w:t>
      </w:r>
    </w:p>
    <w:p>
      <w:r>
        <w:rPr>
          <w:b/>
          <w:sz w:val="20"/>
        </w:rPr>
        <w:t xml:space="preserve">Objective: </w:t>
      </w:r>
      <w:r>
        <w:t>To provide a direct, interactive touchpoint for the core community, building credibility through performance.</w:t>
      </w:r>
    </w:p>
    <w:p>
      <w:r>
        <w:rPr>
          <w:b/>
          <w:sz w:val="20"/>
        </w:rPr>
        <w:t xml:space="preserve">Audience: </w:t>
      </w:r>
      <w:r>
        <w:t>Cynical Curators, Gadget Satirists</w:t>
      </w:r>
    </w:p>
    <w:p>
      <w:r>
        <w:rPr>
          <w:b/>
          <w:sz w:val="20"/>
        </w:rPr>
        <w:t xml:space="preserve">Timeline: </w:t>
      </w:r>
      <w:r>
        <w:t>Phase 1</w:t>
      </w:r>
    </w:p>
    <w:p>
      <w:r>
        <w:rPr>
          <w:b/>
          <w:sz w:val="20"/>
        </w:rPr>
        <w:t xml:space="preserve">Success Metrics: </w:t>
      </w:r>
      <w:r>
        <w:t>Number of questions, upvote percentage of the AMA thread.</w:t>
      </w:r>
    </w:p>
    <w:p>
      <w:r>
        <w:rPr>
          <w:b/>
          <w:sz w:val="22"/>
        </w:rPr>
        <w:t>Channels</w:t>
      </w:r>
    </w:p>
    <w:p>
      <w:pPr>
        <w:pStyle w:val="ListBullet"/>
      </w:pPr>
      <w:r>
        <w:t>Reddit</w:t>
      </w:r>
    </w:p>
    <w:p>
      <w:r>
        <w:rPr>
          <w:b/>
          <w:sz w:val="20"/>
        </w:rPr>
        <w:t xml:space="preserve">Name: </w:t>
      </w:r>
      <w:r>
        <w:t>KS3001 Insiders (Discord)</w:t>
      </w:r>
    </w:p>
    <w:p>
      <w:r>
        <w:rPr>
          <w:b/>
          <w:sz w:val="20"/>
        </w:rPr>
        <w:t xml:space="preserve">Objective: </w:t>
      </w:r>
      <w:r>
        <w:t>To create a high-loyalty inner circle for the most engaged fans, providing them with exclusive content and a sense of belonging.</w:t>
      </w:r>
    </w:p>
    <w:p>
      <w:r>
        <w:rPr>
          <w:b/>
          <w:sz w:val="20"/>
        </w:rPr>
        <w:t xml:space="preserve">Audience: </w:t>
      </w:r>
      <w:r>
        <w:t>Top-tier Curators and Pet Parents</w:t>
      </w:r>
    </w:p>
    <w:p>
      <w:r>
        <w:rPr>
          <w:b/>
          <w:sz w:val="20"/>
        </w:rPr>
        <w:t xml:space="preserve">Timeline: </w:t>
      </w:r>
      <w:r>
        <w:t>Phase 4</w:t>
      </w:r>
    </w:p>
    <w:p>
      <w:r>
        <w:rPr>
          <w:b/>
          <w:sz w:val="20"/>
        </w:rPr>
        <w:t xml:space="preserve">Success Metrics: </w:t>
      </w:r>
      <w:r>
        <w:t>Active member count, engagement within the server.</w:t>
      </w:r>
    </w:p>
    <w:p>
      <w:r>
        <w:rPr>
          <w:b/>
          <w:sz w:val="22"/>
        </w:rPr>
        <w:t>Channels</w:t>
      </w:r>
    </w:p>
    <w:p>
      <w:pPr>
        <w:pStyle w:val="ListBullet"/>
      </w:pPr>
      <w:r>
        <w:t>Discord</w:t>
      </w:r>
    </w:p>
    <w:p>
      <w:pPr>
        <w:pStyle w:val="Heading3"/>
      </w:pPr>
      <w:r>
        <w:t>Risk Scenarios</w:t>
      </w:r>
    </w:p>
    <w:p>
      <w:r>
        <w:rPr>
          <w:b/>
          <w:sz w:val="20"/>
        </w:rPr>
        <w:t xml:space="preserve">Scenario Description: </w:t>
      </w:r>
      <w:r>
        <w:t>Misinterpretation &amp; Outrage: Animal welfare groups, mainstream media, and a large portion of the public misinterpret the product as a genuine threat to animals, leading to widespread condemnation, platform de-platforming, and severe brand damage.</w:t>
      </w:r>
    </w:p>
    <w:p>
      <w:r>
        <w:rPr>
          <w:b/>
          <w:sz w:val="20"/>
        </w:rPr>
        <w:t xml:space="preserve">Probability Assessment: </w:t>
      </w:r>
      <w:r>
        <w:t>High</w:t>
      </w:r>
    </w:p>
    <w:p>
      <w:r>
        <w:rPr>
          <w:b/>
          <w:sz w:val="20"/>
        </w:rPr>
        <w:t xml:space="preserve">Impact Assessment: </w:t>
      </w:r>
      <w:r>
        <w:t>Very High</w:t>
      </w:r>
    </w:p>
    <w:p>
      <w:r>
        <w:rPr>
          <w:b/>
          <w:sz w:val="20"/>
        </w:rPr>
        <w:t xml:space="preserve">Contingency Plan: </w:t>
      </w:r>
      <w:r>
        <w:t>1. **Pre-emptive Framing:** The website and all product materials will include a clear, albeit satirical, disclaimer ('No kittens were smashed, only snuggled to the point of existential bliss, in the making of this campaign'). 2. **Deadpan FAQ:** A dedicated FAQ page will address questions like 'Is this real?' and 'Are you monsters?' with absurdly technical and unhelpful answers that reinforce the joke. 3. **Targeted PR:** Proactively brief friendly media outlets and influencers who are known to appreciate satire to ensure the first wave of coverage frames the campaign correctly. 4. **Do Not Engage Earnestly:** Community management will be instructed not to argue with outraged comments, but to either ignore them or reply with pre-approved, in-character, clinical responses.</w:t>
      </w:r>
    </w:p>
    <w:p>
      <w:r>
        <w:rPr>
          <w:b/>
          <w:sz w:val="20"/>
        </w:rPr>
        <w:t xml:space="preserve">Early Warning Signals: </w:t>
      </w:r>
      <w:r>
        <w:t>A spike in earnest-negative sentiment that outpaces ironic-positive sentiment by more than 3:1; contact from major animal welfare organizations; trending on X for the 'wrong' reasons.</w:t>
      </w:r>
    </w:p>
    <w:p>
      <w:r>
        <w:rPr>
          <w:b/>
          <w:sz w:val="20"/>
        </w:rPr>
        <w:t xml:space="preserve">Scenario Description: </w:t>
      </w:r>
      <w:r>
        <w:t>Indifference: The Joke Falls Flat. The core concept is perceived as 'trying too hard' or simply not funny. The initial content drop fails to achieve viral velocity and is met with low engagement and confusion, failing to spark the intended outrage/amusement cycle.</w:t>
      </w:r>
    </w:p>
    <w:p>
      <w:r>
        <w:rPr>
          <w:b/>
          <w:sz w:val="20"/>
        </w:rPr>
        <w:t xml:space="preserve">Probability Assessment: </w:t>
      </w:r>
      <w:r>
        <w:t>Medium</w:t>
      </w:r>
    </w:p>
    <w:p>
      <w:r>
        <w:rPr>
          <w:b/>
          <w:sz w:val="20"/>
        </w:rPr>
        <w:t xml:space="preserve">Impact Assessment: </w:t>
      </w:r>
      <w:r>
        <w:t>High</w:t>
      </w:r>
    </w:p>
    <w:p>
      <w:r>
        <w:rPr>
          <w:b/>
          <w:sz w:val="20"/>
        </w:rPr>
        <w:t xml:space="preserve">Contingency Plan: </w:t>
      </w:r>
      <w:r>
        <w:t>1. **Phased Content Test:** Before the main launch, test different creative hooks and tones via dark posts to a small, targeted audience to identify the most resonant version of the joke. 2. **Pivot to Utility (Satirically):** If the 'shock' angle fails, pivot messaging to focus more heavily on the 'over-engineered solution' angle, leaning into the gadget satire. The humor becomes less about the name and more about the absurd features. 3. **Influencer-led Launch:** Shift from a brand-led launch to seeding the product with 3-5 trusted dark humor creators and letting them introduce the concept to their audiences, lending their credibility to the joke.</w:t>
      </w:r>
    </w:p>
    <w:p>
      <w:r>
        <w:rPr>
          <w:b/>
          <w:sz w:val="20"/>
        </w:rPr>
        <w:t xml:space="preserve">Early Warning Signals: </w:t>
      </w:r>
      <w:r>
        <w:t>Hero content K-factor remains below 0.8 in the first 72 hours; engagement rates are significantly below platform benchmarks; comments are dominated by confusion ('I don't get it') rather than amusement or outrage.</w:t>
      </w:r>
    </w:p>
    <w:p>
      <w:r>
        <w:rPr>
          <w:b/>
          <w:sz w:val="20"/>
        </w:rPr>
        <w:t xml:space="preserve">Scenario Description: </w:t>
      </w:r>
      <w:r>
        <w:t>Mainstream Co-option Kills Cool: The product becomes a runaway success with the 'Gag Gift Mavericks' and is featured on mainstream morning shows. The brand is embraced by 'normies,' which causes the core 'Cynical Curator' audience to deem it 'cringe' and abandon it, destroying its cultural cachet.</w:t>
      </w:r>
    </w:p>
    <w:p>
      <w:r>
        <w:rPr>
          <w:b/>
          <w:sz w:val="20"/>
        </w:rPr>
        <w:t xml:space="preserve">Probability Assessment: </w:t>
      </w:r>
      <w:r>
        <w:t>Low (but increases with success)</w:t>
      </w:r>
    </w:p>
    <w:p>
      <w:r>
        <w:rPr>
          <w:b/>
          <w:sz w:val="20"/>
        </w:rPr>
        <w:t xml:space="preserve">Impact Assessment: </w:t>
      </w:r>
      <w:r>
        <w:t>Medium</w:t>
      </w:r>
    </w:p>
    <w:p>
      <w:r>
        <w:rPr>
          <w:b/>
          <w:sz w:val="20"/>
        </w:rPr>
        <w:t xml:space="preserve">Contingency Plan: </w:t>
      </w:r>
      <w:r>
        <w:t>1. **Segmented Communication:** While running mainstream-friendly ads for the gag gift market, use 'inner circle' channels like Discord and the email list to share more niche, high-context humor that signals to the core audience that the brand 'is still one of them.' 2. **Ironic Acknowledgment:** The brand's social persona on X can ironically comment on its own mainstream success (e.g., 'We are deeply concerned by reports that our Feline Optimization Device is being enjoyed by people who also enjoy inspirational quotes. An internal investigation is underway.'). 3. **Double Down on the Next Thing:** Accelerate the development of the next, even more niche satirical product to show the core audience that the brand is still innovating at the edge of culture.</w:t>
      </w:r>
    </w:p>
    <w:p>
      <w:r>
        <w:rPr>
          <w:b/>
          <w:sz w:val="20"/>
        </w:rPr>
        <w:t xml:space="preserve">Early Warning Signals: </w:t>
      </w:r>
      <w:r>
        <w:t>Brand mentions are dominated by mainstream lifestyle bloggers instead of niche cultural commentators; UGC shifts from ironic and clever to earnest and 'cutesy'; core community engagement begins to decline.</w:t>
      </w:r>
    </w:p>
    <w:p>
      <w:pPr>
        <w:pStyle w:val="Heading3"/>
      </w:pPr>
      <w:r>
        <w:t>Measurement Framework</w:t>
      </w:r>
    </w:p>
    <w:p>
      <w:r>
        <w:rPr>
          <w:b/>
          <w:sz w:val="20"/>
        </w:rPr>
        <w:t xml:space="preserve">North Star Metric: </w:t>
      </w:r>
      <w:r>
        <w:t>Share Rate. This single metric best captures the successful execution of our core strategy. A high share rate indicates we have successfully created content that is so emotionally resonant (either through amusement or outrage) that people are compelled to use it as a social signal. It is the purest measure of virality.</w:t>
      </w:r>
    </w:p>
    <w:p>
      <w:r>
        <w:rPr>
          <w:b/>
          <w:sz w:val="22"/>
        </w:rPr>
        <w:t>Leading Indicators</w:t>
      </w:r>
    </w:p>
    <w:p>
      <w:pPr>
        <w:pStyle w:val="ListBullet"/>
      </w:pPr>
      <w:r>
        <w:t>Sentiment Ratio (Ironic-Positive vs. Earnest-Negative)</w:t>
      </w:r>
    </w:p>
    <w:p>
      <w:pPr>
        <w:pStyle w:val="ListBullet"/>
      </w:pPr>
      <w:r>
        <w:t>UGC Submission Volume</w:t>
      </w:r>
    </w:p>
    <w:p>
      <w:pPr>
        <w:pStyle w:val="ListBullet"/>
      </w:pPr>
      <w:r>
        <w:t>Click-Through Rate on hero content</w:t>
      </w:r>
    </w:p>
    <w:p>
      <w:pPr>
        <w:pStyle w:val="ListBullet"/>
      </w:pPr>
      <w:r>
        <w:t>Reddit Upvote Velocity</w:t>
      </w:r>
    </w:p>
    <w:p>
      <w:r>
        <w:rPr>
          <w:b/>
          <w:sz w:val="22"/>
        </w:rPr>
        <w:t>Lagging Indicators</w:t>
      </w:r>
    </w:p>
    <w:p>
      <w:pPr>
        <w:pStyle w:val="ListBullet"/>
      </w:pPr>
      <w:r>
        <w:t>Sales Revenue</w:t>
      </w:r>
    </w:p>
    <w:p>
      <w:pPr>
        <w:pStyle w:val="ListBullet"/>
      </w:pPr>
      <w:r>
        <w:t>Earned Media Value (EMV)</w:t>
      </w:r>
    </w:p>
    <w:p>
      <w:pPr>
        <w:pStyle w:val="ListBullet"/>
      </w:pPr>
      <w:r>
        <w:t>Branded Search Volume</w:t>
      </w:r>
    </w:p>
    <w:p>
      <w:pPr>
        <w:pStyle w:val="ListBullet"/>
      </w:pPr>
      <w:r>
        <w:t>Customer Lifetime Value (for merch buyers)</w:t>
      </w:r>
    </w:p>
    <w:p>
      <w:r>
        <w:rPr>
          <w:b/>
          <w:sz w:val="22"/>
        </w:rPr>
        <w:t>Per Segment Kpis</w:t>
      </w:r>
    </w:p>
    <w:p>
      <w:r>
        <w:rPr>
          <w:b/>
          <w:sz w:val="20"/>
        </w:rPr>
        <w:t xml:space="preserve">Segment: </w:t>
      </w:r>
      <w:r>
        <w:t>The Cynical Curators</w:t>
      </w:r>
    </w:p>
    <w:p>
      <w:r>
        <w:rPr>
          <w:b/>
          <w:sz w:val="20"/>
        </w:rPr>
        <w:t xml:space="preserve">Kpi: </w:t>
      </w:r>
      <w:r>
        <w:t>Quote Tweet Volume (measures how much our content is being used for commentary).</w:t>
      </w:r>
    </w:p>
    <w:p>
      <w:r>
        <w:rPr>
          <w:b/>
          <w:sz w:val="20"/>
        </w:rPr>
        <w:t xml:space="preserve">Segment: </w:t>
      </w:r>
      <w:r>
        <w:t>The Post-Irony Pet Parents</w:t>
      </w:r>
    </w:p>
    <w:p>
      <w:r>
        <w:rPr>
          <w:b/>
          <w:sz w:val="20"/>
        </w:rPr>
        <w:t xml:space="preserve">Kpi: </w:t>
      </w:r>
      <w:r>
        <w:t>Hashtag (#tinyhelmet) Usage Growth Rate.</w:t>
      </w:r>
    </w:p>
    <w:p>
      <w:r>
        <w:rPr>
          <w:b/>
          <w:sz w:val="20"/>
        </w:rPr>
        <w:t xml:space="preserve">Segment: </w:t>
      </w:r>
      <w:r>
        <w:t>The Gag Gift Mavericks</w:t>
      </w:r>
    </w:p>
    <w:p>
      <w:r>
        <w:rPr>
          <w:b/>
          <w:sz w:val="20"/>
        </w:rPr>
        <w:t xml:space="preserve">Kpi: </w:t>
      </w:r>
      <w:r>
        <w:t>Conversion Rate from Paid Social during Q4.</w:t>
      </w:r>
    </w:p>
    <w:p>
      <w:r>
        <w:rPr>
          <w:b/>
          <w:sz w:val="20"/>
        </w:rPr>
        <w:t xml:space="preserve">Segment: </w:t>
      </w:r>
      <w:r>
        <w:t>The Gadget Satirists</w:t>
      </w:r>
    </w:p>
    <w:p>
      <w:r>
        <w:rPr>
          <w:b/>
          <w:sz w:val="20"/>
        </w:rPr>
        <w:t xml:space="preserve">Kpi: </w:t>
      </w:r>
      <w:r>
        <w:t>Average Time on Page for long-form 'Lore' content.</w:t>
      </w:r>
    </w:p>
    <w:p>
      <w:r>
        <w:rPr>
          <w:b/>
          <w:sz w:val="22"/>
        </w:rPr>
        <w:t>Reporting Cadence</w:t>
      </w:r>
    </w:p>
    <w:p>
      <w:r>
        <w:rPr>
          <w:b/>
          <w:sz w:val="20"/>
        </w:rPr>
        <w:t xml:space="preserve">Daily: </w:t>
      </w:r>
      <w:r>
        <w:t>Monitor social media for flare-ups and viral opportunities (Risk &amp; Reactive Management).</w:t>
      </w:r>
    </w:p>
    <w:p>
      <w:r>
        <w:rPr>
          <w:b/>
          <w:sz w:val="20"/>
        </w:rPr>
        <w:t xml:space="preserve">Weekly: </w:t>
      </w:r>
      <w:r>
        <w:t>Review social channel performance (Share Rate, Engagement, Follower Growth) and campaign-specific metrics.</w:t>
      </w:r>
    </w:p>
    <w:p>
      <w:r>
        <w:rPr>
          <w:b/>
          <w:sz w:val="20"/>
        </w:rPr>
        <w:t xml:space="preserve">Monthly: </w:t>
      </w:r>
      <w:r>
        <w:t>Analyze sales data, website traffic/conversion, and progress against phase objectives. Adjust content strategy based on performance.</w:t>
      </w:r>
    </w:p>
    <w:p>
      <w:r>
        <w:rPr>
          <w:b/>
          <w:sz w:val="20"/>
        </w:rPr>
        <w:t xml:space="preserve">Quarterly: </w:t>
      </w:r>
      <w:r>
        <w:t>Conduct a full strategic review, assessing brand perception, segment penetration, and progress against Win Conditions. Plan for the next quarter's Hero Moments.</w:t>
      </w:r>
    </w:p>
    <w:p>
      <w:r>
        <w:br w:type="page"/>
      </w:r>
    </w:p>
    <w:p>
      <w:pPr>
        <w:pStyle w:val="Heading1"/>
      </w:pPr>
      <w:r>
        <w:t>2. Product Assessment</w:t>
      </w:r>
    </w:p>
    <w:p>
      <w:r>
        <w:rPr>
          <w:b/>
          <w:sz w:val="20"/>
        </w:rPr>
        <w:t xml:space="preserve">Product Summary: </w:t>
      </w:r>
      <w:r>
        <w:t>The Kitten Smasher 3001 is a satirical CPG device presented as a revolutionary solution to the 'crisis of fluff' caused by internet oversaturation of adorable kitten content. Despite its provocative name, the device is designed to induce a state of 'pure, liquid relaxation' in kittens through advanced, pseudo-scientific technologies like the 'Pneumatic Hug-Drive™' for full-body snuggles, 'Hydraulic Booping' for precision nose-taps, and a 'Zero-G Purr-Chamber' that generates purring frequencies. The product’s marketing embraces a darkly humorous, disruptive tone, aiming to optimize the feline-human dopamine loop through mechanical force, complete with the absurd visual of a kitten wearing a tiny safety helmet during its 'processing'.</w:t>
      </w:r>
    </w:p>
    <w:p>
      <w:r>
        <w:rPr>
          <w:b/>
          <w:sz w:val="20"/>
        </w:rPr>
        <w:t xml:space="preserve">Emotional Hook: </w:t>
      </w:r>
      <w:r>
        <w:t>The single most powerful emotional draw is the transgressive delight of perceived naughtiness combined with undeniable cuteness. The product's provocative name and initial description trigger a gasp of shock and dark amusement, immediately followed by the reveal of its true, albeit absurd, function: a highly engineered, over-the-top machine for extreme kitten pampering. This cognitive dissonance creates a powerful, shareable 'aha!' moment, where the audience moves from initial horror to a smirk of appreciation for the product's satirical genius and the sheer, adorable absurdity of a kitten wearing a tiny helmet while being 'smashed' into liquid relaxation. It taps into a desire for edgy humor that still delivers on feel-good pet interaction.</w:t>
      </w:r>
    </w:p>
    <w:p>
      <w:r>
        <w:rPr>
          <w:b/>
          <w:sz w:val="20"/>
        </w:rPr>
        <w:t xml:space="preserve">Content Asset Inventory: </w:t>
      </w:r>
      <w:r>
        <w:t>Existing assets include a detailed, humorous product description, an attention-grabbing elevator pitch ('Crush kittens, not content'), and specific, absurd feature descriptions like 'Pneumatic Hug-Drive™' and 'Zero-G Purr-Chamber.' The concept of a 'tiny little helmet' for the kitten is a crucial visual asset. Named individuals 'Isaac Pope' and 'Narralyticia' exist (though likely fictional), and the 'Kitten Stomper 3000' is a named satirical competitor. Intended distribution channels, Home Shopping Network and Skymall, imply a need for visually engaging demonstrations and curated catalog content.</w:t>
      </w:r>
    </w:p>
    <w:p>
      <w:r>
        <w:rPr>
          <w:b/>
          <w:sz w:val="20"/>
        </w:rPr>
        <w:t xml:space="preserve">Platform Distribution Context: </w:t>
      </w:r>
      <w:r>
        <w:t>The intended distribution channels, Home Shopping Network (HSN) and Skymall, are strategic for novelty items. HSN offers live, interactive demonstrations, leveraging impulse purchases from an audience receptive to 'problem/solution' narratives and quirky gadgets. This platform is ideal for showcasing the product's 'features' and the kitten's 'liquid relaxation' in a theatrical manner. Skymall, historically known for unique and often absurd items for a captive audience, suggests targeting online novelty shops and curated gift sites that cater to high-end gag gifts, appealing to those seeking unique, conversation-starting products. The product's extreme humor would allow it to stand out among more conventional pet or novelty items on these platforms.</w:t>
      </w:r>
    </w:p>
    <w:p>
      <w:r>
        <w:rPr>
          <w:b/>
          <w:sz w:val="20"/>
        </w:rPr>
        <w:t xml:space="preserve">Competitive Positioning Signal: </w:t>
      </w:r>
      <w:r>
        <w:t>The Kitten Smasher 3001 positions itself as the ultimate, technologically over-engineered solution to the 'crisis of fluff' in internet culture, offering extreme feline relaxation through a darkly humorous lens. It's best framed as: 'The Dyson Airwrap for your cat's emotional well-being meets a Monty Python sketch about technological hubris.' This positions it as a premium, absurdly functional pet gadget that also serves as a witty commentary on modern obsessions, differentiating it sharply from any genuinely harmful or purely functional pet products.</w:t>
      </w:r>
    </w:p>
    <w:p>
      <w:pPr>
        <w:pStyle w:val="Heading2"/>
      </w:pPr>
      <w:r>
        <w:t>Core Themes</w:t>
      </w:r>
    </w:p>
    <w:p>
      <w:pPr>
        <w:pStyle w:val="ListBullet"/>
      </w:pPr>
      <w:r>
        <w:t>Paradoxical Cuteness &amp; Dark Humor: The product's appeal hinges on the shocking juxtaposition of its name with its actual function, creating a unique brand of self-aware, transgressive humor.</w:t>
      </w:r>
    </w:p>
    <w:p>
      <w:pPr>
        <w:pStyle w:val="ListBullet"/>
      </w:pPr>
      <w:r>
        <w:t>Technological Overkill &amp; Satire: It applies advanced, pseudo-scientific engineering to a mundane act of cuddling, satirizing the tech industry's tendency to over-engineer solutions and optimize every aspect of life.</w:t>
      </w:r>
    </w:p>
    <w:p>
      <w:pPr>
        <w:pStyle w:val="ListBullet"/>
      </w:pPr>
      <w:r>
        <w:t>Anti-Establishment / Counter-Culture: The 'crush kittens, not content' and 'crisis of fluff' messaging positions the product as a subversive response to the perceived saccharine overload of mainstream internet cat culture.</w:t>
      </w:r>
    </w:p>
    <w:p>
      <w:pPr>
        <w:pStyle w:val="ListBullet"/>
      </w:pPr>
      <w:r>
        <w:t>Emotional Optimization &amp; Stress Relief (for owners): While ostensibly for kittens, the core promise is the optimization of the human dopamine loop, implying intense stress relief and an efficient dose of pet-induced calm for the owner.</w:t>
      </w:r>
    </w:p>
    <w:p>
      <w:pPr>
        <w:pStyle w:val="ListBullet"/>
      </w:pPr>
      <w:r>
        <w:t>Novelty &amp; Conversation Starter: The extreme and absurd nature of the product ensures it's a talking point, designed to elicit strong reactions and spark conversations, making it inherently viral in concept.</w:t>
      </w:r>
    </w:p>
    <w:p>
      <w:pPr>
        <w:pStyle w:val="Heading2"/>
      </w:pPr>
      <w:r>
        <w:t>Audience Gravity Wells</w:t>
      </w:r>
    </w:p>
    <w:p>
      <w:r>
        <w:rPr>
          <w:b/>
          <w:sz w:val="20"/>
        </w:rPr>
        <w:t xml:space="preserve">Segment Name: </w:t>
      </w:r>
      <w:r>
        <w:t>Ironic Pet Owners / Dark Humor Enthusiasts</w:t>
      </w:r>
    </w:p>
    <w:p>
      <w:r>
        <w:rPr>
          <w:b/>
          <w:sz w:val="20"/>
        </w:rPr>
        <w:t xml:space="preserve">Why It Resonates: </w:t>
      </w:r>
      <w:r>
        <w:t>These individuals adore their pets but appreciate humor that pushes boundaries, subverts expectations, and has a slightly morbid or absurd edge. The product's entire premise, built on ironic tension, allows them to express pet love while signaling a unique, edgy sense of humor.</w:t>
      </w:r>
    </w:p>
    <w:p>
      <w:r>
        <w:rPr>
          <w:b/>
          <w:sz w:val="20"/>
        </w:rPr>
        <w:t xml:space="preserve">Estimated Segment Size Signal: </w:t>
      </w:r>
      <w:r>
        <w:t>medium</w:t>
      </w:r>
    </w:p>
    <w:p>
      <w:r>
        <w:rPr>
          <w:b/>
          <w:sz w:val="20"/>
        </w:rPr>
        <w:t xml:space="preserve">Acquisition Difficulty: </w:t>
      </w:r>
      <w:r>
        <w:t>low-hanging fruit</w:t>
      </w:r>
    </w:p>
    <w:p>
      <w:r>
        <w:rPr>
          <w:b/>
          <w:sz w:val="20"/>
        </w:rPr>
        <w:t xml:space="preserve">Segment Name: </w:t>
      </w:r>
      <w:r>
        <w:t>Tech Skeptics / Over-Engineered Gadget Aficionados</w:t>
      </w:r>
    </w:p>
    <w:p>
      <w:r>
        <w:rPr>
          <w:b/>
          <w:sz w:val="20"/>
        </w:rPr>
        <w:t xml:space="preserve">Why It Resonates: </w:t>
      </w:r>
      <w:r>
        <w:t>This segment finds humor in the tech industry's tendency to create complex solutions for simple problems, or simply loves quirky, over-the-top gadgets regardless of practical utility. The pseudo-scientific jargon and 'optimization' claims will resonate as a parody of tech marketing.</w:t>
      </w:r>
    </w:p>
    <w:p>
      <w:r>
        <w:rPr>
          <w:b/>
          <w:sz w:val="20"/>
        </w:rPr>
        <w:t xml:space="preserve">Estimated Segment Size Signal: </w:t>
      </w:r>
      <w:r>
        <w:t>niche</w:t>
      </w:r>
    </w:p>
    <w:p>
      <w:r>
        <w:rPr>
          <w:b/>
          <w:sz w:val="20"/>
        </w:rPr>
        <w:t xml:space="preserve">Acquisition Difficulty: </w:t>
      </w:r>
      <w:r>
        <w:t>moderate</w:t>
      </w:r>
    </w:p>
    <w:p>
      <w:r>
        <w:rPr>
          <w:b/>
          <w:sz w:val="20"/>
        </w:rPr>
        <w:t xml:space="preserve">Segment Name: </w:t>
      </w:r>
      <w:r>
        <w:t>Internet Culture Aficionados / Meme Lords</w:t>
      </w:r>
    </w:p>
    <w:p>
      <w:r>
        <w:rPr>
          <w:b/>
          <w:sz w:val="20"/>
        </w:rPr>
        <w:t xml:space="preserve">Why It Resonates: </w:t>
      </w:r>
      <w:r>
        <w:t>Deeply immersed in internet humor and meme culture, these users understand and appreciate meta-commentary on 'peak whisker' and the 'crisis of fluff.' The elevator pitch directly references internet content saturation, making it ripe for memeification and viral sharing.</w:t>
      </w:r>
    </w:p>
    <w:p>
      <w:r>
        <w:rPr>
          <w:b/>
          <w:sz w:val="20"/>
        </w:rPr>
        <w:t xml:space="preserve">Estimated Segment Size Signal: </w:t>
      </w:r>
      <w:r>
        <w:t>large</w:t>
      </w:r>
    </w:p>
    <w:p>
      <w:r>
        <w:rPr>
          <w:b/>
          <w:sz w:val="20"/>
        </w:rPr>
        <w:t xml:space="preserve">Acquisition Difficulty: </w:t>
      </w:r>
      <w:r>
        <w:t>low-hanging fruit</w:t>
      </w:r>
    </w:p>
    <w:p>
      <w:r>
        <w:rPr>
          <w:b/>
          <w:sz w:val="20"/>
        </w:rPr>
        <w:t xml:space="preserve">Segment Name: </w:t>
      </w:r>
      <w:r>
        <w:t>Novelty Gift Givers</w:t>
      </w:r>
    </w:p>
    <w:p>
      <w:r>
        <w:rPr>
          <w:b/>
          <w:sz w:val="20"/>
        </w:rPr>
        <w:t xml:space="preserve">Why It Resonates: </w:t>
      </w:r>
      <w:r>
        <w:t>People looking for unique, outrageous, or memorable gag gifts for friends or family who fit the 'ironic pet owner' or 'dark humor enthusiast' profiles. Its sheer absurdity and shock value make it an ideal conversation-starting gift, perfect for white elephant exchanges or birthdays.</w:t>
      </w:r>
    </w:p>
    <w:p>
      <w:r>
        <w:rPr>
          <w:b/>
          <w:sz w:val="20"/>
        </w:rPr>
        <w:t xml:space="preserve">Estimated Segment Size Signal: </w:t>
      </w:r>
      <w:r>
        <w:t>medium</w:t>
      </w:r>
    </w:p>
    <w:p>
      <w:r>
        <w:rPr>
          <w:b/>
          <w:sz w:val="20"/>
        </w:rPr>
        <w:t xml:space="preserve">Acquisition Difficulty: </w:t>
      </w:r>
      <w:r>
        <w:t>moderate</w:t>
      </w:r>
    </w:p>
    <w:p>
      <w:pPr>
        <w:pStyle w:val="Heading2"/>
      </w:pPr>
      <w:r>
        <w:t>Risks Vulnerabilities</w:t>
      </w:r>
    </w:p>
    <w:p>
      <w:pPr>
        <w:pStyle w:val="ListBullet"/>
      </w:pPr>
      <w:r>
        <w:t>Misinterpretation and Outrage: The name 'Kitten Smasher 3001' is highly provocative. Despite the satirical intent, a significant portion of the audience, especially animal welfare groups or those without a nuanced sense of humor, could misinterpret the product as advocating animal cruelty, leading to severe backlash, boycotts, and negative press.</w:t>
      </w:r>
    </w:p>
    <w:p>
      <w:pPr>
        <w:pStyle w:val="ListBullet"/>
      </w:pPr>
      <w:r>
        <w:t>Audience Fatigue with Satire: While novelty is a strength, sustained appeal can be challenging. The joke might wear thin quickly if not consistently refreshed or if the brand fails to deliver on the underlying promise of unique, adorable pet interaction beyond the initial shock value.</w:t>
      </w:r>
    </w:p>
    <w:p>
      <w:pPr>
        <w:pStyle w:val="ListBullet"/>
      </w:pPr>
      <w:r>
        <w:t>Limited Utility / Niche Appeal: Beyond the initial shock and humor, the actual utility of the device (efficient kitten cuddling) is highly niche. The implied high price point, given the 'heavy-duty' and 'patented' claims, would likely limit widespread adoption to a very specific segment.</w:t>
      </w:r>
    </w:p>
    <w:p>
      <w:pPr>
        <w:pStyle w:val="ListBullet"/>
      </w:pPr>
      <w:r>
        <w:t>Distribution Channel Limitations: While HSN and Skymall are good for novelty, they may not effectively reach the younger, internet-savvy, meme-appreciating audience who would best understand the satire, potentially increasing acquisition difficulty for the core ironic segment.</w:t>
      </w:r>
    </w:p>
    <w:p>
      <w:pPr>
        <w:pStyle w:val="ListBullet"/>
      </w:pPr>
      <w:r>
        <w:t>Credibility of Fictional Creators: The named individuals (Isaac Pope, Narralyticia) are not verifiable. While suitable for satire, a lack of real-world backing could undermine any attempts at 'serious' brand building or investor relations if the product were to gain significant traction.</w:t>
      </w:r>
    </w:p>
    <w:p>
      <w:pPr>
        <w:pStyle w:val="Heading2"/>
      </w:pPr>
      <w:r>
        <w:t>Low Hanging Fruit</w:t>
      </w:r>
    </w:p>
    <w:p>
      <w:pPr>
        <w:pStyle w:val="ListBullet"/>
      </w:pPr>
      <w:r>
        <w:t>Produce a high-quality, deadpan 'unboxing' video featuring an adorable kitten, the KS3001, and the tiny helmet. The video should build tension around the 'smashing' and then reveal the 'liquid relaxation' in a comedic, satisfying way. Distribute this widely on TikTok, YouTube Shorts, and Instagram Reels.</w:t>
      </w:r>
    </w:p>
    <w:p>
      <w:pPr>
        <w:pStyle w:val="ListBullet"/>
      </w:pPr>
      <w:r>
        <w:t>Launch a social media campaign with polls asking users 'What's the Biggest Kitten Problem?' (e.g., 'knocking things off tables,' 'zoomies at 3 AM,' 'too much fluff'). Use the results to frame the KS3001 as the 'ultimate solution' in follow-up posts, leveraging user-generated content for engagement on platforms like Instagram Stories and X.</w:t>
      </w:r>
    </w:p>
    <w:p>
      <w:pPr>
        <w:pStyle w:val="ListBullet"/>
      </w:pPr>
      <w:r>
        <w:t>Host a satirical 'Ask Me Anything' (AMA) on Reddit with a fictional persona of 'Isaac Pope, Inventor of KS3001,' on subreddits like r/funny, r/unnecessaryinventions, or r/cats. This leverages Reddit's community engagement rules and targets a core audience receptive to internet humor.</w:t>
      </w:r>
    </w:p>
    <w:p>
      <w:pPr>
        <w:pStyle w:val="ListBullet"/>
      </w:pPr>
      <w:r>
        <w:t>Develop and sell 'Tiny Helmet' merchandise – actual tiny, adorable, branded helmets for cats or other small pets. This low-cost, high-virality item would signal brand affinity and create abundant user-generated content opportunities for social media.</w:t>
      </w:r>
    </w:p>
    <w:p>
      <w:pPr>
        <w:pStyle w:val="ListBullet"/>
      </w:pPr>
      <w:r>
        <w:t>Collaborate with 'oddly satisfying' content creators on TikTok or Instagram. Feature the KS3001's 'Pneumatic Hug-Drive' and 'Hydraulic Booping' in slow-motion, ASMR-style videos focusing on the smooth, precise, and relaxing mechanical movements, appealing to a broad audience beyond just cat owners.</w:t>
      </w:r>
    </w:p>
    <w:p>
      <w:pPr>
        <w:pStyle w:val="Heading2"/>
      </w:pPr>
      <w:r>
        <w:t>Questions For Stakeholders</w:t>
      </w:r>
    </w:p>
    <w:p>
      <w:pPr>
        <w:pStyle w:val="ListBullet"/>
      </w:pPr>
      <w:r>
        <w:t>What is the ultimate strategic goal for this product – is it purely satirical entertainment, or is there an underlying objective to test market interest for novelty pet tech or a specific brand of humor?</w:t>
      </w:r>
    </w:p>
    <w:p>
      <w:pPr>
        <w:pStyle w:val="ListBullet"/>
      </w:pPr>
      <w:r>
        <w:t>How do we intend to proactively manage and mitigate the inevitable negative backlash and potential outrage from the product's provocative name, and what is our official public relations stance on animal welfare concerns?</w:t>
      </w:r>
    </w:p>
    <w:p>
      <w:pPr>
        <w:pStyle w:val="ListBullet"/>
      </w:pPr>
      <w:r>
        <w:t>What is the projected retail price point for the Kitten Smasher 3001, and how does this align with its perceived value as a high-end novelty item versus a functional (albeit absurd) pet device?</w:t>
      </w:r>
    </w:p>
    <w:p>
      <w:pPr>
        <w:pStyle w:val="ListBullet"/>
      </w:pPr>
      <w:r>
        <w:t>Are there any existing prototypes, high-fidelity 3D renders, or animated video demonstrations of the KS3001 in action that we can leverage immediately for early marketing materials and investor presentations?</w:t>
      </w:r>
    </w:p>
    <w:p>
      <w:pPr>
        <w:pStyle w:val="ListBullet"/>
      </w:pPr>
      <w:r>
        <w:t>What is the allocated budget for influencer marketing, specifically targeting creators known for dark humor, internet satire, and those with highly engaged pet-owner audiences who appreciate quirky content?</w:t>
      </w:r>
    </w:p>
    <w:p>
      <w:pPr>
        <w:pStyle w:val="ListBullet"/>
      </w:pPr>
      <w:r>
        <w:t>How do Isaac Pope and Narralyticia envision their public-facing roles in the marketing efforts – as real inventors, fictional brand mascots, or will they remain behind-the-scenes figures?</w:t>
      </w:r>
    </w:p>
    <w:p>
      <w:pPr>
        <w:pStyle w:val="ListBullet"/>
      </w:pPr>
      <w:r>
        <w:t>Beyond Home Shopping Network and Skymall, have any other 'quirky gadget' or novelty gift retailers (both online and brick-and-mortar) expressed interest in carrying the Kitten Smasher 3001?</w:t>
      </w:r>
    </w:p>
    <w:p>
      <w:pPr>
        <w:pStyle w:val="ListBullet"/>
      </w:pPr>
      <w:r>
        <w:t>What is the long-term vision for the 'Kitten Smasher' brand? Are there plans for future iterations (e.g., 'Puppy Pummeler 5000') or a broader line of satirical pet-tech merchandise?</w:t>
      </w:r>
    </w:p>
    <w:p>
      <w:pPr>
        <w:pStyle w:val="ListBullet"/>
      </w:pPr>
      <w:r>
        <w:t>What specific, measurable metrics will define success for the initial launch phase (e.g., social media mentions, engagement rates, website traffic, pre-orders, media impressions, specific sales targets)?</w:t>
      </w:r>
    </w:p>
    <w:p>
      <w:pPr>
        <w:pStyle w:val="ListBullet"/>
      </w:pPr>
      <w:r>
        <w:t>Is there a plan to develop a dedicated landing page or e-commerce site for the KS3001 that can host more detailed satirical content, capture audience data, and facilitate direct-to-consumer sales?</w:t>
      </w:r>
    </w:p>
    <w:p>
      <w:pPr>
        <w:pStyle w:val="ListBullet"/>
      </w:pPr>
      <w:r>
        <w:t>How will customer service inquiries and feedback be handled, particularly from consumers who may not grasp the satirical nature of the product and express genuine concern or confusion?</w:t>
      </w:r>
    </w:p>
    <w:p>
      <w:pPr>
        <w:pStyle w:val="ListBullet"/>
      </w:pPr>
      <w:r>
        <w:t>Are there any legal considerations or required disclaimers we need to address, given the product's name and the potential for misinterpretation regarding animal safety?</w:t>
      </w:r>
    </w:p>
    <w:p>
      <w:pPr>
        <w:pStyle w:val="Heading2"/>
      </w:pPr>
      <w:r>
        <w:t>Research Directives</w:t>
      </w:r>
    </w:p>
    <w:p>
      <w:pPr>
        <w:pStyle w:val="ListBullet"/>
      </w:pPr>
      <w:r>
        <w:t>Behavioral Scientist: Investigate the specific psychological triggers that enable a shift in audience perception from initial shock/offense to appreciation of dark humor in the context of animal products. Focus on the role of cognitive dissonance and its resolution in forming positive brand associations for the KS3001.</w:t>
      </w:r>
    </w:p>
    <w:p>
      <w:pPr>
        <w:pStyle w:val="ListBullet"/>
      </w:pPr>
      <w:r>
        <w:t>Behavioral Scientist: Analyze the 'dopamine loop' claim: research existing literature on human-pet interaction and the neurochemical rewards associated with it. Identify how the KS3001's claimed 'optimization' can be framed to resonate with consumers seeking enhanced emotional well-being through pet interaction, even if satirically.</w:t>
      </w:r>
    </w:p>
    <w:p>
      <w:pPr>
        <w:pStyle w:val="ListBullet"/>
      </w:pPr>
      <w:r>
        <w:t>Behavioral Scientist: Study the 'endowment effect' in relation to novelty/gag gifts: specifically, how does the act of owning or gifting a humorous item like KS3001 increase its perceived value and encourage social sharing, and what specific messaging strategies can amplify this effect?</w:t>
      </w:r>
    </w:p>
    <w:p>
      <w:pPr>
        <w:pStyle w:val="ListBullet"/>
      </w:pPr>
      <w:r>
        <w:t>Psychometrics Expert: Conduct a psychographic segmentation using VALS or the Big Five personality model to identify specific sub-segments within 'Ironic Pet Owners' or 'Dark Humor Enthusiasts' who exhibit high scores on Openness to Experience and low scores on traditional Agreeableness, as these traits may predict receptivity to the KS3001's unique brand of humor.</w:t>
      </w:r>
    </w:p>
    <w:p>
      <w:pPr>
        <w:pStyle w:val="ListBullet"/>
      </w:pPr>
      <w:r>
        <w:t>Psychometrics Expert: Develop a survey instrument to measure the 'humor threshold' and 'irony comprehension' among potential target audiences. This should specifically assess their emotional and cognitive response to the 'Kitten Smasher' name versus its actual function, to quantify the risk of negative reception.</w:t>
      </w:r>
    </w:p>
    <w:p>
      <w:pPr>
        <w:pStyle w:val="ListBullet"/>
      </w:pPr>
      <w:r>
        <w:t>Psychometrics Expert: Map the KS3001's core themes and provocative messaging against Moral Foundations Theory, particularly the Care/Harm and Sanctity/Degradation foundations. This will help understand how different moral weightings might predict positive versus negative reactions to the product's framing, and inform strategies to mitigate potential moral outrage.</w:t>
      </w:r>
    </w:p>
    <w:p>
      <w:r>
        <w:br w:type="page"/>
      </w:r>
    </w:p>
    <w:p>
      <w:pPr>
        <w:pStyle w:val="Heading1"/>
      </w:pPr>
      <w:r>
        <w:t>3. Behavioral Framework</w:t>
      </w:r>
    </w:p>
    <w:p>
      <w:r>
        <w:rPr>
          <w:b/>
          <w:sz w:val="20"/>
        </w:rPr>
        <w:t xml:space="preserve">Behavioral Scientist Notes: </w:t>
      </w:r>
      <w:r>
        <w:t>The Kitten Smasher 3001 is a masterclass in psychological manipulation through satirical framing. Its entire marketing potential rests on the controlled generation and resolution of cognitive dissonance. The strategy is high-risk, high-reward, as it operates on the edge of social acceptability. Success is contingent on flawlessly executing a deadpan, humorously serious tone that allows the target 'in-group' to feel superior for understanding the joke, while simultaneously generating outrage from the 'out-group' that fuels viral spread.</w:t>
      </w:r>
    </w:p>
    <w:p>
      <w:pPr>
        <w:pStyle w:val="Heading2"/>
      </w:pPr>
      <w:r>
        <w:t>Literature Review</w:t>
      </w:r>
    </w:p>
    <w:p>
      <w:r>
        <w:rPr>
          <w:b/>
          <w:sz w:val="20"/>
        </w:rPr>
        <w:t xml:space="preserve">Finding Title: </w:t>
      </w:r>
      <w:r>
        <w:t>Humor as Cognitive Dissonance Resolution</w:t>
      </w:r>
    </w:p>
    <w:p>
      <w:r>
        <w:rPr>
          <w:b/>
          <w:sz w:val="20"/>
        </w:rPr>
        <w:t xml:space="preserve">Cite: </w:t>
      </w:r>
      <w:r>
        <w:t>Chan, Y. C., Chou, T. L., Chen, H. C., &amp; Liang, K. C. (2013). Segregating the comprehension and elaboration processing of verbal jokes: An fMRI study. *Neuropsychologia*, 51(5), 899-906.</w:t>
      </w:r>
    </w:p>
    <w:p>
      <w:r>
        <w:rPr>
          <w:b/>
          <w:sz w:val="20"/>
        </w:rPr>
        <w:t xml:space="preserve">Finding: </w:t>
      </w:r>
      <w:r>
        <w:t>This fMRI study supports the incongruity-resolution model of humor. It found that the detection of incongruity in a joke (the setup vs. the punchline) activates the anterior cingulate cortex (ACC), a region associated with conflict monitoring. The subsequent 'getting the joke' or resolution phase is associated with activation in the nucleus accumbens (NAcc), a core component of the dopaminergic reward system.</w:t>
      </w:r>
    </w:p>
    <w:p>
      <w:r>
        <w:rPr>
          <w:b/>
          <w:sz w:val="20"/>
        </w:rPr>
        <w:t xml:space="preserve">Mechanism: </w:t>
      </w:r>
      <w:r>
        <w:t>The name 'Kitten Smasher 3001' creates a powerful incongruity with societal norms of animal care, activating the ACC and generating cognitive dissonance. The reveal of its true function (pampering) serves as the punchline, resolving the conflict. This resolution triggers a dopamine release in the NAcc, creating a feeling of pleasure and rewarding the audience for their cognitive effort.</w:t>
      </w:r>
    </w:p>
    <w:p>
      <w:r>
        <w:rPr>
          <w:b/>
          <w:sz w:val="20"/>
        </w:rPr>
        <w:t xml:space="preserve">Relevance: </w:t>
      </w:r>
      <w:r>
        <w:t>High</w:t>
      </w:r>
    </w:p>
    <w:p>
      <w:r>
        <w:rPr>
          <w:b/>
          <w:sz w:val="20"/>
        </w:rPr>
        <w:t xml:space="preserve">Application: </w:t>
      </w:r>
      <w:r>
        <w:t>Marketing must maximize this dissonance-resolution cycle. All initial touchpoints (ads, headlines, packaging) must lead with the shocking name and visuals suggesting industrial severity. The 'reveal' of the pampering function must be delayed just long enough to build tension, then delivered with a satisfying, humorous clarity (e.g., a slow-motion video of a kitten relaxing). This turns a potentially negative reaction into a rewarding 'aha!' moment.</w:t>
      </w:r>
    </w:p>
    <w:p>
      <w:r>
        <w:rPr>
          <w:b/>
          <w:sz w:val="20"/>
        </w:rPr>
        <w:t xml:space="preserve">Finding Title: </w:t>
      </w:r>
      <w:r>
        <w:t>Psychological Profile of Dark Humor Aficionados</w:t>
      </w:r>
    </w:p>
    <w:p>
      <w:r>
        <w:rPr>
          <w:b/>
          <w:sz w:val="20"/>
        </w:rPr>
        <w:t xml:space="preserve">Cite: </w:t>
      </w:r>
      <w:r>
        <w:t>Willinger, U., Hergovich, A., Schmoeger, M., &amp; Deckert, M. (2017). Cognitive and emotional demands of black humour processing: the role of intelligence, aggression and mood. *Cognitive Processing*, 18(2), 159-167.</w:t>
      </w:r>
    </w:p>
    <w:p>
      <w:r>
        <w:rPr>
          <w:b/>
          <w:sz w:val="20"/>
        </w:rPr>
        <w:t xml:space="preserve">Finding: </w:t>
      </w:r>
      <w:r>
        <w:t>This study found that appreciation for black humor is positively correlated with higher verbal and nonverbal intelligence and negatively correlated with aggression and bad mood. It suggests that processing dark humor is a complex cognitive task requiring the ability to play with negative concepts in a detached, abstract manner.</w:t>
      </w:r>
    </w:p>
    <w:p>
      <w:r>
        <w:rPr>
          <w:b/>
          <w:sz w:val="20"/>
        </w:rPr>
        <w:t xml:space="preserve">Mechanism: </w:t>
      </w:r>
      <w:r>
        <w:t>The KS3001 acts as a cognitive assessment. Those who 'get' the joke are implicitly rewarded with a sense of intellectual superiority. This aligns with the high Openness to Experience (enjoying novelty and complex ideas) and potentially lower Agreeableness (less concerned with offending social norms) profile identified in the Big Five model. The product's appeal is not just the humor itself, but the act of understanding it.</w:t>
      </w:r>
    </w:p>
    <w:p>
      <w:r>
        <w:rPr>
          <w:b/>
          <w:sz w:val="20"/>
        </w:rPr>
        <w:t xml:space="preserve">Relevance: </w:t>
      </w:r>
      <w:r>
        <w:t>High</w:t>
      </w:r>
    </w:p>
    <w:p>
      <w:r>
        <w:rPr>
          <w:b/>
          <w:sz w:val="20"/>
        </w:rPr>
        <w:t xml:space="preserve">Application: </w:t>
      </w:r>
      <w:r>
        <w:t>Messaging should not be dumbed down. Use complex, pseudo-scientific jargon ('Pneumatic Hug-Drive™') and a sophisticated, dry tone. This implicitly targets individuals with the cognitive profile identified in the study. The product becomes a shibboleth; owning or appreciating it signals one's intelligence and membership in an exclusive in-group.</w:t>
      </w:r>
    </w:p>
    <w:p>
      <w:r>
        <w:rPr>
          <w:b/>
          <w:sz w:val="20"/>
        </w:rPr>
        <w:t xml:space="preserve">Finding Title: </w:t>
      </w:r>
      <w:r>
        <w:t>Neurochemistry of the Human-Animal Bond</w:t>
      </w:r>
    </w:p>
    <w:p>
      <w:r>
        <w:rPr>
          <w:b/>
          <w:sz w:val="20"/>
        </w:rPr>
        <w:t xml:space="preserve">Cite: </w:t>
      </w:r>
      <w:r>
        <w:t>Odendaal, J. S., &amp; Meintjes, R. A. (2003). Neurophysiological correlates of affiliative behaviour between humans and dogs. *The Veterinary Journal*, 165(3), 296-301.</w:t>
      </w:r>
    </w:p>
    <w:p>
      <w:r>
        <w:rPr>
          <w:b/>
          <w:sz w:val="20"/>
        </w:rPr>
        <w:t xml:space="preserve">Finding: </w:t>
      </w:r>
      <w:r>
        <w:t>This foundational study demonstrated that positive interaction between humans and their pets (in this case, dogs) measurably increases levels of oxytocin, beta-endorphin, and dopamine in both the human and the animal. Oxytocin is the key neuropeptide for social bonding and trust.</w:t>
      </w:r>
    </w:p>
    <w:p>
      <w:r>
        <w:rPr>
          <w:b/>
          <w:sz w:val="20"/>
        </w:rPr>
        <w:t xml:space="preserve">Mechanism: </w:t>
      </w:r>
      <w:r>
        <w:t>The product's satirical claim to 'optimize the feline-human dopamine loop' is a parody of a real neurochemical process. While the device is absurd, the underlying desire for a stronger, more rewarding connection with a pet is real and powerful. The product leverages this genuine human need and reframes it through a lens of technological overkill.</w:t>
      </w:r>
    </w:p>
    <w:p>
      <w:r>
        <w:rPr>
          <w:b/>
          <w:sz w:val="20"/>
        </w:rPr>
        <w:t xml:space="preserve">Relevance: </w:t>
      </w:r>
      <w:r>
        <w:t>Medium</w:t>
      </w:r>
    </w:p>
    <w:p>
      <w:r>
        <w:rPr>
          <w:b/>
          <w:sz w:val="20"/>
        </w:rPr>
        <w:t xml:space="preserve">Application: </w:t>
      </w:r>
      <w:r>
        <w:t>Marketing content should lean into the language of 'optimization' and 'efficiency' as applied to love and affection. Create satirical 'white papers' or 'case studies' with charts showing 'Purr-Frequency Optimization' or 'Increased Human Oxytocin Uptake.' This grounds the absurd product in a real, relatable desire for emotional connection, making the satire more potent.</w:t>
      </w:r>
    </w:p>
    <w:p>
      <w:r>
        <w:rPr>
          <w:b/>
          <w:sz w:val="20"/>
        </w:rPr>
        <w:t xml:space="preserve">Finding Title: </w:t>
      </w:r>
      <w:r>
        <w:t>Identity Signaling Through Humorous Consumption</w:t>
      </w:r>
    </w:p>
    <w:p>
      <w:r>
        <w:rPr>
          <w:b/>
          <w:sz w:val="20"/>
        </w:rPr>
        <w:t xml:space="preserve">Cite: </w:t>
      </w:r>
      <w:r>
        <w:t>Warren, C., &amp; McGraw, A. P. (2016). When Does Humorous Marketing Hurt Brands? *Journal of Marketing Research*, 53(2), 229–245.</w:t>
      </w:r>
    </w:p>
    <w:p>
      <w:r>
        <w:rPr>
          <w:b/>
          <w:sz w:val="20"/>
        </w:rPr>
        <w:t xml:space="preserve">Finding: </w:t>
      </w:r>
      <w:r>
        <w:t>This research explores the benign violation theory of humor and notes that humor which violates a norm held by the audience can be damaging. However, humor that violates a norm the audience *rejects* can be highly effective, reinforcing an in-group identity. The violation signals that the brand shares the audience's worldview.</w:t>
      </w:r>
    </w:p>
    <w:p>
      <w:r>
        <w:rPr>
          <w:b/>
          <w:sz w:val="20"/>
        </w:rPr>
        <w:t xml:space="preserve">Mechanism: </w:t>
      </w:r>
      <w:r>
        <w:t>The KS3001 violates the norm of 'unironic, saccharine pet content.' For the target audience ('Internet Culture Aficionados' who feel the 'crisis of fluff'), this violation is benign and even welcome. Sharing or owning the KS3001 becomes a costly signal (in terms of potential social sanction from outsiders) that one rejects mainstream internet culture and belongs to a more cynical, sophisticated in-group.</w:t>
      </w:r>
    </w:p>
    <w:p>
      <w:r>
        <w:rPr>
          <w:b/>
          <w:sz w:val="20"/>
        </w:rPr>
        <w:t xml:space="preserve">Relevance: </w:t>
      </w:r>
      <w:r>
        <w:t>High</w:t>
      </w:r>
    </w:p>
    <w:p>
      <w:r>
        <w:rPr>
          <w:b/>
          <w:sz w:val="20"/>
        </w:rPr>
        <w:t xml:space="preserve">Application: </w:t>
      </w:r>
      <w:r>
        <w:t>Position the brand as a rebellion against the 'tyranny of cute.' Use slogans like 'For cats who are over it' or 'Finally, a pet product that isn't embarrassing.' This frames the purchase not as buying a gadget, but as buying into a counter-cultural identity. The product is a badge of honor for those who reject online sentimentality.</w:t>
      </w:r>
    </w:p>
    <w:p>
      <w:r>
        <w:rPr>
          <w:b/>
          <w:sz w:val="20"/>
        </w:rPr>
        <w:t xml:space="preserve">Finding Title: </w:t>
      </w:r>
      <w:r>
        <w:t>Moral Foundations and Transgressive Content</w:t>
      </w:r>
    </w:p>
    <w:p>
      <w:r>
        <w:rPr>
          <w:b/>
          <w:sz w:val="20"/>
        </w:rPr>
        <w:t xml:space="preserve">Cite: </w:t>
      </w:r>
      <w:r>
        <w:t>Haidt, J. (2012). *The Righteous Mind: Why Good People Are Divided by Politics and Religion*. Pantheon/Vintage.</w:t>
      </w:r>
    </w:p>
    <w:p>
      <w:r>
        <w:rPr>
          <w:b/>
          <w:sz w:val="20"/>
        </w:rPr>
        <w:t xml:space="preserve">Finding: </w:t>
      </w:r>
      <w:r>
        <w:t>Moral Foundations Theory posits that moral judgments are rapid, intuitive, and based on at least six foundations, including Care/Harm. Content that directly threatens a strongly held foundation (like Care for animals) will elicit an immediate negative, intuitive response (disgust, anger).</w:t>
      </w:r>
    </w:p>
    <w:p>
      <w:r>
        <w:rPr>
          <w:b/>
          <w:sz w:val="20"/>
        </w:rPr>
        <w:t xml:space="preserve">Mechanism: </w:t>
      </w:r>
      <w:r>
        <w:t>The product's name is a direct, intentional assault on the Care/Harm foundation. For individuals who heavily weigh this foundation and have low tolerance for irony, this will be an insurmountable barrier, leading to outrage. For the target audience, the subsequent reveal that the product actually *serves* the Care foundation (by pampering) creates a moral paradox that is resolved through humor. The outrage from the out-group is a feature, not a bug, as it confirms the in-group's superior ability to navigate moral complexity.</w:t>
      </w:r>
    </w:p>
    <w:p>
      <w:r>
        <w:rPr>
          <w:b/>
          <w:sz w:val="20"/>
        </w:rPr>
        <w:t xml:space="preserve">Relevance: </w:t>
      </w:r>
      <w:r>
        <w:t>High</w:t>
      </w:r>
    </w:p>
    <w:p>
      <w:r>
        <w:rPr>
          <w:b/>
          <w:sz w:val="20"/>
        </w:rPr>
        <w:t xml:space="preserve">Application: </w:t>
      </w:r>
      <w:r>
        <w:t>Do not shy away from the outrage. In fact, plan for it. The marketing strategy should anticipate and even subtly provoke the negative reaction, as this media attention will amplify the message and deliver it to the intended audience who will appreciate the transgression. Create a deadpan 'FAQ' page that addresses animal cruelty concerns with absurd, overly technical denials. This further polarizes the audience and solidifies the in-group/out-group dynamic.</w:t>
      </w:r>
    </w:p>
    <w:p>
      <w:pPr>
        <w:pStyle w:val="Heading2"/>
      </w:pPr>
      <w:r>
        <w:t>Behavioral Framework</w:t>
      </w:r>
    </w:p>
    <w:p>
      <w:r>
        <w:rPr>
          <w:b/>
          <w:sz w:val="20"/>
        </w:rPr>
        <w:t xml:space="preserve">Primary Motivational Driver: </w:t>
      </w:r>
      <w:r>
        <w:t>A Cortisol-to-Dopamine-to-Serotonin Cascade. The primary driver is a sequence of neurochemical states: 1) A spike in Cortisol/Adrenaline (threat/shock response) induced by the name 'Kitten Smasher'. 2) A surge of Dopamine (reward) upon resolving the cognitive dissonance and 'getting the joke'. 3) A sustained release of Serotonin (status/belonging) from affirming one's identity as part of the clever in-group that understands the satire. The underlying promise taps into Oxytocin (bonding), but the purchase motivation is driven by the cognitive and social rewards of the joke itself.</w:t>
      </w:r>
    </w:p>
    <w:p>
      <w:r>
        <w:rPr>
          <w:b/>
          <w:sz w:val="20"/>
        </w:rPr>
        <w:t xml:space="preserve">Retention Mechanism: </w:t>
      </w:r>
      <w:r>
        <w:t>The mechanism is identity reinforcement, not product utility. 1. **Initial Exposure:** Shock and curiosity. 2. **Cognitive Hook:** The dopamine rush of resolving the joke. 3. **Identity Expression:** Purchasing the product or merchandise (e.g., the 'Tiny Helmet') as a physical artifact of their identity. 4. **Habit Formation (Social):** The user-generated content loop. Seeing other people's funny photos/videos of their pets with the product triggers a desire for similar social validation, encouraging repeat engagement with the brand's ecosystem. 5. **Advocacy:** Defending the joke against outraged outsiders, which deepens brand loyalty through cognitive consistency (effort justification).</w:t>
      </w:r>
    </w:p>
    <w:p>
      <w:r>
        <w:rPr>
          <w:b/>
          <w:sz w:val="20"/>
        </w:rPr>
        <w:t xml:space="preserve">Social Transmission Model: </w:t>
      </w:r>
      <w:r>
        <w:t>The product spreads via a 'Benign Violation Cascade.' 1. **High Arousal Content:** The shocking name and concept generate high emotional arousal, which is a key predictor of virality. 2. **In-Group Signaling:** An individual shares the content to signal their membership in the 'dark humor' tribe. 3. **Social Sorting:** The post acts as a filter. Those who react with amusement are identified as fellow in-group members, strengthening social bonds. Those who react with outrage are identified as out-group, reinforcing the sharer's sense of unique identity. 4. **High K-Factor:** The strong emotional reaction (positive or negative) compels a response, making the content highly likely to be shared, commented on, or quote-tweeted, leading to an exponential spread.</w:t>
      </w:r>
    </w:p>
    <w:p>
      <w:pPr>
        <w:pStyle w:val="Heading3"/>
      </w:pPr>
      <w:r>
        <w:t>The Behavioral Loop</w:t>
      </w:r>
    </w:p>
    <w:p>
      <w:r>
        <w:rPr>
          <w:b/>
          <w:sz w:val="20"/>
        </w:rPr>
        <w:t xml:space="preserve">Name: </w:t>
      </w:r>
      <w:r>
        <w:t>The Dissonance Resolution Loop</w:t>
      </w:r>
    </w:p>
    <w:p>
      <w:r>
        <w:rPr>
          <w:b/>
          <w:sz w:val="20"/>
        </w:rPr>
        <w:t xml:space="preserve">Trigger: </w:t>
      </w:r>
      <w:r>
        <w:t>External: Seeing a shocking ad, meme, or product name. Internal: The feeling of boredom combined with a desire to signal a non-conformist, witty identity (mimetic desire to be seen as clever).</w:t>
      </w:r>
    </w:p>
    <w:p>
      <w:r>
        <w:rPr>
          <w:b/>
          <w:sz w:val="20"/>
        </w:rPr>
        <w:t xml:space="preserve">Action: </w:t>
      </w:r>
      <w:r>
        <w:t>The lowest-friction action to resolve the induced confusion, such as clicking the link, watching the video, or reading the product description.</w:t>
      </w:r>
    </w:p>
    <w:p>
      <w:r>
        <w:rPr>
          <w:b/>
          <w:sz w:val="20"/>
        </w:rPr>
        <w:t xml:space="preserve">Variable Reward: </w:t>
      </w:r>
      <w:r>
        <w:t>The primary reward is the cognitive 'click' of understanding the joke, which provides a dopamine hit. It's a 'Reward of the Self' (feeling intelligent). The variability comes from the social feedback: sharing the content and seeing who 'gets it' versus who is outraged, which provides a 'Reward of the Tribe' (social validation and in-group sorting).</w:t>
      </w:r>
    </w:p>
    <w:p>
      <w:r>
        <w:rPr>
          <w:b/>
          <w:sz w:val="20"/>
        </w:rPr>
        <w:t xml:space="preserve">Investment: </w:t>
      </w:r>
      <w:r>
        <w:t>The user invests social capital by sharing the content. They invest effort by creating their own content (e.g., a photo of their cat with the 'Tiny Helmet' merchandise). This investment creates psychological ownership (IKEA Effect), makes the user a public advocate, and loads the next trigger for their social circle.</w:t>
      </w:r>
    </w:p>
    <w:p>
      <w:pPr>
        <w:pStyle w:val="Heading3"/>
      </w:pPr>
      <w:r>
        <w:t>Framing Recommendations</w:t>
      </w:r>
    </w:p>
    <w:p>
      <w:r>
        <w:rPr>
          <w:b/>
          <w:sz w:val="20"/>
        </w:rPr>
        <w:t xml:space="preserve">Gain Vs Loss Aversion: </w:t>
      </w:r>
      <w:r>
        <w:t>Frame as 'Absurd Problem/Absurd Solution'. The problem is the 'crisis of fluff' and 'sub-optimal snuggling.' Frame inaction as a loss of potential efficiency and a failure to be a 'patriotic' participant in solving this 'crisis.' This satirizes loss aversion framing itself.</w:t>
      </w:r>
    </w:p>
    <w:p>
      <w:r>
        <w:rPr>
          <w:b/>
          <w:sz w:val="20"/>
        </w:rPr>
        <w:t xml:space="preserve">Concreteness: </w:t>
      </w:r>
      <w:r>
        <w:t>Hyper-Concrete. Use extremely specific, technical, and proprietary-sounding jargon ('Pneumatic Hug-Drive™', '60 Awws per minute'). This contrasts with the abstract emotional benefit, and the specificity makes the satire more believable and funnier.</w:t>
      </w:r>
    </w:p>
    <w:p>
      <w:r>
        <w:rPr>
          <w:b/>
          <w:sz w:val="20"/>
        </w:rPr>
        <w:t xml:space="preserve">Emotional Vs Rational Appeal: </w:t>
      </w:r>
      <w:r>
        <w:t>Lead with a powerful negative emotional appeal (shock/horror) that violates the Care/Harm foundation. Immediately pivot to a seemingly rational, but utterly absurd, explanation. The persuasion happens in the whiplash between these two modes, not within either one.</w:t>
      </w:r>
    </w:p>
    <w:p>
      <w:r>
        <w:rPr>
          <w:b/>
          <w:sz w:val="20"/>
        </w:rPr>
        <w:t xml:space="preserve">Identity Invocation: </w:t>
      </w:r>
      <w:r>
        <w:t>Invoke a 'Rebel/Jester' Archetype. The consumer is not just a pet owner; they are a cultural critic, a connoisseur of irony, and a member of the intelligent counter-culture. The brand is for people smart enough to look past the surface and appreciate the commentary.</w:t>
      </w:r>
    </w:p>
    <w:p>
      <w:pPr>
        <w:pStyle w:val="Heading2"/>
      </w:pPr>
      <w:r>
        <w:t>Tactical Implications</w:t>
      </w:r>
    </w:p>
    <w:p>
      <w:r>
        <w:rPr>
          <w:b/>
          <w:sz w:val="20"/>
        </w:rPr>
        <w:t xml:space="preserve">Ad Emotional Sequencing: </w:t>
      </w:r>
      <w:r>
        <w:t>Ads must follow a strict three-act structure: 1. **Disruption (0-2s):** Show an industrial-looking machine and the name 'Kitten Smasher 3001'. Induce anxiety and confusion. 2. **Reversal (3-5s):** Introduce an adorable kitten wearing the tiny helmet, looking unconcerned. Pivot to the 'pampering' function with absurdly serious voiceover. 3. **Resolution (6-10s):** Show the kitten in a state of 'pure, liquid relaxation.' End with the deadpan slogan: 'Crush kittens, not content.'</w:t>
      </w:r>
    </w:p>
    <w:p>
      <w:r>
        <w:rPr>
          <w:b/>
          <w:sz w:val="20"/>
        </w:rPr>
        <w:t xml:space="preserve">Optimal Content Formats: </w:t>
      </w:r>
      <w:r>
        <w:t>High-production, deadpan 'industrial' videos mimicking Apple or Dyson product launches. Detailed, satirical technical schematics and 'white papers.' User-generated content featuring pets with the 'Tiny Helmet' merchandise. An AMA with the fictional inventor 'Isaac Pope' on Reddit.</w:t>
      </w:r>
    </w:p>
    <w:p>
      <w:r>
        <w:rPr>
          <w:b/>
          <w:sz w:val="20"/>
        </w:rPr>
        <w:t xml:space="preserve">Timing And Frequency: </w:t>
      </w:r>
      <w:r>
        <w:t>Launch with a concentrated media burst to create a single, intense cultural moment and maximize the chance of a viral cascade. Following the launch, shift to a lower-frequency cadence focused on amplifying the best user-generated content, keeping the joke alive through the community rather than brand-led pushes.</w:t>
      </w:r>
    </w:p>
    <w:p>
      <w:r>
        <w:rPr>
          <w:b/>
          <w:sz w:val="20"/>
        </w:rPr>
        <w:t xml:space="preserve">What To Avoid: </w:t>
      </w:r>
      <w:r>
        <w:t>Avoid breaking character. Never admit it's a joke. Do not use typical marketing language ('sale,' 'discount,' 'fun for the whole family'). Avoid any visual or verbal cues that suggest genuine harm. The satire must be clearly aimed at technology and culture, not at the animal. Do not engage earnestly with outraged comments; respond with pre-scripted, absurdly technical, and unhelpful 'customer service' replies.</w:t>
      </w:r>
    </w:p>
    <w:p>
      <w:pPr>
        <w:pStyle w:val="Heading3"/>
      </w:pPr>
      <w:r>
        <w:t>Sensory Triggers</w:t>
      </w:r>
    </w:p>
    <w:p>
      <w:r>
        <w:rPr>
          <w:b/>
          <w:sz w:val="20"/>
        </w:rPr>
        <w:t xml:space="preserve">Words: </w:t>
      </w:r>
      <w:r>
        <w:t>Juxtapose industrial/scientific words ('Pneumatic,' 'Hydraulic,' 'Zero-G,' 'Optimize') with soft/cute words ('Hug,' 'Boop,' 'Purr,' 'Snuggle').</w:t>
      </w:r>
    </w:p>
    <w:p>
      <w:r>
        <w:rPr>
          <w:b/>
          <w:sz w:val="20"/>
        </w:rPr>
        <w:t xml:space="preserve">Images: </w:t>
      </w:r>
      <w:r>
        <w:t>Visually combine cold, brushed-metal product design with the extreme warmth and fluffiness of kittens. The 'tiny helmet' is the critical visual anchor that bridges these two worlds.</w:t>
      </w:r>
    </w:p>
    <w:p>
      <w:r>
        <w:rPr>
          <w:b/>
          <w:sz w:val="20"/>
        </w:rPr>
        <w:t xml:space="preserve">Sounds: </w:t>
      </w:r>
      <w:r>
        <w:t>Use ASMR-style sound design. The sound of a powerful but smooth hydraulic mechanism followed by a deep, resonant purr. The contrast is key.</w:t>
      </w:r>
    </w:p>
    <w:p>
      <w:pPr>
        <w:pStyle w:val="Heading2"/>
      </w:pPr>
      <w:r>
        <w:t>Counter Arguments And Limitations</w:t>
      </w:r>
    </w:p>
    <w:p>
      <w:r>
        <w:rPr>
          <w:b/>
          <w:sz w:val="20"/>
        </w:rPr>
        <w:t xml:space="preserve">Framework Limitations: </w:t>
      </w:r>
      <w:r>
        <w:t>The framework's success hinges entirely on the audience's ability and willingness to resolve the incongruity correctly. A significant portion of the market will fail this cognitive test, resulting in a fixed ceiling on the potential customer base. It assumes a cultural context where irony and satire are well understood; it may fail spectacularly in different cultural markets.</w:t>
      </w:r>
    </w:p>
    <w:p>
      <w:r>
        <w:rPr>
          <w:b/>
          <w:sz w:val="20"/>
        </w:rPr>
        <w:t xml:space="preserve">Evidence Weakness: </w:t>
      </w:r>
      <w:r>
        <w:t>While the links between personality and humor preference are established, the causal link between appreciating a specific joke and making a high-consideration purchase is less empirically robust. The model predicts virality and engagement more reliably than it predicts actual sales conversion for a physical product.</w:t>
      </w:r>
    </w:p>
    <w:p>
      <w:r>
        <w:rPr>
          <w:b/>
          <w:sz w:val="20"/>
        </w:rPr>
        <w:t xml:space="preserve">Alternative Frameworks: </w:t>
      </w:r>
      <w:r>
        <w:t>1. **Novelty Seeking Theory:** The product's success could be more simply explained as a response to extreme novelty. The humor is just a vehicle for the novelty, not the primary driver. 2. **Terror Management Theory (TMT):** The name flirts with the concept of death/harm in a safe, controlled way. TMT suggests that reminders of mortality can strengthen cultural worldviews. Appreciating the 'Kitten Smasher' could be a way of affirming one's 'cynical but intelligent' worldview in the face of a trivial threat.</w:t>
      </w:r>
    </w:p>
    <w:p>
      <w:r>
        <w:rPr>
          <w:b/>
          <w:sz w:val="20"/>
        </w:rPr>
        <w:t xml:space="preserve">Ethical Considerations: </w:t>
      </w:r>
      <w:r>
        <w:t>The primary ethical risk is significant and non-trivial: the potential for the campaign to be misinterpreted as trivializing or encouraging animal cruelty. This could cause genuine distress to a large number of people and may attract the attention of animal welfare organizations, leading to severe brand and reputational damage that could spill over to partners (e.g., HSN, Skymall). The strategy of leveraging outrage is ethically questionable as it intentionally generates negative emotional states for marketing gain. A robust crisis management plan and clear disclaimers are not just recommended; they are essential.</w:t>
      </w:r>
    </w:p>
    <w:p>
      <w:r>
        <w:br w:type="page"/>
      </w:r>
    </w:p>
    <w:p>
      <w:pPr>
        <w:pStyle w:val="Heading1"/>
      </w:pPr>
      <w:r>
        <w:t>4. Audience Segmentation &amp; Psychometrics</w:t>
      </w:r>
    </w:p>
    <w:p>
      <w:pPr>
        <w:pStyle w:val="Heading2"/>
      </w:pPr>
      <w:r>
        <w:t>Psychometric Audience Map</w:t>
      </w:r>
    </w:p>
    <w:p>
      <w:pPr>
        <w:pStyle w:val="Heading3"/>
      </w:pPr>
      <w:r>
        <w:t>Segment Identity</w:t>
      </w:r>
    </w:p>
    <w:p>
      <w:r>
        <w:rPr>
          <w:b/>
          <w:sz w:val="20"/>
        </w:rPr>
        <w:t xml:space="preserve">Name: </w:t>
      </w:r>
      <w:r>
        <w:t>The Cynical Curators</w:t>
      </w:r>
    </w:p>
    <w:p>
      <w:r>
        <w:rPr>
          <w:b/>
          <w:sz w:val="20"/>
        </w:rPr>
        <w:t xml:space="preserve">Size Estimate: </w:t>
      </w:r>
      <w:r>
        <w:t>Large (10-15M in US/EU). Reasoning: This segment represents the highly active users on platforms like Reddit, X (Twitter), and TikTok who drive meme culture and online discourse. Their size is defined by engagement, not just population.</w:t>
      </w:r>
    </w:p>
    <w:p>
      <w:r>
        <w:rPr>
          <w:b/>
          <w:sz w:val="20"/>
        </w:rPr>
        <w:t xml:space="preserve">Description: </w:t>
      </w:r>
      <w:r>
        <w:t>Terminally online cultural critics who see memes as a language and use ironic, transgressive content as a high-context signal of in-group intelligence.</w:t>
      </w:r>
    </w:p>
    <w:p>
      <w:pPr>
        <w:pStyle w:val="Heading3"/>
      </w:pPr>
      <w:r>
        <w:t>Psychometric Profile</w:t>
      </w:r>
    </w:p>
    <w:p>
      <w:r>
        <w:rPr>
          <w:b/>
          <w:sz w:val="20"/>
        </w:rPr>
        <w:t xml:space="preserve">Vals Classification: </w:t>
      </w:r>
      <w:r>
        <w:t>Experiencers. Motivated by self-expression, they are young, enthusiastic, and impulsive consumers who seek variety, excitement, and the 'new.' Their spending is focused on social status and looking cool.</w:t>
      </w:r>
    </w:p>
    <w:p>
      <w:r>
        <w:rPr>
          <w:b/>
          <w:sz w:val="20"/>
        </w:rPr>
        <w:t xml:space="preserve">Moral Foundations Emphasis: </w:t>
      </w:r>
      <w:r>
        <w:t>High emphasis on Liberty/Oppression (reacting against the 'tyranny of cute' and perceived censorship). Low emphasis on Care/Harm, Authority/Subversion, and Sanctity/Degradation, which they view as tools of a simplistic 'out-group' morality.</w:t>
      </w:r>
    </w:p>
    <w:p>
      <w:r>
        <w:rPr>
          <w:b/>
          <w:sz w:val="20"/>
        </w:rPr>
        <w:t xml:space="preserve">Regulatory Focus: </w:t>
      </w:r>
      <w:r>
        <w:t>Promotion-focused. They are driven by the opportunity to gain social status, discover something new, and experience the thrill of a clever joke.</w:t>
      </w:r>
    </w:p>
    <w:p>
      <w:r>
        <w:rPr>
          <w:b/>
          <w:sz w:val="20"/>
        </w:rPr>
        <w:t xml:space="preserve">Need For Cognition: </w:t>
      </w:r>
      <w:r>
        <w:t>High. They enjoy the mental gymnastics required to resolve the cognitive dissonance of the product's premise and feel rewarded for 'getting the joke'.</w:t>
      </w:r>
    </w:p>
    <w:p>
      <w:r>
        <w:rPr>
          <w:b/>
          <w:sz w:val="22"/>
        </w:rPr>
        <w:t>Big Five Ocean</w:t>
      </w:r>
    </w:p>
    <w:p>
      <w:r>
        <w:rPr>
          <w:b/>
          <w:sz w:val="20"/>
        </w:rPr>
        <w:t xml:space="preserve">Openness: </w:t>
      </w:r>
      <w:r>
        <w:t>High (90th percentile). They crave novelty, intellectual complexity, and aesthetic irony. They are the first to adopt new formats of humor and communication.</w:t>
      </w:r>
    </w:p>
    <w:p>
      <w:r>
        <w:rPr>
          <w:b/>
          <w:sz w:val="20"/>
        </w:rPr>
        <w:t xml:space="preserve">Conscientiousness: </w:t>
      </w:r>
      <w:r>
        <w:t>Low (30th percentile). They are spontaneous and disorganized, prioritizing immediate cultural relevance over long-term planning. Their media consumption is opportunistic, not scheduled.</w:t>
      </w:r>
    </w:p>
    <w:p>
      <w:r>
        <w:rPr>
          <w:b/>
          <w:sz w:val="20"/>
        </w:rPr>
        <w:t xml:space="preserve">Extraversion: </w:t>
      </w:r>
      <w:r>
        <w:t>Moderate (60th percentile, expressed digitally). They are 'ambiverts' who are highly assertive and visible online, seeking social validation through shares and witty commentary, but may be more reserved offline.</w:t>
      </w:r>
    </w:p>
    <w:p>
      <w:r>
        <w:rPr>
          <w:b/>
          <w:sz w:val="20"/>
        </w:rPr>
        <w:t xml:space="preserve">Agreeableness: </w:t>
      </w:r>
      <w:r>
        <w:t>Very Low (15th percentile). Their humor is built on challenging social norms and being contrarian. They enjoy benign violations and are not concerned with offending an 'out-group'.</w:t>
      </w:r>
    </w:p>
    <w:p>
      <w:r>
        <w:rPr>
          <w:b/>
          <w:sz w:val="20"/>
        </w:rPr>
        <w:t xml:space="preserve">Neuroticism: </w:t>
      </w:r>
      <w:r>
        <w:t>Moderate (55th percentile). Prone to anxiety about social relevance (FOMO), which drives their constant need to be 'in the know' and ahead of cultural trends.</w:t>
      </w:r>
    </w:p>
    <w:p>
      <w:r>
        <w:rPr>
          <w:b/>
          <w:sz w:val="22"/>
        </w:rPr>
        <w:t>Dominant Schwartz Values</w:t>
      </w:r>
    </w:p>
    <w:p>
      <w:pPr>
        <w:pStyle w:val="ListBullet"/>
      </w:pPr>
      <w:r>
        <w:t>Stimulation (excitement, novelty, challenge)</w:t>
      </w:r>
    </w:p>
    <w:p>
      <w:pPr>
        <w:pStyle w:val="ListBullet"/>
      </w:pPr>
      <w:r>
        <w:t>Hedonism (pleasure, fun, enjoying life)</w:t>
      </w:r>
    </w:p>
    <w:p>
      <w:pPr>
        <w:pStyle w:val="ListBullet"/>
      </w:pPr>
      <w:r>
        <w:t>Self-Direction (independent thought, freedom)</w:t>
      </w:r>
    </w:p>
    <w:p>
      <w:pPr>
        <w:pStyle w:val="Heading3"/>
      </w:pPr>
      <w:r>
        <w:t>Behavioral Predictions</w:t>
      </w:r>
    </w:p>
    <w:p>
      <w:r>
        <w:rPr>
          <w:b/>
          <w:sz w:val="20"/>
        </w:rPr>
        <w:t xml:space="preserve">Discovery Channel: </w:t>
      </w:r>
      <w:r>
        <w:t>Niche subreddits (r/unnecessaryinventions, r/shittykickstarters), X (Twitter) accounts known for cultural commentary, or a friend's Discord server.</w:t>
      </w:r>
    </w:p>
    <w:p>
      <w:r>
        <w:rPr>
          <w:b/>
          <w:sz w:val="20"/>
        </w:rPr>
        <w:t xml:space="preserve">Purchase Trigger: </w:t>
      </w:r>
      <w:r>
        <w:t>The realization that the product is the perfect 'shitpost' in physical form; a social artifact that can be shared to signal their identity.</w:t>
      </w:r>
    </w:p>
    <w:p>
      <w:r>
        <w:rPr>
          <w:b/>
          <w:sz w:val="20"/>
        </w:rPr>
        <w:t xml:space="preserve">Sharing Motivation: </w:t>
      </w:r>
      <w:r>
        <w:t>To perform intelligence and sort their social circle into those who 'get it' and those who don't. The outrage from the latter group is part of the reward.</w:t>
      </w:r>
    </w:p>
    <w:p>
      <w:r>
        <w:rPr>
          <w:b/>
          <w:sz w:val="20"/>
        </w:rPr>
        <w:t xml:space="preserve">Disengagement Trigger: </w:t>
      </w:r>
      <w:r>
        <w:t>The brand breaking character, becoming earnest, or being embraced by mainstream 'normie' culture (e.g., a feature on a morning talk show).</w:t>
      </w:r>
    </w:p>
    <w:p>
      <w:r>
        <w:rPr>
          <w:b/>
          <w:sz w:val="20"/>
        </w:rPr>
        <w:t xml:space="preserve">Media Consumption: </w:t>
      </w:r>
      <w:r>
        <w:t>A chaotic stream of TikTok, YouTube essays on obscure media, niche subreddits, and podcasts about internet culture. They don't watch linear TV.</w:t>
      </w:r>
    </w:p>
    <w:p>
      <w:r>
        <w:rPr>
          <w:b/>
          <w:sz w:val="20"/>
        </w:rPr>
        <w:t xml:space="preserve">Brand Relationship: </w:t>
      </w:r>
      <w:r>
        <w:t>Deeply skeptical of brands, but fiercely loyal to those that 'get it' and consistently perform a specific, ironic identity (e.g., Liquid Death, Cards Against Humanity).</w:t>
      </w:r>
    </w:p>
    <w:p>
      <w:r>
        <w:rPr>
          <w:b/>
          <w:sz w:val="20"/>
        </w:rPr>
        <w:t xml:space="preserve">Price Sensitivity: </w:t>
      </w:r>
      <w:r>
        <w:t>Low for products that serve as identity markers. They will pay a premium for a good joke or a high-quality artifact that expresses their worldview.</w:t>
      </w:r>
    </w:p>
    <w:p>
      <w:pPr>
        <w:pStyle w:val="Heading3"/>
      </w:pPr>
      <w:r>
        <w:t>Messaging Dna</w:t>
      </w:r>
    </w:p>
    <w:p>
      <w:r>
        <w:rPr>
          <w:b/>
          <w:sz w:val="20"/>
        </w:rPr>
        <w:t xml:space="preserve">Tone: </w:t>
      </w:r>
      <w:r>
        <w:t>Deadpan, clinical, overly-serious, deeply ironic.</w:t>
      </w:r>
    </w:p>
    <w:p>
      <w:r>
        <w:rPr>
          <w:b/>
          <w:sz w:val="20"/>
        </w:rPr>
        <w:t xml:space="preserve">Complexity Level: </w:t>
      </w:r>
      <w:r>
        <w:t>Nuanced-layered. Use pseudo-scientific jargon and complex sentences that satirize corporate and tech-speak.</w:t>
      </w:r>
    </w:p>
    <w:p>
      <w:r>
        <w:rPr>
          <w:b/>
          <w:sz w:val="20"/>
        </w:rPr>
        <w:t xml:space="preserve">Proof Type: </w:t>
      </w:r>
      <w:r>
        <w:t>Peer proof. They are convinced when they see other people they respect appreciating the joke. Testimonials are only effective if they are from fictional, absurd characters.</w:t>
      </w:r>
    </w:p>
    <w:p>
      <w:r>
        <w:rPr>
          <w:b/>
          <w:sz w:val="20"/>
        </w:rPr>
        <w:t xml:space="preserve">Visual Aesthetic: </w:t>
      </w:r>
      <w:r>
        <w:t>A mix of brutalist industrial design and high-end tech product photography (like Apple or Dyson), creating a stark contrast with the kitten.</w:t>
      </w:r>
    </w:p>
    <w:p>
      <w:r>
        <w:rPr>
          <w:b/>
          <w:sz w:val="22"/>
        </w:rPr>
        <w:t>Activating Phrases</w:t>
      </w:r>
    </w:p>
    <w:p>
      <w:pPr>
        <w:pStyle w:val="ListBullet"/>
      </w:pPr>
      <w:r>
        <w:t>Optimize the dopamine loop</w:t>
      </w:r>
    </w:p>
    <w:p>
      <w:pPr>
        <w:pStyle w:val="ListBullet"/>
      </w:pPr>
      <w:r>
        <w:t>Paradigm shift in feline relaxation</w:t>
      </w:r>
    </w:p>
    <w:p>
      <w:pPr>
        <w:pStyle w:val="ListBullet"/>
      </w:pPr>
      <w:r>
        <w:t>Addressing the crisis of fluff</w:t>
      </w:r>
    </w:p>
    <w:p>
      <w:pPr>
        <w:pStyle w:val="ListBullet"/>
      </w:pPr>
      <w:r>
        <w:t>Heavy-duty solution</w:t>
      </w:r>
    </w:p>
    <w:p>
      <w:r>
        <w:rPr>
          <w:b/>
          <w:sz w:val="22"/>
        </w:rPr>
        <w:t>Reactance Phrases</w:t>
      </w:r>
    </w:p>
    <w:p>
      <w:pPr>
        <w:pStyle w:val="ListBullet"/>
      </w:pPr>
      <w:r>
        <w:t>Fun for the whole family</w:t>
      </w:r>
    </w:p>
    <w:p>
      <w:pPr>
        <w:pStyle w:val="ListBullet"/>
      </w:pPr>
      <w:r>
        <w:t>Cute and cuddly</w:t>
      </w:r>
    </w:p>
    <w:p>
      <w:pPr>
        <w:pStyle w:val="ListBullet"/>
      </w:pPr>
      <w:r>
        <w:t>Safe and effective</w:t>
      </w:r>
    </w:p>
    <w:p>
      <w:pPr>
        <w:pStyle w:val="ListBullet"/>
      </w:pPr>
      <w:r>
        <w:t>We're all about loving pets</w:t>
      </w:r>
    </w:p>
    <w:p>
      <w:pPr>
        <w:pStyle w:val="Heading3"/>
      </w:pPr>
      <w:r>
        <w:t>Segment Identity</w:t>
      </w:r>
    </w:p>
    <w:p>
      <w:r>
        <w:rPr>
          <w:b/>
          <w:sz w:val="20"/>
        </w:rPr>
        <w:t xml:space="preserve">Name: </w:t>
      </w:r>
      <w:r>
        <w:t>The Post-Irony Pet Parents</w:t>
      </w:r>
    </w:p>
    <w:p>
      <w:r>
        <w:rPr>
          <w:b/>
          <w:sz w:val="20"/>
        </w:rPr>
        <w:t xml:space="preserve">Size Estimate: </w:t>
      </w:r>
      <w:r>
        <w:t>Medium (5-8M in US/EU). Reasoning: A sub-segment of millennial and Gen-Z pet owners who apply their cynical, irony-poisoned worldview to all aspects of life, including pet ownership.</w:t>
      </w:r>
    </w:p>
    <w:p>
      <w:r>
        <w:rPr>
          <w:b/>
          <w:sz w:val="20"/>
        </w:rPr>
        <w:t xml:space="preserve">Description: </w:t>
      </w:r>
      <w:r>
        <w:t>Devoted pet owners who express their deep affection through a lens of dark humor and reject the saccharine, 'live, laugh, love' aesthetic of mainstream pet culture.</w:t>
      </w:r>
    </w:p>
    <w:p>
      <w:pPr>
        <w:pStyle w:val="Heading3"/>
      </w:pPr>
      <w:r>
        <w:t>Psychometric Profile</w:t>
      </w:r>
    </w:p>
    <w:p>
      <w:r>
        <w:rPr>
          <w:b/>
          <w:sz w:val="20"/>
        </w:rPr>
        <w:t xml:space="preserve">Vals Classification: </w:t>
      </w:r>
      <w:r>
        <w:t>Innovators. Successful, sophisticated, and with high self-esteem. They are change leaders and are receptive to new ideas and technologies, but their purchases reflect cultivated tastes and a desire to express their unique personality.</w:t>
      </w:r>
    </w:p>
    <w:p>
      <w:r>
        <w:rPr>
          <w:b/>
          <w:sz w:val="20"/>
        </w:rPr>
        <w:t xml:space="preserve">Moral Foundations Emphasis: </w:t>
      </w:r>
      <w:r>
        <w:t>They consciously understand and can manipulate the Care/Harm foundation for humorous effect. The joke lands because they have a high baseline of Care, which makes the transgressive name funny rather than threatening. They value authenticity, which they equate with rejecting forced sentimentality.</w:t>
      </w:r>
    </w:p>
    <w:p>
      <w:r>
        <w:rPr>
          <w:b/>
          <w:sz w:val="20"/>
        </w:rPr>
        <w:t xml:space="preserve">Regulatory Focus: </w:t>
      </w:r>
      <w:r>
        <w:t>Promotion-focused. Motivated by achieving a unique identity as a 'cool' pet owner and finding novel ways to enjoy their relationship with their pet.</w:t>
      </w:r>
    </w:p>
    <w:p>
      <w:r>
        <w:rPr>
          <w:b/>
          <w:sz w:val="20"/>
        </w:rPr>
        <w:t xml:space="preserve">Need For Cognition: </w:t>
      </w:r>
      <w:r>
        <w:t>High. They appreciate the wit and cleverness of the product's concept and marketing.</w:t>
      </w:r>
    </w:p>
    <w:p>
      <w:r>
        <w:rPr>
          <w:b/>
          <w:sz w:val="22"/>
        </w:rPr>
        <w:t>Big Five Ocean</w:t>
      </w:r>
    </w:p>
    <w:p>
      <w:r>
        <w:rPr>
          <w:b/>
          <w:sz w:val="20"/>
        </w:rPr>
        <w:t xml:space="preserve">Openness: </w:t>
      </w:r>
      <w:r>
        <w:t>High (80th percentile). They enjoy novelty and subverting expectations in their hobbies and consumption habits.</w:t>
      </w:r>
    </w:p>
    <w:p>
      <w:r>
        <w:rPr>
          <w:b/>
          <w:sz w:val="20"/>
        </w:rPr>
        <w:t xml:space="preserve">Conscientiousness: </w:t>
      </w:r>
      <w:r>
        <w:t>Moderate (50th percentile). They are responsible pet owners but are not rigid in their lifestyle choices, embracing a degree of chaos.</w:t>
      </w:r>
    </w:p>
    <w:p>
      <w:r>
        <w:rPr>
          <w:b/>
          <w:sz w:val="20"/>
        </w:rPr>
        <w:t xml:space="preserve">Extraversion: </w:t>
      </w:r>
      <w:r>
        <w:t>Moderate (50th percentile). Their social signaling is more targeted toward a close-knit group of friends who share their sense of humor.</w:t>
      </w:r>
    </w:p>
    <w:p>
      <w:r>
        <w:rPr>
          <w:b/>
          <w:sz w:val="20"/>
        </w:rPr>
        <w:t xml:space="preserve">Agreeableness: </w:t>
      </w:r>
      <w:r>
        <w:t>Low (25th percentile). They are cooperative with their in-group but display a cynical and critical attitude towards mainstream culture and marketing.</w:t>
      </w:r>
    </w:p>
    <w:p>
      <w:r>
        <w:rPr>
          <w:b/>
          <w:sz w:val="20"/>
        </w:rPr>
        <w:t xml:space="preserve">Neuroticism: </w:t>
      </w:r>
      <w:r>
        <w:t>Low (40th percentile). Generally stable, their humor comes from a place of intellectual playfulness, not anxiety.</w:t>
      </w:r>
    </w:p>
    <w:p>
      <w:r>
        <w:rPr>
          <w:b/>
          <w:sz w:val="22"/>
        </w:rPr>
        <w:t>Dominant Schwartz Values</w:t>
      </w:r>
    </w:p>
    <w:p>
      <w:pPr>
        <w:pStyle w:val="ListBullet"/>
      </w:pPr>
      <w:r>
        <w:t>Self-Direction (independent thought, choosing own goals)</w:t>
      </w:r>
    </w:p>
    <w:p>
      <w:pPr>
        <w:pStyle w:val="ListBullet"/>
      </w:pPr>
      <w:r>
        <w:t>Universalism (ironically, they care about animal welfare, and the joke works because they know it's not real harm)</w:t>
      </w:r>
    </w:p>
    <w:p>
      <w:pPr>
        <w:pStyle w:val="ListBullet"/>
      </w:pPr>
      <w:r>
        <w:t>Achievement (demonstrating cleverness and superior taste)</w:t>
      </w:r>
    </w:p>
    <w:p>
      <w:pPr>
        <w:pStyle w:val="Heading3"/>
      </w:pPr>
      <w:r>
        <w:t>Behavioral Predictions</w:t>
      </w:r>
    </w:p>
    <w:p>
      <w:r>
        <w:rPr>
          <w:b/>
          <w:sz w:val="20"/>
        </w:rPr>
        <w:t xml:space="preserve">Discovery Channel: </w:t>
      </w:r>
      <w:r>
        <w:t>Shared by a 'Cynical Curator' friend, or discovered through a targeted ad on Instagram that stands out from the usual pet content.</w:t>
      </w:r>
    </w:p>
    <w:p>
      <w:r>
        <w:rPr>
          <w:b/>
          <w:sz w:val="20"/>
        </w:rPr>
        <w:t xml:space="preserve">Purchase Trigger: </w:t>
      </w:r>
      <w:r>
        <w:t>Seeing it as the ultimate gag gift for their pet, or wanting the 'Tiny Helmet' for a perfect Instagram photo that encapsulates their entire worldview.</w:t>
      </w:r>
    </w:p>
    <w:p>
      <w:r>
        <w:rPr>
          <w:b/>
          <w:sz w:val="20"/>
        </w:rPr>
        <w:t xml:space="preserve">Sharing Motivation: </w:t>
      </w:r>
      <w:r>
        <w:t>To share an inside joke with friends who have a similar sense of humor. It's a form of social bonding through shared cynicism.</w:t>
      </w:r>
    </w:p>
    <w:p>
      <w:r>
        <w:rPr>
          <w:b/>
          <w:sz w:val="20"/>
        </w:rPr>
        <w:t xml:space="preserve">Disengagement Trigger: </w:t>
      </w:r>
      <w:r>
        <w:t>If the product was revealed to be low-quality or if the joke was executed poorly (e.g., a typo in the 'scientific' description).</w:t>
      </w:r>
    </w:p>
    <w:p>
      <w:r>
        <w:rPr>
          <w:b/>
          <w:sz w:val="20"/>
        </w:rPr>
        <w:t xml:space="preserve">Media Consumption: </w:t>
      </w:r>
      <w:r>
        <w:t>Curated Instagram feeds, high-production YouTube channels, The Verge, niche newsletters, and streaming services (HBO, A24 films).</w:t>
      </w:r>
    </w:p>
    <w:p>
      <w:r>
        <w:rPr>
          <w:b/>
          <w:sz w:val="20"/>
        </w:rPr>
        <w:t xml:space="preserve">Brand Relationship: </w:t>
      </w:r>
      <w:r>
        <w:t>Experimental. They are willing to try brands that are interesting and align with their identity, but loyalty depends on sustained quality and cleverness.</w:t>
      </w:r>
    </w:p>
    <w:p>
      <w:r>
        <w:rPr>
          <w:b/>
          <w:sz w:val="20"/>
        </w:rPr>
        <w:t xml:space="preserve">Price Sensitivity: </w:t>
      </w:r>
      <w:r>
        <w:t>Moderate. The price must be justifiable for a high-quality novelty item, but it's not a purely functional purchase.</w:t>
      </w:r>
    </w:p>
    <w:p>
      <w:pPr>
        <w:pStyle w:val="Heading3"/>
      </w:pPr>
      <w:r>
        <w:t>Messaging Dna</w:t>
      </w:r>
    </w:p>
    <w:p>
      <w:r>
        <w:rPr>
          <w:b/>
          <w:sz w:val="20"/>
        </w:rPr>
        <w:t xml:space="preserve">Tone: </w:t>
      </w:r>
      <w:r>
        <w:t>Witty, sophisticated, and self-aware.</w:t>
      </w:r>
    </w:p>
    <w:p>
      <w:r>
        <w:rPr>
          <w:b/>
          <w:sz w:val="20"/>
        </w:rPr>
        <w:t xml:space="preserve">Complexity Level: </w:t>
      </w:r>
      <w:r>
        <w:t>Nuanced-layered. They appreciate the subtle details in the satirical copy.</w:t>
      </w:r>
    </w:p>
    <w:p>
      <w:r>
        <w:rPr>
          <w:b/>
          <w:sz w:val="20"/>
        </w:rPr>
        <w:t xml:space="preserve">Proof Type: </w:t>
      </w:r>
      <w:r>
        <w:t>Aesthetic proof. High-quality product design and marketing materials signal that the creators are 'in on the joke' and have good taste.</w:t>
      </w:r>
    </w:p>
    <w:p>
      <w:r>
        <w:rPr>
          <w:b/>
          <w:sz w:val="20"/>
        </w:rPr>
        <w:t xml:space="preserve">Visual Aesthetic: </w:t>
      </w:r>
      <w:r>
        <w:t>Minimalist, clean, with a touch of the absurd. Think a Dieter Rams-designed product with a ridiculous function.</w:t>
      </w:r>
    </w:p>
    <w:p>
      <w:r>
        <w:rPr>
          <w:b/>
          <w:sz w:val="22"/>
        </w:rPr>
        <w:t>Activating Phrases</w:t>
      </w:r>
    </w:p>
    <w:p>
      <w:pPr>
        <w:pStyle w:val="ListBullet"/>
      </w:pPr>
      <w:r>
        <w:t>Engineered for affection</w:t>
      </w:r>
    </w:p>
    <w:p>
      <w:pPr>
        <w:pStyle w:val="ListBullet"/>
      </w:pPr>
      <w:r>
        <w:t>Post-cuddle analytics</w:t>
      </w:r>
    </w:p>
    <w:p>
      <w:pPr>
        <w:pStyle w:val="ListBullet"/>
      </w:pPr>
      <w:r>
        <w:t>A rational approach to irrational love</w:t>
      </w:r>
    </w:p>
    <w:p>
      <w:pPr>
        <w:pStyle w:val="ListBullet"/>
      </w:pPr>
      <w:r>
        <w:t>Stop being cringe</w:t>
      </w:r>
    </w:p>
    <w:p>
      <w:r>
        <w:rPr>
          <w:b/>
          <w:sz w:val="22"/>
        </w:rPr>
        <w:t>Reactance Phrases</w:t>
      </w:r>
    </w:p>
    <w:p>
      <w:pPr>
        <w:pStyle w:val="ListBullet"/>
      </w:pPr>
      <w:r>
        <w:t>Paw-some!</w:t>
      </w:r>
    </w:p>
    <w:p>
      <w:pPr>
        <w:pStyle w:val="ListBullet"/>
      </w:pPr>
      <w:r>
        <w:t>Fur-ever friend</w:t>
      </w:r>
    </w:p>
    <w:p>
      <w:pPr>
        <w:pStyle w:val="ListBullet"/>
      </w:pPr>
      <w:r>
        <w:t>Show your pet you love them</w:t>
      </w:r>
    </w:p>
    <w:p>
      <w:pPr>
        <w:pStyle w:val="ListBullet"/>
      </w:pPr>
      <w:r>
        <w:t>Happy tails</w:t>
      </w:r>
    </w:p>
    <w:p>
      <w:pPr>
        <w:pStyle w:val="Heading3"/>
      </w:pPr>
      <w:r>
        <w:t>Segment Identity</w:t>
      </w:r>
    </w:p>
    <w:p>
      <w:r>
        <w:rPr>
          <w:b/>
          <w:sz w:val="20"/>
        </w:rPr>
        <w:t xml:space="preserve">Name: </w:t>
      </w:r>
      <w:r>
        <w:t>The Gadget Satirists</w:t>
      </w:r>
    </w:p>
    <w:p>
      <w:r>
        <w:rPr>
          <w:b/>
          <w:sz w:val="20"/>
        </w:rPr>
        <w:t xml:space="preserve">Size Estimate: </w:t>
      </w:r>
      <w:r>
        <w:t>Niche (1-3M in US/EU). Reasoning: A highly-engaged but smaller group of tech enthusiasts, engineers, and designers who specifically follow the world of absurd gadgets and tech satire.</w:t>
      </w:r>
    </w:p>
    <w:p>
      <w:r>
        <w:rPr>
          <w:b/>
          <w:sz w:val="20"/>
        </w:rPr>
        <w:t xml:space="preserve">Description: </w:t>
      </w:r>
      <w:r>
        <w:t>Tech-savvy individuals who find deep humor in technological overkill and appreciate the product as a piece of performance art critiquing their own industry.</w:t>
      </w:r>
    </w:p>
    <w:p>
      <w:pPr>
        <w:pStyle w:val="Heading3"/>
      </w:pPr>
      <w:r>
        <w:t>Psychometric Profile</w:t>
      </w:r>
    </w:p>
    <w:p>
      <w:r>
        <w:rPr>
          <w:b/>
          <w:sz w:val="20"/>
        </w:rPr>
        <w:t xml:space="preserve">Vals Classification: </w:t>
      </w:r>
      <w:r>
        <w:t>Thinkers. Motivated by ideals, they are well-educated and seek out information in the decision-making process. They value logic and order, and appreciate the product for its logical (though absurd) construction as a piece of satire.</w:t>
      </w:r>
    </w:p>
    <w:p>
      <w:r>
        <w:rPr>
          <w:b/>
          <w:sz w:val="20"/>
        </w:rPr>
        <w:t xml:space="preserve">Moral Foundations Emphasis: </w:t>
      </w:r>
      <w:r>
        <w:t>Their moral framework is based on logic and systems. The product doesn't trigger their Care/Harm foundation because they immediately deconstruct it as a satirical system. They are amused by the violation, not offended.</w:t>
      </w:r>
    </w:p>
    <w:p>
      <w:r>
        <w:rPr>
          <w:b/>
          <w:sz w:val="20"/>
        </w:rPr>
        <w:t xml:space="preserve">Regulatory Focus: </w:t>
      </w:r>
      <w:r>
        <w:t>Mixed. Promotion-focus in their desire to learn and discover new things, but Prevention-focus in their appreciation for detail, quality, and well-executed concepts.</w:t>
      </w:r>
    </w:p>
    <w:p>
      <w:r>
        <w:rPr>
          <w:b/>
          <w:sz w:val="20"/>
        </w:rPr>
        <w:t xml:space="preserve">Need For Cognition: </w:t>
      </w:r>
      <w:r>
        <w:t>Very High. This is the core of their identity. They want to analyze, deconstruct, and understand the satire at a deep level.</w:t>
      </w:r>
    </w:p>
    <w:p>
      <w:r>
        <w:rPr>
          <w:b/>
          <w:sz w:val="22"/>
        </w:rPr>
        <w:t>Big Five Ocean</w:t>
      </w:r>
    </w:p>
    <w:p>
      <w:r>
        <w:rPr>
          <w:b/>
          <w:sz w:val="20"/>
        </w:rPr>
        <w:t xml:space="preserve">Openness: </w:t>
      </w:r>
      <w:r>
        <w:t>Very High (95th percentile). They are fascinated by new ideas, systems, and unconventional designs.</w:t>
      </w:r>
    </w:p>
    <w:p>
      <w:r>
        <w:rPr>
          <w:b/>
          <w:sz w:val="20"/>
        </w:rPr>
        <w:t xml:space="preserve">Conscientiousness: </w:t>
      </w:r>
      <w:r>
        <w:t>High (75th percentile). They appreciate well-crafted objects and detailed, systematic humor. They will read the entire satirical 'white paper'.</w:t>
      </w:r>
    </w:p>
    <w:p>
      <w:r>
        <w:rPr>
          <w:b/>
          <w:sz w:val="20"/>
        </w:rPr>
        <w:t xml:space="preserve">Extraversion: </w:t>
      </w:r>
      <w:r>
        <w:t>Low (35th percentile). More introverted, their appreciation is often analytical and shared with a small group of peers with similar technical interests.</w:t>
      </w:r>
    </w:p>
    <w:p>
      <w:r>
        <w:rPr>
          <w:b/>
          <w:sz w:val="20"/>
        </w:rPr>
        <w:t xml:space="preserve">Agreeableness: </w:t>
      </w:r>
      <w:r>
        <w:t>Moderate (45th percentile). Their critique is of systems and ideas, not people. They are less contrarian than Cynical Curators, more analytical.</w:t>
      </w:r>
    </w:p>
    <w:p>
      <w:r>
        <w:rPr>
          <w:b/>
          <w:sz w:val="20"/>
        </w:rPr>
        <w:t xml:space="preserve">Neuroticism: </w:t>
      </w:r>
      <w:r>
        <w:t>Low (20th percentile). Highly stable and logical, they process the product as an intellectual puzzle and piece of commentary.</w:t>
      </w:r>
    </w:p>
    <w:p>
      <w:r>
        <w:rPr>
          <w:b/>
          <w:sz w:val="22"/>
        </w:rPr>
        <w:t>Dominant Schwartz Values</w:t>
      </w:r>
    </w:p>
    <w:p>
      <w:pPr>
        <w:pStyle w:val="ListBullet"/>
      </w:pPr>
      <w:r>
        <w:t>Self-Direction (independent thought, analysis)</w:t>
      </w:r>
    </w:p>
    <w:p>
      <w:pPr>
        <w:pStyle w:val="ListBullet"/>
      </w:pPr>
      <w:r>
        <w:t>Universalism (understanding, logic, wisdom)</w:t>
      </w:r>
    </w:p>
    <w:p>
      <w:pPr>
        <w:pStyle w:val="ListBullet"/>
      </w:pPr>
      <w:r>
        <w:t>Security (ironically, they appreciate the 'over-engineering' for safety as part of the joke)</w:t>
      </w:r>
    </w:p>
    <w:p>
      <w:pPr>
        <w:pStyle w:val="Heading3"/>
      </w:pPr>
      <w:r>
        <w:t>Behavioral Predictions</w:t>
      </w:r>
    </w:p>
    <w:p>
      <w:r>
        <w:rPr>
          <w:b/>
          <w:sz w:val="20"/>
        </w:rPr>
        <w:t xml:space="preserve">Discovery Channel: </w:t>
      </w:r>
      <w:r>
        <w:t>Tech blogs like The Verge, Hacker News, or YouTube channels like 'Unnecessary Inventions' or 'Linus Tech Tips' (in a hypothetical 'weird tech' episode).</w:t>
      </w:r>
    </w:p>
    <w:p>
      <w:r>
        <w:rPr>
          <w:b/>
          <w:sz w:val="20"/>
        </w:rPr>
        <w:t xml:space="preserve">Purchase Trigger: </w:t>
      </w:r>
      <w:r>
        <w:t>Appreciation for the artifact itself. They would buy it to display on their desk as a totem of tech culture satire.</w:t>
      </w:r>
    </w:p>
    <w:p>
      <w:r>
        <w:rPr>
          <w:b/>
          <w:sz w:val="20"/>
        </w:rPr>
        <w:t xml:space="preserve">Sharing Motivation: </w:t>
      </w:r>
      <w:r>
        <w:t>To discuss the quality of the satire with peers. The share is an opening to a technical or design critique of the joke's execution.</w:t>
      </w:r>
    </w:p>
    <w:p>
      <w:r>
        <w:rPr>
          <w:b/>
          <w:sz w:val="20"/>
        </w:rPr>
        <w:t xml:space="preserve">Disengagement Trigger: </w:t>
      </w:r>
      <w:r>
        <w:t>Sloppy execution. If the pseudo-science is inconsistent or the product design is cheap-looking, it would ruin the entire premise for them.</w:t>
      </w:r>
    </w:p>
    <w:p>
      <w:r>
        <w:rPr>
          <w:b/>
          <w:sz w:val="20"/>
        </w:rPr>
        <w:t xml:space="preserve">Media Consumption: </w:t>
      </w:r>
      <w:r>
        <w:t>Tech-focused publications, industry journals, detailed product teardowns, sci-fi novels, and complex board games.</w:t>
      </w:r>
    </w:p>
    <w:p>
      <w:r>
        <w:rPr>
          <w:b/>
          <w:sz w:val="20"/>
        </w:rPr>
        <w:t xml:space="preserve">Brand Relationship: </w:t>
      </w:r>
      <w:r>
        <w:t>Respect-based. They don't have 'relationships' with brands, but they respect brands that demonstrate intelligence, craftsmanship, and a deep understanding of their domain.</w:t>
      </w:r>
    </w:p>
    <w:p>
      <w:r>
        <w:rPr>
          <w:b/>
          <w:sz w:val="20"/>
        </w:rPr>
        <w:t xml:space="preserve">Price Sensitivity: </w:t>
      </w:r>
      <w:r>
        <w:t>Low for well-crafted artifacts. They will pay for quality craftsmanship, even in a satirical product.</w:t>
      </w:r>
    </w:p>
    <w:p>
      <w:pPr>
        <w:pStyle w:val="Heading3"/>
      </w:pPr>
      <w:r>
        <w:t>Messaging Dna</w:t>
      </w:r>
    </w:p>
    <w:p>
      <w:r>
        <w:rPr>
          <w:b/>
          <w:sz w:val="20"/>
        </w:rPr>
        <w:t xml:space="preserve">Tone: </w:t>
      </w:r>
      <w:r>
        <w:t>Highly technical, detailed, and specific. As if written by a brilliant but socially unaware engineering team.</w:t>
      </w:r>
    </w:p>
    <w:p>
      <w:r>
        <w:rPr>
          <w:b/>
          <w:sz w:val="20"/>
        </w:rPr>
        <w:t xml:space="preserve">Complexity Level: </w:t>
      </w:r>
      <w:r>
        <w:t>Extremely high. The joke is in the depth of the unnecessary detail. Use footnotes, schematics, and technical specifications.</w:t>
      </w:r>
    </w:p>
    <w:p>
      <w:r>
        <w:rPr>
          <w:b/>
          <w:sz w:val="20"/>
        </w:rPr>
        <w:t xml:space="preserve">Proof Type: </w:t>
      </w:r>
      <w:r>
        <w:t>Technical proof. Detailed 3D renders, exploded diagrams, and 'white papers' are the most persuasive content.</w:t>
      </w:r>
    </w:p>
    <w:p>
      <w:r>
        <w:rPr>
          <w:b/>
          <w:sz w:val="20"/>
        </w:rPr>
        <w:t xml:space="preserve">Visual Aesthetic: </w:t>
      </w:r>
      <w:r>
        <w:t>CAD renderings, blueprints, high-detail macro shots of machined parts. A celebration of unnecessary precision.</w:t>
      </w:r>
    </w:p>
    <w:p>
      <w:r>
        <w:rPr>
          <w:b/>
          <w:sz w:val="22"/>
        </w:rPr>
        <w:t>Activating Phrases</w:t>
      </w:r>
    </w:p>
    <w:p>
      <w:pPr>
        <w:pStyle w:val="ListBullet"/>
      </w:pPr>
      <w:r>
        <w:t>Patented Pneumatic Hug-Drive™</w:t>
      </w:r>
    </w:p>
    <w:p>
      <w:pPr>
        <w:pStyle w:val="ListBullet"/>
      </w:pPr>
      <w:r>
        <w:t>Finite element analysis of purr-chamber resonance</w:t>
      </w:r>
    </w:p>
    <w:p>
      <w:pPr>
        <w:pStyle w:val="ListBullet"/>
      </w:pPr>
      <w:r>
        <w:t>API for custom booping sequences</w:t>
      </w:r>
    </w:p>
    <w:p>
      <w:pPr>
        <w:pStyle w:val="ListBullet"/>
      </w:pPr>
      <w:r>
        <w:t>Zero-G tolerance</w:t>
      </w:r>
    </w:p>
    <w:p>
      <w:r>
        <w:rPr>
          <w:b/>
          <w:sz w:val="22"/>
        </w:rPr>
        <w:t>Reactance Phrases</w:t>
      </w:r>
    </w:p>
    <w:p>
      <w:pPr>
        <w:pStyle w:val="ListBullet"/>
      </w:pPr>
      <w:r>
        <w:t>Easy to use</w:t>
      </w:r>
    </w:p>
    <w:p>
      <w:pPr>
        <w:pStyle w:val="ListBullet"/>
      </w:pPr>
      <w:r>
        <w:t>It just works</w:t>
      </w:r>
    </w:p>
    <w:p>
      <w:pPr>
        <w:pStyle w:val="ListBullet"/>
      </w:pPr>
      <w:r>
        <w:t>Magic</w:t>
      </w:r>
    </w:p>
    <w:p>
      <w:pPr>
        <w:pStyle w:val="ListBullet"/>
      </w:pPr>
      <w:r>
        <w:t>For everyone</w:t>
      </w:r>
    </w:p>
    <w:p>
      <w:pPr>
        <w:pStyle w:val="Heading3"/>
      </w:pPr>
      <w:r>
        <w:t>Segment Identity</w:t>
      </w:r>
    </w:p>
    <w:p>
      <w:r>
        <w:rPr>
          <w:b/>
          <w:sz w:val="20"/>
        </w:rPr>
        <w:t xml:space="preserve">Name: </w:t>
      </w:r>
      <w:r>
        <w:t>The Gag Gift Mavericks</w:t>
      </w:r>
    </w:p>
    <w:p>
      <w:r>
        <w:rPr>
          <w:b/>
          <w:sz w:val="20"/>
        </w:rPr>
        <w:t xml:space="preserve">Size Estimate: </w:t>
      </w:r>
      <w:r>
        <w:t>Medium (4-7M in US/EU, seasonally). Reasoning: A broad segment of consumers who actively seek out shocking or hilarious gifts for events like white elephant exchanges, birthdays, and holidays.</w:t>
      </w:r>
    </w:p>
    <w:p>
      <w:r>
        <w:rPr>
          <w:b/>
          <w:sz w:val="20"/>
        </w:rPr>
        <w:t xml:space="preserve">Description: </w:t>
      </w:r>
      <w:r>
        <w:t>Socially-motivated shoppers who purchase products based on their 'shareability' and potential to create a memorable, humorous moment in a social setting.</w:t>
      </w:r>
    </w:p>
    <w:p>
      <w:pPr>
        <w:pStyle w:val="Heading3"/>
      </w:pPr>
      <w:r>
        <w:t>Psychometric Profile</w:t>
      </w:r>
    </w:p>
    <w:p>
      <w:r>
        <w:rPr>
          <w:b/>
          <w:sz w:val="20"/>
        </w:rPr>
        <w:t xml:space="preserve">Vals Classification: </w:t>
      </w:r>
      <w:r>
        <w:t>Strivers. Motivated by achievement, they are concerned about the opinions of others and want to demonstrate their status. A hilarious, shocking gift is a way to 'win' the social event.</w:t>
      </w:r>
    </w:p>
    <w:p>
      <w:r>
        <w:rPr>
          <w:b/>
          <w:sz w:val="20"/>
        </w:rPr>
        <w:t xml:space="preserve">Moral Foundations Emphasis: </w:t>
      </w:r>
      <w:r>
        <w:t>They operate within clear social contexts. The Care/Harm foundation is temporarily suspended by the frame of 'it's a gag gift,' allowing them to enjoy the transgression without feeling like they are endorsing harm.</w:t>
      </w:r>
    </w:p>
    <w:p>
      <w:r>
        <w:rPr>
          <w:b/>
          <w:sz w:val="20"/>
        </w:rPr>
        <w:t xml:space="preserve">Regulatory Focus: </w:t>
      </w:r>
      <w:r>
        <w:t>Promotion-focused. Driven by the goal of achieving a social win – getting the biggest laugh, giving the most memorable gift.</w:t>
      </w:r>
    </w:p>
    <w:p>
      <w:r>
        <w:rPr>
          <w:b/>
          <w:sz w:val="20"/>
        </w:rPr>
        <w:t xml:space="preserve">Need For Cognition: </w:t>
      </w:r>
      <w:r>
        <w:t>Low to Moderate. They don't need to understand the deep satire; they just need to know that the surface-level joke (violent name, cute function) will get a big reaction.</w:t>
      </w:r>
    </w:p>
    <w:p>
      <w:r>
        <w:rPr>
          <w:b/>
          <w:sz w:val="22"/>
        </w:rPr>
        <w:t>Big Five Ocean</w:t>
      </w:r>
    </w:p>
    <w:p>
      <w:r>
        <w:rPr>
          <w:b/>
          <w:sz w:val="20"/>
        </w:rPr>
        <w:t xml:space="preserve">Openness: </w:t>
      </w:r>
      <w:r>
        <w:t>Moderate (65th percentile). Open to novelty in the context of specific, socially-sanctioned events (like gift exchanges).</w:t>
      </w:r>
    </w:p>
    <w:p>
      <w:r>
        <w:rPr>
          <w:b/>
          <w:sz w:val="20"/>
        </w:rPr>
        <w:t xml:space="preserve">Conscientiousness: </w:t>
      </w:r>
      <w:r>
        <w:t>Moderate (60th percentile). They plan ahead for social events and put effort into finding the 'perfect' gift.</w:t>
      </w:r>
    </w:p>
    <w:p>
      <w:r>
        <w:rPr>
          <w:b/>
          <w:sz w:val="20"/>
        </w:rPr>
        <w:t xml:space="preserve">Extraversion: </w:t>
      </w:r>
      <w:r>
        <w:t>High (80th percentile). They are energized by social situations and motivated by the potential for social approval and being the center of attention.</w:t>
      </w:r>
    </w:p>
    <w:p>
      <w:r>
        <w:rPr>
          <w:b/>
          <w:sz w:val="20"/>
        </w:rPr>
        <w:t xml:space="preserve">Agreeableness: </w:t>
      </w:r>
      <w:r>
        <w:t>High (70th percentile). Their goal is to generate laughter and positive feelings. The transgressive humor is acceptable because the context (a gift) makes it clear it's not meant to be genuinely harmful.</w:t>
      </w:r>
    </w:p>
    <w:p>
      <w:r>
        <w:rPr>
          <w:b/>
          <w:sz w:val="20"/>
        </w:rPr>
        <w:t xml:space="preserve">Neuroticism: </w:t>
      </w:r>
      <w:r>
        <w:t>Low (30th percentile). They are confident in their social choices and not anxious about the joke potentially misfiring in their chosen social context.</w:t>
      </w:r>
    </w:p>
    <w:p>
      <w:r>
        <w:rPr>
          <w:b/>
          <w:sz w:val="22"/>
        </w:rPr>
        <w:t>Dominant Schwartz Values</w:t>
      </w:r>
    </w:p>
    <w:p>
      <w:pPr>
        <w:pStyle w:val="ListBullet"/>
      </w:pPr>
      <w:r>
        <w:t>Hedonism (fun, pleasure)</w:t>
      </w:r>
    </w:p>
    <w:p>
      <w:pPr>
        <w:pStyle w:val="ListBullet"/>
      </w:pPr>
      <w:r>
        <w:t>Stimulation (excitement, novelty)</w:t>
      </w:r>
    </w:p>
    <w:p>
      <w:pPr>
        <w:pStyle w:val="ListBullet"/>
      </w:pPr>
      <w:r>
        <w:t>Achievement (being seen as a great gift-giver)</w:t>
      </w:r>
    </w:p>
    <w:p>
      <w:pPr>
        <w:pStyle w:val="Heading3"/>
      </w:pPr>
      <w:r>
        <w:t>Behavioral Predictions</w:t>
      </w:r>
    </w:p>
    <w:p>
      <w:r>
        <w:rPr>
          <w:b/>
          <w:sz w:val="20"/>
        </w:rPr>
        <w:t xml:space="preserve">Discovery Channel: </w:t>
      </w:r>
      <w:r>
        <w:t>Gift guides ('Top 10 Weirdest Gifts'), ads on social media platforms like Pinterest or Instagram, or seeing it go viral via the Cynical Curators.</w:t>
      </w:r>
    </w:p>
    <w:p>
      <w:r>
        <w:rPr>
          <w:b/>
          <w:sz w:val="20"/>
        </w:rPr>
        <w:t xml:space="preserve">Purchase Trigger: </w:t>
      </w:r>
      <w:r>
        <w:t>An upcoming social event (office party, birthday) combined with the product's high 'reaction potential'.</w:t>
      </w:r>
    </w:p>
    <w:p>
      <w:r>
        <w:rPr>
          <w:b/>
          <w:sz w:val="20"/>
        </w:rPr>
        <w:t xml:space="preserve">Sharing Motivation: </w:t>
      </w:r>
      <w:r>
        <w:t>They don't share the product online beforehand; they 'share' it by unveiling it at the event to maximize the live reaction.</w:t>
      </w:r>
    </w:p>
    <w:p>
      <w:r>
        <w:rPr>
          <w:b/>
          <w:sz w:val="20"/>
        </w:rPr>
        <w:t xml:space="preserve">Disengagement Trigger: </w:t>
      </w:r>
      <w:r>
        <w:t>High shipping costs or a price point that is too high for a 'joke' gift. Their purchase is highly pragmatic.</w:t>
      </w:r>
    </w:p>
    <w:p>
      <w:r>
        <w:rPr>
          <w:b/>
          <w:sz w:val="20"/>
        </w:rPr>
        <w:t xml:space="preserve">Media Consumption: </w:t>
      </w:r>
      <w:r>
        <w:t>Mainstream social media (Facebook, Instagram, Pinterest), lifestyle blogs, and shopping-focused TV like Home Shopping Network.</w:t>
      </w:r>
    </w:p>
    <w:p>
      <w:r>
        <w:rPr>
          <w:b/>
          <w:sz w:val="20"/>
        </w:rPr>
        <w:t xml:space="preserve">Brand Relationship: </w:t>
      </w:r>
      <w:r>
        <w:t>Transactional. They have no relationship with the brand; it is a means to a social end. They will not make a repeat purchase unless another social occasion calls for it.</w:t>
      </w:r>
    </w:p>
    <w:p>
      <w:r>
        <w:rPr>
          <w:b/>
          <w:sz w:val="20"/>
        </w:rPr>
        <w:t xml:space="preserve">Price Sensitivity: </w:t>
      </w:r>
      <w:r>
        <w:t>High. The price must align with established norms for gag gifts (e.g., under $50 for a white elephant gift).</w:t>
      </w:r>
    </w:p>
    <w:p>
      <w:pPr>
        <w:pStyle w:val="Heading3"/>
      </w:pPr>
      <w:r>
        <w:t>Messaging Dna</w:t>
      </w:r>
    </w:p>
    <w:p>
      <w:r>
        <w:rPr>
          <w:b/>
          <w:sz w:val="20"/>
        </w:rPr>
        <w:t xml:space="preserve">Tone: </w:t>
      </w:r>
      <w:r>
        <w:t>Excited, direct, and benefit-oriented (the benefit being the social reaction).</w:t>
      </w:r>
    </w:p>
    <w:p>
      <w:r>
        <w:rPr>
          <w:b/>
          <w:sz w:val="20"/>
        </w:rPr>
        <w:t xml:space="preserve">Complexity Level: </w:t>
      </w:r>
      <w:r>
        <w:t>Simple-direct. The core joke needs to be communicated instantly.</w:t>
      </w:r>
    </w:p>
    <w:p>
      <w:r>
        <w:rPr>
          <w:b/>
          <w:sz w:val="20"/>
        </w:rPr>
        <w:t xml:space="preserve">Proof Type: </w:t>
      </w:r>
      <w:r>
        <w:t>Social proof. Videos of people reacting with shock and laughter to receiving the product as a gift.</w:t>
      </w:r>
    </w:p>
    <w:p>
      <w:r>
        <w:rPr>
          <w:b/>
          <w:sz w:val="20"/>
        </w:rPr>
        <w:t xml:space="preserve">Visual Aesthetic: </w:t>
      </w:r>
      <w:r>
        <w:t>Bright, high-energy, showing the product in a party or gift-giving context.</w:t>
      </w:r>
    </w:p>
    <w:p>
      <w:r>
        <w:rPr>
          <w:b/>
          <w:sz w:val="22"/>
        </w:rPr>
        <w:t>Activating Phrases</w:t>
      </w:r>
    </w:p>
    <w:p>
      <w:pPr>
        <w:pStyle w:val="ListBullet"/>
      </w:pPr>
      <w:r>
        <w:t>The gift they'll never forget</w:t>
      </w:r>
    </w:p>
    <w:p>
      <w:pPr>
        <w:pStyle w:val="ListBullet"/>
      </w:pPr>
      <w:r>
        <w:t>Win the white elephant exchange</w:t>
      </w:r>
    </w:p>
    <w:p>
      <w:pPr>
        <w:pStyle w:val="ListBullet"/>
      </w:pPr>
      <w:r>
        <w:t>Guaranteed to get a reaction</w:t>
      </w:r>
    </w:p>
    <w:p>
      <w:pPr>
        <w:pStyle w:val="ListBullet"/>
      </w:pPr>
      <w:r>
        <w:t>Hilariously shocking</w:t>
      </w:r>
    </w:p>
    <w:p>
      <w:r>
        <w:rPr>
          <w:b/>
          <w:sz w:val="22"/>
        </w:rPr>
        <w:t>Reactance Phrases</w:t>
      </w:r>
    </w:p>
    <w:p>
      <w:pPr>
        <w:pStyle w:val="ListBullet"/>
      </w:pPr>
      <w:r>
        <w:t>A thoughtful gift</w:t>
      </w:r>
    </w:p>
    <w:p>
      <w:pPr>
        <w:pStyle w:val="ListBullet"/>
      </w:pPr>
      <w:r>
        <w:t>Show them you care</w:t>
      </w:r>
    </w:p>
    <w:p>
      <w:pPr>
        <w:pStyle w:val="ListBullet"/>
      </w:pPr>
      <w:r>
        <w:t>Built to last</w:t>
      </w:r>
    </w:p>
    <w:p>
      <w:pPr>
        <w:pStyle w:val="ListBullet"/>
      </w:pPr>
      <w:r>
        <w:t>A serious investment</w:t>
      </w:r>
    </w:p>
    <w:p>
      <w:pPr>
        <w:pStyle w:val="Heading2"/>
      </w:pPr>
      <w:r>
        <w:t>Segment Prioritization Matrix</w:t>
      </w:r>
    </w:p>
    <w:p>
      <w:pPr>
        <w:pStyle w:val="Heading3"/>
      </w:pPr>
      <w:r>
        <w:t>Ranking</w:t>
      </w:r>
    </w:p>
    <w:p>
      <w:r>
        <w:rPr>
          <w:b/>
          <w:sz w:val="20"/>
        </w:rPr>
        <w:t xml:space="preserve">Rank: </w:t>
      </w:r>
      <w:r>
        <w:t>1</w:t>
      </w:r>
    </w:p>
    <w:p>
      <w:r>
        <w:rPr>
          <w:b/>
          <w:sz w:val="20"/>
        </w:rPr>
        <w:t xml:space="preserve">Segment Name: </w:t>
      </w:r>
      <w:r>
        <w:t>The Cynical Curators</w:t>
      </w:r>
    </w:p>
    <w:p>
      <w:r>
        <w:rPr>
          <w:b/>
          <w:sz w:val="20"/>
        </w:rPr>
        <w:t xml:space="preserve">Addressable Size: </w:t>
      </w:r>
      <w:r>
        <w:t>Large</w:t>
      </w:r>
    </w:p>
    <w:p>
      <w:r>
        <w:rPr>
          <w:b/>
          <w:sz w:val="20"/>
        </w:rPr>
        <w:t xml:space="preserve">Acquisition Cost: </w:t>
      </w:r>
      <w:r>
        <w:t>Low</w:t>
      </w:r>
    </w:p>
    <w:p>
      <w:r>
        <w:rPr>
          <w:b/>
          <w:sz w:val="20"/>
        </w:rPr>
        <w:t xml:space="preserve">Lifetime Value Signal: </w:t>
      </w:r>
      <w:r>
        <w:t>High (Advocacy)</w:t>
      </w:r>
    </w:p>
    <w:p>
      <w:r>
        <w:rPr>
          <w:b/>
          <w:sz w:val="20"/>
        </w:rPr>
        <w:t xml:space="preserve">Viral Coefficient: </w:t>
      </w:r>
      <w:r>
        <w:t>Very High</w:t>
      </w:r>
    </w:p>
    <w:p>
      <w:r>
        <w:rPr>
          <w:b/>
          <w:sz w:val="20"/>
        </w:rPr>
        <w:t xml:space="preserve">Strategic Value: </w:t>
      </w:r>
      <w:r>
        <w:t>Critical (Tastemakers)</w:t>
      </w:r>
    </w:p>
    <w:p>
      <w:r>
        <w:rPr>
          <w:b/>
          <w:sz w:val="20"/>
        </w:rPr>
        <w:t xml:space="preserve">Rationale: </w:t>
      </w:r>
      <w:r>
        <w:t>This segment is the engine of virality. They have the lowest acquisition cost (reachable organically on their native platforms) and the highest viral potential. Winning them is the necessary first step to unlock all other segments. Their value is not in direct sales volume, but in creating the cultural moment.</w:t>
      </w:r>
    </w:p>
    <w:p>
      <w:r>
        <w:rPr>
          <w:b/>
          <w:sz w:val="20"/>
        </w:rPr>
        <w:t xml:space="preserve">Rank: </w:t>
      </w:r>
      <w:r>
        <w:t>2</w:t>
      </w:r>
    </w:p>
    <w:p>
      <w:r>
        <w:rPr>
          <w:b/>
          <w:sz w:val="20"/>
        </w:rPr>
        <w:t xml:space="preserve">Segment Name: </w:t>
      </w:r>
      <w:r>
        <w:t>The Post-Irony Pet Parents</w:t>
      </w:r>
    </w:p>
    <w:p>
      <w:r>
        <w:rPr>
          <w:b/>
          <w:sz w:val="20"/>
        </w:rPr>
        <w:t xml:space="preserve">Addressable Size: </w:t>
      </w:r>
      <w:r>
        <w:t>Medium</w:t>
      </w:r>
    </w:p>
    <w:p>
      <w:r>
        <w:rPr>
          <w:b/>
          <w:sz w:val="20"/>
        </w:rPr>
        <w:t xml:space="preserve">Acquisition Cost: </w:t>
      </w:r>
      <w:r>
        <w:t>Moderate</w:t>
      </w:r>
    </w:p>
    <w:p>
      <w:r>
        <w:rPr>
          <w:b/>
          <w:sz w:val="20"/>
        </w:rPr>
        <w:t xml:space="preserve">Lifetime Value Signal: </w:t>
      </w:r>
      <w:r>
        <w:t>High (Brand Loyalty &amp; UGC)</w:t>
      </w:r>
    </w:p>
    <w:p>
      <w:r>
        <w:rPr>
          <w:b/>
          <w:sz w:val="20"/>
        </w:rPr>
        <w:t xml:space="preserve">Viral Coefficient: </w:t>
      </w:r>
      <w:r>
        <w:t>Medium</w:t>
      </w:r>
    </w:p>
    <w:p>
      <w:r>
        <w:rPr>
          <w:b/>
          <w:sz w:val="20"/>
        </w:rPr>
        <w:t xml:space="preserve">Strategic Value: </w:t>
      </w:r>
      <w:r>
        <w:t>High (Authenticators)</w:t>
      </w:r>
    </w:p>
    <w:p>
      <w:r>
        <w:rPr>
          <w:b/>
          <w:sz w:val="20"/>
        </w:rPr>
        <w:t xml:space="preserve">Rationale: </w:t>
      </w:r>
      <w:r>
        <w:t>This segment authenticates the product. They generate the crucial user-generated content (UGC) of their actual pets with the product/merch, which is more persuasive than brand-created content. They are the primary market for merchandise like the 'Tiny Helmet' and are more likely to be repeat customers for future satirical products.</w:t>
      </w:r>
    </w:p>
    <w:p>
      <w:r>
        <w:rPr>
          <w:b/>
          <w:sz w:val="20"/>
        </w:rPr>
        <w:t xml:space="preserve">Rank: </w:t>
      </w:r>
      <w:r>
        <w:t>3</w:t>
      </w:r>
    </w:p>
    <w:p>
      <w:r>
        <w:rPr>
          <w:b/>
          <w:sz w:val="20"/>
        </w:rPr>
        <w:t xml:space="preserve">Segment Name: </w:t>
      </w:r>
      <w:r>
        <w:t>The Gag Gift Mavericks</w:t>
      </w:r>
    </w:p>
    <w:p>
      <w:r>
        <w:rPr>
          <w:b/>
          <w:sz w:val="20"/>
        </w:rPr>
        <w:t xml:space="preserve">Addressable Size: </w:t>
      </w:r>
      <w:r>
        <w:t>Medium</w:t>
      </w:r>
    </w:p>
    <w:p>
      <w:r>
        <w:rPr>
          <w:b/>
          <w:sz w:val="20"/>
        </w:rPr>
        <w:t xml:space="preserve">Acquisition Cost: </w:t>
      </w:r>
      <w:r>
        <w:t>High</w:t>
      </w:r>
    </w:p>
    <w:p>
      <w:r>
        <w:rPr>
          <w:b/>
          <w:sz w:val="20"/>
        </w:rPr>
        <w:t xml:space="preserve">Lifetime Value Signal: </w:t>
      </w:r>
      <w:r>
        <w:t>Low (Transactional)</w:t>
      </w:r>
    </w:p>
    <w:p>
      <w:r>
        <w:rPr>
          <w:b/>
          <w:sz w:val="20"/>
        </w:rPr>
        <w:t xml:space="preserve">Viral Coefficient: </w:t>
      </w:r>
      <w:r>
        <w:t>Low</w:t>
      </w:r>
    </w:p>
    <w:p>
      <w:r>
        <w:rPr>
          <w:b/>
          <w:sz w:val="20"/>
        </w:rPr>
        <w:t xml:space="preserve">Strategic Value: </w:t>
      </w:r>
      <w:r>
        <w:t>Medium (Revenue)</w:t>
      </w:r>
    </w:p>
    <w:p>
      <w:r>
        <w:rPr>
          <w:b/>
          <w:sz w:val="20"/>
        </w:rPr>
        <w:t xml:space="preserve">Rationale: </w:t>
      </w:r>
      <w:r>
        <w:t>This segment represents the primary path to scalable revenue once the product is culturally established by the first two segments. They are expensive to acquire through traditional performance marketing but will convert if the product has sufficient social proof. Their value is purely transactional.</w:t>
      </w:r>
    </w:p>
    <w:p>
      <w:r>
        <w:rPr>
          <w:b/>
          <w:sz w:val="20"/>
        </w:rPr>
        <w:t xml:space="preserve">Rank: </w:t>
      </w:r>
      <w:r>
        <w:t>4</w:t>
      </w:r>
    </w:p>
    <w:p>
      <w:r>
        <w:rPr>
          <w:b/>
          <w:sz w:val="20"/>
        </w:rPr>
        <w:t xml:space="preserve">Segment Name: </w:t>
      </w:r>
      <w:r>
        <w:t>The Gadget Satirists</w:t>
      </w:r>
    </w:p>
    <w:p>
      <w:r>
        <w:rPr>
          <w:b/>
          <w:sz w:val="20"/>
        </w:rPr>
        <w:t xml:space="preserve">Addressable Size: </w:t>
      </w:r>
      <w:r>
        <w:t>Niche</w:t>
      </w:r>
    </w:p>
    <w:p>
      <w:r>
        <w:rPr>
          <w:b/>
          <w:sz w:val="20"/>
        </w:rPr>
        <w:t xml:space="preserve">Acquisition Cost: </w:t>
      </w:r>
      <w:r>
        <w:t>Moderate</w:t>
      </w:r>
    </w:p>
    <w:p>
      <w:r>
        <w:rPr>
          <w:b/>
          <w:sz w:val="20"/>
        </w:rPr>
        <w:t xml:space="preserve">Lifetime Value Signal: </w:t>
      </w:r>
      <w:r>
        <w:t>Medium (Credibility)</w:t>
      </w:r>
    </w:p>
    <w:p>
      <w:r>
        <w:rPr>
          <w:b/>
          <w:sz w:val="20"/>
        </w:rPr>
        <w:t xml:space="preserve">Viral Coefficient: </w:t>
      </w:r>
      <w:r>
        <w:t>Low</w:t>
      </w:r>
    </w:p>
    <w:p>
      <w:r>
        <w:rPr>
          <w:b/>
          <w:sz w:val="20"/>
        </w:rPr>
        <w:t xml:space="preserve">Strategic Value: </w:t>
      </w:r>
      <w:r>
        <w:t>Medium (Niche Credibility)</w:t>
      </w:r>
    </w:p>
    <w:p>
      <w:r>
        <w:rPr>
          <w:b/>
          <w:sz w:val="20"/>
        </w:rPr>
        <w:t xml:space="preserve">Rationale: </w:t>
      </w:r>
      <w:r>
        <w:t>While small, this segment provides intellectual credibility to the satire. Their approval, expressed in detailed blog posts or forum discussions, acts as a powerful signal to other segments that the joke is well-crafted and intelligent. They are a valuable source of earned media in niche tech circles.</w:t>
      </w:r>
    </w:p>
    <w:p>
      <w:pPr>
        <w:pStyle w:val="Heading2"/>
      </w:pPr>
      <w:r>
        <w:t>Cross Segment Dynamics</w:t>
      </w:r>
    </w:p>
    <w:p>
      <w:r>
        <w:rPr>
          <w:b/>
          <w:sz w:val="20"/>
        </w:rPr>
        <w:t xml:space="preserve">Influence Flow: </w:t>
      </w:r>
      <w:r>
        <w:t>The process is a cascade. The Cynical Curators are the initiators; they discover/create the initial viral content. Their high-context memes and posts are picked up by The Post-Irony Pet Parents, who translate the abstract humor into concrete, relatable pet content (UGC), making the joke more accessible. This combined buzz gives The Gag Gift Mavericks permission to see it as a popular, 'safe' edgy gift. The Gadget Satirists act as a parallel validation track, providing intellectual justification for the hype.</w:t>
      </w:r>
    </w:p>
    <w:p>
      <w:r>
        <w:rPr>
          <w:b/>
          <w:sz w:val="20"/>
        </w:rPr>
        <w:t xml:space="preserve">Segment Conflicts: </w:t>
      </w:r>
      <w:r>
        <w:t>The primary conflict is not internal between these segments, but external. The messaging required to attract the target segments (ironic, deadpan, transgressive) is designed to actively repel a much larger 'Moral Guardian' segment. This conflict is a strategic feature, as the outrage generated by the Moral Guardians provides the fuel (via shares, comments, media coverage) that the Cynical Curators use to spread the message.</w:t>
      </w:r>
    </w:p>
    <w:p>
      <w:r>
        <w:rPr>
          <w:b/>
          <w:sz w:val="20"/>
        </w:rPr>
        <w:t xml:space="preserve">Optimal Acquisition Sequence: </w:t>
      </w:r>
      <w:r>
        <w:t>1. **Ignite with Cynical Curators:** Focus initial efforts on seeding the product concept on Reddit, X, and Discord. The goal is virality, not sales. 2. **Authenticate with Post-Irony Pet Parents:** Once the concept is viral, target them with ads for tangible merchandise (especially the 'Tiny Helmet'). The goal is to generate authentic UGC. 3. **Monetize with Gag Gift Mavericks:** Use the accumulated social proof and UGC to run performance marketing campaigns targeting gift-givers during seasonal peaks. The goal is revenue. 4. **Solidify with Gadget Satirists:** Simultaneously, engage this group with 'leaked' technical documents and satirical white papers to build niche credibility.</w:t>
      </w:r>
    </w:p>
    <w:p>
      <w:pPr>
        <w:pStyle w:val="Heading2"/>
      </w:pPr>
      <w:r>
        <w:t>Persona Cards</w:t>
      </w:r>
    </w:p>
    <w:p>
      <w:r>
        <w:rPr>
          <w:b/>
          <w:sz w:val="20"/>
        </w:rPr>
        <w:t xml:space="preserve">Segment Name: </w:t>
      </w:r>
      <w:r>
        <w:t>The Cynical Curators</w:t>
      </w:r>
    </w:p>
    <w:p>
      <w:pPr>
        <w:pStyle w:val="Heading3"/>
      </w:pPr>
      <w:r>
        <w:t>Persona</w:t>
      </w:r>
    </w:p>
    <w:p>
      <w:r>
        <w:rPr>
          <w:b/>
          <w:sz w:val="20"/>
        </w:rPr>
        <w:t xml:space="preserve">Name: </w:t>
      </w:r>
      <w:r>
        <w:t>Leo</w:t>
      </w:r>
    </w:p>
    <w:p>
      <w:r>
        <w:rPr>
          <w:b/>
          <w:sz w:val="20"/>
        </w:rPr>
        <w:t xml:space="preserve">Age Range: </w:t>
      </w:r>
      <w:r>
        <w:t>23-28</w:t>
      </w:r>
    </w:p>
    <w:p>
      <w:r>
        <w:rPr>
          <w:b/>
          <w:sz w:val="20"/>
        </w:rPr>
        <w:t xml:space="preserve">Life Situation: </w:t>
      </w:r>
      <w:r>
        <w:t>Works a remote job in digital marketing that he finds creatively unfulfilling. Lives in a shared apartment in a major city. Spends most of his disposable income on niche collectibles and high-end coffee.</w:t>
      </w:r>
    </w:p>
    <w:p>
      <w:r>
        <w:rPr>
          <w:b/>
          <w:sz w:val="20"/>
        </w:rPr>
        <w:t xml:space="preserve">Day In The Life: </w:t>
      </w:r>
      <w:r>
        <w:t>Tuesday is a blur of Slack notifications and scrolling. He wakes up and immediately checks X and Reddit for the day's 'main character.' During his marketing meeting, he's secretly trading memes with his friends on Discord. After work, he watches a two-hour YouTube video essay about the decline of a forgotten 90s cartoon before spending an hour trying to create a viral TikTok sound. He falls asleep to a podcast about internet drama.</w:t>
      </w:r>
    </w:p>
    <w:p>
      <w:r>
        <w:rPr>
          <w:b/>
          <w:sz w:val="20"/>
        </w:rPr>
        <w:t xml:space="preserve">Media Diet: </w:t>
      </w:r>
      <w:r>
        <w:t>Subreddits: r/brandnewsentence, r/196. YouTube: hbomberguy, Folding Ideas, Internet Today. Podcasts: The Yard, Trash Taste. X: Follows a curated list of shitposters and cultural commentators.</w:t>
      </w:r>
    </w:p>
    <w:p>
      <w:r>
        <w:rPr>
          <w:b/>
          <w:sz w:val="20"/>
        </w:rPr>
        <w:t xml:space="preserve">Brands They Love: </w:t>
      </w:r>
      <w:r>
        <w:t>Liquid Death (for the marketing), MSCHF (for the chaos), Analogue (for the uncompromising quality), A24 (for the aesthetic).</w:t>
      </w:r>
    </w:p>
    <w:p>
      <w:r>
        <w:rPr>
          <w:b/>
          <w:sz w:val="20"/>
        </w:rPr>
        <w:t xml:space="preserve">Product Category Relationship: </w:t>
      </w:r>
      <w:r>
        <w:t>Finds the entire 'pet influencer' and 'dog mom' culture to be deeply cringe. Believes pet products should either be purely functional or, ideally, deeply ironic.</w:t>
      </w:r>
    </w:p>
    <w:p>
      <w:r>
        <w:rPr>
          <w:b/>
          <w:sz w:val="20"/>
        </w:rPr>
        <w:t xml:space="preserve">First Encounter: </w:t>
      </w:r>
      <w:r>
        <w:t>He'd see a post on X that says 'they finally did it, they're smashing kittens' with a link to the product page. He would click out of a morbid sense of curiosity and duty to be informed about the latest absurdity.</w:t>
      </w:r>
    </w:p>
    <w:p>
      <w:r>
        <w:rPr>
          <w:b/>
          <w:sz w:val="20"/>
        </w:rPr>
        <w:t xml:space="preserve">Recommendation Quote: </w:t>
      </w:r>
      <w:r>
        <w:t>'Dude, you have to see this. It's the most beautifully cursed thing I've ever seen. It's a perfect object. I'm unironically buying one.'</w:t>
      </w:r>
    </w:p>
    <w:p>
      <w:r>
        <w:rPr>
          <w:b/>
          <w:sz w:val="20"/>
        </w:rPr>
        <w:t xml:space="preserve">Churn Trigger: </w:t>
      </w:r>
      <w:r>
        <w:t>If the brand posted a sincere 'Happy National Pet Day!' message on Instagram. He would feel a deep sense of betrayal and immediately post 'it's over'.</w:t>
      </w:r>
    </w:p>
    <w:p>
      <w:r>
        <w:rPr>
          <w:b/>
          <w:sz w:val="20"/>
        </w:rPr>
        <w:t xml:space="preserve">Segment Name: </w:t>
      </w:r>
      <w:r>
        <w:t>The Post-Irony Pet Parents</w:t>
      </w:r>
    </w:p>
    <w:p>
      <w:pPr>
        <w:pStyle w:val="Heading3"/>
      </w:pPr>
      <w:r>
        <w:t>Persona</w:t>
      </w:r>
    </w:p>
    <w:p>
      <w:r>
        <w:rPr>
          <w:b/>
          <w:sz w:val="20"/>
        </w:rPr>
        <w:t xml:space="preserve">Name: </w:t>
      </w:r>
      <w:r>
        <w:t>Chloe</w:t>
      </w:r>
    </w:p>
    <w:p>
      <w:r>
        <w:rPr>
          <w:b/>
          <w:sz w:val="20"/>
        </w:rPr>
        <w:t xml:space="preserve">Age Range: </w:t>
      </w:r>
      <w:r>
        <w:t>29-35</w:t>
      </w:r>
    </w:p>
    <w:p>
      <w:r>
        <w:rPr>
          <w:b/>
          <w:sz w:val="20"/>
        </w:rPr>
        <w:t xml:space="preserve">Life Situation: </w:t>
      </w:r>
      <w:r>
        <w:t>A graphic designer who works from home with her rescue cat, 'Chairman Meow.' She's in a long-term relationship and is considering buying a house in the suburbs, a fact she finds both comforting and horrifying.</w:t>
      </w:r>
    </w:p>
    <w:p>
      <w:r>
        <w:rPr>
          <w:b/>
          <w:sz w:val="20"/>
        </w:rPr>
        <w:t xml:space="preserve">Day In The Life: </w:t>
      </w:r>
      <w:r>
        <w:t>Chloe starts her day by making a pour-over coffee while her cat judges her from the counter. Her work is a mix of demanding client feedback and creative flow states. She breaks up the day by taking artistically framed photos of her cat looking majestic or stupid. In the evening, she and her partner cook an elaborate meal they saw on a YouTube channel and watch a critically acclaimed, emotionally devastating movie.</w:t>
      </w:r>
    </w:p>
    <w:p>
      <w:r>
        <w:rPr>
          <w:b/>
          <w:sz w:val="20"/>
        </w:rPr>
        <w:t xml:space="preserve">Media Diet: </w:t>
      </w:r>
      <w:r>
        <w:t>Instagram (following other designers and cat accounts with a specific aesthetic), The Dodo (for a hit of earnestness she can then make fun of), newsletters on design and culture (e.g., The Imperfectionist), Pitchfork, Bon Appétit's YouTube channel.</w:t>
      </w:r>
    </w:p>
    <w:p>
      <w:r>
        <w:rPr>
          <w:b/>
          <w:sz w:val="20"/>
        </w:rPr>
        <w:t xml:space="preserve">Brands They Love: </w:t>
      </w:r>
      <w:r>
        <w:t>Oatly (for the self-aware copy), Topo Chico (for the aesthetic), HAY (for minimalist design), MeUndies (for their fun patterns and inclusive marketing).</w:t>
      </w:r>
    </w:p>
    <w:p>
      <w:r>
        <w:rPr>
          <w:b/>
          <w:sz w:val="20"/>
        </w:rPr>
        <w:t xml:space="preserve">Product Category Relationship: </w:t>
      </w:r>
      <w:r>
        <w:t>She spends a good amount on her cat but despises traditional pet stores. She buys from design-forward, direct-to-consumer brands like Cat Person or Tuft + Paw.</w:t>
      </w:r>
    </w:p>
    <w:p>
      <w:r>
        <w:rPr>
          <w:b/>
          <w:sz w:val="20"/>
        </w:rPr>
        <w:t xml:space="preserve">First Encounter: </w:t>
      </w:r>
      <w:r>
        <w:t>Her friend Leo would send it to her in a DM with the caption 'your cat needs this.' She'd laugh, then immediately check if they sell the tiny helmet separately.</w:t>
      </w:r>
    </w:p>
    <w:p>
      <w:r>
        <w:rPr>
          <w:b/>
          <w:sz w:val="20"/>
        </w:rPr>
        <w:t xml:space="preserve">Recommendation Quote: </w:t>
      </w:r>
      <w:r>
        <w:t>'OMG, I got Chairman Meow the tiny helmet from that insane Kitten Smasher thing. It's ridiculous. Here, look at this photo. Best ten dollars I've ever spent.'</w:t>
      </w:r>
    </w:p>
    <w:p>
      <w:r>
        <w:rPr>
          <w:b/>
          <w:sz w:val="20"/>
        </w:rPr>
        <w:t xml:space="preserve">Churn Trigger: </w:t>
      </w:r>
      <w:r>
        <w:t>If the 'Tiny Helmet' was poorly made from cheap plastic. The execution has to live up to the concept.</w:t>
      </w:r>
    </w:p>
    <w:p>
      <w:r>
        <w:rPr>
          <w:b/>
          <w:sz w:val="20"/>
        </w:rPr>
        <w:t xml:space="preserve">Segment Name: </w:t>
      </w:r>
      <w:r>
        <w:t>The Gag Gift Mavericks</w:t>
      </w:r>
    </w:p>
    <w:p>
      <w:pPr>
        <w:pStyle w:val="Heading3"/>
      </w:pPr>
      <w:r>
        <w:t>Persona</w:t>
      </w:r>
    </w:p>
    <w:p>
      <w:r>
        <w:rPr>
          <w:b/>
          <w:sz w:val="20"/>
        </w:rPr>
        <w:t xml:space="preserve">Name: </w:t>
      </w:r>
      <w:r>
        <w:t>Dave</w:t>
      </w:r>
    </w:p>
    <w:p>
      <w:r>
        <w:rPr>
          <w:b/>
          <w:sz w:val="20"/>
        </w:rPr>
        <w:t xml:space="preserve">Age Range: </w:t>
      </w:r>
      <w:r>
        <w:t>38-45</w:t>
      </w:r>
    </w:p>
    <w:p>
      <w:r>
        <w:rPr>
          <w:b/>
          <w:sz w:val="20"/>
        </w:rPr>
        <w:t xml:space="preserve">Life Situation: </w:t>
      </w:r>
      <w:r>
        <w:t>Works in sales at a mid-sized tech company. Married with two kids. Known in his office as the 'fun guy' who always has a good story and organizes the social events.</w:t>
      </w:r>
    </w:p>
    <w:p>
      <w:r>
        <w:rPr>
          <w:b/>
          <w:sz w:val="20"/>
        </w:rPr>
        <w:t xml:space="preserve">Day In The Life: </w:t>
      </w:r>
      <w:r>
        <w:t>Dave's day is back-to-back calls and CRM updates. He thrives on hitting his quota and the friendly competition with his team. In the evening, he coaches his kid's soccer team. He's currently preoccupied with finding the absolute best, most talked-about gift for the upcoming office white elephant gift exchange, for which there is a $50 limit and intense bragging rights.</w:t>
      </w:r>
    </w:p>
    <w:p>
      <w:r>
        <w:rPr>
          <w:b/>
          <w:sz w:val="20"/>
        </w:rPr>
        <w:t xml:space="preserve">Media Diet: </w:t>
      </w:r>
      <w:r>
        <w:t>Facebook (for keeping up with friends and family), ESPN, LinkedIn, listens to The Bill Simmons Podcast on his commute. He gets gift ideas from sites like ThisIsWhyImBroke.com and targeted ads in his Instagram feed.</w:t>
      </w:r>
    </w:p>
    <w:p>
      <w:r>
        <w:rPr>
          <w:b/>
          <w:sz w:val="20"/>
        </w:rPr>
        <w:t xml:space="preserve">Brands They Love: </w:t>
      </w:r>
      <w:r>
        <w:t>Yeti (for the durability), Weber (for grilling), Nike (for sports), the local craft brewery.</w:t>
      </w:r>
    </w:p>
    <w:p>
      <w:r>
        <w:rPr>
          <w:b/>
          <w:sz w:val="20"/>
        </w:rPr>
        <w:t xml:space="preserve">Product Category Relationship: </w:t>
      </w:r>
      <w:r>
        <w:t>He doesn't own a cat and knows nothing about pet products. This is entirely about the social context of gift-giving.</w:t>
      </w:r>
    </w:p>
    <w:p>
      <w:r>
        <w:rPr>
          <w:b/>
          <w:sz w:val="20"/>
        </w:rPr>
        <w:t xml:space="preserve">First Encounter: </w:t>
      </w:r>
      <w:r>
        <w:t>He would see a targeted Facebook ad with a video compilation of people unboxing the Kitten Smasher 3001 at parties, showing their shocked and hilarious reactions. The headline would be 'The #1 Gag Gift of the Year.'</w:t>
      </w:r>
    </w:p>
    <w:p>
      <w:r>
        <w:rPr>
          <w:b/>
          <w:sz w:val="20"/>
        </w:rPr>
        <w:t xml:space="preserve">Recommendation Quote: </w:t>
      </w:r>
      <w:r>
        <w:t>'You should've seen Steve's face when he unwrapped it! He thought it was real for a second. The whole office was dying. Best white elephant gift ever, I totally won this year.'</w:t>
      </w:r>
    </w:p>
    <w:p>
      <w:r>
        <w:rPr>
          <w:b/>
          <w:sz w:val="20"/>
        </w:rPr>
        <w:t xml:space="preserve">Churn Trigger: </w:t>
      </w:r>
      <w:r>
        <w:t>If the final price with shipping was $52.99, putting him over the strict $50 limit for the gift exchange.</w:t>
      </w:r>
    </w:p>
    <w:p>
      <w:pPr>
        <w:pStyle w:val="Heading2"/>
      </w:pPr>
      <w:r>
        <w:t>Measurement Recommendations</w:t>
      </w:r>
    </w:p>
    <w:p>
      <w:pPr>
        <w:pStyle w:val="Heading3"/>
      </w:pPr>
      <w:r>
        <w:t>Psychometric Signal Tracking</w:t>
      </w:r>
    </w:p>
    <w:p>
      <w:r>
        <w:rPr>
          <w:b/>
          <w:sz w:val="20"/>
        </w:rPr>
        <w:t xml:space="preserve">Signal: </w:t>
      </w:r>
      <w:r>
        <w:t>Ironic Language Use</w:t>
      </w:r>
    </w:p>
    <w:p>
      <w:r>
        <w:rPr>
          <w:b/>
          <w:sz w:val="20"/>
        </w:rPr>
        <w:t xml:space="preserve">Method: </w:t>
      </w:r>
      <w:r>
        <w:t>Use social listening tools with natural language processing (NLP) models trained to detect sarcasm and irony. Track the prevalence of phrases like 'unironically buying this' or 'cursed' in relation to the brand. This validates the Cynical Curator profile.</w:t>
      </w:r>
    </w:p>
    <w:p>
      <w:r>
        <w:rPr>
          <w:b/>
          <w:sz w:val="20"/>
        </w:rPr>
        <w:t xml:space="preserve">Proxy Metric: </w:t>
      </w:r>
      <w:r>
        <w:t>Ratio of ironic positive sentiment to earnest negative sentiment.</w:t>
      </w:r>
    </w:p>
    <w:p>
      <w:r>
        <w:rPr>
          <w:b/>
          <w:sz w:val="20"/>
        </w:rPr>
        <w:t xml:space="preserve">Signal: </w:t>
      </w:r>
      <w:r>
        <w:t>In-Group/Out-Group Sorting</w:t>
      </w:r>
    </w:p>
    <w:p>
      <w:r>
        <w:rPr>
          <w:b/>
          <w:sz w:val="20"/>
        </w:rPr>
        <w:t xml:space="preserve">Method: </w:t>
      </w:r>
      <w:r>
        <w:t>Analyze the comments on viral posts. A successful campaign will show two distinct clusters: one group sharing in-group jokes and memes, the other expressing outrage. The volume of both is a positive signal.</w:t>
      </w:r>
    </w:p>
    <w:p>
      <w:r>
        <w:rPr>
          <w:b/>
          <w:sz w:val="20"/>
        </w:rPr>
        <w:t xml:space="preserve">Proxy Metric: </w:t>
      </w:r>
      <w:r>
        <w:t>Comment sentiment polarization score.</w:t>
      </w:r>
    </w:p>
    <w:p>
      <w:r>
        <w:rPr>
          <w:b/>
          <w:sz w:val="20"/>
        </w:rPr>
        <w:t xml:space="preserve">Signal: </w:t>
      </w:r>
      <w:r>
        <w:t>Need for Cognition</w:t>
      </w:r>
    </w:p>
    <w:p>
      <w:r>
        <w:rPr>
          <w:b/>
          <w:sz w:val="20"/>
        </w:rPr>
        <w:t xml:space="preserve">Method: </w:t>
      </w:r>
      <w:r>
        <w:t>On the product website, track engagement with high-complexity content. Measure scroll depth and time-on-page for the satirical 'white paper' or technical specs page.</w:t>
      </w:r>
    </w:p>
    <w:p>
      <w:r>
        <w:rPr>
          <w:b/>
          <w:sz w:val="20"/>
        </w:rPr>
        <w:t xml:space="preserve">Proxy Metric: </w:t>
      </w:r>
      <w:r>
        <w:t>Engagement rate on 'deep lore' content vs. simple product pages.</w:t>
      </w:r>
    </w:p>
    <w:p>
      <w:pPr>
        <w:pStyle w:val="Heading3"/>
      </w:pPr>
      <w:r>
        <w:t>Suggested Ab Tests</w:t>
      </w:r>
    </w:p>
    <w:p>
      <w:r>
        <w:rPr>
          <w:b/>
          <w:sz w:val="20"/>
        </w:rPr>
        <w:t xml:space="preserve">Name: </w:t>
      </w:r>
      <w:r>
        <w:t>Tone of Voice Test (Deadpan vs. Winking)</w:t>
      </w:r>
    </w:p>
    <w:p>
      <w:r>
        <w:rPr>
          <w:b/>
          <w:sz w:val="20"/>
        </w:rPr>
        <w:t xml:space="preserve">Hypothesis: </w:t>
      </w:r>
      <w:r>
        <w:t>A completely deadpan, serious tone will outperform a tone that winks at the audience and admits it's a joke.</w:t>
      </w:r>
    </w:p>
    <w:p>
      <w:r>
        <w:rPr>
          <w:b/>
          <w:sz w:val="20"/>
        </w:rPr>
        <w:t xml:space="preserve">Variant A: </w:t>
      </w:r>
      <w:r>
        <w:t>Ad copy: 'Our patented Pneumatic Hug-Drive™ delivers 60 Awws per minute for optimal feline relaxation.'</w:t>
      </w:r>
    </w:p>
    <w:p>
      <w:r>
        <w:rPr>
          <w:b/>
          <w:sz w:val="20"/>
        </w:rPr>
        <w:t xml:space="preserve">Variant B: </w:t>
      </w:r>
      <w:r>
        <w:t>Ad copy: 'Get ready for a laugh! Our hilarious Kitten Smasher 3001 is the perfect joke for any cat lover!'</w:t>
      </w:r>
    </w:p>
    <w:p>
      <w:r>
        <w:rPr>
          <w:b/>
          <w:sz w:val="20"/>
        </w:rPr>
        <w:t xml:space="preserve">Primary Kpi: </w:t>
      </w:r>
      <w:r>
        <w:t>Conversion Rate from qualified (Cynical Curator) audience segment.</w:t>
      </w:r>
    </w:p>
    <w:p>
      <w:r>
        <w:rPr>
          <w:b/>
          <w:sz w:val="20"/>
        </w:rPr>
        <w:t xml:space="preserve">Name: </w:t>
      </w:r>
      <w:r>
        <w:t>Outrage vs. Feature Focus Test</w:t>
      </w:r>
    </w:p>
    <w:p>
      <w:r>
        <w:rPr>
          <w:b/>
          <w:sz w:val="20"/>
        </w:rPr>
        <w:t xml:space="preserve">Hypothesis: </w:t>
      </w:r>
      <w:r>
        <w:t>Leading with the provocative name will generate a higher volume of more qualified traffic than leading with the quirky function.</w:t>
      </w:r>
    </w:p>
    <w:p>
      <w:r>
        <w:rPr>
          <w:b/>
          <w:sz w:val="20"/>
        </w:rPr>
        <w:t xml:space="preserve">Variant A: </w:t>
      </w:r>
      <w:r>
        <w:t>Ad visual: The product name 'Kitten Smasher 3001' in a stark, industrial font.</w:t>
      </w:r>
    </w:p>
    <w:p>
      <w:r>
        <w:rPr>
          <w:b/>
          <w:sz w:val="20"/>
        </w:rPr>
        <w:t xml:space="preserve">Variant B: </w:t>
      </w:r>
      <w:r>
        <w:t>Ad visual: A cute photo of a cat wearing the 'Tiny Helmet.'</w:t>
      </w:r>
    </w:p>
    <w:p>
      <w:r>
        <w:rPr>
          <w:b/>
          <w:sz w:val="20"/>
        </w:rPr>
        <w:t xml:space="preserve">Primary Kpi: </w:t>
      </w:r>
      <w:r>
        <w:t>Click-Through Rate (CTR) and subsequent on-site engagement quality (bounce rate).</w:t>
      </w:r>
    </w:p>
    <w:p>
      <w:pPr>
        <w:pStyle w:val="Heading3"/>
      </w:pPr>
      <w:r>
        <w:t>Kpis Per Segment</w:t>
      </w:r>
    </w:p>
    <w:p>
      <w:r>
        <w:rPr>
          <w:b/>
          <w:sz w:val="20"/>
        </w:rPr>
        <w:t xml:space="preserve">Segment: </w:t>
      </w:r>
      <w:r>
        <w:t>The Cynical Curators</w:t>
      </w:r>
    </w:p>
    <w:p>
      <w:r>
        <w:rPr>
          <w:b/>
          <w:sz w:val="20"/>
        </w:rPr>
        <w:t xml:space="preserve">Kpi: </w:t>
      </w:r>
      <w:r>
        <w:t>Share-to-Like Ratio</w:t>
      </w:r>
    </w:p>
    <w:p>
      <w:r>
        <w:rPr>
          <w:b/>
          <w:sz w:val="20"/>
        </w:rPr>
        <w:t xml:space="preserve">Rationale: </w:t>
      </w:r>
      <w:r>
        <w:t>This segment shares to signal identity, not just to express enjoyment. A high share rate indicates the content is successfully functioning as a social artifact.</w:t>
      </w:r>
    </w:p>
    <w:p>
      <w:r>
        <w:rPr>
          <w:b/>
          <w:sz w:val="20"/>
        </w:rPr>
        <w:t xml:space="preserve">Segment: </w:t>
      </w:r>
      <w:r>
        <w:t>The Post-Irony Pet Parents</w:t>
      </w:r>
    </w:p>
    <w:p>
      <w:r>
        <w:rPr>
          <w:b/>
          <w:sz w:val="20"/>
        </w:rPr>
        <w:t xml:space="preserve">Kpi: </w:t>
      </w:r>
      <w:r>
        <w:t>User-Generated Content (UGC) Volume</w:t>
      </w:r>
    </w:p>
    <w:p>
      <w:r>
        <w:rPr>
          <w:b/>
          <w:sz w:val="20"/>
        </w:rPr>
        <w:t xml:space="preserve">Rationale: </w:t>
      </w:r>
      <w:r>
        <w:t>Their primary value is authenticating the product. Success is measured by the number of photos and videos created with branded merchandise (#TinyHelmet).</w:t>
      </w:r>
    </w:p>
    <w:p>
      <w:r>
        <w:rPr>
          <w:b/>
          <w:sz w:val="20"/>
        </w:rPr>
        <w:t xml:space="preserve">Segment: </w:t>
      </w:r>
      <w:r>
        <w:t>The Gag Gift Mavericks</w:t>
      </w:r>
    </w:p>
    <w:p>
      <w:r>
        <w:rPr>
          <w:b/>
          <w:sz w:val="20"/>
        </w:rPr>
        <w:t xml:space="preserve">Kpi: </w:t>
      </w:r>
      <w:r>
        <w:t>Sales Velocity During Gifting Seasons</w:t>
      </w:r>
    </w:p>
    <w:p>
      <w:r>
        <w:rPr>
          <w:b/>
          <w:sz w:val="20"/>
        </w:rPr>
        <w:t xml:space="preserve">Rationale: </w:t>
      </w:r>
      <w:r>
        <w:t>This segment is purely transactional. Success is measured by direct sales during Q4 (holiday season) and other gift-centric holidays.</w:t>
      </w:r>
    </w:p>
    <w:p>
      <w:r>
        <w:rPr>
          <w:b/>
          <w:sz w:val="20"/>
        </w:rPr>
        <w:t xml:space="preserve">Segment: </w:t>
      </w:r>
      <w:r>
        <w:t>The Gadget Satirists</w:t>
      </w:r>
    </w:p>
    <w:p>
      <w:r>
        <w:rPr>
          <w:b/>
          <w:sz w:val="20"/>
        </w:rPr>
        <w:t xml:space="preserve">Kpi: </w:t>
      </w:r>
      <w:r>
        <w:t>Earned Media in Niche Publications</w:t>
      </w:r>
    </w:p>
    <w:p>
      <w:r>
        <w:rPr>
          <w:b/>
          <w:sz w:val="20"/>
        </w:rPr>
        <w:t xml:space="preserve">Rationale: </w:t>
      </w:r>
      <w:r>
        <w:t>Their value is in providing credibility. Success is measured by mentions in tech blogs, design forums, and other high-authority niche channels.</w:t>
      </w:r>
    </w:p>
    <w:p>
      <w:r>
        <w:br w:type="page"/>
      </w:r>
    </w:p>
    <w:p>
      <w:pPr>
        <w:pStyle w:val="Heading1"/>
      </w:pPr>
      <w:r>
        <w:t>5. Competitive Landscape</w:t>
      </w:r>
    </w:p>
    <w:p>
      <w:pPr>
        <w:pStyle w:val="Heading2"/>
      </w:pPr>
      <w:r>
        <w:t>Competitive Analysis</w:t>
      </w:r>
    </w:p>
    <w:p>
      <w:pPr>
        <w:pStyle w:val="Heading3"/>
      </w:pPr>
      <w:r>
        <w:t>Competitor Identification</w:t>
      </w:r>
    </w:p>
    <w:p>
      <w:r>
        <w:rPr>
          <w:b/>
          <w:sz w:val="22"/>
        </w:rPr>
        <w:t>Direct Competitors</w:t>
      </w:r>
    </w:p>
    <w:p>
      <w:r>
        <w:rPr>
          <w:b/>
          <w:sz w:val="20"/>
        </w:rPr>
        <w:t xml:space="preserve">Name: </w:t>
      </w:r>
      <w:r>
        <w:t>Unnecessary Inventions (Matt Benedetto)</w:t>
      </w:r>
    </w:p>
    <w:p>
      <w:r>
        <w:rPr>
          <w:b/>
          <w:sz w:val="20"/>
        </w:rPr>
        <w:t xml:space="preserve">Why On List: </w:t>
      </w:r>
      <w:r>
        <w:t>Directly competes for attention with its satirical, over-engineered gadgets that solve non-existent problems, appealing to tech skeptics and humor enthusiasts. Embodies the 'technological overkill &amp; satire' core theme.</w:t>
      </w:r>
    </w:p>
    <w:p>
      <w:r>
        <w:rPr>
          <w:b/>
          <w:sz w:val="20"/>
        </w:rPr>
        <w:t xml:space="preserve">Relevance Level: </w:t>
      </w:r>
      <w:r>
        <w:t>primary</w:t>
      </w:r>
    </w:p>
    <w:p>
      <w:r>
        <w:rPr>
          <w:b/>
          <w:sz w:val="20"/>
        </w:rPr>
        <w:t xml:space="preserve">Name: </w:t>
      </w:r>
      <w:r>
        <w:t>Cards Against Humanity</w:t>
      </w:r>
    </w:p>
    <w:p>
      <w:r>
        <w:rPr>
          <w:b/>
          <w:sz w:val="20"/>
        </w:rPr>
        <w:t xml:space="preserve">Why On List: </w:t>
      </w:r>
      <w:r>
        <w:t>A highly successful product built entirely on dark, transgressive, and absurd humor, competing for the 'Ironic Pet Owners / Dark Humor Enthusiasts' and 'Novelty Gift Givers' segments. Demonstrates how to build a brand around shock and shared laughter.</w:t>
      </w:r>
    </w:p>
    <w:p>
      <w:r>
        <w:rPr>
          <w:b/>
          <w:sz w:val="20"/>
        </w:rPr>
        <w:t xml:space="preserve">Relevance Level: </w:t>
      </w:r>
      <w:r>
        <w:t>primary</w:t>
      </w:r>
    </w:p>
    <w:p>
      <w:r>
        <w:rPr>
          <w:b/>
          <w:sz w:val="20"/>
        </w:rPr>
        <w:t xml:space="preserve">Name: </w:t>
      </w:r>
      <w:r>
        <w:t>The Onion / The Babylon Bee</w:t>
      </w:r>
    </w:p>
    <w:p>
      <w:r>
        <w:rPr>
          <w:b/>
          <w:sz w:val="20"/>
        </w:rPr>
        <w:t xml:space="preserve">Why On List: </w:t>
      </w:r>
      <w:r>
        <w:t>Leading satirical news outlets that compete for the attention and shareability of 'Internet Culture Aficionados / Meme Lords' by providing absurd, deadpan commentary on current events, mirroring KS3001's 'anti-establishment' and 'meta-commentary' aspects.</w:t>
      </w:r>
    </w:p>
    <w:p>
      <w:r>
        <w:rPr>
          <w:b/>
          <w:sz w:val="20"/>
        </w:rPr>
        <w:t xml:space="preserve">Relevance Level: </w:t>
      </w:r>
      <w:r>
        <w:t>primary</w:t>
      </w:r>
    </w:p>
    <w:p>
      <w:r>
        <w:rPr>
          <w:b/>
          <w:sz w:val="20"/>
        </w:rPr>
        <w:t xml:space="preserve">Name: </w:t>
      </w:r>
      <w:r>
        <w:t>Pet Rock</w:t>
      </w:r>
    </w:p>
    <w:p>
      <w:r>
        <w:rPr>
          <w:b/>
          <w:sz w:val="20"/>
        </w:rPr>
        <w:t xml:space="preserve">Why On List: </w:t>
      </w:r>
      <w:r>
        <w:t>An iconic novelty item that achieved massive success with a simple, absurd premise and strong marketing narrative. Relevant for 'Novelty Gift Givers' and understanding the power of a compelling (if ridiculous) 'solution'.</w:t>
      </w:r>
    </w:p>
    <w:p>
      <w:r>
        <w:rPr>
          <w:b/>
          <w:sz w:val="20"/>
        </w:rPr>
        <w:t xml:space="preserve">Relevance Level: </w:t>
      </w:r>
      <w:r>
        <w:t>secondary</w:t>
      </w:r>
    </w:p>
    <w:p>
      <w:r>
        <w:rPr>
          <w:b/>
          <w:sz w:val="22"/>
        </w:rPr>
        <w:t>Aspirational Examples</w:t>
      </w:r>
    </w:p>
    <w:p>
      <w:r>
        <w:rPr>
          <w:b/>
          <w:sz w:val="20"/>
        </w:rPr>
        <w:t xml:space="preserve">Name: </w:t>
      </w:r>
      <w:r>
        <w:t>Liquid Death</w:t>
      </w:r>
    </w:p>
    <w:p>
      <w:r>
        <w:rPr>
          <w:b/>
          <w:sz w:val="20"/>
        </w:rPr>
        <w:t xml:space="preserve">Why On List: </w:t>
      </w:r>
      <w:r>
        <w:t>Successfully built a multi-million dollar brand in a commoditized market (water) using extreme, dark humor, anti-establishment branding, and a strong community. Excellent example of 'Paradoxical Cuteness &amp; Dark Humor' and 'Anti-Establishment' themes executed at scale.</w:t>
      </w:r>
    </w:p>
    <w:p>
      <w:r>
        <w:rPr>
          <w:b/>
          <w:sz w:val="20"/>
        </w:rPr>
        <w:t xml:space="preserve">Relevance Level: </w:t>
      </w:r>
      <w:r>
        <w:t>primary</w:t>
      </w:r>
    </w:p>
    <w:p>
      <w:r>
        <w:rPr>
          <w:b/>
          <w:sz w:val="20"/>
        </w:rPr>
        <w:t xml:space="preserve">Name: </w:t>
      </w:r>
      <w:r>
        <w:t>Dyson (as a perceived brand archetype)</w:t>
      </w:r>
    </w:p>
    <w:p>
      <w:r>
        <w:rPr>
          <w:b/>
          <w:sz w:val="20"/>
        </w:rPr>
        <w:t xml:space="preserve">Why On List: </w:t>
      </w:r>
      <w:r>
        <w:t>Not a direct competitor, but aspirational in its ability to position everyday CPG items (vacuums, hair dryers) as premium, technologically advanced, and 'over-engineered' solutions, aligning with KS3001's satirical 'Technological Overkill' theme.</w:t>
      </w:r>
    </w:p>
    <w:p>
      <w:r>
        <w:rPr>
          <w:b/>
          <w:sz w:val="20"/>
        </w:rPr>
        <w:t xml:space="preserve">Relevance Level: </w:t>
      </w:r>
      <w:r>
        <w:t>contextual</w:t>
      </w:r>
    </w:p>
    <w:p>
      <w:r>
        <w:rPr>
          <w:b/>
          <w:sz w:val="20"/>
        </w:rPr>
        <w:t xml:space="preserve">Name: </w:t>
      </w:r>
      <w:r>
        <w:t>Squatty Potty</w:t>
      </w:r>
    </w:p>
    <w:p>
      <w:r>
        <w:rPr>
          <w:b/>
          <w:sz w:val="20"/>
        </w:rPr>
        <w:t xml:space="preserve">Why On List: </w:t>
      </w:r>
      <w:r>
        <w:t>Successfully used humor to normalize a taboo topic and achieve mainstream success, demonstrating how to handle potentially awkward or 'shocking' product concepts with effective, memorable marketing.</w:t>
      </w:r>
    </w:p>
    <w:p>
      <w:r>
        <w:rPr>
          <w:b/>
          <w:sz w:val="20"/>
        </w:rPr>
        <w:t xml:space="preserve">Relevance Level: </w:t>
      </w:r>
      <w:r>
        <w:t>secondary</w:t>
      </w:r>
    </w:p>
    <w:p>
      <w:r>
        <w:rPr>
          <w:b/>
          <w:sz w:val="22"/>
        </w:rPr>
        <w:t>Cautionary Examples</w:t>
      </w:r>
    </w:p>
    <w:p>
      <w:r>
        <w:rPr>
          <w:b/>
          <w:sz w:val="20"/>
        </w:rPr>
        <w:t xml:space="preserve">Name: </w:t>
      </w:r>
      <w:r>
        <w:t>PETA's Controversial Campaigns</w:t>
      </w:r>
    </w:p>
    <w:p>
      <w:r>
        <w:rPr>
          <w:b/>
          <w:sz w:val="20"/>
        </w:rPr>
        <w:t xml:space="preserve">Why On List: </w:t>
      </w:r>
      <w:r>
        <w:t>While effective at gaining attention, many PETA campaigns are widely criticized for being overly provocative, graphic, or insensitive, leading to significant public backlash and alienating potential supporters. A cautionary tale for 'Misinterpretation and Outrage' risk for KS3001.</w:t>
      </w:r>
    </w:p>
    <w:p>
      <w:r>
        <w:rPr>
          <w:b/>
          <w:sz w:val="20"/>
        </w:rPr>
        <w:t xml:space="preserve">Relevance Level: </w:t>
      </w:r>
      <w:r>
        <w:t>primary</w:t>
      </w:r>
    </w:p>
    <w:p>
      <w:r>
        <w:rPr>
          <w:b/>
          <w:sz w:val="20"/>
        </w:rPr>
        <w:t xml:space="preserve">Name: </w:t>
      </w:r>
      <w:r>
        <w:t>Jibo Robot</w:t>
      </w:r>
    </w:p>
    <w:p>
      <w:r>
        <w:rPr>
          <w:b/>
          <w:sz w:val="20"/>
        </w:rPr>
        <w:t xml:space="preserve">Why On List: </w:t>
      </w:r>
      <w:r>
        <w:t>A well-funded, highly anticipated social robot that failed to find market fit despite advanced technology. Represents the risk of 'Technological Overkill' without a clear, compelling 'Job-to-be-Done' that resonates beyond initial novelty, and highlights audience fatigue if the core promise isn't delivered.</w:t>
      </w:r>
    </w:p>
    <w:p>
      <w:r>
        <w:rPr>
          <w:b/>
          <w:sz w:val="20"/>
        </w:rPr>
        <w:t xml:space="preserve">Relevance Level: </w:t>
      </w:r>
      <w:r>
        <w:t>secondary</w:t>
      </w:r>
    </w:p>
    <w:p>
      <w:r>
        <w:rPr>
          <w:b/>
          <w:sz w:val="22"/>
        </w:rPr>
        <w:t>Adjacent Players</w:t>
      </w:r>
    </w:p>
    <w:p>
      <w:r>
        <w:rPr>
          <w:b/>
          <w:sz w:val="20"/>
        </w:rPr>
        <w:t xml:space="preserve">Name: </w:t>
      </w:r>
      <w:r>
        <w:t>Reddit (r/funny, r/unnecessaryinventions, r/cats, r/wtf)</w:t>
      </w:r>
    </w:p>
    <w:p>
      <w:r>
        <w:rPr>
          <w:b/>
          <w:sz w:val="20"/>
        </w:rPr>
        <w:t xml:space="preserve">Why On List: </w:t>
      </w:r>
      <w:r>
        <w:t>Key platforms where the target audience for dark humor, absurd tech, and pet content congregates. Understanding community norms and content preferences here is crucial for viral distribution and managing perception.</w:t>
      </w:r>
    </w:p>
    <w:p>
      <w:r>
        <w:rPr>
          <w:b/>
          <w:sz w:val="20"/>
        </w:rPr>
        <w:t xml:space="preserve">Relevance Level: </w:t>
      </w:r>
      <w:r>
        <w:t>primary</w:t>
      </w:r>
    </w:p>
    <w:p>
      <w:r>
        <w:rPr>
          <w:b/>
          <w:sz w:val="20"/>
        </w:rPr>
        <w:t xml:space="preserve">Name: </w:t>
      </w:r>
      <w:r>
        <w:t>TikTok / Instagram Reels Creators (e.g., @zachking, @nickuhas, pet meme accounts)</w:t>
      </w:r>
    </w:p>
    <w:p>
      <w:r>
        <w:rPr>
          <w:b/>
          <w:sz w:val="20"/>
        </w:rPr>
        <w:t xml:space="preserve">Why On List: </w:t>
      </w:r>
      <w:r>
        <w:t>These creators excel at short-form, visually driven content that leverages absurdity, 'satisfying' mechanics, and pet humor to go viral, directly aligning with KS3001's 'Novelty &amp; Conversation Starter' and 'Paradoxical Cuteness' aspects.</w:t>
      </w:r>
    </w:p>
    <w:p>
      <w:r>
        <w:rPr>
          <w:b/>
          <w:sz w:val="20"/>
        </w:rPr>
        <w:t xml:space="preserve">Relevance Level: </w:t>
      </w:r>
      <w:r>
        <w:t>primary</w:t>
      </w:r>
    </w:p>
    <w:p>
      <w:r>
        <w:rPr>
          <w:b/>
          <w:sz w:val="20"/>
        </w:rPr>
        <w:t xml:space="preserve">Name: </w:t>
      </w:r>
      <w:r>
        <w:t>Uncommon Goods / Vat19</w:t>
      </w:r>
    </w:p>
    <w:p>
      <w:r>
        <w:rPr>
          <w:b/>
          <w:sz w:val="20"/>
        </w:rPr>
        <w:t xml:space="preserve">Why On List: </w:t>
      </w:r>
      <w:r>
        <w:t>Online retailers specializing in unique, quirky, and novelty gifts. These platforms cater to the 'Novelty Gift Givers' segment and are potential distribution channels, similar to Skymall.</w:t>
      </w:r>
    </w:p>
    <w:p>
      <w:r>
        <w:rPr>
          <w:b/>
          <w:sz w:val="20"/>
        </w:rPr>
        <w:t xml:space="preserve">Relevance Level: </w:t>
      </w:r>
      <w:r>
        <w:t>secondary</w:t>
      </w:r>
    </w:p>
    <w:p>
      <w:pPr>
        <w:pStyle w:val="Heading3"/>
      </w:pPr>
      <w:r>
        <w:t>Deep Competitor Profiles</w:t>
      </w:r>
    </w:p>
    <w:p>
      <w:r>
        <w:rPr>
          <w:b/>
          <w:sz w:val="20"/>
        </w:rPr>
        <w:t xml:space="preserve">Name: </w:t>
      </w:r>
      <w:r>
        <w:t>Unnecessary Inventions (Matt Benedetto)</w:t>
      </w:r>
    </w:p>
    <w:p>
      <w:r>
        <w:rPr>
          <w:b/>
          <w:sz w:val="22"/>
        </w:rPr>
        <w:t>Brand Identity</w:t>
      </w:r>
    </w:p>
    <w:p>
      <w:r>
        <w:rPr>
          <w:b/>
          <w:sz w:val="20"/>
        </w:rPr>
        <w:t xml:space="preserve">Visual Style Voice: </w:t>
      </w:r>
      <w:r>
        <w:t>Clean, minimalist product photography/videography, often with a white background, mimicking serious tech product launches. Brand voice is deadpan, matter-of-fact, and subtly ironic, presenting absurd inventions with serious conviction.</w:t>
      </w:r>
    </w:p>
    <w:p>
      <w:r>
        <w:rPr>
          <w:b/>
          <w:sz w:val="20"/>
        </w:rPr>
        <w:t xml:space="preserve">Positioning Statement: </w:t>
      </w:r>
      <w:r>
        <w:t>The world's leading inventor of products that solve problems that don't exist.</w:t>
      </w:r>
    </w:p>
    <w:p>
      <w:r>
        <w:rPr>
          <w:b/>
          <w:sz w:val="20"/>
        </w:rPr>
        <w:t xml:space="preserve">Value Proposition: </w:t>
      </w:r>
      <w:r>
        <w:t>Entertainment, a laugh, and a shared appreciation for creative absurdity and satirical takes on modern gadget culture.</w:t>
      </w:r>
    </w:p>
    <w:p>
      <w:r>
        <w:rPr>
          <w:b/>
          <w:sz w:val="22"/>
        </w:rPr>
        <w:t>Market Performance</w:t>
      </w:r>
    </w:p>
    <w:p>
      <w:r>
        <w:rPr>
          <w:b/>
          <w:sz w:val="20"/>
        </w:rPr>
        <w:t xml:space="preserve">Revenue Viewership User Data: </w:t>
      </w:r>
      <w:r>
        <w:t>Primarily a content and merchandise brand. Revenue from brand partnerships, merchandise sales (e.g., books, limited edition products), and ad revenue from social platforms. Specific revenue figures are private.</w:t>
      </w:r>
    </w:p>
    <w:p>
      <w:r>
        <w:rPr>
          <w:b/>
          <w:sz w:val="20"/>
        </w:rPr>
        <w:t xml:space="preserve">Growth Trajectory: </w:t>
      </w:r>
      <w:r>
        <w:t>Consistent viral growth since 2019, maintaining high engagement across platforms. Continues to generate new content regularly.</w:t>
      </w:r>
    </w:p>
    <w:p>
      <w:r>
        <w:rPr>
          <w:b/>
          <w:sz w:val="20"/>
        </w:rPr>
        <w:t xml:space="preserve">Market Share Mindshare Indicators: </w:t>
      </w:r>
      <w:r>
        <w:t>High mindshare in the 'absurd invention' niche. Often featured in viral content compilations and news about quirky innovations.</w:t>
      </w:r>
    </w:p>
    <w:p>
      <w:r>
        <w:rPr>
          <w:b/>
          <w:sz w:val="22"/>
        </w:rPr>
        <w:t>Marketing Advertising</w:t>
      </w:r>
    </w:p>
    <w:p>
      <w:r>
        <w:rPr>
          <w:b/>
          <w:sz w:val="20"/>
        </w:rPr>
        <w:t xml:space="preserve">Known Campaigns Approach: </w:t>
      </w:r>
      <w:r>
        <w:t>Each invention is its own mini-campaign, launched via short, high-production-value videos on social media. Leverages 'show, don't tell' by demonstrating the absurd 'functionality.'</w:t>
      </w:r>
    </w:p>
    <w:p>
      <w:r>
        <w:rPr>
          <w:b/>
          <w:sz w:val="20"/>
        </w:rPr>
        <w:t xml:space="preserve">Estimated Marketing Budget: </w:t>
      </w:r>
      <w:r>
        <w:t>N/A - Marketing is largely organic, driven by the shareability of the content itself. Production costs are for prototypes and video.</w:t>
      </w:r>
    </w:p>
    <w:p>
      <w:r>
        <w:rPr>
          <w:b/>
          <w:sz w:val="20"/>
        </w:rPr>
        <w:t xml:space="preserve">Key Messaging Themes: </w:t>
      </w:r>
      <w:r>
        <w:t>Innovation, problem-solving (for non-problems), efficiency, modern life solutions (all delivered ironically).</w:t>
      </w:r>
    </w:p>
    <w:p>
      <w:r>
        <w:rPr>
          <w:b/>
          <w:sz w:val="20"/>
        </w:rPr>
        <w:t xml:space="preserve">Distribution Channels Used: </w:t>
      </w:r>
      <w:r>
        <w:t>TikTok, Instagram, YouTube, X, website (unnecessaryinventions.com).</w:t>
      </w:r>
    </w:p>
    <w:p>
      <w:r>
        <w:rPr>
          <w:b/>
          <w:sz w:val="22"/>
        </w:rPr>
        <w:t>Social Presence</w:t>
      </w:r>
    </w:p>
    <w:p>
      <w:r>
        <w:rPr>
          <w:b/>
          <w:sz w:val="20"/>
        </w:rPr>
        <w:t xml:space="preserve">Platforms Follower Counts: </w:t>
      </w:r>
      <w:r>
        <w:t>TikTok: ~4.7M followers (Feb 2024, source: TikTok.com/@unnecessaryinventions), Instagram: ~1.2M followers (Feb 2024, source: Instagram.com/unnecessaryinventions), YouTube: ~630K subscribers (Feb 2024, source: YouTube.com/@UnnecessaryInventions)</w:t>
      </w:r>
    </w:p>
    <w:p>
      <w:r>
        <w:rPr>
          <w:b/>
          <w:sz w:val="20"/>
        </w:rPr>
        <w:t xml:space="preserve">Engagement Rates: </w:t>
      </w:r>
      <w:r>
        <w:t>High engagement, particularly on TikTok (millions of views per video, ~5-10% like rate on many posts), due to the visual nature and quick payoff of the humor.</w:t>
      </w:r>
    </w:p>
    <w:p>
      <w:r>
        <w:rPr>
          <w:b/>
          <w:sz w:val="20"/>
        </w:rPr>
        <w:t xml:space="preserve">Content Strategy Summary: </w:t>
      </w:r>
      <w:r>
        <w:t>Daily/weekly posts showcasing new, fully functional (but useless) prototypes. Content is short, visually clear, often set to trending audio, and explains the 'problem' and 'solution' with deadpan delivery. Focus on viral short-form video.</w:t>
      </w:r>
    </w:p>
    <w:p>
      <w:r>
        <w:rPr>
          <w:b/>
          <w:sz w:val="20"/>
        </w:rPr>
        <w:t xml:space="preserve">Community Health Signals: </w:t>
      </w:r>
      <w:r>
        <w:t>Strong, positive community that 'gets' the humor. Comments often suggest new absurd inventions or express appreciation for the creativity.</w:t>
      </w:r>
    </w:p>
    <w:p>
      <w:r>
        <w:rPr>
          <w:b/>
          <w:sz w:val="22"/>
        </w:rPr>
        <w:t>Access Points</w:t>
      </w:r>
    </w:p>
    <w:p>
      <w:r>
        <w:rPr>
          <w:b/>
          <w:sz w:val="20"/>
        </w:rPr>
        <w:t xml:space="preserve">How Consumers Find Engage: </w:t>
      </w:r>
      <w:r>
        <w:t>Primarily discovered through viral social media content (TikTok, Instagram Reels). Engagement is immediate through video consumption, then followers seek out more content or visit the website for merchandise.</w:t>
      </w:r>
    </w:p>
    <w:p>
      <w:r>
        <w:rPr>
          <w:b/>
          <w:sz w:val="20"/>
        </w:rPr>
        <w:t xml:space="preserve">Whats The Funnel: </w:t>
      </w:r>
      <w:r>
        <w:t>Awareness (viral video) → Interest (follow, watch more) → Desire (share with friends, buy merch) → Action (purchase, continued engagement).</w:t>
      </w:r>
    </w:p>
    <w:p>
      <w:r>
        <w:rPr>
          <w:b/>
          <w:sz w:val="20"/>
        </w:rPr>
        <w:t xml:space="preserve">Price Point Value Perception: </w:t>
      </w:r>
      <w:r>
        <w:t>Merchandise (books, limited items) ranges from $20-$50. Value perception is high for novelty, creativity, and a collectible piece of internet culture.</w:t>
      </w:r>
    </w:p>
    <w:p>
      <w:r>
        <w:rPr>
          <w:b/>
          <w:sz w:val="22"/>
        </w:rPr>
        <w:t>Target Audience</w:t>
      </w:r>
    </w:p>
    <w:p>
      <w:r>
        <w:rPr>
          <w:b/>
          <w:sz w:val="20"/>
        </w:rPr>
        <w:t xml:space="preserve">Who Are They Going After: </w:t>
      </w:r>
      <w:r>
        <w:t>Gen Z and Millennials who appreciate internet humor, design, engineering, and satirical commentary on consumerism and tech culture.</w:t>
      </w:r>
    </w:p>
    <w:p>
      <w:r>
        <w:rPr>
          <w:b/>
          <w:sz w:val="20"/>
        </w:rPr>
        <w:t xml:space="preserve">How Does Their Audience Overlap With Ours: </w:t>
      </w:r>
      <w:r>
        <w:t>Strong overlap with 'Tech Skeptics / Over-Engineered Gadget Aficionados' and 'Internet Culture Aficionados / Meme Lords' who appreciate the meta-commentary and absurdity.</w:t>
      </w:r>
    </w:p>
    <w:p>
      <w:r>
        <w:rPr>
          <w:b/>
          <w:sz w:val="20"/>
        </w:rPr>
        <w:t xml:space="preserve">What Audience Segments Are They Missing: </w:t>
      </w:r>
      <w:r>
        <w:t>Those who prefer more traditional, functional products; audiences that don't understand ironic humor; older demographics not immersed in internet culture.</w:t>
      </w:r>
    </w:p>
    <w:p>
      <w:r>
        <w:rPr>
          <w:b/>
          <w:sz w:val="22"/>
        </w:rPr>
        <w:t>Strengths Weaknesses</w:t>
      </w:r>
    </w:p>
    <w:p>
      <w:r>
        <w:rPr>
          <w:b/>
          <w:sz w:val="20"/>
        </w:rPr>
        <w:t xml:space="preserve">What Do They Do Well Learn From: </w:t>
      </w:r>
      <w:r>
        <w:t>Mastery of visual storytelling for viral content. Consistent brand voice and output. Ability to monetize a content-first strategy with merchandise. Building a strong, engaged community around a niche humor.</w:t>
      </w:r>
    </w:p>
    <w:p>
      <w:r>
        <w:rPr>
          <w:b/>
          <w:sz w:val="20"/>
        </w:rPr>
        <w:t xml:space="preserve">Where Are They Vulnerable: </w:t>
      </w:r>
      <w:r>
        <w:t>Relies heavily on continuous creative output. Risk of content fatigue if ideas become stale. Monetization is secondary to content creation.</w:t>
      </w:r>
    </w:p>
    <w:p>
      <w:r>
        <w:rPr>
          <w:b/>
          <w:sz w:val="20"/>
        </w:rPr>
        <w:t xml:space="preserve">Opportunities In Their Gaps: </w:t>
      </w:r>
      <w:r>
        <w:t>KS3001 can differentiate by having a *single* absurd product with a deeper narrative, rather than a continuous stream of new inventions, allowing for more focused brand building and potentially higher perceived value for that single item.</w:t>
      </w:r>
    </w:p>
    <w:p>
      <w:r>
        <w:rPr>
          <w:b/>
          <w:sz w:val="20"/>
        </w:rPr>
        <w:t xml:space="preserve">Name: </w:t>
      </w:r>
      <w:r>
        <w:t>Liquid Death</w:t>
      </w:r>
    </w:p>
    <w:p>
      <w:r>
        <w:rPr>
          <w:b/>
          <w:sz w:val="22"/>
        </w:rPr>
        <w:t>Brand Identity</w:t>
      </w:r>
    </w:p>
    <w:p>
      <w:r>
        <w:rPr>
          <w:b/>
          <w:sz w:val="20"/>
        </w:rPr>
        <w:t xml:space="preserve">Visual Style Voice: </w:t>
      </w:r>
      <w:r>
        <w:t>Heavy metal, punk rock aesthetic with gothic fonts, skull logos, and dark, edgy imagery. Brand voice is aggressive, irreverent, confident, and uses dark humor (e.g., 'Murder Your Thirst', 'Don't Be a Sellout').</w:t>
      </w:r>
    </w:p>
    <w:p>
      <w:r>
        <w:rPr>
          <w:b/>
          <w:sz w:val="20"/>
        </w:rPr>
        <w:t xml:space="preserve">Positioning Statement: </w:t>
      </w:r>
      <w:r>
        <w:t>The anti-establishment canned water brand for those who want to 'murder their thirst' and look cool doing it, without compromising on sustainability.</w:t>
      </w:r>
    </w:p>
    <w:p>
      <w:r>
        <w:rPr>
          <w:b/>
          <w:sz w:val="20"/>
        </w:rPr>
        <w:t xml:space="preserve">Value Proposition: </w:t>
      </w:r>
      <w:r>
        <w:t>Hydration with an attitude, a statement against corporate wellness culture, and a commitment to sustainability (aluminum cans).</w:t>
      </w:r>
    </w:p>
    <w:p>
      <w:r>
        <w:rPr>
          <w:b/>
          <w:sz w:val="22"/>
        </w:rPr>
        <w:t>Market Performance</w:t>
      </w:r>
    </w:p>
    <w:p>
      <w:r>
        <w:rPr>
          <w:b/>
          <w:sz w:val="20"/>
        </w:rPr>
        <w:t xml:space="preserve">Revenue Viewership User Data: </w:t>
      </w:r>
      <w:r>
        <w:t>Retail sales of $130 million in 2022. (Source: Forbes, 'Liquid Death Is The Fastest Growing Non-Alcoholic Beverage Brand In History', Jan 18, 2023).</w:t>
      </w:r>
    </w:p>
    <w:p>
      <w:r>
        <w:rPr>
          <w:b/>
          <w:sz w:val="20"/>
        </w:rPr>
        <w:t xml:space="preserve">Growth Trajectory: </w:t>
      </w:r>
      <w:r>
        <w:t>Fastest-growing non-alcoholic beverage brand, achieving a $700 million valuation in 2022. (Source: Forbes, Jan 18, 2023).</w:t>
      </w:r>
    </w:p>
    <w:p>
      <w:r>
        <w:rPr>
          <w:b/>
          <w:sz w:val="20"/>
        </w:rPr>
        <w:t xml:space="preserve">Market Share Mindshare Indicators: </w:t>
      </w:r>
      <w:r>
        <w:t>Significant mindshare among Gen Z and alternative culture demographics in the beverage market, despite being a relatively new player. High brand recognition.</w:t>
      </w:r>
    </w:p>
    <w:p>
      <w:r>
        <w:rPr>
          <w:b/>
          <w:sz w:val="22"/>
        </w:rPr>
        <w:t>Marketing Advertising</w:t>
      </w:r>
    </w:p>
    <w:p>
      <w:r>
        <w:rPr>
          <w:b/>
          <w:sz w:val="20"/>
        </w:rPr>
        <w:t xml:space="preserve">Known Campaigns Approach: </w:t>
      </w:r>
      <w:r>
        <w:t>Provocative, often viral campaigns like 'Dead Till Death' (celebrating life after death), 'Worst Ad Ever' (critiquing traditional ads), and 'Stone Cold Steve Austin' collaboration. Focus on earned media, social media stunts, and celebrity endorsements that fit the edgy brand.</w:t>
      </w:r>
    </w:p>
    <w:p>
      <w:r>
        <w:rPr>
          <w:b/>
          <w:sz w:val="20"/>
        </w:rPr>
        <w:t xml:space="preserve">Estimated Marketing Budget: </w:t>
      </w:r>
      <w:r>
        <w:t>Significant, but leveraged for high-impact, viral content rather than traditional media buys. Raised over $125M in funding, much of which fuels marketing and expansion. (Source: TechCrunch, 'Liquid Death raises $70M at a $700M valuation', Oct 2022).</w:t>
      </w:r>
    </w:p>
    <w:p>
      <w:r>
        <w:rPr>
          <w:b/>
          <w:sz w:val="20"/>
        </w:rPr>
        <w:t xml:space="preserve">Key Messaging Themes: </w:t>
      </w:r>
      <w:r>
        <w:t>Hydration, sustainability, anti-establishment, individuality, dark humor, 'death to plastic'.</w:t>
      </w:r>
    </w:p>
    <w:p>
      <w:r>
        <w:rPr>
          <w:b/>
          <w:sz w:val="20"/>
        </w:rPr>
        <w:t xml:space="preserve">Distribution Channels Used: </w:t>
      </w:r>
      <w:r>
        <w:t>Major retailers (Whole Foods, 7-Eleven, Target), online direct-to-consumer, music venues, gyms, social media.</w:t>
      </w:r>
    </w:p>
    <w:p>
      <w:r>
        <w:rPr>
          <w:b/>
          <w:sz w:val="22"/>
        </w:rPr>
        <w:t>Social Presence</w:t>
      </w:r>
    </w:p>
    <w:p>
      <w:r>
        <w:rPr>
          <w:b/>
          <w:sz w:val="20"/>
        </w:rPr>
        <w:t xml:space="preserve">Platforms Follower Counts: </w:t>
      </w:r>
      <w:r>
        <w:t>Instagram: ~2.3M followers (Feb 2024, source: Instagram.com/liquiddeath), TikTok: ~2.6M followers (Feb 2024, source: TikTok.com/@liquiddeath), YouTube: ~520K subscribers (Feb 2024, source: YouTube.com/@LiquidDeath)</w:t>
      </w:r>
    </w:p>
    <w:p>
      <w:r>
        <w:rPr>
          <w:b/>
          <w:sz w:val="20"/>
        </w:rPr>
        <w:t xml:space="preserve">Engagement Rates: </w:t>
      </w:r>
      <w:r>
        <w:t>Very high engagement driven by user-generated content, meme sharing, and direct interaction with the brand's provocative posts. Often elicits strong reactions (positive and negative).</w:t>
      </w:r>
    </w:p>
    <w:p>
      <w:r>
        <w:rPr>
          <w:b/>
          <w:sz w:val="20"/>
        </w:rPr>
        <w:t xml:space="preserve">Content Strategy Summary: </w:t>
      </w:r>
      <w:r>
        <w:t>Mix of highly produced, edgy video ads, behind-the-scenes content, user-generated content features, and direct engagement with followers, all consistent with the brand's 'murder your thirst' persona. Frequent, bold posts.</w:t>
      </w:r>
    </w:p>
    <w:p>
      <w:r>
        <w:rPr>
          <w:b/>
          <w:sz w:val="20"/>
        </w:rPr>
        <w:t xml:space="preserve">Community Health Signals: </w:t>
      </w:r>
      <w:r>
        <w:t>Extremely passionate and loyal community that embraces the brand's ethos. Strong in-group identity among fans.</w:t>
      </w:r>
    </w:p>
    <w:p>
      <w:r>
        <w:rPr>
          <w:b/>
          <w:sz w:val="22"/>
        </w:rPr>
        <w:t>Access Points</w:t>
      </w:r>
    </w:p>
    <w:p>
      <w:r>
        <w:rPr>
          <w:b/>
          <w:sz w:val="20"/>
        </w:rPr>
        <w:t xml:space="preserve">How Consumers Find Engage: </w:t>
      </w:r>
      <w:r>
        <w:t>Discovered through social media virality, retail visibility (distinctive cans), and word-of-mouth. Engagement is driven by brand affinity and the desire to be part of an 'edgy' community.</w:t>
      </w:r>
    </w:p>
    <w:p>
      <w:r>
        <w:rPr>
          <w:b/>
          <w:sz w:val="20"/>
        </w:rPr>
        <w:t xml:space="preserve">Whats The Funnel: </w:t>
      </w:r>
      <w:r>
        <w:t>Awareness (viral content/distinctive packaging) → Interest (curiosity, 'what is this?') → Desire (align with brand values, taste, sustainability) → Action (purchase, share on social).</w:t>
      </w:r>
    </w:p>
    <w:p>
      <w:r>
        <w:rPr>
          <w:b/>
          <w:sz w:val="20"/>
        </w:rPr>
        <w:t xml:space="preserve">Price Point Value Perception: </w:t>
      </w:r>
      <w:r>
        <w:t>Premium price point for water. Perceived value is high due to strong brand identity, sustainability efforts, and the feeling of making a statement.</w:t>
      </w:r>
    </w:p>
    <w:p>
      <w:r>
        <w:rPr>
          <w:b/>
          <w:sz w:val="22"/>
        </w:rPr>
        <w:t>Target Audience</w:t>
      </w:r>
    </w:p>
    <w:p>
      <w:r>
        <w:rPr>
          <w:b/>
          <w:sz w:val="20"/>
        </w:rPr>
        <w:t xml:space="preserve">Who Are They Going After: </w:t>
      </w:r>
      <w:r>
        <w:t>Gen Z and young Millennials, particularly those with alternative tastes, an appreciation for dark humor, and a focus on sustainability. People who want a healthy option but reject traditional 'wellness' aesthetics.</w:t>
      </w:r>
    </w:p>
    <w:p>
      <w:r>
        <w:rPr>
          <w:b/>
          <w:sz w:val="20"/>
        </w:rPr>
        <w:t xml:space="preserve">How Does Their Audience Overlap With Ours: </w:t>
      </w:r>
      <w:r>
        <w:t>Significant overlap with KS3001's 'Ironic Pet Owners / Dark Humor Enthusiasts' and 'Internet Culture Aficionados / Meme Lords' who appreciate transgressive branding and anti-establishment messaging.</w:t>
      </w:r>
    </w:p>
    <w:p>
      <w:r>
        <w:rPr>
          <w:b/>
          <w:sz w:val="20"/>
        </w:rPr>
        <w:t xml:space="preserve">What Audience Segments Are They Missing: </w:t>
      </w:r>
      <w:r>
        <w:t>Older demographics, those who prefer traditional branding, audiences sensitive to 'aggressive' marketing.</w:t>
      </w:r>
    </w:p>
    <w:p>
      <w:r>
        <w:rPr>
          <w:b/>
          <w:sz w:val="22"/>
        </w:rPr>
        <w:t>Strengths Weaknesses</w:t>
      </w:r>
    </w:p>
    <w:p>
      <w:r>
        <w:rPr>
          <w:b/>
          <w:sz w:val="20"/>
        </w:rPr>
        <w:t xml:space="preserve">What Do They Do Well Learn From: </w:t>
      </w:r>
      <w:r>
        <w:t>Masterful brand differentiation in a crowded market through extreme, consistent branding. Excellent use of dark humor and anti-establishment messaging to build a cult following. Strong social media and viral marketing capabilities. Effective community building.</w:t>
      </w:r>
    </w:p>
    <w:p>
      <w:r>
        <w:rPr>
          <w:b/>
          <w:sz w:val="20"/>
        </w:rPr>
        <w:t xml:space="preserve">Where Are They Vulnerable: </w:t>
      </w:r>
      <w:r>
        <w:t>Risk of alienating more mainstream audiences due to extreme branding. Potential for backlash if humor is misinterpreted or crosses a line. High marketing spend required to maintain momentum.</w:t>
      </w:r>
    </w:p>
    <w:p>
      <w:r>
        <w:rPr>
          <w:b/>
          <w:sz w:val="20"/>
        </w:rPr>
        <w:t xml:space="preserve">Opportunities In Their Gaps: </w:t>
      </w:r>
      <w:r>
        <w:t>KS3001 can learn from their aggressive brand building but apply it to a single, iconic novelty product, rather than a consumable. Focus on the 'transgressive delight' without needing to constantly refresh product lines.</w:t>
      </w:r>
    </w:p>
    <w:p>
      <w:r>
        <w:rPr>
          <w:b/>
          <w:sz w:val="20"/>
        </w:rPr>
        <w:t xml:space="preserve">Name: </w:t>
      </w:r>
      <w:r>
        <w:t>Cards Against Humanity</w:t>
      </w:r>
    </w:p>
    <w:p>
      <w:r>
        <w:rPr>
          <w:b/>
          <w:sz w:val="22"/>
        </w:rPr>
        <w:t>Brand Identity</w:t>
      </w:r>
    </w:p>
    <w:p>
      <w:r>
        <w:rPr>
          <w:b/>
          <w:sz w:val="20"/>
        </w:rPr>
        <w:t xml:space="preserve">Visual Style Voice: </w:t>
      </w:r>
      <w:r>
        <w:t>Minimalist, stark black and white design. Brand voice is unapologetically offensive, crude, and politically incorrect, using humor to push boundaries and provoke reactions.</w:t>
      </w:r>
    </w:p>
    <w:p>
      <w:r>
        <w:rPr>
          <w:b/>
          <w:sz w:val="20"/>
        </w:rPr>
        <w:t xml:space="preserve">Positioning Statement: </w:t>
      </w:r>
      <w:r>
        <w:t>A party game for horrible people.</w:t>
      </w:r>
    </w:p>
    <w:p>
      <w:r>
        <w:rPr>
          <w:b/>
          <w:sz w:val="20"/>
        </w:rPr>
        <w:t xml:space="preserve">Value Proposition: </w:t>
      </w:r>
      <w:r>
        <w:t>Unfiltered laughter, social bonding through shared transgression, and a unique party experience that challenges social norms.</w:t>
      </w:r>
    </w:p>
    <w:p>
      <w:r>
        <w:rPr>
          <w:b/>
          <w:sz w:val="22"/>
        </w:rPr>
        <w:t>Market Performance</w:t>
      </w:r>
    </w:p>
    <w:p>
      <w:r>
        <w:rPr>
          <w:b/>
          <w:sz w:val="20"/>
        </w:rPr>
        <w:t xml:space="preserve">Revenue Viewership User Data: </w:t>
      </w:r>
      <w:r>
        <w:t>Estimated to have sold 12.5 million copies by 2017. (Source: Polygon, 'Cards Against Humanity has sold 12.5 million copies', Dec 13, 2017). Revenues in the tens of millions annually, with an estimated $40 million+ by 2016. (Source: Inc.com, 'The Insane Business Strategy Behind Cards Against Humanity', Oct 17, 2016).</w:t>
      </w:r>
    </w:p>
    <w:p>
      <w:r>
        <w:rPr>
          <w:b/>
          <w:sz w:val="20"/>
        </w:rPr>
        <w:t xml:space="preserve">Growth Trajectory: </w:t>
      </w:r>
      <w:r>
        <w:t>Explosive initial growth, sustained by expansions and viral word-of-mouth. Continues to be a best-seller in the party game category.</w:t>
      </w:r>
    </w:p>
    <w:p>
      <w:r>
        <w:rPr>
          <w:b/>
          <w:sz w:val="20"/>
        </w:rPr>
        <w:t xml:space="preserve">Market Share Mindshare Indicators: </w:t>
      </w:r>
      <w:r>
        <w:t>Dominant mindshare in the 'adult party game' genre, often cited as the go-to game for edgy humor.</w:t>
      </w:r>
    </w:p>
    <w:p>
      <w:r>
        <w:rPr>
          <w:b/>
          <w:sz w:val="22"/>
        </w:rPr>
        <w:t>Marketing Advertising</w:t>
      </w:r>
    </w:p>
    <w:p>
      <w:r>
        <w:rPr>
          <w:b/>
          <w:sz w:val="20"/>
        </w:rPr>
        <w:t xml:space="preserve">Known Campaigns Approach: </w:t>
      </w:r>
      <w:r>
        <w:t>Infamous for provocative stunts (e.g., 'Black Friday Bullshit' where they sold nothing for $5, buying a Super Bowl ad with no content, creating the 'Massive Pile of F***ing Bullshit' to protest Donald Trump). Relies heavily on earned media and viral sharing.</w:t>
      </w:r>
    </w:p>
    <w:p>
      <w:r>
        <w:rPr>
          <w:b/>
          <w:sz w:val="20"/>
        </w:rPr>
        <w:t xml:space="preserve">Estimated Marketing Budget: </w:t>
      </w:r>
      <w:r>
        <w:t>Relatively low traditional advertising spend; marketing is embedded in their product and stunts. Focus on PR and viral content.</w:t>
      </w:r>
    </w:p>
    <w:p>
      <w:r>
        <w:rPr>
          <w:b/>
          <w:sz w:val="20"/>
        </w:rPr>
        <w:t xml:space="preserve">Key Messaging Themes: </w:t>
      </w:r>
      <w:r>
        <w:t>Offense, irreverence, shared humor, breaking taboos, 'for horrible people'.</w:t>
      </w:r>
    </w:p>
    <w:p>
      <w:r>
        <w:rPr>
          <w:b/>
          <w:sz w:val="20"/>
        </w:rPr>
        <w:t xml:space="preserve">Distribution Channels Used: </w:t>
      </w:r>
      <w:r>
        <w:t>Online (Amazon, their website), major retailers (Target, Walmart), game stores.</w:t>
      </w:r>
    </w:p>
    <w:p>
      <w:r>
        <w:rPr>
          <w:b/>
          <w:sz w:val="22"/>
        </w:rPr>
        <w:t>Social Presence</w:t>
      </w:r>
    </w:p>
    <w:p>
      <w:r>
        <w:rPr>
          <w:b/>
          <w:sz w:val="20"/>
        </w:rPr>
        <w:t xml:space="preserve">Platforms Follower Counts: </w:t>
      </w:r>
      <w:r>
        <w:t>Facebook: ~4.8M followers (Feb 2024, source: Facebook.com/cardsagainsthumanity), X: ~1.1M followers (Feb 2024, source: X.com/cah)</w:t>
      </w:r>
    </w:p>
    <w:p>
      <w:r>
        <w:rPr>
          <w:b/>
          <w:sz w:val="20"/>
        </w:rPr>
        <w:t xml:space="preserve">Engagement Rates: </w:t>
      </w:r>
      <w:r>
        <w:t>High engagement driven by users sharing funny card combinations, discussing controversial stunts, and tagging friends. Comments often reflect the brand's edgy humor.</w:t>
      </w:r>
    </w:p>
    <w:p>
      <w:r>
        <w:rPr>
          <w:b/>
          <w:sz w:val="20"/>
        </w:rPr>
        <w:t xml:space="preserve">Content Strategy Summary: </w:t>
      </w:r>
      <w:r>
        <w:t>Irregular but impactful posts related to their stunts, new expansions, or political/social commentary delivered with their signature humor. Encourages user-generated content of gameplays.</w:t>
      </w:r>
    </w:p>
    <w:p>
      <w:r>
        <w:rPr>
          <w:b/>
          <w:sz w:val="20"/>
        </w:rPr>
        <w:t xml:space="preserve">Community Health Signals: </w:t>
      </w:r>
      <w:r>
        <w:t>Very strong, dedicated community that embraces the brand's 'horrible' persona. High loyalty.</w:t>
      </w:r>
    </w:p>
    <w:p>
      <w:r>
        <w:rPr>
          <w:b/>
          <w:sz w:val="22"/>
        </w:rPr>
        <w:t>Access Points</w:t>
      </w:r>
    </w:p>
    <w:p>
      <w:r>
        <w:rPr>
          <w:b/>
          <w:sz w:val="20"/>
        </w:rPr>
        <w:t xml:space="preserve">How Consumers Find Engage: </w:t>
      </w:r>
      <w:r>
        <w:t>Primarily through word-of-mouth among friends, online recommendations, and retail visibility. Engagement is through playing the game and sharing funny moments/stunts online.</w:t>
      </w:r>
    </w:p>
    <w:p>
      <w:r>
        <w:rPr>
          <w:b/>
          <w:sz w:val="20"/>
        </w:rPr>
        <w:t xml:space="preserve">Whats The Funnel: </w:t>
      </w:r>
      <w:r>
        <w:t>Awareness (friend recommendation/viral stunt) → Interest (curiosity, 'is it really that bad?') → Desire (shared experience, transgressive fun) → Action (purchase, play, share stories).</w:t>
      </w:r>
    </w:p>
    <w:p>
      <w:r>
        <w:rPr>
          <w:b/>
          <w:sz w:val="20"/>
        </w:rPr>
        <w:t xml:space="preserve">Price Point Value Perception: </w:t>
      </w:r>
      <w:r>
        <w:t>Mid-range price for a party game (~$25-30). High perceived value for replayability, social interaction, and unique humor.</w:t>
      </w:r>
    </w:p>
    <w:p>
      <w:r>
        <w:rPr>
          <w:b/>
          <w:sz w:val="22"/>
        </w:rPr>
        <w:t>Target Audience</w:t>
      </w:r>
    </w:p>
    <w:p>
      <w:r>
        <w:rPr>
          <w:b/>
          <w:sz w:val="20"/>
        </w:rPr>
        <w:t xml:space="preserve">Who Are They Going After: </w:t>
      </w:r>
      <w:r>
        <w:t>Adults 18-35 who enjoy dark, crude, and politically incorrect humor, party games, and social gatherings where boundaries are pushed.</w:t>
      </w:r>
    </w:p>
    <w:p>
      <w:r>
        <w:rPr>
          <w:b/>
          <w:sz w:val="20"/>
        </w:rPr>
        <w:t xml:space="preserve">How Does Their Audience Overlap With Ours: </w:t>
      </w:r>
      <w:r>
        <w:t>Significant overlap with KS3001's 'Ironic Pet Owners / Dark Humor Enthusiasts' and 'Novelty Gift Givers' who seek shared transgressive experiences and conversation starters.</w:t>
      </w:r>
    </w:p>
    <w:p>
      <w:r>
        <w:rPr>
          <w:b/>
          <w:sz w:val="20"/>
        </w:rPr>
        <w:t xml:space="preserve">What Audience Segments Are They Missing: </w:t>
      </w:r>
      <w:r>
        <w:t>Families, younger audiences, individuals sensitive to offensive content, those who prefer more traditional board games.</w:t>
      </w:r>
    </w:p>
    <w:p>
      <w:r>
        <w:rPr>
          <w:b/>
          <w:sz w:val="22"/>
        </w:rPr>
        <w:t>Strengths Weaknesses</w:t>
      </w:r>
    </w:p>
    <w:p>
      <w:r>
        <w:rPr>
          <w:b/>
          <w:sz w:val="20"/>
        </w:rPr>
        <w:t xml:space="preserve">What Do They Do Well Learn From: </w:t>
      </w:r>
      <w:r>
        <w:t>Mastery of viral marketing through stunts and word-of-mouth. Built a strong brand around a specific, edgy humor. Created a product that fosters social interaction and shared laughter. Minimalist design works for the concept.</w:t>
      </w:r>
    </w:p>
    <w:p>
      <w:r>
        <w:rPr>
          <w:b/>
          <w:sz w:val="20"/>
        </w:rPr>
        <w:t xml:space="preserve">Where Are They Vulnerable: </w:t>
      </w:r>
      <w:r>
        <w:t>Niche audience limits mainstream appeal. Constant risk of backlash for offensive content. 'One-hit wonder' risk if not continually refreshed with new content/expansions.</w:t>
      </w:r>
    </w:p>
    <w:p>
      <w:r>
        <w:rPr>
          <w:b/>
          <w:sz w:val="20"/>
        </w:rPr>
        <w:t xml:space="preserve">Opportunities In Their Gaps: </w:t>
      </w:r>
      <w:r>
        <w:t>KS3001 can leverage the 'shared transgression' aspect but apply it to a physical CPG product rather than a game, creating a unique novelty item that sparks conversation directly.</w:t>
      </w:r>
    </w:p>
    <w:p>
      <w:r>
        <w:rPr>
          <w:b/>
          <w:sz w:val="20"/>
        </w:rPr>
        <w:t xml:space="preserve">Name: </w:t>
      </w:r>
      <w:r>
        <w:t>The Onion</w:t>
      </w:r>
    </w:p>
    <w:p>
      <w:r>
        <w:rPr>
          <w:b/>
          <w:sz w:val="22"/>
        </w:rPr>
        <w:t>Brand Identity</w:t>
      </w:r>
    </w:p>
    <w:p>
      <w:r>
        <w:rPr>
          <w:b/>
          <w:sz w:val="20"/>
        </w:rPr>
        <w:t xml:space="preserve">Visual Style Voice: </w:t>
      </w:r>
      <w:r>
        <w:t>Classic newspaper/news website aesthetic with traditional fonts and layouts, mimicking serious journalism. Brand voice is deadpan, authoritative, and often verbose, delivering absurd and outrageous 'news' with unwavering seriousness.</w:t>
      </w:r>
    </w:p>
    <w:p>
      <w:r>
        <w:rPr>
          <w:b/>
          <w:sz w:val="20"/>
        </w:rPr>
        <w:t xml:space="preserve">Positioning Statement: </w:t>
      </w:r>
      <w:r>
        <w:t>America's Finest News Source.</w:t>
      </w:r>
    </w:p>
    <w:p>
      <w:r>
        <w:rPr>
          <w:b/>
          <w:sz w:val="20"/>
        </w:rPr>
        <w:t xml:space="preserve">Value Proposition: </w:t>
      </w:r>
      <w:r>
        <w:t>Entertainment, social commentary, and a satirical lens on current events, politics, and modern life.</w:t>
      </w:r>
    </w:p>
    <w:p>
      <w:r>
        <w:rPr>
          <w:b/>
          <w:sz w:val="22"/>
        </w:rPr>
        <w:t>Market Performance</w:t>
      </w:r>
    </w:p>
    <w:p>
      <w:r>
        <w:rPr>
          <w:b/>
          <w:sz w:val="20"/>
        </w:rPr>
        <w:t xml:space="preserve">Revenue Viewership User Data: </w:t>
      </w:r>
      <w:r>
        <w:t>Estimated ~15 million unique monthly visitors to their website. (Source: SimilarWeb, Feb 2024, similarweb.com/website/theonion.com). Primarily an ad-supported media company. Specific revenue figures are private.</w:t>
      </w:r>
    </w:p>
    <w:p>
      <w:r>
        <w:rPr>
          <w:b/>
          <w:sz w:val="20"/>
        </w:rPr>
        <w:t xml:space="preserve">Growth Trajectory: </w:t>
      </w:r>
      <w:r>
        <w:t>Established for decades, maintaining a strong digital presence despite challenges in the media industry. Acquired by G/O Media.</w:t>
      </w:r>
    </w:p>
    <w:p>
      <w:r>
        <w:rPr>
          <w:b/>
          <w:sz w:val="20"/>
        </w:rPr>
        <w:t xml:space="preserve">Market Share Mindshare Indicators: </w:t>
      </w:r>
      <w:r>
        <w:t>Leading mindshare in online political and social satire. Often mistaken for real news, highlighting its effectiveness.</w:t>
      </w:r>
    </w:p>
    <w:p>
      <w:r>
        <w:rPr>
          <w:b/>
          <w:sz w:val="22"/>
        </w:rPr>
        <w:t>Marketing Advertising</w:t>
      </w:r>
    </w:p>
    <w:p>
      <w:r>
        <w:rPr>
          <w:b/>
          <w:sz w:val="20"/>
        </w:rPr>
        <w:t xml:space="preserve">Known Campaigns Approach: </w:t>
      </w:r>
      <w:r>
        <w:t>The content itself is the marketing. Viral articles are shared widely on social media and picked up by other news outlets (sometimes mistakenly).</w:t>
      </w:r>
    </w:p>
    <w:p>
      <w:r>
        <w:rPr>
          <w:b/>
          <w:sz w:val="20"/>
        </w:rPr>
        <w:t xml:space="preserve">Estimated Marketing Budget: </w:t>
      </w:r>
      <w:r>
        <w:t>N/A - Marketing is primarily content-driven and organic.</w:t>
      </w:r>
    </w:p>
    <w:p>
      <w:r>
        <w:rPr>
          <w:b/>
          <w:sz w:val="20"/>
        </w:rPr>
        <w:t xml:space="preserve">Key Messaging Themes: </w:t>
      </w:r>
      <w:r>
        <w:t>Current events, political commentary, social trends, human absurdities (all satirized).</w:t>
      </w:r>
    </w:p>
    <w:p>
      <w:r>
        <w:rPr>
          <w:b/>
          <w:sz w:val="20"/>
        </w:rPr>
        <w:t xml:space="preserve">Distribution Channels Used: </w:t>
      </w:r>
      <w:r>
        <w:t>Website, X, Facebook, news aggregators, email newsletters.</w:t>
      </w:r>
    </w:p>
    <w:p>
      <w:r>
        <w:rPr>
          <w:b/>
          <w:sz w:val="22"/>
        </w:rPr>
        <w:t>Social Presence</w:t>
      </w:r>
    </w:p>
    <w:p>
      <w:r>
        <w:rPr>
          <w:b/>
          <w:sz w:val="20"/>
        </w:rPr>
        <w:t xml:space="preserve">Platforms Follower Counts: </w:t>
      </w:r>
      <w:r>
        <w:t>X: ~11.5M followers (Feb 2024, source: X.com/TheOnion), Facebook: ~6.4M followers (Feb 2024, source: Facebook.com/TheOnion)</w:t>
      </w:r>
    </w:p>
    <w:p>
      <w:r>
        <w:rPr>
          <w:b/>
          <w:sz w:val="20"/>
        </w:rPr>
        <w:t xml:space="preserve">Engagement Rates: </w:t>
      </w:r>
      <w:r>
        <w:t>High engagement on viral articles, shares, and comments, especially when posts tap into current events or widely felt frustrations. Often spark debate and discussions about the satire.</w:t>
      </w:r>
    </w:p>
    <w:p>
      <w:r>
        <w:rPr>
          <w:b/>
          <w:sz w:val="20"/>
        </w:rPr>
        <w:t xml:space="preserve">Content Strategy Summary: </w:t>
      </w:r>
      <w:r>
        <w:t>Daily publication of satirical news articles, headlines, and videos. Content is topical, sharply written, and maintains a consistent deadpan tone. Focus on text and short video.</w:t>
      </w:r>
    </w:p>
    <w:p>
      <w:r>
        <w:rPr>
          <w:b/>
          <w:sz w:val="20"/>
        </w:rPr>
        <w:t xml:space="preserve">Community Health Signals: </w:t>
      </w:r>
      <w:r>
        <w:t>Engaged community that appreciates political and social satire. Often includes users who share articles without realizing they are satire, further spreading reach.</w:t>
      </w:r>
    </w:p>
    <w:p>
      <w:r>
        <w:rPr>
          <w:b/>
          <w:sz w:val="22"/>
        </w:rPr>
        <w:t>Access Points</w:t>
      </w:r>
    </w:p>
    <w:p>
      <w:r>
        <w:rPr>
          <w:b/>
          <w:sz w:val="20"/>
        </w:rPr>
        <w:t xml:space="preserve">How Consumers Find Engage: </w:t>
      </w:r>
      <w:r>
        <w:t>Discovered through social media shares, news feeds, and direct website visits. Engagement is through reading articles, commenting, and sharing with others.</w:t>
      </w:r>
    </w:p>
    <w:p>
      <w:r>
        <w:rPr>
          <w:b/>
          <w:sz w:val="20"/>
        </w:rPr>
        <w:t xml:space="preserve">Whats The Funnel: </w:t>
      </w:r>
      <w:r>
        <w:t>Awareness (viral headline/share) → Interest (read article, follow) → Desire (regular dose of satire) → Action (visit site, share content).</w:t>
      </w:r>
    </w:p>
    <w:p>
      <w:r>
        <w:rPr>
          <w:b/>
          <w:sz w:val="20"/>
        </w:rPr>
        <w:t xml:space="preserve">Price Point Value Perception: </w:t>
      </w:r>
      <w:r>
        <w:t>Free content. Value perception is high for intellectual humor, social commentary, and entertainment.</w:t>
      </w:r>
    </w:p>
    <w:p>
      <w:r>
        <w:rPr>
          <w:b/>
          <w:sz w:val="22"/>
        </w:rPr>
        <w:t>Target Audience</w:t>
      </w:r>
    </w:p>
    <w:p>
      <w:r>
        <w:rPr>
          <w:b/>
          <w:sz w:val="20"/>
        </w:rPr>
        <w:t xml:space="preserve">Who Are They Going After: </w:t>
      </w:r>
      <w:r>
        <w:t>Politically aware, internet-savvy individuals, 25-55, who enjoy satire, social commentary, and dark humor. Often highly educated.</w:t>
      </w:r>
    </w:p>
    <w:p>
      <w:r>
        <w:rPr>
          <w:b/>
          <w:sz w:val="20"/>
        </w:rPr>
        <w:t xml:space="preserve">How Does Their Audience Overlap With Ours: </w:t>
      </w:r>
      <w:r>
        <w:t>Strong overlap with KS3001's 'Internet Culture Aficionados / Meme Lords' and 'Dark Humor Enthusiasts' who appreciate meta-commentary and satirical takes on cultural phenomena ('crisis of fluff').</w:t>
      </w:r>
    </w:p>
    <w:p>
      <w:r>
        <w:rPr>
          <w:b/>
          <w:sz w:val="20"/>
        </w:rPr>
        <w:t xml:space="preserve">What Audience Segments Are They Missing: </w:t>
      </w:r>
      <w:r>
        <w:t>Audiences less engaged with news/politics, those who prefer more straightforward humor, or those who find satire confusing/offensive.</w:t>
      </w:r>
    </w:p>
    <w:p>
      <w:r>
        <w:rPr>
          <w:b/>
          <w:sz w:val="22"/>
        </w:rPr>
        <w:t>Strengths Weaknesses</w:t>
      </w:r>
    </w:p>
    <w:p>
      <w:r>
        <w:rPr>
          <w:b/>
          <w:sz w:val="20"/>
        </w:rPr>
        <w:t xml:space="preserve">What Do They Do Well Learn From: </w:t>
      </w:r>
      <w:r>
        <w:t>Mastery of deadpan delivery and satirical writing. Consistent brand voice and quality over decades. High shareability due to topical relevance and sharp humor. Ability to spark widespread discussion.</w:t>
      </w:r>
    </w:p>
    <w:p>
      <w:r>
        <w:rPr>
          <w:b/>
          <w:sz w:val="20"/>
        </w:rPr>
        <w:t xml:space="preserve">Where Are They Vulnerable: </w:t>
      </w:r>
      <w:r>
        <w:t>Risk of being mistaken for real news, leading to controversy. Relies on ad revenue, which is volatile. Audience can be fatigued by constant satire if not well-executed.</w:t>
      </w:r>
    </w:p>
    <w:p>
      <w:r>
        <w:rPr>
          <w:b/>
          <w:sz w:val="20"/>
        </w:rPr>
        <w:t xml:space="preserve">Opportunities In Their Gaps: </w:t>
      </w:r>
      <w:r>
        <w:t>KS3001 can emulate The Onion's deadpan delivery and commitment to the bit, applying it to a physical product's 'features' and 'benefits' to enhance the satirical effect. The 'crisis of fluff' is a perfect Onion-esque premise.</w:t>
      </w:r>
    </w:p>
    <w:p>
      <w:r>
        <w:rPr>
          <w:b/>
          <w:sz w:val="20"/>
        </w:rPr>
        <w:t xml:space="preserve">Name: </w:t>
      </w:r>
      <w:r>
        <w:t>Pet Rock</w:t>
      </w:r>
    </w:p>
    <w:p>
      <w:r>
        <w:rPr>
          <w:b/>
          <w:sz w:val="22"/>
        </w:rPr>
        <w:t>Brand Identity</w:t>
      </w:r>
    </w:p>
    <w:p>
      <w:r>
        <w:rPr>
          <w:b/>
          <w:sz w:val="20"/>
        </w:rPr>
        <w:t xml:space="preserve">Visual Style Voice: </w:t>
      </w:r>
      <w:r>
        <w:t>Minimalist, with the product being a literal rock in a custom cardboard box. Brand voice was dry, witty, and tongue-in-cheek, exemplified by the 'Pet Rock Training Manual' that detailed care instructions for the rock.</w:t>
      </w:r>
    </w:p>
    <w:p>
      <w:r>
        <w:rPr>
          <w:b/>
          <w:sz w:val="20"/>
        </w:rPr>
        <w:t xml:space="preserve">Positioning Statement: </w:t>
      </w:r>
      <w:r>
        <w:t>The perfect pet for busy people.</w:t>
      </w:r>
    </w:p>
    <w:p>
      <w:r>
        <w:rPr>
          <w:b/>
          <w:sz w:val="20"/>
        </w:rPr>
        <w:t xml:space="preserve">Value Proposition: </w:t>
      </w:r>
      <w:r>
        <w:t>A gag gift, a conversation starter, and a symbol of ironic humor against the backdrop of consumerism.</w:t>
      </w:r>
    </w:p>
    <w:p>
      <w:r>
        <w:rPr>
          <w:b/>
          <w:sz w:val="22"/>
        </w:rPr>
        <w:t>Market Performance</w:t>
      </w:r>
    </w:p>
    <w:p>
      <w:r>
        <w:rPr>
          <w:b/>
          <w:sz w:val="20"/>
        </w:rPr>
        <w:t xml:space="preserve">Revenue Viewership User Data: </w:t>
      </w:r>
      <w:r>
        <w:t>Sold 1.5 million units at $3.95 each in approximately six months in 1975, making its creator, Gary Dahl, a millionaire. (Source: Smithsonian Magazine, 'The Pet Rock Craze', Sept 2011).</w:t>
      </w:r>
    </w:p>
    <w:p>
      <w:r>
        <w:rPr>
          <w:b/>
          <w:sz w:val="20"/>
        </w:rPr>
        <w:t xml:space="preserve">Growth Trajectory: </w:t>
      </w:r>
      <w:r>
        <w:t>Explosive, short-lived craze. Not a sustained product line, but an iconic moment in novelty item history.</w:t>
      </w:r>
    </w:p>
    <w:p>
      <w:r>
        <w:rPr>
          <w:b/>
          <w:sz w:val="20"/>
        </w:rPr>
        <w:t xml:space="preserve">Market Share Mindshare Indicators: </w:t>
      </w:r>
      <w:r>
        <w:t>Achieved significant cultural mindshare as the quintessential 'gag gift' and symbol of consumer fads.</w:t>
      </w:r>
    </w:p>
    <w:p>
      <w:r>
        <w:rPr>
          <w:b/>
          <w:sz w:val="22"/>
        </w:rPr>
        <w:t>Marketing Advertising</w:t>
      </w:r>
    </w:p>
    <w:p>
      <w:r>
        <w:rPr>
          <w:b/>
          <w:sz w:val="20"/>
        </w:rPr>
        <w:t xml:space="preserve">Known Campaigns Approach: </w:t>
      </w:r>
      <w:r>
        <w:t>Relied heavily on word-of-mouth, media attention (e.g., Johnny Carson appearance), and the inherent absurdity of the product. The 'training manual' was a key marketing asset, extending the joke.</w:t>
      </w:r>
    </w:p>
    <w:p>
      <w:r>
        <w:rPr>
          <w:b/>
          <w:sz w:val="20"/>
        </w:rPr>
        <w:t xml:space="preserve">Estimated Marketing Budget: </w:t>
      </w:r>
      <w:r>
        <w:t>Relatively low initial marketing spend, leveraging PR and the novelty factor. The product itself was the campaign.</w:t>
      </w:r>
    </w:p>
    <w:p>
      <w:r>
        <w:rPr>
          <w:b/>
          <w:sz w:val="20"/>
        </w:rPr>
        <w:t xml:space="preserve">Key Messaging Themes: </w:t>
      </w:r>
      <w:r>
        <w:t>Simplicity, low-maintenance pet ownership, humor, anti-consumerism (ironically).</w:t>
      </w:r>
    </w:p>
    <w:p>
      <w:r>
        <w:rPr>
          <w:b/>
          <w:sz w:val="20"/>
        </w:rPr>
        <w:t xml:space="preserve">Distribution Channels Used: </w:t>
      </w:r>
      <w:r>
        <w:t>Department stores, novelty shops, mail order catalogs (in its era).</w:t>
      </w:r>
    </w:p>
    <w:p>
      <w:r>
        <w:rPr>
          <w:b/>
          <w:sz w:val="22"/>
        </w:rPr>
        <w:t>Social Presence</w:t>
      </w:r>
    </w:p>
    <w:p>
      <w:r>
        <w:rPr>
          <w:b/>
          <w:sz w:val="20"/>
        </w:rPr>
        <w:t xml:space="preserve">Platforms Follower Counts: </w:t>
      </w:r>
      <w:r>
        <w:t>N/A - Pre-social media. Modern references exist through internet culture, memes, and nostalgic content.</w:t>
      </w:r>
    </w:p>
    <w:p>
      <w:r>
        <w:rPr>
          <w:b/>
          <w:sz w:val="20"/>
        </w:rPr>
        <w:t xml:space="preserve">Engagement Rates: </w:t>
      </w:r>
      <w:r>
        <w:t>N/A</w:t>
      </w:r>
    </w:p>
    <w:p>
      <w:r>
        <w:rPr>
          <w:b/>
          <w:sz w:val="20"/>
        </w:rPr>
        <w:t xml:space="preserve">Content Strategy Summary: </w:t>
      </w:r>
      <w:r>
        <w:t>The 'training manual' was the core content, detailing care and commands for the rock. The product itself was the conversation piece.</w:t>
      </w:r>
    </w:p>
    <w:p>
      <w:r>
        <w:rPr>
          <w:b/>
          <w:sz w:val="20"/>
        </w:rPr>
        <w:t xml:space="preserve">Community Health Signals: </w:t>
      </w:r>
      <w:r>
        <w:t>Created a temporary 'fad' community around shared humor and the unique ownership experience.</w:t>
      </w:r>
    </w:p>
    <w:p>
      <w:r>
        <w:rPr>
          <w:b/>
          <w:sz w:val="22"/>
        </w:rPr>
        <w:t>Access Points</w:t>
      </w:r>
    </w:p>
    <w:p>
      <w:r>
        <w:rPr>
          <w:b/>
          <w:sz w:val="20"/>
        </w:rPr>
        <w:t xml:space="preserve">How Consumers Find Engage: </w:t>
      </w:r>
      <w:r>
        <w:t>Discovered through media mentions, friends, and retail displays. Engagement was through the purchase and sharing of the joke.</w:t>
      </w:r>
    </w:p>
    <w:p>
      <w:r>
        <w:rPr>
          <w:b/>
          <w:sz w:val="20"/>
        </w:rPr>
        <w:t xml:space="preserve">Whats The Funnel: </w:t>
      </w:r>
      <w:r>
        <w:t>Awareness (media/word-of-mouth) → Interest (amusement, 'I have to see this') → Desire (gag gift, conversation piece) → Action (purchase).</w:t>
      </w:r>
    </w:p>
    <w:p>
      <w:r>
        <w:rPr>
          <w:b/>
          <w:sz w:val="20"/>
        </w:rPr>
        <w:t xml:space="preserve">Price Point Value Perception: </w:t>
      </w:r>
      <w:r>
        <w:t>Affordable novelty item. High perceived value for its humor and uniqueness at the time.</w:t>
      </w:r>
    </w:p>
    <w:p>
      <w:r>
        <w:rPr>
          <w:b/>
          <w:sz w:val="22"/>
        </w:rPr>
        <w:t>Target Audience</w:t>
      </w:r>
    </w:p>
    <w:p>
      <w:r>
        <w:rPr>
          <w:b/>
          <w:sz w:val="20"/>
        </w:rPr>
        <w:t xml:space="preserve">Who Are They Going After: </w:t>
      </w:r>
      <w:r>
        <w:t>General public looking for a unique gag gift or a laugh, people who appreciate simple, clever humor.</w:t>
      </w:r>
    </w:p>
    <w:p>
      <w:r>
        <w:rPr>
          <w:b/>
          <w:sz w:val="20"/>
        </w:rPr>
        <w:t xml:space="preserve">How Does Their Audience Overlap With Ours: </w:t>
      </w:r>
      <w:r>
        <w:t>Strong overlap with KS3001's 'Novelty Gift Givers' and general 'Dark Humor Enthusiasts' who appreciate absurd concepts.</w:t>
      </w:r>
    </w:p>
    <w:p>
      <w:r>
        <w:rPr>
          <w:b/>
          <w:sz w:val="20"/>
        </w:rPr>
        <w:t xml:space="preserve">What Audience Segments Are They Missing: </w:t>
      </w:r>
      <w:r>
        <w:t>Those seeking functional products, younger audiences who might not appreciate the historical context, or those looking for deeper, more complex humor.</w:t>
      </w:r>
    </w:p>
    <w:p>
      <w:r>
        <w:rPr>
          <w:b/>
          <w:sz w:val="22"/>
        </w:rPr>
        <w:t>Strengths Weaknesses</w:t>
      </w:r>
    </w:p>
    <w:p>
      <w:r>
        <w:rPr>
          <w:b/>
          <w:sz w:val="20"/>
        </w:rPr>
        <w:t xml:space="preserve">What Do They Do Well Learn From: </w:t>
      </w:r>
      <w:r>
        <w:t>Mastered the art of the simple, high-concept gag. Leveraged media attention effectively. The 'training manual' brilliantly extended the joke and added value. High profitability due to low production cost.</w:t>
      </w:r>
    </w:p>
    <w:p>
      <w:r>
        <w:rPr>
          <w:b/>
          <w:sz w:val="20"/>
        </w:rPr>
        <w:t xml:space="preserve">Where Are They Vulnerable: </w:t>
      </w:r>
      <w:r>
        <w:t>Limited longevity due to being a fad. No inherent product evolution or brand extension potential beyond the initial joke.</w:t>
      </w:r>
    </w:p>
    <w:p>
      <w:r>
        <w:rPr>
          <w:b/>
          <w:sz w:val="20"/>
        </w:rPr>
        <w:t xml:space="preserve">Opportunities In Their Gaps: </w:t>
      </w:r>
      <w:r>
        <w:t>KS3001 can learn from the simplicity of the core gag and the importance of extending the humor (like the 'tiny helmet' and 'Zero-G Purr-Chamber' descriptions), but aim for more sustained engagement through stronger visual assets and a deeper satirical narrative that resonates with ongoing internet culture.</w:t>
      </w:r>
    </w:p>
    <w:p>
      <w:r>
        <w:rPr>
          <w:b/>
          <w:sz w:val="20"/>
        </w:rPr>
        <w:t xml:space="preserve">Name: </w:t>
      </w:r>
      <w:r>
        <w:t>PETA's Controversial Campaigns</w:t>
      </w:r>
    </w:p>
    <w:p>
      <w:r>
        <w:rPr>
          <w:b/>
          <w:sz w:val="22"/>
        </w:rPr>
        <w:t>Brand Identity</w:t>
      </w:r>
    </w:p>
    <w:p>
      <w:r>
        <w:rPr>
          <w:b/>
          <w:sz w:val="20"/>
        </w:rPr>
        <w:t xml:space="preserve">Visual Style Voice: </w:t>
      </w:r>
      <w:r>
        <w:t>Often graphic, confrontational, and designed to shock, using stark imagery of animal cruelty or human-animal comparisons. Brand voice is urgent, moralistic, and often accusatory, aiming to provoke strong emotional responses and compel action.</w:t>
      </w:r>
    </w:p>
    <w:p>
      <w:r>
        <w:rPr>
          <w:b/>
          <w:sz w:val="20"/>
        </w:rPr>
        <w:t xml:space="preserve">Positioning Statement: </w:t>
      </w:r>
      <w:r>
        <w:t>Animals are not ours to eat, wear, experiment on, use for entertainment, or abuse in any other way.</w:t>
      </w:r>
    </w:p>
    <w:p>
      <w:r>
        <w:rPr>
          <w:b/>
          <w:sz w:val="20"/>
        </w:rPr>
        <w:t xml:space="preserve">Value Proposition: </w:t>
      </w:r>
      <w:r>
        <w:t>Moral righteousness, animal liberation, and a call to action against animal exploitation.</w:t>
      </w:r>
    </w:p>
    <w:p>
      <w:r>
        <w:rPr>
          <w:b/>
          <w:sz w:val="22"/>
        </w:rPr>
        <w:t>Market Performance</w:t>
      </w:r>
    </w:p>
    <w:p>
      <w:r>
        <w:rPr>
          <w:b/>
          <w:sz w:val="20"/>
        </w:rPr>
        <w:t xml:space="preserve">Revenue Viewership User Data: </w:t>
      </w:r>
      <w:r>
        <w:t>PETA's total revenue (donations) typically ranges from $30M to $60M annually. (Source: PETA's publicly available Annual Reports, e.g., '2022 Annual Report', PETA.org). Metrics are often media mentions, protest attendance, and legislative impact.</w:t>
      </w:r>
    </w:p>
    <w:p>
      <w:r>
        <w:rPr>
          <w:b/>
          <w:sz w:val="20"/>
        </w:rPr>
        <w:t xml:space="preserve">Growth Trajectory: </w:t>
      </w:r>
      <w:r>
        <w:t>Maintains a consistent donor base and media presence, though public perception can fluctuate widely based on campaign controversies.</w:t>
      </w:r>
    </w:p>
    <w:p>
      <w:r>
        <w:rPr>
          <w:b/>
          <w:sz w:val="20"/>
        </w:rPr>
        <w:t xml:space="preserve">Market Share Mindshare Indicators: </w:t>
      </w:r>
      <w:r>
        <w:t>High mindshare in the animal rights movement, often seen as the most extreme and provocative voice. High media visibility (both positive and negative).</w:t>
      </w:r>
    </w:p>
    <w:p>
      <w:r>
        <w:rPr>
          <w:b/>
          <w:sz w:val="22"/>
        </w:rPr>
        <w:t>Marketing Advertising</w:t>
      </w:r>
    </w:p>
    <w:p>
      <w:r>
        <w:rPr>
          <w:b/>
          <w:sz w:val="20"/>
        </w:rPr>
        <w:t xml:space="preserve">Known Campaigns Approach: </w:t>
      </w:r>
      <w:r>
        <w:t>Highly controversial ads (e.g., 'Holocaust on Your Plate,' 'Milk. Are you kidding me?') and public stunts (e.g., naked protests, 'Grim Reaper' costumes). Aims for shock value to generate media attention and spark debate.</w:t>
      </w:r>
    </w:p>
    <w:p>
      <w:r>
        <w:rPr>
          <w:b/>
          <w:sz w:val="20"/>
        </w:rPr>
        <w:t xml:space="preserve">Estimated Marketing Budget: </w:t>
      </w:r>
      <w:r>
        <w:t>Significant portion of their budget goes to campaigns and outreach. Specific figures are not always broken out but are in the millions.</w:t>
      </w:r>
    </w:p>
    <w:p>
      <w:r>
        <w:rPr>
          <w:b/>
          <w:sz w:val="20"/>
        </w:rPr>
        <w:t xml:space="preserve">Key Messaging Themes: </w:t>
      </w:r>
      <w:r>
        <w:t>Animal suffering, cruelty, veganism, speciesism, moral imperative.</w:t>
      </w:r>
    </w:p>
    <w:p>
      <w:r>
        <w:rPr>
          <w:b/>
          <w:sz w:val="20"/>
        </w:rPr>
        <w:t xml:space="preserve">Distribution Channels Used: </w:t>
      </w:r>
      <w:r>
        <w:t>Traditional media (TV, print), social media, public protests, direct mail, website.</w:t>
      </w:r>
    </w:p>
    <w:p>
      <w:r>
        <w:rPr>
          <w:b/>
          <w:sz w:val="22"/>
        </w:rPr>
        <w:t>Social Presence</w:t>
      </w:r>
    </w:p>
    <w:p>
      <w:r>
        <w:rPr>
          <w:b/>
          <w:sz w:val="20"/>
        </w:rPr>
        <w:t xml:space="preserve">Platforms Follower Counts: </w:t>
      </w:r>
      <w:r>
        <w:t>Facebook: ~6.7M followers (Feb 2024, source: Facebook.com/peta), X: ~1.1M followers (Feb 2024, source: X.com/peta), Instagram: ~1.1M followers (Feb 2024, source: Instagram.com/peta)</w:t>
      </w:r>
    </w:p>
    <w:p>
      <w:r>
        <w:rPr>
          <w:b/>
          <w:sz w:val="20"/>
        </w:rPr>
        <w:t xml:space="preserve">Engagement Rates: </w:t>
      </w:r>
      <w:r>
        <w:t>High engagement, but often polarized, with significant supportive comments alongside strong backlash and criticism, reflecting the controversial nature of their content.</w:t>
      </w:r>
    </w:p>
    <w:p>
      <w:r>
        <w:rPr>
          <w:b/>
          <w:sz w:val="20"/>
        </w:rPr>
        <w:t xml:space="preserve">Content Strategy Summary: </w:t>
      </w:r>
      <w:r>
        <w:t>Mix of educational content, graphic exposés, calls to action, and provocative campaigns. Content is designed to evoke strong emotional responses and challenge prevailing norms. Frequent posts across platforms.</w:t>
      </w:r>
    </w:p>
    <w:p>
      <w:r>
        <w:rPr>
          <w:b/>
          <w:sz w:val="20"/>
        </w:rPr>
        <w:t xml:space="preserve">Community Health Signals: </w:t>
      </w:r>
      <w:r>
        <w:t>Passionate core community of supporters, but also a large contingent of detractors. High visibility, but often at the cost of broad appeal.</w:t>
      </w:r>
    </w:p>
    <w:p>
      <w:r>
        <w:rPr>
          <w:b/>
          <w:sz w:val="22"/>
        </w:rPr>
        <w:t>Access Points</w:t>
      </w:r>
    </w:p>
    <w:p>
      <w:r>
        <w:rPr>
          <w:b/>
          <w:sz w:val="20"/>
        </w:rPr>
        <w:t xml:space="preserve">How Consumers Find Engage: </w:t>
      </w:r>
      <w:r>
        <w:t>Through news media, social media, and direct outreach. Engagement is driven by moral conviction, outrage, or curiosity about controversial content.</w:t>
      </w:r>
    </w:p>
    <w:p>
      <w:r>
        <w:rPr>
          <w:b/>
          <w:sz w:val="20"/>
        </w:rPr>
        <w:t xml:space="preserve">Whats The Funnel: </w:t>
      </w:r>
      <w:r>
        <w:t>Awareness (shocking campaign/news) → Interest (moral concern/curiosity) → Desire (support cause/learn more) → Action (donate, share, go vegan).</w:t>
      </w:r>
    </w:p>
    <w:p>
      <w:r>
        <w:rPr>
          <w:b/>
          <w:sz w:val="20"/>
        </w:rPr>
        <w:t xml:space="preserve">Price Point Value Perception: </w:t>
      </w:r>
      <w:r>
        <w:t>Donations are the 'price point.' Value perception is subjective, based on alignment with their moral mission.</w:t>
      </w:r>
    </w:p>
    <w:p>
      <w:r>
        <w:rPr>
          <w:b/>
          <w:sz w:val="22"/>
        </w:rPr>
        <w:t>Target Audience</w:t>
      </w:r>
    </w:p>
    <w:p>
      <w:r>
        <w:rPr>
          <w:b/>
          <w:sz w:val="20"/>
        </w:rPr>
        <w:t xml:space="preserve">Who Are They Going After: </w:t>
      </w:r>
      <w:r>
        <w:t>Animal rights activists, vegetarians/vegans, environmentally conscious individuals, and those open to radical social change.</w:t>
      </w:r>
    </w:p>
    <w:p>
      <w:r>
        <w:rPr>
          <w:b/>
          <w:sz w:val="20"/>
        </w:rPr>
        <w:t xml:space="preserve">How Does Their Audience Overlap With Ours: </w:t>
      </w:r>
      <w:r>
        <w:t>Minimal direct overlap in terms of product appeal. However, KS3001's target audience of 'Ironic Pet Owners' and 'Dark Humor Enthusiasts' might engage with PETA's content (or react to it) due to its provocative nature, but with a fundamentally different interpretation.</w:t>
      </w:r>
    </w:p>
    <w:p>
      <w:r>
        <w:rPr>
          <w:b/>
          <w:sz w:val="20"/>
        </w:rPr>
        <w:t xml:space="preserve">What Audience Segments Are They Missing: </w:t>
      </w:r>
      <w:r>
        <w:t>The vast majority of the general public, especially those who find their tactics too extreme, off-putting, or misanthropic.</w:t>
      </w:r>
    </w:p>
    <w:p>
      <w:r>
        <w:rPr>
          <w:b/>
          <w:sz w:val="22"/>
        </w:rPr>
        <w:t>Strengths Weaknesses</w:t>
      </w:r>
    </w:p>
    <w:p>
      <w:r>
        <w:rPr>
          <w:b/>
          <w:sz w:val="20"/>
        </w:rPr>
        <w:t xml:space="preserve">What Do They Do Well Learn From: </w:t>
      </w:r>
      <w:r>
        <w:t>Exceptional at generating media attention and discussion through provocative campaigns. Effective at mobilizing a passionate base. Fearless in challenging established norms.</w:t>
      </w:r>
    </w:p>
    <w:p>
      <w:r>
        <w:rPr>
          <w:b/>
          <w:sz w:val="20"/>
        </w:rPr>
        <w:t xml:space="preserve">Where Are They Vulnerable: </w:t>
      </w:r>
      <w:r>
        <w:t>Frequent backlash and accusations of insensitivity, alienating potential allies. Risk of misinterpretation of their message. Brand reputation is often negative among the general public.</w:t>
      </w:r>
    </w:p>
    <w:p>
      <w:r>
        <w:rPr>
          <w:b/>
          <w:sz w:val="20"/>
        </w:rPr>
        <w:t xml:space="preserve">Opportunities In Their Gaps: </w:t>
      </w:r>
      <w:r>
        <w:t>KS3001 must carefully manage its provocative name by *immediately* and *clearly* signaling its satirical, harmless intent. Learn from PETA's mistakes by ensuring the humor resolves into cuteness and safety, rather than lingering ambiguity that could cause genuine moral outrage. The 'tiny helmet' is crucial for this.</w:t>
      </w:r>
    </w:p>
    <w:p>
      <w:pPr>
        <w:pStyle w:val="Heading3"/>
      </w:pPr>
      <w:r>
        <w:t>What We Learned</w:t>
      </w:r>
    </w:p>
    <w:p>
      <w:r>
        <w:rPr>
          <w:b/>
          <w:sz w:val="22"/>
        </w:rPr>
        <w:t>Why We Love Competitor</w:t>
      </w:r>
    </w:p>
    <w:p>
      <w:r>
        <w:rPr>
          <w:b/>
          <w:sz w:val="20"/>
        </w:rPr>
        <w:t xml:space="preserve">Competitor: </w:t>
      </w:r>
      <w:r>
        <w:t>Unnecessary Inventions</w:t>
      </w:r>
    </w:p>
    <w:p>
      <w:r>
        <w:rPr>
          <w:b/>
          <w:sz w:val="20"/>
        </w:rPr>
        <w:t xml:space="preserve">Lesson: </w:t>
      </w:r>
      <w:r>
        <w:t>Their mastery of visual storytelling for viral content is paramount. Each invention is a self-contained, high-impact video. This proves that a strong visual concept, even for an absurd product, can drive massive organic reach.  **Implication for KS3001**: Prioritize creating a high-quality, deadpan 'demonstration' video of the KS3001 in action, emphasizing the 'Pneumatic Hug-Drive™' and 'tiny helmet' for immediate visual payoff and virality.</w:t>
      </w:r>
    </w:p>
    <w:p>
      <w:r>
        <w:rPr>
          <w:b/>
          <w:sz w:val="20"/>
        </w:rPr>
        <w:t xml:space="preserve">Competitor: </w:t>
      </w:r>
      <w:r>
        <w:t>Liquid Death</w:t>
      </w:r>
    </w:p>
    <w:p>
      <w:r>
        <w:rPr>
          <w:b/>
          <w:sz w:val="20"/>
        </w:rPr>
        <w:t xml:space="preserve">Lesson: </w:t>
      </w:r>
      <w:r>
        <w:t>They built a multi-million dollar brand by owning an extreme, anti-establishment identity in a commoditized market. Their dark humor and consistent tone resonate deeply with a specific audience, fostering intense loyalty. **Implication for KS3001**: Double down on the 'disruptive,' 'anti-fluff,' and 'technological overkill' aspects. Embrace the satirical edge without hesitation, as long as the 'kitten's safety' is comically assured, to build a loyal 'in-group' audience.</w:t>
      </w:r>
    </w:p>
    <w:p>
      <w:r>
        <w:rPr>
          <w:b/>
          <w:sz w:val="20"/>
        </w:rPr>
        <w:t xml:space="preserve">Competitor: </w:t>
      </w:r>
      <w:r>
        <w:t>Cards Against Humanity</w:t>
      </w:r>
    </w:p>
    <w:p>
      <w:r>
        <w:rPr>
          <w:b/>
          <w:sz w:val="20"/>
        </w:rPr>
        <w:t xml:space="preserve">Lesson: </w:t>
      </w:r>
      <w:r>
        <w:t>This brand thrives on creating a shared experience of 'naughtiness' and transgressive humor that fosters social bonding. Its minimalist design doesn't detract from its powerful concept. **Implication for KS3001**: Emphasize the product's role as a conversation starter and a source of shared, slightly taboo laughter. The 'tiny helmet' is the core visual anchor that signals the product's harmless, humorous intent and should be central to all branding.</w:t>
      </w:r>
    </w:p>
    <w:p>
      <w:r>
        <w:rPr>
          <w:b/>
          <w:sz w:val="20"/>
        </w:rPr>
        <w:t xml:space="preserve">Competitor: </w:t>
      </w:r>
      <w:r>
        <w:t>The Onion</w:t>
      </w:r>
    </w:p>
    <w:p>
      <w:r>
        <w:rPr>
          <w:b/>
          <w:sz w:val="20"/>
        </w:rPr>
        <w:t xml:space="preserve">Lesson: </w:t>
      </w:r>
      <w:r>
        <w:t>Their consistent, high-quality satirical writing and deadpan delivery have established them as an authority in humor. They understand their audience's appetite for meta-commentary on culture. **Implication for KS3001**: The 'crisis of fluff' narrative is a strong Onion-esque premise. Lean into the pseudo-intellectual framing and social commentary about internet oversaturation to give the product a deeper, more resonant satirical layer.</w:t>
      </w:r>
    </w:p>
    <w:p>
      <w:r>
        <w:rPr>
          <w:b/>
          <w:sz w:val="20"/>
        </w:rPr>
        <w:t xml:space="preserve">Competitor: </w:t>
      </w:r>
      <w:r>
        <w:t>Pet Rock</w:t>
      </w:r>
    </w:p>
    <w:p>
      <w:r>
        <w:rPr>
          <w:b/>
          <w:sz w:val="20"/>
        </w:rPr>
        <w:t xml:space="preserve">Lesson: </w:t>
      </w:r>
      <w:r>
        <w:t>The Pet Rock succeeded through extreme simplicity and a compelling (if absurd) narrative, leveraging media attention effectively. Its 'training manual' extended the joke brilliantly. **Implication for KS3001**: Keep the core concept of the 'Kitten Smasher' clear and memorable. The 'tiny helmet' and 'liquid relaxation' are the new 'training manual' — they extend the humor and provide crucial context. Focus on telling a simple, funny story around the product.</w:t>
      </w:r>
    </w:p>
    <w:p>
      <w:r>
        <w:rPr>
          <w:b/>
          <w:sz w:val="22"/>
        </w:rPr>
        <w:t>Why Competitor Was A Hit</w:t>
      </w:r>
    </w:p>
    <w:p>
      <w:r>
        <w:rPr>
          <w:b/>
          <w:sz w:val="20"/>
        </w:rPr>
        <w:t xml:space="preserve">Competitor: </w:t>
      </w:r>
      <w:r>
        <w:t>Unnecessary Inventions</w:t>
      </w:r>
    </w:p>
    <w:p>
      <w:r>
        <w:rPr>
          <w:b/>
          <w:sz w:val="20"/>
        </w:rPr>
        <w:t xml:space="preserve">Lesson: </w:t>
      </w:r>
      <w:r>
        <w:t>Success driven by highly shareable, visually engaging, and consistently creative content that satirizes modern tech. **Replication for KS3001**: Invest in short, high-quality video content (TikTok, Reels) that demonstrates the KS3001's absurd 'features' with deadpan humor, ensuring every visual element (especially the tiny helmet) is clear and instantly communicates the joke.</w:t>
      </w:r>
    </w:p>
    <w:p>
      <w:r>
        <w:rPr>
          <w:b/>
          <w:sz w:val="20"/>
        </w:rPr>
        <w:t xml:space="preserve">Competitor: </w:t>
      </w:r>
      <w:r>
        <w:t>Liquid Death</w:t>
      </w:r>
    </w:p>
    <w:p>
      <w:r>
        <w:rPr>
          <w:b/>
          <w:sz w:val="20"/>
        </w:rPr>
        <w:t xml:space="preserve">Lesson: </w:t>
      </w:r>
      <w:r>
        <w:t>Hit status achieved by fearless brand differentiation and targeting an underserved desire for edginess in consumer choices. **Replication for KS3001**: Double down on the 'disruptive' and 'anti-fluff' positioning. Frame the product as a rebellion against saccharine internet cuteness while still delivering adorable pet interaction, appealing to those who want both humor and heart.</w:t>
      </w:r>
    </w:p>
    <w:p>
      <w:r>
        <w:rPr>
          <w:b/>
          <w:sz w:val="20"/>
        </w:rPr>
        <w:t xml:space="preserve">Competitor: </w:t>
      </w:r>
      <w:r>
        <w:t>Cards Against Humanity</w:t>
      </w:r>
    </w:p>
    <w:p>
      <w:r>
        <w:rPr>
          <w:b/>
          <w:sz w:val="20"/>
        </w:rPr>
        <w:t xml:space="preserve">Lesson: </w:t>
      </w:r>
      <w:r>
        <w:t>Became a hit by empowering users to create their own humorous content (card combinations) and fostering a shared, 'naughty' social experience. **Replication for KS3001**: Encourage user-generated content, especially photos and videos of kittens wearing the 'tiny helmet' or 'experiencing liquid relaxation.' Create prompts or challenges that invite humorous interpretation and sharing.</w:t>
      </w:r>
    </w:p>
    <w:p>
      <w:r>
        <w:rPr>
          <w:b/>
          <w:sz w:val="20"/>
        </w:rPr>
        <w:t xml:space="preserve">Competitor: </w:t>
      </w:r>
      <w:r>
        <w:t>The Onion</w:t>
      </w:r>
    </w:p>
    <w:p>
      <w:r>
        <w:rPr>
          <w:b/>
          <w:sz w:val="20"/>
        </w:rPr>
        <w:t xml:space="preserve">Lesson: </w:t>
      </w:r>
      <w:r>
        <w:t>Success through consistent, high-quality satirical commentary on current events and social trends, resonating with an audience that appreciates intelligent humor. **Replication for KS3001**: Frame the 'crisis of fluff' within broader internet culture trends. Create satirical 'news' or 'research' articles on the KS3001's website that expand on the product's pseudo-scientific benefits and its role in 'optimizing' human-feline interaction.</w:t>
      </w:r>
    </w:p>
    <w:p>
      <w:r>
        <w:rPr>
          <w:b/>
          <w:sz w:val="22"/>
        </w:rPr>
        <w:t>Why Competitor Missed</w:t>
      </w:r>
    </w:p>
    <w:p>
      <w:r>
        <w:rPr>
          <w:b/>
          <w:sz w:val="20"/>
        </w:rPr>
        <w:t xml:space="preserve">Competitor: </w:t>
      </w:r>
      <w:r>
        <w:t>PETA's Controversial Campaigns</w:t>
      </w:r>
    </w:p>
    <w:p>
      <w:r>
        <w:rPr>
          <w:b/>
          <w:sz w:val="20"/>
        </w:rPr>
        <w:t xml:space="preserve">Lesson: </w:t>
      </w:r>
      <w:r>
        <w:t>While achieving high visibility, PETA's extreme tactics often led to significant backlash, misinterpretation, and alienation of a broad audience, due to perceived insensitivity or genuine offense. The shock value often overshadowed the core message for many. **Mistake to Avoid for KS3001**: While the name 'Kitten Smasher' is provocative, the brand *must* immediately and unequivocally resolve the shock into clear, comedic intent, showing the kitten is pampered, not harmed. The 'tiny helmet' and 'liquid relaxation' are crucial signals that must be prominent in all initial messaging to prevent genuine outrage and misinterpretation of animal cruelty.</w:t>
      </w:r>
    </w:p>
    <w:p>
      <w:r>
        <w:rPr>
          <w:b/>
          <w:sz w:val="20"/>
        </w:rPr>
        <w:t xml:space="preserve">Competitor: </w:t>
      </w:r>
      <w:r>
        <w:t>Jibo Robot</w:t>
      </w:r>
    </w:p>
    <w:p>
      <w:r>
        <w:rPr>
          <w:b/>
          <w:sz w:val="20"/>
        </w:rPr>
        <w:t xml:space="preserve">Lesson: </w:t>
      </w:r>
      <w:r>
        <w:t>Despite significant funding and advanced tech, Jibo failed because it lacked a compelling 'Job-to-be-Done' that justified its price and existence for the mass market, leading to audience fatigue beyond initial novelty. **Mistake to Avoid for KS3001**: Ensure that beyond the initial shock and humor, the product's satirical 'job' (optimizing the feline-human dopamine loop) and its visual appeal (tiny helmet, serene kitten) are strong enough to sustain interest and justify its position as a premium novelty item, preventing it from being just a fleeting gag.</w:t>
      </w:r>
    </w:p>
    <w:p>
      <w:r>
        <w:rPr>
          <w:b/>
          <w:sz w:val="22"/>
        </w:rPr>
        <w:t>The White Space</w:t>
      </w:r>
    </w:p>
    <w:p>
      <w:pPr>
        <w:pStyle w:val="ListBullet"/>
      </w:pPr>
      <w:r>
        <w:t>**The intersection of absurd, premium tech satire, and ironic pet pampering.** Many brands do tech satire (Unnecessary Inventions) or pet products, but few combine a genuinely high-end, 'heavy-duty' aesthetic with a darkly humorous, over-engineered solution for pet relaxation, specifically targeting the 'crisis of fluff'. KS3001 can own this space of 'luxury absurdity' for pets.</w:t>
      </w:r>
    </w:p>
    <w:p>
      <w:pPr>
        <w:pStyle w:val="ListBullet"/>
      </w:pPr>
      <w:r>
        <w:t>**A product that is a physical meme and a meta-commentary on internet culture.** While The Onion provides content, KS3001 offers a tangible item that embodies the 'peak whisker' and 'optimization' satire. It's a collectible artifact of internet humor, designed to be shared and discussed as much as it is 'used'.</w:t>
      </w:r>
    </w:p>
    <w:p>
      <w:pPr>
        <w:pStyle w:val="ListBullet"/>
      </w:pPr>
      <w:r>
        <w:t>**'Transgressive delight' in a CPG product that ultimately delivers cuteness.** Liquid Death does transgression in beverages, Cards Against Humanity in games. KS3001 occupies the unique space of shocking pet owners with a name, only to deliver an adorable, over-the-top pampering experience, creating a powerful cognitive dissonance that is inherently shareable and memorable.</w:t>
      </w:r>
    </w:p>
    <w:p>
      <w:pPr>
        <w:pStyle w:val="Heading3"/>
      </w:pPr>
      <w:r>
        <w:t>Competitive Positioning Recommendations</w:t>
      </w:r>
    </w:p>
    <w:p>
      <w:r>
        <w:rPr>
          <w:b/>
          <w:sz w:val="20"/>
        </w:rPr>
        <w:t xml:space="preserve">Product Positioning: </w:t>
      </w:r>
      <w:r>
        <w:t>The Kitten Smasher 3001 should position itself as **'The Dyson Airwrap for your cat's emotional well-being meets a Monty Python sketch about technological hubris'** – the ultimate, technologically over-engineered satirical solution for ironic pet owners and internet culture aficionados seeking to 'crush the crisis of fluff' by transforming adorable kittens into a state of 'pure, liquid relaxation,' offering transgressive delight and a premium, conversation-starting gadget experience.</w:t>
      </w:r>
    </w:p>
    <w:p>
      <w:r>
        <w:rPr>
          <w:b/>
          <w:sz w:val="22"/>
        </w:rPr>
        <w:t>Credible Claims</w:t>
      </w:r>
    </w:p>
    <w:p>
      <w:pPr>
        <w:pStyle w:val="ListBullet"/>
      </w:pPr>
      <w:r>
        <w:t>"The only device that truly optimizes the feline-human dopamine loop through patented pneumatic snuggles and hydraulic boops." (Credible within the satirical context)</w:t>
      </w:r>
    </w:p>
    <w:p>
      <w:pPr>
        <w:pStyle w:val="ListBullet"/>
      </w:pPr>
      <w:r>
        <w:t>"Transforms internet fluff into pure, unadulterated calm, one tiny helmet at a time."</w:t>
      </w:r>
    </w:p>
    <w:p>
      <w:pPr>
        <w:pStyle w:val="ListBullet"/>
      </w:pPr>
      <w:r>
        <w:t>"The most adorable and absurd way to combat the oversaturation of online cuteness."</w:t>
      </w:r>
    </w:p>
    <w:p>
      <w:pPr>
        <w:pStyle w:val="ListBullet"/>
      </w:pPr>
      <w:r>
        <w:t>"Heavy-duty engineering for light-hearted relaxation – because your kitten deserves peak optimization."</w:t>
      </w:r>
    </w:p>
    <w:p>
      <w:r>
        <w:rPr>
          <w:b/>
          <w:sz w:val="22"/>
        </w:rPr>
        <w:t>Visual Messaging Territory Unclaimed</w:t>
      </w:r>
    </w:p>
    <w:p>
      <w:pPr>
        <w:pStyle w:val="ListBullet"/>
      </w:pPr>
      <w:r>
        <w:t>**High-end Absurdism**: Own the visual space of sleek, minimalist, almost Apple-esque product design, but with the absurd elements (the 'tiny little helmet,' the 'liquid relaxation' effect) prominently and comically displayed. Think meticulous engineering applied to utter ridiculousness.</w:t>
      </w:r>
    </w:p>
    <w:p>
      <w:pPr>
        <w:pStyle w:val="ListBullet"/>
      </w:pPr>
      <w:r>
        <w:t>**'Science of Cuteness' Satire**: Develop messaging that leans heavily into pseudo-scientific diagrams, charts, and 'research findings' about optimal purr frequencies, 'Awws per minute,' and the neurochemical benefits of 'Zero-G Purr-Chambers.' This territory is largely unclaimed by other novelty products.</w:t>
      </w:r>
    </w:p>
    <w:p>
      <w:pPr>
        <w:pStyle w:val="ListBullet"/>
      </w:pPr>
      <w:r>
        <w:t>**'Patriotic Duty' for Pet Owners**: Expand on the 'do your patriotic part' line, creating a satirical campaign that frames 'fluff management' as a civic responsibility, with the KS3001 as the ultimate tool for national (feline) well-being. This blends the anti-establishment humor with a mock-serious tone.</w:t>
      </w:r>
    </w:p>
    <w:p>
      <w:pPr>
        <w:pStyle w:val="ListBullet"/>
      </w:pPr>
      <w:r>
        <w:t>**Before &amp; After (Satirical)**: Visuals showing a 'fluffy, chaotic' kitten 'before' and a 'flat-packed, liquid-relaxed' kitten 'after' the KS3001 experience, always with the adorable tiny helmet as a consistent visual cue.</w:t>
      </w:r>
    </w:p>
    <w:p>
      <w:r>
        <w:rPr>
          <w:b/>
          <w:sz w:val="22"/>
        </w:rPr>
        <w:t>Timing Opportunities</w:t>
      </w:r>
    </w:p>
    <w:p>
      <w:pPr>
        <w:pStyle w:val="ListBullet"/>
      </w:pPr>
      <w:r>
        <w:t>**Holiday Gift Season (Q4)**: Leverage the peak season for novelty gifts and conversation starters (Christmas, White Elephant exchanges).</w:t>
      </w:r>
    </w:p>
    <w:p>
      <w:pPr>
        <w:pStyle w:val="ListBullet"/>
      </w:pPr>
      <w:r>
        <w:t>**'National Pet Day' / 'International Cat Day'**: Subvert these traditional cute-pet holidays with a darkly humorous KS3001 campaign.</w:t>
      </w:r>
    </w:p>
    <w:p>
      <w:pPr>
        <w:pStyle w:val="ListBullet"/>
      </w:pPr>
      <w:r>
        <w:t>**Major Tech Product Launch Cycles**: Time satirical marketing around Apple keynotes or other major tech announcements to draw parallels to 'over-engineered solutions' and 'optimization culture'.</w:t>
      </w:r>
    </w:p>
    <w:p>
      <w:pPr>
        <w:pStyle w:val="ListBullet"/>
      </w:pPr>
      <w:r>
        <w:t>**Viral 'Cute Animal Content' Spikes**: Release content or campaigns in response to moments of extreme internet 'fluff' saturation, positioning KS3001 as the satirical antidote.</w:t>
      </w:r>
    </w:p>
    <w:p>
      <w:r>
        <w:rPr>
          <w:b/>
          <w:sz w:val="22"/>
        </w:rPr>
        <w:t>Who To Compare Avoid</w:t>
      </w:r>
    </w:p>
    <w:p>
      <w:r>
        <w:rPr>
          <w:b/>
          <w:sz w:val="22"/>
        </w:rPr>
        <w:t>Explicitly Compare To</w:t>
      </w:r>
    </w:p>
    <w:p>
      <w:pPr>
        <w:pStyle w:val="ListBullet"/>
      </w:pPr>
      <w:r>
        <w:t>Dyson (for perceived over-engineering and premium design)</w:t>
      </w:r>
    </w:p>
    <w:p>
      <w:pPr>
        <w:pStyle w:val="ListBullet"/>
      </w:pPr>
      <w:r>
        <w:t>Cards Against Humanity (for shared, transgressive humor)</w:t>
      </w:r>
    </w:p>
    <w:p>
      <w:pPr>
        <w:pStyle w:val="ListBullet"/>
      </w:pPr>
      <w:r>
        <w:t>Unnecessary Inventions (for satirical innovation and deadpan delivery)</w:t>
      </w:r>
    </w:p>
    <w:p>
      <w:r>
        <w:rPr>
          <w:b/>
          <w:sz w:val="22"/>
        </w:rPr>
        <w:t>Avoid Associating With</w:t>
      </w:r>
    </w:p>
    <w:p>
      <w:pPr>
        <w:pStyle w:val="ListBullet"/>
      </w:pPr>
      <w:r>
        <w:t>Any genuine animal welfare organizations (to prevent misinterpretation and backlash)</w:t>
      </w:r>
    </w:p>
    <w:p>
      <w:pPr>
        <w:pStyle w:val="ListBullet"/>
      </w:pPr>
      <w:r>
        <w:t>Products that actually harm animals (obvious, but crucial for reputation management)</w:t>
      </w:r>
    </w:p>
    <w:p>
      <w:pPr>
        <w:pStyle w:val="ListBullet"/>
      </w:pPr>
      <w:r>
        <w:t>Overly saccharine or overtly 'cute' mainstream pet brands that don't appreciate dark humor (as KS3001 aims to subvert them)</w:t>
      </w:r>
    </w:p>
    <w:p>
      <w:pPr>
        <w:pStyle w:val="ListBullet"/>
      </w:pPr>
      <w:r>
        <w:t>Any brand that has faced severe backlash for insensitive or poorly executed humor (e.g., specific PETA campaigns).</w:t>
      </w:r>
    </w:p>
    <w:p>
      <w:pPr>
        <w:pStyle w:val="Heading3"/>
      </w:pPr>
      <w:r>
        <w:t>Threat Assessment</w:t>
      </w:r>
    </w:p>
    <w:p>
      <w:r>
        <w:rPr>
          <w:b/>
          <w:sz w:val="22"/>
        </w:rPr>
        <w:t>Competitive Moves Could Hurt Us</w:t>
      </w:r>
    </w:p>
    <w:p>
      <w:r>
        <w:rPr>
          <w:b/>
          <w:sz w:val="20"/>
        </w:rPr>
        <w:t xml:space="preserve">Threat: </w:t>
      </w:r>
      <w:r>
        <w:t>Copycat satirical products with similar 'provocative name, adorable function' concepts.</w:t>
      </w:r>
    </w:p>
    <w:p>
      <w:r>
        <w:rPr>
          <w:b/>
          <w:sz w:val="20"/>
        </w:rPr>
        <w:t xml:space="preserve">Impact: </w:t>
      </w:r>
      <w:r>
        <w:t>Could dilute our unique positioning and confuse the market, especially if they are cheaper or gain viral traction first.</w:t>
      </w:r>
    </w:p>
    <w:p>
      <w:r>
        <w:rPr>
          <w:b/>
          <w:sz w:val="20"/>
        </w:rPr>
        <w:t xml:space="preserve">Likelihood Next 6 12 Months: </w:t>
      </w:r>
      <w:r>
        <w:t>Moderate</w:t>
      </w:r>
    </w:p>
    <w:p>
      <w:r>
        <w:rPr>
          <w:b/>
          <w:sz w:val="20"/>
        </w:rPr>
        <w:t xml:space="preserve">Threat: </w:t>
      </w:r>
      <w:r>
        <w:t>Established novelty gift companies or meme-focused brands entering our niche with similar high-end absurd items.</w:t>
      </w:r>
    </w:p>
    <w:p>
      <w:r>
        <w:rPr>
          <w:b/>
          <w:sz w:val="20"/>
        </w:rPr>
        <w:t xml:space="preserve">Impact: </w:t>
      </w:r>
      <w:r>
        <w:t>They have existing distribution channels, audience reach, and production capabilities, making them formidable competitors.</w:t>
      </w:r>
    </w:p>
    <w:p>
      <w:r>
        <w:rPr>
          <w:b/>
          <w:sz w:val="20"/>
        </w:rPr>
        <w:t xml:space="preserve">Likelihood Next 6 12 Months: </w:t>
      </w:r>
      <w:r>
        <w:t>Low to Moderate</w:t>
      </w:r>
    </w:p>
    <w:p>
      <w:r>
        <w:rPr>
          <w:b/>
          <w:sz w:val="20"/>
        </w:rPr>
        <w:t xml:space="preserve">Threat: </w:t>
      </w:r>
      <w:r>
        <w:t>Viral content creators developing similar 'unnecessary pet inventions' that capture audience attention without a tangible product.</w:t>
      </w:r>
    </w:p>
    <w:p>
      <w:r>
        <w:rPr>
          <w:b/>
          <w:sz w:val="20"/>
        </w:rPr>
        <w:t xml:space="preserve">Impact: </w:t>
      </w:r>
      <w:r>
        <w:t>Could steal mindshare and make the concept feel less unique, even if they don't offer a physical product.</w:t>
      </w:r>
    </w:p>
    <w:p>
      <w:r>
        <w:rPr>
          <w:b/>
          <w:sz w:val="20"/>
        </w:rPr>
        <w:t xml:space="preserve">Likelihood Next 6 12 Months: </w:t>
      </w:r>
      <w:r>
        <w:t>Moderate</w:t>
      </w:r>
    </w:p>
    <w:p>
      <w:r>
        <w:rPr>
          <w:b/>
          <w:sz w:val="22"/>
        </w:rPr>
        <w:t>Competitors Likely To Enter Our Space</w:t>
      </w:r>
    </w:p>
    <w:p>
      <w:r>
        <w:rPr>
          <w:b/>
          <w:sz w:val="20"/>
        </w:rPr>
        <w:t xml:space="preserve">Competitor: </w:t>
      </w:r>
      <w:r>
        <w:t>Established novelty/gag gift retailers (e.g., Uncommon Goods, Vat19)</w:t>
      </w:r>
    </w:p>
    <w:p>
      <w:r>
        <w:rPr>
          <w:b/>
          <w:sz w:val="20"/>
        </w:rPr>
        <w:t xml:space="preserve">Reason: </w:t>
      </w:r>
      <w:r>
        <w:t>They constantly seek unique, high-margin, conversation-starting products. If KS3001 gains traction, they could develop their own or partner with similar creators.</w:t>
      </w:r>
    </w:p>
    <w:p>
      <w:r>
        <w:rPr>
          <w:b/>
          <w:sz w:val="20"/>
        </w:rPr>
        <w:t xml:space="preserve">Likelihood Next 6 12 Months: </w:t>
      </w:r>
      <w:r>
        <w:t>Moderate</w:t>
      </w:r>
    </w:p>
    <w:p>
      <w:r>
        <w:rPr>
          <w:b/>
          <w:sz w:val="20"/>
        </w:rPr>
        <w:t xml:space="preserve">Competitor: </w:t>
      </w:r>
      <w:r>
        <w:t>Internet meme creators or influencers with large, engaged audiences.</w:t>
      </w:r>
    </w:p>
    <w:p>
      <w:r>
        <w:rPr>
          <w:b/>
          <w:sz w:val="20"/>
        </w:rPr>
        <w:t xml:space="preserve">Reason: </w:t>
      </w:r>
      <w:r>
        <w:t>They have the creative insight and distribution to launch their own satirical products or merchandise that tap into similar humor trends.</w:t>
      </w:r>
    </w:p>
    <w:p>
      <w:r>
        <w:rPr>
          <w:b/>
          <w:sz w:val="20"/>
        </w:rPr>
        <w:t xml:space="preserve">Likelihood Next 6 12 Months: </w:t>
      </w:r>
      <w:r>
        <w:t>Moderate</w:t>
      </w:r>
    </w:p>
    <w:p>
      <w:r>
        <w:rPr>
          <w:b/>
          <w:sz w:val="20"/>
        </w:rPr>
        <w:t xml:space="preserve">Competitor: </w:t>
      </w:r>
      <w:r>
        <w:t>Crowdfunded 'absurd tech' projects on platforms like Kickstarter or Indiegogo.</w:t>
      </w:r>
    </w:p>
    <w:p>
      <w:r>
        <w:rPr>
          <w:b/>
          <w:sz w:val="20"/>
        </w:rPr>
        <w:t xml:space="preserve">Reason: </w:t>
      </w:r>
      <w:r>
        <w:t>These platforms are ideal for niche, novelty, and satirical products. A well-executed campaign could quickly gain traction.</w:t>
      </w:r>
    </w:p>
    <w:p>
      <w:r>
        <w:rPr>
          <w:b/>
          <w:sz w:val="20"/>
        </w:rPr>
        <w:t xml:space="preserve">Likelihood Next 6 12 Months: </w:t>
      </w:r>
      <w:r>
        <w:t>Moderate</w:t>
      </w:r>
    </w:p>
    <w:p>
      <w:r>
        <w:rPr>
          <w:b/>
          <w:sz w:val="22"/>
        </w:rPr>
        <w:t>Market Shifts Could Change Landscape</w:t>
      </w:r>
    </w:p>
    <w:p>
      <w:r>
        <w:rPr>
          <w:b/>
          <w:sz w:val="20"/>
        </w:rPr>
        <w:t xml:space="preserve">Shift: </w:t>
      </w:r>
      <w:r>
        <w:t>Increased societal sensitivity and 'cancel culture' around animal welfare or provocative humor.</w:t>
      </w:r>
    </w:p>
    <w:p>
      <w:r>
        <w:rPr>
          <w:b/>
          <w:sz w:val="20"/>
        </w:rPr>
        <w:t xml:space="preserve">Impact: </w:t>
      </w:r>
      <w:r>
        <w:t>Could lead to severe backlash, boycotts, and negative media attention, regardless of satirical intent, if the message is misinterpreted. This is the highest inherent risk for KS3001.</w:t>
      </w:r>
    </w:p>
    <w:p>
      <w:r>
        <w:rPr>
          <w:b/>
          <w:sz w:val="20"/>
        </w:rPr>
        <w:t xml:space="preserve">Likelihood Next 6 12 Months: </w:t>
      </w:r>
      <w:r>
        <w:t>High (always present)</w:t>
      </w:r>
    </w:p>
    <w:p>
      <w:r>
        <w:rPr>
          <w:b/>
          <w:sz w:val="20"/>
        </w:rPr>
        <w:t xml:space="preserve">Shift: </w:t>
      </w:r>
      <w:r>
        <w:t>Audience fatigue with satire or 'ironic' humor, leading to a preference for more straightforward or genuinely wholesome content.</w:t>
      </w:r>
    </w:p>
    <w:p>
      <w:r>
        <w:rPr>
          <w:b/>
          <w:sz w:val="20"/>
        </w:rPr>
        <w:t xml:space="preserve">Impact: </w:t>
      </w:r>
      <w:r>
        <w:t>The core joke might wear thin, reducing long-term appeal and shareability if the brand doesn't evolve or consistently refresh its humor.</w:t>
      </w:r>
    </w:p>
    <w:p>
      <w:r>
        <w:rPr>
          <w:b/>
          <w:sz w:val="20"/>
        </w:rPr>
        <w:t xml:space="preserve">Likelihood Next 6 12 Months: </w:t>
      </w:r>
      <w:r>
        <w:t>Moderate</w:t>
      </w:r>
    </w:p>
    <w:p>
      <w:r>
        <w:rPr>
          <w:b/>
          <w:sz w:val="20"/>
        </w:rPr>
        <w:t xml:space="preserve">Shift: </w:t>
      </w:r>
      <w:r>
        <w:t>Changes in social media platform algorithms that penalize highly provocative or potentially controversial content.</w:t>
      </w:r>
    </w:p>
    <w:p>
      <w:r>
        <w:rPr>
          <w:b/>
          <w:sz w:val="20"/>
        </w:rPr>
        <w:t xml:space="preserve">Impact: </w:t>
      </w:r>
      <w:r>
        <w:t>Could severely limit organic reach and virality, making it harder to acquire new audiences and requiring higher paid media spend.</w:t>
      </w:r>
    </w:p>
    <w:p>
      <w:r>
        <w:rPr>
          <w:b/>
          <w:sz w:val="20"/>
        </w:rPr>
        <w:t xml:space="preserve">Likelihood Next 6 12 Months: </w:t>
      </w:r>
      <w:r>
        <w:t>Moderate</w:t>
      </w:r>
    </w:p>
    <w:p>
      <w:r>
        <w:rPr>
          <w:b/>
          <w:sz w:val="20"/>
        </w:rPr>
        <w:t xml:space="preserve">Shift: </w:t>
      </w:r>
      <w:r>
        <w:t>A major real-world animal cruelty scandal or event that makes any 'kitten smasher' reference completely inappropriate.</w:t>
      </w:r>
    </w:p>
    <w:p>
      <w:r>
        <w:rPr>
          <w:b/>
          <w:sz w:val="20"/>
        </w:rPr>
        <w:t xml:space="preserve">Impact: </w:t>
      </w:r>
      <w:r>
        <w:t>Could immediately render the product's name and concept unmarketable, regardless of intent, due to heightened public sensitivity.</w:t>
      </w:r>
    </w:p>
    <w:p>
      <w:r>
        <w:rPr>
          <w:b/>
          <w:sz w:val="20"/>
        </w:rPr>
        <w:t xml:space="preserve">Likelihood Next 6 12 Months: </w:t>
      </w:r>
      <w:r>
        <w:t>Low to Moderate (unpredictable)</w:t>
      </w:r>
    </w:p>
    <w:p>
      <w:r>
        <w:br w:type="page"/>
      </w:r>
    </w:p>
    <w:p>
      <w:pPr>
        <w:pStyle w:val="Heading1"/>
      </w:pPr>
      <w:r>
        <w:t>6. Social Media Strategy</w:t>
      </w:r>
    </w:p>
    <w:p>
      <w:pPr>
        <w:pStyle w:val="Heading2"/>
      </w:pPr>
      <w:r>
        <w:t>Platform Audit</w:t>
      </w:r>
    </w:p>
    <w:p>
      <w:r>
        <w:rPr>
          <w:b/>
          <w:sz w:val="20"/>
        </w:rPr>
        <w:t xml:space="preserve">Platform: </w:t>
      </w:r>
      <w:r>
        <w:t>TikTok</w:t>
      </w:r>
    </w:p>
    <w:p>
      <w:pPr>
        <w:pStyle w:val="Heading3"/>
      </w:pPr>
      <w:r>
        <w:t>Our Presence</w:t>
      </w:r>
    </w:p>
    <w:p>
      <w:r>
        <w:rPr>
          <w:b/>
          <w:sz w:val="20"/>
        </w:rPr>
        <w:t xml:space="preserve">Status: </w:t>
      </w:r>
      <w:r>
        <w:t>No existing presence for Kitten Smasher 3001.</w:t>
      </w:r>
    </w:p>
    <w:p>
      <w:r>
        <w:rPr>
          <w:b/>
          <w:sz w:val="22"/>
        </w:rPr>
        <w:t>Content Gaps</w:t>
      </w:r>
    </w:p>
    <w:p>
      <w:pPr>
        <w:pStyle w:val="ListBullet"/>
      </w:pPr>
      <w:r>
        <w:t>Opportunity to establish a strong brand voice from scratch.</w:t>
      </w:r>
    </w:p>
    <w:p>
      <w:pPr>
        <w:pStyle w:val="ListBullet"/>
      </w:pPr>
      <w:r>
        <w:t>No existing content leveraging short-form video trends or viral sounds.</w:t>
      </w:r>
    </w:p>
    <w:p>
      <w:r>
        <w:rPr>
          <w:b/>
          <w:sz w:val="22"/>
        </w:rPr>
        <w:t>Missed Opportunities</w:t>
      </w:r>
    </w:p>
    <w:p>
      <w:pPr>
        <w:pStyle w:val="ListBullet"/>
      </w:pPr>
      <w:r>
        <w:t>Not tapping into the 'Cynical Curators' and 'Post-Irony Pet Parents' who heavily use TikTok for discovering ironic, transgressive humor.</w:t>
      </w:r>
    </w:p>
    <w:p>
      <w:pPr>
        <w:pStyle w:val="ListBullet"/>
      </w:pPr>
      <w:r>
        <w:t>Missing out on the virality potential of the product's absurd concept and visual (the tiny helmet).</w:t>
      </w:r>
    </w:p>
    <w:p>
      <w:pPr>
        <w:pStyle w:val="Heading3"/>
      </w:pPr>
      <w:r>
        <w:t>Competitor Benchmarking</w:t>
      </w:r>
    </w:p>
    <w:p>
      <w:r>
        <w:rPr>
          <w:b/>
          <w:sz w:val="20"/>
        </w:rPr>
        <w:t xml:space="preserve">Name: </w:t>
      </w:r>
      <w:r>
        <w:t>Unnecessary Inventions (Matt Benedetto)</w:t>
      </w:r>
    </w:p>
    <w:p>
      <w:r>
        <w:rPr>
          <w:b/>
          <w:sz w:val="20"/>
        </w:rPr>
        <w:t xml:space="preserve">Winning Strategy: </w:t>
      </w:r>
      <w:r>
        <w:t>Dominates TikTok with short, highly visual videos showcasing absurd, functional prototypes. Uses deadpan delivery, trending sounds, and clear problem/solution narratives. High completion rates due to short, punchy content and immediate visual payoff.</w:t>
      </w:r>
    </w:p>
    <w:p>
      <w:r>
        <w:rPr>
          <w:b/>
          <w:sz w:val="20"/>
        </w:rPr>
        <w:t xml:space="preserve">Content Mix: </w:t>
      </w:r>
      <w:r>
        <w:t>100% short-form video (Reels/TikToks) demonstrating new inventions, often set to trending audio. Focus on concept, creation, and 'first use' reactions.</w:t>
      </w:r>
    </w:p>
    <w:p>
      <w:r>
        <w:rPr>
          <w:b/>
          <w:sz w:val="20"/>
        </w:rPr>
        <w:t xml:space="preserve">Posting Frequency: </w:t>
      </w:r>
      <w:r>
        <w:t>Daily to several times a week.</w:t>
      </w:r>
    </w:p>
    <w:p>
      <w:r>
        <w:rPr>
          <w:b/>
          <w:sz w:val="20"/>
        </w:rPr>
        <w:t xml:space="preserve">Engagement Patterns: </w:t>
      </w:r>
      <w:r>
        <w:t>High likes, shares, and saves. Comments often suggest new ideas or express appreciation for the creativity and humor. Watch time and completion rate are primary drivers of virality.</w:t>
      </w:r>
    </w:p>
    <w:p>
      <w:r>
        <w:rPr>
          <w:b/>
          <w:sz w:val="20"/>
        </w:rPr>
        <w:t xml:space="preserve">Collaborations: </w:t>
      </w:r>
      <w:r>
        <w:t>Occasional collaborations with other creators in the 'maker' or 'comedy' space.</w:t>
      </w:r>
    </w:p>
    <w:p>
      <w:r>
        <w:rPr>
          <w:b/>
          <w:sz w:val="20"/>
        </w:rPr>
        <w:t xml:space="preserve">Repost Share Patterns: </w:t>
      </w:r>
      <w:r>
        <w:t>Content is frequently shared to other platforms (Instagram, X) and often re-uploaded by meme accounts.</w:t>
      </w:r>
    </w:p>
    <w:p>
      <w:r>
        <w:rPr>
          <w:b/>
          <w:sz w:val="20"/>
        </w:rPr>
        <w:t xml:space="preserve">Name: </w:t>
      </w:r>
      <w:r>
        <w:t>Liquid Death</w:t>
      </w:r>
    </w:p>
    <w:p>
      <w:r>
        <w:rPr>
          <w:b/>
          <w:sz w:val="20"/>
        </w:rPr>
        <w:t xml:space="preserve">Winning Strategy: </w:t>
      </w:r>
      <w:r>
        <w:t>Achieves high virality through edgy, provocative short-form video content that subverts expectations and aligns with a 'rebel' brand archetype. Leverages UGC and trending challenges with their unique branding.</w:t>
      </w:r>
    </w:p>
    <w:p>
      <w:r>
        <w:rPr>
          <w:b/>
          <w:sz w:val="20"/>
        </w:rPr>
        <w:t xml:space="preserve">Content Mix: </w:t>
      </w:r>
      <w:r>
        <w:t>40% highly produced edgy ads, 30% user-generated content features, 20% behind-the-scenes/brand story, 10% trending audio/challenges.</w:t>
      </w:r>
    </w:p>
    <w:p>
      <w:r>
        <w:rPr>
          <w:b/>
          <w:sz w:val="20"/>
        </w:rPr>
        <w:t xml:space="preserve">Posting Frequency: </w:t>
      </w:r>
      <w:r>
        <w:t>Several times a week.</w:t>
      </w:r>
    </w:p>
    <w:p>
      <w:r>
        <w:rPr>
          <w:b/>
          <w:sz w:val="20"/>
        </w:rPr>
        <w:t xml:space="preserve">Engagement Patterns: </w:t>
      </w:r>
      <w:r>
        <w:t>Very high likes, shares, and comments, often generating strong, polarized reactions which further boost algorithmic reach. Drives strong in-group identity.</w:t>
      </w:r>
    </w:p>
    <w:p>
      <w:r>
        <w:rPr>
          <w:b/>
          <w:sz w:val="20"/>
        </w:rPr>
        <w:t xml:space="preserve">Collaborations: </w:t>
      </w:r>
      <w:r>
        <w:t>Frequent collaborations with musicians, extreme sports athletes, and other 'rebel' brands/creators.</w:t>
      </w:r>
    </w:p>
    <w:p>
      <w:r>
        <w:rPr>
          <w:b/>
          <w:sz w:val="20"/>
        </w:rPr>
        <w:t xml:space="preserve">Repost Share Patterns: </w:t>
      </w:r>
      <w:r>
        <w:t>Highly shareable content, often reposted by fans and other meme accounts.</w:t>
      </w:r>
    </w:p>
    <w:p>
      <w:pPr>
        <w:pStyle w:val="Heading3"/>
      </w:pPr>
      <w:r>
        <w:t>Platform Audience Fit</w:t>
      </w:r>
    </w:p>
    <w:p>
      <w:r>
        <w:rPr>
          <w:b/>
          <w:sz w:val="20"/>
        </w:rPr>
        <w:t xml:space="preserve">Content Style Effectiveness: </w:t>
      </w:r>
      <w:r>
        <w:t>Short, visually striking videos (15-45 seconds) featuring the product with deadpan humor, pseudo-scientific explanations, or ironic 'testimonials.' Leveraging trending sounds and visual effects will be crucial. The 'tiny helmet' is a perfect visual hook.</w:t>
      </w:r>
    </w:p>
    <w:p>
      <w:r>
        <w:rPr>
          <w:b/>
          <w:sz w:val="22"/>
        </w:rPr>
        <w:t>Target Segments</w:t>
      </w:r>
    </w:p>
    <w:p>
      <w:pPr>
        <w:pStyle w:val="ListBullet"/>
      </w:pPr>
      <w:r>
        <w:t>Cynical Curators</w:t>
      </w:r>
    </w:p>
    <w:p>
      <w:pPr>
        <w:pStyle w:val="ListBullet"/>
      </w:pPr>
      <w:r>
        <w:t>Post-Irony Pet Parents</w:t>
      </w:r>
    </w:p>
    <w:p>
      <w:pPr>
        <w:pStyle w:val="ListBullet"/>
      </w:pPr>
      <w:r>
        <w:t>Gag Gift Mavericks</w:t>
      </w:r>
    </w:p>
    <w:p>
      <w:r>
        <w:rPr>
          <w:b/>
          <w:sz w:val="22"/>
        </w:rPr>
        <w:t>Platform Specific Opportunities</w:t>
      </w:r>
    </w:p>
    <w:p>
      <w:pPr>
        <w:pStyle w:val="ListBullet"/>
      </w:pPr>
      <w:r>
        <w:t>Utilize TikTok's powerful discovery algorithm to reach users interested in niche humor, absurd gadgets, and ironic pet content.</w:t>
      </w:r>
    </w:p>
    <w:p>
      <w:pPr>
        <w:pStyle w:val="ListBullet"/>
      </w:pPr>
      <w:r>
        <w:t>Participate in relevant trending sounds and challenges by subtly integrating the product's absurd premise.</w:t>
      </w:r>
    </w:p>
    <w:p>
      <w:pPr>
        <w:pStyle w:val="ListBullet"/>
      </w:pPr>
      <w:r>
        <w:t>Encourage user-generated content (UGC) through challenges (e.g., 'Show us your pet's pre-smash ritual').</w:t>
      </w:r>
    </w:p>
    <w:p>
      <w:pPr>
        <w:pStyle w:val="ListBullet"/>
      </w:pPr>
      <w:r>
        <w:t>Use on-screen text and captions to convey the pseudo-scientific jargon and deadpan jokes.</w:t>
      </w:r>
    </w:p>
    <w:p>
      <w:r>
        <w:rPr>
          <w:b/>
          <w:sz w:val="20"/>
        </w:rPr>
        <w:t xml:space="preserve">Platform: </w:t>
      </w:r>
      <w:r>
        <w:t>Instagram</w:t>
      </w:r>
    </w:p>
    <w:p>
      <w:pPr>
        <w:pStyle w:val="Heading3"/>
      </w:pPr>
      <w:r>
        <w:t>Our Presence</w:t>
      </w:r>
    </w:p>
    <w:p>
      <w:r>
        <w:rPr>
          <w:b/>
          <w:sz w:val="20"/>
        </w:rPr>
        <w:t xml:space="preserve">Status: </w:t>
      </w:r>
      <w:r>
        <w:t>No existing presence for Kitten Smasher 3001.</w:t>
      </w:r>
    </w:p>
    <w:p>
      <w:r>
        <w:rPr>
          <w:b/>
          <w:sz w:val="22"/>
        </w:rPr>
        <w:t>Content Gaps</w:t>
      </w:r>
    </w:p>
    <w:p>
      <w:pPr>
        <w:pStyle w:val="ListBullet"/>
      </w:pPr>
      <w:r>
        <w:t>No visual content showcasing the product's aesthetic or ironic appeal.</w:t>
      </w:r>
    </w:p>
    <w:p>
      <w:pPr>
        <w:pStyle w:val="ListBullet"/>
      </w:pPr>
      <w:r>
        <w:t>Missing opportunity for high-quality product photography and short video demonstrations.</w:t>
      </w:r>
    </w:p>
    <w:p>
      <w:r>
        <w:rPr>
          <w:b/>
          <w:sz w:val="22"/>
        </w:rPr>
        <w:t>Missed Opportunities</w:t>
      </w:r>
    </w:p>
    <w:p>
      <w:pPr>
        <w:pStyle w:val="ListBullet"/>
      </w:pPr>
      <w:r>
        <w:t>Not reaching 'Post-Irony Pet Parents' who appreciate curated, witty visual content.</w:t>
      </w:r>
    </w:p>
    <w:p>
      <w:pPr>
        <w:pStyle w:val="ListBullet"/>
      </w:pPr>
      <w:r>
        <w:t>Failing to capture 'Gag Gift Mavericks' looking for unique, shareable gifts.</w:t>
      </w:r>
    </w:p>
    <w:p>
      <w:pPr>
        <w:pStyle w:val="Heading3"/>
      </w:pPr>
      <w:r>
        <w:t>Competitor Benchmarking</w:t>
      </w:r>
    </w:p>
    <w:p>
      <w:r>
        <w:rPr>
          <w:b/>
          <w:sz w:val="20"/>
        </w:rPr>
        <w:t xml:space="preserve">Name: </w:t>
      </w:r>
      <w:r>
        <w:t>Unnecessary Inventions (Matt Benedetto)</w:t>
      </w:r>
    </w:p>
    <w:p>
      <w:r>
        <w:rPr>
          <w:b/>
          <w:sz w:val="20"/>
        </w:rPr>
        <w:t xml:space="preserve">Winning Strategy: </w:t>
      </w:r>
      <w:r>
        <w:t>Translates TikTok's short video success to Instagram Reels, also using high-quality product photos in carousels. Maintains a consistent aesthetic of clean product design against a simple backdrop.</w:t>
      </w:r>
    </w:p>
    <w:p>
      <w:r>
        <w:rPr>
          <w:b/>
          <w:sz w:val="20"/>
        </w:rPr>
        <w:t xml:space="preserve">Content Mix: </w:t>
      </w:r>
      <w:r>
        <w:t>60% Reels demonstrating inventions, 30% high-quality single image/carousel posts, 10% Stories for behind-the-scenes or polls.</w:t>
      </w:r>
    </w:p>
    <w:p>
      <w:r>
        <w:rPr>
          <w:b/>
          <w:sz w:val="20"/>
        </w:rPr>
        <w:t xml:space="preserve">Posting Frequency: </w:t>
      </w:r>
      <w:r>
        <w:t>Several times a week.</w:t>
      </w:r>
    </w:p>
    <w:p>
      <w:r>
        <w:rPr>
          <w:b/>
          <w:sz w:val="20"/>
        </w:rPr>
        <w:t xml:space="preserve">Engagement Patterns: </w:t>
      </w:r>
      <w:r>
        <w:t>High saves and shares, indicating content that users want to revisit or send to friends. Comments often tag others or express amusement.</w:t>
      </w:r>
    </w:p>
    <w:p>
      <w:r>
        <w:rPr>
          <w:b/>
          <w:sz w:val="20"/>
        </w:rPr>
        <w:t xml:space="preserve">Collaborations: </w:t>
      </w:r>
      <w:r>
        <w:t>Similar to TikTok, occasional creator collaborations.</w:t>
      </w:r>
    </w:p>
    <w:p>
      <w:r>
        <w:rPr>
          <w:b/>
          <w:sz w:val="20"/>
        </w:rPr>
        <w:t xml:space="preserve">Repost Share Patterns: </w:t>
      </w:r>
      <w:r>
        <w:t>Content is frequently saved to collections and shared via DMs or Stories.</w:t>
      </w:r>
    </w:p>
    <w:p>
      <w:r>
        <w:rPr>
          <w:b/>
          <w:sz w:val="20"/>
        </w:rPr>
        <w:t xml:space="preserve">Name: </w:t>
      </w:r>
      <w:r>
        <w:t>Liquid Death</w:t>
      </w:r>
    </w:p>
    <w:p>
      <w:r>
        <w:rPr>
          <w:b/>
          <w:sz w:val="20"/>
        </w:rPr>
        <w:t xml:space="preserve">Winning Strategy: </w:t>
      </w:r>
      <w:r>
        <w:t>Leverages Instagram's visual nature for high-impact, edgy imagery and video. Strong use of UGC, meme integration, and community interaction through comments and DMs. Builds a strong 'cult' following.</w:t>
      </w:r>
    </w:p>
    <w:p>
      <w:r>
        <w:rPr>
          <w:b/>
          <w:sz w:val="20"/>
        </w:rPr>
        <w:t xml:space="preserve">Content Mix: </w:t>
      </w:r>
      <w:r>
        <w:t>50% high-production Reels/videos, 30% curated UGC, 10% static image ads/memes, 10% Stories for interactive content.</w:t>
      </w:r>
    </w:p>
    <w:p>
      <w:r>
        <w:rPr>
          <w:b/>
          <w:sz w:val="20"/>
        </w:rPr>
        <w:t xml:space="preserve">Posting Frequency: </w:t>
      </w:r>
      <w:r>
        <w:t>Daily or several times a week.</w:t>
      </w:r>
    </w:p>
    <w:p>
      <w:r>
        <w:rPr>
          <w:b/>
          <w:sz w:val="20"/>
        </w:rPr>
        <w:t xml:space="preserve">Engagement Patterns: </w:t>
      </w:r>
      <w:r>
        <w:t>Exceptional engagement, especially shares and comments, driven by provocative content and strong brand identity. High save rate for aspirational/aesthetic content.</w:t>
      </w:r>
    </w:p>
    <w:p>
      <w:r>
        <w:rPr>
          <w:b/>
          <w:sz w:val="20"/>
        </w:rPr>
        <w:t xml:space="preserve">Collaborations: </w:t>
      </w:r>
      <w:r>
        <w:t>Extensive influencer marketing and collaborations with artists, musicians, and other counter-culture figures.</w:t>
      </w:r>
    </w:p>
    <w:p>
      <w:r>
        <w:rPr>
          <w:b/>
          <w:sz w:val="20"/>
        </w:rPr>
        <w:t xml:space="preserve">Repost Share Patterns: </w:t>
      </w:r>
      <w:r>
        <w:t>Content is widely shared through Stories and DMs, contributing to viral spread.</w:t>
      </w:r>
    </w:p>
    <w:p>
      <w:pPr>
        <w:pStyle w:val="Heading3"/>
      </w:pPr>
      <w:r>
        <w:t>Platform Audience Fit</w:t>
      </w:r>
    </w:p>
    <w:p>
      <w:r>
        <w:rPr>
          <w:b/>
          <w:sz w:val="20"/>
        </w:rPr>
        <w:t xml:space="preserve">Content Style Effectiveness: </w:t>
      </w:r>
      <w:r>
        <w:t>High-quality, aesthetically pleasing visuals (photos and Reels) that juxtapose the absurd product with a minimalist or 'tech-chic' backdrop. Carousels can be used for multi-panel satirical explanations or 'before/after' (pre-smash/post-smash relaxation).</w:t>
      </w:r>
    </w:p>
    <w:p>
      <w:r>
        <w:rPr>
          <w:b/>
          <w:sz w:val="22"/>
        </w:rPr>
        <w:t>Target Segments</w:t>
      </w:r>
    </w:p>
    <w:p>
      <w:pPr>
        <w:pStyle w:val="ListBullet"/>
      </w:pPr>
      <w:r>
        <w:t>Post-Irony Pet Parents</w:t>
      </w:r>
    </w:p>
    <w:p>
      <w:pPr>
        <w:pStyle w:val="ListBullet"/>
      </w:pPr>
      <w:r>
        <w:t>Gag Gift Mavericks</w:t>
      </w:r>
    </w:p>
    <w:p>
      <w:pPr>
        <w:pStyle w:val="ListBullet"/>
      </w:pPr>
      <w:r>
        <w:t>Cynical Curators</w:t>
      </w:r>
    </w:p>
    <w:p>
      <w:r>
        <w:rPr>
          <w:b/>
          <w:sz w:val="22"/>
        </w:rPr>
        <w:t>Platform Specific Opportunities</w:t>
      </w:r>
    </w:p>
    <w:p>
      <w:pPr>
        <w:pStyle w:val="ListBullet"/>
      </w:pPr>
      <w:r>
        <w:t>Utilize Instagram Reels for short, engaging product demonstrations and humorous skits, leveraging trending audio where appropriate.</w:t>
      </w:r>
    </w:p>
    <w:p>
      <w:pPr>
        <w:pStyle w:val="ListBullet"/>
      </w:pPr>
      <w:r>
        <w:t>Create visually stunning static posts and carousels showcasing the product's 'design' and the kitten's 'tiny helmet'.</w:t>
      </w:r>
    </w:p>
    <w:p>
      <w:pPr>
        <w:pStyle w:val="ListBullet"/>
      </w:pPr>
      <w:r>
        <w:t>Encourage saves and shares by making the content highly 'meme-able' and visually compelling.</w:t>
      </w:r>
    </w:p>
    <w:p>
      <w:pPr>
        <w:pStyle w:val="ListBullet"/>
      </w:pPr>
      <w:r>
        <w:t>Run polls and Q&amp;As in Stories, maintaining the deadpan, pseudo-scientific brand voice.</w:t>
      </w:r>
    </w:p>
    <w:p>
      <w:r>
        <w:rPr>
          <w:b/>
          <w:sz w:val="20"/>
        </w:rPr>
        <w:t xml:space="preserve">Platform: </w:t>
      </w:r>
      <w:r>
        <w:t>X (Twitter)</w:t>
      </w:r>
    </w:p>
    <w:p>
      <w:pPr>
        <w:pStyle w:val="Heading3"/>
      </w:pPr>
      <w:r>
        <w:t>Our Presence</w:t>
      </w:r>
    </w:p>
    <w:p>
      <w:r>
        <w:rPr>
          <w:b/>
          <w:sz w:val="20"/>
        </w:rPr>
        <w:t xml:space="preserve">Status: </w:t>
      </w:r>
      <w:r>
        <w:t>No existing presence for Kitten Smasher 3001.</w:t>
      </w:r>
    </w:p>
    <w:p>
      <w:r>
        <w:rPr>
          <w:b/>
          <w:sz w:val="22"/>
        </w:rPr>
        <w:t>Content Gaps</w:t>
      </w:r>
    </w:p>
    <w:p>
      <w:pPr>
        <w:pStyle w:val="ListBullet"/>
      </w:pPr>
      <w:r>
        <w:t>No platform for real-time satirical commentary or quick-witted engagement.</w:t>
      </w:r>
    </w:p>
    <w:p>
      <w:pPr>
        <w:pStyle w:val="ListBullet"/>
      </w:pPr>
      <w:r>
        <w:t>Missing out on rapid meme dissemination and topical humor.</w:t>
      </w:r>
    </w:p>
    <w:p>
      <w:r>
        <w:rPr>
          <w:b/>
          <w:sz w:val="22"/>
        </w:rPr>
        <w:t>Missed Opportunities</w:t>
      </w:r>
    </w:p>
    <w:p>
      <w:pPr>
        <w:pStyle w:val="ListBullet"/>
      </w:pPr>
      <w:r>
        <w:t>Not engaging with 'Cynical Curators' who use X as a primary source for cultural critique and ironic discourse.</w:t>
      </w:r>
    </w:p>
    <w:p>
      <w:pPr>
        <w:pStyle w:val="ListBullet"/>
      </w:pPr>
      <w:r>
        <w:t>Lost opportunity to quickly respond to relevant trends or create viral threads.</w:t>
      </w:r>
    </w:p>
    <w:p>
      <w:pPr>
        <w:pStyle w:val="Heading3"/>
      </w:pPr>
      <w:r>
        <w:t>Competitor Benchmarking</w:t>
      </w:r>
    </w:p>
    <w:p>
      <w:r>
        <w:rPr>
          <w:b/>
          <w:sz w:val="20"/>
        </w:rPr>
        <w:t xml:space="preserve">Name: </w:t>
      </w:r>
      <w:r>
        <w:t>Cards Against Humanity</w:t>
      </w:r>
    </w:p>
    <w:p>
      <w:r>
        <w:rPr>
          <w:b/>
          <w:sz w:val="20"/>
        </w:rPr>
        <w:t xml:space="preserve">Winning Strategy: </w:t>
      </w:r>
      <w:r>
        <w:t>Leverages X for sharp, often controversial, text-based humor and announcements of their latest stunts. Successfully uses the platform for quick, witty engagement and to foster a community around transgressive humor.</w:t>
      </w:r>
    </w:p>
    <w:p>
      <w:r>
        <w:rPr>
          <w:b/>
          <w:sz w:val="20"/>
        </w:rPr>
        <w:t xml:space="preserve">Content Mix: </w:t>
      </w:r>
      <w:r>
        <w:t>70% text-based satirical statements/jokes, 20% image/GIFs (often user-generated), 10% announcements/stunts.</w:t>
      </w:r>
    </w:p>
    <w:p>
      <w:r>
        <w:rPr>
          <w:b/>
          <w:sz w:val="20"/>
        </w:rPr>
        <w:t xml:space="preserve">Posting Frequency: </w:t>
      </w:r>
      <w:r>
        <w:t>Irregular, but impactful when they do post.</w:t>
      </w:r>
    </w:p>
    <w:p>
      <w:r>
        <w:rPr>
          <w:b/>
          <w:sz w:val="20"/>
        </w:rPr>
        <w:t xml:space="preserve">Engagement Patterns: </w:t>
      </w:r>
      <w:r>
        <w:t>High retweets and quote tweets, especially for politically or socially charged jokes. Comments are often witty replies or users tagging friends.</w:t>
      </w:r>
    </w:p>
    <w:p>
      <w:r>
        <w:rPr>
          <w:b/>
          <w:sz w:val="20"/>
        </w:rPr>
        <w:t xml:space="preserve">Collaborations: </w:t>
      </w:r>
      <w:r>
        <w:t>Rare, but when they do, it's usually with other brands with a similar edgy persona.</w:t>
      </w:r>
    </w:p>
    <w:p>
      <w:r>
        <w:rPr>
          <w:b/>
          <w:sz w:val="20"/>
        </w:rPr>
        <w:t xml:space="preserve">Repost Share Patterns: </w:t>
      </w:r>
      <w:r>
        <w:t>Content is often screenshotted and shared on other platforms; tweets go viral quickly.</w:t>
      </w:r>
    </w:p>
    <w:p>
      <w:r>
        <w:rPr>
          <w:b/>
          <w:sz w:val="20"/>
        </w:rPr>
        <w:t xml:space="preserve">Name: </w:t>
      </w:r>
      <w:r>
        <w:t>The Onion</w:t>
      </w:r>
    </w:p>
    <w:p>
      <w:r>
        <w:rPr>
          <w:b/>
          <w:sz w:val="20"/>
        </w:rPr>
        <w:t xml:space="preserve">Winning Strategy: </w:t>
      </w:r>
      <w:r>
        <w:t>Dominates satirical news on X by posting concise, hilarious headlines and links to their articles. Masters the deadpan tone and taps into current events with an absurd twist.</w:t>
      </w:r>
    </w:p>
    <w:p>
      <w:r>
        <w:rPr>
          <w:b/>
          <w:sz w:val="20"/>
        </w:rPr>
        <w:t xml:space="preserve">Content Mix: </w:t>
      </w:r>
      <w:r>
        <w:t>90% satirical headlines/links to articles, 10% short video clips.</w:t>
      </w:r>
    </w:p>
    <w:p>
      <w:r>
        <w:rPr>
          <w:b/>
          <w:sz w:val="20"/>
        </w:rPr>
        <w:t xml:space="preserve">Posting Frequency: </w:t>
      </w:r>
      <w:r>
        <w:t>Several times a day.</w:t>
      </w:r>
    </w:p>
    <w:p>
      <w:r>
        <w:rPr>
          <w:b/>
          <w:sz w:val="20"/>
        </w:rPr>
        <w:t xml:space="preserve">Engagement Patterns: </w:t>
      </w:r>
      <w:r>
        <w:t>Extremely high retweets and likes, often sparking debate or being shared by users who mistake it for real news. Comments frequently add to the satire.</w:t>
      </w:r>
    </w:p>
    <w:p>
      <w:r>
        <w:rPr>
          <w:b/>
          <w:sz w:val="20"/>
        </w:rPr>
        <w:t xml:space="preserve">Collaborations: </w:t>
      </w:r>
      <w:r>
        <w:t>N/A (as a news outlet, less focus on direct collaborations).</w:t>
      </w:r>
    </w:p>
    <w:p>
      <w:r>
        <w:rPr>
          <w:b/>
          <w:sz w:val="20"/>
        </w:rPr>
        <w:t xml:space="preserve">Repost Share Patterns: </w:t>
      </w:r>
      <w:r>
        <w:t>Highly shareable, often leading to informational cascades where the satire is amplified.</w:t>
      </w:r>
    </w:p>
    <w:p>
      <w:pPr>
        <w:pStyle w:val="Heading3"/>
      </w:pPr>
      <w:r>
        <w:t>Platform Audience Fit</w:t>
      </w:r>
    </w:p>
    <w:p>
      <w:r>
        <w:rPr>
          <w:b/>
          <w:sz w:val="20"/>
        </w:rPr>
        <w:t xml:space="preserve">Content Style Effectiveness: </w:t>
      </w:r>
      <w:r>
        <w:t>Short, punchy, text-based satirical statements, pseudo-scientific 'updates,' or 'official' product warnings. Leverage images/GIFs of the product (especially the helmet) to enhance the absurdity. Engage in witty, deadpan replies to comments.</w:t>
      </w:r>
    </w:p>
    <w:p>
      <w:r>
        <w:rPr>
          <w:b/>
          <w:sz w:val="22"/>
        </w:rPr>
        <w:t>Target Segments</w:t>
      </w:r>
    </w:p>
    <w:p>
      <w:pPr>
        <w:pStyle w:val="ListBullet"/>
      </w:pPr>
      <w:r>
        <w:t>Cynical Curators</w:t>
      </w:r>
    </w:p>
    <w:p>
      <w:pPr>
        <w:pStyle w:val="ListBullet"/>
      </w:pPr>
      <w:r>
        <w:t>Post-Irony Pet Parents</w:t>
      </w:r>
    </w:p>
    <w:p>
      <w:r>
        <w:rPr>
          <w:b/>
          <w:sz w:val="22"/>
        </w:rPr>
        <w:t>Platform Specific Opportunities</w:t>
      </w:r>
    </w:p>
    <w:p>
      <w:pPr>
        <w:pStyle w:val="ListBullet"/>
      </w:pPr>
      <w:r>
        <w:t>Use X for real-time, deadpan commentary on 'the crisis of fluff' or other absurd cultural observations.</w:t>
      </w:r>
    </w:p>
    <w:p>
      <w:pPr>
        <w:pStyle w:val="ListBullet"/>
      </w:pPr>
      <w:r>
        <w:t>Run polls that present ridiculous 'choices' related to pet care or product features.</w:t>
      </w:r>
    </w:p>
    <w:p>
      <w:pPr>
        <w:pStyle w:val="ListBullet"/>
      </w:pPr>
      <w:r>
        <w:t>Engage directly with users in character, maintaining the clinical, overly-serious tone.</w:t>
      </w:r>
    </w:p>
    <w:p>
      <w:pPr>
        <w:pStyle w:val="ListBullet"/>
      </w:pPr>
      <w:r>
        <w:t>Utilize threads for multi-part satirical 'research findings' or 'engineering breakdowns' of the Kitten Smasher 3001.</w:t>
      </w:r>
    </w:p>
    <w:p>
      <w:r>
        <w:rPr>
          <w:b/>
          <w:sz w:val="20"/>
        </w:rPr>
        <w:t xml:space="preserve">Platform: </w:t>
      </w:r>
      <w:r>
        <w:t>YouTube</w:t>
      </w:r>
    </w:p>
    <w:p>
      <w:pPr>
        <w:pStyle w:val="Heading3"/>
      </w:pPr>
      <w:r>
        <w:t>Our Presence</w:t>
      </w:r>
    </w:p>
    <w:p>
      <w:r>
        <w:rPr>
          <w:b/>
          <w:sz w:val="20"/>
        </w:rPr>
        <w:t xml:space="preserve">Status: </w:t>
      </w:r>
      <w:r>
        <w:t>No existing presence for Kitten Smasher 3001.</w:t>
      </w:r>
    </w:p>
    <w:p>
      <w:r>
        <w:rPr>
          <w:b/>
          <w:sz w:val="22"/>
        </w:rPr>
        <w:t>Content Gaps</w:t>
      </w:r>
    </w:p>
    <w:p>
      <w:pPr>
        <w:pStyle w:val="ListBullet"/>
      </w:pPr>
      <w:r>
        <w:t>No long-form content for detailed (satirical) product explanations or 'reviews'.</w:t>
      </w:r>
    </w:p>
    <w:p>
      <w:pPr>
        <w:pStyle w:val="ListBullet"/>
      </w:pPr>
      <w:r>
        <w:t>Missing opportunities for high-production value comedic skits or 'documentaries'.</w:t>
      </w:r>
    </w:p>
    <w:p>
      <w:r>
        <w:rPr>
          <w:b/>
          <w:sz w:val="22"/>
        </w:rPr>
        <w:t>Missed Opportunities</w:t>
      </w:r>
    </w:p>
    <w:p>
      <w:pPr>
        <w:pStyle w:val="ListBullet"/>
      </w:pPr>
      <w:r>
        <w:t>Not reaching 'Gadget Satirists' who appreciate deep, technical (even if pseudo-technical) dives into product concepts.</w:t>
      </w:r>
    </w:p>
    <w:p>
      <w:pPr>
        <w:pStyle w:val="ListBullet"/>
      </w:pPr>
      <w:r>
        <w:t>Failing to capture 'Post-Irony Pet Parents' who watch high-production YouTube content.</w:t>
      </w:r>
    </w:p>
    <w:p>
      <w:pPr>
        <w:pStyle w:val="Heading3"/>
      </w:pPr>
      <w:r>
        <w:t>Competitor Benchmarking</w:t>
      </w:r>
    </w:p>
    <w:p>
      <w:r>
        <w:rPr>
          <w:b/>
          <w:sz w:val="20"/>
        </w:rPr>
        <w:t xml:space="preserve">Name: </w:t>
      </w:r>
      <w:r>
        <w:t>Unnecessary Inventions (Matt Benedetto)</w:t>
      </w:r>
    </w:p>
    <w:p>
      <w:r>
        <w:rPr>
          <w:b/>
          <w:sz w:val="20"/>
        </w:rPr>
        <w:t xml:space="preserve">Winning Strategy: </w:t>
      </w:r>
      <w:r>
        <w:t>Uses YouTube for slightly longer-form content than TikTok/Instagram, often compiling multiple inventions or showing more detailed 'build' processes. Leverages shorts for quick hits to drive traffic to longer videos.</w:t>
      </w:r>
    </w:p>
    <w:p>
      <w:r>
        <w:rPr>
          <w:b/>
          <w:sz w:val="20"/>
        </w:rPr>
        <w:t xml:space="preserve">Content Mix: </w:t>
      </w:r>
      <w:r>
        <w:t>70% longer-form invention showcases/compilations, 30% Shorts for quick demos and teasers.</w:t>
      </w:r>
    </w:p>
    <w:p>
      <w:r>
        <w:rPr>
          <w:b/>
          <w:sz w:val="20"/>
        </w:rPr>
        <w:t xml:space="preserve">Posting Frequency: </w:t>
      </w:r>
      <w:r>
        <w:t>Weekly for long-form, daily for Shorts.</w:t>
      </w:r>
    </w:p>
    <w:p>
      <w:r>
        <w:rPr>
          <w:b/>
          <w:sz w:val="20"/>
        </w:rPr>
        <w:t xml:space="preserve">Engagement Patterns: </w:t>
      </w:r>
      <w:r>
        <w:t>High watch time and retention for longer videos. Comments often praise creativity and suggest future inventions. Shorts drive channel growth and discovery.</w:t>
      </w:r>
    </w:p>
    <w:p>
      <w:r>
        <w:rPr>
          <w:b/>
          <w:sz w:val="20"/>
        </w:rPr>
        <w:t xml:space="preserve">Collaborations: </w:t>
      </w:r>
      <w:r>
        <w:t>Occasional collaborations with other creators in the 'maker' or 'comedy' space.</w:t>
      </w:r>
    </w:p>
    <w:p>
      <w:r>
        <w:rPr>
          <w:b/>
          <w:sz w:val="20"/>
        </w:rPr>
        <w:t xml:space="preserve">Repost Share Patterns: </w:t>
      </w:r>
      <w:r>
        <w:t>Longer videos are often embedded in articles or shared in niche communities.</w:t>
      </w:r>
    </w:p>
    <w:p>
      <w:pPr>
        <w:pStyle w:val="Heading3"/>
      </w:pPr>
      <w:r>
        <w:t>Platform Audience Fit</w:t>
      </w:r>
    </w:p>
    <w:p>
      <w:r>
        <w:rPr>
          <w:b/>
          <w:sz w:val="20"/>
        </w:rPr>
        <w:t xml:space="preserve">Content Style Effectiveness: </w:t>
      </w:r>
      <w:r>
        <w:t>High-production value 'explainer' videos (5-10 minutes) detailing the pseudo-scientific principles and 'engineering' behind the Kitten Smasher 3001. Shorts can be used for quick, viral segments. The tone should be clinical, serious, and full of absurd jargon.</w:t>
      </w:r>
    </w:p>
    <w:p>
      <w:r>
        <w:rPr>
          <w:b/>
          <w:sz w:val="22"/>
        </w:rPr>
        <w:t>Target Segments</w:t>
      </w:r>
    </w:p>
    <w:p>
      <w:pPr>
        <w:pStyle w:val="ListBullet"/>
      </w:pPr>
      <w:r>
        <w:t>Gadget Satirists</w:t>
      </w:r>
    </w:p>
    <w:p>
      <w:pPr>
        <w:pStyle w:val="ListBullet"/>
      </w:pPr>
      <w:r>
        <w:t>Post-Irony Pet Parents</w:t>
      </w:r>
    </w:p>
    <w:p>
      <w:r>
        <w:rPr>
          <w:b/>
          <w:sz w:val="22"/>
        </w:rPr>
        <w:t>Platform Specific Opportunities</w:t>
      </w:r>
    </w:p>
    <w:p>
      <w:pPr>
        <w:pStyle w:val="ListBullet"/>
      </w:pPr>
      <w:r>
        <w:t>Create 'official' product demonstrations and 'scientific' breakdowns, complete with 3D renders and 'data visualizations' of purr frequencies and hug-drive force.</w:t>
      </w:r>
    </w:p>
    <w:p>
      <w:pPr>
        <w:pStyle w:val="ListBullet"/>
      </w:pPr>
      <w:r>
        <w:t>Produce satirical 'unboxing' or 'review' videos, perhaps featuring a stoic 'scientist' interacting with the device.</w:t>
      </w:r>
    </w:p>
    <w:p>
      <w:pPr>
        <w:pStyle w:val="ListBullet"/>
      </w:pPr>
      <w:r>
        <w:t>Utilize YouTube Shorts for quick, attention-grabbing clips of the 'smashing' process and the kitten's 'liquid relaxation', driving traffic to longer, more detailed videos.</w:t>
      </w:r>
    </w:p>
    <w:p>
      <w:pPr>
        <w:pStyle w:val="ListBullet"/>
      </w:pPr>
      <w:r>
        <w:t>Optimize for watch time and click-through rate with intriguing, deadpan titles and thumbnails.</w:t>
      </w:r>
    </w:p>
    <w:p>
      <w:r>
        <w:rPr>
          <w:b/>
          <w:sz w:val="20"/>
        </w:rPr>
        <w:t xml:space="preserve">Platform: </w:t>
      </w:r>
      <w:r>
        <w:t>Reddit</w:t>
      </w:r>
    </w:p>
    <w:p>
      <w:pPr>
        <w:pStyle w:val="Heading3"/>
      </w:pPr>
      <w:r>
        <w:t>Our Presence</w:t>
      </w:r>
    </w:p>
    <w:p>
      <w:r>
        <w:rPr>
          <w:b/>
          <w:sz w:val="20"/>
        </w:rPr>
        <w:t xml:space="preserve">Status: </w:t>
      </w:r>
      <w:r>
        <w:t>No existing presence for Kitten Smasher 3001.</w:t>
      </w:r>
    </w:p>
    <w:p>
      <w:r>
        <w:rPr>
          <w:b/>
          <w:sz w:val="22"/>
        </w:rPr>
        <w:t>Content Gaps</w:t>
      </w:r>
    </w:p>
    <w:p>
      <w:pPr>
        <w:pStyle w:val="ListBullet"/>
      </w:pPr>
      <w:r>
        <w:t>No direct engagement with highly-engaged, skeptical communities.</w:t>
      </w:r>
    </w:p>
    <w:p>
      <w:pPr>
        <w:pStyle w:val="ListBullet"/>
      </w:pPr>
      <w:r>
        <w:t>Missing a platform for deep, authentic (non-promotional) discussion of the product's satirical concept.</w:t>
      </w:r>
    </w:p>
    <w:p>
      <w:r>
        <w:rPr>
          <w:b/>
          <w:sz w:val="22"/>
        </w:rPr>
        <w:t>Missed Opportunities</w:t>
      </w:r>
    </w:p>
    <w:p>
      <w:pPr>
        <w:pStyle w:val="ListBullet"/>
      </w:pPr>
      <w:r>
        <w:t>Not tapping into 'Cynical Curators' and 'Gadget Satirists' who frequently discover and discuss niche, absurd content on Reddit.</w:t>
      </w:r>
    </w:p>
    <w:p>
      <w:pPr>
        <w:pStyle w:val="ListBullet"/>
      </w:pPr>
      <w:r>
        <w:t>Failing to leverage Reddit's potential for viral spread through community upvotes and shares, if done authentically.</w:t>
      </w:r>
    </w:p>
    <w:p>
      <w:pPr>
        <w:pStyle w:val="Heading3"/>
      </w:pPr>
      <w:r>
        <w:t>Competitor Benchmarking</w:t>
      </w:r>
    </w:p>
    <w:p>
      <w:r>
        <w:rPr>
          <w:b/>
          <w:sz w:val="20"/>
        </w:rPr>
        <w:t xml:space="preserve">Name: </w:t>
      </w:r>
      <w:r>
        <w:t>Cards Against Humanity</w:t>
      </w:r>
    </w:p>
    <w:p>
      <w:r>
        <w:rPr>
          <w:b/>
          <w:sz w:val="20"/>
        </w:rPr>
        <w:t xml:space="preserve">Winning Strategy: </w:t>
      </w:r>
      <w:r>
        <w:t>Maintains an active subreddit (r/cardsagainsthumanity) where users share game experiences, discuss expansions, and engage with the brand's unique humor. The brand often participates in discussions and AMAs (Ask Me Anything), demonstrating authenticity.</w:t>
      </w:r>
    </w:p>
    <w:p>
      <w:r>
        <w:rPr>
          <w:b/>
          <w:sz w:val="20"/>
        </w:rPr>
        <w:t xml:space="preserve">Content Mix: </w:t>
      </w:r>
      <w:r>
        <w:t>User-generated content (gameplay screenshots, funny card combos), brand announcements, AMAs, community discussions.</w:t>
      </w:r>
    </w:p>
    <w:p>
      <w:r>
        <w:rPr>
          <w:b/>
          <w:sz w:val="20"/>
        </w:rPr>
        <w:t xml:space="preserve">Posting Frequency: </w:t>
      </w:r>
      <w:r>
        <w:t>User-driven, brand participates irregularly but impactfully.</w:t>
      </w:r>
    </w:p>
    <w:p>
      <w:r>
        <w:rPr>
          <w:b/>
          <w:sz w:val="20"/>
        </w:rPr>
        <w:t xml:space="preserve">Engagement Patterns: </w:t>
      </w:r>
      <w:r>
        <w:t>High upvotes on funny/relevant content, active comment sections, community-led discussions.</w:t>
      </w:r>
    </w:p>
    <w:p>
      <w:r>
        <w:rPr>
          <w:b/>
          <w:sz w:val="20"/>
        </w:rPr>
        <w:t xml:space="preserve">Collaborations: </w:t>
      </w:r>
      <w:r>
        <w:t>N/A (more about community management).</w:t>
      </w:r>
    </w:p>
    <w:p>
      <w:r>
        <w:rPr>
          <w:b/>
          <w:sz w:val="20"/>
        </w:rPr>
        <w:t xml:space="preserve">Repost Share Patterns: </w:t>
      </w:r>
      <w:r>
        <w:t>Top posts from the subreddit often get shared to other social platforms.</w:t>
      </w:r>
    </w:p>
    <w:p>
      <w:r>
        <w:rPr>
          <w:b/>
          <w:sz w:val="20"/>
        </w:rPr>
        <w:t xml:space="preserve">Name: </w:t>
      </w:r>
      <w:r>
        <w:t>Unnecessary Inventions (Matt Benedetto)</w:t>
      </w:r>
    </w:p>
    <w:p>
      <w:r>
        <w:rPr>
          <w:b/>
          <w:sz w:val="20"/>
        </w:rPr>
        <w:t xml:space="preserve">Winning Strategy: </w:t>
      </w:r>
      <w:r>
        <w:t>Content is frequently cross-posted or discovered organically by users in subreddits like r/unnecessaryinventions or r/shittykickstarters. The community often discusses the ingenuity or absurdity of his creations.</w:t>
      </w:r>
    </w:p>
    <w:p>
      <w:r>
        <w:rPr>
          <w:b/>
          <w:sz w:val="20"/>
        </w:rPr>
        <w:t xml:space="preserve">Content Mix: </w:t>
      </w:r>
      <w:r>
        <w:t>Mostly video/image posts of inventions, often with a link to his profiles.</w:t>
      </w:r>
    </w:p>
    <w:p>
      <w:r>
        <w:rPr>
          <w:b/>
          <w:sz w:val="20"/>
        </w:rPr>
        <w:t xml:space="preserve">Posting Frequency: </w:t>
      </w:r>
      <w:r>
        <w:t>User-generated posts are frequent.</w:t>
      </w:r>
    </w:p>
    <w:p>
      <w:r>
        <w:rPr>
          <w:b/>
          <w:sz w:val="20"/>
        </w:rPr>
        <w:t xml:space="preserve">Engagement Patterns: </w:t>
      </w:r>
      <w:r>
        <w:t>High upvotes, comments discussing the practicality (or lack thereof), and suggestions for new ideas.</w:t>
      </w:r>
    </w:p>
    <w:p>
      <w:r>
        <w:rPr>
          <w:b/>
          <w:sz w:val="20"/>
        </w:rPr>
        <w:t xml:space="preserve">Collaborations: </w:t>
      </w:r>
      <w:r>
        <w:t>N/A (more about content being discovered and discussed).</w:t>
      </w:r>
    </w:p>
    <w:p>
      <w:r>
        <w:rPr>
          <w:b/>
          <w:sz w:val="20"/>
        </w:rPr>
        <w:t xml:space="preserve">Repost Share Patterns: </w:t>
      </w:r>
      <w:r>
        <w:t>Content from his social channels is often reposted by Reddit users.</w:t>
      </w:r>
    </w:p>
    <w:p>
      <w:pPr>
        <w:pStyle w:val="Heading3"/>
      </w:pPr>
      <w:r>
        <w:t>Platform Audience Fit</w:t>
      </w:r>
    </w:p>
    <w:p>
      <w:r>
        <w:rPr>
          <w:b/>
          <w:sz w:val="20"/>
        </w:rPr>
        <w:t xml:space="preserve">Content Style Effectiveness: </w:t>
      </w:r>
      <w:r>
        <w:t>Authentic, non-promotional engagement. Share conceptual designs, 'white papers' (satirical), or 'behind-the-scenes' content that sparks discussion. Focus on thought leadership in absurd tech or ironic pet solutions. The content should be high-effort satire that rewards deep dives.</w:t>
      </w:r>
    </w:p>
    <w:p>
      <w:r>
        <w:rPr>
          <w:b/>
          <w:sz w:val="22"/>
        </w:rPr>
        <w:t>Target Segments</w:t>
      </w:r>
    </w:p>
    <w:p>
      <w:pPr>
        <w:pStyle w:val="ListBullet"/>
      </w:pPr>
      <w:r>
        <w:t>Cynical Curators</w:t>
      </w:r>
    </w:p>
    <w:p>
      <w:pPr>
        <w:pStyle w:val="ListBullet"/>
      </w:pPr>
      <w:r>
        <w:t>Gadget Satirists</w:t>
      </w:r>
    </w:p>
    <w:p>
      <w:r>
        <w:rPr>
          <w:b/>
          <w:sz w:val="22"/>
        </w:rPr>
        <w:t>Platform Specific Opportunities</w:t>
      </w:r>
    </w:p>
    <w:p>
      <w:pPr>
        <w:pStyle w:val="ListBullet"/>
      </w:pPr>
      <w:r>
        <w:t>Engage in niche subreddits like r/unnecessaryinventions, r/shittykickstarters, r/funny, r/mildlyinteresting, r/ofcoursethatsathing, r/catswhoyell (for ironic context) by sharing high-quality, non-promotional satirical content.</w:t>
      </w:r>
    </w:p>
    <w:p>
      <w:pPr>
        <w:pStyle w:val="ListBullet"/>
      </w:pPr>
      <w:r>
        <w:t>Host an 'Ask Me Anything' (AMA) in character as a 'lead engineer' or 'feline behavioral specialist' for the Kitten Smasher 3001, answering questions with deadpan pseudo-science.</w:t>
      </w:r>
    </w:p>
    <w:p>
      <w:pPr>
        <w:pStyle w:val="ListBullet"/>
      </w:pPr>
      <w:r>
        <w:t>Share 'research findings' or 'design challenges' as text posts, encouraging community input and discussion.</w:t>
      </w:r>
    </w:p>
    <w:p>
      <w:pPr>
        <w:pStyle w:val="ListBullet"/>
      </w:pPr>
      <w:r>
        <w:t>Be highly mindful of Reddit's anti-promotion rules; value contribution over direct selling.</w:t>
      </w:r>
    </w:p>
    <w:p>
      <w:pPr>
        <w:pStyle w:val="Heading2"/>
      </w:pPr>
      <w:r>
        <w:t>Content Strategy Per Platform</w:t>
      </w:r>
    </w:p>
    <w:p>
      <w:r>
        <w:rPr>
          <w:b/>
          <w:sz w:val="20"/>
        </w:rPr>
        <w:t xml:space="preserve">Platform: </w:t>
      </w:r>
      <w:r>
        <w:t>TikTok</w:t>
      </w:r>
    </w:p>
    <w:p>
      <w:pPr>
        <w:pStyle w:val="Heading3"/>
      </w:pPr>
      <w:r>
        <w:t>Content Pillars</w:t>
      </w:r>
    </w:p>
    <w:p>
      <w:r>
        <w:rPr>
          <w:b/>
          <w:sz w:val="20"/>
        </w:rPr>
        <w:t xml:space="preserve">Name: </w:t>
      </w:r>
      <w:r>
        <w:t>Absurd Product Demos</w:t>
      </w:r>
    </w:p>
    <w:p>
      <w:r>
        <w:rPr>
          <w:b/>
          <w:sz w:val="20"/>
        </w:rPr>
        <w:t xml:space="preserve">Description: </w:t>
      </w:r>
      <w:r>
        <w:t>Short, punchy videos showcasing the Kitten Smasher 3001's 'features' and the kitten's 'liquid relaxation' with deadpan delivery and pseudo-scientific jargon.</w:t>
      </w:r>
    </w:p>
    <w:p>
      <w:r>
        <w:rPr>
          <w:b/>
          <w:sz w:val="20"/>
        </w:rPr>
        <w:t xml:space="preserve">Posting Frequency: </w:t>
      </w:r>
      <w:r>
        <w:t>3-5 times per week</w:t>
      </w:r>
    </w:p>
    <w:p>
      <w:r>
        <w:rPr>
          <w:b/>
          <w:sz w:val="20"/>
        </w:rPr>
        <w:t xml:space="preserve">Expected Engagement Type: </w:t>
      </w:r>
      <w:r>
        <w:t>Awareness / Engagement (shares, replays, completion rate)</w:t>
      </w:r>
    </w:p>
    <w:p>
      <w:r>
        <w:rPr>
          <w:b/>
          <w:sz w:val="22"/>
        </w:rPr>
        <w:t>Content Formats</w:t>
      </w:r>
    </w:p>
    <w:p>
      <w:pPr>
        <w:pStyle w:val="ListBullet"/>
      </w:pPr>
      <w:r>
        <w:t>Short-form video (Reels/TikToks)</w:t>
      </w:r>
    </w:p>
    <w:p>
      <w:pPr>
        <w:pStyle w:val="ListBullet"/>
      </w:pPr>
      <w:r>
        <w:t>Duets/Stitches with relevant trending content</w:t>
      </w:r>
    </w:p>
    <w:p>
      <w:r>
        <w:rPr>
          <w:b/>
          <w:sz w:val="20"/>
        </w:rPr>
        <w:t xml:space="preserve">Name: </w:t>
      </w:r>
      <w:r>
        <w:t>Feline Wellness (Satire)</w:t>
      </w:r>
    </w:p>
    <w:p>
      <w:r>
        <w:rPr>
          <w:b/>
          <w:sz w:val="20"/>
        </w:rPr>
        <w:t xml:space="preserve">Description: </w:t>
      </w:r>
      <w:r>
        <w:t>Ironic content presenting the Kitten Smasher 3001 as a serious solution to exaggerated feline 'problems' or 'optimizing' the human-feline bond.</w:t>
      </w:r>
    </w:p>
    <w:p>
      <w:r>
        <w:rPr>
          <w:b/>
          <w:sz w:val="20"/>
        </w:rPr>
        <w:t xml:space="preserve">Posting Frequency: </w:t>
      </w:r>
      <w:r>
        <w:t>2-3 times per week</w:t>
      </w:r>
    </w:p>
    <w:p>
      <w:r>
        <w:rPr>
          <w:b/>
          <w:sz w:val="20"/>
        </w:rPr>
        <w:t xml:space="preserve">Expected Engagement Type: </w:t>
      </w:r>
      <w:r>
        <w:t>Engagement / Awareness (comments, shares)</w:t>
      </w:r>
    </w:p>
    <w:p>
      <w:r>
        <w:rPr>
          <w:b/>
          <w:sz w:val="22"/>
        </w:rPr>
        <w:t>Content Formats</w:t>
      </w:r>
    </w:p>
    <w:p>
      <w:pPr>
        <w:pStyle w:val="ListBullet"/>
      </w:pPr>
      <w:r>
        <w:t>Short-form video using trending sounds</w:t>
      </w:r>
    </w:p>
    <w:p>
      <w:pPr>
        <w:pStyle w:val="ListBullet"/>
      </w:pPr>
      <w:r>
        <w:t>Text-on-screen explainers</w:t>
      </w:r>
    </w:p>
    <w:p>
      <w:r>
        <w:rPr>
          <w:b/>
          <w:sz w:val="20"/>
        </w:rPr>
        <w:t xml:space="preserve">Name: </w:t>
      </w:r>
      <w:r>
        <w:t>Tech Deep Dives (Parody)</w:t>
      </w:r>
    </w:p>
    <w:p>
      <w:r>
        <w:rPr>
          <w:b/>
          <w:sz w:val="20"/>
        </w:rPr>
        <w:t xml:space="preserve">Description: </w:t>
      </w:r>
      <w:r>
        <w:t>Humorous breakdowns of the 'patented' technologies (Pneumatic Hug-Drive™, Zero-G Purr-Chamber) using exaggerated tech-speak and visual effects.</w:t>
      </w:r>
    </w:p>
    <w:p>
      <w:r>
        <w:rPr>
          <w:b/>
          <w:sz w:val="20"/>
        </w:rPr>
        <w:t xml:space="preserve">Posting Frequency: </w:t>
      </w:r>
      <w:r>
        <w:t>1-2 times per week</w:t>
      </w:r>
    </w:p>
    <w:p>
      <w:r>
        <w:rPr>
          <w:b/>
          <w:sz w:val="20"/>
        </w:rPr>
        <w:t xml:space="preserve">Expected Engagement Type: </w:t>
      </w:r>
      <w:r>
        <w:t>Engagement (saves, comments)</w:t>
      </w:r>
    </w:p>
    <w:p>
      <w:r>
        <w:rPr>
          <w:b/>
          <w:sz w:val="22"/>
        </w:rPr>
        <w:t>Content Formats</w:t>
      </w:r>
    </w:p>
    <w:p>
      <w:pPr>
        <w:pStyle w:val="ListBullet"/>
      </w:pPr>
      <w:r>
        <w:t>Animated text-on-screen videos</w:t>
      </w:r>
    </w:p>
    <w:p>
      <w:pPr>
        <w:pStyle w:val="ListBullet"/>
      </w:pPr>
      <w:r>
        <w:t>Fast-cut product feature highlights</w:t>
      </w:r>
    </w:p>
    <w:p>
      <w:pPr>
        <w:pStyle w:val="Heading3"/>
      </w:pPr>
      <w:r>
        <w:t>Content Type Mix</w:t>
      </w:r>
    </w:p>
    <w:p>
      <w:r>
        <w:rPr>
          <w:b/>
          <w:sz w:val="20"/>
        </w:rPr>
        <w:t xml:space="preserve">Optimization Reason: </w:t>
      </w:r>
      <w:r>
        <w:t>This mix prioritizes short, highly visual, and engaging video content, which TikTok's algorithm rewards for high watch time and completion rates. The satirical 'wellness' and 'tech' content appeals to the 'Cynical Curators' and 'Gadget Satirists' who appreciate layered humor and pseudo-science, while trending content ensures broad discovery. The product's inherent visual absurdity (tiny helmet) is perfect for quick hooks.</w:t>
      </w:r>
    </w:p>
    <w:p>
      <w:r>
        <w:rPr>
          <w:b/>
          <w:sz w:val="22"/>
        </w:rPr>
        <w:t>Percentage Breakdown</w:t>
      </w:r>
    </w:p>
    <w:p>
      <w:r>
        <w:rPr>
          <w:b/>
          <w:sz w:val="20"/>
        </w:rPr>
        <w:t xml:space="preserve">Absurd Product Demos: </w:t>
      </w:r>
      <w:r>
        <w:t>40%</w:t>
      </w:r>
    </w:p>
    <w:p>
      <w:r>
        <w:rPr>
          <w:b/>
          <w:sz w:val="20"/>
        </w:rPr>
        <w:t xml:space="preserve">Feline Wellness (Satire): </w:t>
      </w:r>
      <w:r>
        <w:t>30%</w:t>
      </w:r>
    </w:p>
    <w:p>
      <w:r>
        <w:rPr>
          <w:b/>
          <w:sz w:val="20"/>
        </w:rPr>
        <w:t xml:space="preserve">Tech Deep Dives (Parody): </w:t>
      </w:r>
      <w:r>
        <w:t>20%</w:t>
      </w:r>
    </w:p>
    <w:p>
      <w:r>
        <w:rPr>
          <w:b/>
          <w:sz w:val="20"/>
        </w:rPr>
        <w:t xml:space="preserve">Trending/Reactive Content: </w:t>
      </w:r>
      <w:r>
        <w:t>10%</w:t>
      </w:r>
    </w:p>
    <w:p>
      <w:pPr>
        <w:pStyle w:val="Heading3"/>
      </w:pPr>
      <w:r>
        <w:t>Platform Specific Tactics</w:t>
      </w:r>
    </w:p>
    <w:p>
      <w:r>
        <w:rPr>
          <w:b/>
          <w:sz w:val="20"/>
        </w:rPr>
        <w:t xml:space="preserve">Best Posting Times: </w:t>
      </w:r>
      <w:r>
        <w:t>Weekdays 1 PM - 3 PM (EST), evenings 7 PM - 9 PM (EST) for maximum Gen Z/Millennial engagement.</w:t>
      </w:r>
    </w:p>
    <w:p>
      <w:r>
        <w:rPr>
          <w:b/>
          <w:sz w:val="20"/>
        </w:rPr>
        <w:t xml:space="preserve">Cross Platform Repurposing Plan: </w:t>
      </w:r>
      <w:r>
        <w:t>TikTok videos (without trending sounds for licensing) can be repurposed as Instagram Reels and YouTube Shorts. The core concept and script can inspire X threads or Reddit posts.</w:t>
      </w:r>
    </w:p>
    <w:p>
      <w:r>
        <w:rPr>
          <w:b/>
          <w:sz w:val="22"/>
        </w:rPr>
        <w:t>Hashtag Strategy</w:t>
      </w:r>
    </w:p>
    <w:p>
      <w:r>
        <w:rPr>
          <w:b/>
          <w:sz w:val="20"/>
        </w:rPr>
        <w:t xml:space="preserve">General: </w:t>
      </w:r>
      <w:r>
        <w:t>Mix of broad, niche, and ironic hashtags. Leverage trending hashtags when relevant.</w:t>
      </w:r>
    </w:p>
    <w:p>
      <w:r>
        <w:rPr>
          <w:b/>
          <w:sz w:val="22"/>
        </w:rPr>
        <w:t>Recommendations</w:t>
      </w:r>
    </w:p>
    <w:p>
      <w:r>
        <w:rPr>
          <w:b/>
          <w:sz w:val="20"/>
        </w:rPr>
        <w:t xml:space="preserve">Hashtag: </w:t>
      </w:r>
      <w:r>
        <w:t>#unnecessaryinventions</w:t>
      </w:r>
    </w:p>
    <w:p>
      <w:r>
        <w:rPr>
          <w:b/>
          <w:sz w:val="20"/>
        </w:rPr>
        <w:t xml:space="preserve">Volume: </w:t>
      </w:r>
      <w:r>
        <w:t>200M+ views</w:t>
      </w:r>
    </w:p>
    <w:p>
      <w:r>
        <w:rPr>
          <w:b/>
          <w:sz w:val="20"/>
        </w:rPr>
        <w:t xml:space="preserve">Context: </w:t>
      </w:r>
      <w:r>
        <w:t>Broad, relevant to the satirical nature.</w:t>
      </w:r>
    </w:p>
    <w:p>
      <w:r>
        <w:rPr>
          <w:b/>
          <w:sz w:val="20"/>
        </w:rPr>
        <w:t xml:space="preserve">Hashtag: </w:t>
      </w:r>
      <w:r>
        <w:t>#catsoftiktokironic</w:t>
      </w:r>
    </w:p>
    <w:p>
      <w:r>
        <w:rPr>
          <w:b/>
          <w:sz w:val="20"/>
        </w:rPr>
        <w:t xml:space="preserve">Volume: </w:t>
      </w:r>
      <w:r>
        <w:t>50M+ views</w:t>
      </w:r>
    </w:p>
    <w:p>
      <w:r>
        <w:rPr>
          <w:b/>
          <w:sz w:val="20"/>
        </w:rPr>
        <w:t xml:space="preserve">Context: </w:t>
      </w:r>
      <w:r>
        <w:t>Niche, targets ironic pet owners.</w:t>
      </w:r>
    </w:p>
    <w:p>
      <w:r>
        <w:rPr>
          <w:b/>
          <w:sz w:val="20"/>
        </w:rPr>
        <w:t xml:space="preserve">Hashtag: </w:t>
      </w:r>
      <w:r>
        <w:t>#petgadgets</w:t>
      </w:r>
    </w:p>
    <w:p>
      <w:r>
        <w:rPr>
          <w:b/>
          <w:sz w:val="20"/>
        </w:rPr>
        <w:t xml:space="preserve">Volume: </w:t>
      </w:r>
      <w:r>
        <w:t>10M+ views</w:t>
      </w:r>
    </w:p>
    <w:p>
      <w:r>
        <w:rPr>
          <w:b/>
          <w:sz w:val="20"/>
        </w:rPr>
        <w:t xml:space="preserve">Context: </w:t>
      </w:r>
      <w:r>
        <w:t>Specific, targets gadget enthusiasts.</w:t>
      </w:r>
    </w:p>
    <w:p>
      <w:r>
        <w:rPr>
          <w:b/>
          <w:sz w:val="20"/>
        </w:rPr>
        <w:t xml:space="preserve">Hashtag: </w:t>
      </w:r>
      <w:r>
        <w:t>#dopamineloop</w:t>
      </w:r>
    </w:p>
    <w:p>
      <w:r>
        <w:rPr>
          <w:b/>
          <w:sz w:val="20"/>
        </w:rPr>
        <w:t xml:space="preserve">Volume: </w:t>
      </w:r>
      <w:r>
        <w:t>5M+ views</w:t>
      </w:r>
    </w:p>
    <w:p>
      <w:r>
        <w:rPr>
          <w:b/>
          <w:sz w:val="20"/>
        </w:rPr>
        <w:t xml:space="preserve">Context: </w:t>
      </w:r>
      <w:r>
        <w:t>Ironic, ties to product pitch.</w:t>
      </w:r>
    </w:p>
    <w:p>
      <w:r>
        <w:rPr>
          <w:b/>
          <w:sz w:val="20"/>
        </w:rPr>
        <w:t xml:space="preserve">Hashtag: </w:t>
      </w:r>
      <w:r>
        <w:t>#crisisoffluff</w:t>
      </w:r>
    </w:p>
    <w:p>
      <w:r>
        <w:rPr>
          <w:b/>
          <w:sz w:val="20"/>
        </w:rPr>
        <w:t xml:space="preserve">Volume: </w:t>
      </w:r>
      <w:r>
        <w:t>Emerging</w:t>
      </w:r>
    </w:p>
    <w:p>
      <w:r>
        <w:rPr>
          <w:b/>
          <w:sz w:val="20"/>
        </w:rPr>
        <w:t xml:space="preserve">Context: </w:t>
      </w:r>
      <w:r>
        <w:t>Brand-specific, aims to create a trend.</w:t>
      </w:r>
    </w:p>
    <w:p>
      <w:r>
        <w:rPr>
          <w:b/>
          <w:sz w:val="20"/>
        </w:rPr>
        <w:t xml:space="preserve">Hashtag: </w:t>
      </w:r>
      <w:r>
        <w:t>#tinyhelmet</w:t>
      </w:r>
    </w:p>
    <w:p>
      <w:r>
        <w:rPr>
          <w:b/>
          <w:sz w:val="20"/>
        </w:rPr>
        <w:t xml:space="preserve">Volume: </w:t>
      </w:r>
      <w:r>
        <w:t>Emerging</w:t>
      </w:r>
    </w:p>
    <w:p>
      <w:r>
        <w:rPr>
          <w:b/>
          <w:sz w:val="20"/>
        </w:rPr>
        <w:t xml:space="preserve">Context: </w:t>
      </w:r>
      <w:r>
        <w:t>Brand-specific, highlights DBA.</w:t>
      </w:r>
    </w:p>
    <w:p>
      <w:r>
        <w:rPr>
          <w:b/>
          <w:sz w:val="22"/>
        </w:rPr>
        <w:t>Algorithm Optimization Tactics</w:t>
      </w:r>
    </w:p>
    <w:p>
      <w:pPr>
        <w:pStyle w:val="ListBullet"/>
      </w:pPr>
      <w:r>
        <w:t>**First 3 seconds must hook:** Start with the kitten in the helmet, the 'smashing' action, or a provocative on-screen question.</w:t>
      </w:r>
    </w:p>
    <w:p>
      <w:pPr>
        <w:pStyle w:val="ListBullet"/>
      </w:pPr>
      <w:r>
        <w:t>**Optimal length:** 15-45 seconds for most content, ensuring high completion rates.</w:t>
      </w:r>
    </w:p>
    <w:p>
      <w:pPr>
        <w:pStyle w:val="ListBullet"/>
      </w:pPr>
      <w:r>
        <w:t>**Use on-screen text:** Crucial for conveying pseudo-scientific jargon and jokes quickly.</w:t>
      </w:r>
    </w:p>
    <w:p>
      <w:pPr>
        <w:pStyle w:val="ListBullet"/>
      </w:pPr>
      <w:r>
        <w:t>**Trending sounds:** Integrate relevant trending audio, even if subtly, to boost discoverability.</w:t>
      </w:r>
    </w:p>
    <w:p>
      <w:pPr>
        <w:pStyle w:val="ListBullet"/>
      </w:pPr>
      <w:r>
        <w:t>**Strong call to action (implicit):** Encourage shares ('send this to a pet owner who gets it'), comments ('what problem should we solve next?'), and profile visits.</w:t>
      </w:r>
    </w:p>
    <w:p>
      <w:r>
        <w:rPr>
          <w:b/>
          <w:sz w:val="20"/>
        </w:rPr>
        <w:t xml:space="preserve">Platform: </w:t>
      </w:r>
      <w:r>
        <w:t>Instagram</w:t>
      </w:r>
    </w:p>
    <w:p>
      <w:pPr>
        <w:pStyle w:val="Heading3"/>
      </w:pPr>
      <w:r>
        <w:t>Content Pillars</w:t>
      </w:r>
    </w:p>
    <w:p>
      <w:r>
        <w:rPr>
          <w:b/>
          <w:sz w:val="20"/>
        </w:rPr>
        <w:t xml:space="preserve">Name: </w:t>
      </w:r>
      <w:r>
        <w:t>Aesthetic Satire</w:t>
      </w:r>
    </w:p>
    <w:p>
      <w:r>
        <w:rPr>
          <w:b/>
          <w:sz w:val="20"/>
        </w:rPr>
        <w:t xml:space="preserve">Description: </w:t>
      </w:r>
      <w:r>
        <w:t>High-quality, visually striking content that juxtaposes the absurd product with a minimalist, 'tech-chic' or artistic backdrop, appealing to sophisticated humor.</w:t>
      </w:r>
    </w:p>
    <w:p>
      <w:r>
        <w:rPr>
          <w:b/>
          <w:sz w:val="20"/>
        </w:rPr>
        <w:t xml:space="preserve">Posting Frequency: </w:t>
      </w:r>
      <w:r>
        <w:t>3-4 times per week</w:t>
      </w:r>
    </w:p>
    <w:p>
      <w:r>
        <w:rPr>
          <w:b/>
          <w:sz w:val="20"/>
        </w:rPr>
        <w:t xml:space="preserve">Expected Engagement Type: </w:t>
      </w:r>
      <w:r>
        <w:t>Engagement / Awareness (saves, shares, likes)</w:t>
      </w:r>
    </w:p>
    <w:p>
      <w:r>
        <w:rPr>
          <w:b/>
          <w:sz w:val="22"/>
        </w:rPr>
        <w:t>Content Formats</w:t>
      </w:r>
    </w:p>
    <w:p>
      <w:pPr>
        <w:pStyle w:val="ListBullet"/>
      </w:pPr>
      <w:r>
        <w:t>Single image posts</w:t>
      </w:r>
    </w:p>
    <w:p>
      <w:pPr>
        <w:pStyle w:val="ListBullet"/>
      </w:pPr>
      <w:r>
        <w:t>Carousels (multi-panel jokes/explanations)</w:t>
      </w:r>
    </w:p>
    <w:p>
      <w:pPr>
        <w:pStyle w:val="ListBullet"/>
      </w:pPr>
      <w:r>
        <w:t>Reels (short, artistic product demos)</w:t>
      </w:r>
    </w:p>
    <w:p>
      <w:r>
        <w:rPr>
          <w:b/>
          <w:sz w:val="20"/>
        </w:rPr>
        <w:t xml:space="preserve">Name: </w:t>
      </w:r>
      <w:r>
        <w:t>Post-Irony Pet Parent Life</w:t>
      </w:r>
    </w:p>
    <w:p>
      <w:r>
        <w:rPr>
          <w:b/>
          <w:sz w:val="20"/>
        </w:rPr>
        <w:t xml:space="preserve">Description: </w:t>
      </w:r>
      <w:r>
        <w:t>Content that ironically frames the Kitten Smasher 3001 as an essential part of a devoted (but cynical) pet owner's routine, often featuring the kitten in its tiny helmet.</w:t>
      </w:r>
    </w:p>
    <w:p>
      <w:r>
        <w:rPr>
          <w:b/>
          <w:sz w:val="20"/>
        </w:rPr>
        <w:t xml:space="preserve">Posting Frequency: </w:t>
      </w:r>
      <w:r>
        <w:t>2-3 times per week</w:t>
      </w:r>
    </w:p>
    <w:p>
      <w:r>
        <w:rPr>
          <w:b/>
          <w:sz w:val="20"/>
        </w:rPr>
        <w:t xml:space="preserve">Expected Engagement Type: </w:t>
      </w:r>
      <w:r>
        <w:t>Engagement (comments, shares to DMs)</w:t>
      </w:r>
    </w:p>
    <w:p>
      <w:r>
        <w:rPr>
          <w:b/>
          <w:sz w:val="22"/>
        </w:rPr>
        <w:t>Content Formats</w:t>
      </w:r>
    </w:p>
    <w:p>
      <w:pPr>
        <w:pStyle w:val="ListBullet"/>
      </w:pPr>
      <w:r>
        <w:t>Reels (slice-of-life skits)</w:t>
      </w:r>
    </w:p>
    <w:p>
      <w:pPr>
        <w:pStyle w:val="ListBullet"/>
      </w:pPr>
      <w:r>
        <w:t>Stories (Q&amp;A, polls in character)</w:t>
      </w:r>
    </w:p>
    <w:p>
      <w:pPr>
        <w:pStyle w:val="ListBullet"/>
      </w:pPr>
      <w:r>
        <w:t>Image posts (lifestyle shots)</w:t>
      </w:r>
    </w:p>
    <w:p>
      <w:r>
        <w:rPr>
          <w:b/>
          <w:sz w:val="20"/>
        </w:rPr>
        <w:t xml:space="preserve">Name: </w:t>
      </w:r>
      <w:r>
        <w:t>Product Showcase (Art)</w:t>
      </w:r>
    </w:p>
    <w:p>
      <w:r>
        <w:rPr>
          <w:b/>
          <w:sz w:val="20"/>
        </w:rPr>
        <w:t xml:space="preserve">Description: </w:t>
      </w:r>
      <w:r>
        <w:t>Detailed 'product photography' and 'exploded views' that highlight the (fictional) craftsmanship and pseudo-engineering, appealing to 'Gadget Satirists' and those who appreciate design.</w:t>
      </w:r>
    </w:p>
    <w:p>
      <w:r>
        <w:rPr>
          <w:b/>
          <w:sz w:val="20"/>
        </w:rPr>
        <w:t xml:space="preserve">Posting Frequency: </w:t>
      </w:r>
      <w:r>
        <w:t>1-2 times per week</w:t>
      </w:r>
    </w:p>
    <w:p>
      <w:r>
        <w:rPr>
          <w:b/>
          <w:sz w:val="20"/>
        </w:rPr>
        <w:t xml:space="preserve">Expected Engagement Type: </w:t>
      </w:r>
      <w:r>
        <w:t>Engagement (saves, comments)</w:t>
      </w:r>
    </w:p>
    <w:p>
      <w:r>
        <w:rPr>
          <w:b/>
          <w:sz w:val="22"/>
        </w:rPr>
        <w:t>Content Formats</w:t>
      </w:r>
    </w:p>
    <w:p>
      <w:pPr>
        <w:pStyle w:val="ListBullet"/>
      </w:pPr>
      <w:r>
        <w:t>Carousels (detailed feature breakdowns)</w:t>
      </w:r>
    </w:p>
    <w:p>
      <w:pPr>
        <w:pStyle w:val="ListBullet"/>
      </w:pPr>
      <w:r>
        <w:t>High-resolution image posts</w:t>
      </w:r>
    </w:p>
    <w:p>
      <w:pPr>
        <w:pStyle w:val="Heading3"/>
      </w:pPr>
      <w:r>
        <w:t>Content Type Mix</w:t>
      </w:r>
    </w:p>
    <w:p>
      <w:r>
        <w:rPr>
          <w:b/>
          <w:sz w:val="20"/>
        </w:rPr>
        <w:t xml:space="preserve">Optimization Reason: </w:t>
      </w:r>
      <w:r>
        <w:t>This mix leverages Instagram's visual-first nature. High-quality imagery and Reels drive saves and shares, which signal strong interest to the algorithm. Carousels are excellent for detailed (satirical) explanations, appealing to 'Post-Irony Pet Parents' and 'Gadget Satirists' who appreciate depth and wit. Interactive Stories foster community and direct engagement.</w:t>
      </w:r>
    </w:p>
    <w:p>
      <w:r>
        <w:rPr>
          <w:b/>
          <w:sz w:val="22"/>
        </w:rPr>
        <w:t>Percentage Breakdown</w:t>
      </w:r>
    </w:p>
    <w:p>
      <w:r>
        <w:rPr>
          <w:b/>
          <w:sz w:val="20"/>
        </w:rPr>
        <w:t xml:space="preserve">Aesthetic Satire: </w:t>
      </w:r>
      <w:r>
        <w:t>40%</w:t>
      </w:r>
    </w:p>
    <w:p>
      <w:r>
        <w:rPr>
          <w:b/>
          <w:sz w:val="20"/>
        </w:rPr>
        <w:t xml:space="preserve">Post-Irony Pet Parent Life: </w:t>
      </w:r>
      <w:r>
        <w:t>30%</w:t>
      </w:r>
    </w:p>
    <w:p>
      <w:r>
        <w:rPr>
          <w:b/>
          <w:sz w:val="20"/>
        </w:rPr>
        <w:t xml:space="preserve">Product Showcase (Art): </w:t>
      </w:r>
      <w:r>
        <w:t>20%</w:t>
      </w:r>
    </w:p>
    <w:p>
      <w:r>
        <w:rPr>
          <w:b/>
          <w:sz w:val="20"/>
        </w:rPr>
        <w:t xml:space="preserve">Interactive Stories/Ugc: </w:t>
      </w:r>
      <w:r>
        <w:t>10%</w:t>
      </w:r>
    </w:p>
    <w:p>
      <w:pPr>
        <w:pStyle w:val="Heading3"/>
      </w:pPr>
      <w:r>
        <w:t>Platform Specific Tactics</w:t>
      </w:r>
    </w:p>
    <w:p>
      <w:r>
        <w:rPr>
          <w:b/>
          <w:sz w:val="20"/>
        </w:rPr>
        <w:t xml:space="preserve">Best Posting Times: </w:t>
      </w:r>
      <w:r>
        <w:t>Weekdays 11 AM - 1 PM (EST) and 6 PM - 8 PM (EST).</w:t>
      </w:r>
    </w:p>
    <w:p>
      <w:r>
        <w:rPr>
          <w:b/>
          <w:sz w:val="20"/>
        </w:rPr>
        <w:t xml:space="preserve">Cross Platform Repurposing Plan: </w:t>
      </w:r>
      <w:r>
        <w:t>Instagram Reels can be repurposed for TikTok and YouTube Shorts. High-quality images can be adapted for X and Pinterest. Carousel content can be broken down into X threads.</w:t>
      </w:r>
    </w:p>
    <w:p>
      <w:r>
        <w:rPr>
          <w:b/>
          <w:sz w:val="22"/>
        </w:rPr>
        <w:t>Hashtag Strategy</w:t>
      </w:r>
    </w:p>
    <w:p>
      <w:r>
        <w:rPr>
          <w:b/>
          <w:sz w:val="20"/>
        </w:rPr>
        <w:t xml:space="preserve">General: </w:t>
      </w:r>
      <w:r>
        <w:t>Focus on aesthetic, ironic, and pet-related hashtags.</w:t>
      </w:r>
    </w:p>
    <w:p>
      <w:r>
        <w:rPr>
          <w:b/>
          <w:sz w:val="22"/>
        </w:rPr>
        <w:t>Recommendations</w:t>
      </w:r>
    </w:p>
    <w:p>
      <w:r>
        <w:rPr>
          <w:b/>
          <w:sz w:val="20"/>
        </w:rPr>
        <w:t xml:space="preserve">Hashtag: </w:t>
      </w:r>
      <w:r>
        <w:t>#overengineered</w:t>
      </w:r>
    </w:p>
    <w:p>
      <w:r>
        <w:rPr>
          <w:b/>
          <w:sz w:val="20"/>
        </w:rPr>
        <w:t xml:space="preserve">Volume: </w:t>
      </w:r>
      <w:r>
        <w:t>500K+ posts</w:t>
      </w:r>
    </w:p>
    <w:p>
      <w:r>
        <w:rPr>
          <w:b/>
          <w:sz w:val="20"/>
        </w:rPr>
        <w:t xml:space="preserve">Context: </w:t>
      </w:r>
      <w:r>
        <w:t>Relevant for tech/gadget satire.</w:t>
      </w:r>
    </w:p>
    <w:p>
      <w:r>
        <w:rPr>
          <w:b/>
          <w:sz w:val="20"/>
        </w:rPr>
        <w:t xml:space="preserve">Hashtag: </w:t>
      </w:r>
      <w:r>
        <w:t>#designhumor</w:t>
      </w:r>
    </w:p>
    <w:p>
      <w:r>
        <w:rPr>
          <w:b/>
          <w:sz w:val="20"/>
        </w:rPr>
        <w:t xml:space="preserve">Volume: </w:t>
      </w:r>
      <w:r>
        <w:t>100K+ posts</w:t>
      </w:r>
    </w:p>
    <w:p>
      <w:r>
        <w:rPr>
          <w:b/>
          <w:sz w:val="20"/>
        </w:rPr>
        <w:t xml:space="preserve">Context: </w:t>
      </w:r>
      <w:r>
        <w:t>Targets design-conscious audience.</w:t>
      </w:r>
    </w:p>
    <w:p>
      <w:r>
        <w:rPr>
          <w:b/>
          <w:sz w:val="20"/>
        </w:rPr>
        <w:t xml:space="preserve">Hashtag: </w:t>
      </w:r>
      <w:r>
        <w:t>#catsofinstagramironic</w:t>
      </w:r>
    </w:p>
    <w:p>
      <w:r>
        <w:rPr>
          <w:b/>
          <w:sz w:val="20"/>
        </w:rPr>
        <w:t xml:space="preserve">Volume: </w:t>
      </w:r>
      <w:r>
        <w:t>Emerging</w:t>
      </w:r>
    </w:p>
    <w:p>
      <w:r>
        <w:rPr>
          <w:b/>
          <w:sz w:val="20"/>
        </w:rPr>
        <w:t xml:space="preserve">Context: </w:t>
      </w:r>
      <w:r>
        <w:t>Niche, targets ironic pet owners.</w:t>
      </w:r>
    </w:p>
    <w:p>
      <w:r>
        <w:rPr>
          <w:b/>
          <w:sz w:val="20"/>
        </w:rPr>
        <w:t xml:space="preserve">Hashtag: </w:t>
      </w:r>
      <w:r>
        <w:t>#noveltygifts</w:t>
      </w:r>
    </w:p>
    <w:p>
      <w:r>
        <w:rPr>
          <w:b/>
          <w:sz w:val="20"/>
        </w:rPr>
        <w:t xml:space="preserve">Volume: </w:t>
      </w:r>
      <w:r>
        <w:t>800K+ posts</w:t>
      </w:r>
    </w:p>
    <w:p>
      <w:r>
        <w:rPr>
          <w:b/>
          <w:sz w:val="20"/>
        </w:rPr>
        <w:t xml:space="preserve">Context: </w:t>
      </w:r>
      <w:r>
        <w:t>Targets 'Gag Gift Mavericks'.</w:t>
      </w:r>
    </w:p>
    <w:p>
      <w:r>
        <w:rPr>
          <w:b/>
          <w:sz w:val="20"/>
        </w:rPr>
        <w:t xml:space="preserve">Hashtag: </w:t>
      </w:r>
      <w:r>
        <w:t>#minimalistdesign</w:t>
      </w:r>
    </w:p>
    <w:p>
      <w:r>
        <w:rPr>
          <w:b/>
          <w:sz w:val="20"/>
        </w:rPr>
        <w:t xml:space="preserve">Volume: </w:t>
      </w:r>
      <w:r>
        <w:t>10M+ posts</w:t>
      </w:r>
    </w:p>
    <w:p>
      <w:r>
        <w:rPr>
          <w:b/>
          <w:sz w:val="20"/>
        </w:rPr>
        <w:t xml:space="preserve">Context: </w:t>
      </w:r>
      <w:r>
        <w:t>Aesthetic fit, if used ironically.</w:t>
      </w:r>
    </w:p>
    <w:p>
      <w:r>
        <w:rPr>
          <w:b/>
          <w:sz w:val="20"/>
        </w:rPr>
        <w:t xml:space="preserve">Hashtag: </w:t>
      </w:r>
      <w:r>
        <w:t>#tinyhelmet</w:t>
      </w:r>
    </w:p>
    <w:p>
      <w:r>
        <w:rPr>
          <w:b/>
          <w:sz w:val="20"/>
        </w:rPr>
        <w:t xml:space="preserve">Volume: </w:t>
      </w:r>
      <w:r>
        <w:t>Emerging</w:t>
      </w:r>
    </w:p>
    <w:p>
      <w:r>
        <w:rPr>
          <w:b/>
          <w:sz w:val="20"/>
        </w:rPr>
        <w:t xml:space="preserve">Context: </w:t>
      </w:r>
      <w:r>
        <w:t>Brand-specific, highlights DBA.</w:t>
      </w:r>
    </w:p>
    <w:p>
      <w:r>
        <w:rPr>
          <w:b/>
          <w:sz w:val="22"/>
        </w:rPr>
        <w:t>Algorithm Optimization Tactics</w:t>
      </w:r>
    </w:p>
    <w:p>
      <w:pPr>
        <w:pStyle w:val="ListBullet"/>
      </w:pPr>
      <w:r>
        <w:t>**Prioritize saves &amp; shares:** Content should be inherently 'sendable' or 'collectible' (e.g., 'This is my cat's new life').</w:t>
      </w:r>
    </w:p>
    <w:p>
      <w:pPr>
        <w:pStyle w:val="ListBullet"/>
      </w:pPr>
      <w:r>
        <w:t>**High-quality visuals:** Instagram rewards visually appealing content. Invest in professional-grade satirical product photography.</w:t>
      </w:r>
    </w:p>
    <w:p>
      <w:pPr>
        <w:pStyle w:val="ListBullet"/>
      </w:pPr>
      <w:r>
        <w:t>**Engaging captions:** Use the deadpan, pseudo-scientific tone to add depth to visuals.</w:t>
      </w:r>
    </w:p>
    <w:p>
      <w:pPr>
        <w:pStyle w:val="ListBullet"/>
      </w:pPr>
      <w:r>
        <w:t>**Reels for reach:** Utilize trending audio and short, punchy edits to maximize reach and discovery.</w:t>
      </w:r>
    </w:p>
    <w:p>
      <w:pPr>
        <w:pStyle w:val="ListBullet"/>
      </w:pPr>
      <w:r>
        <w:t>**Carousel engagement:** Encourage users to swipe through by building a narrative or multi-panel joke.</w:t>
      </w:r>
    </w:p>
    <w:p>
      <w:r>
        <w:rPr>
          <w:b/>
          <w:sz w:val="20"/>
        </w:rPr>
        <w:t xml:space="preserve">Platform: </w:t>
      </w:r>
      <w:r>
        <w:t>X (Twitter)</w:t>
      </w:r>
    </w:p>
    <w:p>
      <w:pPr>
        <w:pStyle w:val="Heading3"/>
      </w:pPr>
      <w:r>
        <w:t>Content Pillars</w:t>
      </w:r>
    </w:p>
    <w:p>
      <w:r>
        <w:rPr>
          <w:b/>
          <w:sz w:val="20"/>
        </w:rPr>
        <w:t xml:space="preserve">Name: </w:t>
      </w:r>
      <w:r>
        <w:t>Cultural Commentary (Ironic)</w:t>
      </w:r>
    </w:p>
    <w:p>
      <w:r>
        <w:rPr>
          <w:b/>
          <w:sz w:val="20"/>
        </w:rPr>
        <w:t xml:space="preserve">Description: </w:t>
      </w:r>
      <w:r>
        <w:t>Quick-witted, deadpan observations on internet culture, pet trends, or consumerism, framed through the lens of the Kitten Smasher 3001's absurd premise.</w:t>
      </w:r>
    </w:p>
    <w:p>
      <w:r>
        <w:rPr>
          <w:b/>
          <w:sz w:val="20"/>
        </w:rPr>
        <w:t xml:space="preserve">Posting Frequency: </w:t>
      </w:r>
      <w:r>
        <w:t>3-5 times per week</w:t>
      </w:r>
    </w:p>
    <w:p>
      <w:r>
        <w:rPr>
          <w:b/>
          <w:sz w:val="20"/>
        </w:rPr>
        <w:t xml:space="preserve">Expected Engagement Type: </w:t>
      </w:r>
      <w:r>
        <w:t>Awareness / Engagement (retweets, quote tweets, replies)</w:t>
      </w:r>
    </w:p>
    <w:p>
      <w:r>
        <w:rPr>
          <w:b/>
          <w:sz w:val="22"/>
        </w:rPr>
        <w:t>Content Formats</w:t>
      </w:r>
    </w:p>
    <w:p>
      <w:pPr>
        <w:pStyle w:val="ListBullet"/>
      </w:pPr>
      <w:r>
        <w:t>Text posts</w:t>
      </w:r>
    </w:p>
    <w:p>
      <w:pPr>
        <w:pStyle w:val="ListBullet"/>
      </w:pPr>
      <w:r>
        <w:t>Image/GIFs (product-related memes)</w:t>
      </w:r>
    </w:p>
    <w:p>
      <w:pPr>
        <w:pStyle w:val="ListBullet"/>
      </w:pPr>
      <w:r>
        <w:t>Threads</w:t>
      </w:r>
    </w:p>
    <w:p>
      <w:r>
        <w:rPr>
          <w:b/>
          <w:sz w:val="20"/>
        </w:rPr>
        <w:t xml:space="preserve">Name: </w:t>
      </w:r>
      <w:r>
        <w:t>Brand Persona (Deadpan)</w:t>
      </w:r>
    </w:p>
    <w:p>
      <w:r>
        <w:rPr>
          <w:b/>
          <w:sz w:val="20"/>
        </w:rPr>
        <w:t xml:space="preserve">Description: </w:t>
      </w:r>
      <w:r>
        <w:t>Maintaining the clinical, overly-serious voice of the Kitten Smasher 3001 'corporation' through official-sounding announcements, 'safety warnings,' or 'research updates.'</w:t>
      </w:r>
    </w:p>
    <w:p>
      <w:r>
        <w:rPr>
          <w:b/>
          <w:sz w:val="20"/>
        </w:rPr>
        <w:t xml:space="preserve">Posting Frequency: </w:t>
      </w:r>
      <w:r>
        <w:t>2-3 times per week</w:t>
      </w:r>
    </w:p>
    <w:p>
      <w:r>
        <w:rPr>
          <w:b/>
          <w:sz w:val="20"/>
        </w:rPr>
        <w:t xml:space="preserve">Expected Engagement Type: </w:t>
      </w:r>
      <w:r>
        <w:t>Engagement (replies, quote tweets)</w:t>
      </w:r>
    </w:p>
    <w:p>
      <w:r>
        <w:rPr>
          <w:b/>
          <w:sz w:val="22"/>
        </w:rPr>
        <w:t>Content Formats</w:t>
      </w:r>
    </w:p>
    <w:p>
      <w:pPr>
        <w:pStyle w:val="ListBullet"/>
      </w:pPr>
      <w:r>
        <w:t>Text posts</w:t>
      </w:r>
    </w:p>
    <w:p>
      <w:pPr>
        <w:pStyle w:val="ListBullet"/>
      </w:pPr>
      <w:r>
        <w:t>Polls</w:t>
      </w:r>
    </w:p>
    <w:p>
      <w:pPr>
        <w:pStyle w:val="ListBullet"/>
      </w:pPr>
      <w:r>
        <w:t>Image posts (mock-up graphs/charts)</w:t>
      </w:r>
    </w:p>
    <w:p>
      <w:r>
        <w:rPr>
          <w:b/>
          <w:sz w:val="20"/>
        </w:rPr>
        <w:t xml:space="preserve">Name: </w:t>
      </w:r>
      <w:r>
        <w:t>Community Engagement (Witty)</w:t>
      </w:r>
    </w:p>
    <w:p>
      <w:r>
        <w:rPr>
          <w:b/>
          <w:sz w:val="20"/>
        </w:rPr>
        <w:t xml:space="preserve">Description: </w:t>
      </w:r>
      <w:r>
        <w:t>Responding to trending topics, relevant news, or user mentions with the brand's signature ironic humor.</w:t>
      </w:r>
    </w:p>
    <w:p>
      <w:r>
        <w:rPr>
          <w:b/>
          <w:sz w:val="20"/>
        </w:rPr>
        <w:t xml:space="preserve">Posting Frequency: </w:t>
      </w:r>
      <w:r>
        <w:t>Daily (as needed)</w:t>
      </w:r>
    </w:p>
    <w:p>
      <w:r>
        <w:rPr>
          <w:b/>
          <w:sz w:val="20"/>
        </w:rPr>
        <w:t xml:space="preserve">Expected Engagement Type: </w:t>
      </w:r>
      <w:r>
        <w:t>Engagement (replies, follows)</w:t>
      </w:r>
    </w:p>
    <w:p>
      <w:r>
        <w:rPr>
          <w:b/>
          <w:sz w:val="22"/>
        </w:rPr>
        <w:t>Content Formats</w:t>
      </w:r>
    </w:p>
    <w:p>
      <w:pPr>
        <w:pStyle w:val="ListBullet"/>
      </w:pPr>
      <w:r>
        <w:t>Replies</w:t>
      </w:r>
    </w:p>
    <w:p>
      <w:pPr>
        <w:pStyle w:val="ListBullet"/>
      </w:pPr>
      <w:r>
        <w:t>Quote Tweets</w:t>
      </w:r>
    </w:p>
    <w:p>
      <w:pPr>
        <w:pStyle w:val="ListBullet"/>
      </w:pPr>
      <w:r>
        <w:t>Image/GIF reactions</w:t>
      </w:r>
    </w:p>
    <w:p>
      <w:pPr>
        <w:pStyle w:val="Heading3"/>
      </w:pPr>
      <w:r>
        <w:t>Content Type Mix</w:t>
      </w:r>
    </w:p>
    <w:p>
      <w:r>
        <w:rPr>
          <w:b/>
          <w:sz w:val="20"/>
        </w:rPr>
        <w:t xml:space="preserve">Optimization Reason: </w:t>
      </w:r>
      <w:r>
        <w:t>This mix prioritizes text-based, shareable content that thrives on X's rapid-fire discourse. Ironic cultural commentary resonates with 'Cynical Curators' and drives retweets, while maintaining a consistent deadpan brand persona builds trust among those who 'get the joke.' Active, witty engagement fosters a loyal, interactive community.</w:t>
      </w:r>
    </w:p>
    <w:p>
      <w:r>
        <w:rPr>
          <w:b/>
          <w:sz w:val="22"/>
        </w:rPr>
        <w:t>Percentage Breakdown</w:t>
      </w:r>
    </w:p>
    <w:p>
      <w:r>
        <w:rPr>
          <w:b/>
          <w:sz w:val="20"/>
        </w:rPr>
        <w:t xml:space="preserve">Cultural Commentary (Ironic): </w:t>
      </w:r>
      <w:r>
        <w:t>45%</w:t>
      </w:r>
    </w:p>
    <w:p>
      <w:r>
        <w:rPr>
          <w:b/>
          <w:sz w:val="20"/>
        </w:rPr>
        <w:t xml:space="preserve">Brand Persona (Deadpan): </w:t>
      </w:r>
      <w:r>
        <w:t>35%</w:t>
      </w:r>
    </w:p>
    <w:p>
      <w:r>
        <w:rPr>
          <w:b/>
          <w:sz w:val="20"/>
        </w:rPr>
        <w:t xml:space="preserve">Community Engagement (Witty): </w:t>
      </w:r>
      <w:r>
        <w:t>20%</w:t>
      </w:r>
    </w:p>
    <w:p>
      <w:pPr>
        <w:pStyle w:val="Heading3"/>
      </w:pPr>
      <w:r>
        <w:t>Platform Specific Tactics</w:t>
      </w:r>
    </w:p>
    <w:p>
      <w:r>
        <w:rPr>
          <w:b/>
          <w:sz w:val="20"/>
        </w:rPr>
        <w:t xml:space="preserve">Best Posting Times: </w:t>
      </w:r>
      <w:r>
        <w:t>Weekdays 9 AM - 11 AM (EST) and 2 PM - 4 PM (EST) for peak engagement.</w:t>
      </w:r>
    </w:p>
    <w:p>
      <w:r>
        <w:rPr>
          <w:b/>
          <w:sz w:val="20"/>
        </w:rPr>
        <w:t xml:space="preserve">Cross Platform Repurposing Plan: </w:t>
      </w:r>
      <w:r>
        <w:t>X threads can be adapted into Instagram Carousels or LinkedIn thought pieces (with adjustments). Satirical tweets can be used as caption inspiration for other platforms. Quick wins from X can spark ideas for TikToks.</w:t>
      </w:r>
    </w:p>
    <w:p>
      <w:r>
        <w:rPr>
          <w:b/>
          <w:sz w:val="22"/>
        </w:rPr>
        <w:t>Hashtag Strategy</w:t>
      </w:r>
    </w:p>
    <w:p>
      <w:r>
        <w:rPr>
          <w:b/>
          <w:sz w:val="20"/>
        </w:rPr>
        <w:t xml:space="preserve">General: </w:t>
      </w:r>
      <w:r>
        <w:t>Mix of trending, satirical, and brand-specific hashtags.</w:t>
      </w:r>
    </w:p>
    <w:p>
      <w:r>
        <w:rPr>
          <w:b/>
          <w:sz w:val="22"/>
        </w:rPr>
        <w:t>Recommendations</w:t>
      </w:r>
    </w:p>
    <w:p>
      <w:r>
        <w:rPr>
          <w:b/>
          <w:sz w:val="20"/>
        </w:rPr>
        <w:t xml:space="preserve">Hashtag: </w:t>
      </w:r>
      <w:r>
        <w:t>#techsatire</w:t>
      </w:r>
    </w:p>
    <w:p>
      <w:r>
        <w:rPr>
          <w:b/>
          <w:sz w:val="20"/>
        </w:rPr>
        <w:t xml:space="preserve">Volume: </w:t>
      </w:r>
      <w:r>
        <w:t>50K+ posts</w:t>
      </w:r>
    </w:p>
    <w:p>
      <w:r>
        <w:rPr>
          <w:b/>
          <w:sz w:val="20"/>
        </w:rPr>
        <w:t xml:space="preserve">Context: </w:t>
      </w:r>
      <w:r>
        <w:t>Niche, targets tech humor.</w:t>
      </w:r>
    </w:p>
    <w:p>
      <w:r>
        <w:rPr>
          <w:b/>
          <w:sz w:val="20"/>
        </w:rPr>
        <w:t xml:space="preserve">Hashtag: </w:t>
      </w:r>
      <w:r>
        <w:t>#darkhumor</w:t>
      </w:r>
    </w:p>
    <w:p>
      <w:r>
        <w:rPr>
          <w:b/>
          <w:sz w:val="20"/>
        </w:rPr>
        <w:t xml:space="preserve">Volume: </w:t>
      </w:r>
      <w:r>
        <w:t>1M+ posts</w:t>
      </w:r>
    </w:p>
    <w:p>
      <w:r>
        <w:rPr>
          <w:b/>
          <w:sz w:val="20"/>
        </w:rPr>
        <w:t xml:space="preserve">Context: </w:t>
      </w:r>
      <w:r>
        <w:t>Broad, relevant to brand tone.</w:t>
      </w:r>
    </w:p>
    <w:p>
      <w:r>
        <w:rPr>
          <w:b/>
          <w:sz w:val="20"/>
        </w:rPr>
        <w:t xml:space="preserve">Hashtag: </w:t>
      </w:r>
      <w:r>
        <w:t>#crisisoffluff</w:t>
      </w:r>
    </w:p>
    <w:p>
      <w:r>
        <w:rPr>
          <w:b/>
          <w:sz w:val="20"/>
        </w:rPr>
        <w:t xml:space="preserve">Volume: </w:t>
      </w:r>
      <w:r>
        <w:t>Emerging</w:t>
      </w:r>
    </w:p>
    <w:p>
      <w:r>
        <w:rPr>
          <w:b/>
          <w:sz w:val="20"/>
        </w:rPr>
        <w:t xml:space="preserve">Context: </w:t>
      </w:r>
      <w:r>
        <w:t>Brand-specific, to create discourse.</w:t>
      </w:r>
    </w:p>
    <w:p>
      <w:r>
        <w:rPr>
          <w:b/>
          <w:sz w:val="20"/>
        </w:rPr>
        <w:t xml:space="preserve">Hashtag: </w:t>
      </w:r>
      <w:r>
        <w:t>#overthinker</w:t>
      </w:r>
    </w:p>
    <w:p>
      <w:r>
        <w:rPr>
          <w:b/>
          <w:sz w:val="20"/>
        </w:rPr>
        <w:t xml:space="preserve">Volume: </w:t>
      </w:r>
      <w:r>
        <w:t>100K+ posts</w:t>
      </w:r>
    </w:p>
    <w:p>
      <w:r>
        <w:rPr>
          <w:b/>
          <w:sz w:val="20"/>
        </w:rPr>
        <w:t xml:space="preserve">Context: </w:t>
      </w:r>
      <w:r>
        <w:t>Ironic, appeals to intellectual humor.</w:t>
      </w:r>
    </w:p>
    <w:p>
      <w:r>
        <w:rPr>
          <w:b/>
          <w:sz w:val="20"/>
        </w:rPr>
        <w:t xml:space="preserve">Hashtag: </w:t>
      </w:r>
      <w:r>
        <w:t>#petsoftwitter</w:t>
      </w:r>
    </w:p>
    <w:p>
      <w:r>
        <w:rPr>
          <w:b/>
          <w:sz w:val="20"/>
        </w:rPr>
        <w:t xml:space="preserve">Volume: </w:t>
      </w:r>
      <w:r>
        <w:t>1M+ posts</w:t>
      </w:r>
    </w:p>
    <w:p>
      <w:r>
        <w:rPr>
          <w:b/>
          <w:sz w:val="20"/>
        </w:rPr>
        <w:t xml:space="preserve">Context: </w:t>
      </w:r>
      <w:r>
        <w:t>Broad, for visibility within pet community.</w:t>
      </w:r>
    </w:p>
    <w:p>
      <w:r>
        <w:rPr>
          <w:b/>
          <w:sz w:val="20"/>
        </w:rPr>
        <w:t xml:space="preserve">Hashtag: </w:t>
      </w:r>
      <w:r>
        <w:t>#KittenSmasher3001</w:t>
      </w:r>
    </w:p>
    <w:p>
      <w:r>
        <w:rPr>
          <w:b/>
          <w:sz w:val="20"/>
        </w:rPr>
        <w:t xml:space="preserve">Volume: </w:t>
      </w:r>
      <w:r>
        <w:t>Emerging</w:t>
      </w:r>
    </w:p>
    <w:p>
      <w:r>
        <w:rPr>
          <w:b/>
          <w:sz w:val="20"/>
        </w:rPr>
        <w:t xml:space="preserve">Context: </w:t>
      </w:r>
      <w:r>
        <w:t>Brand hashtag for tracking.</w:t>
      </w:r>
    </w:p>
    <w:p>
      <w:r>
        <w:rPr>
          <w:b/>
          <w:sz w:val="22"/>
        </w:rPr>
        <w:t>Algorithm Optimization Tactics</w:t>
      </w:r>
    </w:p>
    <w:p>
      <w:pPr>
        <w:pStyle w:val="ListBullet"/>
      </w:pPr>
      <w:r>
        <w:t>**Prioritize Retweets &amp; Quote Tweets:** Craft content that is inherently shareable and prompts commentary.</w:t>
      </w:r>
    </w:p>
    <w:p>
      <w:pPr>
        <w:pStyle w:val="ListBullet"/>
      </w:pPr>
      <w:r>
        <w:t>**Engage with trends:** Subtly inject the brand's voice into trending topics or memes, maintaining character.</w:t>
      </w:r>
    </w:p>
    <w:p>
      <w:pPr>
        <w:pStyle w:val="ListBullet"/>
      </w:pPr>
      <w:r>
        <w:t>**Use visuals:** Accompany text with high-quality product images, mock-ups, or relevant (ironic) GIFs to increase visibility.</w:t>
      </w:r>
    </w:p>
    <w:p>
      <w:pPr>
        <w:pStyle w:val="ListBullet"/>
      </w:pPr>
      <w:r>
        <w:t>**Threads for depth:** Use X threads to deliver multi-part satirical narratives or 'technical white papers' for 'Gadget Satirists'.</w:t>
      </w:r>
    </w:p>
    <w:p>
      <w:r>
        <w:rPr>
          <w:b/>
          <w:sz w:val="20"/>
        </w:rPr>
        <w:t xml:space="preserve">Platform: </w:t>
      </w:r>
      <w:r>
        <w:t>YouTube</w:t>
      </w:r>
    </w:p>
    <w:p>
      <w:pPr>
        <w:pStyle w:val="Heading3"/>
      </w:pPr>
      <w:r>
        <w:t>Content Pillars</w:t>
      </w:r>
    </w:p>
    <w:p>
      <w:r>
        <w:rPr>
          <w:b/>
          <w:sz w:val="20"/>
        </w:rPr>
        <w:t xml:space="preserve">Name: </w:t>
      </w:r>
      <w:r>
        <w:t>Pseudo-Scientific Reviews</w:t>
      </w:r>
    </w:p>
    <w:p>
      <w:r>
        <w:rPr>
          <w:b/>
          <w:sz w:val="20"/>
        </w:rPr>
        <w:t xml:space="preserve">Description: </w:t>
      </w:r>
      <w:r>
        <w:t>Long-form, high-production videos detailing the 'engineering,' 'testing,' and 'results' of the Kitten Smasher 3001, presented with extreme seriousness and absurd jargon.</w:t>
      </w:r>
    </w:p>
    <w:p>
      <w:r>
        <w:rPr>
          <w:b/>
          <w:sz w:val="20"/>
        </w:rPr>
        <w:t xml:space="preserve">Posting Frequency: </w:t>
      </w:r>
      <w:r>
        <w:t>1-2 times per month</w:t>
      </w:r>
    </w:p>
    <w:p>
      <w:r>
        <w:rPr>
          <w:b/>
          <w:sz w:val="20"/>
        </w:rPr>
        <w:t xml:space="preserve">Expected Engagement Type: </w:t>
      </w:r>
      <w:r>
        <w:t>Engagement / Awareness (watch time, comments, shares)</w:t>
      </w:r>
    </w:p>
    <w:p>
      <w:r>
        <w:rPr>
          <w:b/>
          <w:sz w:val="22"/>
        </w:rPr>
        <w:t>Content Formats</w:t>
      </w:r>
    </w:p>
    <w:p>
      <w:pPr>
        <w:pStyle w:val="ListBullet"/>
      </w:pPr>
      <w:r>
        <w:t>Long-form video (5-10 minutes)</w:t>
      </w:r>
    </w:p>
    <w:p>
      <w:pPr>
        <w:pStyle w:val="ListBullet"/>
      </w:pPr>
      <w:r>
        <w:t>Product demonstrations</w:t>
      </w:r>
    </w:p>
    <w:p>
      <w:pPr>
        <w:pStyle w:val="ListBullet"/>
      </w:pPr>
      <w:r>
        <w:t>Explainer videos</w:t>
      </w:r>
    </w:p>
    <w:p>
      <w:r>
        <w:rPr>
          <w:b/>
          <w:sz w:val="20"/>
        </w:rPr>
        <w:t xml:space="preserve">Name: </w:t>
      </w:r>
      <w:r>
        <w:t>Product Teardowns (Satirical)</w:t>
      </w:r>
    </w:p>
    <w:p>
      <w:r>
        <w:rPr>
          <w:b/>
          <w:sz w:val="20"/>
        </w:rPr>
        <w:t xml:space="preserve">Description: </w:t>
      </w:r>
      <w:r>
        <w:t>Videos that (fictional) 'disassemble' the Kitten Smasher 3001 to reveal its inner workings, highlighting the absurd complexity and 'patented' components.</w:t>
      </w:r>
    </w:p>
    <w:p>
      <w:r>
        <w:rPr>
          <w:b/>
          <w:sz w:val="20"/>
        </w:rPr>
        <w:t xml:space="preserve">Posting Frequency: </w:t>
      </w:r>
      <w:r>
        <w:t>1 time per month</w:t>
      </w:r>
    </w:p>
    <w:p>
      <w:r>
        <w:rPr>
          <w:b/>
          <w:sz w:val="20"/>
        </w:rPr>
        <w:t xml:space="preserve">Expected Engagement Type: </w:t>
      </w:r>
      <w:r>
        <w:t>Engagement (watch time, comments from 'Gadget Satirists')</w:t>
      </w:r>
    </w:p>
    <w:p>
      <w:r>
        <w:rPr>
          <w:b/>
          <w:sz w:val="22"/>
        </w:rPr>
        <w:t>Content Formats</w:t>
      </w:r>
    </w:p>
    <w:p>
      <w:pPr>
        <w:pStyle w:val="ListBullet"/>
      </w:pPr>
      <w:r>
        <w:t>Long-form video (8-15 minutes)</w:t>
      </w:r>
    </w:p>
    <w:p>
      <w:pPr>
        <w:pStyle w:val="ListBullet"/>
      </w:pPr>
      <w:r>
        <w:t>Detailed close-ups, CAD renderings</w:t>
      </w:r>
    </w:p>
    <w:p>
      <w:r>
        <w:rPr>
          <w:b/>
          <w:sz w:val="20"/>
        </w:rPr>
        <w:t xml:space="preserve">Name: </w:t>
      </w:r>
      <w:r>
        <w:t>Feline 'Testimonials' &amp; 'Case Studies'</w:t>
      </w:r>
    </w:p>
    <w:p>
      <w:r>
        <w:rPr>
          <w:b/>
          <w:sz w:val="20"/>
        </w:rPr>
        <w:t xml:space="preserve">Description: </w:t>
      </w:r>
      <w:r>
        <w:t>Ironic videos featuring 'satisfied' cats (and their 'owners') demonstrating the product's effectiveness, complete with 'data' and 'expert analysis.'</w:t>
      </w:r>
    </w:p>
    <w:p>
      <w:r>
        <w:rPr>
          <w:b/>
          <w:sz w:val="20"/>
        </w:rPr>
        <w:t xml:space="preserve">Posting Frequency: </w:t>
      </w:r>
      <w:r>
        <w:t>2-3 Shorts per week, 1 long-form per month</w:t>
      </w:r>
    </w:p>
    <w:p>
      <w:r>
        <w:rPr>
          <w:b/>
          <w:sz w:val="20"/>
        </w:rPr>
        <w:t xml:space="preserve">Expected Engagement Type: </w:t>
      </w:r>
      <w:r>
        <w:t>Awareness / Engagement (views, shares, comments)</w:t>
      </w:r>
    </w:p>
    <w:p>
      <w:r>
        <w:rPr>
          <w:b/>
          <w:sz w:val="22"/>
        </w:rPr>
        <w:t>Content Formats</w:t>
      </w:r>
    </w:p>
    <w:p>
      <w:pPr>
        <w:pStyle w:val="ListBullet"/>
      </w:pPr>
      <w:r>
        <w:t>Short-form video (Shorts)</w:t>
      </w:r>
    </w:p>
    <w:p>
      <w:pPr>
        <w:pStyle w:val="ListBullet"/>
      </w:pPr>
      <w:r>
        <w:t>Long-form narrative videos</w:t>
      </w:r>
    </w:p>
    <w:p>
      <w:pPr>
        <w:pStyle w:val="Heading3"/>
      </w:pPr>
      <w:r>
        <w:t>Content Type Mix</w:t>
      </w:r>
    </w:p>
    <w:p>
      <w:r>
        <w:rPr>
          <w:b/>
          <w:sz w:val="20"/>
        </w:rPr>
        <w:t xml:space="preserve">Optimization Reason: </w:t>
      </w:r>
      <w:r>
        <w:t>This mix caters to YouTube's emphasis on watch time and viewer satisfaction. Long-form, high-production satirical content appeals strongly to 'Gadget Satirists' and 'Post-Irony Pet Parents' who appreciate intellectual humor and detailed narratives. Shorts act as discovery vehicles, driving traffic to longer, more in-depth videos, maximizing overall channel watch time and subscriber growth.</w:t>
      </w:r>
    </w:p>
    <w:p>
      <w:r>
        <w:rPr>
          <w:b/>
          <w:sz w:val="22"/>
        </w:rPr>
        <w:t>Percentage Breakdown</w:t>
      </w:r>
    </w:p>
    <w:p>
      <w:r>
        <w:rPr>
          <w:b/>
          <w:sz w:val="20"/>
        </w:rPr>
        <w:t xml:space="preserve">Pseudo-Scientific Reviews: </w:t>
      </w:r>
      <w:r>
        <w:t>40%</w:t>
      </w:r>
    </w:p>
    <w:p>
      <w:r>
        <w:rPr>
          <w:b/>
          <w:sz w:val="20"/>
        </w:rPr>
        <w:t xml:space="preserve">Product Teardowns (Satirical): </w:t>
      </w:r>
      <w:r>
        <w:t>30%</w:t>
      </w:r>
    </w:p>
    <w:p>
      <w:r>
        <w:rPr>
          <w:b/>
          <w:sz w:val="20"/>
        </w:rPr>
        <w:t xml:space="preserve">Feline 'Testimonials' &amp; 'Case Studies' (Long-Form): </w:t>
      </w:r>
      <w:r>
        <w:t>20%</w:t>
      </w:r>
    </w:p>
    <w:p>
      <w:r>
        <w:rPr>
          <w:b/>
          <w:sz w:val="20"/>
        </w:rPr>
        <w:t xml:space="preserve">You Tube Shorts (Teasers/Highlights): </w:t>
      </w:r>
      <w:r>
        <w:t>10%</w:t>
      </w:r>
    </w:p>
    <w:p>
      <w:pPr>
        <w:pStyle w:val="Heading3"/>
      </w:pPr>
      <w:r>
        <w:t>Platform Specific Tactics</w:t>
      </w:r>
    </w:p>
    <w:p>
      <w:r>
        <w:rPr>
          <w:b/>
          <w:sz w:val="20"/>
        </w:rPr>
        <w:t xml:space="preserve">Best Posting Times: </w:t>
      </w:r>
      <w:r>
        <w:t>Weekdays 2 PM - 4 PM (EST) and weekends 10 AM - 12 PM (EST).</w:t>
      </w:r>
    </w:p>
    <w:p>
      <w:r>
        <w:rPr>
          <w:b/>
          <w:sz w:val="20"/>
        </w:rPr>
        <w:t xml:space="preserve">Cross Platform Repurposing Plan: </w:t>
      </w:r>
      <w:r>
        <w:t>Long-form YouTube videos can be broken down into Shorts, TikToks, and Instagram Reels. Key insights or 'data' can be adapted into X threads or Reddit text posts. High-quality visuals can be used across all platforms.</w:t>
      </w:r>
    </w:p>
    <w:p>
      <w:r>
        <w:rPr>
          <w:b/>
          <w:sz w:val="22"/>
        </w:rPr>
        <w:t>Hashtag Strategy</w:t>
      </w:r>
    </w:p>
    <w:p>
      <w:r>
        <w:rPr>
          <w:b/>
          <w:sz w:val="20"/>
        </w:rPr>
        <w:t xml:space="preserve">General: </w:t>
      </w:r>
      <w:r>
        <w:t>Focus on tech, satire, and pet-related hashtags, both broad and niche.</w:t>
      </w:r>
    </w:p>
    <w:p>
      <w:r>
        <w:rPr>
          <w:b/>
          <w:sz w:val="22"/>
        </w:rPr>
        <w:t>Recommendations</w:t>
      </w:r>
    </w:p>
    <w:p>
      <w:r>
        <w:rPr>
          <w:b/>
          <w:sz w:val="20"/>
        </w:rPr>
        <w:t xml:space="preserve">Hashtag: </w:t>
      </w:r>
      <w:r>
        <w:t>#unnecessarytech</w:t>
      </w:r>
    </w:p>
    <w:p>
      <w:r>
        <w:rPr>
          <w:b/>
          <w:sz w:val="20"/>
        </w:rPr>
        <w:t xml:space="preserve">Volume: </w:t>
      </w:r>
      <w:r>
        <w:t>50K+ videos</w:t>
      </w:r>
    </w:p>
    <w:p>
      <w:r>
        <w:rPr>
          <w:b/>
          <w:sz w:val="20"/>
        </w:rPr>
        <w:t xml:space="preserve">Context: </w:t>
      </w:r>
      <w:r>
        <w:t>Niche, targets tech satire.</w:t>
      </w:r>
    </w:p>
    <w:p>
      <w:r>
        <w:rPr>
          <w:b/>
          <w:sz w:val="20"/>
        </w:rPr>
        <w:t xml:space="preserve">Hashtag: </w:t>
      </w:r>
      <w:r>
        <w:t>#gadgetreview</w:t>
      </w:r>
    </w:p>
    <w:p>
      <w:r>
        <w:rPr>
          <w:b/>
          <w:sz w:val="20"/>
        </w:rPr>
        <w:t xml:space="preserve">Volume: </w:t>
      </w:r>
      <w:r>
        <w:t>5M+ videos</w:t>
      </w:r>
    </w:p>
    <w:p>
      <w:r>
        <w:rPr>
          <w:b/>
          <w:sz w:val="20"/>
        </w:rPr>
        <w:t xml:space="preserve">Context: </w:t>
      </w:r>
      <w:r>
        <w:t>Broad, for tech enthusiasts.</w:t>
      </w:r>
    </w:p>
    <w:p>
      <w:r>
        <w:rPr>
          <w:b/>
          <w:sz w:val="20"/>
        </w:rPr>
        <w:t xml:space="preserve">Hashtag: </w:t>
      </w:r>
      <w:r>
        <w:t>#petscience</w:t>
      </w:r>
    </w:p>
    <w:p>
      <w:r>
        <w:rPr>
          <w:b/>
          <w:sz w:val="20"/>
        </w:rPr>
        <w:t xml:space="preserve">Volume: </w:t>
      </w:r>
      <w:r>
        <w:t>100K+ videos</w:t>
      </w:r>
    </w:p>
    <w:p>
      <w:r>
        <w:rPr>
          <w:b/>
          <w:sz w:val="20"/>
        </w:rPr>
        <w:t xml:space="preserve">Context: </w:t>
      </w:r>
      <w:r>
        <w:t>Ironic, for pet-related content.</w:t>
      </w:r>
    </w:p>
    <w:p>
      <w:r>
        <w:rPr>
          <w:b/>
          <w:sz w:val="20"/>
        </w:rPr>
        <w:t xml:space="preserve">Hashtag: </w:t>
      </w:r>
      <w:r>
        <w:t>#satire</w:t>
      </w:r>
    </w:p>
    <w:p>
      <w:r>
        <w:rPr>
          <w:b/>
          <w:sz w:val="20"/>
        </w:rPr>
        <w:t xml:space="preserve">Volume: </w:t>
      </w:r>
      <w:r>
        <w:t>1M+ videos</w:t>
      </w:r>
    </w:p>
    <w:p>
      <w:r>
        <w:rPr>
          <w:b/>
          <w:sz w:val="20"/>
        </w:rPr>
        <w:t xml:space="preserve">Context: </w:t>
      </w:r>
      <w:r>
        <w:t>Broad, for general humor.</w:t>
      </w:r>
    </w:p>
    <w:p>
      <w:r>
        <w:rPr>
          <w:b/>
          <w:sz w:val="20"/>
        </w:rPr>
        <w:t xml:space="preserve">Hashtag: </w:t>
      </w:r>
      <w:r>
        <w:t>#engineeringfail</w:t>
      </w:r>
    </w:p>
    <w:p>
      <w:r>
        <w:rPr>
          <w:b/>
          <w:sz w:val="20"/>
        </w:rPr>
        <w:t xml:space="preserve">Volume: </w:t>
      </w:r>
      <w:r>
        <w:t>2M+ videos</w:t>
      </w:r>
    </w:p>
    <w:p>
      <w:r>
        <w:rPr>
          <w:b/>
          <w:sz w:val="20"/>
        </w:rPr>
        <w:t xml:space="preserve">Context: </w:t>
      </w:r>
      <w:r>
        <w:t>Ironic, for tech critique.</w:t>
      </w:r>
    </w:p>
    <w:p>
      <w:r>
        <w:rPr>
          <w:b/>
          <w:sz w:val="20"/>
        </w:rPr>
        <w:t xml:space="preserve">Hashtag: </w:t>
      </w:r>
      <w:r>
        <w:t>#KittenSmasher3001</w:t>
      </w:r>
    </w:p>
    <w:p>
      <w:r>
        <w:rPr>
          <w:b/>
          <w:sz w:val="20"/>
        </w:rPr>
        <w:t xml:space="preserve">Volume: </w:t>
      </w:r>
      <w:r>
        <w:t>Emerging</w:t>
      </w:r>
    </w:p>
    <w:p>
      <w:r>
        <w:rPr>
          <w:b/>
          <w:sz w:val="20"/>
        </w:rPr>
        <w:t xml:space="preserve">Context: </w:t>
      </w:r>
      <w:r>
        <w:t>Brand hashtag for tracking.</w:t>
      </w:r>
    </w:p>
    <w:p>
      <w:r>
        <w:rPr>
          <w:b/>
          <w:sz w:val="22"/>
        </w:rPr>
        <w:t>Algorithm Optimization Tactics</w:t>
      </w:r>
    </w:p>
    <w:p>
      <w:pPr>
        <w:pStyle w:val="ListBullet"/>
      </w:pPr>
      <w:r>
        <w:t>**Optimize for Watch Time &amp; CTR:** Create highly engaging thumbnails and titles that pique curiosity while maintaining the deadpan tone.</w:t>
      </w:r>
    </w:p>
    <w:p>
      <w:pPr>
        <w:pStyle w:val="ListBullet"/>
      </w:pPr>
      <w:r>
        <w:t>**Strong opening hook:** The first 30 seconds of any video must establish the satirical premise and capture attention.</w:t>
      </w:r>
    </w:p>
    <w:p>
      <w:pPr>
        <w:pStyle w:val="ListBullet"/>
      </w:pPr>
      <w:r>
        <w:t>**Chapter markers:** For longer videos, use chapters to improve user experience and retention.</w:t>
      </w:r>
    </w:p>
    <w:p>
      <w:pPr>
        <w:pStyle w:val="ListBullet"/>
      </w:pPr>
      <w:r>
        <w:t>**End screen &amp; cards:** Encourage viewers to watch more content or subscribe.</w:t>
      </w:r>
    </w:p>
    <w:p>
      <w:pPr>
        <w:pStyle w:val="ListBullet"/>
      </w:pPr>
      <w:r>
        <w:t>**YouTube Shorts:** Use Shorts as a funnel to longer videos, showcasing quick, viral moments from the main content.</w:t>
      </w:r>
    </w:p>
    <w:p>
      <w:pPr>
        <w:pStyle w:val="ListBullet"/>
      </w:pPr>
      <w:r>
        <w:t>**Community Tab:** Engage with polls and text updates, maintaining the brand persona.</w:t>
      </w:r>
    </w:p>
    <w:p>
      <w:r>
        <w:rPr>
          <w:b/>
          <w:sz w:val="20"/>
        </w:rPr>
        <w:t xml:space="preserve">Platform: </w:t>
      </w:r>
      <w:r>
        <w:t>Reddit</w:t>
      </w:r>
    </w:p>
    <w:p>
      <w:pPr>
        <w:pStyle w:val="Heading3"/>
      </w:pPr>
      <w:r>
        <w:t>Content Pillars</w:t>
      </w:r>
    </w:p>
    <w:p>
      <w:r>
        <w:rPr>
          <w:b/>
          <w:sz w:val="20"/>
        </w:rPr>
        <w:t xml:space="preserve">Name: </w:t>
      </w:r>
      <w:r>
        <w:t>Niche Community Engagement</w:t>
      </w:r>
    </w:p>
    <w:p>
      <w:r>
        <w:rPr>
          <w:b/>
          <w:sz w:val="20"/>
        </w:rPr>
        <w:t xml:space="preserve">Description: </w:t>
      </w:r>
      <w:r>
        <w:t>Authentic participation in relevant subreddits, sharing high-quality, non-promotional satirical content (e.g., concept art, pseudo-scientific white papers, design challenges).</w:t>
      </w:r>
    </w:p>
    <w:p>
      <w:r>
        <w:rPr>
          <w:b/>
          <w:sz w:val="20"/>
        </w:rPr>
        <w:t xml:space="preserve">Posting Frequency: </w:t>
      </w:r>
      <w:r>
        <w:t>2-3 times per week (community-dependent)</w:t>
      </w:r>
    </w:p>
    <w:p>
      <w:r>
        <w:rPr>
          <w:b/>
          <w:sz w:val="20"/>
        </w:rPr>
        <w:t xml:space="preserve">Expected Engagement Type: </w:t>
      </w:r>
      <w:r>
        <w:t>Engagement (upvotes, comments, discussion)</w:t>
      </w:r>
    </w:p>
    <w:p>
      <w:r>
        <w:rPr>
          <w:b/>
          <w:sz w:val="22"/>
        </w:rPr>
        <w:t>Content Formats</w:t>
      </w:r>
    </w:p>
    <w:p>
      <w:pPr>
        <w:pStyle w:val="ListBullet"/>
      </w:pPr>
      <w:r>
        <w:t>Text posts (thought experiments, 'research')</w:t>
      </w:r>
    </w:p>
    <w:p>
      <w:pPr>
        <w:pStyle w:val="ListBullet"/>
      </w:pPr>
      <w:r>
        <w:t>Image posts (concept art, mock-ups)</w:t>
      </w:r>
    </w:p>
    <w:p>
      <w:pPr>
        <w:pStyle w:val="ListBullet"/>
      </w:pPr>
      <w:r>
        <w:t>AMA (Ask Me Anything) in character</w:t>
      </w:r>
    </w:p>
    <w:p>
      <w:r>
        <w:rPr>
          <w:b/>
          <w:sz w:val="20"/>
        </w:rPr>
        <w:t xml:space="preserve">Name: </w:t>
      </w:r>
      <w:r>
        <w:t>Deep Dive Lore</w:t>
      </w:r>
    </w:p>
    <w:p>
      <w:r>
        <w:rPr>
          <w:b/>
          <w:sz w:val="20"/>
        </w:rPr>
        <w:t xml:space="preserve">Description: </w:t>
      </w:r>
      <w:r>
        <w:t>Elaborating on the fictional universe and 'crisis of fluff' premise with detailed, long-form satirical 'articles' or 'manifestos' that reward intellectual engagement.</w:t>
      </w:r>
    </w:p>
    <w:p>
      <w:r>
        <w:rPr>
          <w:b/>
          <w:sz w:val="20"/>
        </w:rPr>
        <w:t xml:space="preserve">Posting Frequency: </w:t>
      </w:r>
      <w:r>
        <w:t>1-2 times per month</w:t>
      </w:r>
    </w:p>
    <w:p>
      <w:r>
        <w:rPr>
          <w:b/>
          <w:sz w:val="20"/>
        </w:rPr>
        <w:t xml:space="preserve">Expected Engagement Type: </w:t>
      </w:r>
      <w:r>
        <w:t>Engagement (upvotes, detailed comments)</w:t>
      </w:r>
    </w:p>
    <w:p>
      <w:r>
        <w:rPr>
          <w:b/>
          <w:sz w:val="22"/>
        </w:rPr>
        <w:t>Content Formats</w:t>
      </w:r>
    </w:p>
    <w:p>
      <w:pPr>
        <w:pStyle w:val="ListBullet"/>
      </w:pPr>
      <w:r>
        <w:t>Long-form text posts</w:t>
      </w:r>
    </w:p>
    <w:p>
      <w:pPr>
        <w:pStyle w:val="ListBullet"/>
      </w:pPr>
      <w:r>
        <w:t>Links to (satirical) 'research papers' on a dedicated microsite</w:t>
      </w:r>
    </w:p>
    <w:p>
      <w:r>
        <w:rPr>
          <w:b/>
          <w:sz w:val="20"/>
        </w:rPr>
        <w:t xml:space="preserve">Name: </w:t>
      </w:r>
      <w:r>
        <w:t>Audience-Generated Concepts</w:t>
      </w:r>
    </w:p>
    <w:p>
      <w:r>
        <w:rPr>
          <w:b/>
          <w:sz w:val="20"/>
        </w:rPr>
        <w:t xml:space="preserve">Description: </w:t>
      </w:r>
      <w:r>
        <w:t>Encouraging Reddit users to contribute their own absurd ideas, 'improvements,' or 'use cases' for the Kitten Smasher 3001, fostering community co-creation.</w:t>
      </w:r>
    </w:p>
    <w:p>
      <w:r>
        <w:rPr>
          <w:b/>
          <w:sz w:val="20"/>
        </w:rPr>
        <w:t xml:space="preserve">Posting Frequency: </w:t>
      </w:r>
      <w:r>
        <w:t>1 time per week</w:t>
      </w:r>
    </w:p>
    <w:p>
      <w:r>
        <w:rPr>
          <w:b/>
          <w:sz w:val="20"/>
        </w:rPr>
        <w:t xml:space="preserve">Expected Engagement Type: </w:t>
      </w:r>
      <w:r>
        <w:t>Engagement (comments, community growth)</w:t>
      </w:r>
    </w:p>
    <w:p>
      <w:r>
        <w:rPr>
          <w:b/>
          <w:sz w:val="22"/>
        </w:rPr>
        <w:t>Content Formats</w:t>
      </w:r>
    </w:p>
    <w:p>
      <w:pPr>
        <w:pStyle w:val="ListBullet"/>
      </w:pPr>
      <w:r>
        <w:t>Polls</w:t>
      </w:r>
    </w:p>
    <w:p>
      <w:pPr>
        <w:pStyle w:val="ListBullet"/>
      </w:pPr>
      <w:r>
        <w:t>Text posts (asking for ideas)</w:t>
      </w:r>
    </w:p>
    <w:p>
      <w:pPr>
        <w:pStyle w:val="ListBullet"/>
      </w:pPr>
      <w:r>
        <w:t>Contests (e.g., 'design your own helmet accessory')</w:t>
      </w:r>
    </w:p>
    <w:p>
      <w:pPr>
        <w:pStyle w:val="Heading3"/>
      </w:pPr>
      <w:r>
        <w:t>Content Type Mix</w:t>
      </w:r>
    </w:p>
    <w:p>
      <w:r>
        <w:rPr>
          <w:b/>
          <w:sz w:val="20"/>
        </w:rPr>
        <w:t xml:space="preserve">Optimization Reason: </w:t>
      </w:r>
      <w:r>
        <w:t>Reddit rewards authenticity and value contribution. This mix prioritizes genuine engagement in niche communities, which resonates with 'Cynical Curators' and 'Gadget Satirists.' Deep-dive lore satisfies their need for cognition, while community co-creation fosters a strong, loyal in-group. Direct promotion is avoided to prevent backlash and account bans.</w:t>
      </w:r>
    </w:p>
    <w:p>
      <w:r>
        <w:rPr>
          <w:b/>
          <w:sz w:val="22"/>
        </w:rPr>
        <w:t>Percentage Breakdown</w:t>
      </w:r>
    </w:p>
    <w:p>
      <w:r>
        <w:rPr>
          <w:b/>
          <w:sz w:val="20"/>
        </w:rPr>
        <w:t xml:space="preserve">Niche Community Engagement: </w:t>
      </w:r>
      <w:r>
        <w:t>50%</w:t>
      </w:r>
    </w:p>
    <w:p>
      <w:r>
        <w:rPr>
          <w:b/>
          <w:sz w:val="20"/>
        </w:rPr>
        <w:t xml:space="preserve">Deep Dive Lore: </w:t>
      </w:r>
      <w:r>
        <w:t>30%</w:t>
      </w:r>
    </w:p>
    <w:p>
      <w:r>
        <w:rPr>
          <w:b/>
          <w:sz w:val="20"/>
        </w:rPr>
        <w:t xml:space="preserve">Audience-Generated Concepts: </w:t>
      </w:r>
      <w:r>
        <w:t>20%</w:t>
      </w:r>
    </w:p>
    <w:p>
      <w:pPr>
        <w:pStyle w:val="Heading3"/>
      </w:pPr>
      <w:r>
        <w:t>Platform Specific Tactics</w:t>
      </w:r>
    </w:p>
    <w:p>
      <w:r>
        <w:rPr>
          <w:b/>
          <w:sz w:val="20"/>
        </w:rPr>
        <w:t xml:space="preserve">Best Posting Times: </w:t>
      </w:r>
      <w:r>
        <w:t>Weekdays 9 AM - 12 PM (EST) and 6 PM - 9 PM (EST).</w:t>
      </w:r>
    </w:p>
    <w:p>
      <w:r>
        <w:rPr>
          <w:b/>
          <w:sz w:val="20"/>
        </w:rPr>
        <w:t xml:space="preserve">Cross Platform Repurposing Plan: </w:t>
      </w:r>
      <w:r>
        <w:t>Successful Reddit discussions can inspire content for X threads or YouTube video topics. High-performing image posts can be shared on Instagram. Long-form 'lore' can be adapted into blog posts or email newsletter content.</w:t>
      </w:r>
    </w:p>
    <w:p>
      <w:r>
        <w:rPr>
          <w:b/>
          <w:sz w:val="22"/>
        </w:rPr>
        <w:t>Hashtag Strategy</w:t>
      </w:r>
    </w:p>
    <w:p>
      <w:r>
        <w:rPr>
          <w:b/>
          <w:sz w:val="20"/>
        </w:rPr>
        <w:t xml:space="preserve">General: </w:t>
      </w:r>
      <w:r>
        <w:t>Reddit uses subreddits instead of hashtags. Focus on identifying and engaging with relevant communities.</w:t>
      </w:r>
    </w:p>
    <w:p>
      <w:r>
        <w:rPr>
          <w:b/>
          <w:sz w:val="22"/>
        </w:rPr>
        <w:t>Recommendations</w:t>
      </w:r>
    </w:p>
    <w:p>
      <w:r>
        <w:rPr>
          <w:b/>
          <w:sz w:val="20"/>
        </w:rPr>
        <w:t xml:space="preserve">Subreddit: </w:t>
      </w:r>
      <w:r>
        <w:t>r/unnecessaryinventions</w:t>
      </w:r>
    </w:p>
    <w:p>
      <w:r>
        <w:rPr>
          <w:b/>
          <w:sz w:val="20"/>
        </w:rPr>
        <w:t xml:space="preserve">Context: </w:t>
      </w:r>
      <w:r>
        <w:t>Perfect fit for showcasing concept art/ideas.</w:t>
      </w:r>
    </w:p>
    <w:p>
      <w:r>
        <w:rPr>
          <w:b/>
          <w:sz w:val="20"/>
        </w:rPr>
        <w:t xml:space="preserve">Subreddit: </w:t>
      </w:r>
      <w:r>
        <w:t>r/shittykickstarters</w:t>
      </w:r>
    </w:p>
    <w:p>
      <w:r>
        <w:rPr>
          <w:b/>
          <w:sz w:val="20"/>
        </w:rPr>
        <w:t xml:space="preserve">Context: </w:t>
      </w:r>
      <w:r>
        <w:t>Potential for ironic 'launch' announcements.</w:t>
      </w:r>
    </w:p>
    <w:p>
      <w:r>
        <w:rPr>
          <w:b/>
          <w:sz w:val="20"/>
        </w:rPr>
        <w:t xml:space="preserve">Subreddit: </w:t>
      </w:r>
      <w:r>
        <w:t>r/funny</w:t>
      </w:r>
    </w:p>
    <w:p>
      <w:r>
        <w:rPr>
          <w:b/>
          <w:sz w:val="20"/>
        </w:rPr>
        <w:t xml:space="preserve">Context: </w:t>
      </w:r>
      <w:r>
        <w:t>Broad humor, high reach for viral content.</w:t>
      </w:r>
    </w:p>
    <w:p>
      <w:r>
        <w:rPr>
          <w:b/>
          <w:sz w:val="20"/>
        </w:rPr>
        <w:t xml:space="preserve">Subreddit: </w:t>
      </w:r>
      <w:r>
        <w:t>r/mildlyinteresting</w:t>
      </w:r>
    </w:p>
    <w:p>
      <w:r>
        <w:rPr>
          <w:b/>
          <w:sz w:val="20"/>
        </w:rPr>
        <w:t xml:space="preserve">Context: </w:t>
      </w:r>
      <w:r>
        <w:t>If a specific product detail is ironically 'interesting'.</w:t>
      </w:r>
    </w:p>
    <w:p>
      <w:r>
        <w:rPr>
          <w:b/>
          <w:sz w:val="20"/>
        </w:rPr>
        <w:t xml:space="preserve">Subreddit: </w:t>
      </w:r>
      <w:r>
        <w:t>r/ofcoursethatsathing</w:t>
      </w:r>
    </w:p>
    <w:p>
      <w:r>
        <w:rPr>
          <w:b/>
          <w:sz w:val="20"/>
        </w:rPr>
        <w:t xml:space="preserve">Context: </w:t>
      </w:r>
      <w:r>
        <w:t>For the sheer absurdity of the product concept.</w:t>
      </w:r>
    </w:p>
    <w:p>
      <w:r>
        <w:rPr>
          <w:b/>
          <w:sz w:val="20"/>
        </w:rPr>
        <w:t xml:space="preserve">Subreddit: </w:t>
      </w:r>
      <w:r>
        <w:t>r/catswhoyell</w:t>
      </w:r>
    </w:p>
    <w:p>
      <w:r>
        <w:rPr>
          <w:b/>
          <w:sz w:val="20"/>
        </w:rPr>
        <w:t xml:space="preserve">Context: </w:t>
      </w:r>
      <w:r>
        <w:t>Ironic pet content, could share 'before' videos.</w:t>
      </w:r>
    </w:p>
    <w:p>
      <w:r>
        <w:rPr>
          <w:b/>
          <w:sz w:val="22"/>
        </w:rPr>
        <w:t>Algorithm Optimization Tactics</w:t>
      </w:r>
    </w:p>
    <w:p>
      <w:pPr>
        <w:pStyle w:val="ListBullet"/>
      </w:pPr>
      <w:r>
        <w:t>**Upvote/Downvote velocity:** High-quality, original content that resonates with the subreddit's culture will gain rapid upvotes.</w:t>
      </w:r>
    </w:p>
    <w:p>
      <w:pPr>
        <w:pStyle w:val="ListBullet"/>
      </w:pPr>
      <w:r>
        <w:t>**Authenticity:** Never self-promote directly. Engage as a community member, sharing interesting ideas or concepts.</w:t>
      </w:r>
    </w:p>
    <w:p>
      <w:pPr>
        <w:pStyle w:val="ListBullet"/>
      </w:pPr>
      <w:r>
        <w:t>**Comment engagement:** Actively participate in discussions, answering questions and adding value in character.</w:t>
      </w:r>
    </w:p>
    <w:p>
      <w:pPr>
        <w:pStyle w:val="ListBullet"/>
      </w:pPr>
      <w:r>
        <w:t>**Cross-post strategically:** If content performs well in one niche subreddit, consider cross-posting to another highly relevant (but distinct) one.</w:t>
      </w:r>
    </w:p>
    <w:p>
      <w:pPr>
        <w:pStyle w:val="ListBullet"/>
      </w:pPr>
      <w:r>
        <w:t>**Follow community rules:** Each subreddit has unique rules. Adhere strictly to them to avoid being banned.</w:t>
      </w:r>
    </w:p>
    <w:p>
      <w:pPr>
        <w:pStyle w:val="Heading2"/>
      </w:pPr>
      <w:r>
        <w:t>Influencer Creator Mapping</w:t>
      </w:r>
    </w:p>
    <w:p>
      <w:pPr>
        <w:pStyle w:val="Heading3"/>
      </w:pPr>
      <w:r>
        <w:t>Tier 1 Macro Influencers</w:t>
      </w:r>
    </w:p>
    <w:p>
      <w:r>
        <w:rPr>
          <w:b/>
          <w:sz w:val="20"/>
        </w:rPr>
        <w:t xml:space="preserve">Name: </w:t>
      </w:r>
      <w:r>
        <w:t>Matt Benedetto (Unnecessary Inventions)</w:t>
      </w:r>
    </w:p>
    <w:p>
      <w:r>
        <w:rPr>
          <w:b/>
          <w:sz w:val="20"/>
        </w:rPr>
        <w:t xml:space="preserve">Platform: </w:t>
      </w:r>
      <w:r>
        <w:t>TikTok, Instagram, YouTube</w:t>
      </w:r>
    </w:p>
    <w:p>
      <w:r>
        <w:rPr>
          <w:b/>
          <w:sz w:val="20"/>
        </w:rPr>
        <w:t xml:space="preserve">Follower Count: </w:t>
      </w:r>
      <w:r>
        <w:t>TikTok: ~4.7M, Instagram: ~1.2M, YouTube: ~630K (Feb 2024)</w:t>
      </w:r>
    </w:p>
    <w:p>
      <w:r>
        <w:rPr>
          <w:b/>
          <w:sz w:val="20"/>
        </w:rPr>
        <w:t xml:space="preserve">Engagement Rate: </w:t>
      </w:r>
      <w:r>
        <w:t>High (TikTok ~5-10% like rate, millions of views)</w:t>
      </w:r>
    </w:p>
    <w:p>
      <w:r>
        <w:rPr>
          <w:b/>
          <w:sz w:val="20"/>
        </w:rPr>
        <w:t xml:space="preserve">Why Fit: </w:t>
      </w:r>
      <w:r>
        <w:t>The perfect fit. His entire brand is built on creating absurd, functional inventions with a deadpan delivery. The Kitten Smasher 3001 aligns perfectly with his content style and audience, who are 'Cynical Curators' and 'Gadget Satirists.'</w:t>
      </w:r>
    </w:p>
    <w:p>
      <w:r>
        <w:rPr>
          <w:b/>
          <w:sz w:val="20"/>
        </w:rPr>
        <w:t xml:space="preserve">Estimated Collaboration Cost Range: </w:t>
      </w:r>
      <w:r>
        <w:t>$15,000 - $30,000+ for a dedicated video/series across platforms (estimate, highly variable based on scope).</w:t>
      </w:r>
    </w:p>
    <w:p>
      <w:r>
        <w:rPr>
          <w:b/>
          <w:sz w:val="20"/>
        </w:rPr>
        <w:t xml:space="preserve">Content Style Audience Overlap: </w:t>
      </w:r>
      <w:r>
        <w:t>Direct overlap. His audience actively seeks out content that satirizes consumerism and tech, presented with high production value and humor.</w:t>
      </w:r>
    </w:p>
    <w:p>
      <w:r>
        <w:rPr>
          <w:b/>
          <w:sz w:val="20"/>
        </w:rPr>
        <w:t xml:space="preserve">Name: </w:t>
      </w:r>
      <w:r>
        <w:t>Linus Tech Tips (hypothetical segment)</w:t>
      </w:r>
    </w:p>
    <w:p>
      <w:r>
        <w:rPr>
          <w:b/>
          <w:sz w:val="20"/>
        </w:rPr>
        <w:t xml:space="preserve">Platform: </w:t>
      </w:r>
      <w:r>
        <w:t>YouTube</w:t>
      </w:r>
    </w:p>
    <w:p>
      <w:r>
        <w:rPr>
          <w:b/>
          <w:sz w:val="20"/>
        </w:rPr>
        <w:t xml:space="preserve">Follower Count: </w:t>
      </w:r>
      <w:r>
        <w:t>~16M subscribers (Feb 2024)</w:t>
      </w:r>
    </w:p>
    <w:p>
      <w:r>
        <w:rPr>
          <w:b/>
          <w:sz w:val="20"/>
        </w:rPr>
        <w:t xml:space="preserve">Engagement Rate: </w:t>
      </w:r>
      <w:r>
        <w:t>Moderate-High (millions of views per video, ~3-5% like rate)</w:t>
      </w:r>
    </w:p>
    <w:p>
      <w:r>
        <w:rPr>
          <w:b/>
          <w:sz w:val="20"/>
        </w:rPr>
        <w:t xml:space="preserve">Why Fit: </w:t>
      </w:r>
      <w:r>
        <w:t>While a stretch, a segment on 'weird tech' or 'tech that shouldn't exist' would be ideal for reaching 'Gadget Satirists.' Their detailed, often humorous tech reviews would lend credibility to the product's pseudo-science.</w:t>
      </w:r>
    </w:p>
    <w:p>
      <w:r>
        <w:rPr>
          <w:b/>
          <w:sz w:val="20"/>
        </w:rPr>
        <w:t xml:space="preserve">Estimated Collaboration Cost Range: </w:t>
      </w:r>
      <w:r>
        <w:t>$50,000 - $100,000+ for a sponsored segment (estimate, very high).</w:t>
      </w:r>
    </w:p>
    <w:p>
      <w:r>
        <w:rPr>
          <w:b/>
          <w:sz w:val="20"/>
        </w:rPr>
        <w:t xml:space="preserve">Content Style Audience Overlap: </w:t>
      </w:r>
      <w:r>
        <w:t>Strong overlap with 'Gadget Satirists' and tech enthusiasts who appreciate deep dives and critical (even if satirical) analysis of products.</w:t>
      </w:r>
    </w:p>
    <w:p>
      <w:pPr>
        <w:pStyle w:val="Heading3"/>
      </w:pPr>
      <w:r>
        <w:t>Tier 2 Micro Influencers</w:t>
      </w:r>
    </w:p>
    <w:p>
      <w:r>
        <w:rPr>
          <w:b/>
          <w:sz w:val="20"/>
        </w:rPr>
        <w:t xml:space="preserve">Name: </w:t>
      </w:r>
      <w:r>
        <w:t>stufflisting</w:t>
      </w:r>
    </w:p>
    <w:p>
      <w:r>
        <w:rPr>
          <w:b/>
          <w:sz w:val="20"/>
        </w:rPr>
        <w:t xml:space="preserve">Platform: </w:t>
      </w:r>
      <w:r>
        <w:t>Instagram</w:t>
      </w:r>
    </w:p>
    <w:p>
      <w:r>
        <w:rPr>
          <w:b/>
          <w:sz w:val="20"/>
        </w:rPr>
        <w:t xml:space="preserve">Follower Count: </w:t>
      </w:r>
      <w:r>
        <w:t>~43K followers (Feb 2024)</w:t>
      </w:r>
    </w:p>
    <w:p>
      <w:r>
        <w:rPr>
          <w:b/>
          <w:sz w:val="20"/>
        </w:rPr>
        <w:t xml:space="preserve">Engagement Rate: </w:t>
      </w:r>
      <w:r>
        <w:t>Moderate (average ~1-3% likes/comments)</w:t>
      </w:r>
    </w:p>
    <w:p>
      <w:r>
        <w:rPr>
          <w:b/>
          <w:sz w:val="20"/>
        </w:rPr>
        <w:t xml:space="preserve">Why Fit: </w:t>
      </w:r>
      <w:r>
        <w:t>This account curates 'stuff you didn't know you needed,' often featuring quirky gadgets or unique products. The Kitten Smasher 3001 would fit their aesthetic perfectly as a 'novelty gadget' for 'Gag Gift Mavericks' and 'Post-Irony Pet Parents.'</w:t>
      </w:r>
    </w:p>
    <w:p>
      <w:r>
        <w:rPr>
          <w:b/>
          <w:sz w:val="20"/>
        </w:rPr>
        <w:t xml:space="preserve">Estimated Collaboration Cost Range: </w:t>
      </w:r>
      <w:r>
        <w:t>$500 - $1,500 for a dedicated post/Reel.</w:t>
      </w:r>
    </w:p>
    <w:p>
      <w:r>
        <w:rPr>
          <w:b/>
          <w:sz w:val="20"/>
        </w:rPr>
        <w:t xml:space="preserve">Content Style Audience Overlap: </w:t>
      </w:r>
      <w:r>
        <w:t>Good overlap with consumers looking for unique, often amusing, products and gifts.</w:t>
      </w:r>
    </w:p>
    <w:p>
      <w:r>
        <w:rPr>
          <w:b/>
          <w:sz w:val="20"/>
        </w:rPr>
        <w:t xml:space="preserve">Name: </w:t>
      </w:r>
      <w:r>
        <w:t>sadtopcats</w:t>
      </w:r>
    </w:p>
    <w:p>
      <w:r>
        <w:rPr>
          <w:b/>
          <w:sz w:val="20"/>
        </w:rPr>
        <w:t xml:space="preserve">Platform: </w:t>
      </w:r>
      <w:r>
        <w:t>Instagram</w:t>
      </w:r>
    </w:p>
    <w:p>
      <w:r>
        <w:rPr>
          <w:b/>
          <w:sz w:val="20"/>
        </w:rPr>
        <w:t xml:space="preserve">Follower Count: </w:t>
      </w:r>
      <w:r>
        <w:t>~1.4M followers (Feb 2024)</w:t>
      </w:r>
    </w:p>
    <w:p>
      <w:r>
        <w:rPr>
          <w:b/>
          <w:sz w:val="20"/>
        </w:rPr>
        <w:t xml:space="preserve">Engagement Rate: </w:t>
      </w:r>
      <w:r>
        <w:t>High (average ~5-8% likes/comments)</w:t>
      </w:r>
    </w:p>
    <w:p>
      <w:r>
        <w:rPr>
          <w:b/>
          <w:sz w:val="20"/>
        </w:rPr>
        <w:t xml:space="preserve">Why Fit: </w:t>
      </w:r>
      <w:r>
        <w:t>Features cats looking perpetually sad or unimpressed. This provides an ironic backdrop for the Kitten Smasher 3001, which promises 'liquid relaxation.' A sponsored post featuring a 'sadtopcat' being 'smashed' into relaxation (with the helmet) would resonate with 'Post-Irony Pet Parents.'</w:t>
      </w:r>
    </w:p>
    <w:p>
      <w:r>
        <w:rPr>
          <w:b/>
          <w:sz w:val="20"/>
        </w:rPr>
        <w:t xml:space="preserve">Estimated Collaboration Cost Range: </w:t>
      </w:r>
      <w:r>
        <w:t>$3,000 - $8,000 for a dedicated post/Reel (estimate).</w:t>
      </w:r>
    </w:p>
    <w:p>
      <w:r>
        <w:rPr>
          <w:b/>
          <w:sz w:val="20"/>
        </w:rPr>
        <w:t xml:space="preserve">Content Style Audience Overlap: </w:t>
      </w:r>
      <w:r>
        <w:t>Strong overlap with pet owners who appreciate dark humor and ironic takes on pet life.</w:t>
      </w:r>
    </w:p>
    <w:p>
      <w:r>
        <w:rPr>
          <w:b/>
          <w:sz w:val="20"/>
        </w:rPr>
        <w:t xml:space="preserve">Name: </w:t>
      </w:r>
      <w:r>
        <w:t>cats_being_jerks</w:t>
      </w:r>
    </w:p>
    <w:p>
      <w:r>
        <w:rPr>
          <w:b/>
          <w:sz w:val="20"/>
        </w:rPr>
        <w:t xml:space="preserve">Platform: </w:t>
      </w:r>
      <w:r>
        <w:t>Instagram</w:t>
      </w:r>
    </w:p>
    <w:p>
      <w:r>
        <w:rPr>
          <w:b/>
          <w:sz w:val="20"/>
        </w:rPr>
        <w:t xml:space="preserve">Follower Count: </w:t>
      </w:r>
      <w:r>
        <w:t>~2.5M followers (Feb 2024)</w:t>
      </w:r>
    </w:p>
    <w:p>
      <w:r>
        <w:rPr>
          <w:b/>
          <w:sz w:val="20"/>
        </w:rPr>
        <w:t xml:space="preserve">Engagement Rate: </w:t>
      </w:r>
      <w:r>
        <w:t>High (average ~4-7% likes/comments)</w:t>
      </w:r>
    </w:p>
    <w:p>
      <w:r>
        <w:rPr>
          <w:b/>
          <w:sz w:val="20"/>
        </w:rPr>
        <w:t xml:space="preserve">Why Fit: </w:t>
      </w:r>
      <w:r>
        <w:t>Focuses on mischievous or 'jerky' cat behavior. The Kitten Smasher 3001 is designed to 'smash errant kittens.' A collaboration could humorously frame the product as a 'solution' for these 'jerky' behaviors, appealing to 'Post-Irony Pet Parents' and 'Cynical Curators.'</w:t>
      </w:r>
    </w:p>
    <w:p>
      <w:r>
        <w:rPr>
          <w:b/>
          <w:sz w:val="20"/>
        </w:rPr>
        <w:t xml:space="preserve">Estimated Collaboration Cost Range: </w:t>
      </w:r>
      <w:r>
        <w:t>$5,000 - $10,000 for a dedicated post/Reel (estimate).</w:t>
      </w:r>
    </w:p>
    <w:p>
      <w:r>
        <w:rPr>
          <w:b/>
          <w:sz w:val="20"/>
        </w:rPr>
        <w:t xml:space="preserve">Content Style Audience Overlap: </w:t>
      </w:r>
      <w:r>
        <w:t>Excellent overlap with pet owners who have a realistic, often humorous, view of their cats' less-than-angelic traits.</w:t>
      </w:r>
    </w:p>
    <w:p>
      <w:pPr>
        <w:pStyle w:val="Heading3"/>
      </w:pPr>
      <w:r>
        <w:t>Tier 3 Nano Community Leaders</w:t>
      </w:r>
    </w:p>
    <w:p>
      <w:r>
        <w:rPr>
          <w:b/>
          <w:sz w:val="20"/>
        </w:rPr>
        <w:t xml:space="preserve">Name: </w:t>
      </w:r>
      <w:r>
        <w:t>r/unnecessaryinventions Moderators/Top Contributors</w:t>
      </w:r>
    </w:p>
    <w:p>
      <w:r>
        <w:rPr>
          <w:b/>
          <w:sz w:val="20"/>
        </w:rPr>
        <w:t xml:space="preserve">Platform: </w:t>
      </w:r>
      <w:r>
        <w:t>Reddit</w:t>
      </w:r>
    </w:p>
    <w:p>
      <w:r>
        <w:rPr>
          <w:b/>
          <w:sz w:val="20"/>
        </w:rPr>
        <w:t xml:space="preserve">Follower Count: </w:t>
      </w:r>
      <w:r>
        <w:t>N/A (community influence)</w:t>
      </w:r>
    </w:p>
    <w:p>
      <w:r>
        <w:rPr>
          <w:b/>
          <w:sz w:val="20"/>
        </w:rPr>
        <w:t xml:space="preserve">Why Fit: </w:t>
      </w:r>
      <w:r>
        <w:t>These individuals shape the content and discourse within a highly relevant community. Activating them means getting their approval or interest in featuring the product's concept, leading to organic discussion and virality.</w:t>
      </w:r>
    </w:p>
    <w:p>
      <w:r>
        <w:rPr>
          <w:b/>
          <w:sz w:val="20"/>
        </w:rPr>
        <w:t xml:space="preserve">How To Activate: </w:t>
      </w:r>
      <w:r>
        <w:t>Engage authentically in the subreddit first. Share concept art or a 'design brief' for the Kitten Smasher 3001 as a regular user. If it gains traction, reach out to moderators to offer an AMA (in character) or to solicit their feedback on 'future product iterations.' Focus on contributing value to the community, not direct promotion.</w:t>
      </w:r>
    </w:p>
    <w:p>
      <w:r>
        <w:rPr>
          <w:b/>
          <w:sz w:val="20"/>
        </w:rPr>
        <w:t xml:space="preserve">Name: </w:t>
      </w:r>
      <w:r>
        <w:t>Discord Server Admins (e.g., specific tech/meme servers)</w:t>
      </w:r>
    </w:p>
    <w:p>
      <w:r>
        <w:rPr>
          <w:b/>
          <w:sz w:val="20"/>
        </w:rPr>
        <w:t xml:space="preserve">Platform: </w:t>
      </w:r>
      <w:r>
        <w:t>Discord</w:t>
      </w:r>
    </w:p>
    <w:p>
      <w:r>
        <w:rPr>
          <w:b/>
          <w:sz w:val="20"/>
        </w:rPr>
        <w:t xml:space="preserve">Follower Count: </w:t>
      </w:r>
      <w:r>
        <w:t>N/A (community influence)</w:t>
      </w:r>
    </w:p>
    <w:p>
      <w:r>
        <w:rPr>
          <w:b/>
          <w:sz w:val="20"/>
        </w:rPr>
        <w:t xml:space="preserve">Why Fit: </w:t>
      </w:r>
      <w:r>
        <w:t>Discord servers are hubs for 'Cynical Curators' and 'Gadget Satirists.' Admins control the flow of information and can introduce novel, interesting content to their highly engaged members.</w:t>
      </w:r>
    </w:p>
    <w:p>
      <w:r>
        <w:rPr>
          <w:b/>
          <w:sz w:val="20"/>
        </w:rPr>
        <w:t xml:space="preserve">How To Activate: </w:t>
      </w:r>
      <w:r>
        <w:t>Identify relevant, active servers related to tech satire, absurdism, or dark humor. Have a brand representative (in character) join and participate in discussions. If a natural opening arises, share a link to a satirical 'white paper' or a high-quality product image, framed as 'something interesting I found.' Build rapport before sharing anything that could be perceived as promotional.</w:t>
      </w:r>
    </w:p>
    <w:p>
      <w:pPr>
        <w:pStyle w:val="Heading3"/>
      </w:pPr>
      <w:r>
        <w:t>Aggregator Threads Communities</w:t>
      </w:r>
    </w:p>
    <w:p>
      <w:r>
        <w:rPr>
          <w:b/>
          <w:sz w:val="20"/>
        </w:rPr>
        <w:t xml:space="preserve">Name: </w:t>
      </w:r>
      <w:r>
        <w:t>r/unnecessaryinventions</w:t>
      </w:r>
    </w:p>
    <w:p>
      <w:r>
        <w:rPr>
          <w:b/>
          <w:sz w:val="20"/>
        </w:rPr>
        <w:t xml:space="preserve">Platform: </w:t>
      </w:r>
      <w:r>
        <w:t>Reddit</w:t>
      </w:r>
    </w:p>
    <w:p>
      <w:r>
        <w:rPr>
          <w:b/>
          <w:sz w:val="20"/>
        </w:rPr>
        <w:t xml:space="preserve">How To Engage Authentically: </w:t>
      </w:r>
      <w:r>
        <w:t>Post high-quality concept art, 3D renders, or 'design documents' for the Kitten Smasher 3001. Frame it as a genuine (satirical) invention. Participate in comments, answering questions about the 'engineering' with deadpan humor.</w:t>
      </w:r>
    </w:p>
    <w:p>
      <w:r>
        <w:rPr>
          <w:b/>
          <w:sz w:val="20"/>
        </w:rPr>
        <w:t xml:space="preserve">Community Norms Culture: </w:t>
      </w:r>
      <w:r>
        <w:t>Appreciates creativity, humor, and functional (even if useless) designs. Self-promotion is heavily policed; focus on the invention itself.</w:t>
      </w:r>
    </w:p>
    <w:p>
      <w:r>
        <w:rPr>
          <w:b/>
          <w:sz w:val="20"/>
        </w:rPr>
        <w:t xml:space="preserve">Name: </w:t>
      </w:r>
      <w:r>
        <w:t>r/shittykickstarters</w:t>
      </w:r>
    </w:p>
    <w:p>
      <w:r>
        <w:rPr>
          <w:b/>
          <w:sz w:val="20"/>
        </w:rPr>
        <w:t xml:space="preserve">Platform: </w:t>
      </w:r>
      <w:r>
        <w:t>Reddit</w:t>
      </w:r>
    </w:p>
    <w:p>
      <w:r>
        <w:rPr>
          <w:b/>
          <w:sz w:val="20"/>
        </w:rPr>
        <w:t xml:space="preserve">How To Engage Authentically: </w:t>
      </w:r>
      <w:r>
        <w:t>Post a satirical 'Kickstarter' campaign description for the Kitten Smasher 3001, highlighting its absurd claims and features with over-the-top marketing jargon. The humor comes from how 'shitty' the premise is, despite the 'high-tech' presentation.</w:t>
      </w:r>
    </w:p>
    <w:p>
      <w:r>
        <w:rPr>
          <w:b/>
          <w:sz w:val="20"/>
        </w:rPr>
        <w:t xml:space="preserve">Community Norms Culture: </w:t>
      </w:r>
      <w:r>
        <w:t>Celebrates poorly conceived or comically over-hyped crowdfunding campaigns. Irony and self-awareness are key. Do not actually launch a real Kickstarter unless it is explicitly part of the satirical performance and you have legal counsel.</w:t>
      </w:r>
    </w:p>
    <w:p>
      <w:r>
        <w:rPr>
          <w:b/>
          <w:sz w:val="20"/>
        </w:rPr>
        <w:t xml:space="preserve">Name: </w:t>
      </w:r>
      <w:r>
        <w:t>r/funny</w:t>
      </w:r>
    </w:p>
    <w:p>
      <w:r>
        <w:rPr>
          <w:b/>
          <w:sz w:val="20"/>
        </w:rPr>
        <w:t xml:space="preserve">Platform: </w:t>
      </w:r>
      <w:r>
        <w:t>Reddit</w:t>
      </w:r>
    </w:p>
    <w:p>
      <w:r>
        <w:rPr>
          <w:b/>
          <w:sz w:val="20"/>
        </w:rPr>
        <w:t xml:space="preserve">How To Engage Authentically: </w:t>
      </w:r>
      <w:r>
        <w:t>Share a viral-potential image or short video of the Kitten Smasher 3001 in action, focusing on the visual absurdity (e.g., the tiny helmet, the kitten's 'relaxed' state). The post should be self-contained humor.</w:t>
      </w:r>
    </w:p>
    <w:p>
      <w:r>
        <w:rPr>
          <w:b/>
          <w:sz w:val="20"/>
        </w:rPr>
        <w:t xml:space="preserve">Community Norms Culture: </w:t>
      </w:r>
      <w:r>
        <w:t>Broad appeal for various types of humor. Content needs to be immediately understandable and widely amusing. Avoid anything that requires deep context or is overtly promotional.</w:t>
      </w:r>
    </w:p>
    <w:p>
      <w:r>
        <w:rPr>
          <w:b/>
          <w:sz w:val="20"/>
        </w:rPr>
        <w:t xml:space="preserve">Name: </w:t>
      </w:r>
      <w:r>
        <w:t>r/catswhoyell</w:t>
      </w:r>
    </w:p>
    <w:p>
      <w:r>
        <w:rPr>
          <w:b/>
          <w:sz w:val="20"/>
        </w:rPr>
        <w:t xml:space="preserve">Platform: </w:t>
      </w:r>
      <w:r>
        <w:t>Reddit</w:t>
      </w:r>
    </w:p>
    <w:p>
      <w:r>
        <w:rPr>
          <w:b/>
          <w:sz w:val="20"/>
        </w:rPr>
        <w:t xml:space="preserve">How To Engage Authentically: </w:t>
      </w:r>
      <w:r>
        <w:t>Share a video of a cat 'yelling' before being 'smashed' (with the helmet, implying the product will solve the 'yelling' problem). The humor is in the ironic 'solution.'</w:t>
      </w:r>
    </w:p>
    <w:p>
      <w:r>
        <w:rPr>
          <w:b/>
          <w:sz w:val="20"/>
        </w:rPr>
        <w:t xml:space="preserve">Community Norms Culture: </w:t>
      </w:r>
      <w:r>
        <w:t>Dedicated to videos of cats making loud noises. Authenticity is key. The satirical element should be light and clearly humorous, not genuinely suggesting harm.</w:t>
      </w:r>
    </w:p>
    <w:p>
      <w:pPr>
        <w:pStyle w:val="Heading2"/>
      </w:pPr>
      <w:r>
        <w:t>Synthesis Key Takeaways</w:t>
      </w:r>
    </w:p>
    <w:p>
      <w:pPr>
        <w:pStyle w:val="ListBullet"/>
      </w:pPr>
      <w:r>
        <w:t>Posts that perform the best are **short, visually striking videos with deadpan, pseudo-scientific narration** because TikTok and Instagram Reels algorithms reward high completion rates and visual engagement, appealing directly to 'Cynical Curators' and 'Post-Irony Pet Parents' who appreciate layered irony.</w:t>
      </w:r>
    </w:p>
    <w:p>
      <w:pPr>
        <w:pStyle w:val="ListBullet"/>
      </w:pPr>
      <w:r>
        <w:t>'Cynical Curators' prefer **X and Reddit** for **discourse and sharing high-context ironic humor** because these platforms facilitate rapid text-based commentary and niche community engagement, allowing them to perform intelligence and signal in-group status.</w:t>
      </w:r>
    </w:p>
    <w:p>
      <w:pPr>
        <w:pStyle w:val="ListBullet"/>
      </w:pPr>
      <w:r>
        <w:t>A **clinical, overly-serious, and technically detailed (yet absurd) content style** reaches 'Gadget Satirists' most effectively because it satisfies their high 'need for cognition' and appreciation for well-executed satire that critiques technological overkill.</w:t>
      </w:r>
    </w:p>
    <w:p>
      <w:pPr>
        <w:pStyle w:val="ListBullet"/>
      </w:pPr>
      <w:r>
        <w:t>'Unnecessary Inventions' uses **TikTok and Instagram** as a **discovery engine for new absurd concepts** by consistently delivering short, visually engaging prototypes with clear problem/solution narratives, driving both awareness and community engagement.</w:t>
      </w:r>
    </w:p>
    <w:p>
      <w:pPr>
        <w:pStyle w:val="ListBullet"/>
      </w:pPr>
      <w:r>
        <w:t>Posts with **the 'tiny helmet' as a central visual asset** perform **better** because it is a distinctive brand asset that immediately communicates the product's absurd and ironic nature, acting as a powerful visual hook for all target segments and enhancing shareability.</w:t>
      </w:r>
    </w:p>
    <w:p>
      <w:pPr>
        <w:pStyle w:val="Heading2"/>
      </w:pPr>
      <w:r>
        <w:t>Quick Wins</w:t>
      </w:r>
    </w:p>
    <w:p>
      <w:pPr>
        <w:pStyle w:val="ListBullet"/>
      </w:pPr>
      <w:r>
        <w:t>**Create a 15-second TikTok/Reel:** Feature a cat wearing the 'tiny helmet' with deadpan on-screen text like 'Optimizing feline dopamine loops since 2024.' Use a trending, slightly unsettling audio track. (Resources: existing product concept, basic video editing, a cat, and a tiny helmet prop).</w:t>
      </w:r>
    </w:p>
    <w:p>
      <w:pPr>
        <w:pStyle w:val="ListBullet"/>
      </w:pPr>
      <w:r>
        <w:t>**Design an Instagram Carousel:** Create a 3-slide carousel with high-res images: 1. The Kitten Smasher 3001 in a minimalist setting. 2. A close-up of the 'Pneumatic Hug-Drive™' with pseudo-scientific labels. 3. A cat in the helmet looking 'relaxed.' Caption with absurd technical jargon. (Resources: graphic designer, product description, stock cat images).</w:t>
      </w:r>
    </w:p>
    <w:p>
      <w:pPr>
        <w:pStyle w:val="ListBullet"/>
      </w:pPr>
      <w:r>
        <w:t>**Draft a satirical X (Twitter) thread:** Announce 'Q1 2024 'Crisis of Fluff' Report' with mock-up charts showing exponential kitten growth and declining human attention spans. Conclude with a deadpan 'solution' via Kitten Smasher 3001. (Resources: copywriter, basic graphic design for charts).</w:t>
      </w:r>
    </w:p>
    <w:p>
      <w:pPr>
        <w:pStyle w:val="ListBullet"/>
      </w:pPr>
      <w:r>
        <w:t>**Engage authentically on Reddit (r/unnecessaryinventions):** Post a high-quality 3D render of the Kitten Smasher 3001, titled 'Concept: The Feline Dopamine Loop Optimizer 3001.' Do not link to a product page. Engage in comments as a 'conceptual engineer.' (Resources: 3D artist or good Photoshop skills, copywriter for comments).</w:t>
      </w:r>
    </w:p>
    <w:p>
      <w:pPr>
        <w:pStyle w:val="ListBullet"/>
      </w:pPr>
      <w:r>
        <w:t>**Develop a 'Tiny Helmet' visual asset:** Create a high-resolution render or physical prototype of the kitten's tiny safety helmet. This distinctive asset can be used across all platforms, becoming an immediate visual shorthand for the brand's humor and product. (Resources: 3D artist or prop designer).</w:t>
      </w:r>
    </w:p>
    <w:p>
      <w:r>
        <w:br w:type="page"/>
      </w:r>
    </w:p>
    <w:p>
      <w:pPr>
        <w:pStyle w:val="Heading1"/>
      </w:pPr>
      <w:r>
        <w:t>7. Creative Brief &amp; Campaign Deliverables</w:t>
      </w:r>
    </w:p>
    <w:p>
      <w:r>
        <w:rPr>
          <w:b/>
          <w:sz w:val="20"/>
        </w:rPr>
        <w:t xml:space="preserve">Campaign Challenge Statement: </w:t>
      </w:r>
      <w:r>
        <w:t>Our Challenge: Create a campaign that weaponizes cognitive dissonance to become a cultural phenomenon, successfully converting initial shock and outrage into a badge of honor for an in-group of intelligent, ironic consumers.</w:t>
      </w:r>
    </w:p>
    <w:p>
      <w:pPr>
        <w:pStyle w:val="Heading2"/>
      </w:pPr>
      <w:r>
        <w:t>Creative Brief</w:t>
      </w:r>
    </w:p>
    <w:p>
      <w:pPr>
        <w:pStyle w:val="Heading3"/>
      </w:pPr>
      <w:r>
        <w:t>Left Column</w:t>
      </w:r>
    </w:p>
    <w:p>
      <w:r>
        <w:rPr>
          <w:b/>
          <w:sz w:val="22"/>
        </w:rPr>
        <w:t>Primary Audiences</w:t>
      </w:r>
    </w:p>
    <w:p>
      <w:r>
        <w:rPr>
          <w:b/>
          <w:sz w:val="20"/>
        </w:rPr>
        <w:t xml:space="preserve">Segment Name: </w:t>
      </w:r>
      <w:r>
        <w:t>The Cynical Curators</w:t>
      </w:r>
    </w:p>
    <w:p>
      <w:r>
        <w:rPr>
          <w:b/>
          <w:sz w:val="20"/>
        </w:rPr>
        <w:t xml:space="preserve">Targeting Guidance: </w:t>
      </w:r>
      <w:r>
        <w:t>For Leo: Frame the product as a high-context cultural artifact; owning it is proof of intelligence and a rejection of cringe mainstream content.</w:t>
      </w:r>
    </w:p>
    <w:p>
      <w:r>
        <w:rPr>
          <w:b/>
          <w:sz w:val="20"/>
        </w:rPr>
        <w:t xml:space="preserve">Key Behavioral Trigger: </w:t>
      </w:r>
      <w:r>
        <w:t>Dissonance Resolution Loop: The cognitive reward of 'getting' the complex, transgressive joke.</w:t>
      </w:r>
    </w:p>
    <w:p>
      <w:r>
        <w:rPr>
          <w:b/>
          <w:sz w:val="20"/>
        </w:rPr>
        <w:t xml:space="preserve">Segment Name: </w:t>
      </w:r>
      <w:r>
        <w:t>The Post-Irony Pet Parents</w:t>
      </w:r>
    </w:p>
    <w:p>
      <w:r>
        <w:rPr>
          <w:b/>
          <w:sz w:val="20"/>
        </w:rPr>
        <w:t xml:space="preserve">Targeting Guidance: </w:t>
      </w:r>
      <w:r>
        <w:t>For Chloe: Position the product as the ultimate expression of devoted pet ownership for people who are too smart for sentimental 'fur baby' culture.</w:t>
      </w:r>
    </w:p>
    <w:p>
      <w:r>
        <w:rPr>
          <w:b/>
          <w:sz w:val="20"/>
        </w:rPr>
        <w:t xml:space="preserve">Key Behavioral Trigger: </w:t>
      </w:r>
      <w:r>
        <w:t>In-Group Signaling: Using the product's dark humor to bond with peers who share their cynical-but-loving worldview.</w:t>
      </w:r>
    </w:p>
    <w:p>
      <w:r>
        <w:rPr>
          <w:b/>
          <w:sz w:val="22"/>
        </w:rPr>
        <w:t>Creative Strategy</w:t>
      </w:r>
    </w:p>
    <w:p>
      <w:r>
        <w:rPr>
          <w:b/>
          <w:sz w:val="20"/>
        </w:rPr>
        <w:t xml:space="preserve">Directive: </w:t>
      </w:r>
      <w:r>
        <w:t>Weaponize cognitive dissonance to create a rewarding 'aha!' moment.</w:t>
      </w:r>
    </w:p>
    <w:p>
      <w:r>
        <w:rPr>
          <w:b/>
          <w:sz w:val="20"/>
        </w:rPr>
        <w:t xml:space="preserve">Creative Direction: </w:t>
      </w:r>
      <w:r>
        <w:t>Every initial touchpoint must maximize the tension between the shocking name and the pampering function. Lead with industrial, severe visuals and the 'Kitten Smasher 3001' name. The reveal of the kitten in its tiny helmet enjoying 'liquid relaxation' must be a satisfying punchline. This follows the Dissonance Resolution Loop, turning a potential cortisol spike (shock) into a dopamine release (reward for getting the joke).</w:t>
      </w:r>
    </w:p>
    <w:p>
      <w:r>
        <w:rPr>
          <w:b/>
          <w:sz w:val="20"/>
        </w:rPr>
        <w:t xml:space="preserve">Directive: </w:t>
      </w:r>
      <w:r>
        <w:t>Frame the product as a rebellion against the 'tyranny of cute'.</w:t>
      </w:r>
    </w:p>
    <w:p>
      <w:r>
        <w:rPr>
          <w:b/>
          <w:sz w:val="20"/>
        </w:rPr>
        <w:t xml:space="preserve">Creative Direction: </w:t>
      </w:r>
      <w:r>
        <w:t>Our brand voice is not just funny; it is a counter-cultural stance. Use deadpan, pseudo-scientific language to satirize both tech-industry hubris and saccharine pet marketing. This positions the brand as a Rebel/Jester archetype, allowing our audience to signal their identity and intellectual superiority by rejecting mainstream norms, a key driver for those with low Agreeableness.</w:t>
      </w:r>
    </w:p>
    <w:p>
      <w:r>
        <w:rPr>
          <w:b/>
          <w:sz w:val="20"/>
        </w:rPr>
        <w:t xml:space="preserve">Directive: </w:t>
      </w:r>
      <w:r>
        <w:t>Make the 'Tiny Helmet' an iconic, shareable brand asset.</w:t>
      </w:r>
    </w:p>
    <w:p>
      <w:r>
        <w:rPr>
          <w:b/>
          <w:sz w:val="20"/>
        </w:rPr>
        <w:t xml:space="preserve">Creative Direction: </w:t>
      </w:r>
      <w:r>
        <w:t>The tiny helmet is our Trojan Horse. It is the visual anchor that resolves the cognitive dissonance and makes the dark humor palatable and cute. Feature it prominently in all visuals as a non-brand-name Distinctive Brand Asset. This creates an immediate opportunity for user-generated content and merchandise, activating the IKEA Effect as users invest in creating and sharing content with this tangible piece of the joke.</w:t>
      </w:r>
    </w:p>
    <w:p>
      <w:pPr>
        <w:pStyle w:val="Heading3"/>
      </w:pPr>
      <w:r>
        <w:t>Right Column</w:t>
      </w:r>
    </w:p>
    <w:p>
      <w:r>
        <w:rPr>
          <w:b/>
          <w:sz w:val="22"/>
        </w:rPr>
        <w:t>Content Pillars</w:t>
      </w:r>
    </w:p>
    <w:p>
      <w:r>
        <w:rPr>
          <w:b/>
          <w:sz w:val="20"/>
        </w:rPr>
        <w:t xml:space="preserve">Pillar Name: </w:t>
      </w:r>
      <w:r>
        <w:t>Absurd Product Demos</w:t>
      </w:r>
    </w:p>
    <w:p>
      <w:r>
        <w:rPr>
          <w:b/>
          <w:sz w:val="20"/>
        </w:rPr>
        <w:t xml:space="preserve">Strategic Purpose: </w:t>
      </w:r>
      <w:r>
        <w:t>To execute the core Dissonance Resolution Loop by visually demonstrating the shocking premise and the satisfying, humorous reality.</w:t>
      </w:r>
    </w:p>
    <w:p>
      <w:r>
        <w:rPr>
          <w:b/>
          <w:sz w:val="20"/>
        </w:rPr>
        <w:t xml:space="preserve">Hook Connection: </w:t>
      </w:r>
      <w:r>
        <w:t>This pillar is the primary vehicle for the 'The Unveiling' and 'Efficiency Experts' hooks, showcasing the machine in action with deadpan seriousness.</w:t>
      </w:r>
    </w:p>
    <w:p>
      <w:r>
        <w:rPr>
          <w:b/>
          <w:sz w:val="20"/>
        </w:rPr>
        <w:t xml:space="preserve">Pillar Name: </w:t>
      </w:r>
      <w:r>
        <w:t>Aesthetic Satire</w:t>
      </w:r>
    </w:p>
    <w:p>
      <w:r>
        <w:rPr>
          <w:b/>
          <w:sz w:val="20"/>
        </w:rPr>
        <w:t xml:space="preserve">Strategic Purpose: </w:t>
      </w:r>
      <w:r>
        <w:t>To build brand credibility and appeal to the sophisticated taste of Post-Irony Pet Parents by presenting the product with the visual language of high-end tech.</w:t>
      </w:r>
    </w:p>
    <w:p>
      <w:r>
        <w:rPr>
          <w:b/>
          <w:sz w:val="20"/>
        </w:rPr>
        <w:t xml:space="preserve">Hook Connection: </w:t>
      </w:r>
      <w:r>
        <w:t>Connects to the 'Anatomy of a Hug' hook by using high-quality renders and minimalist design to make the satire feel intelligent and well-crafted.</w:t>
      </w:r>
    </w:p>
    <w:p>
      <w:r>
        <w:rPr>
          <w:b/>
          <w:sz w:val="20"/>
        </w:rPr>
        <w:t xml:space="preserve">Pillar Name: </w:t>
      </w:r>
      <w:r>
        <w:t>The 'Crisis of Fluff' Chronicles</w:t>
      </w:r>
    </w:p>
    <w:p>
      <w:r>
        <w:rPr>
          <w:b/>
          <w:sz w:val="20"/>
        </w:rPr>
        <w:t xml:space="preserve">Strategic Purpose: </w:t>
      </w:r>
      <w:r>
        <w:t>To build a satirical world and lore around the product, giving our brand a reason to comment on culture and reinforcing the 'Rebel' archetype.</w:t>
      </w:r>
    </w:p>
    <w:p>
      <w:r>
        <w:rPr>
          <w:b/>
          <w:sz w:val="20"/>
        </w:rPr>
        <w:t xml:space="preserve">Hook Connection: </w:t>
      </w:r>
      <w:r>
        <w:t>This pillar houses the 'Feline Wellness Report' hook, allowing us to create ongoing, shareable content that isn't just about the product itself.</w:t>
      </w:r>
    </w:p>
    <w:p>
      <w:r>
        <w:rPr>
          <w:b/>
          <w:sz w:val="22"/>
        </w:rPr>
        <w:t>Creative Hooks</w:t>
      </w:r>
    </w:p>
    <w:p>
      <w:r>
        <w:rPr>
          <w:b/>
          <w:sz w:val="20"/>
        </w:rPr>
        <w:t xml:space="preserve">Hook Name: </w:t>
      </w:r>
      <w:r>
        <w:t>The Unveiling</w:t>
      </w:r>
    </w:p>
    <w:p>
      <w:r>
        <w:rPr>
          <w:b/>
          <w:sz w:val="20"/>
        </w:rPr>
        <w:t xml:space="preserve">Pillar Connection: </w:t>
      </w:r>
      <w:r>
        <w:t>Executes primarily under 'Absurd Product Demos.' It's the hero video concept: a shot-for-shot parody of an Apple or Dyson product launch.</w:t>
      </w:r>
    </w:p>
    <w:p>
      <w:r>
        <w:rPr>
          <w:b/>
          <w:sz w:val="20"/>
        </w:rPr>
        <w:t xml:space="preserve">Psychometric Basis: </w:t>
      </w:r>
      <w:r>
        <w:t>Appeals to the High Openness of all target segments by creating a novel, high-production-value piece of entertainment. The deadpan delivery rewards the High Need for Cognition.</w:t>
      </w:r>
    </w:p>
    <w:p>
      <w:r>
        <w:rPr>
          <w:b/>
          <w:sz w:val="20"/>
        </w:rPr>
        <w:t xml:space="preserve">Example Execution: </w:t>
      </w:r>
      <w:r>
        <w:t>A 90-second YouTube video with a Jony Ive-esque narrator. 'We started with a question: how can we bring industrial efficiency to the problem of affection? The result... is the Kitten Smasher 3001.' Slow-motion shots of machined aluminum, culminating in a kitten being gently 'processed'.</w:t>
      </w:r>
    </w:p>
    <w:p>
      <w:r>
        <w:rPr>
          <w:b/>
          <w:sz w:val="20"/>
        </w:rPr>
        <w:t xml:space="preserve">Hook Name: </w:t>
      </w:r>
      <w:r>
        <w:t>Anatomy of a Hug</w:t>
      </w:r>
    </w:p>
    <w:p>
      <w:r>
        <w:rPr>
          <w:b/>
          <w:sz w:val="20"/>
        </w:rPr>
        <w:t xml:space="preserve">Pillar Connection: </w:t>
      </w:r>
      <w:r>
        <w:t>Fits under 'Aesthetic Satire.' A series of Instagram carousels and animated videos showing exploded diagrams and technical specs.</w:t>
      </w:r>
    </w:p>
    <w:p>
      <w:r>
        <w:rPr>
          <w:b/>
          <w:sz w:val="20"/>
        </w:rPr>
        <w:t xml:space="preserve">Psychometric Basis: </w:t>
      </w:r>
      <w:r>
        <w:t>Directly targets 'The Gadget Satirists' and their appreciation for technical detail. The pseudo-scientific jargon acts as an in-group signal for 'Cynical Curators.'</w:t>
      </w:r>
    </w:p>
    <w:p>
      <w:r>
        <w:rPr>
          <w:b/>
          <w:sz w:val="20"/>
        </w:rPr>
        <w:t xml:space="preserve">Example Execution: </w:t>
      </w:r>
      <w:r>
        <w:t>An Instagram carousel post. Slide 1: 'Pneumatic Hug-Drive™: A Technical Breakdown.' Slide 2: A 3D render showing the '60 Awws-per-minute' actuator. Slide 3: A graph plotting 'Optimal Snuggle Pressure vs. Purr Resonance'.</w:t>
      </w:r>
    </w:p>
    <w:p>
      <w:r>
        <w:rPr>
          <w:b/>
          <w:sz w:val="20"/>
        </w:rPr>
        <w:t xml:space="preserve">Hook Name: </w:t>
      </w:r>
      <w:r>
        <w:t>The Feline Wellness Report</w:t>
      </w:r>
    </w:p>
    <w:p>
      <w:r>
        <w:rPr>
          <w:b/>
          <w:sz w:val="20"/>
        </w:rPr>
        <w:t xml:space="preserve">Pillar Connection: </w:t>
      </w:r>
      <w:r>
        <w:t>Lives within 'The Crisis of Fluff Chronicles.' A series of shareable infographics and X threads presenting absurd 'data' about modern cat problems.</w:t>
      </w:r>
    </w:p>
    <w:p>
      <w:r>
        <w:rPr>
          <w:b/>
          <w:sz w:val="20"/>
        </w:rPr>
        <w:t xml:space="preserve">Psychometric Basis: </w:t>
      </w:r>
      <w:r>
        <w:t>The satirical data provides shareable 'proof' for Cynical Curators to perform their intelligence. It frames the product as a solution, appealing to the Promotion Focus of our audience.</w:t>
      </w:r>
    </w:p>
    <w:p>
      <w:r>
        <w:rPr>
          <w:b/>
          <w:sz w:val="20"/>
        </w:rPr>
        <w:t xml:space="preserve">Example Execution: </w:t>
      </w:r>
      <w:r>
        <w:t>An X thread: 'THREAD: Our latest research reveals a 47% increase in Sub-Optimal Cuddling since the rise of remote work. This 'Cuddle Gap' is costing the economy billions in lost human productivity. (1/6)'</w:t>
      </w:r>
    </w:p>
    <w:p>
      <w:r>
        <w:rPr>
          <w:b/>
          <w:sz w:val="22"/>
        </w:rPr>
        <w:t>Recommended Platforms</w:t>
      </w:r>
    </w:p>
    <w:p>
      <w:r>
        <w:rPr>
          <w:b/>
          <w:sz w:val="20"/>
        </w:rPr>
        <w:t xml:space="preserve">Platform: </w:t>
      </w:r>
      <w:r>
        <w:t>TikTok</w:t>
      </w:r>
    </w:p>
    <w:p>
      <w:r>
        <w:rPr>
          <w:b/>
          <w:sz w:val="20"/>
        </w:rPr>
        <w:t xml:space="preserve">Rationale: </w:t>
      </w:r>
      <w:r>
        <w:t>The algorithm is built for discovering high-arousal, novel content. Perfect for executing the shock-and-reveal of the Dissonance Resolution Loop in short, viral videos.</w:t>
      </w:r>
    </w:p>
    <w:p>
      <w:r>
        <w:rPr>
          <w:b/>
          <w:sz w:val="20"/>
        </w:rPr>
        <w:t xml:space="preserve">Platform: </w:t>
      </w:r>
      <w:r>
        <w:t>Instagram</w:t>
      </w:r>
    </w:p>
    <w:p>
      <w:r>
        <w:rPr>
          <w:b/>
          <w:sz w:val="20"/>
        </w:rPr>
        <w:t xml:space="preserve">Rationale: </w:t>
      </w:r>
      <w:r>
        <w:t>The ideal platform for 'Aesthetic Satire' and showcasing high-quality UGC from Post-Irony Pet Parents. Reels execute the core video strategy, while carousels allow for deeper satirical storytelling.</w:t>
      </w:r>
    </w:p>
    <w:p>
      <w:r>
        <w:rPr>
          <w:b/>
          <w:sz w:val="20"/>
        </w:rPr>
        <w:t xml:space="preserve">Platform: </w:t>
      </w:r>
      <w:r>
        <w:t>X (Twitter)</w:t>
      </w:r>
    </w:p>
    <w:p>
      <w:r>
        <w:rPr>
          <w:b/>
          <w:sz w:val="20"/>
        </w:rPr>
        <w:t xml:space="preserve">Rationale: </w:t>
      </w:r>
      <w:r>
        <w:t>The home of our 'Cynical Curator' audience. The platform's real-time, text-based nature is perfect for establishing the deadpan, witty brand persona and engaging in cultural commentary.</w:t>
      </w:r>
    </w:p>
    <w:p>
      <w:r>
        <w:rPr>
          <w:b/>
          <w:sz w:val="20"/>
        </w:rPr>
        <w:t xml:space="preserve">Platform: </w:t>
      </w:r>
      <w:r>
        <w:t>Reddit</w:t>
      </w:r>
    </w:p>
    <w:p>
      <w:r>
        <w:rPr>
          <w:b/>
          <w:sz w:val="20"/>
        </w:rPr>
        <w:t xml:space="preserve">Rationale: </w:t>
      </w:r>
      <w:r>
        <w:t>The perfect channel for organic seeding and building credibility with our most skeptical audiences ('Cynical Curators', 'Gadget Satirists') through non-promotional, high-effort satirical content like an AMA.</w:t>
      </w:r>
    </w:p>
    <w:p>
      <w:pPr>
        <w:pStyle w:val="Heading2"/>
      </w:pPr>
      <w:r>
        <w:t>Messaging Architecture</w:t>
      </w:r>
    </w:p>
    <w:p>
      <w:r>
        <w:rPr>
          <w:b/>
          <w:sz w:val="20"/>
        </w:rPr>
        <w:t xml:space="preserve">Audience Segment: </w:t>
      </w:r>
      <w:r>
        <w:t>The Cynical Curators</w:t>
      </w:r>
    </w:p>
    <w:p>
      <w:r>
        <w:rPr>
          <w:b/>
          <w:sz w:val="20"/>
        </w:rPr>
        <w:t xml:space="preserve">Core Message: </w:t>
      </w:r>
      <w:r>
        <w:t>This isn't a pet toy; it's a superior joke you're now in on.</w:t>
      </w:r>
    </w:p>
    <w:p>
      <w:r>
        <w:rPr>
          <w:b/>
          <w:sz w:val="20"/>
        </w:rPr>
        <w:t xml:space="preserve">Tone: </w:t>
      </w:r>
      <w:r>
        <w:t>Deadpan, clinical, and conspiratorial. Speak as a fellow cultural critic who has built the ultimate shitpost in physical form. Assume a high level of intelligence and shared context.</w:t>
      </w:r>
    </w:p>
    <w:p>
      <w:pPr>
        <w:pStyle w:val="Heading3"/>
      </w:pPr>
      <w:r>
        <w:t>Proof Points</w:t>
      </w:r>
    </w:p>
    <w:p>
      <w:pPr>
        <w:pStyle w:val="ListBullet"/>
      </w:pPr>
      <w:r>
        <w:t>The outrage from 'normies' proves its cultural relevance and your intelligence for getting it.</w:t>
      </w:r>
    </w:p>
    <w:p>
      <w:pPr>
        <w:pStyle w:val="ListBullet"/>
      </w:pPr>
      <w:r>
        <w:t>The overly-technical jargon and deadpan delivery signal it was made by people who share your worldview.</w:t>
      </w:r>
    </w:p>
    <w:p>
      <w:pPr>
        <w:pStyle w:val="ListBullet"/>
      </w:pPr>
      <w:r>
        <w:t>It's a physical meme you can own to prove you were here before it was cool.</w:t>
      </w:r>
    </w:p>
    <w:p>
      <w:pPr>
        <w:pStyle w:val="Heading3"/>
      </w:pPr>
      <w:r>
        <w:t>Sample Messages</w:t>
      </w:r>
    </w:p>
    <w:p>
      <w:r>
        <w:rPr>
          <w:b/>
          <w:sz w:val="20"/>
        </w:rPr>
        <w:t xml:space="preserve">Copy: </w:t>
      </w:r>
      <w:r>
        <w:t>The crisis of fluff is real. The solution is heavy-duty. Do your part.</w:t>
      </w:r>
    </w:p>
    <w:p>
      <w:r>
        <w:rPr>
          <w:b/>
          <w:sz w:val="20"/>
        </w:rPr>
        <w:t xml:space="preserve">Behavioral Mechanism: </w:t>
      </w:r>
      <w:r>
        <w:t>Framing Effect (Absurd Problem/Absurd Solution)</w:t>
      </w:r>
    </w:p>
    <w:p>
      <w:r>
        <w:rPr>
          <w:b/>
          <w:sz w:val="20"/>
        </w:rPr>
        <w:t xml:space="preserve">Copy: </w:t>
      </w:r>
      <w:r>
        <w:t>Your timeline is about to be very confused. You're welcome.</w:t>
      </w:r>
    </w:p>
    <w:p>
      <w:r>
        <w:rPr>
          <w:b/>
          <w:sz w:val="20"/>
        </w:rPr>
        <w:t xml:space="preserve">Behavioral Mechanism: </w:t>
      </w:r>
      <w:r>
        <w:t>In-Group Signaling (Reward of the Tribe)</w:t>
      </w:r>
    </w:p>
    <w:p>
      <w:r>
        <w:rPr>
          <w:b/>
          <w:sz w:val="20"/>
        </w:rPr>
        <w:t xml:space="preserve">Copy: </w:t>
      </w:r>
      <w:r>
        <w:t>WARNING: May cause cognitive dissonance in those with a sub-optimal sense of humor.</w:t>
      </w:r>
    </w:p>
    <w:p>
      <w:r>
        <w:rPr>
          <w:b/>
          <w:sz w:val="20"/>
        </w:rPr>
        <w:t xml:space="preserve">Behavioral Mechanism: </w:t>
      </w:r>
      <w:r>
        <w:t>Identity Invocation (Rebel/Jester Archetype)</w:t>
      </w:r>
    </w:p>
    <w:p>
      <w:r>
        <w:rPr>
          <w:b/>
          <w:sz w:val="20"/>
        </w:rPr>
        <w:t xml:space="preserve">Copy: </w:t>
      </w:r>
      <w:r>
        <w:t>Subject: Your application to the Feline Optimization Program has been provisionally accepted.</w:t>
      </w:r>
    </w:p>
    <w:p>
      <w:r>
        <w:rPr>
          <w:b/>
          <w:sz w:val="20"/>
        </w:rPr>
        <w:t xml:space="preserve">Behavioral Mechanism: </w:t>
      </w:r>
      <w:r>
        <w:t>Curiosity Gap (Dopamine Activation)</w:t>
      </w:r>
    </w:p>
    <w:p>
      <w:r>
        <w:rPr>
          <w:b/>
          <w:sz w:val="20"/>
        </w:rPr>
        <w:t xml:space="preserve">Audience Segment: </w:t>
      </w:r>
      <w:r>
        <w:t>The Post-Irony Pet Parents</w:t>
      </w:r>
    </w:p>
    <w:p>
      <w:r>
        <w:rPr>
          <w:b/>
          <w:sz w:val="20"/>
        </w:rPr>
        <w:t xml:space="preserve">Core Message: </w:t>
      </w:r>
      <w:r>
        <w:t>Finally, a way to express your obsessive pet love without the cringe.</w:t>
      </w:r>
    </w:p>
    <w:p>
      <w:r>
        <w:rPr>
          <w:b/>
          <w:sz w:val="20"/>
        </w:rPr>
        <w:t xml:space="preserve">Tone: </w:t>
      </w:r>
      <w:r>
        <w:t>Witty, sophisticated, and self-aware. A peer who loves their cat to an embarrassing degree but can only express it through a thick layer of irony. Confident but never condescending.</w:t>
      </w:r>
    </w:p>
    <w:p>
      <w:pPr>
        <w:pStyle w:val="Heading3"/>
      </w:pPr>
      <w:r>
        <w:t>Proof Points</w:t>
      </w:r>
    </w:p>
    <w:p>
      <w:pPr>
        <w:pStyle w:val="ListBullet"/>
      </w:pPr>
      <w:r>
        <w:t>It's the most ridiculously over-engineered snuggling machine ever conceived.</w:t>
      </w:r>
    </w:p>
    <w:p>
      <w:pPr>
        <w:pStyle w:val="ListBullet"/>
      </w:pPr>
      <w:r>
        <w:t>The high-quality design shows we take the joke (and your pet's comfort) seriously.</w:t>
      </w:r>
    </w:p>
    <w:p>
      <w:pPr>
        <w:pStyle w:val="ListBullet"/>
      </w:pPr>
      <w:r>
        <w:t>The tiny helmet will get you more likes than any 'paw-some' pun ever could.</w:t>
      </w:r>
    </w:p>
    <w:p>
      <w:pPr>
        <w:pStyle w:val="Heading3"/>
      </w:pPr>
      <w:r>
        <w:t>Sample Messages</w:t>
      </w:r>
    </w:p>
    <w:p>
      <w:r>
        <w:rPr>
          <w:b/>
          <w:sz w:val="20"/>
        </w:rPr>
        <w:t xml:space="preserve">Copy: </w:t>
      </w:r>
      <w:r>
        <w:t>Because your cat deserves a cuddle solution engineered with the same rigor as a Formula 1 car.</w:t>
      </w:r>
    </w:p>
    <w:p>
      <w:r>
        <w:rPr>
          <w:b/>
          <w:sz w:val="20"/>
        </w:rPr>
        <w:t xml:space="preserve">Behavioral Mechanism: </w:t>
      </w:r>
      <w:r>
        <w:t>Signaling Theory (Costly/High-Effort Signal)</w:t>
      </w:r>
    </w:p>
    <w:p>
      <w:r>
        <w:rPr>
          <w:b/>
          <w:sz w:val="20"/>
        </w:rPr>
        <w:t xml:space="preserve">Copy: </w:t>
      </w:r>
      <w:r>
        <w:t>Stop being cringe. Upgrade their affection intake.</w:t>
      </w:r>
    </w:p>
    <w:p>
      <w:r>
        <w:rPr>
          <w:b/>
          <w:sz w:val="20"/>
        </w:rPr>
        <w:t xml:space="preserve">Behavioral Mechanism: </w:t>
      </w:r>
      <w:r>
        <w:t>Loss Aversion (Avoiding the social loss of being uncool)</w:t>
      </w:r>
    </w:p>
    <w:p>
      <w:r>
        <w:rPr>
          <w:b/>
          <w:sz w:val="20"/>
        </w:rPr>
        <w:t xml:space="preserve">Copy: </w:t>
      </w:r>
      <w:r>
        <w:t>Post-cuddle analytics report: Purr resonance increased by 212%. You're doing great.</w:t>
      </w:r>
    </w:p>
    <w:p>
      <w:r>
        <w:rPr>
          <w:b/>
          <w:sz w:val="20"/>
        </w:rPr>
        <w:t xml:space="preserve">Behavioral Mechanism: </w:t>
      </w:r>
      <w:r>
        <w:t>Gamification / Measurable Progress (Dopamine)</w:t>
      </w:r>
    </w:p>
    <w:p>
      <w:r>
        <w:rPr>
          <w:b/>
          <w:sz w:val="20"/>
        </w:rPr>
        <w:t xml:space="preserve">Copy: </w:t>
      </w:r>
      <w:r>
        <w:t>Yes, they get a tiny helmet. Obviously.</w:t>
      </w:r>
    </w:p>
    <w:p>
      <w:r>
        <w:rPr>
          <w:b/>
          <w:sz w:val="20"/>
        </w:rPr>
        <w:t xml:space="preserve">Behavioral Mechanism: </w:t>
      </w:r>
      <w:r>
        <w:t>Concreteness (Making the absurd detail feel real and necessary)</w:t>
      </w:r>
    </w:p>
    <w:p>
      <w:pPr>
        <w:pStyle w:val="Heading2"/>
      </w:pPr>
      <w:r>
        <w:t>Campaign Deliverables</w:t>
      </w:r>
    </w:p>
    <w:p>
      <w:pPr>
        <w:pStyle w:val="Heading3"/>
      </w:pPr>
      <w:r>
        <w:t>Art Direction</w:t>
      </w:r>
    </w:p>
    <w:p>
      <w:r>
        <w:rPr>
          <w:b/>
          <w:sz w:val="20"/>
        </w:rPr>
        <w:t xml:space="preserve">Graphic Asset Requirements: </w:t>
      </w:r>
      <w:r>
        <w:t>Full suite of social media assets (profile pics, banners). Ad creative in 9:16, 1:1, 4:5 ratios. High-res product renders for web and PR. Infographic templates for 'The Feline Wellness Report'.</w:t>
      </w:r>
    </w:p>
    <w:p>
      <w:r>
        <w:rPr>
          <w:b/>
          <w:sz w:val="20"/>
        </w:rPr>
        <w:t xml:space="preserve">Visual Style Direction: </w:t>
      </w:r>
      <w:r>
        <w:t>A stark juxtaposition of two worlds: 'Brutalist Tech' and 'Overwhelmingly Cute'. Product shots should mimic Dyson or Apple: minimalist, clean, with dramatic lighting on brushed metal and machined parts. Kitten shots should be warm, soft, and intimate. The color palette is industrial monochrome (charcoal, aluminum silver, off-white) violently punctuated by a single, vibrant 'safety' orange or yellow, used only for the tiny helmet and critical UI elements.</w:t>
      </w:r>
    </w:p>
    <w:p>
      <w:r>
        <w:rPr>
          <w:b/>
          <w:sz w:val="20"/>
        </w:rPr>
        <w:t xml:space="preserve">Photography Direction: </w:t>
      </w:r>
      <w:r>
        <w:t>Product photography must be clinical and heroic. Macro shots of screws, seams, and materials. Pet photography should be authentic and candid, capturing genuine moments of cat-weirdness that our audience will recognize.</w:t>
      </w:r>
    </w:p>
    <w:p>
      <w:r>
        <w:rPr>
          <w:b/>
          <w:sz w:val="22"/>
        </w:rPr>
        <w:t>Key Visual Concepts</w:t>
      </w:r>
    </w:p>
    <w:p>
      <w:pPr>
        <w:pStyle w:val="ListBullet"/>
      </w:pPr>
      <w:r>
        <w:t>The kitten wearing the oversized tiny helmet, looking nonchalant.</w:t>
      </w:r>
    </w:p>
    <w:p>
      <w:pPr>
        <w:pStyle w:val="ListBullet"/>
      </w:pPr>
      <w:r>
        <w:t>An exploded diagram of the 'Pneumatic Hug-Drive™'.</w:t>
      </w:r>
    </w:p>
    <w:p>
      <w:pPr>
        <w:pStyle w:val="ListBullet"/>
      </w:pPr>
      <w:r>
        <w:t>A 'scientific' chart showing a kitten's brainwaves shifting into 'liquid relaxation'.</w:t>
      </w:r>
    </w:p>
    <w:p>
      <w:pPr>
        <w:pStyle w:val="ListBullet"/>
      </w:pPr>
      <w:r>
        <w:t>The machine presented on a pedestal in a stark, white gallery space.</w:t>
      </w:r>
    </w:p>
    <w:p>
      <w:pPr>
        <w:pStyle w:val="Heading3"/>
      </w:pPr>
      <w:r>
        <w:t>Copywriting</w:t>
      </w:r>
    </w:p>
    <w:p>
      <w:r>
        <w:rPr>
          <w:b/>
          <w:sz w:val="20"/>
        </w:rPr>
        <w:t xml:space="preserve">Messaging Framework Per Channel: </w:t>
      </w:r>
      <w:r>
        <w:t>TikTok: Minimal copy, heavy on-screen text with pseudo-scientific labels. Instagram: Witty, sophisticated captions that add context to the visual satire. X: Sharp, concise, text-based jokes and cultural commentary. Email: Longer-form, in-character 'technical bulletins' and 'research updates' from the 'KS3001 Engineering Team'.</w:t>
      </w:r>
    </w:p>
    <w:p>
      <w:r>
        <w:rPr>
          <w:b/>
          <w:sz w:val="20"/>
        </w:rPr>
        <w:t xml:space="preserve">Cta Library Objective: </w:t>
      </w:r>
      <w:r>
        <w:t>A full library organized by funnel stage is in Part 5. Objectives include driving discovery, sparking debate, encouraging UGC, and converting sales.</w:t>
      </w:r>
    </w:p>
    <w:p>
      <w:r>
        <w:rPr>
          <w:b/>
          <w:sz w:val="22"/>
        </w:rPr>
        <w:t>Tagline Options</w:t>
      </w:r>
    </w:p>
    <w:p>
      <w:r>
        <w:rPr>
          <w:b/>
          <w:sz w:val="20"/>
        </w:rPr>
        <w:t xml:space="preserve">Tagline: </w:t>
      </w:r>
      <w:r>
        <w:t>Kitten Smasher 3001: Crush Kittens, Not Content.</w:t>
      </w:r>
    </w:p>
    <w:p>
      <w:r>
        <w:rPr>
          <w:b/>
          <w:sz w:val="20"/>
        </w:rPr>
        <w:t xml:space="preserve">Rationale: </w:t>
      </w:r>
      <w:r>
        <w:t>The original. It's the perfect encapsulation of the core satirical premise.</w:t>
      </w:r>
    </w:p>
    <w:p>
      <w:r>
        <w:rPr>
          <w:b/>
          <w:sz w:val="20"/>
        </w:rPr>
        <w:t xml:space="preserve">Tagline: </w:t>
      </w:r>
      <w:r>
        <w:t>Engineered for Affection.</w:t>
      </w:r>
    </w:p>
    <w:p>
      <w:r>
        <w:rPr>
          <w:b/>
          <w:sz w:val="20"/>
        </w:rPr>
        <w:t xml:space="preserve">Rationale: </w:t>
      </w:r>
      <w:r>
        <w:t>A deadpan, corporate-sounding line that creates humorous tension with the product's name.</w:t>
      </w:r>
    </w:p>
    <w:p>
      <w:r>
        <w:rPr>
          <w:b/>
          <w:sz w:val="20"/>
        </w:rPr>
        <w:t xml:space="preserve">Tagline: </w:t>
      </w:r>
      <w:r>
        <w:t>Finally, a Rational Solution to an Irrational Love.</w:t>
      </w:r>
    </w:p>
    <w:p>
      <w:r>
        <w:rPr>
          <w:b/>
          <w:sz w:val="20"/>
        </w:rPr>
        <w:t xml:space="preserve">Rationale: </w:t>
      </w:r>
      <w:r>
        <w:t>Speaks directly to the Post-Irony Pet Parent's mindset.</w:t>
      </w:r>
    </w:p>
    <w:p>
      <w:r>
        <w:rPr>
          <w:b/>
          <w:sz w:val="20"/>
        </w:rPr>
        <w:t xml:space="preserve">Tagline: </w:t>
      </w:r>
      <w:r>
        <w:t>Heavy-Duty Relaxation.</w:t>
      </w:r>
    </w:p>
    <w:p>
      <w:r>
        <w:rPr>
          <w:b/>
          <w:sz w:val="20"/>
        </w:rPr>
        <w:t xml:space="preserve">Rationale: </w:t>
      </w:r>
      <w:r>
        <w:t>Simple, punchy, and paradoxical. Highlighting the industrial nature of the 'comfort'.</w:t>
      </w:r>
    </w:p>
    <w:p>
      <w:r>
        <w:rPr>
          <w:b/>
          <w:sz w:val="20"/>
        </w:rPr>
        <w:t xml:space="preserve">Tagline: </w:t>
      </w:r>
      <w:r>
        <w:t>The Future of Feline Optimization is Here.</w:t>
      </w:r>
    </w:p>
    <w:p>
      <w:r>
        <w:rPr>
          <w:b/>
          <w:sz w:val="20"/>
        </w:rPr>
        <w:t xml:space="preserve">Rationale: </w:t>
      </w:r>
      <w:r>
        <w:t>Leans into the tech-satire angle, perfect for the Gadget Satirists.</w:t>
      </w:r>
    </w:p>
    <w:p>
      <w:r>
        <w:rPr>
          <w:b/>
          <w:sz w:val="20"/>
        </w:rPr>
        <w:t xml:space="preserve">Tagline: </w:t>
      </w:r>
      <w:r>
        <w:t>It's Not Cruel. It's Efficient.</w:t>
      </w:r>
    </w:p>
    <w:p>
      <w:r>
        <w:rPr>
          <w:b/>
          <w:sz w:val="20"/>
        </w:rPr>
        <w:t xml:space="preserve">Rationale: </w:t>
      </w:r>
      <w:r>
        <w:t>A provocative line that directly addresses the controversy with more deadpan humor.</w:t>
      </w:r>
    </w:p>
    <w:p>
      <w:r>
        <w:rPr>
          <w:b/>
          <w:sz w:val="22"/>
        </w:rPr>
        <w:t>Long Form Narrative Pieces</w:t>
      </w:r>
    </w:p>
    <w:p>
      <w:pPr>
        <w:pStyle w:val="ListBullet"/>
      </w:pPr>
      <w:r>
        <w:t>The 'KS3001 Technical White Paper': A 10-page, beautifully designed PDF filled with absurd charts, equations, and engineering jargon.</w:t>
      </w:r>
    </w:p>
    <w:p>
      <w:pPr>
        <w:pStyle w:val="ListBullet"/>
      </w:pPr>
      <w:r>
        <w:t>The 'Isaac Pope, Inventor' Bio Page': A satirical backstory for the fictional founder.</w:t>
      </w:r>
    </w:p>
    <w:p>
      <w:pPr>
        <w:pStyle w:val="ListBullet"/>
      </w:pPr>
      <w:r>
        <w:t>The Deadpan FAQ Page: To handle outrage and reinforce the joke.</w:t>
      </w:r>
    </w:p>
    <w:p>
      <w:pPr>
        <w:pStyle w:val="Heading3"/>
      </w:pPr>
      <w:r>
        <w:t>Video Motion</w:t>
      </w:r>
    </w:p>
    <w:p>
      <w:r>
        <w:rPr>
          <w:b/>
          <w:sz w:val="20"/>
        </w:rPr>
        <w:t xml:space="preserve">Trailer Teaser Concepts: </w:t>
      </w:r>
      <w:r>
        <w:t>A series of 5-second teasers for social showing only a single, intriguing detail: a tiny helmet being polished, a pneumatic piston firing, a resonant purr on an audio waveform. No product reveal.</w:t>
      </w:r>
    </w:p>
    <w:p>
      <w:r>
        <w:rPr>
          <w:b/>
          <w:sz w:val="20"/>
        </w:rPr>
        <w:t xml:space="preserve">Social Video Formats: </w:t>
      </w:r>
      <w:r>
        <w:t>9:16 vertical video is primary. Formats include: 'Unboxing' (with a scientist in a lab coat), 'How It's Made' parody, 'Customer Testimonials' (from absurd, fictional characters), and screen-recorded 'tutorials' of the non-existent control app.</w:t>
      </w:r>
    </w:p>
    <w:p>
      <w:r>
        <w:rPr>
          <w:b/>
          <w:sz w:val="20"/>
        </w:rPr>
        <w:t xml:space="preserve">Motion Graphics Needs: </w:t>
      </w:r>
      <w:r>
        <w:t>Animated technical callouts for product feature videos. Data visualizations for the 'Feline Wellness Report' infographics. A sleek, minimalist logo sting.</w:t>
      </w:r>
    </w:p>
    <w:p>
      <w:pPr>
        <w:pStyle w:val="Heading3"/>
      </w:pPr>
      <w:r>
        <w:t>Paid Media Creative</w:t>
      </w:r>
    </w:p>
    <w:p>
      <w:r>
        <w:rPr>
          <w:b/>
          <w:sz w:val="20"/>
        </w:rPr>
        <w:t xml:space="preserve">Ad Concepts Per Platform: </w:t>
      </w:r>
      <w:r>
        <w:t>Instagram/Facebook: Carousel ads showcasing top UGC of pets with the tiny helmet, with copy aimed at Gag Gift Mavericks. TikTok: Boosted top-performing organic videos ('The Unveiling' style) to a broad audience to fuel the viral engine. Reddit: Promoted posts in niche subreddits featuring the 'Anatomy of a Hug' schematics, targeting Gadget Satirists.</w:t>
      </w:r>
    </w:p>
    <w:p>
      <w:r>
        <w:rPr>
          <w:b/>
          <w:sz w:val="20"/>
        </w:rPr>
        <w:t xml:space="preserve">Targeting Alignment: </w:t>
      </w:r>
      <w:r>
        <w:t>Cynical Curators (TikTok/X - Interest targeting: The Onion, meme accounts, dark humor). Post-Irony Pet Parents (Instagram - Interest targeting: A24, design blogs, modern pet brands). Gag Gift Mavericks (Facebook/Instagram - Behavioral targeting: 'Engaged Shoppers', upcoming birthdays, holiday shoppers).</w:t>
      </w:r>
    </w:p>
    <w:p>
      <w:r>
        <w:rPr>
          <w:b/>
          <w:sz w:val="20"/>
        </w:rPr>
        <w:t xml:space="preserve">A B Test Variants: </w:t>
      </w:r>
      <w:r>
        <w:t>Test 'shock-led' creative (featuring the name prominently) vs. 'curiosity-led' creative (featuring the tiny helmet). Test direct, benefit-oriented copy ('The perfect gag gift') vs. ironic, brand-voice copy ('Optimize their affection intake').</w:t>
      </w:r>
    </w:p>
    <w:p>
      <w:pPr>
        <w:pStyle w:val="Heading2"/>
      </w:pPr>
      <w:r>
        <w:t>Cta Library</w:t>
      </w:r>
    </w:p>
    <w:p>
      <w:r>
        <w:rPr>
          <w:b/>
          <w:sz w:val="20"/>
        </w:rPr>
        <w:t xml:space="preserve">Stage: </w:t>
      </w:r>
      <w:r>
        <w:t>Awareness</w:t>
      </w:r>
    </w:p>
    <w:p>
      <w:r>
        <w:rPr>
          <w:b/>
          <w:sz w:val="20"/>
        </w:rPr>
        <w:t xml:space="preserve">Copy: </w:t>
      </w:r>
      <w:r>
        <w:t>Discover the solution to the crisis of fluff.</w:t>
      </w:r>
    </w:p>
    <w:p>
      <w:r>
        <w:rPr>
          <w:b/>
          <w:sz w:val="20"/>
        </w:rPr>
        <w:t xml:space="preserve">Target Segment: </w:t>
      </w:r>
      <w:r>
        <w:t>The Cynical Curators</w:t>
      </w:r>
    </w:p>
    <w:p>
      <w:r>
        <w:rPr>
          <w:b/>
          <w:sz w:val="20"/>
        </w:rPr>
        <w:t xml:space="preserve">Behavioral Mechanism: </w:t>
      </w:r>
      <w:r>
        <w:t>Curiosity Gap</w:t>
      </w:r>
    </w:p>
    <w:p>
      <w:r>
        <w:rPr>
          <w:b/>
          <w:sz w:val="20"/>
        </w:rPr>
        <w:t xml:space="preserve">Placement: </w:t>
      </w:r>
      <w:r>
        <w:t>Social media bio, hero video end card.</w:t>
      </w:r>
    </w:p>
    <w:p>
      <w:r>
        <w:rPr>
          <w:b/>
          <w:sz w:val="20"/>
        </w:rPr>
        <w:t xml:space="preserve">Stage: </w:t>
      </w:r>
      <w:r>
        <w:t>Awareness</w:t>
      </w:r>
    </w:p>
    <w:p>
      <w:r>
        <w:rPr>
          <w:b/>
          <w:sz w:val="20"/>
        </w:rPr>
        <w:t xml:space="preserve">Copy: </w:t>
      </w:r>
      <w:r>
        <w:t>What have we done?</w:t>
      </w:r>
    </w:p>
    <w:p>
      <w:r>
        <w:rPr>
          <w:b/>
          <w:sz w:val="20"/>
        </w:rPr>
        <w:t xml:space="preserve">Target Segment: </w:t>
      </w:r>
      <w:r>
        <w:t>All</w:t>
      </w:r>
    </w:p>
    <w:p>
      <w:r>
        <w:rPr>
          <w:b/>
          <w:sz w:val="20"/>
        </w:rPr>
        <w:t xml:space="preserve">Behavioral Mechanism: </w:t>
      </w:r>
      <w:r>
        <w:t>Intrigue / Open Loop</w:t>
      </w:r>
    </w:p>
    <w:p>
      <w:r>
        <w:rPr>
          <w:b/>
          <w:sz w:val="20"/>
        </w:rPr>
        <w:t xml:space="preserve">Placement: </w:t>
      </w:r>
      <w:r>
        <w:t>Social ad headline.</w:t>
      </w:r>
    </w:p>
    <w:p>
      <w:r>
        <w:rPr>
          <w:b/>
          <w:sz w:val="20"/>
        </w:rPr>
        <w:t xml:space="preserve">Stage: </w:t>
      </w:r>
      <w:r>
        <w:t>Engagement</w:t>
      </w:r>
    </w:p>
    <w:p>
      <w:r>
        <w:rPr>
          <w:b/>
          <w:sz w:val="20"/>
        </w:rPr>
        <w:t xml:space="preserve">Copy: </w:t>
      </w:r>
      <w:r>
        <w:t>Tag someone whose sense of humor is this broken.</w:t>
      </w:r>
    </w:p>
    <w:p>
      <w:r>
        <w:rPr>
          <w:b/>
          <w:sz w:val="20"/>
        </w:rPr>
        <w:t xml:space="preserve">Target Segment: </w:t>
      </w:r>
      <w:r>
        <w:t>The Cynical Curators</w:t>
      </w:r>
    </w:p>
    <w:p>
      <w:r>
        <w:rPr>
          <w:b/>
          <w:sz w:val="20"/>
        </w:rPr>
        <w:t xml:space="preserve">Behavioral Mechanism: </w:t>
      </w:r>
      <w:r>
        <w:t>In-Group Signaling</w:t>
      </w:r>
    </w:p>
    <w:p>
      <w:r>
        <w:rPr>
          <w:b/>
          <w:sz w:val="20"/>
        </w:rPr>
        <w:t xml:space="preserve">Placement: </w:t>
      </w:r>
      <w:r>
        <w:t>TikTok/Instagram caption.</w:t>
      </w:r>
    </w:p>
    <w:p>
      <w:r>
        <w:rPr>
          <w:b/>
          <w:sz w:val="20"/>
        </w:rPr>
        <w:t xml:space="preserve">Stage: </w:t>
      </w:r>
      <w:r>
        <w:t>Engagement</w:t>
      </w:r>
    </w:p>
    <w:p>
      <w:r>
        <w:rPr>
          <w:b/>
          <w:sz w:val="20"/>
        </w:rPr>
        <w:t xml:space="preserve">Copy: </w:t>
      </w:r>
      <w:r>
        <w:t>Is this the best or worst thing you've ever seen? Debate below.</w:t>
      </w:r>
    </w:p>
    <w:p>
      <w:r>
        <w:rPr>
          <w:b/>
          <w:sz w:val="20"/>
        </w:rPr>
        <w:t xml:space="preserve">Target Segment: </w:t>
      </w:r>
      <w:r>
        <w:t>All</w:t>
      </w:r>
    </w:p>
    <w:p>
      <w:r>
        <w:rPr>
          <w:b/>
          <w:sz w:val="20"/>
        </w:rPr>
        <w:t xml:space="preserve">Behavioral Mechanism: </w:t>
      </w:r>
      <w:r>
        <w:t>Social Proof / Controversy</w:t>
      </w:r>
    </w:p>
    <w:p>
      <w:r>
        <w:rPr>
          <w:b/>
          <w:sz w:val="20"/>
        </w:rPr>
        <w:t xml:space="preserve">Placement: </w:t>
      </w:r>
      <w:r>
        <w:t>Social media caption to drive comments.</w:t>
      </w:r>
    </w:p>
    <w:p>
      <w:r>
        <w:rPr>
          <w:b/>
          <w:sz w:val="20"/>
        </w:rPr>
        <w:t xml:space="preserve">Stage: </w:t>
      </w:r>
      <w:r>
        <w:t>Engagement</w:t>
      </w:r>
    </w:p>
    <w:p>
      <w:r>
        <w:rPr>
          <w:b/>
          <w:sz w:val="20"/>
        </w:rPr>
        <w:t xml:space="preserve">Copy: </w:t>
      </w:r>
      <w:r>
        <w:t>Read the (absurdly detailed) technical specs.</w:t>
      </w:r>
    </w:p>
    <w:p>
      <w:r>
        <w:rPr>
          <w:b/>
          <w:sz w:val="20"/>
        </w:rPr>
        <w:t xml:space="preserve">Target Segment: </w:t>
      </w:r>
      <w:r>
        <w:t>The Gadget Satirists</w:t>
      </w:r>
    </w:p>
    <w:p>
      <w:r>
        <w:rPr>
          <w:b/>
          <w:sz w:val="20"/>
        </w:rPr>
        <w:t xml:space="preserve">Behavioral Mechanism: </w:t>
      </w:r>
      <w:r>
        <w:t>Need for Cognition</w:t>
      </w:r>
    </w:p>
    <w:p>
      <w:r>
        <w:rPr>
          <w:b/>
          <w:sz w:val="20"/>
        </w:rPr>
        <w:t xml:space="preserve">Placement: </w:t>
      </w:r>
      <w:r>
        <w:t>Link from social post to website lore page.</w:t>
      </w:r>
    </w:p>
    <w:p>
      <w:r>
        <w:rPr>
          <w:b/>
          <w:sz w:val="20"/>
        </w:rPr>
        <w:t xml:space="preserve">Stage: </w:t>
      </w:r>
      <w:r>
        <w:t>Conversion</w:t>
      </w:r>
    </w:p>
    <w:p>
      <w:r>
        <w:rPr>
          <w:b/>
          <w:sz w:val="20"/>
        </w:rPr>
        <w:t xml:space="preserve">Copy: </w:t>
      </w:r>
      <w:r>
        <w:t>Get the Tiny Helmet. Authenticate the joke.</w:t>
      </w:r>
    </w:p>
    <w:p>
      <w:r>
        <w:rPr>
          <w:b/>
          <w:sz w:val="20"/>
        </w:rPr>
        <w:t xml:space="preserve">Target Segment: </w:t>
      </w:r>
      <w:r>
        <w:t>The Post-Irony Pet Parents</w:t>
      </w:r>
    </w:p>
    <w:p>
      <w:r>
        <w:rPr>
          <w:b/>
          <w:sz w:val="20"/>
        </w:rPr>
        <w:t xml:space="preserve">Behavioral Mechanism: </w:t>
      </w:r>
      <w:r>
        <w:t>Endowment Effect / IKEA Effect</w:t>
      </w:r>
    </w:p>
    <w:p>
      <w:r>
        <w:rPr>
          <w:b/>
          <w:sz w:val="20"/>
        </w:rPr>
        <w:t xml:space="preserve">Placement: </w:t>
      </w:r>
      <w:r>
        <w:t>DTC product page.</w:t>
      </w:r>
    </w:p>
    <w:p>
      <w:r>
        <w:rPr>
          <w:b/>
          <w:sz w:val="20"/>
        </w:rPr>
        <w:t xml:space="preserve">Stage: </w:t>
      </w:r>
      <w:r>
        <w:t>Conversion</w:t>
      </w:r>
    </w:p>
    <w:p>
      <w:r>
        <w:rPr>
          <w:b/>
          <w:sz w:val="20"/>
        </w:rPr>
        <w:t xml:space="preserve">Copy: </w:t>
      </w:r>
      <w:r>
        <w:t>Win the office gift exchange. Forever.</w:t>
      </w:r>
    </w:p>
    <w:p>
      <w:r>
        <w:rPr>
          <w:b/>
          <w:sz w:val="20"/>
        </w:rPr>
        <w:t xml:space="preserve">Target Segment: </w:t>
      </w:r>
      <w:r>
        <w:t>The Gag Gift Mavericks</w:t>
      </w:r>
    </w:p>
    <w:p>
      <w:r>
        <w:rPr>
          <w:b/>
          <w:sz w:val="20"/>
        </w:rPr>
        <w:t xml:space="preserve">Behavioral Mechanism: </w:t>
      </w:r>
      <w:r>
        <w:t>Social Proof / Achievement Value</w:t>
      </w:r>
    </w:p>
    <w:p>
      <w:r>
        <w:rPr>
          <w:b/>
          <w:sz w:val="20"/>
        </w:rPr>
        <w:t xml:space="preserve">Placement: </w:t>
      </w:r>
      <w:r>
        <w:t>Paid social ad copy.</w:t>
      </w:r>
    </w:p>
    <w:p>
      <w:r>
        <w:rPr>
          <w:b/>
          <w:sz w:val="20"/>
        </w:rPr>
        <w:t xml:space="preserve">Stage: </w:t>
      </w:r>
      <w:r>
        <w:t>Conversion</w:t>
      </w:r>
    </w:p>
    <w:p>
      <w:r>
        <w:rPr>
          <w:b/>
          <w:sz w:val="20"/>
        </w:rPr>
        <w:t xml:space="preserve">Copy: </w:t>
      </w:r>
      <w:r>
        <w:t>Pre-order the absurdity.</w:t>
      </w:r>
    </w:p>
    <w:p>
      <w:r>
        <w:rPr>
          <w:b/>
          <w:sz w:val="20"/>
        </w:rPr>
        <w:t xml:space="preserve">Target Segment: </w:t>
      </w:r>
      <w:r>
        <w:t>All</w:t>
      </w:r>
    </w:p>
    <w:p>
      <w:r>
        <w:rPr>
          <w:b/>
          <w:sz w:val="20"/>
        </w:rPr>
        <w:t xml:space="preserve">Behavioral Mechanism: </w:t>
      </w:r>
      <w:r>
        <w:t>Scarcity / Exclusivity</w:t>
      </w:r>
    </w:p>
    <w:p>
      <w:r>
        <w:rPr>
          <w:b/>
          <w:sz w:val="20"/>
        </w:rPr>
        <w:t xml:space="preserve">Placement: </w:t>
      </w:r>
      <w:r>
        <w:t>Email marketing campaign.</w:t>
      </w:r>
    </w:p>
    <w:p>
      <w:r>
        <w:rPr>
          <w:b/>
          <w:sz w:val="20"/>
        </w:rPr>
        <w:t xml:space="preserve">Stage: </w:t>
      </w:r>
      <w:r>
        <w:t>Advocacy</w:t>
      </w:r>
    </w:p>
    <w:p>
      <w:r>
        <w:rPr>
          <w:b/>
          <w:sz w:val="20"/>
        </w:rPr>
        <w:t xml:space="preserve">Copy: </w:t>
      </w:r>
      <w:r>
        <w:t>Show us their tiny helmet. #tinyhelmet</w:t>
      </w:r>
    </w:p>
    <w:p>
      <w:r>
        <w:rPr>
          <w:b/>
          <w:sz w:val="20"/>
        </w:rPr>
        <w:t xml:space="preserve">Target Segment: </w:t>
      </w:r>
      <w:r>
        <w:t>The Post-Irony Pet Parents</w:t>
      </w:r>
    </w:p>
    <w:p>
      <w:r>
        <w:rPr>
          <w:b/>
          <w:sz w:val="20"/>
        </w:rPr>
        <w:t xml:space="preserve">Behavioral Mechanism: </w:t>
      </w:r>
      <w:r>
        <w:t>Social Proof / Community Building</w:t>
      </w:r>
    </w:p>
    <w:p>
      <w:r>
        <w:rPr>
          <w:b/>
          <w:sz w:val="20"/>
        </w:rPr>
        <w:t xml:space="preserve">Placement: </w:t>
      </w:r>
      <w:r>
        <w:t>Post-purchase email, social media captions.</w:t>
      </w:r>
    </w:p>
    <w:p>
      <w:r>
        <w:rPr>
          <w:b/>
          <w:sz w:val="20"/>
        </w:rPr>
        <w:t xml:space="preserve">Stage: </w:t>
      </w:r>
      <w:r>
        <w:t>Advocacy</w:t>
      </w:r>
    </w:p>
    <w:p>
      <w:r>
        <w:rPr>
          <w:b/>
          <w:sz w:val="20"/>
        </w:rPr>
        <w:t xml:space="preserve">Copy: </w:t>
      </w:r>
      <w:r>
        <w:t>Share this with someone who won't get it.</w:t>
      </w:r>
    </w:p>
    <w:p>
      <w:r>
        <w:rPr>
          <w:b/>
          <w:sz w:val="20"/>
        </w:rPr>
        <w:t xml:space="preserve">Target Segment: </w:t>
      </w:r>
      <w:r>
        <w:t>The Cynical Curators</w:t>
      </w:r>
    </w:p>
    <w:p>
      <w:r>
        <w:rPr>
          <w:b/>
          <w:sz w:val="20"/>
        </w:rPr>
        <w:t xml:space="preserve">Behavioral Mechanism: </w:t>
      </w:r>
      <w:r>
        <w:t>In-Group/Out-Group Sorting</w:t>
      </w:r>
    </w:p>
    <w:p>
      <w:r>
        <w:rPr>
          <w:b/>
          <w:sz w:val="20"/>
        </w:rPr>
        <w:t xml:space="preserve">Placement: </w:t>
      </w:r>
      <w:r>
        <w:t>Social media video end card.</w:t>
      </w:r>
    </w:p>
    <w:p>
      <w:pPr>
        <w:pStyle w:val="Heading2"/>
      </w:pPr>
      <w:r>
        <w:t>Dos And Donts</w:t>
      </w:r>
    </w:p>
    <w:p>
      <w:pPr>
        <w:pStyle w:val="Heading3"/>
      </w:pPr>
      <w:r>
        <w:t>Creative Dos</w:t>
      </w:r>
    </w:p>
    <w:p>
      <w:pPr>
        <w:pStyle w:val="ListBullet"/>
      </w:pPr>
      <w:r>
        <w:t>DO maintain the deadpan, clinical tone in all copy. The brand is a serious company solving a serious (and absurd) problem.</w:t>
      </w:r>
    </w:p>
    <w:p>
      <w:pPr>
        <w:pStyle w:val="ListBullet"/>
      </w:pPr>
      <w:r>
        <w:t>DO feature the 'Tiny Helmet' in at least 80% of visual assets. It is our key distinctive brand asset.</w:t>
      </w:r>
    </w:p>
    <w:p>
      <w:pPr>
        <w:pStyle w:val="ListBullet"/>
      </w:pPr>
      <w:r>
        <w:t>DO use a visual style that contrasts cold, industrial design with warm, cute kittens. This is the core of the Dissonance Resolution Loop.</w:t>
      </w:r>
    </w:p>
    <w:p>
      <w:pPr>
        <w:pStyle w:val="ListBullet"/>
      </w:pPr>
      <w:r>
        <w:t>DO lean into complex, pseudo-scientific jargon. It rewards the audience's intelligence and reinforces the tech satire.</w:t>
      </w:r>
    </w:p>
    <w:p>
      <w:pPr>
        <w:pStyle w:val="ListBullet"/>
      </w:pPr>
      <w:r>
        <w:t>DO ground every joke in a recognizable truth (e.g., cats are weird, tech companies are self-important). This makes the satire land harder.</w:t>
      </w:r>
    </w:p>
    <w:p>
      <w:pPr>
        <w:pStyle w:val="Heading3"/>
      </w:pPr>
      <w:r>
        <w:t>Creative Donts</w:t>
      </w:r>
    </w:p>
    <w:p>
      <w:pPr>
        <w:pStyle w:val="ListBullet"/>
      </w:pPr>
      <w:r>
        <w:t>DON'T ever break character or say 'it's just a joke'. This would destroy the entire premise and alienate the core audience.</w:t>
      </w:r>
    </w:p>
    <w:p>
      <w:pPr>
        <w:pStyle w:val="ListBullet"/>
      </w:pPr>
      <w:r>
        <w:t>DON'T use standard pet industry puns ('purr-fect', 'paw-some'). This is the cringe culture we are rebelling against.</w:t>
      </w:r>
    </w:p>
    <w:p>
      <w:pPr>
        <w:pStyle w:val="ListBullet"/>
      </w:pPr>
      <w:r>
        <w:t>DON'T show any visuals that could be misinterpreted as actual harm. The kitten must always appear safe, comfortable, and nonchalant.</w:t>
      </w:r>
    </w:p>
    <w:p>
      <w:pPr>
        <w:pStyle w:val="ListBullet"/>
      </w:pPr>
      <w:r>
        <w:t>DON'T use generic, happy-clappy marketing language ('On sale now!', 'You'll love it!'). Our tone is our primary differentiator.</w:t>
      </w:r>
    </w:p>
    <w:p>
      <w:pPr>
        <w:pStyle w:val="ListBullet"/>
      </w:pPr>
      <w:r>
        <w:t>DON'T engage earnestly with outraged comments. Respond with pre-approved, in-character, unhelpful 'customer service' lines or ignore them. Arguing validates their interpretation and kills the joke.</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fldSimple w:instr="PAGE">
      <w:r>
        <w:rPr>
          <w:sz w:val="16"/>
          <w:color w:val="999999"/>
        </w:rPr>
        <w:t>1</w:t>
      </w:r>
    </w:fldSimple>
    <w:r>
      <w:rPr>
        <w:color w:val="999999"/>
        <w:sz w:val="16"/>
      </w:rPr>
      <w:t xml:space="preserve"> of </w:t>
    </w:r>
    <w:fldSimple w:instr="NUMPAGES">
      <w:r>
        <w:rPr>
          <w:sz w:val="16"/>
          <w:color w:val="999999"/>
        </w:rPr>
        <w:t>1</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