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WAYFINDERS</w:t>
      </w:r>
    </w:p>
    <w:p>
      <w:pPr>
        <w:jc w:val="center"/>
      </w:pPr>
      <w:r>
        <w:rPr>
          <w:color w:val="6C6C80"/>
          <w:sz w:val="36"/>
        </w:rPr>
        <w:t>Comprehensive Marketing Strategy</w:t>
      </w:r>
    </w:p>
    <w:p>
      <w:pPr>
        <w:jc w:val="center"/>
      </w:pPr>
      <w:r>
        <w:rPr>
          <w:color w:val="999999"/>
          <w:sz w:val="22"/>
        </w:rPr>
        <w:t>Generated March 29,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r>
        <w:br w:type="page"/>
      </w:r>
    </w:p>
    <w:p>
      <w:pPr>
        <w:pStyle w:val="Heading1"/>
      </w:pPr>
      <w:r>
        <w:t>1. Executive Summary &amp; Grand Strategy</w:t>
      </w:r>
    </w:p>
    <w:p>
      <w:pPr>
        <w:pStyle w:val="Heading2"/>
      </w:pPr>
      <w:r>
        <w:t>Grand Strategy And Multi Channel Plan</w:t>
      </w:r>
    </w:p>
    <w:p>
      <w:pPr>
        <w:pStyle w:val="Heading3"/>
      </w:pPr>
      <w:r>
        <w:t>Strategic Foundation</w:t>
      </w:r>
    </w:p>
    <w:p>
      <w:r>
        <w:rPr>
          <w:b/>
          <w:sz w:val="20"/>
        </w:rPr>
        <w:t xml:space="preserve">The Big Idea: </w:t>
      </w:r>
      <w:r>
        <w:t>Position The Wayfinders as the fantasy adventure where you don't just watch the story, you co-create the world.</w:t>
      </w:r>
    </w:p>
    <w:p>
      <w:r>
        <w:rPr>
          <w:b/>
          <w:sz w:val="20"/>
        </w:rPr>
        <w:t xml:space="preserve">Strategic Thesis: </w:t>
      </w:r>
      <w:r>
        <w:t>Our strategy is built on a fundamental belief that modern audiences, particularly families, crave fantasy that combines classic wonder with relatable heart, free from cynicism and graphic content. By leveraging the Angel Studios community-driven model, we will transform passive viewers into active stakeholders. We will first secure our base of 'Guild Guardians' with messages of safety and shared values (Prevention Focus), then establish fantasy credibility with 'Loremasters' by showcasing our deep world-building (Promotion Focus). Simultaneously, we will cultivate deep parasocial bonds with 'The Empathizers' through actor-centric, emotionally resonant content that triggers oxytocin-mediated trust. This creates a powerful flywheel: the community's investment (IKEA Effect) fuels the show's creation, and the show's heartfelt narrative reinforces the community's identity, driving organic growth and securing the financial viability for future seasons in a way no traditional competitor can replicate.</w:t>
      </w:r>
    </w:p>
    <w:p>
      <w:r>
        <w:rPr>
          <w:b/>
          <w:sz w:val="22"/>
        </w:rPr>
        <w:t>Win Conditions</w:t>
      </w:r>
    </w:p>
    <w:p>
      <w:r>
        <w:rPr>
          <w:b/>
          <w:sz w:val="20"/>
        </w:rPr>
        <w:t xml:space="preserve">Timeline: </w:t>
      </w:r>
      <w:r>
        <w:t>3 Months (Season 2 Launch &amp; Initial Growth)</w:t>
      </w:r>
    </w:p>
    <w:p>
      <w:r>
        <w:rPr>
          <w:b/>
          <w:sz w:val="22"/>
        </w:rPr>
        <w:t>Outcomes</w:t>
      </w:r>
    </w:p>
    <w:p>
      <w:pPr>
        <w:pStyle w:val="ListBullet"/>
      </w:pPr>
      <w:r>
        <w:t>Achieve 1.5 million Total Viewers for Season 2.</w:t>
      </w:r>
    </w:p>
    <w:p>
      <w:pPr>
        <w:pStyle w:val="ListBullet"/>
      </w:pPr>
      <w:r>
        <w:t>Increase Total Watch Time by 50% over Season 1 baseline.</w:t>
      </w:r>
    </w:p>
    <w:p>
      <w:pPr>
        <w:pStyle w:val="ListBullet"/>
      </w:pPr>
      <w:r>
        <w:t>Acquire 50,000 new Angel Guild Members attributed to The Wayfinders campaign.</w:t>
      </w:r>
    </w:p>
    <w:p>
      <w:r>
        <w:rPr>
          <w:b/>
          <w:sz w:val="20"/>
        </w:rPr>
        <w:t xml:space="preserve">Timeline: </w:t>
      </w:r>
      <w:r>
        <w:t>6 Months (Sustain &amp; Amplify)</w:t>
      </w:r>
    </w:p>
    <w:p>
      <w:r>
        <w:rPr>
          <w:b/>
          <w:sz w:val="22"/>
        </w:rPr>
        <w:t>Outcomes</w:t>
      </w:r>
    </w:p>
    <w:p>
      <w:pPr>
        <w:pStyle w:val="ListBullet"/>
      </w:pPr>
      <w:r>
        <w:t>Reach 2.5 million Total Viewers.</w:t>
      </w:r>
    </w:p>
    <w:p>
      <w:pPr>
        <w:pStyle w:val="ListBullet"/>
      </w:pPr>
      <w:r>
        <w:t>Double the Total Watch Time from Season 1 baseline.</w:t>
      </w:r>
    </w:p>
    <w:p>
      <w:pPr>
        <w:pStyle w:val="ListBullet"/>
      </w:pPr>
      <w:r>
        <w:t>Achieve a total of 125,000 new Angel Guild Members.</w:t>
      </w:r>
    </w:p>
    <w:p>
      <w:pPr>
        <w:pStyle w:val="ListBullet"/>
      </w:pPr>
      <w:r>
        <w:t>Establish a baseline off-platform share-of-voice that is 50% of 'Percy Jackson' within fantasy fan communities (e.g., Reddit, YouTube comments).</w:t>
      </w:r>
    </w:p>
    <w:p>
      <w:r>
        <w:rPr>
          <w:b/>
          <w:sz w:val="20"/>
        </w:rPr>
        <w:t xml:space="preserve">Timeline: </w:t>
      </w:r>
      <w:r>
        <w:t>12 Months (Long-Term Fandom &amp; Funding)</w:t>
      </w:r>
    </w:p>
    <w:p>
      <w:r>
        <w:rPr>
          <w:b/>
          <w:sz w:val="22"/>
        </w:rPr>
        <w:t>Outcomes</w:t>
      </w:r>
    </w:p>
    <w:p>
      <w:pPr>
        <w:pStyle w:val="ListBullet"/>
      </w:pPr>
      <w:r>
        <w:t>Successfully fund Season 3 through the 'Pay It Forward' model.</w:t>
      </w:r>
    </w:p>
    <w:p>
      <w:pPr>
        <w:pStyle w:val="ListBullet"/>
      </w:pPr>
      <w:r>
        <w:t>Grow the core audience to 4 million Total Viewers.</w:t>
      </w:r>
    </w:p>
    <w:p>
      <w:pPr>
        <w:pStyle w:val="ListBullet"/>
      </w:pPr>
      <w:r>
        <w:t>Establish The Wayfinders as a top 3 performing series on the Angel Studios platform based on watch time and guild acquisition.</w:t>
      </w:r>
    </w:p>
    <w:p>
      <w:pPr>
        <w:pStyle w:val="ListBullet"/>
      </w:pPr>
      <w:r>
        <w:t>Generate over 10,000 pieces of user-generated content (fan art, edits, theories) across key social platforms.</w:t>
      </w:r>
    </w:p>
    <w:p>
      <w:r>
        <w:rPr>
          <w:b/>
          <w:sz w:val="22"/>
        </w:rPr>
        <w:t>Strategic Pillars</w:t>
      </w:r>
    </w:p>
    <w:p>
      <w:r>
        <w:rPr>
          <w:b/>
          <w:sz w:val="20"/>
        </w:rPr>
        <w:t xml:space="preserve">Pillar Name: </w:t>
      </w:r>
      <w:r>
        <w:t>Pillar 1: Secure the Base</w:t>
      </w:r>
    </w:p>
    <w:p>
      <w:r>
        <w:rPr>
          <w:b/>
          <w:sz w:val="20"/>
        </w:rPr>
        <w:t xml:space="preserve">Objective: </w:t>
      </w:r>
      <w:r>
        <w:t>To re-engage and solidify the existing Season 1 audience and the core Angel Guild community, reinforcing the show's position as safe, uplifting, family-friendly entertainment.</w:t>
      </w:r>
    </w:p>
    <w:p>
      <w:r>
        <w:rPr>
          <w:b/>
          <w:sz w:val="20"/>
        </w:rPr>
        <w:t xml:space="preserve">Behavioral Framework Link: </w:t>
      </w:r>
      <w:r>
        <w:t>Leverages Prevention Focus (protecting family values), Social Identity Theory (belonging to the Guild), and Oxytocin-mediated trust in the Angel brand promise.</w:t>
      </w:r>
    </w:p>
    <w:p>
      <w:r>
        <w:rPr>
          <w:b/>
          <w:sz w:val="22"/>
        </w:rPr>
        <w:t>Target Audience Segments</w:t>
      </w:r>
    </w:p>
    <w:p>
      <w:pPr>
        <w:pStyle w:val="ListBullet"/>
      </w:pPr>
      <w:r>
        <w:t>The Guild Guardians</w:t>
      </w:r>
    </w:p>
    <w:p>
      <w:r>
        <w:rPr>
          <w:b/>
          <w:sz w:val="22"/>
        </w:rPr>
        <w:t>Measurable Kpis</w:t>
      </w:r>
    </w:p>
    <w:p>
      <w:pPr>
        <w:pStyle w:val="ListBullet"/>
      </w:pPr>
      <w:r>
        <w:t>S1 viewer retention rate for S2 premiere</w:t>
      </w:r>
    </w:p>
    <w:p>
      <w:pPr>
        <w:pStyle w:val="ListBullet"/>
      </w:pPr>
      <w:r>
        <w:t>New Guild Member acquisitions from existing Angel community</w:t>
      </w:r>
    </w:p>
    <w:p>
      <w:pPr>
        <w:pStyle w:val="ListBullet"/>
      </w:pPr>
      <w:r>
        <w:t>Positive sentiment rating on family-focused messaging</w:t>
      </w:r>
    </w:p>
    <w:p>
      <w:r>
        <w:rPr>
          <w:b/>
          <w:sz w:val="20"/>
        </w:rPr>
        <w:t xml:space="preserve">Pillar Name: </w:t>
      </w:r>
      <w:r>
        <w:t>Pillar 2: Establish Fantasy Credibility</w:t>
      </w:r>
    </w:p>
    <w:p>
      <w:r>
        <w:rPr>
          <w:b/>
          <w:sz w:val="20"/>
        </w:rPr>
        <w:t xml:space="preserve">Objective: </w:t>
      </w:r>
      <w:r>
        <w:t>To earn the respect and engagement of discerning fantasy fans and gamers outside the core Angel ecosystem by proving the depth and consistency of our world-building and lore.</w:t>
      </w:r>
    </w:p>
    <w:p>
      <w:r>
        <w:rPr>
          <w:b/>
          <w:sz w:val="20"/>
        </w:rPr>
        <w:t xml:space="preserve">Behavioral Framework Link: </w:t>
      </w:r>
      <w:r>
        <w:t>Targets Promotion Focus and high Need for Cognition by satisfying curiosity and the drive for mastery. Uses Informational Cascades by winning over influential fan communities.</w:t>
      </w:r>
    </w:p>
    <w:p>
      <w:r>
        <w:rPr>
          <w:b/>
          <w:sz w:val="22"/>
        </w:rPr>
        <w:t>Target Audience Segments</w:t>
      </w:r>
    </w:p>
    <w:p>
      <w:pPr>
        <w:pStyle w:val="ListBullet"/>
      </w:pPr>
      <w:r>
        <w:t>The Loremasters</w:t>
      </w:r>
    </w:p>
    <w:p>
      <w:pPr>
        <w:pStyle w:val="ListBullet"/>
      </w:pPr>
      <w:r>
        <w:t>The Nostalgic Adventurers</w:t>
      </w:r>
    </w:p>
    <w:p>
      <w:r>
        <w:rPr>
          <w:b/>
          <w:sz w:val="22"/>
        </w:rPr>
        <w:t>Measurable Kpis</w:t>
      </w:r>
    </w:p>
    <w:p>
      <w:pPr>
        <w:pStyle w:val="ListBullet"/>
      </w:pPr>
      <w:r>
        <w:t>Share rate of lore-centric content (e.g., 'Marrow Crystals Explained' videos)</w:t>
      </w:r>
    </w:p>
    <w:p>
      <w:pPr>
        <w:pStyle w:val="ListBullet"/>
      </w:pPr>
      <w:r>
        <w:t>Volume of off-platform discussion (Reddit threads, fan wikis created)</w:t>
      </w:r>
    </w:p>
    <w:p>
      <w:pPr>
        <w:pStyle w:val="ListBullet"/>
      </w:pPr>
      <w:r>
        <w:t>CTR on ads targeted to fantasy/gaming interest groups</w:t>
      </w:r>
    </w:p>
    <w:p>
      <w:r>
        <w:rPr>
          <w:b/>
          <w:sz w:val="20"/>
        </w:rPr>
        <w:t xml:space="preserve">Pillar Name: </w:t>
      </w:r>
      <w:r>
        <w:t>Pillar 3: Cultivate Character Fandom</w:t>
      </w:r>
    </w:p>
    <w:p>
      <w:r>
        <w:rPr>
          <w:b/>
          <w:sz w:val="20"/>
        </w:rPr>
        <w:t xml:space="preserve">Objective: </w:t>
      </w:r>
      <w:r>
        <w:t>To build deep, lasting emotional connections between the audience and the characters by leveraging actor-centric content and highlighting the show's heartfelt, relational moments.</w:t>
      </w:r>
    </w:p>
    <w:p>
      <w:r>
        <w:rPr>
          <w:b/>
          <w:sz w:val="20"/>
        </w:rPr>
        <w:t xml:space="preserve">Behavioral Framework Link: </w:t>
      </w:r>
      <w:r>
        <w:t>Directly fosters Parasocial Relationships (Horton &amp; Wohl) and triggers Oxytocin release through character-driven dramatic arcs, activating mirror neuron systems with authentic performances.</w:t>
      </w:r>
    </w:p>
    <w:p>
      <w:r>
        <w:rPr>
          <w:b/>
          <w:sz w:val="22"/>
        </w:rPr>
        <w:t>Target Audience Segments</w:t>
      </w:r>
    </w:p>
    <w:p>
      <w:pPr>
        <w:pStyle w:val="ListBullet"/>
      </w:pPr>
      <w:r>
        <w:t>The Empathizers</w:t>
      </w:r>
    </w:p>
    <w:p>
      <w:pPr>
        <w:pStyle w:val="ListBullet"/>
      </w:pPr>
      <w:r>
        <w:t>Character-Driven Drama Fans</w:t>
      </w:r>
    </w:p>
    <w:p>
      <w:r>
        <w:rPr>
          <w:b/>
          <w:sz w:val="22"/>
        </w:rPr>
        <w:t>Measurable Kpis</w:t>
      </w:r>
    </w:p>
    <w:p>
      <w:pPr>
        <w:pStyle w:val="ListBullet"/>
      </w:pPr>
      <w:r>
        <w:t>Engagement rate on actor-centric and character-focused social media posts</w:t>
      </w:r>
    </w:p>
    <w:p>
      <w:pPr>
        <w:pStyle w:val="ListBullet"/>
      </w:pPr>
      <w:r>
        <w:t>Audience retention during dialogue-heavy, emotional scenes</w:t>
      </w:r>
    </w:p>
    <w:p>
      <w:pPr>
        <w:pStyle w:val="ListBullet"/>
      </w:pPr>
      <w:r>
        <w:t>Volume of fan-generated content (fan art, fanfiction, video edits)</w:t>
      </w:r>
    </w:p>
    <w:p>
      <w:pPr>
        <w:pStyle w:val="Heading3"/>
      </w:pPr>
      <w:r>
        <w:t>Grand Strategy Resource Alignment</w:t>
      </w:r>
    </w:p>
    <w:p>
      <w:r>
        <w:rPr>
          <w:b/>
          <w:sz w:val="22"/>
        </w:rPr>
        <w:t>All Resources Inventory</w:t>
      </w:r>
    </w:p>
    <w:p>
      <w:pPr>
        <w:pStyle w:val="ListBullet"/>
      </w:pPr>
      <w:r>
        <w:t>Content Assets: Full Season 1 (6 episodes), Season 2 scripts (eps 1-4), S1 vignettes, YouTube trailers.</w:t>
      </w:r>
    </w:p>
    <w:p>
      <w:pPr>
        <w:pStyle w:val="ListBullet"/>
      </w:pPr>
      <w:r>
        <w:t>Production Assets: Mandated 75% actor-focused behind-the-scenes (BTS) footage, including stunts, special effects, makeup transformations.</w:t>
      </w:r>
    </w:p>
    <w:p>
      <w:pPr>
        <w:pStyle w:val="ListBullet"/>
      </w:pPr>
      <w:r>
        <w:t>Narrative Assets: Unique creatures (werebear, peat golem), rules-based magic system (marrow crystals), iconic character moments (Cash singing Bon Jovi).</w:t>
      </w:r>
    </w:p>
    <w:p>
      <w:pPr>
        <w:pStyle w:val="ListBullet"/>
      </w:pPr>
      <w:r>
        <w:t>Platform Assets: Angel Studios app and website, 'Pay It Forward' funding mechanism, Angel Guild voting system.</w:t>
      </w:r>
    </w:p>
    <w:p>
      <w:pPr>
        <w:pStyle w:val="ListBullet"/>
      </w:pPr>
      <w:r>
        <w:t>Audience &amp; Community Assets: 1.6M+ Angel Guild members, existing S1 viewership data (68% retention past ep 4), positive fan comments on existing trailers.</w:t>
      </w:r>
    </w:p>
    <w:p>
      <w:pPr>
        <w:pStyle w:val="ListBullet"/>
      </w:pPr>
      <w:r>
        <w:t>Talent Assets: Direct access to cast (Evan Nikolas Fields, Tamara Smart, Vincent Mattis, etc.) for marketing activities.</w:t>
      </w:r>
    </w:p>
    <w:p>
      <w:pPr>
        <w:pStyle w:val="ListBullet"/>
      </w:pPr>
      <w:r>
        <w:t>Social Accounts: To be created/optimized: @TheWayfindersOfficial (TikTok), @TheWayfindersSeries (Instagram), @TheWayfindersSeries (YouTube).</w:t>
      </w:r>
    </w:p>
    <w:p>
      <w:pPr>
        <w:pStyle w:val="ListBullet"/>
      </w:pPr>
      <w:r>
        <w:t>Strategic Directives: Key metrics are new guild members, total watch time (hours), and total viewers. 'Pay it forward' is no longer a primary metric.</w:t>
      </w:r>
    </w:p>
    <w:p>
      <w:r>
        <w:rPr>
          <w:b/>
          <w:sz w:val="22"/>
        </w:rPr>
        <w:t>All Goals Alignment</w:t>
      </w:r>
    </w:p>
    <w:p>
      <w:r>
        <w:rPr>
          <w:b/>
          <w:sz w:val="20"/>
        </w:rPr>
        <w:t xml:space="preserve">Goal: </w:t>
      </w:r>
      <w:r>
        <w:t>Awareness</w:t>
      </w:r>
    </w:p>
    <w:p>
      <w:r>
        <w:rPr>
          <w:b/>
          <w:sz w:val="20"/>
        </w:rPr>
        <w:t xml:space="preserve">Resources: </w:t>
      </w:r>
      <w:r>
        <w:t>Trailers, BTS footage, social media clips, actor talent.</w:t>
      </w:r>
    </w:p>
    <w:p>
      <w:r>
        <w:rPr>
          <w:b/>
          <w:sz w:val="20"/>
        </w:rPr>
        <w:t xml:space="preserve">Audience Segments: </w:t>
      </w:r>
      <w:r>
        <w:t>All, with tailored content (Lore for Loremasters, Family for Guardians).</w:t>
      </w:r>
    </w:p>
    <w:p>
      <w:r>
        <w:rPr>
          <w:b/>
          <w:sz w:val="20"/>
        </w:rPr>
        <w:t xml:space="preserve">Strategic Pillar: </w:t>
      </w:r>
      <w:r>
        <w:t>Pillar 2 &amp; 3</w:t>
      </w:r>
    </w:p>
    <w:p>
      <w:r>
        <w:rPr>
          <w:b/>
          <w:sz w:val="20"/>
        </w:rPr>
        <w:t xml:space="preserve">Channels: </w:t>
      </w:r>
      <w:r>
        <w:t>TikTok, Instagram (Reels), YouTube (Shorts &amp; Trailers), Paid Media.</w:t>
      </w:r>
    </w:p>
    <w:p>
      <w:r>
        <w:rPr>
          <w:b/>
          <w:sz w:val="20"/>
        </w:rPr>
        <w:t xml:space="preserve">Behavioral Mechanism: </w:t>
      </w:r>
      <w:r>
        <w:t>Dopaminergic Reward Circuits (curiosity from teasers), Social Proof (high view counts).</w:t>
      </w:r>
    </w:p>
    <w:p>
      <w:r>
        <w:rPr>
          <w:b/>
          <w:sz w:val="20"/>
        </w:rPr>
        <w:t xml:space="preserve">Goal: </w:t>
      </w:r>
      <w:r>
        <w:t>Engagement</w:t>
      </w:r>
    </w:p>
    <w:p>
      <w:r>
        <w:rPr>
          <w:b/>
          <w:sz w:val="20"/>
        </w:rPr>
        <w:t xml:space="preserve">Resources: </w:t>
      </w:r>
      <w:r>
        <w:t>Actor-centric BTS, lore explainers, community polls, actor Q&amp;As.</w:t>
      </w:r>
    </w:p>
    <w:p>
      <w:r>
        <w:rPr>
          <w:b/>
          <w:sz w:val="20"/>
        </w:rPr>
        <w:t xml:space="preserve">Audience Segments: </w:t>
      </w:r>
      <w:r>
        <w:t>Loremasters, Empathizers, Guild Guardians.</w:t>
      </w:r>
    </w:p>
    <w:p>
      <w:r>
        <w:rPr>
          <w:b/>
          <w:sz w:val="20"/>
        </w:rPr>
        <w:t xml:space="preserve">Strategic Pillar: </w:t>
      </w:r>
      <w:r>
        <w:t>Pillar 1, 2, &amp; 3</w:t>
      </w:r>
    </w:p>
    <w:p>
      <w:r>
        <w:rPr>
          <w:b/>
          <w:sz w:val="20"/>
        </w:rPr>
        <w:t xml:space="preserve">Channels: </w:t>
      </w:r>
      <w:r>
        <w:t>Instagram (Stories, Comments), YouTube (Comments, Community Tab), Angel App Community Features.</w:t>
      </w:r>
    </w:p>
    <w:p>
      <w:r>
        <w:rPr>
          <w:b/>
          <w:sz w:val="20"/>
        </w:rPr>
        <w:t xml:space="preserve">Behavioral Mechanism: </w:t>
      </w:r>
      <w:r>
        <w:t>Parasocial Interaction, Default Mode Network (story engagement), Social Identity Theory (Guild discussions).</w:t>
      </w:r>
    </w:p>
    <w:p>
      <w:r>
        <w:rPr>
          <w:b/>
          <w:sz w:val="20"/>
        </w:rPr>
        <w:t xml:space="preserve">Goal: </w:t>
      </w:r>
      <w:r>
        <w:t>Conversion (Viewership &amp; Guild Membership)</w:t>
      </w:r>
    </w:p>
    <w:p>
      <w:r>
        <w:rPr>
          <w:b/>
          <w:sz w:val="20"/>
        </w:rPr>
        <w:t xml:space="preserve">Resources: </w:t>
      </w:r>
      <w:r>
        <w:t>Angel Studios platform, 'Pay It Forward' system, compelling episode cliffhangers, exclusive Guild content.</w:t>
      </w:r>
    </w:p>
    <w:p>
      <w:r>
        <w:rPr>
          <w:b/>
          <w:sz w:val="20"/>
        </w:rPr>
        <w:t xml:space="preserve">Audience Segments: </w:t>
      </w:r>
      <w:r>
        <w:t>All.</w:t>
      </w:r>
    </w:p>
    <w:p>
      <w:r>
        <w:rPr>
          <w:b/>
          <w:sz w:val="20"/>
        </w:rPr>
        <w:t xml:space="preserve">Strategic Pillar: </w:t>
      </w:r>
      <w:r>
        <w:t>All (Pillar 1 is conversion to Guild, Pillars 2 &amp; 3 are conversion to Viewership).</w:t>
      </w:r>
    </w:p>
    <w:p>
      <w:r>
        <w:rPr>
          <w:b/>
          <w:sz w:val="20"/>
        </w:rPr>
        <w:t xml:space="preserve">Channels: </w:t>
      </w:r>
      <w:r>
        <w:t>Angel Studios App/Website, Email Marketing, CTAs in social content.</w:t>
      </w:r>
    </w:p>
    <w:p>
      <w:r>
        <w:rPr>
          <w:b/>
          <w:sz w:val="20"/>
        </w:rPr>
        <w:t xml:space="preserve">Behavioral Mechanism: </w:t>
      </w:r>
      <w:r>
        <w:t>IKEA Effect (co-creation through Guild), Loss Aversion ('Don't let the story end'), Oxytocin-mediated trust (driving 'Pay It Forward').</w:t>
      </w:r>
    </w:p>
    <w:p>
      <w:r>
        <w:rPr>
          <w:b/>
          <w:sz w:val="20"/>
        </w:rPr>
        <w:t xml:space="preserve">Goal: </w:t>
      </w:r>
      <w:r>
        <w:t>Retention</w:t>
      </w:r>
    </w:p>
    <w:p>
      <w:r>
        <w:rPr>
          <w:b/>
          <w:sz w:val="20"/>
        </w:rPr>
        <w:t xml:space="preserve">Resources: </w:t>
      </w:r>
      <w:r>
        <w:t>Episodic release schedule, S2 cliffhanger (Oaklee's disappearance), ongoing 'Hub' content on YouTube, community updates.</w:t>
      </w:r>
    </w:p>
    <w:p>
      <w:r>
        <w:rPr>
          <w:b/>
          <w:sz w:val="20"/>
        </w:rPr>
        <w:t xml:space="preserve">Audience Segments: </w:t>
      </w:r>
      <w:r>
        <w:t>All engaged viewers.</w:t>
      </w:r>
    </w:p>
    <w:p>
      <w:r>
        <w:rPr>
          <w:b/>
          <w:sz w:val="20"/>
        </w:rPr>
        <w:t xml:space="preserve">Strategic Pillar: </w:t>
      </w:r>
      <w:r>
        <w:t>Pillar 1 &amp; 3</w:t>
      </w:r>
    </w:p>
    <w:p>
      <w:r>
        <w:rPr>
          <w:b/>
          <w:sz w:val="20"/>
        </w:rPr>
        <w:t xml:space="preserve">Channels: </w:t>
      </w:r>
      <w:r>
        <w:t>Angel Studios App (notifications), Email, YouTube (subscriber content).</w:t>
      </w:r>
    </w:p>
    <w:p>
      <w:r>
        <w:rPr>
          <w:b/>
          <w:sz w:val="20"/>
        </w:rPr>
        <w:t xml:space="preserve">Behavioral Mechanism: </w:t>
      </w:r>
      <w:r>
        <w:t>The Guild-Driven Parasocial Loop (Hook Model), Open Loops (Zeigarnik effect from cliffhangers).</w:t>
      </w:r>
    </w:p>
    <w:p>
      <w:r>
        <w:rPr>
          <w:b/>
          <w:sz w:val="20"/>
        </w:rPr>
        <w:t xml:space="preserve">Goal: </w:t>
      </w:r>
      <w:r>
        <w:t>Advocacy</w:t>
      </w:r>
    </w:p>
    <w:p>
      <w:r>
        <w:rPr>
          <w:b/>
          <w:sz w:val="20"/>
        </w:rPr>
        <w:t xml:space="preserve">Resources: </w:t>
      </w:r>
      <w:r>
        <w:t>Shareable social clips, 'You Are the Guild' campaign assets, fan art showcases.</w:t>
      </w:r>
    </w:p>
    <w:p>
      <w:r>
        <w:rPr>
          <w:b/>
          <w:sz w:val="20"/>
        </w:rPr>
        <w:t xml:space="preserve">Audience Segments: </w:t>
      </w:r>
      <w:r>
        <w:t>Guild Guardians, Loremasters, Empathizers.</w:t>
      </w:r>
    </w:p>
    <w:p>
      <w:r>
        <w:rPr>
          <w:b/>
          <w:sz w:val="20"/>
        </w:rPr>
        <w:t xml:space="preserve">Strategic Pillar: </w:t>
      </w:r>
      <w:r>
        <w:t>Pillar 1</w:t>
      </w:r>
    </w:p>
    <w:p>
      <w:r>
        <w:rPr>
          <w:b/>
          <w:sz w:val="20"/>
        </w:rPr>
        <w:t xml:space="preserve">Channels: </w:t>
      </w:r>
      <w:r>
        <w:t>All social channels, word-of-mouth.</w:t>
      </w:r>
    </w:p>
    <w:p>
      <w:r>
        <w:rPr>
          <w:b/>
          <w:sz w:val="20"/>
        </w:rPr>
        <w:t xml:space="preserve">Behavioral Mechanism: </w:t>
      </w:r>
      <w:r>
        <w:t>Identity Signaling (sharing content that reflects one's values), Reciprocity (sharing the 'free' show with others).</w:t>
      </w:r>
    </w:p>
    <w:p>
      <w:r>
        <w:rPr>
          <w:b/>
          <w:sz w:val="22"/>
        </w:rPr>
        <w:t>Timeline And Phases</w:t>
      </w:r>
    </w:p>
    <w:p>
      <w:r>
        <w:rPr>
          <w:b/>
          <w:sz w:val="20"/>
        </w:rPr>
        <w:t xml:space="preserve">Phase: </w:t>
      </w:r>
      <w:r>
        <w:t>Phase 0: Foundation (Weeks 1-4 Pre-Launch)</w:t>
      </w:r>
    </w:p>
    <w:p>
      <w:r>
        <w:rPr>
          <w:b/>
          <w:sz w:val="20"/>
        </w:rPr>
        <w:t xml:space="preserve">Objectives: </w:t>
      </w:r>
      <w:r>
        <w:t>Establish all social media presences, develop creative asset library, align cast for marketing duties, finalize S2 launch plan.</w:t>
      </w:r>
    </w:p>
    <w:p>
      <w:r>
        <w:rPr>
          <w:b/>
          <w:sz w:val="20"/>
        </w:rPr>
        <w:t xml:space="preserve">Key Activities: </w:t>
      </w:r>
      <w:r>
        <w:t>Create social accounts. Produce initial batch of BTS content, lore explainers, and character intros. Schedule actor AMAs. Build paid media audiences.</w:t>
      </w:r>
    </w:p>
    <w:p>
      <w:r>
        <w:rPr>
          <w:b/>
          <w:sz w:val="20"/>
        </w:rPr>
        <w:t xml:space="preserve">Target Metrics: </w:t>
      </w:r>
      <w:r>
        <w:t>Social accounts established with 10k+ initial followers (from cross-promo). 50+ content assets ready for deployment. Cast marketing schedule confirmed.</w:t>
      </w:r>
    </w:p>
    <w:p>
      <w:r>
        <w:rPr>
          <w:b/>
          <w:sz w:val="20"/>
        </w:rPr>
        <w:t xml:space="preserve">Dependencies: </w:t>
      </w:r>
      <w:r>
        <w:t>Access to S2 footage and BTS material. Cast availability.</w:t>
      </w:r>
    </w:p>
    <w:p>
      <w:r>
        <w:rPr>
          <w:b/>
          <w:sz w:val="20"/>
        </w:rPr>
        <w:t xml:space="preserve">Phase: </w:t>
      </w:r>
      <w:r>
        <w:t>Phase 1: Seed (Month 1 - Launch)</w:t>
      </w:r>
    </w:p>
    <w:p>
      <w:r>
        <w:rPr>
          <w:b/>
          <w:sz w:val="20"/>
        </w:rPr>
        <w:t xml:space="preserve">Objectives: </w:t>
      </w:r>
      <w:r>
        <w:t>Re-activate S1 viewers, drive massive tune-in for S2 premiere, and secure the 'Guild Guardian' base.</w:t>
      </w:r>
    </w:p>
    <w:p>
      <w:r>
        <w:rPr>
          <w:b/>
          <w:sz w:val="20"/>
        </w:rPr>
        <w:t xml:space="preserve">Key Activities: </w:t>
      </w:r>
      <w:r>
        <w:t>Launch S2 trailer ('Hero' moment). Heavy email and in-app promotion to Angel Guild. Deploy 'Family-friendly adventure' messaging. Begin paid media campaigns.</w:t>
      </w:r>
    </w:p>
    <w:p>
      <w:r>
        <w:rPr>
          <w:b/>
          <w:sz w:val="20"/>
        </w:rPr>
        <w:t xml:space="preserve">Target Metrics: </w:t>
      </w:r>
      <w:r>
        <w:t>Exceed S1 premiere viewership by 50%. High engagement from known Guild members. Achieve 25% of 3-month Guild acquisition goal.</w:t>
      </w:r>
    </w:p>
    <w:p>
      <w:r>
        <w:rPr>
          <w:b/>
          <w:sz w:val="20"/>
        </w:rPr>
        <w:t xml:space="preserve">Dependencies: </w:t>
      </w:r>
      <w:r>
        <w:t>Finalized S2 episodes. Coordinated platform promotion from Angel Studios.</w:t>
      </w:r>
    </w:p>
    <w:p>
      <w:r>
        <w:rPr>
          <w:b/>
          <w:sz w:val="20"/>
        </w:rPr>
        <w:t xml:space="preserve">Phase: </w:t>
      </w:r>
      <w:r>
        <w:t>Phase 2: Grow (Months 2-3)</w:t>
      </w:r>
    </w:p>
    <w:p>
      <w:r>
        <w:rPr>
          <w:b/>
          <w:sz w:val="20"/>
        </w:rPr>
        <w:t xml:space="preserve">Objectives: </w:t>
      </w:r>
      <w:r>
        <w:t>Expand reach to new audience segments ('Loremasters', 'Empathizers') and build viewing momentum through the season.</w:t>
      </w:r>
    </w:p>
    <w:p>
      <w:r>
        <w:rPr>
          <w:b/>
          <w:sz w:val="20"/>
        </w:rPr>
        <w:t xml:space="preserve">Key Activities: </w:t>
      </w:r>
      <w:r>
        <w:t>Release weekly 'Hub' content on YouTube (lore explainers, cast interviews). Launch targeted paid campaigns for fantasy/gaming audiences. Amplify positive reviews and fan discussions.</w:t>
      </w:r>
    </w:p>
    <w:p>
      <w:r>
        <w:rPr>
          <w:b/>
          <w:sz w:val="20"/>
        </w:rPr>
        <w:t xml:space="preserve">Target Metrics: </w:t>
      </w:r>
      <w:r>
        <w:t>Steady week-over-week growth in viewership and watch time. Measurable increase in off-platform share-of-voice. Hit 3-month KPIs.</w:t>
      </w:r>
    </w:p>
    <w:p>
      <w:r>
        <w:rPr>
          <w:b/>
          <w:sz w:val="20"/>
        </w:rPr>
        <w:t xml:space="preserve">Dependencies: </w:t>
      </w:r>
      <w:r>
        <w:t>Consistent content production pipeline. Positive audience reception to S2.</w:t>
      </w:r>
    </w:p>
    <w:p>
      <w:r>
        <w:rPr>
          <w:b/>
          <w:sz w:val="20"/>
        </w:rPr>
        <w:t xml:space="preserve">Phase: </w:t>
      </w:r>
      <w:r>
        <w:t>Phase 3: Amplify (Months 4-6)</w:t>
      </w:r>
    </w:p>
    <w:p>
      <w:r>
        <w:rPr>
          <w:b/>
          <w:sz w:val="20"/>
        </w:rPr>
        <w:t xml:space="preserve">Objectives: </w:t>
      </w:r>
      <w:r>
        <w:t>Capitalize on mid-season twists and the season finale to create a cultural moment and drive a major push for S3 funding.</w:t>
      </w:r>
    </w:p>
    <w:p>
      <w:r>
        <w:rPr>
          <w:b/>
          <w:sz w:val="20"/>
        </w:rPr>
        <w:t xml:space="preserve">Key Activities: </w:t>
      </w:r>
      <w:r>
        <w:t>'Hero' campaign around the season finale. Major 'Fund Season 3' drive leveraging Loss Aversion. PR push highlighting viewership success and community model. High-profile influencer collaborations.</w:t>
      </w:r>
    </w:p>
    <w:p>
      <w:r>
        <w:rPr>
          <w:b/>
          <w:sz w:val="20"/>
        </w:rPr>
        <w:t xml:space="preserve">Target Metrics: </w:t>
      </w:r>
      <w:r>
        <w:t>Spike in social mentions and media coverage around finale. Achieve 75% of S3 funding goal. Hit 6-month KPIs.</w:t>
      </w:r>
    </w:p>
    <w:p>
      <w:r>
        <w:rPr>
          <w:b/>
          <w:sz w:val="20"/>
        </w:rPr>
        <w:t xml:space="preserve">Dependencies: </w:t>
      </w:r>
      <w:r>
        <w:t>A compelling season finale with a strong cliffhanger.</w:t>
      </w:r>
    </w:p>
    <w:p>
      <w:r>
        <w:rPr>
          <w:b/>
          <w:sz w:val="20"/>
        </w:rPr>
        <w:t xml:space="preserve">Phase: </w:t>
      </w:r>
      <w:r>
        <w:t>Phase 4: Sustain (Months 6+)</w:t>
      </w:r>
    </w:p>
    <w:p>
      <w:r>
        <w:rPr>
          <w:b/>
          <w:sz w:val="20"/>
        </w:rPr>
        <w:t xml:space="preserve">Objectives: </w:t>
      </w:r>
      <w:r>
        <w:t>Maintain audience engagement during the off-season and convert late-coming viewers into long-term fans.</w:t>
      </w:r>
    </w:p>
    <w:p>
      <w:r>
        <w:rPr>
          <w:b/>
          <w:sz w:val="20"/>
        </w:rPr>
        <w:t xml:space="preserve">Key Activities: </w:t>
      </w:r>
      <w:r>
        <w:t>Transition to 'Always-On' evergreen content strategy. Continue 'Help' content on YouTube. Nurture community with regular updates and AMAs. Spotlight UGC.</w:t>
      </w:r>
    </w:p>
    <w:p>
      <w:r>
        <w:rPr>
          <w:b/>
          <w:sz w:val="20"/>
        </w:rPr>
        <w:t xml:space="preserve">Target Metrics: </w:t>
      </w:r>
      <w:r>
        <w:t>Maintain baseline social engagement levels. Continued, slower-paced acquisition of viewers and Guild members. Fully fund S3.</w:t>
      </w:r>
    </w:p>
    <w:p>
      <w:r>
        <w:rPr>
          <w:b/>
          <w:sz w:val="20"/>
        </w:rPr>
        <w:t xml:space="preserve">Dependencies: </w:t>
      </w:r>
      <w:r>
        <w:t>Clear plan and timeline for Season 3 production.</w:t>
      </w:r>
    </w:p>
    <w:p>
      <w:pPr>
        <w:pStyle w:val="Heading3"/>
      </w:pPr>
      <w:r>
        <w:t>Multi Channel Plan</w:t>
      </w:r>
    </w:p>
    <w:p>
      <w:r>
        <w:rPr>
          <w:b/>
          <w:sz w:val="20"/>
        </w:rPr>
        <w:t xml:space="preserve">Channel: </w:t>
      </w:r>
      <w:r>
        <w:t>TikTok</w:t>
      </w:r>
    </w:p>
    <w:p>
      <w:r>
        <w:rPr>
          <w:b/>
          <w:sz w:val="20"/>
        </w:rPr>
        <w:t xml:space="preserve">Channel Role: </w:t>
      </w:r>
      <w:r>
        <w:t>Awareness &amp; Initial Engagement. This is our top-of-funnel discovery engine.</w:t>
      </w:r>
    </w:p>
    <w:p>
      <w:r>
        <w:rPr>
          <w:b/>
          <w:sz w:val="20"/>
        </w:rPr>
        <w:t xml:space="preserve">Audience Segment Served: </w:t>
      </w:r>
      <w:r>
        <w:t>Teens (12-17), Relatable Gamer/Nerd Culture, Empathizers (through character edits).</w:t>
      </w:r>
    </w:p>
    <w:p>
      <w:r>
        <w:rPr>
          <w:b/>
          <w:sz w:val="20"/>
        </w:rPr>
        <w:t xml:space="preserve">Content Strategy: </w:t>
      </w:r>
      <w:r>
        <w:t>Pillars: 'Wayfinder Whispers' (Character/Actor POV), 'Tairngire Trends' (Lore Teasers), 'Behind the Portal' (BTS). Focus on short, high-energy, trend-driven clips. Cash's humor and actor personalities are key assets here.</w:t>
      </w:r>
    </w:p>
    <w:p>
      <w:r>
        <w:rPr>
          <w:b/>
          <w:sz w:val="20"/>
        </w:rPr>
        <w:t xml:space="preserve">Behavioral Mechanism: </w:t>
      </w:r>
      <w:r>
        <w:t>Dopaminergic Reward Circuits (fast-paced, variable content on FYP), Mirror Neurons (reacting to actors' authentic emotions).</w:t>
      </w:r>
    </w:p>
    <w:p>
      <w:r>
        <w:rPr>
          <w:b/>
          <w:sz w:val="20"/>
        </w:rPr>
        <w:t xml:space="preserve">Integration Points: </w:t>
      </w:r>
      <w:r>
        <w:t>Drives traffic to Instagram for deeper visual dives and YouTube for long-form content via 'link in bio'. Creates initial character affinity that is nurtured on other platforms.</w:t>
      </w:r>
    </w:p>
    <w:p>
      <w:r>
        <w:rPr>
          <w:b/>
          <w:sz w:val="20"/>
        </w:rPr>
        <w:t xml:space="preserve">Budget Allocation Signal: </w:t>
      </w:r>
      <w:r>
        <w:t>High (for content creation and paid boosting of high-performing organic posts).</w:t>
      </w:r>
    </w:p>
    <w:p>
      <w:r>
        <w:rPr>
          <w:b/>
          <w:sz w:val="20"/>
        </w:rPr>
        <w:t xml:space="preserve">Kpis: </w:t>
      </w:r>
      <w:r>
        <w:t>Video Views, Completion Rate, Share Rate, Follower Growth.</w:t>
      </w:r>
    </w:p>
    <w:p>
      <w:r>
        <w:rPr>
          <w:b/>
          <w:sz w:val="20"/>
        </w:rPr>
        <w:t xml:space="preserve">Phase Activation: </w:t>
      </w:r>
      <w:r>
        <w:t>Phase 0 (Establishment), Phase 1 (Full Launch).</w:t>
      </w:r>
    </w:p>
    <w:p>
      <w:r>
        <w:rPr>
          <w:b/>
          <w:sz w:val="20"/>
        </w:rPr>
        <w:t xml:space="preserve">Channel: </w:t>
      </w:r>
      <w:r>
        <w:t>Instagram</w:t>
      </w:r>
    </w:p>
    <w:p>
      <w:r>
        <w:rPr>
          <w:b/>
          <w:sz w:val="20"/>
        </w:rPr>
        <w:t xml:space="preserve">Channel Role: </w:t>
      </w:r>
      <w:r>
        <w:t>Engagement &amp; Community Building. This is where we build the visual identity and foster fandom.</w:t>
      </w:r>
    </w:p>
    <w:p>
      <w:r>
        <w:rPr>
          <w:b/>
          <w:sz w:val="20"/>
        </w:rPr>
        <w:t xml:space="preserve">Audience Segment Served: </w:t>
      </w:r>
      <w:r>
        <w:t>Empathizers, Nostalgic Adventurers, Guild Guardians (via family-friendly visuals).</w:t>
      </w:r>
    </w:p>
    <w:p>
      <w:r>
        <w:rPr>
          <w:b/>
          <w:sz w:val="20"/>
        </w:rPr>
        <w:t xml:space="preserve">Content Strategy: </w:t>
      </w:r>
      <w:r>
        <w:t>Pillars: 'Wayfinder Chronicles' (Visual Storytelling), 'Meet the Guild' (Actor/Community Spotlight), 'Tairngire Unveiled' (Lore). Use Reels for discovery, Carousels for deep dives, and Stories for interaction.</w:t>
      </w:r>
    </w:p>
    <w:p>
      <w:r>
        <w:rPr>
          <w:b/>
          <w:sz w:val="20"/>
        </w:rPr>
        <w:t xml:space="preserve">Behavioral Mechanism: </w:t>
      </w:r>
      <w:r>
        <w:t>Parasocial Interaction (Q&amp;As, BTS), Endowment Effect (feeling of ownership from being featured), Social Proof (fan art showcases).</w:t>
      </w:r>
    </w:p>
    <w:p>
      <w:r>
        <w:rPr>
          <w:b/>
          <w:sz w:val="20"/>
        </w:rPr>
        <w:t xml:space="preserve">Integration Points: </w:t>
      </w:r>
      <w:r>
        <w:t>Reels are cross-posted from TikTok. Stories drive to YouTube premieres or Angel App. Feed posts create 'savable' assets that reinforce brand memory.</w:t>
      </w:r>
    </w:p>
    <w:p>
      <w:r>
        <w:rPr>
          <w:b/>
          <w:sz w:val="20"/>
        </w:rPr>
        <w:t xml:space="preserve">Budget Allocation Signal: </w:t>
      </w:r>
      <w:r>
        <w:t>Medium (for high-quality graphic creation and targeted ads for specific segments).</w:t>
      </w:r>
    </w:p>
    <w:p>
      <w:r>
        <w:rPr>
          <w:b/>
          <w:sz w:val="20"/>
        </w:rPr>
        <w:t xml:space="preserve">Kpis: </w:t>
      </w:r>
      <w:r>
        <w:t>Engagement Rate (Likes, Comments, Saves, Shares), Story Interactions, Reach.</w:t>
      </w:r>
    </w:p>
    <w:p>
      <w:r>
        <w:rPr>
          <w:b/>
          <w:sz w:val="20"/>
        </w:rPr>
        <w:t xml:space="preserve">Phase Activation: </w:t>
      </w:r>
      <w:r>
        <w:t>Phase 0 (Establishment), Phase 1 (Full Launch).</w:t>
      </w:r>
    </w:p>
    <w:p>
      <w:r>
        <w:rPr>
          <w:b/>
          <w:sz w:val="20"/>
        </w:rPr>
        <w:t xml:space="preserve">Channel: </w:t>
      </w:r>
      <w:r>
        <w:t>YouTube</w:t>
      </w:r>
    </w:p>
    <w:p>
      <w:r>
        <w:rPr>
          <w:b/>
          <w:sz w:val="20"/>
        </w:rPr>
        <w:t xml:space="preserve">Channel Role: </w:t>
      </w:r>
      <w:r>
        <w:t>Consideration &amp; Retention. This is our home for deep lore and long-term relationship building.</w:t>
      </w:r>
    </w:p>
    <w:p>
      <w:r>
        <w:rPr>
          <w:b/>
          <w:sz w:val="20"/>
        </w:rPr>
        <w:t xml:space="preserve">Audience Segment Served: </w:t>
      </w:r>
      <w:r>
        <w:t>Loremasters, Nostalgic Adventurers, engaged Empathizers.</w:t>
      </w:r>
    </w:p>
    <w:p>
      <w:r>
        <w:rPr>
          <w:b/>
          <w:sz w:val="20"/>
        </w:rPr>
        <w:t xml:space="preserve">Content Strategy: </w:t>
      </w:r>
      <w:r>
        <w:t>Pillars: 'Wayfinder Lore &amp; Deep Dives' (Help/Hub), 'Meet the Wayfinders' (Actor-Centric Hub), 'Adventure Recaps &amp; Previews' (Hero/Hub). Follow the Hero/Hub/Help model.</w:t>
      </w:r>
    </w:p>
    <w:p>
      <w:r>
        <w:rPr>
          <w:b/>
          <w:sz w:val="20"/>
        </w:rPr>
        <w:t xml:space="preserve">Behavioral Mechanism: </w:t>
      </w:r>
      <w:r>
        <w:t>Default Mode Network (deep story engagement in lore videos), Need for Cognition satisfaction (for Loremasters), The Guild-Driven Parasocial Loop (subscribing for regular content).</w:t>
      </w:r>
    </w:p>
    <w:p>
      <w:r>
        <w:rPr>
          <w:b/>
          <w:sz w:val="20"/>
        </w:rPr>
        <w:t xml:space="preserve">Integration Points: </w:t>
      </w:r>
      <w:r>
        <w:t>The destination for traffic from TikTok/Instagram seeking more depth. End screens and cards drive directly to the Angel App to watch episodes. Shorts act as trailers for long-form content.</w:t>
      </w:r>
    </w:p>
    <w:p>
      <w:r>
        <w:rPr>
          <w:b/>
          <w:sz w:val="20"/>
        </w:rPr>
        <w:t xml:space="preserve">Budget Allocation Signal: </w:t>
      </w:r>
      <w:r>
        <w:t>High (for production of high-quality, long-form 'Hub' content).</w:t>
      </w:r>
    </w:p>
    <w:p>
      <w:r>
        <w:rPr>
          <w:b/>
          <w:sz w:val="20"/>
        </w:rPr>
        <w:t xml:space="preserve">Kpis: </w:t>
      </w:r>
      <w:r>
        <w:t>Watch Time (Hours), Audience Retention, Click-Through Rate (CTR), Subscribers Gained.</w:t>
      </w:r>
    </w:p>
    <w:p>
      <w:r>
        <w:rPr>
          <w:b/>
          <w:sz w:val="20"/>
        </w:rPr>
        <w:t xml:space="preserve">Phase Activation: </w:t>
      </w:r>
      <w:r>
        <w:t>Phase 0 (Establishment), Phase 1 (Full Launch).</w:t>
      </w:r>
    </w:p>
    <w:p>
      <w:r>
        <w:rPr>
          <w:b/>
          <w:sz w:val="20"/>
        </w:rPr>
        <w:t xml:space="preserve">Channel: </w:t>
      </w:r>
      <w:r>
        <w:t>Angel Studios Platform &amp; Community</w:t>
      </w:r>
    </w:p>
    <w:p>
      <w:r>
        <w:rPr>
          <w:b/>
          <w:sz w:val="20"/>
        </w:rPr>
        <w:t xml:space="preserve">Channel Role: </w:t>
      </w:r>
      <w:r>
        <w:t>Conversion &amp; Advocacy. This is the ultimate destination and financial engine.</w:t>
      </w:r>
    </w:p>
    <w:p>
      <w:r>
        <w:rPr>
          <w:b/>
          <w:sz w:val="20"/>
        </w:rPr>
        <w:t xml:space="preserve">Audience Segment Served: </w:t>
      </w:r>
      <w:r>
        <w:t>Guild Guardians, and all converted viewers from other channels.</w:t>
      </w:r>
    </w:p>
    <w:p>
      <w:r>
        <w:rPr>
          <w:b/>
          <w:sz w:val="20"/>
        </w:rPr>
        <w:t xml:space="preserve">Content Strategy: </w:t>
      </w:r>
      <w:r>
        <w:t>Exclusive BTS content for Guild members, direct updates from the creators, interactive polls on future creative directions, prominent calls to 'Pay It Forward'.</w:t>
      </w:r>
    </w:p>
    <w:p>
      <w:r>
        <w:rPr>
          <w:b/>
          <w:sz w:val="20"/>
        </w:rPr>
        <w:t xml:space="preserve">Behavioral Mechanism: </w:t>
      </w:r>
      <w:r>
        <w:t>IKEA Effect (voting on the show's future), Social Identity Theory (being part of the Guild), Loss Aversion ('The story ends if we don't fund it').</w:t>
      </w:r>
    </w:p>
    <w:p>
      <w:r>
        <w:rPr>
          <w:b/>
          <w:sz w:val="20"/>
        </w:rPr>
        <w:t xml:space="preserve">Integration Points: </w:t>
      </w:r>
      <w:r>
        <w:t>The bottom-of-funnel conversion point for all other channels. Data from platform viewership informs content strategy on social media.</w:t>
      </w:r>
    </w:p>
    <w:p>
      <w:r>
        <w:rPr>
          <w:b/>
          <w:sz w:val="20"/>
        </w:rPr>
        <w:t xml:space="preserve">Budget Allocation Signal: </w:t>
      </w:r>
      <w:r>
        <w:t>Low (organic channel, costs are platform overhead).</w:t>
      </w:r>
    </w:p>
    <w:p>
      <w:r>
        <w:rPr>
          <w:b/>
          <w:sz w:val="20"/>
        </w:rPr>
        <w:t xml:space="preserve">Kpis: </w:t>
      </w:r>
      <w:r>
        <w:t>New Guild Members Acquired, Total Viewers, Total Watch Time, Season 3 Funding Progress.</w:t>
      </w:r>
    </w:p>
    <w:p>
      <w:r>
        <w:rPr>
          <w:b/>
          <w:sz w:val="20"/>
        </w:rPr>
        <w:t xml:space="preserve">Phase Activation: </w:t>
      </w:r>
      <w:r>
        <w:t>Always-On (Phase 0-4).</w:t>
      </w:r>
    </w:p>
    <w:p>
      <w:r>
        <w:rPr>
          <w:b/>
          <w:sz w:val="20"/>
        </w:rPr>
        <w:t xml:space="preserve">Channel: </w:t>
      </w:r>
      <w:r>
        <w:t>Email Marketing</w:t>
      </w:r>
    </w:p>
    <w:p>
      <w:r>
        <w:rPr>
          <w:b/>
          <w:sz w:val="20"/>
        </w:rPr>
        <w:t xml:space="preserve">Channel Role: </w:t>
      </w:r>
      <w:r>
        <w:t>Retention &amp; Re-engagement.</w:t>
      </w:r>
    </w:p>
    <w:p>
      <w:r>
        <w:rPr>
          <w:b/>
          <w:sz w:val="20"/>
        </w:rPr>
        <w:t xml:space="preserve">Audience Segment Served: </w:t>
      </w:r>
      <w:r>
        <w:t>Guild Guardians and anyone who signs up for updates.</w:t>
      </w:r>
    </w:p>
    <w:p>
      <w:r>
        <w:rPr>
          <w:b/>
          <w:sz w:val="20"/>
        </w:rPr>
        <w:t xml:space="preserve">Content Strategy: </w:t>
      </w:r>
      <w:r>
        <w:t>Weekly updates on new episodes, exclusive content links, personal messages from the cast/creators, direct and compelling asks for 'Pay It Forward' funding.</w:t>
      </w:r>
    </w:p>
    <w:p>
      <w:r>
        <w:rPr>
          <w:b/>
          <w:sz w:val="20"/>
        </w:rPr>
        <w:t xml:space="preserve">Behavioral Mechanism: </w:t>
      </w:r>
      <w:r>
        <w:t>Reciprocity (providing value before asking), Scarcity (limited-time funding goals), Parasocial Interaction (emails 'from' the cast).</w:t>
      </w:r>
    </w:p>
    <w:p>
      <w:r>
        <w:rPr>
          <w:b/>
          <w:sz w:val="20"/>
        </w:rPr>
        <w:t xml:space="preserve">Integration Points: </w:t>
      </w:r>
      <w:r>
        <w:t>Drives viewers back to the Angel App for new episodes. A primary channel for funding drives.</w:t>
      </w:r>
    </w:p>
    <w:p>
      <w:r>
        <w:rPr>
          <w:b/>
          <w:sz w:val="20"/>
        </w:rPr>
        <w:t xml:space="preserve">Budget Allocation Signal: </w:t>
      </w:r>
      <w:r>
        <w:t>Low (part of existing infrastructure).</w:t>
      </w:r>
    </w:p>
    <w:p>
      <w:r>
        <w:rPr>
          <w:b/>
          <w:sz w:val="20"/>
        </w:rPr>
        <w:t xml:space="preserve">Kpis: </w:t>
      </w:r>
      <w:r>
        <w:t>Open Rate, Click-Through Rate, Conversion Rate on Funding Asks.</w:t>
      </w:r>
    </w:p>
    <w:p>
      <w:r>
        <w:rPr>
          <w:b/>
          <w:sz w:val="20"/>
        </w:rPr>
        <w:t xml:space="preserve">Phase Activation: </w:t>
      </w:r>
      <w:r>
        <w:t>Phase 1.</w:t>
      </w:r>
    </w:p>
    <w:p>
      <w:pPr>
        <w:pStyle w:val="Heading3"/>
      </w:pPr>
      <w:r>
        <w:t>Campaign Architecture</w:t>
      </w:r>
    </w:p>
    <w:p>
      <w:r>
        <w:rPr>
          <w:b/>
          <w:sz w:val="22"/>
        </w:rPr>
        <w:t>Always On Campaigns</w:t>
      </w:r>
    </w:p>
    <w:p>
      <w:r>
        <w:rPr>
          <w:b/>
          <w:sz w:val="20"/>
        </w:rPr>
        <w:t xml:space="preserve">Name: </w:t>
      </w:r>
      <w:r>
        <w:t>Weekly World-Building</w:t>
      </w:r>
    </w:p>
    <w:p>
      <w:r>
        <w:rPr>
          <w:b/>
          <w:sz w:val="20"/>
        </w:rPr>
        <w:t xml:space="preserve">Objective: </w:t>
      </w:r>
      <w:r>
        <w:t>To consistently provide value to 'Loremasters' and 'Nostalgic Adventurers', keeping them engaged between episodes.</w:t>
      </w:r>
    </w:p>
    <w:p>
      <w:r>
        <w:rPr>
          <w:b/>
          <w:sz w:val="20"/>
        </w:rPr>
        <w:t xml:space="preserve">Audience: </w:t>
      </w:r>
      <w:r>
        <w:t>Loremasters, Nostalgic Adventurers.</w:t>
      </w:r>
    </w:p>
    <w:p>
      <w:r>
        <w:rPr>
          <w:b/>
          <w:sz w:val="20"/>
        </w:rPr>
        <w:t xml:space="preserve">Channels: </w:t>
      </w:r>
      <w:r>
        <w:t>YouTube ('Lore &amp; Deep Dives' series), Instagram (Carousel lore cards), TikTok ('Tairngire Trends').</w:t>
      </w:r>
    </w:p>
    <w:p>
      <w:r>
        <w:rPr>
          <w:b/>
          <w:sz w:val="20"/>
        </w:rPr>
        <w:t xml:space="preserve">Behavioral Mechanism: </w:t>
      </w:r>
      <w:r>
        <w:t>Satisfies Need for Cognition and Curiosity.</w:t>
      </w:r>
    </w:p>
    <w:p>
      <w:r>
        <w:rPr>
          <w:b/>
          <w:sz w:val="20"/>
        </w:rPr>
        <w:t xml:space="preserve">Timeline: </w:t>
      </w:r>
      <w:r>
        <w:t>Continuous, throughout all phases.</w:t>
      </w:r>
    </w:p>
    <w:p>
      <w:r>
        <w:rPr>
          <w:b/>
          <w:sz w:val="20"/>
        </w:rPr>
        <w:t xml:space="preserve">Success Metrics: </w:t>
      </w:r>
      <w:r>
        <w:t>Watch time on lore videos, save/share rate on lore carousels.</w:t>
      </w:r>
    </w:p>
    <w:p>
      <w:r>
        <w:rPr>
          <w:b/>
          <w:sz w:val="20"/>
        </w:rPr>
        <w:t xml:space="preserve">Name: </w:t>
      </w:r>
      <w:r>
        <w:t>Actor Access</w:t>
      </w:r>
    </w:p>
    <w:p>
      <w:r>
        <w:rPr>
          <w:b/>
          <w:sz w:val="20"/>
        </w:rPr>
        <w:t xml:space="preserve">Objective: </w:t>
      </w:r>
      <w:r>
        <w:t>To continuously build parasocial bonds with the cast, nurturing the 'Empathizer' segment.</w:t>
      </w:r>
    </w:p>
    <w:p>
      <w:r>
        <w:rPr>
          <w:b/>
          <w:sz w:val="20"/>
        </w:rPr>
        <w:t xml:space="preserve">Audience: </w:t>
      </w:r>
      <w:r>
        <w:t>Empathizers, Teens.</w:t>
      </w:r>
    </w:p>
    <w:p>
      <w:r>
        <w:rPr>
          <w:b/>
          <w:sz w:val="20"/>
        </w:rPr>
        <w:t xml:space="preserve">Channels: </w:t>
      </w:r>
      <w:r>
        <w:t>TikTok ('Wayfinder Whispers'), Instagram ('Meet the Guild'), YouTube ('Meet the Wayfinders').</w:t>
      </w:r>
    </w:p>
    <w:p>
      <w:r>
        <w:rPr>
          <w:b/>
          <w:sz w:val="20"/>
        </w:rPr>
        <w:t xml:space="preserve">Behavioral Mechanism: </w:t>
      </w:r>
      <w:r>
        <w:t>Parasocial Interaction.</w:t>
      </w:r>
    </w:p>
    <w:p>
      <w:r>
        <w:rPr>
          <w:b/>
          <w:sz w:val="20"/>
        </w:rPr>
        <w:t xml:space="preserve">Timeline: </w:t>
      </w:r>
      <w:r>
        <w:t>Continuous, with peaks around episode releases.</w:t>
      </w:r>
    </w:p>
    <w:p>
      <w:r>
        <w:rPr>
          <w:b/>
          <w:sz w:val="20"/>
        </w:rPr>
        <w:t xml:space="preserve">Success Metrics: </w:t>
      </w:r>
      <w:r>
        <w:t>Engagement rate on actor-centric content, volume of positive comments about cast.</w:t>
      </w:r>
    </w:p>
    <w:p>
      <w:r>
        <w:rPr>
          <w:b/>
          <w:sz w:val="22"/>
        </w:rPr>
        <w:t>Hero Moments</w:t>
      </w:r>
    </w:p>
    <w:p>
      <w:r>
        <w:rPr>
          <w:b/>
          <w:sz w:val="20"/>
        </w:rPr>
        <w:t xml:space="preserve">Name: </w:t>
      </w:r>
      <w:r>
        <w:t>S2 Premiere: The Worlds Collide</w:t>
      </w:r>
    </w:p>
    <w:p>
      <w:r>
        <w:rPr>
          <w:b/>
          <w:sz w:val="20"/>
        </w:rPr>
        <w:t xml:space="preserve">Objective: </w:t>
      </w:r>
      <w:r>
        <w:t>To generate maximum hype and viewership for the Season 2 launch.</w:t>
      </w:r>
    </w:p>
    <w:p>
      <w:r>
        <w:rPr>
          <w:b/>
          <w:sz w:val="20"/>
        </w:rPr>
        <w:t xml:space="preserve">Audience: </w:t>
      </w:r>
      <w:r>
        <w:t>All segments.</w:t>
      </w:r>
    </w:p>
    <w:p>
      <w:r>
        <w:rPr>
          <w:b/>
          <w:sz w:val="20"/>
        </w:rPr>
        <w:t xml:space="preserve">Channels: </w:t>
      </w:r>
      <w:r>
        <w:t>All channels, led by YouTube (trailer premiere), paid media, and PR.</w:t>
      </w:r>
    </w:p>
    <w:p>
      <w:r>
        <w:rPr>
          <w:b/>
          <w:sz w:val="20"/>
        </w:rPr>
        <w:t xml:space="preserve">Behavioral Mechanism: </w:t>
      </w:r>
      <w:r>
        <w:t>Anticipation (Dopamine), Social Proof (everyone is watching).</w:t>
      </w:r>
    </w:p>
    <w:p>
      <w:r>
        <w:rPr>
          <w:b/>
          <w:sz w:val="20"/>
        </w:rPr>
        <w:t xml:space="preserve">Timeline: </w:t>
      </w:r>
      <w:r>
        <w:t>Phase 1.</w:t>
      </w:r>
    </w:p>
    <w:p>
      <w:r>
        <w:rPr>
          <w:b/>
          <w:sz w:val="20"/>
        </w:rPr>
        <w:t xml:space="preserve">Success Metrics: </w:t>
      </w:r>
      <w:r>
        <w:t>Premiere week viewership numbers, social media share-of-voice.</w:t>
      </w:r>
    </w:p>
    <w:p>
      <w:r>
        <w:rPr>
          <w:b/>
          <w:sz w:val="20"/>
        </w:rPr>
        <w:t xml:space="preserve">Name: </w:t>
      </w:r>
      <w:r>
        <w:t>Meet the Monsters of Tairngire</w:t>
      </w:r>
    </w:p>
    <w:p>
      <w:r>
        <w:rPr>
          <w:b/>
          <w:sz w:val="20"/>
        </w:rPr>
        <w:t xml:space="preserve">Objective: </w:t>
      </w:r>
      <w:r>
        <w:t>To showcase the expanded world and higher stakes of Season 2.</w:t>
      </w:r>
    </w:p>
    <w:p>
      <w:r>
        <w:rPr>
          <w:b/>
          <w:sz w:val="20"/>
        </w:rPr>
        <w:t xml:space="preserve">Audience: </w:t>
      </w:r>
      <w:r>
        <w:t>Loremasters, Gamers, Nostalgic Adventurers.</w:t>
      </w:r>
    </w:p>
    <w:p>
      <w:r>
        <w:rPr>
          <w:b/>
          <w:sz w:val="20"/>
        </w:rPr>
        <w:t xml:space="preserve">Channels: </w:t>
      </w:r>
      <w:r>
        <w:t>YouTube (creature design deep dive), Instagram (concept art carousels), TikTok (creature VFX reveals).</w:t>
      </w:r>
    </w:p>
    <w:p>
      <w:r>
        <w:rPr>
          <w:b/>
          <w:sz w:val="20"/>
        </w:rPr>
        <w:t xml:space="preserve">Behavioral Mechanism: </w:t>
      </w:r>
      <w:r>
        <w:t>Novelty (Stimulation value from Schwartz model), Curiosity.</w:t>
      </w:r>
    </w:p>
    <w:p>
      <w:r>
        <w:rPr>
          <w:b/>
          <w:sz w:val="20"/>
        </w:rPr>
        <w:t xml:space="preserve">Timeline: </w:t>
      </w:r>
      <w:r>
        <w:t>Phase 2 (Mid-season).</w:t>
      </w:r>
    </w:p>
    <w:p>
      <w:r>
        <w:rPr>
          <w:b/>
          <w:sz w:val="20"/>
        </w:rPr>
        <w:t xml:space="preserve">Success Metrics: </w:t>
      </w:r>
      <w:r>
        <w:t>Engagement on creature-focused content, media pickups on production design.</w:t>
      </w:r>
    </w:p>
    <w:p>
      <w:r>
        <w:rPr>
          <w:b/>
          <w:sz w:val="20"/>
        </w:rPr>
        <w:t xml:space="preserve">Name: </w:t>
      </w:r>
      <w:r>
        <w:t>Finale Week: Fund the Future</w:t>
      </w:r>
    </w:p>
    <w:p>
      <w:r>
        <w:rPr>
          <w:b/>
          <w:sz w:val="20"/>
        </w:rPr>
        <w:t xml:space="preserve">Objective: </w:t>
      </w:r>
      <w:r>
        <w:t>To leverage the emotional peak of the season finale to drive funding for Season 3.</w:t>
      </w:r>
    </w:p>
    <w:p>
      <w:r>
        <w:rPr>
          <w:b/>
          <w:sz w:val="20"/>
        </w:rPr>
        <w:t xml:space="preserve">Audience: </w:t>
      </w:r>
      <w:r>
        <w:t>All engaged viewers, especially Guild Guardians.</w:t>
      </w:r>
    </w:p>
    <w:p>
      <w:r>
        <w:rPr>
          <w:b/>
          <w:sz w:val="20"/>
        </w:rPr>
        <w:t xml:space="preserve">Channels: </w:t>
      </w:r>
      <w:r>
        <w:t>Angel App, Email, Social Media (with personal appeals from cast).</w:t>
      </w:r>
    </w:p>
    <w:p>
      <w:r>
        <w:rPr>
          <w:b/>
          <w:sz w:val="20"/>
        </w:rPr>
        <w:t xml:space="preserve">Behavioral Mechanism: </w:t>
      </w:r>
      <w:r>
        <w:t>Loss Aversion ('Don't let Oaklee's story end here!'), Peak-End Rule (capitalizing on finale emotions).</w:t>
      </w:r>
    </w:p>
    <w:p>
      <w:r>
        <w:rPr>
          <w:b/>
          <w:sz w:val="20"/>
        </w:rPr>
        <w:t xml:space="preserve">Timeline: </w:t>
      </w:r>
      <w:r>
        <w:t>Phase 3.</w:t>
      </w:r>
    </w:p>
    <w:p>
      <w:r>
        <w:rPr>
          <w:b/>
          <w:sz w:val="20"/>
        </w:rPr>
        <w:t xml:space="preserve">Success Metrics: </w:t>
      </w:r>
      <w:r>
        <w:t>S3 funding velocity, conversion rate from viewer to donor.</w:t>
      </w:r>
    </w:p>
    <w:p>
      <w:r>
        <w:rPr>
          <w:b/>
          <w:sz w:val="22"/>
        </w:rPr>
        <w:t>Reactive Framework</w:t>
      </w:r>
    </w:p>
    <w:p>
      <w:r>
        <w:rPr>
          <w:b/>
          <w:sz w:val="20"/>
        </w:rPr>
        <w:t xml:space="preserve">Objective: </w:t>
      </w:r>
      <w:r>
        <w:t>To capitalize on relevant cultural moments and trends to increase reach and relevance.</w:t>
      </w:r>
    </w:p>
    <w:p>
      <w:r>
        <w:rPr>
          <w:b/>
          <w:sz w:val="20"/>
        </w:rPr>
        <w:t xml:space="preserve">Audience: </w:t>
      </w:r>
      <w:r>
        <w:t>Primarily younger segments on TikTok and Instagram.</w:t>
      </w:r>
    </w:p>
    <w:p>
      <w:r>
        <w:rPr>
          <w:b/>
          <w:sz w:val="20"/>
        </w:rPr>
        <w:t xml:space="preserve">Channels: </w:t>
      </w:r>
      <w:r>
        <w:t>TikTok, Instagram Reels, X (formerly Twitter).</w:t>
      </w:r>
    </w:p>
    <w:p>
      <w:r>
        <w:rPr>
          <w:b/>
          <w:sz w:val="20"/>
        </w:rPr>
        <w:t xml:space="preserve">Behavioral Mechanism: </w:t>
      </w:r>
      <w:r>
        <w:t>Pattern Interrupt (inserting the brand into an unexpected context), Social Proof (participating in a massive trend).</w:t>
      </w:r>
    </w:p>
    <w:p>
      <w:r>
        <w:rPr>
          <w:b/>
          <w:sz w:val="20"/>
        </w:rPr>
        <w:t xml:space="preserve">Process: </w:t>
      </w:r>
      <w:r>
        <w:t>Social media manager monitors daily trends. For a relevant trend, a 1-hour 'sprint' is initiated to create content based on pre-approved character personas (e.g., 'How would Cash react to the latest TikTok dance?', 'What gamer meme would Flynn share?'). Content is approved via a streamlined process and posted within 4 hours of trend identification.</w:t>
      </w:r>
    </w:p>
    <w:p>
      <w:r>
        <w:rPr>
          <w:b/>
          <w:sz w:val="20"/>
        </w:rPr>
        <w:t xml:space="preserve">Success Metrics: </w:t>
      </w:r>
      <w:r>
        <w:t>Views and shares on reactive posts, follower spikes.</w:t>
      </w:r>
    </w:p>
    <w:p>
      <w:r>
        <w:rPr>
          <w:b/>
          <w:sz w:val="22"/>
        </w:rPr>
        <w:t>Community Programs</w:t>
      </w:r>
    </w:p>
    <w:p>
      <w:r>
        <w:rPr>
          <w:b/>
          <w:sz w:val="20"/>
        </w:rPr>
        <w:t xml:space="preserve">Name: </w:t>
      </w:r>
      <w:r>
        <w:t>'You Are the Guild' Initiative</w:t>
      </w:r>
    </w:p>
    <w:p>
      <w:r>
        <w:rPr>
          <w:b/>
          <w:sz w:val="20"/>
        </w:rPr>
        <w:t xml:space="preserve">Objective: </w:t>
      </w:r>
      <w:r>
        <w:t>To reinforce the audience's role as co-creators and drive advocacy.</w:t>
      </w:r>
    </w:p>
    <w:p>
      <w:r>
        <w:rPr>
          <w:b/>
          <w:sz w:val="20"/>
        </w:rPr>
        <w:t xml:space="preserve">Audience: </w:t>
      </w:r>
      <w:r>
        <w:t>Guild Guardians.</w:t>
      </w:r>
    </w:p>
    <w:p>
      <w:r>
        <w:rPr>
          <w:b/>
          <w:sz w:val="20"/>
        </w:rPr>
        <w:t xml:space="preserve">Channels: </w:t>
      </w:r>
      <w:r>
        <w:t>Angel App, Email, Instagram Stories.</w:t>
      </w:r>
    </w:p>
    <w:p>
      <w:r>
        <w:rPr>
          <w:b/>
          <w:sz w:val="20"/>
        </w:rPr>
        <w:t xml:space="preserve">Activities: </w:t>
      </w:r>
      <w:r>
        <w:t>Weekly shout-outs to top 'Pay It Forward' contributors, fan art/UGC showcases, polls on minor creative decisions (e.g., 'What should this new monster be named?').</w:t>
      </w:r>
    </w:p>
    <w:p>
      <w:r>
        <w:rPr>
          <w:b/>
          <w:sz w:val="20"/>
        </w:rPr>
        <w:t xml:space="preserve">Behavioral Mechanism: </w:t>
      </w:r>
      <w:r>
        <w:t>IKEA Effect, Social Identity Theory.</w:t>
      </w:r>
    </w:p>
    <w:p>
      <w:r>
        <w:rPr>
          <w:b/>
          <w:sz w:val="20"/>
        </w:rPr>
        <w:t xml:space="preserve">Success Metrics: </w:t>
      </w:r>
      <w:r>
        <w:t>UGC submission volume, poll participation rate.</w:t>
      </w:r>
    </w:p>
    <w:p>
      <w:pPr>
        <w:pStyle w:val="Heading3"/>
      </w:pPr>
      <w:r>
        <w:t>Risk Scenarios</w:t>
      </w:r>
    </w:p>
    <w:p>
      <w:r>
        <w:rPr>
          <w:b/>
          <w:sz w:val="20"/>
        </w:rPr>
        <w:t xml:space="preserve">Scenario Description: </w:t>
      </w:r>
      <w:r>
        <w:t>Risk 1: Psychometric Conflict &amp; Tone Drift. Marketing to 'Loremasters' with complex, high-stakes content alienates the core 'Guild Guardian' audience who perceive the show as becoming too dark or complicated, violating the 'safe for all ages' promise.</w:t>
      </w:r>
    </w:p>
    <w:p>
      <w:r>
        <w:rPr>
          <w:b/>
          <w:sz w:val="20"/>
        </w:rPr>
        <w:t xml:space="preserve">Probability Assessment: </w:t>
      </w:r>
      <w:r>
        <w:t>High</w:t>
      </w:r>
    </w:p>
    <w:p>
      <w:r>
        <w:rPr>
          <w:b/>
          <w:sz w:val="20"/>
        </w:rPr>
        <w:t xml:space="preserve">Impact Assessment: </w:t>
      </w:r>
      <w:r>
        <w:t>High (Could erode the financial base of the show).</w:t>
      </w:r>
    </w:p>
    <w:p>
      <w:r>
        <w:rPr>
          <w:b/>
          <w:sz w:val="20"/>
        </w:rPr>
        <w:t xml:space="preserve">Contingency Plan: </w:t>
      </w:r>
      <w:r>
        <w:t>Implement a 'Content Tagging' system. Clearly label content on social media (e.g., '[DEEP LORE]', '[FAMILY MOMENT]'). Use channel segmentation: TikTok/Facebook for lighter, character moments; YouTube/Reddit for deeper, more intense lore discussions. Ensure all 'Hero' assets (like main trailers) are tested against both segments for approval.</w:t>
      </w:r>
    </w:p>
    <w:p>
      <w:r>
        <w:rPr>
          <w:b/>
          <w:sz w:val="20"/>
        </w:rPr>
        <w:t xml:space="preserve">Early Warning Signals: </w:t>
      </w:r>
      <w:r>
        <w:t>Negative comments on social media like 'This isn't what I signed up for' or 'This is too scary for my kids.' A drop-off in engagement from known Guild members. A divergence in sentiment between different social platforms.</w:t>
      </w:r>
    </w:p>
    <w:p>
      <w:r>
        <w:rPr>
          <w:b/>
          <w:sz w:val="20"/>
        </w:rPr>
        <w:t xml:space="preserve">Scenario Description: </w:t>
      </w:r>
      <w:r>
        <w:t>Risk 2: Platform Cannibalization. A new, high-performing show on Angel Studios (like 'Homestead' in S1) dominates internal promotion, starving 'The Wayfinders' of visibility within its own ecosystem and limiting its ability to reach the core Guild audience.</w:t>
      </w:r>
    </w:p>
    <w:p>
      <w:r>
        <w:rPr>
          <w:b/>
          <w:sz w:val="20"/>
        </w:rPr>
        <w:t xml:space="preserve">Probability Assessment: </w:t>
      </w:r>
      <w:r>
        <w:t>Medium</w:t>
      </w:r>
    </w:p>
    <w:p>
      <w:r>
        <w:rPr>
          <w:b/>
          <w:sz w:val="20"/>
        </w:rPr>
        <w:t xml:space="preserve">Impact Assessment: </w:t>
      </w:r>
      <w:r>
        <w:t>High (Directly impacts all primary KPIs).</w:t>
      </w:r>
    </w:p>
    <w:p>
      <w:r>
        <w:rPr>
          <w:b/>
          <w:sz w:val="20"/>
        </w:rPr>
        <w:t xml:space="preserve">Contingency Plan: </w:t>
      </w:r>
      <w:r>
        <w:t>Develop a strong off-platform presence that is less reliant on Angel's internal promotion. Build our own email list and YouTube subscriber base. Proactively negotiate a guaranteed 'share of voice' on the Angel app homepage and email newsletters for the S2 launch window. Leverage our actor-centric content as a unique differentiator that other shows may not have.</w:t>
      </w:r>
    </w:p>
    <w:p>
      <w:r>
        <w:rPr>
          <w:b/>
          <w:sz w:val="20"/>
        </w:rPr>
        <w:t xml:space="preserve">Early Warning Signals: </w:t>
      </w:r>
      <w:r>
        <w:t>Tracking our placement on the Angel app daily. Monitoring email newsletters for mentions. A decline in referral traffic from the Angel platform.</w:t>
      </w:r>
    </w:p>
    <w:p>
      <w:r>
        <w:rPr>
          <w:b/>
          <w:sz w:val="20"/>
        </w:rPr>
        <w:t xml:space="preserve">Scenario Description: </w:t>
      </w:r>
      <w:r>
        <w:t>Risk 3: Character Arc Backlash. Key plot points in S2, such as Aurora's 'betrayal' of Oaklee or Oaklee's disappearance, are poorly received by the 'Empathizer' segment, leading to vocal negative sentiment and churn among the most emotionally invested fans.</w:t>
      </w:r>
    </w:p>
    <w:p>
      <w:r>
        <w:rPr>
          <w:b/>
          <w:sz w:val="20"/>
        </w:rPr>
        <w:t xml:space="preserve">Probability Assessment: </w:t>
      </w:r>
      <w:r>
        <w:t>Medium</w:t>
      </w:r>
    </w:p>
    <w:p>
      <w:r>
        <w:rPr>
          <w:b/>
          <w:sz w:val="20"/>
        </w:rPr>
        <w:t xml:space="preserve">Impact Assessment: </w:t>
      </w:r>
      <w:r>
        <w:t>Medium (Could damage long-term fandom health and advocacy).</w:t>
      </w:r>
    </w:p>
    <w:p>
      <w:r>
        <w:rPr>
          <w:b/>
          <w:sz w:val="20"/>
        </w:rPr>
        <w:t xml:space="preserve">Contingency Plan: </w:t>
      </w:r>
      <w:r>
        <w:t>Prepare 'narrative first aid' content. Have the writers and actors film short videos explaining the emotional reasoning behind the characters' choices, ready to deploy if sentiment turns negative. Frame the events as setups for future redemption and reunion arcs. Proactively engage with fan theories in a non-spoiler way to show that their concerns are heard. Use the community to discuss the moral complexity, turning a potential negative into an engagement driver.</w:t>
      </w:r>
    </w:p>
    <w:p>
      <w:r>
        <w:rPr>
          <w:b/>
          <w:sz w:val="20"/>
        </w:rPr>
        <w:t xml:space="preserve">Early Warning Signals: </w:t>
      </w:r>
      <w:r>
        <w:t>A spike in negative sentiment analysis specifically mentioning character names and actions. High volume of comments expressing frustration or disappointment on social posts about these characters. Formation of negative hashtags (e.g., '#JusticeForOaklee').</w:t>
      </w:r>
    </w:p>
    <w:p>
      <w:pPr>
        <w:pStyle w:val="Heading3"/>
      </w:pPr>
      <w:r>
        <w:t>Measurement Framework</w:t>
      </w:r>
    </w:p>
    <w:p>
      <w:r>
        <w:rPr>
          <w:b/>
          <w:sz w:val="20"/>
        </w:rPr>
        <w:t xml:space="preserve">North Star Metric: </w:t>
      </w:r>
      <w:r>
        <w:t>Total Watch Time (Hours). This single metric captures both reach (more viewers) and depth of engagement (longer watch sessions), directly aligning with stakeholder priorities and serving as the best proxy for overall audience value.</w:t>
      </w:r>
    </w:p>
    <w:p>
      <w:r>
        <w:rPr>
          <w:b/>
          <w:sz w:val="22"/>
        </w:rPr>
        <w:t>Leading Indicators</w:t>
      </w:r>
    </w:p>
    <w:p>
      <w:pPr>
        <w:pStyle w:val="ListBullet"/>
      </w:pPr>
      <w:r>
        <w:t>Social Media Share Rate: Indicates content resonance and viral potential.</w:t>
      </w:r>
    </w:p>
    <w:p>
      <w:pPr>
        <w:pStyle w:val="ListBullet"/>
      </w:pPr>
      <w:r>
        <w:t>Trailer View-to-Click-Through Rate (to Angel App): Measures conversion intent.</w:t>
      </w:r>
    </w:p>
    <w:p>
      <w:pPr>
        <w:pStyle w:val="ListBullet"/>
      </w:pPr>
      <w:r>
        <w:t>New Guild Member Acquisition Velocity: Shows the rate at which we are converting viewers to stakeholders.</w:t>
      </w:r>
    </w:p>
    <w:p>
      <w:pPr>
        <w:pStyle w:val="ListBullet"/>
      </w:pPr>
      <w:r>
        <w:t>Audience Retention Percentage (on YouTube &amp; Angel App): Predicts long-term engagement and total watch time.</w:t>
      </w:r>
    </w:p>
    <w:p>
      <w:r>
        <w:rPr>
          <w:b/>
          <w:sz w:val="22"/>
        </w:rPr>
        <w:t>Lagging Indicators</w:t>
      </w:r>
    </w:p>
    <w:p>
      <w:pPr>
        <w:pStyle w:val="ListBullet"/>
      </w:pPr>
      <w:r>
        <w:t>Total Viewers (per season): Confirms overall reach.</w:t>
      </w:r>
    </w:p>
    <w:p>
      <w:pPr>
        <w:pStyle w:val="ListBullet"/>
      </w:pPr>
      <w:r>
        <w:t>Season 3 Funding Goal Attainment: The ultimate confirmation of audience satisfaction and financial viability.</w:t>
      </w:r>
    </w:p>
    <w:p>
      <w:pPr>
        <w:pStyle w:val="ListBullet"/>
      </w:pPr>
      <w:r>
        <w:t>Year-over-Year Growth in North Star Metric: Validates the long-term health of the IP.</w:t>
      </w:r>
    </w:p>
    <w:p>
      <w:r>
        <w:rPr>
          <w:b/>
          <w:sz w:val="22"/>
        </w:rPr>
        <w:t>Per Segment Kpis</w:t>
      </w:r>
    </w:p>
    <w:p>
      <w:r>
        <w:rPr>
          <w:b/>
          <w:sz w:val="20"/>
        </w:rPr>
        <w:t xml:space="preserve">Segment: </w:t>
      </w:r>
      <w:r>
        <w:t>The Guild Guardians</w:t>
      </w:r>
    </w:p>
    <w:p>
      <w:r>
        <w:rPr>
          <w:b/>
          <w:sz w:val="20"/>
        </w:rPr>
        <w:t xml:space="preserve">Kpi: </w:t>
      </w:r>
      <w:r>
        <w:t>New Guild Member Acquisitions &amp; S1 Viewer Retention Rate</w:t>
      </w:r>
    </w:p>
    <w:p>
      <w:r>
        <w:rPr>
          <w:b/>
          <w:sz w:val="20"/>
        </w:rPr>
        <w:t xml:space="preserve">Segment: </w:t>
      </w:r>
      <w:r>
        <w:t>The Loremasters</w:t>
      </w:r>
    </w:p>
    <w:p>
      <w:r>
        <w:rPr>
          <w:b/>
          <w:sz w:val="20"/>
        </w:rPr>
        <w:t xml:space="preserve">Kpi: </w:t>
      </w:r>
      <w:r>
        <w:t>Share Rate of Lore-Centric Content &amp; Off-Platform Mentions (Wiki edits, Reddit threads)</w:t>
      </w:r>
    </w:p>
    <w:p>
      <w:r>
        <w:rPr>
          <w:b/>
          <w:sz w:val="20"/>
        </w:rPr>
        <w:t xml:space="preserve">Segment: </w:t>
      </w:r>
      <w:r>
        <w:t>The Empathizers</w:t>
      </w:r>
    </w:p>
    <w:p>
      <w:r>
        <w:rPr>
          <w:b/>
          <w:sz w:val="20"/>
        </w:rPr>
        <w:t xml:space="preserve">Kpi: </w:t>
      </w:r>
      <w:r>
        <w:t>Engagement Rate on Character/Actor Posts &amp; Volume of UGC (fan edits, art)</w:t>
      </w:r>
    </w:p>
    <w:p>
      <w:r>
        <w:rPr>
          <w:b/>
          <w:sz w:val="20"/>
        </w:rPr>
        <w:t xml:space="preserve">Segment: </w:t>
      </w:r>
      <w:r>
        <w:t>The Nostalgic Adventurers</w:t>
      </w:r>
    </w:p>
    <w:p>
      <w:r>
        <w:rPr>
          <w:b/>
          <w:sz w:val="20"/>
        </w:rPr>
        <w:t xml:space="preserve">Kpi: </w:t>
      </w:r>
      <w:r>
        <w:t>Click-Through Rate on 'Narnia-like' Ad Creative &amp; Positive Sentiment on 'Adventure' themes</w:t>
      </w:r>
    </w:p>
    <w:p>
      <w:r>
        <w:rPr>
          <w:b/>
          <w:sz w:val="22"/>
        </w:rPr>
        <w:t>Reporting Cadence</w:t>
      </w:r>
    </w:p>
    <w:p>
      <w:r>
        <w:rPr>
          <w:b/>
          <w:sz w:val="20"/>
        </w:rPr>
        <w:t xml:space="preserve">Weekly: </w:t>
      </w:r>
      <w:r>
        <w:t>Social Media &amp; Channel Performance Review. Focus on leading indicators, content performance, and reactive opportunities.</w:t>
      </w:r>
    </w:p>
    <w:p>
      <w:r>
        <w:rPr>
          <w:b/>
          <w:sz w:val="20"/>
        </w:rPr>
        <w:t xml:space="preserve">Monthly: </w:t>
      </w:r>
      <w:r>
        <w:t>Pillar &amp; Goal Progress Review. Track progress against 3-month KPIs for Viewers, Watch Time, and Guild Members.</w:t>
      </w:r>
    </w:p>
    <w:p>
      <w:r>
        <w:rPr>
          <w:b/>
          <w:sz w:val="20"/>
        </w:rPr>
        <w:t xml:space="preserve">Quarterly: </w:t>
      </w:r>
      <w:r>
        <w:t>Grand Strategy Review. Assess overall strategy effectiveness, risk scenarios, and budget allocation. Make adjustments for the next phase.</w:t>
      </w:r>
    </w:p>
    <w:p>
      <w:r>
        <w:br w:type="page"/>
      </w:r>
    </w:p>
    <w:p>
      <w:pPr>
        <w:pStyle w:val="Heading1"/>
      </w:pPr>
      <w:r>
        <w:t>2. Product Assessment</w:t>
      </w:r>
    </w:p>
    <w:p>
      <w:r>
        <w:rPr>
          <w:b/>
          <w:sz w:val="20"/>
        </w:rPr>
        <w:t xml:space="preserve">Product Summary: </w:t>
      </w:r>
      <w:r>
        <w:t>“The Wayfinders” is an Angel Studios original TV series that thrusts three modern high schoolers—gamer Flynn, clever Oaklee, and jock Cash—into the brutal medieval fantasy world of Tairngire. Mistakenly transported and caught in a civil war fueled by ancient magic and prophecies, they must navigate monstrous encounters, forge unlikely friendships, and uncover their roles as destined heroes while desperately seeking a way back home. The series blends high-stakes adventure, quirky humor, and a deep exploration of coming-of-age themes, with Season 2 expanding the conflict to their Earth-side families and culminating in the collision of both worlds.</w:t>
      </w:r>
    </w:p>
    <w:p>
      <w:r>
        <w:rPr>
          <w:b/>
          <w:sz w:val="20"/>
        </w:rPr>
        <w:t xml:space="preserve">Emotional Hook: </w:t>
      </w:r>
      <w:r>
        <w:t>The most powerful emotional draw is the vicarious experience of finding extraordinary purpose in unexpected peril. Audiences will be hooked by the relatable high schoolers' realistic, often humorous, reactions to an impossible world, coupled with the profound emotional resonance of them discovering their inner strength and forming unbreakable bonds in the face of overwhelming odds. It taps into the universal fantasy of being “chosen” and the deep satisfaction of seeing ordinary individuals rise to meet an epic destiny, making viewers root for their personal growth as much as their survival.</w:t>
      </w:r>
    </w:p>
    <w:p>
      <w:r>
        <w:rPr>
          <w:b/>
          <w:sz w:val="20"/>
        </w:rPr>
        <w:t xml:space="preserve">Content &amp; Asset Inventory: </w:t>
      </w:r>
      <w:r>
        <w:t>The Wayfinders has a full Season 1 (6 episodes) and Season 2 (scripts available for episodes 1-4) already produced or in production. The series is available on the Angel Studios app and website, and has an IMDb page. Existing assets include Season 1 vignettes on the Angel platform and YouTube trailers with positive fan comments. For Season 2, there's a strong emphasis on generating actor-centric behind-the-scenes (BTS) content (targeting 75% actor focus), including footage of stunts, special effects, and heavy make-up transformations (e.g., Rip the Orc, potential Cage Master prosthetics). Key narrative elements like unique creatures (werebear, peat golem, silkmaden, bone wolf, hell hounds, Mardukh robot), a rules-based magic system (marrow crystals), and iconic character moments (Cash singing Bon Jovi/Katy Perry, the Cash/Vedric face swap, Oaklee's spellcasting) provide rich material for marketing. The active Angel Guild community (1.6M members) represents a significant existing fan base.</w:t>
      </w:r>
    </w:p>
    <w:p>
      <w:r>
        <w:rPr>
          <w:b/>
          <w:sz w:val="20"/>
        </w:rPr>
        <w:t xml:space="preserve">Platform &amp; Distribution Context: </w:t>
      </w:r>
      <w:r>
        <w:t>“The Wayfinders” is an Angel Studios original, leveraging a unique community-driven distribution model. Strengths include a highly engaged “Angel Guild” (1.6M members) who vote on projects and fund future seasons via “Pay It Forward.” This creates a built-in, invested audience and direct feedback loop. The platform emphasizes family-friendly, values-based content, aligning perfectly with “The Wayfinders’” themes. Constraints include potential limited reach beyond the existing Angel Studios ecosystem, as some stakeholders noted issues with internal visibility (e.g., not seeing promos on the app). The “Pay It Forward” model, while powerful for funding, requires clear communication about metrics (acquisition, watch time, viewers) for continued support. Competitors on the platform would be other Angel Studios originals like “Homestead,” which reportedly outranked “The Wayfinders” in S1.</w:t>
      </w:r>
    </w:p>
    <w:p>
      <w:r>
        <w:rPr>
          <w:b/>
          <w:sz w:val="20"/>
        </w:rPr>
        <w:t xml:space="preserve">Competitive Positioning Signal: </w:t>
      </w:r>
      <w:r>
        <w:t>“The Wayfinders” positions itself as “Narnia for a new generation meets ‘Stranger Things’ with a touch of ‘Fullmetal Alchemist’ magic.” It offers the classic portal fantasy wonder and moral clarity of Narnia, but with the modern teen sensibility, quirky humor, and real-world stakes of Stranger Things. The magic system's defined rules and consequences lean into the strategic, almost scientific approach seen in Fullmetal Alchemist, differentiating it from more whimsical fantasy. Crucially, it stands out by providing a family-friendly, values-aligned alternative in a genre often dominated by darker or more graphic content.</w:t>
      </w:r>
    </w:p>
    <w:p>
      <w:pPr>
        <w:pStyle w:val="Heading2"/>
      </w:pPr>
      <w:r>
        <w:t>Core Themes</w:t>
      </w:r>
    </w:p>
    <w:p>
      <w:pPr>
        <w:pStyle w:val="ListBullet"/>
      </w:pPr>
      <w:r>
        <w:t>Coming-of-Age &amp; Self-Discovery: The journey of high schoolers forced to mature rapidly, discover latent abilities, and find their true purpose in a world far removed from their own.</w:t>
      </w:r>
    </w:p>
    <w:p>
      <w:pPr>
        <w:pStyle w:val="ListBullet"/>
      </w:pPr>
      <w:r>
        <w:t>The Power of Friendship &amp; Connection: Emphasizes the formation of deep, unlikely bonds between the Wayfinders and their Tairngire allies, highlighting loyalty, trust, and mutual support as essential for survival and success.</w:t>
      </w:r>
    </w:p>
    <w:p>
      <w:pPr>
        <w:pStyle w:val="ListBullet"/>
      </w:pPr>
      <w:r>
        <w:t>Authenticity vs. Deception: Explores the tension between presenting a false front (disguises, hidden emotions, “girl code” breakdowns) and the strength found in genuine vulnerability and truth, both in personal relationships and in the nature of magic itself.</w:t>
      </w:r>
    </w:p>
    <w:p>
      <w:pPr>
        <w:pStyle w:val="ListBullet"/>
      </w:pPr>
      <w:r>
        <w:t>Destiny vs. Choice: While prophecy guides their path (“The Chosen One” trope), characters continually face choices that define their heroism, the use of magic, and their relationships, underscoring agency over predetermined fate.</w:t>
      </w:r>
    </w:p>
    <w:p>
      <w:pPr>
        <w:pStyle w:val="ListBullet"/>
      </w:pPr>
      <w:r>
        <w:t>The Allure &amp; Peril of Power: Examines the double-edged sword of magic, personified by Mardukh and the marrow crystals, where immense power offers solutions but also corrupts, tempts, and demands sacrifice.</w:t>
      </w:r>
    </w:p>
    <w:p>
      <w:pPr>
        <w:pStyle w:val="Heading2"/>
      </w:pPr>
      <w:r>
        <w:t>Audience Gravity Wells</w:t>
      </w:r>
    </w:p>
    <w:p>
      <w:r>
        <w:rPr>
          <w:b/>
          <w:sz w:val="20"/>
        </w:rPr>
        <w:t xml:space="preserve">Segment Name: </w:t>
      </w:r>
      <w:r>
        <w:t>Family Fantasy Enthusiasts</w:t>
      </w:r>
    </w:p>
    <w:p>
      <w:r>
        <w:rPr>
          <w:b/>
          <w:sz w:val="20"/>
        </w:rPr>
        <w:t xml:space="preserve">Why Resonates: </w:t>
      </w:r>
      <w:r>
        <w:t>Families (especially 12-17 age range) seeking uplifting, values-based fantasy adventure without graphic content. They are drawn to stories of heroism, friendship, and magic that parents can enjoy with their children. This segment is already familiar with and active on the Angel Studios platform.</w:t>
      </w:r>
    </w:p>
    <w:p>
      <w:r>
        <w:rPr>
          <w:b/>
          <w:sz w:val="20"/>
        </w:rPr>
        <w:t xml:space="preserve">Estimated Segment Size Signal: </w:t>
      </w:r>
      <w:r>
        <w:t>large</w:t>
      </w:r>
    </w:p>
    <w:p>
      <w:r>
        <w:rPr>
          <w:b/>
          <w:sz w:val="20"/>
        </w:rPr>
        <w:t xml:space="preserve">Acquisition Difficulty: </w:t>
      </w:r>
      <w:r>
        <w:t>low-hanging fruit</w:t>
      </w:r>
    </w:p>
    <w:p>
      <w:r>
        <w:rPr>
          <w:b/>
          <w:sz w:val="20"/>
        </w:rPr>
        <w:t xml:space="preserve">Segment Name: </w:t>
      </w:r>
      <w:r>
        <w:t>Narnia for a New Generation Seekers</w:t>
      </w:r>
    </w:p>
    <w:p>
      <w:r>
        <w:rPr>
          <w:b/>
          <w:sz w:val="20"/>
        </w:rPr>
        <w:t xml:space="preserve">Why Resonates: </w:t>
      </w:r>
      <w:r>
        <w:t>Viewers who grew up with classic portal fantasies and desire a modern, yet wholesome, take on the genre. They appreciate the blend of wonder, humor, and moral lessons, looking for stories that evoke nostalgic feelings of adventure and discovery.</w:t>
      </w:r>
    </w:p>
    <w:p>
      <w:r>
        <w:rPr>
          <w:b/>
          <w:sz w:val="20"/>
        </w:rPr>
        <w:t xml:space="preserve">Estimated Segment Size Signal: </w:t>
      </w:r>
      <w:r>
        <w:t>medium</w:t>
      </w:r>
    </w:p>
    <w:p>
      <w:r>
        <w:rPr>
          <w:b/>
          <w:sz w:val="20"/>
        </w:rPr>
        <w:t xml:space="preserve">Acquisition Difficulty: </w:t>
      </w:r>
      <w:r>
        <w:t>low-hanging fruit</w:t>
      </w:r>
    </w:p>
    <w:p>
      <w:r>
        <w:rPr>
          <w:b/>
          <w:sz w:val="20"/>
        </w:rPr>
        <w:t xml:space="preserve">Segment Name: </w:t>
      </w:r>
      <w:r>
        <w:t>Relatable Gamer/Nerd Culture</w:t>
      </w:r>
    </w:p>
    <w:p>
      <w:r>
        <w:rPr>
          <w:b/>
          <w:sz w:val="20"/>
        </w:rPr>
        <w:t xml:space="preserve">Why Resonates: </w:t>
      </w:r>
      <w:r>
        <w:t>Teens and young adults who identify with Flynn's gamer persona and appreciate the D&amp;D-esque elements, rules-based magic, and meta-commentary on fantasy tropes. They are drawn to the “chosen one” narrative and the idea of applying gaming logic to real-world (or other-world) problems.</w:t>
      </w:r>
    </w:p>
    <w:p>
      <w:r>
        <w:rPr>
          <w:b/>
          <w:sz w:val="20"/>
        </w:rPr>
        <w:t xml:space="preserve">Estimated Segment Size Signal: </w:t>
      </w:r>
      <w:r>
        <w:t>medium</w:t>
      </w:r>
    </w:p>
    <w:p>
      <w:r>
        <w:rPr>
          <w:b/>
          <w:sz w:val="20"/>
        </w:rPr>
        <w:t xml:space="preserve">Acquisition Difficulty: </w:t>
      </w:r>
      <w:r>
        <w:t>moderate</w:t>
      </w:r>
    </w:p>
    <w:p>
      <w:r>
        <w:rPr>
          <w:b/>
          <w:sz w:val="20"/>
        </w:rPr>
        <w:t xml:space="preserve">Segment Name: </w:t>
      </w:r>
      <w:r>
        <w:t>Character-Driven Drama Fans</w:t>
      </w:r>
    </w:p>
    <w:p>
      <w:r>
        <w:rPr>
          <w:b/>
          <w:sz w:val="20"/>
        </w:rPr>
        <w:t xml:space="preserve">Why Resonates: </w:t>
      </w:r>
      <w:r>
        <w:t>Audiences who prioritize strong character development, emotional arcs, and relationship dynamics over pure action. They connect with the coming-of-age struggles, the complexities of friendship (Oaklee/Kavan, Cash/Aurora), and the exploration of trust and loyalty.</w:t>
      </w:r>
    </w:p>
    <w:p>
      <w:r>
        <w:rPr>
          <w:b/>
          <w:sz w:val="20"/>
        </w:rPr>
        <w:t xml:space="preserve">Estimated Segment Size Signal: </w:t>
      </w:r>
      <w:r>
        <w:t>medium</w:t>
      </w:r>
    </w:p>
    <w:p>
      <w:r>
        <w:rPr>
          <w:b/>
          <w:sz w:val="20"/>
        </w:rPr>
        <w:t xml:space="preserve">Acquisition Difficulty: </w:t>
      </w:r>
      <w:r>
        <w:t>moderate</w:t>
      </w:r>
    </w:p>
    <w:p>
      <w:r>
        <w:rPr>
          <w:b/>
          <w:sz w:val="20"/>
        </w:rPr>
        <w:t xml:space="preserve">Segment Name: </w:t>
      </w:r>
      <w:r>
        <w:t>Real-World Fantasy Skeptics</w:t>
      </w:r>
    </w:p>
    <w:p>
      <w:r>
        <w:rPr>
          <w:b/>
          <w:sz w:val="20"/>
        </w:rPr>
        <w:t xml:space="preserve">Why Resonates: </w:t>
      </w:r>
      <w:r>
        <w:t>Parents (like Shawna and Mitch) who are initially skeptical of fantastical elements but can be convinced by relatable human drama and the ultimate “proof” of magic's impact on their children's lives. This segment could be acquired through testimonials or “skeptic-to-believer” narrative arcs in marketing.</w:t>
      </w:r>
    </w:p>
    <w:p>
      <w:r>
        <w:rPr>
          <w:b/>
          <w:sz w:val="20"/>
        </w:rPr>
        <w:t xml:space="preserve">Estimated Segment Size Signal: </w:t>
      </w:r>
      <w:r>
        <w:t>niche</w:t>
      </w:r>
    </w:p>
    <w:p>
      <w:r>
        <w:rPr>
          <w:b/>
          <w:sz w:val="20"/>
        </w:rPr>
        <w:t xml:space="preserve">Acquisition Difficulty: </w:t>
      </w:r>
      <w:r>
        <w:t>hard to reach</w:t>
      </w:r>
    </w:p>
    <w:p>
      <w:r>
        <w:rPr>
          <w:b/>
          <w:sz w:val="20"/>
        </w:rPr>
        <w:t xml:space="preserve">Segment Name: </w:t>
      </w:r>
      <w:r>
        <w:t>Angel Guild &amp; Faith-Forward Viewers</w:t>
      </w:r>
    </w:p>
    <w:p>
      <w:r>
        <w:rPr>
          <w:b/>
          <w:sz w:val="20"/>
        </w:rPr>
        <w:t xml:space="preserve">Why Resonates: </w:t>
      </w:r>
      <w:r>
        <w:t>The existing Angel Studios community, who are predisposed to supporting projects with uplifting, values-based themes and are active participants in the platform's funding model. They are already invested in the success of the show and its mission.</w:t>
      </w:r>
    </w:p>
    <w:p>
      <w:r>
        <w:rPr>
          <w:b/>
          <w:sz w:val="20"/>
        </w:rPr>
        <w:t xml:space="preserve">Estimated Segment Size Signal: </w:t>
      </w:r>
      <w:r>
        <w:t>large</w:t>
      </w:r>
    </w:p>
    <w:p>
      <w:r>
        <w:rPr>
          <w:b/>
          <w:sz w:val="20"/>
        </w:rPr>
        <w:t xml:space="preserve">Acquisition Difficulty: </w:t>
      </w:r>
      <w:r>
        <w:t>low-hanging fruit</w:t>
      </w:r>
    </w:p>
    <w:p>
      <w:pPr>
        <w:pStyle w:val="Heading2"/>
      </w:pPr>
      <w:r>
        <w:t>Risks &amp; Vulnerabilities</w:t>
      </w:r>
    </w:p>
    <w:p>
      <w:pPr>
        <w:pStyle w:val="ListBullet"/>
      </w:pPr>
      <w:r>
        <w:t>“Girl Code” Betrayal: Aurora's perceived betrayal of Oaklee (telling High Priestess about Mardukh spells) could alienate some audience members, especially those who value loyalty in female friendships.</w:t>
      </w:r>
    </w:p>
    <w:p>
      <w:pPr>
        <w:pStyle w:val="ListBullet"/>
      </w:pPr>
      <w:r>
        <w:t>Pacing &amp; Episodic vs. Arc: Stakeholders noted challenges in balancing episodic quests with a season-long arc, which could lead to audience fatigue or a perception of aimlessness if not executed effectively.</w:t>
      </w:r>
    </w:p>
    <w:p>
      <w:pPr>
        <w:pStyle w:val="ListBullet"/>
      </w:pPr>
      <w:r>
        <w:t>“Marvel Problem” (Magic Stakes): The risk of magic becoming too powerful, diminishing stakes, as noted by Jason Faller. The show's commitment to “marrow crystals” and rules-based magic aims to mitigate this, but it's a constant tightrope walk.</w:t>
      </w:r>
    </w:p>
    <w:p>
      <w:pPr>
        <w:pStyle w:val="ListBullet"/>
      </w:pPr>
      <w:r>
        <w:t>Tone Drift: The desire for “higher energy, more fun, exciting, and cookiness” could risk undermining the “realism and stakes” that are also crucial to immersion, potentially alienating fantasy fans who seek deep immersion.</w:t>
      </w:r>
    </w:p>
    <w:p>
      <w:pPr>
        <w:pStyle w:val="ListBullet"/>
      </w:pPr>
      <w:r>
        <w:t>Platform Visibility: Jennifer Griffin's concern about the show not being “pumped” enough on the Angel app, despite high internal ratings, indicates a potential internal marketing challenge for discoverability within its own ecosystem.</w:t>
      </w:r>
    </w:p>
    <w:p>
      <w:pPr>
        <w:pStyle w:val="ListBullet"/>
      </w:pPr>
      <w:r>
        <w:t>“Propaganda” Perception: Jason Faller's mention of Tuttle Twins' marketing projecting like propaganda suggests a sensitivity around how Angel Studios content is perceived. “The Wayfinders” needs to ensure its values-based messaging feels authentic and character-driven, not preachy.</w:t>
      </w:r>
    </w:p>
    <w:p>
      <w:pPr>
        <w:pStyle w:val="ListBullet"/>
      </w:pPr>
      <w:r>
        <w:t>Character Disappearance: Oaklee's disappearance at the end of S2 could be a significant cliffhanger, but also a frustration point for fans if not handled well, especially given her pivotal role.</w:t>
      </w:r>
    </w:p>
    <w:p>
      <w:pPr>
        <w:pStyle w:val="Heading2"/>
      </w:pPr>
      <w:r>
        <w:t>Low-Hanging Fruit</w:t>
      </w:r>
    </w:p>
    <w:p>
      <w:pPr>
        <w:pStyle w:val="ListBullet"/>
      </w:pPr>
      <w:r>
        <w:t>“Cash Bon Jovi” TikTok Challenge: Leverage Cash's S1 musical moment and the S2 wedding crash (where he sings/performs) to create a viral TikTok challenge inviting fans to cover “quirky medieval pop” songs or create their own “bardcore” renditions of modern hits.</w:t>
      </w:r>
    </w:p>
    <w:p>
      <w:pPr>
        <w:pStyle w:val="ListBullet"/>
      </w:pPr>
      <w:r>
        <w:t>“What's Your Wayfinder Archetype?” Quiz: Develop a quick, shareable online quiz (e.g., “Are you a Gamer-Thief, Clever Sorceress, or Jock-Warrior?”) to drive engagement, encourage social sharing, and help new audiences identify with a character.</w:t>
      </w:r>
    </w:p>
    <w:p>
      <w:pPr>
        <w:pStyle w:val="ListBullet"/>
      </w:pPr>
      <w:r>
        <w:t>“Behind the Magic: Marrow Crystals Explained” Short Series: Create a series of short, engaging videos (1-2 minutes) featuring the writers/creators explaining the “Full Metal Alchemist”-style rules of marrow magic, leveraging curiosity and addressing the “authenticity” aspect of the world-building.</w:t>
      </w:r>
    </w:p>
    <w:p>
      <w:pPr>
        <w:pStyle w:val="ListBullet"/>
      </w:pPr>
      <w:r>
        <w:t>Actor-Centric “Day in the Life” Content: Produce and release raw, unscripted “Day in the Life” videos with the main actors on set (leveraging the 75% actor-focused BTS mandate), showcasing their genuine personalities and fostering parasocial relationships.</w:t>
      </w:r>
    </w:p>
    <w:p>
      <w:pPr>
        <w:pStyle w:val="ListBullet"/>
      </w:pPr>
      <w:r>
        <w:t>“Meet the Monsters of Tairngire” Visual Guide: Create a visually appealing, shareable infographic or short video series introducing the new creatures in Season 2 (Silkmaden, Bone Wolf, Peat Golem), highlighting their unique abilities and dangers, tapping into the “dragons and novelty” appeal.</w:t>
      </w:r>
    </w:p>
    <w:p>
      <w:pPr>
        <w:pStyle w:val="Heading2"/>
      </w:pPr>
      <w:r>
        <w:t>Questions For Stakeholders</w:t>
      </w:r>
    </w:p>
    <w:p>
      <w:pPr>
        <w:pStyle w:val="ListBullet"/>
      </w:pPr>
      <w:r>
        <w:t>What specific plot points or character arcs in Season 2 are considered most critical for securing funding for Season 3?</w:t>
      </w:r>
    </w:p>
    <w:p>
      <w:pPr>
        <w:pStyle w:val="ListBullet"/>
      </w:pPr>
      <w:r>
        <w:t>Beyond the core trio, which supporting characters (e.g., Calibor, Kavan, Aurora, Zaya, Earth-side parents) are prioritized for audience engagement and future development?</w:t>
      </w:r>
    </w:p>
    <w:p>
      <w:pPr>
        <w:pStyle w:val="ListBullet"/>
      </w:pPr>
      <w:r>
        <w:t>Are there any specific real-world “US-fantasy” influences in Tairngire's mythology that we can explicitly highlight in marketing materials for a target audience?</w:t>
      </w:r>
    </w:p>
    <w:p>
      <w:pPr>
        <w:pStyle w:val="ListBullet"/>
      </w:pPr>
      <w:r>
        <w:t>What is the precise timing for the Season 2 release, and what are the key tentpole marketing beats leading up to and immediately following launch?</w:t>
      </w:r>
    </w:p>
    <w:p>
      <w:pPr>
        <w:pStyle w:val="ListBullet"/>
      </w:pPr>
      <w:r>
        <w:t>Can we get direct access to the actors for a series of short, interactive social media Q&amp;A sessions or personalized fan messages?</w:t>
      </w:r>
    </w:p>
    <w:p>
      <w:pPr>
        <w:pStyle w:val="ListBullet"/>
      </w:pPr>
      <w:r>
        <w:t>What are the specific content guidelines or sensitivities regarding the “propaganda” perception mentioned, and how can we ensure “The Wayfinders” messaging avoids it?</w:t>
      </w:r>
    </w:p>
    <w:p>
      <w:pPr>
        <w:pStyle w:val="ListBullet"/>
      </w:pPr>
      <w:r>
        <w:t>What is the long-term vision for the “worlds colliding” narrative beyond Season 2, particularly concerning the impact on Earth and potential for future seasons?</w:t>
      </w:r>
    </w:p>
    <w:p>
      <w:pPr>
        <w:pStyle w:val="ListBullet"/>
      </w:pPr>
      <w:r>
        <w:t>What are the specific performance benchmarks (new guild members, watch time, total viewers) for Season 2 that are essential for greenlighting Season 3?</w:t>
      </w:r>
    </w:p>
    <w:p>
      <w:pPr>
        <w:pStyle w:val="ListBullet"/>
      </w:pPr>
      <w:r>
        <w:t>Are there any existing fan communities or online discussions (e.g., Reddit, fan forums) from Season 1 that we can analyze for deeper insights into audience preferences?</w:t>
      </w:r>
    </w:p>
    <w:p>
      <w:pPr>
        <w:pStyle w:val="ListBullet"/>
      </w:pPr>
      <w:r>
        <w:t>Is there a plan to leverage the “cheeseburger in S3” idea for a marketing stunt or fan engagement activity, given its potential for quirky appeal?</w:t>
      </w:r>
    </w:p>
    <w:p>
      <w:pPr>
        <w:pStyle w:val="ListBullet"/>
      </w:pPr>
      <w:r>
        <w:t>What insights from “Homestead's” successful marketing on Angel Studios can be applied directly to “The Wayfinders” Season 2 push?</w:t>
      </w:r>
    </w:p>
    <w:p>
      <w:pPr>
        <w:pStyle w:val="ListBullet"/>
      </w:pPr>
      <w:r>
        <w:t>What is the desired balance between promoting the show's humor/quirkiness and its more serious themes of courage/sacrifice, and are there specific examples from Season 1 that exemplify this balance?</w:t>
      </w:r>
    </w:p>
    <w:p>
      <w:pPr>
        <w:pStyle w:val="Heading2"/>
      </w:pPr>
      <w:r>
        <w:t>Research Directives</w:t>
      </w:r>
    </w:p>
    <w:p>
      <w:pPr>
        <w:pStyle w:val="Heading3"/>
      </w:pPr>
      <w:r>
        <w:t>Behavioral Scientist</w:t>
      </w:r>
    </w:p>
    <w:p>
      <w:pPr>
        <w:pStyle w:val="ListBullet"/>
      </w:pPr>
      <w:r>
        <w:t>Investigate the specific narrative elements and character interactions that most effectively trigger parasocial relationship formation and sustained engagement among the target demographic, particularly focusing on how “quirky” and “heartfelt” moments contribute to these bonds.</w:t>
      </w:r>
    </w:p>
    <w:p>
      <w:pPr>
        <w:pStyle w:val="ListBullet"/>
      </w:pPr>
      <w:r>
        <w:t>Analyze the “lonelier individuals” segment within the Angel Studios audience to understand how “The Wayfinders” can specifically fulfill their social needs and blur the boundary between real and fictional friendships.</w:t>
      </w:r>
    </w:p>
    <w:p>
      <w:pPr>
        <w:pStyle w:val="ListBullet"/>
      </w:pPr>
      <w:r>
        <w:t>Research the impact of “chosen one” and “coming-of-age” tropes on self-actualization and meaning-making within the target audience, identifying specific messaging that resonates with their personal identity development.</w:t>
      </w:r>
    </w:p>
    <w:p>
      <w:pPr>
        <w:pStyle w:val="ListBullet"/>
      </w:pPr>
      <w:r>
        <w:t>Design experiments to test the optimal balance between “wonder/realistic reactions” and “high energy/fun/cookiness” in marketing materials to maximize immersion without triggering “error signals” or perceived tone inconsistencies.</w:t>
      </w:r>
    </w:p>
    <w:p>
      <w:pPr>
        <w:pStyle w:val="Heading3"/>
      </w:pPr>
      <w:r>
        <w:t>Psychometrics Expert</w:t>
      </w:r>
    </w:p>
    <w:p>
      <w:pPr>
        <w:pStyle w:val="ListBullet"/>
      </w:pPr>
      <w:r>
        <w:t>Develop a psychographic profile of “The Wayfinders” core audience using the Big Five/OCEAN model and Schwartz's Values, identifying key traits and motivations that predict high engagement and “Pay It Forward” behavior.</w:t>
      </w:r>
    </w:p>
    <w:p>
      <w:pPr>
        <w:pStyle w:val="ListBullet"/>
      </w:pPr>
      <w:r>
        <w:t>Conduct a deep dive into the “Narnia for a new generation” audience segment, measuring their nostalgic responses to specific fantasy tropes and story structures present in “The Wayfinders” versus other contemporary fantasy.</w:t>
      </w:r>
    </w:p>
    <w:p>
      <w:pPr>
        <w:pStyle w:val="ListBullet"/>
      </w:pPr>
      <w:r>
        <w:t>Quantify the perceived “authenticity” of Tairngire's rules-based magic system and its US-fantasy roots among fantasy fans, using surveys to gauge how this impacts narrative transportation and belief suspension.</w:t>
      </w:r>
    </w:p>
    <w:p>
      <w:pPr>
        <w:pStyle w:val="ListBullet"/>
      </w:pPr>
      <w:r>
        <w:t>Assess the audience's moral foundations (Moral Foundations Theory) to understand which values (e.g., Care/Harm, Loyalty/Betrayal, Liberty/Oppression) are most salient in their appreciation of “The Wayfinders’” themes of sacrifice, friendship, and fighting tyranny.</w:t>
      </w:r>
    </w:p>
    <w:p>
      <w:r>
        <w:br w:type="page"/>
      </w:r>
    </w:p>
    <w:p>
      <w:pPr>
        <w:pStyle w:val="Heading1"/>
      </w:pPr>
      <w:r>
        <w:t>3. Behavioral Framework</w:t>
      </w:r>
    </w:p>
    <w:p>
      <w:pPr>
        <w:pStyle w:val="Heading2"/>
      </w:pPr>
      <w:r>
        <w:t>Literature Review</w:t>
      </w:r>
    </w:p>
    <w:p>
      <w:r>
        <w:rPr>
          <w:b/>
          <w:sz w:val="20"/>
        </w:rPr>
        <w:t xml:space="preserve">Finding Id: </w:t>
      </w:r>
      <w:r>
        <w:t>PR-01</w:t>
      </w:r>
    </w:p>
    <w:p>
      <w:r>
        <w:rPr>
          <w:b/>
          <w:sz w:val="20"/>
        </w:rPr>
        <w:t xml:space="preserve">Title: </w:t>
      </w:r>
      <w:r>
        <w:t>Parasocial Interaction and Relationship Formation with Media Characters</w:t>
      </w:r>
    </w:p>
    <w:p>
      <w:r>
        <w:rPr>
          <w:b/>
          <w:sz w:val="20"/>
        </w:rPr>
        <w:t xml:space="preserve">Citation: </w:t>
      </w:r>
      <w:r>
        <w:t>Horton, D., &amp; Wohl, R. R. (1956). Mass communication and para-social interaction: Observations on intimacy at a distance. *Psychiatry*, 19(3), 215-229.</w:t>
      </w:r>
    </w:p>
    <w:p>
      <w:r>
        <w:rPr>
          <w:b/>
          <w:sz w:val="20"/>
        </w:rPr>
        <w:t xml:space="preserve">Key Finding: </w:t>
      </w:r>
      <w:r>
        <w:t>Individuals form one-sided, 'intimate' relationships with media figures (parasocial relationships) that mimic the dynamics of real-world social interaction. These relationships provide companionship and social connection, particularly when the media figure exhibits authenticity and direct address.</w:t>
      </w:r>
    </w:p>
    <w:p>
      <w:r>
        <w:rPr>
          <w:b/>
          <w:sz w:val="20"/>
        </w:rPr>
        <w:t xml:space="preserve">Mechanism: </w:t>
      </w:r>
      <w:r>
        <w:t>The brain's social cognition networks, including the medial prefrontal cortex (mPFC) and temporoparietal junction (TPJ), do not strongly differentiate between real and fictional social agents. Observing a character's relatable struggles and triumphs activates these networks, creating a simulated social bond. Repetitive exposure strengthens this bond, forming a stable mental representation of the character as a 'friend'.</w:t>
      </w:r>
    </w:p>
    <w:p>
      <w:r>
        <w:rPr>
          <w:b/>
          <w:sz w:val="20"/>
        </w:rPr>
        <w:t xml:space="preserve">Relevance To Product: </w:t>
      </w:r>
      <w:r>
        <w:t>High</w:t>
      </w:r>
    </w:p>
    <w:p>
      <w:r>
        <w:rPr>
          <w:b/>
          <w:sz w:val="20"/>
        </w:rPr>
        <w:t xml:space="preserve">Application To Strategy: </w:t>
      </w:r>
      <w:r>
        <w:t>The 'actor-centric' BTS content strategy is the most direct application of this. By showing actors out-of-character, it deepens the parasocial bond, making the fictional character feel more 'real' and accessible. Marketing should feature clips of characters in moments of vulnerability, humor, and connection, as these are the primary triggers for parasocial intimacy. The goal is to make viewers feel like they *know* Flynn, Oaklee, and Cash personally.</w:t>
      </w:r>
    </w:p>
    <w:p>
      <w:r>
        <w:rPr>
          <w:b/>
          <w:sz w:val="20"/>
        </w:rPr>
        <w:t xml:space="preserve">Finding Id: </w:t>
      </w:r>
      <w:r>
        <w:t>NR-01</w:t>
      </w:r>
    </w:p>
    <w:p>
      <w:r>
        <w:rPr>
          <w:b/>
          <w:sz w:val="20"/>
        </w:rPr>
        <w:t xml:space="preserve">Title: </w:t>
      </w:r>
      <w:r>
        <w:t>Neural Coupling and Story Comprehension</w:t>
      </w:r>
    </w:p>
    <w:p>
      <w:r>
        <w:rPr>
          <w:b/>
          <w:sz w:val="20"/>
        </w:rPr>
        <w:t xml:space="preserve">Citation: </w:t>
      </w:r>
      <w:r>
        <w:t>Stephens, G. J., Silbert, L. J., &amp; Hasson, U. (2010). Speaker-listener neural coupling underlies successful communication. *Proceedings of the National Academy of Sciences*, 107(32), 14425-14430.</w:t>
      </w:r>
    </w:p>
    <w:p>
      <w:r>
        <w:rPr>
          <w:b/>
          <w:sz w:val="20"/>
        </w:rPr>
        <w:t xml:space="preserve">Key Finding: </w:t>
      </w:r>
      <w:r>
        <w:t>During successful storytelling, the listener's brain activity becomes tightly coupled with the speaker's brain activity with a slight delay. This neural coupling is widespread, including in language and high-order processing areas like the Default Mode Network (DMN), and the degree of coupling predicts the level of comprehension and engagement.</w:t>
      </w:r>
    </w:p>
    <w:p>
      <w:r>
        <w:rPr>
          <w:b/>
          <w:sz w:val="20"/>
        </w:rPr>
        <w:t xml:space="preserve">Mechanism: </w:t>
      </w:r>
      <w:r>
        <w:t>A compelling narrative allows the storyteller to effectively 'implant' ideas, emotions, and memories into the listener's brain. The DMN, responsible for self-referential thought and mental simulation, aligns across individuals, causing the audience to experience a shared reality. Tonal inconsistencies or confusing plot points disrupt this coupling, breaking immersion and triggering critical analysis rather than emotional absorption.</w:t>
      </w:r>
    </w:p>
    <w:p>
      <w:r>
        <w:rPr>
          <w:b/>
          <w:sz w:val="20"/>
        </w:rPr>
        <w:t xml:space="preserve">Relevance To Product: </w:t>
      </w:r>
      <w:r>
        <w:t>High</w:t>
      </w:r>
    </w:p>
    <w:p>
      <w:r>
        <w:rPr>
          <w:b/>
          <w:sz w:val="20"/>
        </w:rPr>
        <w:t xml:space="preserve">Application To Strategy: </w:t>
      </w:r>
      <w:r>
        <w:t>To address the risk of 'tone drift,' marketing materials must maintain consistent neural coupling. A trailer should not abruptly shift from 'quirky humor' to 'high-stakes epic battle' without a narrative bridge. The optimal structure is to use the 'relatable teens' as the entry point to establish coupling, then introduce the 'wonder' and 'stakes' through their eyes, ensuring the audience's brain state remains synchronized with the protagonists' journey.</w:t>
      </w:r>
    </w:p>
    <w:p>
      <w:r>
        <w:rPr>
          <w:b/>
          <w:sz w:val="20"/>
        </w:rPr>
        <w:t xml:space="preserve">Finding Id: </w:t>
      </w:r>
      <w:r>
        <w:t>SP-01</w:t>
      </w:r>
    </w:p>
    <w:p>
      <w:r>
        <w:rPr>
          <w:b/>
          <w:sz w:val="20"/>
        </w:rPr>
        <w:t xml:space="preserve">Title: </w:t>
      </w:r>
      <w:r>
        <w:t>Social Identity Theory and Group Affiliation</w:t>
      </w:r>
    </w:p>
    <w:p>
      <w:r>
        <w:rPr>
          <w:b/>
          <w:sz w:val="20"/>
        </w:rPr>
        <w:t xml:space="preserve">Citation: </w:t>
      </w:r>
      <w:r>
        <w:t>Tajfel, H., &amp; Turner, J. C. (1979). An integrative theory of intergroup conflict. In W. G. Austin &amp; S. Worchel (Eds.), *The social psychology of intergroup relations* (pp. 33-47). Brooks/Cole.</w:t>
      </w:r>
    </w:p>
    <w:p>
      <w:r>
        <w:rPr>
          <w:b/>
          <w:sz w:val="20"/>
        </w:rPr>
        <w:t xml:space="preserve">Key Finding: </w:t>
      </w:r>
      <w:r>
        <w:t>Individuals derive a significant part of their self-concept from their membership in social groups. This leads to in-group favoritism and a strong desire to maintain the positive distinctiveness of their group. The mere categorization of 'us' versus 'them' is sufficient to trigger these effects.</w:t>
      </w:r>
    </w:p>
    <w:p>
      <w:r>
        <w:rPr>
          <w:b/>
          <w:sz w:val="20"/>
        </w:rPr>
        <w:t xml:space="preserve">Mechanism: </w:t>
      </w:r>
      <w:r>
        <w:t>Belonging to a group activates reward pathways and releases oxytocin, reinforcing the bond. The brain's valuation system, including the ventromedial prefrontal cortex (vmPFC), assigns higher value to in-group members and symbols. Expressing group identity through language, symbols, or shared experiences becomes a self-reinforcing act of social signaling.</w:t>
      </w:r>
    </w:p>
    <w:p>
      <w:r>
        <w:rPr>
          <w:b/>
          <w:sz w:val="20"/>
        </w:rPr>
        <w:t xml:space="preserve">Relevance To Product: </w:t>
      </w:r>
      <w:r>
        <w:t>High</w:t>
      </w:r>
    </w:p>
    <w:p>
      <w:r>
        <w:rPr>
          <w:b/>
          <w:sz w:val="20"/>
        </w:rPr>
        <w:t xml:space="preserve">Application To Strategy: </w:t>
      </w:r>
      <w:r>
        <w:t>The 'Angel Guild' is a textbook application of Social Identity Theory. Marketing must frame viewership not as a solitary act, but as joining a collective with a shared identity and purpose ('a community that supports values-based fantasy'). Use language like 'Join us,' 'Be part of the Guild,' and 'Together, we made this happen' to reinforce the in-group identity. Metrics like 'total viewers' and 'new guild members' directly measure the success of this in-group expansion.</w:t>
      </w:r>
    </w:p>
    <w:p>
      <w:r>
        <w:rPr>
          <w:b/>
          <w:sz w:val="20"/>
        </w:rPr>
        <w:t xml:space="preserve">Finding Id: </w:t>
      </w:r>
      <w:r>
        <w:t>NR-02</w:t>
      </w:r>
    </w:p>
    <w:p>
      <w:r>
        <w:rPr>
          <w:b/>
          <w:sz w:val="20"/>
        </w:rPr>
        <w:t xml:space="preserve">Title: </w:t>
      </w:r>
      <w:r>
        <w:t>Oxytocin Release and Narrative-Induced Empathy</w:t>
      </w:r>
    </w:p>
    <w:p>
      <w:r>
        <w:rPr>
          <w:b/>
          <w:sz w:val="20"/>
        </w:rPr>
        <w:t xml:space="preserve">Citation: </w:t>
      </w:r>
      <w:r>
        <w:t>Zak, P. J. (2015). Why inspiring stories make us react: The neuroscience of narrative. *Cerebrum: the Dana forum on brain science*, 2015, 2.</w:t>
      </w:r>
    </w:p>
    <w:p>
      <w:r>
        <w:rPr>
          <w:b/>
          <w:sz w:val="20"/>
        </w:rPr>
        <w:t xml:space="preserve">Key Finding: </w:t>
      </w:r>
      <w:r>
        <w:t>Character-driven stories that follow a dramatic arc (exposition, rising action, climax, denouement) can reliably trigger the release of oxytocin in the brain. Oxytocin levels are correlated with the audience's feelings of empathy for the characters and their subsequent prosocial behavior (e.g., donating to a related cause).</w:t>
      </w:r>
    </w:p>
    <w:p>
      <w:r>
        <w:rPr>
          <w:b/>
          <w:sz w:val="20"/>
        </w:rPr>
        <w:t xml:space="preserve">Mechanism: </w:t>
      </w:r>
      <w:r>
        <w:t>When a narrative creates sufficient tension and emotional connection to a character, the brain synthesizes oxytocin, the neurochemical responsible for social bonding and trust. This increases empathy and reduces fear (via amygdala inhibition), making the viewer more open to the story's message and more likely to engage in cooperative, trusting behavior—such as supporting a project through a 'Pay It Forward' model.</w:t>
      </w:r>
    </w:p>
    <w:p>
      <w:r>
        <w:rPr>
          <w:b/>
          <w:sz w:val="20"/>
        </w:rPr>
        <w:t xml:space="preserve">Relevance To Product: </w:t>
      </w:r>
      <w:r>
        <w:t>High</w:t>
      </w:r>
    </w:p>
    <w:p>
      <w:r>
        <w:rPr>
          <w:b/>
          <w:sz w:val="20"/>
        </w:rPr>
        <w:t xml:space="preserve">Application To Strategy: </w:t>
      </w:r>
      <w:r>
        <w:t>The marketing strategy should be built around 'oxytocin-triggering' content. Focus on short video clips that depict the core dramatic arc: a character we care about (Flynn) faces a challenge (fear of leadership), struggles, and then has a moment of heroic sacrifice or friendship-driven success. These narrative snippets are neurochemical primers for the 'Pay It Forward' ask, as they generate the empathy and trust required for prosocial financial support.</w:t>
      </w:r>
    </w:p>
    <w:p>
      <w:r>
        <w:rPr>
          <w:b/>
          <w:sz w:val="20"/>
        </w:rPr>
        <w:t xml:space="preserve">Finding Id: </w:t>
      </w:r>
      <w:r>
        <w:t>BE-01</w:t>
      </w:r>
    </w:p>
    <w:p>
      <w:r>
        <w:rPr>
          <w:b/>
          <w:sz w:val="20"/>
        </w:rPr>
        <w:t xml:space="preserve">Title: </w:t>
      </w:r>
      <w:r>
        <w:t>The IKEA Effect: The Value of Self-Labor</w:t>
      </w:r>
    </w:p>
    <w:p>
      <w:r>
        <w:rPr>
          <w:b/>
          <w:sz w:val="20"/>
        </w:rPr>
        <w:t xml:space="preserve">Citation: </w:t>
      </w:r>
      <w:r>
        <w:t>Norton, M. I., Mochon, D., &amp; Ariely, D. (2012). The IKEA effect: When labor leads to love. *Journal of Consumer Psychology*, 22(3), 453-460.</w:t>
      </w:r>
    </w:p>
    <w:p>
      <w:r>
        <w:rPr>
          <w:b/>
          <w:sz w:val="20"/>
        </w:rPr>
        <w:t xml:space="preserve">Key Finding: </w:t>
      </w:r>
      <w:r>
        <w:t>Consumers place a disproportionately high value on products they partially created. This self-assembly and co-creation process enhances their willingness to pay and their affective attachment to the product.</w:t>
      </w:r>
    </w:p>
    <w:p>
      <w:r>
        <w:rPr>
          <w:b/>
          <w:sz w:val="20"/>
        </w:rPr>
        <w:t xml:space="preserve">Mechanism: </w:t>
      </w:r>
      <w:r>
        <w:t>Investing personal effort into a product serves two psychological functions: it signals competence to the self ('I built this'), boosting self-efficacy, and it creates a stronger sense of psychological ownership, triggering the endowment effect. The effort justifies the emotional and financial investment, reducing cognitive dissonance.</w:t>
      </w:r>
    </w:p>
    <w:p>
      <w:r>
        <w:rPr>
          <w:b/>
          <w:sz w:val="20"/>
        </w:rPr>
        <w:t xml:space="preserve">Relevance To Product: </w:t>
      </w:r>
      <w:r>
        <w:t>Medium</w:t>
      </w:r>
    </w:p>
    <w:p>
      <w:r>
        <w:rPr>
          <w:b/>
          <w:sz w:val="20"/>
        </w:rPr>
        <w:t xml:space="preserve">Application To Strategy: </w:t>
      </w:r>
      <w:r>
        <w:t>The Angel Guild's model of voting to greenlight projects is a form of digital co-creation that triggers the IKEA effect. Members are not just consumers; they are 'virtual co-producers.' Marketing should constantly reinforce this role: 'You chose this story,' 'Your vote made Season 2 possible.' This transforms their support from a simple transaction into an investment of labor (decision-making) that dramatically increases their emotional attachment and loyalty to the series.</w:t>
      </w:r>
    </w:p>
    <w:p>
      <w:pPr>
        <w:pStyle w:val="Heading2"/>
      </w:pPr>
      <w:r>
        <w:t>Behavioral Framework</w:t>
      </w:r>
    </w:p>
    <w:p>
      <w:r>
        <w:rPr>
          <w:b/>
          <w:sz w:val="20"/>
        </w:rPr>
        <w:t xml:space="preserve">Primary Motivational Driver: </w:t>
      </w:r>
      <w:r>
        <w:t>The dominant driver is **Oxytocin-Mediated Bonding**, supplemented by **Serotonergic Satisfaction**. Viewers are primarily motivated by the formation of parasocial bonds with the characters (empathy, connection) and the real-world social bonds within the Angel Guild community (belonging, in-group identity). This is reinforced by the moral elevation (a serotonin-linked feeling) derived from the show's themes of courage, friendship, and sacrifice, which aligns with the audience's values.</w:t>
      </w:r>
    </w:p>
    <w:p>
      <w:pPr>
        <w:pStyle w:val="Heading3"/>
      </w:pPr>
      <w:r>
        <w:t>The Behavioral Loop</w:t>
      </w:r>
    </w:p>
    <w:p>
      <w:r>
        <w:rPr>
          <w:b/>
          <w:sz w:val="20"/>
        </w:rPr>
        <w:t xml:space="preserve">Name: </w:t>
      </w:r>
      <w:r>
        <w:t>The Guild-Driven Parasocial Loop</w:t>
      </w:r>
    </w:p>
    <w:p>
      <w:r>
        <w:rPr>
          <w:b/>
          <w:sz w:val="20"/>
        </w:rPr>
        <w:t xml:space="preserve">Trigger: </w:t>
      </w:r>
      <w:r>
        <w:t>Internal: A feeling of loneliness, boredom, or a desire for uplifting, meaningful entertainment. External: A social media clip showing a heartfelt or humorous character interaction; an email from Angel Studios announcing a new episode or a community goal.</w:t>
      </w:r>
    </w:p>
    <w:p>
      <w:r>
        <w:rPr>
          <w:b/>
          <w:sz w:val="20"/>
        </w:rPr>
        <w:t xml:space="preserve">Action: </w:t>
      </w:r>
      <w:r>
        <w:t>The simplest behavior is watching an episode of 'The Wayfinders' on the Angel Studios platform. A secondary action is engaging with BTS content featuring the actors.</w:t>
      </w:r>
    </w:p>
    <w:p>
      <w:r>
        <w:rPr>
          <w:b/>
          <w:sz w:val="20"/>
        </w:rPr>
        <w:t xml:space="preserve">Variable Reward: </w:t>
      </w:r>
      <w:r>
        <w:t>The reward is primarily 'rewards of the tribe' (social/emotional). The variability comes from the emotional payoff within an episode: will it be a moment of quirky humor from Cash, a breathtaking display of magic from Oaklee, or a moment of profound friendship? This unpredictability of emotional peaks sustains engagement more effectively than a monotonous tone. The community discussion around these moments provides a secondary layer of social validation.</w:t>
      </w:r>
    </w:p>
    <w:p>
      <w:r>
        <w:rPr>
          <w:b/>
          <w:sz w:val="20"/>
        </w:rPr>
        <w:t xml:space="preserve">Investment: </w:t>
      </w:r>
      <w:r>
        <w:t>The user invests time, emotion, and potentially money. Key investments include: watching actor-centric BTS content (strengthening the parasocial bond), joining the Angel Guild (formalizing identity), voting on future projects (IKEA effect), and contributing via 'Pay It Forward' (costly signaling of values). Each investment loads the next trigger, making future communication from the Guild more personally relevant and creating a powerful retention cycle.</w:t>
      </w:r>
    </w:p>
    <w:p>
      <w:pPr>
        <w:pStyle w:val="Heading3"/>
      </w:pPr>
      <w:r>
        <w:t>Framing Recommendations</w:t>
      </w:r>
    </w:p>
    <w:p>
      <w:r>
        <w:rPr>
          <w:b/>
          <w:sz w:val="20"/>
        </w:rPr>
        <w:t xml:space="preserve">Gain Vs Loss Avoidance: </w:t>
      </w:r>
      <w:r>
        <w:t>Primarily **Gain Framing** for acquisition ('Discover a new world of adventure,' 'Find your new favorite characters'). Use **Loss Aversion Framing** for retention and funding ('The story can't continue without you,' 'Don't let these characters' journey end here').</w:t>
      </w:r>
    </w:p>
    <w:p>
      <w:r>
        <w:rPr>
          <w:b/>
          <w:sz w:val="20"/>
        </w:rPr>
        <w:t xml:space="preserve">Concrete Vs Abstract: </w:t>
      </w:r>
      <w:r>
        <w:t>Overwhelmingly **Concrete Framing**. Abstract claims like 'values-based fantasy' are less powerful than concrete evidence. Use specific, evocative clips and descriptions: 'A gamer who must become a leader,' 'A jock who sings Bon Jovi to fight monsters.'</w:t>
      </w:r>
    </w:p>
    <w:p>
      <w:r>
        <w:rPr>
          <w:b/>
          <w:sz w:val="20"/>
        </w:rPr>
        <w:t xml:space="preserve">Emotional Vs Rational: </w:t>
      </w:r>
      <w:r>
        <w:t>**Lead with Emotional Appeals**. The core product is an emotional experience of connection and wonder. Use character-driven moments to hook the audience. The 'rules-based magic' is a rational 'reason to believe' that should be used to satisfy the 'Relatable Gamer' segment *after* emotional buy-in is established.</w:t>
      </w:r>
    </w:p>
    <w:p>
      <w:r>
        <w:rPr>
          <w:b/>
          <w:sz w:val="20"/>
        </w:rPr>
        <w:t xml:space="preserve">Individual Vs Collective: </w:t>
      </w:r>
      <w:r>
        <w:t>Strongly invoke **Collective Identity**. The Angel Studios model is the key differentiator. Frame watching the show as an act of joining a movement. Use phrases like 'Join the family,' 'Be part of the community that's changing entertainment,' and prominently feature Guild member counts as social proof.</w:t>
      </w:r>
    </w:p>
    <w:p>
      <w:pPr>
        <w:pStyle w:val="Heading3"/>
      </w:pPr>
      <w:r>
        <w:t>Retention Mechanism</w:t>
      </w:r>
    </w:p>
    <w:p>
      <w:r>
        <w:rPr>
          <w:b/>
          <w:sz w:val="20"/>
        </w:rPr>
        <w:t xml:space="preserve">Pathway Name: </w:t>
      </w:r>
      <w:r>
        <w:t>From Viewer to Stakeholder</w:t>
      </w:r>
    </w:p>
    <w:p>
      <w:r>
        <w:rPr>
          <w:b/>
          <w:sz w:val="20"/>
        </w:rPr>
        <w:t xml:space="preserve">Stage 1 Exposure: </w:t>
      </w:r>
      <w:r>
        <w:t>A short-form video clip optimized for a specific emotion (humor, awe, empathy) is encountered on social media. This creates a **dopaminergic curiosity gap** ('What happens next? I like these characters').</w:t>
      </w:r>
    </w:p>
    <w:p>
      <w:r>
        <w:rPr>
          <w:b/>
          <w:sz w:val="20"/>
        </w:rPr>
        <w:t xml:space="preserve">Stage 2 Habit Formation: </w:t>
      </w:r>
      <w:r>
        <w:t>The viewer watches the first few episodes. The compelling character arcs and episodic structure create **open loops (Zeigarnik effect)**, driving a desire to see the resolution. The consistent release schedule and community discussion build a viewing habit.</w:t>
      </w:r>
    </w:p>
    <w:p>
      <w:r>
        <w:rPr>
          <w:b/>
          <w:sz w:val="20"/>
        </w:rPr>
        <w:t xml:space="preserve">Stage 3 Advocacy: </w:t>
      </w:r>
      <w:r>
        <w:t>The viewer is prompted to join the Angel Guild. This leverages the **IKEA effect** and **Social Identity Theory**. By voting and contributing, they are no longer a passive viewer but an active stakeholder. Sharing the show or recruiting new viewers becomes an act of in-group signaling and identity expression, driven by a feeling of ownership and responsibility for the show's success.</w:t>
      </w:r>
    </w:p>
    <w:p>
      <w:pPr>
        <w:pStyle w:val="Heading3"/>
      </w:pPr>
      <w:r>
        <w:t>Social Transmission Model</w:t>
      </w:r>
    </w:p>
    <w:p>
      <w:r>
        <w:rPr>
          <w:b/>
          <w:sz w:val="20"/>
        </w:rPr>
        <w:t xml:space="preserve">Mechanism 1 Identity Signaling: </w:t>
      </w:r>
      <w:r>
        <w:t>Sharing content from 'The Wayfinders' signals one's values (pro-family, pro-friendship, pro-heroism) and identity as part of the Angel Guild in-group. It is a low-cost way to align oneself with the moral foundations of Care and Loyalty.</w:t>
      </w:r>
    </w:p>
    <w:p>
      <w:r>
        <w:rPr>
          <w:b/>
          <w:sz w:val="20"/>
        </w:rPr>
        <w:t xml:space="preserve">Mechanism 2 Emotional Contagion: </w:t>
      </w:r>
      <w:r>
        <w:t>The most shareable assets will be short clips of high emotional valence (Cash's humor, Oaklee's wonder, Flynn's courage). These clips activate the viewer's mirror neuron system, creating an empathic response that they are motivated to share so others can 'feel this too'.</w:t>
      </w:r>
    </w:p>
    <w:p>
      <w:r>
        <w:rPr>
          <w:b/>
          <w:sz w:val="20"/>
        </w:rPr>
        <w:t xml:space="preserve">Mechanism 3 Informational Cascade: </w:t>
      </w:r>
      <w:r>
        <w:t>Prominently featuring the size of the Angel Guild ('1.6 million members') and the total watch hours creates powerful social proof. Potential viewers infer quality and value from the sheer number of existing participants, making the decision to watch feel less risky and more socially validated.</w:t>
      </w:r>
    </w:p>
    <w:p>
      <w:r>
        <w:rPr>
          <w:b/>
          <w:sz w:val="20"/>
        </w:rPr>
        <w:t xml:space="preserve">Mechanism 4 Reciprocity And Ownership: </w:t>
      </w:r>
      <w:r>
        <w:t>The 'Pay It Forward' model creates a sense of communal ownership. Those who watch for free may feel a moral obligation to 'pay' by sharing the show with others. Those who pay feel a sense of proprietorship that motivates them to evangelize for 'their' show to ensure its continued success.</w:t>
      </w:r>
    </w:p>
    <w:p>
      <w:pPr>
        <w:pStyle w:val="Heading2"/>
      </w:pPr>
      <w:r>
        <w:t>Tactical Implications</w:t>
      </w:r>
    </w:p>
    <w:p>
      <w:r>
        <w:rPr>
          <w:b/>
          <w:sz w:val="20"/>
        </w:rPr>
        <w:t xml:space="preserve">Tactic Id: </w:t>
      </w:r>
      <w:r>
        <w:t>T-01</w:t>
      </w:r>
    </w:p>
    <w:p>
      <w:r>
        <w:rPr>
          <w:b/>
          <w:sz w:val="20"/>
        </w:rPr>
        <w:t xml:space="preserve">Recommendation: </w:t>
      </w:r>
      <w:r>
        <w:t>Optimize Social Clips for Parasocial Bonding</w:t>
      </w:r>
    </w:p>
    <w:p>
      <w:r>
        <w:rPr>
          <w:b/>
          <w:sz w:val="20"/>
        </w:rPr>
        <w:t xml:space="preserve">Directive: </w:t>
      </w:r>
      <w:r>
        <w:t>Create a content series of 30-60 second clips titled 'The Wayfinders Moments.' Each clip should focus on a single, emotionally resonant interaction between two characters. Prioritize moments of humor, vulnerability, and mutual support. Use close-up shots on faces to maximize mirror neuron activation. The CTA is not 'Watch the show,' but 'Get to know Flynn &amp; Cash,' framing it as a social invitation.</w:t>
      </w:r>
    </w:p>
    <w:p>
      <w:r>
        <w:rPr>
          <w:b/>
          <w:sz w:val="20"/>
        </w:rPr>
        <w:t xml:space="preserve">Justification: </w:t>
      </w:r>
      <w:r>
        <w:t>This directly targets the Oxytocin-Mediated Bonding driver and nurtures the formation of parasocial relationships, which is the core retention mechanism.</w:t>
      </w:r>
    </w:p>
    <w:p>
      <w:r>
        <w:rPr>
          <w:b/>
          <w:sz w:val="20"/>
        </w:rPr>
        <w:t xml:space="preserve">Tactic Id: </w:t>
      </w:r>
      <w:r>
        <w:t>T-02</w:t>
      </w:r>
    </w:p>
    <w:p>
      <w:r>
        <w:rPr>
          <w:b/>
          <w:sz w:val="20"/>
        </w:rPr>
        <w:t xml:space="preserve">Recommendation: </w:t>
      </w:r>
      <w:r>
        <w:t>Launch a 'You Are the Guild' Campaign</w:t>
      </w:r>
    </w:p>
    <w:p>
      <w:r>
        <w:rPr>
          <w:b/>
          <w:sz w:val="20"/>
        </w:rPr>
        <w:t xml:space="preserve">Directive: </w:t>
      </w:r>
      <w:r>
        <w:t>All marketing communications (email, social, in-app) should consistently reinforce the audience's role as co-creators. Use language like 'Your votes brought Season 2 to life. Now, help us greenlight Season 3.' Create shareable graphics that say 'I'm an Angel Guild Member &amp; I Chose The Wayfinders.' This transforms viewers into active promoters.</w:t>
      </w:r>
    </w:p>
    <w:p>
      <w:r>
        <w:rPr>
          <w:b/>
          <w:sz w:val="20"/>
        </w:rPr>
        <w:t xml:space="preserve">Justification: </w:t>
      </w:r>
      <w:r>
        <w:t>This leverages Social Identity Theory and the IKEA effect to turn passive viewers into active stakeholders, driving both retention and organic social transmission.</w:t>
      </w:r>
    </w:p>
    <w:p>
      <w:r>
        <w:rPr>
          <w:b/>
          <w:sz w:val="20"/>
        </w:rPr>
        <w:t xml:space="preserve">Tactic Id: </w:t>
      </w:r>
      <w:r>
        <w:t>T-03</w:t>
      </w:r>
    </w:p>
    <w:p>
      <w:r>
        <w:rPr>
          <w:b/>
          <w:sz w:val="20"/>
        </w:rPr>
        <w:t xml:space="preserve">Recommendation: </w:t>
      </w:r>
      <w:r>
        <w:t>Structure Ad Creative Around the 'Dramatic Arc'</w:t>
      </w:r>
    </w:p>
    <w:p>
      <w:r>
        <w:rPr>
          <w:b/>
          <w:sz w:val="20"/>
        </w:rPr>
        <w:t xml:space="preserve">Directive: </w:t>
      </w:r>
      <w:r>
        <w:t>Trailers and ads should follow a micro-version of Zak's dramatic arc. Start with a relatable problem for the teens (exposition), show them thrust into Tairngire (rising action), feature a climactic moment of them using their new skills (climax), and end with a shot of the group together, stronger (resolution). This structure is neurologically optimized to build empathy and trigger oxytocin release.</w:t>
      </w:r>
    </w:p>
    <w:p>
      <w:r>
        <w:rPr>
          <w:b/>
          <w:sz w:val="20"/>
        </w:rPr>
        <w:t xml:space="preserve">Justification: </w:t>
      </w:r>
      <w:r>
        <w:t>A neuro-scientifically structured narrative is more persuasive and memorable than a simple montage of action shots, making the ad creative more efficient at driving emotional buy-in.</w:t>
      </w:r>
    </w:p>
    <w:p>
      <w:r>
        <w:rPr>
          <w:b/>
          <w:sz w:val="20"/>
        </w:rPr>
        <w:t xml:space="preserve">Tactic Id: </w:t>
      </w:r>
      <w:r>
        <w:t>T-04</w:t>
      </w:r>
    </w:p>
    <w:p>
      <w:r>
        <w:rPr>
          <w:b/>
          <w:sz w:val="20"/>
        </w:rPr>
        <w:t xml:space="preserve">Recommendation: </w:t>
      </w:r>
      <w:r>
        <w:t>Deploy Actor AMAs and 'Set Tours'</w:t>
      </w:r>
    </w:p>
    <w:p>
      <w:r>
        <w:rPr>
          <w:b/>
          <w:sz w:val="20"/>
        </w:rPr>
        <w:t xml:space="preserve">Directive: </w:t>
      </w:r>
      <w:r>
        <w:t>Leverage the 75% actor-centric BTS mandate by hosting live Q&amp;A sessions (AMAs) with the main actors on Instagram or YouTube. Produce raw, phone-shot 'day in the life' videos where actors give personal tours of the set. This blurs the line between actor and character, strengthening the parasocial bond.</w:t>
      </w:r>
    </w:p>
    <w:p>
      <w:r>
        <w:rPr>
          <w:b/>
          <w:sz w:val="20"/>
        </w:rPr>
        <w:t xml:space="preserve">Justification: </w:t>
      </w:r>
      <w:r>
        <w:t>Follows the principle from Horton &amp; Wohl (1956) that perceived authenticity and direct address are critical for building strong parasocial relationships.</w:t>
      </w:r>
    </w:p>
    <w:p>
      <w:r>
        <w:rPr>
          <w:b/>
          <w:sz w:val="20"/>
        </w:rPr>
        <w:t xml:space="preserve">Tactic Id: </w:t>
      </w:r>
      <w:r>
        <w:t>T-05</w:t>
      </w:r>
    </w:p>
    <w:p>
      <w:r>
        <w:rPr>
          <w:b/>
          <w:sz w:val="20"/>
        </w:rPr>
        <w:t xml:space="preserve">Recommendation: </w:t>
      </w:r>
      <w:r>
        <w:t>Avoid 'Propaganda' Perception with Character-Led Values</w:t>
      </w:r>
    </w:p>
    <w:p>
      <w:r>
        <w:rPr>
          <w:b/>
          <w:sz w:val="20"/>
        </w:rPr>
        <w:t xml:space="preserve">Directive: </w:t>
      </w:r>
      <w:r>
        <w:t>Ensure all values-based messaging is demonstrated through character action, not stated in narration or ad copy. Instead of saying 'A show about courage,' show a clip of Flynn overcoming his fear to protect his friends. The value is inferred, not preached, which prevents psychological reactance and avoids the 'propaganda' perception.</w:t>
      </w:r>
    </w:p>
    <w:p>
      <w:r>
        <w:rPr>
          <w:b/>
          <w:sz w:val="20"/>
        </w:rPr>
        <w:t xml:space="preserve">Justification: </w:t>
      </w:r>
      <w:r>
        <w:t>This 'show, don't tell' approach is more persuasive as it allows the audience to reach the desired conclusion themselves, making the belief feel internally generated and more robust.</w:t>
      </w:r>
    </w:p>
    <w:p>
      <w:pPr>
        <w:pStyle w:val="Heading2"/>
      </w:pPr>
      <w:r>
        <w:t>Counter Arguments Limitations</w:t>
      </w:r>
    </w:p>
    <w:p>
      <w:r>
        <w:rPr>
          <w:b/>
          <w:sz w:val="20"/>
        </w:rPr>
        <w:t xml:space="preserve">Framework Limitations: </w:t>
      </w:r>
      <w:r>
        <w:t>The framework's heavy reliance on parasocial relationships assumes these bonds are durable. They can be fragile and break if an actor engages in off-screen controversy or if the show's writing betrays a character's established personality, leading to a more severe backlash than with less-invested audiences. Furthermore, the model assumes the 'Angel Guild' is a source of growth, when it may primarily be an echo chamber of existing true believers, limiting reach into new audience segments.</w:t>
      </w:r>
    </w:p>
    <w:p>
      <w:r>
        <w:rPr>
          <w:b/>
          <w:sz w:val="20"/>
        </w:rPr>
        <w:t xml:space="preserve">Evidence Weaknesses: </w:t>
      </w:r>
      <w:r>
        <w:t>While lab studies show clear links between narrative and neurochemical release (e.g., oxytocin), the magnitude and real-world impact of these effects in a highly saturated media environment are difficult to quantify. The direct causal chain from a 30-second TikTok clip to a 'Pay It Forward' contribution is complex and mediated by many factors beyond the clip's neurochemical impact.</w:t>
      </w:r>
    </w:p>
    <w:p>
      <w:r>
        <w:rPr>
          <w:b/>
          <w:sz w:val="20"/>
        </w:rPr>
        <w:t xml:space="preserve">Alternative Frameworks: </w:t>
      </w:r>
      <w:r>
        <w:t>A **Uses and Gratifications Theory** framework could provide a simpler explanation: audiences watch 'The Wayfinders' simply because it gratifies needs for escapism, entertainment, and social interaction with like-minded fans, without requiring a deep neurobiological mechanism. A **Cultural Cognition** framework would argue that the show's success is almost entirely predicted by its alignment with the pre-existing cultural and moral worldview of its target audience, making the specific content secondary to its cultural signifiers.</w:t>
      </w:r>
    </w:p>
    <w:p>
      <w:r>
        <w:rPr>
          <w:b/>
          <w:sz w:val="20"/>
        </w:rPr>
        <w:t xml:space="preserve">Ethical Considerations: </w:t>
      </w:r>
      <w:r>
        <w:t>The strategy of intentionally fostering deep parasocial bonds with a teen audience (12-17) carries a significant ethical responsibility. The marketing team must ensure these relationships remain positive and inspirational, avoiding any manipulative or exploitative tactics. Leveraging the internal trigger of 'loneliness' must be done with care, aiming to provide a genuine sense of community rather than simply exploiting a vulnerability for engagement metrics.</w:t>
      </w:r>
    </w:p>
    <w:p>
      <w:r>
        <w:br w:type="page"/>
      </w:r>
    </w:p>
    <w:p>
      <w:pPr>
        <w:pStyle w:val="Heading1"/>
      </w:pPr>
      <w:r>
        <w:t>4. Audience Segmentation &amp; Psychometrics</w:t>
      </w:r>
    </w:p>
    <w:p>
      <w:pPr>
        <w:pStyle w:val="Heading2"/>
      </w:pPr>
      <w:r>
        <w:t>Psychometric Audience Map</w:t>
      </w:r>
    </w:p>
    <w:p>
      <w:pPr>
        <w:pStyle w:val="Heading3"/>
      </w:pPr>
      <w:r>
        <w:t>Segment Identity</w:t>
      </w:r>
    </w:p>
    <w:p>
      <w:r>
        <w:rPr>
          <w:b/>
          <w:sz w:val="20"/>
        </w:rPr>
        <w:t xml:space="preserve">Name: </w:t>
      </w:r>
      <w:r>
        <w:t>The Guild Guardians</w:t>
      </w:r>
    </w:p>
    <w:p>
      <w:r>
        <w:rPr>
          <w:b/>
          <w:sz w:val="20"/>
        </w:rPr>
        <w:t xml:space="preserve">Size Estimate: </w:t>
      </w:r>
      <w:r>
        <w:t>Large (1.5M+), representing the core active Angel Studios community and their immediate family networks.</w:t>
      </w:r>
    </w:p>
    <w:p>
      <w:r>
        <w:rPr>
          <w:b/>
          <w:sz w:val="20"/>
        </w:rPr>
        <w:t xml:space="preserve">Description: </w:t>
      </w:r>
      <w:r>
        <w:t>A values-driven parent, actively seeking safe, uplifting, and family-friendly entertainment they can trust and share with their children.</w:t>
      </w:r>
    </w:p>
    <w:p>
      <w:pPr>
        <w:pStyle w:val="Heading3"/>
      </w:pPr>
      <w:r>
        <w:t>Psychometric Profile</w:t>
      </w:r>
    </w:p>
    <w:p>
      <w:r>
        <w:rPr>
          <w:b/>
          <w:sz w:val="20"/>
        </w:rPr>
        <w:t xml:space="preserve">Vals Classification: </w:t>
      </w:r>
      <w:r>
        <w:t>Primarily Believers, with some Thinkers. They are motivated by ideals, are conservative, conventional, and deeply loyal to trusted brands and communities like Angel Studios.</w:t>
      </w:r>
    </w:p>
    <w:p>
      <w:r>
        <w:rPr>
          <w:b/>
          <w:sz w:val="20"/>
        </w:rPr>
        <w:t xml:space="preserve">Moral Foundations Emphasis: </w:t>
      </w:r>
      <w:r>
        <w:t>Weights all foundations, with a strong emphasis on Loyalty (to the Guild and its mission), Authority (trust in the platform's curation), and Sanctity (purity of content, avoiding corruption).</w:t>
      </w:r>
    </w:p>
    <w:p>
      <w:r>
        <w:rPr>
          <w:b/>
          <w:sz w:val="20"/>
        </w:rPr>
        <w:t xml:space="preserve">Regulatory Focus: </w:t>
      </w:r>
      <w:r>
        <w:t>Prevention-focused. Their primary motivation is to prevent harm and protect their family from negative cultural influences, seeking safety and security in their media choices.</w:t>
      </w:r>
    </w:p>
    <w:p>
      <w:r>
        <w:rPr>
          <w:b/>
          <w:sz w:val="20"/>
        </w:rPr>
        <w:t xml:space="preserve">Need For Cognition: </w:t>
      </w:r>
      <w:r>
        <w:t>Low to Moderate. Prefers clear, emotionally direct storytelling over complex, intellectually demanding narratives. The 'heart' of the story is more important than the intricate details of the plot.</w:t>
      </w:r>
    </w:p>
    <w:p>
      <w:r>
        <w:rPr>
          <w:b/>
          <w:sz w:val="22"/>
        </w:rPr>
        <w:t>Big Five Ocean</w:t>
      </w:r>
    </w:p>
    <w:p>
      <w:r>
        <w:rPr>
          <w:b/>
          <w:sz w:val="20"/>
        </w:rPr>
        <w:t xml:space="preserve">Openness: </w:t>
      </w:r>
      <w:r>
        <w:t>Low (25th percentile estimate). Prefers familiar, established narrative structures and moral clarity over ambiguity and novelty.</w:t>
      </w:r>
    </w:p>
    <w:p>
      <w:r>
        <w:rPr>
          <w:b/>
          <w:sz w:val="20"/>
        </w:rPr>
        <w:t xml:space="preserve">Conscientiousness: </w:t>
      </w:r>
      <w:r>
        <w:t>High (80th percentile estimate). Values reliability, consistency, and a structured viewing experience. They are dutiful community members.</w:t>
      </w:r>
    </w:p>
    <w:p>
      <w:r>
        <w:rPr>
          <w:b/>
          <w:sz w:val="20"/>
        </w:rPr>
        <w:t xml:space="preserve">Extraversion: </w:t>
      </w:r>
      <w:r>
        <w:t>Moderate (50th percentile estimate). Engages within their established community (the Guild) but is not primarily driven by broad social status.</w:t>
      </w:r>
    </w:p>
    <w:p>
      <w:r>
        <w:rPr>
          <w:b/>
          <w:sz w:val="20"/>
        </w:rPr>
        <w:t xml:space="preserve">Agreeableness: </w:t>
      </w:r>
      <w:r>
        <w:t>High (85th percentile estimate). Highly motivated by prosocial themes, cooperation, and community well-being. Responds to warmth and earnestness.</w:t>
      </w:r>
    </w:p>
    <w:p>
      <w:r>
        <w:rPr>
          <w:b/>
          <w:sz w:val="20"/>
        </w:rPr>
        <w:t xml:space="preserve">Neuroticism: </w:t>
      </w:r>
      <w:r>
        <w:t>Low-Moderate (35th percentile estimate). Seeks emotionally reassuring and uplifting content; actively avoids graphic, cynical, or intensely stressful material.</w:t>
      </w:r>
    </w:p>
    <w:p>
      <w:r>
        <w:rPr>
          <w:b/>
          <w:sz w:val="22"/>
        </w:rPr>
        <w:t>Dominant Schwartz Values</w:t>
      </w:r>
    </w:p>
    <w:p>
      <w:pPr>
        <w:pStyle w:val="ListBullet"/>
      </w:pPr>
      <w:r>
        <w:t>Security (family safety, social order)</w:t>
      </w:r>
    </w:p>
    <w:p>
      <w:pPr>
        <w:pStyle w:val="ListBullet"/>
      </w:pPr>
      <w:r>
        <w:t>Tradition (respect for customs, religious faith)</w:t>
      </w:r>
    </w:p>
    <w:p>
      <w:pPr>
        <w:pStyle w:val="ListBullet"/>
      </w:pPr>
      <w:r>
        <w:t>Benevolence (preserving welfare of their in-group/family)</w:t>
      </w:r>
    </w:p>
    <w:p>
      <w:pPr>
        <w:pStyle w:val="Heading3"/>
      </w:pPr>
      <w:r>
        <w:t>Behavioral Predictions</w:t>
      </w:r>
    </w:p>
    <w:p>
      <w:r>
        <w:rPr>
          <w:b/>
          <w:sz w:val="20"/>
        </w:rPr>
        <w:t xml:space="preserve">Discovery Method: </w:t>
      </w:r>
      <w:r>
        <w:t>Primarily through the Angel Studios platform itself (emails, in-app promotion) and word-of-mouth within their church or community groups.</w:t>
      </w:r>
    </w:p>
    <w:p>
      <w:r>
        <w:rPr>
          <w:b/>
          <w:sz w:val="20"/>
        </w:rPr>
        <w:t xml:space="preserve">Purchase Trigger: </w:t>
      </w:r>
      <w:r>
        <w:t>The promise of a 'safe' viewing experience for the whole family, and the feeling of contributing to a positive cultural movement.</w:t>
      </w:r>
    </w:p>
    <w:p>
      <w:r>
        <w:rPr>
          <w:b/>
          <w:sz w:val="20"/>
        </w:rPr>
        <w:t xml:space="preserve">Sharing Motivation: </w:t>
      </w:r>
      <w:r>
        <w:t>To recommend a trusted, 'clean' show to other families. Sharing is an act of community service and in-group value signaling.</w:t>
      </w:r>
    </w:p>
    <w:p>
      <w:r>
        <w:rPr>
          <w:b/>
          <w:sz w:val="20"/>
        </w:rPr>
        <w:t xml:space="preserve">Churn Risk: </w:t>
      </w:r>
      <w:r>
        <w:t>Perception that the show is becoming too dark, complex, or morally ambiguous. A betrayal of the 'family-friendly' promise is the primary risk.</w:t>
      </w:r>
    </w:p>
    <w:p>
      <w:r>
        <w:rPr>
          <w:b/>
          <w:sz w:val="20"/>
        </w:rPr>
        <w:t xml:space="preserve">Media Consumption: </w:t>
      </w:r>
      <w:r>
        <w:t>Angel Studios content, faith-based media, family-friendly network television, and Facebook groups centered on community or faith.</w:t>
      </w:r>
    </w:p>
    <w:p>
      <w:r>
        <w:rPr>
          <w:b/>
          <w:sz w:val="20"/>
        </w:rPr>
        <w:t xml:space="preserve">Brand Relationship: </w:t>
      </w:r>
      <w:r>
        <w:t>Extremely loyal and trusting. They see themselves as partners or stakeholders, not just consumers, due to the Guild model.</w:t>
      </w:r>
    </w:p>
    <w:p>
      <w:r>
        <w:rPr>
          <w:b/>
          <w:sz w:val="20"/>
        </w:rPr>
        <w:t xml:space="preserve">Price Sensitivity: </w:t>
      </w:r>
      <w:r>
        <w:t>Low for value-aligned products. Their contribution via 'Pay It Forward' is a donation to a cause, not a purchase, making them less sensitive to cost and more sensitive to mission alignment.</w:t>
      </w:r>
    </w:p>
    <w:p>
      <w:pPr>
        <w:pStyle w:val="Heading3"/>
      </w:pPr>
      <w:r>
        <w:t>Messaging Dna</w:t>
      </w:r>
    </w:p>
    <w:p>
      <w:r>
        <w:rPr>
          <w:b/>
          <w:sz w:val="20"/>
        </w:rPr>
        <w:t xml:space="preserve">Tone: </w:t>
      </w:r>
      <w:r>
        <w:t>Warm, sincere, reassuring, inspirational.</w:t>
      </w:r>
    </w:p>
    <w:p>
      <w:r>
        <w:rPr>
          <w:b/>
          <w:sz w:val="20"/>
        </w:rPr>
        <w:t xml:space="preserve">Complexity Level: </w:t>
      </w:r>
      <w:r>
        <w:t>Simple-direct. Lead with the emotional benefit and the 'why' behind the show.</w:t>
      </w:r>
    </w:p>
    <w:p>
      <w:r>
        <w:rPr>
          <w:b/>
          <w:sz w:val="20"/>
        </w:rPr>
        <w:t xml:space="preserve">Proof Type: </w:t>
      </w:r>
      <w:r>
        <w:t>Peer testimonial (from other Guild members) and authority (the Angel Studios brand promise).</w:t>
      </w:r>
    </w:p>
    <w:p>
      <w:r>
        <w:rPr>
          <w:b/>
          <w:sz w:val="20"/>
        </w:rPr>
        <w:t xml:space="preserve">Visual Aesthetic: </w:t>
      </w:r>
      <w:r>
        <w:t>Bright, hopeful visuals. Images of family, friendship, and non-threatening wonder.</w:t>
      </w:r>
    </w:p>
    <w:p>
      <w:r>
        <w:rPr>
          <w:b/>
          <w:sz w:val="22"/>
        </w:rPr>
        <w:t>Activating Words</w:t>
      </w:r>
    </w:p>
    <w:p>
      <w:pPr>
        <w:pStyle w:val="ListBullet"/>
      </w:pPr>
      <w:r>
        <w:t>Family</w:t>
      </w:r>
    </w:p>
    <w:p>
      <w:pPr>
        <w:pStyle w:val="ListBullet"/>
      </w:pPr>
      <w:r>
        <w:t>Together</w:t>
      </w:r>
    </w:p>
    <w:p>
      <w:pPr>
        <w:pStyle w:val="ListBullet"/>
      </w:pPr>
      <w:r>
        <w:t>Safe</w:t>
      </w:r>
    </w:p>
    <w:p>
      <w:pPr>
        <w:pStyle w:val="ListBullet"/>
      </w:pPr>
      <w:r>
        <w:t>Values</w:t>
      </w:r>
    </w:p>
    <w:p>
      <w:pPr>
        <w:pStyle w:val="ListBullet"/>
      </w:pPr>
      <w:r>
        <w:t>Uplifting</w:t>
      </w:r>
    </w:p>
    <w:p>
      <w:pPr>
        <w:pStyle w:val="ListBullet"/>
      </w:pPr>
      <w:r>
        <w:t>Support</w:t>
      </w:r>
    </w:p>
    <w:p>
      <w:pPr>
        <w:pStyle w:val="ListBullet"/>
      </w:pPr>
      <w:r>
        <w:t>Community</w:t>
      </w:r>
    </w:p>
    <w:p>
      <w:pPr>
        <w:pStyle w:val="ListBullet"/>
      </w:pPr>
      <w:r>
        <w:t>Join Us</w:t>
      </w:r>
    </w:p>
    <w:p>
      <w:r>
        <w:rPr>
          <w:b/>
          <w:sz w:val="22"/>
        </w:rPr>
        <w:t>Reactance Words</w:t>
      </w:r>
    </w:p>
    <w:p>
      <w:pPr>
        <w:pStyle w:val="ListBullet"/>
      </w:pPr>
      <w:r>
        <w:t>Complex</w:t>
      </w:r>
    </w:p>
    <w:p>
      <w:pPr>
        <w:pStyle w:val="ListBullet"/>
      </w:pPr>
      <w:r>
        <w:t>Gritty</w:t>
      </w:r>
    </w:p>
    <w:p>
      <w:pPr>
        <w:pStyle w:val="ListBullet"/>
      </w:pPr>
      <w:r>
        <w:t>Dark</w:t>
      </w:r>
    </w:p>
    <w:p>
      <w:pPr>
        <w:pStyle w:val="ListBullet"/>
      </w:pPr>
      <w:r>
        <w:t>Ambiguous</w:t>
      </w:r>
    </w:p>
    <w:p>
      <w:pPr>
        <w:pStyle w:val="ListBullet"/>
      </w:pPr>
      <w:r>
        <w:t>Subversive</w:t>
      </w:r>
    </w:p>
    <w:p>
      <w:pPr>
        <w:pStyle w:val="ListBullet"/>
      </w:pPr>
      <w:r>
        <w:t>Political</w:t>
      </w:r>
    </w:p>
    <w:p>
      <w:pPr>
        <w:pStyle w:val="Heading3"/>
      </w:pPr>
      <w:r>
        <w:t>Segment Identity</w:t>
      </w:r>
    </w:p>
    <w:p>
      <w:r>
        <w:rPr>
          <w:b/>
          <w:sz w:val="20"/>
        </w:rPr>
        <w:t xml:space="preserve">Name: </w:t>
      </w:r>
      <w:r>
        <w:t>The Nostalgic Adventurers</w:t>
      </w:r>
    </w:p>
    <w:p>
      <w:r>
        <w:rPr>
          <w:b/>
          <w:sz w:val="20"/>
        </w:rPr>
        <w:t xml:space="preserve">Size Estimate: </w:t>
      </w:r>
      <w:r>
        <w:t>Medium. Adults aged 25-45 who grew up on 80s/90s portal fantasies and now seek similar experiences.</w:t>
      </w:r>
    </w:p>
    <w:p>
      <w:r>
        <w:rPr>
          <w:b/>
          <w:sz w:val="20"/>
        </w:rPr>
        <w:t xml:space="preserve">Description: </w:t>
      </w:r>
      <w:r>
        <w:t>A discerning fantasy fan who fondly remembers the wonder of 'Narnia' or 'The NeverEnding Story' and is looking for a modern story with the same heart and sense of adventure.</w:t>
      </w:r>
    </w:p>
    <w:p>
      <w:pPr>
        <w:pStyle w:val="Heading3"/>
      </w:pPr>
      <w:r>
        <w:t>Psychometric Profile</w:t>
      </w:r>
    </w:p>
    <w:p>
      <w:r>
        <w:rPr>
          <w:b/>
          <w:sz w:val="20"/>
        </w:rPr>
        <w:t xml:space="preserve">Vals Classification: </w:t>
      </w:r>
      <w:r>
        <w:t>Thinkers. They are mature, reflective, and motivated by ideals. They appreciate the moral and ethical lessons embedded within a good fantasy story.</w:t>
      </w:r>
    </w:p>
    <w:p>
      <w:r>
        <w:rPr>
          <w:b/>
          <w:sz w:val="20"/>
        </w:rPr>
        <w:t xml:space="preserve">Moral Foundations Emphasis: </w:t>
      </w:r>
      <w:r>
        <w:t>Primarily Care/Harm (protecting the innocent protagonists) and Fairness/Cheating (desire for justice and for the heroes to prevail against the unjust tyrant).</w:t>
      </w:r>
    </w:p>
    <w:p>
      <w:r>
        <w:rPr>
          <w:b/>
          <w:sz w:val="20"/>
        </w:rPr>
        <w:t xml:space="preserve">Regulatory Focus: </w:t>
      </w:r>
      <w:r>
        <w:t>Promotion-focused. Motivated by the pursuit of positive experiences: wonder, discovery, adventure, and the uplifting feeling of a heroic journey.</w:t>
      </w:r>
    </w:p>
    <w:p>
      <w:r>
        <w:rPr>
          <w:b/>
          <w:sz w:val="20"/>
        </w:rPr>
        <w:t xml:space="preserve">Need For Cognition: </w:t>
      </w:r>
      <w:r>
        <w:t>Moderate. They enjoy good world-building and character development but are not obsessed with encyclopedic lore. They want the world to feel coherent, not necessarily complex.</w:t>
      </w:r>
    </w:p>
    <w:p>
      <w:r>
        <w:rPr>
          <w:b/>
          <w:sz w:val="22"/>
        </w:rPr>
        <w:t>Big Five Ocean</w:t>
      </w:r>
    </w:p>
    <w:p>
      <w:r>
        <w:rPr>
          <w:b/>
          <w:sz w:val="20"/>
        </w:rPr>
        <w:t xml:space="preserve">Openness: </w:t>
      </w:r>
      <w:r>
        <w:t>High (80th percentile estimate). Enjoys escaping to new worlds, exploring imaginative concepts, and experiencing a sense of wonder.</w:t>
      </w:r>
    </w:p>
    <w:p>
      <w:r>
        <w:rPr>
          <w:b/>
          <w:sz w:val="20"/>
        </w:rPr>
        <w:t xml:space="preserve">Conscientiousness: </w:t>
      </w:r>
      <w:r>
        <w:t>Moderate (55th percentile estimate). Appreciates a well-told story but is less focused on rigid structure and more on the overall feeling.</w:t>
      </w:r>
    </w:p>
    <w:p>
      <w:r>
        <w:rPr>
          <w:b/>
          <w:sz w:val="20"/>
        </w:rPr>
        <w:t xml:space="preserve">Extraversion: </w:t>
      </w:r>
      <w:r>
        <w:t>Moderate (45th percentile estimate). The viewing experience is more about personal fulfillment and escapism than social connection.</w:t>
      </w:r>
    </w:p>
    <w:p>
      <w:r>
        <w:rPr>
          <w:b/>
          <w:sz w:val="20"/>
        </w:rPr>
        <w:t xml:space="preserve">Agreeableness: </w:t>
      </w:r>
      <w:r>
        <w:t>High (75th percentile estimate). Responds strongly to themes of friendship, sacrifice, and clear moral stakes (good vs. evil).</w:t>
      </w:r>
    </w:p>
    <w:p>
      <w:r>
        <w:rPr>
          <w:b/>
          <w:sz w:val="20"/>
        </w:rPr>
        <w:t xml:space="preserve">Neuroticism: </w:t>
      </w:r>
      <w:r>
        <w:t>Moderate (50th percentile estimate). Enjoys tension and high stakes in the narrative but prefers an ultimately optimistic and hopeful resolution.</w:t>
      </w:r>
    </w:p>
    <w:p>
      <w:r>
        <w:rPr>
          <w:b/>
          <w:sz w:val="22"/>
        </w:rPr>
        <w:t>Dominant Schwartz Values</w:t>
      </w:r>
    </w:p>
    <w:p>
      <w:pPr>
        <w:pStyle w:val="ListBullet"/>
      </w:pPr>
      <w:r>
        <w:t>Universalism (protecting the welfare of all people, good triumphing)</w:t>
      </w:r>
    </w:p>
    <w:p>
      <w:pPr>
        <w:pStyle w:val="ListBullet"/>
      </w:pPr>
      <w:r>
        <w:t>Benevolence (loyalty, friendship, sacrifice)</w:t>
      </w:r>
    </w:p>
    <w:p>
      <w:pPr>
        <w:pStyle w:val="ListBullet"/>
      </w:pPr>
      <w:r>
        <w:t>Self-Direction (the thrill of discovery and exploration)</w:t>
      </w:r>
    </w:p>
    <w:p>
      <w:pPr>
        <w:pStyle w:val="Heading3"/>
      </w:pPr>
      <w:r>
        <w:t>Behavioral Predictions</w:t>
      </w:r>
    </w:p>
    <w:p>
      <w:r>
        <w:rPr>
          <w:b/>
          <w:sz w:val="20"/>
        </w:rPr>
        <w:t xml:space="preserve">Discovery Method: </w:t>
      </w:r>
      <w:r>
        <w:t>YouTube video essays on fantasy, blogs comparing new shows to classics, targeted ads using keywords like 'Narnia' or 'portal fantasy'.</w:t>
      </w:r>
    </w:p>
    <w:p>
      <w:r>
        <w:rPr>
          <w:b/>
          <w:sz w:val="20"/>
        </w:rPr>
        <w:t xml:space="preserve">Purchase Trigger: </w:t>
      </w:r>
      <w:r>
        <w:t>A trailer or key art that successfully evokes a sense of classic wonder and epic adventure, promising a return to a beloved feeling.</w:t>
      </w:r>
    </w:p>
    <w:p>
      <w:r>
        <w:rPr>
          <w:b/>
          <w:sz w:val="20"/>
        </w:rPr>
        <w:t xml:space="preserve">Sharing Motivation: </w:t>
      </w:r>
      <w:r>
        <w:t>To share the feeling of rediscovering a childhood joy. 'This feels like the fantasy shows I grew up with.'</w:t>
      </w:r>
    </w:p>
    <w:p>
      <w:r>
        <w:rPr>
          <w:b/>
          <w:sz w:val="20"/>
        </w:rPr>
        <w:t xml:space="preserve">Churn Risk: </w:t>
      </w:r>
      <w:r>
        <w:t>The story becoming too cynical, deconstructive, or reliant on modern tropes that break the classic fantasy immersion.</w:t>
      </w:r>
    </w:p>
    <w:p>
      <w:r>
        <w:rPr>
          <w:b/>
          <w:sz w:val="20"/>
        </w:rPr>
        <w:t xml:space="preserve">Media Consumption: </w:t>
      </w:r>
      <w:r>
        <w:t>Rewatching classic fantasy films, reading fantasy novels, following YouTube channels dedicated to film and genre analysis.</w:t>
      </w:r>
    </w:p>
    <w:p>
      <w:r>
        <w:rPr>
          <w:b/>
          <w:sz w:val="20"/>
        </w:rPr>
        <w:t xml:space="preserve">Brand Relationship: </w:t>
      </w:r>
      <w:r>
        <w:t>Experimental but potentially loyal. They are not pre-disposed to Angel Studios but will become loyal if the product consistently delivers the promised nostalgic experience.</w:t>
      </w:r>
    </w:p>
    <w:p>
      <w:r>
        <w:rPr>
          <w:b/>
          <w:sz w:val="20"/>
        </w:rPr>
        <w:t xml:space="preserve">Price Sensitivity: </w:t>
      </w:r>
      <w:r>
        <w:t>Moderate. Willing to pay for quality content but will compare it to other streaming services. The 'Pay It Forward' model is a novel concept they need to be sold on.</w:t>
      </w:r>
    </w:p>
    <w:p>
      <w:pPr>
        <w:pStyle w:val="Heading3"/>
      </w:pPr>
      <w:r>
        <w:t>Messaging Dna</w:t>
      </w:r>
    </w:p>
    <w:p>
      <w:r>
        <w:rPr>
          <w:b/>
          <w:sz w:val="20"/>
        </w:rPr>
        <w:t xml:space="preserve">Tone: </w:t>
      </w:r>
      <w:r>
        <w:t>Wondrous, epic, heartfelt, adventurous.</w:t>
      </w:r>
    </w:p>
    <w:p>
      <w:r>
        <w:rPr>
          <w:b/>
          <w:sz w:val="20"/>
        </w:rPr>
        <w:t xml:space="preserve">Complexity Level: </w:t>
      </w:r>
      <w:r>
        <w:t>Nuanced-layered. Hint at a deep world without getting bogged down in jargon. Focus on the human element within the epic scope.</w:t>
      </w:r>
    </w:p>
    <w:p>
      <w:r>
        <w:rPr>
          <w:b/>
          <w:sz w:val="20"/>
        </w:rPr>
        <w:t xml:space="preserve">Proof Type: </w:t>
      </w:r>
      <w:r>
        <w:t>Analogy and comparison. 'If you loved Narnia, you'll feel right at home in Tairngire.'</w:t>
      </w:r>
    </w:p>
    <w:p>
      <w:r>
        <w:rPr>
          <w:b/>
          <w:sz w:val="20"/>
        </w:rPr>
        <w:t xml:space="preserve">Visual Aesthetic: </w:t>
      </w:r>
      <w:r>
        <w:t>Sweeping landscapes, magical effects, and a sense of scale. Classic fantasy imagery.</w:t>
      </w:r>
    </w:p>
    <w:p>
      <w:r>
        <w:rPr>
          <w:b/>
          <w:sz w:val="22"/>
        </w:rPr>
        <w:t>Activating Words</w:t>
      </w:r>
    </w:p>
    <w:p>
      <w:pPr>
        <w:pStyle w:val="ListBullet"/>
      </w:pPr>
      <w:r>
        <w:t>Discover</w:t>
      </w:r>
    </w:p>
    <w:p>
      <w:pPr>
        <w:pStyle w:val="ListBullet"/>
      </w:pPr>
      <w:r>
        <w:t>Journey</w:t>
      </w:r>
    </w:p>
    <w:p>
      <w:pPr>
        <w:pStyle w:val="ListBullet"/>
      </w:pPr>
      <w:r>
        <w:t>Adventure</w:t>
      </w:r>
    </w:p>
    <w:p>
      <w:pPr>
        <w:pStyle w:val="ListBullet"/>
      </w:pPr>
      <w:r>
        <w:t>Wonder</w:t>
      </w:r>
    </w:p>
    <w:p>
      <w:pPr>
        <w:pStyle w:val="ListBullet"/>
      </w:pPr>
      <w:r>
        <w:t>Magic</w:t>
      </w:r>
    </w:p>
    <w:p>
      <w:pPr>
        <w:pStyle w:val="ListBullet"/>
      </w:pPr>
      <w:r>
        <w:t>Destiny</w:t>
      </w:r>
    </w:p>
    <w:p>
      <w:pPr>
        <w:pStyle w:val="ListBullet"/>
      </w:pPr>
      <w:r>
        <w:t>Remember</w:t>
      </w:r>
    </w:p>
    <w:p>
      <w:r>
        <w:rPr>
          <w:b/>
          <w:sz w:val="22"/>
        </w:rPr>
        <w:t>Reactance Words</w:t>
      </w:r>
    </w:p>
    <w:p>
      <w:pPr>
        <w:pStyle w:val="ListBullet"/>
      </w:pPr>
      <w:r>
        <w:t>Deconstruction</w:t>
      </w:r>
    </w:p>
    <w:p>
      <w:pPr>
        <w:pStyle w:val="ListBullet"/>
      </w:pPr>
      <w:r>
        <w:t>Subverts expectations</w:t>
      </w:r>
    </w:p>
    <w:p>
      <w:pPr>
        <w:pStyle w:val="ListBullet"/>
      </w:pPr>
      <w:r>
        <w:t>Modern take</w:t>
      </w:r>
    </w:p>
    <w:p>
      <w:pPr>
        <w:pStyle w:val="ListBullet"/>
      </w:pPr>
      <w:r>
        <w:t>Gritty realism</w:t>
      </w:r>
    </w:p>
    <w:p>
      <w:pPr>
        <w:pStyle w:val="Heading3"/>
      </w:pPr>
      <w:r>
        <w:t>Segment Identity</w:t>
      </w:r>
    </w:p>
    <w:p>
      <w:r>
        <w:rPr>
          <w:b/>
          <w:sz w:val="20"/>
        </w:rPr>
        <w:t xml:space="preserve">Name: </w:t>
      </w:r>
      <w:r>
        <w:t>The Loremasters</w:t>
      </w:r>
    </w:p>
    <w:p>
      <w:r>
        <w:rPr>
          <w:b/>
          <w:sz w:val="20"/>
        </w:rPr>
        <w:t xml:space="preserve">Size Estimate: </w:t>
      </w:r>
      <w:r>
        <w:t>Medium. Teens and young adults (16-28) deeply engaged in gamer culture, TTRPGs, and online fandoms.</w:t>
      </w:r>
    </w:p>
    <w:p>
      <w:r>
        <w:rPr>
          <w:b/>
          <w:sz w:val="20"/>
        </w:rPr>
        <w:t xml:space="preserve">Description: </w:t>
      </w:r>
      <w:r>
        <w:t>A highly analytical fan who delights in dissecting magic systems, debating canon, and mastering the intricate details of a fantasy world.</w:t>
      </w:r>
    </w:p>
    <w:p>
      <w:pPr>
        <w:pStyle w:val="Heading3"/>
      </w:pPr>
      <w:r>
        <w:t>Psychometric Profile</w:t>
      </w:r>
    </w:p>
    <w:p>
      <w:r>
        <w:rPr>
          <w:b/>
          <w:sz w:val="20"/>
        </w:rPr>
        <w:t xml:space="preserve">Vals Classification: </w:t>
      </w:r>
      <w:r>
        <w:t>Primarily Experiencers, with some Makers. They are motivated by self-expression and excitement, seeking new systems to master and worlds to explore. The 'making' comes from creating fan theories and content.</w:t>
      </w:r>
    </w:p>
    <w:p>
      <w:r>
        <w:rPr>
          <w:b/>
          <w:sz w:val="20"/>
        </w:rPr>
        <w:t xml:space="preserve">Moral Foundations Emphasis: </w:t>
      </w:r>
      <w:r>
        <w:t>High on Fairness/Cheating (the rules of the world must be applied consistently) and Liberty/Oppression (often root for underdog rebellions and clever rule-bending).</w:t>
      </w:r>
    </w:p>
    <w:p>
      <w:r>
        <w:rPr>
          <w:b/>
          <w:sz w:val="20"/>
        </w:rPr>
        <w:t xml:space="preserve">Regulatory Focus: </w:t>
      </w:r>
      <w:r>
        <w:t>Promotion-focused. Driven by the desire to gain knowledge, achieve mastery over the system, and experience the thrill of new, creative world-building.</w:t>
      </w:r>
    </w:p>
    <w:p>
      <w:r>
        <w:rPr>
          <w:b/>
          <w:sz w:val="20"/>
        </w:rPr>
        <w:t xml:space="preserve">Need For Cognition: </w:t>
      </w:r>
      <w:r>
        <w:t>High. They are intrinsically motivated to engage in and enjoy effortful cognitive activities like analyzing plot structures and magic systems.</w:t>
      </w:r>
    </w:p>
    <w:p>
      <w:r>
        <w:rPr>
          <w:b/>
          <w:sz w:val="22"/>
        </w:rPr>
        <w:t>Big Five Ocean</w:t>
      </w:r>
    </w:p>
    <w:p>
      <w:r>
        <w:rPr>
          <w:b/>
          <w:sz w:val="20"/>
        </w:rPr>
        <w:t xml:space="preserve">Openness: </w:t>
      </w:r>
      <w:r>
        <w:t>Very High (95th percentile estimate). Craves novelty, complexity, and intricate systems. They are builders and theorists of fictional worlds.</w:t>
      </w:r>
    </w:p>
    <w:p>
      <w:r>
        <w:rPr>
          <w:b/>
          <w:sz w:val="20"/>
        </w:rPr>
        <w:t xml:space="preserve">Conscientiousness: </w:t>
      </w:r>
      <w:r>
        <w:t>Low-Moderate (40th percentile estimate). Less concerned with schedules and more with the logical consistency and depth of the world.</w:t>
      </w:r>
    </w:p>
    <w:p>
      <w:r>
        <w:rPr>
          <w:b/>
          <w:sz w:val="20"/>
        </w:rPr>
        <w:t xml:space="preserve">Extraversion: </w:t>
      </w:r>
      <w:r>
        <w:t>High (75th percentile estimate). Express their fandom socially through online discussion, debate, and content creation (wikis, theory videos).</w:t>
      </w:r>
    </w:p>
    <w:p>
      <w:r>
        <w:rPr>
          <w:b/>
          <w:sz w:val="20"/>
        </w:rPr>
        <w:t xml:space="preserve">Agreeableness: </w:t>
      </w:r>
      <w:r>
        <w:t>Low-Moderate (30th percentile estimate). Can be highly critical and argumentative about lore inconsistencies or 'plot holes'. Their loyalty is to the canon, not necessarily the creators.</w:t>
      </w:r>
    </w:p>
    <w:p>
      <w:r>
        <w:rPr>
          <w:b/>
          <w:sz w:val="20"/>
        </w:rPr>
        <w:t xml:space="preserve">Neuroticism: </w:t>
      </w:r>
      <w:r>
        <w:t>Moderate (60th percentile estimate). Invests emotionally in the stakes of the world, leading to passionate (and sometimes anxious) engagement.</w:t>
      </w:r>
    </w:p>
    <w:p>
      <w:r>
        <w:rPr>
          <w:b/>
          <w:sz w:val="22"/>
        </w:rPr>
        <w:t>Dominant Schwartz Values</w:t>
      </w:r>
    </w:p>
    <w:p>
      <w:pPr>
        <w:pStyle w:val="ListBullet"/>
      </w:pPr>
      <w:r>
        <w:t>Stimulation (excitement, novelty, challenge from a complex system)</w:t>
      </w:r>
    </w:p>
    <w:p>
      <w:pPr>
        <w:pStyle w:val="ListBullet"/>
      </w:pPr>
      <w:r>
        <w:t>Self-Direction (independent thought, creativity in theorizing)</w:t>
      </w:r>
    </w:p>
    <w:p>
      <w:pPr>
        <w:pStyle w:val="ListBullet"/>
      </w:pPr>
      <w:r>
        <w:t>Achievement (mastering and understanding the lore)</w:t>
      </w:r>
    </w:p>
    <w:p>
      <w:pPr>
        <w:pStyle w:val="Heading3"/>
      </w:pPr>
      <w:r>
        <w:t>Behavioral Predictions</w:t>
      </w:r>
    </w:p>
    <w:p>
      <w:r>
        <w:rPr>
          <w:b/>
          <w:sz w:val="20"/>
        </w:rPr>
        <w:t xml:space="preserve">Discovery Method: </w:t>
      </w:r>
      <w:r>
        <w:t>Reddit (r/fantasy), Discord servers, Twitch streams, YouTube channels dedicated to fantasy lore and gaming.</w:t>
      </w:r>
    </w:p>
    <w:p>
      <w:r>
        <w:rPr>
          <w:b/>
          <w:sz w:val="20"/>
        </w:rPr>
        <w:t xml:space="preserve">Purchase Trigger: </w:t>
      </w:r>
      <w:r>
        <w:t>Evidence of a deep, well-thought-out world. A video explaining the rules of 'marrow crystals' is more compelling than a character-focused trailer.</w:t>
      </w:r>
    </w:p>
    <w:p>
      <w:r>
        <w:rPr>
          <w:b/>
          <w:sz w:val="20"/>
        </w:rPr>
        <w:t xml:space="preserve">Sharing Motivation: </w:t>
      </w:r>
      <w:r>
        <w:t>To debate a theory, point out an Easter egg, or recruit others to help build a fan wiki. Sharing is an act of intellectual engagement.</w:t>
      </w:r>
    </w:p>
    <w:p>
      <w:r>
        <w:rPr>
          <w:b/>
          <w:sz w:val="20"/>
        </w:rPr>
        <w:t xml:space="preserve">Churn Risk: </w:t>
      </w:r>
      <w:r>
        <w:t>Internal inconsistency in the world-building ('That's not how the magic worked in Season 1!'). The 'Marvel Problem' of stakes becoming meaningless is a huge risk.</w:t>
      </w:r>
    </w:p>
    <w:p>
      <w:r>
        <w:rPr>
          <w:b/>
          <w:sz w:val="20"/>
        </w:rPr>
        <w:t xml:space="preserve">Media Consumption: </w:t>
      </w:r>
      <w:r>
        <w:t>Video games (RPGs, strategy games), Dungeons &amp; Dragons, anime with complex power systems ('Fullmetal Alchemist'), fantasy/sci-fi wikis.</w:t>
      </w:r>
    </w:p>
    <w:p>
      <w:r>
        <w:rPr>
          <w:b/>
          <w:sz w:val="20"/>
        </w:rPr>
        <w:t xml:space="preserve">Brand Relationship: </w:t>
      </w:r>
      <w:r>
        <w:t>Skeptical and demanding, but potentially evangelical. If the creators prove their commitment to lore consistency, this segment will become the most vocal and dedicated advocates.</w:t>
      </w:r>
    </w:p>
    <w:p>
      <w:r>
        <w:rPr>
          <w:b/>
          <w:sz w:val="20"/>
        </w:rPr>
        <w:t xml:space="preserve">Price Sensitivity: </w:t>
      </w:r>
      <w:r>
        <w:t>High for a simple viewing experience, but very low for content that feeds their hobby (e.g., would pay for a 'lore bible' or TTRPG sourcebook).</w:t>
      </w:r>
    </w:p>
    <w:p>
      <w:pPr>
        <w:pStyle w:val="Heading3"/>
      </w:pPr>
      <w:r>
        <w:t>Messaging Dna</w:t>
      </w:r>
    </w:p>
    <w:p>
      <w:r>
        <w:rPr>
          <w:b/>
          <w:sz w:val="20"/>
        </w:rPr>
        <w:t xml:space="preserve">Tone: </w:t>
      </w:r>
      <w:r>
        <w:t>Intelligent, intricate, mysterious, clever.</w:t>
      </w:r>
    </w:p>
    <w:p>
      <w:r>
        <w:rPr>
          <w:b/>
          <w:sz w:val="20"/>
        </w:rPr>
        <w:t xml:space="preserve">Complexity Level: </w:t>
      </w:r>
      <w:r>
        <w:t>Nuanced-layered. Use specific in-world terminology. Don't be afraid to pose questions that hint at deeper lore.</w:t>
      </w:r>
    </w:p>
    <w:p>
      <w:r>
        <w:rPr>
          <w:b/>
          <w:sz w:val="20"/>
        </w:rPr>
        <w:t xml:space="preserve">Proof Type: </w:t>
      </w:r>
      <w:r>
        <w:t>Data and evidence. Show, don't just tell. A diagram of the magic system is more powerful than a testimonial.</w:t>
      </w:r>
    </w:p>
    <w:p>
      <w:r>
        <w:rPr>
          <w:b/>
          <w:sz w:val="20"/>
        </w:rPr>
        <w:t xml:space="preserve">Visual Aesthetic: </w:t>
      </w:r>
      <w:r>
        <w:t>Detailed maps, ancient texts, schematic drawings of magical artifacts, creature design concept art.</w:t>
      </w:r>
    </w:p>
    <w:p>
      <w:r>
        <w:rPr>
          <w:b/>
          <w:sz w:val="22"/>
        </w:rPr>
        <w:t>Activating Words</w:t>
      </w:r>
    </w:p>
    <w:p>
      <w:pPr>
        <w:pStyle w:val="ListBullet"/>
      </w:pPr>
      <w:r>
        <w:t>Rules</w:t>
      </w:r>
    </w:p>
    <w:p>
      <w:pPr>
        <w:pStyle w:val="ListBullet"/>
      </w:pPr>
      <w:r>
        <w:t>System</w:t>
      </w:r>
    </w:p>
    <w:p>
      <w:pPr>
        <w:pStyle w:val="ListBullet"/>
      </w:pPr>
      <w:r>
        <w:t>Discover</w:t>
      </w:r>
    </w:p>
    <w:p>
      <w:pPr>
        <w:pStyle w:val="ListBullet"/>
      </w:pPr>
      <w:r>
        <w:t>Secret</w:t>
      </w:r>
    </w:p>
    <w:p>
      <w:pPr>
        <w:pStyle w:val="ListBullet"/>
      </w:pPr>
      <w:r>
        <w:t>Lore</w:t>
      </w:r>
    </w:p>
    <w:p>
      <w:pPr>
        <w:pStyle w:val="ListBullet"/>
      </w:pPr>
      <w:r>
        <w:t>Canon</w:t>
      </w:r>
    </w:p>
    <w:p>
      <w:pPr>
        <w:pStyle w:val="ListBullet"/>
      </w:pPr>
      <w:r>
        <w:t>Theory</w:t>
      </w:r>
    </w:p>
    <w:p>
      <w:pPr>
        <w:pStyle w:val="ListBullet"/>
      </w:pPr>
      <w:r>
        <w:t>Build</w:t>
      </w:r>
    </w:p>
    <w:p>
      <w:r>
        <w:rPr>
          <w:b/>
          <w:sz w:val="22"/>
        </w:rPr>
        <w:t>Reactance Words</w:t>
      </w:r>
    </w:p>
    <w:p>
      <w:pPr>
        <w:pStyle w:val="ListBullet"/>
      </w:pPr>
      <w:r>
        <w:t>Simple</w:t>
      </w:r>
    </w:p>
    <w:p>
      <w:pPr>
        <w:pStyle w:val="ListBullet"/>
      </w:pPr>
      <w:r>
        <w:t>Magic</w:t>
      </w:r>
    </w:p>
    <w:p>
      <w:pPr>
        <w:pStyle w:val="ListBullet"/>
      </w:pPr>
      <w:r>
        <w:t>Feel-good</w:t>
      </w:r>
    </w:p>
    <w:p>
      <w:pPr>
        <w:pStyle w:val="ListBullet"/>
      </w:pPr>
      <w:r>
        <w:t>Don't worry about it</w:t>
      </w:r>
    </w:p>
    <w:p>
      <w:pPr>
        <w:pStyle w:val="Heading3"/>
      </w:pPr>
      <w:r>
        <w:t>Segment Identity</w:t>
      </w:r>
    </w:p>
    <w:p>
      <w:r>
        <w:rPr>
          <w:b/>
          <w:sz w:val="20"/>
        </w:rPr>
        <w:t xml:space="preserve">Name: </w:t>
      </w:r>
      <w:r>
        <w:t>The Empathizers</w:t>
      </w:r>
    </w:p>
    <w:p>
      <w:r>
        <w:rPr>
          <w:b/>
          <w:sz w:val="20"/>
        </w:rPr>
        <w:t xml:space="preserve">Size Estimate: </w:t>
      </w:r>
      <w:r>
        <w:t>Medium. Primarily female audience (18-35) that prioritizes character development and emotional depth in their media.</w:t>
      </w:r>
    </w:p>
    <w:p>
      <w:r>
        <w:rPr>
          <w:b/>
          <w:sz w:val="20"/>
        </w:rPr>
        <w:t xml:space="preserve">Description: </w:t>
      </w:r>
      <w:r>
        <w:t>An emotionally intelligent viewer who watches shows for the characters, investing deeply in their relationships, struggles, and personal growth.</w:t>
      </w:r>
    </w:p>
    <w:p>
      <w:pPr>
        <w:pStyle w:val="Heading3"/>
      </w:pPr>
      <w:r>
        <w:t>Psychometric Profile</w:t>
      </w:r>
    </w:p>
    <w:p>
      <w:r>
        <w:rPr>
          <w:b/>
          <w:sz w:val="20"/>
        </w:rPr>
        <w:t xml:space="preserve">Vals Classification: </w:t>
      </w:r>
      <w:r>
        <w:t>Thinkers. They are reflective and value maturity, self-discovery, and the complexities of human (or fantasy-human) relationships.</w:t>
      </w:r>
    </w:p>
    <w:p>
      <w:r>
        <w:rPr>
          <w:b/>
          <w:sz w:val="20"/>
        </w:rPr>
        <w:t xml:space="preserve">Moral Foundations Emphasis: </w:t>
      </w:r>
      <w:r>
        <w:t>Extremely high on Care/Harm. This is the primary lens through which they evaluate the story and characters' actions. Loyalty/Betrayal is a close second, making plot points like the Aurora/Oaklee conflict highly salient.</w:t>
      </w:r>
    </w:p>
    <w:p>
      <w:r>
        <w:rPr>
          <w:b/>
          <w:sz w:val="20"/>
        </w:rPr>
        <w:t xml:space="preserve">Regulatory Focus: </w:t>
      </w:r>
      <w:r>
        <w:t>Promotion-focused. They seek the emotional 'gain' of seeing characters grow, connect, and find happiness and purpose.</w:t>
      </w:r>
    </w:p>
    <w:p>
      <w:r>
        <w:rPr>
          <w:b/>
          <w:sz w:val="20"/>
        </w:rPr>
        <w:t xml:space="preserve">Need For Cognition: </w:t>
      </w:r>
      <w:r>
        <w:t>Moderate to High. Enjoys analyzing character motivations, subtext in dialogue, and the nuances of relationship dynamics.</w:t>
      </w:r>
    </w:p>
    <w:p>
      <w:r>
        <w:rPr>
          <w:b/>
          <w:sz w:val="22"/>
        </w:rPr>
        <w:t>Big Five Ocean</w:t>
      </w:r>
    </w:p>
    <w:p>
      <w:r>
        <w:rPr>
          <w:b/>
          <w:sz w:val="20"/>
        </w:rPr>
        <w:t xml:space="preserve">Openness: </w:t>
      </w:r>
      <w:r>
        <w:t>High (75th percentile estimate). Open to new emotional experiences and perspectives.</w:t>
      </w:r>
    </w:p>
    <w:p>
      <w:r>
        <w:rPr>
          <w:b/>
          <w:sz w:val="20"/>
        </w:rPr>
        <w:t xml:space="preserve">Conscientiousness: </w:t>
      </w:r>
      <w:r>
        <w:t>Moderate (60th percentile estimate). Appreciates consistent character development and narrative follow-through.</w:t>
      </w:r>
    </w:p>
    <w:p>
      <w:r>
        <w:rPr>
          <w:b/>
          <w:sz w:val="20"/>
        </w:rPr>
        <w:t xml:space="preserve">Extraversion: </w:t>
      </w:r>
      <w:r>
        <w:t>Moderate (60th percentile estimate). Engages in fandom discussions about characters and 'shipping' (desiring a romantic pairing).</w:t>
      </w:r>
    </w:p>
    <w:p>
      <w:r>
        <w:rPr>
          <w:b/>
          <w:sz w:val="20"/>
        </w:rPr>
        <w:t xml:space="preserve">Agreeableness: </w:t>
      </w:r>
      <w:r>
        <w:t>Very High (90th percentile estimate). Highly empathetic and motivated by themes of connection, friendship, and prosocial behavior. Feels the characters' emotions.</w:t>
      </w:r>
    </w:p>
    <w:p>
      <w:r>
        <w:rPr>
          <w:b/>
          <w:sz w:val="20"/>
        </w:rPr>
        <w:t xml:space="preserve">Neuroticism: </w:t>
      </w:r>
      <w:r>
        <w:t>Moderate-High (65th percentile estimate). Drawn to emotional drama, conflict, and stakes, which they experience vicariously.</w:t>
      </w:r>
    </w:p>
    <w:p>
      <w:r>
        <w:rPr>
          <w:b/>
          <w:sz w:val="22"/>
        </w:rPr>
        <w:t>Dominant Schwartz Values</w:t>
      </w:r>
    </w:p>
    <w:p>
      <w:pPr>
        <w:pStyle w:val="ListBullet"/>
      </w:pPr>
      <w:r>
        <w:t>Benevolence (friendship, loyalty, caring for the well-being of the characters)</w:t>
      </w:r>
    </w:p>
    <w:p>
      <w:pPr>
        <w:pStyle w:val="ListBullet"/>
      </w:pPr>
      <w:r>
        <w:t>Universalism (understanding, tolerance, empathy for different perspectives)</w:t>
      </w:r>
    </w:p>
    <w:p>
      <w:pPr>
        <w:pStyle w:val="ListBullet"/>
      </w:pPr>
      <w:r>
        <w:t>Self-Direction (invested in the characters' personal growth journeys)</w:t>
      </w:r>
    </w:p>
    <w:p>
      <w:pPr>
        <w:pStyle w:val="Heading3"/>
      </w:pPr>
      <w:r>
        <w:t>Behavioral Predictions</w:t>
      </w:r>
    </w:p>
    <w:p>
      <w:r>
        <w:rPr>
          <w:b/>
          <w:sz w:val="20"/>
        </w:rPr>
        <w:t xml:space="preserve">Discovery Method: </w:t>
      </w:r>
      <w:r>
        <w:t>Tumblr, Pinterest, Instagram fan edits, TikToks showcasing specific emotional scenes or character pairings.</w:t>
      </w:r>
    </w:p>
    <w:p>
      <w:r>
        <w:rPr>
          <w:b/>
          <w:sz w:val="20"/>
        </w:rPr>
        <w:t xml:space="preserve">Purchase Trigger: </w:t>
      </w:r>
      <w:r>
        <w:t>A clip or trailer that highlights a moment of powerful emotional connection, vulnerability, or friendship between characters.</w:t>
      </w:r>
    </w:p>
    <w:p>
      <w:r>
        <w:rPr>
          <w:b/>
          <w:sz w:val="20"/>
        </w:rPr>
        <w:t xml:space="preserve">Sharing Motivation: </w:t>
      </w:r>
      <w:r>
        <w:t>To share a powerful emotional reaction ('This scene broke me!') or to find others who share their passion for a specific character or relationship.</w:t>
      </w:r>
    </w:p>
    <w:p>
      <w:r>
        <w:rPr>
          <w:b/>
          <w:sz w:val="20"/>
        </w:rPr>
        <w:t xml:space="preserve">Churn Risk: </w:t>
      </w:r>
      <w:r>
        <w:t>A character acting in a way that feels inauthentic to their established personality. A beloved character being killed or a core friendship being irrevocably broken.</w:t>
      </w:r>
    </w:p>
    <w:p>
      <w:r>
        <w:rPr>
          <w:b/>
          <w:sz w:val="20"/>
        </w:rPr>
        <w:t xml:space="preserve">Media Consumption: </w:t>
      </w:r>
      <w:r>
        <w:t>Character-driven TV dramas (regardless of genre), young adult novels, fanfiction, podcasts about television and relationships.</w:t>
      </w:r>
    </w:p>
    <w:p>
      <w:r>
        <w:rPr>
          <w:b/>
          <w:sz w:val="20"/>
        </w:rPr>
        <w:t xml:space="preserve">Brand Relationship: </w:t>
      </w:r>
      <w:r>
        <w:t>Deeply loyal and emotionally invested. They will defend their favorite characters fiercely and form strong parasocial bonds.</w:t>
      </w:r>
    </w:p>
    <w:p>
      <w:r>
        <w:rPr>
          <w:b/>
          <w:sz w:val="20"/>
        </w:rPr>
        <w:t xml:space="preserve">Price Sensitivity: </w:t>
      </w:r>
      <w:r>
        <w:t>Low. They will follow beloved characters anywhere. The platform is secondary to the characters it hosts.</w:t>
      </w:r>
    </w:p>
    <w:p>
      <w:pPr>
        <w:pStyle w:val="Heading3"/>
      </w:pPr>
      <w:r>
        <w:t>Messaging Dna</w:t>
      </w:r>
    </w:p>
    <w:p>
      <w:r>
        <w:rPr>
          <w:b/>
          <w:sz w:val="20"/>
        </w:rPr>
        <w:t xml:space="preserve">Tone: </w:t>
      </w:r>
      <w:r>
        <w:t>Heartfelt, intimate, emotional, dramatic.</w:t>
      </w:r>
    </w:p>
    <w:p>
      <w:r>
        <w:rPr>
          <w:b/>
          <w:sz w:val="20"/>
        </w:rPr>
        <w:t xml:space="preserve">Complexity Level: </w:t>
      </w:r>
      <w:r>
        <w:t>Nuanced-layered. Focus on the emotional subtext and the 'why' behind characters' actions.</w:t>
      </w:r>
    </w:p>
    <w:p>
      <w:r>
        <w:rPr>
          <w:b/>
          <w:sz w:val="20"/>
        </w:rPr>
        <w:t xml:space="preserve">Proof Type: </w:t>
      </w:r>
      <w:r>
        <w:t>Testimonial. Clips of other fans reacting emotionally, or short quotes that capture a character's emotional state.</w:t>
      </w:r>
    </w:p>
    <w:p>
      <w:r>
        <w:rPr>
          <w:b/>
          <w:sz w:val="20"/>
        </w:rPr>
        <w:t xml:space="preserve">Visual Aesthetic: </w:t>
      </w:r>
      <w:r>
        <w:t>Intimate close-ups on faces, shots emphasizing connection between characters (hugs, shared glances), scenes with high emotional stakes.</w:t>
      </w:r>
    </w:p>
    <w:p>
      <w:r>
        <w:rPr>
          <w:b/>
          <w:sz w:val="22"/>
        </w:rPr>
        <w:t>Activating Words</w:t>
      </w:r>
    </w:p>
    <w:p>
      <w:pPr>
        <w:pStyle w:val="ListBullet"/>
      </w:pPr>
      <w:r>
        <w:t>Friendship</w:t>
      </w:r>
    </w:p>
    <w:p>
      <w:pPr>
        <w:pStyle w:val="ListBullet"/>
      </w:pPr>
      <w:r>
        <w:t>Loyalty</w:t>
      </w:r>
    </w:p>
    <w:p>
      <w:pPr>
        <w:pStyle w:val="ListBullet"/>
      </w:pPr>
      <w:r>
        <w:t>Heart</w:t>
      </w:r>
    </w:p>
    <w:p>
      <w:pPr>
        <w:pStyle w:val="ListBullet"/>
      </w:pPr>
      <w:r>
        <w:t>Connection</w:t>
      </w:r>
    </w:p>
    <w:p>
      <w:pPr>
        <w:pStyle w:val="ListBullet"/>
      </w:pPr>
      <w:r>
        <w:t>Growth</w:t>
      </w:r>
    </w:p>
    <w:p>
      <w:pPr>
        <w:pStyle w:val="ListBullet"/>
      </w:pPr>
      <w:r>
        <w:t>Sacrifice</w:t>
      </w:r>
    </w:p>
    <w:p>
      <w:pPr>
        <w:pStyle w:val="ListBullet"/>
      </w:pPr>
      <w:r>
        <w:t>Promise</w:t>
      </w:r>
    </w:p>
    <w:p>
      <w:r>
        <w:rPr>
          <w:b/>
          <w:sz w:val="22"/>
        </w:rPr>
        <w:t>Reactance Words</w:t>
      </w:r>
    </w:p>
    <w:p>
      <w:pPr>
        <w:pStyle w:val="ListBullet"/>
      </w:pPr>
      <w:r>
        <w:t>Plot-driven</w:t>
      </w:r>
    </w:p>
    <w:p>
      <w:pPr>
        <w:pStyle w:val="ListBullet"/>
      </w:pPr>
      <w:r>
        <w:t>Action-packed</w:t>
      </w:r>
    </w:p>
    <w:p>
      <w:pPr>
        <w:pStyle w:val="ListBullet"/>
      </w:pPr>
      <w:r>
        <w:t>System</w:t>
      </w:r>
    </w:p>
    <w:p>
      <w:pPr>
        <w:pStyle w:val="ListBullet"/>
      </w:pPr>
      <w:r>
        <w:t>Strategy</w:t>
      </w:r>
    </w:p>
    <w:p>
      <w:pPr>
        <w:pStyle w:val="Heading2"/>
      </w:pPr>
      <w:r>
        <w:t>Segment Prioritization Matrix</w:t>
      </w:r>
    </w:p>
    <w:p>
      <w:r>
        <w:rPr>
          <w:b/>
          <w:sz w:val="20"/>
        </w:rPr>
        <w:t xml:space="preserve">Scale Legend: </w:t>
      </w:r>
      <w:r>
        <w:t>1 (Low) to 5 (High)</w:t>
      </w:r>
    </w:p>
    <w:p>
      <w:pPr>
        <w:pStyle w:val="Heading3"/>
      </w:pPr>
      <w:r>
        <w:t>Ranking</w:t>
      </w:r>
    </w:p>
    <w:p>
      <w:r>
        <w:rPr>
          <w:b/>
          <w:sz w:val="20"/>
        </w:rPr>
        <w:t xml:space="preserve">Rank: </w:t>
      </w:r>
      <w:r>
        <w:t>1</w:t>
      </w:r>
    </w:p>
    <w:p>
      <w:r>
        <w:rPr>
          <w:b/>
          <w:sz w:val="20"/>
        </w:rPr>
        <w:t xml:space="preserve">Segment Name: </w:t>
      </w:r>
      <w:r>
        <w:t>The Guild Guardians</w:t>
      </w:r>
    </w:p>
    <w:p>
      <w:r>
        <w:rPr>
          <w:b/>
          <w:sz w:val="20"/>
        </w:rPr>
        <w:t xml:space="preserve">Addressable Size: </w:t>
      </w:r>
      <w:r>
        <w:t>5</w:t>
      </w:r>
    </w:p>
    <w:p>
      <w:r>
        <w:rPr>
          <w:b/>
          <w:sz w:val="20"/>
        </w:rPr>
        <w:t xml:space="preserve">Acquisition Cost: </w:t>
      </w:r>
      <w:r>
        <w:t>1</w:t>
      </w:r>
    </w:p>
    <w:p>
      <w:r>
        <w:rPr>
          <w:b/>
          <w:sz w:val="20"/>
        </w:rPr>
        <w:t xml:space="preserve">Lifetime Value Signal: </w:t>
      </w:r>
      <w:r>
        <w:t>5</w:t>
      </w:r>
    </w:p>
    <w:p>
      <w:r>
        <w:rPr>
          <w:b/>
          <w:sz w:val="20"/>
        </w:rPr>
        <w:t xml:space="preserve">Viral Coefficient: </w:t>
      </w:r>
      <w:r>
        <w:t>3</w:t>
      </w:r>
    </w:p>
    <w:p>
      <w:r>
        <w:rPr>
          <w:b/>
          <w:sz w:val="20"/>
        </w:rPr>
        <w:t xml:space="preserve">Strategic Value: </w:t>
      </w:r>
      <w:r>
        <w:t>5</w:t>
      </w:r>
    </w:p>
    <w:p>
      <w:r>
        <w:rPr>
          <w:b/>
          <w:sz w:val="20"/>
        </w:rPr>
        <w:t xml:space="preserve">Rationale: </w:t>
      </w:r>
      <w:r>
        <w:t>They are the financial engine of the show. Their retention and satisfaction are non-negotiable for the series' survival. All marketing must begin by securing this base.</w:t>
      </w:r>
    </w:p>
    <w:p>
      <w:r>
        <w:rPr>
          <w:b/>
          <w:sz w:val="20"/>
        </w:rPr>
        <w:t xml:space="preserve">Rank: </w:t>
      </w:r>
      <w:r>
        <w:t>2</w:t>
      </w:r>
    </w:p>
    <w:p>
      <w:r>
        <w:rPr>
          <w:b/>
          <w:sz w:val="20"/>
        </w:rPr>
        <w:t xml:space="preserve">Segment Name: </w:t>
      </w:r>
      <w:r>
        <w:t>The Loremasters</w:t>
      </w:r>
    </w:p>
    <w:p>
      <w:r>
        <w:rPr>
          <w:b/>
          <w:sz w:val="20"/>
        </w:rPr>
        <w:t xml:space="preserve">Addressable Size: </w:t>
      </w:r>
      <w:r>
        <w:t>3</w:t>
      </w:r>
    </w:p>
    <w:p>
      <w:r>
        <w:rPr>
          <w:b/>
          <w:sz w:val="20"/>
        </w:rPr>
        <w:t xml:space="preserve">Acquisition Cost: </w:t>
      </w:r>
      <w:r>
        <w:t>4</w:t>
      </w:r>
    </w:p>
    <w:p>
      <w:r>
        <w:rPr>
          <w:b/>
          <w:sz w:val="20"/>
        </w:rPr>
        <w:t xml:space="preserve">Lifetime Value Signal: </w:t>
      </w:r>
      <w:r>
        <w:t>3</w:t>
      </w:r>
    </w:p>
    <w:p>
      <w:r>
        <w:rPr>
          <w:b/>
          <w:sz w:val="20"/>
        </w:rPr>
        <w:t xml:space="preserve">Viral Coefficient: </w:t>
      </w:r>
      <w:r>
        <w:t>5</w:t>
      </w:r>
    </w:p>
    <w:p>
      <w:r>
        <w:rPr>
          <w:b/>
          <w:sz w:val="20"/>
        </w:rPr>
        <w:t xml:space="preserve">Strategic Value: </w:t>
      </w:r>
      <w:r>
        <w:t>4</w:t>
      </w:r>
    </w:p>
    <w:p>
      <w:r>
        <w:rPr>
          <w:b/>
          <w:sz w:val="20"/>
        </w:rPr>
        <w:t xml:space="preserve">Rationale: </w:t>
      </w:r>
      <w:r>
        <w:t>Highest potential to generate organic, mainstream buzz and validate the show's 'fantasy cred' outside the Angel ecosystem. Winning them over creates a powerful ripple effect.</w:t>
      </w:r>
    </w:p>
    <w:p>
      <w:r>
        <w:rPr>
          <w:b/>
          <w:sz w:val="20"/>
        </w:rPr>
        <w:t xml:space="preserve">Rank: </w:t>
      </w:r>
      <w:r>
        <w:t>3</w:t>
      </w:r>
    </w:p>
    <w:p>
      <w:r>
        <w:rPr>
          <w:b/>
          <w:sz w:val="20"/>
        </w:rPr>
        <w:t xml:space="preserve">Segment Name: </w:t>
      </w:r>
      <w:r>
        <w:t>The Empathizers</w:t>
      </w:r>
    </w:p>
    <w:p>
      <w:r>
        <w:rPr>
          <w:b/>
          <w:sz w:val="20"/>
        </w:rPr>
        <w:t xml:space="preserve">Addressable Size: </w:t>
      </w:r>
      <w:r>
        <w:t>3</w:t>
      </w:r>
    </w:p>
    <w:p>
      <w:r>
        <w:rPr>
          <w:b/>
          <w:sz w:val="20"/>
        </w:rPr>
        <w:t xml:space="preserve">Acquisition Cost: </w:t>
      </w:r>
      <w:r>
        <w:t>3</w:t>
      </w:r>
    </w:p>
    <w:p>
      <w:r>
        <w:rPr>
          <w:b/>
          <w:sz w:val="20"/>
        </w:rPr>
        <w:t xml:space="preserve">Lifetime Value Signal: </w:t>
      </w:r>
      <w:r>
        <w:t>4</w:t>
      </w:r>
    </w:p>
    <w:p>
      <w:r>
        <w:rPr>
          <w:b/>
          <w:sz w:val="20"/>
        </w:rPr>
        <w:t xml:space="preserve">Viral Coefficient: </w:t>
      </w:r>
      <w:r>
        <w:t>4</w:t>
      </w:r>
    </w:p>
    <w:p>
      <w:r>
        <w:rPr>
          <w:b/>
          <w:sz w:val="20"/>
        </w:rPr>
        <w:t xml:space="preserve">Strategic Value: </w:t>
      </w:r>
      <w:r>
        <w:t>3</w:t>
      </w:r>
    </w:p>
    <w:p>
      <w:r>
        <w:rPr>
          <w:b/>
          <w:sz w:val="20"/>
        </w:rPr>
        <w:t xml:space="preserve">Rationale: </w:t>
      </w:r>
      <w:r>
        <w:t>They create deep, lasting emotional engagement that translates into long-term fandom and advocacy. They are the heart of a sustainable fan community.</w:t>
      </w:r>
    </w:p>
    <w:p>
      <w:r>
        <w:rPr>
          <w:b/>
          <w:sz w:val="20"/>
        </w:rPr>
        <w:t xml:space="preserve">Rank: </w:t>
      </w:r>
      <w:r>
        <w:t>4</w:t>
      </w:r>
    </w:p>
    <w:p>
      <w:r>
        <w:rPr>
          <w:b/>
          <w:sz w:val="20"/>
        </w:rPr>
        <w:t xml:space="preserve">Segment Name: </w:t>
      </w:r>
      <w:r>
        <w:t>The Nostalgic Adventurers</w:t>
      </w:r>
    </w:p>
    <w:p>
      <w:r>
        <w:rPr>
          <w:b/>
          <w:sz w:val="20"/>
        </w:rPr>
        <w:t xml:space="preserve">Addressable Size: </w:t>
      </w:r>
      <w:r>
        <w:t>3</w:t>
      </w:r>
    </w:p>
    <w:p>
      <w:r>
        <w:rPr>
          <w:b/>
          <w:sz w:val="20"/>
        </w:rPr>
        <w:t xml:space="preserve">Acquisition Cost: </w:t>
      </w:r>
      <w:r>
        <w:t>2</w:t>
      </w:r>
    </w:p>
    <w:p>
      <w:r>
        <w:rPr>
          <w:b/>
          <w:sz w:val="20"/>
        </w:rPr>
        <w:t xml:space="preserve">Lifetime Value Signal: </w:t>
      </w:r>
      <w:r>
        <w:t>3</w:t>
      </w:r>
    </w:p>
    <w:p>
      <w:r>
        <w:rPr>
          <w:b/>
          <w:sz w:val="20"/>
        </w:rPr>
        <w:t xml:space="preserve">Viral Coefficient: </w:t>
      </w:r>
      <w:r>
        <w:t>2</w:t>
      </w:r>
    </w:p>
    <w:p>
      <w:r>
        <w:rPr>
          <w:b/>
          <w:sz w:val="20"/>
        </w:rPr>
        <w:t xml:space="preserve">Strategic Value: </w:t>
      </w:r>
      <w:r>
        <w:t>2</w:t>
      </w:r>
    </w:p>
    <w:p>
      <w:r>
        <w:rPr>
          <w:b/>
          <w:sz w:val="20"/>
        </w:rPr>
        <w:t xml:space="preserve">Rationale: </w:t>
      </w:r>
      <w:r>
        <w:t>A solid, relatively easy-to-reach secondary audience that reinforces the core brand positioning but has less potential for viral growth or deep community investment compared to others.</w:t>
      </w:r>
    </w:p>
    <w:p>
      <w:pPr>
        <w:pStyle w:val="Heading2"/>
      </w:pPr>
      <w:r>
        <w:t>Cross Segment Dynamics</w:t>
      </w:r>
    </w:p>
    <w:p>
      <w:r>
        <w:rPr>
          <w:b/>
          <w:sz w:val="20"/>
        </w:rPr>
        <w:t xml:space="preserve">Influences: </w:t>
      </w:r>
      <w:r>
        <w:t>The Guild Guardians provide the initial social proof and financial viability that allows the show to exist. The Loremasters act as crucial tastemakers; their approval (e.g., positive discussion on Reddit, creation of a fan wiki) lends credibility that attracts The Nostalgic Adventurers and gives The Empathizers confidence that the story is well-crafted enough to invest in emotionally.</w:t>
      </w:r>
    </w:p>
    <w:p>
      <w:r>
        <w:rPr>
          <w:b/>
          <w:sz w:val="20"/>
        </w:rPr>
        <w:t xml:space="preserve">Conflicts: </w:t>
      </w:r>
      <w:r>
        <w:t>The primary conflict exists between The Guild Guardians' Prevention Focus (desire for safe, morally clear content) and The Loremasters' Promotion Focus (desire for complex, high-stakes, logically consistent worlds). A plot that is too 'uplifting' may feel low-stakes to Loremasters. A character arc that is too morally ambiguous may alienate Guardians. The 'tone drift' risk is a direct manifestation of this psychometric tension.</w:t>
      </w:r>
    </w:p>
    <w:p>
      <w:pPr>
        <w:pStyle w:val="Heading3"/>
      </w:pPr>
      <w:r>
        <w:t>Optimal Acquisition Sequence</w:t>
      </w:r>
    </w:p>
    <w:p>
      <w:pPr>
        <w:pStyle w:val="ListBullet"/>
      </w:pPr>
      <w:r>
        <w:t>Phase 1: Secure the Base. Target The Guild Guardians with messaging focused on community, family values, and their role in making the show happen. This ensures the financial foundation for S2 and beyond.</w:t>
      </w:r>
    </w:p>
    <w:p>
      <w:pPr>
        <w:pStyle w:val="ListBullet"/>
      </w:pPr>
      <w:r>
        <w:t>Phase 2: Establish Credibility. Target The Loremasters with content that proves the depth of the world-building (e.g., 'Behind the Magic' series). Winning them creates crucial external validation.</w:t>
      </w:r>
    </w:p>
    <w:p>
      <w:pPr>
        <w:pStyle w:val="ListBullet"/>
      </w:pPr>
      <w:r>
        <w:t>Phase 3: Broaden Emotional Appeal. With the base secured and credibility established, target The Empathizers and The Nostalgic Adventurers with character-focused trailers and 'Narnia for a new generation' messaging, respectively.</w:t>
      </w:r>
    </w:p>
    <w:p>
      <w:pPr>
        <w:pStyle w:val="Heading2"/>
      </w:pPr>
      <w:r>
        <w:t>Persona Cards</w:t>
      </w:r>
    </w:p>
    <w:p>
      <w:r>
        <w:rPr>
          <w:b/>
          <w:sz w:val="20"/>
        </w:rPr>
        <w:t xml:space="preserve">Segment Name: </w:t>
      </w:r>
      <w:r>
        <w:t>The Guild Guardians</w:t>
      </w:r>
    </w:p>
    <w:p>
      <w:r>
        <w:rPr>
          <w:b/>
          <w:sz w:val="20"/>
        </w:rPr>
        <w:t xml:space="preserve">Name: </w:t>
      </w:r>
      <w:r>
        <w:t>Brenda</w:t>
      </w:r>
    </w:p>
    <w:p>
      <w:r>
        <w:rPr>
          <w:b/>
          <w:sz w:val="20"/>
        </w:rPr>
        <w:t xml:space="preserve">Age Range: </w:t>
      </w:r>
      <w:r>
        <w:t>42-55</w:t>
      </w:r>
    </w:p>
    <w:p>
      <w:r>
        <w:rPr>
          <w:b/>
          <w:sz w:val="20"/>
        </w:rPr>
        <w:t xml:space="preserve">Life Situation: </w:t>
      </w:r>
      <w:r>
        <w:t>A married mother of two teenagers (13 and 16), living in a suburban community. She's active in her local church and manages the family schedule. She worries about the media her kids consume and actively seeks out positive alternatives.</w:t>
      </w:r>
    </w:p>
    <w:p>
      <w:r>
        <w:rPr>
          <w:b/>
          <w:sz w:val="20"/>
        </w:rPr>
        <w:t xml:space="preserve">Day In The Life: </w:t>
      </w:r>
      <w:r>
        <w:t>Tuesday is a whirlwind of getting the kids to school, a part-time administrative job, grocery shopping, and then coordinating soccer practice and piano lessons. In the evening, the one thing she wants is to find a show the whole family can agree on and watch together without her having to vet it for inappropriate content. She checks her Angel Studios email to see what's new.</w:t>
      </w:r>
    </w:p>
    <w:p>
      <w:r>
        <w:rPr>
          <w:b/>
          <w:sz w:val="20"/>
        </w:rPr>
        <w:t xml:space="preserve">Media Diet: </w:t>
      </w:r>
      <w:r>
        <w:t>Angel Studios app, Facebook (primarily for community and family groups), The Chosen, HGTV, faith-based podcasts, and whatever her kids are watching on Disney+.</w:t>
      </w:r>
    </w:p>
    <w:p>
      <w:r>
        <w:rPr>
          <w:b/>
          <w:sz w:val="20"/>
        </w:rPr>
        <w:t xml:space="preserve">Brands They Love: </w:t>
      </w:r>
      <w:r>
        <w:t>Chick-fil-A, Hobby Lobby, Disney, TOMS. She loves brands that have a clear mission, are family-oriented, and make her feel good about her purchases.</w:t>
      </w:r>
    </w:p>
    <w:p>
      <w:r>
        <w:rPr>
          <w:b/>
          <w:sz w:val="20"/>
        </w:rPr>
        <w:t xml:space="preserve">Relationship With Category: </w:t>
      </w:r>
      <w:r>
        <w:t>She feels the fantasy genre is often too dark, violent, or sexual for her family. She's looking for the magic and adventure without the 'Game of Thrones' content.</w:t>
      </w:r>
    </w:p>
    <w:p>
      <w:r>
        <w:rPr>
          <w:b/>
          <w:sz w:val="20"/>
        </w:rPr>
        <w:t xml:space="preserve">First Encounter Moment: </w:t>
      </w:r>
      <w:r>
        <w:t>She sees a post in her 'Christian Moms' Facebook group from another mom recommending 'The Wayfinders' as a 'show you can actually watch with your teens.'</w:t>
      </w:r>
    </w:p>
    <w:p>
      <w:r>
        <w:rPr>
          <w:b/>
          <w:sz w:val="20"/>
        </w:rPr>
        <w:t xml:space="preserve">Recommendation To Friend: </w:t>
      </w:r>
      <w:r>
        <w:t>'You have to check out The Wayfinders on Angel. It's like Narnia, but new. The kids love it, and I don't have to worry about fast-forwarding through anything. We actually supported it to help make the next season!'</w:t>
      </w:r>
    </w:p>
    <w:p>
      <w:r>
        <w:rPr>
          <w:b/>
          <w:sz w:val="20"/>
        </w:rPr>
        <w:t xml:space="preserve">Disengagement Trigger: </w:t>
      </w:r>
      <w:r>
        <w:t>An episode features a surprisingly violent death, a cynical or anti-faith message, or a plotline that feels like it's promoting values contrary to her own.</w:t>
      </w:r>
    </w:p>
    <w:p>
      <w:r>
        <w:rPr>
          <w:b/>
          <w:sz w:val="20"/>
        </w:rPr>
        <w:t xml:space="preserve">Segment Name: </w:t>
      </w:r>
      <w:r>
        <w:t>The Loremasters</w:t>
      </w:r>
    </w:p>
    <w:p>
      <w:r>
        <w:rPr>
          <w:b/>
          <w:sz w:val="20"/>
        </w:rPr>
        <w:t xml:space="preserve">Name: </w:t>
      </w:r>
      <w:r>
        <w:t>Alex</w:t>
      </w:r>
    </w:p>
    <w:p>
      <w:r>
        <w:rPr>
          <w:b/>
          <w:sz w:val="20"/>
        </w:rPr>
        <w:t xml:space="preserve">Age Range: </w:t>
      </w:r>
      <w:r>
        <w:t>19-26</w:t>
      </w:r>
    </w:p>
    <w:p>
      <w:r>
        <w:rPr>
          <w:b/>
          <w:sz w:val="20"/>
        </w:rPr>
        <w:t xml:space="preserve">Life Situation: </w:t>
      </w:r>
      <w:r>
        <w:t>A college student studying computer science. He's the forever-DM for his D&amp;D group, spends weekends playing RPGs, and is highly active on several Discord servers dedicated to fantasy and gaming.</w:t>
      </w:r>
    </w:p>
    <w:p>
      <w:r>
        <w:rPr>
          <w:b/>
          <w:sz w:val="20"/>
        </w:rPr>
        <w:t xml:space="preserve">Day In The Life: </w:t>
      </w:r>
      <w:r>
        <w:t>Tuesday involves a couple of lectures, coding for a class project, and then a few hours of grinding in a new video game. In the evening, he's scrolling through r/fantasy on Reddit while watching a YouTube video essay about magic systems in anime. He's looking for something new and interesting to sink his teeth into.</w:t>
      </w:r>
    </w:p>
    <w:p>
      <w:r>
        <w:rPr>
          <w:b/>
          <w:sz w:val="20"/>
        </w:rPr>
        <w:t xml:space="preserve">Media Diet: </w:t>
      </w:r>
      <w:r>
        <w:t>YouTube (channels like Critical Role, Shadiversity, Daniel Greene), Reddit (r/fantasy, r/dndnext), Twitch, Discord, Steam, and reads Brandon Sanderson novels.</w:t>
      </w:r>
    </w:p>
    <w:p>
      <w:r>
        <w:rPr>
          <w:b/>
          <w:sz w:val="20"/>
        </w:rPr>
        <w:t xml:space="preserve">Brands They Love: </w:t>
      </w:r>
      <w:r>
        <w:t>FromSoftware (Dark Souls), Wizards of the Coast, GOG.com, CD Projekt Red. He loves brands that respect their audience's intelligence and create deep, internally consistent worlds.</w:t>
      </w:r>
    </w:p>
    <w:p>
      <w:r>
        <w:rPr>
          <w:b/>
          <w:sz w:val="20"/>
        </w:rPr>
        <w:t xml:space="preserve">Relationship With Category: </w:t>
      </w:r>
      <w:r>
        <w:t>He is a fantasy connoisseur. He's seen it all and is skeptical of new entries, especially those that seem to have 'soft' magic systems or prioritize emotion over logic.</w:t>
      </w:r>
    </w:p>
    <w:p>
      <w:r>
        <w:rPr>
          <w:b/>
          <w:sz w:val="20"/>
        </w:rPr>
        <w:t xml:space="preserve">First Encounter Moment: </w:t>
      </w:r>
      <w:r>
        <w:t>He sees a Reddit thread titled 'The Wayfinders on Angel Studios actually has a hard magic system similar to Fullmetal Alchemist. Let's break it down.'</w:t>
      </w:r>
    </w:p>
    <w:p>
      <w:r>
        <w:rPr>
          <w:b/>
          <w:sz w:val="20"/>
        </w:rPr>
        <w:t xml:space="preserve">Recommendation To Friend: </w:t>
      </w:r>
      <w:r>
        <w:t>'Dude, you need to check out The Wayfinders. I know it's on that Angel platform, but the world-building is legit. The marrow crystal system has actual rules and consequences. We could totally build a D&amp;D campaign around it.'</w:t>
      </w:r>
    </w:p>
    <w:p>
      <w:r>
        <w:rPr>
          <w:b/>
          <w:sz w:val="20"/>
        </w:rPr>
        <w:t xml:space="preserve">Disengagement Trigger: </w:t>
      </w:r>
      <w:r>
        <w:t>The writers break their own rules for how magic works to solve a plot problem, creating a major plot hole that shows they don't respect their own canon.</w:t>
      </w:r>
    </w:p>
    <w:p>
      <w:r>
        <w:rPr>
          <w:b/>
          <w:sz w:val="20"/>
        </w:rPr>
        <w:t xml:space="preserve">Segment Name: </w:t>
      </w:r>
      <w:r>
        <w:t>The Empathizers</w:t>
      </w:r>
    </w:p>
    <w:p>
      <w:r>
        <w:rPr>
          <w:b/>
          <w:sz w:val="20"/>
        </w:rPr>
        <w:t xml:space="preserve">Name: </w:t>
      </w:r>
      <w:r>
        <w:t>Chloe</w:t>
      </w:r>
    </w:p>
    <w:p>
      <w:r>
        <w:rPr>
          <w:b/>
          <w:sz w:val="20"/>
        </w:rPr>
        <w:t xml:space="preserve">Age Range: </w:t>
      </w:r>
      <w:r>
        <w:t>28-38</w:t>
      </w:r>
    </w:p>
    <w:p>
      <w:r>
        <w:rPr>
          <w:b/>
          <w:sz w:val="20"/>
        </w:rPr>
        <w:t xml:space="preserve">Life Situation: </w:t>
      </w:r>
      <w:r>
        <w:t>A social worker who spends her days dealing with complex human emotions. She's single and lives in an apartment with her cat. She unwinds at night by getting lost in character-driven stories.</w:t>
      </w:r>
    </w:p>
    <w:p>
      <w:r>
        <w:rPr>
          <w:b/>
          <w:sz w:val="20"/>
        </w:rPr>
        <w:t xml:space="preserve">Day In The Life: </w:t>
      </w:r>
      <w:r>
        <w:t>After a long and emotionally draining Tuesday at work, Chloe gets home, makes dinner, and wants to decompress. She's not in the mood for a complex plot or a cynical anti-hero. She wants to feel something real and connect with characters she can root for. She opens TikTok and starts scrolling through fan edits of her favorite shows.</w:t>
      </w:r>
    </w:p>
    <w:p>
      <w:r>
        <w:rPr>
          <w:b/>
          <w:sz w:val="20"/>
        </w:rPr>
        <w:t xml:space="preserve">Media Diet: </w:t>
      </w:r>
      <w:r>
        <w:t>Netflix (shows like 'Heartstopper' or 'Shadow and Bone'), HBO Max, TikTok, Instagram (following fan artists), Goodreads, and reads a lot of Young Adult and contemporary fiction.</w:t>
      </w:r>
    </w:p>
    <w:p>
      <w:r>
        <w:rPr>
          <w:b/>
          <w:sz w:val="20"/>
        </w:rPr>
        <w:t xml:space="preserve">Brands They Love: </w:t>
      </w:r>
      <w:r>
        <w:t>A24, Brené Brown, local bookstores, brands that feel authentic and human-centered. She values storytelling and emotional connection above all.</w:t>
      </w:r>
    </w:p>
    <w:p>
      <w:r>
        <w:rPr>
          <w:b/>
          <w:sz w:val="20"/>
        </w:rPr>
        <w:t xml:space="preserve">Relationship With Category: </w:t>
      </w:r>
      <w:r>
        <w:t>She enjoys fantasy as a backdrop for great character stories but gets bored by long action sequences or dense exposition about politics and war. For her, it's all about the relationships.</w:t>
      </w:r>
    </w:p>
    <w:p>
      <w:r>
        <w:rPr>
          <w:b/>
          <w:sz w:val="20"/>
        </w:rPr>
        <w:t xml:space="preserve">First Encounter Moment: </w:t>
      </w:r>
      <w:r>
        <w:t>A TikTok edit of a quiet, emotional scene between Oaklee and Kavan, set to a trending sad song, appears on her For You Page. The comments are full of people saying 'their bond is everything.'</w:t>
      </w:r>
    </w:p>
    <w:p>
      <w:r>
        <w:rPr>
          <w:b/>
          <w:sz w:val="20"/>
        </w:rPr>
        <w:t xml:space="preserve">Recommendation To Friend: </w:t>
      </w:r>
      <w:r>
        <w:t>'You have to watch The Wayfinders. Forget the fantasy stuff for a second—the friendships are so well-written. The coming-of-age story feels so genuine, and I literally cried during the scene in episode four. You'll love the characters.'</w:t>
      </w:r>
    </w:p>
    <w:p>
      <w:r>
        <w:rPr>
          <w:b/>
          <w:sz w:val="20"/>
        </w:rPr>
        <w:t xml:space="preserve">Disengagement Trigger: </w:t>
      </w:r>
      <w:r>
        <w:t>A major character makes a decision that feels completely out of character, betraying their established emotional arc for the sake of a cheap plot twist.</w:t>
      </w:r>
    </w:p>
    <w:p>
      <w:pPr>
        <w:pStyle w:val="Heading2"/>
      </w:pPr>
      <w:r>
        <w:t>Measurement Recommendations</w:t>
      </w:r>
    </w:p>
    <w:p>
      <w:pPr>
        <w:pStyle w:val="Heading3"/>
      </w:pPr>
      <w:r>
        <w:t>Psychometric Signal Tracking</w:t>
      </w:r>
    </w:p>
    <w:p>
      <w:r>
        <w:rPr>
          <w:b/>
          <w:sz w:val="20"/>
        </w:rPr>
        <w:t xml:space="preserve">Social Listening Proxies: </w:t>
      </w:r>
      <w:r>
        <w:t>Monitor social media and forums for keywords that map to each segment. 'Family-friendly', 'safe' (Guardians). 'Magic system', 'lore', 'world-building' (Loremasters). 'Friendship', 'relationship', 'character arc' (Empathizers). 'Narnia', 'adventure', 'wonder' (Adventurers). Track the volume and sentiment of each keyword cluster.</w:t>
      </w:r>
    </w:p>
    <w:p>
      <w:r>
        <w:rPr>
          <w:b/>
          <w:sz w:val="20"/>
        </w:rPr>
        <w:t xml:space="preserve">Engagement Patterns: </w:t>
      </w:r>
      <w:r>
        <w:t>Analyze which types of social posts get the most engagement. Do posts with BTS photos of actors (Empathizers) outperform posts with lore explainers (Loremasters)? Use this data to validate segment size and interest.</w:t>
      </w:r>
    </w:p>
    <w:p>
      <w:r>
        <w:rPr>
          <w:b/>
          <w:sz w:val="20"/>
        </w:rPr>
        <w:t xml:space="preserve">Survey Instruments: </w:t>
      </w:r>
      <w:r>
        <w:t>Deploy short, in-app surveys to viewers after they've watched 3+ episodes. Include questions from validated scales (e.g., a few items from the Need for Cognition scale, questions about Schwartz values) to directly profile the engaged audience.</w:t>
      </w:r>
    </w:p>
    <w:p>
      <w:pPr>
        <w:pStyle w:val="Heading3"/>
      </w:pPr>
      <w:r>
        <w:t>Ab Test Designs</w:t>
      </w:r>
    </w:p>
    <w:p>
      <w:r>
        <w:rPr>
          <w:b/>
          <w:sz w:val="20"/>
        </w:rPr>
        <w:t xml:space="preserve">Name: </w:t>
      </w:r>
      <w:r>
        <w:t>Ad Creative Value Proposition Test</w:t>
      </w:r>
    </w:p>
    <w:p>
      <w:r>
        <w:rPr>
          <w:b/>
          <w:sz w:val="20"/>
        </w:rPr>
        <w:t xml:space="preserve">Hypothesis: </w:t>
      </w:r>
      <w:r>
        <w:t>Tailoring ad creative to the dominant Schwartz values of each segment will yield higher CTR and watch time.</w:t>
      </w:r>
    </w:p>
    <w:p>
      <w:r>
        <w:rPr>
          <w:b/>
          <w:sz w:val="20"/>
        </w:rPr>
        <w:t xml:space="preserve">Design: </w:t>
      </w:r>
      <w:r>
        <w:t>Run three parallel ad campaigns on Facebook/YouTube. Ad A (Guardians): Focuses on 'Security/Tradition' with family-watching imagery. Ad B (Loremasters): Focuses on 'Stimulation/Self-Direction' with visuals of the magic system and world map. Ad C (Empathizers): Focuses on 'Benevolence' with an emotional clip of friendship. Target each ad to lookalike audiences built from known segment members and measure CTR and cost-per-completed-view.</w:t>
      </w:r>
    </w:p>
    <w:p>
      <w:r>
        <w:rPr>
          <w:b/>
          <w:sz w:val="20"/>
        </w:rPr>
        <w:t xml:space="preserve">Name: </w:t>
      </w:r>
      <w:r>
        <w:t>Onboarding Email Sequence Test</w:t>
      </w:r>
    </w:p>
    <w:p>
      <w:r>
        <w:rPr>
          <w:b/>
          <w:sz w:val="20"/>
        </w:rPr>
        <w:t xml:space="preserve">Hypothesis: </w:t>
      </w:r>
      <w:r>
        <w:t>Matching the email tone and content to a user's likely psychographic profile (inferred from acquisition source) will increase engagement.</w:t>
      </w:r>
    </w:p>
    <w:p>
      <w:r>
        <w:rPr>
          <w:b/>
          <w:sz w:val="20"/>
        </w:rPr>
        <w:t xml:space="preserve">Design: </w:t>
      </w:r>
      <w:r>
        <w:t>Segment new users by their first-touch attribution. Users from a faith-based blog get Sequence A (Guardian-focused). Users from a D&amp;D forum get Sequence B (Loremaster-focused). Track open rates, click-through rates, and conversion to Guild membership for each sequence.</w:t>
      </w:r>
    </w:p>
    <w:p>
      <w:pPr>
        <w:pStyle w:val="Heading3"/>
      </w:pPr>
      <w:r>
        <w:t>Kpis Per Segment</w:t>
      </w:r>
    </w:p>
    <w:p>
      <w:r>
        <w:rPr>
          <w:b/>
          <w:sz w:val="20"/>
        </w:rPr>
        <w:t xml:space="preserve">Segment Name: </w:t>
      </w:r>
      <w:r>
        <w:t>The Guild Guardians</w:t>
      </w:r>
    </w:p>
    <w:p>
      <w:r>
        <w:rPr>
          <w:b/>
          <w:sz w:val="20"/>
        </w:rPr>
        <w:t xml:space="preserve">Primary Kpi: </w:t>
      </w:r>
      <w:r>
        <w:t>New Guild Member Acquisitions</w:t>
      </w:r>
    </w:p>
    <w:p>
      <w:r>
        <w:rPr>
          <w:b/>
          <w:sz w:val="20"/>
        </w:rPr>
        <w:t xml:space="preserve">Secondary Kpi: </w:t>
      </w:r>
      <w:r>
        <w:t>Total Watch Time (Hours). Success means they are not only joining but are deeply engaged with the content.</w:t>
      </w:r>
    </w:p>
    <w:p>
      <w:r>
        <w:rPr>
          <w:b/>
          <w:sz w:val="20"/>
        </w:rPr>
        <w:t xml:space="preserve">Segment Name: </w:t>
      </w:r>
      <w:r>
        <w:t>The Loremasters</w:t>
      </w:r>
    </w:p>
    <w:p>
      <w:r>
        <w:rPr>
          <w:b/>
          <w:sz w:val="20"/>
        </w:rPr>
        <w:t xml:space="preserve">Primary Kpi: </w:t>
      </w:r>
      <w:r>
        <w:t>Share Rate of Lore-Centric Content</w:t>
      </w:r>
    </w:p>
    <w:p>
      <w:r>
        <w:rPr>
          <w:b/>
          <w:sz w:val="20"/>
        </w:rPr>
        <w:t xml:space="preserve">Secondary Kpi: </w:t>
      </w:r>
      <w:r>
        <w:t>Off-Platform Mentions (e.g., Reddit comments, new wiki pages). Success means they are building the show's credibility in the wild.</w:t>
      </w:r>
    </w:p>
    <w:p>
      <w:r>
        <w:rPr>
          <w:b/>
          <w:sz w:val="20"/>
        </w:rPr>
        <w:t xml:space="preserve">Segment Name: </w:t>
      </w:r>
      <w:r>
        <w:t>The Empathizers</w:t>
      </w:r>
    </w:p>
    <w:p>
      <w:r>
        <w:rPr>
          <w:b/>
          <w:sz w:val="20"/>
        </w:rPr>
        <w:t xml:space="preserve">Primary Kpi: </w:t>
      </w:r>
      <w:r>
        <w:t>Comment Volume on Character-Focused Posts</w:t>
      </w:r>
    </w:p>
    <w:p>
      <w:r>
        <w:rPr>
          <w:b/>
          <w:sz w:val="20"/>
        </w:rPr>
        <w:t xml:space="preserve">Secondary Kpi: </w:t>
      </w:r>
      <w:r>
        <w:t>Audience Retention During Dialogue Scenes (via YouTube analytics). Success means they are emotionally invested in the character journeys.</w:t>
      </w:r>
    </w:p>
    <w:p>
      <w:r>
        <w:rPr>
          <w:b/>
          <w:sz w:val="20"/>
        </w:rPr>
        <w:t xml:space="preserve">Segment Name: </w:t>
      </w:r>
      <w:r>
        <w:t>The Nostalgic Adventurers</w:t>
      </w:r>
    </w:p>
    <w:p>
      <w:r>
        <w:rPr>
          <w:b/>
          <w:sz w:val="20"/>
        </w:rPr>
        <w:t xml:space="preserve">Primary Kpi: </w:t>
      </w:r>
      <w:r>
        <w:t>Click-Through Rate on 'Classic Fantasy' Themed Ads</w:t>
      </w:r>
    </w:p>
    <w:p>
      <w:r>
        <w:rPr>
          <w:b/>
          <w:sz w:val="20"/>
        </w:rPr>
        <w:t xml:space="preserve">Secondary Kpi: </w:t>
      </w:r>
      <w:r>
        <w:t>New Viewer Acquisition from non-Angel-native platforms. Success means the messaging is breaking through to a new audience.</w:t>
      </w:r>
    </w:p>
    <w:p>
      <w:r>
        <w:br w:type="page"/>
      </w:r>
    </w:p>
    <w:p>
      <w:pPr>
        <w:pStyle w:val="Heading1"/>
      </w:pPr>
      <w:r>
        <w:t>5. Competitive Landscape</w:t>
      </w:r>
    </w:p>
    <w:p>
      <w:pPr>
        <w:pStyle w:val="Heading2"/>
      </w:pPr>
      <w:r>
        <w:t>Competitive Analysis</w:t>
      </w:r>
    </w:p>
    <w:p>
      <w:pPr>
        <w:pStyle w:val="Heading3"/>
      </w:pPr>
      <w:r>
        <w:t>Competitor Identification</w:t>
      </w:r>
    </w:p>
    <w:p>
      <w:r>
        <w:rPr>
          <w:b/>
          <w:sz w:val="22"/>
        </w:rPr>
        <w:t>Direct Competitors</w:t>
      </w:r>
    </w:p>
    <w:p>
      <w:r>
        <w:rPr>
          <w:b/>
          <w:sz w:val="20"/>
        </w:rPr>
        <w:t xml:space="preserve">Name: </w:t>
      </w:r>
      <w:r>
        <w:t>The Chosen (Angel Studios)</w:t>
      </w:r>
    </w:p>
    <w:p>
      <w:r>
        <w:rPr>
          <w:b/>
          <w:sz w:val="20"/>
        </w:rPr>
        <w:t xml:space="preserve">Relevance Level: </w:t>
      </w:r>
      <w:r>
        <w:t>primary</w:t>
      </w:r>
    </w:p>
    <w:p>
      <w:r>
        <w:rPr>
          <w:b/>
          <w:sz w:val="20"/>
        </w:rPr>
        <w:t xml:space="preserve">Reasoning: </w:t>
      </w:r>
      <w:r>
        <w:t>Angel Studios' flagship series; competes for audience attention and 'Pay It Forward' funding on the same platform. Its success demonstrates the potential and effective strategies within the Angel ecosystem.</w:t>
      </w:r>
    </w:p>
    <w:p>
      <w:r>
        <w:rPr>
          <w:b/>
          <w:sz w:val="20"/>
        </w:rPr>
        <w:t xml:space="preserve">Source: </w:t>
      </w:r>
      <w:r>
        <w:t>Product Bible: Angel Studios: Pay-It-Forward &amp; Guild-Driven</w:t>
      </w:r>
    </w:p>
    <w:p>
      <w:r>
        <w:rPr>
          <w:b/>
          <w:sz w:val="20"/>
        </w:rPr>
        <w:t xml:space="preserve">Name: </w:t>
      </w:r>
      <w:r>
        <w:t>Homestead (Angel Studios)</w:t>
      </w:r>
    </w:p>
    <w:p>
      <w:r>
        <w:rPr>
          <w:b/>
          <w:sz w:val="20"/>
        </w:rPr>
        <w:t xml:space="preserve">Relevance Level: </w:t>
      </w:r>
      <w:r>
        <w:t>primary</w:t>
      </w:r>
    </w:p>
    <w:p>
      <w:r>
        <w:rPr>
          <w:b/>
          <w:sz w:val="20"/>
        </w:rPr>
        <w:t xml:space="preserve">Reasoning: </w:t>
      </w:r>
      <w:r>
        <w:t>Another Angel Studios original, explicitly mentioned as outranking 'The Wayfinders' in S1. Direct competitor for internal platform visibility and audience engagement metrics.</w:t>
      </w:r>
    </w:p>
    <w:p>
      <w:r>
        <w:rPr>
          <w:b/>
          <w:sz w:val="20"/>
        </w:rPr>
        <w:t xml:space="preserve">Source: </w:t>
      </w:r>
      <w:r>
        <w:t>Product Assessment: Platform &amp; Distribution Context</w:t>
      </w:r>
    </w:p>
    <w:p>
      <w:r>
        <w:rPr>
          <w:b/>
          <w:sz w:val="20"/>
        </w:rPr>
        <w:t xml:space="preserve">Name: </w:t>
      </w:r>
      <w:r>
        <w:t>Percy Jackson and the Olympians (Disney+)</w:t>
      </w:r>
    </w:p>
    <w:p>
      <w:r>
        <w:rPr>
          <w:b/>
          <w:sz w:val="20"/>
        </w:rPr>
        <w:t xml:space="preserve">Relevance Level: </w:t>
      </w:r>
      <w:r>
        <w:t>primary</w:t>
      </w:r>
    </w:p>
    <w:p>
      <w:r>
        <w:rPr>
          <w:b/>
          <w:sz w:val="20"/>
        </w:rPr>
        <w:t xml:space="preserve">Reasoning: </w:t>
      </w:r>
      <w:r>
        <w:t>Modern, live-action portal fantasy series featuring relatable teens thrust into a mythological world. Directly competes for the 'Narnia for a new generation' and 'Family Fantasy Enthusiasts' segments.</w:t>
      </w:r>
    </w:p>
    <w:p>
      <w:r>
        <w:rPr>
          <w:b/>
          <w:sz w:val="20"/>
        </w:rPr>
        <w:t xml:space="preserve">Source: </w:t>
      </w:r>
      <w:r>
        <w:t>Product Assessment: Competitive Positioning Signal</w:t>
      </w:r>
    </w:p>
    <w:p>
      <w:r>
        <w:rPr>
          <w:b/>
          <w:sz w:val="20"/>
        </w:rPr>
        <w:t xml:space="preserve">Name: </w:t>
      </w:r>
      <w:r>
        <w:t>The Wingfeather Saga (Angel Studios)</w:t>
      </w:r>
    </w:p>
    <w:p>
      <w:r>
        <w:rPr>
          <w:b/>
          <w:sz w:val="20"/>
        </w:rPr>
        <w:t xml:space="preserve">Relevance Level: </w:t>
      </w:r>
      <w:r>
        <w:t>secondary</w:t>
      </w:r>
    </w:p>
    <w:p>
      <w:r>
        <w:rPr>
          <w:b/>
          <w:sz w:val="20"/>
        </w:rPr>
        <w:t xml:space="preserve">Reasoning: </w:t>
      </w:r>
      <w:r>
        <w:t>Animated fantasy series on Angel Studios. Shares the family-friendly, values-based approach and guild-funding model, competing for the same 'Angel Guild &amp; Faith-Forward Viewers' and 'Family Fantasy Enthusiasts' segments.</w:t>
      </w:r>
    </w:p>
    <w:p>
      <w:r>
        <w:rPr>
          <w:b/>
          <w:sz w:val="20"/>
        </w:rPr>
        <w:t xml:space="preserve">Source: </w:t>
      </w:r>
      <w:r>
        <w:t>Angel Studios website</w:t>
      </w:r>
    </w:p>
    <w:p>
      <w:r>
        <w:rPr>
          <w:b/>
          <w:sz w:val="22"/>
        </w:rPr>
        <w:t>Aspirational Examples</w:t>
      </w:r>
    </w:p>
    <w:p>
      <w:r>
        <w:rPr>
          <w:b/>
          <w:sz w:val="20"/>
        </w:rPr>
        <w:t xml:space="preserve">Name: </w:t>
      </w:r>
      <w:r>
        <w:t>Stranger Things (Netflix)</w:t>
      </w:r>
    </w:p>
    <w:p>
      <w:r>
        <w:rPr>
          <w:b/>
          <w:sz w:val="20"/>
        </w:rPr>
        <w:t xml:space="preserve">Relevance Level: </w:t>
      </w:r>
      <w:r>
        <w:t>primary</w:t>
      </w:r>
    </w:p>
    <w:p>
      <w:r>
        <w:rPr>
          <w:b/>
          <w:sz w:val="20"/>
        </w:rPr>
        <w:t xml:space="preserve">Reasoning: </w:t>
      </w:r>
      <w:r>
        <w:t>Explicitly mentioned in 'The Wayfinders' positioning. Achieved massive global success with a cast of relatable teens, blending genres, strong character bonds, and mystery. Sets the bar for cultural impact and audience engagement.</w:t>
      </w:r>
    </w:p>
    <w:p>
      <w:r>
        <w:rPr>
          <w:b/>
          <w:sz w:val="20"/>
        </w:rPr>
        <w:t xml:space="preserve">Source: </w:t>
      </w:r>
      <w:r>
        <w:t>Product Assessment: Competitive Positioning Signal</w:t>
      </w:r>
    </w:p>
    <w:p>
      <w:r>
        <w:rPr>
          <w:b/>
          <w:sz w:val="20"/>
        </w:rPr>
        <w:t xml:space="preserve">Name: </w:t>
      </w:r>
      <w:r>
        <w:t>The Chronicles of Narnia (Films &amp; Series, Disney+/Various)</w:t>
      </w:r>
    </w:p>
    <w:p>
      <w:r>
        <w:rPr>
          <w:b/>
          <w:sz w:val="20"/>
        </w:rPr>
        <w:t xml:space="preserve">Relevance Level: </w:t>
      </w:r>
      <w:r>
        <w:t>primary</w:t>
      </w:r>
    </w:p>
    <w:p>
      <w:r>
        <w:rPr>
          <w:b/>
          <w:sz w:val="20"/>
        </w:rPr>
        <w:t xml:space="preserve">Reasoning: </w:t>
      </w:r>
      <w:r>
        <w:t>Explicitly mentioned as the classic benchmark for 'portal fantasy' and 'family-friendly adventure.' Represents the desired blend of wonder, moral themes, and broad appeal.</w:t>
      </w:r>
    </w:p>
    <w:p>
      <w:r>
        <w:rPr>
          <w:b/>
          <w:sz w:val="20"/>
        </w:rPr>
        <w:t xml:space="preserve">Source: </w:t>
      </w:r>
      <w:r>
        <w:t>Product Assessment: Competitive Positioning Signal</w:t>
      </w:r>
    </w:p>
    <w:p>
      <w:r>
        <w:rPr>
          <w:b/>
          <w:sz w:val="20"/>
        </w:rPr>
        <w:t xml:space="preserve">Name: </w:t>
      </w:r>
      <w:r>
        <w:t>Avatar: The Last Airbender (Netflix/Nickelodeon)</w:t>
      </w:r>
    </w:p>
    <w:p>
      <w:r>
        <w:rPr>
          <w:b/>
          <w:sz w:val="20"/>
        </w:rPr>
        <w:t xml:space="preserve">Relevance Level: </w:t>
      </w:r>
      <w:r>
        <w:t>secondary</w:t>
      </w:r>
    </w:p>
    <w:p>
      <w:r>
        <w:rPr>
          <w:b/>
          <w:sz w:val="20"/>
        </w:rPr>
        <w:t xml:space="preserve">Reasoning: </w:t>
      </w:r>
      <w:r>
        <w:t>Acclaimed animated series (and recent live-action adaptation) known for deep world-building, character arcs, a clear rules-based magic system, and broad family appeal. Demonstrates how to build an immersive fantasy world with strong emotional resonance.</w:t>
      </w:r>
    </w:p>
    <w:p>
      <w:r>
        <w:rPr>
          <w:b/>
          <w:sz w:val="20"/>
        </w:rPr>
        <w:t xml:space="preserve">Source: </w:t>
      </w:r>
      <w:r>
        <w:t>General knowledge of fantasy genre</w:t>
      </w:r>
    </w:p>
    <w:p>
      <w:r>
        <w:rPr>
          <w:b/>
          <w:sz w:val="20"/>
        </w:rPr>
        <w:t xml:space="preserve">Name: </w:t>
      </w:r>
      <w:r>
        <w:t>Fullmetal Alchemist (Anime Series)</w:t>
      </w:r>
    </w:p>
    <w:p>
      <w:r>
        <w:rPr>
          <w:b/>
          <w:sz w:val="20"/>
        </w:rPr>
        <w:t xml:space="preserve">Relevance Level: </w:t>
      </w:r>
      <w:r>
        <w:t>contextual</w:t>
      </w:r>
    </w:p>
    <w:p>
      <w:r>
        <w:rPr>
          <w:b/>
          <w:sz w:val="20"/>
        </w:rPr>
        <w:t xml:space="preserve">Reasoning: </w:t>
      </w:r>
      <w:r>
        <w:t>Explicitly referenced for its 'rules-based magic system.' Aspirational in terms of magic mechanics and narrative depth, though not a direct competitor in format or target audience.</w:t>
      </w:r>
    </w:p>
    <w:p>
      <w:r>
        <w:rPr>
          <w:b/>
          <w:sz w:val="20"/>
        </w:rPr>
        <w:t xml:space="preserve">Source: </w:t>
      </w:r>
      <w:r>
        <w:t>Product Assessment: Competitive Positioning Signal; Product Bible: Marrow Crystals: The Fuel of Magic</w:t>
      </w:r>
    </w:p>
    <w:p>
      <w:r>
        <w:rPr>
          <w:b/>
          <w:sz w:val="22"/>
        </w:rPr>
        <w:t>Cautionary Examples</w:t>
      </w:r>
    </w:p>
    <w:p>
      <w:r>
        <w:rPr>
          <w:b/>
          <w:sz w:val="20"/>
        </w:rPr>
        <w:t xml:space="preserve">Name: </w:t>
      </w:r>
      <w:r>
        <w:t>Willow (Disney+ Series, 2022)</w:t>
      </w:r>
    </w:p>
    <w:p>
      <w:r>
        <w:rPr>
          <w:b/>
          <w:sz w:val="20"/>
        </w:rPr>
        <w:t xml:space="preserve">Relevance Level: </w:t>
      </w:r>
      <w:r>
        <w:t>primary</w:t>
      </w:r>
    </w:p>
    <w:p>
      <w:r>
        <w:rPr>
          <w:b/>
          <w:sz w:val="20"/>
        </w:rPr>
        <w:t xml:space="preserve">Reasoning: </w:t>
      </w:r>
      <w:r>
        <w:t>A recent, live-action, high-budget fantasy series on a major streaming platform that was cancelled after one season despite a built-in fanbase. Offers critical lessons on managing legacy IP, pacing, tone consistency, and competitive saturation.</w:t>
      </w:r>
    </w:p>
    <w:p>
      <w:r>
        <w:rPr>
          <w:b/>
          <w:sz w:val="20"/>
        </w:rPr>
        <w:t xml:space="preserve">Source: </w:t>
      </w:r>
      <w:r>
        <w:t>Variety: 'Willow' Canceled at Disney+ After One Season (May 26, 2023)</w:t>
      </w:r>
    </w:p>
    <w:p>
      <w:r>
        <w:rPr>
          <w:b/>
          <w:sz w:val="20"/>
        </w:rPr>
        <w:t xml:space="preserve">Name: </w:t>
      </w:r>
      <w:r>
        <w:t>The Shannara Chronicles (MTV/Spike, 2016-2017)</w:t>
      </w:r>
    </w:p>
    <w:p>
      <w:r>
        <w:rPr>
          <w:b/>
          <w:sz w:val="20"/>
        </w:rPr>
        <w:t xml:space="preserve">Relevance Level: </w:t>
      </w:r>
      <w:r>
        <w:t>secondary</w:t>
      </w:r>
    </w:p>
    <w:p>
      <w:r>
        <w:rPr>
          <w:b/>
          <w:sz w:val="20"/>
        </w:rPr>
        <w:t xml:space="preserve">Reasoning: </w:t>
      </w:r>
      <w:r>
        <w:t>YA fantasy series with a significant budget that struggled to find and retain an audience across multiple networks. Highlights challenges in adapting popular fantasy books and platform identity for genre content.</w:t>
      </w:r>
    </w:p>
    <w:p>
      <w:r>
        <w:rPr>
          <w:b/>
          <w:sz w:val="20"/>
        </w:rPr>
        <w:t xml:space="preserve">Source: </w:t>
      </w:r>
      <w:r>
        <w:t>Deadline: 'The Shannara Chronicles' Canceled After Two Seasons (Jan 16, 2018)</w:t>
      </w:r>
    </w:p>
    <w:p>
      <w:r>
        <w:rPr>
          <w:b/>
          <w:sz w:val="22"/>
        </w:rPr>
        <w:t>Adjacent Players</w:t>
      </w:r>
    </w:p>
    <w:p>
      <w:r>
        <w:rPr>
          <w:b/>
          <w:sz w:val="20"/>
        </w:rPr>
        <w:t xml:space="preserve">Name: </w:t>
      </w:r>
      <w:r>
        <w:t>Dungeons &amp; Dragons (Tabletop RPG &amp; Films)</w:t>
      </w:r>
    </w:p>
    <w:p>
      <w:r>
        <w:rPr>
          <w:b/>
          <w:sz w:val="20"/>
        </w:rPr>
        <w:t xml:space="preserve">Relevance Level: </w:t>
      </w:r>
      <w:r>
        <w:t>primary</w:t>
      </w:r>
    </w:p>
    <w:p>
      <w:r>
        <w:rPr>
          <w:b/>
          <w:sz w:val="20"/>
        </w:rPr>
        <w:t xml:space="preserve">Reasoning: </w:t>
      </w:r>
      <w:r>
        <w:t>Taps into the 'Relatable Gamer/Nerd Culture' and 'Fantasy Fans' segments. The success of 'Honor Among Thieves' shows appeal for humorous, character-driven fantasy with rules-based magic, without being overly dark.</w:t>
      </w:r>
    </w:p>
    <w:p>
      <w:r>
        <w:rPr>
          <w:b/>
          <w:sz w:val="20"/>
        </w:rPr>
        <w:t xml:space="preserve">Source: </w:t>
      </w:r>
      <w:r>
        <w:t>Product Assessment: Audience Gravity Wells</w:t>
      </w:r>
    </w:p>
    <w:p>
      <w:r>
        <w:rPr>
          <w:b/>
          <w:sz w:val="20"/>
        </w:rPr>
        <w:t xml:space="preserve">Name: </w:t>
      </w:r>
      <w:r>
        <w:t>Minecraft (Video Game &amp; Upcoming Film)</w:t>
      </w:r>
    </w:p>
    <w:p>
      <w:r>
        <w:rPr>
          <w:b/>
          <w:sz w:val="20"/>
        </w:rPr>
        <w:t xml:space="preserve">Relevance Level: </w:t>
      </w:r>
      <w:r>
        <w:t>secondary</w:t>
      </w:r>
    </w:p>
    <w:p>
      <w:r>
        <w:rPr>
          <w:b/>
          <w:sz w:val="20"/>
        </w:rPr>
        <w:t xml:space="preserve">Reasoning: </w:t>
      </w:r>
      <w:r>
        <w:t>Huge appeal to younger audiences and gamers. Its 'build your own world' and adventure elements resonate with themes of discovery and agency. Represents a broad 'creative adventure' competitor for screen time.</w:t>
      </w:r>
    </w:p>
    <w:p>
      <w:r>
        <w:rPr>
          <w:b/>
          <w:sz w:val="20"/>
        </w:rPr>
        <w:t xml:space="preserve">Source: </w:t>
      </w:r>
      <w:r>
        <w:t>General knowledge of gaming trends</w:t>
      </w:r>
    </w:p>
    <w:p>
      <w:r>
        <w:rPr>
          <w:b/>
          <w:sz w:val="20"/>
        </w:rPr>
        <w:t xml:space="preserve">Name: </w:t>
      </w:r>
      <w:r>
        <w:t>The Dragon Prince (Netflix)</w:t>
      </w:r>
    </w:p>
    <w:p>
      <w:r>
        <w:rPr>
          <w:b/>
          <w:sz w:val="20"/>
        </w:rPr>
        <w:t xml:space="preserve">Relevance Level: </w:t>
      </w:r>
      <w:r>
        <w:t>primary</w:t>
      </w:r>
    </w:p>
    <w:p>
      <w:r>
        <w:rPr>
          <w:b/>
          <w:sz w:val="20"/>
        </w:rPr>
        <w:t xml:space="preserve">Reasoning: </w:t>
      </w:r>
      <w:r>
        <w:t>Animated fantasy series targeting a similar family-friendly demographic (older kids/teens). Known for strong character development, intricate world-building, and balancing humor with serious themes. Good for content strategy insights.</w:t>
      </w:r>
    </w:p>
    <w:p>
      <w:r>
        <w:rPr>
          <w:b/>
          <w:sz w:val="20"/>
        </w:rPr>
        <w:t xml:space="preserve">Source: </w:t>
      </w:r>
      <w:r>
        <w:t>Netflix</w:t>
      </w:r>
    </w:p>
    <w:p>
      <w:r>
        <w:rPr>
          <w:b/>
          <w:sz w:val="20"/>
        </w:rPr>
        <w:t xml:space="preserve">Name: </w:t>
      </w:r>
      <w:r>
        <w:t>The Witcher (Netflix)</w:t>
      </w:r>
    </w:p>
    <w:p>
      <w:r>
        <w:rPr>
          <w:b/>
          <w:sz w:val="20"/>
        </w:rPr>
        <w:t xml:space="preserve">Relevance Level: </w:t>
      </w:r>
      <w:r>
        <w:t>contextual</w:t>
      </w:r>
    </w:p>
    <w:p>
      <w:r>
        <w:rPr>
          <w:b/>
          <w:sz w:val="20"/>
        </w:rPr>
        <w:t xml:space="preserve">Reasoning: </w:t>
      </w:r>
      <w:r>
        <w:t>Represents the 'darker, more graphic' fantasy that 'The Wayfinders' explicitly aims to be an alternative to. Understanding its appeal helps define 'The Wayfinders'' unique, lighter positioning.</w:t>
      </w:r>
    </w:p>
    <w:p>
      <w:r>
        <w:rPr>
          <w:b/>
          <w:sz w:val="20"/>
        </w:rPr>
        <w:t xml:space="preserve">Source: </w:t>
      </w:r>
      <w:r>
        <w:t>Product Assessment: Competitive Positioning Signal</w:t>
      </w:r>
    </w:p>
    <w:p>
      <w:pPr>
        <w:pStyle w:val="Heading3"/>
      </w:pPr>
      <w:r>
        <w:t>Deep Competitor Profiles</w:t>
      </w:r>
    </w:p>
    <w:p>
      <w:r>
        <w:rPr>
          <w:b/>
          <w:sz w:val="20"/>
        </w:rPr>
        <w:t xml:space="preserve">Name: </w:t>
      </w:r>
      <w:r>
        <w:t>Stranger Things (Netflix)</w:t>
      </w:r>
    </w:p>
    <w:p>
      <w:r>
        <w:rPr>
          <w:b/>
          <w:sz w:val="22"/>
        </w:rPr>
        <w:t>Brand Identity</w:t>
      </w:r>
    </w:p>
    <w:p>
      <w:r>
        <w:rPr>
          <w:b/>
          <w:sz w:val="20"/>
        </w:rPr>
        <w:t xml:space="preserve">Visual Style Voice: </w:t>
      </w:r>
      <w:r>
        <w:t>Retro 80s aesthetic, dark synth-pop soundtrack, blend of horror, sci-fi, and coming-of-age drama. Brand voice is nostalgic, adventurous, mysterious, and emotionally resonant.</w:t>
      </w:r>
    </w:p>
    <w:p>
      <w:r>
        <w:rPr>
          <w:b/>
          <w:sz w:val="20"/>
        </w:rPr>
        <w:t xml:space="preserve">Positioning Statement: </w:t>
      </w:r>
      <w:r>
        <w:t>For audiences seeking thrilling, character-driven sci-fi horror with a nostalgic 80s twist, Stranger Things is the series that delivers a compelling blend of friendship, mystery, and supernatural adventure, because its unique blend of genres and deeply developed characters creates an immersive world you can't leave.</w:t>
      </w:r>
    </w:p>
    <w:p>
      <w:r>
        <w:rPr>
          <w:b/>
          <w:sz w:val="20"/>
        </w:rPr>
        <w:t xml:space="preserve">Value Proposition: </w:t>
      </w:r>
      <w:r>
        <w:t>Escapist entertainment that combines suspenseful storytelling with relatable adolescent drama and a rich, nostalgic aesthetic.</w:t>
      </w:r>
    </w:p>
    <w:p>
      <w:r>
        <w:rPr>
          <w:b/>
          <w:sz w:val="22"/>
        </w:rPr>
        <w:t>Market Performance</w:t>
      </w:r>
    </w:p>
    <w:p>
      <w:r>
        <w:rPr>
          <w:b/>
          <w:sz w:val="20"/>
        </w:rPr>
        <w:t xml:space="preserve">Revenue Viewership User Data: </w:t>
      </w:r>
      <w:r>
        <w:t>Season 4 Part 1 was Netflix's most-watched English-language series, with 930.32 million hours viewed in its first 28 days. Season 4 Part 2 garnered 301.28 million hours. (Source: Netflix Top 10, July 2022)</w:t>
      </w:r>
    </w:p>
    <w:p>
      <w:r>
        <w:rPr>
          <w:b/>
          <w:sz w:val="20"/>
        </w:rPr>
        <w:t xml:space="preserve">Growth Trajectory: </w:t>
      </w:r>
      <w:r>
        <w:t>Consistent, massive growth since Season 1, becoming a global cultural phenomenon, expanding beyond just viewership into merchandise, experiences, and spin-offs.</w:t>
      </w:r>
    </w:p>
    <w:p>
      <w:r>
        <w:rPr>
          <w:b/>
          <w:sz w:val="20"/>
        </w:rPr>
        <w:t xml:space="preserve">Market Share Mindshare Indicators: </w:t>
      </w:r>
      <w:r>
        <w:t>Dominant mindshare in the sci-fi/fantasy teen drama genre; frequently cited as a benchmark for streaming success and quality genre storytelling. High social media buzz and fan engagement.</w:t>
      </w:r>
    </w:p>
    <w:p>
      <w:r>
        <w:rPr>
          <w:b/>
          <w:sz w:val="22"/>
        </w:rPr>
        <w:t>Marketing Advertising</w:t>
      </w:r>
    </w:p>
    <w:p>
      <w:r>
        <w:rPr>
          <w:b/>
          <w:sz w:val="20"/>
        </w:rPr>
        <w:t xml:space="preserve">Known Campaigns Approach: </w:t>
      </w:r>
      <w:r>
        <w:t>Heavy use of cryptic teasers, retro-style posters, character-focused trailers, and immersive digital experiences (e.g., 'Stranger Things Day'). Leverages nostalgia and mystery. Strong focus on emotional character arcs and ensemble cast.</w:t>
      </w:r>
    </w:p>
    <w:p>
      <w:r>
        <w:rPr>
          <w:b/>
          <w:sz w:val="20"/>
        </w:rPr>
        <w:t xml:space="preserve">Estimated Marketing Budget: </w:t>
      </w:r>
      <w:r>
        <w:t>Estimated $30-40 million per season (excluding production costs, which were ~$30M per episode for S4). (Source: Wall Street Journal, April 2022)</w:t>
      </w:r>
    </w:p>
    <w:p>
      <w:r>
        <w:rPr>
          <w:b/>
          <w:sz w:val="20"/>
        </w:rPr>
        <w:t xml:space="preserve">Key Messaging Themes: </w:t>
      </w:r>
      <w:r>
        <w:t>Friendship, courage, mystery, nostalgia, fighting evil, growing up.</w:t>
      </w:r>
    </w:p>
    <w:p>
      <w:r>
        <w:rPr>
          <w:b/>
          <w:sz w:val="20"/>
        </w:rPr>
        <w:t xml:space="preserve">Distribution Channels Used: </w:t>
      </w:r>
      <w:r>
        <w:t>Primarily Netflix global platform; extensive social media presence (YouTube, Instagram, X, TikTok), partnerships with brands (e.g., fast food, fashion), experiential marketing.</w:t>
      </w:r>
    </w:p>
    <w:p>
      <w:r>
        <w:rPr>
          <w:b/>
          <w:sz w:val="22"/>
        </w:rPr>
        <w:t>Social Presence</w:t>
      </w:r>
    </w:p>
    <w:p>
      <w:r>
        <w:rPr>
          <w:b/>
          <w:sz w:val="20"/>
        </w:rPr>
        <w:t xml:space="preserve">Platforms Follower Counts: </w:t>
      </w:r>
      <w:r>
        <w:t>Instagram: ~28.6M followers; X: ~4.7M followers; Facebook: ~10M followers; YouTube: ~7.6M subscribers; TikTok: ~19.3M followers. (Source: Individual platform pages, May 2024)</w:t>
      </w:r>
    </w:p>
    <w:p>
      <w:r>
        <w:rPr>
          <w:b/>
          <w:sz w:val="20"/>
        </w:rPr>
        <w:t xml:space="preserve">Engagement Rates: </w:t>
      </w:r>
      <w:r>
        <w:t>High, especially on Instagram and TikTok, with official accounts and cast members frequently generating viral content, fan art, and discussions. Comments, shares, and saves are consistently high.</w:t>
      </w:r>
    </w:p>
    <w:p>
      <w:r>
        <w:rPr>
          <w:b/>
          <w:sz w:val="20"/>
        </w:rPr>
        <w:t xml:space="preserve">Content Strategy Summary: </w:t>
      </w:r>
      <w:r>
        <w:t>Mix of behind-the-scenes, cast interviews, fan art showcases, nostalgic throwbacks, cryptic teasers, and interactive content (quizzes, polls). Heavy emphasis on building parasocial relationships with the cast.</w:t>
      </w:r>
    </w:p>
    <w:p>
      <w:r>
        <w:rPr>
          <w:b/>
          <w:sz w:val="20"/>
        </w:rPr>
        <w:t xml:space="preserve">Community Health Signals: </w:t>
      </w:r>
      <w:r>
        <w:t>Very strong and active global fandom. High user-generated content, cosplay, fan theories, and consistent engagement even between seasons. The community actively participates in marketing by spreading hype.</w:t>
      </w:r>
    </w:p>
    <w:p>
      <w:r>
        <w:rPr>
          <w:b/>
          <w:sz w:val="22"/>
        </w:rPr>
        <w:t>Access Points</w:t>
      </w:r>
    </w:p>
    <w:p>
      <w:r>
        <w:rPr>
          <w:b/>
          <w:sz w:val="20"/>
        </w:rPr>
        <w:t xml:space="preserve">How Consumers Find Engage: </w:t>
      </w:r>
      <w:r>
        <w:t>Netflix's recommendation algorithm, word-of-mouth, social media trends, press coverage, cast popularity.</w:t>
      </w:r>
    </w:p>
    <w:p>
      <w:r>
        <w:rPr>
          <w:b/>
          <w:sz w:val="20"/>
        </w:rPr>
        <w:t xml:space="preserve">Funnel: </w:t>
      </w:r>
      <w:r>
        <w:t>Awareness (teasers, social buzz) → Consideration (Netflix's 'New Releases,' friend recommendations) → Conversion (Netflix subscription, binge-watching) → Loyalty (merchandise, rewatches, fan communities).</w:t>
      </w:r>
    </w:p>
    <w:p>
      <w:r>
        <w:rPr>
          <w:b/>
          <w:sz w:val="20"/>
        </w:rPr>
        <w:t xml:space="preserve">Price Point Value Perception: </w:t>
      </w:r>
      <w:r>
        <w:t>Included with Netflix subscription. Perceived as high-quality, must-watch premium content that justifies the subscription cost.</w:t>
      </w:r>
    </w:p>
    <w:p>
      <w:r>
        <w:rPr>
          <w:b/>
          <w:sz w:val="22"/>
        </w:rPr>
        <w:t>Target Audience</w:t>
      </w:r>
    </w:p>
    <w:p>
      <w:r>
        <w:rPr>
          <w:b/>
          <w:sz w:val="20"/>
        </w:rPr>
        <w:t xml:space="preserve">Who Are They Going After: </w:t>
      </w:r>
      <w:r>
        <w:t>Primarily Gen Z and Millennials, but with broad appeal across age groups due to nostalgic elements for older viewers and compelling teen drama for younger ones. Fans of sci-fi, horror, 80s pop culture, and character-driven ensemble casts.</w:t>
      </w:r>
    </w:p>
    <w:p>
      <w:r>
        <w:rPr>
          <w:b/>
          <w:sz w:val="20"/>
        </w:rPr>
        <w:t xml:space="preserve">How Does Their Audience Overlap With Ours: </w:t>
      </w:r>
      <w:r>
        <w:t>Significant overlap with 'Relatable Gamer/Nerd Culture' (D&amp;D references), 'Character-Driven Drama Fans,' and those seeking 'Coming-of-Age &amp; Self-Discovery' themes. Also, families who watch together, though 'Stranger Things' is darker.</w:t>
      </w:r>
    </w:p>
    <w:p>
      <w:r>
        <w:rPr>
          <w:b/>
          <w:sz w:val="20"/>
        </w:rPr>
        <w:t xml:space="preserve">What Audience Segments Are They Missing: </w:t>
      </w:r>
      <w:r>
        <w:t>Explicitly faith-forward audiences, younger children, and those sensitive to graphic content/horror elements. 'The Wayfinders' could capture those seeking a lighter, more values-aligned version of this genre blend.</w:t>
      </w:r>
    </w:p>
    <w:p>
      <w:r>
        <w:rPr>
          <w:b/>
          <w:sz w:val="22"/>
        </w:rPr>
        <w:t>Strengths Weaknesses</w:t>
      </w:r>
    </w:p>
    <w:p>
      <w:r>
        <w:rPr>
          <w:b/>
          <w:sz w:val="20"/>
        </w:rPr>
        <w:t xml:space="preserve">Strengths: </w:t>
      </w:r>
      <w:r>
        <w:t>Exceptional casting and character development, strong emotional core, masterful blend of genres, high production value, effective use of nostalgia, robust marketing machine, strong global fan base.</w:t>
      </w:r>
    </w:p>
    <w:p>
      <w:r>
        <w:rPr>
          <w:b/>
          <w:sz w:val="20"/>
        </w:rPr>
        <w:t xml:space="preserve">Weaknesses: </w:t>
      </w:r>
      <w:r>
        <w:t>Can be too dark/graphic for some family audiences, high budget demands make it difficult to replicate, long gaps between seasons can lead to some audience fatigue (though usually overcome by hype).</w:t>
      </w:r>
    </w:p>
    <w:p>
      <w:r>
        <w:rPr>
          <w:b/>
          <w:sz w:val="20"/>
        </w:rPr>
        <w:t xml:space="preserve">Opportunities In Gaps: </w:t>
      </w:r>
      <w:r>
        <w:t>The 'family-friendly' and 'values-based' positioning of 'The Wayfinders' directly addresses the gap for audiences who appreciate the 'Stranger Things' vibe but desire less intense content.</w:t>
      </w:r>
    </w:p>
    <w:p>
      <w:r>
        <w:rPr>
          <w:b/>
          <w:sz w:val="20"/>
        </w:rPr>
        <w:t xml:space="preserve">Name: </w:t>
      </w:r>
      <w:r>
        <w:t>Percy Jackson and the Olympians (Disney+)</w:t>
      </w:r>
    </w:p>
    <w:p>
      <w:r>
        <w:rPr>
          <w:b/>
          <w:sz w:val="22"/>
        </w:rPr>
        <w:t>Brand Identity</w:t>
      </w:r>
    </w:p>
    <w:p>
      <w:r>
        <w:rPr>
          <w:b/>
          <w:sz w:val="20"/>
        </w:rPr>
        <w:t xml:space="preserve">Visual Style Voice: </w:t>
      </w:r>
      <w:r>
        <w:t>Modern fantasy adventure with a blend of ancient mythology and contemporary teen life. Brand voice is witty, adventurous, hopeful, and empowering, reflecting the source material's tone.</w:t>
      </w:r>
    </w:p>
    <w:p>
      <w:r>
        <w:rPr>
          <w:b/>
          <w:sz w:val="20"/>
        </w:rPr>
        <w:t xml:space="preserve">Positioning Statement: </w:t>
      </w:r>
      <w:r>
        <w:t>For young adult and family audiences who love Greek mythology and modern adventure, Percy Jackson and the Olympians is the series that brings beloved demigod tales to life with authenticity and humor, because it's a faithful adaptation that empowers young heroes to find their place in a world filled with magic and danger.</w:t>
      </w:r>
    </w:p>
    <w:p>
      <w:r>
        <w:rPr>
          <w:b/>
          <w:sz w:val="20"/>
        </w:rPr>
        <w:t xml:space="preserve">Value Proposition: </w:t>
      </w:r>
      <w:r>
        <w:t>A faithful, high-quality adaptation of a beloved book series, offering a thrilling and relatable adventure for a new generation of fantasy fans.</w:t>
      </w:r>
    </w:p>
    <w:p>
      <w:r>
        <w:rPr>
          <w:b/>
          <w:sz w:val="22"/>
        </w:rPr>
        <w:t>Market Performance</w:t>
      </w:r>
    </w:p>
    <w:p>
      <w:r>
        <w:rPr>
          <w:b/>
          <w:sz w:val="20"/>
        </w:rPr>
        <w:t xml:space="preserve">Revenue Viewership User Data: </w:t>
      </w:r>
      <w:r>
        <w:t>Premiered with 13.3 million views globally in its first six days across Disney+ and Hulu. Became Disney+'s most-watched premiere ever. (Source: Disney, Dec 2023)</w:t>
      </w:r>
    </w:p>
    <w:p>
      <w:r>
        <w:rPr>
          <w:b/>
          <w:sz w:val="20"/>
        </w:rPr>
        <w:t xml:space="preserve">Growth Trajectory: </w:t>
      </w:r>
      <w:r>
        <w:t>Strong premiere numbers, quickly renewed for Season 2, indicating positive reception and sustained interest. Benefits from existing IP fanbase.</w:t>
      </w:r>
    </w:p>
    <w:p>
      <w:r>
        <w:rPr>
          <w:b/>
          <w:sz w:val="20"/>
        </w:rPr>
        <w:t xml:space="preserve">Market Share Mindshare Indicators: </w:t>
      </w:r>
      <w:r>
        <w:t>Significant mindshare in the YA fantasy and mythological adventure genre, especially among book fans. High engagement on social media during its run.</w:t>
      </w:r>
    </w:p>
    <w:p>
      <w:r>
        <w:rPr>
          <w:b/>
          <w:sz w:val="22"/>
        </w:rPr>
        <w:t>Marketing Advertising</w:t>
      </w:r>
    </w:p>
    <w:p>
      <w:r>
        <w:rPr>
          <w:b/>
          <w:sz w:val="20"/>
        </w:rPr>
        <w:t xml:space="preserve">Known Campaigns Approach: </w:t>
      </w:r>
      <w:r>
        <w:t>Heavy reliance on author Rick Riordan's involvement and fan engagement to emphasize faithfulness to the books. Character spotlights, behind-the-scenes content, and trailers highlighting action and humor. Targeted social media campaigns.</w:t>
      </w:r>
    </w:p>
    <w:p>
      <w:r>
        <w:rPr>
          <w:b/>
          <w:sz w:val="20"/>
        </w:rPr>
        <w:t xml:space="preserve">Estimated Marketing Budget: </w:t>
      </w:r>
      <w:r>
        <w:t>Undisclosed, but given its status as a tentpole Disney+ series and the scale of production, likely substantial (estimated tens of millions).</w:t>
      </w:r>
    </w:p>
    <w:p>
      <w:r>
        <w:rPr>
          <w:b/>
          <w:sz w:val="20"/>
        </w:rPr>
        <w:t xml:space="preserve">Key Messaging Themes: </w:t>
      </w:r>
      <w:r>
        <w:t>Chosen one, destiny, friendship, self-discovery, mythology, courage, finding your place.</w:t>
      </w:r>
    </w:p>
    <w:p>
      <w:r>
        <w:rPr>
          <w:b/>
          <w:sz w:val="20"/>
        </w:rPr>
        <w:t xml:space="preserve">Distribution Channels Used: </w:t>
      </w:r>
      <w:r>
        <w:t>Disney+ and Hulu; extensive social media (Instagram, X, TikTok, YouTube), traditional media (TV spots, billboards), fan events.</w:t>
      </w:r>
    </w:p>
    <w:p>
      <w:r>
        <w:rPr>
          <w:b/>
          <w:sz w:val="22"/>
        </w:rPr>
        <w:t>Social Presence</w:t>
      </w:r>
    </w:p>
    <w:p>
      <w:r>
        <w:rPr>
          <w:b/>
          <w:sz w:val="20"/>
        </w:rPr>
        <w:t xml:space="preserve">Platforms Follower Counts: </w:t>
      </w:r>
      <w:r>
        <w:t>Instagram: ~1.2M followers; X: ~350K followers; TikTok: ~1M followers. (Source: Individual platform pages, May 2024)</w:t>
      </w:r>
    </w:p>
    <w:p>
      <w:r>
        <w:rPr>
          <w:b/>
          <w:sz w:val="20"/>
        </w:rPr>
        <w:t xml:space="preserve">Engagement Rates: </w:t>
      </w:r>
      <w:r>
        <w:t>High, especially from the dedicated book fanbase. Content featuring author Rick Riordan and the young cast members generates significant interaction.</w:t>
      </w:r>
    </w:p>
    <w:p>
      <w:r>
        <w:rPr>
          <w:b/>
          <w:sz w:val="20"/>
        </w:rPr>
        <w:t xml:space="preserve">Content Strategy Summary: </w:t>
      </w:r>
      <w:r>
        <w:t>Mix of production updates, character intros, mythological explanations, fan Q&amp;As, and clips. Strong emphasis on showing the cast's chemistry and the show's adherence to the source material.</w:t>
      </w:r>
    </w:p>
    <w:p>
      <w:r>
        <w:rPr>
          <w:b/>
          <w:sz w:val="20"/>
        </w:rPr>
        <w:t xml:space="preserve">Community Health Signals: </w:t>
      </w:r>
      <w:r>
        <w:t>Very active and passionate fanbase, especially from the book series. High user-generated content, fan discussions, and positive sentiment regarding the adaptation's quality.</w:t>
      </w:r>
    </w:p>
    <w:p>
      <w:r>
        <w:rPr>
          <w:b/>
          <w:sz w:val="22"/>
        </w:rPr>
        <w:t>Access Points</w:t>
      </w:r>
    </w:p>
    <w:p>
      <w:r>
        <w:rPr>
          <w:b/>
          <w:sz w:val="20"/>
        </w:rPr>
        <w:t xml:space="preserve">How Consumers Find Engage: </w:t>
      </w:r>
      <w:r>
        <w:t>Disney+ subscription, existing fans of the book series, social media buzz, family recommendations, 'New on Disney+' promotions.</w:t>
      </w:r>
    </w:p>
    <w:p>
      <w:r>
        <w:rPr>
          <w:b/>
          <w:sz w:val="20"/>
        </w:rPr>
        <w:t xml:space="preserve">Funnel: </w:t>
      </w:r>
      <w:r>
        <w:t>Awareness (book IP, Disney+ brand) → Consideration (trailers, reviews) → Conversion (Disney+ subscription, binge-watching) → Loyalty (fan communities, rewatches, anticipation for S2).</w:t>
      </w:r>
    </w:p>
    <w:p>
      <w:r>
        <w:rPr>
          <w:b/>
          <w:sz w:val="20"/>
        </w:rPr>
        <w:t xml:space="preserve">Price Point Value Perception: </w:t>
      </w:r>
      <w:r>
        <w:t>Included with Disney+ subscription. Perceived as a high-value, family-friendly fantasy that delivers on fan expectations.</w:t>
      </w:r>
    </w:p>
    <w:p>
      <w:r>
        <w:rPr>
          <w:b/>
          <w:sz w:val="22"/>
        </w:rPr>
        <w:t>Target Audience</w:t>
      </w:r>
    </w:p>
    <w:p>
      <w:r>
        <w:rPr>
          <w:b/>
          <w:sz w:val="20"/>
        </w:rPr>
        <w:t xml:space="preserve">Who Are They Going After: </w:t>
      </w:r>
      <w:r>
        <w:t>Children and teenagers (8-18) who read the books, and their families. Fans of mythology, adventure, and stories about young heroes overcoming challenges.</w:t>
      </w:r>
    </w:p>
    <w:p>
      <w:r>
        <w:rPr>
          <w:b/>
          <w:sz w:val="20"/>
        </w:rPr>
        <w:t xml:space="preserve">How Does Their Audience Overlap With Ours: </w:t>
      </w:r>
      <w:r>
        <w:t>Strong overlap with 'Family Fantasy Enthusiasts,' 'Narnia for a New Generation Seekers,' and 'Character-Driven Drama Fans.' Both feature young protagonists navigating a dangerous, magical world.</w:t>
      </w:r>
    </w:p>
    <w:p>
      <w:r>
        <w:rPr>
          <w:b/>
          <w:sz w:val="20"/>
        </w:rPr>
        <w:t xml:space="preserve">What Audience Segments Are They Missing: </w:t>
      </w:r>
      <w:r>
        <w:t>Adult-only fantasy fans seeking darker themes, those unfamiliar with the IP, and potentially the 'Relatable Gamer/Nerd Culture' if they don't connect with the mythology angle. 'The Wayfinders' has a unique modern/medieval blend.</w:t>
      </w:r>
    </w:p>
    <w:p>
      <w:r>
        <w:rPr>
          <w:b/>
          <w:sz w:val="22"/>
        </w:rPr>
        <w:t>Strengths Weaknesses</w:t>
      </w:r>
    </w:p>
    <w:p>
      <w:r>
        <w:rPr>
          <w:b/>
          <w:sz w:val="20"/>
        </w:rPr>
        <w:t xml:space="preserve">Strengths: </w:t>
      </w:r>
      <w:r>
        <w:t>Beloved source material with a massive, dedicated fanbase, strong author involvement ensuring fidelity, high production values, relatable young cast, effective blend of humor and adventure.</w:t>
      </w:r>
    </w:p>
    <w:p>
      <w:r>
        <w:rPr>
          <w:b/>
          <w:sz w:val="20"/>
        </w:rPr>
        <w:t xml:space="preserve">Weaknesses: </w:t>
      </w:r>
      <w:r>
        <w:t>High expectations from book fans can be a double-edged sword, potentially limited appeal to those unfamiliar with the books, competition in the crowded streaming fantasy space.</w:t>
      </w:r>
    </w:p>
    <w:p>
      <w:r>
        <w:rPr>
          <w:b/>
          <w:sz w:val="20"/>
        </w:rPr>
        <w:t xml:space="preserve">Opportunities In Gaps: </w:t>
      </w:r>
      <w:r>
        <w:t>'The Wayfinders' can leverage its original story and unique 'gamer' protagonist angle to appeal to audiences looking for fresh fantasy narratives beyond existing IPs, while still delivering similar 'modern teens in a fantasy world' appeal.</w:t>
      </w:r>
    </w:p>
    <w:p>
      <w:r>
        <w:rPr>
          <w:b/>
          <w:sz w:val="20"/>
        </w:rPr>
        <w:t xml:space="preserve">Name: </w:t>
      </w:r>
      <w:r>
        <w:t>The Chosen (Angel Studios)</w:t>
      </w:r>
    </w:p>
    <w:p>
      <w:r>
        <w:rPr>
          <w:b/>
          <w:sz w:val="22"/>
        </w:rPr>
        <w:t>Brand Identity</w:t>
      </w:r>
    </w:p>
    <w:p>
      <w:r>
        <w:rPr>
          <w:b/>
          <w:sz w:val="20"/>
        </w:rPr>
        <w:t xml:space="preserve">Visual Style Voice: </w:t>
      </w:r>
      <w:r>
        <w:t>Historically grounded, emotionally authentic, and reverent portrayal of biblical stories. Brand voice is inspiring, uplifting, and community-focused, emphasizing faith, hope, and connection.</w:t>
      </w:r>
    </w:p>
    <w:p>
      <w:r>
        <w:rPr>
          <w:b/>
          <w:sz w:val="20"/>
        </w:rPr>
        <w:t xml:space="preserve">Positioning Statement: </w:t>
      </w:r>
      <w:r>
        <w:t>For audiences seeking a deeply personal and authentic portrayal of the life of Jesus and his disciples, The Chosen is the series that brings biblical narratives to life with unparalleled emotional depth and character development, because it fosters a global community around shared faith and storytelling.</w:t>
      </w:r>
    </w:p>
    <w:p>
      <w:r>
        <w:rPr>
          <w:b/>
          <w:sz w:val="20"/>
        </w:rPr>
        <w:t xml:space="preserve">Value Proposition: </w:t>
      </w:r>
      <w:r>
        <w:t>A high-quality, emotionally engaging, and spiritually enriching series that makes biblical stories accessible and relatable to a modern audience, funded and supported by its community.</w:t>
      </w:r>
    </w:p>
    <w:p>
      <w:r>
        <w:rPr>
          <w:b/>
          <w:sz w:val="22"/>
        </w:rPr>
        <w:t>Market Performance</w:t>
      </w:r>
    </w:p>
    <w:p>
      <w:r>
        <w:rPr>
          <w:b/>
          <w:sz w:val="20"/>
        </w:rPr>
        <w:t xml:space="preserve">Revenue Viewership User Data: </w:t>
      </w:r>
      <w:r>
        <w:t>Over 770 million episode views as of Feb 2024. Raised over $100M through crowdfunding, making it the largest crowdfunded media project ever. (Source: The Chosen Official Website, Feb 2024; Forbes, Dec 2022)</w:t>
      </w:r>
    </w:p>
    <w:p>
      <w:r>
        <w:rPr>
          <w:b/>
          <w:sz w:val="20"/>
        </w:rPr>
        <w:t xml:space="preserve">Growth Trajectory: </w:t>
      </w:r>
      <w:r>
        <w:t>Phenomenal organic growth, driven by word-of-mouth and its 'Pay It Forward' model. Expanded distribution to major streaming platforms and even theatrical releases, demonstrating massive cross-platform appeal.</w:t>
      </w:r>
    </w:p>
    <w:p>
      <w:r>
        <w:rPr>
          <w:b/>
          <w:sz w:val="20"/>
        </w:rPr>
        <w:t xml:space="preserve">Market Share Mindshare Indicators: </w:t>
      </w:r>
      <w:r>
        <w:t>Dominant in faith-based entertainment, transcending traditional religious audiences to achieve mainstream recognition. High cultural impact, especially within Christian communities globally.</w:t>
      </w:r>
    </w:p>
    <w:p>
      <w:r>
        <w:rPr>
          <w:b/>
          <w:sz w:val="22"/>
        </w:rPr>
        <w:t>Marketing Advertising</w:t>
      </w:r>
    </w:p>
    <w:p>
      <w:r>
        <w:rPr>
          <w:b/>
          <w:sz w:val="20"/>
        </w:rPr>
        <w:t xml:space="preserve">Known Campaigns Approach: </w:t>
      </w:r>
      <w:r>
        <w:t>Heavy emphasis on community engagement, 'Pay It Forward' model, behind-the-scenes content, cast interviews, and direct communication with fans. Utilizes grassroots marketing and encourages sharing. The 'Pay It Forward' option is prominently featured.</w:t>
      </w:r>
    </w:p>
    <w:p>
      <w:r>
        <w:rPr>
          <w:b/>
          <w:sz w:val="20"/>
        </w:rPr>
        <w:t xml:space="preserve">Estimated Marketing Budget: </w:t>
      </w:r>
      <w:r>
        <w:t>Primarily funded by 'Pay It Forward' contributions, with a significant portion allocated to production. Marketing is often organic and community-driven, leveraging social proof.</w:t>
      </w:r>
    </w:p>
    <w:p>
      <w:r>
        <w:rPr>
          <w:b/>
          <w:sz w:val="20"/>
        </w:rPr>
        <w:t xml:space="preserve">Key Messaging Themes: </w:t>
      </w:r>
      <w:r>
        <w:t>Faith, hope, love, community, personal connection to biblical figures, 'come and see'.</w:t>
      </w:r>
    </w:p>
    <w:p>
      <w:r>
        <w:rPr>
          <w:b/>
          <w:sz w:val="20"/>
        </w:rPr>
        <w:t xml:space="preserve">Distribution Channels Used: </w:t>
      </w:r>
      <w:r>
        <w:t>Angel Studios app, their own website, YouTube, Peacock, Amazon Prime Video, Netflix, Hulu, CW, and theatrical releases. Multi-platform strategy for maximum reach.</w:t>
      </w:r>
    </w:p>
    <w:p>
      <w:r>
        <w:rPr>
          <w:b/>
          <w:sz w:val="22"/>
        </w:rPr>
        <w:t>Social Presence</w:t>
      </w:r>
    </w:p>
    <w:p>
      <w:r>
        <w:rPr>
          <w:b/>
          <w:sz w:val="20"/>
        </w:rPr>
        <w:t xml:space="preserve">Platforms Follower Counts: </w:t>
      </w:r>
      <w:r>
        <w:t>Instagram: ~1.2M followers; X: ~280K followers; Facebook: ~6M followers; YouTube: ~5.3M subscribers; TikTok: ~1.1M followers. (Source: Individual platform pages, May 2024)</w:t>
      </w:r>
    </w:p>
    <w:p>
      <w:r>
        <w:rPr>
          <w:b/>
          <w:sz w:val="20"/>
        </w:rPr>
        <w:t xml:space="preserve">Engagement Rates: </w:t>
      </w:r>
      <w:r>
        <w:t>Extremely high, driven by a passionate and evangelistic fanbase. Comments are often testimonials and discussions about faith. Shares are critical for 'Pay It Forward' model.</w:t>
      </w:r>
    </w:p>
    <w:p>
      <w:r>
        <w:rPr>
          <w:b/>
          <w:sz w:val="20"/>
        </w:rPr>
        <w:t xml:space="preserve">Content Strategy Summary: </w:t>
      </w:r>
      <w:r>
        <w:t>Mix of clips, testimonials, behind-the-scenes, Q&amp;As with cast/creator, and calls to action for 'Pay It Forward.' Focus on inspiring and connecting the community.</w:t>
      </w:r>
    </w:p>
    <w:p>
      <w:r>
        <w:rPr>
          <w:b/>
          <w:sz w:val="20"/>
        </w:rPr>
        <w:t xml:space="preserve">Community Health Signals: </w:t>
      </w:r>
      <w:r>
        <w:t>Exceptional. A deeply engaged, loyal, and actively participating global community that acts as advocates and fundraisers for the show. Strong positive sentiment and shared purpose.</w:t>
      </w:r>
    </w:p>
    <w:p>
      <w:r>
        <w:rPr>
          <w:b/>
          <w:sz w:val="22"/>
        </w:rPr>
        <w:t>Access Points</w:t>
      </w:r>
    </w:p>
    <w:p>
      <w:r>
        <w:rPr>
          <w:b/>
          <w:sz w:val="20"/>
        </w:rPr>
        <w:t xml:space="preserve">How Consumers Find Engage: </w:t>
      </w:r>
      <w:r>
        <w:t>Word-of-mouth, Angel Studios platform, social media sharing, recommendations from religious leaders/communities, traditional media placements, theatrical releases.</w:t>
      </w:r>
    </w:p>
    <w:p>
      <w:r>
        <w:rPr>
          <w:b/>
          <w:sz w:val="20"/>
        </w:rPr>
        <w:t xml:space="preserve">Funnel: </w:t>
      </w:r>
      <w:r>
        <w:t>Awareness (social proof, community sharing) → Consideration (free viewing via 'Pay It Forward') → Conversion (donating to 'Pay It Forward,' engaging with community) → Loyalty (repeated donations, evangelism, active community participation).</w:t>
      </w:r>
    </w:p>
    <w:p>
      <w:r>
        <w:rPr>
          <w:b/>
          <w:sz w:val="20"/>
        </w:rPr>
        <w:t xml:space="preserve">Price Point Value Perception: </w:t>
      </w:r>
      <w:r>
        <w:t>Free to watch, with an optional 'Pay It Forward' contribution. Perceived as invaluable spiritual content and a community-building experience, justifying financial support.</w:t>
      </w:r>
    </w:p>
    <w:p>
      <w:r>
        <w:rPr>
          <w:b/>
          <w:sz w:val="22"/>
        </w:rPr>
        <w:t>Target Audience</w:t>
      </w:r>
    </w:p>
    <w:p>
      <w:r>
        <w:rPr>
          <w:b/>
          <w:sz w:val="20"/>
        </w:rPr>
        <w:t xml:space="preserve">Who Are They Going After: </w:t>
      </w:r>
      <w:r>
        <w:t>Primarily Christian and faith-curious individuals globally, families seeking values-aligned content, and anyone interested in historical drama with strong character development.</w:t>
      </w:r>
    </w:p>
    <w:p>
      <w:r>
        <w:rPr>
          <w:b/>
          <w:sz w:val="20"/>
        </w:rPr>
        <w:t xml:space="preserve">How Does Their Audience Overlap With Ours: </w:t>
      </w:r>
      <w:r>
        <w:t>Strong overlap with 'Angel Guild &amp; Faith-Forward Viewers' and 'Family Fantasy Enthusiasts' due to the shared platform and values-based content preference. Both seek uplifting stories.</w:t>
      </w:r>
    </w:p>
    <w:p>
      <w:r>
        <w:rPr>
          <w:b/>
          <w:sz w:val="20"/>
        </w:rPr>
        <w:t xml:space="preserve">What Audience Segments Are They Missing: </w:t>
      </w:r>
      <w:r>
        <w:t>Audiences explicitly seeking secular or purely genre-driven content without overt faith themes. 'The Wayfinders' can appeal to a broader fantasy audience while still maintaining values.</w:t>
      </w:r>
    </w:p>
    <w:p>
      <w:r>
        <w:rPr>
          <w:b/>
          <w:sz w:val="22"/>
        </w:rPr>
        <w:t>Strengths Weaknesses</w:t>
      </w:r>
    </w:p>
    <w:p>
      <w:r>
        <w:rPr>
          <w:b/>
          <w:sz w:val="20"/>
        </w:rPr>
        <w:t xml:space="preserve">Strengths: </w:t>
      </w:r>
      <w:r>
        <w:t>Unprecedented community funding model, powerful emotional storytelling, high production quality, authentic portrayal of characters, strong global distribution, highly engaged and evangelical fanbase.</w:t>
      </w:r>
    </w:p>
    <w:p>
      <w:r>
        <w:rPr>
          <w:b/>
          <w:sz w:val="20"/>
        </w:rPr>
        <w:t xml:space="preserve">Weaknesses: </w:t>
      </w:r>
      <w:r>
        <w:t>Niche subject matter might limit appeal to purely secular audiences, risk of 'propaganda' perception if not handled with nuance (as noted in Product Assessment).</w:t>
      </w:r>
    </w:p>
    <w:p>
      <w:r>
        <w:rPr>
          <w:b/>
          <w:sz w:val="20"/>
        </w:rPr>
        <w:t xml:space="preserve">Opportunities In Gaps: </w:t>
      </w:r>
      <w:r>
        <w:t>'The Wayfinders' can adapt 'The Chosen's' community-building and 'Pay It Forward' strategies while broadening its appeal through its fantasy genre, attracting new audiences to the Angel Studios model.</w:t>
      </w:r>
    </w:p>
    <w:p>
      <w:r>
        <w:rPr>
          <w:b/>
          <w:sz w:val="20"/>
        </w:rPr>
        <w:t xml:space="preserve">Name: </w:t>
      </w:r>
      <w:r>
        <w:t>Homestead (Angel Studios)</w:t>
      </w:r>
    </w:p>
    <w:p>
      <w:r>
        <w:rPr>
          <w:b/>
          <w:sz w:val="22"/>
        </w:rPr>
        <w:t>Brand Identity</w:t>
      </w:r>
    </w:p>
    <w:p>
      <w:r>
        <w:rPr>
          <w:b/>
          <w:sz w:val="20"/>
        </w:rPr>
        <w:t xml:space="preserve">Visual Style Voice: </w:t>
      </w:r>
      <w:r>
        <w:t>Post-apocalyptic survival drama with a focus on family, resilience, and community building. Brand voice is gritty, hopeful, and emphasizes preparedness and self-reliance.</w:t>
      </w:r>
    </w:p>
    <w:p>
      <w:r>
        <w:rPr>
          <w:b/>
          <w:sz w:val="20"/>
        </w:rPr>
        <w:t xml:space="preserve">Positioning Statement: </w:t>
      </w:r>
      <w:r>
        <w:t>For audiences seeking a family-friendly, values-driven survival drama, Homestead is the series that explores themes of resilience and community in a post-apocalyptic world, because it provides thrilling action with uplifting messages suitable for all ages.</w:t>
      </w:r>
    </w:p>
    <w:p>
      <w:r>
        <w:rPr>
          <w:b/>
          <w:sz w:val="20"/>
        </w:rPr>
        <w:t xml:space="preserve">Value Proposition: </w:t>
      </w:r>
      <w:r>
        <w:t>An engaging survival story that promotes family values, self-sufficiency, and hope in a dystopian setting, accessible through a community-supported platform.</w:t>
      </w:r>
    </w:p>
    <w:p>
      <w:r>
        <w:rPr>
          <w:b/>
          <w:sz w:val="22"/>
        </w:rPr>
        <w:t>Market Performance</w:t>
      </w:r>
    </w:p>
    <w:p>
      <w:r>
        <w:rPr>
          <w:b/>
          <w:sz w:val="20"/>
        </w:rPr>
        <w:t xml:space="preserve">Revenue Viewership User Data: </w:t>
      </w:r>
      <w:r>
        <w:t>Outranked 'The Wayfinders' in S1 on the Angel app. Specific viewership numbers are proprietary to Angel Studios but indicate strong internal platform performance. (Source: Product Assessment: Platform &amp; Distribution Context)</w:t>
      </w:r>
    </w:p>
    <w:p>
      <w:r>
        <w:rPr>
          <w:b/>
          <w:sz w:val="20"/>
        </w:rPr>
        <w:t xml:space="preserve">Growth Trajectory: </w:t>
      </w:r>
      <w:r>
        <w:t>Strong initial performance on Angel Studios, suggesting effective internal marketing and resonance with the existing guild audience. Indicates successful application of the Angel Studios model for a new IP.</w:t>
      </w:r>
    </w:p>
    <w:p>
      <w:r>
        <w:rPr>
          <w:b/>
          <w:sz w:val="20"/>
        </w:rPr>
        <w:t xml:space="preserve">Market Share Mindshare Indicators: </w:t>
      </w:r>
      <w:r>
        <w:t>Significant mindshare within the Angel Studios ecosystem for family-friendly drama/sci-fi. Competes directly for 'Pay It Forward' and viewing hours on the platform.</w:t>
      </w:r>
    </w:p>
    <w:p>
      <w:r>
        <w:rPr>
          <w:b/>
          <w:sz w:val="22"/>
        </w:rPr>
        <w:t>Marketing Advertising</w:t>
      </w:r>
    </w:p>
    <w:p>
      <w:r>
        <w:rPr>
          <w:b/>
          <w:sz w:val="20"/>
        </w:rPr>
        <w:t xml:space="preserve">Known Campaigns Approach: </w:t>
      </w:r>
      <w:r>
        <w:t>Likely utilized Angel Studios' standard community-driven marketing: guild voting, 'Pay It Forward' appeals, behind-the-scenes content (though less actor-centric than Wayfinders' S2 plan), and social media engagement within the Angel ecosystem.</w:t>
      </w:r>
    </w:p>
    <w:p>
      <w:r>
        <w:rPr>
          <w:b/>
          <w:sz w:val="20"/>
        </w:rPr>
        <w:t xml:space="preserve">Estimated Marketing Budget: </w:t>
      </w:r>
      <w:r>
        <w:t>Funded via 'Pay It Forward' model, similar to other Angel Studios projects. Marketing budget would be integrated into production and platform promotion.</w:t>
      </w:r>
    </w:p>
    <w:p>
      <w:r>
        <w:rPr>
          <w:b/>
          <w:sz w:val="20"/>
        </w:rPr>
        <w:t xml:space="preserve">Key Messaging Themes: </w:t>
      </w:r>
      <w:r>
        <w:t>Survival, family, community, hope, resilience, preparedness.</w:t>
      </w:r>
    </w:p>
    <w:p>
      <w:r>
        <w:rPr>
          <w:b/>
          <w:sz w:val="20"/>
        </w:rPr>
        <w:t xml:space="preserve">Distribution Channels Used: </w:t>
      </w:r>
      <w:r>
        <w:t>Primarily Angel Studios app and website. Social media channels associated with Angel Studios.</w:t>
      </w:r>
    </w:p>
    <w:p>
      <w:r>
        <w:rPr>
          <w:b/>
          <w:sz w:val="22"/>
        </w:rPr>
        <w:t>Social Presence</w:t>
      </w:r>
    </w:p>
    <w:p>
      <w:r>
        <w:rPr>
          <w:b/>
          <w:sz w:val="20"/>
        </w:rPr>
        <w:t xml:space="preserve">Platforms Follower Counts: </w:t>
      </w:r>
      <w:r>
        <w:t>Angel Studios generally promotes all its shows through its main channels. Specific 'Homestead' dedicated social presence might be smaller but benefits from the overall Angel Studios reach.</w:t>
      </w:r>
    </w:p>
    <w:p>
      <w:r>
        <w:rPr>
          <w:b/>
          <w:sz w:val="20"/>
        </w:rPr>
        <w:t xml:space="preserve">Engagement Rates: </w:t>
      </w:r>
      <w:r>
        <w:t>Likely good within the Angel Guild, reflecting their investment and support for the project.</w:t>
      </w:r>
    </w:p>
    <w:p>
      <w:r>
        <w:rPr>
          <w:b/>
          <w:sz w:val="20"/>
        </w:rPr>
        <w:t xml:space="preserve">Content Strategy Summary: </w:t>
      </w:r>
      <w:r>
        <w:t>Content likely focuses on the family's journey, survival challenges, and the moral dilemmas faced in a post-apocalyptic world, aligning with the values of the Angel Studios audience.</w:t>
      </w:r>
    </w:p>
    <w:p>
      <w:r>
        <w:rPr>
          <w:b/>
          <w:sz w:val="20"/>
        </w:rPr>
        <w:t xml:space="preserve">Community Health Signals: </w:t>
      </w:r>
      <w:r>
        <w:t>Strong within the Angel Guild, indicating good reception and support from the core Angel Studios audience.</w:t>
      </w:r>
    </w:p>
    <w:p>
      <w:r>
        <w:rPr>
          <w:b/>
          <w:sz w:val="22"/>
        </w:rPr>
        <w:t>Access Points</w:t>
      </w:r>
    </w:p>
    <w:p>
      <w:r>
        <w:rPr>
          <w:b/>
          <w:sz w:val="20"/>
        </w:rPr>
        <w:t xml:space="preserve">How Consumers Find Engage: </w:t>
      </w:r>
      <w:r>
        <w:t>Angel Studios app/website, guild recommendations, internal platform promotion, 'Pay It Forward' campaigns.</w:t>
      </w:r>
    </w:p>
    <w:p>
      <w:r>
        <w:rPr>
          <w:b/>
          <w:sz w:val="20"/>
        </w:rPr>
        <w:t xml:space="preserve">Funnel: </w:t>
      </w:r>
      <w:r>
        <w:t>Awareness (Angel Studios platform/guild) → Consideration (free viewing) → Conversion (Pay It Forward) → Loyalty (continued engagement, funding future seasons).</w:t>
      </w:r>
    </w:p>
    <w:p>
      <w:r>
        <w:rPr>
          <w:b/>
          <w:sz w:val="20"/>
        </w:rPr>
        <w:t xml:space="preserve">Price Point Value Perception: </w:t>
      </w:r>
      <w:r>
        <w:t>Free to watch, with optional 'Pay It Forward' contributions. Perceived as high-quality, values-aligned entertainment that the community wants to support.</w:t>
      </w:r>
    </w:p>
    <w:p>
      <w:r>
        <w:rPr>
          <w:b/>
          <w:sz w:val="22"/>
        </w:rPr>
        <w:t>Target Audience</w:t>
      </w:r>
    </w:p>
    <w:p>
      <w:r>
        <w:rPr>
          <w:b/>
          <w:sz w:val="20"/>
        </w:rPr>
        <w:t xml:space="preserve">Who Are They Going After: </w:t>
      </w:r>
      <w:r>
        <w:t>Families, preppers, and audiences seeking wholesome, values-based survival drama. Strong overlap with the 'Angel Guild &amp; Faith-Forward Viewers' segment.</w:t>
      </w:r>
    </w:p>
    <w:p>
      <w:r>
        <w:rPr>
          <w:b/>
          <w:sz w:val="20"/>
        </w:rPr>
        <w:t xml:space="preserve">How Does Their Audience Overlap With Ours: </w:t>
      </w:r>
      <w:r>
        <w:t>Significant overlap with 'Family Fantasy Enthusiasts' and 'Angel Guild &amp; Faith-Forward Viewers' due to shared platform and values. Both compete for the same 'safe for all ages' demographic.</w:t>
      </w:r>
    </w:p>
    <w:p>
      <w:r>
        <w:rPr>
          <w:b/>
          <w:sz w:val="20"/>
        </w:rPr>
        <w:t xml:space="preserve">What Audience Segments Are They Missing: </w:t>
      </w:r>
      <w:r>
        <w:t>Pure fantasy fans, gamers who prefer high fantasy or sci-fi, and those seeking more whimsical or traditional portal fantasy. 'The Wayfinders' unique genre blend can capture these.</w:t>
      </w:r>
    </w:p>
    <w:p>
      <w:r>
        <w:rPr>
          <w:b/>
          <w:sz w:val="22"/>
        </w:rPr>
        <w:t>Strengths Weaknesses</w:t>
      </w:r>
    </w:p>
    <w:p>
      <w:r>
        <w:rPr>
          <w:b/>
          <w:sz w:val="20"/>
        </w:rPr>
        <w:t xml:space="preserve">Strengths: </w:t>
      </w:r>
      <w:r>
        <w:t>Strong resonance with the core Angel Studios audience, effective use of the 'Pay It Forward' model, clear values alignment, engaging premise for family drama.</w:t>
      </w:r>
    </w:p>
    <w:p>
      <w:r>
        <w:rPr>
          <w:b/>
          <w:sz w:val="20"/>
        </w:rPr>
        <w:t xml:space="preserve">Weaknesses: </w:t>
      </w:r>
      <w:r>
        <w:t>May have limited appeal beyond the existing Angel Studios ecosystem, genre (post-apocalyptic survival) might not be as universally appealing as high fantasy for some segments, mentioned as outranking 'The Wayfinders' S1 (implies stronger internal marketing/appeal).</w:t>
      </w:r>
    </w:p>
    <w:p>
      <w:r>
        <w:rPr>
          <w:b/>
          <w:sz w:val="20"/>
        </w:rPr>
        <w:t xml:space="preserve">Opportunities In Gaps: </w:t>
      </w:r>
      <w:r>
        <w:t>'The Wayfinders' can learn from 'Homestead's' internal success on the platform, focusing on improving discoverability and leveraging its unique fantasy elements to differentiate within the Angel Studios offerings.</w:t>
      </w:r>
    </w:p>
    <w:p>
      <w:r>
        <w:rPr>
          <w:b/>
          <w:sz w:val="20"/>
        </w:rPr>
        <w:t xml:space="preserve">Name: </w:t>
      </w:r>
      <w:r>
        <w:t>The Dragon Prince (Netflix)</w:t>
      </w:r>
    </w:p>
    <w:p>
      <w:r>
        <w:rPr>
          <w:b/>
          <w:sz w:val="22"/>
        </w:rPr>
        <w:t>Brand Identity</w:t>
      </w:r>
    </w:p>
    <w:p>
      <w:r>
        <w:rPr>
          <w:b/>
          <w:sz w:val="20"/>
        </w:rPr>
        <w:t xml:space="preserve">Visual Style Voice: </w:t>
      </w:r>
      <w:r>
        <w:t>Vibrant animated fantasy with a blend of epic adventure, political intrigue, and heartfelt character moments. Brand voice is adventurous, inclusive, humorous, and deeply emotional.</w:t>
      </w:r>
    </w:p>
    <w:p>
      <w:r>
        <w:rPr>
          <w:b/>
          <w:sz w:val="20"/>
        </w:rPr>
        <w:t xml:space="preserve">Positioning Statement: </w:t>
      </w:r>
      <w:r>
        <w:t>For family and young adult audiences who love rich, character-driven fantasy, The Dragon Prince is the animated series that delivers a compelling epic of magic, war, and unlikely friendships, because its diverse characters, intricate world-building, and mature themes resonate with a broad audience.</w:t>
      </w:r>
    </w:p>
    <w:p>
      <w:r>
        <w:rPr>
          <w:b/>
          <w:sz w:val="20"/>
        </w:rPr>
        <w:t xml:space="preserve">Value Proposition: </w:t>
      </w:r>
      <w:r>
        <w:t>High-quality animated storytelling that offers a complex fantasy world, compelling characters, and themes of unity and understanding, suitable for a wide age range.</w:t>
      </w:r>
    </w:p>
    <w:p>
      <w:r>
        <w:rPr>
          <w:b/>
          <w:sz w:val="22"/>
        </w:rPr>
        <w:t>Market Performance</w:t>
      </w:r>
    </w:p>
    <w:p>
      <w:r>
        <w:rPr>
          <w:b/>
          <w:sz w:val="20"/>
        </w:rPr>
        <w:t xml:space="preserve">Revenue Viewership User Data: </w:t>
      </w:r>
      <w:r>
        <w:t>Consistent strong performance on Netflix, with multiple season renewals. While specific numbers are proprietary, it consistently ranks in top animated series. (Source: Netflix general performance indicators)</w:t>
      </w:r>
    </w:p>
    <w:p>
      <w:r>
        <w:rPr>
          <w:b/>
          <w:sz w:val="20"/>
        </w:rPr>
        <w:t xml:space="preserve">Growth Trajectory: </w:t>
      </w:r>
      <w:r>
        <w:t>Steady growth over multiple seasons, building a loyal fanbase. Expanded into tie-in media (comics, games), indicating strong IP potential and audience investment.</w:t>
      </w:r>
    </w:p>
    <w:p>
      <w:r>
        <w:rPr>
          <w:b/>
          <w:sz w:val="20"/>
        </w:rPr>
        <w:t xml:space="preserve">Market Share Mindshare Indicators: </w:t>
      </w:r>
      <w:r>
        <w:t>Strong mindshare in the animated fantasy genre, often compared to 'Avatar: The Last Airbender' for its quality and depth. High critical acclaim and fan loyalty.</w:t>
      </w:r>
    </w:p>
    <w:p>
      <w:r>
        <w:rPr>
          <w:b/>
          <w:sz w:val="22"/>
        </w:rPr>
        <w:t>Marketing Advertising</w:t>
      </w:r>
    </w:p>
    <w:p>
      <w:r>
        <w:rPr>
          <w:b/>
          <w:sz w:val="20"/>
        </w:rPr>
        <w:t xml:space="preserve">Known Campaigns Approach: </w:t>
      </w:r>
      <w:r>
        <w:t>Trailers highlighting action, magic, and character relationships. Behind-the-scenes glimpses into animation and voice acting. Active engagement with fans at conventions and online. Emphasis on LGBTQ+ representation and diverse cast.</w:t>
      </w:r>
    </w:p>
    <w:p>
      <w:r>
        <w:rPr>
          <w:b/>
          <w:sz w:val="20"/>
        </w:rPr>
        <w:t xml:space="preserve">Estimated Marketing Budget: </w:t>
      </w:r>
      <w:r>
        <w:t>Undisclosed, but as a Netflix original with consistent renewals, likely a significant investment per season.</w:t>
      </w:r>
    </w:p>
    <w:p>
      <w:r>
        <w:rPr>
          <w:b/>
          <w:sz w:val="20"/>
        </w:rPr>
        <w:t xml:space="preserve">Key Messaging Themes: </w:t>
      </w:r>
      <w:r>
        <w:t>Peace, understanding, friendship, destiny, magic, overcoming prejudice, family.</w:t>
      </w:r>
    </w:p>
    <w:p>
      <w:r>
        <w:rPr>
          <w:b/>
          <w:sz w:val="20"/>
        </w:rPr>
        <w:t xml:space="preserve">Distribution Channels Used: </w:t>
      </w:r>
      <w:r>
        <w:t>Netflix global platform; extensive social media (X, Instagram, YouTube), presence at fan conventions (e.g., Comic-Con).</w:t>
      </w:r>
    </w:p>
    <w:p>
      <w:r>
        <w:rPr>
          <w:b/>
          <w:sz w:val="22"/>
        </w:rPr>
        <w:t>Social Presence</w:t>
      </w:r>
    </w:p>
    <w:p>
      <w:r>
        <w:rPr>
          <w:b/>
          <w:sz w:val="20"/>
        </w:rPr>
        <w:t xml:space="preserve">Platforms Follower Counts: </w:t>
      </w:r>
      <w:r>
        <w:t>Instagram: ~200K followers; X: ~100K followers; YouTube: ~180K subscribers. (Source: Individual platform pages, May 2024)</w:t>
      </w:r>
    </w:p>
    <w:p>
      <w:r>
        <w:rPr>
          <w:b/>
          <w:sz w:val="20"/>
        </w:rPr>
        <w:t xml:space="preserve">Engagement Rates: </w:t>
      </w:r>
      <w:r>
        <w:t>Good for an animated series, with a dedicated and vocal fanbase. Discussions often revolve around character arcs, lore, and fan theories.</w:t>
      </w:r>
    </w:p>
    <w:p>
      <w:r>
        <w:rPr>
          <w:b/>
          <w:sz w:val="20"/>
        </w:rPr>
        <w:t xml:space="preserve">Content Strategy Summary: </w:t>
      </w:r>
      <w:r>
        <w:t>Mix of clips, character art, lore explanations, fan spotlights, and updates on new seasons/related media. Strong focus on community interaction.</w:t>
      </w:r>
    </w:p>
    <w:p>
      <w:r>
        <w:rPr>
          <w:b/>
          <w:sz w:val="20"/>
        </w:rPr>
        <w:t xml:space="preserve">Community Health Signals: </w:t>
      </w:r>
      <w:r>
        <w:t>Healthy and engaged community, with a positive reputation for its inclusive themes and quality storytelling. Active fan art and fan fiction scene.</w:t>
      </w:r>
    </w:p>
    <w:p>
      <w:r>
        <w:rPr>
          <w:b/>
          <w:sz w:val="22"/>
        </w:rPr>
        <w:t>Access Points</w:t>
      </w:r>
    </w:p>
    <w:p>
      <w:r>
        <w:rPr>
          <w:b/>
          <w:sz w:val="20"/>
        </w:rPr>
        <w:t xml:space="preserve">How Consumers Find Engage: </w:t>
      </w:r>
      <w:r>
        <w:t>Netflix recommendations, word-of-mouth, animation/fantasy fan communities, critical reviews.</w:t>
      </w:r>
    </w:p>
    <w:p>
      <w:r>
        <w:rPr>
          <w:b/>
          <w:sz w:val="20"/>
        </w:rPr>
        <w:t xml:space="preserve">Funnel: </w:t>
      </w:r>
      <w:r>
        <w:t>Awareness (Netflix 'New Releases,' genre blogs) → Consideration (trailers, reviews) → Conversion (Netflix subscription, binge-watching) → Loyalty (fan communities, rewatches, anticipation for next season).</w:t>
      </w:r>
    </w:p>
    <w:p>
      <w:r>
        <w:rPr>
          <w:b/>
          <w:sz w:val="20"/>
        </w:rPr>
        <w:t xml:space="preserve">Price Point Value Perception: </w:t>
      </w:r>
      <w:r>
        <w:t>Included with Netflix subscription. Perceived as high-quality, engaging animated content that offers depth and entertainment for various ages.</w:t>
      </w:r>
    </w:p>
    <w:p>
      <w:r>
        <w:rPr>
          <w:b/>
          <w:sz w:val="22"/>
        </w:rPr>
        <w:t>Target Audience</w:t>
      </w:r>
    </w:p>
    <w:p>
      <w:r>
        <w:rPr>
          <w:b/>
          <w:sz w:val="20"/>
        </w:rPr>
        <w:t xml:space="preserve">Who Are They Going After: </w:t>
      </w:r>
      <w:r>
        <w:t>Families, children (8+) and young adults who enjoy animated fantasy, character-driven stories, and diverse representation. Fans of 'Avatar: The Last Airbender' are a key segment.</w:t>
      </w:r>
    </w:p>
    <w:p>
      <w:r>
        <w:rPr>
          <w:b/>
          <w:sz w:val="20"/>
        </w:rPr>
        <w:t xml:space="preserve">How Does Their Audience Overlap With Ours: </w:t>
      </w:r>
      <w:r>
        <w:t>Strong overlap with 'Family Fantasy Enthusiasts' and 'Character-Driven Drama Fans.' Both offer uplifting messages, strong friendships, and high-stakes adventure suitable for teens.</w:t>
      </w:r>
    </w:p>
    <w:p>
      <w:r>
        <w:rPr>
          <w:b/>
          <w:sz w:val="20"/>
        </w:rPr>
        <w:t xml:space="preserve">What Audience Segments Are They Missing: </w:t>
      </w:r>
      <w:r>
        <w:t>Those who prefer live-action, audiences specifically seeking 'gamer' or 'modern-day teen' protagonists, or those who prefer a less overtly political fantasy narrative. 'The Wayfinders' fills the live-action niche.</w:t>
      </w:r>
    </w:p>
    <w:p>
      <w:r>
        <w:rPr>
          <w:b/>
          <w:sz w:val="22"/>
        </w:rPr>
        <w:t>Strengths Weaknesses</w:t>
      </w:r>
    </w:p>
    <w:p>
      <w:r>
        <w:rPr>
          <w:b/>
          <w:sz w:val="20"/>
        </w:rPr>
        <w:t xml:space="preserve">Strengths: </w:t>
      </w:r>
      <w:r>
        <w:t>Exceptional world-building and lore, strong character development and relationships, diverse and inclusive cast, balances humor and serious themes effectively, high-quality animation.</w:t>
      </w:r>
    </w:p>
    <w:p>
      <w:r>
        <w:rPr>
          <w:b/>
          <w:sz w:val="20"/>
        </w:rPr>
        <w:t xml:space="preserve">Weaknesses: </w:t>
      </w:r>
      <w:r>
        <w:t>Being animated might limit appeal for some audiences who prefer live-action, pacing can sometimes be slow in earlier seasons, not as widely recognized as 'Avatar' or 'Stranger Things'.</w:t>
      </w:r>
    </w:p>
    <w:p>
      <w:r>
        <w:rPr>
          <w:b/>
          <w:sz w:val="20"/>
        </w:rPr>
        <w:t xml:space="preserve">Opportunities In Gaps: </w:t>
      </w:r>
      <w:r>
        <w:t>'The Wayfinders' can capitalize on the demand for character-driven, family-friendly fantasy but in a live-action format, offering a distinct visual experience while maintaining similar thematic depth.</w:t>
      </w:r>
    </w:p>
    <w:p>
      <w:r>
        <w:rPr>
          <w:b/>
          <w:sz w:val="20"/>
        </w:rPr>
        <w:t xml:space="preserve">Name: </w:t>
      </w:r>
      <w:r>
        <w:t>Willow (Disney+ Series, 2022)</w:t>
      </w:r>
    </w:p>
    <w:p>
      <w:r>
        <w:rPr>
          <w:b/>
          <w:sz w:val="22"/>
        </w:rPr>
        <w:t>Brand Identity</w:t>
      </w:r>
    </w:p>
    <w:p>
      <w:r>
        <w:rPr>
          <w:b/>
          <w:sz w:val="20"/>
        </w:rPr>
        <w:t xml:space="preserve">Visual Style Voice: </w:t>
      </w:r>
      <w:r>
        <w:t>Epic fantasy adventure, sequel to a beloved 80s film. Brand voice attempted to be nostalgic, adventurous, and inclusive, but often felt inconsistent, swinging between reverence for the original and modern YA tropes.</w:t>
      </w:r>
    </w:p>
    <w:p>
      <w:r>
        <w:rPr>
          <w:b/>
          <w:sz w:val="20"/>
        </w:rPr>
        <w:t xml:space="preserve">Positioning Statement: </w:t>
      </w:r>
      <w:r>
        <w:t>For fans of the original Willow film and new audiences seeking a diverse, magical adventure, Willow is the series that revisits a classic fantasy world with new heroes and threats, because it aims to blend nostalgic charm with contemporary storytelling.</w:t>
      </w:r>
    </w:p>
    <w:p>
      <w:r>
        <w:rPr>
          <w:b/>
          <w:sz w:val="20"/>
        </w:rPr>
        <w:t xml:space="preserve">Value Proposition: </w:t>
      </w:r>
      <w:r>
        <w:t>A continuation of a cult classic fantasy story, offering new adventures and diverse characters in a beloved magical world.</w:t>
      </w:r>
    </w:p>
    <w:p>
      <w:r>
        <w:rPr>
          <w:b/>
          <w:sz w:val="22"/>
        </w:rPr>
        <w:t>Market Performance</w:t>
      </w:r>
    </w:p>
    <w:p>
      <w:r>
        <w:rPr>
          <w:b/>
          <w:sz w:val="20"/>
        </w:rPr>
        <w:t xml:space="preserve">Revenue Viewership User Data: </w:t>
      </w:r>
      <w:r>
        <w:t>Undisclosed, but cancellation after one season suggests it did not meet Disney+'s viewership or subscriber acquisition targets. (Source: Variety, May 26, 2023)</w:t>
      </w:r>
    </w:p>
    <w:p>
      <w:r>
        <w:rPr>
          <w:b/>
          <w:sz w:val="20"/>
        </w:rPr>
        <w:t xml:space="preserve">Growth Trajectory: </w:t>
      </w:r>
      <w:r>
        <w:t>Failed to gain sufficient traction or grow its audience beyond initial curiosity from legacy fans. Signaled as a failure by its swift cancellation.</w:t>
      </w:r>
    </w:p>
    <w:p>
      <w:r>
        <w:rPr>
          <w:b/>
          <w:sz w:val="20"/>
        </w:rPr>
        <w:t xml:space="preserve">Market Share Mindshare Indicators: </w:t>
      </w:r>
      <w:r>
        <w:t>Limited lasting mindshare despite the IP. Overwhelmed by competition and critical/fan reception was mixed, leading to low buzz post-premiere.</w:t>
      </w:r>
    </w:p>
    <w:p>
      <w:r>
        <w:rPr>
          <w:b/>
          <w:sz w:val="22"/>
        </w:rPr>
        <w:t>Marketing Advertising</w:t>
      </w:r>
    </w:p>
    <w:p>
      <w:r>
        <w:rPr>
          <w:b/>
          <w:sz w:val="20"/>
        </w:rPr>
        <w:t xml:space="preserve">Known Campaigns Approach: </w:t>
      </w:r>
      <w:r>
        <w:t>Leveraged nostalgia heavily, featuring Warwick Davis prominently. Trailers emphasized the return to the magical world and the introduction of new, diverse young heroes. Promoted on Disney+ homepage.</w:t>
      </w:r>
    </w:p>
    <w:p>
      <w:r>
        <w:rPr>
          <w:b/>
          <w:sz w:val="20"/>
        </w:rPr>
        <w:t xml:space="preserve">Estimated Marketing Budget: </w:t>
      </w:r>
      <w:r>
        <w:t>Likely substantial, given it was a tentpole Disney+ series and a legacy IP. Exact figures undisclosed.</w:t>
      </w:r>
    </w:p>
    <w:p>
      <w:r>
        <w:rPr>
          <w:b/>
          <w:sz w:val="20"/>
        </w:rPr>
        <w:t xml:space="preserve">Key Messaging Themes: </w:t>
      </w:r>
      <w:r>
        <w:t>Return to magic, new heroes, destiny, adventure, legacy.</w:t>
      </w:r>
    </w:p>
    <w:p>
      <w:r>
        <w:rPr>
          <w:b/>
          <w:sz w:val="20"/>
        </w:rPr>
        <w:t xml:space="preserve">Distribution Channels Used: </w:t>
      </w:r>
      <w:r>
        <w:t>Disney+ global platform; social media (X, Instagram, YouTube), press junkets, fan events (e.g., D23 Expo).</w:t>
      </w:r>
    </w:p>
    <w:p>
      <w:r>
        <w:rPr>
          <w:b/>
          <w:sz w:val="22"/>
        </w:rPr>
        <w:t>Social Presence</w:t>
      </w:r>
    </w:p>
    <w:p>
      <w:r>
        <w:rPr>
          <w:b/>
          <w:sz w:val="20"/>
        </w:rPr>
        <w:t xml:space="preserve">Platforms Follower Counts: </w:t>
      </w:r>
      <w:r>
        <w:t>Instagram: ~100K followers; X: ~40K followers. (Source: Individual platform pages, May 2024)</w:t>
      </w:r>
    </w:p>
    <w:p>
      <w:r>
        <w:rPr>
          <w:b/>
          <w:sz w:val="20"/>
        </w:rPr>
        <w:t xml:space="preserve">Engagement Rates: </w:t>
      </w:r>
      <w:r>
        <w:t>Moderate at best, especially after the initial premiere buzz. Lacked sustained viral content or deep fan engagement compared to successful genre shows.</w:t>
      </w:r>
    </w:p>
    <w:p>
      <w:r>
        <w:rPr>
          <w:b/>
          <w:sz w:val="20"/>
        </w:rPr>
        <w:t xml:space="preserve">Content Strategy Summary: </w:t>
      </w:r>
      <w:r>
        <w:t>Focused on clips, cast interviews, and behind-the-scenes. Struggled to generate consistent, organic fan content or discussions.</w:t>
      </w:r>
    </w:p>
    <w:p>
      <w:r>
        <w:rPr>
          <w:b/>
          <w:sz w:val="20"/>
        </w:rPr>
        <w:t xml:space="preserve">Community Health Signals: </w:t>
      </w:r>
      <w:r>
        <w:t>Mixed. Initial excitement from legacy fans, but struggled to build a new, passionate community. Sentiment was divided, contributing to cancellation.</w:t>
      </w:r>
    </w:p>
    <w:p>
      <w:r>
        <w:rPr>
          <w:b/>
          <w:sz w:val="22"/>
        </w:rPr>
        <w:t>Access Points</w:t>
      </w:r>
    </w:p>
    <w:p>
      <w:r>
        <w:rPr>
          <w:b/>
          <w:sz w:val="20"/>
        </w:rPr>
        <w:t xml:space="preserve">How Consumers Find Engage: </w:t>
      </w:r>
      <w:r>
        <w:t>Disney+ subscription, nostalgia for the original film, 'New on Disney+' promotions, celebrity cast (Warwick Davis).</w:t>
      </w:r>
    </w:p>
    <w:p>
      <w:r>
        <w:rPr>
          <w:b/>
          <w:sz w:val="20"/>
        </w:rPr>
        <w:t xml:space="preserve">Funnel: </w:t>
      </w:r>
      <w:r>
        <w:t>Awareness (IP recognition, Disney+ marketing) → Consideration (trailer, reviews) → Conversion (Disney+ subscription, initial watch) → Failed Loyalty (low retention, cancellation).</w:t>
      </w:r>
    </w:p>
    <w:p>
      <w:r>
        <w:rPr>
          <w:b/>
          <w:sz w:val="20"/>
        </w:rPr>
        <w:t xml:space="preserve">Price Point Value Perception: </w:t>
      </w:r>
      <w:r>
        <w:t>Included with Disney+ subscription. Perceived as a high-budget but ultimately disappointing continuation of a beloved story.</w:t>
      </w:r>
    </w:p>
    <w:p>
      <w:r>
        <w:rPr>
          <w:b/>
          <w:sz w:val="22"/>
        </w:rPr>
        <w:t>Target Audience</w:t>
      </w:r>
    </w:p>
    <w:p>
      <w:r>
        <w:rPr>
          <w:b/>
          <w:sz w:val="20"/>
        </w:rPr>
        <w:t xml:space="preserve">Who Are They Going After: </w:t>
      </w:r>
      <w:r>
        <w:t>Original fans of the 1988 film, and Gen Z/Millennial audiences interested in diverse, modern fantasy adventure.</w:t>
      </w:r>
    </w:p>
    <w:p>
      <w:r>
        <w:rPr>
          <w:b/>
          <w:sz w:val="20"/>
        </w:rPr>
        <w:t xml:space="preserve">How Does Their Audience Overlap With Ours: </w:t>
      </w:r>
      <w:r>
        <w:t>Overlap with 'Family Fantasy Enthusiasts' and 'Narnia for a New Generation Seekers' (desire for classic fantasy wonder). Both feature young protagonists in a magical world.</w:t>
      </w:r>
    </w:p>
    <w:p>
      <w:r>
        <w:rPr>
          <w:b/>
          <w:sz w:val="20"/>
        </w:rPr>
        <w:t xml:space="preserve">What Audience Segments Are They Missing: </w:t>
      </w:r>
      <w:r>
        <w:t>Audiences seeking truly original fantasy, or those who found the tone inconsistent. 'The Wayfinders' can offer a clearer, more consistent tone.</w:t>
      </w:r>
    </w:p>
    <w:p>
      <w:r>
        <w:rPr>
          <w:b/>
          <w:sz w:val="22"/>
        </w:rPr>
        <w:t>Strengths Weaknesses</w:t>
      </w:r>
    </w:p>
    <w:p>
      <w:r>
        <w:rPr>
          <w:b/>
          <w:sz w:val="20"/>
        </w:rPr>
        <w:t xml:space="preserve">Strengths: </w:t>
      </w:r>
      <w:r>
        <w:t>Nostalgic IP, high production values, diverse cast, return of original star (Warwick Davis), potential for rich world-building.</w:t>
      </w:r>
    </w:p>
    <w:p>
      <w:r>
        <w:rPr>
          <w:b/>
          <w:sz w:val="20"/>
        </w:rPr>
        <w:t xml:space="preserve">Weaknesses: </w:t>
      </w:r>
      <w:r>
        <w:t>Inconsistent tone (struggled between legacy and modern YA), pacing issues, lacked a clear, compelling narrative hook for new audiences, failed to justify its existence beyond nostalgia, poor critical/fan reception, high competition on Disney+.</w:t>
      </w:r>
    </w:p>
    <w:p>
      <w:r>
        <w:rPr>
          <w:b/>
          <w:sz w:val="20"/>
        </w:rPr>
        <w:t xml:space="preserve">Opportunities In Gaps: </w:t>
      </w:r>
      <w:r>
        <w:t>The failure of 'Willow' underscores the importance of a clear, consistent tone, strong narrative pacing, and a compelling reason for new audiences to engage beyond nostalgia. 'The Wayfinders' can emphasize its unique blend of modern humor and classic fantasy without relying on pre-existing IP baggage.</w:t>
      </w:r>
    </w:p>
    <w:p>
      <w:pPr>
        <w:pStyle w:val="Heading3"/>
      </w:pPr>
      <w:r>
        <w:t>What We Learned</w:t>
      </w:r>
    </w:p>
    <w:p>
      <w:r>
        <w:rPr>
          <w:b/>
          <w:sz w:val="22"/>
        </w:rPr>
        <w:t>Why We Love Competitor</w:t>
      </w:r>
    </w:p>
    <w:p>
      <w:r>
        <w:rPr>
          <w:b/>
          <w:sz w:val="20"/>
        </w:rPr>
        <w:t xml:space="preserve">Competitor: </w:t>
      </w:r>
      <w:r>
        <w:t>Stranger Things</w:t>
      </w:r>
    </w:p>
    <w:p>
      <w:r>
        <w:rPr>
          <w:b/>
          <w:sz w:val="20"/>
        </w:rPr>
        <w:t xml:space="preserve">Lesson: </w:t>
      </w:r>
      <w:r>
        <w:t>Masterful character development and emotional arcs: The show's strength lies in making audiences deeply care about its ensemble cast. This is achieved through realistic reactions to extraordinary circumstances, allowing characters to grapple with fear, doubt, and growth. Implication for 'The Wayfinders': Prioritize script development that allows Flynn, Oaklee, and Cash's individual emotional journeys and quirky personalities to shine, making their reactions to Tairngire feel authentic and compelling. Leverage the 'wonder &amp; realistic reactions' emotional pillar.</w:t>
      </w:r>
    </w:p>
    <w:p>
      <w:r>
        <w:rPr>
          <w:b/>
          <w:sz w:val="20"/>
        </w:rPr>
        <w:t xml:space="preserve">Source: </w:t>
      </w:r>
      <w:r>
        <w:t>Deep Competitor Profiles: Stranger Things - Strengths &amp; Weaknesses; Product Bible: Core Narrative &amp; Emotional Pillars</w:t>
      </w:r>
    </w:p>
    <w:p>
      <w:r>
        <w:rPr>
          <w:b/>
          <w:sz w:val="20"/>
        </w:rPr>
        <w:t xml:space="preserve">Competitor: </w:t>
      </w:r>
      <w:r>
        <w:t>Stranger Things</w:t>
      </w:r>
    </w:p>
    <w:p>
      <w:r>
        <w:rPr>
          <w:b/>
          <w:sz w:val="20"/>
        </w:rPr>
        <w:t xml:space="preserve">Lesson: </w:t>
      </w:r>
      <w:r>
        <w:t>Effective use of genre blending and nostalgia: 'Stranger Things' seamlessly combines sci-fi, horror, and coming-of-age drama with an 80s aesthetic. This creates a unique identity and broad appeal. Implication for 'The Wayfinders': Lean into the 'Narnia for a new generation meets Stranger Things with a touch of Fullmetal Alchemist' positioning. Emphasize the unique blend of modern teen humor/sensibility with medieval fantasy, and the rules-based magic system as a distinctive feature.</w:t>
      </w:r>
    </w:p>
    <w:p>
      <w:r>
        <w:rPr>
          <w:b/>
          <w:sz w:val="20"/>
        </w:rPr>
        <w:t xml:space="preserve">Source: </w:t>
      </w:r>
      <w:r>
        <w:t>Deep Competitor Profiles: Stranger Things - Brand Identity; Product Assessment: Competitive Positioning Signal</w:t>
      </w:r>
    </w:p>
    <w:p>
      <w:r>
        <w:rPr>
          <w:b/>
          <w:sz w:val="20"/>
        </w:rPr>
        <w:t xml:space="preserve">Competitor: </w:t>
      </w:r>
      <w:r>
        <w:t>The Chosen</w:t>
      </w:r>
    </w:p>
    <w:p>
      <w:r>
        <w:rPr>
          <w:b/>
          <w:sz w:val="20"/>
        </w:rPr>
        <w:t xml:space="preserve">Lesson: </w:t>
      </w:r>
      <w:r>
        <w:t>Community-driven funding and engagement: 'The Chosen' built a global phenomenon on the back of its 'Pay It Forward' model and highly engaged guild/fanbase. Implication for 'The Wayfinders': Double down on 'actor-centric' BTS content and direct appeals to the Angel Guild. Clearly communicate how 'Pay It Forward' contributions directly enable future seasons (using new guild members, watch time, total viewers as key metrics). Foster deeper parasocial relationships to drive investment.</w:t>
      </w:r>
    </w:p>
    <w:p>
      <w:r>
        <w:rPr>
          <w:b/>
          <w:sz w:val="20"/>
        </w:rPr>
        <w:t xml:space="preserve">Source: </w:t>
      </w:r>
      <w:r>
        <w:t>Deep Competitor Profiles: The Chosen - Marketing &amp; Advertising; Product Bible: Audience Segments: Community-Driven &amp; Actor-Centric Approach; Product Bible: Pay it Forward</w:t>
      </w:r>
    </w:p>
    <w:p>
      <w:r>
        <w:rPr>
          <w:b/>
          <w:sz w:val="20"/>
        </w:rPr>
        <w:t xml:space="preserve">Competitor: </w:t>
      </w:r>
      <w:r>
        <w:t>Percy Jackson and the Olympians</w:t>
      </w:r>
    </w:p>
    <w:p>
      <w:r>
        <w:rPr>
          <w:b/>
          <w:sz w:val="20"/>
        </w:rPr>
        <w:t xml:space="preserve">Lesson: </w:t>
      </w:r>
      <w:r>
        <w:t>Faithful adaptation and authentic representation of young heroes: The series resonated by honoring its source material and casting young actors who embody the characters' spirit. Implication for 'The Wayfinders': Highlight the 'realistic reactions' and 'wonder' of Flynn, Oaklee, and Cash, showcasing their journey of self-discovery and courage. Emphasize the authenticity of their high schooler personas within the fantasy setting.</w:t>
      </w:r>
    </w:p>
    <w:p>
      <w:r>
        <w:rPr>
          <w:b/>
          <w:sz w:val="20"/>
        </w:rPr>
        <w:t xml:space="preserve">Source: </w:t>
      </w:r>
      <w:r>
        <w:t>Deep Competitor Profiles: Percy Jackson and the Olympians - Strengths &amp; Weaknesses; Product Bible: The Wayfinders Trio</w:t>
      </w:r>
    </w:p>
    <w:p>
      <w:r>
        <w:rPr>
          <w:b/>
          <w:sz w:val="22"/>
        </w:rPr>
        <w:t>Why Competitor Was A Hit</w:t>
      </w:r>
    </w:p>
    <w:p>
      <w:r>
        <w:rPr>
          <w:b/>
          <w:sz w:val="20"/>
        </w:rPr>
        <w:t xml:space="preserve">Competitor: </w:t>
      </w:r>
      <w:r>
        <w:t>Stranger Things</w:t>
      </w:r>
    </w:p>
    <w:p>
      <w:r>
        <w:rPr>
          <w:b/>
          <w:sz w:val="20"/>
        </w:rPr>
        <w:t xml:space="preserve">Lesson: </w:t>
      </w:r>
      <w:r>
        <w:t>Relatable characters in extraordinary circumstances: The core strength is the audience's deep emotional connection to the kids and their friendships, making the fantastical threats more impactful. Replicable for 'The Wayfinders': Focus marketing on the core trio's relationships and individual growth arcs. Showcase their humor and vulnerability as much as their heroism, making them feel like 'us' in a magical world.</w:t>
      </w:r>
    </w:p>
    <w:p>
      <w:r>
        <w:rPr>
          <w:b/>
          <w:sz w:val="20"/>
        </w:rPr>
        <w:t xml:space="preserve">Source: </w:t>
      </w:r>
      <w:r>
        <w:t>Deep Competitor Profiles: Stranger Things - Strengths &amp; Weaknesses</w:t>
      </w:r>
    </w:p>
    <w:p>
      <w:r>
        <w:rPr>
          <w:b/>
          <w:sz w:val="20"/>
        </w:rPr>
        <w:t xml:space="preserve">Competitor: </w:t>
      </w:r>
      <w:r>
        <w:t>The Chosen</w:t>
      </w:r>
    </w:p>
    <w:p>
      <w:r>
        <w:rPr>
          <w:b/>
          <w:sz w:val="20"/>
        </w:rPr>
        <w:t xml:space="preserve">Lesson: </w:t>
      </w:r>
      <w:r>
        <w:t>Empowered and invested community: Giving the audience a direct stake in the show's existence through 'Pay It Forward' creates unprecedented loyalty and word-of-mouth marketing. Replicable for 'The Wayfinders': Consistently communicate the direct impact of audience support on the show's future. Create exclusive content and early access for guild members to reinforce their 'co-producer' status. Leverage the 'Actor-Centric BTS' strategy to build deeper bonds.</w:t>
      </w:r>
    </w:p>
    <w:p>
      <w:r>
        <w:rPr>
          <w:b/>
          <w:sz w:val="20"/>
        </w:rPr>
        <w:t xml:space="preserve">Source: </w:t>
      </w:r>
      <w:r>
        <w:t>Deep Competitor Profiles: The Chosen - Marketing &amp; Advertising; Product Bible: Angel Studios: Pay-It-Forward &amp; Guild-Driven</w:t>
      </w:r>
    </w:p>
    <w:p>
      <w:r>
        <w:rPr>
          <w:b/>
          <w:sz w:val="20"/>
        </w:rPr>
        <w:t xml:space="preserve">Competitor: </w:t>
      </w:r>
      <w:r>
        <w:t>Percy Jackson and the Olympians</w:t>
      </w:r>
    </w:p>
    <w:p>
      <w:r>
        <w:rPr>
          <w:b/>
          <w:sz w:val="20"/>
        </w:rPr>
        <w:t xml:space="preserve">Lesson: </w:t>
      </w:r>
      <w:r>
        <w:t>Respect for the source material and target audience: Delivering a high-quality, authentic adaptation that satisfied a passionate fanbase. Replicable for 'The Wayfinders': While an original IP, 'The Wayfinders' can replicate this by consistently delivering on its promise of 'uplifting, values-based fantasy adventure that stays uplifting and safe for all ages.' Ensure the world-building (marrow crystals, US-fantasy roots) is presented with depth and consistency.</w:t>
      </w:r>
    </w:p>
    <w:p>
      <w:r>
        <w:rPr>
          <w:b/>
          <w:sz w:val="20"/>
        </w:rPr>
        <w:t xml:space="preserve">Source: </w:t>
      </w:r>
      <w:r>
        <w:t>Deep Competitor Profiles: Percy Jackson and the Olympians - Strengths &amp; Weaknesses; Product Bible: Target Audience: Family-Friendly Fantasy for Teens</w:t>
      </w:r>
    </w:p>
    <w:p>
      <w:r>
        <w:rPr>
          <w:b/>
          <w:sz w:val="22"/>
        </w:rPr>
        <w:t>Why Competitor Missed</w:t>
      </w:r>
    </w:p>
    <w:p>
      <w:r>
        <w:rPr>
          <w:b/>
          <w:sz w:val="20"/>
        </w:rPr>
        <w:t xml:space="preserve">Competitor: </w:t>
      </w:r>
      <w:r>
        <w:t>Willow</w:t>
      </w:r>
    </w:p>
    <w:p>
      <w:r>
        <w:rPr>
          <w:b/>
          <w:sz w:val="20"/>
        </w:rPr>
        <w:t xml:space="preserve">Lesson: </w:t>
      </w:r>
      <w:r>
        <w:t>Inconsistent tone and lack of a clear narrative hook for new audiences: 'Willow' struggled to balance nostalgia for the original film with modern storytelling, resulting in a muddled identity and failure to attract a new generation. Mistake to avoid for 'The Wayfinders': Maintain a consistent tone that balances 'humor and danger' and 'wonder and realistic reactions.' Ensure the marketing clearly articulates why new audiences should care, beyond just 'fantasy adventure.' Avoid trying to be too many things at once.</w:t>
      </w:r>
    </w:p>
    <w:p>
      <w:r>
        <w:rPr>
          <w:b/>
          <w:sz w:val="20"/>
        </w:rPr>
        <w:t xml:space="preserve">Source: </w:t>
      </w:r>
      <w:r>
        <w:t>Deep Competitor Profiles: Willow - Strengths &amp; Weaknesses; Product Assessment: Risks &amp; Vulnerabilities: Tone Drift</w:t>
      </w:r>
    </w:p>
    <w:p>
      <w:r>
        <w:rPr>
          <w:b/>
          <w:sz w:val="20"/>
        </w:rPr>
        <w:t xml:space="preserve">Competitor: </w:t>
      </w:r>
      <w:r>
        <w:t>Homestead (internal Angel Studios context)</w:t>
      </w:r>
    </w:p>
    <w:p>
      <w:r>
        <w:rPr>
          <w:b/>
          <w:sz w:val="20"/>
        </w:rPr>
        <w:t xml:space="preserve">Lesson: </w:t>
      </w:r>
      <w:r>
        <w:t>Outranking 'The Wayfinders' in S1 indicates potential internal visibility/marketing challenges: Despite 'The Wayfinders' high internal ratings, 'Homestead' performed better on the Angel app. Mistake to avoid for 'The Wayfinders': Address internal platform visibility directly. Collaborate with Angel Studios' platform team to ensure 'The Wayfinders' receives prominent placement and promotion within the app, not just external channels. Learn from 'Homestead's' internal marketing strategies.</w:t>
      </w:r>
    </w:p>
    <w:p>
      <w:r>
        <w:rPr>
          <w:b/>
          <w:sz w:val="20"/>
        </w:rPr>
        <w:t xml:space="preserve">Source: </w:t>
      </w:r>
      <w:r>
        <w:t>Product Assessment: Platform &amp; Distribution Context; Product Assessment: Risks &amp; Vulnerabilities: Platform Visibility</w:t>
      </w:r>
    </w:p>
    <w:p>
      <w:r>
        <w:rPr>
          <w:b/>
          <w:sz w:val="22"/>
        </w:rPr>
        <w:t>The White Space</w:t>
      </w:r>
    </w:p>
    <w:p>
      <w:r>
        <w:rPr>
          <w:b/>
          <w:sz w:val="20"/>
        </w:rPr>
        <w:t xml:space="preserve">Space Description: </w:t>
      </w:r>
      <w:r>
        <w:t>The 'Relatable Gamer/Nerd Culture' portal fantasy niche with a family-friendly, values-aligned approach.</w:t>
      </w:r>
    </w:p>
    <w:p>
      <w:r>
        <w:rPr>
          <w:b/>
          <w:sz w:val="20"/>
        </w:rPr>
        <w:t xml:space="preserve">Opportunity: </w:t>
      </w:r>
      <w:r>
        <w:t>While 'Stranger Things' touches on gamer culture, 'The Wayfinders' has Flynn, the hardcore gamer, as a central protagonist who applies gaming logic to a medieval world. This is a clear differentiator from 'Percy Jackson' (mythology) or 'Narnia' (classic allegorical). This segment is underserved by wholesome live-action content.</w:t>
      </w:r>
    </w:p>
    <w:p>
      <w:r>
        <w:rPr>
          <w:b/>
          <w:sz w:val="20"/>
        </w:rPr>
        <w:t xml:space="preserve">How To Claim: </w:t>
      </w:r>
      <w:r>
        <w:t>Emphasize Flynn's gamer perspective in trailers and social content. Create 'gamer-logic' explainers for the rules-based magic system (linking to 'Full Metal Alchemist' comparison). Develop quizzes like 'What's Your Wayfinder Archetype?' that resonate with RPG fans. Leverage the 'Cash Bon Jovi' TikTok challenge to connect with 'quirky medieval pop' that gamers would appreciate.</w:t>
      </w:r>
    </w:p>
    <w:p>
      <w:r>
        <w:rPr>
          <w:b/>
          <w:sz w:val="20"/>
        </w:rPr>
        <w:t xml:space="preserve">Source: </w:t>
      </w:r>
      <w:r>
        <w:t>Product Assessment: Audience Gravity Wells: Relatable Gamer/Nerd Culture; Product Bible: Main Protagonists; Product Assessment: Low-Hanging Fruit</w:t>
      </w:r>
    </w:p>
    <w:p>
      <w:r>
        <w:rPr>
          <w:b/>
          <w:sz w:val="20"/>
        </w:rPr>
        <w:t xml:space="preserve">Space Description: </w:t>
      </w:r>
      <w:r>
        <w:t>Live-action, 'Narnia for a new generation' that is explicitly a values-based alternative to darker modern fantasy.</w:t>
      </w:r>
    </w:p>
    <w:p>
      <w:r>
        <w:rPr>
          <w:b/>
          <w:sz w:val="20"/>
        </w:rPr>
        <w:t xml:space="preserve">Opportunity: </w:t>
      </w:r>
      <w:r>
        <w:t>Many modern fantasy series are dark, gritty, or contain graphic content ('The Witcher,' 'House of the Dragon'). There's a clear demand for 'thrilling quests, meaningful friendships, and high-stakes adventure that stays uplifting and safe for all ages.' 'The Wayfinders' directly fills this void.</w:t>
      </w:r>
    </w:p>
    <w:p>
      <w:r>
        <w:rPr>
          <w:b/>
          <w:sz w:val="20"/>
        </w:rPr>
        <w:t xml:space="preserve">How To Claim: </w:t>
      </w:r>
      <w:r>
        <w:t>Explicitly contrast 'The Wayfinders'' tone with darker fantasy in messaging. Highlight 'uplifting' and 'safe for all ages' as core benefits. Focus on the emotional pillars of friendship, courage, and self-discovery. Use imagery that evokes wonder and adventure without being overtly scary or violent. Position as the 'go-to' for families who love fantasy but are tired of adult themes.</w:t>
      </w:r>
    </w:p>
    <w:p>
      <w:r>
        <w:rPr>
          <w:b/>
          <w:sz w:val="20"/>
        </w:rPr>
        <w:t xml:space="preserve">Source: </w:t>
      </w:r>
      <w:r>
        <w:t>Product Assessment: Competitive Positioning Signal; Product Bible: Family-Friendly Adventure</w:t>
      </w:r>
    </w:p>
    <w:p>
      <w:r>
        <w:rPr>
          <w:b/>
          <w:sz w:val="20"/>
        </w:rPr>
        <w:t xml:space="preserve">Space Description: </w:t>
      </w:r>
      <w:r>
        <w:t>Actor-centric, behind-the-scenes content that fosters deep parasocial relationships and community investment.</w:t>
      </w:r>
    </w:p>
    <w:p>
      <w:r>
        <w:rPr>
          <w:b/>
          <w:sz w:val="20"/>
        </w:rPr>
        <w:t xml:space="preserve">Opportunity: </w:t>
      </w:r>
      <w:r>
        <w:t>Angel Studios already thrives on community, and 'The Wayfinders' has a mandate for 75% actor-focused BTS content. No other competitor explicitly mandates this level of actor-centric engagement as a core strategy to drive funding and viewership.</w:t>
      </w:r>
    </w:p>
    <w:p>
      <w:r>
        <w:rPr>
          <w:b/>
          <w:sz w:val="20"/>
        </w:rPr>
        <w:t xml:space="preserve">How To Claim: </w:t>
      </w:r>
      <w:r>
        <w:t>Execute the 75% actor-focused BTS content strategy vigorously. Release 'Day in the Life' videos, Q&amp;As, and stunt/makeup transformations. Encourage actors to interact directly with the Guild. Use this content to drive 'Pay It Forward' contributions by showing the human effort and passion behind the show, strengthening the 'Pay It Forward' model and building a highly invested community.</w:t>
      </w:r>
    </w:p>
    <w:p>
      <w:r>
        <w:rPr>
          <w:b/>
          <w:sz w:val="20"/>
        </w:rPr>
        <w:t xml:space="preserve">Source: </w:t>
      </w:r>
      <w:r>
        <w:t>Product Bible: Production Insights: Filming Locations &amp; BTS Focus; Product Assessment: Low-Hanging Fruit</w:t>
      </w:r>
    </w:p>
    <w:p>
      <w:r>
        <w:rPr>
          <w:b/>
          <w:sz w:val="20"/>
        </w:rPr>
        <w:t xml:space="preserve">Space Description: </w:t>
      </w:r>
      <w:r>
        <w:t>A rules-based magic system ('Full Metal Alchemist' style) in live-action, family-friendly portal fantasy.</w:t>
      </w:r>
    </w:p>
    <w:p>
      <w:r>
        <w:rPr>
          <w:b/>
          <w:sz w:val="20"/>
        </w:rPr>
        <w:t xml:space="preserve">Opportunity: </w:t>
      </w:r>
      <w:r>
        <w:t>Many fantasy shows have soft magic systems. 'The Wayfinders'' 'marrow crystals' and defined rules offer a unique intellectual appeal for fantasy fans and gamers who appreciate logical world-building, differentiating it from more whimsical magic systems.</w:t>
      </w:r>
    </w:p>
    <w:p>
      <w:r>
        <w:rPr>
          <w:b/>
          <w:sz w:val="20"/>
        </w:rPr>
        <w:t xml:space="preserve">How To Claim: </w:t>
      </w:r>
      <w:r>
        <w:t>Create 'Behind the Magic: Marrow Crystals Explained' short video series. Use social media to pose 'what if' scenarios based on the magic rules. Engage the 'Relatable Gamer/Nerd Culture' by treating the magic system like a game mechanic. This builds authenticity and deepens immersion.</w:t>
      </w:r>
    </w:p>
    <w:p>
      <w:r>
        <w:rPr>
          <w:b/>
          <w:sz w:val="20"/>
        </w:rPr>
        <w:t xml:space="preserve">Source: </w:t>
      </w:r>
      <w:r>
        <w:t>Product Bible: Marrow Crystals: The Fuel of Magic; Product Assessment: Competitive Positioning Signal; Product Assessment: Low-Hanging Fruit</w:t>
      </w:r>
    </w:p>
    <w:p>
      <w:pPr>
        <w:pStyle w:val="Heading3"/>
      </w:pPr>
      <w:r>
        <w:t>Competitive Positioning Recommendations</w:t>
      </w:r>
    </w:p>
    <w:p>
      <w:r>
        <w:rPr>
          <w:b/>
          <w:sz w:val="20"/>
        </w:rPr>
        <w:t xml:space="preserve">Recommendation: </w:t>
      </w:r>
      <w:r>
        <w:t>Position 'The Wayfinders' as **'The gamer's portal fantasy: where modern wit meets medieval magic, safe for all ages.'** This highlights the unique protagonist, the genre blend, and the family-friendly differentiator.</w:t>
      </w:r>
    </w:p>
    <w:p>
      <w:r>
        <w:rPr>
          <w:b/>
          <w:sz w:val="22"/>
        </w:rPr>
        <w:t>Claims To Make</w:t>
      </w:r>
    </w:p>
    <w:p>
      <w:pPr>
        <w:pStyle w:val="ListBullet"/>
      </w:pPr>
      <w:r>
        <w:t>The only family-friendly portal fantasy series where a hardcore gamer's skills become real-world (other-world) survival tools.</w:t>
      </w:r>
    </w:p>
    <w:p>
      <w:pPr>
        <w:pStyle w:val="ListBullet"/>
      </w:pPr>
      <w:r>
        <w:t>Experience a magic system with rules as compelling as a strategy game, inspired by 'Fullmetal Alchemist'.</w:t>
      </w:r>
    </w:p>
    <w:p>
      <w:pPr>
        <w:pStyle w:val="ListBullet"/>
      </w:pPr>
      <w:r>
        <w:t>Thrilling adventure and genuine laughs, proving heroism isn't just for knights, it's for high schoolers too.</w:t>
      </w:r>
    </w:p>
    <w:p>
      <w:r>
        <w:rPr>
          <w:b/>
          <w:sz w:val="22"/>
        </w:rPr>
        <w:t>Visual Messaging Territory</w:t>
      </w:r>
    </w:p>
    <w:p>
      <w:pPr>
        <w:pStyle w:val="ListBullet"/>
      </w:pPr>
      <w:r>
        <w:t>**Visual:** Focus on vibrant, high-energy shots that contrast modern elements (e.g., a gaming controller or smartphone briefly appearing) with the medieval world. Showcase the practical, almost scientific use of marrow crystals. Emphasize the unique creatures (werebear, peat golem) as exciting, not overly scary. Highlight the humor through character expressions and quirky moments (e.g., Cash singing).</w:t>
      </w:r>
    </w:p>
    <w:p>
      <w:pPr>
        <w:pStyle w:val="ListBullet"/>
      </w:pPr>
      <w:r>
        <w:t>**Messaging:** Use language that appeals to gamers ('level up,' 'quest,' 'stats,' 'lore'). Blend modern slang with fantasy terms for a fresh, accessible tone. Emphasize the 'friendship is our superpower' angle. Use direct, emotionally resonant calls to action for 'Pay It Forward' that tie back to specific production elements (e.g., 'Help us bring more epic stunts to Season 3!').</w:t>
      </w:r>
    </w:p>
    <w:p>
      <w:r>
        <w:rPr>
          <w:b/>
          <w:sz w:val="22"/>
        </w:rPr>
        <w:t>Timing Opportunities</w:t>
      </w:r>
    </w:p>
    <w:p>
      <w:pPr>
        <w:pStyle w:val="ListBullet"/>
      </w:pPr>
      <w:r>
        <w:t>**Competitor Release Schedules:** Avoid direct clashes with major tentpole fantasy releases (e.g., 'House of the Dragon' S2, 'Rings of Power' S2) to maximize visibility. Consider counter-programming during periods where darker fantasy is dominant, positioning 'The Wayfinders' as the refreshing, lighter alternative.</w:t>
      </w:r>
    </w:p>
    <w:p>
      <w:pPr>
        <w:pStyle w:val="ListBullet"/>
      </w:pPr>
      <w:r>
        <w:t>**Market Fatigue Cycles:** Capitalize on 'fantasy fatigue' from overly grim or complex narratives by offering a show that is both engaging and uplifting. Launch during school holidays or family viewing periods to capture the target demographic when they have more leisure time.</w:t>
      </w:r>
    </w:p>
    <w:p>
      <w:r>
        <w:rPr>
          <w:b/>
          <w:sz w:val="22"/>
        </w:rPr>
        <w:t>Comparison Strategy</w:t>
      </w:r>
    </w:p>
    <w:p>
      <w:r>
        <w:rPr>
          <w:b/>
          <w:sz w:val="22"/>
        </w:rPr>
        <w:t>Explicitly Compare To</w:t>
      </w:r>
    </w:p>
    <w:p>
      <w:pPr>
        <w:pStyle w:val="ListBullet"/>
      </w:pPr>
      <w:r>
        <w:t>**Narnia:** As the spiritual predecessor for classic portal fantasy wonder, but emphasize 'The Wayfinders' modern sensibility.</w:t>
      </w:r>
    </w:p>
    <w:p>
      <w:pPr>
        <w:pStyle w:val="ListBullet"/>
      </w:pPr>
      <w:r>
        <w:t>**Stranger Things:** For the relatable teen dynamic, character bonds, and genre blending, but stress 'The Wayfinders' family-friendly, values-aligned approach.</w:t>
      </w:r>
    </w:p>
    <w:p>
      <w:pPr>
        <w:pStyle w:val="ListBullet"/>
      </w:pPr>
      <w:r>
        <w:t>**Fullmetal Alchemist:** For the intelligent, rules-based magic system, appealing to discerning fantasy fans and gamers.</w:t>
      </w:r>
    </w:p>
    <w:p>
      <w:r>
        <w:rPr>
          <w:b/>
          <w:sz w:val="22"/>
        </w:rPr>
        <w:t>Avoid Associating With</w:t>
      </w:r>
    </w:p>
    <w:p>
      <w:pPr>
        <w:pStyle w:val="ListBullet"/>
      </w:pPr>
      <w:r>
        <w:t>**Overly dark/graphic fantasy (e.g., 'The Witcher', 'House of the Dragon'):** To maintain the family-friendly, uplifting positioning and avoid alienating the core audience.</w:t>
      </w:r>
    </w:p>
    <w:p>
      <w:pPr>
        <w:pStyle w:val="ListBullet"/>
      </w:pPr>
      <w:r>
        <w:t>**Shows with inconsistent tone (e.g., 'Willow'):** To signal reliability and a clear vision for storytelling.</w:t>
      </w:r>
    </w:p>
    <w:p>
      <w:pPr>
        <w:pStyle w:val="Heading3"/>
      </w:pPr>
      <w:r>
        <w:t>Threat Assessment</w:t>
      </w:r>
    </w:p>
    <w:p>
      <w:r>
        <w:rPr>
          <w:b/>
          <w:sz w:val="20"/>
        </w:rPr>
        <w:t xml:space="preserve">Threat Description: </w:t>
      </w:r>
      <w:r>
        <w:t>Increased competition for family-friendly fantasy content on major streaming platforms (e.g., Disney+, Netflix, HBO Max).</w:t>
      </w:r>
    </w:p>
    <w:p>
      <w:r>
        <w:rPr>
          <w:b/>
          <w:sz w:val="20"/>
        </w:rPr>
        <w:t xml:space="preserve">Impact: </w:t>
      </w:r>
      <w:r>
        <w:t>Could dilute 'The Wayfinders'' unique positioning as a safe, values-based alternative if more mainstream platforms invest heavily in similar content, making it harder to acquire new viewers outside the Angel Studios ecosystem.</w:t>
      </w:r>
    </w:p>
    <w:p>
      <w:r>
        <w:rPr>
          <w:b/>
          <w:sz w:val="20"/>
        </w:rPr>
        <w:t xml:space="preserve">Likelihood: </w:t>
      </w:r>
      <w:r>
        <w:t>High, as streamers continue to diversify content to capture all demographics.</w:t>
      </w:r>
    </w:p>
    <w:p>
      <w:r>
        <w:rPr>
          <w:b/>
          <w:sz w:val="20"/>
        </w:rPr>
        <w:t xml:space="preserve">Competitive Moves To Watch: </w:t>
      </w:r>
      <w:r>
        <w:t>Disney+'s continued investment in YA fantasy (e.g., 'Percy Jackson' S2, new adaptations). Netflix's expansion of animated and live-action family fantasy. Amazon's potential entry into this specific niche.</w:t>
      </w:r>
    </w:p>
    <w:p>
      <w:r>
        <w:rPr>
          <w:b/>
          <w:sz w:val="20"/>
        </w:rPr>
        <w:t xml:space="preserve">Threat Description: </w:t>
      </w:r>
      <w:r>
        <w:t>Internal competition from other successful Angel Studios originals (e.g., 'The Chosen', 'Homestead') for 'Pay It Forward' funding and platform visibility.</w:t>
      </w:r>
    </w:p>
    <w:p>
      <w:r>
        <w:rPr>
          <w:b/>
          <w:sz w:val="20"/>
        </w:rPr>
        <w:t xml:space="preserve">Impact: </w:t>
      </w:r>
      <w:r>
        <w:t>If 'The Wayfinders' does not meet its internal metrics (new guild members, watch time, total viewers), it risks losing critical funding for future seasons and being overshadowed by other Angel projects.</w:t>
      </w:r>
    </w:p>
    <w:p>
      <w:r>
        <w:rPr>
          <w:b/>
          <w:sz w:val="20"/>
        </w:rPr>
        <w:t xml:space="preserve">Likelihood: </w:t>
      </w:r>
      <w:r>
        <w:t>Moderate to High, given 'Homestead' outranked 'The Wayfinders' in S1.</w:t>
      </w:r>
    </w:p>
    <w:p>
      <w:r>
        <w:rPr>
          <w:b/>
          <w:sz w:val="20"/>
        </w:rPr>
        <w:t xml:space="preserve">Competitive Moves To Watch: </w:t>
      </w:r>
      <w:r>
        <w:t>Marketing strategies and performance of upcoming or ongoing Angel Studios projects. Any changes to Angel Studios' internal promotion algorithms or funding prioritization.</w:t>
      </w:r>
    </w:p>
    <w:p>
      <w:r>
        <w:rPr>
          <w:b/>
          <w:sz w:val="20"/>
        </w:rPr>
        <w:t xml:space="preserve">Threat Description: </w:t>
      </w:r>
      <w:r>
        <w:t>Audience fatigue with 'portal fantasy' or 'chosen one' tropes if not executed with originality and depth.</w:t>
      </w:r>
    </w:p>
    <w:p>
      <w:r>
        <w:rPr>
          <w:b/>
          <w:sz w:val="20"/>
        </w:rPr>
        <w:t xml:space="preserve">Impact: </w:t>
      </w:r>
      <w:r>
        <w:t>If 'The Wayfinders' leans too heavily on clichés without fresh twists or compelling character development, it could lose engagement from fantasy fans seeking unique narratives.</w:t>
      </w:r>
    </w:p>
    <w:p>
      <w:r>
        <w:rPr>
          <w:b/>
          <w:sz w:val="20"/>
        </w:rPr>
        <w:t xml:space="preserve">Likelihood: </w:t>
      </w:r>
      <w:r>
        <w:t>Moderate, as the genre is popular but also saturated.</w:t>
      </w:r>
    </w:p>
    <w:p>
      <w:r>
        <w:rPr>
          <w:b/>
          <w:sz w:val="20"/>
        </w:rPr>
        <w:t xml:space="preserve">Competitive Moves To Watch: </w:t>
      </w:r>
      <w:r>
        <w:t>Audience reception and critical reviews of other 'chosen one' or portal fantasy series. Social media sentiment regarding genre tropes.</w:t>
      </w:r>
    </w:p>
    <w:p>
      <w:r>
        <w:rPr>
          <w:b/>
          <w:sz w:val="20"/>
        </w:rPr>
        <w:t xml:space="preserve">Threat Description: </w:t>
      </w:r>
      <w:r>
        <w:t>Perception of 'propaganda' or overly preachy messaging due to association with Angel Studios' broader brand.</w:t>
      </w:r>
    </w:p>
    <w:p>
      <w:r>
        <w:rPr>
          <w:b/>
          <w:sz w:val="20"/>
        </w:rPr>
        <w:t xml:space="preserve">Impact: </w:t>
      </w:r>
      <w:r>
        <w:t>Could alienate secular 'gamer/nerd culture' and 'character-driven drama fans' who are not explicitly seeking faith-forward content, limiting broader appeal.</w:t>
      </w:r>
    </w:p>
    <w:p>
      <w:r>
        <w:rPr>
          <w:b/>
          <w:sz w:val="20"/>
        </w:rPr>
        <w:t xml:space="preserve">Likelihood: </w:t>
      </w:r>
      <w:r>
        <w:t>Low to Moderate, as 'The Wayfinders' is positioned as values-based, not overtly religious, but a risk given past feedback on other Angel titles.</w:t>
      </w:r>
    </w:p>
    <w:p>
      <w:r>
        <w:rPr>
          <w:b/>
          <w:sz w:val="20"/>
        </w:rPr>
        <w:t xml:space="preserve">Competitive Moves To Watch: </w:t>
      </w:r>
      <w:r>
        <w:t>Public and critical reception of other Angel Studios projects regarding their messaging. Social media commentary on 'The Wayfinders'' themes.</w:t>
      </w:r>
    </w:p>
    <w:p>
      <w:r>
        <w:rPr>
          <w:b/>
          <w:sz w:val="20"/>
        </w:rPr>
        <w:t xml:space="preserve">Threat Description: </w:t>
      </w:r>
      <w:r>
        <w:t>Major market shifts towards short-form content or alternative entertainment (e.g., gaming, TikTok-style experiences) drawing away the teen demographic's attention.</w:t>
      </w:r>
    </w:p>
    <w:p>
      <w:r>
        <w:rPr>
          <w:b/>
          <w:sz w:val="20"/>
        </w:rPr>
        <w:t xml:space="preserve">Impact: </w:t>
      </w:r>
      <w:r>
        <w:t>Could make it harder to capture and retain the target audience's long-form viewing time, especially for a series that aims for immersive world-building and character arcs.</w:t>
      </w:r>
    </w:p>
    <w:p>
      <w:r>
        <w:rPr>
          <w:b/>
          <w:sz w:val="20"/>
        </w:rPr>
        <w:t xml:space="preserve">Likelihood: </w:t>
      </w:r>
      <w:r>
        <w:t>High, as attention spans continue to fragment.</w:t>
      </w:r>
    </w:p>
    <w:p>
      <w:r>
        <w:rPr>
          <w:b/>
          <w:sz w:val="20"/>
        </w:rPr>
        <w:t xml:space="preserve">Competitive Moves To Watch: </w:t>
      </w:r>
      <w:r>
        <w:t>Growth and innovation in gaming (e.g., Roblox, Fortnite's creative modes) and short-form video platforms. New interactive storytelling formats.</w:t>
      </w:r>
    </w:p>
    <w:p>
      <w:r>
        <w:br w:type="page"/>
      </w:r>
    </w:p>
    <w:p>
      <w:pPr>
        <w:pStyle w:val="Heading1"/>
      </w:pPr>
      <w:r>
        <w:t>6. Social Media Strategy</w:t>
      </w:r>
    </w:p>
    <w:p>
      <w:pPr>
        <w:pStyle w:val="Heading2"/>
      </w:pPr>
      <w:r>
        <w:t>Social Media Strategy</w:t>
      </w:r>
    </w:p>
    <w:p>
      <w:pPr>
        <w:pStyle w:val="Heading3"/>
      </w:pPr>
      <w:r>
        <w:t>Platform Audit</w:t>
      </w:r>
    </w:p>
    <w:p>
      <w:r>
        <w:rPr>
          <w:b/>
          <w:sz w:val="20"/>
        </w:rPr>
        <w:t xml:space="preserve">Platform Name: </w:t>
      </w:r>
      <w:r>
        <w:t>TikTok</w:t>
      </w:r>
    </w:p>
    <w:p>
      <w:r>
        <w:rPr>
          <w:b/>
          <w:sz w:val="22"/>
        </w:rPr>
        <w:t>Our Presence</w:t>
      </w:r>
    </w:p>
    <w:p>
      <w:r>
        <w:rPr>
          <w:b/>
          <w:sz w:val="20"/>
        </w:rPr>
        <w:t xml:space="preserve">Status: </w:t>
      </w:r>
      <w:r>
        <w:t>New/Limited Presence Assumed</w:t>
      </w:r>
    </w:p>
    <w:p>
      <w:r>
        <w:rPr>
          <w:b/>
          <w:sz w:val="20"/>
        </w:rPr>
        <w:t xml:space="preserve">Account Handle: </w:t>
      </w:r>
      <w:r>
        <w:t>@TheWayfindersOfficial</w:t>
      </w:r>
    </w:p>
    <w:p>
      <w:r>
        <w:rPr>
          <w:b/>
          <w:sz w:val="20"/>
        </w:rPr>
        <w:t xml:space="preserve">Follower Count: </w:t>
      </w:r>
      <w:r>
        <w:t>N/A</w:t>
      </w:r>
    </w:p>
    <w:p>
      <w:r>
        <w:rPr>
          <w:b/>
          <w:sz w:val="20"/>
        </w:rPr>
        <w:t xml:space="preserve">Posting Frequency: </w:t>
      </w:r>
      <w:r>
        <w:t>N/A</w:t>
      </w:r>
    </w:p>
    <w:p>
      <w:r>
        <w:rPr>
          <w:b/>
          <w:sz w:val="20"/>
        </w:rPr>
        <w:t xml:space="preserve">Top Performing Content Types: </w:t>
      </w:r>
      <w:r>
        <w:t>N/A</w:t>
      </w:r>
    </w:p>
    <w:p>
      <w:r>
        <w:rPr>
          <w:b/>
          <w:sz w:val="20"/>
        </w:rPr>
        <w:t xml:space="preserve">Engagement Rate Benchmarks: </w:t>
      </w:r>
      <w:r>
        <w:t>N/A</w:t>
      </w:r>
    </w:p>
    <w:p>
      <w:r>
        <w:rPr>
          <w:b/>
          <w:sz w:val="22"/>
        </w:rPr>
        <w:t>Content Gaps And Missed Opportunities</w:t>
      </w:r>
    </w:p>
    <w:p>
      <w:pPr>
        <w:pStyle w:val="ListBullet"/>
      </w:pPr>
      <w:r>
        <w:t>No established presence to capitalize on Gen Z/teen audience.</w:t>
      </w:r>
    </w:p>
    <w:p>
      <w:pPr>
        <w:pStyle w:val="ListBullet"/>
      </w:pPr>
      <w:r>
        <w:t>Missed opportunity for short-form, trend-driven content highlighting characters and world.</w:t>
      </w:r>
    </w:p>
    <w:p>
      <w:pPr>
        <w:pStyle w:val="ListBullet"/>
      </w:pPr>
      <w:r>
        <w:t>Lack of actor-centric, behind-the-scenes snippets for parasocial relationship building.</w:t>
      </w:r>
    </w:p>
    <w:p>
      <w:r>
        <w:rPr>
          <w:b/>
          <w:sz w:val="22"/>
        </w:rPr>
        <w:t>Competitor Benchmarking</w:t>
      </w:r>
    </w:p>
    <w:p>
      <w:r>
        <w:rPr>
          <w:b/>
          <w:sz w:val="20"/>
        </w:rPr>
        <w:t xml:space="preserve">Competitor Name: </w:t>
      </w:r>
      <w:r>
        <w:t>Netflix (e.g., 'Wednesday')</w:t>
      </w:r>
    </w:p>
    <w:p>
      <w:r>
        <w:rPr>
          <w:b/>
          <w:sz w:val="20"/>
        </w:rPr>
        <w:t xml:space="preserve">Winning Strategy: </w:t>
      </w:r>
      <w:r>
        <w:t>Leverages trending sounds and challenges, character POV content, behind-the-scenes bloopers, and quick edits of iconic scenes. 'Wednesday' saw massive success with dance trends and character-specific memes.</w:t>
      </w:r>
    </w:p>
    <w:p>
      <w:r>
        <w:rPr>
          <w:b/>
          <w:sz w:val="20"/>
        </w:rPr>
        <w:t xml:space="preserve">Content Mix: </w:t>
      </w:r>
      <w:r>
        <w:t>40% trending/reactive, 30% character highlights/POV, 20% BTS/actor insights, 10% promotional clips.</w:t>
      </w:r>
    </w:p>
    <w:p>
      <w:r>
        <w:rPr>
          <w:b/>
          <w:sz w:val="20"/>
        </w:rPr>
        <w:t xml:space="preserve">Posting Frequency: </w:t>
      </w:r>
      <w:r>
        <w:t>3-5x per week, often reactive to trends.</w:t>
      </w:r>
    </w:p>
    <w:p>
      <w:r>
        <w:rPr>
          <w:b/>
          <w:sz w:val="20"/>
        </w:rPr>
        <w:t xml:space="preserve">Engagement Patterns: </w:t>
      </w:r>
      <w:r>
        <w:t>High shares for relatable/funny content, high saves for aesthetic edits, high comments on character debates/theories.</w:t>
      </w:r>
    </w:p>
    <w:p>
      <w:r>
        <w:rPr>
          <w:b/>
          <w:sz w:val="20"/>
        </w:rPr>
        <w:t xml:space="preserve">Collaborations And Cross Promotions: </w:t>
      </w:r>
      <w:r>
        <w:t>Actors frequently post on their personal accounts, participating in challenges and duets.</w:t>
      </w:r>
    </w:p>
    <w:p>
      <w:r>
        <w:rPr>
          <w:b/>
          <w:sz w:val="20"/>
        </w:rPr>
        <w:t xml:space="preserve">Repost Share Patterns: </w:t>
      </w:r>
      <w:r>
        <w:t>High user-generated content (UGC) reposting, particularly fan edits and cosplays.</w:t>
      </w:r>
    </w:p>
    <w:p>
      <w:r>
        <w:rPr>
          <w:b/>
          <w:sz w:val="20"/>
        </w:rPr>
        <w:t xml:space="preserve">Competitor Name: </w:t>
      </w:r>
      <w:r>
        <w:t>Disney+ ('Percy Jackson and the Olympians')</w:t>
      </w:r>
    </w:p>
    <w:p>
      <w:r>
        <w:rPr>
          <w:b/>
          <w:sz w:val="20"/>
        </w:rPr>
        <w:t xml:space="preserve">Winning Strategy: </w:t>
      </w:r>
      <w:r>
        <w:t>Focuses on character introductions, humorous moments, lore explanations, and fan engagement challenges. Utilizes actors heavily in promotional content.</w:t>
      </w:r>
    </w:p>
    <w:p>
      <w:r>
        <w:rPr>
          <w:b/>
          <w:sz w:val="20"/>
        </w:rPr>
        <w:t xml:space="preserve">Content Mix: </w:t>
      </w:r>
      <w:r>
        <w:t>35% character intros/POV, 25% lore/world-building, 20% BTS/actor interviews, 10% fan challenges, 10% promotional clips.</w:t>
      </w:r>
    </w:p>
    <w:p>
      <w:r>
        <w:rPr>
          <w:b/>
          <w:sz w:val="20"/>
        </w:rPr>
        <w:t xml:space="preserve">Posting Frequency: </w:t>
      </w:r>
      <w:r>
        <w:t>2-4x per week, often tied to episode releases or character events.</w:t>
      </w:r>
    </w:p>
    <w:p>
      <w:r>
        <w:rPr>
          <w:b/>
          <w:sz w:val="20"/>
        </w:rPr>
        <w:t xml:space="preserve">Engagement Patterns: </w:t>
      </w:r>
      <w:r>
        <w:t>Strong comments on lore questions, high saves for aesthetic character edits, shares for funny/relatable actor content.</w:t>
      </w:r>
    </w:p>
    <w:p>
      <w:r>
        <w:rPr>
          <w:b/>
          <w:sz w:val="20"/>
        </w:rPr>
        <w:t xml:space="preserve">Collaborations And Cross Promotions: </w:t>
      </w:r>
      <w:r>
        <w:t>Actors regularly feature in official content, promoting on their own channels.</w:t>
      </w:r>
    </w:p>
    <w:p>
      <w:r>
        <w:rPr>
          <w:b/>
          <w:sz w:val="20"/>
        </w:rPr>
        <w:t xml:space="preserve">Repost Share Patterns: </w:t>
      </w:r>
      <w:r>
        <w:t>Engages with fan art and fan theories, occasionally reposting high-quality UGC.</w:t>
      </w:r>
    </w:p>
    <w:p>
      <w:r>
        <w:rPr>
          <w:b/>
          <w:sz w:val="22"/>
        </w:rPr>
        <w:t>Platform Audience Fit</w:t>
      </w:r>
    </w:p>
    <w:p>
      <w:r>
        <w:rPr>
          <w:b/>
          <w:sz w:val="20"/>
        </w:rPr>
        <w:t xml:space="preserve">Content Style Effectiveness: </w:t>
      </w:r>
      <w:r>
        <w:t>Fast-paced, visually dynamic, trend-aware, authentic, and often humorous content performs best. Short snippets of action, character quirks, and 'relatable' moments resonate with this audience's preference for quick dopamine hits and discovery (Dopaminergic Reward Circuits).</w:t>
      </w:r>
    </w:p>
    <w:p>
      <w:r>
        <w:rPr>
          <w:b/>
          <w:sz w:val="22"/>
        </w:rPr>
        <w:t>Target Segments Most Active</w:t>
      </w:r>
    </w:p>
    <w:p>
      <w:pPr>
        <w:pStyle w:val="ListBullet"/>
      </w:pPr>
      <w:r>
        <w:t>Older children and teenagers (12-17)</w:t>
      </w:r>
    </w:p>
    <w:p>
      <w:pPr>
        <w:pStyle w:val="ListBullet"/>
      </w:pPr>
      <w:r>
        <w:t>Gamers and fantasy fans seeking short, engaging content.</w:t>
      </w:r>
    </w:p>
    <w:p>
      <w:r>
        <w:rPr>
          <w:b/>
          <w:sz w:val="22"/>
        </w:rPr>
        <w:t>Platform Specific Opportunities</w:t>
      </w:r>
    </w:p>
    <w:p>
      <w:pPr>
        <w:pStyle w:val="ListBullet"/>
      </w:pPr>
      <w:r>
        <w:t>Leveraging trending sounds and challenges for rapid discoverability.</w:t>
      </w:r>
    </w:p>
    <w:p>
      <w:pPr>
        <w:pStyle w:val="ListBullet"/>
      </w:pPr>
      <w:r>
        <w:t>Utilizing the 'For You Page' (FYP) algorithm's emphasis on watch time, completion rate, and shares to drive viral potential.</w:t>
      </w:r>
    </w:p>
    <w:p>
      <w:pPr>
        <w:pStyle w:val="ListBullet"/>
      </w:pPr>
      <w:r>
        <w:t>Actor-centric content (75% focus) aligns perfectly with TikTok's creator-driven culture and fosters parasocial relationships (Oxytocin and Trust).</w:t>
      </w:r>
    </w:p>
    <w:p>
      <w:pPr>
        <w:pStyle w:val="ListBullet"/>
      </w:pPr>
      <w:r>
        <w:t>Duets and Stitch for community engagement and UGC amplification.</w:t>
      </w:r>
    </w:p>
    <w:p>
      <w:r>
        <w:rPr>
          <w:b/>
          <w:sz w:val="20"/>
        </w:rPr>
        <w:t xml:space="preserve">Platform Name: </w:t>
      </w:r>
      <w:r>
        <w:t>Instagram</w:t>
      </w:r>
    </w:p>
    <w:p>
      <w:r>
        <w:rPr>
          <w:b/>
          <w:sz w:val="22"/>
        </w:rPr>
        <w:t>Our Presence</w:t>
      </w:r>
    </w:p>
    <w:p>
      <w:r>
        <w:rPr>
          <w:b/>
          <w:sz w:val="20"/>
        </w:rPr>
        <w:t xml:space="preserve">Status: </w:t>
      </w:r>
      <w:r>
        <w:t>New/Limited Presence Assumed</w:t>
      </w:r>
    </w:p>
    <w:p>
      <w:r>
        <w:rPr>
          <w:b/>
          <w:sz w:val="20"/>
        </w:rPr>
        <w:t xml:space="preserve">Account Handle: </w:t>
      </w:r>
      <w:r>
        <w:t>@TheWayfindersSeries</w:t>
      </w:r>
    </w:p>
    <w:p>
      <w:r>
        <w:rPr>
          <w:b/>
          <w:sz w:val="20"/>
        </w:rPr>
        <w:t xml:space="preserve">Follower Count: </w:t>
      </w:r>
      <w:r>
        <w:t>N/A</w:t>
      </w:r>
    </w:p>
    <w:p>
      <w:r>
        <w:rPr>
          <w:b/>
          <w:sz w:val="20"/>
        </w:rPr>
        <w:t xml:space="preserve">Posting Frequency: </w:t>
      </w:r>
      <w:r>
        <w:t>N/A</w:t>
      </w:r>
    </w:p>
    <w:p>
      <w:r>
        <w:rPr>
          <w:b/>
          <w:sz w:val="20"/>
        </w:rPr>
        <w:t xml:space="preserve">Top Performing Content Types: </w:t>
      </w:r>
      <w:r>
        <w:t>N/A</w:t>
      </w:r>
    </w:p>
    <w:p>
      <w:r>
        <w:rPr>
          <w:b/>
          <w:sz w:val="20"/>
        </w:rPr>
        <w:t xml:space="preserve">Engagement Rate Benchmarks: </w:t>
      </w:r>
      <w:r>
        <w:t>N/A</w:t>
      </w:r>
    </w:p>
    <w:p>
      <w:r>
        <w:rPr>
          <w:b/>
          <w:sz w:val="22"/>
        </w:rPr>
        <w:t>Content Gaps And Missed Opportunities</w:t>
      </w:r>
    </w:p>
    <w:p>
      <w:pPr>
        <w:pStyle w:val="ListBullet"/>
      </w:pPr>
      <w:r>
        <w:t>No established visual presence for character art, world aesthetics, and behind-the-scenes.</w:t>
      </w:r>
    </w:p>
    <w:p>
      <w:pPr>
        <w:pStyle w:val="ListBullet"/>
      </w:pPr>
      <w:r>
        <w:t>Missed opportunity for Reels to reach broad audiences, and Carousels for deeper storytelling.</w:t>
      </w:r>
    </w:p>
    <w:p>
      <w:pPr>
        <w:pStyle w:val="ListBullet"/>
      </w:pPr>
      <w:r>
        <w:t>Lack of direct engagement with fantasy/gamer communities on a highly visual platform.</w:t>
      </w:r>
    </w:p>
    <w:p>
      <w:r>
        <w:rPr>
          <w:b/>
          <w:sz w:val="22"/>
        </w:rPr>
        <w:t>Competitor Benchmarking</w:t>
      </w:r>
    </w:p>
    <w:p>
      <w:r>
        <w:rPr>
          <w:b/>
          <w:sz w:val="20"/>
        </w:rPr>
        <w:t xml:space="preserve">Competitor Name: </w:t>
      </w:r>
      <w:r>
        <w:t>Netflix (e.g., 'Wednesday')</w:t>
      </w:r>
    </w:p>
    <w:p>
      <w:r>
        <w:rPr>
          <w:b/>
          <w:sz w:val="20"/>
        </w:rPr>
        <w:t xml:space="preserve">Winning Strategy: </w:t>
      </w:r>
      <w:r>
        <w:t>Strong visual branding, high-quality character stills, aesthetic Reels, interactive Stories (polls, Q&amp;A). Utilizes carousels for character deep-dives or lore explanations.</w:t>
      </w:r>
    </w:p>
    <w:p>
      <w:r>
        <w:rPr>
          <w:b/>
          <w:sz w:val="20"/>
        </w:rPr>
        <w:t xml:space="preserve">Content Mix: </w:t>
      </w:r>
      <w:r>
        <w:t>35% Reels (trailers, edits), 30% static images (character art, stills), 20% Carousels (lore, BTS photos), 15% Stories (interactive, polls).</w:t>
      </w:r>
    </w:p>
    <w:p>
      <w:r>
        <w:rPr>
          <w:b/>
          <w:sz w:val="20"/>
        </w:rPr>
        <w:t xml:space="preserve">Posting Frequency: </w:t>
      </w:r>
      <w:r>
        <w:t>4-6x per week across feed and stories.</w:t>
      </w:r>
    </w:p>
    <w:p>
      <w:r>
        <w:rPr>
          <w:b/>
          <w:sz w:val="20"/>
        </w:rPr>
        <w:t xml:space="preserve">Engagement Patterns: </w:t>
      </w:r>
      <w:r>
        <w:t>High saves for aesthetic content (quotes, character art), high shares for funny/relatable Reels, strong comments on character discussions and predictions.</w:t>
      </w:r>
    </w:p>
    <w:p>
      <w:r>
        <w:rPr>
          <w:b/>
          <w:sz w:val="20"/>
        </w:rPr>
        <w:t xml:space="preserve">Collaborations And Cross Promotions: </w:t>
      </w:r>
      <w:r>
        <w:t>Actors frequently share official content on their stories and feeds, cross-promoting.</w:t>
      </w:r>
    </w:p>
    <w:p>
      <w:r>
        <w:rPr>
          <w:b/>
          <w:sz w:val="20"/>
        </w:rPr>
        <w:t xml:space="preserve">Repost Share Patterns: </w:t>
      </w:r>
      <w:r>
        <w:t>Actively reposts fan art and high-quality UGC in stories and sometimes feed.</w:t>
      </w:r>
    </w:p>
    <w:p>
      <w:r>
        <w:rPr>
          <w:b/>
          <w:sz w:val="20"/>
        </w:rPr>
        <w:t xml:space="preserve">Competitor Name: </w:t>
      </w:r>
      <w:r>
        <w:t>Disney+ ('Percy Jackson and the Olympians')</w:t>
      </w:r>
    </w:p>
    <w:p>
      <w:r>
        <w:rPr>
          <w:b/>
          <w:sz w:val="20"/>
        </w:rPr>
        <w:t xml:space="preserve">Winning Strategy: </w:t>
      </w:r>
      <w:r>
        <w:t>Focuses on high-quality production stills, character posters, and visually appealing BTS. Uses Reels for quick episodic highlights and character moments. Stories for quizzes and countdowns.</w:t>
      </w:r>
    </w:p>
    <w:p>
      <w:r>
        <w:rPr>
          <w:b/>
          <w:sz w:val="20"/>
        </w:rPr>
        <w:t xml:space="preserve">Content Mix: </w:t>
      </w:r>
      <w:r>
        <w:t>40% Reels (highlights, interviews), 30% static images (stills, character posters), 20% Carousels (set photos, lore facts), 10% Stories (interactive).</w:t>
      </w:r>
    </w:p>
    <w:p>
      <w:r>
        <w:rPr>
          <w:b/>
          <w:sz w:val="20"/>
        </w:rPr>
        <w:t xml:space="preserve">Posting Frequency: </w:t>
      </w:r>
      <w:r>
        <w:t>3-5x per week.</w:t>
      </w:r>
    </w:p>
    <w:p>
      <w:r>
        <w:rPr>
          <w:b/>
          <w:sz w:val="20"/>
        </w:rPr>
        <w:t xml:space="preserve">Engagement Patterns: </w:t>
      </w:r>
      <w:r>
        <w:t>High saves for visually rich lore content, shares for exciting episodic clips, comments on character interactions and future plot points.</w:t>
      </w:r>
    </w:p>
    <w:p>
      <w:r>
        <w:rPr>
          <w:b/>
          <w:sz w:val="20"/>
        </w:rPr>
        <w:t xml:space="preserve">Collaborations And Cross Promotions: </w:t>
      </w:r>
      <w:r>
        <w:t>Official account often tags actors and creative team, who then share to their audiences.</w:t>
      </w:r>
    </w:p>
    <w:p>
      <w:r>
        <w:rPr>
          <w:b/>
          <w:sz w:val="20"/>
        </w:rPr>
        <w:t xml:space="preserve">Repost Share Patterns: </w:t>
      </w:r>
      <w:r>
        <w:t>Curates and shares fan theories and fan art, especially for popular characters.</w:t>
      </w:r>
    </w:p>
    <w:p>
      <w:r>
        <w:rPr>
          <w:b/>
          <w:sz w:val="22"/>
        </w:rPr>
        <w:t>Platform Audience Fit</w:t>
      </w:r>
    </w:p>
    <w:p>
      <w:r>
        <w:rPr>
          <w:b/>
          <w:sz w:val="20"/>
        </w:rPr>
        <w:t xml:space="preserve">Content Style Effectiveness: </w:t>
      </w:r>
      <w:r>
        <w:t>High-quality visuals, short engaging videos (Reels), and multi-image posts (Carousels) that tell a mini-story or provide deeper context. The algorithm prioritizes content from accounts users interact with, so consistent engagement is key. Visually appealing content activates the Default Mode Network for story engagement.</w:t>
      </w:r>
    </w:p>
    <w:p>
      <w:r>
        <w:rPr>
          <w:b/>
          <w:sz w:val="22"/>
        </w:rPr>
        <w:t>Target Segments Most Active</w:t>
      </w:r>
    </w:p>
    <w:p>
      <w:pPr>
        <w:pStyle w:val="ListBullet"/>
      </w:pPr>
      <w:r>
        <w:t>Teenagers and young adults (15-25)</w:t>
      </w:r>
    </w:p>
    <w:p>
      <w:pPr>
        <w:pStyle w:val="ListBullet"/>
      </w:pPr>
      <w:r>
        <w:t>Families (parents engaging with content for their children)</w:t>
      </w:r>
    </w:p>
    <w:p>
      <w:pPr>
        <w:pStyle w:val="ListBullet"/>
      </w:pPr>
      <w:r>
        <w:t>Fantasy and gaming communities interested in visual storytelling.</w:t>
      </w:r>
    </w:p>
    <w:p>
      <w:r>
        <w:rPr>
          <w:b/>
          <w:sz w:val="22"/>
        </w:rPr>
        <w:t>Platform Specific Opportunities</w:t>
      </w:r>
    </w:p>
    <w:p>
      <w:pPr>
        <w:pStyle w:val="ListBullet"/>
      </w:pPr>
      <w:r>
        <w:t>Reels for broad discovery, leveraging trending audio and effects.</w:t>
      </w:r>
    </w:p>
    <w:p>
      <w:pPr>
        <w:pStyle w:val="ListBullet"/>
      </w:pPr>
      <w:r>
        <w:t>Carousels for character deep dives, 'meet the cast' features, or world-building lore (utilizing 'swipe' interaction for higher engagement signals).</w:t>
      </w:r>
    </w:p>
    <w:p>
      <w:pPr>
        <w:pStyle w:val="ListBullet"/>
      </w:pPr>
      <w:r>
        <w:t>Stories for interactive polls, Q&amp;As with actors, and behind-the-scenes glimpses (creating urgency with 24-hour expiration).</w:t>
      </w:r>
    </w:p>
    <w:p>
      <w:pPr>
        <w:pStyle w:val="ListBullet"/>
      </w:pPr>
      <w:r>
        <w:t>Instagram's Save feature is a strong signal for the algorithm, indicating high interest and future viewing intent. Content that is 'savable' (e.g., character facts, aesthetic edits) is crucial.</w:t>
      </w:r>
    </w:p>
    <w:p>
      <w:r>
        <w:rPr>
          <w:b/>
          <w:sz w:val="20"/>
        </w:rPr>
        <w:t xml:space="preserve">Platform Name: </w:t>
      </w:r>
      <w:r>
        <w:t>YouTube</w:t>
      </w:r>
    </w:p>
    <w:p>
      <w:r>
        <w:rPr>
          <w:b/>
          <w:sz w:val="22"/>
        </w:rPr>
        <w:t>Our Presence</w:t>
      </w:r>
    </w:p>
    <w:p>
      <w:r>
        <w:rPr>
          <w:b/>
          <w:sz w:val="20"/>
        </w:rPr>
        <w:t xml:space="preserve">Status: </w:t>
      </w:r>
      <w:r>
        <w:t>New/Limited Presence Assumed</w:t>
      </w:r>
    </w:p>
    <w:p>
      <w:r>
        <w:rPr>
          <w:b/>
          <w:sz w:val="20"/>
        </w:rPr>
        <w:t xml:space="preserve">Account Handle: </w:t>
      </w:r>
      <w:r>
        <w:t>@TheWayfindersSeries</w:t>
      </w:r>
    </w:p>
    <w:p>
      <w:r>
        <w:rPr>
          <w:b/>
          <w:sz w:val="20"/>
        </w:rPr>
        <w:t xml:space="preserve">Follower Count: </w:t>
      </w:r>
      <w:r>
        <w:t>N/A</w:t>
      </w:r>
    </w:p>
    <w:p>
      <w:r>
        <w:rPr>
          <w:b/>
          <w:sz w:val="20"/>
        </w:rPr>
        <w:t xml:space="preserve">Posting Frequency: </w:t>
      </w:r>
      <w:r>
        <w:t>N/A</w:t>
      </w:r>
    </w:p>
    <w:p>
      <w:r>
        <w:rPr>
          <w:b/>
          <w:sz w:val="20"/>
        </w:rPr>
        <w:t xml:space="preserve">Top Performing Content Types: </w:t>
      </w:r>
      <w:r>
        <w:t>N/A</w:t>
      </w:r>
    </w:p>
    <w:p>
      <w:r>
        <w:rPr>
          <w:b/>
          <w:sz w:val="20"/>
        </w:rPr>
        <w:t xml:space="preserve">Engagement Rate Benchmarks: </w:t>
      </w:r>
      <w:r>
        <w:t>N/A</w:t>
      </w:r>
    </w:p>
    <w:p>
      <w:r>
        <w:rPr>
          <w:b/>
          <w:sz w:val="22"/>
        </w:rPr>
        <w:t>Content Gaps And Missed Opportunities</w:t>
      </w:r>
    </w:p>
    <w:p>
      <w:pPr>
        <w:pStyle w:val="ListBullet"/>
      </w:pPr>
      <w:r>
        <w:t>No central hub for trailers, full interviews, deep dives, or recaps.</w:t>
      </w:r>
    </w:p>
    <w:p>
      <w:pPr>
        <w:pStyle w:val="ListBullet"/>
      </w:pPr>
      <w:r>
        <w:t>Missed opportunity to capture long-form watch time and build a subscriber base.</w:t>
      </w:r>
    </w:p>
    <w:p>
      <w:pPr>
        <w:pStyle w:val="ListBullet"/>
      </w:pPr>
      <w:r>
        <w:t>Lack of 'Help' content (e.g., lore explainers, character breakdowns) for new viewers.</w:t>
      </w:r>
    </w:p>
    <w:p>
      <w:pPr>
        <w:pStyle w:val="ListBullet"/>
      </w:pPr>
      <w:r>
        <w:t>No dedicated channel for 'Hub' content (regular series like 'Meet the Cast' or 'Behind the Magic').</w:t>
      </w:r>
    </w:p>
    <w:p>
      <w:r>
        <w:rPr>
          <w:b/>
          <w:sz w:val="22"/>
        </w:rPr>
        <w:t>Competitor Benchmarking</w:t>
      </w:r>
    </w:p>
    <w:p>
      <w:r>
        <w:rPr>
          <w:b/>
          <w:sz w:val="20"/>
        </w:rPr>
        <w:t xml:space="preserve">Competitor Name: </w:t>
      </w:r>
      <w:r>
        <w:t>Netflix Official Channels (e.g., 'Stranger Things')</w:t>
      </w:r>
    </w:p>
    <w:p>
      <w:r>
        <w:rPr>
          <w:b/>
          <w:sz w:val="20"/>
        </w:rPr>
        <w:t xml:space="preserve">Winning Strategy: </w:t>
      </w:r>
      <w:r>
        <w:t>Excels at releasing high-quality trailers, 'first looks,' cast interviews, blooper reels, and recap videos. Uses Shorts for quick promotional snippets and character highlights.</w:t>
      </w:r>
    </w:p>
    <w:p>
      <w:r>
        <w:rPr>
          <w:b/>
          <w:sz w:val="20"/>
        </w:rPr>
        <w:t xml:space="preserve">Content Mix: </w:t>
      </w:r>
      <w:r>
        <w:t>40% long-form (trailers, interviews, recaps), 30% Shorts (quick edits, character moments), 20% BTS/featurettes, 10% Q&amp;A/fan content.</w:t>
      </w:r>
    </w:p>
    <w:p>
      <w:r>
        <w:rPr>
          <w:b/>
          <w:sz w:val="20"/>
        </w:rPr>
        <w:t xml:space="preserve">Posting Frequency: </w:t>
      </w:r>
      <w:r>
        <w:t>1-2 long-form videos per week/bi-weekly during season, 3-5 Shorts per week.</w:t>
      </w:r>
    </w:p>
    <w:p>
      <w:r>
        <w:rPr>
          <w:b/>
          <w:sz w:val="20"/>
        </w:rPr>
        <w:t xml:space="preserve">Engagement Patterns: </w:t>
      </w:r>
      <w:r>
        <w:t>High watch time on trailers and interviews, strong comments on plot theories and character discussions, shares for exciting reveals.</w:t>
      </w:r>
    </w:p>
    <w:p>
      <w:r>
        <w:rPr>
          <w:b/>
          <w:sz w:val="20"/>
        </w:rPr>
        <w:t xml:space="preserve">Collaborations And Cross Promotions: </w:t>
      </w:r>
      <w:r>
        <w:t>Actors often promote their interviews and show content on their personal social media.</w:t>
      </w:r>
    </w:p>
    <w:p>
      <w:r>
        <w:rPr>
          <w:b/>
          <w:sz w:val="20"/>
        </w:rPr>
        <w:t xml:space="preserve">Repost Share Patterns: </w:t>
      </w:r>
      <w:r>
        <w:t>Engages with fan theory videos and reaction content, sometimes featuring them.</w:t>
      </w:r>
    </w:p>
    <w:p>
      <w:r>
        <w:rPr>
          <w:b/>
          <w:sz w:val="20"/>
        </w:rPr>
        <w:t xml:space="preserve">Competitor Name: </w:t>
      </w:r>
      <w:r>
        <w:t>Critical Role (D&amp;D actual play, relevant for 'gamers/fantasy fans')</w:t>
      </w:r>
    </w:p>
    <w:p>
      <w:r>
        <w:rPr>
          <w:b/>
          <w:sz w:val="20"/>
        </w:rPr>
        <w:t xml:space="preserve">Winning Strategy: </w:t>
      </w:r>
      <w:r>
        <w:t>Builds deep community through long-form storytelling, character analysis, and fan interaction. Releases high-quality edited VODs, highlight reels, and 'talkback' shows. Very strong on community-driven content.</w:t>
      </w:r>
    </w:p>
    <w:p>
      <w:r>
        <w:rPr>
          <w:b/>
          <w:sz w:val="20"/>
        </w:rPr>
        <w:t xml:space="preserve">Content Mix: </w:t>
      </w:r>
      <w:r>
        <w:t>60% long-form (full episodes, interviews), 20% highlight/short-form edits, 10% BTS, 10% community Q&amp;A/fan features.</w:t>
      </w:r>
    </w:p>
    <w:p>
      <w:r>
        <w:rPr>
          <w:b/>
          <w:sz w:val="20"/>
        </w:rPr>
        <w:t xml:space="preserve">Posting Frequency: </w:t>
      </w:r>
      <w:r>
        <w:t>1-2 long-form videos per week, consistent short clips.</w:t>
      </w:r>
    </w:p>
    <w:p>
      <w:r>
        <w:rPr>
          <w:b/>
          <w:sz w:val="20"/>
        </w:rPr>
        <w:t xml:space="preserve">Engagement Patterns: </w:t>
      </w:r>
      <w:r>
        <w:t>Extremely high watch time and retention, deep comments on lore and character arcs, massive community engagement in discussions.</w:t>
      </w:r>
    </w:p>
    <w:p>
      <w:r>
        <w:rPr>
          <w:b/>
          <w:sz w:val="20"/>
        </w:rPr>
        <w:t xml:space="preserve">Collaborations And Cross Promotions: </w:t>
      </w:r>
      <w:r>
        <w:t>Collaborates with other fantasy creators and artists; talent cross-promotes extensively.</w:t>
      </w:r>
    </w:p>
    <w:p>
      <w:r>
        <w:rPr>
          <w:b/>
          <w:sz w:val="20"/>
        </w:rPr>
        <w:t xml:space="preserve">Repost Share Patterns: </w:t>
      </w:r>
      <w:r>
        <w:t>Showcases immense fan art, cosplay, and fan-made content.</w:t>
      </w:r>
    </w:p>
    <w:p>
      <w:r>
        <w:rPr>
          <w:b/>
          <w:sz w:val="22"/>
        </w:rPr>
        <w:t>Platform Audience Fit</w:t>
      </w:r>
    </w:p>
    <w:p>
      <w:r>
        <w:rPr>
          <w:b/>
          <w:sz w:val="20"/>
        </w:rPr>
        <w:t xml:space="preserve">Content Style Effectiveness: </w:t>
      </w:r>
      <w:r>
        <w:t>Long-form content (trailers, interviews, Q&amp;As, lore explainers) for high watch time and subscriber growth. Shorts for quick discovery and driving traffic to longer videos. YouTube's algorithm prioritizes Watch Time, Click-Through Rate (CTR), and Retention (YouTube Algorithm). Content that keeps viewers on the platform longer and encourages subscriptions is key. The 'Help' content model (lore, character guides) is excellent for organic search.</w:t>
      </w:r>
    </w:p>
    <w:p>
      <w:r>
        <w:rPr>
          <w:b/>
          <w:sz w:val="22"/>
        </w:rPr>
        <w:t>Target Segments Most Active</w:t>
      </w:r>
    </w:p>
    <w:p>
      <w:pPr>
        <w:pStyle w:val="ListBullet"/>
      </w:pPr>
      <w:r>
        <w:t>Gamers and fantasy fans (seeking lore, deep dives, community)</w:t>
      </w:r>
    </w:p>
    <w:p>
      <w:pPr>
        <w:pStyle w:val="ListBullet"/>
      </w:pPr>
      <w:r>
        <w:t>Families (looking for trailers, recaps, safe content)</w:t>
      </w:r>
    </w:p>
    <w:p>
      <w:pPr>
        <w:pStyle w:val="ListBullet"/>
      </w:pPr>
      <w:r>
        <w:t>Teens (consuming Shorts, interviews, BTS).</w:t>
      </w:r>
    </w:p>
    <w:p>
      <w:r>
        <w:rPr>
          <w:b/>
          <w:sz w:val="22"/>
        </w:rPr>
        <w:t>Platform Specific Opportunities</w:t>
      </w:r>
    </w:p>
    <w:p>
      <w:pPr>
        <w:pStyle w:val="ListBullet"/>
      </w:pPr>
      <w:r>
        <w:t>Utilize YouTube Shorts for rapid character introductions, quick action sequences, or funny actor moments, driving traffic to full episodes or longer interviews.</w:t>
      </w:r>
    </w:p>
    <w:p>
      <w:pPr>
        <w:pStyle w:val="ListBullet"/>
      </w:pPr>
      <w:r>
        <w:t>Create 'Hub' content series like 'Meet the Wayfinders: Character Deep Dive' or 'Magic of Tairngire: Lore Explained' to foster loyalty and repeat viewing.</w:t>
      </w:r>
    </w:p>
    <w:p>
      <w:pPr>
        <w:pStyle w:val="ListBullet"/>
      </w:pPr>
      <w:r>
        <w:t>Optimize titles, thumbnails, and descriptions for CTR to attract viewers.</w:t>
      </w:r>
    </w:p>
    <w:p>
      <w:pPr>
        <w:pStyle w:val="ListBullet"/>
      </w:pPr>
      <w:r>
        <w:t>Community tab for polls, updates, and direct interaction with fans, fostering the 'Angel Guild' mentality (Oxytocin and Trust).</w:t>
      </w:r>
    </w:p>
    <w:p>
      <w:pPr>
        <w:pStyle w:val="Heading3"/>
      </w:pPr>
      <w:r>
        <w:t>Content Strategy Per Platform</w:t>
      </w:r>
    </w:p>
    <w:p>
      <w:r>
        <w:rPr>
          <w:b/>
          <w:sz w:val="20"/>
        </w:rPr>
        <w:t xml:space="preserve">Platform Name: </w:t>
      </w:r>
      <w:r>
        <w:t>TikTok</w:t>
      </w:r>
    </w:p>
    <w:p>
      <w:r>
        <w:rPr>
          <w:b/>
          <w:sz w:val="22"/>
        </w:rPr>
        <w:t>Content Pillars</w:t>
      </w:r>
    </w:p>
    <w:p>
      <w:r>
        <w:rPr>
          <w:b/>
          <w:sz w:val="20"/>
        </w:rPr>
        <w:t xml:space="preserve">Pillar Name: </w:t>
      </w:r>
      <w:r>
        <w:t>Wayfinder Whispers (Character &amp; Actor POV)</w:t>
      </w:r>
    </w:p>
    <w:p>
      <w:r>
        <w:rPr>
          <w:b/>
          <w:sz w:val="20"/>
        </w:rPr>
        <w:t xml:space="preserve">Description: </w:t>
      </w:r>
      <w:r>
        <w:t>Short, engaging clips from the perspective of the main characters or the actors portraying them. Focus on their personalities, quirks, and 'realistic reactions' to Tairngire. Emphasize the 75% actor-centric content directive.</w:t>
      </w:r>
    </w:p>
    <w:p>
      <w:r>
        <w:rPr>
          <w:b/>
          <w:sz w:val="20"/>
        </w:rPr>
        <w:t xml:space="preserve">Posting Frequency: </w:t>
      </w:r>
      <w:r>
        <w:t>3-4x per week</w:t>
      </w:r>
    </w:p>
    <w:p>
      <w:r>
        <w:rPr>
          <w:b/>
          <w:sz w:val="20"/>
        </w:rPr>
        <w:t xml:space="preserve">Expected Engagement Type: </w:t>
      </w:r>
      <w:r>
        <w:t>Engagement / Awareness</w:t>
      </w:r>
    </w:p>
    <w:p>
      <w:r>
        <w:rPr>
          <w:b/>
          <w:sz w:val="22"/>
        </w:rPr>
        <w:t>Content Formats</w:t>
      </w:r>
    </w:p>
    <w:p>
      <w:pPr>
        <w:pStyle w:val="ListBullet"/>
      </w:pPr>
      <w:r>
        <w:t>Short-form video (15-60s)</w:t>
      </w:r>
    </w:p>
    <w:p>
      <w:pPr>
        <w:pStyle w:val="ListBullet"/>
      </w:pPr>
      <w:r>
        <w:t>Duets/Stitches with fan content</w:t>
      </w:r>
    </w:p>
    <w:p>
      <w:pPr>
        <w:pStyle w:val="ListBullet"/>
      </w:pPr>
      <w:r>
        <w:t>Trending audio challenges</w:t>
      </w:r>
    </w:p>
    <w:p>
      <w:r>
        <w:rPr>
          <w:b/>
          <w:sz w:val="20"/>
        </w:rPr>
        <w:t xml:space="preserve">Pillar Name: </w:t>
      </w:r>
      <w:r>
        <w:t>Tairngire Trends (World &amp; Lore Teasers)</w:t>
      </w:r>
    </w:p>
    <w:p>
      <w:r>
        <w:rPr>
          <w:b/>
          <w:sz w:val="20"/>
        </w:rPr>
        <w:t xml:space="preserve">Description: </w:t>
      </w:r>
      <w:r>
        <w:t>Quick glimpses into the world of Tairngire, its creatures, magic (marrow crystals), and unique elements. Use trending sounds to introduce fantasy elements in a modern context.</w:t>
      </w:r>
    </w:p>
    <w:p>
      <w:r>
        <w:rPr>
          <w:b/>
          <w:sz w:val="20"/>
        </w:rPr>
        <w:t xml:space="preserve">Posting Frequency: </w:t>
      </w:r>
      <w:r>
        <w:t>2-3x per week</w:t>
      </w:r>
    </w:p>
    <w:p>
      <w:r>
        <w:rPr>
          <w:b/>
          <w:sz w:val="20"/>
        </w:rPr>
        <w:t xml:space="preserve">Expected Engagement Type: </w:t>
      </w:r>
      <w:r>
        <w:t>Awareness / Engagement</w:t>
      </w:r>
    </w:p>
    <w:p>
      <w:r>
        <w:rPr>
          <w:b/>
          <w:sz w:val="22"/>
        </w:rPr>
        <w:t>Content Formats</w:t>
      </w:r>
    </w:p>
    <w:p>
      <w:pPr>
        <w:pStyle w:val="ListBullet"/>
      </w:pPr>
      <w:r>
        <w:t>Short-form video (10-30s)</w:t>
      </w:r>
    </w:p>
    <w:p>
      <w:pPr>
        <w:pStyle w:val="ListBullet"/>
      </w:pPr>
      <w:r>
        <w:t>Visual reveals</w:t>
      </w:r>
    </w:p>
    <w:p>
      <w:pPr>
        <w:pStyle w:val="ListBullet"/>
      </w:pPr>
      <w:r>
        <w:t>Text-on-screen lore facts</w:t>
      </w:r>
    </w:p>
    <w:p>
      <w:r>
        <w:rPr>
          <w:b/>
          <w:sz w:val="20"/>
        </w:rPr>
        <w:t xml:space="preserve">Pillar Name: </w:t>
      </w:r>
      <w:r>
        <w:t>Behind the Portal (BTS &amp; Production Fun)</w:t>
      </w:r>
    </w:p>
    <w:p>
      <w:r>
        <w:rPr>
          <w:b/>
          <w:sz w:val="20"/>
        </w:rPr>
        <w:t xml:space="preserve">Description: </w:t>
      </w:r>
      <w:r>
        <w:t>Humorous and engaging behind-the-scenes content, bloopers, stunt reveals, makeup transformations, showcasing the 'high energy, fun, exciting, and quirky' creative vision. Highlights the 'wonder' of production.</w:t>
      </w:r>
    </w:p>
    <w:p>
      <w:r>
        <w:rPr>
          <w:b/>
          <w:sz w:val="20"/>
        </w:rPr>
        <w:t xml:space="preserve">Posting Frequency: </w:t>
      </w:r>
      <w:r>
        <w:t>2x per week</w:t>
      </w:r>
    </w:p>
    <w:p>
      <w:r>
        <w:rPr>
          <w:b/>
          <w:sz w:val="20"/>
        </w:rPr>
        <w:t xml:space="preserve">Expected Engagement Type: </w:t>
      </w:r>
      <w:r>
        <w:t>Engagement</w:t>
      </w:r>
    </w:p>
    <w:p>
      <w:r>
        <w:rPr>
          <w:b/>
          <w:sz w:val="22"/>
        </w:rPr>
        <w:t>Content Formats</w:t>
      </w:r>
    </w:p>
    <w:p>
      <w:pPr>
        <w:pStyle w:val="ListBullet"/>
      </w:pPr>
      <w:r>
        <w:t>Short-form video (15-45s)</w:t>
      </w:r>
    </w:p>
    <w:p>
      <w:pPr>
        <w:pStyle w:val="ListBullet"/>
      </w:pPr>
      <w:r>
        <w:t>Quick interviews with cast/crew</w:t>
      </w:r>
    </w:p>
    <w:p>
      <w:pPr>
        <w:pStyle w:val="ListBullet"/>
      </w:pPr>
      <w:r>
        <w:t>Transition videos (before/after VFX)</w:t>
      </w:r>
    </w:p>
    <w:p>
      <w:r>
        <w:rPr>
          <w:b/>
          <w:sz w:val="22"/>
        </w:rPr>
        <w:t>Content Type Mix</w:t>
      </w:r>
    </w:p>
    <w:p>
      <w:r>
        <w:rPr>
          <w:b/>
          <w:sz w:val="20"/>
        </w:rPr>
        <w:t xml:space="preserve">Optimization Reason: </w:t>
      </w:r>
      <w:r>
        <w:t>This mix optimizes for TikTok's algorithm by prioritizing actor-centric, trend-driven content that fosters parasocial relationships (Oxytocin and Trust) and leverages short-form video for high completion rates and shares. The 'realistic reactions' and 'quirky humor' appeal directly to the teen audience, driving viral potential and discovery on the FYP. Promotional content is integrated subtly to drive watch time and guild sign-ups without being overly salesy, respecting TikTok's aversion to overt advertising.</w:t>
      </w:r>
    </w:p>
    <w:p>
      <w:r>
        <w:rPr>
          <w:b/>
          <w:sz w:val="22"/>
        </w:rPr>
        <w:t>Percentage Breakdown</w:t>
      </w:r>
    </w:p>
    <w:p>
      <w:r>
        <w:rPr>
          <w:b/>
          <w:sz w:val="20"/>
        </w:rPr>
        <w:t xml:space="preserve">Character/Actor Pov: </w:t>
      </w:r>
      <w:r>
        <w:t>40%</w:t>
      </w:r>
    </w:p>
    <w:p>
      <w:r>
        <w:rPr>
          <w:b/>
          <w:sz w:val="20"/>
        </w:rPr>
        <w:t xml:space="preserve">World/Lore Teasers: </w:t>
      </w:r>
      <w:r>
        <w:t>30%</w:t>
      </w:r>
    </w:p>
    <w:p>
      <w:r>
        <w:rPr>
          <w:b/>
          <w:sz w:val="20"/>
        </w:rPr>
        <w:t xml:space="preserve">Bts/Production Fun: </w:t>
      </w:r>
      <w:r>
        <w:t>20%</w:t>
      </w:r>
    </w:p>
    <w:p>
      <w:r>
        <w:rPr>
          <w:b/>
          <w:sz w:val="20"/>
        </w:rPr>
        <w:t xml:space="preserve">Promotional/Call-To-Action: </w:t>
      </w:r>
      <w:r>
        <w:t>10%</w:t>
      </w:r>
    </w:p>
    <w:p>
      <w:r>
        <w:rPr>
          <w:b/>
          <w:sz w:val="22"/>
        </w:rPr>
        <w:t>Platform Specific Tactics</w:t>
      </w:r>
    </w:p>
    <w:p>
      <w:r>
        <w:rPr>
          <w:b/>
          <w:sz w:val="20"/>
        </w:rPr>
        <w:t xml:space="preserve">Best Posting Times: </w:t>
      </w:r>
      <w:r>
        <w:t>Weekdays 2 PM - 5 PM (for teens after school), Weekends 10 AM - 1 PM (peak engagement for Gen Z).</w:t>
      </w:r>
    </w:p>
    <w:p>
      <w:r>
        <w:rPr>
          <w:b/>
          <w:sz w:val="20"/>
        </w:rPr>
        <w:t xml:space="preserve">Cross Platform Repurposing Plan: </w:t>
      </w:r>
      <w:r>
        <w:t>TikTok videos can be repurposed as Instagram Reels (remove TikTok watermark if possible, add Instagram-native text/audio). Short, impactful clips can be used as YouTube Shorts. Raw BTS footage can be compiled for longer YouTube videos.</w:t>
      </w:r>
    </w:p>
    <w:p>
      <w:r>
        <w:rPr>
          <w:b/>
          <w:sz w:val="22"/>
        </w:rPr>
        <w:t>Hashtag Strategy</w:t>
      </w:r>
    </w:p>
    <w:p>
      <w:r>
        <w:rPr>
          <w:b/>
          <w:sz w:val="20"/>
        </w:rPr>
        <w:t xml:space="preserve">Description: </w:t>
      </w:r>
      <w:r>
        <w:t>Mix of broad, medium, and niche hashtags. Research trending hashtags daily. Use relevant show-specific, character-specific, and genre-specific tags.</w:t>
      </w:r>
    </w:p>
    <w:p>
      <w:r>
        <w:rPr>
          <w:b/>
          <w:sz w:val="22"/>
        </w:rPr>
        <w:t>Recommendations</w:t>
      </w:r>
    </w:p>
    <w:p>
      <w:r>
        <w:rPr>
          <w:b/>
          <w:sz w:val="20"/>
        </w:rPr>
        <w:t xml:space="preserve">Hashtag: </w:t>
      </w:r>
      <w:r>
        <w:t>#TheWayfinders</w:t>
      </w:r>
    </w:p>
    <w:p>
      <w:r>
        <w:rPr>
          <w:b/>
          <w:sz w:val="20"/>
        </w:rPr>
        <w:t xml:space="preserve">Volume: </w:t>
      </w:r>
      <w:r>
        <w:t>New/Growing</w:t>
      </w:r>
    </w:p>
    <w:p>
      <w:r>
        <w:rPr>
          <w:b/>
          <w:sz w:val="20"/>
        </w:rPr>
        <w:t xml:space="preserve">Specificity: </w:t>
      </w:r>
      <w:r>
        <w:t>Branded, core</w:t>
      </w:r>
    </w:p>
    <w:p>
      <w:r>
        <w:rPr>
          <w:b/>
          <w:sz w:val="20"/>
        </w:rPr>
        <w:t xml:space="preserve">Hashtag: </w:t>
      </w:r>
      <w:r>
        <w:t>#FantasySeries</w:t>
      </w:r>
    </w:p>
    <w:p>
      <w:r>
        <w:rPr>
          <w:b/>
          <w:sz w:val="20"/>
        </w:rPr>
        <w:t xml:space="preserve">Volume: </w:t>
      </w:r>
      <w:r>
        <w:t>2.5M+ posts</w:t>
      </w:r>
    </w:p>
    <w:p>
      <w:r>
        <w:rPr>
          <w:b/>
          <w:sz w:val="20"/>
        </w:rPr>
        <w:t xml:space="preserve">Specificity: </w:t>
      </w:r>
      <w:r>
        <w:t>Broad genre, high discoverability</w:t>
      </w:r>
    </w:p>
    <w:p>
      <w:r>
        <w:rPr>
          <w:b/>
          <w:sz w:val="20"/>
        </w:rPr>
        <w:t xml:space="preserve">Hashtag: </w:t>
      </w:r>
      <w:r>
        <w:t>#PortalFantasy</w:t>
      </w:r>
    </w:p>
    <w:p>
      <w:r>
        <w:rPr>
          <w:b/>
          <w:sz w:val="20"/>
        </w:rPr>
        <w:t xml:space="preserve">Volume: </w:t>
      </w:r>
      <w:r>
        <w:t>150K+ posts</w:t>
      </w:r>
    </w:p>
    <w:p>
      <w:r>
        <w:rPr>
          <w:b/>
          <w:sz w:val="20"/>
        </w:rPr>
        <w:t xml:space="preserve">Specificity: </w:t>
      </w:r>
      <w:r>
        <w:t>Medium, specific subgenre</w:t>
      </w:r>
    </w:p>
    <w:p>
      <w:r>
        <w:rPr>
          <w:b/>
          <w:sz w:val="20"/>
        </w:rPr>
        <w:t xml:space="preserve">Hashtag: </w:t>
      </w:r>
      <w:r>
        <w:t>#TeenShows</w:t>
      </w:r>
    </w:p>
    <w:p>
      <w:r>
        <w:rPr>
          <w:b/>
          <w:sz w:val="20"/>
        </w:rPr>
        <w:t xml:space="preserve">Volume: </w:t>
      </w:r>
      <w:r>
        <w:t>800K+ posts</w:t>
      </w:r>
    </w:p>
    <w:p>
      <w:r>
        <w:rPr>
          <w:b/>
          <w:sz w:val="20"/>
        </w:rPr>
        <w:t xml:space="preserve">Specificity: </w:t>
      </w:r>
      <w:r>
        <w:t>Medium, target audience</w:t>
      </w:r>
    </w:p>
    <w:p>
      <w:r>
        <w:rPr>
          <w:b/>
          <w:sz w:val="20"/>
        </w:rPr>
        <w:t xml:space="preserve">Hashtag: </w:t>
      </w:r>
      <w:r>
        <w:t>#AngelStudios</w:t>
      </w:r>
    </w:p>
    <w:p>
      <w:r>
        <w:rPr>
          <w:b/>
          <w:sz w:val="20"/>
        </w:rPr>
        <w:t xml:space="preserve">Volume: </w:t>
      </w:r>
      <w:r>
        <w:t>50K+ posts</w:t>
      </w:r>
    </w:p>
    <w:p>
      <w:r>
        <w:rPr>
          <w:b/>
          <w:sz w:val="20"/>
        </w:rPr>
        <w:t xml:space="preserve">Specificity: </w:t>
      </w:r>
      <w:r>
        <w:t>Branded, platform-specific</w:t>
      </w:r>
    </w:p>
    <w:p>
      <w:r>
        <w:rPr>
          <w:b/>
          <w:sz w:val="20"/>
        </w:rPr>
        <w:t xml:space="preserve">Hashtag: </w:t>
      </w:r>
      <w:r>
        <w:t>#BehindTheScenes</w:t>
      </w:r>
    </w:p>
    <w:p>
      <w:r>
        <w:rPr>
          <w:b/>
          <w:sz w:val="20"/>
        </w:rPr>
        <w:t xml:space="preserve">Volume: </w:t>
      </w:r>
      <w:r>
        <w:t>10M+ posts</w:t>
      </w:r>
    </w:p>
    <w:p>
      <w:r>
        <w:rPr>
          <w:b/>
          <w:sz w:val="20"/>
        </w:rPr>
        <w:t xml:space="preserve">Specificity: </w:t>
      </w:r>
      <w:r>
        <w:t>Broad, popular content type</w:t>
      </w:r>
    </w:p>
    <w:p>
      <w:r>
        <w:rPr>
          <w:b/>
          <w:sz w:val="20"/>
        </w:rPr>
        <w:t xml:space="preserve">Hashtag: </w:t>
      </w:r>
      <w:r>
        <w:t>#GamerLife</w:t>
      </w:r>
    </w:p>
    <w:p>
      <w:r>
        <w:rPr>
          <w:b/>
          <w:sz w:val="20"/>
        </w:rPr>
        <w:t xml:space="preserve">Volume: </w:t>
      </w:r>
      <w:r>
        <w:t>2M+ posts</w:t>
      </w:r>
    </w:p>
    <w:p>
      <w:r>
        <w:rPr>
          <w:b/>
          <w:sz w:val="20"/>
        </w:rPr>
        <w:t xml:space="preserve">Specificity: </w:t>
      </w:r>
      <w:r>
        <w:t>Broad, audience interest (Flynn)</w:t>
      </w:r>
    </w:p>
    <w:p>
      <w:r>
        <w:rPr>
          <w:b/>
          <w:sz w:val="20"/>
        </w:rPr>
        <w:t xml:space="preserve">Hashtag: </w:t>
      </w:r>
      <w:r>
        <w:t>#MagicTok</w:t>
      </w:r>
    </w:p>
    <w:p>
      <w:r>
        <w:rPr>
          <w:b/>
          <w:sz w:val="20"/>
        </w:rPr>
        <w:t xml:space="preserve">Volume: </w:t>
      </w:r>
      <w:r>
        <w:t>300K+ posts</w:t>
      </w:r>
    </w:p>
    <w:p>
      <w:r>
        <w:rPr>
          <w:b/>
          <w:sz w:val="20"/>
        </w:rPr>
        <w:t xml:space="preserve">Specificity: </w:t>
      </w:r>
      <w:r>
        <w:t>Niche, community-driven</w:t>
      </w:r>
    </w:p>
    <w:p>
      <w:r>
        <w:rPr>
          <w:b/>
          <w:sz w:val="20"/>
        </w:rPr>
        <w:t xml:space="preserve">Hashtag: </w:t>
      </w:r>
      <w:r>
        <w:t>#Werebear</w:t>
      </w:r>
    </w:p>
    <w:p>
      <w:r>
        <w:rPr>
          <w:b/>
          <w:sz w:val="20"/>
        </w:rPr>
        <w:t xml:space="preserve">Volume: </w:t>
      </w:r>
      <w:r>
        <w:t>50K+ posts</w:t>
      </w:r>
    </w:p>
    <w:p>
      <w:r>
        <w:rPr>
          <w:b/>
          <w:sz w:val="20"/>
        </w:rPr>
        <w:t xml:space="preserve">Specificity: </w:t>
      </w:r>
      <w:r>
        <w:t>Niche, character specific (Kavan)</w:t>
      </w:r>
    </w:p>
    <w:p>
      <w:r>
        <w:rPr>
          <w:b/>
          <w:sz w:val="22"/>
        </w:rPr>
        <w:t>Algorithm Optimization Tactics</w:t>
      </w:r>
    </w:p>
    <w:p>
      <w:pPr>
        <w:pStyle w:val="ListBullet"/>
      </w:pPr>
      <w:r>
        <w:t>**First 3 Seconds Hook**: Grab attention immediately with action, a surprising visual, or a question.</w:t>
      </w:r>
    </w:p>
    <w:p>
      <w:pPr>
        <w:pStyle w:val="ListBullet"/>
      </w:pPr>
      <w:r>
        <w:t>**On-Screen Text**: Use clear, concise text to convey key messages, character names, or lore facts, as many users watch without sound.</w:t>
      </w:r>
    </w:p>
    <w:p>
      <w:pPr>
        <w:pStyle w:val="ListBullet"/>
      </w:pPr>
      <w:r>
        <w:t>**Optimal Length**: Aim for 15-30 seconds for trend-based content, 30-60 seconds for mini-stories or character features, optimizing for completion rate.</w:t>
      </w:r>
    </w:p>
    <w:p>
      <w:pPr>
        <w:pStyle w:val="ListBullet"/>
      </w:pPr>
      <w:r>
        <w:t>**Trending Sounds**: Integrate popular and trending sounds naturally; this is a major FYP signal.</w:t>
      </w:r>
    </w:p>
    <w:p>
      <w:pPr>
        <w:pStyle w:val="ListBullet"/>
      </w:pPr>
      <w:r>
        <w:t>**Call-to-Action**: Subtly encourage comments ('Who's your favorite Wayfinder?'), shares ('Send to a friend who loves fantasy!'), and follows for next updates. Drive to 'Link in Bio' for Angel Guild/Watch Now.</w:t>
      </w:r>
    </w:p>
    <w:p>
      <w:pPr>
        <w:pStyle w:val="ListBullet"/>
      </w:pPr>
      <w:r>
        <w:t>**High-Quality Visuals**: Ensure crisp, well-edited footage for maximum impact.</w:t>
      </w:r>
    </w:p>
    <w:p>
      <w:r>
        <w:rPr>
          <w:b/>
          <w:sz w:val="20"/>
        </w:rPr>
        <w:t xml:space="preserve">Platform Name: </w:t>
      </w:r>
      <w:r>
        <w:t>Instagram</w:t>
      </w:r>
    </w:p>
    <w:p>
      <w:r>
        <w:rPr>
          <w:b/>
          <w:sz w:val="22"/>
        </w:rPr>
        <w:t>Content Pillars</w:t>
      </w:r>
    </w:p>
    <w:p>
      <w:r>
        <w:rPr>
          <w:b/>
          <w:sz w:val="20"/>
        </w:rPr>
        <w:t xml:space="preserve">Pillar Name: </w:t>
      </w:r>
      <w:r>
        <w:t>Wayfinder Chronicles (Visual Storytelling)</w:t>
      </w:r>
    </w:p>
    <w:p>
      <w:r>
        <w:rPr>
          <w:b/>
          <w:sz w:val="20"/>
        </w:rPr>
        <w:t xml:space="preserve">Description: </w:t>
      </w:r>
      <w:r>
        <w:t>High-quality visual content that delves into the characters, world, and narrative. Focus on aesthetic stills, character art, and 'Narnia for a new generation' vibes.</w:t>
      </w:r>
    </w:p>
    <w:p>
      <w:r>
        <w:rPr>
          <w:b/>
          <w:sz w:val="20"/>
        </w:rPr>
        <w:t xml:space="preserve">Posting Frequency: </w:t>
      </w:r>
      <w:r>
        <w:t>3-4x per week</w:t>
      </w:r>
    </w:p>
    <w:p>
      <w:r>
        <w:rPr>
          <w:b/>
          <w:sz w:val="20"/>
        </w:rPr>
        <w:t xml:space="preserve">Expected Engagement Type: </w:t>
      </w:r>
      <w:r>
        <w:t>Awareness / Engagement / Saves</w:t>
      </w:r>
    </w:p>
    <w:p>
      <w:r>
        <w:rPr>
          <w:b/>
          <w:sz w:val="22"/>
        </w:rPr>
        <w:t>Content Formats</w:t>
      </w:r>
    </w:p>
    <w:p>
      <w:pPr>
        <w:pStyle w:val="ListBullet"/>
      </w:pPr>
      <w:r>
        <w:t>Static images</w:t>
      </w:r>
    </w:p>
    <w:p>
      <w:pPr>
        <w:pStyle w:val="ListBullet"/>
      </w:pPr>
      <w:r>
        <w:t>Carousels (3-5 slides)</w:t>
      </w:r>
    </w:p>
    <w:p>
      <w:pPr>
        <w:pStyle w:val="ListBullet"/>
      </w:pPr>
      <w:r>
        <w:t>Short Reels (15-60s)</w:t>
      </w:r>
    </w:p>
    <w:p>
      <w:r>
        <w:rPr>
          <w:b/>
          <w:sz w:val="20"/>
        </w:rPr>
        <w:t xml:space="preserve">Pillar Name: </w:t>
      </w:r>
      <w:r>
        <w:t>Meet the Guild (Actor &amp; Community Spotlight)</w:t>
      </w:r>
    </w:p>
    <w:p>
      <w:r>
        <w:rPr>
          <w:b/>
          <w:sz w:val="20"/>
        </w:rPr>
        <w:t xml:space="preserve">Description: </w:t>
      </w:r>
      <w:r>
        <w:t>Behind-the-scenes content featuring actors, highlighting their personalities and fostering parasocial relationships. Also includes fan art spotlights and community engagement.</w:t>
      </w:r>
    </w:p>
    <w:p>
      <w:r>
        <w:rPr>
          <w:b/>
          <w:sz w:val="20"/>
        </w:rPr>
        <w:t xml:space="preserve">Posting Frequency: </w:t>
      </w:r>
      <w:r>
        <w:t>2-3x per week</w:t>
      </w:r>
    </w:p>
    <w:p>
      <w:r>
        <w:rPr>
          <w:b/>
          <w:sz w:val="20"/>
        </w:rPr>
        <w:t xml:space="preserve">Expected Engagement Type: </w:t>
      </w:r>
      <w:r>
        <w:t>Engagement / Community Building</w:t>
      </w:r>
    </w:p>
    <w:p>
      <w:r>
        <w:rPr>
          <w:b/>
          <w:sz w:val="22"/>
        </w:rPr>
        <w:t>Content Formats</w:t>
      </w:r>
    </w:p>
    <w:p>
      <w:pPr>
        <w:pStyle w:val="ListBullet"/>
      </w:pPr>
      <w:r>
        <w:t>Reels (interviews, bloopers)</w:t>
      </w:r>
    </w:p>
    <w:p>
      <w:pPr>
        <w:pStyle w:val="ListBullet"/>
      </w:pPr>
      <w:r>
        <w:t>Carousels (BTS photo dumps)</w:t>
      </w:r>
    </w:p>
    <w:p>
      <w:pPr>
        <w:pStyle w:val="ListBullet"/>
      </w:pPr>
      <w:r>
        <w:t>Stories (Q&amp;A, polls)</w:t>
      </w:r>
    </w:p>
    <w:p>
      <w:r>
        <w:rPr>
          <w:b/>
          <w:sz w:val="20"/>
        </w:rPr>
        <w:t xml:space="preserve">Pillar Name: </w:t>
      </w:r>
      <w:r>
        <w:t>Tairngire Unveiled (Lore &amp; World-Building)</w:t>
      </w:r>
    </w:p>
    <w:p>
      <w:r>
        <w:rPr>
          <w:b/>
          <w:sz w:val="20"/>
        </w:rPr>
        <w:t xml:space="preserve">Description: </w:t>
      </w:r>
      <w:r>
        <w:t>Visually rich content explaining the magic system (marrow crystals), creatures, and unique aspects of Tairngire. Appeals to fantasy fans and gamers who appreciate immersive worlds.</w:t>
      </w:r>
    </w:p>
    <w:p>
      <w:r>
        <w:rPr>
          <w:b/>
          <w:sz w:val="20"/>
        </w:rPr>
        <w:t xml:space="preserve">Posting Frequency: </w:t>
      </w:r>
      <w:r>
        <w:t>2x per week</w:t>
      </w:r>
    </w:p>
    <w:p>
      <w:r>
        <w:rPr>
          <w:b/>
          <w:sz w:val="20"/>
        </w:rPr>
        <w:t xml:space="preserve">Expected Engagement Type: </w:t>
      </w:r>
      <w:r>
        <w:t>Engagement / Saves / Awareness</w:t>
      </w:r>
    </w:p>
    <w:p>
      <w:r>
        <w:rPr>
          <w:b/>
          <w:sz w:val="22"/>
        </w:rPr>
        <w:t>Content Formats</w:t>
      </w:r>
    </w:p>
    <w:p>
      <w:pPr>
        <w:pStyle w:val="ListBullet"/>
      </w:pPr>
      <w:r>
        <w:t>Carousels (lore cards)</w:t>
      </w:r>
    </w:p>
    <w:p>
      <w:pPr>
        <w:pStyle w:val="ListBullet"/>
      </w:pPr>
      <w:r>
        <w:t>Reels (visual tours)</w:t>
      </w:r>
    </w:p>
    <w:p>
      <w:pPr>
        <w:pStyle w:val="ListBullet"/>
      </w:pPr>
      <w:r>
        <w:t>Static images (concept art, maps)</w:t>
      </w:r>
    </w:p>
    <w:p>
      <w:r>
        <w:rPr>
          <w:b/>
          <w:sz w:val="22"/>
        </w:rPr>
        <w:t>Content Type Mix</w:t>
      </w:r>
    </w:p>
    <w:p>
      <w:r>
        <w:rPr>
          <w:b/>
          <w:sz w:val="20"/>
        </w:rPr>
        <w:t xml:space="preserve">Optimization Reason: </w:t>
      </w:r>
      <w:r>
        <w:t>This mix leverages Instagram's multi-format algorithm. Reels drive broad discovery and reach, crucial for 'total viewers' and 'new guild members.' Carousels and static images allow for deeper dives into lore, characters, and aesthetics, encouraging saves and longer dwell times – strong algorithm signals. Interactive Stories build community and direct engagement (Oxytocin and Trust). This strategy aligns with the visual nature of the platform and the target audience's preference for both quick entertainment and detailed information.</w:t>
      </w:r>
    </w:p>
    <w:p>
      <w:r>
        <w:rPr>
          <w:b/>
          <w:sz w:val="22"/>
        </w:rPr>
        <w:t>Percentage Breakdown</w:t>
      </w:r>
    </w:p>
    <w:p>
      <w:r>
        <w:rPr>
          <w:b/>
          <w:sz w:val="20"/>
        </w:rPr>
        <w:t xml:space="preserve">Reels (Short Video): </w:t>
      </w:r>
      <w:r>
        <w:t>40%</w:t>
      </w:r>
    </w:p>
    <w:p>
      <w:r>
        <w:rPr>
          <w:b/>
          <w:sz w:val="20"/>
        </w:rPr>
        <w:t xml:space="preserve">Carousels (Multi-Image/Video): </w:t>
      </w:r>
      <w:r>
        <w:t>30%</w:t>
      </w:r>
    </w:p>
    <w:p>
      <w:r>
        <w:rPr>
          <w:b/>
          <w:sz w:val="20"/>
        </w:rPr>
        <w:t xml:space="preserve">Static Images (Stills, Art): </w:t>
      </w:r>
      <w:r>
        <w:t>20%</w:t>
      </w:r>
    </w:p>
    <w:p>
      <w:r>
        <w:rPr>
          <w:b/>
          <w:sz w:val="20"/>
        </w:rPr>
        <w:t xml:space="preserve">Stories (Interactive): </w:t>
      </w:r>
      <w:r>
        <w:t>10%</w:t>
      </w:r>
    </w:p>
    <w:p>
      <w:r>
        <w:rPr>
          <w:b/>
          <w:sz w:val="22"/>
        </w:rPr>
        <w:t>Platform Specific Tactics</w:t>
      </w:r>
    </w:p>
    <w:p>
      <w:r>
        <w:rPr>
          <w:b/>
          <w:sz w:val="20"/>
        </w:rPr>
        <w:t xml:space="preserve">Best Posting Times: </w:t>
      </w:r>
      <w:r>
        <w:t>Weekdays 11 AM - 1 PM and 7 PM - 9 PM (for broad audience), Weekends 10 AM - 12 PM.</w:t>
      </w:r>
    </w:p>
    <w:p>
      <w:r>
        <w:rPr>
          <w:b/>
          <w:sz w:val="20"/>
        </w:rPr>
        <w:t xml:space="preserve">Cross Platform Repurposing Plan: </w:t>
      </w:r>
      <w:r>
        <w:t>Instagram Reels can be cross-posted to TikTok (add new trending audio), and short clips can become YouTube Shorts. Carousels can be adapted into Twitter threads or Reddit image albums. High-quality stills can be used across all platforms.</w:t>
      </w:r>
    </w:p>
    <w:p>
      <w:r>
        <w:rPr>
          <w:b/>
          <w:sz w:val="22"/>
        </w:rPr>
        <w:t>Hashtag Strategy</w:t>
      </w:r>
    </w:p>
    <w:p>
      <w:r>
        <w:rPr>
          <w:b/>
          <w:sz w:val="20"/>
        </w:rPr>
        <w:t xml:space="preserve">Description: </w:t>
      </w:r>
      <w:r>
        <w:t>Combine broad, medium, and niche hashtags. Use 5-10 relevant hashtags per post, mixing popular and specific tags to reach different communities.</w:t>
      </w:r>
    </w:p>
    <w:p>
      <w:r>
        <w:rPr>
          <w:b/>
          <w:sz w:val="22"/>
        </w:rPr>
        <w:t>Recommendations</w:t>
      </w:r>
    </w:p>
    <w:p>
      <w:r>
        <w:rPr>
          <w:b/>
          <w:sz w:val="20"/>
        </w:rPr>
        <w:t xml:space="preserve">Hashtag: </w:t>
      </w:r>
      <w:r>
        <w:t>#TheWayfinders</w:t>
      </w:r>
    </w:p>
    <w:p>
      <w:r>
        <w:rPr>
          <w:b/>
          <w:sz w:val="20"/>
        </w:rPr>
        <w:t xml:space="preserve">Volume: </w:t>
      </w:r>
      <w:r>
        <w:t>New/Growing</w:t>
      </w:r>
    </w:p>
    <w:p>
      <w:r>
        <w:rPr>
          <w:b/>
          <w:sz w:val="20"/>
        </w:rPr>
        <w:t xml:space="preserve">Specificity: </w:t>
      </w:r>
      <w:r>
        <w:t>Branded, core</w:t>
      </w:r>
    </w:p>
    <w:p>
      <w:r>
        <w:rPr>
          <w:b/>
          <w:sz w:val="20"/>
        </w:rPr>
        <w:t xml:space="preserve">Hashtag: </w:t>
      </w:r>
      <w:r>
        <w:t>#FantasyAdventure</w:t>
      </w:r>
    </w:p>
    <w:p>
      <w:r>
        <w:rPr>
          <w:b/>
          <w:sz w:val="20"/>
        </w:rPr>
        <w:t xml:space="preserve">Volume: </w:t>
      </w:r>
      <w:r>
        <w:t>5M+ posts</w:t>
      </w:r>
    </w:p>
    <w:p>
      <w:r>
        <w:rPr>
          <w:b/>
          <w:sz w:val="20"/>
        </w:rPr>
        <w:t xml:space="preserve">Specificity: </w:t>
      </w:r>
      <w:r>
        <w:t>Broad genre</w:t>
      </w:r>
    </w:p>
    <w:p>
      <w:r>
        <w:rPr>
          <w:b/>
          <w:sz w:val="20"/>
        </w:rPr>
        <w:t xml:space="preserve">Hashtag: </w:t>
      </w:r>
      <w:r>
        <w:t>#TeenFantasy</w:t>
      </w:r>
    </w:p>
    <w:p>
      <w:r>
        <w:rPr>
          <w:b/>
          <w:sz w:val="20"/>
        </w:rPr>
        <w:t xml:space="preserve">Volume: </w:t>
      </w:r>
      <w:r>
        <w:t>300K+ posts</w:t>
      </w:r>
    </w:p>
    <w:p>
      <w:r>
        <w:rPr>
          <w:b/>
          <w:sz w:val="20"/>
        </w:rPr>
        <w:t xml:space="preserve">Specificity: </w:t>
      </w:r>
      <w:r>
        <w:t>Medium, target audience</w:t>
      </w:r>
    </w:p>
    <w:p>
      <w:r>
        <w:rPr>
          <w:b/>
          <w:sz w:val="20"/>
        </w:rPr>
        <w:t xml:space="preserve">Hashtag: </w:t>
      </w:r>
      <w:r>
        <w:t>#AngelStudiosOriginal</w:t>
      </w:r>
    </w:p>
    <w:p>
      <w:r>
        <w:rPr>
          <w:b/>
          <w:sz w:val="20"/>
        </w:rPr>
        <w:t xml:space="preserve">Volume: </w:t>
      </w:r>
      <w:r>
        <w:t>10K+ posts</w:t>
      </w:r>
    </w:p>
    <w:p>
      <w:r>
        <w:rPr>
          <w:b/>
          <w:sz w:val="20"/>
        </w:rPr>
        <w:t xml:space="preserve">Specificity: </w:t>
      </w:r>
      <w:r>
        <w:t>Branded, platform-specific</w:t>
      </w:r>
    </w:p>
    <w:p>
      <w:r>
        <w:rPr>
          <w:b/>
          <w:sz w:val="20"/>
        </w:rPr>
        <w:t xml:space="preserve">Hashtag: </w:t>
      </w:r>
      <w:r>
        <w:t>#ComingOfAge</w:t>
      </w:r>
    </w:p>
    <w:p>
      <w:r>
        <w:rPr>
          <w:b/>
          <w:sz w:val="20"/>
        </w:rPr>
        <w:t xml:space="preserve">Volume: </w:t>
      </w:r>
      <w:r>
        <w:t>1.2M+ posts</w:t>
      </w:r>
    </w:p>
    <w:p>
      <w:r>
        <w:rPr>
          <w:b/>
          <w:sz w:val="20"/>
        </w:rPr>
        <w:t xml:space="preserve">Specificity: </w:t>
      </w:r>
      <w:r>
        <w:t>Medium, thematic</w:t>
      </w:r>
    </w:p>
    <w:p>
      <w:r>
        <w:rPr>
          <w:b/>
          <w:sz w:val="20"/>
        </w:rPr>
        <w:t xml:space="preserve">Hashtag: </w:t>
      </w:r>
      <w:r>
        <w:t>#MagicWorld</w:t>
      </w:r>
    </w:p>
    <w:p>
      <w:r>
        <w:rPr>
          <w:b/>
          <w:sz w:val="20"/>
        </w:rPr>
        <w:t xml:space="preserve">Volume: </w:t>
      </w:r>
      <w:r>
        <w:t>800K+ posts</w:t>
      </w:r>
    </w:p>
    <w:p>
      <w:r>
        <w:rPr>
          <w:b/>
          <w:sz w:val="20"/>
        </w:rPr>
        <w:t xml:space="preserve">Specificity: </w:t>
      </w:r>
      <w:r>
        <w:t>Medium, world-building</w:t>
      </w:r>
    </w:p>
    <w:p>
      <w:r>
        <w:rPr>
          <w:b/>
          <w:sz w:val="20"/>
        </w:rPr>
        <w:t xml:space="preserve">Hashtag: </w:t>
      </w:r>
      <w:r>
        <w:t>#CharacterArt</w:t>
      </w:r>
    </w:p>
    <w:p>
      <w:r>
        <w:rPr>
          <w:b/>
          <w:sz w:val="20"/>
        </w:rPr>
        <w:t xml:space="preserve">Volume: </w:t>
      </w:r>
      <w:r>
        <w:t>2M+ posts</w:t>
      </w:r>
    </w:p>
    <w:p>
      <w:r>
        <w:rPr>
          <w:b/>
          <w:sz w:val="20"/>
        </w:rPr>
        <w:t xml:space="preserve">Specificity: </w:t>
      </w:r>
      <w:r>
        <w:t>Broad, visual content type</w:t>
      </w:r>
    </w:p>
    <w:p>
      <w:r>
        <w:rPr>
          <w:b/>
          <w:sz w:val="20"/>
        </w:rPr>
        <w:t xml:space="preserve">Hashtag: </w:t>
      </w:r>
      <w:r>
        <w:t>#FilmingLocations</w:t>
      </w:r>
    </w:p>
    <w:p>
      <w:r>
        <w:rPr>
          <w:b/>
          <w:sz w:val="20"/>
        </w:rPr>
        <w:t xml:space="preserve">Volume: </w:t>
      </w:r>
      <w:r>
        <w:t>700K+ posts</w:t>
      </w:r>
    </w:p>
    <w:p>
      <w:r>
        <w:rPr>
          <w:b/>
          <w:sz w:val="20"/>
        </w:rPr>
        <w:t xml:space="preserve">Specificity: </w:t>
      </w:r>
      <w:r>
        <w:t>Medium, BTS interest</w:t>
      </w:r>
    </w:p>
    <w:p>
      <w:r>
        <w:rPr>
          <w:b/>
          <w:sz w:val="20"/>
        </w:rPr>
        <w:t xml:space="preserve">Hashtag: </w:t>
      </w:r>
      <w:r>
        <w:t>#GamerCommunity</w:t>
      </w:r>
    </w:p>
    <w:p>
      <w:r>
        <w:rPr>
          <w:b/>
          <w:sz w:val="20"/>
        </w:rPr>
        <w:t xml:space="preserve">Volume: </w:t>
      </w:r>
      <w:r>
        <w:t>500K+ posts</w:t>
      </w:r>
    </w:p>
    <w:p>
      <w:r>
        <w:rPr>
          <w:b/>
          <w:sz w:val="20"/>
        </w:rPr>
        <w:t xml:space="preserve">Specificity: </w:t>
      </w:r>
      <w:r>
        <w:t>Niche, audience interest</w:t>
      </w:r>
    </w:p>
    <w:p>
      <w:r>
        <w:rPr>
          <w:b/>
          <w:sz w:val="22"/>
        </w:rPr>
        <w:t>Algorithm Optimization Tactics</w:t>
      </w:r>
    </w:p>
    <w:p>
      <w:pPr>
        <w:pStyle w:val="ListBullet"/>
      </w:pPr>
      <w:r>
        <w:t>**Reel Hooks**: Start Reels with strong visuals or a question to maximize watch time and completion rate.</w:t>
      </w:r>
    </w:p>
    <w:p>
      <w:pPr>
        <w:pStyle w:val="ListBullet"/>
      </w:pPr>
      <w:r>
        <w:t>**Carousel Storytelling**: Use carousels to tell a sequential story, introduce multiple characters, or break down lore, encouraging swipes (a strong engagement signal).</w:t>
      </w:r>
    </w:p>
    <w:p>
      <w:pPr>
        <w:pStyle w:val="ListBullet"/>
      </w:pPr>
      <w:r>
        <w:t>**Saveable Content**: Create posts (e.g., character fact sheets, aesthetic world images) that users are likely to 'Save' for later, a powerful signal to the algorithm.</w:t>
      </w:r>
    </w:p>
    <w:p>
      <w:pPr>
        <w:pStyle w:val="ListBullet"/>
      </w:pPr>
      <w:r>
        <w:t>**Interactive Stories**: Utilize polls, quizzes, and Q&amp;A stickers in Stories to boost engagement and reach followers.</w:t>
      </w:r>
    </w:p>
    <w:p>
      <w:pPr>
        <w:pStyle w:val="ListBullet"/>
      </w:pPr>
      <w:r>
        <w:t>**Consistent Branding**: Maintain a cohesive visual aesthetic that reflects the 'Wonder &amp; Realistic Reactions' and 'Uplifting &amp; Safe' themes.</w:t>
      </w:r>
    </w:p>
    <w:p>
      <w:pPr>
        <w:pStyle w:val="ListBullet"/>
      </w:pPr>
      <w:r>
        <w:t>**Collaborations**: Tag actors and relevant partner accounts to expand reach through their audiences.</w:t>
      </w:r>
    </w:p>
    <w:p>
      <w:r>
        <w:rPr>
          <w:b/>
          <w:sz w:val="20"/>
        </w:rPr>
        <w:t xml:space="preserve">Platform Name: </w:t>
      </w:r>
      <w:r>
        <w:t>YouTube</w:t>
      </w:r>
    </w:p>
    <w:p>
      <w:r>
        <w:rPr>
          <w:b/>
          <w:sz w:val="22"/>
        </w:rPr>
        <w:t>Content Pillars</w:t>
      </w:r>
    </w:p>
    <w:p>
      <w:r>
        <w:rPr>
          <w:b/>
          <w:sz w:val="20"/>
        </w:rPr>
        <w:t xml:space="preserve">Pillar Name: </w:t>
      </w:r>
      <w:r>
        <w:t>Wayfinder Lore &amp; Deep Dives (Help/Hub Content)</w:t>
      </w:r>
    </w:p>
    <w:p>
      <w:r>
        <w:rPr>
          <w:b/>
          <w:sz w:val="20"/>
        </w:rPr>
        <w:t xml:space="preserve">Description: </w:t>
      </w:r>
      <w:r>
        <w:t>In-depth explorations of Tairngire's magic system, creatures, history, and character arcs. Positioned as 'Help' content for new viewers and 'Hub' content for existing fans.</w:t>
      </w:r>
    </w:p>
    <w:p>
      <w:r>
        <w:rPr>
          <w:b/>
          <w:sz w:val="20"/>
        </w:rPr>
        <w:t xml:space="preserve">Posting Frequency: </w:t>
      </w:r>
      <w:r>
        <w:t>1x per week (long-form), 2-3x per week (Shorts)</w:t>
      </w:r>
    </w:p>
    <w:p>
      <w:r>
        <w:rPr>
          <w:b/>
          <w:sz w:val="20"/>
        </w:rPr>
        <w:t xml:space="preserve">Expected Engagement Type: </w:t>
      </w:r>
      <w:r>
        <w:t>Engagement / Awareness / Watch Time</w:t>
      </w:r>
    </w:p>
    <w:p>
      <w:r>
        <w:rPr>
          <w:b/>
          <w:sz w:val="22"/>
        </w:rPr>
        <w:t>Content Formats</w:t>
      </w:r>
    </w:p>
    <w:p>
      <w:pPr>
        <w:pStyle w:val="ListBullet"/>
      </w:pPr>
      <w:r>
        <w:t>Long-form video (5-15 min)</w:t>
      </w:r>
    </w:p>
    <w:p>
      <w:pPr>
        <w:pStyle w:val="ListBullet"/>
      </w:pPr>
      <w:r>
        <w:t>Animated explainers</w:t>
      </w:r>
    </w:p>
    <w:p>
      <w:pPr>
        <w:pStyle w:val="ListBullet"/>
      </w:pPr>
      <w:r>
        <w:t>Character spotlights</w:t>
      </w:r>
    </w:p>
    <w:p>
      <w:r>
        <w:rPr>
          <w:b/>
          <w:sz w:val="20"/>
        </w:rPr>
        <w:t xml:space="preserve">Pillar Name: </w:t>
      </w:r>
      <w:r>
        <w:t>Meet the Wayfinders (Actor-Centric Hub)</w:t>
      </w:r>
    </w:p>
    <w:p>
      <w:r>
        <w:rPr>
          <w:b/>
          <w:sz w:val="20"/>
        </w:rPr>
        <w:t xml:space="preserve">Description: </w:t>
      </w:r>
      <w:r>
        <w:t>Interviews with the cast, Q&amp;As, behind-the-scenes vlogs, and blooper reels. Leverages the 'actor-centric' approach to build strong parasocial relationships and drive viewer loyalty.</w:t>
      </w:r>
    </w:p>
    <w:p>
      <w:r>
        <w:rPr>
          <w:b/>
          <w:sz w:val="20"/>
        </w:rPr>
        <w:t xml:space="preserve">Posting Frequency: </w:t>
      </w:r>
      <w:r>
        <w:t>1x per week (long-form), 2-3x per week (Shorts)</w:t>
      </w:r>
    </w:p>
    <w:p>
      <w:r>
        <w:rPr>
          <w:b/>
          <w:sz w:val="20"/>
        </w:rPr>
        <w:t xml:space="preserve">Expected Engagement Type: </w:t>
      </w:r>
      <w:r>
        <w:t>Engagement / Watch Time / Community Building</w:t>
      </w:r>
    </w:p>
    <w:p>
      <w:r>
        <w:rPr>
          <w:b/>
          <w:sz w:val="22"/>
        </w:rPr>
        <w:t>Content Formats</w:t>
      </w:r>
    </w:p>
    <w:p>
      <w:pPr>
        <w:pStyle w:val="ListBullet"/>
      </w:pPr>
      <w:r>
        <w:t>Long-form interviews (10-20 min)</w:t>
      </w:r>
    </w:p>
    <w:p>
      <w:pPr>
        <w:pStyle w:val="ListBullet"/>
      </w:pPr>
      <w:r>
        <w:t>Shorts (actor moments)</w:t>
      </w:r>
    </w:p>
    <w:p>
      <w:pPr>
        <w:pStyle w:val="ListBullet"/>
      </w:pPr>
      <w:r>
        <w:t>Community tab polls</w:t>
      </w:r>
    </w:p>
    <w:p>
      <w:r>
        <w:rPr>
          <w:b/>
          <w:sz w:val="20"/>
        </w:rPr>
        <w:t xml:space="preserve">Pillar Name: </w:t>
      </w:r>
      <w:r>
        <w:t>Adventure Recaps &amp; Previews (Hero/Hub Content)</w:t>
      </w:r>
    </w:p>
    <w:p>
      <w:r>
        <w:rPr>
          <w:b/>
          <w:sz w:val="20"/>
        </w:rPr>
        <w:t xml:space="preserve">Description: </w:t>
      </w:r>
      <w:r>
        <w:t>Trailers, recaps of previous episodes/seasons, and sneak peeks of upcoming content. 'Hero' content for major releases, 'Hub' for regular updates.</w:t>
      </w:r>
    </w:p>
    <w:p>
      <w:r>
        <w:rPr>
          <w:b/>
          <w:sz w:val="20"/>
        </w:rPr>
        <w:t xml:space="preserve">Posting Frequency: </w:t>
      </w:r>
      <w:r>
        <w:t>Bi-weekly (long-form), 2-3x per week (Shorts)</w:t>
      </w:r>
    </w:p>
    <w:p>
      <w:r>
        <w:rPr>
          <w:b/>
          <w:sz w:val="20"/>
        </w:rPr>
        <w:t xml:space="preserve">Expected Engagement Type: </w:t>
      </w:r>
      <w:r>
        <w:t>Awareness / Watch Time / Conversion (to Angel Studios)</w:t>
      </w:r>
    </w:p>
    <w:p>
      <w:r>
        <w:rPr>
          <w:b/>
          <w:sz w:val="22"/>
        </w:rPr>
        <w:t>Content Formats</w:t>
      </w:r>
    </w:p>
    <w:p>
      <w:pPr>
        <w:pStyle w:val="ListBullet"/>
      </w:pPr>
      <w:r>
        <w:t>Trailers (1-3 min)</w:t>
      </w:r>
    </w:p>
    <w:p>
      <w:pPr>
        <w:pStyle w:val="ListBullet"/>
      </w:pPr>
      <w:r>
        <w:t>Recap videos (3-8 min)</w:t>
      </w:r>
    </w:p>
    <w:p>
      <w:pPr>
        <w:pStyle w:val="ListBullet"/>
      </w:pPr>
      <w:r>
        <w:t>Shorts (sneak peeks)</w:t>
      </w:r>
    </w:p>
    <w:p>
      <w:r>
        <w:rPr>
          <w:b/>
          <w:sz w:val="22"/>
        </w:rPr>
        <w:t>Content Type Mix</w:t>
      </w:r>
    </w:p>
    <w:p>
      <w:r>
        <w:rPr>
          <w:b/>
          <w:sz w:val="20"/>
        </w:rPr>
        <w:t xml:space="preserve">Optimization Reason: </w:t>
      </w:r>
      <w:r>
        <w:t>This mix optimizes for YouTube's core metrics: Watch Time, CTR, and Retention. Long-form content drives significant watch hours and fosters a dedicated subscriber base, appealing to fantasy fans and gamers who enjoy deep dives. Shorts provide rapid discoverability and act as a funnel to longer videos and the Angel Studios platform (driving 'total viewers'). Community posts encourage direct interaction and loyalty, aligning with the 'Angel Guild' model and building trust (Oxytocin and Trust).</w:t>
      </w:r>
    </w:p>
    <w:p>
      <w:r>
        <w:rPr>
          <w:b/>
          <w:sz w:val="22"/>
        </w:rPr>
        <w:t>Percentage Breakdown</w:t>
      </w:r>
    </w:p>
    <w:p>
      <w:r>
        <w:rPr>
          <w:b/>
          <w:sz w:val="20"/>
        </w:rPr>
        <w:t xml:space="preserve">Long-Form (Interviews, Lore, Recaps): </w:t>
      </w:r>
      <w:r>
        <w:t>60%</w:t>
      </w:r>
    </w:p>
    <w:p>
      <w:r>
        <w:rPr>
          <w:b/>
          <w:sz w:val="20"/>
        </w:rPr>
        <w:t xml:space="preserve">You Tube Shorts (Quick Highlights, Teasers): </w:t>
      </w:r>
      <w:r>
        <w:t>30%</w:t>
      </w:r>
    </w:p>
    <w:p>
      <w:r>
        <w:rPr>
          <w:b/>
          <w:sz w:val="20"/>
        </w:rPr>
        <w:t xml:space="preserve">Community Posts (Polls, Text Updates): </w:t>
      </w:r>
      <w:r>
        <w:t>10%</w:t>
      </w:r>
    </w:p>
    <w:p>
      <w:r>
        <w:rPr>
          <w:b/>
          <w:sz w:val="22"/>
        </w:rPr>
        <w:t>Platform Specific Tactics</w:t>
      </w:r>
    </w:p>
    <w:p>
      <w:r>
        <w:rPr>
          <w:b/>
          <w:sz w:val="20"/>
        </w:rPr>
        <w:t xml:space="preserve">Best Posting Times: </w:t>
      </w:r>
      <w:r>
        <w:t>Weekdays 3 PM - 6 PM (for broader audience after work/school), Weekends 9 AM - 12 PM.</w:t>
      </w:r>
    </w:p>
    <w:p>
      <w:r>
        <w:rPr>
          <w:b/>
          <w:sz w:val="20"/>
        </w:rPr>
        <w:t xml:space="preserve">Cross Platform Repurposing Plan: </w:t>
      </w:r>
      <w:r>
        <w:t>YouTube Shorts can be directly posted to TikTok and Instagram Reels. Longer interviews can be cut into short, impactful clips for all other platforms. Lore explainers can be condensed into carousel posts for Instagram or text threads for X/Twitter/Reddit. Audio from interviews can be used for podcasts.</w:t>
      </w:r>
    </w:p>
    <w:p>
      <w:r>
        <w:rPr>
          <w:b/>
          <w:sz w:val="22"/>
        </w:rPr>
        <w:t>Hashtag Strategy</w:t>
      </w:r>
    </w:p>
    <w:p>
      <w:r>
        <w:rPr>
          <w:b/>
          <w:sz w:val="20"/>
        </w:rPr>
        <w:t xml:space="preserve">Description: </w:t>
      </w:r>
      <w:r>
        <w:t>Use 5-10 relevant hashtags in video descriptions to aid discovery. Focus on genre, show-specific, and character tags.</w:t>
      </w:r>
    </w:p>
    <w:p>
      <w:r>
        <w:rPr>
          <w:b/>
          <w:sz w:val="22"/>
        </w:rPr>
        <w:t>Recommendations</w:t>
      </w:r>
    </w:p>
    <w:p>
      <w:r>
        <w:rPr>
          <w:b/>
          <w:sz w:val="20"/>
        </w:rPr>
        <w:t xml:space="preserve">Hashtag: </w:t>
      </w:r>
      <w:r>
        <w:t>#TheWayfindersSeries</w:t>
      </w:r>
    </w:p>
    <w:p>
      <w:r>
        <w:rPr>
          <w:b/>
          <w:sz w:val="20"/>
        </w:rPr>
        <w:t xml:space="preserve">Volume: </w:t>
      </w:r>
      <w:r>
        <w:t>New/Growing</w:t>
      </w:r>
    </w:p>
    <w:p>
      <w:r>
        <w:rPr>
          <w:b/>
          <w:sz w:val="20"/>
        </w:rPr>
        <w:t xml:space="preserve">Specificity: </w:t>
      </w:r>
      <w:r>
        <w:t>Branded, core</w:t>
      </w:r>
    </w:p>
    <w:p>
      <w:r>
        <w:rPr>
          <w:b/>
          <w:sz w:val="20"/>
        </w:rPr>
        <w:t xml:space="preserve">Hashtag: </w:t>
      </w:r>
      <w:r>
        <w:t>#FantasyTVShow</w:t>
      </w:r>
    </w:p>
    <w:p>
      <w:r>
        <w:rPr>
          <w:b/>
          <w:sz w:val="20"/>
        </w:rPr>
        <w:t xml:space="preserve">Volume: </w:t>
      </w:r>
      <w:r>
        <w:t>1M+ videos</w:t>
      </w:r>
    </w:p>
    <w:p>
      <w:r>
        <w:rPr>
          <w:b/>
          <w:sz w:val="20"/>
        </w:rPr>
        <w:t xml:space="preserve">Specificity: </w:t>
      </w:r>
      <w:r>
        <w:t>Broad genre</w:t>
      </w:r>
    </w:p>
    <w:p>
      <w:r>
        <w:rPr>
          <w:b/>
          <w:sz w:val="20"/>
        </w:rPr>
        <w:t xml:space="preserve">Hashtag: </w:t>
      </w:r>
      <w:r>
        <w:t>#AngelStudios</w:t>
      </w:r>
    </w:p>
    <w:p>
      <w:r>
        <w:rPr>
          <w:b/>
          <w:sz w:val="20"/>
        </w:rPr>
        <w:t xml:space="preserve">Volume: </w:t>
      </w:r>
      <w:r>
        <w:t>50K+ videos</w:t>
      </w:r>
    </w:p>
    <w:p>
      <w:r>
        <w:rPr>
          <w:b/>
          <w:sz w:val="20"/>
        </w:rPr>
        <w:t xml:space="preserve">Specificity: </w:t>
      </w:r>
      <w:r>
        <w:t>Branded, platform-specific</w:t>
      </w:r>
    </w:p>
    <w:p>
      <w:r>
        <w:rPr>
          <w:b/>
          <w:sz w:val="20"/>
        </w:rPr>
        <w:t xml:space="preserve">Hashtag: </w:t>
      </w:r>
      <w:r>
        <w:t>#PortalFantasy</w:t>
      </w:r>
    </w:p>
    <w:p>
      <w:r>
        <w:rPr>
          <w:b/>
          <w:sz w:val="20"/>
        </w:rPr>
        <w:t xml:space="preserve">Volume: </w:t>
      </w:r>
      <w:r>
        <w:t>80K+ videos</w:t>
      </w:r>
    </w:p>
    <w:p>
      <w:r>
        <w:rPr>
          <w:b/>
          <w:sz w:val="20"/>
        </w:rPr>
        <w:t xml:space="preserve">Specificity: </w:t>
      </w:r>
      <w:r>
        <w:t>Medium, subgenre</w:t>
      </w:r>
    </w:p>
    <w:p>
      <w:r>
        <w:rPr>
          <w:b/>
          <w:sz w:val="20"/>
        </w:rPr>
        <w:t xml:space="preserve">Hashtag: </w:t>
      </w:r>
      <w:r>
        <w:t>#TeenDrama</w:t>
      </w:r>
    </w:p>
    <w:p>
      <w:r>
        <w:rPr>
          <w:b/>
          <w:sz w:val="20"/>
        </w:rPr>
        <w:t xml:space="preserve">Volume: </w:t>
      </w:r>
      <w:r>
        <w:t>400K+ videos</w:t>
      </w:r>
    </w:p>
    <w:p>
      <w:r>
        <w:rPr>
          <w:b/>
          <w:sz w:val="20"/>
        </w:rPr>
        <w:t xml:space="preserve">Specificity: </w:t>
      </w:r>
      <w:r>
        <w:t>Medium, target audience</w:t>
      </w:r>
    </w:p>
    <w:p>
      <w:r>
        <w:rPr>
          <w:b/>
          <w:sz w:val="20"/>
        </w:rPr>
        <w:t xml:space="preserve">Hashtag: </w:t>
      </w:r>
      <w:r>
        <w:t>#BehindTheScenes</w:t>
      </w:r>
    </w:p>
    <w:p>
      <w:r>
        <w:rPr>
          <w:b/>
          <w:sz w:val="20"/>
        </w:rPr>
        <w:t xml:space="preserve">Volume: </w:t>
      </w:r>
      <w:r>
        <w:t>5M+ videos</w:t>
      </w:r>
    </w:p>
    <w:p>
      <w:r>
        <w:rPr>
          <w:b/>
          <w:sz w:val="20"/>
        </w:rPr>
        <w:t xml:space="preserve">Specificity: </w:t>
      </w:r>
      <w:r>
        <w:t>Broad, popular content type</w:t>
      </w:r>
    </w:p>
    <w:p>
      <w:r>
        <w:rPr>
          <w:b/>
          <w:sz w:val="20"/>
        </w:rPr>
        <w:t xml:space="preserve">Hashtag: </w:t>
      </w:r>
      <w:r>
        <w:t>#CharacterInterview</w:t>
      </w:r>
    </w:p>
    <w:p>
      <w:r>
        <w:rPr>
          <w:b/>
          <w:sz w:val="20"/>
        </w:rPr>
        <w:t xml:space="preserve">Volume: </w:t>
      </w:r>
      <w:r>
        <w:t>300K+ videos</w:t>
      </w:r>
    </w:p>
    <w:p>
      <w:r>
        <w:rPr>
          <w:b/>
          <w:sz w:val="20"/>
        </w:rPr>
        <w:t xml:space="preserve">Specificity: </w:t>
      </w:r>
      <w:r>
        <w:t>Medium, content type</w:t>
      </w:r>
    </w:p>
    <w:p>
      <w:r>
        <w:rPr>
          <w:b/>
          <w:sz w:val="20"/>
        </w:rPr>
        <w:t xml:space="preserve">Hashtag: </w:t>
      </w:r>
      <w:r>
        <w:t>#FantasyLore</w:t>
      </w:r>
    </w:p>
    <w:p>
      <w:r>
        <w:rPr>
          <w:b/>
          <w:sz w:val="20"/>
        </w:rPr>
        <w:t xml:space="preserve">Volume: </w:t>
      </w:r>
      <w:r>
        <w:t>150K+ videos</w:t>
      </w:r>
    </w:p>
    <w:p>
      <w:r>
        <w:rPr>
          <w:b/>
          <w:sz w:val="20"/>
        </w:rPr>
        <w:t xml:space="preserve">Specificity: </w:t>
      </w:r>
      <w:r>
        <w:t>Niche, deep dive</w:t>
      </w:r>
    </w:p>
    <w:p>
      <w:r>
        <w:rPr>
          <w:b/>
          <w:sz w:val="22"/>
        </w:rPr>
        <w:t>Algorithm Optimization Tactics</w:t>
      </w:r>
    </w:p>
    <w:p>
      <w:pPr>
        <w:pStyle w:val="ListBullet"/>
      </w:pPr>
      <w:r>
        <w:t>**Compelling Thumbnails &amp; Titles**: Optimize for high CTR. Titles should create curiosity (e.g., 'The Secret Magic of Tairngire Explained') and thumbnails should be high-quality and visually engaging.</w:t>
      </w:r>
    </w:p>
    <w:p>
      <w:pPr>
        <w:pStyle w:val="ListBullet"/>
      </w:pPr>
      <w:r>
        <w:t>**Strong Hooks**: The first 30 seconds of long-form videos are crucial for audience retention. Start with an intriguing question, a highlight reel, or a direct promise of value.</w:t>
      </w:r>
    </w:p>
    <w:p>
      <w:pPr>
        <w:pStyle w:val="ListBullet"/>
      </w:pPr>
      <w:r>
        <w:t>**End Screens &amp; Cards**: Use these to link to other Wayfinders videos, playlists, or directly to the Angel Studios platform for viewing/guild sign-ups.</w:t>
      </w:r>
    </w:p>
    <w:p>
      <w:pPr>
        <w:pStyle w:val="ListBullet"/>
      </w:pPr>
      <w:r>
        <w:t>**Community Engagement**: Actively respond to comments, pin top comments, and use the Community tab for polls and updates to foster a loyal audience (Oxytocin and Trust).</w:t>
      </w:r>
    </w:p>
    <w:p>
      <w:pPr>
        <w:pStyle w:val="ListBullet"/>
      </w:pPr>
      <w:r>
        <w:t>**Playlist Organization**: Organize content into clear playlists (e.g., 'Wayfinders Lore,' 'Cast Interviews,' 'Season 2 Sneak Peeks') to encourage binge-watching and increase watch time.</w:t>
      </w:r>
    </w:p>
    <w:p>
      <w:pPr>
        <w:pStyle w:val="ListBullet"/>
      </w:pPr>
      <w:r>
        <w:t>**SEO Optimization**: Use relevant keywords in titles, descriptions, and tags for discoverability via search.</w:t>
      </w:r>
    </w:p>
    <w:p>
      <w:pPr>
        <w:pStyle w:val="Heading3"/>
      </w:pPr>
      <w:r>
        <w:t>Influencer Creator Mapping</w:t>
      </w:r>
    </w:p>
    <w:p>
      <w:r>
        <w:rPr>
          <w:b/>
          <w:sz w:val="22"/>
        </w:rPr>
        <w:t>Tier 1 Macro Influencers</w:t>
      </w:r>
    </w:p>
    <w:p>
      <w:r>
        <w:rPr>
          <w:b/>
          <w:sz w:val="20"/>
        </w:rPr>
        <w:t xml:space="preserve">Name: </w:t>
      </w:r>
      <w:r>
        <w:t>Fantasy Fanatics (YouTube)</w:t>
      </w:r>
    </w:p>
    <w:p>
      <w:r>
        <w:rPr>
          <w:b/>
          <w:sz w:val="20"/>
        </w:rPr>
        <w:t xml:space="preserve">Platform: </w:t>
      </w:r>
      <w:r>
        <w:t>YouTube</w:t>
      </w:r>
    </w:p>
    <w:p>
      <w:r>
        <w:rPr>
          <w:b/>
          <w:sz w:val="20"/>
        </w:rPr>
        <w:t xml:space="preserve">Follower Count: </w:t>
      </w:r>
      <w:r>
        <w:t>1.2M subscribers (as of Oct 2023)</w:t>
      </w:r>
    </w:p>
    <w:p>
      <w:r>
        <w:rPr>
          <w:b/>
          <w:sz w:val="20"/>
        </w:rPr>
        <w:t xml:space="preserve">Engagement Rate: </w:t>
      </w:r>
      <w:r>
        <w:t>3-5% (average)</w:t>
      </w:r>
    </w:p>
    <w:p>
      <w:r>
        <w:rPr>
          <w:b/>
          <w:sz w:val="20"/>
        </w:rPr>
        <w:t xml:space="preserve">Why Fit: </w:t>
      </w:r>
      <w:r>
        <w:t>Covers a wide range of fantasy shows, movies, and games. Their audience is highly engaged with lore, theories, and character analysis, aligning perfectly with 'The Wayfinders' target of gamers and fantasy fans. They provide deep dives and critical reviews, adding credibility.</w:t>
      </w:r>
    </w:p>
    <w:p>
      <w:r>
        <w:rPr>
          <w:b/>
          <w:sz w:val="20"/>
        </w:rPr>
        <w:t xml:space="preserve">Estimated Collaboration Cost Range: </w:t>
      </w:r>
      <w:r>
        <w:t>$10,000 - $25,000 per dedicated video/series mention.</w:t>
      </w:r>
    </w:p>
    <w:p>
      <w:r>
        <w:rPr>
          <w:b/>
          <w:sz w:val="20"/>
        </w:rPr>
        <w:t xml:space="preserve">Content Style And Audience Overlap: </w:t>
      </w:r>
      <w:r>
        <w:t>Long-form analysis, reaction videos, theory breakdowns. Audience: 18-35, highly invested in fantasy narratives, appreciates detailed explanations. High overlap with 'gamers, fantasy fans' segment.</w:t>
      </w:r>
    </w:p>
    <w:p>
      <w:r>
        <w:rPr>
          <w:b/>
          <w:sz w:val="20"/>
        </w:rPr>
        <w:t xml:space="preserve">Name: </w:t>
      </w:r>
      <w:r>
        <w:t>The Nerd Daily (Instagram/TikTok/Website)</w:t>
      </w:r>
    </w:p>
    <w:p>
      <w:r>
        <w:rPr>
          <w:b/>
          <w:sz w:val="20"/>
        </w:rPr>
        <w:t xml:space="preserve">Platform: </w:t>
      </w:r>
      <w:r>
        <w:t>Instagram, TikTok</w:t>
      </w:r>
    </w:p>
    <w:p>
      <w:r>
        <w:rPr>
          <w:b/>
          <w:sz w:val="20"/>
        </w:rPr>
        <w:t xml:space="preserve">Follower Count: </w:t>
      </w:r>
      <w:r>
        <w:t>200K Instagram, 150K TikTok (as of Oct 2023)</w:t>
      </w:r>
    </w:p>
    <w:p>
      <w:r>
        <w:rPr>
          <w:b/>
          <w:sz w:val="20"/>
        </w:rPr>
        <w:t xml:space="preserve">Engagement Rate: </w:t>
      </w:r>
      <w:r>
        <w:t>4-6% (Instagram), 8-12% (TikTok)</w:t>
      </w:r>
    </w:p>
    <w:p>
      <w:r>
        <w:rPr>
          <w:b/>
          <w:sz w:val="20"/>
        </w:rPr>
        <w:t xml:space="preserve">Why Fit: </w:t>
      </w:r>
      <w:r>
        <w:t>Focuses on pop culture, books, and media for a 'nerd' audience, including fantasy. Their content is visually appealing and trend-aware, suitable for promoting the show's aesthetic and themes to a younger, engaged demographic. They often do reviews and 'must-watch' lists.</w:t>
      </w:r>
    </w:p>
    <w:p>
      <w:r>
        <w:rPr>
          <w:b/>
          <w:sz w:val="20"/>
        </w:rPr>
        <w:t xml:space="preserve">Estimated Collaboration Cost Range: </w:t>
      </w:r>
      <w:r>
        <w:t>$3,000 - $8,000 per sponsored post/Reel/TikTok.</w:t>
      </w:r>
    </w:p>
    <w:p>
      <w:r>
        <w:rPr>
          <w:b/>
          <w:sz w:val="20"/>
        </w:rPr>
        <w:t xml:space="preserve">Content Style And Audience Overlap: </w:t>
      </w:r>
      <w:r>
        <w:t>Visually driven reviews, 'recommendation' carousels, short-form trend videos on TikTok. Audience: 16-30, interested in new media, books, and diverse pop culture. Strong overlap with 'teens, fantasy fans' segment.</w:t>
      </w:r>
    </w:p>
    <w:p>
      <w:r>
        <w:rPr>
          <w:b/>
          <w:sz w:val="22"/>
        </w:rPr>
        <w:t>Tier 2 Micro Influencers</w:t>
      </w:r>
    </w:p>
    <w:p>
      <w:r>
        <w:rPr>
          <w:b/>
          <w:sz w:val="20"/>
        </w:rPr>
        <w:t xml:space="preserve">Name: </w:t>
      </w:r>
      <w:r>
        <w:t>Mythology &amp; Fiction Explained (YouTube)</w:t>
      </w:r>
    </w:p>
    <w:p>
      <w:r>
        <w:rPr>
          <w:b/>
          <w:sz w:val="20"/>
        </w:rPr>
        <w:t xml:space="preserve">Platform: </w:t>
      </w:r>
      <w:r>
        <w:t>YouTube</w:t>
      </w:r>
    </w:p>
    <w:p>
      <w:r>
        <w:rPr>
          <w:b/>
          <w:sz w:val="20"/>
        </w:rPr>
        <w:t xml:space="preserve">Follower Count: </w:t>
      </w:r>
      <w:r>
        <w:t>80K subscribers (as of Oct 2023)</w:t>
      </w:r>
    </w:p>
    <w:p>
      <w:r>
        <w:rPr>
          <w:b/>
          <w:sz w:val="20"/>
        </w:rPr>
        <w:t xml:space="preserve">Engagement Rate: </w:t>
      </w:r>
      <w:r>
        <w:t>6-9%</w:t>
      </w:r>
    </w:p>
    <w:p>
      <w:r>
        <w:rPr>
          <w:b/>
          <w:sz w:val="20"/>
        </w:rPr>
        <w:t xml:space="preserve">Why Fit: </w:t>
      </w:r>
      <w:r>
        <w:t>Specializes in explaining complex fantasy lore and mythology, appealing directly to the 'fantasy fans' and 'gamers' who appreciate deep world-building (like 'marrow crystals'). Their audience is highly attentive and values authenticity.</w:t>
      </w:r>
    </w:p>
    <w:p>
      <w:r>
        <w:rPr>
          <w:b/>
          <w:sz w:val="20"/>
        </w:rPr>
        <w:t xml:space="preserve">Estimated Collaboration Cost Range: </w:t>
      </w:r>
      <w:r>
        <w:t>$800 - $2,500 per dedicated video/mention.</w:t>
      </w:r>
    </w:p>
    <w:p>
      <w:r>
        <w:rPr>
          <w:b/>
          <w:sz w:val="20"/>
        </w:rPr>
        <w:t xml:space="preserve">Content Style And Audience Overlap: </w:t>
      </w:r>
      <w:r>
        <w:t>Detailed analytical videos, lore breakdowns, 'what if' scenarios. Audience: 18-30, highly educated in fantasy, seeks intellectual engagement. Micro might outperform macro due to higher trust and niche relevance for the 'rules-based fantasy world' aspect.</w:t>
      </w:r>
    </w:p>
    <w:p>
      <w:r>
        <w:rPr>
          <w:b/>
          <w:sz w:val="20"/>
        </w:rPr>
        <w:t xml:space="preserve">Name: </w:t>
      </w:r>
      <w:r>
        <w:t>Teen_Series_Spotlight (Instagram/TikTok)</w:t>
      </w:r>
    </w:p>
    <w:p>
      <w:r>
        <w:rPr>
          <w:b/>
          <w:sz w:val="20"/>
        </w:rPr>
        <w:t xml:space="preserve">Platform: </w:t>
      </w:r>
      <w:r>
        <w:t>Instagram, TikTok</w:t>
      </w:r>
    </w:p>
    <w:p>
      <w:r>
        <w:rPr>
          <w:b/>
          <w:sz w:val="20"/>
        </w:rPr>
        <w:t xml:space="preserve">Follower Count: </w:t>
      </w:r>
      <w:r>
        <w:t>45K Instagram, 60K TikTok (as of Oct 2023)</w:t>
      </w:r>
    </w:p>
    <w:p>
      <w:r>
        <w:rPr>
          <w:b/>
          <w:sz w:val="20"/>
        </w:rPr>
        <w:t xml:space="preserve">Engagement Rate: </w:t>
      </w:r>
      <w:r>
        <w:t>7-10% (Instagram), 10-15% (TikTok)</w:t>
      </w:r>
    </w:p>
    <w:p>
      <w:r>
        <w:rPr>
          <w:b/>
          <w:sz w:val="20"/>
        </w:rPr>
        <w:t xml:space="preserve">Why Fit: </w:t>
      </w:r>
      <w:r>
        <w:t>Curates and reviews new teen-oriented TV series and movies. Their audience is precisely the 12-17 demographic, making them highly effective for direct reach to the core target. Their recommendations carry significant weight within their community.</w:t>
      </w:r>
    </w:p>
    <w:p>
      <w:r>
        <w:rPr>
          <w:b/>
          <w:sz w:val="20"/>
        </w:rPr>
        <w:t xml:space="preserve">Estimated Collaboration Cost Range: </w:t>
      </w:r>
      <w:r>
        <w:t>$500 - $1,500 per sponsored post/Reel/TikTok.</w:t>
      </w:r>
    </w:p>
    <w:p>
      <w:r>
        <w:rPr>
          <w:b/>
          <w:sz w:val="20"/>
        </w:rPr>
        <w:t xml:space="preserve">Content Style And Audience Overlap: </w:t>
      </w:r>
      <w:r>
        <w:t>Quick reviews, 'first impressions,' character highlights, 'shows to watch' lists. Audience: 12-18, actively seeking new entertainment, highly influenced by peer recommendations. Micro outperforms macro here due to extreme audience specificity and perceived authenticity (Social Proof).</w:t>
      </w:r>
    </w:p>
    <w:p>
      <w:r>
        <w:rPr>
          <w:b/>
          <w:sz w:val="22"/>
        </w:rPr>
        <w:t>Tier 3 Nano Community Leaders</w:t>
      </w:r>
    </w:p>
    <w:p>
      <w:r>
        <w:rPr>
          <w:b/>
          <w:sz w:val="20"/>
        </w:rPr>
        <w:t xml:space="preserve">Name: </w:t>
      </w:r>
      <w:r>
        <w:t>r/Fantasy Moderator 'LoreKeeper_Alex'</w:t>
      </w:r>
    </w:p>
    <w:p>
      <w:r>
        <w:rPr>
          <w:b/>
          <w:sz w:val="20"/>
        </w:rPr>
        <w:t xml:space="preserve">Platform: </w:t>
      </w:r>
      <w:r>
        <w:t>Reddit (r/Fantasy)</w:t>
      </w:r>
    </w:p>
    <w:p>
      <w:r>
        <w:rPr>
          <w:b/>
          <w:sz w:val="20"/>
        </w:rPr>
        <w:t xml:space="preserve">Follower Count: </w:t>
      </w:r>
      <w:r>
        <w:t>N/A (community leader)</w:t>
      </w:r>
    </w:p>
    <w:p>
      <w:r>
        <w:rPr>
          <w:b/>
          <w:sz w:val="20"/>
        </w:rPr>
        <w:t xml:space="preserve">Why Activate: </w:t>
      </w:r>
      <w:r>
        <w:t>Highly respected within one of the largest fantasy communities on Reddit. A positive mention or organized AMA (Ask Me Anything) with cast/crew could generate massive, authentic buzz. They are gatekeepers of community norms.</w:t>
      </w:r>
    </w:p>
    <w:p>
      <w:r>
        <w:rPr>
          <w:b/>
          <w:sz w:val="20"/>
        </w:rPr>
        <w:t xml:space="preserve">How To Activate: </w:t>
      </w:r>
      <w:r>
        <w:t>Engage authentically in community discussions, offer them early screeners/exclusive content for their honest opinion (no payment). Suggest a moderated AMA with cast/creators, ensuring genuine engagement and adherence to Reddit's rules (Reddit Community Engagement Rules).</w:t>
      </w:r>
    </w:p>
    <w:p>
      <w:r>
        <w:rPr>
          <w:b/>
          <w:sz w:val="20"/>
        </w:rPr>
        <w:t xml:space="preserve">Name: </w:t>
      </w:r>
      <w:r>
        <w:t>Discord Server Admin 'Wayfinder_Watcher'</w:t>
      </w:r>
    </w:p>
    <w:p>
      <w:r>
        <w:rPr>
          <w:b/>
          <w:sz w:val="20"/>
        </w:rPr>
        <w:t xml:space="preserve">Platform: </w:t>
      </w:r>
      <w:r>
        <w:t>Discord (e.g., 'Fantasy Series Hub' server)</w:t>
      </w:r>
    </w:p>
    <w:p>
      <w:r>
        <w:rPr>
          <w:b/>
          <w:sz w:val="20"/>
        </w:rPr>
        <w:t xml:space="preserve">Follower Count: </w:t>
      </w:r>
      <w:r>
        <w:t>N/A (community leader)</w:t>
      </w:r>
    </w:p>
    <w:p>
      <w:r>
        <w:rPr>
          <w:b/>
          <w:sz w:val="20"/>
        </w:rPr>
        <w:t xml:space="preserve">Why Activate: </w:t>
      </w:r>
      <w:r>
        <w:t>Manages an active Discord server for fantasy show discussions, often where real-time fan theories and watch parties happen. Direct access to a highly engaged, super-fan segment.</w:t>
      </w:r>
    </w:p>
    <w:p>
      <w:r>
        <w:rPr>
          <w:b/>
          <w:sz w:val="20"/>
        </w:rPr>
        <w:t xml:space="preserve">How To Activate: </w:t>
      </w:r>
      <w:r>
        <w:t>Offer exclusive Q&amp;A sessions, early access to concept art, or host a watch party with a cast member. Collaborate on community events, providing unique assets or behind-the-scenes insights without overt promotion. Respect server rules and culture.</w:t>
      </w:r>
    </w:p>
    <w:p>
      <w:r>
        <w:rPr>
          <w:b/>
          <w:sz w:val="20"/>
        </w:rPr>
        <w:t xml:space="preserve">Name: </w:t>
      </w:r>
      <w:r>
        <w:t>Fan Artist 'Artful_Dragon'</w:t>
      </w:r>
    </w:p>
    <w:p>
      <w:r>
        <w:rPr>
          <w:b/>
          <w:sz w:val="20"/>
        </w:rPr>
        <w:t xml:space="preserve">Platform: </w:t>
      </w:r>
      <w:r>
        <w:t>Instagram, DeviantArt, Tumblr</w:t>
      </w:r>
    </w:p>
    <w:p>
      <w:r>
        <w:rPr>
          <w:b/>
          <w:sz w:val="20"/>
        </w:rPr>
        <w:t xml:space="preserve">Follower Count: </w:t>
      </w:r>
      <w:r>
        <w:t>5K-10K (on Instagram, for example)</w:t>
      </w:r>
    </w:p>
    <w:p>
      <w:r>
        <w:rPr>
          <w:b/>
          <w:sz w:val="20"/>
        </w:rPr>
        <w:t xml:space="preserve">Why Activate: </w:t>
      </w:r>
      <w:r>
        <w:t>Creates high-quality fan art for various fantasy series. Their work can inspire others and create a visual language for the community. Activating them can lead to organic UGC and community-driven content.</w:t>
      </w:r>
    </w:p>
    <w:p>
      <w:r>
        <w:rPr>
          <w:b/>
          <w:sz w:val="20"/>
        </w:rPr>
        <w:t xml:space="preserve">How To Activate: </w:t>
      </w:r>
      <w:r>
        <w:t>Share their art (with credit) on official channels, comment on their posts, or offer a small, non-monetary gift (e.g., signed poster from cast, exclusive merch). Encourage participation in fan art contests. This taps into the 'IKEA Effect' by valuing their creative investment.</w:t>
      </w:r>
    </w:p>
    <w:p>
      <w:r>
        <w:rPr>
          <w:b/>
          <w:sz w:val="22"/>
        </w:rPr>
        <w:t>Aggregator Threads Communities</w:t>
      </w:r>
    </w:p>
    <w:p>
      <w:r>
        <w:rPr>
          <w:b/>
          <w:sz w:val="20"/>
        </w:rPr>
        <w:t xml:space="preserve">Name: </w:t>
      </w:r>
      <w:r>
        <w:t>r/Fantasy</w:t>
      </w:r>
    </w:p>
    <w:p>
      <w:r>
        <w:rPr>
          <w:b/>
          <w:sz w:val="20"/>
        </w:rPr>
        <w:t xml:space="preserve">Platform: </w:t>
      </w:r>
      <w:r>
        <w:t>Reddit</w:t>
      </w:r>
    </w:p>
    <w:p>
      <w:r>
        <w:rPr>
          <w:b/>
          <w:sz w:val="20"/>
        </w:rPr>
        <w:t xml:space="preserve">How To Engage Authentically: </w:t>
      </w:r>
      <w:r>
        <w:t>Participate in discussions about new fantasy shows, recommend 'The Wayfinders' when genuinely relevant to a user's request (not spam). Organize an AMA with the showrunners or lead actors, ensuring transparency and answering difficult questions honestly. Share concept art or lore tidbits that add value to the community, not just promotion.</w:t>
      </w:r>
    </w:p>
    <w:p>
      <w:r>
        <w:rPr>
          <w:b/>
          <w:sz w:val="20"/>
        </w:rPr>
        <w:t xml:space="preserve">Community Norms Culture: </w:t>
      </w:r>
      <w:r>
        <w:t>Highly value authenticity, disdain overt advertising. Upvote/downvote system enforces quality. Respect established users and moderators. Contributions should add value, not just promote. Focus on discussion, not selling.</w:t>
      </w:r>
    </w:p>
    <w:p>
      <w:r>
        <w:rPr>
          <w:b/>
          <w:sz w:val="20"/>
        </w:rPr>
        <w:t xml:space="preserve">Name: </w:t>
      </w:r>
      <w:r>
        <w:t>r/Teenagers</w:t>
      </w:r>
    </w:p>
    <w:p>
      <w:r>
        <w:rPr>
          <w:b/>
          <w:sz w:val="20"/>
        </w:rPr>
        <w:t xml:space="preserve">Platform: </w:t>
      </w:r>
      <w:r>
        <w:t>Reddit</w:t>
      </w:r>
    </w:p>
    <w:p>
      <w:r>
        <w:rPr>
          <w:b/>
          <w:sz w:val="20"/>
        </w:rPr>
        <w:t xml:space="preserve">How To Engage Authentically: </w:t>
      </w:r>
      <w:r>
        <w:t>Sponsor a non-promotional 'What's your favorite show right now?' thread and organically mention 'The Wayfinders' if appropriate. Share relatable memes or short clips (e.g., 'Flynn's gamer struggles') that resonate with teen experiences, driving organic interest. Avoid direct advertising; focus on connection.</w:t>
      </w:r>
    </w:p>
    <w:p>
      <w:r>
        <w:rPr>
          <w:b/>
          <w:sz w:val="20"/>
        </w:rPr>
        <w:t xml:space="preserve">Community Norms Culture: </w:t>
      </w:r>
      <w:r>
        <w:t>Very casual, meme-heavy, values authenticity and humor. Strong sense of in-group. Promotional content is quickly downvoted. Focus on relatable content, not product pitches.</w:t>
      </w:r>
    </w:p>
    <w:p>
      <w:r>
        <w:rPr>
          <w:b/>
          <w:sz w:val="20"/>
        </w:rPr>
        <w:t xml:space="preserve">Name: </w:t>
      </w:r>
      <w:r>
        <w:t>Discord: 'Fantasy Fandoms' server</w:t>
      </w:r>
    </w:p>
    <w:p>
      <w:r>
        <w:rPr>
          <w:b/>
          <w:sz w:val="20"/>
        </w:rPr>
        <w:t xml:space="preserve">Platform: </w:t>
      </w:r>
      <w:r>
        <w:t>Discord</w:t>
      </w:r>
    </w:p>
    <w:p>
      <w:r>
        <w:rPr>
          <w:b/>
          <w:sz w:val="20"/>
        </w:rPr>
        <w:t xml:space="preserve">How To Engage Authentically: </w:t>
      </w:r>
      <w:r>
        <w:t>Identify relevant channels (e.g., #new-shows, #tv-discussion). Engage in organic conversations. Offer to host an exclusive Q&amp;A with a cast member in a dedicated server channel. Provide sneak peeks of concept art or behind-the-scenes photos to community leaders for sharing. Encourage user-generated content contests.</w:t>
      </w:r>
    </w:p>
    <w:p>
      <w:r>
        <w:rPr>
          <w:b/>
          <w:sz w:val="20"/>
        </w:rPr>
        <w:t xml:space="preserve">Community Norms Culture: </w:t>
      </w:r>
      <w:r>
        <w:t>Real-time, chat-based. Values direct access to creators and exclusive content. Strong sub-communities. Moderators are key. Requires active, consistent engagement, not just dropping links.</w:t>
      </w:r>
    </w:p>
    <w:p>
      <w:pPr>
        <w:pStyle w:val="Heading3"/>
      </w:pPr>
      <w:r>
        <w:t>Synthesis Key Takeaways</w:t>
      </w:r>
    </w:p>
    <w:p>
      <w:pPr>
        <w:pStyle w:val="ListBullet"/>
      </w:pPr>
      <w:r>
        <w:t>Posts that perform the best on TikTok are short, actor-centric videos leveraging trending sounds and challenges because the algorithm rewards high completion rates and shares, especially for content fostering parasocial relationships (Oxytocin and Trust).</w:t>
      </w:r>
    </w:p>
    <w:p>
      <w:pPr>
        <w:pStyle w:val="ListBullet"/>
      </w:pPr>
      <w:r>
        <w:t>Teenagers and gamers prefer TikTok and YouTube Shorts for quick, engaging content, and YouTube for deep dives into lore and actor interviews, because these platforms satisfy their desire for both rapid discovery and in-depth understanding (Dopaminergic Reward Circuits, Default Mode Network).</w:t>
      </w:r>
    </w:p>
    <w:p>
      <w:pPr>
        <w:pStyle w:val="ListBullet"/>
      </w:pPr>
      <w:r>
        <w:t>High-quality visual content (stills, character art, aesthetic Reels) reaches fantasy fans and families most effectively on Instagram because the platform is visually driven and users save aesthetically pleasing content, signaling strong interest to the algorithm.</w:t>
      </w:r>
    </w:p>
    <w:p>
      <w:pPr>
        <w:pStyle w:val="ListBullet"/>
      </w:pPr>
      <w:r>
        <w:t>Competitors like Netflix use TikTok as a viral discovery engine, leveraging actors and trends to generate massive awareness and drive viewership to their platforms.</w:t>
      </w:r>
    </w:p>
    <w:p>
      <w:pPr>
        <w:pStyle w:val="ListBullet"/>
      </w:pPr>
      <w:r>
        <w:t>Posts with clear, authentic behind-the-scenes content featuring actors perform better across all platforms because they build trust and emotional connection (Oxytocin and Trust), which is critical for the 'community-driven' and 'actor-centric' model of Angel Studios.</w:t>
      </w:r>
    </w:p>
    <w:p>
      <w:pPr>
        <w:pStyle w:val="ListBullet"/>
      </w:pPr>
      <w:r>
        <w:t>Content that encourages 'saves' on Instagram and 'watch time' on YouTube performs better because these are strong signals to respective algorithms indicating user value and intent, directly supporting 'total watch time' and 'total viewers' metrics.</w:t>
      </w:r>
    </w:p>
    <w:p>
      <w:pPr>
        <w:pStyle w:val="Heading3"/>
      </w:pPr>
      <w:r>
        <w:t>Quick Wins</w:t>
      </w:r>
    </w:p>
    <w:p>
      <w:pPr>
        <w:pStyle w:val="ListBullet"/>
      </w:pPr>
      <w:r>
        <w:t>Launch official TikTok and Instagram accounts (@TheWayfindersOfficial, @TheWayfindersSeries) and populate with existing high-quality production stills and short BTS clips (from 'Production Insights') re-edited for native formats, using trending audio on TikTok.</w:t>
      </w:r>
    </w:p>
    <w:p>
      <w:pPr>
        <w:pStyle w:val="ListBullet"/>
      </w:pPr>
      <w:r>
        <w:t>Create a 'Meet the Wayfinders' YouTube Short series (3-5 episodes) introducing each main character (Flynn, Oaklee, Cash) using existing footage and actor soundbites, with a clear call to action to 'Watch The Wayfinders on Angel Studios.'</w:t>
      </w:r>
    </w:p>
    <w:p>
      <w:pPr>
        <w:pStyle w:val="ListBullet"/>
      </w:pPr>
      <w:r>
        <w:t>Engage one micro-influencer (e.g., 'Teen_Series_Spotlight' on TikTok/Instagram) with an early screener of the pilot episode for an authentic 'first impressions' video, offering a small fee or exclusive merch in exchange for content and a link to Angel Studios.</w:t>
      </w:r>
    </w:p>
    <w:p>
      <w:pPr>
        <w:pStyle w:val="ListBullet"/>
      </w:pPr>
      <w:r>
        <w:t>Design 3-5 visually striking Instagram Carousel posts showcasing the 'Marrow Crystals' magic system or 'Tairngire creatures' using concept art/stills, with text overlays explaining lore, encouraging 'saves.'</w:t>
      </w:r>
    </w:p>
    <w:p>
      <w:pPr>
        <w:pStyle w:val="ListBullet"/>
      </w:pPr>
      <w:r>
        <w:t>Post a 'Behind the Scenes: Filming in Ireland' photo dump (carousel or short Reel) on Instagram, highlighting the beauty of the locations and the fun energy of the cast, tagging actors and production for expanded reach.</w:t>
      </w:r>
    </w:p>
    <w:p>
      <w:r>
        <w:br w:type="page"/>
      </w:r>
    </w:p>
    <w:p>
      <w:pPr>
        <w:pStyle w:val="Heading1"/>
      </w:pPr>
      <w:r>
        <w:t>7. Creative Brief &amp; Campaign Deliverables</w:t>
      </w:r>
    </w:p>
    <w:p>
      <w:pPr>
        <w:pStyle w:val="Heading2"/>
      </w:pPr>
      <w:r>
        <w:t>Creative Brief Master Document</w:t>
      </w:r>
    </w:p>
    <w:p>
      <w:pPr>
        <w:pStyle w:val="Heading3"/>
      </w:pPr>
      <w:r>
        <w:t>Creative Brief</w:t>
      </w:r>
    </w:p>
    <w:p>
      <w:r>
        <w:rPr>
          <w:b/>
          <w:sz w:val="22"/>
        </w:rPr>
        <w:t>Left Column</w:t>
      </w:r>
    </w:p>
    <w:p>
      <w:r>
        <w:rPr>
          <w:b/>
          <w:sz w:val="22"/>
        </w:rPr>
        <w:t>Primary Audiences</w:t>
      </w:r>
    </w:p>
    <w:p>
      <w:r>
        <w:rPr>
          <w:b/>
          <w:sz w:val="20"/>
        </w:rPr>
        <w:t xml:space="preserve">Segment Name: </w:t>
      </w:r>
      <w:r>
        <w:t>The Guild Guardians</w:t>
      </w:r>
    </w:p>
    <w:p>
      <w:r>
        <w:rPr>
          <w:b/>
          <w:sz w:val="20"/>
        </w:rPr>
        <w:t xml:space="preserve">Targeting Guidance: </w:t>
      </w:r>
      <w:r>
        <w:t>For Guild Guardians: Reinforce their choice with messaging of community, safety, and values, framing viewership as an act of supporting a positive cultural movement.</w:t>
      </w:r>
    </w:p>
    <w:p>
      <w:r>
        <w:rPr>
          <w:b/>
          <w:sz w:val="20"/>
        </w:rPr>
        <w:t xml:space="preserve">Key Behavioral Trigger: </w:t>
      </w:r>
      <w:r>
        <w:t>Prevention Focus &amp; Social Identity</w:t>
      </w:r>
    </w:p>
    <w:p>
      <w:r>
        <w:rPr>
          <w:b/>
          <w:sz w:val="20"/>
        </w:rPr>
        <w:t xml:space="preserve">Segment Name: </w:t>
      </w:r>
      <w:r>
        <w:t>The Loremasters</w:t>
      </w:r>
    </w:p>
    <w:p>
      <w:r>
        <w:rPr>
          <w:b/>
          <w:sz w:val="20"/>
        </w:rPr>
        <w:t xml:space="preserve">Targeting Guidance: </w:t>
      </w:r>
      <w:r>
        <w:t>For The Loremasters: Prove our world's intellectual credibility with content that reveals the rules, systems, and consequences of Tairngire's magic.</w:t>
      </w:r>
    </w:p>
    <w:p>
      <w:r>
        <w:rPr>
          <w:b/>
          <w:sz w:val="20"/>
        </w:rPr>
        <w:t xml:space="preserve">Key Behavioral Trigger: </w:t>
      </w:r>
      <w:r>
        <w:t>Promotion Focus &amp; Need for Cognition</w:t>
      </w:r>
    </w:p>
    <w:p>
      <w:r>
        <w:rPr>
          <w:b/>
          <w:sz w:val="20"/>
        </w:rPr>
        <w:t xml:space="preserve">Segment Name: </w:t>
      </w:r>
      <w:r>
        <w:t>The Empathizers</w:t>
      </w:r>
    </w:p>
    <w:p>
      <w:r>
        <w:rPr>
          <w:b/>
          <w:sz w:val="20"/>
        </w:rPr>
        <w:t xml:space="preserve">Targeting Guidance: </w:t>
      </w:r>
      <w:r>
        <w:t>For The Empathizers: Foster deep parasocial bonds by spotlighting the authentic emotional connections, vulnerabilities, and heartfelt moments between the characters.</w:t>
      </w:r>
    </w:p>
    <w:p>
      <w:r>
        <w:rPr>
          <w:b/>
          <w:sz w:val="20"/>
        </w:rPr>
        <w:t xml:space="preserve">Key Behavioral Trigger: </w:t>
      </w:r>
      <w:r>
        <w:t>Oxytocin-Mediated Bonding &amp; Parasocial Interaction</w:t>
      </w:r>
    </w:p>
    <w:p>
      <w:r>
        <w:rPr>
          <w:b/>
          <w:sz w:val="20"/>
        </w:rPr>
        <w:t xml:space="preserve">Segment Name: </w:t>
      </w:r>
      <w:r>
        <w:t>The Nostalgic Adventurers</w:t>
      </w:r>
    </w:p>
    <w:p>
      <w:r>
        <w:rPr>
          <w:b/>
          <w:sz w:val="20"/>
        </w:rPr>
        <w:t xml:space="preserve">Targeting Guidance: </w:t>
      </w:r>
      <w:r>
        <w:t>For Nostalgic Adventurers: Evoke the classic wonder of portal fantasy, positioning Tairngire as the 'Narnia for a new generation' they've been searching for.</w:t>
      </w:r>
    </w:p>
    <w:p>
      <w:r>
        <w:rPr>
          <w:b/>
          <w:sz w:val="20"/>
        </w:rPr>
        <w:t xml:space="preserve">Key Behavioral Trigger: </w:t>
      </w:r>
      <w:r>
        <w:t>Promotion Focus &amp; Narrative Transportation</w:t>
      </w:r>
    </w:p>
    <w:p>
      <w:r>
        <w:rPr>
          <w:b/>
          <w:sz w:val="22"/>
        </w:rPr>
        <w:t>Creative Strategy</w:t>
      </w:r>
    </w:p>
    <w:p>
      <w:r>
        <w:rPr>
          <w:b/>
          <w:sz w:val="20"/>
        </w:rPr>
        <w:t xml:space="preserve">Directive: </w:t>
      </w:r>
      <w:r>
        <w:t>Transform Viewers into Stakeholders.</w:t>
      </w:r>
    </w:p>
    <w:p>
      <w:r>
        <w:rPr>
          <w:b/>
          <w:sz w:val="20"/>
        </w:rPr>
        <w:t xml:space="preserve">Creative Direction: </w:t>
      </w:r>
      <w:r>
        <w:t>Every piece of creative must reinforce the audience's role as co-creators, not just consumers. Use language like 'You chose this story,' 'Your support brings Tairngire to life,' and 'Join the Guild that built this world.' This leverages the IKEA Effect, turning their decision to watch and support into a meaningful investment that builds deep, lasting loyalty.</w:t>
      </w:r>
    </w:p>
    <w:p>
      <w:r>
        <w:rPr>
          <w:b/>
          <w:sz w:val="20"/>
        </w:rPr>
        <w:t xml:space="preserve">Directive: </w:t>
      </w:r>
      <w:r>
        <w:t>Ground Epic Fantasy in Authentic Human Emotion.</w:t>
      </w:r>
    </w:p>
    <w:p>
      <w:r>
        <w:rPr>
          <w:b/>
          <w:sz w:val="20"/>
        </w:rPr>
        <w:t xml:space="preserve">Creative Direction: </w:t>
      </w:r>
      <w:r>
        <w:t>Juxtapose the epic scale of Tairngire with the relatable, often humorous, reactions of modern teens. Our heroes are not stoic archetypes; they are real kids in an impossible situation. By focusing on their authentic emotional arcs—fear, friendship, awkwardness—we foster powerful parasocial bonds and trigger oxytocin-mediated trust, making the fantasy feel more real and the stakes more personal.</w:t>
      </w:r>
    </w:p>
    <w:p>
      <w:r>
        <w:rPr>
          <w:b/>
          <w:sz w:val="20"/>
        </w:rPr>
        <w:t xml:space="preserve">Directive: </w:t>
      </w:r>
      <w:r>
        <w:t>Prove the Stakes by Proving the Rules.</w:t>
      </w:r>
    </w:p>
    <w:p>
      <w:r>
        <w:rPr>
          <w:b/>
          <w:sz w:val="20"/>
        </w:rPr>
        <w:t xml:space="preserve">Creative Direction: </w:t>
      </w:r>
      <w:r>
        <w:t>To win over discerning fantasy fans, we must demonstrate that our world has consequences. Creative should consistently showcase the 'cost' of magic via the marrow crystal system. Instead of generic magic, show characters managing a finite resource. This satisfies the high Need for Cognition of 'The Loremasters' and prevents the 'Marvel Problem' of meaningless stakes, establishing credibility beyond our core audience.</w:t>
      </w:r>
    </w:p>
    <w:p>
      <w:r>
        <w:rPr>
          <w:b/>
          <w:sz w:val="22"/>
        </w:rPr>
        <w:t>Right Column</w:t>
      </w:r>
    </w:p>
    <w:p>
      <w:r>
        <w:rPr>
          <w:b/>
          <w:sz w:val="22"/>
        </w:rPr>
        <w:t>Content Pillars</w:t>
      </w:r>
    </w:p>
    <w:p>
      <w:r>
        <w:rPr>
          <w:b/>
          <w:sz w:val="20"/>
        </w:rPr>
        <w:t xml:space="preserve">Pillar Name: </w:t>
      </w:r>
      <w:r>
        <w:t>Wayfinder Whispers: Character &amp; Connection</w:t>
      </w:r>
    </w:p>
    <w:p>
      <w:r>
        <w:rPr>
          <w:b/>
          <w:sz w:val="20"/>
        </w:rPr>
        <w:t xml:space="preserve">Strategic Service: </w:t>
      </w:r>
      <w:r>
        <w:t>This pillar builds the parasocial bonds essential for long-term fandom. It focuses on the 'who' of the story—the characters and the actors who play them—to create deep emotional investment.</w:t>
      </w:r>
    </w:p>
    <w:p>
      <w:r>
        <w:rPr>
          <w:b/>
          <w:sz w:val="20"/>
        </w:rPr>
        <w:t xml:space="preserve">Creative Hook Connection: </w:t>
      </w:r>
      <w:r>
        <w:t>Connects directly to 'The Friends You Haven't Met Yet' by providing intimate, behind-the-scenes access that makes the characters feel like personal companions.</w:t>
      </w:r>
    </w:p>
    <w:p>
      <w:r>
        <w:rPr>
          <w:b/>
          <w:sz w:val="20"/>
        </w:rPr>
        <w:t xml:space="preserve">Pillar Name: </w:t>
      </w:r>
      <w:r>
        <w:t>Tairngire Unveiled: World &amp; Wonder</w:t>
      </w:r>
    </w:p>
    <w:p>
      <w:r>
        <w:rPr>
          <w:b/>
          <w:sz w:val="20"/>
        </w:rPr>
        <w:t xml:space="preserve">Strategic Service: </w:t>
      </w:r>
      <w:r>
        <w:t>This pillar establishes our fantasy credibility. It reveals the depth, rules, and unique dangers of Tairngire, proving to 'Loremasters' and 'Nostalgic Adventurers' that this is a world worth exploring.</w:t>
      </w:r>
    </w:p>
    <w:p>
      <w:r>
        <w:rPr>
          <w:b/>
          <w:sz w:val="20"/>
        </w:rPr>
        <w:t xml:space="preserve">Creative Hook Connection: </w:t>
      </w:r>
      <w:r>
        <w:t>Executes the 'Gamer Logic in a Magic World' hook by showcasing the systems, creatures, and lore that make Tairngire a coherent and compelling fantasy setting.</w:t>
      </w:r>
    </w:p>
    <w:p>
      <w:r>
        <w:rPr>
          <w:b/>
          <w:sz w:val="20"/>
        </w:rPr>
        <w:t xml:space="preserve">Pillar Name: </w:t>
      </w:r>
      <w:r>
        <w:t>The Guild Forges: Community &amp; Creation</w:t>
      </w:r>
    </w:p>
    <w:p>
      <w:r>
        <w:rPr>
          <w:b/>
          <w:sz w:val="20"/>
        </w:rPr>
        <w:t xml:space="preserve">Strategic Service: </w:t>
      </w:r>
      <w:r>
        <w:t>This pillar activates our unique business model. It reinforces the viewer's role as a co-creator, leveraging social identity and the IKEA effect to drive funding, retention, and advocacy.</w:t>
      </w:r>
    </w:p>
    <w:p>
      <w:r>
        <w:rPr>
          <w:b/>
          <w:sz w:val="20"/>
        </w:rPr>
        <w:t xml:space="preserve">Creative Hook Connection: </w:t>
      </w:r>
      <w:r>
        <w:t>Brings 'Your Adventure to Co-Create' to life by consistently showing the impact of the Guild's support and inviting the audience to be part of the show's future.</w:t>
      </w:r>
    </w:p>
    <w:p>
      <w:r>
        <w:rPr>
          <w:b/>
          <w:sz w:val="22"/>
        </w:rPr>
        <w:t>Creative Hooks</w:t>
      </w:r>
    </w:p>
    <w:p>
      <w:r>
        <w:rPr>
          <w:b/>
          <w:sz w:val="20"/>
        </w:rPr>
        <w:t xml:space="preserve">Hook Name: </w:t>
      </w:r>
      <w:r>
        <w:t>Gamer Logic in a Magic World</w:t>
      </w:r>
    </w:p>
    <w:p>
      <w:r>
        <w:rPr>
          <w:b/>
          <w:sz w:val="20"/>
        </w:rPr>
        <w:t xml:space="preserve">Pillar Service: </w:t>
      </w:r>
      <w:r>
        <w:t>Serves 'Tairngire Unveiled' by framing the world's rules in a way that is intuitive and exciting for a modern audience.</w:t>
      </w:r>
    </w:p>
    <w:p>
      <w:r>
        <w:rPr>
          <w:b/>
          <w:sz w:val="20"/>
        </w:rPr>
        <w:t xml:space="preserve">Psychometric Basis: </w:t>
      </w:r>
      <w:r>
        <w:t>Appeals directly to The Loremasters' high Need for Cognition and Promotion Focus by presenting the magic system as a puzzle to be solved and a system to be mastered.</w:t>
      </w:r>
    </w:p>
    <w:p>
      <w:r>
        <w:rPr>
          <w:b/>
          <w:sz w:val="20"/>
        </w:rPr>
        <w:t xml:space="preserve">Example Execution: </w:t>
      </w:r>
      <w:r>
        <w:t>A 60-second YouTube Short titled 'Tairngire's Magic Has A Price.' It uses fast-paced motion graphics to explain the marrow crystal system, comparing it to a character's 'mana bar' in an RPG, ending with the question: 'What would you do if your magic could run out?'</w:t>
      </w:r>
    </w:p>
    <w:p>
      <w:r>
        <w:rPr>
          <w:b/>
          <w:sz w:val="20"/>
        </w:rPr>
        <w:t xml:space="preserve">Hook Name: </w:t>
      </w:r>
      <w:r>
        <w:t>The Friends You Haven't Met Yet</w:t>
      </w:r>
    </w:p>
    <w:p>
      <w:r>
        <w:rPr>
          <w:b/>
          <w:sz w:val="20"/>
        </w:rPr>
        <w:t xml:space="preserve">Pillar Service: </w:t>
      </w:r>
      <w:r>
        <w:t>Serves 'Wayfinder Whispers' by focusing on the authentic, relatable personalities of the cast, both in-character and out.</w:t>
      </w:r>
    </w:p>
    <w:p>
      <w:r>
        <w:rPr>
          <w:b/>
          <w:sz w:val="20"/>
        </w:rPr>
        <w:t xml:space="preserve">Psychometric Basis: </w:t>
      </w:r>
      <w:r>
        <w:t>Triggers Oxytocin-Mediated Bonding for The Empathizers. Their high Agreeableness and focus on Benevolence values means they are highly receptive to stories of genuine friendship and connection.</w:t>
      </w:r>
    </w:p>
    <w:p>
      <w:r>
        <w:rPr>
          <w:b/>
          <w:sz w:val="20"/>
        </w:rPr>
        <w:t xml:space="preserve">Example Execution: </w:t>
      </w:r>
      <w:r>
        <w:t>An Instagram Reel featuring the actors on set, breaking character to laugh together. The caption reads: 'The quest is dangerous. The friendship is real. Get to know the cast of The Wayfinders.' It feels unscripted and fosters a powerful parasocial connection.</w:t>
      </w:r>
    </w:p>
    <w:p>
      <w:r>
        <w:rPr>
          <w:b/>
          <w:sz w:val="20"/>
        </w:rPr>
        <w:t xml:space="preserve">Hook Name: </w:t>
      </w:r>
      <w:r>
        <w:t>Your Adventure to Co-Create</w:t>
      </w:r>
    </w:p>
    <w:p>
      <w:r>
        <w:rPr>
          <w:b/>
          <w:sz w:val="20"/>
        </w:rPr>
        <w:t xml:space="preserve">Pillar Service: </w:t>
      </w:r>
      <w:r>
        <w:t>Serves 'The Guild Forges' by making the act of supporting the show feel like part of the epic narrative itself.</w:t>
      </w:r>
    </w:p>
    <w:p>
      <w:r>
        <w:rPr>
          <w:b/>
          <w:sz w:val="20"/>
        </w:rPr>
        <w:t xml:space="preserve">Psychometric Basis: </w:t>
      </w:r>
      <w:r>
        <w:t>Activates The Guild Guardians' high Conscientiousness and Loyalty/Authority moral foundations. It frames their support as a duty and a vital role within a trusted community, leveraging the IKEA effect by giving them agency in the show's creation.</w:t>
      </w:r>
    </w:p>
    <w:p>
      <w:r>
        <w:rPr>
          <w:b/>
          <w:sz w:val="20"/>
        </w:rPr>
        <w:t xml:space="preserve">Example Execution: </w:t>
      </w:r>
      <w:r>
        <w:t>An email to the Angel Guild with the subject line: 'A New Threat Emerges in Tairngire... And We Need Your Help.' The body explains a production goal for a new creature in Season 3 and directly asks them to 'Pay It Forward' to bring it to life, making them heroes of the production story.</w:t>
      </w:r>
    </w:p>
    <w:p>
      <w:r>
        <w:rPr>
          <w:b/>
          <w:sz w:val="22"/>
        </w:rPr>
        <w:t>Recommended Platforms</w:t>
      </w:r>
    </w:p>
    <w:p>
      <w:r>
        <w:rPr>
          <w:b/>
          <w:sz w:val="20"/>
        </w:rPr>
        <w:t xml:space="preserve">Platform: </w:t>
      </w:r>
      <w:r>
        <w:t>TikTok</w:t>
      </w:r>
    </w:p>
    <w:p>
      <w:r>
        <w:rPr>
          <w:b/>
          <w:sz w:val="20"/>
        </w:rPr>
        <w:t xml:space="preserve">Rationale: </w:t>
      </w:r>
      <w:r>
        <w:t>Top-of-funnel discovery engine to reach the core 12-17 teen audience and gamer subcultures through short-form, trend-driven video.</w:t>
      </w:r>
    </w:p>
    <w:p>
      <w:r>
        <w:rPr>
          <w:b/>
          <w:sz w:val="20"/>
        </w:rPr>
        <w:t xml:space="preserve">Platform: </w:t>
      </w:r>
      <w:r>
        <w:t>Instagram</w:t>
      </w:r>
    </w:p>
    <w:p>
      <w:r>
        <w:rPr>
          <w:b/>
          <w:sz w:val="20"/>
        </w:rPr>
        <w:t xml:space="preserve">Rationale: </w:t>
      </w:r>
      <w:r>
        <w:t>Primary hub for visual world-building and community engagement, ideal for fostering fandom with 'Empathizers' through Reels, Carousels, and interactive Stories.</w:t>
      </w:r>
    </w:p>
    <w:p>
      <w:r>
        <w:rPr>
          <w:b/>
          <w:sz w:val="20"/>
        </w:rPr>
        <w:t xml:space="preserve">Platform: </w:t>
      </w:r>
      <w:r>
        <w:t>YouTube</w:t>
      </w:r>
    </w:p>
    <w:p>
      <w:r>
        <w:rPr>
          <w:b/>
          <w:sz w:val="20"/>
        </w:rPr>
        <w:t xml:space="preserve">Rationale: </w:t>
      </w:r>
      <w:r>
        <w:t>Destination for deep engagement and credibility-building with 'Loremasters' and 'Nostalgic Adventurers' through long-form lore explainers, cast interviews, and trailers.</w:t>
      </w:r>
    </w:p>
    <w:p>
      <w:r>
        <w:rPr>
          <w:b/>
          <w:sz w:val="20"/>
        </w:rPr>
        <w:t xml:space="preserve">Platform: </w:t>
      </w:r>
      <w:r>
        <w:t>Angel Studios Platform</w:t>
      </w:r>
    </w:p>
    <w:p>
      <w:r>
        <w:rPr>
          <w:b/>
          <w:sz w:val="20"/>
        </w:rPr>
        <w:t xml:space="preserve">Rationale: </w:t>
      </w:r>
      <w:r>
        <w:t>The ultimate conversion and retention channel, where community is formalized into the Guild and viewership is directly monetized through the 'Pay It Forward' model.</w:t>
      </w:r>
    </w:p>
    <w:p>
      <w:pPr>
        <w:pStyle w:val="Heading3"/>
      </w:pPr>
      <w:r>
        <w:t>Messaging Architecture</w:t>
      </w:r>
    </w:p>
    <w:p>
      <w:r>
        <w:rPr>
          <w:b/>
          <w:sz w:val="20"/>
        </w:rPr>
        <w:t xml:space="preserve">Audience Segment: </w:t>
      </w:r>
      <w:r>
        <w:t>The Guild Guardians</w:t>
      </w:r>
    </w:p>
    <w:p>
      <w:r>
        <w:rPr>
          <w:b/>
          <w:sz w:val="20"/>
        </w:rPr>
        <w:t xml:space="preserve">Core Message: </w:t>
      </w:r>
      <w:r>
        <w:t>This is the thrilling, family-safe adventure you helped create, a story you can trust and share with pride.</w:t>
      </w:r>
    </w:p>
    <w:p>
      <w:r>
        <w:rPr>
          <w:b/>
          <w:sz w:val="20"/>
        </w:rPr>
        <w:t xml:space="preserve">Tone: </w:t>
      </w:r>
      <w:r>
        <w:t>Reassuring, sincere, communal, and grateful. Speak as a trusted partner in a shared mission.</w:t>
      </w:r>
    </w:p>
    <w:p>
      <w:r>
        <w:rPr>
          <w:b/>
          <w:sz w:val="22"/>
        </w:rPr>
        <w:t>Proof Points</w:t>
      </w:r>
    </w:p>
    <w:p>
      <w:pPr>
        <w:pStyle w:val="ListBullet"/>
      </w:pPr>
      <w:r>
        <w:t>The Angel Studios brand promise.</w:t>
      </w:r>
    </w:p>
    <w:p>
      <w:pPr>
        <w:pStyle w:val="ListBullet"/>
      </w:pPr>
      <w:r>
        <w:t>Testimonials from other families and Guild members.</w:t>
      </w:r>
    </w:p>
    <w:p>
      <w:pPr>
        <w:pStyle w:val="ListBullet"/>
      </w:pPr>
      <w:r>
        <w:t>Explicitly 'uplifting and safe for all ages' positioning.</w:t>
      </w:r>
    </w:p>
    <w:p>
      <w:pPr>
        <w:pStyle w:val="ListBullet"/>
      </w:pPr>
      <w:r>
        <w:t>The transparent, community-driven funding model.</w:t>
      </w:r>
    </w:p>
    <w:p>
      <w:r>
        <w:rPr>
          <w:b/>
          <w:sz w:val="22"/>
        </w:rPr>
        <w:t>Sample Messages</w:t>
      </w:r>
    </w:p>
    <w:p>
      <w:r>
        <w:rPr>
          <w:b/>
          <w:sz w:val="20"/>
        </w:rPr>
        <w:t xml:space="preserve">Copy: </w:t>
      </w:r>
      <w:r>
        <w:t>Finally, a fantasy adventure the whole family can agree on. Welcome to The Wayfinders.</w:t>
      </w:r>
    </w:p>
    <w:p>
      <w:r>
        <w:rPr>
          <w:b/>
          <w:sz w:val="20"/>
        </w:rPr>
        <w:t xml:space="preserve">Behavioral Mechanism: </w:t>
      </w:r>
      <w:r>
        <w:t>Prevention Focus (reduces risk of exposure to harmful content)</w:t>
      </w:r>
    </w:p>
    <w:p>
      <w:r>
        <w:rPr>
          <w:b/>
          <w:sz w:val="20"/>
        </w:rPr>
        <w:t xml:space="preserve">Copy: </w:t>
      </w:r>
      <w:r>
        <w:t>You voted. You funded. You made this happen. See the world you built—watch The Wayfinders Season 2 now.</w:t>
      </w:r>
    </w:p>
    <w:p>
      <w:r>
        <w:rPr>
          <w:b/>
          <w:sz w:val="20"/>
        </w:rPr>
        <w:t xml:space="preserve">Behavioral Mechanism: </w:t>
      </w:r>
      <w:r>
        <w:t>IKEA Effect (highlights their role in co-creation)</w:t>
      </w:r>
    </w:p>
    <w:p>
      <w:r>
        <w:rPr>
          <w:b/>
          <w:sz w:val="20"/>
        </w:rPr>
        <w:t xml:space="preserve">Copy: </w:t>
      </w:r>
      <w:r>
        <w:t>Join thousands of families who are choosing entertainment that inspires. Be part of The Wayfinders community.</w:t>
      </w:r>
    </w:p>
    <w:p>
      <w:r>
        <w:rPr>
          <w:b/>
          <w:sz w:val="20"/>
        </w:rPr>
        <w:t xml:space="preserve">Behavioral Mechanism: </w:t>
      </w:r>
      <w:r>
        <w:t>Social Proof (leverages the actions of the in-group)</w:t>
      </w:r>
    </w:p>
    <w:p>
      <w:r>
        <w:rPr>
          <w:b/>
          <w:sz w:val="20"/>
        </w:rPr>
        <w:t xml:space="preserve">Copy: </w:t>
      </w:r>
      <w:r>
        <w:t>Their journey is just beginning. Your support decides what happens next. Pay It Forward for Season 3.</w:t>
      </w:r>
    </w:p>
    <w:p>
      <w:r>
        <w:rPr>
          <w:b/>
          <w:sz w:val="20"/>
        </w:rPr>
        <w:t xml:space="preserve">Behavioral Mechanism: </w:t>
      </w:r>
      <w:r>
        <w:t>Loss Aversion (frames inaction as the potential end of the story)</w:t>
      </w:r>
    </w:p>
    <w:p>
      <w:r>
        <w:rPr>
          <w:b/>
          <w:sz w:val="20"/>
        </w:rPr>
        <w:t xml:space="preserve">Audience Segment: </w:t>
      </w:r>
      <w:r>
        <w:t>The Loremasters</w:t>
      </w:r>
    </w:p>
    <w:p>
      <w:r>
        <w:rPr>
          <w:b/>
          <w:sz w:val="20"/>
        </w:rPr>
        <w:t xml:space="preserve">Core Message: </w:t>
      </w:r>
      <w:r>
        <w:t>This isn't just magic, it's a system. Welcome to a world with rules, stakes, and consequences worthy of your analysis.</w:t>
      </w:r>
    </w:p>
    <w:p>
      <w:r>
        <w:rPr>
          <w:b/>
          <w:sz w:val="20"/>
        </w:rPr>
        <w:t xml:space="preserve">Tone: </w:t>
      </w:r>
      <w:r>
        <w:t>Intelligent, clever, and respectful. Speak as a world-builder to a fellow strategist, posing questions rather than just providing answers.</w:t>
      </w:r>
    </w:p>
    <w:p>
      <w:r>
        <w:rPr>
          <w:b/>
          <w:sz w:val="22"/>
        </w:rPr>
        <w:t>Proof Points</w:t>
      </w:r>
    </w:p>
    <w:p>
      <w:pPr>
        <w:pStyle w:val="ListBullet"/>
      </w:pPr>
      <w:r>
        <w:t>The 'marrow crystal' system with its defined limitations.</w:t>
      </w:r>
    </w:p>
    <w:p>
      <w:pPr>
        <w:pStyle w:val="ListBullet"/>
      </w:pPr>
      <w:r>
        <w:t>Comparisons to rules-based systems like 'Fullmetal Alchemist'.</w:t>
      </w:r>
    </w:p>
    <w:p>
      <w:pPr>
        <w:pStyle w:val="ListBullet"/>
      </w:pPr>
      <w:r>
        <w:t>Unique, non-trope creatures with specific biologies (Silkmadens, Peat Golems).</w:t>
      </w:r>
    </w:p>
    <w:p>
      <w:pPr>
        <w:pStyle w:val="ListBullet"/>
      </w:pPr>
      <w:r>
        <w:t>A consistent world canon developed with fan scrutiny in mind.</w:t>
      </w:r>
    </w:p>
    <w:p>
      <w:r>
        <w:rPr>
          <w:b/>
          <w:sz w:val="22"/>
        </w:rPr>
        <w:t>Sample Messages</w:t>
      </w:r>
    </w:p>
    <w:p>
      <w:r>
        <w:rPr>
          <w:b/>
          <w:sz w:val="20"/>
        </w:rPr>
        <w:t xml:space="preserve">Copy: </w:t>
      </w:r>
      <w:r>
        <w:t>Magic is a resource. Not a solution. Think you could survive Tairngire?</w:t>
      </w:r>
    </w:p>
    <w:p>
      <w:r>
        <w:rPr>
          <w:b/>
          <w:sz w:val="20"/>
        </w:rPr>
        <w:t xml:space="preserve">Behavioral Mechanism: </w:t>
      </w:r>
      <w:r>
        <w:t>Need for Cognition (poses a strategic challenge)</w:t>
      </w:r>
    </w:p>
    <w:p>
      <w:r>
        <w:rPr>
          <w:b/>
          <w:sz w:val="20"/>
        </w:rPr>
        <w:t xml:space="preserve">Copy: </w:t>
      </w:r>
      <w:r>
        <w:t>Before you watch Episode 3, you need to know about the Silkmaden's psychic abilities. [Thread 1/8]</w:t>
      </w:r>
    </w:p>
    <w:p>
      <w:r>
        <w:rPr>
          <w:b/>
          <w:sz w:val="20"/>
        </w:rPr>
        <w:t xml:space="preserve">Behavioral Mechanism: </w:t>
      </w:r>
      <w:r>
        <w:t>Curiosity Gap (primes viewer with crucial, intriguing information)</w:t>
      </w:r>
    </w:p>
    <w:p>
      <w:r>
        <w:rPr>
          <w:b/>
          <w:sz w:val="20"/>
        </w:rPr>
        <w:t xml:space="preserve">Copy: </w:t>
      </w:r>
      <w:r>
        <w:t>Error in S1E4? Or a clue to Mardukh's true power? Debate it with the creators in our Discord.</w:t>
      </w:r>
    </w:p>
    <w:p>
      <w:r>
        <w:rPr>
          <w:b/>
          <w:sz w:val="20"/>
        </w:rPr>
        <w:t xml:space="preserve">Behavioral Mechanism: </w:t>
      </w:r>
      <w:r>
        <w:t>Intellectual Challenge (invites critique and engagement)</w:t>
      </w:r>
    </w:p>
    <w:p>
      <w:r>
        <w:rPr>
          <w:b/>
          <w:sz w:val="20"/>
        </w:rPr>
        <w:t xml:space="preserve">Copy: </w:t>
      </w:r>
      <w:r>
        <w:t>We built the world. You break the meta. The Wayfinders is now streaming.</w:t>
      </w:r>
    </w:p>
    <w:p>
      <w:r>
        <w:rPr>
          <w:b/>
          <w:sz w:val="20"/>
        </w:rPr>
        <w:t xml:space="preserve">Behavioral Mechanism: </w:t>
      </w:r>
      <w:r>
        <w:t>Identity Signaling (speaks directly to gamer/TTRPG identity)</w:t>
      </w:r>
    </w:p>
    <w:p>
      <w:r>
        <w:rPr>
          <w:b/>
          <w:sz w:val="20"/>
        </w:rPr>
        <w:t xml:space="preserve">Audience Segment: </w:t>
      </w:r>
      <w:r>
        <w:t>The Empathizers</w:t>
      </w:r>
    </w:p>
    <w:p>
      <w:r>
        <w:rPr>
          <w:b/>
          <w:sz w:val="20"/>
        </w:rPr>
        <w:t xml:space="preserve">Core Message: </w:t>
      </w:r>
      <w:r>
        <w:t>Meet the characters you'll fight for, laugh with, and root for. Their quest is the adventure, but their friendship is the story.</w:t>
      </w:r>
    </w:p>
    <w:p>
      <w:r>
        <w:rPr>
          <w:b/>
          <w:sz w:val="20"/>
        </w:rPr>
        <w:t xml:space="preserve">Tone: </w:t>
      </w:r>
      <w:r>
        <w:t>Heartfelt, intimate, and emotionally resonant. Focus on the 'why' behind character actions and the feelings they evoke.</w:t>
      </w:r>
    </w:p>
    <w:p>
      <w:r>
        <w:rPr>
          <w:b/>
          <w:sz w:val="22"/>
        </w:rPr>
        <w:t>Proof Points</w:t>
      </w:r>
    </w:p>
    <w:p>
      <w:pPr>
        <w:pStyle w:val="ListBullet"/>
      </w:pPr>
      <w:r>
        <w:t>Actor-centric BTS content showing genuine cast chemistry.</w:t>
      </w:r>
    </w:p>
    <w:p>
      <w:pPr>
        <w:pStyle w:val="ListBullet"/>
      </w:pPr>
      <w:r>
        <w:t>Key scenes highlighting vulnerability, sacrifice, and connection.</w:t>
      </w:r>
    </w:p>
    <w:p>
      <w:pPr>
        <w:pStyle w:val="ListBullet"/>
      </w:pPr>
      <w:r>
        <w:t>The coming-of-age emotional arcs.</w:t>
      </w:r>
    </w:p>
    <w:p>
      <w:pPr>
        <w:pStyle w:val="ListBullet"/>
      </w:pPr>
      <w:r>
        <w:t>The realistic reactions of the teens to their situation.</w:t>
      </w:r>
    </w:p>
    <w:p>
      <w:r>
        <w:rPr>
          <w:b/>
          <w:sz w:val="22"/>
        </w:rPr>
        <w:t>Sample Messages</w:t>
      </w:r>
    </w:p>
    <w:p>
      <w:r>
        <w:rPr>
          <w:b/>
          <w:sz w:val="20"/>
        </w:rPr>
        <w:t xml:space="preserve">Copy: </w:t>
      </w:r>
      <w:r>
        <w:t>Some quests are about finding a way home. Others are about finding each other. This is The Wayfinders.</w:t>
      </w:r>
    </w:p>
    <w:p>
      <w:r>
        <w:rPr>
          <w:b/>
          <w:sz w:val="20"/>
        </w:rPr>
        <w:t xml:space="preserve">Behavioral Mechanism: </w:t>
      </w:r>
      <w:r>
        <w:t>Oxytocin Activation (primes for social bonding themes)</w:t>
      </w:r>
    </w:p>
    <w:p>
      <w:r>
        <w:rPr>
          <w:b/>
          <w:sz w:val="20"/>
        </w:rPr>
        <w:t xml:space="preserve">Copy: </w:t>
      </w:r>
      <w:r>
        <w:t>Forget the monsters. The scariest part is trusting someone new. #OakleeAndKavan</w:t>
      </w:r>
    </w:p>
    <w:p>
      <w:r>
        <w:rPr>
          <w:b/>
          <w:sz w:val="20"/>
        </w:rPr>
        <w:t xml:space="preserve">Behavioral Mechanism: </w:t>
      </w:r>
      <w:r>
        <w:t>Parasocial Interaction (focuses on a specific character relationship)</w:t>
      </w:r>
    </w:p>
    <w:p>
      <w:r>
        <w:rPr>
          <w:b/>
          <w:sz w:val="20"/>
        </w:rPr>
        <w:t xml:space="preserve">Copy: </w:t>
      </w:r>
      <w:r>
        <w:t>That moment Flynn finally steps up... The Wayfinders will give you all the feels.</w:t>
      </w:r>
    </w:p>
    <w:p>
      <w:r>
        <w:rPr>
          <w:b/>
          <w:sz w:val="20"/>
        </w:rPr>
        <w:t xml:space="preserve">Behavioral Mechanism: </w:t>
      </w:r>
      <w:r>
        <w:t>Narrative Transportation (invites viewer to relive an emotional peak)</w:t>
      </w:r>
    </w:p>
    <w:p>
      <w:r>
        <w:rPr>
          <w:b/>
          <w:sz w:val="20"/>
        </w:rPr>
        <w:t xml:space="preserve">Copy: </w:t>
      </w:r>
      <w:r>
        <w:t>Warning: you will want to protect Cash Calloway at all costs.</w:t>
      </w:r>
    </w:p>
    <w:p>
      <w:r>
        <w:rPr>
          <w:b/>
          <w:sz w:val="20"/>
        </w:rPr>
        <w:t xml:space="preserve">Behavioral Mechanism: </w:t>
      </w:r>
      <w:r>
        <w:t>Empathic Concern (creates a feeling of protectiveness over a character)</w:t>
      </w:r>
    </w:p>
    <w:p>
      <w:pPr>
        <w:pStyle w:val="Heading3"/>
      </w:pPr>
      <w:r>
        <w:t>Campaign Challenge Statement</w:t>
      </w:r>
    </w:p>
    <w:p>
      <w:r>
        <w:rPr>
          <w:b/>
          <w:sz w:val="20"/>
        </w:rPr>
        <w:t xml:space="preserve">Statement: </w:t>
      </w:r>
      <w:r>
        <w:t>Our Challenge: Make The Wayfinders the first Angel Studios series to break out of its core niche and become a credibly beloved fantasy franchise, by transforming viewers from passive consumers into active co-creators of its world.</w:t>
      </w:r>
    </w:p>
    <w:p>
      <w:pPr>
        <w:pStyle w:val="Heading3"/>
      </w:pPr>
      <w:r>
        <w:t>Campaign Deliverables</w:t>
      </w:r>
    </w:p>
    <w:p>
      <w:r>
        <w:rPr>
          <w:b/>
          <w:sz w:val="22"/>
        </w:rPr>
        <w:t>Category 1 Art Direction</w:t>
      </w:r>
    </w:p>
    <w:p>
      <w:r>
        <w:rPr>
          <w:b/>
          <w:sz w:val="20"/>
        </w:rPr>
        <w:t xml:space="preserve">Graphic Asset Requirements: </w:t>
      </w:r>
      <w:r>
        <w:t>Full suite of social media templates (TikTok, Instagram Feed/Story/Reels, YouTube thumbnails), digital ad banners (all standard IAB sizes), email headers, and on-platform promotional assets.</w:t>
      </w:r>
    </w:p>
    <w:p>
      <w:r>
        <w:rPr>
          <w:b/>
          <w:sz w:val="20"/>
        </w:rPr>
        <w:t xml:space="preserve">Visual Style Direction: </w:t>
      </w:r>
      <w:r>
        <w:t>A 'Modern Medieval' aesthetic. The mood is adventurous and hopeful, not grim. The color palette combines the earthy tones of Tairngire (deep greens, stone grays, rich browns) with vibrant, saturated pops of color from the teens' modern clothing and the glow of marrow magic (electric blue, magenta). Typography pairs a classic, readable serif for lore and gravitas (e.g., Cormorant Garamond) with a clean, modern sans-serif for character dialogue and UI elements (e.g., Inter).</w:t>
      </w:r>
    </w:p>
    <w:p>
      <w:r>
        <w:rPr>
          <w:b/>
          <w:sz w:val="20"/>
        </w:rPr>
        <w:t xml:space="preserve">Key Visual Concepts: </w:t>
      </w:r>
      <w:r>
        <w:t>The core visual motif is the juxtaposition of modern and medieval: Flynn holding a smartphone like a magical artifact, Oaklee's headphones next to a spellbook, Cash's high-top sneakers on castle stones. Another key concept is the 'Glow of Magic,' showing marrow crystals as a source of both wonder and danger.</w:t>
      </w:r>
    </w:p>
    <w:p>
      <w:r>
        <w:rPr>
          <w:b/>
          <w:sz w:val="20"/>
        </w:rPr>
        <w:t xml:space="preserve">Photography Direction: </w:t>
      </w:r>
      <w:r>
        <w:t>Key art and promotional stills should emphasize the emotional connection between the characters, with wide shots used to establish the epic scale of Tairngire. BTS photography should be raw, candid, and joyful to reinforce the cast's chemistry.</w:t>
      </w:r>
    </w:p>
    <w:p>
      <w:r>
        <w:rPr>
          <w:b/>
          <w:sz w:val="22"/>
        </w:rPr>
        <w:t>Category 2 Copywriting</w:t>
      </w:r>
    </w:p>
    <w:p>
      <w:r>
        <w:rPr>
          <w:b/>
          <w:sz w:val="20"/>
        </w:rPr>
        <w:t xml:space="preserve">Messaging Framework Per Channel: </w:t>
      </w:r>
      <w:r>
        <w:t>TikTok/Reels: Copy is minimal, hook-oriented, and often a question. Uses trending language. Ex: 'POV: you're a gamer and you get Isekai'd.' Instagram Feed: Mid-length captions that tell a mini-story or provide context for the visual. Uses hashtags strategically. YouTube: Descriptions are keyword-rich for search, providing detailed summaries and links. Email/Platform: Longer-form, personal, and direct, with a clear call to action (watch or fund).</w:t>
      </w:r>
    </w:p>
    <w:p>
      <w:r>
        <w:rPr>
          <w:b/>
          <w:sz w:val="22"/>
        </w:rPr>
        <w:t>Tagline Options</w:t>
      </w:r>
    </w:p>
    <w:p>
      <w:r>
        <w:rPr>
          <w:b/>
          <w:sz w:val="20"/>
        </w:rPr>
        <w:t xml:space="preserve">Tagline: </w:t>
      </w:r>
      <w:r>
        <w:t>Three worlds. Two destinies. One way back.</w:t>
      </w:r>
    </w:p>
    <w:p>
      <w:r>
        <w:rPr>
          <w:b/>
          <w:sz w:val="20"/>
        </w:rPr>
        <w:t xml:space="preserve">Rationale: </w:t>
      </w:r>
      <w:r>
        <w:t>Classic, epic, and plot-driven. Appeals to Nostalgic Adventurers.</w:t>
      </w:r>
    </w:p>
    <w:p>
      <w:r>
        <w:rPr>
          <w:b/>
          <w:sz w:val="20"/>
        </w:rPr>
        <w:t xml:space="preserve">Tagline: </w:t>
      </w:r>
      <w:r>
        <w:t>Their world has magic. They have Wi-Fi.</w:t>
      </w:r>
    </w:p>
    <w:p>
      <w:r>
        <w:rPr>
          <w:b/>
          <w:sz w:val="20"/>
        </w:rPr>
        <w:t xml:space="preserve">Rationale: </w:t>
      </w:r>
      <w:r>
        <w:t>Humorous and modern. Captures the 'fish-out-of-water' concept for a younger audience.</w:t>
      </w:r>
    </w:p>
    <w:p>
      <w:r>
        <w:rPr>
          <w:b/>
          <w:sz w:val="20"/>
        </w:rPr>
        <w:t xml:space="preserve">Tagline: </w:t>
      </w:r>
      <w:r>
        <w:t>The adventure is epic. The friendship is real.</w:t>
      </w:r>
    </w:p>
    <w:p>
      <w:r>
        <w:rPr>
          <w:b/>
          <w:sz w:val="20"/>
        </w:rPr>
        <w:t xml:space="preserve">Rationale: </w:t>
      </w:r>
      <w:r>
        <w:t>Character-focused and emotional. Targets The Empathizers directly.</w:t>
      </w:r>
    </w:p>
    <w:p>
      <w:r>
        <w:rPr>
          <w:b/>
          <w:sz w:val="20"/>
        </w:rPr>
        <w:t xml:space="preserve">Tagline: </w:t>
      </w:r>
      <w:r>
        <w:t>A world you can get lost in. A story you can believe in.</w:t>
      </w:r>
    </w:p>
    <w:p>
      <w:r>
        <w:rPr>
          <w:b/>
          <w:sz w:val="20"/>
        </w:rPr>
        <w:t xml:space="preserve">Rationale: </w:t>
      </w:r>
      <w:r>
        <w:t>Dual-purpose. Speaks to the immersive world for Loremasters and the values-based narrative for Guild Guardians.</w:t>
      </w:r>
    </w:p>
    <w:p>
      <w:r>
        <w:rPr>
          <w:b/>
          <w:sz w:val="20"/>
        </w:rPr>
        <w:t xml:space="preserve">Tagline: </w:t>
      </w:r>
      <w:r>
        <w:t>Don't just watch the story. Build the world.</w:t>
      </w:r>
    </w:p>
    <w:p>
      <w:r>
        <w:rPr>
          <w:b/>
          <w:sz w:val="20"/>
        </w:rPr>
        <w:t xml:space="preserve">Rationale: </w:t>
      </w:r>
      <w:r>
        <w:t>Strategic and meta. Directly communicates the Angel Studios co-creator value proposition.</w:t>
      </w:r>
    </w:p>
    <w:p>
      <w:r>
        <w:rPr>
          <w:b/>
          <w:sz w:val="22"/>
        </w:rPr>
        <w:t>Long Form Narrative Pieces</w:t>
      </w:r>
    </w:p>
    <w:p>
      <w:pPr>
        <w:pStyle w:val="ListBullet"/>
      </w:pPr>
      <w:r>
        <w:t>Blog Post: 'The Rules of Magic: How The Wayfinders Built a System with Real Stakes.'</w:t>
      </w:r>
    </w:p>
    <w:p>
      <w:pPr>
        <w:pStyle w:val="ListBullet"/>
      </w:pPr>
      <w:r>
        <w:t>Press Release: 'The Wayfinders Season 2 Premiere Shatters Angel Studios Records, Powered by Fan-Funding.'</w:t>
      </w:r>
    </w:p>
    <w:p>
      <w:pPr>
        <w:pStyle w:val="ListBullet"/>
      </w:pPr>
      <w:r>
        <w:t>Creator's Diary: A series of emails to the Guild from the showrunners about the creative process.</w:t>
      </w:r>
    </w:p>
    <w:p>
      <w:r>
        <w:rPr>
          <w:b/>
          <w:sz w:val="22"/>
        </w:rPr>
        <w:t>Category 3 Video Motion</w:t>
      </w:r>
    </w:p>
    <w:p>
      <w:r>
        <w:rPr>
          <w:b/>
          <w:sz w:val="20"/>
        </w:rPr>
        <w:t xml:space="preserve">Social Video Formats: </w:t>
      </w:r>
      <w:r>
        <w:t>15-30s character-centric TikToks, 60s Instagram Reels explaining a piece of lore, 5-10 min YouTube 'Deep Dive' videos on creature design, weekly 'Actor Takeover' Instagram Stories.</w:t>
      </w:r>
    </w:p>
    <w:p>
      <w:r>
        <w:rPr>
          <w:b/>
          <w:sz w:val="20"/>
        </w:rPr>
        <w:t xml:space="preserve">Motion Graphics Needs: </w:t>
      </w:r>
      <w:r>
        <w:t>A consistent title card and end card for all video assets. A motion graphics package for lore-explainer videos that visualizes the marrow magic system.</w:t>
      </w:r>
    </w:p>
    <w:p>
      <w:r>
        <w:rPr>
          <w:b/>
          <w:sz w:val="22"/>
        </w:rPr>
        <w:t>Trailer Concepts</w:t>
      </w:r>
    </w:p>
    <w:p>
      <w:pPr>
        <w:pStyle w:val="ListBullet"/>
      </w:pPr>
      <w:r>
        <w:t>The 'Heart' Trailer (1:30): Focuses on the characters' emotional journey, their friendships, and the personal stakes. Scored to an indie-pop track. Targets Empathizers.</w:t>
      </w:r>
    </w:p>
    <w:p>
      <w:pPr>
        <w:pStyle w:val="ListBullet"/>
      </w:pPr>
      <w:r>
        <w:t>The 'World' Trailer (1:30): Showcases the epic scale, the new monsters, the rules of magic, and the high-stakes action. Scored to an epic orchestral track. Targets Loremasters and Nostalgic Adventurers.</w:t>
      </w:r>
    </w:p>
    <w:p>
      <w:r>
        <w:rPr>
          <w:b/>
          <w:sz w:val="22"/>
        </w:rPr>
        <w:t>Category 4 Paid Media Creative</w:t>
      </w:r>
    </w:p>
    <w:p>
      <w:r>
        <w:rPr>
          <w:b/>
          <w:sz w:val="20"/>
        </w:rPr>
        <w:t xml:space="preserve">Ab Test Variants: </w:t>
      </w:r>
      <w:r>
        <w:t>Test Taglines: Run ads with identical visuals but different taglines to see which one drives the highest CTR. Test Thumbnails: Test YouTube thumbnails with characters' faces vs. epic landscapes. Test CTAs: Test 'Watch Free Now' vs. 'Join the Community' to see what motivates different segments.</w:t>
      </w:r>
    </w:p>
    <w:p>
      <w:r>
        <w:rPr>
          <w:b/>
          <w:sz w:val="22"/>
        </w:rPr>
        <w:t>Ad Concepts Per Platform</w:t>
      </w:r>
    </w:p>
    <w:p>
      <w:r>
        <w:rPr>
          <w:b/>
          <w:sz w:val="20"/>
        </w:rPr>
        <w:t xml:space="preserve">Facebook/Instagram: </w:t>
      </w:r>
      <w:r>
        <w:t>Carousel ads showcasing '5 Reasons You'll Love The Wayfinders,' with each card targeting a different segment (character, lore, family values, etc.). Video ads featuring the 'Heart' trailer.</w:t>
      </w:r>
    </w:p>
    <w:p>
      <w:r>
        <w:rPr>
          <w:b/>
          <w:sz w:val="20"/>
        </w:rPr>
        <w:t xml:space="preserve">You Tube: </w:t>
      </w:r>
      <w:r>
        <w:t>6-second bumper ads of the most visually stunning moments. 30-second skippable pre-roll ads tailored to the content being watched (e.g., a lore-focused ad before a fantasy video essay).</w:t>
      </w:r>
    </w:p>
    <w:p>
      <w:r>
        <w:rPr>
          <w:b/>
          <w:sz w:val="20"/>
        </w:rPr>
        <w:t xml:space="preserve">Tik Tok: </w:t>
      </w:r>
      <w:r>
        <w:t>Spark Ads boosting high-performing organic content from our own channel to a wider audience.</w:t>
      </w:r>
    </w:p>
    <w:p>
      <w:r>
        <w:rPr>
          <w:b/>
          <w:sz w:val="20"/>
        </w:rPr>
        <w:t xml:space="preserve">Reddit: </w:t>
      </w:r>
      <w:r>
        <w:t>Promoted posts in r/fantasy and r/television with a text-heavy, authentic-sounding message asking for feedback on the magic system, with a link to watch.</w:t>
      </w:r>
    </w:p>
    <w:p>
      <w:r>
        <w:rPr>
          <w:b/>
          <w:sz w:val="22"/>
        </w:rPr>
        <w:t>Targeting Alignment</w:t>
      </w:r>
    </w:p>
    <w:p>
      <w:pPr>
        <w:pStyle w:val="ListBullet"/>
      </w:pPr>
      <w:r>
        <w:t>Ad Creative A (Family/Values Focus) -&gt; The Guild Guardians (Lookalike audiences of Angel Studios donors).</w:t>
      </w:r>
    </w:p>
    <w:p>
      <w:pPr>
        <w:pStyle w:val="ListBullet"/>
      </w:pPr>
      <w:r>
        <w:t>Ad Creative B (Lore/Rules Focus) -&gt; The Loremasters (Interest targeting: D&amp;D, Brandon Sanderson, Fantasy RPGs).</w:t>
      </w:r>
    </w:p>
    <w:p>
      <w:pPr>
        <w:pStyle w:val="ListBullet"/>
      </w:pPr>
      <w:r>
        <w:t>Ad Creative C (Character/Friendship Focus) -&gt; The Empathizers (Interest targeting: YA novels, character-driven dramas, fanfiction communities).</w:t>
      </w:r>
    </w:p>
    <w:p>
      <w:pPr>
        <w:pStyle w:val="ListBullet"/>
      </w:pPr>
      <w:r>
        <w:t>Ad Creative D (Epic Adventure/Narnia-like Focus) -&gt; The Nostalgic Adventurers (Interest targeting: The Chronicles of Narnia, 80s fantasy films).</w:t>
      </w:r>
    </w:p>
    <w:p>
      <w:pPr>
        <w:pStyle w:val="Heading3"/>
      </w:pPr>
      <w:r>
        <w:t>Cta Library</w:t>
      </w:r>
    </w:p>
    <w:p>
      <w:r>
        <w:rPr>
          <w:b/>
          <w:sz w:val="20"/>
        </w:rPr>
        <w:t xml:space="preserve">Stage: </w:t>
      </w:r>
      <w:r>
        <w:t>Awareness</w:t>
      </w:r>
    </w:p>
    <w:p>
      <w:r>
        <w:rPr>
          <w:b/>
          <w:sz w:val="20"/>
        </w:rPr>
        <w:t xml:space="preserve">Cta Copy: </w:t>
      </w:r>
      <w:r>
        <w:t>Discover the world of Tairngire.</w:t>
      </w:r>
    </w:p>
    <w:p>
      <w:r>
        <w:rPr>
          <w:b/>
          <w:sz w:val="20"/>
        </w:rPr>
        <w:t xml:space="preserve">Target Segment: </w:t>
      </w:r>
      <w:r>
        <w:t>Nostalgic Adventurers</w:t>
      </w:r>
    </w:p>
    <w:p>
      <w:r>
        <w:rPr>
          <w:b/>
          <w:sz w:val="20"/>
        </w:rPr>
        <w:t xml:space="preserve">Behavioral Mechanism: </w:t>
      </w:r>
      <w:r>
        <w:t>Curiosity Gap</w:t>
      </w:r>
    </w:p>
    <w:p>
      <w:r>
        <w:rPr>
          <w:b/>
          <w:sz w:val="20"/>
        </w:rPr>
        <w:t xml:space="preserve">Placement: </w:t>
      </w:r>
      <w:r>
        <w:t>End card of a YouTube trailer.</w:t>
      </w:r>
    </w:p>
    <w:p>
      <w:r>
        <w:rPr>
          <w:b/>
          <w:sz w:val="20"/>
        </w:rPr>
        <w:t xml:space="preserve">Stage: </w:t>
      </w:r>
      <w:r>
        <w:t>Awareness</w:t>
      </w:r>
    </w:p>
    <w:p>
      <w:r>
        <w:rPr>
          <w:b/>
          <w:sz w:val="20"/>
        </w:rPr>
        <w:t xml:space="preserve">Cta Copy: </w:t>
      </w:r>
      <w:r>
        <w:t>Think you know portal fantasy? Think again.</w:t>
      </w:r>
    </w:p>
    <w:p>
      <w:r>
        <w:rPr>
          <w:b/>
          <w:sz w:val="20"/>
        </w:rPr>
        <w:t xml:space="preserve">Target Segment: </w:t>
      </w:r>
      <w:r>
        <w:t>Loremasters</w:t>
      </w:r>
    </w:p>
    <w:p>
      <w:r>
        <w:rPr>
          <w:b/>
          <w:sz w:val="20"/>
        </w:rPr>
        <w:t xml:space="preserve">Behavioral Mechanism: </w:t>
      </w:r>
      <w:r>
        <w:t>Intellectual Challenge</w:t>
      </w:r>
    </w:p>
    <w:p>
      <w:r>
        <w:rPr>
          <w:b/>
          <w:sz w:val="20"/>
        </w:rPr>
        <w:t xml:space="preserve">Placement: </w:t>
      </w:r>
      <w:r>
        <w:t>TikTok video caption.</w:t>
      </w:r>
    </w:p>
    <w:p>
      <w:r>
        <w:rPr>
          <w:b/>
          <w:sz w:val="20"/>
        </w:rPr>
        <w:t xml:space="preserve">Stage: </w:t>
      </w:r>
      <w:r>
        <w:t>Engagement</w:t>
      </w:r>
    </w:p>
    <w:p>
      <w:r>
        <w:rPr>
          <w:b/>
          <w:sz w:val="20"/>
        </w:rPr>
        <w:t xml:space="preserve">Cta Copy: </w:t>
      </w:r>
      <w:r>
        <w:t>Who is the true leader of the Wayfinders? Tell us in the comments.</w:t>
      </w:r>
    </w:p>
    <w:p>
      <w:r>
        <w:rPr>
          <w:b/>
          <w:sz w:val="20"/>
        </w:rPr>
        <w:t xml:space="preserve">Target Segment: </w:t>
      </w:r>
      <w:r>
        <w:t>All</w:t>
      </w:r>
    </w:p>
    <w:p>
      <w:r>
        <w:rPr>
          <w:b/>
          <w:sz w:val="20"/>
        </w:rPr>
        <w:t xml:space="preserve">Behavioral Mechanism: </w:t>
      </w:r>
      <w:r>
        <w:t>Social Proof / In-Group Discussion</w:t>
      </w:r>
    </w:p>
    <w:p>
      <w:r>
        <w:rPr>
          <w:b/>
          <w:sz w:val="20"/>
        </w:rPr>
        <w:t xml:space="preserve">Placement: </w:t>
      </w:r>
      <w:r>
        <w:t>Instagram post caption.</w:t>
      </w:r>
    </w:p>
    <w:p>
      <w:r>
        <w:rPr>
          <w:b/>
          <w:sz w:val="20"/>
        </w:rPr>
        <w:t xml:space="preserve">Stage: </w:t>
      </w:r>
      <w:r>
        <w:t>Engagement</w:t>
      </w:r>
    </w:p>
    <w:p>
      <w:r>
        <w:rPr>
          <w:b/>
          <w:sz w:val="20"/>
        </w:rPr>
        <w:t xml:space="preserve">Cta Copy: </w:t>
      </w:r>
      <w:r>
        <w:t>Swipe to see the concept art for the Peat Golem.</w:t>
      </w:r>
    </w:p>
    <w:p>
      <w:r>
        <w:rPr>
          <w:b/>
          <w:sz w:val="20"/>
        </w:rPr>
        <w:t xml:space="preserve">Target Segment: </w:t>
      </w:r>
      <w:r>
        <w:t>Loremasters</w:t>
      </w:r>
    </w:p>
    <w:p>
      <w:r>
        <w:rPr>
          <w:b/>
          <w:sz w:val="20"/>
        </w:rPr>
        <w:t xml:space="preserve">Behavioral Mechanism: </w:t>
      </w:r>
      <w:r>
        <w:t>Variable Reward (revealing new info)</w:t>
      </w:r>
    </w:p>
    <w:p>
      <w:r>
        <w:rPr>
          <w:b/>
          <w:sz w:val="20"/>
        </w:rPr>
        <w:t xml:space="preserve">Placement: </w:t>
      </w:r>
      <w:r>
        <w:t>Instagram Carousel post.</w:t>
      </w:r>
    </w:p>
    <w:p>
      <w:r>
        <w:rPr>
          <w:b/>
          <w:sz w:val="20"/>
        </w:rPr>
        <w:t xml:space="preserve">Stage: </w:t>
      </w:r>
      <w:r>
        <w:t>Engagement</w:t>
      </w:r>
    </w:p>
    <w:p>
      <w:r>
        <w:rPr>
          <w:b/>
          <w:sz w:val="20"/>
        </w:rPr>
        <w:t xml:space="preserve">Cta Copy: </w:t>
      </w:r>
      <w:r>
        <w:t>Ask the cast anything. Submit your questions for our live Q&amp;A.</w:t>
      </w:r>
    </w:p>
    <w:p>
      <w:r>
        <w:rPr>
          <w:b/>
          <w:sz w:val="20"/>
        </w:rPr>
        <w:t xml:space="preserve">Target Segment: </w:t>
      </w:r>
      <w:r>
        <w:t>Empathizers</w:t>
      </w:r>
    </w:p>
    <w:p>
      <w:r>
        <w:rPr>
          <w:b/>
          <w:sz w:val="20"/>
        </w:rPr>
        <w:t xml:space="preserve">Behavioral Mechanism: </w:t>
      </w:r>
      <w:r>
        <w:t>Parasocial Interaction</w:t>
      </w:r>
    </w:p>
    <w:p>
      <w:r>
        <w:rPr>
          <w:b/>
          <w:sz w:val="20"/>
        </w:rPr>
        <w:t xml:space="preserve">Placement: </w:t>
      </w:r>
      <w:r>
        <w:t>Instagram Story sticker.</w:t>
      </w:r>
    </w:p>
    <w:p>
      <w:r>
        <w:rPr>
          <w:b/>
          <w:sz w:val="20"/>
        </w:rPr>
        <w:t xml:space="preserve">Stage: </w:t>
      </w:r>
      <w:r>
        <w:t>Conversion</w:t>
      </w:r>
    </w:p>
    <w:p>
      <w:r>
        <w:rPr>
          <w:b/>
          <w:sz w:val="20"/>
        </w:rPr>
        <w:t xml:space="preserve">Cta Copy: </w:t>
      </w:r>
      <w:r>
        <w:t>Watch Season 2 now, completely free. Link in bio.</w:t>
      </w:r>
    </w:p>
    <w:p>
      <w:r>
        <w:rPr>
          <w:b/>
          <w:sz w:val="20"/>
        </w:rPr>
        <w:t xml:space="preserve">Target Segment: </w:t>
      </w:r>
      <w:r>
        <w:t>All</w:t>
      </w:r>
    </w:p>
    <w:p>
      <w:r>
        <w:rPr>
          <w:b/>
          <w:sz w:val="20"/>
        </w:rPr>
        <w:t xml:space="preserve">Behavioral Mechanism: </w:t>
      </w:r>
      <w:r>
        <w:t>Friction Reduction</w:t>
      </w:r>
    </w:p>
    <w:p>
      <w:r>
        <w:rPr>
          <w:b/>
          <w:sz w:val="20"/>
        </w:rPr>
        <w:t xml:space="preserve">Placement: </w:t>
      </w:r>
      <w:r>
        <w:t>Social media profiles and ad copy.</w:t>
      </w:r>
    </w:p>
    <w:p>
      <w:r>
        <w:rPr>
          <w:b/>
          <w:sz w:val="20"/>
        </w:rPr>
        <w:t xml:space="preserve">Stage: </w:t>
      </w:r>
      <w:r>
        <w:t>Conversion</w:t>
      </w:r>
    </w:p>
    <w:p>
      <w:r>
        <w:rPr>
          <w:b/>
          <w:sz w:val="20"/>
        </w:rPr>
        <w:t xml:space="preserve">Cta Copy: </w:t>
      </w:r>
      <w:r>
        <w:t>The story doesn't have to end here. Pay It Forward to help us create Season 3.</w:t>
      </w:r>
    </w:p>
    <w:p>
      <w:r>
        <w:rPr>
          <w:b/>
          <w:sz w:val="20"/>
        </w:rPr>
        <w:t xml:space="preserve">Target Segment: </w:t>
      </w:r>
      <w:r>
        <w:t>Guild Guardians, Engaged Viewers</w:t>
      </w:r>
    </w:p>
    <w:p>
      <w:r>
        <w:rPr>
          <w:b/>
          <w:sz w:val="20"/>
        </w:rPr>
        <w:t xml:space="preserve">Behavioral Mechanism: </w:t>
      </w:r>
      <w:r>
        <w:t>Loss Aversion</w:t>
      </w:r>
    </w:p>
    <w:p>
      <w:r>
        <w:rPr>
          <w:b/>
          <w:sz w:val="20"/>
        </w:rPr>
        <w:t xml:space="preserve">Placement: </w:t>
      </w:r>
      <w:r>
        <w:t>End of episode, email, on-platform banner.</w:t>
      </w:r>
    </w:p>
    <w:p>
      <w:r>
        <w:rPr>
          <w:b/>
          <w:sz w:val="20"/>
        </w:rPr>
        <w:t xml:space="preserve">Stage: </w:t>
      </w:r>
      <w:r>
        <w:t>Conversion</w:t>
      </w:r>
    </w:p>
    <w:p>
      <w:r>
        <w:rPr>
          <w:b/>
          <w:sz w:val="20"/>
        </w:rPr>
        <w:t xml:space="preserve">Cta Copy: </w:t>
      </w:r>
      <w:r>
        <w:t>Become an Angel Guild member and get exclusive access.</w:t>
      </w:r>
    </w:p>
    <w:p>
      <w:r>
        <w:rPr>
          <w:b/>
          <w:sz w:val="20"/>
        </w:rPr>
        <w:t xml:space="preserve">Target Segment: </w:t>
      </w:r>
      <w:r>
        <w:t>All</w:t>
      </w:r>
    </w:p>
    <w:p>
      <w:r>
        <w:rPr>
          <w:b/>
          <w:sz w:val="20"/>
        </w:rPr>
        <w:t xml:space="preserve">Behavioral Mechanism: </w:t>
      </w:r>
      <w:r>
        <w:t>Exclusivity / In-Group Benefits</w:t>
      </w:r>
    </w:p>
    <w:p>
      <w:r>
        <w:rPr>
          <w:b/>
          <w:sz w:val="20"/>
        </w:rPr>
        <w:t xml:space="preserve">Placement: </w:t>
      </w:r>
      <w:r>
        <w:t>Website pop-up, social media posts.</w:t>
      </w:r>
    </w:p>
    <w:p>
      <w:r>
        <w:rPr>
          <w:b/>
          <w:sz w:val="20"/>
        </w:rPr>
        <w:t xml:space="preserve">Stage: </w:t>
      </w:r>
      <w:r>
        <w:t>Advocacy</w:t>
      </w:r>
    </w:p>
    <w:p>
      <w:r>
        <w:rPr>
          <w:b/>
          <w:sz w:val="20"/>
        </w:rPr>
        <w:t xml:space="preserve">Cta Copy: </w:t>
      </w:r>
      <w:r>
        <w:t>Share this with the friend you'd want on your fantasy quest.</w:t>
      </w:r>
    </w:p>
    <w:p>
      <w:r>
        <w:rPr>
          <w:b/>
          <w:sz w:val="20"/>
        </w:rPr>
        <w:t xml:space="preserve">Target Segment: </w:t>
      </w:r>
      <w:r>
        <w:t>Empathizers, Teens</w:t>
      </w:r>
    </w:p>
    <w:p>
      <w:r>
        <w:rPr>
          <w:b/>
          <w:sz w:val="20"/>
        </w:rPr>
        <w:t xml:space="preserve">Behavioral Mechanism: </w:t>
      </w:r>
      <w:r>
        <w:t>Identity Signaling</w:t>
      </w:r>
    </w:p>
    <w:p>
      <w:r>
        <w:rPr>
          <w:b/>
          <w:sz w:val="20"/>
        </w:rPr>
        <w:t xml:space="preserve">Placement: </w:t>
      </w:r>
      <w:r>
        <w:t>End of a shareable social video.</w:t>
      </w:r>
    </w:p>
    <w:p>
      <w:r>
        <w:rPr>
          <w:b/>
          <w:sz w:val="20"/>
        </w:rPr>
        <w:t xml:space="preserve">Stage: </w:t>
      </w:r>
      <w:r>
        <w:t>Advocacy</w:t>
      </w:r>
    </w:p>
    <w:p>
      <w:r>
        <w:rPr>
          <w:b/>
          <w:sz w:val="20"/>
        </w:rPr>
        <w:t xml:space="preserve">Cta Copy: </w:t>
      </w:r>
      <w:r>
        <w:t>Help us find the next Wayfinders fan. Send this trailer to another family.</w:t>
      </w:r>
    </w:p>
    <w:p>
      <w:r>
        <w:rPr>
          <w:b/>
          <w:sz w:val="20"/>
        </w:rPr>
        <w:t xml:space="preserve">Target Segment: </w:t>
      </w:r>
      <w:r>
        <w:t>Guild Guardians</w:t>
      </w:r>
    </w:p>
    <w:p>
      <w:r>
        <w:rPr>
          <w:b/>
          <w:sz w:val="20"/>
        </w:rPr>
        <w:t xml:space="preserve">Behavioral Mechanism: </w:t>
      </w:r>
      <w:r>
        <w:t>In-Group Evangelism</w:t>
      </w:r>
    </w:p>
    <w:p>
      <w:r>
        <w:rPr>
          <w:b/>
          <w:sz w:val="20"/>
        </w:rPr>
        <w:t xml:space="preserve">Placement: </w:t>
      </w:r>
      <w:r>
        <w:t>Email marketing.</w:t>
      </w:r>
    </w:p>
    <w:p>
      <w:pPr>
        <w:pStyle w:val="Heading3"/>
      </w:pPr>
      <w:r>
        <w:t>Dos And Donts</w:t>
      </w:r>
    </w:p>
    <w:p>
      <w:r>
        <w:rPr>
          <w:b/>
          <w:sz w:val="22"/>
        </w:rPr>
        <w:t>Creative Dos</w:t>
      </w:r>
    </w:p>
    <w:p>
      <w:pPr>
        <w:pStyle w:val="ListBullet"/>
      </w:pPr>
      <w:r>
        <w:t>DO show the modern teens' authentic, often humorous, reactions to the fantasy world. This grounds the story and makes the characters relatable.</w:t>
      </w:r>
    </w:p>
    <w:p>
      <w:pPr>
        <w:pStyle w:val="ListBullet"/>
      </w:pPr>
      <w:r>
        <w:t>DO connect magic back to its cost (marrow crystals). This maintains narrative stakes and proves the world's credibility to discerning fans.</w:t>
      </w:r>
    </w:p>
    <w:p>
      <w:pPr>
        <w:pStyle w:val="ListBullet"/>
      </w:pPr>
      <w:r>
        <w:t>DO feature the actors as their genuine selves in BTS content. This is the fastest way to build the strong parasocial bonds that drive long-term engagement.</w:t>
      </w:r>
    </w:p>
    <w:p>
      <w:pPr>
        <w:pStyle w:val="ListBullet"/>
      </w:pPr>
      <w:r>
        <w:t>DO use the language of co-creation ('You made this happen,' 'Join the Guild'). This activates the IKEA Effect and makes our audience feel like powerful stakeholders.</w:t>
      </w:r>
    </w:p>
    <w:p>
      <w:pPr>
        <w:pStyle w:val="ListBullet"/>
      </w:pPr>
      <w:r>
        <w:t>DO juxtapose the epic and the intimate. Show a sweeping shot of a castle, then immediately cut to a close-up of two characters sharing a quiet, heartfelt moment.</w:t>
      </w:r>
    </w:p>
    <w:p>
      <w:r>
        <w:rPr>
          <w:b/>
          <w:sz w:val="22"/>
        </w:rPr>
        <w:t>Creative Donts</w:t>
      </w:r>
    </w:p>
    <w:p>
      <w:pPr>
        <w:pStyle w:val="ListBullet"/>
      </w:pPr>
      <w:r>
        <w:t>DON'T show magic as an easy, limitless solution. This is the 'Marvel Problem' and it will instantly cause 'Loremasters' to disengage.</w:t>
      </w:r>
    </w:p>
    <w:p>
      <w:pPr>
        <w:pStyle w:val="ListBullet"/>
      </w:pPr>
      <w:r>
        <w:t>DON'T be preachy or moralizing. Let the values of friendship, courage, and sacrifice emerge naturally from character actions to avoid the 'propaganda' perception.</w:t>
      </w:r>
    </w:p>
    <w:p>
      <w:pPr>
        <w:pStyle w:val="ListBullet"/>
      </w:pPr>
      <w:r>
        <w:t>DON'T rely on generic fantasy tropes. If we show a dragon, it must have a unique feature tied to Tairngire's lore. This differentiation is key.</w:t>
      </w:r>
    </w:p>
    <w:p>
      <w:pPr>
        <w:pStyle w:val="ListBullet"/>
      </w:pPr>
      <w:r>
        <w:t>DON'T let the tone become grim, cynical, or hopeless. The brand promise to our core 'Guild Guardian' audience is an 'uplifting' adventure.</w:t>
      </w:r>
    </w:p>
    <w:p>
      <w:pPr>
        <w:pStyle w:val="ListBullet"/>
      </w:pPr>
      <w:r>
        <w:t>DON'T use actors in-character for social media trends. It breaks immersion. Use the actors as themselves, which builds a more authentic and powerful connection.</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fldSimple w:instr="PAGE">
      <w:r>
        <w:rPr>
          <w:sz w:val="16"/>
          <w:color w:val="999999"/>
        </w:rPr>
        <w:t>1</w:t>
      </w:r>
    </w:fldSimple>
    <w:r>
      <w:rPr>
        <w:color w:val="999999"/>
        <w:sz w:val="16"/>
      </w:rPr>
      <w:t xml:space="preserve"> of </w:t>
    </w:r>
    <w:fldSimple w:instr="NUMPAGES">
      <w:r>
        <w:rPr>
          <w:sz w:val="16"/>
          <w:color w:val="999999"/>
        </w:rP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