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WAYFAIRERS</w:t>
      </w:r>
    </w:p>
    <w:p>
      <w:pPr>
        <w:jc w:val="center"/>
      </w:pPr>
      <w:r>
        <w:rPr>
          <w:color w:val="6C6C80"/>
          <w:sz w:val="36"/>
        </w:rPr>
        <w:t>Comprehensive Marketing Strategy</w:t>
      </w:r>
    </w:p>
    <w:p>
      <w:pPr>
        <w:jc w:val="center"/>
      </w:pPr>
      <w:r>
        <w:rPr>
          <w:color w:val="999999"/>
          <w:sz w:val="22"/>
        </w:rPr>
        <w:t>Generated March 29,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r>
        <w:br w:type="page"/>
      </w:r>
    </w:p>
    <w:p>
      <w:pPr>
        <w:pStyle w:val="Heading1"/>
      </w:pPr>
      <w:r>
        <w:t>1. Executive Summary &amp; Grand Strategy</w:t>
      </w:r>
    </w:p>
    <w:p>
      <w:pPr>
        <w:pStyle w:val="Heading2"/>
      </w:pPr>
      <w:r>
        <w:t>Grand Strategy And Multi Channel Plan</w:t>
      </w:r>
    </w:p>
    <w:p>
      <w:pPr>
        <w:pStyle w:val="Heading3"/>
      </w:pPr>
      <w:r>
        <w:t>Strategic Foundation</w:t>
      </w:r>
    </w:p>
    <w:p>
      <w:r>
        <w:rPr>
          <w:b/>
          <w:sz w:val="20"/>
        </w:rPr>
        <w:t xml:space="preserve">The Big Idea: </w:t>
      </w:r>
      <w:r>
        <w:t>Make 'The Wayfinders' the show families share to feel the wonder of classic adventure again, together.</w:t>
      </w:r>
    </w:p>
    <w:p>
      <w:r>
        <w:rPr>
          <w:b/>
          <w:sz w:val="20"/>
        </w:rPr>
        <w:t xml:space="preserve">Strategic Thesis: </w:t>
      </w:r>
      <w:r>
        <w:t>By uniting the proven, high-LTV 'Pay-It-Forward' model of the Angel Studios community with a narrative that blends classic portal fantasy nostalgia and modern teen humor, we can carve a unique, defensible space in the crowded fantasy market. Our strategy is built on a dual-engine approach: we will leverage authentic, actor-centric short-form content to capture the high-virality 'Identity-Exploring Adventurer' segment on platforms like TikTok, creating broad awareness. Simultaneously, we will cultivate the high-retention 'Values-Driven Co-Creator' segment through community engagement and messaging that emphasizes collective ownership and loss aversion ('the show's future is in your hands'). This creates a flywheel where youthful energy brings in new audiences, while the core community's financial and emotional investment, rooted in oxytocin-mediated bonding and the IKEA Effect, secures the show's long-term survival and growth, successfully bridging the gap between nostalgic parents and adventure-seeking teens.</w:t>
      </w:r>
    </w:p>
    <w:p>
      <w:r>
        <w:rPr>
          <w:b/>
          <w:sz w:val="22"/>
        </w:rPr>
        <w:t>Win Conditions</w:t>
      </w:r>
    </w:p>
    <w:p>
      <w:r>
        <w:rPr>
          <w:b/>
          <w:sz w:val="20"/>
        </w:rPr>
        <w:t xml:space="preserve">Timeframe: </w:t>
      </w:r>
      <w:r>
        <w:t>3 Months (Season 2 Launch &amp; Initial Window)</w:t>
      </w:r>
    </w:p>
    <w:p>
      <w:r>
        <w:rPr>
          <w:b/>
          <w:sz w:val="20"/>
        </w:rPr>
        <w:t xml:space="preserve">Outcome: </w:t>
      </w:r>
      <w:r>
        <w:t>Achieve 5 million completed episode views for Season 2 within the first 60 days.</w:t>
      </w:r>
    </w:p>
    <w:p>
      <w:r>
        <w:rPr>
          <w:b/>
          <w:sz w:val="22"/>
        </w:rPr>
        <w:t>Kpis</w:t>
      </w:r>
    </w:p>
    <w:p>
      <w:pPr>
        <w:pStyle w:val="ListBullet"/>
      </w:pPr>
      <w:r>
        <w:t>Total unique viewers</w:t>
      </w:r>
    </w:p>
    <w:p>
      <w:pPr>
        <w:pStyle w:val="ListBullet"/>
      </w:pPr>
      <w:r>
        <w:t>Average episode completion rate (&gt;50%)</w:t>
      </w:r>
    </w:p>
    <w:p>
      <w:pPr>
        <w:pStyle w:val="ListBullet"/>
      </w:pPr>
      <w:r>
        <w:t>Viewer-to-contributor conversion rate</w:t>
      </w:r>
    </w:p>
    <w:p>
      <w:r>
        <w:rPr>
          <w:b/>
          <w:sz w:val="20"/>
        </w:rPr>
        <w:t xml:space="preserve">Timeframe: </w:t>
      </w:r>
      <w:r>
        <w:t>3 Months (Season 2 Launch &amp; Initial Window)</w:t>
      </w:r>
    </w:p>
    <w:p>
      <w:r>
        <w:rPr>
          <w:b/>
          <w:sz w:val="20"/>
        </w:rPr>
        <w:t xml:space="preserve">Outcome: </w:t>
      </w:r>
      <w:r>
        <w:t>Secure 50% of Season 3's required funding through the Pay-It-Forward model.</w:t>
      </w:r>
    </w:p>
    <w:p>
      <w:r>
        <w:rPr>
          <w:b/>
          <w:sz w:val="22"/>
        </w:rPr>
        <w:t>Kpis</w:t>
      </w:r>
    </w:p>
    <w:p>
      <w:pPr>
        <w:pStyle w:val="ListBullet"/>
      </w:pPr>
      <w:r>
        <w:t>Total Pay-It-Forward contributions ($)</w:t>
      </w:r>
    </w:p>
    <w:p>
      <w:pPr>
        <w:pStyle w:val="ListBullet"/>
      </w:pPr>
      <w:r>
        <w:t>Number of unique contributors</w:t>
      </w:r>
    </w:p>
    <w:p>
      <w:pPr>
        <w:pStyle w:val="ListBullet"/>
      </w:pPr>
      <w:r>
        <w:t>Contribution velocity (daily/weekly rate)</w:t>
      </w:r>
    </w:p>
    <w:p>
      <w:r>
        <w:rPr>
          <w:b/>
          <w:sz w:val="20"/>
        </w:rPr>
        <w:t xml:space="preserve">Timeframe: </w:t>
      </w:r>
      <w:r>
        <w:t>6 Months (Post-Launch Growth)</w:t>
      </w:r>
    </w:p>
    <w:p>
      <w:r>
        <w:rPr>
          <w:b/>
          <w:sz w:val="20"/>
        </w:rPr>
        <w:t xml:space="preserve">Outcome: </w:t>
      </w:r>
      <w:r>
        <w:t>Establish 'The Wayfinders' as a top 3 performing title on the Angel Studios platform, measured by sustained viewership and community engagement.</w:t>
      </w:r>
    </w:p>
    <w:p>
      <w:r>
        <w:rPr>
          <w:b/>
          <w:sz w:val="22"/>
        </w:rPr>
        <w:t>Kpis</w:t>
      </w:r>
    </w:p>
    <w:p>
      <w:pPr>
        <w:pStyle w:val="ListBullet"/>
      </w:pPr>
      <w:r>
        <w:t>Platform ranking</w:t>
      </w:r>
    </w:p>
    <w:p>
      <w:pPr>
        <w:pStyle w:val="ListBullet"/>
      </w:pPr>
      <w:r>
        <w:t>Total watch hours</w:t>
      </w:r>
    </w:p>
    <w:p>
      <w:pPr>
        <w:pStyle w:val="ListBullet"/>
      </w:pPr>
      <w:r>
        <w:t>Community discussion volume within Angel platform</w:t>
      </w:r>
    </w:p>
    <w:p>
      <w:pPr>
        <w:pStyle w:val="ListBullet"/>
      </w:pPr>
      <w:r>
        <w:t>Growth of dedicated social channels to 250k+ combined followers</w:t>
      </w:r>
    </w:p>
    <w:p>
      <w:r>
        <w:rPr>
          <w:b/>
          <w:sz w:val="20"/>
        </w:rPr>
        <w:t xml:space="preserve">Timeframe: </w:t>
      </w:r>
      <w:r>
        <w:t>12 Months (Franchise Foundation)</w:t>
      </w:r>
    </w:p>
    <w:p>
      <w:r>
        <w:rPr>
          <w:b/>
          <w:sz w:val="20"/>
        </w:rPr>
        <w:t xml:space="preserve">Outcome: </w:t>
      </w:r>
      <w:r>
        <w:t>Fully fund Season 3 and establish the IP as a core fantasy property for the values-driven family audience.</w:t>
      </w:r>
    </w:p>
    <w:p>
      <w:r>
        <w:rPr>
          <w:b/>
          <w:sz w:val="22"/>
        </w:rPr>
        <w:t>Kpis</w:t>
      </w:r>
    </w:p>
    <w:p>
      <w:pPr>
        <w:pStyle w:val="ListBullet"/>
      </w:pPr>
      <w:r>
        <w:t>100% of S3 funding goal met</w:t>
      </w:r>
    </w:p>
    <w:p>
      <w:pPr>
        <w:pStyle w:val="ListBullet"/>
      </w:pPr>
      <w:r>
        <w:t>Positive sentiment score &gt;85% across social platforms</w:t>
      </w:r>
    </w:p>
    <w:p>
      <w:pPr>
        <w:pStyle w:val="ListBullet"/>
      </w:pPr>
      <w:r>
        <w:t>Mainstream media mentions in at least 3 major family/entertainment outlets</w:t>
      </w:r>
    </w:p>
    <w:p>
      <w:pPr>
        <w:pStyle w:val="ListBullet"/>
      </w:pPr>
      <w:r>
        <w:t>Growth of fan-created content (e.g., fan wikis, art, edits)</w:t>
      </w:r>
    </w:p>
    <w:p>
      <w:r>
        <w:rPr>
          <w:b/>
          <w:sz w:val="22"/>
        </w:rPr>
        <w:t>Strategic Pillars</w:t>
      </w:r>
    </w:p>
    <w:p>
      <w:r>
        <w:rPr>
          <w:b/>
          <w:sz w:val="20"/>
        </w:rPr>
        <w:t xml:space="preserve">Pillar Name: </w:t>
      </w:r>
      <w:r>
        <w:t>Activate the Core</w:t>
      </w:r>
    </w:p>
    <w:p>
      <w:r>
        <w:rPr>
          <w:b/>
          <w:sz w:val="20"/>
        </w:rPr>
        <w:t xml:space="preserve">Objective: </w:t>
      </w:r>
      <w:r>
        <w:t>To maximize Pay-It-Forward contributions by mobilizing the existing Angel Guild and values-aligned viewers into becoming financial and emotional stakeholders in the show's success.</w:t>
      </w:r>
    </w:p>
    <w:p>
      <w:r>
        <w:rPr>
          <w:b/>
          <w:sz w:val="20"/>
        </w:rPr>
        <w:t xml:space="preserve">Behavioral Framework Link: </w:t>
      </w:r>
      <w:r>
        <w:t>Leverages Loss Aversion ('The story ends without you'), Collective Identity ('Join the movement'), and the IKEA/Endowment Effect (valuing what you help build).</w:t>
      </w:r>
    </w:p>
    <w:p>
      <w:r>
        <w:rPr>
          <w:b/>
          <w:sz w:val="22"/>
        </w:rPr>
        <w:t>Target Audience Segments</w:t>
      </w:r>
    </w:p>
    <w:p>
      <w:pPr>
        <w:pStyle w:val="ListBullet"/>
      </w:pPr>
      <w:r>
        <w:t>The Values-Driven Co-Creators</w:t>
      </w:r>
    </w:p>
    <w:p>
      <w:r>
        <w:rPr>
          <w:b/>
          <w:sz w:val="22"/>
        </w:rPr>
        <w:t>Measurement Kpis</w:t>
      </w:r>
    </w:p>
    <w:p>
      <w:pPr>
        <w:pStyle w:val="ListBullet"/>
      </w:pPr>
      <w:r>
        <w:t>Total $ contributed</w:t>
      </w:r>
    </w:p>
    <w:p>
      <w:pPr>
        <w:pStyle w:val="ListBullet"/>
      </w:pPr>
      <w:r>
        <w:t>Average contribution per viewer</w:t>
      </w:r>
    </w:p>
    <w:p>
      <w:pPr>
        <w:pStyle w:val="ListBullet"/>
      </w:pPr>
      <w:r>
        <w:t>Percentage of Angel Guild members contributing</w:t>
      </w:r>
    </w:p>
    <w:p>
      <w:r>
        <w:rPr>
          <w:b/>
          <w:sz w:val="20"/>
        </w:rPr>
        <w:t xml:space="preserve">Pillar Name: </w:t>
      </w:r>
      <w:r>
        <w:t>Capture the Next Generation</w:t>
      </w:r>
    </w:p>
    <w:p>
      <w:r>
        <w:rPr>
          <w:b/>
          <w:sz w:val="20"/>
        </w:rPr>
        <w:t xml:space="preserve">Objective: </w:t>
      </w:r>
      <w:r>
        <w:t>To drive broad awareness and cultural relevance among teen/YA audiences, creating a viral loop that brings new viewers into the ecosystem.</w:t>
      </w:r>
    </w:p>
    <w:p>
      <w:r>
        <w:rPr>
          <w:b/>
          <w:sz w:val="20"/>
        </w:rPr>
        <w:t xml:space="preserve">Behavioral Framework Link: </w:t>
      </w:r>
      <w:r>
        <w:t>Uses Dopaminergic Hooks (fast-paced, humorous clips), Social Proof (trending content), and fosters Oxytocin-driven Parasocial Relationships with the cast.</w:t>
      </w:r>
    </w:p>
    <w:p>
      <w:r>
        <w:rPr>
          <w:b/>
          <w:sz w:val="22"/>
        </w:rPr>
        <w:t>Target Audience Segments</w:t>
      </w:r>
    </w:p>
    <w:p>
      <w:pPr>
        <w:pStyle w:val="ListBullet"/>
      </w:pPr>
      <w:r>
        <w:t>The Identity-Exploring Adventurers</w:t>
      </w:r>
    </w:p>
    <w:p>
      <w:pPr>
        <w:pStyle w:val="ListBullet"/>
      </w:pPr>
      <w:r>
        <w:t>The Parasocial Supporters</w:t>
      </w:r>
    </w:p>
    <w:p>
      <w:r>
        <w:rPr>
          <w:b/>
          <w:sz w:val="22"/>
        </w:rPr>
        <w:t>Measurement Kpis</w:t>
      </w:r>
    </w:p>
    <w:p>
      <w:pPr>
        <w:pStyle w:val="ListBullet"/>
      </w:pPr>
      <w:r>
        <w:t>Reach and impressions on TikTok/Instagram</w:t>
      </w:r>
    </w:p>
    <w:p>
      <w:pPr>
        <w:pStyle w:val="ListBullet"/>
      </w:pPr>
      <w:r>
        <w:t>Share rate of short-form video content</w:t>
      </w:r>
    </w:p>
    <w:p>
      <w:pPr>
        <w:pStyle w:val="ListBullet"/>
      </w:pPr>
      <w:r>
        <w:t>Follower growth on youth-centric platforms</w:t>
      </w:r>
    </w:p>
    <w:p>
      <w:r>
        <w:rPr>
          <w:b/>
          <w:sz w:val="20"/>
        </w:rPr>
        <w:t xml:space="preserve">Pillar Name: </w:t>
      </w:r>
      <w:r>
        <w:t>Bridge the Household</w:t>
      </w:r>
    </w:p>
    <w:p>
      <w:r>
        <w:rPr>
          <w:b/>
          <w:sz w:val="20"/>
        </w:rPr>
        <w:t xml:space="preserve">Objective: </w:t>
      </w:r>
      <w:r>
        <w:t>To position 'The Wayfinders' as the definitive co-viewing experience for families seeking thrilling yet safe fantasy adventure.</w:t>
      </w:r>
    </w:p>
    <w:p>
      <w:r>
        <w:rPr>
          <w:b/>
          <w:sz w:val="20"/>
        </w:rPr>
        <w:t xml:space="preserve">Behavioral Framework Link: </w:t>
      </w:r>
      <w:r>
        <w:t>Activates Nostalgia (for parents who grew up on classic 80s/90s fantasy) and Oxytocin-mediated bonding (the shared experience of watching together).</w:t>
      </w:r>
    </w:p>
    <w:p>
      <w:r>
        <w:rPr>
          <w:b/>
          <w:sz w:val="22"/>
        </w:rPr>
        <w:t>Target Audience Segments</w:t>
      </w:r>
    </w:p>
    <w:p>
      <w:pPr>
        <w:pStyle w:val="ListBullet"/>
      </w:pPr>
      <w:r>
        <w:t>The Nostalgic Escapists</w:t>
      </w:r>
    </w:p>
    <w:p>
      <w:r>
        <w:rPr>
          <w:b/>
          <w:sz w:val="22"/>
        </w:rPr>
        <w:t>Measurement Kpis</w:t>
      </w:r>
    </w:p>
    <w:p>
      <w:pPr>
        <w:pStyle w:val="ListBullet"/>
      </w:pPr>
      <w:r>
        <w:t>Co-viewing mentions in social comments and reviews</w:t>
      </w:r>
    </w:p>
    <w:p>
      <w:pPr>
        <w:pStyle w:val="ListBullet"/>
      </w:pPr>
      <w:r>
        <w:t>Sentiment analysis from parent-focused media outlets</w:t>
      </w:r>
    </w:p>
    <w:p>
      <w:pPr>
        <w:pStyle w:val="ListBullet"/>
      </w:pPr>
      <w:r>
        <w:t>Click-through rates on 'Family Adventure' themed ads</w:t>
      </w:r>
    </w:p>
    <w:p>
      <w:r>
        <w:rPr>
          <w:b/>
          <w:sz w:val="20"/>
        </w:rPr>
        <w:t xml:space="preserve">Pillar Name: </w:t>
      </w:r>
      <w:r>
        <w:t>Build the Canon</w:t>
      </w:r>
    </w:p>
    <w:p>
      <w:r>
        <w:rPr>
          <w:b/>
          <w:sz w:val="20"/>
        </w:rPr>
        <w:t xml:space="preserve">Objective: </w:t>
      </w:r>
      <w:r>
        <w:t>To establish the intellectual property's credibility and depth, fostering a dedicated, long-term fandom that engages with the lore.</w:t>
      </w:r>
    </w:p>
    <w:p>
      <w:r>
        <w:rPr>
          <w:b/>
          <w:sz w:val="20"/>
        </w:rPr>
        <w:t xml:space="preserve">Behavioral Framework Link: </w:t>
      </w:r>
      <w:r>
        <w:t>Appeals to the Need for Cognition and provides Rewards of the Self (mastery of the lore) through consistent world-building.</w:t>
      </w:r>
    </w:p>
    <w:p>
      <w:r>
        <w:rPr>
          <w:b/>
          <w:sz w:val="22"/>
        </w:rPr>
        <w:t>Target Audience Segments</w:t>
      </w:r>
    </w:p>
    <w:p>
      <w:pPr>
        <w:pStyle w:val="ListBullet"/>
      </w:pPr>
      <w:r>
        <w:t>The World-Building Aficionados</w:t>
      </w:r>
    </w:p>
    <w:p>
      <w:r>
        <w:rPr>
          <w:b/>
          <w:sz w:val="22"/>
        </w:rPr>
        <w:t>Measurement Kpis</w:t>
      </w:r>
    </w:p>
    <w:p>
      <w:pPr>
        <w:pStyle w:val="ListBullet"/>
      </w:pPr>
      <w:r>
        <w:t>Engagement depth on lore-focused content (e.g., Reddit comments)</w:t>
      </w:r>
    </w:p>
    <w:p>
      <w:pPr>
        <w:pStyle w:val="ListBullet"/>
      </w:pPr>
      <w:r>
        <w:t>Watch time on YouTube deep-dive videos</w:t>
      </w:r>
    </w:p>
    <w:p>
      <w:pPr>
        <w:pStyle w:val="ListBullet"/>
      </w:pPr>
      <w:r>
        <w:t>Growth of fan-managed wikis and lore communities</w:t>
      </w:r>
    </w:p>
    <w:p>
      <w:pPr>
        <w:pStyle w:val="Heading3"/>
      </w:pPr>
      <w:r>
        <w:t>Grand Strategy Resource Alignment</w:t>
      </w:r>
    </w:p>
    <w:p>
      <w:r>
        <w:rPr>
          <w:b/>
          <w:sz w:val="22"/>
        </w:rPr>
        <w:t>All Resources Inventory</w:t>
      </w:r>
    </w:p>
    <w:p>
      <w:r>
        <w:rPr>
          <w:b/>
          <w:sz w:val="20"/>
        </w:rPr>
        <w:t xml:space="preserve">Budget: </w:t>
      </w:r>
      <w:r>
        <w:t>Unknown; tied directly to Season 2 Pay-It-Forward performance. Strategy assumes a tiered approach based on funding velocity.</w:t>
      </w:r>
    </w:p>
    <w:p>
      <w:r>
        <w:rPr>
          <w:b/>
          <w:sz w:val="20"/>
        </w:rPr>
        <w:t xml:space="preserve">Team Capabilities: </w:t>
      </w:r>
      <w:r>
        <w:t>A new, dedicated 'Wayfinders marketing team' is being formed, signaling internal investment and focus.</w:t>
      </w:r>
    </w:p>
    <w:p>
      <w:r>
        <w:rPr>
          <w:b/>
          <w:sz w:val="22"/>
        </w:rPr>
        <w:t>Existing Content Assets</w:t>
      </w:r>
    </w:p>
    <w:p>
      <w:pPr>
        <w:pStyle w:val="ListBullet"/>
      </w:pPr>
      <w:r>
        <w:t>Season 1 (6 episodes)</w:t>
      </w:r>
    </w:p>
    <w:p>
      <w:pPr>
        <w:pStyle w:val="ListBullet"/>
      </w:pPr>
      <w:r>
        <w:t>Season 2 (in production, scripts available)</w:t>
      </w:r>
    </w:p>
    <w:p>
      <w:pPr>
        <w:pStyle w:val="ListBullet"/>
      </w:pPr>
      <w:r>
        <w:t>Extensive Behind-the-Scenes (BTS) footage from S1 &amp; S2</w:t>
      </w:r>
    </w:p>
    <w:p>
      <w:pPr>
        <w:pStyle w:val="ListBullet"/>
      </w:pPr>
      <w:r>
        <w:t>Key art and promotional materials from S1</w:t>
      </w:r>
    </w:p>
    <w:p>
      <w:r>
        <w:rPr>
          <w:b/>
          <w:sz w:val="22"/>
        </w:rPr>
        <w:t>Social Accounts</w:t>
      </w:r>
    </w:p>
    <w:p>
      <w:pPr>
        <w:pStyle w:val="ListBullet"/>
      </w:pPr>
      <w:r>
        <w:t>New dedicated accounts to be created on TikTok, YouTube, Instagram, and a community presence on Reddit</w:t>
      </w:r>
    </w:p>
    <w:p>
      <w:r>
        <w:rPr>
          <w:b/>
          <w:sz w:val="22"/>
        </w:rPr>
        <w:t>Cast Creator Influencer Relationships</w:t>
      </w:r>
    </w:p>
    <w:p>
      <w:pPr>
        <w:pStyle w:val="ListBullet"/>
      </w:pPr>
      <w:r>
        <w:t>Core cast (Flynn, Oaklee, Cash) and creators are willing and available for BTS and social media engagement (target 75% actor-focused BTS)</w:t>
      </w:r>
    </w:p>
    <w:p>
      <w:r>
        <w:rPr>
          <w:b/>
          <w:sz w:val="22"/>
        </w:rPr>
        <w:t>Platform Capabilities Tools</w:t>
      </w:r>
    </w:p>
    <w:p>
      <w:pPr>
        <w:pStyle w:val="ListBullet"/>
      </w:pPr>
      <w:r>
        <w:t>Angel Studios platform (website &amp; app)</w:t>
      </w:r>
    </w:p>
    <w:p>
      <w:pPr>
        <w:pStyle w:val="ListBullet"/>
      </w:pPr>
      <w:r>
        <w:t>Pay-It-Forward funding mechanism</w:t>
      </w:r>
    </w:p>
    <w:p>
      <w:pPr>
        <w:pStyle w:val="ListBullet"/>
      </w:pPr>
      <w:r>
        <w:t>Angel Guild community portal (1.6M+ members)</w:t>
      </w:r>
    </w:p>
    <w:p>
      <w:r>
        <w:rPr>
          <w:b/>
          <w:sz w:val="22"/>
        </w:rPr>
        <w:t>Community Audience Base</w:t>
      </w:r>
    </w:p>
    <w:p>
      <w:pPr>
        <w:pStyle w:val="ListBullet"/>
      </w:pPr>
      <w:r>
        <w:t>The highly engaged Angel Guild (1.6M+)</w:t>
      </w:r>
    </w:p>
    <w:p>
      <w:pPr>
        <w:pStyle w:val="ListBullet"/>
      </w:pPr>
      <w:r>
        <w:t>Existing viewers from Season 1</w:t>
      </w:r>
    </w:p>
    <w:p>
      <w:r>
        <w:rPr>
          <w:b/>
          <w:sz w:val="22"/>
        </w:rPr>
        <w:t>All Goals Alignment</w:t>
      </w:r>
    </w:p>
    <w:p>
      <w:r>
        <w:rPr>
          <w:b/>
          <w:sz w:val="20"/>
        </w:rPr>
        <w:t xml:space="preserve">Goal: </w:t>
      </w:r>
      <w:r>
        <w:t>Awareness</w:t>
      </w:r>
    </w:p>
    <w:p>
      <w:r>
        <w:rPr>
          <w:b/>
          <w:sz w:val="20"/>
        </w:rPr>
        <w:t xml:space="preserve">Strategic Pillar: </w:t>
      </w:r>
      <w:r>
        <w:t>Capture the Next Generation / Bridge the Household</w:t>
      </w:r>
    </w:p>
    <w:p>
      <w:r>
        <w:rPr>
          <w:b/>
          <w:sz w:val="20"/>
        </w:rPr>
        <w:t xml:space="preserve">Behavioral Mechanism: </w:t>
      </w:r>
      <w:r>
        <w:t>Dopaminergic Reward Circuits (novelty, humor), Social Proof</w:t>
      </w:r>
    </w:p>
    <w:p>
      <w:r>
        <w:rPr>
          <w:b/>
          <w:sz w:val="22"/>
        </w:rPr>
        <w:t>Resources</w:t>
      </w:r>
    </w:p>
    <w:p>
      <w:pPr>
        <w:pStyle w:val="ListBullet"/>
      </w:pPr>
      <w:r>
        <w:t>Trailers</w:t>
      </w:r>
    </w:p>
    <w:p>
      <w:pPr>
        <w:pStyle w:val="ListBullet"/>
      </w:pPr>
      <w:r>
        <w:t>Short-form BTS clips</w:t>
      </w:r>
    </w:p>
    <w:p>
      <w:pPr>
        <w:pStyle w:val="ListBullet"/>
      </w:pPr>
      <w:r>
        <w:t>Cast social participation</w:t>
      </w:r>
    </w:p>
    <w:p>
      <w:r>
        <w:rPr>
          <w:b/>
          <w:sz w:val="22"/>
        </w:rPr>
        <w:t>Audience Segments</w:t>
      </w:r>
    </w:p>
    <w:p>
      <w:pPr>
        <w:pStyle w:val="ListBullet"/>
      </w:pPr>
      <w:r>
        <w:t>Identity-Exploring Adventurers</w:t>
      </w:r>
    </w:p>
    <w:p>
      <w:pPr>
        <w:pStyle w:val="ListBullet"/>
      </w:pPr>
      <w:r>
        <w:t>Nostalgic Escapists</w:t>
      </w:r>
    </w:p>
    <w:p>
      <w:r>
        <w:rPr>
          <w:b/>
          <w:sz w:val="22"/>
        </w:rPr>
        <w:t>Channels</w:t>
      </w:r>
    </w:p>
    <w:p>
      <w:pPr>
        <w:pStyle w:val="ListBullet"/>
      </w:pPr>
      <w:r>
        <w:t>TikTok</w:t>
      </w:r>
    </w:p>
    <w:p>
      <w:pPr>
        <w:pStyle w:val="ListBullet"/>
      </w:pPr>
      <w:r>
        <w:t>YouTube Shorts</w:t>
      </w:r>
    </w:p>
    <w:p>
      <w:pPr>
        <w:pStyle w:val="ListBullet"/>
      </w:pPr>
      <w:r>
        <w:t>Instagram Reels</w:t>
      </w:r>
    </w:p>
    <w:p>
      <w:pPr>
        <w:pStyle w:val="ListBullet"/>
      </w:pPr>
      <w:r>
        <w:t>Paid Media</w:t>
      </w:r>
    </w:p>
    <w:p>
      <w:r>
        <w:rPr>
          <w:b/>
          <w:sz w:val="20"/>
        </w:rPr>
        <w:t xml:space="preserve">Goal: </w:t>
      </w:r>
      <w:r>
        <w:t>Engagement</w:t>
      </w:r>
    </w:p>
    <w:p>
      <w:r>
        <w:rPr>
          <w:b/>
          <w:sz w:val="20"/>
        </w:rPr>
        <w:t xml:space="preserve">Strategic Pillar: </w:t>
      </w:r>
      <w:r>
        <w:t>Capture the Next Generation / Build the Canon</w:t>
      </w:r>
    </w:p>
    <w:p>
      <w:r>
        <w:rPr>
          <w:b/>
          <w:sz w:val="20"/>
        </w:rPr>
        <w:t xml:space="preserve">Behavioral Mechanism: </w:t>
      </w:r>
      <w:r>
        <w:t>Parasocial Relationships (Oxytocin), Need for Cognition</w:t>
      </w:r>
    </w:p>
    <w:p>
      <w:r>
        <w:rPr>
          <w:b/>
          <w:sz w:val="22"/>
        </w:rPr>
        <w:t>Resources</w:t>
      </w:r>
    </w:p>
    <w:p>
      <w:pPr>
        <w:pStyle w:val="ListBullet"/>
      </w:pPr>
      <w:r>
        <w:t>Long-form BTS content</w:t>
      </w:r>
    </w:p>
    <w:p>
      <w:pPr>
        <w:pStyle w:val="ListBullet"/>
      </w:pPr>
      <w:r>
        <w:t>Cast Q&amp;As</w:t>
      </w:r>
    </w:p>
    <w:p>
      <w:pPr>
        <w:pStyle w:val="ListBullet"/>
      </w:pPr>
      <w:r>
        <w:t>Concept art</w:t>
      </w:r>
    </w:p>
    <w:p>
      <w:pPr>
        <w:pStyle w:val="ListBullet"/>
      </w:pPr>
      <w:r>
        <w:t>Lore explainers</w:t>
      </w:r>
    </w:p>
    <w:p>
      <w:r>
        <w:rPr>
          <w:b/>
          <w:sz w:val="22"/>
        </w:rPr>
        <w:t>Audience Segments</w:t>
      </w:r>
    </w:p>
    <w:p>
      <w:pPr>
        <w:pStyle w:val="ListBullet"/>
      </w:pPr>
      <w:r>
        <w:t>Parasocial Supporters</w:t>
      </w:r>
    </w:p>
    <w:p>
      <w:pPr>
        <w:pStyle w:val="ListBullet"/>
      </w:pPr>
      <w:r>
        <w:t>World-Building Aficionados</w:t>
      </w:r>
    </w:p>
    <w:p>
      <w:r>
        <w:rPr>
          <w:b/>
          <w:sz w:val="22"/>
        </w:rPr>
        <w:t>Channels</w:t>
      </w:r>
    </w:p>
    <w:p>
      <w:pPr>
        <w:pStyle w:val="ListBullet"/>
      </w:pPr>
      <w:r>
        <w:t>YouTube (long-form)</w:t>
      </w:r>
    </w:p>
    <w:p>
      <w:pPr>
        <w:pStyle w:val="ListBullet"/>
      </w:pPr>
      <w:r>
        <w:t>Instagram (Carousels, Stories)</w:t>
      </w:r>
    </w:p>
    <w:p>
      <w:pPr>
        <w:pStyle w:val="ListBullet"/>
      </w:pPr>
      <w:r>
        <w:t>Reddit</w:t>
      </w:r>
    </w:p>
    <w:p>
      <w:r>
        <w:rPr>
          <w:b/>
          <w:sz w:val="20"/>
        </w:rPr>
        <w:t xml:space="preserve">Goal: </w:t>
      </w:r>
      <w:r>
        <w:t>Conversion (Pay-It-Forward)</w:t>
      </w:r>
    </w:p>
    <w:p>
      <w:r>
        <w:rPr>
          <w:b/>
          <w:sz w:val="20"/>
        </w:rPr>
        <w:t xml:space="preserve">Strategic Pillar: </w:t>
      </w:r>
      <w:r>
        <w:t>Activate the Core</w:t>
      </w:r>
    </w:p>
    <w:p>
      <w:r>
        <w:rPr>
          <w:b/>
          <w:sz w:val="20"/>
        </w:rPr>
        <w:t xml:space="preserve">Behavioral Mechanism: </w:t>
      </w:r>
      <w:r>
        <w:t>Loss Aversion, Collective Identity, Social Proof Cascade</w:t>
      </w:r>
    </w:p>
    <w:p>
      <w:r>
        <w:rPr>
          <w:b/>
          <w:sz w:val="22"/>
        </w:rPr>
        <w:t>Resources</w:t>
      </w:r>
    </w:p>
    <w:p>
      <w:pPr>
        <w:pStyle w:val="ListBullet"/>
      </w:pPr>
      <w:r>
        <w:t>Pay-It-Forward platform</w:t>
      </w:r>
    </w:p>
    <w:p>
      <w:pPr>
        <w:pStyle w:val="ListBullet"/>
      </w:pPr>
      <w:r>
        <w:t>Creator direct appeals</w:t>
      </w:r>
    </w:p>
    <w:p>
      <w:pPr>
        <w:pStyle w:val="ListBullet"/>
      </w:pPr>
      <w:r>
        <w:t>Funding progress meter</w:t>
      </w:r>
    </w:p>
    <w:p>
      <w:r>
        <w:rPr>
          <w:b/>
          <w:sz w:val="22"/>
        </w:rPr>
        <w:t>Audience Segments</w:t>
      </w:r>
    </w:p>
    <w:p>
      <w:pPr>
        <w:pStyle w:val="ListBullet"/>
      </w:pPr>
      <w:r>
        <w:t>Values-Driven Co-Creators</w:t>
      </w:r>
    </w:p>
    <w:p>
      <w:pPr>
        <w:pStyle w:val="ListBullet"/>
      </w:pPr>
      <w:r>
        <w:t>Nostalgic Escapists</w:t>
      </w:r>
    </w:p>
    <w:p>
      <w:r>
        <w:rPr>
          <w:b/>
          <w:sz w:val="22"/>
        </w:rPr>
        <w:t>Channels</w:t>
      </w:r>
    </w:p>
    <w:p>
      <w:pPr>
        <w:pStyle w:val="ListBullet"/>
      </w:pPr>
      <w:r>
        <w:t>Angel Studios App</w:t>
      </w:r>
    </w:p>
    <w:p>
      <w:pPr>
        <w:pStyle w:val="ListBullet"/>
      </w:pPr>
      <w:r>
        <w:t>Email/CRM</w:t>
      </w:r>
    </w:p>
    <w:p>
      <w:pPr>
        <w:pStyle w:val="ListBullet"/>
      </w:pPr>
      <w:r>
        <w:t>Community Forums</w:t>
      </w:r>
    </w:p>
    <w:p>
      <w:r>
        <w:rPr>
          <w:b/>
          <w:sz w:val="20"/>
        </w:rPr>
        <w:t xml:space="preserve">Goal: </w:t>
      </w:r>
      <w:r>
        <w:t>Retention</w:t>
      </w:r>
    </w:p>
    <w:p>
      <w:r>
        <w:rPr>
          <w:b/>
          <w:sz w:val="20"/>
        </w:rPr>
        <w:t xml:space="preserve">Strategic Pillar: </w:t>
      </w:r>
      <w:r>
        <w:t>All Pillars</w:t>
      </w:r>
    </w:p>
    <w:p>
      <w:r>
        <w:rPr>
          <w:b/>
          <w:sz w:val="20"/>
        </w:rPr>
        <w:t xml:space="preserve">Behavioral Mechanism: </w:t>
      </w:r>
      <w:r>
        <w:t>Hook Model (Trigger, Action, Variable Reward, Investment)</w:t>
      </w:r>
    </w:p>
    <w:p>
      <w:r>
        <w:rPr>
          <w:b/>
          <w:sz w:val="22"/>
        </w:rPr>
        <w:t>Resources</w:t>
      </w:r>
    </w:p>
    <w:p>
      <w:pPr>
        <w:pStyle w:val="ListBullet"/>
      </w:pPr>
      <w:r>
        <w:t>Episodic content</w:t>
      </w:r>
    </w:p>
    <w:p>
      <w:pPr>
        <w:pStyle w:val="ListBullet"/>
      </w:pPr>
      <w:r>
        <w:t>Angel Guild exclusive content</w:t>
      </w:r>
    </w:p>
    <w:p>
      <w:pPr>
        <w:pStyle w:val="ListBullet"/>
      </w:pPr>
      <w:r>
        <w:t>Community discussion prompts</w:t>
      </w:r>
    </w:p>
    <w:p>
      <w:r>
        <w:rPr>
          <w:b/>
          <w:sz w:val="22"/>
        </w:rPr>
        <w:t>Audience Segments</w:t>
      </w:r>
    </w:p>
    <w:p>
      <w:pPr>
        <w:pStyle w:val="ListBullet"/>
      </w:pPr>
      <w:r>
        <w:t>All segments</w:t>
      </w:r>
    </w:p>
    <w:p>
      <w:r>
        <w:rPr>
          <w:b/>
          <w:sz w:val="22"/>
        </w:rPr>
        <w:t>Channels</w:t>
      </w:r>
    </w:p>
    <w:p>
      <w:pPr>
        <w:pStyle w:val="ListBullet"/>
      </w:pPr>
      <w:r>
        <w:t>Angel Studios App</w:t>
      </w:r>
    </w:p>
    <w:p>
      <w:pPr>
        <w:pStyle w:val="ListBullet"/>
      </w:pPr>
      <w:r>
        <w:t>Reddit</w:t>
      </w:r>
    </w:p>
    <w:p>
      <w:pPr>
        <w:pStyle w:val="ListBullet"/>
      </w:pPr>
      <w:r>
        <w:t>Email/CRM</w:t>
      </w:r>
    </w:p>
    <w:p>
      <w:r>
        <w:rPr>
          <w:b/>
          <w:sz w:val="20"/>
        </w:rPr>
        <w:t xml:space="preserve">Goal: </w:t>
      </w:r>
      <w:r>
        <w:t>Advocacy</w:t>
      </w:r>
    </w:p>
    <w:p>
      <w:r>
        <w:rPr>
          <w:b/>
          <w:sz w:val="20"/>
        </w:rPr>
        <w:t xml:space="preserve">Strategic Pillar: </w:t>
      </w:r>
      <w:r>
        <w:t>Activate the Core / Capture the Next Generation</w:t>
      </w:r>
    </w:p>
    <w:p>
      <w:r>
        <w:rPr>
          <w:b/>
          <w:sz w:val="20"/>
        </w:rPr>
        <w:t xml:space="preserve">Behavioral Mechanism: </w:t>
      </w:r>
      <w:r>
        <w:t>Moral Foundation Signaling, In-Group Identification</w:t>
      </w:r>
    </w:p>
    <w:p>
      <w:r>
        <w:rPr>
          <w:b/>
          <w:sz w:val="22"/>
        </w:rPr>
        <w:t>Resources</w:t>
      </w:r>
    </w:p>
    <w:p>
      <w:pPr>
        <w:pStyle w:val="ListBullet"/>
      </w:pPr>
      <w:r>
        <w:t>Shareable clips</w:t>
      </w:r>
    </w:p>
    <w:p>
      <w:pPr>
        <w:pStyle w:val="ListBullet"/>
      </w:pPr>
      <w:r>
        <w:t>UGC prompts (fan art)</w:t>
      </w:r>
    </w:p>
    <w:p>
      <w:pPr>
        <w:pStyle w:val="ListBullet"/>
      </w:pPr>
      <w:r>
        <w:t>Referral mechanics (if available)</w:t>
      </w:r>
    </w:p>
    <w:p>
      <w:r>
        <w:rPr>
          <w:b/>
          <w:sz w:val="22"/>
        </w:rPr>
        <w:t>Audience Segments</w:t>
      </w:r>
    </w:p>
    <w:p>
      <w:pPr>
        <w:pStyle w:val="ListBullet"/>
      </w:pPr>
      <w:r>
        <w:t>Values-Driven Co-Creators</w:t>
      </w:r>
    </w:p>
    <w:p>
      <w:pPr>
        <w:pStyle w:val="ListBullet"/>
      </w:pPr>
      <w:r>
        <w:t>Identity-Exploring Adventurers</w:t>
      </w:r>
    </w:p>
    <w:p>
      <w:r>
        <w:rPr>
          <w:b/>
          <w:sz w:val="22"/>
        </w:rPr>
        <w:t>Channels</w:t>
      </w:r>
    </w:p>
    <w:p>
      <w:pPr>
        <w:pStyle w:val="ListBullet"/>
      </w:pPr>
      <w:r>
        <w:t>All Social Channels</w:t>
      </w:r>
    </w:p>
    <w:p>
      <w:r>
        <w:rPr>
          <w:b/>
          <w:sz w:val="22"/>
        </w:rPr>
        <w:t>Timeline And Phases</w:t>
      </w:r>
    </w:p>
    <w:p>
      <w:r>
        <w:rPr>
          <w:b/>
          <w:sz w:val="22"/>
        </w:rPr>
        <w:t>Phase 0 Foundation</w:t>
      </w:r>
    </w:p>
    <w:p>
      <w:r>
        <w:rPr>
          <w:b/>
          <w:sz w:val="20"/>
        </w:rPr>
        <w:t xml:space="preserve">Timeline: </w:t>
      </w:r>
      <w:r>
        <w:t>Weeks 1-2</w:t>
      </w:r>
    </w:p>
    <w:p>
      <w:r>
        <w:rPr>
          <w:b/>
          <w:sz w:val="20"/>
        </w:rPr>
        <w:t xml:space="preserve">Objective: </w:t>
      </w:r>
      <w:r>
        <w:t>Establish all marketing channels and create an initial content pipeline before public launch.</w:t>
      </w:r>
    </w:p>
    <w:p>
      <w:r>
        <w:rPr>
          <w:b/>
          <w:sz w:val="20"/>
        </w:rPr>
        <w:t xml:space="preserve">Dependencies: </w:t>
      </w:r>
      <w:r>
        <w:t>Access to S1 footage, S2 BTS, and cast/creator time.</w:t>
      </w:r>
    </w:p>
    <w:p>
      <w:r>
        <w:rPr>
          <w:b/>
          <w:sz w:val="22"/>
        </w:rPr>
        <w:t>Key Activities</w:t>
      </w:r>
    </w:p>
    <w:p>
      <w:pPr>
        <w:pStyle w:val="ListBullet"/>
      </w:pPr>
      <w:r>
        <w:t>Create and brand all social media accounts (TikTok, YouTube, Instagram).</w:t>
      </w:r>
    </w:p>
    <w:p>
      <w:pPr>
        <w:pStyle w:val="ListBullet"/>
      </w:pPr>
      <w:r>
        <w:t>Develop a brand voice and style guide.</w:t>
      </w:r>
    </w:p>
    <w:p>
      <w:pPr>
        <w:pStyle w:val="ListBullet"/>
      </w:pPr>
      <w:r>
        <w:t>Edit a bank of 20-30 short-form clips from S1 and S2 BTS footage.</w:t>
      </w:r>
    </w:p>
    <w:p>
      <w:pPr>
        <w:pStyle w:val="ListBullet"/>
      </w:pPr>
      <w:r>
        <w:t>Onboard cast members to the social media strategy and schedule initial content shoots.</w:t>
      </w:r>
    </w:p>
    <w:p>
      <w:pPr>
        <w:pStyle w:val="ListBullet"/>
      </w:pPr>
      <w:r>
        <w:t>Set up analytics and monitoring dashboards.</w:t>
      </w:r>
    </w:p>
    <w:p>
      <w:r>
        <w:rPr>
          <w:b/>
          <w:sz w:val="22"/>
        </w:rPr>
        <w:t>Target Metrics</w:t>
      </w:r>
    </w:p>
    <w:p>
      <w:pPr>
        <w:pStyle w:val="ListBullet"/>
      </w:pPr>
      <w:r>
        <w:t>All channels live</w:t>
      </w:r>
    </w:p>
    <w:p>
      <w:pPr>
        <w:pStyle w:val="ListBullet"/>
      </w:pPr>
      <w:r>
        <w:t>Content calendar for Phase 1 finalized</w:t>
      </w:r>
    </w:p>
    <w:p>
      <w:r>
        <w:rPr>
          <w:b/>
          <w:sz w:val="22"/>
        </w:rPr>
        <w:t>Phase 1 Seed</w:t>
      </w:r>
    </w:p>
    <w:p>
      <w:r>
        <w:rPr>
          <w:b/>
          <w:sz w:val="20"/>
        </w:rPr>
        <w:t xml:space="preserve">Timeline: </w:t>
      </w:r>
      <w:r>
        <w:t>Month 1 (Pre-Launch Teaser)</w:t>
      </w:r>
    </w:p>
    <w:p>
      <w:r>
        <w:rPr>
          <w:b/>
          <w:sz w:val="20"/>
        </w:rPr>
        <w:t xml:space="preserve">Objective: </w:t>
      </w:r>
      <w:r>
        <w:t>Build an initial audience by activating the core Angel Guild and seeding content into relevant online communities.</w:t>
      </w:r>
    </w:p>
    <w:p>
      <w:r>
        <w:rPr>
          <w:b/>
          <w:sz w:val="20"/>
        </w:rPr>
        <w:t xml:space="preserve">Dependencies: </w:t>
      </w:r>
      <w:r>
        <w:t>Completed content from Phase 0.</w:t>
      </w:r>
    </w:p>
    <w:p>
      <w:r>
        <w:rPr>
          <w:b/>
          <w:sz w:val="22"/>
        </w:rPr>
        <w:t>Key Activities</w:t>
      </w:r>
    </w:p>
    <w:p>
      <w:pPr>
        <w:pStyle w:val="ListBullet"/>
      </w:pPr>
      <w:r>
        <w:t>Announce new channels exclusively to the Angel Guild first.</w:t>
      </w:r>
    </w:p>
    <w:p>
      <w:pPr>
        <w:pStyle w:val="ListBullet"/>
      </w:pPr>
      <w:r>
        <w:t>Begin posting 3-5x/week on primary channels.</w:t>
      </w:r>
    </w:p>
    <w:p>
      <w:pPr>
        <w:pStyle w:val="ListBullet"/>
      </w:pPr>
      <w:r>
        <w:t>Establish a presence on r/fantasy and r/AngelStudios with non-promotional, value-add content (e.g., discussion about portal fantasy tropes).</w:t>
      </w:r>
    </w:p>
    <w:p>
      <w:pPr>
        <w:pStyle w:val="ListBullet"/>
      </w:pPr>
      <w:r>
        <w:t>Launch a 'Meet the Cast' introductory series on Instagram and TikTok.</w:t>
      </w:r>
    </w:p>
    <w:p>
      <w:r>
        <w:rPr>
          <w:b/>
          <w:sz w:val="22"/>
        </w:rPr>
        <w:t>Target Metrics</w:t>
      </w:r>
    </w:p>
    <w:p>
      <w:pPr>
        <w:pStyle w:val="ListBullet"/>
      </w:pPr>
      <w:r>
        <w:t>10k combined followers</w:t>
      </w:r>
    </w:p>
    <w:p>
      <w:pPr>
        <w:pStyle w:val="ListBullet"/>
      </w:pPr>
      <w:r>
        <w:t>Establish positive karma and community standing on Reddit</w:t>
      </w:r>
    </w:p>
    <w:p>
      <w:r>
        <w:rPr>
          <w:b/>
          <w:sz w:val="22"/>
        </w:rPr>
        <w:t>Phase 2 Grow</w:t>
      </w:r>
    </w:p>
    <w:p>
      <w:r>
        <w:rPr>
          <w:b/>
          <w:sz w:val="20"/>
        </w:rPr>
        <w:t xml:space="preserve">Timeline: </w:t>
      </w:r>
      <w:r>
        <w:t>Months 2-3 (Pre-Launch Hype)</w:t>
      </w:r>
    </w:p>
    <w:p>
      <w:r>
        <w:rPr>
          <w:b/>
          <w:sz w:val="20"/>
        </w:rPr>
        <w:t xml:space="preserve">Objective: </w:t>
      </w:r>
      <w:r>
        <w:t>Scale audience growth and build anticipation for the Season 2 launch.</w:t>
      </w:r>
    </w:p>
    <w:p>
      <w:r>
        <w:rPr>
          <w:b/>
          <w:sz w:val="20"/>
        </w:rPr>
        <w:t xml:space="preserve">Dependencies: </w:t>
      </w:r>
      <w:r>
        <w:t>Finalized S2 trailer, approved ad budget.</w:t>
      </w:r>
    </w:p>
    <w:p>
      <w:r>
        <w:rPr>
          <w:b/>
          <w:sz w:val="22"/>
        </w:rPr>
        <w:t>Key Activities</w:t>
      </w:r>
    </w:p>
    <w:p>
      <w:pPr>
        <w:pStyle w:val="ListBullet"/>
      </w:pPr>
      <w:r>
        <w:t>Launch S2 Official Trailer.</w:t>
      </w:r>
    </w:p>
    <w:p>
      <w:pPr>
        <w:pStyle w:val="ListBullet"/>
      </w:pPr>
      <w:r>
        <w:t>Begin paid media campaigns targeting lookalike audiences of engaged Guild members and viewers of competitor content (e.g., Percy Jackson fans).</w:t>
      </w:r>
    </w:p>
    <w:p>
      <w:pPr>
        <w:pStyle w:val="ListBullet"/>
      </w:pPr>
      <w:r>
        <w:t>Release first lore deep-dive on YouTube.</w:t>
      </w:r>
    </w:p>
    <w:p>
      <w:pPr>
        <w:pStyle w:val="ListBullet"/>
      </w:pPr>
      <w:r>
        <w:t>Host first cast Q&amp;A on Instagram Live.</w:t>
      </w:r>
    </w:p>
    <w:p>
      <w:pPr>
        <w:pStyle w:val="ListBullet"/>
      </w:pPr>
      <w:r>
        <w:t>Initiate influencer outreach program with micro-to-mid-tier fantasy and family content creators.</w:t>
      </w:r>
    </w:p>
    <w:p>
      <w:r>
        <w:rPr>
          <w:b/>
          <w:sz w:val="22"/>
        </w:rPr>
        <w:t>Target Metrics</w:t>
      </w:r>
    </w:p>
    <w:p>
      <w:pPr>
        <w:pStyle w:val="ListBullet"/>
      </w:pPr>
      <w:r>
        <w:t>1M+ views on S2 trailer</w:t>
      </w:r>
    </w:p>
    <w:p>
      <w:pPr>
        <w:pStyle w:val="ListBullet"/>
      </w:pPr>
      <w:r>
        <w:t>100k combined followers</w:t>
      </w:r>
    </w:p>
    <w:p>
      <w:pPr>
        <w:pStyle w:val="ListBullet"/>
      </w:pPr>
      <w:r>
        <w:t>Positive ROI on test ad spend</w:t>
      </w:r>
    </w:p>
    <w:p>
      <w:r>
        <w:rPr>
          <w:b/>
          <w:sz w:val="22"/>
        </w:rPr>
        <w:t>Phase 3 Amplify</w:t>
      </w:r>
    </w:p>
    <w:p>
      <w:r>
        <w:rPr>
          <w:b/>
          <w:sz w:val="20"/>
        </w:rPr>
        <w:t xml:space="preserve">Timeline: </w:t>
      </w:r>
      <w:r>
        <w:t>Months 4-6 (Season 2 Launch)</w:t>
      </w:r>
    </w:p>
    <w:p>
      <w:r>
        <w:rPr>
          <w:b/>
          <w:sz w:val="20"/>
        </w:rPr>
        <w:t xml:space="preserve">Objective: </w:t>
      </w:r>
      <w:r>
        <w:t>Maximize viewership and Pay-It-Forward contributions during the Season 2 release window.</w:t>
      </w:r>
    </w:p>
    <w:p>
      <w:r>
        <w:rPr>
          <w:b/>
          <w:sz w:val="20"/>
        </w:rPr>
        <w:t xml:space="preserve">Dependencies: </w:t>
      </w:r>
      <w:r>
        <w:t>Season 2 episodes are live, full marketing budget unlocked.</w:t>
      </w:r>
    </w:p>
    <w:p>
      <w:r>
        <w:rPr>
          <w:b/>
          <w:sz w:val="22"/>
        </w:rPr>
        <w:t>Key Activities</w:t>
      </w:r>
    </w:p>
    <w:p>
      <w:pPr>
        <w:pStyle w:val="ListBullet"/>
      </w:pPr>
      <w:r>
        <w:t>Execute S2 launch week campaign with daily new content across all channels.</w:t>
      </w:r>
    </w:p>
    <w:p>
      <w:pPr>
        <w:pStyle w:val="ListBullet"/>
      </w:pPr>
      <w:r>
        <w:t>Major paid media flight with clear 'Watch Free Now' CTA.</w:t>
      </w:r>
    </w:p>
    <w:p>
      <w:pPr>
        <w:pStyle w:val="ListBullet"/>
      </w:pPr>
      <w:r>
        <w:t>Implement prominent in-app and email CTAs for Pay-It-Forward.</w:t>
      </w:r>
    </w:p>
    <w:p>
      <w:pPr>
        <w:pStyle w:val="ListBullet"/>
      </w:pPr>
      <w:r>
        <w:t>PR push to family and entertainment media.</w:t>
      </w:r>
    </w:p>
    <w:p>
      <w:pPr>
        <w:pStyle w:val="ListBullet"/>
      </w:pPr>
      <w:r>
        <w:t>Run a mid-season funding drive with a clear goal and creator-led appeals.</w:t>
      </w:r>
    </w:p>
    <w:p>
      <w:r>
        <w:rPr>
          <w:b/>
          <w:sz w:val="22"/>
        </w:rPr>
        <w:t>Target Metrics</w:t>
      </w:r>
    </w:p>
    <w:p>
      <w:pPr>
        <w:pStyle w:val="ListBullet"/>
      </w:pPr>
      <w:r>
        <w:t>Meet 3-month Win Conditions (5M views, 50% S3 funding)</w:t>
      </w:r>
    </w:p>
    <w:p>
      <w:r>
        <w:rPr>
          <w:b/>
          <w:sz w:val="22"/>
        </w:rPr>
        <w:t>Phase 4 Sustain</w:t>
      </w:r>
    </w:p>
    <w:p>
      <w:r>
        <w:rPr>
          <w:b/>
          <w:sz w:val="20"/>
        </w:rPr>
        <w:t xml:space="preserve">Timeline: </w:t>
      </w:r>
      <w:r>
        <w:t>Months 6+</w:t>
      </w:r>
    </w:p>
    <w:p>
      <w:r>
        <w:rPr>
          <w:b/>
          <w:sz w:val="20"/>
        </w:rPr>
        <w:t xml:space="preserve">Objective: </w:t>
      </w:r>
      <w:r>
        <w:t>Maintain engagement, continue driving contributions for S3, and solidify the show's community.</w:t>
      </w:r>
    </w:p>
    <w:p>
      <w:r>
        <w:rPr>
          <w:b/>
          <w:sz w:val="20"/>
        </w:rPr>
        <w:t xml:space="preserve">Dependencies: </w:t>
      </w:r>
      <w:r>
        <w:t>Success in Phase 3.</w:t>
      </w:r>
    </w:p>
    <w:p>
      <w:r>
        <w:rPr>
          <w:b/>
          <w:sz w:val="22"/>
        </w:rPr>
        <w:t>Key Activities</w:t>
      </w:r>
    </w:p>
    <w:p>
      <w:pPr>
        <w:pStyle w:val="ListBullet"/>
      </w:pPr>
      <w:r>
        <w:t>Release weekly 'Best of S2' clips and compilations.</w:t>
      </w:r>
    </w:p>
    <w:p>
      <w:pPr>
        <w:pStyle w:val="ListBullet"/>
      </w:pPr>
      <w:r>
        <w:t>Produce more in-depth lore videos based on fan questions.</w:t>
      </w:r>
    </w:p>
    <w:p>
      <w:pPr>
        <w:pStyle w:val="ListBullet"/>
      </w:pPr>
      <w:r>
        <w:t>Host a 'Season 2 Retrospective' with cast and creators.</w:t>
      </w:r>
    </w:p>
    <w:p>
      <w:pPr>
        <w:pStyle w:val="ListBullet"/>
      </w:pPr>
      <w:r>
        <w:t>Maintain an 'always-on' layer of community management and content.</w:t>
      </w:r>
    </w:p>
    <w:p>
      <w:pPr>
        <w:pStyle w:val="ListBullet"/>
      </w:pPr>
      <w:r>
        <w:t>Provide regular, transparent updates on S3 funding progress.</w:t>
      </w:r>
    </w:p>
    <w:p>
      <w:r>
        <w:rPr>
          <w:b/>
          <w:sz w:val="22"/>
        </w:rPr>
        <w:t>Target Metrics</w:t>
      </w:r>
    </w:p>
    <w:p>
      <w:pPr>
        <w:pStyle w:val="ListBullet"/>
      </w:pPr>
      <w:r>
        <w:t>Stable or growing weekly watch hours</w:t>
      </w:r>
    </w:p>
    <w:p>
      <w:pPr>
        <w:pStyle w:val="ListBullet"/>
      </w:pPr>
      <w:r>
        <w:t>Meet 12-month Win Conditions (100% S3 funding)</w:t>
      </w:r>
    </w:p>
    <w:p>
      <w:pPr>
        <w:pStyle w:val="Heading3"/>
      </w:pPr>
      <w:r>
        <w:t>Multi Channel Plan</w:t>
      </w:r>
    </w:p>
    <w:p>
      <w:r>
        <w:rPr>
          <w:b/>
          <w:sz w:val="20"/>
        </w:rPr>
        <w:t xml:space="preserve">Channel: </w:t>
      </w:r>
      <w:r>
        <w:t>TikTok</w:t>
      </w:r>
    </w:p>
    <w:p>
      <w:r>
        <w:rPr>
          <w:b/>
          <w:sz w:val="20"/>
        </w:rPr>
        <w:t xml:space="preserve">Channel Role: </w:t>
      </w:r>
      <w:r>
        <w:t>Top-of-funnel awareness and viral growth engine.</w:t>
      </w:r>
    </w:p>
    <w:p>
      <w:r>
        <w:rPr>
          <w:b/>
          <w:sz w:val="20"/>
        </w:rPr>
        <w:t xml:space="preserve">Content Strategy: </w:t>
      </w:r>
      <w:r>
        <w:t>High-energy, short-form video. Focus on 'Culture Clash' humor (Bon Jovi in Tairngire), quick character intros using trending sounds, monster reveals, and authentic cast BTS moments.</w:t>
      </w:r>
    </w:p>
    <w:p>
      <w:r>
        <w:rPr>
          <w:b/>
          <w:sz w:val="20"/>
        </w:rPr>
        <w:t xml:space="preserve">Behavioral Mechanism: </w:t>
      </w:r>
      <w:r>
        <w:t>Dopaminergic Reward Circuits (novelty, quick cuts, humor), Social Proof (trending sounds/formats).</w:t>
      </w:r>
    </w:p>
    <w:p>
      <w:r>
        <w:rPr>
          <w:b/>
          <w:sz w:val="20"/>
        </w:rPr>
        <w:t xml:space="preserve">Integration Points: </w:t>
      </w:r>
      <w:r>
        <w:t>Drives traffic to YouTube for deeper content ('Link in bio for the full cast interview!') and to the Angel App to watch the show.</w:t>
      </w:r>
    </w:p>
    <w:p>
      <w:r>
        <w:rPr>
          <w:b/>
          <w:sz w:val="20"/>
        </w:rPr>
        <w:t xml:space="preserve">Budget Allocation Signal: </w:t>
      </w:r>
      <w:r>
        <w:t>High (for both organic content creation and paid amplification).</w:t>
      </w:r>
    </w:p>
    <w:p>
      <w:r>
        <w:rPr>
          <w:b/>
          <w:sz w:val="20"/>
        </w:rPr>
        <w:t xml:space="preserve">Phase Activation: </w:t>
      </w:r>
      <w:r>
        <w:t>Phase 0</w:t>
      </w:r>
    </w:p>
    <w:p>
      <w:r>
        <w:rPr>
          <w:b/>
          <w:sz w:val="22"/>
        </w:rPr>
        <w:t>Audience Segment Served</w:t>
      </w:r>
    </w:p>
    <w:p>
      <w:pPr>
        <w:pStyle w:val="ListBullet"/>
      </w:pPr>
      <w:r>
        <w:t>The Identity-Exploring Adventurers</w:t>
      </w:r>
    </w:p>
    <w:p>
      <w:pPr>
        <w:pStyle w:val="ListBullet"/>
      </w:pPr>
      <w:r>
        <w:t>The Parasocial Supporters</w:t>
      </w:r>
    </w:p>
    <w:p>
      <w:r>
        <w:rPr>
          <w:b/>
          <w:sz w:val="22"/>
        </w:rPr>
        <w:t>Kpis</w:t>
      </w:r>
    </w:p>
    <w:p>
      <w:pPr>
        <w:pStyle w:val="ListBullet"/>
      </w:pPr>
      <w:r>
        <w:t>Video views</w:t>
      </w:r>
    </w:p>
    <w:p>
      <w:pPr>
        <w:pStyle w:val="ListBullet"/>
      </w:pPr>
      <w:r>
        <w:t>Share rate</w:t>
      </w:r>
    </w:p>
    <w:p>
      <w:pPr>
        <w:pStyle w:val="ListBullet"/>
      </w:pPr>
      <w:r>
        <w:t>Completion rate</w:t>
      </w:r>
    </w:p>
    <w:p>
      <w:pPr>
        <w:pStyle w:val="ListBullet"/>
      </w:pPr>
      <w:r>
        <w:t>Follower growth</w:t>
      </w:r>
    </w:p>
    <w:p>
      <w:r>
        <w:rPr>
          <w:b/>
          <w:sz w:val="20"/>
        </w:rPr>
        <w:t xml:space="preserve">Channel: </w:t>
      </w:r>
      <w:r>
        <w:t>YouTube</w:t>
      </w:r>
    </w:p>
    <w:p>
      <w:r>
        <w:rPr>
          <w:b/>
          <w:sz w:val="20"/>
        </w:rPr>
        <w:t xml:space="preserve">Channel Role: </w:t>
      </w:r>
      <w:r>
        <w:t>Mid-funnel engagement and 'Help' content hub for building deep fandom.</w:t>
      </w:r>
    </w:p>
    <w:p>
      <w:r>
        <w:rPr>
          <w:b/>
          <w:sz w:val="20"/>
        </w:rPr>
        <w:t xml:space="preserve">Content Strategy: </w:t>
      </w:r>
      <w:r>
        <w:t>Mix of long-form (8-15 min) and Shorts. Long-form includes lore deep-dives ('The Rules of Marrow Magic'), full cast interviews, and 'Making Of' documentaries. Shorts are repurposed TikToks and quick BTS peeks.</w:t>
      </w:r>
    </w:p>
    <w:p>
      <w:r>
        <w:rPr>
          <w:b/>
          <w:sz w:val="20"/>
        </w:rPr>
        <w:t xml:space="preserve">Behavioral Mechanism: </w:t>
      </w:r>
      <w:r>
        <w:t>Need for Cognition (lore videos), Parasocial Relationships (interviews), Narrative Transportation.</w:t>
      </w:r>
    </w:p>
    <w:p>
      <w:r>
        <w:rPr>
          <w:b/>
          <w:sz w:val="20"/>
        </w:rPr>
        <w:t xml:space="preserve">Integration Points: </w:t>
      </w:r>
      <w:r>
        <w:t>Receives traffic from TikTok. Acts as the primary driver to the Angel App. Embedded in email campaigns.</w:t>
      </w:r>
    </w:p>
    <w:p>
      <w:r>
        <w:rPr>
          <w:b/>
          <w:sz w:val="20"/>
        </w:rPr>
        <w:t xml:space="preserve">Budget Allocation Signal: </w:t>
      </w:r>
      <w:r>
        <w:t>High (for quality production of long-form content).</w:t>
      </w:r>
    </w:p>
    <w:p>
      <w:r>
        <w:rPr>
          <w:b/>
          <w:sz w:val="20"/>
        </w:rPr>
        <w:t xml:space="preserve">Phase Activation: </w:t>
      </w:r>
      <w:r>
        <w:t>Phase 0</w:t>
      </w:r>
    </w:p>
    <w:p>
      <w:r>
        <w:rPr>
          <w:b/>
          <w:sz w:val="22"/>
        </w:rPr>
        <w:t>Audience Segment Served</w:t>
      </w:r>
    </w:p>
    <w:p>
      <w:pPr>
        <w:pStyle w:val="ListBullet"/>
      </w:pPr>
      <w:r>
        <w:t>The World-Building Aficionados</w:t>
      </w:r>
    </w:p>
    <w:p>
      <w:pPr>
        <w:pStyle w:val="ListBullet"/>
      </w:pPr>
      <w:r>
        <w:t>The Parasocial Supporters</w:t>
      </w:r>
    </w:p>
    <w:p>
      <w:pPr>
        <w:pStyle w:val="ListBullet"/>
      </w:pPr>
      <w:r>
        <w:t>Nostalgic Escapists</w:t>
      </w:r>
    </w:p>
    <w:p>
      <w:r>
        <w:rPr>
          <w:b/>
          <w:sz w:val="22"/>
        </w:rPr>
        <w:t>Kpis</w:t>
      </w:r>
    </w:p>
    <w:p>
      <w:pPr>
        <w:pStyle w:val="ListBullet"/>
      </w:pPr>
      <w:r>
        <w:t>Average view duration (AVD)</w:t>
      </w:r>
    </w:p>
    <w:p>
      <w:pPr>
        <w:pStyle w:val="ListBullet"/>
      </w:pPr>
      <w:r>
        <w:t>Click-through rate (CTR) on thumbnails</w:t>
      </w:r>
    </w:p>
    <w:p>
      <w:pPr>
        <w:pStyle w:val="ListBullet"/>
      </w:pPr>
      <w:r>
        <w:t>Subscribers</w:t>
      </w:r>
    </w:p>
    <w:p>
      <w:pPr>
        <w:pStyle w:val="ListBullet"/>
      </w:pPr>
      <w:r>
        <w:t>Traffic to Angel App</w:t>
      </w:r>
    </w:p>
    <w:p>
      <w:r>
        <w:rPr>
          <w:b/>
          <w:sz w:val="20"/>
        </w:rPr>
        <w:t xml:space="preserve">Channel: </w:t>
      </w:r>
      <w:r>
        <w:t>Instagram</w:t>
      </w:r>
    </w:p>
    <w:p>
      <w:r>
        <w:rPr>
          <w:b/>
          <w:sz w:val="20"/>
        </w:rPr>
        <w:t xml:space="preserve">Channel Role: </w:t>
      </w:r>
      <w:r>
        <w:t>Visual brand hub and community engagement platform.</w:t>
      </w:r>
    </w:p>
    <w:p>
      <w:r>
        <w:rPr>
          <w:b/>
          <w:sz w:val="20"/>
        </w:rPr>
        <w:t xml:space="preserve">Content Strategy: </w:t>
      </w:r>
      <w:r>
        <w:t>Aesthetic-focused. High-quality stills, character carousels ('Meet Oaklee'), BTS photo dumps, and Reels featuring cast interactions. Heavy use of interactive Stories (Q&amp;As, polls, quizzes).</w:t>
      </w:r>
    </w:p>
    <w:p>
      <w:r>
        <w:rPr>
          <w:b/>
          <w:sz w:val="20"/>
        </w:rPr>
        <w:t xml:space="preserve">Behavioral Mechanism: </w:t>
      </w:r>
      <w:r>
        <w:t>Oxytocin (parasocial bonds via cast content), Endowment Effect (co-creating the story via polls).</w:t>
      </w:r>
    </w:p>
    <w:p>
      <w:r>
        <w:rPr>
          <w:b/>
          <w:sz w:val="20"/>
        </w:rPr>
        <w:t xml:space="preserve">Integration Points: </w:t>
      </w:r>
      <w:r>
        <w:t>Reels are cross-posted from/to TikTok. Stories promote YouTube videos and tune-in reminders. Cast members are tagged to cross-promote.</w:t>
      </w:r>
    </w:p>
    <w:p>
      <w:r>
        <w:rPr>
          <w:b/>
          <w:sz w:val="20"/>
        </w:rPr>
        <w:t xml:space="preserve">Budget Allocation Signal: </w:t>
      </w:r>
      <w:r>
        <w:t>Medium (for content creation and targeted post promotions).</w:t>
      </w:r>
    </w:p>
    <w:p>
      <w:r>
        <w:rPr>
          <w:b/>
          <w:sz w:val="20"/>
        </w:rPr>
        <w:t xml:space="preserve">Phase Activation: </w:t>
      </w:r>
      <w:r>
        <w:t>Phase 0</w:t>
      </w:r>
    </w:p>
    <w:p>
      <w:r>
        <w:rPr>
          <w:b/>
          <w:sz w:val="22"/>
        </w:rPr>
        <w:t>Audience Segment Served</w:t>
      </w:r>
    </w:p>
    <w:p>
      <w:pPr>
        <w:pStyle w:val="ListBullet"/>
      </w:pPr>
      <w:r>
        <w:t>The Parasocial Supporters</w:t>
      </w:r>
    </w:p>
    <w:p>
      <w:pPr>
        <w:pStyle w:val="ListBullet"/>
      </w:pPr>
      <w:r>
        <w:t>The Identity-Exploring Adventurers</w:t>
      </w:r>
    </w:p>
    <w:p>
      <w:pPr>
        <w:pStyle w:val="ListBullet"/>
      </w:pPr>
      <w:r>
        <w:t>Nostalgic Escapists</w:t>
      </w:r>
    </w:p>
    <w:p>
      <w:r>
        <w:rPr>
          <w:b/>
          <w:sz w:val="22"/>
        </w:rPr>
        <w:t>Kpis</w:t>
      </w:r>
    </w:p>
    <w:p>
      <w:pPr>
        <w:pStyle w:val="ListBullet"/>
      </w:pPr>
      <w:r>
        <w:t>Engagement rate (likes, comments, saves)</w:t>
      </w:r>
    </w:p>
    <w:p>
      <w:pPr>
        <w:pStyle w:val="ListBullet"/>
      </w:pPr>
      <w:r>
        <w:t>Story completion rate</w:t>
      </w:r>
    </w:p>
    <w:p>
      <w:pPr>
        <w:pStyle w:val="ListBullet"/>
      </w:pPr>
      <w:r>
        <w:t>Profile visits</w:t>
      </w:r>
    </w:p>
    <w:p>
      <w:pPr>
        <w:pStyle w:val="ListBullet"/>
      </w:pPr>
      <w:r>
        <w:t>Follower growth</w:t>
      </w:r>
    </w:p>
    <w:p>
      <w:r>
        <w:rPr>
          <w:b/>
          <w:sz w:val="20"/>
        </w:rPr>
        <w:t xml:space="preserve">Channel: </w:t>
      </w:r>
      <w:r>
        <w:t>Reddit</w:t>
      </w:r>
    </w:p>
    <w:p>
      <w:r>
        <w:rPr>
          <w:b/>
          <w:sz w:val="20"/>
        </w:rPr>
        <w:t xml:space="preserve">Channel Role: </w:t>
      </w:r>
      <w:r>
        <w:t>Deep community engagement and IP credibility building.</w:t>
      </w:r>
    </w:p>
    <w:p>
      <w:r>
        <w:rPr>
          <w:b/>
          <w:sz w:val="20"/>
        </w:rPr>
        <w:t xml:space="preserve">Content Strategy: </w:t>
      </w:r>
      <w:r>
        <w:t>Value-add, non-promotional engagement. Host AMAs with creators/cast in r/fantasy. Share exclusive concept art to fuel discussion in r/worldbuilding. Create official discussion threads for each episode in a dedicated r/TheWayfindersSeries subreddit.</w:t>
      </w:r>
    </w:p>
    <w:p>
      <w:r>
        <w:rPr>
          <w:b/>
          <w:sz w:val="20"/>
        </w:rPr>
        <w:t xml:space="preserve">Behavioral Mechanism: </w:t>
      </w:r>
      <w:r>
        <w:t>Rewards of the Self (mastery of lore), In-Group Identification.</w:t>
      </w:r>
    </w:p>
    <w:p>
      <w:r>
        <w:rPr>
          <w:b/>
          <w:sz w:val="20"/>
        </w:rPr>
        <w:t xml:space="preserve">Integration Points: </w:t>
      </w:r>
      <w:r>
        <w:t>Insights from Reddit discussions fuel YouTube Q&amp;A content. Positive Reddit threads can be screenshotted and shared on other platforms as social proof.</w:t>
      </w:r>
    </w:p>
    <w:p>
      <w:r>
        <w:rPr>
          <w:b/>
          <w:sz w:val="20"/>
        </w:rPr>
        <w:t xml:space="preserve">Budget Allocation Signal: </w:t>
      </w:r>
      <w:r>
        <w:t>Low (primarily time/effort from a community manager).</w:t>
      </w:r>
    </w:p>
    <w:p>
      <w:r>
        <w:rPr>
          <w:b/>
          <w:sz w:val="20"/>
        </w:rPr>
        <w:t xml:space="preserve">Phase Activation: </w:t>
      </w:r>
      <w:r>
        <w:t>Phase 1</w:t>
      </w:r>
    </w:p>
    <w:p>
      <w:r>
        <w:rPr>
          <w:b/>
          <w:sz w:val="22"/>
        </w:rPr>
        <w:t>Audience Segment Served</w:t>
      </w:r>
    </w:p>
    <w:p>
      <w:pPr>
        <w:pStyle w:val="ListBullet"/>
      </w:pPr>
      <w:r>
        <w:t>The World-Building Aficionados</w:t>
      </w:r>
    </w:p>
    <w:p>
      <w:pPr>
        <w:pStyle w:val="ListBullet"/>
      </w:pPr>
      <w:r>
        <w:t>The Values-Driven Co-Creators</w:t>
      </w:r>
    </w:p>
    <w:p>
      <w:r>
        <w:rPr>
          <w:b/>
          <w:sz w:val="22"/>
        </w:rPr>
        <w:t>Kpis</w:t>
      </w:r>
    </w:p>
    <w:p>
      <w:pPr>
        <w:pStyle w:val="ListBullet"/>
      </w:pPr>
      <w:r>
        <w:t>Upvote ratio on posts</w:t>
      </w:r>
    </w:p>
    <w:p>
      <w:pPr>
        <w:pStyle w:val="ListBullet"/>
      </w:pPr>
      <w:r>
        <w:t>Comment volume and depth</w:t>
      </w:r>
    </w:p>
    <w:p>
      <w:pPr>
        <w:pStyle w:val="ListBullet"/>
      </w:pPr>
      <w:r>
        <w:t>Subreddit subscriber growth</w:t>
      </w:r>
    </w:p>
    <w:p>
      <w:pPr>
        <w:pStyle w:val="ListBullet"/>
      </w:pPr>
      <w:r>
        <w:t>Positive sentiment</w:t>
      </w:r>
    </w:p>
    <w:p>
      <w:r>
        <w:rPr>
          <w:b/>
          <w:sz w:val="20"/>
        </w:rPr>
        <w:t xml:space="preserve">Channel: </w:t>
      </w:r>
      <w:r>
        <w:t>Email / CRM (Angel Platform)</w:t>
      </w:r>
    </w:p>
    <w:p>
      <w:r>
        <w:rPr>
          <w:b/>
          <w:sz w:val="20"/>
        </w:rPr>
        <w:t xml:space="preserve">Channel Role: </w:t>
      </w:r>
      <w:r>
        <w:t>Bottom-of-funnel conversion and retention for the core audience.</w:t>
      </w:r>
    </w:p>
    <w:p>
      <w:r>
        <w:rPr>
          <w:b/>
          <w:sz w:val="20"/>
        </w:rPr>
        <w:t xml:space="preserve">Content Strategy: </w:t>
      </w:r>
      <w:r>
        <w:t>Direct, transparent communication from creators. Exclusive content for Guild members. Regular updates on funding progress. Clear, urgent calls-to-action for Pay-It-Forward.</w:t>
      </w:r>
    </w:p>
    <w:p>
      <w:r>
        <w:rPr>
          <w:b/>
          <w:sz w:val="20"/>
        </w:rPr>
        <w:t xml:space="preserve">Behavioral Mechanism: </w:t>
      </w:r>
      <w:r>
        <w:t>Loss Aversion, Collective Identity, Reciprocity Norm.</w:t>
      </w:r>
    </w:p>
    <w:p>
      <w:r>
        <w:rPr>
          <w:b/>
          <w:sz w:val="20"/>
        </w:rPr>
        <w:t xml:space="preserve">Integration Points: </w:t>
      </w:r>
      <w:r>
        <w:t>Drives viewers to watch new episodes on the app and contribute. Promotes social channels and YouTube content to deepen engagement.</w:t>
      </w:r>
    </w:p>
    <w:p>
      <w:r>
        <w:rPr>
          <w:b/>
          <w:sz w:val="20"/>
        </w:rPr>
        <w:t xml:space="preserve">Budget Allocation Signal: </w:t>
      </w:r>
      <w:r>
        <w:t>Low (part of platform overhead).</w:t>
      </w:r>
    </w:p>
    <w:p>
      <w:r>
        <w:rPr>
          <w:b/>
          <w:sz w:val="20"/>
        </w:rPr>
        <w:t xml:space="preserve">Phase Activation: </w:t>
      </w:r>
      <w:r>
        <w:t>Phase 1</w:t>
      </w:r>
    </w:p>
    <w:p>
      <w:r>
        <w:rPr>
          <w:b/>
          <w:sz w:val="22"/>
        </w:rPr>
        <w:t>Audience Segment Served</w:t>
      </w:r>
    </w:p>
    <w:p>
      <w:pPr>
        <w:pStyle w:val="ListBullet"/>
      </w:pPr>
      <w:r>
        <w:t>The Values-Driven Co-Creators</w:t>
      </w:r>
    </w:p>
    <w:p>
      <w:pPr>
        <w:pStyle w:val="ListBullet"/>
      </w:pPr>
      <w:r>
        <w:t>Existing S1 Viewers</w:t>
      </w:r>
    </w:p>
    <w:p>
      <w:r>
        <w:rPr>
          <w:b/>
          <w:sz w:val="22"/>
        </w:rPr>
        <w:t>Kpis</w:t>
      </w:r>
    </w:p>
    <w:p>
      <w:pPr>
        <w:pStyle w:val="ListBullet"/>
      </w:pPr>
      <w:r>
        <w:t>Email open rate</w:t>
      </w:r>
    </w:p>
    <w:p>
      <w:pPr>
        <w:pStyle w:val="ListBullet"/>
      </w:pPr>
      <w:r>
        <w:t>Click-through rate to Angel App</w:t>
      </w:r>
    </w:p>
    <w:p>
      <w:pPr>
        <w:pStyle w:val="ListBullet"/>
      </w:pPr>
      <w:r>
        <w:t>Conversion rate on Pay-It-Forward CTAs</w:t>
      </w:r>
    </w:p>
    <w:p>
      <w:r>
        <w:rPr>
          <w:b/>
          <w:sz w:val="20"/>
        </w:rPr>
        <w:t xml:space="preserve">Channel: </w:t>
      </w:r>
      <w:r>
        <w:t>Paid Media</w:t>
      </w:r>
    </w:p>
    <w:p>
      <w:r>
        <w:rPr>
          <w:b/>
          <w:sz w:val="20"/>
        </w:rPr>
        <w:t xml:space="preserve">Channel Role: </w:t>
      </w:r>
      <w:r>
        <w:t>Audience scaling and reaching new, targeted segments beyond organic reach.</w:t>
      </w:r>
    </w:p>
    <w:p>
      <w:r>
        <w:rPr>
          <w:b/>
          <w:sz w:val="20"/>
        </w:rPr>
        <w:t xml:space="preserve">Content Strategy: </w:t>
      </w:r>
      <w:r>
        <w:t>Amplify top-performing organic content. Run trailer views campaigns on YouTube. Use short, hook-y clips on TikTok/Instagram ads. Target audiences based on interests (e.g., D&amp;D, Percy Jackson, family movies) and lookalikes of Angel Guild members.</w:t>
      </w:r>
    </w:p>
    <w:p>
      <w:r>
        <w:rPr>
          <w:b/>
          <w:sz w:val="20"/>
        </w:rPr>
        <w:t xml:space="preserve">Behavioral Mechanism: </w:t>
      </w:r>
      <w:r>
        <w:t>Anchoring (showing exciting scenes), Mere-Exposure Effect (building familiarity through repeated views).</w:t>
      </w:r>
    </w:p>
    <w:p>
      <w:r>
        <w:rPr>
          <w:b/>
          <w:sz w:val="20"/>
        </w:rPr>
        <w:t xml:space="preserve">Integration Points: </w:t>
      </w:r>
      <w:r>
        <w:t>Drives traffic to YouTube (for consideration) and directly to the Angel App (for conversion).</w:t>
      </w:r>
    </w:p>
    <w:p>
      <w:r>
        <w:rPr>
          <w:b/>
          <w:sz w:val="20"/>
        </w:rPr>
        <w:t xml:space="preserve">Budget Allocation Signal: </w:t>
      </w:r>
      <w:r>
        <w:t>High (especially during Phase 2 and 3).</w:t>
      </w:r>
    </w:p>
    <w:p>
      <w:r>
        <w:rPr>
          <w:b/>
          <w:sz w:val="20"/>
        </w:rPr>
        <w:t xml:space="preserve">Phase Activation: </w:t>
      </w:r>
      <w:r>
        <w:t>Phase 2</w:t>
      </w:r>
    </w:p>
    <w:p>
      <w:r>
        <w:rPr>
          <w:b/>
          <w:sz w:val="22"/>
        </w:rPr>
        <w:t>Audience Segment Served</w:t>
      </w:r>
    </w:p>
    <w:p>
      <w:pPr>
        <w:pStyle w:val="ListBullet"/>
      </w:pPr>
      <w:r>
        <w:t>Nostalgic Escapists</w:t>
      </w:r>
    </w:p>
    <w:p>
      <w:pPr>
        <w:pStyle w:val="ListBullet"/>
      </w:pPr>
      <w:r>
        <w:t>Identity-Exploring Adventurers (lookalikes)</w:t>
      </w:r>
    </w:p>
    <w:p>
      <w:r>
        <w:rPr>
          <w:b/>
          <w:sz w:val="22"/>
        </w:rPr>
        <w:t>Kpis</w:t>
      </w:r>
    </w:p>
    <w:p>
      <w:pPr>
        <w:pStyle w:val="ListBullet"/>
      </w:pPr>
      <w:r>
        <w:t>Cost per view (CPV)</w:t>
      </w:r>
    </w:p>
    <w:p>
      <w:pPr>
        <w:pStyle w:val="ListBullet"/>
      </w:pPr>
      <w:r>
        <w:t>Cost per acquisition (CPA) of a new viewer</w:t>
      </w:r>
    </w:p>
    <w:p>
      <w:pPr>
        <w:pStyle w:val="ListBullet"/>
      </w:pPr>
      <w:r>
        <w:t>Return on ad spend (ROAS) based on PIF contributions</w:t>
      </w:r>
    </w:p>
    <w:p>
      <w:pPr>
        <w:pStyle w:val="Heading3"/>
      </w:pPr>
      <w:r>
        <w:t>Campaign Architecture</w:t>
      </w:r>
    </w:p>
    <w:p>
      <w:r>
        <w:rPr>
          <w:b/>
          <w:sz w:val="22"/>
        </w:rPr>
        <w:t>Always On Campaigns</w:t>
      </w:r>
    </w:p>
    <w:p>
      <w:r>
        <w:rPr>
          <w:b/>
          <w:sz w:val="20"/>
        </w:rPr>
        <w:t xml:space="preserve">Objective: </w:t>
      </w:r>
      <w:r>
        <w:t>To maintain a consistent presence, nurture the community, and capture new audience members organically.</w:t>
      </w:r>
    </w:p>
    <w:p>
      <w:r>
        <w:rPr>
          <w:b/>
          <w:sz w:val="20"/>
        </w:rPr>
        <w:t xml:space="preserve">Audience: </w:t>
      </w:r>
      <w:r>
        <w:t>All segments.</w:t>
      </w:r>
    </w:p>
    <w:p>
      <w:r>
        <w:rPr>
          <w:b/>
          <w:sz w:val="20"/>
        </w:rPr>
        <w:t xml:space="preserve">Behavioral Mechanism: </w:t>
      </w:r>
      <w:r>
        <w:t>Hook Model, Mere-Exposure Effect.</w:t>
      </w:r>
    </w:p>
    <w:p>
      <w:r>
        <w:rPr>
          <w:b/>
          <w:sz w:val="20"/>
        </w:rPr>
        <w:t xml:space="preserve">Timeline: </w:t>
      </w:r>
      <w:r>
        <w:t>Continuous, throughout all phases.</w:t>
      </w:r>
    </w:p>
    <w:p>
      <w:r>
        <w:rPr>
          <w:b/>
          <w:sz w:val="22"/>
        </w:rPr>
        <w:t>Channels</w:t>
      </w:r>
    </w:p>
    <w:p>
      <w:pPr>
        <w:pStyle w:val="ListBullet"/>
      </w:pPr>
      <w:r>
        <w:t>TikTok</w:t>
      </w:r>
    </w:p>
    <w:p>
      <w:pPr>
        <w:pStyle w:val="ListBullet"/>
      </w:pPr>
      <w:r>
        <w:t>YouTube</w:t>
      </w:r>
    </w:p>
    <w:p>
      <w:pPr>
        <w:pStyle w:val="ListBullet"/>
      </w:pPr>
      <w:r>
        <w:t>Instagram</w:t>
      </w:r>
    </w:p>
    <w:p>
      <w:pPr>
        <w:pStyle w:val="ListBullet"/>
      </w:pPr>
      <w:r>
        <w:t>Reddit</w:t>
      </w:r>
    </w:p>
    <w:p>
      <w:r>
        <w:rPr>
          <w:b/>
          <w:sz w:val="22"/>
        </w:rPr>
        <w:t>Activities</w:t>
      </w:r>
    </w:p>
    <w:p>
      <w:pPr>
        <w:pStyle w:val="ListBullet"/>
      </w:pPr>
      <w:r>
        <w:t>Weekly lore posts (Help Content).</w:t>
      </w:r>
    </w:p>
    <w:p>
      <w:pPr>
        <w:pStyle w:val="ListBullet"/>
      </w:pPr>
      <w:r>
        <w:t>Regular cast/BTS content (Hub Content).</w:t>
      </w:r>
    </w:p>
    <w:p>
      <w:pPr>
        <w:pStyle w:val="ListBullet"/>
      </w:pPr>
      <w:r>
        <w:t>Active community management and discussion moderation.</w:t>
      </w:r>
    </w:p>
    <w:p>
      <w:r>
        <w:rPr>
          <w:b/>
          <w:sz w:val="22"/>
        </w:rPr>
        <w:t>Success Metrics</w:t>
      </w:r>
    </w:p>
    <w:p>
      <w:pPr>
        <w:pStyle w:val="ListBullet"/>
      </w:pPr>
      <w:r>
        <w:t>Steady baseline follower growth</w:t>
      </w:r>
    </w:p>
    <w:p>
      <w:pPr>
        <w:pStyle w:val="ListBullet"/>
      </w:pPr>
      <w:r>
        <w:t>Consistent channel engagement rates</w:t>
      </w:r>
    </w:p>
    <w:p>
      <w:r>
        <w:rPr>
          <w:b/>
          <w:sz w:val="22"/>
        </w:rPr>
        <w:t>Hero Moments</w:t>
      </w:r>
    </w:p>
    <w:p>
      <w:r>
        <w:rPr>
          <w:b/>
          <w:sz w:val="20"/>
        </w:rPr>
        <w:t xml:space="preserve">Name: </w:t>
      </w:r>
      <w:r>
        <w:t>S2 Trailer Launch</w:t>
      </w:r>
    </w:p>
    <w:p>
      <w:r>
        <w:rPr>
          <w:b/>
          <w:sz w:val="20"/>
        </w:rPr>
        <w:t xml:space="preserve">Objective: </w:t>
      </w:r>
      <w:r>
        <w:t>To generate massive initial hype and reach for Season 2.</w:t>
      </w:r>
    </w:p>
    <w:p>
      <w:r>
        <w:rPr>
          <w:b/>
          <w:sz w:val="20"/>
        </w:rPr>
        <w:t xml:space="preserve">Audience: </w:t>
      </w:r>
      <w:r>
        <w:t>All segments, with a focus on Adventurers and Escapists.</w:t>
      </w:r>
    </w:p>
    <w:p>
      <w:r>
        <w:rPr>
          <w:b/>
          <w:sz w:val="20"/>
        </w:rPr>
        <w:t xml:space="preserve">Behavioral Mechanism: </w:t>
      </w:r>
      <w:r>
        <w:t>Dopaminergic Reward Circuits (anticipation), Social Proof Cascade.</w:t>
      </w:r>
    </w:p>
    <w:p>
      <w:r>
        <w:rPr>
          <w:b/>
          <w:sz w:val="20"/>
        </w:rPr>
        <w:t xml:space="preserve">Timeline: </w:t>
      </w:r>
      <w:r>
        <w:t>Start of Phase 2.</w:t>
      </w:r>
    </w:p>
    <w:p>
      <w:r>
        <w:rPr>
          <w:b/>
          <w:sz w:val="22"/>
        </w:rPr>
        <w:t>Channels</w:t>
      </w:r>
    </w:p>
    <w:p>
      <w:pPr>
        <w:pStyle w:val="ListBullet"/>
      </w:pPr>
      <w:r>
        <w:t>YouTube (premiere)</w:t>
      </w:r>
    </w:p>
    <w:p>
      <w:pPr>
        <w:pStyle w:val="ListBullet"/>
      </w:pPr>
      <w:r>
        <w:t>Paid Media</w:t>
      </w:r>
    </w:p>
    <w:p>
      <w:pPr>
        <w:pStyle w:val="ListBullet"/>
      </w:pPr>
      <w:r>
        <w:t>All social channels</w:t>
      </w:r>
    </w:p>
    <w:p>
      <w:r>
        <w:rPr>
          <w:b/>
          <w:sz w:val="22"/>
        </w:rPr>
        <w:t>Success Metrics</w:t>
      </w:r>
    </w:p>
    <w:p>
      <w:pPr>
        <w:pStyle w:val="ListBullet"/>
      </w:pPr>
      <w:r>
        <w:t>Trailer views in first 72 hours</w:t>
      </w:r>
    </w:p>
    <w:p>
      <w:pPr>
        <w:pStyle w:val="ListBullet"/>
      </w:pPr>
      <w:r>
        <w:t>Media mentions</w:t>
      </w:r>
    </w:p>
    <w:p>
      <w:pPr>
        <w:pStyle w:val="ListBullet"/>
      </w:pPr>
      <w:r>
        <w:t>Spike in social followers</w:t>
      </w:r>
    </w:p>
    <w:p>
      <w:r>
        <w:rPr>
          <w:b/>
          <w:sz w:val="20"/>
        </w:rPr>
        <w:t xml:space="preserve">Name: </w:t>
      </w:r>
      <w:r>
        <w:t>Season 2 Premiere Week</w:t>
      </w:r>
    </w:p>
    <w:p>
      <w:r>
        <w:rPr>
          <w:b/>
          <w:sz w:val="20"/>
        </w:rPr>
        <w:t xml:space="preserve">Objective: </w:t>
      </w:r>
      <w:r>
        <w:t>To drive maximum viewership for launch and convert initial interest into Pay-It-Forward contributions.</w:t>
      </w:r>
    </w:p>
    <w:p>
      <w:r>
        <w:rPr>
          <w:b/>
          <w:sz w:val="20"/>
        </w:rPr>
        <w:t xml:space="preserve">Audience: </w:t>
      </w:r>
      <w:r>
        <w:t>All segments.</w:t>
      </w:r>
    </w:p>
    <w:p>
      <w:r>
        <w:rPr>
          <w:b/>
          <w:sz w:val="20"/>
        </w:rPr>
        <w:t xml:space="preserve">Behavioral Mechanism: </w:t>
      </w:r>
      <w:r>
        <w:t>FOMO (Cortisol), Social Proof.</w:t>
      </w:r>
    </w:p>
    <w:p>
      <w:r>
        <w:rPr>
          <w:b/>
          <w:sz w:val="20"/>
        </w:rPr>
        <w:t xml:space="preserve">Timeline: </w:t>
      </w:r>
      <w:r>
        <w:t>Start of Phase 3.</w:t>
      </w:r>
    </w:p>
    <w:p>
      <w:r>
        <w:rPr>
          <w:b/>
          <w:sz w:val="22"/>
        </w:rPr>
        <w:t>Channels</w:t>
      </w:r>
    </w:p>
    <w:p>
      <w:pPr>
        <w:pStyle w:val="ListBullet"/>
      </w:pPr>
      <w:r>
        <w:t>Angel App</w:t>
      </w:r>
    </w:p>
    <w:p>
      <w:pPr>
        <w:pStyle w:val="ListBullet"/>
      </w:pPr>
      <w:r>
        <w:t>Email/CRM</w:t>
      </w:r>
    </w:p>
    <w:p>
      <w:pPr>
        <w:pStyle w:val="ListBullet"/>
      </w:pPr>
      <w:r>
        <w:t>Paid Media</w:t>
      </w:r>
    </w:p>
    <w:p>
      <w:pPr>
        <w:pStyle w:val="ListBullet"/>
      </w:pPr>
      <w:r>
        <w:t>All social channels</w:t>
      </w:r>
    </w:p>
    <w:p>
      <w:r>
        <w:rPr>
          <w:b/>
          <w:sz w:val="22"/>
        </w:rPr>
        <w:t>Success Metrics</w:t>
      </w:r>
    </w:p>
    <w:p>
      <w:pPr>
        <w:pStyle w:val="ListBullet"/>
      </w:pPr>
      <w:r>
        <w:t>First-week viewership numbers</w:t>
      </w:r>
    </w:p>
    <w:p>
      <w:pPr>
        <w:pStyle w:val="ListBullet"/>
      </w:pPr>
      <w:r>
        <w:t>Initial Pay-It-Forward velocity</w:t>
      </w:r>
    </w:p>
    <w:p>
      <w:r>
        <w:rPr>
          <w:b/>
          <w:sz w:val="20"/>
        </w:rPr>
        <w:t xml:space="preserve">Name: </w:t>
      </w:r>
      <w:r>
        <w:t>Mid-Season 'Keep the Lights On' Funding Drive</w:t>
      </w:r>
    </w:p>
    <w:p>
      <w:r>
        <w:rPr>
          <w:b/>
          <w:sz w:val="20"/>
        </w:rPr>
        <w:t xml:space="preserve">Objective: </w:t>
      </w:r>
      <w:r>
        <w:t>To create an urgent, concentrated push to meet a critical funding milestone for Season 3.</w:t>
      </w:r>
    </w:p>
    <w:p>
      <w:r>
        <w:rPr>
          <w:b/>
          <w:sz w:val="20"/>
        </w:rPr>
        <w:t xml:space="preserve">Audience: </w:t>
      </w:r>
      <w:r>
        <w:t>Values-Driven Co-Creators, engaged S2 viewers.</w:t>
      </w:r>
    </w:p>
    <w:p>
      <w:r>
        <w:rPr>
          <w:b/>
          <w:sz w:val="20"/>
        </w:rPr>
        <w:t xml:space="preserve">Behavioral Mechanism: </w:t>
      </w:r>
      <w:r>
        <w:t>Loss Aversion, Urgency.</w:t>
      </w:r>
    </w:p>
    <w:p>
      <w:r>
        <w:rPr>
          <w:b/>
          <w:sz w:val="20"/>
        </w:rPr>
        <w:t xml:space="preserve">Timeline: </w:t>
      </w:r>
      <w:r>
        <w:t>Middle of Phase 3.</w:t>
      </w:r>
    </w:p>
    <w:p>
      <w:r>
        <w:rPr>
          <w:b/>
          <w:sz w:val="22"/>
        </w:rPr>
        <w:t>Channels</w:t>
      </w:r>
    </w:p>
    <w:p>
      <w:pPr>
        <w:pStyle w:val="ListBullet"/>
      </w:pPr>
      <w:r>
        <w:t>Email/CRM</w:t>
      </w:r>
    </w:p>
    <w:p>
      <w:pPr>
        <w:pStyle w:val="ListBullet"/>
      </w:pPr>
      <w:r>
        <w:t>Angel App</w:t>
      </w:r>
    </w:p>
    <w:p>
      <w:pPr>
        <w:pStyle w:val="ListBullet"/>
      </w:pPr>
      <w:r>
        <w:t>Creator direct-to-camera videos</w:t>
      </w:r>
    </w:p>
    <w:p>
      <w:r>
        <w:rPr>
          <w:b/>
          <w:sz w:val="22"/>
        </w:rPr>
        <w:t>Success Metrics</w:t>
      </w:r>
    </w:p>
    <w:p>
      <w:pPr>
        <w:pStyle w:val="ListBullet"/>
      </w:pPr>
      <w:r>
        <w:t>Spike in contribution rate</w:t>
      </w:r>
    </w:p>
    <w:p>
      <w:pPr>
        <w:pStyle w:val="ListBullet"/>
      </w:pPr>
      <w:r>
        <w:t>Achievement of pre-defined funding target ($)</w:t>
      </w:r>
    </w:p>
    <w:p>
      <w:r>
        <w:rPr>
          <w:b/>
          <w:sz w:val="22"/>
        </w:rPr>
        <w:t>Reactive Framework</w:t>
      </w:r>
    </w:p>
    <w:p>
      <w:r>
        <w:rPr>
          <w:b/>
          <w:sz w:val="20"/>
        </w:rPr>
        <w:t xml:space="preserve">Objective: </w:t>
      </w:r>
      <w:r>
        <w:t>To capitalize on relevant cultural moments and trends to increase brand relevance and reach.</w:t>
      </w:r>
    </w:p>
    <w:p>
      <w:r>
        <w:rPr>
          <w:b/>
          <w:sz w:val="20"/>
        </w:rPr>
        <w:t xml:space="preserve">Audience: </w:t>
      </w:r>
      <w:r>
        <w:t>Primarily Adventurers and Parasocial Supporters.</w:t>
      </w:r>
    </w:p>
    <w:p>
      <w:r>
        <w:rPr>
          <w:b/>
          <w:sz w:val="20"/>
        </w:rPr>
        <w:t xml:space="preserve">Behavioral Mechanism: </w:t>
      </w:r>
      <w:r>
        <w:t>Pattern Interrupt, Social Proof.</w:t>
      </w:r>
    </w:p>
    <w:p>
      <w:r>
        <w:rPr>
          <w:b/>
          <w:sz w:val="20"/>
        </w:rPr>
        <w:t xml:space="preserve">Timeline: </w:t>
      </w:r>
      <w:r>
        <w:t>Ongoing.</w:t>
      </w:r>
    </w:p>
    <w:p>
      <w:r>
        <w:rPr>
          <w:b/>
          <w:sz w:val="20"/>
        </w:rPr>
        <w:t xml:space="preserve">Process: </w:t>
      </w:r>
      <w:r>
        <w:t>Daily monitoring of trending sounds, memes, and news in the fantasy/YA space. A small, agile team is empowered to create and approve content within 2-4 hours using pre-approved templates and cast availability.</w:t>
      </w:r>
    </w:p>
    <w:p>
      <w:r>
        <w:rPr>
          <w:b/>
          <w:sz w:val="22"/>
        </w:rPr>
        <w:t>Channels</w:t>
      </w:r>
    </w:p>
    <w:p>
      <w:pPr>
        <w:pStyle w:val="ListBullet"/>
      </w:pPr>
      <w:r>
        <w:t>TikTok</w:t>
      </w:r>
    </w:p>
    <w:p>
      <w:pPr>
        <w:pStyle w:val="ListBullet"/>
      </w:pPr>
      <w:r>
        <w:t>Instagram Reels</w:t>
      </w:r>
    </w:p>
    <w:p>
      <w:r>
        <w:rPr>
          <w:b/>
          <w:sz w:val="22"/>
        </w:rPr>
        <w:t>Success Metrics</w:t>
      </w:r>
    </w:p>
    <w:p>
      <w:pPr>
        <w:pStyle w:val="ListBullet"/>
      </w:pPr>
      <w:r>
        <w:t>Views and shares on reactive posts</w:t>
      </w:r>
    </w:p>
    <w:p>
      <w:pPr>
        <w:pStyle w:val="ListBullet"/>
      </w:pPr>
      <w:r>
        <w:t>Speed of execution</w:t>
      </w:r>
    </w:p>
    <w:p>
      <w:r>
        <w:rPr>
          <w:b/>
          <w:sz w:val="22"/>
        </w:rPr>
        <w:t>Community Programs</w:t>
      </w:r>
    </w:p>
    <w:p>
      <w:r>
        <w:rPr>
          <w:b/>
          <w:sz w:val="20"/>
        </w:rPr>
        <w:t xml:space="preserve">Objective: </w:t>
      </w:r>
      <w:r>
        <w:t>To reward and deepen engagement with the most dedicated fans.</w:t>
      </w:r>
    </w:p>
    <w:p>
      <w:r>
        <w:rPr>
          <w:b/>
          <w:sz w:val="20"/>
        </w:rPr>
        <w:t xml:space="preserve">Audience: </w:t>
      </w:r>
      <w:r>
        <w:t>Values-Driven Co-Creators, World-Building Aficionados.</w:t>
      </w:r>
    </w:p>
    <w:p>
      <w:r>
        <w:rPr>
          <w:b/>
          <w:sz w:val="20"/>
        </w:rPr>
        <w:t xml:space="preserve">Behavioral Mechanism: </w:t>
      </w:r>
      <w:r>
        <w:t>In-Group Preference, Reciprocity Norm.</w:t>
      </w:r>
    </w:p>
    <w:p>
      <w:r>
        <w:rPr>
          <w:b/>
          <w:sz w:val="20"/>
        </w:rPr>
        <w:t xml:space="preserve">Timeline: </w:t>
      </w:r>
      <w:r>
        <w:t>Ongoing, starting Phase 1.</w:t>
      </w:r>
    </w:p>
    <w:p>
      <w:r>
        <w:rPr>
          <w:b/>
          <w:sz w:val="22"/>
        </w:rPr>
        <w:t>Channels</w:t>
      </w:r>
    </w:p>
    <w:p>
      <w:pPr>
        <w:pStyle w:val="ListBullet"/>
      </w:pPr>
      <w:r>
        <w:t>Angel Guild</w:t>
      </w:r>
    </w:p>
    <w:p>
      <w:pPr>
        <w:pStyle w:val="ListBullet"/>
      </w:pPr>
      <w:r>
        <w:t>Reddit</w:t>
      </w:r>
    </w:p>
    <w:p>
      <w:pPr>
        <w:pStyle w:val="ListBullet"/>
      </w:pPr>
      <w:r>
        <w:t>Instagram</w:t>
      </w:r>
    </w:p>
    <w:p>
      <w:r>
        <w:rPr>
          <w:b/>
          <w:sz w:val="22"/>
        </w:rPr>
        <w:t>Activities</w:t>
      </w:r>
    </w:p>
    <w:p>
      <w:pPr>
        <w:pStyle w:val="ListBullet"/>
      </w:pPr>
      <w:r>
        <w:t>'Guild First Look': All trailers and BTS content are released to the Angel Guild 24 hours early.</w:t>
      </w:r>
    </w:p>
    <w:p>
      <w:pPr>
        <w:pStyle w:val="ListBullet"/>
      </w:pPr>
      <w:r>
        <w:t>'Fan Art Fridays': Weekly feature of user-generated art on Instagram.</w:t>
      </w:r>
    </w:p>
    <w:p>
      <w:pPr>
        <w:pStyle w:val="ListBullet"/>
      </w:pPr>
      <w:r>
        <w:t>'Tairngire Theorists': A designated weekly thread on Reddit for deep lore discussion, occasionally visited by a writer.</w:t>
      </w:r>
    </w:p>
    <w:p>
      <w:r>
        <w:rPr>
          <w:b/>
          <w:sz w:val="22"/>
        </w:rPr>
        <w:t>Success Metrics</w:t>
      </w:r>
    </w:p>
    <w:p>
      <w:pPr>
        <w:pStyle w:val="ListBullet"/>
      </w:pPr>
      <w:r>
        <w:t>Engagement within the Guild</w:t>
      </w:r>
    </w:p>
    <w:p>
      <w:pPr>
        <w:pStyle w:val="ListBullet"/>
      </w:pPr>
      <w:r>
        <w:t>Volume of UGC submissions</w:t>
      </w:r>
    </w:p>
    <w:p>
      <w:pPr>
        <w:pStyle w:val="ListBullet"/>
      </w:pPr>
      <w:r>
        <w:t>Quality of discussion in community forums</w:t>
      </w:r>
    </w:p>
    <w:p>
      <w:pPr>
        <w:pStyle w:val="Heading3"/>
      </w:pPr>
      <w:r>
        <w:t>Risk Scenarios</w:t>
      </w:r>
    </w:p>
    <w:p>
      <w:r>
        <w:rPr>
          <w:b/>
          <w:sz w:val="20"/>
        </w:rPr>
        <w:t xml:space="preserve">Scenario Description: </w:t>
      </w:r>
      <w:r>
        <w:t>Funding Dependency Failure: The 'huge push' for Season 2 viewership fails to translate into sufficient Pay-It-Forward contributions, leaving Season 3 significantly underfunded and jeopardizing the franchise.</w:t>
      </w:r>
    </w:p>
    <w:p>
      <w:r>
        <w:rPr>
          <w:b/>
          <w:sz w:val="20"/>
        </w:rPr>
        <w:t xml:space="preserve">Probability Assessment: </w:t>
      </w:r>
      <w:r>
        <w:t>Medium</w:t>
      </w:r>
    </w:p>
    <w:p>
      <w:r>
        <w:rPr>
          <w:b/>
          <w:sz w:val="20"/>
        </w:rPr>
        <w:t xml:space="preserve">Impact Assessment: </w:t>
      </w:r>
      <w:r>
        <w:t>Critical</w:t>
      </w:r>
    </w:p>
    <w:p>
      <w:r>
        <w:rPr>
          <w:b/>
          <w:sz w:val="20"/>
        </w:rPr>
        <w:t xml:space="preserve">Contingency Plan: </w:t>
      </w:r>
      <w:r>
        <w:t>Activate the 'Keep the Lights On' hero campaign with increased urgency. Release a transparent video from the creators explaining the exact funding gap and the consequences. Introduce tiered contribution rewards (e.g., name in credits, exclusive digital assets) to incentivize larger donations. Pivot PR to a 'Save Our Show' angle.</w:t>
      </w:r>
    </w:p>
    <w:p>
      <w:r>
        <w:rPr>
          <w:b/>
          <w:sz w:val="20"/>
        </w:rPr>
        <w:t xml:space="preserve">Early Warning Signals: </w:t>
      </w:r>
      <w:r>
        <w:t>Pay-It-Forward contribution velocity is &lt;75% of the projected rate within the first 30 days of the S2 launch.</w:t>
      </w:r>
    </w:p>
    <w:p>
      <w:r>
        <w:rPr>
          <w:b/>
          <w:sz w:val="20"/>
        </w:rPr>
        <w:t xml:space="preserve">Scenario Description: </w:t>
      </w:r>
      <w:r>
        <w:t>Tonal Whiplash: The show's 'push-pull between humor and danger' is poorly received. The core 'Values-Driven' audience finds the humor too jarring or irreverent, while the younger 'Adventurer' segment finds the stakes not high enough, leading to negative word-of-mouth.</w:t>
      </w:r>
    </w:p>
    <w:p>
      <w:r>
        <w:rPr>
          <w:b/>
          <w:sz w:val="20"/>
        </w:rPr>
        <w:t xml:space="preserve">Probability Assessment: </w:t>
      </w:r>
      <w:r>
        <w:t>Medium</w:t>
      </w:r>
    </w:p>
    <w:p>
      <w:r>
        <w:rPr>
          <w:b/>
          <w:sz w:val="20"/>
        </w:rPr>
        <w:t xml:space="preserve">Impact Assessment: </w:t>
      </w:r>
      <w:r>
        <w:t>High</w:t>
      </w:r>
    </w:p>
    <w:p>
      <w:r>
        <w:rPr>
          <w:b/>
          <w:sz w:val="20"/>
        </w:rPr>
        <w:t xml:space="preserve">Contingency Plan: </w:t>
      </w:r>
      <w:r>
        <w:t>Use social listening to identify which tone is resonating more. Rapidly pivot marketing assets to emphasize the preferred tone. Release creator diaries/interviews explaining the narrative choice behind the tonal blend. Segment paid advertising, showing humor-focused ads to audiences engaged with comedy and action-focused ads to audiences engaged with epic fantasy.</w:t>
      </w:r>
    </w:p>
    <w:p>
      <w:r>
        <w:rPr>
          <w:b/>
          <w:sz w:val="20"/>
        </w:rPr>
        <w:t xml:space="preserve">Early Warning Signals: </w:t>
      </w:r>
      <w:r>
        <w:t>A high volume of social media comments express confusion about the show's genre ('Is this a comedy?'). Key parent-focused review sites flag the tone as inconsistent.</w:t>
      </w:r>
    </w:p>
    <w:p>
      <w:r>
        <w:rPr>
          <w:b/>
          <w:sz w:val="20"/>
        </w:rPr>
        <w:t xml:space="preserve">Scenario Description: </w:t>
      </w:r>
      <w:r>
        <w:t>Internal Cannibalization: Another Angel Studios show (e.g., 'Homestead' Season 2) launches in a similar window, splitting the attention and funding capacity of the core 'Values-Driven Co-Creator' audience, leading to underperformance for both properties.</w:t>
      </w:r>
    </w:p>
    <w:p>
      <w:r>
        <w:rPr>
          <w:b/>
          <w:sz w:val="20"/>
        </w:rPr>
        <w:t xml:space="preserve">Probability Assessment: </w:t>
      </w:r>
      <w:r>
        <w:t>Low-to-Medium</w:t>
      </w:r>
    </w:p>
    <w:p>
      <w:r>
        <w:rPr>
          <w:b/>
          <w:sz w:val="20"/>
        </w:rPr>
        <w:t xml:space="preserve">Impact Assessment: </w:t>
      </w:r>
      <w:r>
        <w:t>High</w:t>
      </w:r>
    </w:p>
    <w:p>
      <w:r>
        <w:rPr>
          <w:b/>
          <w:sz w:val="20"/>
        </w:rPr>
        <w:t xml:space="preserve">Contingency Plan: </w:t>
      </w:r>
      <w:r>
        <w:t>Coordinate with Angel Studios leadership to de-conflict major launch windows. If unavoidable, frame the situation as a 'Summer of Angel' event, encouraging the Guild to support both shows. Create cross-promotional content (e.g., 'Wayfinders cast reacts to Homestead'). Emphasize unique value propositions in all messaging to differentiate clearly.</w:t>
      </w:r>
    </w:p>
    <w:p>
      <w:r>
        <w:rPr>
          <w:b/>
          <w:sz w:val="20"/>
        </w:rPr>
        <w:t xml:space="preserve">Early Warning Signals: </w:t>
      </w:r>
      <w:r>
        <w:t>Internal communications from Angel Studios indicate an overlapping release schedule.</w:t>
      </w:r>
    </w:p>
    <w:p>
      <w:pPr>
        <w:pStyle w:val="Heading3"/>
      </w:pPr>
      <w:r>
        <w:t>Measurement Framework</w:t>
      </w:r>
    </w:p>
    <w:p>
      <w:r>
        <w:rPr>
          <w:b/>
          <w:sz w:val="20"/>
        </w:rPr>
        <w:t xml:space="preserve">North Star Metric: </w:t>
      </w:r>
      <w:r>
        <w:t>Funded Forward Viewers (FFV): The number of unique viewers who complete at least 3 episodes of Season 2 and make a Pay-It-Forward contribution of any amount. This metric holistically measures engaged reach and successful conversion.</w:t>
      </w:r>
    </w:p>
    <w:p>
      <w:r>
        <w:rPr>
          <w:b/>
          <w:sz w:val="22"/>
        </w:rPr>
        <w:t>Leading Indicators</w:t>
      </w:r>
    </w:p>
    <w:p>
      <w:pPr>
        <w:pStyle w:val="ListBullet"/>
      </w:pPr>
      <w:r>
        <w:t>Episode 1 Completion Rate (&gt;65%)</w:t>
      </w:r>
    </w:p>
    <w:p>
      <w:pPr>
        <w:pStyle w:val="ListBullet"/>
      </w:pPr>
      <w:r>
        <w:t>Social Media Share Rate (&gt;2%)</w:t>
      </w:r>
    </w:p>
    <w:p>
      <w:pPr>
        <w:pStyle w:val="ListBullet"/>
      </w:pPr>
      <w:r>
        <w:t>Weekly Pay-It-Forward Contribution Velocity</w:t>
      </w:r>
    </w:p>
    <w:p>
      <w:pPr>
        <w:pStyle w:val="ListBullet"/>
      </w:pPr>
      <w:r>
        <w:t>Angel Guild Sentiment Score (weekly poll)</w:t>
      </w:r>
    </w:p>
    <w:p>
      <w:r>
        <w:rPr>
          <w:b/>
          <w:sz w:val="22"/>
        </w:rPr>
        <w:t>Lagging Indicators</w:t>
      </w:r>
    </w:p>
    <w:p>
      <w:pPr>
        <w:pStyle w:val="ListBullet"/>
      </w:pPr>
      <w:r>
        <w:t>Total Season 3 Funding ($)</w:t>
      </w:r>
    </w:p>
    <w:p>
      <w:pPr>
        <w:pStyle w:val="ListBullet"/>
      </w:pPr>
      <w:r>
        <w:t>Total S2 Unique Viewers</w:t>
      </w:r>
    </w:p>
    <w:p>
      <w:pPr>
        <w:pStyle w:val="ListBullet"/>
      </w:pPr>
      <w:r>
        <w:t>6-Month Viewer Retention Rate</w:t>
      </w:r>
    </w:p>
    <w:p>
      <w:pPr>
        <w:pStyle w:val="ListBullet"/>
      </w:pPr>
      <w:r>
        <w:t>Growth in Social Channel Followers</w:t>
      </w:r>
    </w:p>
    <w:p>
      <w:r>
        <w:rPr>
          <w:b/>
          <w:sz w:val="22"/>
        </w:rPr>
        <w:t>Per Segment Kpis</w:t>
      </w:r>
    </w:p>
    <w:p>
      <w:r>
        <w:rPr>
          <w:b/>
          <w:sz w:val="20"/>
        </w:rPr>
        <w:t xml:space="preserve">Values Driven Co Creators: </w:t>
      </w:r>
      <w:r>
        <w:t>Average contribution size; % of Angel Guild contributing.</w:t>
      </w:r>
    </w:p>
    <w:p>
      <w:r>
        <w:rPr>
          <w:b/>
          <w:sz w:val="20"/>
        </w:rPr>
        <w:t xml:space="preserve">Identity Exploring Adventurers: </w:t>
      </w:r>
      <w:r>
        <w:t>TikTok/Reels share rate; # of UGC creations using branded hashtags.</w:t>
      </w:r>
    </w:p>
    <w:p>
      <w:r>
        <w:rPr>
          <w:b/>
          <w:sz w:val="20"/>
        </w:rPr>
        <w:t xml:space="preserve">Nostalgic Escapists: </w:t>
      </w:r>
      <w:r>
        <w:t>Positive reviews on family media sites (e.g., Common Sense Media); co-viewing mentions in comments.</w:t>
      </w:r>
    </w:p>
    <w:p>
      <w:r>
        <w:rPr>
          <w:b/>
          <w:sz w:val="20"/>
        </w:rPr>
        <w:t xml:space="preserve">World Building Aficionados: </w:t>
      </w:r>
      <w:r>
        <w:t>Average comment length on Reddit lore threads; watch time on YouTube deep-dive videos.</w:t>
      </w:r>
    </w:p>
    <w:p>
      <w:r>
        <w:rPr>
          <w:b/>
          <w:sz w:val="20"/>
        </w:rPr>
        <w:t xml:space="preserve">Parasocial Supporters: </w:t>
      </w:r>
      <w:r>
        <w:t>Engagement rate on actor-centric content; attendance at live Q&amp;A sessions.</w:t>
      </w:r>
    </w:p>
    <w:p>
      <w:r>
        <w:rPr>
          <w:b/>
          <w:sz w:val="22"/>
        </w:rPr>
        <w:t>Reporting Cadence</w:t>
      </w:r>
    </w:p>
    <w:p>
      <w:r>
        <w:rPr>
          <w:b/>
          <w:sz w:val="20"/>
        </w:rPr>
        <w:t xml:space="preserve">Daily Huddle: </w:t>
      </w:r>
      <w:r>
        <w:t>During launch week only: social sentiment, real-time viewership spikes, PR mentions.</w:t>
      </w:r>
    </w:p>
    <w:p>
      <w:r>
        <w:rPr>
          <w:b/>
          <w:sz w:val="20"/>
        </w:rPr>
        <w:t xml:space="preserve">Weekly Performance Review: </w:t>
      </w:r>
      <w:r>
        <w:t>Core team review of channel KPIs, ad spend performance, funding velocity vs. target.</w:t>
      </w:r>
    </w:p>
    <w:p>
      <w:r>
        <w:rPr>
          <w:b/>
          <w:sz w:val="20"/>
        </w:rPr>
        <w:t xml:space="preserve">Monthly Strategy Review: </w:t>
      </w:r>
      <w:r>
        <w:t>Stakeholder meeting to report on progress against Win Conditions and adjust phase-level strategy.</w:t>
      </w:r>
    </w:p>
    <w:p>
      <w:r>
        <w:rPr>
          <w:b/>
          <w:sz w:val="20"/>
        </w:rPr>
        <w:t xml:space="preserve">Quarterly Business Review: </w:t>
      </w:r>
      <w:r>
        <w:t>Comprehensive review of the strategy's overall effectiveness, ROI, and planning for the subsequent quarter's hero moments.</w:t>
      </w:r>
    </w:p>
    <w:p>
      <w:r>
        <w:br w:type="page"/>
      </w:r>
    </w:p>
    <w:p>
      <w:pPr>
        <w:pStyle w:val="Heading1"/>
      </w:pPr>
      <w:r>
        <w:t>2. Product Assessment</w:t>
      </w:r>
    </w:p>
    <w:p>
      <w:r>
        <w:rPr>
          <w:b/>
          <w:sz w:val="20"/>
        </w:rPr>
        <w:t xml:space="preserve">Product Summary: </w:t>
      </w:r>
      <w:r>
        <w:t>The Wayfarers is an adventure-fantasy TV series that plunges three modern high schoolers – Flynn, Oaklee, and Cash – into the brutal, magical medieval realm of Tairngire. Mistakenly transported during a civil war, they must navigate a world of ancient prophecies, werebears, and unique 'marrow' magic while fighting for survival and desperately seeking a way back home. The series blends relatable teen humor, high-stakes action, and heartfelt character development, exploring themes of friendship, courage, and self-discovery as these unlikely heroes grapple with their new identities and a looming ancient evil.</w:t>
      </w:r>
    </w:p>
    <w:p>
      <w:r>
        <w:rPr>
          <w:b/>
          <w:sz w:val="20"/>
        </w:rPr>
        <w:t xml:space="preserve">Emotional Hook: </w:t>
      </w:r>
      <w:r>
        <w:t>The emotional hook lies in the deeply relatable 'fish-out-of-water' struggle of ordinary high schoolers thrust into an extraordinary, brutal world, where their modern sensibilities clash humorously and dramatically with medieval realities. Audiences will connect with the raw, authentic reactions of the teens to magic and monsters, rooting for their friendships to endure and for them to find their way home, making the fantastical stakes feel intensely personal and immediate. The blend of genuine teen angst and quirky humor with life-or-death fantasy creates a unique blend of escapism and emotional resonance.</w:t>
      </w:r>
    </w:p>
    <w:p>
      <w:r>
        <w:rPr>
          <w:b/>
          <w:sz w:val="20"/>
        </w:rPr>
        <w:t xml:space="preserve">Competitive Positioning Signal: </w:t>
      </w:r>
      <w:r>
        <w:t>The Wayfarers occupies a unique space as 'Stranger Things meets Dungeons &amp; Dragons, with a dash of classic Narnia portal fantasy, but filtered through an uplifting, family-friendly lens that prioritizes heart and humor over grimdark themes.' It positions itself against the darker, more mature fantasy offerings by providing a wholesome yet exciting adventure for teens and families, emphasizing character-driven narrative and positive moral choices within a richly imagined world.</w:t>
      </w:r>
    </w:p>
    <w:p>
      <w:pPr>
        <w:pStyle w:val="Heading2"/>
      </w:pPr>
      <w:r>
        <w:t>Core Themes</w:t>
      </w:r>
    </w:p>
    <w:p>
      <w:pPr>
        <w:pStyle w:val="ListBullet"/>
      </w:pPr>
      <w:r>
        <w:t>Friendship &amp; Loyalty Under Duress: The core trio's bond is constantly tested in a perilous world, forcing them to rely on each other and forge new alliances, highlighting the strength found in connection even when personal interests conflict.</w:t>
      </w:r>
    </w:p>
    <w:p>
      <w:pPr>
        <w:pStyle w:val="ListBullet"/>
      </w:pPr>
      <w:r>
        <w:t>Coming-of-Age &amp; Self-Discovery: Modern teenagers are forced to shed their old identities and embrace new roles (leader, sorceress, warrior) in a fantastical setting, externalizing the universal journey of finding one's purpose and inner strength.</w:t>
      </w:r>
    </w:p>
    <w:p>
      <w:pPr>
        <w:pStyle w:val="ListBullet"/>
      </w:pPr>
      <w:r>
        <w:t>Choice &amp; Responsibility (The Nature of Power): The magic system, where 'marrow' means 'choice,' directly explores how power can be wielded for good or evil, particularly through Oaklee's struggle with Mardukh's forbidden spells and Vedric's destructive ambition.</w:t>
      </w:r>
    </w:p>
    <w:p>
      <w:pPr>
        <w:pStyle w:val="ListBullet"/>
      </w:pPr>
      <w:r>
        <w:t>Good vs. Evil &amp; Fighting Darkness with Light: The narrative clearly delineates heroic actions against tyrannical forces, emphasizing that combating malevolence requires unwavering moral conviction and refusing to stoop to the enemy's level, even when tempted by dark power.</w:t>
      </w:r>
    </w:p>
    <w:p>
      <w:pPr>
        <w:pStyle w:val="ListBullet"/>
      </w:pPr>
      <w:r>
        <w:t>Authenticity vs. Deception &amp; Illusion: Characters frequently employ disguises, magical deceptions, and social maneuvering, contrasting with genuine emotional expression and the true nature of their identities and intentions, both in Tairngire and back on Earth.</w:t>
      </w:r>
    </w:p>
    <w:p>
      <w:pPr>
        <w:pStyle w:val="Heading2"/>
      </w:pPr>
      <w:r>
        <w:t>Audience Gravity Wells</w:t>
      </w:r>
    </w:p>
    <w:p>
      <w:r>
        <w:rPr>
          <w:b/>
          <w:sz w:val="20"/>
        </w:rPr>
        <w:t xml:space="preserve">Segment Name: </w:t>
      </w:r>
      <w:r>
        <w:t>Family-Friendly Fantasy Seekers</w:t>
      </w:r>
    </w:p>
    <w:p>
      <w:r>
        <w:rPr>
          <w:b/>
          <w:sz w:val="20"/>
        </w:rPr>
        <w:t xml:space="preserve">Why Resonates: </w:t>
      </w:r>
      <w:r>
        <w:t>This segment is drawn to the promise of thrilling quests and high-stakes adventure that remains 'uplifting and safe for all ages,' avoiding the darker, more graphic elements common in modern fantasy. The emphasis on positive values like friendship, courage, and overcoming doubt aligns perfectly with their viewing preferences. Angel Studios' platform further reinforces this trust.</w:t>
      </w:r>
    </w:p>
    <w:p>
      <w:r>
        <w:rPr>
          <w:b/>
          <w:sz w:val="20"/>
        </w:rPr>
        <w:t xml:space="preserve">Estimated Segment Size Signal: </w:t>
      </w:r>
      <w:r>
        <w:t>Large</w:t>
      </w:r>
    </w:p>
    <w:p>
      <w:r>
        <w:rPr>
          <w:b/>
          <w:sz w:val="20"/>
        </w:rPr>
        <w:t xml:space="preserve">Acquisition Difficulty: </w:t>
      </w:r>
      <w:r>
        <w:t>Low-Hanging Fruit</w:t>
      </w:r>
    </w:p>
    <w:p>
      <w:r>
        <w:rPr>
          <w:b/>
          <w:sz w:val="20"/>
        </w:rPr>
        <w:t xml:space="preserve">Segment Name: </w:t>
      </w:r>
      <w:r>
        <w:t>Teen &amp; YA Portal Adventure Fans</w:t>
      </w:r>
    </w:p>
    <w:p>
      <w:r>
        <w:rPr>
          <w:b/>
          <w:sz w:val="20"/>
        </w:rPr>
        <w:t xml:space="preserve">Why Resonates: </w:t>
      </w:r>
      <w:r>
        <w:t>With high school protagonists and a clear 'portal fantasy' premise, this show directly appeals to young adult audiences who enjoy narratives about ordinary teens discovering extraordinary powers and destinies. The coming-of-age journey, identity exploration, and romantic subplots (Cash/Aurora, Oaklee/Kavan) are key draws.</w:t>
      </w:r>
    </w:p>
    <w:p>
      <w:r>
        <w:rPr>
          <w:b/>
          <w:sz w:val="20"/>
        </w:rPr>
        <w:t xml:space="preserve">Estimated Segment Size Signal: </w:t>
      </w:r>
      <w:r>
        <w:t>Medium</w:t>
      </w:r>
    </w:p>
    <w:p>
      <w:r>
        <w:rPr>
          <w:b/>
          <w:sz w:val="20"/>
        </w:rPr>
        <w:t xml:space="preserve">Acquisition Difficulty: </w:t>
      </w:r>
      <w:r>
        <w:t>Low-Hanging Fruit</w:t>
      </w:r>
    </w:p>
    <w:p>
      <w:r>
        <w:rPr>
          <w:b/>
          <w:sz w:val="20"/>
        </w:rPr>
        <w:t xml:space="preserve">Segment Name: </w:t>
      </w:r>
      <w:r>
        <w:t>Classic D&amp;D / RPG Gamers</w:t>
      </w:r>
    </w:p>
    <w:p>
      <w:r>
        <w:rPr>
          <w:b/>
          <w:sz w:val="20"/>
        </w:rPr>
        <w:t xml:space="preserve">Why Resonates: </w:t>
      </w:r>
      <w:r>
        <w:t>The explicit references to D&amp;D, character archetypes (thief, sorceress, warrior, werebear), monster manual jokes, and the 'Lord Gygax' alias will strongly resonate with tabletop RPG players. The rule-based magic system ('Full Metal Alchemist' vs. 'Harry Potter') speaks to a desire for consistent world-building. They appreciate the blend of humor and classic fantasy tropes.</w:t>
      </w:r>
    </w:p>
    <w:p>
      <w:r>
        <w:rPr>
          <w:b/>
          <w:sz w:val="20"/>
        </w:rPr>
        <w:t xml:space="preserve">Estimated Segment Size Signal: </w:t>
      </w:r>
      <w:r>
        <w:t>Niche</w:t>
      </w:r>
    </w:p>
    <w:p>
      <w:r>
        <w:rPr>
          <w:b/>
          <w:sz w:val="20"/>
        </w:rPr>
        <w:t xml:space="preserve">Acquisition Difficulty: </w:t>
      </w:r>
      <w:r>
        <w:t>Moderate</w:t>
      </w:r>
    </w:p>
    <w:p>
      <w:r>
        <w:rPr>
          <w:b/>
          <w:sz w:val="20"/>
        </w:rPr>
        <w:t xml:space="preserve">Segment Name: </w:t>
      </w:r>
      <w:r>
        <w:t>Angel Studios Community &amp; Values-Aligned Viewers</w:t>
      </w:r>
    </w:p>
    <w:p>
      <w:r>
        <w:rPr>
          <w:b/>
          <w:sz w:val="20"/>
        </w:rPr>
        <w:t xml:space="preserve">Why Resonates: </w:t>
      </w:r>
      <w:r>
        <w:t>The show's distribution on Angel Studios and its emphasis on themes like 'good vs. evil,' 'sacrifice,' and 'meaningful friendships' align with the platform's core audience values. This community actively seeks out content that is inspiring, values-based, and family-appropriate, and the Pay-It-Forward model encourages deep investment.</w:t>
      </w:r>
    </w:p>
    <w:p>
      <w:r>
        <w:rPr>
          <w:b/>
          <w:sz w:val="20"/>
        </w:rPr>
        <w:t xml:space="preserve">Estimated Segment Size Signal: </w:t>
      </w:r>
      <w:r>
        <w:t>Medium</w:t>
      </w:r>
    </w:p>
    <w:p>
      <w:r>
        <w:rPr>
          <w:b/>
          <w:sz w:val="20"/>
        </w:rPr>
        <w:t xml:space="preserve">Acquisition Difficulty: </w:t>
      </w:r>
      <w:r>
        <w:t>Low-Hanging Fruit</w:t>
      </w:r>
    </w:p>
    <w:p>
      <w:r>
        <w:rPr>
          <w:b/>
          <w:sz w:val="20"/>
        </w:rPr>
        <w:t xml:space="preserve">Segment Name: </w:t>
      </w:r>
      <w:r>
        <w:t>Behind-the-Scenes &amp; Actor Fandoms</w:t>
      </w:r>
    </w:p>
    <w:p>
      <w:r>
        <w:rPr>
          <w:b/>
          <w:sz w:val="20"/>
        </w:rPr>
        <w:t xml:space="preserve">Why Resonates: </w:t>
      </w:r>
      <w:r>
        <w:t>Stakeholder emphasis on actor-centric BTS content (75% target) and leveraging parasocial relationships directly targets viewers who love connecting with cast members. Fans of 'Stranger Things' or similar ensemble shows often develop strong bonds with actors, and this show aims to cultivate that engagement.</w:t>
      </w:r>
    </w:p>
    <w:p>
      <w:r>
        <w:rPr>
          <w:b/>
          <w:sz w:val="20"/>
        </w:rPr>
        <w:t xml:space="preserve">Estimated Segment Size Signal: </w:t>
      </w:r>
      <w:r>
        <w:t>Medium</w:t>
      </w:r>
    </w:p>
    <w:p>
      <w:r>
        <w:rPr>
          <w:b/>
          <w:sz w:val="20"/>
        </w:rPr>
        <w:t xml:space="preserve">Acquisition Difficulty: </w:t>
      </w:r>
      <w:r>
        <w:t>Moderate</w:t>
      </w:r>
    </w:p>
    <w:p>
      <w:r>
        <w:rPr>
          <w:b/>
          <w:sz w:val="20"/>
        </w:rPr>
        <w:t xml:space="preserve">Segment Name: </w:t>
      </w:r>
      <w:r>
        <w:t>Nostalgia-Driven Fantasy Enthusiasts</w:t>
      </w:r>
    </w:p>
    <w:p>
      <w:r>
        <w:rPr>
          <w:b/>
          <w:sz w:val="20"/>
        </w:rPr>
        <w:t xml:space="preserve">Why Resonates: </w:t>
      </w:r>
      <w:r>
        <w:t>The show's blend of classic fantasy elements (medieval world, dragons, werebears, prophecies) with a modern, humorous twist will appeal to viewers nostalgic for older fantasy styles. The 'wonder the kids would feel about being in a magical world' and 'realistic reactions' activate positive memories and a rewarding sense of comfort and escapism.</w:t>
      </w:r>
    </w:p>
    <w:p>
      <w:r>
        <w:rPr>
          <w:b/>
          <w:sz w:val="20"/>
        </w:rPr>
        <w:t xml:space="preserve">Estimated Segment Size Signal: </w:t>
      </w:r>
      <w:r>
        <w:t>Niche</w:t>
      </w:r>
    </w:p>
    <w:p>
      <w:r>
        <w:rPr>
          <w:b/>
          <w:sz w:val="20"/>
        </w:rPr>
        <w:t xml:space="preserve">Acquisition Difficulty: </w:t>
      </w:r>
      <w:r>
        <w:t>Moderate</w:t>
      </w:r>
    </w:p>
    <w:p>
      <w:pPr>
        <w:pStyle w:val="Heading2"/>
      </w:pPr>
      <w:r>
        <w:t>Content&amp;Asset Inventory</w:t>
      </w:r>
    </w:p>
    <w:p>
      <w:r>
        <w:rPr>
          <w:b/>
          <w:sz w:val="20"/>
        </w:rPr>
        <w:t xml:space="preserve">Episodes: </w:t>
      </w:r>
      <w:r>
        <w:t>Season 1 (6 episodes released), Season 2 (in production, with scripts for episodes 201, 202, 203, 204 provided).</w:t>
      </w:r>
    </w:p>
    <w:p>
      <w:r>
        <w:rPr>
          <w:b/>
          <w:sz w:val="20"/>
        </w:rPr>
        <w:t xml:space="preserve">Filming Locations: </w:t>
      </w:r>
      <w:r>
        <w:t>Season 1 filmed in Limerick, Ireland (Troy Studios, Knappogue Castle, Cratloe Woods, Cahir Castle, Rock of Cashel areas). Season 2 is filming in Ireland and Utah.</w:t>
      </w:r>
    </w:p>
    <w:p>
      <w:r>
        <w:rPr>
          <w:b/>
          <w:sz w:val="20"/>
        </w:rPr>
        <w:t xml:space="preserve">Behind The Scenes Content: </w:t>
      </w:r>
      <w:r>
        <w:t>Extensive BTS footage from Season 1 (20-minute vignettes on Angel platform). Season 2 targets 75% actor-focused BTS, capturing stunts, SFX make-up transformations, and on-set 'cookings specific things' (e.g., cheeseburgers in Tairngire).</w:t>
      </w:r>
    </w:p>
    <w:p>
      <w:r>
        <w:rPr>
          <w:b/>
          <w:sz w:val="20"/>
        </w:rPr>
        <w:t xml:space="preserve">Digital Presence: </w:t>
      </w:r>
      <w:r>
        <w:t>IMDb page (tt29712397). Season 1 trailer on YouTube (generally positive comments). Social media accounts managed by Angel Studios, with a new dedicated 'Wayfinders marketing team' being formed, potentially modeling the 'Tuttle Twins' strategy.</w:t>
      </w:r>
    </w:p>
    <w:p>
      <w:r>
        <w:rPr>
          <w:b/>
          <w:sz w:val="20"/>
        </w:rPr>
        <w:t xml:space="preserve">Key Art&amp;Promotional Material: </w:t>
      </w:r>
      <w:r>
        <w:t>Implied existence of trailers, key art, and other promotional materials from Season 1 marketing efforts and ongoing Season 2 production.</w:t>
      </w:r>
    </w:p>
    <w:p>
      <w:pPr>
        <w:pStyle w:val="Heading2"/>
      </w:pPr>
      <w:r>
        <w:t>Platform&amp;Distribution Context</w:t>
      </w:r>
    </w:p>
    <w:p>
      <w:r>
        <w:rPr>
          <w:b/>
          <w:sz w:val="20"/>
        </w:rPr>
        <w:t xml:space="preserve">Platform: </w:t>
      </w:r>
      <w:r>
        <w:t>Exclusively distributed on Angel Studios' platform (website and app) worldwide.</w:t>
      </w:r>
    </w:p>
    <w:p>
      <w:r>
        <w:rPr>
          <w:b/>
          <w:sz w:val="20"/>
        </w:rPr>
        <w:t xml:space="preserve">Strengths: </w:t>
      </w:r>
      <w:r>
        <w:t>Leverages Angel's 'Pay It Forward' model for direct fan funding of future seasons, and access to the highly engaged 'Angel Guild' (1.6M+ members) for project greenlighting and community support. This fosters a dedicated, values-aligned audience base.</w:t>
      </w:r>
    </w:p>
    <w:p>
      <w:r>
        <w:rPr>
          <w:b/>
          <w:sz w:val="20"/>
        </w:rPr>
        <w:t xml:space="preserve">Constraints: </w:t>
      </w:r>
      <w:r>
        <w:t>Niche platform with potentially limited mainstream reach compared to major streamers. Stakeholders noted poor internal marketing visibility within the Angel app and general social media for Season 1. Funding for Season 3 is directly tied to Season 2 performance, creating high pressure.</w:t>
      </w:r>
    </w:p>
    <w:p>
      <w:r>
        <w:rPr>
          <w:b/>
          <w:sz w:val="20"/>
        </w:rPr>
        <w:t xml:space="preserve">Competitive Landscape: </w:t>
      </w:r>
      <w:r>
        <w:t>Competes with other Angel Studios content (e.g., 'Homestead,' which achieved #1 ranking), requiring strong internal marketing to stand out within the platform's ecosystem.</w:t>
      </w:r>
    </w:p>
    <w:p>
      <w:pPr>
        <w:pStyle w:val="Heading2"/>
      </w:pPr>
      <w:r>
        <w:t>Risks&amp;Vulnerabilities</w:t>
      </w:r>
    </w:p>
    <w:p>
      <w:pPr>
        <w:pStyle w:val="ListBullet"/>
      </w:pPr>
      <w:r>
        <w:t>Funding Dependency: The need for a 'huge push' on Season 2 to fund Season 3 creates significant financial pressure, especially given past marketing visibility issues.</w:t>
      </w:r>
    </w:p>
    <w:p>
      <w:pPr>
        <w:pStyle w:val="ListBullet"/>
      </w:pPr>
      <w:r>
        <w:t>Marketing Reach &amp; Visibility: Stakeholders explicitly expressed concerns about Season 1's marketing not reaching audiences effectively, even within the Angel app. Overcoming this for Season 2 is critical for growth.</w:t>
      </w:r>
    </w:p>
    <w:p>
      <w:pPr>
        <w:pStyle w:val="ListBullet"/>
      </w:pPr>
      <w:r>
        <w:t>Tone Imbalance: The creative team acknowledges a 'push-pull between humor and danger,' risking either losing suspense by being too comedic or alienating its target audience by becoming too dark. Maintaining the 'middle path' is crucial.</w:t>
      </w:r>
    </w:p>
    <w:p>
      <w:pPr>
        <w:pStyle w:val="ListBullet"/>
      </w:pPr>
      <w:r>
        <w:t>Audience Fatigue: While leveraging classic fantasy tropes, the show must continuously innovate to avoid becoming generic, especially given Flynn's '80% of the Monster Manual' comment. Unique monsters (Silk Maiden, Bone Wolf, Peat Golem) help, but the core narrative must remain fresh.</w:t>
      </w:r>
    </w:p>
    <w:p>
      <w:pPr>
        <w:pStyle w:val="ListBullet"/>
      </w:pPr>
      <w:r>
        <w:t>Magic System Consistency: The writers are challenged to keep magic 'grounded' and limit factors around its use. Inconsistent rules for 'marrow' magic could lead to a loss of stakes and audience immersion, as seen with Marvel's perceived issues.</w:t>
      </w:r>
    </w:p>
    <w:p>
      <w:pPr>
        <w:pStyle w:val="ListBullet"/>
      </w:pPr>
      <w:r>
        <w:t>Actor Engagement Constraints: While actors are willing for BTS, potential agent restrictions could limit the desired level of 'actor-centric' content, hindering parasocial relationship building.</w:t>
      </w:r>
    </w:p>
    <w:p>
      <w:pPr>
        <w:pStyle w:val="ListBullet"/>
      </w:pPr>
      <w:r>
        <w:t>Perception of 'Propaganda': Modeling marketing after 'Tuttle Twins,' which 'does project like propaganda,' could alienate broader audiences if not carefully adapted to avoid overtly didactic messaging.</w:t>
      </w:r>
    </w:p>
    <w:p>
      <w:pPr>
        <w:pStyle w:val="ListBullet"/>
      </w:pPr>
      <w:r>
        <w:t>Character Relationship Alienation: The complex romantic dynamics (Oaklee/Kavan's 'friend-zoning,' Cash/Aurora's forced marriage) could risk alienating segments of the audience if not handled with sensitivity and compelling narrative justification.</w:t>
      </w:r>
    </w:p>
    <w:p>
      <w:pPr>
        <w:pStyle w:val="Heading2"/>
      </w:pPr>
      <w:r>
        <w:t>Low-Hanging Fruit</w:t>
      </w:r>
    </w:p>
    <w:p>
      <w:pPr>
        <w:pStyle w:val="ListBullet"/>
      </w:pPr>
      <w:r>
        <w:t>Amplify 'Cash Bon Jovi' Moment: Create short, highly shareable social media clips (e.g., TikToks, Reels) featuring Cash's Bon Jovi/Katy Perry performance from S1, positioning it as the quirky, unexpected heart of the show and a prime example of its unique tone.</w:t>
      </w:r>
    </w:p>
    <w:p>
      <w:pPr>
        <w:pStyle w:val="ListBullet"/>
      </w:pPr>
      <w:r>
        <w:t>Actor-Centric BTS Challenges/Q&amp;As: Immediately initiate a series of quick, authentic social media challenges, 'Day in the Life' segments, or fan Q&amp;As with the lead actors, leveraging the 75% actor-focused BTS content to build parasocial connections and drive engagement.</w:t>
      </w:r>
    </w:p>
    <w:p>
      <w:pPr>
        <w:pStyle w:val="ListBullet"/>
      </w:pPr>
      <w:r>
        <w:t>Tairngire Cuisine Series: Produce a 'Tairngire Test Kitchen' content series showcasing medieval-world cooking, inspired by the 'cheeseburger in S3' idea and the 'marrow fruit tastes like passion fruit.' This could involve taste tests, 'primitive' cooking, or modern food adaptations in a fantasy setting.</w:t>
      </w:r>
    </w:p>
    <w:p>
      <w:pPr>
        <w:pStyle w:val="ListBullet"/>
      </w:pPr>
      <w:r>
        <w:t>Leverage 'Rizz' and D&amp;D Tropes: Create humorous social content around the show's explicit D&amp;D references and the 'rizz' vs. charisma debate, positioning Flynn's 'Lord Gary Gygax' persona as relatable gamer humor. This can include 'Which Wayfarer Are You?' quizzes or 'RPG Stats in Real Life' skits.</w:t>
      </w:r>
    </w:p>
    <w:p>
      <w:pPr>
        <w:pStyle w:val="ListBullet"/>
      </w:pPr>
      <w:r>
        <w:t>Quick-Hit Creature Features: Utilize SFX makeup and prosthetic transformation footage to create short 'Meet the Monsters' mini-documentaries or 'creature reveal' clips, appealing directly to fantasy fans who appreciate world-building and practical effects.</w:t>
      </w:r>
    </w:p>
    <w:p>
      <w:pPr>
        <w:pStyle w:val="Heading2"/>
      </w:pPr>
      <w:r>
        <w:t>Questions For Stakeholders</w:t>
      </w:r>
    </w:p>
    <w:p>
      <w:pPr>
        <w:pStyle w:val="ListBullet"/>
      </w:pPr>
      <w:r>
        <w:t>What were the specific Season 1 viewership metrics (total minutes watched, unique viewers, average completion rate beyond Episode 4) and how did they compare to Angel Studios' internal targets for success?</w:t>
      </w:r>
    </w:p>
    <w:p>
      <w:pPr>
        <w:pStyle w:val="ListBullet"/>
      </w:pPr>
      <w:r>
        <w:t>What is the total marketing budget allocated for Season 2, and what percentage is dedicated to paid media, organic social, and community-driven initiatives, respectively?</w:t>
      </w:r>
    </w:p>
    <w:p>
      <w:pPr>
        <w:pStyle w:val="ListBullet"/>
      </w:pPr>
      <w:r>
        <w:t>Can we get a prioritized list of actors most eager and available for social media engagement, along with their primary platforms and approximate follower counts?</w:t>
      </w:r>
    </w:p>
    <w:p>
      <w:pPr>
        <w:pStyle w:val="ListBullet"/>
      </w:pPr>
      <w:r>
        <w:t>Beyond Bon Jovi and Katy Perry, what other specific real-world cultural references, memes, or music are intentionally integrated into Season 2 that could be leveraged for targeted marketing?</w:t>
      </w:r>
    </w:p>
    <w:p>
      <w:pPr>
        <w:pStyle w:val="ListBullet"/>
      </w:pPr>
      <w:r>
        <w:t>What are the 3-5 most anticipated plot twists, character revelations, or 'shareable moments' in Season 2 that the creative team expects to generate significant fan discussion?</w:t>
      </w:r>
    </w:p>
    <w:p>
      <w:pPr>
        <w:pStyle w:val="ListBullet"/>
      </w:pPr>
      <w:r>
        <w:t>Is there a clear, overarching narrative goal or 'big bad' for Season 2 that can be distilled into a concise marketing message to drive urgency and intrigue for new viewers?</w:t>
      </w:r>
    </w:p>
    <w:p>
      <w:pPr>
        <w:pStyle w:val="ListBullet"/>
      </w:pPr>
      <w:r>
        <w:t>What is the long-term vision for 'The Wayfarers' beyond Season 2 – how many seasons are planned, and are there discussions about spin-offs or broader universe expansion?</w:t>
      </w:r>
    </w:p>
    <w:p>
      <w:pPr>
        <w:pStyle w:val="ListBullet"/>
      </w:pPr>
      <w:r>
        <w:t>Are there any specific 'Easter eggs,' hidden details, or recurring motifs in Season 2 that dedicated fans would discover and amplify through online discussion?</w:t>
      </w:r>
    </w:p>
    <w:p>
      <w:pPr>
        <w:pStyle w:val="ListBullet"/>
      </w:pPr>
      <w:r>
        <w:t>What is the detailed strategy for engaging the Angel Guild for Season 2, specifically beyond voting, to actively involve them in promotional efforts or content co-creation?</w:t>
      </w:r>
    </w:p>
    <w:p>
      <w:pPr>
        <w:pStyle w:val="ListBullet"/>
      </w:pPr>
      <w:r>
        <w:t>What are the precise KPIs for Season 2's performance from a funding perspective for Season 3 (e.g., specific viewership thresholds, Pay-It-Forward contribution targets, new subscriber goals)?</w:t>
      </w:r>
    </w:p>
    <w:p>
      <w:pPr>
        <w:pStyle w:val="ListBullet"/>
      </w:pPr>
      <w:r>
        <w:t>How will the 'worlds colliding' in the Season 2 finale fundamentally alter the series' premise, and what are the immediate marketing implications for a potential Season 3?</w:t>
      </w:r>
    </w:p>
    <w:p>
      <w:pPr>
        <w:pStyle w:val="ListBullet"/>
      </w:pPr>
      <w:r>
        <w:t>Which aspects of the 'Tuttle Twins marketing strategy' are being adopted, and what specific measures are in place to ensure 'The Wayfarers' avoids any perception of 'propaganda'?</w:t>
      </w:r>
    </w:p>
    <w:p>
      <w:pPr>
        <w:pStyle w:val="Heading2"/>
      </w:pPr>
      <w:r>
        <w:t>Research Directives</w:t>
      </w:r>
    </w:p>
    <w:p>
      <w:r>
        <w:rPr>
          <w:b/>
          <w:sz w:val="20"/>
        </w:rPr>
        <w:t xml:space="preserve">Behavioral Scientist: </w:t>
      </w:r>
      <w:r>
        <w:t>Investigate the precise psychological triggers for 'nostalgia' among fantasy audiences, focusing on how specific visual cues, narrative structures, and character archetypes activate reward pathways. Additionally, delve into the 'Chosen One' and 'Coming-of-Age' archetypes in fantasy, analyzing how they facilitate self-representation, identity exploration, and ultimately drive deep fandom commitment and meaning-making among young adult audiences.</w:t>
      </w:r>
    </w:p>
    <w:p>
      <w:r>
        <w:rPr>
          <w:b/>
          <w:sz w:val="20"/>
        </w:rPr>
        <w:t xml:space="preserve">Psychometrics Expert: </w:t>
      </w:r>
      <w:r>
        <w:t>Conduct a psychographic segmentation of the current Angel Studios audience to identify specific fantasy sub-genre preferences and personality traits (e.g., Openness to Experience, Agreeableness) that correlate with engagement in portal fantasy. Furthermore, analyze the 'moral foundations' prevalent within this audience to ensure that marketing messages around themes of 'good vs. evil,' 'sacrifice,' and 'friendship' are framed in a way that deeply resonates with their core values and motivations.</w:t>
      </w:r>
    </w:p>
    <w:p>
      <w:r>
        <w:br w:type="page"/>
      </w:r>
    </w:p>
    <w:p>
      <w:pPr>
        <w:pStyle w:val="Heading1"/>
      </w:pPr>
      <w:r>
        <w:t>3. Behavioral Framework</w:t>
      </w:r>
    </w:p>
    <w:p>
      <w:pPr>
        <w:pStyle w:val="Heading2"/>
      </w:pPr>
      <w:r>
        <w:t>Behavioral Analysis Report</w:t>
      </w:r>
    </w:p>
    <w:p>
      <w:r>
        <w:rPr>
          <w:b/>
          <w:sz w:val="20"/>
        </w:rPr>
        <w:t xml:space="preserve">Analyst: </w:t>
      </w:r>
      <w:r>
        <w:t>Behavioral Scientist</w:t>
      </w:r>
    </w:p>
    <w:p>
      <w:r>
        <w:rPr>
          <w:b/>
          <w:sz w:val="20"/>
        </w:rPr>
        <w:t xml:space="preserve">Date: </w:t>
      </w:r>
      <w:r>
        <w:t>2024-05-23</w:t>
      </w:r>
    </w:p>
    <w:p>
      <w:pPr>
        <w:pStyle w:val="Heading2"/>
      </w:pPr>
      <w:r>
        <w:t>Literature Review</w:t>
      </w:r>
    </w:p>
    <w:p>
      <w:r>
        <w:rPr>
          <w:b/>
          <w:sz w:val="20"/>
        </w:rPr>
        <w:t xml:space="preserve">Theme: </w:t>
      </w:r>
      <w:r>
        <w:t>Nostalgia as a Psychological Resource and Reward</w:t>
      </w:r>
    </w:p>
    <w:p>
      <w:r>
        <w:rPr>
          <w:b/>
          <w:sz w:val="20"/>
        </w:rPr>
        <w:t xml:space="preserve">Study Citation: </w:t>
      </w:r>
      <w:r>
        <w:t>Sedikides, C., Wildschut, T., Routledge, C., Arndt, J., Hepper, E. G., &amp; Zhou, X. (2015). To nostalgize: Mixing memory with affect and desire. Advances in Experimental Social Psychology, 51, 189-273.</w:t>
      </w:r>
    </w:p>
    <w:p>
      <w:r>
        <w:rPr>
          <w:b/>
          <w:sz w:val="20"/>
        </w:rPr>
        <w:t xml:space="preserve">Key Finding: </w:t>
      </w:r>
      <w:r>
        <w:t>Nostalgia is not simply a recollection of the past, but a self-relevant, predominantly positive, and social emotion. It serves key psychological functions, including increasing social connectedness, enhancing self-esteem, providing a sense of meaning in life, and fostering optimism about the future.</w:t>
      </w:r>
    </w:p>
    <w:p>
      <w:r>
        <w:rPr>
          <w:b/>
          <w:sz w:val="20"/>
        </w:rPr>
        <w:t xml:space="preserve">Mechanism Explanation: </w:t>
      </w:r>
      <w:r>
        <w:t>When triggered by cues (e.g., familiar fantasy tropes, music), the brain's hippocampus (memory retrieval) and medial prefrontal cortex (self-referential processing) activate. This process is often co-activated with the ventral striatum and VTA (dopaminergic reward system), creating a positive affective state. The brain isn't just remembering; it's re-experiencing a cherished, idealized version of the past, which feels rewarding and comforting.</w:t>
      </w:r>
    </w:p>
    <w:p>
      <w:r>
        <w:rPr>
          <w:b/>
          <w:sz w:val="20"/>
        </w:rPr>
        <w:t xml:space="preserve">Relevance To Product: </w:t>
      </w:r>
      <w:r>
        <w:t>High. 'The Wayfinders' explicitly evokes a 'classic Narnia portal fantasy' feel, blending modern humor with traditional quests. This targets nostalgia for the types of adventure stories the 'Family-Friendly Fantasy Seekers' and 'Nostalgia-Driven Enthusiasts' grew up with, providing a comforting and emotionally rewarding experience.</w:t>
      </w:r>
    </w:p>
    <w:p>
      <w:r>
        <w:rPr>
          <w:b/>
          <w:sz w:val="20"/>
        </w:rPr>
        <w:t xml:space="preserve">Marketing Application: </w:t>
      </w:r>
      <w:r>
        <w:t>Frame marketing materials with cues that trigger nostalgia for classic 80s/90s adventure films and books. Use language like, 'The kind of adventure you grew up with, now for your family.' Juxtapose familiar fantasy imagery (castles, swords) with relatable modern elements (Bon Jovi jokes) to activate the specific 'past-meets-present' nostalgic feeling the show delivers.</w:t>
      </w:r>
    </w:p>
    <w:p>
      <w:r>
        <w:rPr>
          <w:b/>
          <w:sz w:val="20"/>
        </w:rPr>
        <w:t xml:space="preserve">Theme: </w:t>
      </w:r>
      <w:r>
        <w:t>Narrative Transportation and Identity Formation in Adolescents</w:t>
      </w:r>
    </w:p>
    <w:p>
      <w:r>
        <w:rPr>
          <w:b/>
          <w:sz w:val="20"/>
        </w:rPr>
        <w:t xml:space="preserve">Study Citation: </w:t>
      </w:r>
      <w:r>
        <w:t>Green, M. C., &amp; Brock, T. C. (2000). The role of transportation in the persuasiveness of public narratives. Journal of Personality and Social Psychology, 79(5), 701–721.</w:t>
      </w:r>
    </w:p>
    <w:p>
      <w:r>
        <w:rPr>
          <w:b/>
          <w:sz w:val="20"/>
        </w:rPr>
        <w:t xml:space="preserve">Key Finding: </w:t>
      </w:r>
      <w:r>
        <w:t>When individuals are 'transported' into a narrative world, they become highly absorbed, losing track of their real-world surroundings. This state reduces critical counter-arguing and can lead to real-world belief and attitude changes that align with the story's themes and characters' experiences.</w:t>
      </w:r>
    </w:p>
    <w:p>
      <w:r>
        <w:rPr>
          <w:b/>
          <w:sz w:val="20"/>
        </w:rPr>
        <w:t xml:space="preserve">Mechanism Explanation: </w:t>
      </w:r>
      <w:r>
        <w:t>Narrative transportation is associated with heightened activity in the Default Mode Network (DMN), the brain's 'storytelling engine.' The DMN is involved in simulating social scenarios, understanding others' intentions (theory of mind), and self-referential thought. By becoming absorbed in the protagonists' coming-of-age journey, adolescent viewers can mentally simulate the challenges and identity shifts, effectively 'trying on' different aspects of courage, leadership, and responsibility in a safe, simulated environment.</w:t>
      </w:r>
    </w:p>
    <w:p>
      <w:r>
        <w:rPr>
          <w:b/>
          <w:sz w:val="20"/>
        </w:rPr>
        <w:t xml:space="preserve">Relevance To Product: </w:t>
      </w:r>
      <w:r>
        <w:t>High. The show's core is the 'Coming-of-Age &amp; Self-Discovery' journey of three high schoolers. For the target 12-17 age group, who are actively engaged in identity exploration, the portal fantasy premise provides a powerful vehicle for narrative transportation. They don't just watch Flynn become a leader; they mentally model that transformation for themselves.</w:t>
      </w:r>
    </w:p>
    <w:p>
      <w:r>
        <w:rPr>
          <w:b/>
          <w:sz w:val="20"/>
        </w:rPr>
        <w:t xml:space="preserve">Marketing Application: </w:t>
      </w:r>
      <w:r>
        <w:t>Focus content on the personal transformations of the characters. Create quizzes like 'Which Wayfinder Are You?' or 'What's Your Tairngire Role?'. Use testimonials (real or scripted) that focus on how the characters' journeys inspired viewers' own self-perceptions. The marketing isn't just selling a show; it's selling a vicarious experience of self-discovery.</w:t>
      </w:r>
    </w:p>
    <w:p>
      <w:r>
        <w:rPr>
          <w:b/>
          <w:sz w:val="20"/>
        </w:rPr>
        <w:t xml:space="preserve">Theme: </w:t>
      </w:r>
      <w:r>
        <w:t>Parasocial Relationships and Fandom Commitment</w:t>
      </w:r>
    </w:p>
    <w:p>
      <w:r>
        <w:rPr>
          <w:b/>
          <w:sz w:val="20"/>
        </w:rPr>
        <w:t xml:space="preserve">Study Citation: </w:t>
      </w:r>
      <w:r>
        <w:t>Horton, D., &amp; Wohl, R. R. (1956). Mass communication and para-social interaction: Observations on intimacy at a distance. Psychiatry, 19(3), 215-229. (Foundational) and Tukachinsky, R. (2010). Para-social relationships and television programming: A look at the effects of the PSIs on the viewing experience. Psychology of Popular Media Culture.</w:t>
      </w:r>
    </w:p>
    <w:p>
      <w:r>
        <w:rPr>
          <w:b/>
          <w:sz w:val="20"/>
        </w:rPr>
        <w:t xml:space="preserve">Key Finding: </w:t>
      </w:r>
      <w:r>
        <w:t>Viewers form one-sided, intimate-feeling relationships with media figures (parasocial relationships). These relationships mimic real-world social bonds and can drive deep loyalty, engagement, and commitment to the media property. The perceived authenticity and vulnerability of the media figure are key drivers.</w:t>
      </w:r>
    </w:p>
    <w:p>
      <w:r>
        <w:rPr>
          <w:b/>
          <w:sz w:val="20"/>
        </w:rPr>
        <w:t xml:space="preserve">Mechanism Explanation: </w:t>
      </w:r>
      <w:r>
        <w:t>The brain processes parasocial interactions using many of the same neural circuits as real social interactions. Observing actors' authentic emotions in behind-the-scenes (BTS) content can activate mirror neuron systems and trigger oxytocin release, the neurochemical of social bonding. This creates a powerful feeling of connection and trust, even though the relationship is one-sided.</w:t>
      </w:r>
    </w:p>
    <w:p>
      <w:r>
        <w:rPr>
          <w:b/>
          <w:sz w:val="20"/>
        </w:rPr>
        <w:t xml:space="preserve">Relevance To Product: </w:t>
      </w:r>
      <w:r>
        <w:t>High. The production's strategic goal of making 75% of BTS content 'actor-focused' is a direct, if intuitive, application of this principle. By showing the actors bonding, facing challenges, and sharing their experiences, the production is intentionally cultivating parasocial bonds to build a dedicated fandom.</w:t>
      </w:r>
    </w:p>
    <w:p>
      <w:r>
        <w:rPr>
          <w:b/>
          <w:sz w:val="20"/>
        </w:rPr>
        <w:t xml:space="preserve">Marketing Application: </w:t>
      </w:r>
      <w:r>
        <w:t>Systematize the creation of actor-centric BTS content. Launch a weekly 'Tairngire Transmissions' series featuring unscripted Q&amp;As, 'day-in-the-life' footage, and on-set challenges. This content should be optimized for intimacy (shot on phones, casual tone) to maximize the feeling of authentic connection, which in turn will fuel fandom commitment and financial support via the Pay-It-Forward model.</w:t>
      </w:r>
    </w:p>
    <w:p>
      <w:pPr>
        <w:pStyle w:val="Heading2"/>
      </w:pPr>
      <w:r>
        <w:t>Behavioral Framework</w:t>
      </w:r>
    </w:p>
    <w:p>
      <w:pPr>
        <w:pStyle w:val="Heading3"/>
      </w:pPr>
      <w:r>
        <w:t>Primary Motivational Driver</w:t>
      </w:r>
    </w:p>
    <w:p>
      <w:r>
        <w:rPr>
          <w:b/>
          <w:sz w:val="20"/>
        </w:rPr>
        <w:t xml:space="preserve">Dominant Mechanism: </w:t>
      </w:r>
      <w:r>
        <w:t>Oxytocin-Mediated Bonding</w:t>
      </w:r>
    </w:p>
    <w:p>
      <w:r>
        <w:rPr>
          <w:b/>
          <w:sz w:val="20"/>
        </w:rPr>
        <w:t xml:space="preserve">Explanation: </w:t>
      </w:r>
      <w:r>
        <w:t>The primary driver for sustained engagement and financial support is the creation of social bonds. This operates on two levels: 1) Parasocial bonds with the characters and actors, driven by the narrative of friendship and extensive BTS content. 2) Real-world bonds among viewers (families watching together, the Angel Guild community). These bonds create a powerful sense of belonging and shared purpose. The 'uplifting' and 'values-based' nature of the content makes it a safe and desirable object for social connection, mediated by the neurochemical oxytocin.</w:t>
      </w:r>
    </w:p>
    <w:p>
      <w:r>
        <w:rPr>
          <w:b/>
          <w:sz w:val="22"/>
        </w:rPr>
        <w:t>Supporting Mechanisms</w:t>
      </w:r>
    </w:p>
    <w:p>
      <w:pPr>
        <w:pStyle w:val="ListBullet"/>
      </w:pPr>
      <w:r>
        <w:t>Serotonergic Satisfaction: The clear 'Good vs. Evil' narrative provides moral clarity and vicarious achievement, leading to feelings of moral elevation and satisfaction.</w:t>
      </w:r>
    </w:p>
    <w:p>
      <w:pPr>
        <w:pStyle w:val="ListBullet"/>
      </w:pPr>
      <w:r>
        <w:t>Dopaminergic Reward: The portal fantasy premise, action sequences, and plot twists provide novelty and anticipation, serving as the initial hook to draw viewers in.</w:t>
      </w:r>
    </w:p>
    <w:p>
      <w:pPr>
        <w:pStyle w:val="Heading3"/>
      </w:pPr>
      <w:r>
        <w:t>Behavioral Loop</w:t>
      </w:r>
    </w:p>
    <w:p>
      <w:r>
        <w:rPr>
          <w:b/>
          <w:sz w:val="20"/>
        </w:rPr>
        <w:t xml:space="preserve">Model: </w:t>
      </w:r>
      <w:r>
        <w:t>The 'Co-Creator' Hook Loop</w:t>
      </w:r>
    </w:p>
    <w:p>
      <w:r>
        <w:rPr>
          <w:b/>
          <w:sz w:val="22"/>
        </w:rPr>
        <w:t>Trigger</w:t>
      </w:r>
    </w:p>
    <w:p>
      <w:r>
        <w:rPr>
          <w:b/>
          <w:sz w:val="20"/>
        </w:rPr>
        <w:t xml:space="preserve">Type: </w:t>
      </w:r>
      <w:r>
        <w:t>Internal &amp; External</w:t>
      </w:r>
    </w:p>
    <w:p>
      <w:r>
        <w:rPr>
          <w:b/>
          <w:sz w:val="20"/>
        </w:rPr>
        <w:t xml:space="preserve">Description: </w:t>
      </w:r>
      <w:r>
        <w:t>Internal triggers include the need for family connection, escapism, or moral uplift. External triggers are notifications from the Angel app about new episodes, BTS content, or funding milestones.</w:t>
      </w:r>
    </w:p>
    <w:p>
      <w:r>
        <w:rPr>
          <w:b/>
          <w:sz w:val="22"/>
        </w:rPr>
        <w:t>Action</w:t>
      </w:r>
    </w:p>
    <w:p>
      <w:r>
        <w:rPr>
          <w:b/>
          <w:sz w:val="20"/>
        </w:rPr>
        <w:t xml:space="preserve">Type: </w:t>
      </w:r>
      <w:r>
        <w:t>Low-Friction Consumption</w:t>
      </w:r>
    </w:p>
    <w:p>
      <w:r>
        <w:rPr>
          <w:b/>
          <w:sz w:val="20"/>
        </w:rPr>
        <w:t xml:space="preserve">Description: </w:t>
      </w:r>
      <w:r>
        <w:t>Watch a free episode on the Angel platform. The barrier to entry is minimal, requiring only time and attention.</w:t>
      </w:r>
    </w:p>
    <w:p>
      <w:r>
        <w:rPr>
          <w:b/>
          <w:sz w:val="22"/>
        </w:rPr>
        <w:t>Variable Reward</w:t>
      </w:r>
    </w:p>
    <w:p>
      <w:r>
        <w:rPr>
          <w:b/>
          <w:sz w:val="20"/>
        </w:rPr>
        <w:t xml:space="preserve">Type: </w:t>
      </w:r>
      <w:r>
        <w:t>Rewards of the Tribe &amp; Self</w:t>
      </w:r>
    </w:p>
    <w:p>
      <w:r>
        <w:rPr>
          <w:b/>
          <w:sz w:val="20"/>
        </w:rPr>
        <w:t xml:space="preserve">Description: </w:t>
      </w:r>
      <w:r>
        <w:t>The reward is the emotional payoff from the story (a moment of friendship, a heroic victory) and the parasocial connection from BTS content. The variability comes from not knowing which characters will bond, what secrets will be revealed, or which actor will share a funny on-set moment.</w:t>
      </w:r>
    </w:p>
    <w:p>
      <w:r>
        <w:rPr>
          <w:b/>
          <w:sz w:val="22"/>
        </w:rPr>
        <w:t>Investment</w:t>
      </w:r>
    </w:p>
    <w:p>
      <w:r>
        <w:rPr>
          <w:b/>
          <w:sz w:val="20"/>
        </w:rPr>
        <w:t xml:space="preserve">Type: </w:t>
      </w:r>
      <w:r>
        <w:t>Effort, Social Capital &amp; Financial Stake</w:t>
      </w:r>
    </w:p>
    <w:p>
      <w:r>
        <w:rPr>
          <w:b/>
          <w:sz w:val="20"/>
        </w:rPr>
        <w:t xml:space="preserve">Description: </w:t>
      </w:r>
      <w:r>
        <w:t>The viewer is prompted to 'Pay It Forward'. This is a crucial investment that leverages the IKEA Effect: by contributing financially, they cease to be a passive viewer and become a co-creator and stakeholder. This stored value dramatically increases their commitment to the show's success and makes them more likely to respond to the next trigger.</w:t>
      </w:r>
    </w:p>
    <w:p>
      <w:pPr>
        <w:pStyle w:val="Heading3"/>
      </w:pPr>
      <w:r>
        <w:t>Framing Recommendations</w:t>
      </w:r>
    </w:p>
    <w:p>
      <w:r>
        <w:rPr>
          <w:b/>
          <w:sz w:val="20"/>
        </w:rPr>
        <w:t xml:space="preserve">Gain Vs Loss Aversion: </w:t>
      </w:r>
      <w:r>
        <w:t>Use a dual-framing strategy. For viewer acquisition, use GAIN framing ('Experience an adventure your whole family will love'). For the Pay-It-Forward funding model, use LOSS AVERSION framing ('Without your help, the story ends here. Don't let the journey be over').</w:t>
      </w:r>
    </w:p>
    <w:p>
      <w:r>
        <w:rPr>
          <w:b/>
          <w:sz w:val="20"/>
        </w:rPr>
        <w:t xml:space="preserve">Emotional Vs Rational: </w:t>
      </w:r>
      <w:r>
        <w:t>Lead with EMOTIONAL appeals. Marketing should center on the relatable struggles and triumphs of the characters. The rational elements (e.g., the consistent magic system) are retention tools for the core fanbase, not acquisition hooks for the broader audience.</w:t>
      </w:r>
    </w:p>
    <w:p>
      <w:r>
        <w:rPr>
          <w:b/>
          <w:sz w:val="20"/>
        </w:rPr>
        <w:t xml:space="preserve">Individual Vs Collective Identity: </w:t>
      </w:r>
      <w:r>
        <w:t>Overwhelmingly frame the experience around COLLECTIVE IDENTITY. Use language like 'Join the Guild,' 'Be part of the movement,' 'Together, we're making this happen.' This activates in-group psychology (Social Identity Theory) and aligns perfectly with the Angel Studios community model.</w:t>
      </w:r>
    </w:p>
    <w:p>
      <w:pPr>
        <w:pStyle w:val="Heading3"/>
      </w:pPr>
      <w:r>
        <w:t>Retention Mechanism</w:t>
      </w:r>
    </w:p>
    <w:p>
      <w:r>
        <w:rPr>
          <w:b/>
          <w:sz w:val="20"/>
        </w:rPr>
        <w:t xml:space="preserve">Pathway Summary: </w:t>
      </w:r>
      <w:r>
        <w:t>From Dopamine Hook to Oxytocin Habit to Ownership Advocacy</w:t>
      </w:r>
    </w:p>
    <w:p>
      <w:r>
        <w:rPr>
          <w:b/>
          <w:sz w:val="22"/>
        </w:rPr>
        <w:t>Stages</w:t>
      </w:r>
    </w:p>
    <w:p>
      <w:r>
        <w:rPr>
          <w:b/>
          <w:sz w:val="20"/>
        </w:rPr>
        <w:t xml:space="preserve">1 First Exposure: </w:t>
      </w:r>
      <w:r>
        <w:t>Trailers and clips emphasizing action, humor, and the 'portal fantasy' mystery generate a dopamine-driven curiosity hook.</w:t>
      </w:r>
    </w:p>
    <w:p>
      <w:r>
        <w:rPr>
          <w:b/>
          <w:sz w:val="20"/>
        </w:rPr>
        <w:t xml:space="preserve">2 Habit Formation: </w:t>
      </w:r>
      <w:r>
        <w:t>Weekly episode releases create a viewing ritual (Cue). The emotional resonance of the characters' friendships and struggles provides a powerful oxytocin-based reward (Reward). This loop is reinforced by a steady stream of BTS content that deepens the parasocial bond.</w:t>
      </w:r>
    </w:p>
    <w:p>
      <w:r>
        <w:rPr>
          <w:b/>
          <w:sz w:val="20"/>
        </w:rPr>
        <w:t xml:space="preserve">3 Advocacy And Lock In: </w:t>
      </w:r>
      <w:r>
        <w:t>The 'Pay It Forward' investment transforms the viewer into an owner. This triggers the Endowment Effect (they value the show more because they've invested in it) and Costly Signaling (they advocate for the show to justify their investment and signal their values to their social circle).</w:t>
      </w:r>
    </w:p>
    <w:p>
      <w:pPr>
        <w:pStyle w:val="Heading3"/>
      </w:pPr>
      <w:r>
        <w:t>Social Transmission Model</w:t>
      </w:r>
    </w:p>
    <w:p>
      <w:r>
        <w:rPr>
          <w:b/>
          <w:sz w:val="20"/>
        </w:rPr>
        <w:t xml:space="preserve">Primary Driver: </w:t>
      </w:r>
      <w:r>
        <w:t>Moral Foundation Signaling</w:t>
      </w:r>
    </w:p>
    <w:p>
      <w:r>
        <w:rPr>
          <w:b/>
          <w:sz w:val="20"/>
        </w:rPr>
        <w:t xml:space="preserve">Explanation: </w:t>
      </w:r>
      <w:r>
        <w:t>The show is designed to resonate with specific moral foundations (Haidt's MFT), particularly Care, Loyalty, and Sanctity (purity of content). Sharing and funding the show becomes a way for viewers to signal their own moral identity to their social in-group. It's not just sharing a TV show; it's a declaration of values.</w:t>
      </w:r>
    </w:p>
    <w:p>
      <w:r>
        <w:rPr>
          <w:b/>
          <w:sz w:val="22"/>
        </w:rPr>
        <w:t>Supporting Mechanisms</w:t>
      </w:r>
    </w:p>
    <w:p>
      <w:pPr>
        <w:pStyle w:val="ListBullet"/>
      </w:pPr>
      <w:r>
        <w:t>Social Proof Cascade: The public-facing funding meter on the Angel Studios platform creates a powerful informational cascade. Seeing thousands of others contribute signals that this is a valuable and 'correct' choice.</w:t>
      </w:r>
    </w:p>
    <w:p>
      <w:pPr>
        <w:pStyle w:val="ListBullet"/>
      </w:pPr>
      <w:r>
        <w:t>Reciprocity Norm: The platform offers the show for free, creating a psychological debt. The 'Pay It Forward' call-to-action provides a clear and laudable way to repay that debt, fulfilling the norm of reciprocity.</w:t>
      </w:r>
    </w:p>
    <w:p>
      <w:pPr>
        <w:pStyle w:val="Heading2"/>
      </w:pPr>
      <w:r>
        <w:t>Tactical Implications</w:t>
      </w:r>
    </w:p>
    <w:p>
      <w:r>
        <w:rPr>
          <w:b/>
          <w:sz w:val="20"/>
        </w:rPr>
        <w:t xml:space="preserve">Emotional Sequencing In Ads: </w:t>
      </w:r>
      <w:r>
        <w:t>Campaigns should follow this arc: 1. Intrigue (Dopamine - 'What if you were pulled into another world?'). 2. Empathy (Oxytocin - Show close-ups of the trio supporting each other). 3. Inspiration (Serotonin - Show a heroic moment of moral courage). 4. Call to Action (Collective Identity - 'Join the community bringing their story to life').</w:t>
      </w:r>
    </w:p>
    <w:p>
      <w:r>
        <w:rPr>
          <w:b/>
          <w:sz w:val="20"/>
        </w:rPr>
        <w:t xml:space="preserve">Reinforcement Schedule: </w:t>
      </w:r>
      <w:r>
        <w:t>Maintain a consistent weekly release schedule for episodes to build habit. During funding drives, use a variable interval reinforcement schedule for updates ('Surprise! A new BTS clip was just unlocked because we hit a funding goal!') to maximize engagement and dopamine response.</w:t>
      </w:r>
    </w:p>
    <w:p>
      <w:r>
        <w:rPr>
          <w:b/>
          <w:sz w:val="20"/>
        </w:rPr>
        <w:t xml:space="preserve">Strategic Avoidance: </w:t>
      </w:r>
      <w:r>
        <w:t>Avoid marketing that feels corporate, slick, or transactional; it would erode oxytocin-based trust. Do not use manufactured scarcity (e.g., fake countdown timers), as the real financial stakes are high enough and fakeness would destroy authenticity. Avoid overtly preachy or didactic messaging; let the story's themes emerge organically to prevent triggering psychological reactance, especially from audiences wary of 'propaganda'.</w:t>
      </w:r>
    </w:p>
    <w:p>
      <w:pPr>
        <w:pStyle w:val="Heading3"/>
      </w:pPr>
      <w:r>
        <w:t>Content Format Optimization</w:t>
      </w:r>
    </w:p>
    <w:p>
      <w:r>
        <w:rPr>
          <w:b/>
          <w:sz w:val="20"/>
        </w:rPr>
        <w:t xml:space="preserve">Tik Tok/Reels: </w:t>
      </w:r>
      <w:r>
        <w:t>Focus on high-energy, humorous 'culture clash' moments (e.g., Cash singing Bon Jovi) and monster reveals. Optimize for dopamine and immediate shareability.</w:t>
      </w:r>
    </w:p>
    <w:p>
      <w:r>
        <w:rPr>
          <w:b/>
          <w:sz w:val="20"/>
        </w:rPr>
        <w:t xml:space="preserve">You Tube/Angel Platform: </w:t>
      </w:r>
      <w:r>
        <w:t>House long-form BTS content, deep-dives into lore, and actor Q&amp;As. Optimize for oxytocin-driven parasocial bonding and community building.</w:t>
      </w:r>
    </w:p>
    <w:p>
      <w:r>
        <w:rPr>
          <w:b/>
          <w:sz w:val="20"/>
        </w:rPr>
        <w:t xml:space="preserve">Email/Community Hubs: </w:t>
      </w:r>
      <w:r>
        <w:t>Tell the story *of the production*. Share funding progress, celebrate milestones, and feature messages from the creators. Reinforce the IKEA effect and collective identity.</w:t>
      </w:r>
    </w:p>
    <w:p>
      <w:pPr>
        <w:pStyle w:val="Heading3"/>
      </w:pPr>
      <w:r>
        <w:t>Trigger Language And Imagery</w:t>
      </w:r>
    </w:p>
    <w:p>
      <w:r>
        <w:rPr>
          <w:b/>
          <w:sz w:val="20"/>
        </w:rPr>
        <w:t xml:space="preserve">Words: </w:t>
      </w:r>
      <w:r>
        <w:t>Use inclusive, collective nouns: 'we,' 'us,' 'our community,' 'together.' Emphasize verbs of creation and support: 'build,' 'fund,' 'bring to life,' 'protect.'</w:t>
      </w:r>
    </w:p>
    <w:p>
      <w:r>
        <w:rPr>
          <w:b/>
          <w:sz w:val="20"/>
        </w:rPr>
        <w:t xml:space="preserve">Images: </w:t>
      </w:r>
      <w:r>
        <w:t>Prioritize authentic, emotionally expressive images of the cast, both in-character and BTS. Juxtapose epic fantasy landscapes with intimate, relatable character moments. Visually represent the community's funding progress with a dynamic, growing graphic.</w:t>
      </w:r>
    </w:p>
    <w:p>
      <w:r>
        <w:rPr>
          <w:b/>
          <w:sz w:val="20"/>
        </w:rPr>
        <w:t xml:space="preserve">Sounds: </w:t>
      </w:r>
      <w:r>
        <w:t>Use an uplifting, orchestral score in trailers to signal 'classic adventure.' Strategically deploy the actual pop songs from the show in social clips to create a jarring, humorous, and memorable hook.</w:t>
      </w:r>
    </w:p>
    <w:p>
      <w:pPr>
        <w:pStyle w:val="Heading2"/>
      </w:pPr>
      <w:r>
        <w:t>Counter Arguments And Limitations</w:t>
      </w:r>
    </w:p>
    <w:p>
      <w:r>
        <w:rPr>
          <w:b/>
          <w:sz w:val="20"/>
        </w:rPr>
        <w:t xml:space="preserve">Framework Limitations: </w:t>
      </w:r>
      <w:r>
        <w:t>This framework's effectiveness is highly dependent on the Angel Studios 'Pay It Forward' model. The 'Investment' stage of the behavioral loop is significantly weaker on a standard subscription platform, which would require a greater focus on pure entertainment value for retention. The analysis is based on external data and established theory, not direct neurological study of the show's audience.</w:t>
      </w:r>
    </w:p>
    <w:p>
      <w:r>
        <w:rPr>
          <w:b/>
          <w:sz w:val="20"/>
        </w:rPr>
        <w:t xml:space="preserve">Evidence Strength: </w:t>
      </w:r>
      <w:r>
        <w:t>The connection between narrative, DMN activation, and identity formation is well-supported by a body of research. The direct causal link between actor-focused BTS content and specific financial contribution levels is less established and likely correlational. Other factors, such as alignment with the platform's perceived values, could be a stronger predictor of funding behavior.</w:t>
      </w:r>
    </w:p>
    <w:p>
      <w:pPr>
        <w:pStyle w:val="Heading3"/>
      </w:pPr>
      <w:r>
        <w:t>Alternative Frameworks</w:t>
      </w:r>
    </w:p>
    <w:p>
      <w:r>
        <w:rPr>
          <w:b/>
          <w:sz w:val="20"/>
        </w:rPr>
        <w:t xml:space="preserve">Uses And Gratifications Theory: </w:t>
      </w:r>
      <w:r>
        <w:t>A simpler explanation is that viewers actively seek out this content to gratify specific needs: escapism (transporting to Tairngire), social interaction (watching with family), and value-reinforcement (consuming media that aligns with their worldview). The neurochemical layer may be descriptive rather than prescriptive.</w:t>
      </w:r>
    </w:p>
    <w:p>
      <w:r>
        <w:rPr>
          <w:b/>
          <w:sz w:val="20"/>
        </w:rPr>
        <w:t xml:space="preserve">Cultural Identity Theory: </w:t>
      </w:r>
      <w:r>
        <w:t>The show's success could be primarily driven by its function as a cultural object for a specific, values-aligned in-group. Viewership and funding are less about the show's intrinsic qualities and more about performing and reinforcing a specific cultural identity, particularly within the Angel Studios ecosystem.</w:t>
      </w:r>
    </w:p>
    <w:p>
      <w:pPr>
        <w:pStyle w:val="Heading3"/>
      </w:pPr>
      <w:r>
        <w:t>Ethical Considerations</w:t>
      </w:r>
    </w:p>
    <w:p>
      <w:r>
        <w:rPr>
          <w:b/>
          <w:sz w:val="20"/>
        </w:rPr>
        <w:t xml:space="preserve">Issue: </w:t>
      </w:r>
      <w:r>
        <w:t>Emotional Pressure in Funding</w:t>
      </w:r>
    </w:p>
    <w:p>
      <w:r>
        <w:rPr>
          <w:b/>
          <w:sz w:val="20"/>
        </w:rPr>
        <w:t xml:space="preserve">Concern: </w:t>
      </w:r>
      <w:r>
        <w:t>The 'loss aversion' frame ('the show dies without you') can create significant emotional and financial pressure on audiences, potentially exploiting their attachment to the story and characters. This requires careful, non-manipulative messaging.</w:t>
      </w:r>
    </w:p>
    <w:p>
      <w:r>
        <w:rPr>
          <w:b/>
          <w:sz w:val="20"/>
        </w:rPr>
        <w:t xml:space="preserve">Issue: </w:t>
      </w:r>
      <w:r>
        <w:t>Parasocial Relationship Management</w:t>
      </w:r>
    </w:p>
    <w:p>
      <w:r>
        <w:rPr>
          <w:b/>
          <w:sz w:val="20"/>
        </w:rPr>
        <w:t xml:space="preserve">Concern: </w:t>
      </w:r>
      <w:r>
        <w:t>Intentionally fostering deep parasocial bonds via actor-centric content creates a duty of care. The marketing team must monitor community interactions to protect actors from potential harassment and manage fan expectations to prevent unhealthy attachments.</w:t>
      </w:r>
    </w:p>
    <w:p>
      <w:r>
        <w:rPr>
          <w:b/>
          <w:sz w:val="20"/>
        </w:rPr>
        <w:t xml:space="preserve">Issue: </w:t>
      </w:r>
      <w:r>
        <w:t>In-Group/Out-Group Dynamics</w:t>
      </w:r>
    </w:p>
    <w:p>
      <w:r>
        <w:rPr>
          <w:b/>
          <w:sz w:val="20"/>
        </w:rPr>
        <w:t xml:space="preserve">Concern: </w:t>
      </w:r>
      <w:r>
        <w:t>Marketing that leans too heavily on collective identity and shared values ('we are the people who support this kind of content') can inadvertently create a divisive out-group perception, limiting the show's potential to reach a broader audience and contributing to cultural polarization.</w:t>
      </w:r>
    </w:p>
    <w:p>
      <w:r>
        <w:br w:type="page"/>
      </w:r>
    </w:p>
    <w:p>
      <w:pPr>
        <w:pStyle w:val="Heading1"/>
      </w:pPr>
      <w:r>
        <w:t>4. Audience Segmentation &amp; Psychometrics</w:t>
      </w:r>
    </w:p>
    <w:p>
      <w:pPr>
        <w:pStyle w:val="Heading2"/>
      </w:pPr>
      <w:r>
        <w:t>Psychometric Audience Map</w:t>
      </w:r>
    </w:p>
    <w:p>
      <w:pPr>
        <w:pStyle w:val="Heading3"/>
      </w:pPr>
      <w:r>
        <w:t>Segment Identity</w:t>
      </w:r>
    </w:p>
    <w:p>
      <w:r>
        <w:rPr>
          <w:b/>
          <w:sz w:val="20"/>
        </w:rPr>
        <w:t xml:space="preserve">Name: </w:t>
      </w:r>
      <w:r>
        <w:t>The Values-Driven Co-Creators</w:t>
      </w:r>
    </w:p>
    <w:p>
      <w:r>
        <w:rPr>
          <w:b/>
          <w:sz w:val="20"/>
        </w:rPr>
        <w:t xml:space="preserve">Size Estimate: </w:t>
      </w:r>
      <w:r>
        <w:t>Medium-to-Large (Est. 1.5M+ active Angel Guild members + lookalikes)</w:t>
      </w:r>
    </w:p>
    <w:p>
      <w:r>
        <w:rPr>
          <w:b/>
          <w:sz w:val="20"/>
        </w:rPr>
        <w:t xml:space="preserve">Reasoning: </w:t>
      </w:r>
      <w:r>
        <w:t>Based on the stated 1.6M Angel Guild members, this is a highly addressable, pre-existing audience. They are the financial and spiritual core of the platform.</w:t>
      </w:r>
    </w:p>
    <w:p>
      <w:r>
        <w:rPr>
          <w:b/>
          <w:sz w:val="20"/>
        </w:rPr>
        <w:t xml:space="preserve">Description: </w:t>
      </w:r>
      <w:r>
        <w:t>A values-conscious individual or family who actively seeks out and financially supports uplifting, morally clear entertainment as an expression of their identity.</w:t>
      </w:r>
    </w:p>
    <w:p>
      <w:pPr>
        <w:pStyle w:val="Heading3"/>
      </w:pPr>
      <w:r>
        <w:t>Psychometric Profile</w:t>
      </w:r>
    </w:p>
    <w:p>
      <w:r>
        <w:rPr>
          <w:b/>
          <w:sz w:val="20"/>
        </w:rPr>
        <w:t xml:space="preserve">Vals Classification: </w:t>
      </w:r>
      <w:r>
        <w:t>Primarily Believers, with some Thinkers.</w:t>
      </w:r>
    </w:p>
    <w:p>
      <w:r>
        <w:rPr>
          <w:b/>
          <w:sz w:val="20"/>
        </w:rPr>
        <w:t xml:space="preserve">Moral Foundations Emphasis: </w:t>
      </w:r>
      <w:r>
        <w:t>High emphasis on all six foundations, particularly Loyalty (to the community/cause), Authority (respect for moral order), and Sanctity (purity of content, avoiding graphic material).</w:t>
      </w:r>
    </w:p>
    <w:p>
      <w:r>
        <w:rPr>
          <w:b/>
          <w:sz w:val="20"/>
        </w:rPr>
        <w:t xml:space="preserve">Regulatory Focus: </w:t>
      </w:r>
      <w:r>
        <w:t>Strongly Prevention-focused. Motivated by the need to protect their family from harmful content and to secure a future for values-based entertainment.</w:t>
      </w:r>
    </w:p>
    <w:p>
      <w:r>
        <w:rPr>
          <w:b/>
          <w:sz w:val="20"/>
        </w:rPr>
        <w:t xml:space="preserve">Need For Cognition: </w:t>
      </w:r>
      <w:r>
        <w:t>Low-to-Moderate. Prefers emotionally resonant stories with clear moral takeaways over intellectually complex, ambiguous narratives.</w:t>
      </w:r>
    </w:p>
    <w:p>
      <w:r>
        <w:rPr>
          <w:b/>
          <w:sz w:val="22"/>
        </w:rPr>
        <w:t>Big Five Ocean</w:t>
      </w:r>
    </w:p>
    <w:p>
      <w:r>
        <w:rPr>
          <w:b/>
          <w:sz w:val="20"/>
        </w:rPr>
        <w:t xml:space="preserve">Dimension: </w:t>
      </w:r>
      <w:r>
        <w:t>Openness</w:t>
      </w:r>
    </w:p>
    <w:p>
      <w:r>
        <w:rPr>
          <w:b/>
          <w:sz w:val="20"/>
        </w:rPr>
        <w:t xml:space="preserve">Score: </w:t>
      </w:r>
      <w:r>
        <w:t>Low-to-Moderate (35th percentile)</w:t>
      </w:r>
    </w:p>
    <w:p>
      <w:r>
        <w:rPr>
          <w:b/>
          <w:sz w:val="20"/>
        </w:rPr>
        <w:t xml:space="preserve">Implication: </w:t>
      </w:r>
      <w:r>
        <w:t>Prefers familiar narrative structures and themes over radical novelty. Responds to classic good-vs-evil tropes rather than morally ambiguous, experimental storytelling.</w:t>
      </w:r>
    </w:p>
    <w:p>
      <w:r>
        <w:rPr>
          <w:b/>
          <w:sz w:val="20"/>
        </w:rPr>
        <w:t xml:space="preserve">Dimension: </w:t>
      </w:r>
      <w:r>
        <w:t>Conscientiousness</w:t>
      </w:r>
    </w:p>
    <w:p>
      <w:r>
        <w:rPr>
          <w:b/>
          <w:sz w:val="20"/>
        </w:rPr>
        <w:t xml:space="preserve">Score: </w:t>
      </w:r>
      <w:r>
        <w:t>High (80th percentile)</w:t>
      </w:r>
    </w:p>
    <w:p>
      <w:r>
        <w:rPr>
          <w:b/>
          <w:sz w:val="20"/>
        </w:rPr>
        <w:t xml:space="preserve">Implication: </w:t>
      </w:r>
      <w:r>
        <w:t>Values reliability, order, and moral clarity. Appreciates consistent release schedules and content that aligns with duty and responsibility. They are planners and completers.</w:t>
      </w:r>
    </w:p>
    <w:p>
      <w:r>
        <w:rPr>
          <w:b/>
          <w:sz w:val="20"/>
        </w:rPr>
        <w:t xml:space="preserve">Dimension: </w:t>
      </w:r>
      <w:r>
        <w:t>Extraversion</w:t>
      </w:r>
    </w:p>
    <w:p>
      <w:r>
        <w:rPr>
          <w:b/>
          <w:sz w:val="20"/>
        </w:rPr>
        <w:t xml:space="preserve">Score: </w:t>
      </w:r>
      <w:r>
        <w:t>Moderate (55th percentile)</w:t>
      </w:r>
    </w:p>
    <w:p>
      <w:r>
        <w:rPr>
          <w:b/>
          <w:sz w:val="20"/>
        </w:rPr>
        <w:t xml:space="preserve">Implication: </w:t>
      </w:r>
      <w:r>
        <w:t>Community-oriented but not necessarily thrill-seeking. Engages in social activity centered around shared values (church groups, community events, online forums like the Guild).</w:t>
      </w:r>
    </w:p>
    <w:p>
      <w:r>
        <w:rPr>
          <w:b/>
          <w:sz w:val="20"/>
        </w:rPr>
        <w:t xml:space="preserve">Dimension: </w:t>
      </w:r>
      <w:r>
        <w:t>Agreeableness</w:t>
      </w:r>
    </w:p>
    <w:p>
      <w:r>
        <w:rPr>
          <w:b/>
          <w:sz w:val="20"/>
        </w:rPr>
        <w:t xml:space="preserve">Score: </w:t>
      </w:r>
      <w:r>
        <w:t>High (85th percentile)</w:t>
      </w:r>
    </w:p>
    <w:p>
      <w:r>
        <w:rPr>
          <w:b/>
          <w:sz w:val="20"/>
        </w:rPr>
        <w:t xml:space="preserve">Implication: </w:t>
      </w:r>
      <w:r>
        <w:t>Highly responsive to themes of friendship, loyalty, and sacrifice. Motivated by prosocial behavior and building trust. Avoids conflict and cynical content.</w:t>
      </w:r>
    </w:p>
    <w:p>
      <w:r>
        <w:rPr>
          <w:b/>
          <w:sz w:val="20"/>
        </w:rPr>
        <w:t xml:space="preserve">Dimension: </w:t>
      </w:r>
      <w:r>
        <w:t>Neuroticism</w:t>
      </w:r>
    </w:p>
    <w:p>
      <w:r>
        <w:rPr>
          <w:b/>
          <w:sz w:val="20"/>
        </w:rPr>
        <w:t xml:space="preserve">Score: </w:t>
      </w:r>
      <w:r>
        <w:t>Low (25th percentile)</w:t>
      </w:r>
    </w:p>
    <w:p>
      <w:r>
        <w:rPr>
          <w:b/>
          <w:sz w:val="20"/>
        </w:rPr>
        <w:t xml:space="preserve">Implication: </w:t>
      </w:r>
      <w:r>
        <w:t>Emotionally stable and optimistic. Seeks content that reinforces a positive worldview, not content that provokes anxiety or existential dread.</w:t>
      </w:r>
    </w:p>
    <w:p>
      <w:r>
        <w:rPr>
          <w:b/>
          <w:sz w:val="22"/>
        </w:rPr>
        <w:t>Dominant Schwartz Values</w:t>
      </w:r>
    </w:p>
    <w:p>
      <w:pPr>
        <w:pStyle w:val="ListBullet"/>
      </w:pPr>
      <w:r>
        <w:t>Benevolence</w:t>
      </w:r>
    </w:p>
    <w:p>
      <w:pPr>
        <w:pStyle w:val="ListBullet"/>
      </w:pPr>
      <w:r>
        <w:t>Tradition</w:t>
      </w:r>
    </w:p>
    <w:p>
      <w:pPr>
        <w:pStyle w:val="ListBullet"/>
      </w:pPr>
      <w:r>
        <w:t>Security</w:t>
      </w:r>
    </w:p>
    <w:p>
      <w:pPr>
        <w:pStyle w:val="Heading3"/>
      </w:pPr>
      <w:r>
        <w:t>Behavioral Predictions</w:t>
      </w:r>
    </w:p>
    <w:p>
      <w:r>
        <w:rPr>
          <w:b/>
          <w:sz w:val="20"/>
        </w:rPr>
        <w:t xml:space="preserve">Discovery Channel: </w:t>
      </w:r>
      <w:r>
        <w:t>Primarily within the Angel Studios app, email newsletter, and word-of-mouth from their values-aligned social circle.</w:t>
      </w:r>
    </w:p>
    <w:p>
      <w:r>
        <w:rPr>
          <w:b/>
          <w:sz w:val="20"/>
        </w:rPr>
        <w:t xml:space="preserve">Purchase Trigger: </w:t>
      </w:r>
      <w:r>
        <w:t>The act of 'Paying It Forward' is triggered by a feeling of collective purpose and responsibility, framed as an investment in a shared mission, not a simple transaction.</w:t>
      </w:r>
    </w:p>
    <w:p>
      <w:r>
        <w:rPr>
          <w:b/>
          <w:sz w:val="20"/>
        </w:rPr>
        <w:t xml:space="preserve">Sharing Motivation: </w:t>
      </w:r>
      <w:r>
        <w:t>Shares to signal their own values and to recruit others into the 'movement' of supporting clean media. Sharing is an act of advocacy.</w:t>
      </w:r>
    </w:p>
    <w:p>
      <w:r>
        <w:rPr>
          <w:b/>
          <w:sz w:val="20"/>
        </w:rPr>
        <w:t xml:space="preserve">Disengagement Risk: </w:t>
      </w:r>
      <w:r>
        <w:t>Will churn if the show introduces moral ambiguity, graphic content, or themes that contradict their traditional values. A perceived betrayal of trust is the biggest risk.</w:t>
      </w:r>
    </w:p>
    <w:p>
      <w:r>
        <w:rPr>
          <w:b/>
          <w:sz w:val="20"/>
        </w:rPr>
        <w:t xml:space="preserve">Media Consumption Pattern: </w:t>
      </w:r>
      <w:r>
        <w:t>Schedules family viewing nights. Prefers on-demand, trusted platforms over broadcast TV. Actively curates a media diet for their household.</w:t>
      </w:r>
    </w:p>
    <w:p>
      <w:r>
        <w:rPr>
          <w:b/>
          <w:sz w:val="20"/>
        </w:rPr>
        <w:t xml:space="preserve">Brand Relationship: </w:t>
      </w:r>
      <w:r>
        <w:t>Deeply loyal and co-creative. They see themselves as patrons and stakeholders, not just consumers.</w:t>
      </w:r>
    </w:p>
    <w:p>
      <w:r>
        <w:rPr>
          <w:b/>
          <w:sz w:val="20"/>
        </w:rPr>
        <w:t xml:space="preserve">Price Sensitivity And Value Perception: </w:t>
      </w:r>
      <w:r>
        <w:t>Relatively price-insensitive for contributions, as the value is emotional and identity-based ('supporting the cause'), not based on a feature-for-feature comparison with other streaming services.</w:t>
      </w:r>
    </w:p>
    <w:p>
      <w:pPr>
        <w:pStyle w:val="Heading3"/>
      </w:pPr>
      <w:r>
        <w:t>Messaging Dna</w:t>
      </w:r>
    </w:p>
    <w:p>
      <w:r>
        <w:rPr>
          <w:b/>
          <w:sz w:val="20"/>
        </w:rPr>
        <w:t xml:space="preserve">Tone: </w:t>
      </w:r>
      <w:r>
        <w:t>Sincere, inspirational, communal, urgent (in a mission-driven way).</w:t>
      </w:r>
    </w:p>
    <w:p>
      <w:r>
        <w:rPr>
          <w:b/>
          <w:sz w:val="20"/>
        </w:rPr>
        <w:t xml:space="preserve">Complexity Level: </w:t>
      </w:r>
      <w:r>
        <w:t>Simple-direct. Focus on heart, emotion, and clear moral stakes.</w:t>
      </w:r>
    </w:p>
    <w:p>
      <w:r>
        <w:rPr>
          <w:b/>
          <w:sz w:val="20"/>
        </w:rPr>
        <w:t xml:space="preserve">Proof Type: </w:t>
      </w:r>
      <w:r>
        <w:t>Peer proof (the funding meter, testimonials from other Guild members) and authority proof (messages from the creators reinforcing shared values).</w:t>
      </w:r>
    </w:p>
    <w:p>
      <w:r>
        <w:rPr>
          <w:b/>
          <w:sz w:val="20"/>
        </w:rPr>
        <w:t xml:space="preserve">Visual Aesthetic: </w:t>
      </w:r>
      <w:r>
        <w:t>Warm, epic, but not dark. Brightly lit heroes, clear visual distinction between good and evil. Focus on community and family imagery.</w:t>
      </w:r>
    </w:p>
    <w:p>
      <w:r>
        <w:rPr>
          <w:b/>
          <w:sz w:val="20"/>
        </w:rPr>
        <w:t xml:space="preserve">Activating Words: </w:t>
      </w:r>
      <w:r>
        <w:t>Together, Join, Support, Our Mission, Family, Light, Courage, Faith, Build, Protect.</w:t>
      </w:r>
    </w:p>
    <w:p>
      <w:r>
        <w:rPr>
          <w:b/>
          <w:sz w:val="20"/>
        </w:rPr>
        <w:t xml:space="preserve">Reactance Triggers: </w:t>
      </w:r>
      <w:r>
        <w:t>Corporate jargon, cynical or edgy humor, messaging that feels manipulative or transactional, comparisons to 'preachy' or 'propaganda' content.</w:t>
      </w:r>
    </w:p>
    <w:p>
      <w:pPr>
        <w:pStyle w:val="Heading3"/>
      </w:pPr>
      <w:r>
        <w:t>Segment Identity</w:t>
      </w:r>
    </w:p>
    <w:p>
      <w:r>
        <w:rPr>
          <w:b/>
          <w:sz w:val="20"/>
        </w:rPr>
        <w:t xml:space="preserve">Name: </w:t>
      </w:r>
      <w:r>
        <w:t>The Nostalgic Escapists</w:t>
      </w:r>
    </w:p>
    <w:p>
      <w:r>
        <w:rPr>
          <w:b/>
          <w:sz w:val="20"/>
        </w:rPr>
        <w:t xml:space="preserve">Size Estimate: </w:t>
      </w:r>
      <w:r>
        <w:t>Large but diffuse.</w:t>
      </w:r>
    </w:p>
    <w:p>
      <w:r>
        <w:rPr>
          <w:b/>
          <w:sz w:val="20"/>
        </w:rPr>
        <w:t xml:space="preserve">Reasoning: </w:t>
      </w:r>
      <w:r>
        <w:t>This taps into Gen X and older Millennial parents who grew up on 80s/90s fantasy (e.g., The Goonies, Narnia, Labyrinth) and now seek similar experiences for their own children.</w:t>
      </w:r>
    </w:p>
    <w:p>
      <w:r>
        <w:rPr>
          <w:b/>
          <w:sz w:val="20"/>
        </w:rPr>
        <w:t xml:space="preserve">Description: </w:t>
      </w:r>
      <w:r>
        <w:t>A viewer, often a parent, seeking to recapture the feeling of wonder from classic adventure stories and share a safe, thrilling, and heartfelt experience with their family.</w:t>
      </w:r>
    </w:p>
    <w:p>
      <w:pPr>
        <w:pStyle w:val="Heading3"/>
      </w:pPr>
      <w:r>
        <w:t>Psychometric Profile</w:t>
      </w:r>
    </w:p>
    <w:p>
      <w:r>
        <w:rPr>
          <w:b/>
          <w:sz w:val="20"/>
        </w:rPr>
        <w:t xml:space="preserve">Vals Classification: </w:t>
      </w:r>
      <w:r>
        <w:t>Thinkers or Believers.</w:t>
      </w:r>
    </w:p>
    <w:p>
      <w:r>
        <w:rPr>
          <w:b/>
          <w:sz w:val="20"/>
        </w:rPr>
        <w:t xml:space="preserve">Moral Foundations Emphasis: </w:t>
      </w:r>
      <w:r>
        <w:t>Primarily Care/Harm (is this content safe and nurturing for my kids?) and Fairness/Cheating (do the good guys win in a just way?).</w:t>
      </w:r>
    </w:p>
    <w:p>
      <w:r>
        <w:rPr>
          <w:b/>
          <w:sz w:val="20"/>
        </w:rPr>
        <w:t xml:space="preserve">Regulatory Focus: </w:t>
      </w:r>
      <w:r>
        <w:t>Prevention-focused. Their primary goal is to prevent their children from being exposed to inappropriate content while still providing exciting entertainment.</w:t>
      </w:r>
    </w:p>
    <w:p>
      <w:r>
        <w:rPr>
          <w:b/>
          <w:sz w:val="20"/>
        </w:rPr>
        <w:t xml:space="preserve">Need For Cognition: </w:t>
      </w:r>
      <w:r>
        <w:t>Moderate. They appreciate good storytelling but are not obsessed with lore consistency. The emotional journey is more important than the magic system's physics.</w:t>
      </w:r>
    </w:p>
    <w:p>
      <w:r>
        <w:rPr>
          <w:b/>
          <w:sz w:val="22"/>
        </w:rPr>
        <w:t>Big Five Ocean</w:t>
      </w:r>
    </w:p>
    <w:p>
      <w:r>
        <w:rPr>
          <w:b/>
          <w:sz w:val="20"/>
        </w:rPr>
        <w:t xml:space="preserve">Dimension: </w:t>
      </w:r>
      <w:r>
        <w:t>Openness</w:t>
      </w:r>
    </w:p>
    <w:p>
      <w:r>
        <w:rPr>
          <w:b/>
          <w:sz w:val="20"/>
        </w:rPr>
        <w:t xml:space="preserve">Score: </w:t>
      </w:r>
      <w:r>
        <w:t>Moderate (60th percentile)</w:t>
      </w:r>
    </w:p>
    <w:p>
      <w:r>
        <w:rPr>
          <w:b/>
          <w:sz w:val="20"/>
        </w:rPr>
        <w:t xml:space="preserve">Implication: </w:t>
      </w:r>
      <w:r>
        <w:t>Appreciates new fantasy worlds but wants them grounded in familiar, comforting tropes and structures. The 'portal fantasy' element is a perfect blend of novelty and nostalgia.</w:t>
      </w:r>
    </w:p>
    <w:p>
      <w:r>
        <w:rPr>
          <w:b/>
          <w:sz w:val="20"/>
        </w:rPr>
        <w:t xml:space="preserve">Dimension: </w:t>
      </w:r>
      <w:r>
        <w:t>Conscientiousness</w:t>
      </w:r>
    </w:p>
    <w:p>
      <w:r>
        <w:rPr>
          <w:b/>
          <w:sz w:val="20"/>
        </w:rPr>
        <w:t xml:space="preserve">Score: </w:t>
      </w:r>
      <w:r>
        <w:t>High (75th percentile)</w:t>
      </w:r>
    </w:p>
    <w:p>
      <w:r>
        <w:rPr>
          <w:b/>
          <w:sz w:val="20"/>
        </w:rPr>
        <w:t xml:space="preserve">Implication: </w:t>
      </w:r>
      <w:r>
        <w:t>As parents or guardians, they are diligent about vetting content for age-appropriateness. They value quality and reliability in family entertainment.</w:t>
      </w:r>
    </w:p>
    <w:p>
      <w:r>
        <w:rPr>
          <w:b/>
          <w:sz w:val="20"/>
        </w:rPr>
        <w:t xml:space="preserve">Dimension: </w:t>
      </w:r>
      <w:r>
        <w:t>Extraversion</w:t>
      </w:r>
    </w:p>
    <w:p>
      <w:r>
        <w:rPr>
          <w:b/>
          <w:sz w:val="20"/>
        </w:rPr>
        <w:t xml:space="preserve">Score: </w:t>
      </w:r>
      <w:r>
        <w:t>Low-to-Moderate (40th percentile)</w:t>
      </w:r>
    </w:p>
    <w:p>
      <w:r>
        <w:rPr>
          <w:b/>
          <w:sz w:val="20"/>
        </w:rPr>
        <w:t xml:space="preserve">Implication: </w:t>
      </w:r>
      <w:r>
        <w:t>Family-centric social life. Viewing is often a private, household activity rather than a topic for broad social discussion, though they will recommend it to close friends.</w:t>
      </w:r>
    </w:p>
    <w:p>
      <w:r>
        <w:rPr>
          <w:b/>
          <w:sz w:val="20"/>
        </w:rPr>
        <w:t xml:space="preserve">Dimension: </w:t>
      </w:r>
      <w:r>
        <w:t>Agreeableness</w:t>
      </w:r>
    </w:p>
    <w:p>
      <w:r>
        <w:rPr>
          <w:b/>
          <w:sz w:val="20"/>
        </w:rPr>
        <w:t xml:space="preserve">Score: </w:t>
      </w:r>
      <w:r>
        <w:t>High (80th percentile)</w:t>
      </w:r>
    </w:p>
    <w:p>
      <w:r>
        <w:rPr>
          <w:b/>
          <w:sz w:val="20"/>
        </w:rPr>
        <w:t xml:space="preserve">Implication: </w:t>
      </w:r>
      <w:r>
        <w:t>Strongly desires content that models positive social behaviors like cooperation, empathy, and friendship. Dislikes cynical, anti-hero narratives.</w:t>
      </w:r>
    </w:p>
    <w:p>
      <w:r>
        <w:rPr>
          <w:b/>
          <w:sz w:val="20"/>
        </w:rPr>
        <w:t xml:space="preserve">Dimension: </w:t>
      </w:r>
      <w:r>
        <w:t>Neuroticism</w:t>
      </w:r>
    </w:p>
    <w:p>
      <w:r>
        <w:rPr>
          <w:b/>
          <w:sz w:val="20"/>
        </w:rPr>
        <w:t xml:space="preserve">Score: </w:t>
      </w:r>
      <w:r>
        <w:t>Moderate (50th percentile)</w:t>
      </w:r>
    </w:p>
    <w:p>
      <w:r>
        <w:rPr>
          <w:b/>
          <w:sz w:val="20"/>
        </w:rPr>
        <w:t xml:space="preserve">Implication: </w:t>
      </w:r>
      <w:r>
        <w:t>Seeks media as a form of stress relief and positive escapism. Avoids content that is excessively stressful, gory, or emotionally disturbing.</w:t>
      </w:r>
    </w:p>
    <w:p>
      <w:r>
        <w:rPr>
          <w:b/>
          <w:sz w:val="22"/>
        </w:rPr>
        <w:t>Dominant Schwartz Values</w:t>
      </w:r>
    </w:p>
    <w:p>
      <w:pPr>
        <w:pStyle w:val="ListBullet"/>
      </w:pPr>
      <w:r>
        <w:t>Security (family safety)</w:t>
      </w:r>
    </w:p>
    <w:p>
      <w:pPr>
        <w:pStyle w:val="ListBullet"/>
      </w:pPr>
      <w:r>
        <w:t>Benevolence (caring for loved ones)</w:t>
      </w:r>
    </w:p>
    <w:p>
      <w:pPr>
        <w:pStyle w:val="ListBullet"/>
      </w:pPr>
      <w:r>
        <w:t>Tradition (passing on values and experiences)</w:t>
      </w:r>
    </w:p>
    <w:p>
      <w:pPr>
        <w:pStyle w:val="Heading3"/>
      </w:pPr>
      <w:r>
        <w:t>Behavioral Predictions</w:t>
      </w:r>
    </w:p>
    <w:p>
      <w:r>
        <w:rPr>
          <w:b/>
          <w:sz w:val="20"/>
        </w:rPr>
        <w:t xml:space="preserve">Discovery Channel: </w:t>
      </w:r>
      <w:r>
        <w:t>Facebook groups for parents, recommendations from trusted friends, family-focused content review sites (e.g., Plugged In, Common Sense Media).</w:t>
      </w:r>
    </w:p>
    <w:p>
      <w:r>
        <w:rPr>
          <w:b/>
          <w:sz w:val="20"/>
        </w:rPr>
        <w:t xml:space="preserve">Purchase Trigger: </w:t>
      </w:r>
      <w:r>
        <w:t>A trailer or clip that perfectly captures the blend of classic adventure and modern relatability, reassuring them of its safety while promising excitement.</w:t>
      </w:r>
    </w:p>
    <w:p>
      <w:r>
        <w:rPr>
          <w:b/>
          <w:sz w:val="20"/>
        </w:rPr>
        <w:t xml:space="preserve">Sharing Motivation: </w:t>
      </w:r>
      <w:r>
        <w:t>Shares with other parents in their close circle as a helpful recommendation, framing it as 'I found a great show the whole family can actually watch together.'</w:t>
      </w:r>
    </w:p>
    <w:p>
      <w:r>
        <w:rPr>
          <w:b/>
          <w:sz w:val="20"/>
        </w:rPr>
        <w:t xml:space="preserve">Disengagement Risk: </w:t>
      </w:r>
      <w:r>
        <w:t>Any sudden shift to darker, more mature themes, or a violation of the 'family-safe' promise. Gratuitous violence or cynical plot twists would cause immediate churn.</w:t>
      </w:r>
    </w:p>
    <w:p>
      <w:r>
        <w:rPr>
          <w:b/>
          <w:sz w:val="20"/>
        </w:rPr>
        <w:t xml:space="preserve">Media Consumption Pattern: </w:t>
      </w:r>
      <w:r>
        <w:t>Co-viewing with children is the dominant mode. They actively seek out 'bridge' content that both adults and teens can enjoy.</w:t>
      </w:r>
    </w:p>
    <w:p>
      <w:r>
        <w:rPr>
          <w:b/>
          <w:sz w:val="20"/>
        </w:rPr>
        <w:t xml:space="preserve">Brand Relationship: </w:t>
      </w:r>
      <w:r>
        <w:t>Trusting but pragmatic. Loyalty is contingent on the brand consistently delivering on its promise of safe, quality entertainment.</w:t>
      </w:r>
    </w:p>
    <w:p>
      <w:r>
        <w:rPr>
          <w:b/>
          <w:sz w:val="20"/>
        </w:rPr>
        <w:t xml:space="preserve">Price Sensitivity And Value Perception: </w:t>
      </w:r>
      <w:r>
        <w:t>Views streaming services as a utility. Value is calculated based on hours of quality family time provided for the cost.</w:t>
      </w:r>
    </w:p>
    <w:p>
      <w:pPr>
        <w:pStyle w:val="Heading3"/>
      </w:pPr>
      <w:r>
        <w:t>Messaging Dna</w:t>
      </w:r>
    </w:p>
    <w:p>
      <w:r>
        <w:rPr>
          <w:b/>
          <w:sz w:val="20"/>
        </w:rPr>
        <w:t xml:space="preserve">Tone: </w:t>
      </w:r>
      <w:r>
        <w:t>Warm, reassuring, wondrous, adventurous.</w:t>
      </w:r>
    </w:p>
    <w:p>
      <w:r>
        <w:rPr>
          <w:b/>
          <w:sz w:val="20"/>
        </w:rPr>
        <w:t xml:space="preserve">Complexity Level: </w:t>
      </w:r>
      <w:r>
        <w:t>Simple-direct, focusing on the emotional benefits of a shared family experience.</w:t>
      </w:r>
    </w:p>
    <w:p>
      <w:r>
        <w:rPr>
          <w:b/>
          <w:sz w:val="20"/>
        </w:rPr>
        <w:t xml:space="preserve">Proof Type: </w:t>
      </w:r>
      <w:r>
        <w:t>Testimonials from other parents and seals of approval from family-oriented media critics.</w:t>
      </w:r>
    </w:p>
    <w:p>
      <w:r>
        <w:rPr>
          <w:b/>
          <w:sz w:val="20"/>
        </w:rPr>
        <w:t xml:space="preserve">Visual Aesthetic: </w:t>
      </w:r>
      <w:r>
        <w:t>Epic landscapes, smiling faces, scenes of teamwork and friendship. Reminiscent of classic movie posters from the 80s and 90s.</w:t>
      </w:r>
    </w:p>
    <w:p>
      <w:r>
        <w:rPr>
          <w:b/>
          <w:sz w:val="20"/>
        </w:rPr>
        <w:t xml:space="preserve">Activating Words: </w:t>
      </w:r>
      <w:r>
        <w:t>Adventure, Wonder, Family, Together, Discover, The Magic You Remember, Safe.</w:t>
      </w:r>
    </w:p>
    <w:p>
      <w:r>
        <w:rPr>
          <w:b/>
          <w:sz w:val="20"/>
        </w:rPr>
        <w:t xml:space="preserve">Reactance Triggers: </w:t>
      </w:r>
      <w:r>
        <w:t>Overly corporate language, anything that feels too edgy or pandering to youth trends, negative comparisons to the classics they love.</w:t>
      </w:r>
    </w:p>
    <w:p>
      <w:pPr>
        <w:pStyle w:val="Heading3"/>
      </w:pPr>
      <w:r>
        <w:t>Segment Identity</w:t>
      </w:r>
    </w:p>
    <w:p>
      <w:r>
        <w:rPr>
          <w:b/>
          <w:sz w:val="20"/>
        </w:rPr>
        <w:t xml:space="preserve">Name: </w:t>
      </w:r>
      <w:r>
        <w:t>The Identity-Exploring Adventurers</w:t>
      </w:r>
    </w:p>
    <w:p>
      <w:r>
        <w:rPr>
          <w:b/>
          <w:sz w:val="20"/>
        </w:rPr>
        <w:t xml:space="preserve">Size Estimate: </w:t>
      </w:r>
      <w:r>
        <w:t>Medium</w:t>
      </w:r>
    </w:p>
    <w:p>
      <w:r>
        <w:rPr>
          <w:b/>
          <w:sz w:val="20"/>
        </w:rPr>
        <w:t xml:space="preserve">Reasoning: </w:t>
      </w:r>
      <w:r>
        <w:t>The YA fantasy market is substantial. This segment represents the core 12-17 year old demographic who are the primary consumers of portal fantasy and coming-of-age stories.</w:t>
      </w:r>
    </w:p>
    <w:p>
      <w:r>
        <w:rPr>
          <w:b/>
          <w:sz w:val="20"/>
        </w:rPr>
        <w:t xml:space="preserve">Description: </w:t>
      </w:r>
      <w:r>
        <w:t>A teen or young adult using fantasy narratives as a way to explore questions of identity, friendship, and their own potential in a safe, metaphorical space.</w:t>
      </w:r>
    </w:p>
    <w:p>
      <w:pPr>
        <w:pStyle w:val="Heading3"/>
      </w:pPr>
      <w:r>
        <w:t>Psychometric Profile</w:t>
      </w:r>
    </w:p>
    <w:p>
      <w:r>
        <w:rPr>
          <w:b/>
          <w:sz w:val="20"/>
        </w:rPr>
        <w:t xml:space="preserve">Vals Classification: </w:t>
      </w:r>
      <w:r>
        <w:t>Experiencers or Strivers.</w:t>
      </w:r>
    </w:p>
    <w:p>
      <w:r>
        <w:rPr>
          <w:b/>
          <w:sz w:val="20"/>
        </w:rPr>
        <w:t xml:space="preserve">Moral Foundations Emphasis: </w:t>
      </w:r>
      <w:r>
        <w:t>Strongly focused on Care/Harm and Liberty/Oppression. They root for the underdog heroes fighting against tyrannical rulers and feel deeply for characters who are hurt or ostracized.</w:t>
      </w:r>
    </w:p>
    <w:p>
      <w:r>
        <w:rPr>
          <w:b/>
          <w:sz w:val="20"/>
        </w:rPr>
        <w:t xml:space="preserve">Regulatory Focus: </w:t>
      </w:r>
      <w:r>
        <w:t>Primarily Promotion-focused. They are motivated by the characters' journey toward growth, achievement, and self-discovery. They want to see what the heroes can become.</w:t>
      </w:r>
    </w:p>
    <w:p>
      <w:r>
        <w:rPr>
          <w:b/>
          <w:sz w:val="20"/>
        </w:rPr>
        <w:t xml:space="preserve">Need For Cognition: </w:t>
      </w:r>
      <w:r>
        <w:t>Moderate-to-High. Enjoys dissecting plot points, debating character motivations, and speculating on future events within the fandom.</w:t>
      </w:r>
    </w:p>
    <w:p>
      <w:r>
        <w:rPr>
          <w:b/>
          <w:sz w:val="22"/>
        </w:rPr>
        <w:t>Big Five Ocean</w:t>
      </w:r>
    </w:p>
    <w:p>
      <w:r>
        <w:rPr>
          <w:b/>
          <w:sz w:val="20"/>
        </w:rPr>
        <w:t xml:space="preserve">Dimension: </w:t>
      </w:r>
      <w:r>
        <w:t>Openness</w:t>
      </w:r>
    </w:p>
    <w:p>
      <w:r>
        <w:rPr>
          <w:b/>
          <w:sz w:val="20"/>
        </w:rPr>
        <w:t xml:space="preserve">Score: </w:t>
      </w:r>
      <w:r>
        <w:t>High (85th percentile)</w:t>
      </w:r>
    </w:p>
    <w:p>
      <w:r>
        <w:rPr>
          <w:b/>
          <w:sz w:val="20"/>
        </w:rPr>
        <w:t xml:space="preserve">Implication: </w:t>
      </w:r>
      <w:r>
        <w:t>Craves novel worlds, complex characters, and imaginative concepts. They are drawn to the 'what if' premise of portal fantasy and enjoy learning about new magic systems.</w:t>
      </w:r>
    </w:p>
    <w:p>
      <w:r>
        <w:rPr>
          <w:b/>
          <w:sz w:val="20"/>
        </w:rPr>
        <w:t xml:space="preserve">Dimension: </w:t>
      </w:r>
      <w:r>
        <w:t>Conscientiousness</w:t>
      </w:r>
    </w:p>
    <w:p>
      <w:r>
        <w:rPr>
          <w:b/>
          <w:sz w:val="20"/>
        </w:rPr>
        <w:t xml:space="preserve">Score: </w:t>
      </w:r>
      <w:r>
        <w:t>Low-to-Moderate (40th percentile)</w:t>
      </w:r>
    </w:p>
    <w:p>
      <w:r>
        <w:rPr>
          <w:b/>
          <w:sz w:val="20"/>
        </w:rPr>
        <w:t xml:space="preserve">Implication: </w:t>
      </w:r>
      <w:r>
        <w:t>Less concerned with order and planning, more focused on excitement and social dynamics. Spontaneous and flexible in their media consumption habits.</w:t>
      </w:r>
    </w:p>
    <w:p>
      <w:r>
        <w:rPr>
          <w:b/>
          <w:sz w:val="20"/>
        </w:rPr>
        <w:t xml:space="preserve">Dimension: </w:t>
      </w:r>
      <w:r>
        <w:t>Extraversion</w:t>
      </w:r>
    </w:p>
    <w:p>
      <w:r>
        <w:rPr>
          <w:b/>
          <w:sz w:val="20"/>
        </w:rPr>
        <w:t xml:space="preserve">Score: </w:t>
      </w:r>
      <w:r>
        <w:t>High (75th percentile)</w:t>
      </w:r>
    </w:p>
    <w:p>
      <w:r>
        <w:rPr>
          <w:b/>
          <w:sz w:val="20"/>
        </w:rPr>
        <w:t xml:space="preserve">Implication: </w:t>
      </w:r>
      <w:r>
        <w:t>Highly social, discusses shows with friends, and participates in online fandoms. Their enjoyment is amplified by sharing the experience (memes, fan theories, shipping).</w:t>
      </w:r>
    </w:p>
    <w:p>
      <w:r>
        <w:rPr>
          <w:b/>
          <w:sz w:val="20"/>
        </w:rPr>
        <w:t xml:space="preserve">Dimension: </w:t>
      </w:r>
      <w:r>
        <w:t>Agreeableness</w:t>
      </w:r>
    </w:p>
    <w:p>
      <w:r>
        <w:rPr>
          <w:b/>
          <w:sz w:val="20"/>
        </w:rPr>
        <w:t xml:space="preserve">Score: </w:t>
      </w:r>
      <w:r>
        <w:t>Moderate (65th percentile)</w:t>
      </w:r>
    </w:p>
    <w:p>
      <w:r>
        <w:rPr>
          <w:b/>
          <w:sz w:val="20"/>
        </w:rPr>
        <w:t xml:space="preserve">Implication: </w:t>
      </w:r>
      <w:r>
        <w:t>Values friendship and loyalty but also enjoys character drama, conflict, and romantic tension ('shipping'). Less conflict-averse than the older segments.</w:t>
      </w:r>
    </w:p>
    <w:p>
      <w:r>
        <w:rPr>
          <w:b/>
          <w:sz w:val="20"/>
        </w:rPr>
        <w:t xml:space="preserve">Dimension: </w:t>
      </w:r>
      <w:r>
        <w:t>Neuroticism</w:t>
      </w:r>
    </w:p>
    <w:p>
      <w:r>
        <w:rPr>
          <w:b/>
          <w:sz w:val="20"/>
        </w:rPr>
        <w:t xml:space="preserve">Score: </w:t>
      </w:r>
      <w:r>
        <w:t>High (70th percentile)</w:t>
      </w:r>
    </w:p>
    <w:p>
      <w:r>
        <w:rPr>
          <w:b/>
          <w:sz w:val="20"/>
        </w:rPr>
        <w:t xml:space="preserve">Implication: </w:t>
      </w:r>
      <w:r>
        <w:t>Experiences emotions intensely and relates to characters' struggles with anxiety, self-doubt, and social pressure. Coming-of-age angst is a feature, not a bug.</w:t>
      </w:r>
    </w:p>
    <w:p>
      <w:r>
        <w:rPr>
          <w:b/>
          <w:sz w:val="22"/>
        </w:rPr>
        <w:t>Dominant Schwartz Values</w:t>
      </w:r>
    </w:p>
    <w:p>
      <w:pPr>
        <w:pStyle w:val="ListBullet"/>
      </w:pPr>
      <w:r>
        <w:t>Stimulation</w:t>
      </w:r>
    </w:p>
    <w:p>
      <w:pPr>
        <w:pStyle w:val="ListBullet"/>
      </w:pPr>
      <w:r>
        <w:t>Hedonism</w:t>
      </w:r>
    </w:p>
    <w:p>
      <w:pPr>
        <w:pStyle w:val="ListBullet"/>
      </w:pPr>
      <w:r>
        <w:t>Self-Direction</w:t>
      </w:r>
    </w:p>
    <w:p>
      <w:pPr>
        <w:pStyle w:val="Heading3"/>
      </w:pPr>
      <w:r>
        <w:t>Behavioral Predictions</w:t>
      </w:r>
    </w:p>
    <w:p>
      <w:r>
        <w:rPr>
          <w:b/>
          <w:sz w:val="20"/>
        </w:rPr>
        <w:t xml:space="preserve">Discovery Channel: </w:t>
      </w:r>
      <w:r>
        <w:t>TikTok, Instagram Reels, YouTube fan edits, recommendations from friends and influencers.</w:t>
      </w:r>
    </w:p>
    <w:p>
      <w:r>
        <w:rPr>
          <w:b/>
          <w:sz w:val="20"/>
        </w:rPr>
        <w:t xml:space="preserve">Purchase Trigger: </w:t>
      </w:r>
      <w:r>
        <w:t>A highly shareable clip showcasing a key emotional moment, a funny line, or a compelling 'ship' dynamic. Social proof from their peer group is paramount.</w:t>
      </w:r>
    </w:p>
    <w:p>
      <w:r>
        <w:rPr>
          <w:b/>
          <w:sz w:val="20"/>
        </w:rPr>
        <w:t xml:space="preserve">Sharing Motivation: </w:t>
      </w:r>
      <w:r>
        <w:t>Shares content (memes, edits, clips) to participate in the fandom conversation and express their own identity and emotional connection to the show.</w:t>
      </w:r>
    </w:p>
    <w:p>
      <w:r>
        <w:rPr>
          <w:b/>
          <w:sz w:val="20"/>
        </w:rPr>
        <w:t xml:space="preserve">Disengagement Risk: </w:t>
      </w:r>
      <w:r>
        <w:t>Boredom. A slow plot, unrelatable character choices, or cringey dialogue will cause them to drop the show. They will also disengage if the show feels too preachy or out of touch.</w:t>
      </w:r>
    </w:p>
    <w:p>
      <w:r>
        <w:rPr>
          <w:b/>
          <w:sz w:val="20"/>
        </w:rPr>
        <w:t xml:space="preserve">Media Consumption Pattern: </w:t>
      </w:r>
      <w:r>
        <w:t>Binge-watches on mobile devices. Engages with social media simultaneously while watching. Consumes large amounts of fan-created content.</w:t>
      </w:r>
    </w:p>
    <w:p>
      <w:r>
        <w:rPr>
          <w:b/>
          <w:sz w:val="20"/>
        </w:rPr>
        <w:t xml:space="preserve">Brand Relationship: </w:t>
      </w:r>
      <w:r>
        <w:t>Experimental and fandom-driven. Their loyalty is to the characters and the community, not necessarily the studio. They will passionately engage as long as the story resonates.</w:t>
      </w:r>
    </w:p>
    <w:p>
      <w:r>
        <w:rPr>
          <w:b/>
          <w:sz w:val="20"/>
        </w:rPr>
        <w:t xml:space="preserve">Price Sensitivity And Value Perception: </w:t>
      </w:r>
      <w:r>
        <w:t>Low willingness to pay directly. They expect content to be free or accessible via a shared family account. Value is measured in social and emotional currency.</w:t>
      </w:r>
    </w:p>
    <w:p>
      <w:pPr>
        <w:pStyle w:val="Heading3"/>
      </w:pPr>
      <w:r>
        <w:t>Messaging Dna</w:t>
      </w:r>
    </w:p>
    <w:p>
      <w:r>
        <w:rPr>
          <w:b/>
          <w:sz w:val="20"/>
        </w:rPr>
        <w:t xml:space="preserve">Tone: </w:t>
      </w:r>
      <w:r>
        <w:t>Exciting, relatable, humorous, emotionally intense.</w:t>
      </w:r>
    </w:p>
    <w:p>
      <w:r>
        <w:rPr>
          <w:b/>
          <w:sz w:val="20"/>
        </w:rPr>
        <w:t xml:space="preserve">Complexity Level: </w:t>
      </w:r>
      <w:r>
        <w:t>Nuanced-layered. They appreciate complex character relationships and lore, but the core message should be emotionally direct.</w:t>
      </w:r>
    </w:p>
    <w:p>
      <w:r>
        <w:rPr>
          <w:b/>
          <w:sz w:val="20"/>
        </w:rPr>
        <w:t xml:space="preserve">Proof Type: </w:t>
      </w:r>
      <w:r>
        <w:t>Peer proof (trending hashtags, viral clips, influencer endorsements).</w:t>
      </w:r>
    </w:p>
    <w:p>
      <w:r>
        <w:rPr>
          <w:b/>
          <w:sz w:val="20"/>
        </w:rPr>
        <w:t xml:space="preserve">Visual Aesthetic: </w:t>
      </w:r>
      <w:r>
        <w:t>Dynamic, fast-paced edits. Focus on expressive close-ups of the actors, romantic tension, and high-stakes action sequences.</w:t>
      </w:r>
    </w:p>
    <w:p>
      <w:r>
        <w:rPr>
          <w:b/>
          <w:sz w:val="20"/>
        </w:rPr>
        <w:t xml:space="preserve">Activating Words: </w:t>
      </w:r>
      <w:r>
        <w:t>Destiny, Power, Choose, Secret, Epic, Ship, Ultimate, The Journey Begins.</w:t>
      </w:r>
    </w:p>
    <w:p>
      <w:r>
        <w:rPr>
          <w:b/>
          <w:sz w:val="20"/>
        </w:rPr>
        <w:t xml:space="preserve">Reactance Triggers: </w:t>
      </w:r>
      <w:r>
        <w:t>Anything that feels like it's 'talking down' to them, overtly educational or moralizing tones, outdated slang, or inauthentic attempts to be 'cool'.</w:t>
      </w:r>
    </w:p>
    <w:p>
      <w:pPr>
        <w:pStyle w:val="Heading3"/>
      </w:pPr>
      <w:r>
        <w:t>Segment Identity</w:t>
      </w:r>
    </w:p>
    <w:p>
      <w:r>
        <w:rPr>
          <w:b/>
          <w:sz w:val="20"/>
        </w:rPr>
        <w:t xml:space="preserve">Name: </w:t>
      </w:r>
      <w:r>
        <w:t>The World-Building Aficionados</w:t>
      </w:r>
    </w:p>
    <w:p>
      <w:r>
        <w:rPr>
          <w:b/>
          <w:sz w:val="20"/>
        </w:rPr>
        <w:t xml:space="preserve">Size Estimate: </w:t>
      </w:r>
      <w:r>
        <w:t>Niche but influential.</w:t>
      </w:r>
    </w:p>
    <w:p>
      <w:r>
        <w:rPr>
          <w:b/>
          <w:sz w:val="20"/>
        </w:rPr>
        <w:t xml:space="preserve">Reasoning: </w:t>
      </w:r>
      <w:r>
        <w:t>Represents the core D&amp;D/TTRPG player base and hardcore fantasy readers who prioritize internal consistency and lore depth. While smaller, their validation lends credibility to the other segments.</w:t>
      </w:r>
    </w:p>
    <w:p>
      <w:r>
        <w:rPr>
          <w:b/>
          <w:sz w:val="20"/>
        </w:rPr>
        <w:t xml:space="preserve">Description: </w:t>
      </w:r>
      <w:r>
        <w:t>A detail-oriented fan who derives pleasure from understanding the rules, history, and mechanics of a fantasy world, and who values narrative consistency above all else.</w:t>
      </w:r>
    </w:p>
    <w:p>
      <w:pPr>
        <w:pStyle w:val="Heading3"/>
      </w:pPr>
      <w:r>
        <w:t>Psychometric Profile</w:t>
      </w:r>
    </w:p>
    <w:p>
      <w:r>
        <w:rPr>
          <w:b/>
          <w:sz w:val="20"/>
        </w:rPr>
        <w:t xml:space="preserve">Vals Classification: </w:t>
      </w:r>
      <w:r>
        <w:t>Thinkers.</w:t>
      </w:r>
    </w:p>
    <w:p>
      <w:r>
        <w:rPr>
          <w:b/>
          <w:sz w:val="20"/>
        </w:rPr>
        <w:t xml:space="preserve">Moral Foundations Emphasis: </w:t>
      </w:r>
      <w:r>
        <w:t>Low emphasis on most foundations within the context of media. Their primary 'moral' framework is logical consistency. They value Fairness in the sense that the world's rules should apply equally to all characters.</w:t>
      </w:r>
    </w:p>
    <w:p>
      <w:r>
        <w:rPr>
          <w:b/>
          <w:sz w:val="20"/>
        </w:rPr>
        <w:t xml:space="preserve">Regulatory Focus: </w:t>
      </w:r>
      <w:r>
        <w:t>Promotion-focused, but the 'gain' is intellectual mastery and understanding of the world's systems.</w:t>
      </w:r>
    </w:p>
    <w:p>
      <w:r>
        <w:rPr>
          <w:b/>
          <w:sz w:val="20"/>
        </w:rPr>
        <w:t xml:space="preserve">Need For Cognition: </w:t>
      </w:r>
      <w:r>
        <w:t>Very High. They enjoy thinking, analyzing, and deconstructing complex fictional systems. The comparison to 'Full Metal Alchemist' is a direct appeal to this need.</w:t>
      </w:r>
    </w:p>
    <w:p>
      <w:r>
        <w:rPr>
          <w:b/>
          <w:sz w:val="22"/>
        </w:rPr>
        <w:t>Big Five Ocean</w:t>
      </w:r>
    </w:p>
    <w:p>
      <w:r>
        <w:rPr>
          <w:b/>
          <w:sz w:val="20"/>
        </w:rPr>
        <w:t xml:space="preserve">Dimension: </w:t>
      </w:r>
      <w:r>
        <w:t>Openness</w:t>
      </w:r>
    </w:p>
    <w:p>
      <w:r>
        <w:rPr>
          <w:b/>
          <w:sz w:val="20"/>
        </w:rPr>
        <w:t xml:space="preserve">Score: </w:t>
      </w:r>
      <w:r>
        <w:t>Very High (90th percentile)</w:t>
      </w:r>
    </w:p>
    <w:p>
      <w:r>
        <w:rPr>
          <w:b/>
          <w:sz w:val="20"/>
        </w:rPr>
        <w:t xml:space="preserve">Implication: </w:t>
      </w:r>
      <w:r>
        <w:t>Actively seeks out novel and complex systems. They are fascinated by the 'marrow magic' concept and want to understand its limits and implications.</w:t>
      </w:r>
    </w:p>
    <w:p>
      <w:r>
        <w:rPr>
          <w:b/>
          <w:sz w:val="20"/>
        </w:rPr>
        <w:t xml:space="preserve">Dimension: </w:t>
      </w:r>
      <w:r>
        <w:t>Conscientiousness</w:t>
      </w:r>
    </w:p>
    <w:p>
      <w:r>
        <w:rPr>
          <w:b/>
          <w:sz w:val="20"/>
        </w:rPr>
        <w:t xml:space="preserve">Score: </w:t>
      </w:r>
      <w:r>
        <w:t>Moderate (60th percentile)</w:t>
      </w:r>
    </w:p>
    <w:p>
      <w:r>
        <w:rPr>
          <w:b/>
          <w:sz w:val="20"/>
        </w:rPr>
        <w:t xml:space="preserve">Implication: </w:t>
      </w:r>
      <w:r>
        <w:t>Appreciates order and logic within the fantasy world. They are diligent in tracking lore and continuity.</w:t>
      </w:r>
    </w:p>
    <w:p>
      <w:r>
        <w:rPr>
          <w:b/>
          <w:sz w:val="20"/>
        </w:rPr>
        <w:t xml:space="preserve">Dimension: </w:t>
      </w:r>
      <w:r>
        <w:t>Extraversion</w:t>
      </w:r>
    </w:p>
    <w:p>
      <w:r>
        <w:rPr>
          <w:b/>
          <w:sz w:val="20"/>
        </w:rPr>
        <w:t xml:space="preserve">Score: </w:t>
      </w:r>
      <w:r>
        <w:t>Low (30th percentile)</w:t>
      </w:r>
    </w:p>
    <w:p>
      <w:r>
        <w:rPr>
          <w:b/>
          <w:sz w:val="20"/>
        </w:rPr>
        <w:t xml:space="preserve">Implication: </w:t>
      </w:r>
      <w:r>
        <w:t>Often engages in deep, asynchronous discussions on forums like Reddit or Discord rather than broad, fast-paced social media. Their social interaction is analytical.</w:t>
      </w:r>
    </w:p>
    <w:p>
      <w:r>
        <w:rPr>
          <w:b/>
          <w:sz w:val="20"/>
        </w:rPr>
        <w:t xml:space="preserve">Dimension: </w:t>
      </w:r>
      <w:r>
        <w:t>Agreeableness</w:t>
      </w:r>
    </w:p>
    <w:p>
      <w:r>
        <w:rPr>
          <w:b/>
          <w:sz w:val="20"/>
        </w:rPr>
        <w:t xml:space="preserve">Score: </w:t>
      </w:r>
      <w:r>
        <w:t>Low (35th percentile)</w:t>
      </w:r>
    </w:p>
    <w:p>
      <w:r>
        <w:rPr>
          <w:b/>
          <w:sz w:val="20"/>
        </w:rPr>
        <w:t xml:space="preserve">Implication: </w:t>
      </w:r>
      <w:r>
        <w:t>More critical and analytical. Willing to publicly point out plot holes or inconsistencies. Their praise is earned, not freely given, making it more valuable.</w:t>
      </w:r>
    </w:p>
    <w:p>
      <w:r>
        <w:rPr>
          <w:b/>
          <w:sz w:val="20"/>
        </w:rPr>
        <w:t xml:space="preserve">Dimension: </w:t>
      </w:r>
      <w:r>
        <w:t>Neuroticism</w:t>
      </w:r>
    </w:p>
    <w:p>
      <w:r>
        <w:rPr>
          <w:b/>
          <w:sz w:val="20"/>
        </w:rPr>
        <w:t xml:space="preserve">Score: </w:t>
      </w:r>
      <w:r>
        <w:t>Moderate (50th percentile)</w:t>
      </w:r>
    </w:p>
    <w:p>
      <w:r>
        <w:rPr>
          <w:b/>
          <w:sz w:val="20"/>
        </w:rPr>
        <w:t xml:space="preserve">Implication: </w:t>
      </w:r>
      <w:r>
        <w:t>Their primary emotional response is intellectual frustration at inconsistency or satisfaction at clever world-building.</w:t>
      </w:r>
    </w:p>
    <w:p>
      <w:r>
        <w:rPr>
          <w:b/>
          <w:sz w:val="22"/>
        </w:rPr>
        <w:t>Dominant Schwartz Values</w:t>
      </w:r>
    </w:p>
    <w:p>
      <w:pPr>
        <w:pStyle w:val="ListBullet"/>
      </w:pPr>
      <w:r>
        <w:t>Self-Direction (independent thought)</w:t>
      </w:r>
    </w:p>
    <w:p>
      <w:pPr>
        <w:pStyle w:val="ListBullet"/>
      </w:pPr>
      <w:r>
        <w:t>Stimulation (intellectual challenge)</w:t>
      </w:r>
    </w:p>
    <w:p>
      <w:pPr>
        <w:pStyle w:val="ListBullet"/>
      </w:pPr>
      <w:r>
        <w:t>Universalism (appreciation for a well-crafted, logical system)</w:t>
      </w:r>
    </w:p>
    <w:p>
      <w:pPr>
        <w:pStyle w:val="Heading3"/>
      </w:pPr>
      <w:r>
        <w:t>Behavioral Predictions</w:t>
      </w:r>
    </w:p>
    <w:p>
      <w:r>
        <w:rPr>
          <w:b/>
          <w:sz w:val="20"/>
        </w:rPr>
        <w:t xml:space="preserve">Discovery Channel: </w:t>
      </w:r>
      <w:r>
        <w:t>Reddit (r/fantasy), TTRPG forums, fantasy literature blogs, YouTube channels dedicated to fantasy lore analysis.</w:t>
      </w:r>
    </w:p>
    <w:p>
      <w:r>
        <w:rPr>
          <w:b/>
          <w:sz w:val="20"/>
        </w:rPr>
        <w:t xml:space="preserve">Purchase Trigger: </w:t>
      </w:r>
      <w:r>
        <w:t>A review or discussion that praises the show's unique, consistent magic system or clever subversion of a fantasy trope.</w:t>
      </w:r>
    </w:p>
    <w:p>
      <w:r>
        <w:rPr>
          <w:b/>
          <w:sz w:val="20"/>
        </w:rPr>
        <w:t xml:space="preserve">Sharing Motivation: </w:t>
      </w:r>
      <w:r>
        <w:t>Shares detailed analyses, theories, or wiki entries to demonstrate their expertise and contribute to the collective understanding of the lore.</w:t>
      </w:r>
    </w:p>
    <w:p>
      <w:r>
        <w:rPr>
          <w:b/>
          <w:sz w:val="20"/>
        </w:rPr>
        <w:t xml:space="preserve">Disengagement Risk: </w:t>
      </w:r>
      <w:r>
        <w:t>Deus ex machina endings, inconsistent magic, contradictions in the lore, or 'breaking the rules' for the sake of plot convenience. This is a fatal sin for this segment.</w:t>
      </w:r>
    </w:p>
    <w:p>
      <w:r>
        <w:rPr>
          <w:b/>
          <w:sz w:val="20"/>
        </w:rPr>
        <w:t xml:space="preserve">Media Consumption Pattern: </w:t>
      </w:r>
      <w:r>
        <w:t>Rewatches episodes to analyze details. Pauses to read on-screen text. Actively participates in or builds the fan wiki. Compares the show's systems to other fantasy works.</w:t>
      </w:r>
    </w:p>
    <w:p>
      <w:r>
        <w:rPr>
          <w:b/>
          <w:sz w:val="20"/>
        </w:rPr>
        <w:t xml:space="preserve">Brand Relationship: </w:t>
      </w:r>
      <w:r>
        <w:t>Skeptical but deeply loyal if won over. They are the lore-keepers and can become the most powerful organic advocates.</w:t>
      </w:r>
    </w:p>
    <w:p>
      <w:r>
        <w:rPr>
          <w:b/>
          <w:sz w:val="20"/>
        </w:rPr>
        <w:t xml:space="preserve">Price Sensitivity And Value Perception: </w:t>
      </w:r>
      <w:r>
        <w:t>Willing to pay for ancillary content that expands the lore (e.g., world maps, sourcebooks, companion guides).</w:t>
      </w:r>
    </w:p>
    <w:p>
      <w:pPr>
        <w:pStyle w:val="Heading3"/>
      </w:pPr>
      <w:r>
        <w:t>Messaging Dna</w:t>
      </w:r>
    </w:p>
    <w:p>
      <w:r>
        <w:rPr>
          <w:b/>
          <w:sz w:val="20"/>
        </w:rPr>
        <w:t xml:space="preserve">Tone: </w:t>
      </w:r>
      <w:r>
        <w:t>Intelligent, respectful, detailed.</w:t>
      </w:r>
    </w:p>
    <w:p>
      <w:r>
        <w:rPr>
          <w:b/>
          <w:sz w:val="20"/>
        </w:rPr>
        <w:t xml:space="preserve">Complexity Level: </w:t>
      </w:r>
      <w:r>
        <w:t>Nuanced-layered. Don't be afraid to use specific in-world terminology.</w:t>
      </w:r>
    </w:p>
    <w:p>
      <w:r>
        <w:rPr>
          <w:b/>
          <w:sz w:val="20"/>
        </w:rPr>
        <w:t xml:space="preserve">Proof Type: </w:t>
      </w:r>
      <w:r>
        <w:t>Data and evidence from within the show itself. Creator interviews that confirm lore details or explain the thought process behind the world-building.</w:t>
      </w:r>
    </w:p>
    <w:p>
      <w:r>
        <w:rPr>
          <w:b/>
          <w:sz w:val="20"/>
        </w:rPr>
        <w:t xml:space="preserve">Visual Aesthetic: </w:t>
      </w:r>
      <w:r>
        <w:t>Infographics explaining the magic system, maps of Tairngire, concept art for creatures, timelines of the world's history.</w:t>
      </w:r>
    </w:p>
    <w:p>
      <w:r>
        <w:rPr>
          <w:b/>
          <w:sz w:val="20"/>
        </w:rPr>
        <w:t xml:space="preserve">Activating Words: </w:t>
      </w:r>
      <w:r>
        <w:t>System, Rules, Lore, Consistent, World-building, Deep-dive, Canon, Theory.</w:t>
      </w:r>
    </w:p>
    <w:p>
      <w:r>
        <w:rPr>
          <w:b/>
          <w:sz w:val="20"/>
        </w:rPr>
        <w:t xml:space="preserve">Reactance Triggers: </w:t>
      </w:r>
      <w:r>
        <w:t>Hand-waving explanations ('it's just magic'), ignoring established canon, dumbing down the concepts, prioritizing emotion over logic in messaging.</w:t>
      </w:r>
    </w:p>
    <w:p>
      <w:pPr>
        <w:pStyle w:val="Heading3"/>
      </w:pPr>
      <w:r>
        <w:t>Segment Identity</w:t>
      </w:r>
    </w:p>
    <w:p>
      <w:r>
        <w:rPr>
          <w:b/>
          <w:sz w:val="20"/>
        </w:rPr>
        <w:t xml:space="preserve">Name: </w:t>
      </w:r>
      <w:r>
        <w:t>The Parasocial Supporters</w:t>
      </w:r>
    </w:p>
    <w:p>
      <w:r>
        <w:rPr>
          <w:b/>
          <w:sz w:val="20"/>
        </w:rPr>
        <w:t xml:space="preserve">Size Estimate: </w:t>
      </w:r>
      <w:r>
        <w:t>Medium</w:t>
      </w:r>
    </w:p>
    <w:p>
      <w:r>
        <w:rPr>
          <w:b/>
          <w:sz w:val="20"/>
        </w:rPr>
        <w:t xml:space="preserve">Reasoning: </w:t>
      </w:r>
      <w:r>
        <w:t>This audience exists for any show with a charismatic cast but is being intentionally cultivated here with the 75% actor-focused BTS strategy. It overlaps heavily with the Teen segment.</w:t>
      </w:r>
    </w:p>
    <w:p>
      <w:r>
        <w:rPr>
          <w:b/>
          <w:sz w:val="20"/>
        </w:rPr>
        <w:t xml:space="preserve">Description: </w:t>
      </w:r>
      <w:r>
        <w:t>A fan whose primary connection to the show is through their emotional bond with the actors, deriving enjoyment from behind-the-scenes content and social media interactions.</w:t>
      </w:r>
    </w:p>
    <w:p>
      <w:pPr>
        <w:pStyle w:val="Heading3"/>
      </w:pPr>
      <w:r>
        <w:t>Psychometric Profile</w:t>
      </w:r>
    </w:p>
    <w:p>
      <w:r>
        <w:rPr>
          <w:b/>
          <w:sz w:val="20"/>
        </w:rPr>
        <w:t xml:space="preserve">Vals Classification: </w:t>
      </w:r>
      <w:r>
        <w:t>Experiencers.</w:t>
      </w:r>
    </w:p>
    <w:p>
      <w:r>
        <w:rPr>
          <w:b/>
          <w:sz w:val="20"/>
        </w:rPr>
        <w:t xml:space="preserve">Moral Foundations Emphasis: </w:t>
      </w:r>
      <w:r>
        <w:t>Strongly Care/Harm, focused on the well-being of the actors. They react negatively to criticism or perceived mistreatment of the cast. Loyalty/Betrayal is also key, directed at the actors and the fandom.</w:t>
      </w:r>
    </w:p>
    <w:p>
      <w:r>
        <w:rPr>
          <w:b/>
          <w:sz w:val="20"/>
        </w:rPr>
        <w:t xml:space="preserve">Regulatory Focus: </w:t>
      </w:r>
      <w:r>
        <w:t>Promotion-focused. They are motivated by the goal of getting closer to the actors (gaining a 'like' or reply) and seeing them succeed.</w:t>
      </w:r>
    </w:p>
    <w:p>
      <w:r>
        <w:rPr>
          <w:b/>
          <w:sz w:val="20"/>
        </w:rPr>
        <w:t xml:space="preserve">Need For Cognition: </w:t>
      </w:r>
      <w:r>
        <w:t>Low. The emotional connection is paramount; the plot of the show is secondary to the people making it.</w:t>
      </w:r>
    </w:p>
    <w:p>
      <w:r>
        <w:rPr>
          <w:b/>
          <w:sz w:val="22"/>
        </w:rPr>
        <w:t>Big Five Ocean</w:t>
      </w:r>
    </w:p>
    <w:p>
      <w:r>
        <w:rPr>
          <w:b/>
          <w:sz w:val="20"/>
        </w:rPr>
        <w:t xml:space="preserve">Dimension: </w:t>
      </w:r>
      <w:r>
        <w:t>Openness</w:t>
      </w:r>
    </w:p>
    <w:p>
      <w:r>
        <w:rPr>
          <w:b/>
          <w:sz w:val="20"/>
        </w:rPr>
        <w:t xml:space="preserve">Score: </w:t>
      </w:r>
      <w:r>
        <w:t>Moderate (65th percentile)</w:t>
      </w:r>
    </w:p>
    <w:p>
      <w:r>
        <w:rPr>
          <w:b/>
          <w:sz w:val="20"/>
        </w:rPr>
        <w:t xml:space="preserve">Implication: </w:t>
      </w:r>
      <w:r>
        <w:t>Open to new people and experiences, which fuels their interest in the lives and personalities of the actors.</w:t>
      </w:r>
    </w:p>
    <w:p>
      <w:r>
        <w:rPr>
          <w:b/>
          <w:sz w:val="20"/>
        </w:rPr>
        <w:t xml:space="preserve">Dimension: </w:t>
      </w:r>
      <w:r>
        <w:t>Conscientiousness</w:t>
      </w:r>
    </w:p>
    <w:p>
      <w:r>
        <w:rPr>
          <w:b/>
          <w:sz w:val="20"/>
        </w:rPr>
        <w:t xml:space="preserve">Score: </w:t>
      </w:r>
      <w:r>
        <w:t>Low (30th percentile)</w:t>
      </w:r>
    </w:p>
    <w:p>
      <w:r>
        <w:rPr>
          <w:b/>
          <w:sz w:val="20"/>
        </w:rPr>
        <w:t xml:space="preserve">Implication: </w:t>
      </w:r>
      <w:r>
        <w:t>Impulsive and spontaneous in their engagement. Less likely to follow a schedule, more likely to join a surprise Instagram Live.</w:t>
      </w:r>
    </w:p>
    <w:p>
      <w:r>
        <w:rPr>
          <w:b/>
          <w:sz w:val="20"/>
        </w:rPr>
        <w:t xml:space="preserve">Dimension: </w:t>
      </w:r>
      <w:r>
        <w:t>Extraversion</w:t>
      </w:r>
    </w:p>
    <w:p>
      <w:r>
        <w:rPr>
          <w:b/>
          <w:sz w:val="20"/>
        </w:rPr>
        <w:t xml:space="preserve">Score: </w:t>
      </w:r>
      <w:r>
        <w:t>Very High (90th percentile)</w:t>
      </w:r>
    </w:p>
    <w:p>
      <w:r>
        <w:rPr>
          <w:b/>
          <w:sz w:val="20"/>
        </w:rPr>
        <w:t xml:space="preserve">Implication: </w:t>
      </w:r>
      <w:r>
        <w:t>Seeks social stimulation and connection. The parasocial bond fulfills a social need. They are highly active in online communities and social media.</w:t>
      </w:r>
    </w:p>
    <w:p>
      <w:r>
        <w:rPr>
          <w:b/>
          <w:sz w:val="20"/>
        </w:rPr>
        <w:t xml:space="preserve">Dimension: </w:t>
      </w:r>
      <w:r>
        <w:t>Agreeableness</w:t>
      </w:r>
    </w:p>
    <w:p>
      <w:r>
        <w:rPr>
          <w:b/>
          <w:sz w:val="20"/>
        </w:rPr>
        <w:t xml:space="preserve">Score: </w:t>
      </w:r>
      <w:r>
        <w:t>High (75th percentile)</w:t>
      </w:r>
    </w:p>
    <w:p>
      <w:r>
        <w:rPr>
          <w:b/>
          <w:sz w:val="20"/>
        </w:rPr>
        <w:t xml:space="preserve">Implication: </w:t>
      </w:r>
      <w:r>
        <w:t>Eager to be supportive and positive towards the actors they admire. They are the first to defend them from online criticism.</w:t>
      </w:r>
    </w:p>
    <w:p>
      <w:r>
        <w:rPr>
          <w:b/>
          <w:sz w:val="20"/>
        </w:rPr>
        <w:t xml:space="preserve">Dimension: </w:t>
      </w:r>
      <w:r>
        <w:t>Neuroticism</w:t>
      </w:r>
    </w:p>
    <w:p>
      <w:r>
        <w:rPr>
          <w:b/>
          <w:sz w:val="20"/>
        </w:rPr>
        <w:t xml:space="preserve">Score: </w:t>
      </w:r>
      <w:r>
        <w:t>High (75th percentile)</w:t>
      </w:r>
    </w:p>
    <w:p>
      <w:r>
        <w:rPr>
          <w:b/>
          <w:sz w:val="20"/>
        </w:rPr>
        <w:t xml:space="preserve">Implication: </w:t>
      </w:r>
      <w:r>
        <w:t>Emotionally invested and sensitive to the perceived emotions of the actors. A heartfelt post from an actor can make their day.</w:t>
      </w:r>
    </w:p>
    <w:p>
      <w:r>
        <w:rPr>
          <w:b/>
          <w:sz w:val="22"/>
        </w:rPr>
        <w:t>Dominant Schwartz Values</w:t>
      </w:r>
    </w:p>
    <w:p>
      <w:pPr>
        <w:pStyle w:val="ListBullet"/>
      </w:pPr>
      <w:r>
        <w:t>Hedonism (enjoyment from social interaction)</w:t>
      </w:r>
    </w:p>
    <w:p>
      <w:pPr>
        <w:pStyle w:val="ListBullet"/>
      </w:pPr>
      <w:r>
        <w:t>Stimulation (excitement of new content/interactions)</w:t>
      </w:r>
    </w:p>
    <w:p>
      <w:pPr>
        <w:pStyle w:val="ListBullet"/>
      </w:pPr>
      <w:r>
        <w:t>Benevolence (feeling of caring for the actors)</w:t>
      </w:r>
    </w:p>
    <w:p>
      <w:pPr>
        <w:pStyle w:val="Heading3"/>
      </w:pPr>
      <w:r>
        <w:t>Behavioral Predictions</w:t>
      </w:r>
    </w:p>
    <w:p>
      <w:r>
        <w:rPr>
          <w:b/>
          <w:sz w:val="20"/>
        </w:rPr>
        <w:t xml:space="preserve">Discovery Channel: </w:t>
      </w:r>
      <w:r>
        <w:t>An actor's personal social media account (Instagram, TikTok), fan compilation videos, celebrity news/gossip sites.</w:t>
      </w:r>
    </w:p>
    <w:p>
      <w:r>
        <w:rPr>
          <w:b/>
          <w:sz w:val="20"/>
        </w:rPr>
        <w:t xml:space="preserve">Purchase Trigger: </w:t>
      </w:r>
      <w:r>
        <w:t>A direct appeal from a beloved cast member to watch the show or contribute to the Pay-It-Forward campaign.</w:t>
      </w:r>
    </w:p>
    <w:p>
      <w:r>
        <w:rPr>
          <w:b/>
          <w:sz w:val="20"/>
        </w:rPr>
        <w:t xml:space="preserve">Sharing Motivation: </w:t>
      </w:r>
      <w:r>
        <w:t>Shares content featuring the actors to show their support and signal their status as a dedicated fan within the community.</w:t>
      </w:r>
    </w:p>
    <w:p>
      <w:r>
        <w:rPr>
          <w:b/>
          <w:sz w:val="20"/>
        </w:rPr>
        <w:t xml:space="preserve">Disengagement Risk: </w:t>
      </w:r>
      <w:r>
        <w:t>If the actors stop engaging on social media or if behind-the-scenes content dries up. Also, interpersonal drama between cast members can fracture this segment.</w:t>
      </w:r>
    </w:p>
    <w:p>
      <w:r>
        <w:rPr>
          <w:b/>
          <w:sz w:val="20"/>
        </w:rPr>
        <w:t xml:space="preserve">Media Consumption Pattern: </w:t>
      </w:r>
      <w:r>
        <w:t>Follows all cast members on social media. Watches interviews and BTS content more avidly than the show itself. Creates and consumes fan cams and edits.</w:t>
      </w:r>
    </w:p>
    <w:p>
      <w:r>
        <w:rPr>
          <w:b/>
          <w:sz w:val="20"/>
        </w:rPr>
        <w:t xml:space="preserve">Brand Relationship: </w:t>
      </w:r>
      <w:r>
        <w:t>Intensely personal and emotional, but fragile. Loyalty is to the people, not the IP. If a key actor leaves, their loyalty may leave too.</w:t>
      </w:r>
    </w:p>
    <w:p>
      <w:r>
        <w:rPr>
          <w:b/>
          <w:sz w:val="20"/>
        </w:rPr>
        <w:t xml:space="preserve">Price Sensitivity And Value Perception: </w:t>
      </w:r>
      <w:r>
        <w:t>May have high willingness to pay for things that offer perceived access to the actors (e.g., merchandise they designed, Cameo videos, convention tickets).</w:t>
      </w:r>
    </w:p>
    <w:p>
      <w:pPr>
        <w:pStyle w:val="Heading3"/>
      </w:pPr>
      <w:r>
        <w:t>Messaging Dna</w:t>
      </w:r>
    </w:p>
    <w:p>
      <w:r>
        <w:rPr>
          <w:b/>
          <w:sz w:val="20"/>
        </w:rPr>
        <w:t xml:space="preserve">Tone: </w:t>
      </w:r>
      <w:r>
        <w:t>Authentic, informal, intimate, fun.</w:t>
      </w:r>
    </w:p>
    <w:p>
      <w:r>
        <w:rPr>
          <w:b/>
          <w:sz w:val="20"/>
        </w:rPr>
        <w:t xml:space="preserve">Complexity Level: </w:t>
      </w:r>
      <w:r>
        <w:t>Simple-direct. Focus on personality and genuine emotion.</w:t>
      </w:r>
    </w:p>
    <w:p>
      <w:r>
        <w:rPr>
          <w:b/>
          <w:sz w:val="20"/>
        </w:rPr>
        <w:t xml:space="preserve">Proof Type: </w:t>
      </w:r>
      <w:r>
        <w:t>The actors' own words and actions. Unscripted, behind-the-scenes moments are the most powerful proof.</w:t>
      </w:r>
    </w:p>
    <w:p>
      <w:r>
        <w:rPr>
          <w:b/>
          <w:sz w:val="20"/>
        </w:rPr>
        <w:t xml:space="preserve">Visual Aesthetic: </w:t>
      </w:r>
      <w:r>
        <w:t>Selfie-style videos, candid on-set photos, user-generated content aesthetics. Lo-fi and real is better than polished and corporate.</w:t>
      </w:r>
    </w:p>
    <w:p>
      <w:r>
        <w:rPr>
          <w:b/>
          <w:sz w:val="20"/>
        </w:rPr>
        <w:t xml:space="preserve">Activating Words: </w:t>
      </w:r>
      <w:r>
        <w:t>Exclusive, Behind-the-Scenes, Q&amp;A, Get to Know, Unfiltered, A message from [Actor's Name].</w:t>
      </w:r>
    </w:p>
    <w:p>
      <w:r>
        <w:rPr>
          <w:b/>
          <w:sz w:val="20"/>
        </w:rPr>
        <w:t xml:space="preserve">Reactance Triggers: </w:t>
      </w:r>
      <w:r>
        <w:t>Content that feels overly scripted, PR-managed, or inauthentic. Anything that breaks the illusion of a direct, personal connection.</w:t>
      </w:r>
    </w:p>
    <w:p>
      <w:pPr>
        <w:pStyle w:val="Heading2"/>
      </w:pPr>
      <w:r>
        <w:t>Segment Prioritization Matrix</w:t>
      </w:r>
    </w:p>
    <w:p>
      <w:r>
        <w:rPr>
          <w:b/>
          <w:sz w:val="20"/>
        </w:rPr>
        <w:t xml:space="preserve">Scale Key: </w:t>
      </w:r>
      <w:r>
        <w:t>1 (Lowest) to 5 (Highest)</w:t>
      </w:r>
    </w:p>
    <w:p>
      <w:pPr>
        <w:pStyle w:val="Heading3"/>
      </w:pPr>
      <w:r>
        <w:t>Ranking</w:t>
      </w:r>
    </w:p>
    <w:p>
      <w:r>
        <w:rPr>
          <w:b/>
          <w:sz w:val="20"/>
        </w:rPr>
        <w:t xml:space="preserve">Rank: </w:t>
      </w:r>
      <w:r>
        <w:t>1</w:t>
      </w:r>
    </w:p>
    <w:p>
      <w:r>
        <w:rPr>
          <w:b/>
          <w:sz w:val="20"/>
        </w:rPr>
        <w:t xml:space="preserve">Segment Name: </w:t>
      </w:r>
      <w:r>
        <w:t>The Values-Driven Co-Creators</w:t>
      </w:r>
    </w:p>
    <w:p>
      <w:r>
        <w:rPr>
          <w:b/>
          <w:sz w:val="20"/>
        </w:rPr>
        <w:t xml:space="preserve">Addressable Size: </w:t>
      </w:r>
      <w:r>
        <w:t>4</w:t>
      </w:r>
    </w:p>
    <w:p>
      <w:r>
        <w:rPr>
          <w:b/>
          <w:sz w:val="20"/>
        </w:rPr>
        <w:t xml:space="preserve">Acquisition Cost: </w:t>
      </w:r>
      <w:r>
        <w:t>1</w:t>
      </w:r>
    </w:p>
    <w:p>
      <w:r>
        <w:rPr>
          <w:b/>
          <w:sz w:val="20"/>
        </w:rPr>
        <w:t xml:space="preserve">Lifetime Value Signal: </w:t>
      </w:r>
      <w:r>
        <w:t>5</w:t>
      </w:r>
    </w:p>
    <w:p>
      <w:r>
        <w:rPr>
          <w:b/>
          <w:sz w:val="20"/>
        </w:rPr>
        <w:t xml:space="preserve">Viral Coefficient: </w:t>
      </w:r>
      <w:r>
        <w:t>3</w:t>
      </w:r>
    </w:p>
    <w:p>
      <w:r>
        <w:rPr>
          <w:b/>
          <w:sz w:val="20"/>
        </w:rPr>
        <w:t xml:space="preserve">Strategic Value: </w:t>
      </w:r>
      <w:r>
        <w:t>5</w:t>
      </w:r>
    </w:p>
    <w:p>
      <w:r>
        <w:rPr>
          <w:b/>
          <w:sz w:val="20"/>
        </w:rPr>
        <w:t xml:space="preserve">Rationale: </w:t>
      </w:r>
      <w:r>
        <w:t>This segment is the economic engine of the show. They are already on the platform, have the lowest acquisition cost, and the highest LTV signal due to their alignment with the Pay-It-Forward model. Their strategic value is absolute; without them, there is no Season 3. They must be activated and retained above all others.</w:t>
      </w:r>
    </w:p>
    <w:p>
      <w:r>
        <w:rPr>
          <w:b/>
          <w:sz w:val="20"/>
        </w:rPr>
        <w:t xml:space="preserve">Rank: </w:t>
      </w:r>
      <w:r>
        <w:t>2</w:t>
      </w:r>
    </w:p>
    <w:p>
      <w:r>
        <w:rPr>
          <w:b/>
          <w:sz w:val="20"/>
        </w:rPr>
        <w:t xml:space="preserve">Segment Name: </w:t>
      </w:r>
      <w:r>
        <w:t>The Identity-Exploring Adventurers</w:t>
      </w:r>
    </w:p>
    <w:p>
      <w:r>
        <w:rPr>
          <w:b/>
          <w:sz w:val="20"/>
        </w:rPr>
        <w:t xml:space="preserve">Addressable Size: </w:t>
      </w:r>
      <w:r>
        <w:t>4</w:t>
      </w:r>
    </w:p>
    <w:p>
      <w:r>
        <w:rPr>
          <w:b/>
          <w:sz w:val="20"/>
        </w:rPr>
        <w:t xml:space="preserve">Acquisition Cost: </w:t>
      </w:r>
      <w:r>
        <w:t>3</w:t>
      </w:r>
    </w:p>
    <w:p>
      <w:r>
        <w:rPr>
          <w:b/>
          <w:sz w:val="20"/>
        </w:rPr>
        <w:t xml:space="preserve">Lifetime Value Signal: </w:t>
      </w:r>
      <w:r>
        <w:t>2</w:t>
      </w:r>
    </w:p>
    <w:p>
      <w:r>
        <w:rPr>
          <w:b/>
          <w:sz w:val="20"/>
        </w:rPr>
        <w:t xml:space="preserve">Viral Coefficient: </w:t>
      </w:r>
      <w:r>
        <w:t>5</w:t>
      </w:r>
    </w:p>
    <w:p>
      <w:r>
        <w:rPr>
          <w:b/>
          <w:sz w:val="20"/>
        </w:rPr>
        <w:t xml:space="preserve">Strategic Value: </w:t>
      </w:r>
      <w:r>
        <w:t>4</w:t>
      </w:r>
    </w:p>
    <w:p>
      <w:r>
        <w:rPr>
          <w:b/>
          <w:sz w:val="20"/>
        </w:rPr>
        <w:t xml:space="preserve">Rationale: </w:t>
      </w:r>
      <w:r>
        <w:t>This segment provides the growth engine and cultural relevancy. Their high viral coefficient is essential for breaking out beyond the core Angel audience. While their direct LTV is low, their ability to generate buzz and attract new viewers (including the parents in other segments) gives them immense strategic value for long-term success.</w:t>
      </w:r>
    </w:p>
    <w:p>
      <w:r>
        <w:rPr>
          <w:b/>
          <w:sz w:val="20"/>
        </w:rPr>
        <w:t xml:space="preserve">Rank: </w:t>
      </w:r>
      <w:r>
        <w:t>3</w:t>
      </w:r>
    </w:p>
    <w:p>
      <w:r>
        <w:rPr>
          <w:b/>
          <w:sz w:val="20"/>
        </w:rPr>
        <w:t xml:space="preserve">Segment Name: </w:t>
      </w:r>
      <w:r>
        <w:t>The Nostalgic Escapists</w:t>
      </w:r>
    </w:p>
    <w:p>
      <w:r>
        <w:rPr>
          <w:b/>
          <w:sz w:val="20"/>
        </w:rPr>
        <w:t xml:space="preserve">Addressable Size: </w:t>
      </w:r>
      <w:r>
        <w:t>5</w:t>
      </w:r>
    </w:p>
    <w:p>
      <w:r>
        <w:rPr>
          <w:b/>
          <w:sz w:val="20"/>
        </w:rPr>
        <w:t xml:space="preserve">Acquisition Cost: </w:t>
      </w:r>
      <w:r>
        <w:t>3</w:t>
      </w:r>
    </w:p>
    <w:p>
      <w:r>
        <w:rPr>
          <w:b/>
          <w:sz w:val="20"/>
        </w:rPr>
        <w:t xml:space="preserve">Lifetime Value Signal: </w:t>
      </w:r>
      <w:r>
        <w:t>4</w:t>
      </w:r>
    </w:p>
    <w:p>
      <w:r>
        <w:rPr>
          <w:b/>
          <w:sz w:val="20"/>
        </w:rPr>
        <w:t xml:space="preserve">Viral Coefficient: </w:t>
      </w:r>
      <w:r>
        <w:t>2</w:t>
      </w:r>
    </w:p>
    <w:p>
      <w:r>
        <w:rPr>
          <w:b/>
          <w:sz w:val="20"/>
        </w:rPr>
        <w:t xml:space="preserve">Strategic Value: </w:t>
      </w:r>
      <w:r>
        <w:t>3</w:t>
      </w:r>
    </w:p>
    <w:p>
      <w:r>
        <w:rPr>
          <w:b/>
          <w:sz w:val="20"/>
        </w:rPr>
        <w:t xml:space="preserve">Rationale: </w:t>
      </w:r>
      <w:r>
        <w:t>This large segment holds the key to mainstream family adoption. They are the decision-makers with purchasing power who can be converted into Pay-It-Forward contributors. They are less viral than teens but more financially valuable, representing a crucial bridge between the core community and broader market.</w:t>
      </w:r>
    </w:p>
    <w:p>
      <w:r>
        <w:rPr>
          <w:b/>
          <w:sz w:val="20"/>
        </w:rPr>
        <w:t xml:space="preserve">Rank: </w:t>
      </w:r>
      <w:r>
        <w:t>4</w:t>
      </w:r>
    </w:p>
    <w:p>
      <w:r>
        <w:rPr>
          <w:b/>
          <w:sz w:val="20"/>
        </w:rPr>
        <w:t xml:space="preserve">Segment Name: </w:t>
      </w:r>
      <w:r>
        <w:t>The Parasocial Supporters</w:t>
      </w:r>
    </w:p>
    <w:p>
      <w:r>
        <w:rPr>
          <w:b/>
          <w:sz w:val="20"/>
        </w:rPr>
        <w:t xml:space="preserve">Addressable Size: </w:t>
      </w:r>
      <w:r>
        <w:t>3</w:t>
      </w:r>
    </w:p>
    <w:p>
      <w:r>
        <w:rPr>
          <w:b/>
          <w:sz w:val="20"/>
        </w:rPr>
        <w:t xml:space="preserve">Acquisition Cost: </w:t>
      </w:r>
      <w:r>
        <w:t>2</w:t>
      </w:r>
    </w:p>
    <w:p>
      <w:r>
        <w:rPr>
          <w:b/>
          <w:sz w:val="20"/>
        </w:rPr>
        <w:t xml:space="preserve">Lifetime Value Signal: </w:t>
      </w:r>
      <w:r>
        <w:t>3</w:t>
      </w:r>
    </w:p>
    <w:p>
      <w:r>
        <w:rPr>
          <w:b/>
          <w:sz w:val="20"/>
        </w:rPr>
        <w:t xml:space="preserve">Viral Coefficient: </w:t>
      </w:r>
      <w:r>
        <w:t>4</w:t>
      </w:r>
    </w:p>
    <w:p>
      <w:r>
        <w:rPr>
          <w:b/>
          <w:sz w:val="20"/>
        </w:rPr>
        <w:t xml:space="preserve">Strategic Value: </w:t>
      </w:r>
      <w:r>
        <w:t>3</w:t>
      </w:r>
    </w:p>
    <w:p>
      <w:r>
        <w:rPr>
          <w:b/>
          <w:sz w:val="20"/>
        </w:rPr>
        <w:t xml:space="preserve">Rationale: </w:t>
      </w:r>
      <w:r>
        <w:t>A powerful amplifier and engagement driver that overlaps heavily with the 'Adventurers'. The intentional BTS strategy makes them relatively easy to acquire. They have a strong viral kick and can be converted to financial support through direct actor appeals. They are a force multiplier for the teen-focused marketing efforts.</w:t>
      </w:r>
    </w:p>
    <w:p>
      <w:r>
        <w:rPr>
          <w:b/>
          <w:sz w:val="20"/>
        </w:rPr>
        <w:t xml:space="preserve">Rank: </w:t>
      </w:r>
      <w:r>
        <w:t>5</w:t>
      </w:r>
    </w:p>
    <w:p>
      <w:r>
        <w:rPr>
          <w:b/>
          <w:sz w:val="20"/>
        </w:rPr>
        <w:t xml:space="preserve">Segment Name: </w:t>
      </w:r>
      <w:r>
        <w:t>The World-Building Aficionados</w:t>
      </w:r>
    </w:p>
    <w:p>
      <w:r>
        <w:rPr>
          <w:b/>
          <w:sz w:val="20"/>
        </w:rPr>
        <w:t xml:space="preserve">Addressable Size: </w:t>
      </w:r>
      <w:r>
        <w:t>1</w:t>
      </w:r>
    </w:p>
    <w:p>
      <w:r>
        <w:rPr>
          <w:b/>
          <w:sz w:val="20"/>
        </w:rPr>
        <w:t xml:space="preserve">Acquisition Cost: </w:t>
      </w:r>
      <w:r>
        <w:t>4</w:t>
      </w:r>
    </w:p>
    <w:p>
      <w:r>
        <w:rPr>
          <w:b/>
          <w:sz w:val="20"/>
        </w:rPr>
        <w:t xml:space="preserve">Lifetime Value Signal: </w:t>
      </w:r>
      <w:r>
        <w:t>2</w:t>
      </w:r>
    </w:p>
    <w:p>
      <w:r>
        <w:rPr>
          <w:b/>
          <w:sz w:val="20"/>
        </w:rPr>
        <w:t xml:space="preserve">Viral Coefficient: </w:t>
      </w:r>
      <w:r>
        <w:t>1</w:t>
      </w:r>
    </w:p>
    <w:p>
      <w:r>
        <w:rPr>
          <w:b/>
          <w:sz w:val="20"/>
        </w:rPr>
        <w:t xml:space="preserve">Strategic Value: </w:t>
      </w:r>
      <w:r>
        <w:t>4</w:t>
      </w:r>
    </w:p>
    <w:p>
      <w:r>
        <w:rPr>
          <w:b/>
          <w:sz w:val="20"/>
        </w:rPr>
        <w:t xml:space="preserve">Rationale: </w:t>
      </w:r>
      <w:r>
        <w:t>Though small and expensive to reach, this segment's strategic value is disproportionately high. Their endorsement provides critical 'nerd cred' and validates the show's quality, which trickles down to other segments. Winning them over silences criticism about the show being 'simplistic' and builds a foundation for long-term IP development.</w:t>
      </w:r>
    </w:p>
    <w:p>
      <w:pPr>
        <w:pStyle w:val="Heading2"/>
      </w:pPr>
      <w:r>
        <w:t>Cross Segment Dynamics</w:t>
      </w:r>
    </w:p>
    <w:p>
      <w:r>
        <w:rPr>
          <w:b/>
          <w:sz w:val="20"/>
        </w:rPr>
        <w:t xml:space="preserve">Optimal Acquisition Sequence: </w:t>
      </w:r>
      <w:r>
        <w:t>1. **Activate the Core:** Focus initial efforts on 'The Values-Driven Co-Creators' within the Angel ecosystem to secure the financial foundation and build a base of social proof. 2. **Ignite Youth Culture:** Simultaneously, launch a highly targeted social campaign for 'The Identity-Exploring Adventurers' and 'Parasocial Supporters' using short-form video to generate buzz, virality, and demonstrate youth appeal. 3. **Win the Household:** Leverage the social proof from both groups to target 'The Nostalgic Escapists' on platforms like Facebook, framing the show as 'the adventure your kids will love and you can trust.' 4. **Earn Credibility:** Seed deep-dive content about the world-building and magic system in niche forums to win over 'The World-Building Aficionados,' whose eventual endorsement will create a powerful positive feedback loop.</w:t>
      </w:r>
    </w:p>
    <w:p>
      <w:pPr>
        <w:pStyle w:val="Heading3"/>
      </w:pPr>
      <w:r>
        <w:t>Influence Pathways</w:t>
      </w:r>
    </w:p>
    <w:p>
      <w:r>
        <w:rPr>
          <w:b/>
          <w:sz w:val="20"/>
        </w:rPr>
        <w:t xml:space="preserve">From: </w:t>
      </w:r>
      <w:r>
        <w:t>The Values-Driven Co-Creators</w:t>
      </w:r>
    </w:p>
    <w:p>
      <w:r>
        <w:rPr>
          <w:b/>
          <w:sz w:val="20"/>
        </w:rPr>
        <w:t xml:space="preserve">To: </w:t>
      </w:r>
      <w:r>
        <w:t>The Nostalgic Escapists</w:t>
      </w:r>
    </w:p>
    <w:p>
      <w:r>
        <w:rPr>
          <w:b/>
          <w:sz w:val="20"/>
        </w:rPr>
        <w:t xml:space="preserve">Description: </w:t>
      </w:r>
      <w:r>
        <w:t>The Co-Creators' active funding and vocal support on community forums provides powerful social proof for the Escapists, reassuring them that the show is trustworthy and aligns with family values.</w:t>
      </w:r>
    </w:p>
    <w:p>
      <w:r>
        <w:rPr>
          <w:b/>
          <w:sz w:val="20"/>
        </w:rPr>
        <w:t xml:space="preserve">From: </w:t>
      </w:r>
      <w:r>
        <w:t>The Identity-Exploring Adventurers</w:t>
      </w:r>
    </w:p>
    <w:p>
      <w:r>
        <w:rPr>
          <w:b/>
          <w:sz w:val="20"/>
        </w:rPr>
        <w:t xml:space="preserve">To: </w:t>
      </w:r>
      <w:r>
        <w:t>The Nostalgic Escapists</w:t>
      </w:r>
    </w:p>
    <w:p>
      <w:r>
        <w:rPr>
          <w:b/>
          <w:sz w:val="20"/>
        </w:rPr>
        <w:t xml:space="preserve">Description: </w:t>
      </w:r>
      <w:r>
        <w:t>When teens ('Adventurers') are genuinely excited about a show, it signals to their parents ('Escapists') that it's engaging and not 'lame,' making it a viable option for family viewing.</w:t>
      </w:r>
    </w:p>
    <w:p>
      <w:r>
        <w:rPr>
          <w:b/>
          <w:sz w:val="20"/>
        </w:rPr>
        <w:t xml:space="preserve">From: </w:t>
      </w:r>
      <w:r>
        <w:t>The World-Building Aficionados</w:t>
      </w:r>
    </w:p>
    <w:p>
      <w:r>
        <w:rPr>
          <w:b/>
          <w:sz w:val="20"/>
        </w:rPr>
        <w:t xml:space="preserve">To: </w:t>
      </w:r>
      <w:r>
        <w:t>The Identity-Exploring Adventurers</w:t>
      </w:r>
    </w:p>
    <w:p>
      <w:r>
        <w:rPr>
          <w:b/>
          <w:sz w:val="20"/>
        </w:rPr>
        <w:t xml:space="preserve">Description: </w:t>
      </w:r>
      <w:r>
        <w:t>Positive analysis from Aficionados on Reddit or YouTube legitimizes the show for teens who want their fantasy interests to be seen as 'serious' or 'cool,' giving them permission to invest deeply.</w:t>
      </w:r>
    </w:p>
    <w:p>
      <w:r>
        <w:rPr>
          <w:b/>
          <w:sz w:val="20"/>
        </w:rPr>
        <w:t xml:space="preserve">From: </w:t>
      </w:r>
      <w:r>
        <w:t>The Parasocial Supporters</w:t>
      </w:r>
    </w:p>
    <w:p>
      <w:r>
        <w:rPr>
          <w:b/>
          <w:sz w:val="20"/>
        </w:rPr>
        <w:t xml:space="preserve">To: </w:t>
      </w:r>
      <w:r>
        <w:t>All other segments</w:t>
      </w:r>
    </w:p>
    <w:p>
      <w:r>
        <w:rPr>
          <w:b/>
          <w:sz w:val="20"/>
        </w:rPr>
        <w:t xml:space="preserve">Description: </w:t>
      </w:r>
      <w:r>
        <w:t>The constant stream of authentic, positive BTS content from the Supporters' fandom activities creates an overall atmosphere of goodwill and excitement that lowers the barrier to entry for everyone else.</w:t>
      </w:r>
    </w:p>
    <w:p>
      <w:pPr>
        <w:pStyle w:val="Heading3"/>
      </w:pPr>
      <w:r>
        <w:t>Segment Conflicts</w:t>
      </w:r>
    </w:p>
    <w:p>
      <w:r>
        <w:rPr>
          <w:b/>
          <w:sz w:val="20"/>
        </w:rPr>
        <w:t xml:space="preserve">Conflict: </w:t>
      </w:r>
      <w:r>
        <w:t>Moral Clarity vs. Character Complexity</w:t>
      </w:r>
    </w:p>
    <w:p>
      <w:r>
        <w:rPr>
          <w:b/>
          <w:sz w:val="20"/>
        </w:rPr>
        <w:t xml:space="preserve">Segment A: </w:t>
      </w:r>
      <w:r>
        <w:t>The Values-Driven Co-Creators (demand moral clarity)</w:t>
      </w:r>
    </w:p>
    <w:p>
      <w:r>
        <w:rPr>
          <w:b/>
          <w:sz w:val="20"/>
        </w:rPr>
        <w:t xml:space="preserve">Segment B: </w:t>
      </w:r>
      <w:r>
        <w:t>The Identity-Exploring Adventurers (desire complex, flawed characters)</w:t>
      </w:r>
    </w:p>
    <w:p>
      <w:r>
        <w:rPr>
          <w:b/>
          <w:sz w:val="20"/>
        </w:rPr>
        <w:t xml:space="preserve">Mitigation: </w:t>
      </w:r>
      <w:r>
        <w:t>Frame character flaws and struggles not as moral failings, but as relatable challenges on the path to becoming a hero. The struggle should be with doubt or fear (relatable to Adventurers), not with a temptation to be truly evil (alienating to Co-Creators).</w:t>
      </w:r>
    </w:p>
    <w:p>
      <w:r>
        <w:rPr>
          <w:b/>
          <w:sz w:val="20"/>
        </w:rPr>
        <w:t xml:space="preserve">Conflict: </w:t>
      </w:r>
      <w:r>
        <w:t>Humor: Witty/Ironic vs. Wholesome/Sincere</w:t>
      </w:r>
    </w:p>
    <w:p>
      <w:r>
        <w:rPr>
          <w:b/>
          <w:sz w:val="20"/>
        </w:rPr>
        <w:t xml:space="preserve">Segment A: </w:t>
      </w:r>
      <w:r>
        <w:t>The Identity-Exploring Adventurers (appreciate ironic, meme-able humor like the Bon Jovi scene)</w:t>
      </w:r>
    </w:p>
    <w:p>
      <w:r>
        <w:rPr>
          <w:b/>
          <w:sz w:val="20"/>
        </w:rPr>
        <w:t xml:space="preserve">Segment B: </w:t>
      </w:r>
      <w:r>
        <w:t>The Values-Driven Co-Creators (prefer sincere, slapstick, or gentle humor)</w:t>
      </w:r>
    </w:p>
    <w:p>
      <w:r>
        <w:rPr>
          <w:b/>
          <w:sz w:val="20"/>
        </w:rPr>
        <w:t xml:space="preserve">Mitigation: </w:t>
      </w:r>
      <w:r>
        <w:t>Maintain the 'culture clash' humor which lands with both groups for different reasons, but avoid cynicism or mean-spirited jokes. The humor should come from character and situation, not from deconstruction or mockery of the genre's tropes.</w:t>
      </w:r>
    </w:p>
    <w:p>
      <w:r>
        <w:rPr>
          <w:b/>
          <w:sz w:val="20"/>
        </w:rPr>
        <w:t xml:space="preserve">Conflict: </w:t>
      </w:r>
      <w:r>
        <w:t>Messaging: Values-First vs. Story-First</w:t>
      </w:r>
    </w:p>
    <w:p>
      <w:r>
        <w:rPr>
          <w:b/>
          <w:sz w:val="20"/>
        </w:rPr>
        <w:t xml:space="preserve">Segment A: </w:t>
      </w:r>
      <w:r>
        <w:t>The Values-Driven Co-Creators (respond to 'support the movement' messaging)</w:t>
      </w:r>
    </w:p>
    <w:p>
      <w:r>
        <w:rPr>
          <w:b/>
          <w:sz w:val="20"/>
        </w:rPr>
        <w:t xml:space="preserve">Segment B: </w:t>
      </w:r>
      <w:r>
        <w:t>The World-Building Aficionados (repelled by anything that smells of 'propaganda')</w:t>
      </w:r>
    </w:p>
    <w:p>
      <w:r>
        <w:rPr>
          <w:b/>
          <w:sz w:val="20"/>
        </w:rPr>
        <w:t xml:space="preserve">Mitigation: </w:t>
      </w:r>
      <w:r>
        <w:t>Segment messaging by channel. On the Angel platform and in community emails, lead with the values-driven mission. On public platforms like Reddit and YouTube, lead with the story, lore, and quality of the production. Let the themes speak for themselves in broader marketing.</w:t>
      </w:r>
    </w:p>
    <w:p>
      <w:pPr>
        <w:pStyle w:val="Heading2"/>
      </w:pPr>
      <w:r>
        <w:t>Persona Cards</w:t>
      </w:r>
    </w:p>
    <w:p>
      <w:r>
        <w:rPr>
          <w:b/>
          <w:sz w:val="20"/>
        </w:rPr>
        <w:t xml:space="preserve">Priority Rank: </w:t>
      </w:r>
      <w:r>
        <w:t>1</w:t>
      </w:r>
    </w:p>
    <w:p>
      <w:r>
        <w:rPr>
          <w:b/>
          <w:sz w:val="20"/>
        </w:rPr>
        <w:t xml:space="preserve">Segment Name: </w:t>
      </w:r>
      <w:r>
        <w:t>The Values-Driven Co-Creators</w:t>
      </w:r>
    </w:p>
    <w:p>
      <w:pPr>
        <w:pStyle w:val="Heading3"/>
      </w:pPr>
      <w:r>
        <w:t>Persona</w:t>
      </w:r>
    </w:p>
    <w:p>
      <w:r>
        <w:rPr>
          <w:b/>
          <w:sz w:val="20"/>
        </w:rPr>
        <w:t xml:space="preserve">Name: </w:t>
      </w:r>
      <w:r>
        <w:t>Brenda Miller</w:t>
      </w:r>
    </w:p>
    <w:p>
      <w:r>
        <w:rPr>
          <w:b/>
          <w:sz w:val="20"/>
        </w:rPr>
        <w:t xml:space="preserve">Age Range: </w:t>
      </w:r>
      <w:r>
        <w:t>45-55</w:t>
      </w:r>
    </w:p>
    <w:p>
      <w:r>
        <w:rPr>
          <w:b/>
          <w:sz w:val="20"/>
        </w:rPr>
        <w:t xml:space="preserve">Life Situation: </w:t>
      </w:r>
      <w:r>
        <w:t>A married mother of three (ages 11, 14, 17) living in a suburban community in the Midwest. She's a part-time administrator for her local church and manages the household. Her family's media consumption is a conscious choice, not a passive activity.</w:t>
      </w:r>
    </w:p>
    <w:p>
      <w:r>
        <w:rPr>
          <w:b/>
          <w:sz w:val="20"/>
        </w:rPr>
        <w:t xml:space="preserve">Day In The Life: </w:t>
      </w:r>
      <w:r>
        <w:t>Tuesday starts with getting the kids off to school, then a few hours of work organizing the church's volunteer schedule. In the afternoon, she runs errands and helps with homework. After dinner, the family has a 'no phones' rule, and they're looking for something to watch together. She opens the Angel Studios app on their smart TV, checks the funding progress on 'The Wayfinders,' and feels a sense of pride before suggesting they watch the latest episode.</w:t>
      </w:r>
    </w:p>
    <w:p>
      <w:r>
        <w:rPr>
          <w:b/>
          <w:sz w:val="20"/>
        </w:rPr>
        <w:t xml:space="preserve">Media Diet: </w:t>
      </w:r>
      <w:r>
        <w:t>Angel Studios content, The Chosen, faith-based podcasts, family-friendly YouTubers, Hallmark movies, and listens to Christian contemporary music. She gets news from sources that align with her conservative values and is active in several 'Moms for...' Facebook groups.</w:t>
      </w:r>
    </w:p>
    <w:p>
      <w:r>
        <w:rPr>
          <w:b/>
          <w:sz w:val="20"/>
        </w:rPr>
        <w:t xml:space="preserve">Brands They Love: </w:t>
      </w:r>
      <w:r>
        <w:t>Chick-fil-A (for their service and values), Hobby Lobby (for their explicit faith-based stance), and TOMS Shoes (for the prosocial mission). She loves brands that have a clear, positive mission beyond just making a profit.</w:t>
      </w:r>
    </w:p>
    <w:p>
      <w:r>
        <w:rPr>
          <w:b/>
          <w:sz w:val="20"/>
        </w:rPr>
        <w:t xml:space="preserve">Relationship With Product Category: </w:t>
      </w:r>
      <w:r>
        <w:t>Frustrated with mainstream Hollywood, which she feels is pushing a negative agenda. She is actively seeking alternatives and feels empowered by platforms like Angel Studios that give her a direct say in what gets made.</w:t>
      </w:r>
    </w:p>
    <w:p>
      <w:r>
        <w:rPr>
          <w:b/>
          <w:sz w:val="20"/>
        </w:rPr>
        <w:t xml:space="preserve">First Encounter Moment: </w:t>
      </w:r>
      <w:r>
        <w:t>She likely discovered 'The Wayfinders' through an email from Angel Studios or a recommendation within 'The Chosen' fan community. The promise of an exciting fantasy show without the 'Game of Thrones' content was an instant draw.</w:t>
      </w:r>
    </w:p>
    <w:p>
      <w:r>
        <w:rPr>
          <w:b/>
          <w:sz w:val="20"/>
        </w:rPr>
        <w:t xml:space="preserve">Recommendation In Their Voice: </w:t>
      </w:r>
      <w:r>
        <w:t>'You guys have to watch The Wayfinders. It's on Angel, so you know it's good. It's this amazing adventure, kind of like Narnia, and it's something we can all actually watch with the kids without having to worry. We even paid it forward to help them make the next season!'</w:t>
      </w:r>
    </w:p>
    <w:p>
      <w:r>
        <w:rPr>
          <w:b/>
          <w:sz w:val="20"/>
        </w:rPr>
        <w:t xml:space="preserve">Dealbreaker: </w:t>
      </w:r>
      <w:r>
        <w:t>A main character making a cruel, selfish, or irredeemable choice without clear negative consequences. Or any content that feels like it's mocking or subverting traditional faith and family values.</w:t>
      </w:r>
    </w:p>
    <w:p>
      <w:r>
        <w:rPr>
          <w:b/>
          <w:sz w:val="20"/>
        </w:rPr>
        <w:t xml:space="preserve">Priority Rank: </w:t>
      </w:r>
      <w:r>
        <w:t>2</w:t>
      </w:r>
    </w:p>
    <w:p>
      <w:r>
        <w:rPr>
          <w:b/>
          <w:sz w:val="20"/>
        </w:rPr>
        <w:t xml:space="preserve">Segment Name: </w:t>
      </w:r>
      <w:r>
        <w:t>The Identity-Exploring Adventurers</w:t>
      </w:r>
    </w:p>
    <w:p>
      <w:pPr>
        <w:pStyle w:val="Heading3"/>
      </w:pPr>
      <w:r>
        <w:t>Persona</w:t>
      </w:r>
    </w:p>
    <w:p>
      <w:r>
        <w:rPr>
          <w:b/>
          <w:sz w:val="20"/>
        </w:rPr>
        <w:t xml:space="preserve">Name: </w:t>
      </w:r>
      <w:r>
        <w:t>Leo Garcia</w:t>
      </w:r>
    </w:p>
    <w:p>
      <w:r>
        <w:rPr>
          <w:b/>
          <w:sz w:val="20"/>
        </w:rPr>
        <w:t xml:space="preserve">Age Range: </w:t>
      </w:r>
      <w:r>
        <w:t>15-17</w:t>
      </w:r>
    </w:p>
    <w:p>
      <w:r>
        <w:rPr>
          <w:b/>
          <w:sz w:val="20"/>
        </w:rPr>
        <w:t xml:space="preserve">Life Situation: </w:t>
      </w:r>
      <w:r>
        <w:t>A high school sophomore navigating the pressures of grades, friendships, and figuring out who he is. He's smart, a bit introverted, but has a close-knit group of online friends he plays games with.</w:t>
      </w:r>
    </w:p>
    <w:p>
      <w:r>
        <w:rPr>
          <w:b/>
          <w:sz w:val="20"/>
        </w:rPr>
        <w:t xml:space="preserve">Day In The Life: </w:t>
      </w:r>
      <w:r>
        <w:t>School is a mix of boring and interesting. Lunch is for hanging with his two best friends. After school, he de-stresses by scrolling TikTok for an hour, sending funny videos to his friends' group chat. He has homework, but he'll probably do it while watching YouTube lore breakdowns of his favorite shows. In the evening, he'll jump on Discord and play a few rounds of Valorant or a co-op RPG with his online crew.</w:t>
      </w:r>
    </w:p>
    <w:p>
      <w:r>
        <w:rPr>
          <w:b/>
          <w:sz w:val="20"/>
        </w:rPr>
        <w:t xml:space="preserve">Media Diet: </w:t>
      </w:r>
      <w:r>
        <w:t>Stranger Things, Arcane, Percy Jackson series, Marvel movies (especially Spider-Man), anime like 'Jujutsu Kaisen.' He follows specific gaming and fantasy-focused YouTubers and is constantly on TikTok, Twitch, and Discord.</w:t>
      </w:r>
    </w:p>
    <w:p>
      <w:r>
        <w:rPr>
          <w:b/>
          <w:sz w:val="20"/>
        </w:rPr>
        <w:t xml:space="preserve">Brands They Love: </w:t>
      </w:r>
      <w:r>
        <w:t>Discord (where his community lives), Steam (for the game library), Nike (for the aspirational 'hero' archetype), and whatever snack brand has the best gaming tie-in at the moment. He loves brands that feel authentic and connected to his hobbies.</w:t>
      </w:r>
    </w:p>
    <w:p>
      <w:r>
        <w:rPr>
          <w:b/>
          <w:sz w:val="20"/>
        </w:rPr>
        <w:t xml:space="preserve">Relationship With Product Category: </w:t>
      </w:r>
      <w:r>
        <w:t>He's a voracious consumer of fantasy and sci-fi. He loves getting lost in new worlds but is quick to call out things that are 'cringe' or derivative. He defines part of his identity through the media he's a fan of.</w:t>
      </w:r>
    </w:p>
    <w:p>
      <w:r>
        <w:rPr>
          <w:b/>
          <w:sz w:val="20"/>
        </w:rPr>
        <w:t xml:space="preserve">First Encounter Moment: </w:t>
      </w:r>
      <w:r>
        <w:t>A clip of Cash singing Bon Jovi in a medieval castle popped up on his TikTok For You Page. He laughed, thought it was weird and cool, and then saw another clip about the D&amp;D-style magic system. He looked it up and decided to give it a try.</w:t>
      </w:r>
    </w:p>
    <w:p>
      <w:r>
        <w:rPr>
          <w:b/>
          <w:sz w:val="20"/>
        </w:rPr>
        <w:t xml:space="preserve">Recommendation In Their Voice: </w:t>
      </w:r>
      <w:r>
        <w:t>'Dude, you started The Wayfinders yet? It's this show where these kids get zapped into a D&amp;D world. It's actually pretty sick, the magic system is cool and it's got some funny moments. The main dude is a total gamer, it's super relatable. I ship Oaklee and Kavan so hard.'</w:t>
      </w:r>
    </w:p>
    <w:p>
      <w:r>
        <w:rPr>
          <w:b/>
          <w:sz w:val="20"/>
        </w:rPr>
        <w:t xml:space="preserve">Dealbreaker: </w:t>
      </w:r>
      <w:r>
        <w:t>The characters start acting in ways that don't make sense for their personalities. Or if the dialogue becomes too preachy and loses its self-aware, humorous edge. If his friends start making fun of it, he'll drop it instantly.</w:t>
      </w:r>
    </w:p>
    <w:p>
      <w:r>
        <w:rPr>
          <w:b/>
          <w:sz w:val="20"/>
        </w:rPr>
        <w:t xml:space="preserve">Priority Rank: </w:t>
      </w:r>
      <w:r>
        <w:t>3</w:t>
      </w:r>
    </w:p>
    <w:p>
      <w:r>
        <w:rPr>
          <w:b/>
          <w:sz w:val="20"/>
        </w:rPr>
        <w:t xml:space="preserve">Segment Name: </w:t>
      </w:r>
      <w:r>
        <w:t>The Nostalgic Escapists</w:t>
      </w:r>
    </w:p>
    <w:p>
      <w:pPr>
        <w:pStyle w:val="Heading3"/>
      </w:pPr>
      <w:r>
        <w:t>Persona</w:t>
      </w:r>
    </w:p>
    <w:p>
      <w:r>
        <w:rPr>
          <w:b/>
          <w:sz w:val="20"/>
        </w:rPr>
        <w:t xml:space="preserve">Name: </w:t>
      </w:r>
      <w:r>
        <w:t>Sarah Chen</w:t>
      </w:r>
    </w:p>
    <w:p>
      <w:r>
        <w:rPr>
          <w:b/>
          <w:sz w:val="20"/>
        </w:rPr>
        <w:t xml:space="preserve">Age Range: </w:t>
      </w:r>
      <w:r>
        <w:t>38-48</w:t>
      </w:r>
    </w:p>
    <w:p>
      <w:r>
        <w:rPr>
          <w:b/>
          <w:sz w:val="20"/>
        </w:rPr>
        <w:t xml:space="preserve">Life Situation: </w:t>
      </w:r>
      <w:r>
        <w:t>A working mom with two kids (ages 9 and 12). She's a graphic designer who works from home. She feels like her kids are growing up too fast and treasures the moments they can all connect over a shared activity, like a movie or a TV show.</w:t>
      </w:r>
    </w:p>
    <w:p>
      <w:r>
        <w:rPr>
          <w:b/>
          <w:sz w:val="20"/>
        </w:rPr>
        <w:t xml:space="preserve">Day In The Life: </w:t>
      </w:r>
      <w:r>
        <w:t>A busy juggle of work deadlines, school pickups, and after-school activities. By the time dinner is done, she's tired and just wants to relax. The nightly debate is finding a show that she and her husband can tolerate, the 12-year-old finds cool, and the 9-year-old isn't scared by. It's an almost impossible task.</w:t>
      </w:r>
    </w:p>
    <w:p>
      <w:r>
        <w:rPr>
          <w:b/>
          <w:sz w:val="20"/>
        </w:rPr>
        <w:t xml:space="preserve">Media Diet: </w:t>
      </w:r>
      <w:r>
        <w:t>Rewatches The Office and Parks and Rec for comfort. Enjoys the big Disney+ shows (Mandalorian, Marvel series) she can watch with the family. She reads reviews on Common Sense Media before starting anything new with the kids. She has a soft spot for anything that reminds her of the movies she loved as a kid, like The Goonies or E.T.</w:t>
      </w:r>
    </w:p>
    <w:p>
      <w:r>
        <w:rPr>
          <w:b/>
          <w:sz w:val="20"/>
        </w:rPr>
        <w:t xml:space="preserve">Brands They Love: </w:t>
      </w:r>
      <w:r>
        <w:t>Target (one-stop shop, feels like a treat), Disney (for the reliable family entertainment), LEGO (for creativity that brings the family together), and Patagonia (for quality products with a good ethos).</w:t>
      </w:r>
    </w:p>
    <w:p>
      <w:r>
        <w:rPr>
          <w:b/>
          <w:sz w:val="20"/>
        </w:rPr>
        <w:t xml:space="preserve">Relationship With Product Category: </w:t>
      </w:r>
      <w:r>
        <w:t>She loves the idea of epic fantasy but finds most modern options too violent, sexual, or cynical for her kids. She's searching for the 'sweet spot' of high stakes and adventure without the nightmares.</w:t>
      </w:r>
    </w:p>
    <w:p>
      <w:r>
        <w:rPr>
          <w:b/>
          <w:sz w:val="20"/>
        </w:rPr>
        <w:t xml:space="preserve">First Encounter Moment: </w:t>
      </w:r>
      <w:r>
        <w:t>She saw a post in a Facebook group for parents of tweens asking for show recommendations. Several people mentioned 'The Wayfinders' as 'like Stranger Things but without the gore.' The trailer looked exciting but not terrifying, so she bookmarked it for their next family movie night.</w:t>
      </w:r>
    </w:p>
    <w:p>
      <w:r>
        <w:rPr>
          <w:b/>
          <w:sz w:val="20"/>
        </w:rPr>
        <w:t xml:space="preserve">Recommendation In Their Voice: </w:t>
      </w:r>
      <w:r>
        <w:t>'We finally found a show we can all watch! It's called The Wayfinders. It has magic and monsters, so the kids are totally into it, but it's really about friendship and courage. It just has a good heart, you know? It feels like the kind of adventure movies we grew up with.'</w:t>
      </w:r>
    </w:p>
    <w:p>
      <w:r>
        <w:rPr>
          <w:b/>
          <w:sz w:val="20"/>
        </w:rPr>
        <w:t xml:space="preserve">Dealbreaker: </w:t>
      </w:r>
      <w:r>
        <w:t>A sudden, shocking character death that feels gratuitous. Or a storyline that becomes too complex and dark, losing the sense of fun and adventure that drew her in.</w:t>
      </w:r>
    </w:p>
    <w:p>
      <w:pPr>
        <w:pStyle w:val="Heading2"/>
      </w:pPr>
      <w:r>
        <w:t>Measurement Recommendations</w:t>
      </w:r>
    </w:p>
    <w:p>
      <w:pPr>
        <w:pStyle w:val="Heading3"/>
      </w:pPr>
      <w:r>
        <w:t>Psychometric Signal Tracking</w:t>
      </w:r>
    </w:p>
    <w:p>
      <w:r>
        <w:rPr>
          <w:b/>
          <w:sz w:val="20"/>
        </w:rPr>
        <w:t xml:space="preserve">Signal: </w:t>
      </w:r>
      <w:r>
        <w:t>Moral Foundation Resonance</w:t>
      </w:r>
    </w:p>
    <w:p>
      <w:r>
        <w:rPr>
          <w:b/>
          <w:sz w:val="20"/>
        </w:rPr>
        <w:t xml:space="preserve">Proxy: </w:t>
      </w:r>
      <w:r>
        <w:t>Analyze comment sections on YouTube and Facebook using NLP tools to identify the prevalence of words related to Care ('protect,' 'friendship'), Loyalty ('together,' 'community'), and Sanctity ('clean,' 'safe'). Track which moral framing drives higher engagement.</w:t>
      </w:r>
    </w:p>
    <w:p>
      <w:r>
        <w:rPr>
          <w:b/>
          <w:sz w:val="20"/>
        </w:rPr>
        <w:t xml:space="preserve">Segment Relevance: </w:t>
      </w:r>
      <w:r>
        <w:t>Values-Driven Co-Creators, Nostalgic Escapists</w:t>
      </w:r>
    </w:p>
    <w:p>
      <w:r>
        <w:rPr>
          <w:b/>
          <w:sz w:val="20"/>
        </w:rPr>
        <w:t xml:space="preserve">Signal: </w:t>
      </w:r>
      <w:r>
        <w:t>Parasocial Attachment</w:t>
      </w:r>
    </w:p>
    <w:p>
      <w:r>
        <w:rPr>
          <w:b/>
          <w:sz w:val="20"/>
        </w:rPr>
        <w:t xml:space="preserve">Proxy: </w:t>
      </w:r>
      <w:r>
        <w:t>Track the ratio of engagement (likes, comments) on actor-focused BTS content versus plot-focused content. A high ratio indicates a strong Parasocial Supporters segment. Also, monitor mentions of actor names vs. character names.</w:t>
      </w:r>
    </w:p>
    <w:p>
      <w:r>
        <w:rPr>
          <w:b/>
          <w:sz w:val="20"/>
        </w:rPr>
        <w:t xml:space="preserve">Segment Relevance: </w:t>
      </w:r>
      <w:r>
        <w:t>Parasocial Supporters, Identity-Exploring Adventurers</w:t>
      </w:r>
    </w:p>
    <w:p>
      <w:r>
        <w:rPr>
          <w:b/>
          <w:sz w:val="20"/>
        </w:rPr>
        <w:t xml:space="preserve">Signal: </w:t>
      </w:r>
      <w:r>
        <w:t>Need for Cognition</w:t>
      </w:r>
    </w:p>
    <w:p>
      <w:r>
        <w:rPr>
          <w:b/>
          <w:sz w:val="20"/>
        </w:rPr>
        <w:t xml:space="preserve">Proxy: </w:t>
      </w:r>
      <w:r>
        <w:t>Measure engagement (watch time, shares) on content that explains the lore and magic system ('World-Building Aficionados') versus content that focuses on emotional character moments ('Identity-Exploring Adventurers').</w:t>
      </w:r>
    </w:p>
    <w:p>
      <w:r>
        <w:rPr>
          <w:b/>
          <w:sz w:val="20"/>
        </w:rPr>
        <w:t xml:space="preserve">Segment Relevance: </w:t>
      </w:r>
      <w:r>
        <w:t>World-Building Aficionados</w:t>
      </w:r>
    </w:p>
    <w:p>
      <w:r>
        <w:rPr>
          <w:b/>
          <w:sz w:val="20"/>
        </w:rPr>
        <w:t xml:space="preserve">Signal: </w:t>
      </w:r>
      <w:r>
        <w:t>Regulatory Focus</w:t>
      </w:r>
    </w:p>
    <w:p>
      <w:r>
        <w:rPr>
          <w:b/>
          <w:sz w:val="20"/>
        </w:rPr>
        <w:t xml:space="preserve">Proxy: </w:t>
      </w:r>
      <w:r>
        <w:t>Monitor Pay-It-Forward contribution velocity after appeals framed around Prevention ('Don't let the story end') versus Promotion ('Help us build an even bigger world').</w:t>
      </w:r>
    </w:p>
    <w:p>
      <w:r>
        <w:rPr>
          <w:b/>
          <w:sz w:val="20"/>
        </w:rPr>
        <w:t xml:space="preserve">Segment Relevance: </w:t>
      </w:r>
      <w:r>
        <w:t>Values-Driven Co-Creators</w:t>
      </w:r>
    </w:p>
    <w:p>
      <w:pPr>
        <w:pStyle w:val="Heading3"/>
      </w:pPr>
      <w:r>
        <w:t>Ab Test Designs</w:t>
      </w:r>
    </w:p>
    <w:p>
      <w:r>
        <w:rPr>
          <w:b/>
          <w:sz w:val="20"/>
        </w:rPr>
        <w:t xml:space="preserve">Name: </w:t>
      </w:r>
      <w:r>
        <w:t>Regulatory Focus Ad Copy Test</w:t>
      </w:r>
    </w:p>
    <w:p>
      <w:r>
        <w:rPr>
          <w:b/>
          <w:sz w:val="20"/>
        </w:rPr>
        <w:t xml:space="preserve">Hypothesis: </w:t>
      </w:r>
      <w:r>
        <w:t>Prevention-focused ad copy will outperform Promotion-focused copy with older, values-driven audiences, while the reverse will be true for younger audiences.</w:t>
      </w:r>
    </w:p>
    <w:p>
      <w:r>
        <w:rPr>
          <w:b/>
          <w:sz w:val="20"/>
        </w:rPr>
        <w:t xml:space="preserve">Test: </w:t>
      </w:r>
      <w:r>
        <w:t>Run two identical video ads on Facebook. Version A headline: 'Finally, an epic adventure you can trust for your family.' (Prevention). Version B headline: 'Unlock a new world of magic and adventure.' (Promotion). Target A to 35+ parent demographics and B to 13-24 demographics. Measure CTR and cost-per-acquisition.</w:t>
      </w:r>
    </w:p>
    <w:p>
      <w:r>
        <w:rPr>
          <w:b/>
          <w:sz w:val="20"/>
        </w:rPr>
        <w:t xml:space="preserve">Name: </w:t>
      </w:r>
      <w:r>
        <w:t>Moral Foundation Framing Test</w:t>
      </w:r>
    </w:p>
    <w:p>
      <w:r>
        <w:rPr>
          <w:b/>
          <w:sz w:val="20"/>
        </w:rPr>
        <w:t xml:space="preserve">Hypothesis: </w:t>
      </w:r>
      <w:r>
        <w:t>Messaging that emphasizes Loyalty and Sanctity will drive more Pay-It-Forward contributions from the existing Guild than messaging focused on Care/Fairness.</w:t>
      </w:r>
    </w:p>
    <w:p>
      <w:r>
        <w:rPr>
          <w:b/>
          <w:sz w:val="20"/>
        </w:rPr>
        <w:t xml:space="preserve">Test: </w:t>
      </w:r>
      <w:r>
        <w:t>Segment the Angel email list. Send Version A with the subject 'Together, let's protect the light' (Loyalty/Sanctity). Send Version B with 'Help these heroes on their journey' (Care/Fairness). Measure open rate, click-through rate, and total contributions per email.</w:t>
      </w:r>
    </w:p>
    <w:p>
      <w:r>
        <w:rPr>
          <w:b/>
          <w:sz w:val="20"/>
        </w:rPr>
        <w:t xml:space="preserve">Name: </w:t>
      </w:r>
      <w:r>
        <w:t>Content Hook Test</w:t>
      </w:r>
    </w:p>
    <w:p>
      <w:r>
        <w:rPr>
          <w:b/>
          <w:sz w:val="20"/>
        </w:rPr>
        <w:t xml:space="preserve">Hypothesis: </w:t>
      </w:r>
      <w:r>
        <w:t>For teen audiences on TikTok, humor-based hooks will outperform action-based hooks in driving initial interest.</w:t>
      </w:r>
    </w:p>
    <w:p>
      <w:r>
        <w:rPr>
          <w:b/>
          <w:sz w:val="20"/>
        </w:rPr>
        <w:t xml:space="preserve">Test: </w:t>
      </w:r>
      <w:r>
        <w:t>Create two 15-second clips. Clip A is the Bon Jovi scene (Humor). Clip B is a fast-cut montage of a monster fight (Action). Run both as Spark Ads targeting fantasy/YA interests. Measure view-through rate (VTR) and share rate.</w:t>
      </w:r>
    </w:p>
    <w:p>
      <w:pPr>
        <w:pStyle w:val="Heading3"/>
      </w:pPr>
      <w:r>
        <w:t>Kpis Per Segment</w:t>
      </w:r>
    </w:p>
    <w:p>
      <w:r>
        <w:rPr>
          <w:b/>
          <w:sz w:val="20"/>
        </w:rPr>
        <w:t xml:space="preserve">Segment: </w:t>
      </w:r>
      <w:r>
        <w:t>The Values-Driven Co-Creators</w:t>
      </w:r>
    </w:p>
    <w:p>
      <w:r>
        <w:rPr>
          <w:b/>
          <w:sz w:val="20"/>
        </w:rPr>
        <w:t xml:space="preserve">Primary Kpi: </w:t>
      </w:r>
      <w:r>
        <w:t>Pay-It-Forward Conversion Rate</w:t>
      </w:r>
    </w:p>
    <w:p>
      <w:r>
        <w:rPr>
          <w:b/>
          <w:sz w:val="20"/>
        </w:rPr>
        <w:t xml:space="preserve">Secondary Kpi: </w:t>
      </w:r>
      <w:r>
        <w:t>Average Contribution Amount, Guild Engagement Rate</w:t>
      </w:r>
    </w:p>
    <w:p>
      <w:r>
        <w:rPr>
          <w:b/>
          <w:sz w:val="20"/>
        </w:rPr>
        <w:t xml:space="preserve">Segment: </w:t>
      </w:r>
      <w:r>
        <w:t>The Identity-Exploring Adventurers</w:t>
      </w:r>
    </w:p>
    <w:p>
      <w:r>
        <w:rPr>
          <w:b/>
          <w:sz w:val="20"/>
        </w:rPr>
        <w:t xml:space="preserve">Primary Kpi: </w:t>
      </w:r>
      <w:r>
        <w:t>Social Share Rate (of clips/memes)</w:t>
      </w:r>
    </w:p>
    <w:p>
      <w:r>
        <w:rPr>
          <w:b/>
          <w:sz w:val="20"/>
        </w:rPr>
        <w:t xml:space="preserve">Secondary Kpi: </w:t>
      </w:r>
      <w:r>
        <w:t>Audience Retention on Episodes, Fandom Content Creation Volume</w:t>
      </w:r>
    </w:p>
    <w:p>
      <w:r>
        <w:rPr>
          <w:b/>
          <w:sz w:val="20"/>
        </w:rPr>
        <w:t xml:space="preserve">Segment: </w:t>
      </w:r>
      <w:r>
        <w:t>The Nostalgic Escapists</w:t>
      </w:r>
    </w:p>
    <w:p>
      <w:r>
        <w:rPr>
          <w:b/>
          <w:sz w:val="20"/>
        </w:rPr>
        <w:t xml:space="preserve">Primary Kpi: </w:t>
      </w:r>
      <w:r>
        <w:t>New Household Acquisition (from non-Angel sources)</w:t>
      </w:r>
    </w:p>
    <w:p>
      <w:r>
        <w:rPr>
          <w:b/>
          <w:sz w:val="20"/>
        </w:rPr>
        <w:t xml:space="preserve">Secondary Kpi: </w:t>
      </w:r>
      <w:r>
        <w:t>Co-viewing indicators (e.g., surveys), Episode Completion Rate</w:t>
      </w:r>
    </w:p>
    <w:p>
      <w:r>
        <w:rPr>
          <w:b/>
          <w:sz w:val="20"/>
        </w:rPr>
        <w:t xml:space="preserve">Segment: </w:t>
      </w:r>
      <w:r>
        <w:t>The World-Building Aficionados</w:t>
      </w:r>
    </w:p>
    <w:p>
      <w:r>
        <w:rPr>
          <w:b/>
          <w:sz w:val="20"/>
        </w:rPr>
        <w:t xml:space="preserve">Primary Kpi: </w:t>
      </w:r>
      <w:r>
        <w:t>Engagement on Lore-Based Content</w:t>
      </w:r>
    </w:p>
    <w:p>
      <w:r>
        <w:rPr>
          <w:b/>
          <w:sz w:val="20"/>
        </w:rPr>
        <w:t xml:space="preserve">Secondary Kpi: </w:t>
      </w:r>
      <w:r>
        <w:t>Sentiment Analysis on Niche Forums (e.g., Reddit), Fan Wiki Contributions</w:t>
      </w:r>
    </w:p>
    <w:p>
      <w:r>
        <w:rPr>
          <w:b/>
          <w:sz w:val="20"/>
        </w:rPr>
        <w:t xml:space="preserve">Segment: </w:t>
      </w:r>
      <w:r>
        <w:t>The Parasocial Supporters</w:t>
      </w:r>
    </w:p>
    <w:p>
      <w:r>
        <w:rPr>
          <w:b/>
          <w:sz w:val="20"/>
        </w:rPr>
        <w:t xml:space="preserve">Primary Kpi: </w:t>
      </w:r>
      <w:r>
        <w:t>Engagement Rate on Actor-Centric BTS Content</w:t>
      </w:r>
    </w:p>
    <w:p>
      <w:r>
        <w:rPr>
          <w:b/>
          <w:sz w:val="20"/>
        </w:rPr>
        <w:t xml:space="preserve">Secondary Kpi: </w:t>
      </w:r>
      <w:r>
        <w:t>Social Media Follow Growth for Cast Members</w:t>
      </w:r>
    </w:p>
    <w:p>
      <w:r>
        <w:br w:type="page"/>
      </w:r>
    </w:p>
    <w:p>
      <w:pPr>
        <w:pStyle w:val="Heading1"/>
      </w:pPr>
      <w:r>
        <w:t>5. Competitive Landscape</w:t>
      </w:r>
    </w:p>
    <w:p>
      <w:pPr>
        <w:pStyle w:val="Heading2"/>
      </w:pPr>
      <w:r>
        <w:t>Competitor Identification</w:t>
      </w:r>
    </w:p>
    <w:p>
      <w:pPr>
        <w:pStyle w:val="Heading3"/>
      </w:pPr>
      <w:r>
        <w:t>Direct Competitors</w:t>
      </w:r>
    </w:p>
    <w:p>
      <w:r>
        <w:rPr>
          <w:b/>
          <w:sz w:val="20"/>
        </w:rPr>
        <w:t xml:space="preserve">Name: </w:t>
      </w:r>
      <w:r>
        <w:t>Percy Jackson and the Olympians (Disney+)</w:t>
      </w:r>
    </w:p>
    <w:p>
      <w:r>
        <w:rPr>
          <w:b/>
          <w:sz w:val="20"/>
        </w:rPr>
        <w:t xml:space="preserve">Why On List: </w:t>
      </w:r>
      <w:r>
        <w:t>Directly competes for the same teen/family, portal-ish fantasy audience with relatable modern protagonists thrust into a magical ancient world. High production values and strong IP.</w:t>
      </w:r>
    </w:p>
    <w:p>
      <w:r>
        <w:rPr>
          <w:b/>
          <w:sz w:val="20"/>
        </w:rPr>
        <w:t xml:space="preserve">Relevance Level: </w:t>
      </w:r>
      <w:r>
        <w:t>primary</w:t>
      </w:r>
    </w:p>
    <w:p>
      <w:r>
        <w:rPr>
          <w:b/>
          <w:sz w:val="20"/>
        </w:rPr>
        <w:t xml:space="preserve">Name: </w:t>
      </w:r>
      <w:r>
        <w:t>Stranger Things (Netflix)</w:t>
      </w:r>
    </w:p>
    <w:p>
      <w:r>
        <w:rPr>
          <w:b/>
          <w:sz w:val="20"/>
        </w:rPr>
        <w:t xml:space="preserve">Why On List: </w:t>
      </w:r>
      <w:r>
        <w:t>Mentioned in 'The Wayfinders' positioning statement. Master of blending teen coming-of-age, mystery, adventure, and genre elements (sci-fi/fantasy/horror). Strong ensemble cast and immense cultural impact.</w:t>
      </w:r>
    </w:p>
    <w:p>
      <w:r>
        <w:rPr>
          <w:b/>
          <w:sz w:val="20"/>
        </w:rPr>
        <w:t xml:space="preserve">Relevance Level: </w:t>
      </w:r>
      <w:r>
        <w:t>primary</w:t>
      </w:r>
    </w:p>
    <w:p>
      <w:r>
        <w:rPr>
          <w:b/>
          <w:sz w:val="20"/>
        </w:rPr>
        <w:t xml:space="preserve">Name: </w:t>
      </w:r>
      <w:r>
        <w:t>The Dragon Prince (Netflix)</w:t>
      </w:r>
    </w:p>
    <w:p>
      <w:r>
        <w:rPr>
          <w:b/>
          <w:sz w:val="20"/>
        </w:rPr>
        <w:t xml:space="preserve">Why On List: </w:t>
      </w:r>
      <w:r>
        <w:t>Animated family-friendly fantasy series with strong world-building, compelling characters, and themes of friendship and overcoming adversity. Appeals to a similar demographic seeking uplifting fantasy.</w:t>
      </w:r>
    </w:p>
    <w:p>
      <w:r>
        <w:rPr>
          <w:b/>
          <w:sz w:val="20"/>
        </w:rPr>
        <w:t xml:space="preserve">Relevance Level: </w:t>
      </w:r>
      <w:r>
        <w:t>secondary</w:t>
      </w:r>
    </w:p>
    <w:p>
      <w:r>
        <w:rPr>
          <w:b/>
          <w:sz w:val="20"/>
        </w:rPr>
        <w:t xml:space="preserve">Name: </w:t>
      </w:r>
      <w:r>
        <w:t>The Chosen (Angel Studios)</w:t>
      </w:r>
    </w:p>
    <w:p>
      <w:r>
        <w:rPr>
          <w:b/>
          <w:sz w:val="20"/>
        </w:rPr>
        <w:t xml:space="preserve">Why On List: </w:t>
      </w:r>
      <w:r>
        <w:t>Internal competitor on the Angel Studios platform. Demonstrates successful community building, 'Pay-It-Forward' model, and reaching a values-aligned audience. Directly competes for Angel Studios viewer attention and funding.</w:t>
      </w:r>
    </w:p>
    <w:p>
      <w:r>
        <w:rPr>
          <w:b/>
          <w:sz w:val="20"/>
        </w:rPr>
        <w:t xml:space="preserve">Relevance Level: </w:t>
      </w:r>
      <w:r>
        <w:t>primary</w:t>
      </w:r>
    </w:p>
    <w:p>
      <w:r>
        <w:rPr>
          <w:b/>
          <w:sz w:val="20"/>
        </w:rPr>
        <w:t xml:space="preserve">Name: </w:t>
      </w:r>
      <w:r>
        <w:t>Lockwood &amp; Co. (Netflix)</w:t>
      </w:r>
    </w:p>
    <w:p>
      <w:r>
        <w:rPr>
          <w:b/>
          <w:sz w:val="20"/>
        </w:rPr>
        <w:t xml:space="preserve">Why On List: </w:t>
      </w:r>
      <w:r>
        <w:t>YA supernatural adventure series featuring a trio of young protagonists, mystery, and a unique take on a hidden world. Shares the ensemble teen dynamic and blend of action/humor.</w:t>
      </w:r>
    </w:p>
    <w:p>
      <w:r>
        <w:rPr>
          <w:b/>
          <w:sz w:val="20"/>
        </w:rPr>
        <w:t xml:space="preserve">Relevance Level: </w:t>
      </w:r>
      <w:r>
        <w:t>secondary</w:t>
      </w:r>
    </w:p>
    <w:p>
      <w:pPr>
        <w:pStyle w:val="Heading3"/>
      </w:pPr>
      <w:r>
        <w:t>Aspirational Examples</w:t>
      </w:r>
    </w:p>
    <w:p>
      <w:r>
        <w:rPr>
          <w:b/>
          <w:sz w:val="20"/>
        </w:rPr>
        <w:t xml:space="preserve">Name: </w:t>
      </w:r>
      <w:r>
        <w:t>Avatar: The Last Airbender (Nickelodeon / Netflix)</w:t>
      </w:r>
    </w:p>
    <w:p>
      <w:r>
        <w:rPr>
          <w:b/>
          <w:sz w:val="20"/>
        </w:rPr>
        <w:t xml:space="preserve">Why On List: </w:t>
      </w:r>
      <w:r>
        <w:t>Exemplary world-building, character development, and a powerful blend of humor, action, and profound themes, making it a multi-generational classic. The live-action adaptation demonstrates successful (though challenging) IP expansion.</w:t>
      </w:r>
    </w:p>
    <w:p>
      <w:r>
        <w:rPr>
          <w:b/>
          <w:sz w:val="20"/>
        </w:rPr>
        <w:t xml:space="preserve">Relevance Level: </w:t>
      </w:r>
      <w:r>
        <w:t>primary</w:t>
      </w:r>
    </w:p>
    <w:p>
      <w:r>
        <w:rPr>
          <w:b/>
          <w:sz w:val="20"/>
        </w:rPr>
        <w:t xml:space="preserve">Name: </w:t>
      </w:r>
      <w:r>
        <w:t>Dungeons &amp; Dragons: Honor Among Thieves (Paramount Pictures)</w:t>
      </w:r>
    </w:p>
    <w:p>
      <w:r>
        <w:rPr>
          <w:b/>
          <w:sz w:val="20"/>
        </w:rPr>
        <w:t xml:space="preserve">Why On List: </w:t>
      </w:r>
      <w:r>
        <w:t>Successfully translated D&amp;D tropes and humor for a broad, mainstream audience while maintaining critical acclaim and strong character chemistry. Direct relevance to 'The Wayfinders' D&amp;D gamer audience.</w:t>
      </w:r>
    </w:p>
    <w:p>
      <w:r>
        <w:rPr>
          <w:b/>
          <w:sz w:val="20"/>
        </w:rPr>
        <w:t xml:space="preserve">Relevance Level: </w:t>
      </w:r>
      <w:r>
        <w:t>primary</w:t>
      </w:r>
    </w:p>
    <w:p>
      <w:r>
        <w:rPr>
          <w:b/>
          <w:sz w:val="20"/>
        </w:rPr>
        <w:t xml:space="preserve">Name: </w:t>
      </w:r>
      <w:r>
        <w:t>Gravity Falls (Disney Channel)</w:t>
      </w:r>
    </w:p>
    <w:p>
      <w:r>
        <w:rPr>
          <w:b/>
          <w:sz w:val="20"/>
        </w:rPr>
        <w:t xml:space="preserve">Why On List: </w:t>
      </w:r>
      <w:r>
        <w:t>Masterclass in family-friendly mystery, humor, and deep lore with strong emotional core. Built an incredibly dedicated fandom through clever storytelling and character bonds.</w:t>
      </w:r>
    </w:p>
    <w:p>
      <w:r>
        <w:rPr>
          <w:b/>
          <w:sz w:val="20"/>
        </w:rPr>
        <w:t xml:space="preserve">Relevance Level: </w:t>
      </w:r>
      <w:r>
        <w:t>secondary</w:t>
      </w:r>
    </w:p>
    <w:p>
      <w:r>
        <w:rPr>
          <w:b/>
          <w:sz w:val="20"/>
        </w:rPr>
        <w:t xml:space="preserve">Name: </w:t>
      </w:r>
      <w:r>
        <w:t>The Chosen (Angel Studios)</w:t>
      </w:r>
    </w:p>
    <w:p>
      <w:r>
        <w:rPr>
          <w:b/>
          <w:sz w:val="20"/>
        </w:rPr>
        <w:t xml:space="preserve">Why On List: </w:t>
      </w:r>
      <w:r>
        <w:t>Aspirational for its unparalleled success in crowdfunding, community engagement, and audience retention within the Angel Studios ecosystem. Shows how a niche platform can drive massive impact.</w:t>
      </w:r>
    </w:p>
    <w:p>
      <w:r>
        <w:rPr>
          <w:b/>
          <w:sz w:val="20"/>
        </w:rPr>
        <w:t xml:space="preserve">Relevance Level: </w:t>
      </w:r>
      <w:r>
        <w:t>primary</w:t>
      </w:r>
    </w:p>
    <w:p>
      <w:pPr>
        <w:pStyle w:val="Heading3"/>
      </w:pPr>
      <w:r>
        <w:t>Cautionary Examples</w:t>
      </w:r>
    </w:p>
    <w:p>
      <w:r>
        <w:rPr>
          <w:b/>
          <w:sz w:val="20"/>
        </w:rPr>
        <w:t xml:space="preserve">Name: </w:t>
      </w:r>
      <w:r>
        <w:t>Willow (Disney+)</w:t>
      </w:r>
    </w:p>
    <w:p>
      <w:r>
        <w:rPr>
          <w:b/>
          <w:sz w:val="20"/>
        </w:rPr>
        <w:t xml:space="preserve">Why On List: </w:t>
      </w:r>
      <w:r>
        <w:t>A high-budget fantasy legacy sequel that struggled to find its audience and was canceled after one season despite positive critical reviews. Highlights risks of tone inconsistency, failing to connect with both old and new audiences, and high expectations.</w:t>
      </w:r>
    </w:p>
    <w:p>
      <w:r>
        <w:rPr>
          <w:b/>
          <w:sz w:val="20"/>
        </w:rPr>
        <w:t xml:space="preserve">Relevance Level: </w:t>
      </w:r>
      <w:r>
        <w:t>primary</w:t>
      </w:r>
    </w:p>
    <w:p>
      <w:r>
        <w:rPr>
          <w:b/>
          <w:sz w:val="20"/>
        </w:rPr>
        <w:t xml:space="preserve">Name: </w:t>
      </w:r>
      <w:r>
        <w:t>The Shannara Chronicles (MTV / Netflix)</w:t>
      </w:r>
    </w:p>
    <w:p>
      <w:r>
        <w:rPr>
          <w:b/>
          <w:sz w:val="20"/>
        </w:rPr>
        <w:t xml:space="preserve">Why On List: </w:t>
      </w:r>
      <w:r>
        <w:t>High-budget YA fantasy series that aimed for a 'Game of Thrones' vibe but struggled with inconsistent tone, character development, and ultimately failed to retain a large audience. Cautionary for balancing epic scale with target audience expectations.</w:t>
      </w:r>
    </w:p>
    <w:p>
      <w:r>
        <w:rPr>
          <w:b/>
          <w:sz w:val="20"/>
        </w:rPr>
        <w:t xml:space="preserve">Relevance Level: </w:t>
      </w:r>
      <w:r>
        <w:t>secondary</w:t>
      </w:r>
    </w:p>
    <w:p>
      <w:r>
        <w:rPr>
          <w:b/>
          <w:sz w:val="20"/>
        </w:rPr>
        <w:t xml:space="preserve">Name: </w:t>
      </w:r>
      <w:r>
        <w:t>Artemis Fowl (Disney+)</w:t>
      </w:r>
    </w:p>
    <w:p>
      <w:r>
        <w:rPr>
          <w:b/>
          <w:sz w:val="20"/>
        </w:rPr>
        <w:t xml:space="preserve">Why On List: </w:t>
      </w:r>
      <w:r>
        <w:t>Film adaptation of a beloved YA book series that suffered from significant tone issues, poor characterization, and a failure to capture the essence of the source material, resulting in critical panning.</w:t>
      </w:r>
    </w:p>
    <w:p>
      <w:r>
        <w:rPr>
          <w:b/>
          <w:sz w:val="20"/>
        </w:rPr>
        <w:t xml:space="preserve">Relevance Level: </w:t>
      </w:r>
      <w:r>
        <w:t>contextual</w:t>
      </w:r>
    </w:p>
    <w:p>
      <w:pPr>
        <w:pStyle w:val="Heading3"/>
      </w:pPr>
      <w:r>
        <w:t>Adjacent Players</w:t>
      </w:r>
    </w:p>
    <w:p>
      <w:r>
        <w:rPr>
          <w:b/>
          <w:sz w:val="20"/>
        </w:rPr>
        <w:t xml:space="preserve">Name: </w:t>
      </w:r>
      <w:r>
        <w:t>Critical Role / Dimension 20 (Actual Play TTRPG Shows)</w:t>
      </w:r>
    </w:p>
    <w:p>
      <w:r>
        <w:rPr>
          <w:b/>
          <w:sz w:val="20"/>
        </w:rPr>
        <w:t xml:space="preserve">Why On List: </w:t>
      </w:r>
      <w:r>
        <w:t>Non-obvious competitor. These shows demonstrate immense audience appetite for D&amp;D-style collaborative storytelling, character-driven humor, and deep world-building, often blending improv with epic fantasy. Reveals the power of authentic D&amp;D engagement and community building around emergent narratives.</w:t>
      </w:r>
    </w:p>
    <w:p>
      <w:r>
        <w:rPr>
          <w:b/>
          <w:sz w:val="20"/>
        </w:rPr>
        <w:t xml:space="preserve">Relevance Level: </w:t>
      </w:r>
      <w:r>
        <w:t>contextual</w:t>
      </w:r>
    </w:p>
    <w:p>
      <w:r>
        <w:rPr>
          <w:b/>
          <w:sz w:val="20"/>
        </w:rPr>
        <w:t xml:space="preserve">Name: </w:t>
      </w:r>
      <w:r>
        <w:t>Baldur's Gate 3 (Video Game)</w:t>
      </w:r>
    </w:p>
    <w:p>
      <w:r>
        <w:rPr>
          <w:b/>
          <w:sz w:val="20"/>
        </w:rPr>
        <w:t xml:space="preserve">Why On List: </w:t>
      </w:r>
      <w:r>
        <w:t>Massively successful RPG that offers deep player agency, rich narrative, and character interaction within a D&amp;D universe. Appeals to the 'Classic D&amp;D / RPG Gamers' segment and sets a high bar for fantasy world immersion.</w:t>
      </w:r>
    </w:p>
    <w:p>
      <w:r>
        <w:rPr>
          <w:b/>
          <w:sz w:val="20"/>
        </w:rPr>
        <w:t xml:space="preserve">Relevance Level: </w:t>
      </w:r>
      <w:r>
        <w:t>secondary</w:t>
      </w:r>
    </w:p>
    <w:p>
      <w:r>
        <w:rPr>
          <w:b/>
          <w:sz w:val="20"/>
        </w:rPr>
        <w:t xml:space="preserve">Name: </w:t>
      </w:r>
      <w:r>
        <w:t>The Chronicles of Narnia (Book Series / Films)</w:t>
      </w:r>
    </w:p>
    <w:p>
      <w:r>
        <w:rPr>
          <w:b/>
          <w:sz w:val="20"/>
        </w:rPr>
        <w:t xml:space="preserve">Why On List: </w:t>
      </w:r>
      <w:r>
        <w:t>Classic portal fantasy with strong values and clear allegorical themes. 'The Wayfinders' explicitly references Narnia in its positioning. Represents the foundational appeal of this genre.</w:t>
      </w:r>
    </w:p>
    <w:p>
      <w:r>
        <w:rPr>
          <w:b/>
          <w:sz w:val="20"/>
        </w:rPr>
        <w:t xml:space="preserve">Relevance Level: </w:t>
      </w:r>
      <w:r>
        <w:t>secondary</w:t>
      </w:r>
    </w:p>
    <w:p>
      <w:r>
        <w:rPr>
          <w:b/>
          <w:sz w:val="20"/>
        </w:rPr>
        <w:t xml:space="preserve">Name: </w:t>
      </w:r>
      <w:r>
        <w:t>Wings of Fire (Book Series)</w:t>
      </w:r>
    </w:p>
    <w:p>
      <w:r>
        <w:rPr>
          <w:b/>
          <w:sz w:val="20"/>
        </w:rPr>
        <w:t xml:space="preserve">Why On List: </w:t>
      </w:r>
      <w:r>
        <w:t>Hugely popular YA fantasy book series featuring dragons, adventure, and themes of destiny and self-discovery. Appeals to the 'Teen &amp; YA Portal Adventure Fans' segment and demonstrates sustained interest in multi-book fantasy sagas.</w:t>
      </w:r>
    </w:p>
    <w:p>
      <w:r>
        <w:rPr>
          <w:b/>
          <w:sz w:val="20"/>
        </w:rPr>
        <w:t xml:space="preserve">Relevance Level: </w:t>
      </w:r>
      <w:r>
        <w:t>contextual</w:t>
      </w:r>
    </w:p>
    <w:p>
      <w:pPr>
        <w:pStyle w:val="Heading2"/>
      </w:pPr>
      <w:r>
        <w:t>Deep Competitor Profiles</w:t>
      </w:r>
    </w:p>
    <w:p>
      <w:r>
        <w:rPr>
          <w:b/>
          <w:sz w:val="20"/>
        </w:rPr>
        <w:t xml:space="preserve">Name: </w:t>
      </w:r>
      <w:r>
        <w:t>Percy Jackson and the Olympians (Disney+)</w:t>
      </w:r>
    </w:p>
    <w:p>
      <w:pPr>
        <w:pStyle w:val="Heading3"/>
      </w:pPr>
      <w:r>
        <w:t>Brand Identity</w:t>
      </w:r>
    </w:p>
    <w:p>
      <w:r>
        <w:rPr>
          <w:b/>
          <w:sz w:val="20"/>
        </w:rPr>
        <w:t xml:space="preserve">Visual Style And Brand Voice: </w:t>
      </w:r>
      <w:r>
        <w:t>Modern mythological adventure; witty, heroic, and adventurous. Visuals are bright, high-definition, blending ancient Greek aesthetics with contemporary settings. Brand voice is confident, clever, and earnest, reflecting Percy's internal monologue from the books.</w:t>
      </w:r>
    </w:p>
    <w:p>
      <w:r>
        <w:rPr>
          <w:b/>
          <w:sz w:val="20"/>
        </w:rPr>
        <w:t xml:space="preserve">Positioning Statement: </w:t>
      </w:r>
      <w:r>
        <w:t>For young adults and families who love mythology and adventure, 'Percy Jackson and the Olympians' is the authentic adaptation that brings beloved heroes to life, offering thrilling quests and relatable coming-of-age stories against an epic backdrop of gods and monsters.</w:t>
      </w:r>
    </w:p>
    <w:p>
      <w:r>
        <w:rPr>
          <w:b/>
          <w:sz w:val="20"/>
        </w:rPr>
        <w:t xml:space="preserve">Value Proposition: </w:t>
      </w:r>
      <w:r>
        <w:t>An authentic, high-quality adaptation of a beloved book series that delivers engaging, family-friendly mythological adventure with humor and heart, fostering a sense of community among fans.</w:t>
      </w:r>
    </w:p>
    <w:p>
      <w:pPr>
        <w:pStyle w:val="Heading3"/>
      </w:pPr>
      <w:r>
        <w:t>Market Performance</w:t>
      </w:r>
    </w:p>
    <w:p>
      <w:r>
        <w:rPr>
          <w:b/>
          <w:sz w:val="20"/>
        </w:rPr>
        <w:t xml:space="preserve">Metrics: </w:t>
      </w:r>
      <w:r>
        <w:t>Premiered December 20, 2023. Disney+ reported 13.3 million views globally in its first 6 days across Disney+ and Hulu. It was among the top 10 most-watched series on Disney+ in 2023. [Source: The Hollywood Reporter, Dec 26, 2023; Disney Investor Call Q1 2024]</w:t>
      </w:r>
    </w:p>
    <w:p>
      <w:r>
        <w:rPr>
          <w:b/>
          <w:sz w:val="20"/>
        </w:rPr>
        <w:t xml:space="preserve">Growth Trajectory: </w:t>
      </w:r>
      <w:r>
        <w:t>Strong initial viewership driven by existing IP fandom and heavy marketing. High potential for sustained growth with subsequent seasons, contingent on continued quality and engagement of the core audience.</w:t>
      </w:r>
    </w:p>
    <w:p>
      <w:r>
        <w:rPr>
          <w:b/>
          <w:sz w:val="20"/>
        </w:rPr>
        <w:t xml:space="preserve">Market Share Or Mindshare Indicators: </w:t>
      </w:r>
      <w:r>
        <w:t>High mindshare among YA fantasy readers and families. Became a major talking point in pop culture upon release, demonstrating significant cultural impact within its target demographic.</w:t>
      </w:r>
    </w:p>
    <w:p>
      <w:pPr>
        <w:pStyle w:val="Heading3"/>
      </w:pPr>
      <w:r>
        <w:t>Marketing Advertising</w:t>
      </w:r>
    </w:p>
    <w:p>
      <w:r>
        <w:rPr>
          <w:b/>
          <w:sz w:val="20"/>
        </w:rPr>
        <w:t xml:space="preserve">Known Campaigns And Approach: </w:t>
      </w:r>
      <w:r>
        <w:t>Extensive multi-platform campaign leveraging the established book series' popularity. Focused on cast interviews, behind-the-scenes content, and direct engagement with the author (Rick Riordan). Emphasized faithfulness to the source material and the 'epic adventure' aspects. Trailers highlighted action, humor, and emotional stakes.</w:t>
      </w:r>
    </w:p>
    <w:p>
      <w:r>
        <w:rPr>
          <w:b/>
          <w:sz w:val="20"/>
        </w:rPr>
        <w:t xml:space="preserve">Estimated Marketing Budget: </w:t>
      </w:r>
      <w:r>
        <w:t>Estimated production budget of $15 million per episode, implying a substantial marketing budget to support a major Disney+ release. [Source: Variety, Dec 19, 2023]</w:t>
      </w:r>
    </w:p>
    <w:p>
      <w:r>
        <w:rPr>
          <w:b/>
          <w:sz w:val="20"/>
        </w:rPr>
        <w:t xml:space="preserve">Key Messaging Themes: </w:t>
      </w:r>
      <w:r>
        <w:t>'The gods are real. And they're coming for him.' 'Every hero has a beginning.' 'A hero's journey.' Emphasis on destiny, friendship, and self-discovery.</w:t>
      </w:r>
    </w:p>
    <w:p>
      <w:r>
        <w:rPr>
          <w:b/>
          <w:sz w:val="20"/>
        </w:rPr>
        <w:t xml:space="preserve">Distribution Channels Used: </w:t>
      </w:r>
      <w:r>
        <w:t>Global launch on Disney+ and Hulu. Heavily promoted across Disney's ecosystem (parks, linear TV channels), social media (TikTok, Instagram, YouTube), and entertainment news outlets.</w:t>
      </w:r>
    </w:p>
    <w:p>
      <w:pPr>
        <w:pStyle w:val="Heading3"/>
      </w:pPr>
      <w:r>
        <w:t>Social Presence</w:t>
      </w:r>
    </w:p>
    <w:p>
      <w:r>
        <w:rPr>
          <w:b/>
          <w:sz w:val="20"/>
        </w:rPr>
        <w:t xml:space="preserve">Platforms And Follower Counts: </w:t>
      </w:r>
      <w:r>
        <w:t>Instagram: ~1M followers (@percyjackson). TikTok: ~700K followers (@percyjacksonofficial). YouTube: Millions of views on trailers and clips via Disney+ channel.</w:t>
      </w:r>
    </w:p>
    <w:p>
      <w:r>
        <w:rPr>
          <w:b/>
          <w:sz w:val="20"/>
        </w:rPr>
        <w:t xml:space="preserve">Engagement Rates: </w:t>
      </w:r>
      <w:r>
        <w:t>High engagement. Instagram posts often receive 100K+ likes and thousands of comments. TikTok clips garner millions of views, indicating strong resonance with the Gen Z audience.</w:t>
      </w:r>
    </w:p>
    <w:p>
      <w:r>
        <w:rPr>
          <w:b/>
          <w:sz w:val="20"/>
        </w:rPr>
        <w:t xml:space="preserve">Content Strategy Summary: </w:t>
      </w:r>
      <w:r>
        <w:t>Mix of cast-centric content (interviews, Q&amp;As), behind-the-scenes glimpses, fan art showcases, memes, and direct quotes from the books/show. Actively interacts with the existing 'demigod' fandom, leveraging their enthusiasm.</w:t>
      </w:r>
    </w:p>
    <w:p>
      <w:r>
        <w:rPr>
          <w:b/>
          <w:sz w:val="20"/>
        </w:rPr>
        <w:t xml:space="preserve">Community Health Signals: </w:t>
      </w:r>
      <w:r>
        <w:t>Very strong and active community, largely inherited from the book series. High levels of discussion, fan theories, and positive sentiment, especially regarding the faithful adaptation.</w:t>
      </w:r>
    </w:p>
    <w:p>
      <w:pPr>
        <w:pStyle w:val="Heading3"/>
      </w:pPr>
      <w:r>
        <w:t>Access Points</w:t>
      </w:r>
    </w:p>
    <w:p>
      <w:r>
        <w:rPr>
          <w:b/>
          <w:sz w:val="20"/>
        </w:rPr>
        <w:t xml:space="preserve">How Consumers Find And Engage: </w:t>
      </w:r>
      <w:r>
        <w:t>Primarily through Disney+ subscription. Awareness driven by global marketing campaigns, news coverage, and strong word-of-mouth within the existing book fandom.</w:t>
      </w:r>
    </w:p>
    <w:p>
      <w:r>
        <w:rPr>
          <w:b/>
          <w:sz w:val="20"/>
        </w:rPr>
        <w:t xml:space="preserve">Funnel: </w:t>
      </w:r>
      <w:r>
        <w:t>Awareness (trailers, social media, news) → Consideration (positive reviews, fan buzz, IP loyalty) → Conversion (Disney+ subscription) → Retention (engaging storyline, cast interaction, anticipation for next season).</w:t>
      </w:r>
    </w:p>
    <w:p>
      <w:r>
        <w:rPr>
          <w:b/>
          <w:sz w:val="20"/>
        </w:rPr>
        <w:t xml:space="preserve">Price Point And Value Perception: </w:t>
      </w:r>
      <w:r>
        <w:t>Included with Disney+ subscription ($7.99-$13.99/month, depending on plan). Perceived as high value due to established IP, significant production investment, and generally positive critical/fan reception.</w:t>
      </w:r>
    </w:p>
    <w:p>
      <w:pPr>
        <w:pStyle w:val="Heading3"/>
      </w:pPr>
      <w:r>
        <w:t>Target Audience</w:t>
      </w:r>
    </w:p>
    <w:p>
      <w:r>
        <w:rPr>
          <w:b/>
          <w:sz w:val="20"/>
        </w:rPr>
        <w:t xml:space="preserve">Who Are They Going After: </w:t>
      </w:r>
      <w:r>
        <w:t>Existing fans of Rick Riordan's 'Percy Jackson' book series, young adult readers, families seeking adventure, and fans of mythology-inspired narratives.</w:t>
      </w:r>
    </w:p>
    <w:p>
      <w:r>
        <w:rPr>
          <w:b/>
          <w:sz w:val="20"/>
        </w:rPr>
        <w:t xml:space="preserve">How Does Their Audience Overlap With Ours: </w:t>
      </w:r>
      <w:r>
        <w:t>Significant overlap with 'The Wayfinders' 'Teen &amp; YA Portal Adventure Fans' and 'Family-Friendly Fantasy Seekers' segments, as both feature relatable young protagonists in high-stakes magical worlds with themes of friendship and courage.</w:t>
      </w:r>
    </w:p>
    <w:p>
      <w:r>
        <w:rPr>
          <w:b/>
          <w:sz w:val="20"/>
        </w:rPr>
        <w:t xml:space="preserve">What Audience Segments Are They Missing: </w:t>
      </w:r>
      <w:r>
        <w:t>Less direct appeal to hardcore D&amp;D/RPG gamers looking for explicit tabletop references or a more 'brutal medieval realm.' Also, less focus on the 'fish-out-of-water' modern teen clash with a purely medieval world.</w:t>
      </w:r>
    </w:p>
    <w:p>
      <w:pPr>
        <w:pStyle w:val="Heading3"/>
      </w:pPr>
      <w:r>
        <w:t>Strengths Weaknesses</w:t>
      </w:r>
    </w:p>
    <w:p>
      <w:r>
        <w:rPr>
          <w:b/>
          <w:sz w:val="20"/>
        </w:rPr>
        <w:t xml:space="preserve">Strengths: </w:t>
      </w:r>
      <w:r>
        <w:t>Deeply beloved and established IP with a massive pre-existing fandom. High production values, authentic adaptation overseen by the author, strong ensemble cast chemistry, and clear emotional core. Effective multi-platform marketing.</w:t>
      </w:r>
    </w:p>
    <w:p>
      <w:r>
        <w:rPr>
          <w:b/>
          <w:sz w:val="20"/>
        </w:rPr>
        <w:t xml:space="preserve">Weaknesses: </w:t>
      </w:r>
      <w:r>
        <w:t>Immense pressure from the existing fandom to 'get it right.' High budget expectations for future seasons. Potential for audience fatigue if not continuously innovating beyond the source material. Niche appeal outside of those familiar with Greek mythology.</w:t>
      </w:r>
    </w:p>
    <w:p>
      <w:r>
        <w:rPr>
          <w:b/>
          <w:sz w:val="20"/>
        </w:rPr>
        <w:t xml:space="preserve">Name: </w:t>
      </w:r>
      <w:r>
        <w:t>The Chosen (Angel Studios)</w:t>
      </w:r>
    </w:p>
    <w:p>
      <w:pPr>
        <w:pStyle w:val="Heading3"/>
      </w:pPr>
      <w:r>
        <w:t>Brand Identity</w:t>
      </w:r>
    </w:p>
    <w:p>
      <w:r>
        <w:rPr>
          <w:b/>
          <w:sz w:val="20"/>
        </w:rPr>
        <w:t xml:space="preserve">Visual Style And Brand Voice: </w:t>
      </w:r>
      <w:r>
        <w:t>Cinematic, reverent, and emotionally resonant historical drama. Visuals are high-quality, often naturalistic, focusing on character expressions and authentic period details. Brand voice is inspiring, community-focused, and direct, often through creator Dallas Jenkins' personal messages.</w:t>
      </w:r>
    </w:p>
    <w:p>
      <w:r>
        <w:rPr>
          <w:b/>
          <w:sz w:val="20"/>
        </w:rPr>
        <w:t xml:space="preserve">Positioning Statement: </w:t>
      </w:r>
      <w:r>
        <w:t>For individuals and families seeking to deepen their faith through authentic and relatable biblical storytelling, 'The Chosen' is the groundbreaking series that humanizes Jesus and his disciples, offering an emotionally immersive experience that fosters spiritual connection and community.</w:t>
      </w:r>
    </w:p>
    <w:p>
      <w:r>
        <w:rPr>
          <w:b/>
          <w:sz w:val="20"/>
        </w:rPr>
        <w:t xml:space="preserve">Value Proposition: </w:t>
      </w:r>
      <w:r>
        <w:t>High-quality, faith-affirming entertainment that is free to watch, funded by its viewers, and built on a foundation of community and shared values.</w:t>
      </w:r>
    </w:p>
    <w:p>
      <w:pPr>
        <w:pStyle w:val="Heading3"/>
      </w:pPr>
      <w:r>
        <w:t>Market Performance</w:t>
      </w:r>
    </w:p>
    <w:p>
      <w:r>
        <w:rPr>
          <w:b/>
          <w:sz w:val="20"/>
        </w:rPr>
        <w:t xml:space="preserve">Metrics: </w:t>
      </w:r>
      <w:r>
        <w:t>Over 770 million episode views globally (as of Feb 2024). Generated over $100 million in Pay-It-Forward contributions. Season 4 had a theatrical release, grossing over $14.7 million in its opening weekend. [Source: Angel Studios, The Chosen website, Box Office Mojo]</w:t>
      </w:r>
    </w:p>
    <w:p>
      <w:r>
        <w:rPr>
          <w:b/>
          <w:sz w:val="20"/>
        </w:rPr>
        <w:t xml:space="preserve">Growth Trajectory: </w:t>
      </w:r>
      <w:r>
        <w:t>Phenomenal organic growth, driven by word-of-mouth and the 'Pay-It-Forward' model. Demonstrates sustained engagement and financial support from its dedicated audience.</w:t>
      </w:r>
    </w:p>
    <w:p>
      <w:r>
        <w:rPr>
          <w:b/>
          <w:sz w:val="20"/>
        </w:rPr>
        <w:t xml:space="preserve">Market Share Or Mindshare Indicators: </w:t>
      </w:r>
      <w:r>
        <w:t>Dominant mindshare within the faith-based entertainment market. Has transcended its niche to become a significant cultural phenomenon for its target audience.</w:t>
      </w:r>
    </w:p>
    <w:p>
      <w:pPr>
        <w:pStyle w:val="Heading3"/>
      </w:pPr>
      <w:r>
        <w:t>Marketing Advertising</w:t>
      </w:r>
    </w:p>
    <w:p>
      <w:r>
        <w:rPr>
          <w:b/>
          <w:sz w:val="20"/>
        </w:rPr>
        <w:t xml:space="preserve">Known Campaigns And Approach: </w:t>
      </w:r>
      <w:r>
        <w:t>Primarily relies on organic viral marketing, community sharing, and direct communication from creator Dallas Jenkins. The 'Pay It Forward' model is a core marketing and funding mechanism. Theatrical releases for new seasons generate significant buzz and revenue.</w:t>
      </w:r>
    </w:p>
    <w:p>
      <w:r>
        <w:rPr>
          <w:b/>
          <w:sz w:val="20"/>
        </w:rPr>
        <w:t xml:space="preserve">Estimated Marketing Budget: </w:t>
      </w:r>
      <w:r>
        <w:t>While specific marketing budgets are not public, the 'Pay It Forward' model means marketing is largely integrated into community engagement and organic reach, with significant investment in production quality to drive that engagement.</w:t>
      </w:r>
    </w:p>
    <w:p>
      <w:r>
        <w:rPr>
          <w:b/>
          <w:sz w:val="20"/>
        </w:rPr>
        <w:t xml:space="preserve">Key Messaging Themes: </w:t>
      </w:r>
      <w:r>
        <w:t>'Come and see.' 'Binge Jesus.' 'Experience the #1 crowdfunded media project in history.' Focus on authenticity, emotional connection, and the transformative power of the story.</w:t>
      </w:r>
    </w:p>
    <w:p>
      <w:r>
        <w:rPr>
          <w:b/>
          <w:sz w:val="20"/>
        </w:rPr>
        <w:t xml:space="preserve">Distribution Channels Used: </w:t>
      </w:r>
      <w:r>
        <w:t>Primarily through the Angel Studios app/website (free to watch). Theatrical releases for new seasons, DVD/Blu-ray sales, and broadcast partnerships. Heavy social media presence (Facebook, Instagram, YouTube, TikTok).</w:t>
      </w:r>
    </w:p>
    <w:p>
      <w:pPr>
        <w:pStyle w:val="Heading3"/>
      </w:pPr>
      <w:r>
        <w:t>Social Presence</w:t>
      </w:r>
    </w:p>
    <w:p>
      <w:r>
        <w:rPr>
          <w:b/>
          <w:sz w:val="20"/>
        </w:rPr>
        <w:t xml:space="preserve">Platforms And Follower Counts: </w:t>
      </w:r>
      <w:r>
        <w:t>Facebook: ~5.3M followers. Instagram: ~1.4M followers (@thechosentvseries). YouTube: ~5.6M subscribers. TikTok: ~1.2M followers.</w:t>
      </w:r>
    </w:p>
    <w:p>
      <w:r>
        <w:rPr>
          <w:b/>
          <w:sz w:val="20"/>
        </w:rPr>
        <w:t xml:space="preserve">Engagement Rates: </w:t>
      </w:r>
      <w:r>
        <w:t>Extremely high engagement across platforms, with posts often receiving hundreds of thousands of likes, shares, and comments. Active discussions and community interaction are hallmarks.</w:t>
      </w:r>
    </w:p>
    <w:p>
      <w:r>
        <w:rPr>
          <w:b/>
          <w:sz w:val="20"/>
        </w:rPr>
        <w:t xml:space="preserve">Content Strategy Summary: </w:t>
      </w:r>
      <w:r>
        <w:t>Mix of inspirational clips, character deep dives, behind-the-scenes content focusing on historical accuracy, Q&amp;As with cast and crew, and calls to action for the 'Pay It Forward' model. Encourages fan-generated content and sharing.</w:t>
      </w:r>
    </w:p>
    <w:p>
      <w:r>
        <w:rPr>
          <w:b/>
          <w:sz w:val="20"/>
        </w:rPr>
        <w:t xml:space="preserve">Community Health Signals: </w:t>
      </w:r>
      <w:r>
        <w:t>Exceptional community health. The Angel Guild and wider fanbase are highly engaged, loyal, and proactive in promoting the show, demonstrating strong parasocial relationships and shared purpose.</w:t>
      </w:r>
    </w:p>
    <w:p>
      <w:pPr>
        <w:pStyle w:val="Heading3"/>
      </w:pPr>
      <w:r>
        <w:t>Access Points</w:t>
      </w:r>
    </w:p>
    <w:p>
      <w:r>
        <w:rPr>
          <w:b/>
          <w:sz w:val="20"/>
        </w:rPr>
        <w:t xml:space="preserve">How Consumers Find And Engage: </w:t>
      </w:r>
      <w:r>
        <w:t>Through word-of-mouth, social media sharing, direct recommendations within faith communities, and promotion on the Angel Studios platform. The 'free to watch' model lowers the barrier to entry.</w:t>
      </w:r>
    </w:p>
    <w:p>
      <w:r>
        <w:rPr>
          <w:b/>
          <w:sz w:val="20"/>
        </w:rPr>
        <w:t xml:space="preserve">Funnel: </w:t>
      </w:r>
      <w:r>
        <w:t>Awareness (organic sharing, Dallas Jenkins' direct appeals) → Consideration (reviews, community testimonials) → Conversion (watching free episodes, 'Pay It Forward' contributions) → Retention (deep emotional connection, community participation, anticipation for new seasons).</w:t>
      </w:r>
    </w:p>
    <w:p>
      <w:r>
        <w:rPr>
          <w:b/>
          <w:sz w:val="20"/>
        </w:rPr>
        <w:t xml:space="preserve">Price Point And Value Perception: </w:t>
      </w:r>
      <w:r>
        <w:t>Free to watch, but viewers are encouraged to 'Pay It Forward.' Perceived as extremely high value, not just as entertainment but as a spiritual resource and community experience.</w:t>
      </w:r>
    </w:p>
    <w:p>
      <w:pPr>
        <w:pStyle w:val="Heading3"/>
      </w:pPr>
      <w:r>
        <w:t>Target Audience</w:t>
      </w:r>
    </w:p>
    <w:p>
      <w:r>
        <w:rPr>
          <w:b/>
          <w:sz w:val="20"/>
        </w:rPr>
        <w:t xml:space="preserve">Who Are They Going After: </w:t>
      </w:r>
      <w:r>
        <w:t>Primarily Christian audiences, individuals and families seeking faith-based content, and those interested in historical dramas with strong moral themes.</w:t>
      </w:r>
    </w:p>
    <w:p>
      <w:r>
        <w:rPr>
          <w:b/>
          <w:sz w:val="20"/>
        </w:rPr>
        <w:t xml:space="preserve">How Does Their Audience Overlap With Ours: </w:t>
      </w:r>
      <w:r>
        <w:t>Significant overlap with 'The Wayfinders' 'Angel Studios Community &amp; Values-Aligned Viewers' segment, as both cater to an audience seeking uplifting, values-based content and are familiar with the Pay-It-Forward model.</w:t>
      </w:r>
    </w:p>
    <w:p>
      <w:r>
        <w:rPr>
          <w:b/>
          <w:sz w:val="20"/>
        </w:rPr>
        <w:t xml:space="preserve">What Audience Segments Are They Missing: </w:t>
      </w:r>
      <w:r>
        <w:t>Hardcore fantasy fans, D&amp;D gamers, and secular YA audiences primarily seeking pure escapism or genre-specific tropes without an explicit faith-based overlay.</w:t>
      </w:r>
    </w:p>
    <w:p>
      <w:pPr>
        <w:pStyle w:val="Heading3"/>
      </w:pPr>
      <w:r>
        <w:t>Strengths Weaknesses</w:t>
      </w:r>
    </w:p>
    <w:p>
      <w:r>
        <w:rPr>
          <w:b/>
          <w:sz w:val="20"/>
        </w:rPr>
        <w:t xml:space="preserve">Strengths: </w:t>
      </w:r>
      <w:r>
        <w:t>Unparalleled community engagement and loyalty. Highly successful crowdfunding model. Authentic and emotionally resonant storytelling with high production value. Clear niche and strong brand identity within its demographic.</w:t>
      </w:r>
    </w:p>
    <w:p>
      <w:r>
        <w:rPr>
          <w:b/>
          <w:sz w:val="20"/>
        </w:rPr>
        <w:t xml:space="preserve">Weaknesses: </w:t>
      </w:r>
      <w:r>
        <w:t>Audience is highly niche, potentially limiting broader mainstream appeal. Risk of being perceived as didactic or 'preaching' to those outside its core demographic. Relies heavily on the personal brand of its creator.</w:t>
      </w:r>
    </w:p>
    <w:p>
      <w:r>
        <w:rPr>
          <w:b/>
          <w:sz w:val="20"/>
        </w:rPr>
        <w:t xml:space="preserve">Name: </w:t>
      </w:r>
      <w:r>
        <w:t>Stranger Things (Netflix)</w:t>
      </w:r>
    </w:p>
    <w:p>
      <w:pPr>
        <w:pStyle w:val="Heading3"/>
      </w:pPr>
      <w:r>
        <w:t>Brand Identity</w:t>
      </w:r>
    </w:p>
    <w:p>
      <w:r>
        <w:rPr>
          <w:b/>
          <w:sz w:val="20"/>
        </w:rPr>
        <w:t xml:space="preserve">Visual Style And Brand Voice: </w:t>
      </w:r>
      <w:r>
        <w:t>Nostalgic 1980s sci-fi/horror, adventurous, mysterious, and heartfelt. Visuals are dark yet vibrant, with distinct 80s aesthetic. Brand voice is thrilling, suspenseful, and emotionally resonant, often with a touch of retro charm.</w:t>
      </w:r>
    </w:p>
    <w:p>
      <w:r>
        <w:rPr>
          <w:b/>
          <w:sz w:val="20"/>
        </w:rPr>
        <w:t xml:space="preserve">Positioning Statement: </w:t>
      </w:r>
      <w:r>
        <w:t>For fans of thrilling mysteries, 80s nostalgia, and character-driven sci-fi/horror, 'Stranger Things' is the cultural phenomenon that delivers high-stakes adventure, genuine emotional depth, and a compelling blend of genres, making you feel like a kid again.</w:t>
      </w:r>
    </w:p>
    <w:p>
      <w:r>
        <w:rPr>
          <w:b/>
          <w:sz w:val="20"/>
        </w:rPr>
        <w:t xml:space="preserve">Value Proposition: </w:t>
      </w:r>
      <w:r>
        <w:t>Premium, binge-worthy entertainment that offers escapism, suspense, and strong emotional connections through compelling characters and a unique blend of nostalgic sci-fi/horror.</w:t>
      </w:r>
    </w:p>
    <w:p>
      <w:pPr>
        <w:pStyle w:val="Heading3"/>
      </w:pPr>
      <w:r>
        <w:t>Market Performance</w:t>
      </w:r>
    </w:p>
    <w:p>
      <w:r>
        <w:rPr>
          <w:b/>
          <w:sz w:val="20"/>
        </w:rPr>
        <w:t xml:space="preserve">Metrics: </w:t>
      </w:r>
      <w:r>
        <w:t>One of Netflix's most-watched series globally. Season 4 Part 1 recorded 287 million hours viewed in its opening weekend, breaking Netflix records. The franchise has generated over $1.6 billion in merchandise sales as of 2023. [Source: Netflix Top 10, Forbes, July 2022, Variety, Aug 2023]</w:t>
      </w:r>
    </w:p>
    <w:p>
      <w:r>
        <w:rPr>
          <w:b/>
          <w:sz w:val="20"/>
        </w:rPr>
        <w:t xml:space="preserve">Growth Trajectory: </w:t>
      </w:r>
      <w:r>
        <w:t>Maintained consistent growth and cultural relevance across multiple seasons, evolving its storyline and characters while retaining its core appeal. Each new season is a major global event.</w:t>
      </w:r>
    </w:p>
    <w:p>
      <w:r>
        <w:rPr>
          <w:b/>
          <w:sz w:val="20"/>
        </w:rPr>
        <w:t xml:space="preserve">Market Share Or Mindshare Indicators: </w:t>
      </w:r>
      <w:r>
        <w:t>High global mindshare, often cited as a benchmark for Netflix's success and a major cultural touchstone. Generates significant fan theories, memes, and widespread discussion.</w:t>
      </w:r>
    </w:p>
    <w:p>
      <w:pPr>
        <w:pStyle w:val="Heading3"/>
      </w:pPr>
      <w:r>
        <w:t>Marketing Advertising</w:t>
      </w:r>
    </w:p>
    <w:p>
      <w:r>
        <w:rPr>
          <w:b/>
          <w:sz w:val="20"/>
        </w:rPr>
        <w:t xml:space="preserve">Known Campaigns And Approach: </w:t>
      </w:r>
      <w:r>
        <w:t>Massive global campaigns, including experiential marketing (pop-up shops, escape rooms), extensive merchandise collaborations, music tie-ins (e.g., Kate Bush's 'Running Up That Hill' revival), and heavy social media promotion. Utilizes Super Bowl ads and major media placements.</w:t>
      </w:r>
    </w:p>
    <w:p>
      <w:r>
        <w:rPr>
          <w:b/>
          <w:sz w:val="20"/>
        </w:rPr>
        <w:t xml:space="preserve">Estimated Marketing Budget: </w:t>
      </w:r>
      <w:r>
        <w:t>Estimated production budget of $30 million per episode for Season 4, indicating an exceptionally large marketing budget to match its global scale. [Source: Wall Street Journal, 2022]</w:t>
      </w:r>
    </w:p>
    <w:p>
      <w:r>
        <w:rPr>
          <w:b/>
          <w:sz w:val="20"/>
        </w:rPr>
        <w:t xml:space="preserve">Key Messaging Themes: </w:t>
      </w:r>
      <w:r>
        <w:t>'Every ending has a beginning.' 'Running Up That Hill.' Focus on mystery, danger, friendship, and the power of love. Leverages nostalgia for the 1980s.</w:t>
      </w:r>
    </w:p>
    <w:p>
      <w:r>
        <w:rPr>
          <w:b/>
          <w:sz w:val="20"/>
        </w:rPr>
        <w:t xml:space="preserve">Distribution Channels Used: </w:t>
      </w:r>
      <w:r>
        <w:t>Exclusively on Netflix globally. Promoted across all major social media platforms, traditional advertising, and extensive PR coverage.</w:t>
      </w:r>
    </w:p>
    <w:p>
      <w:pPr>
        <w:pStyle w:val="Heading3"/>
      </w:pPr>
      <w:r>
        <w:t>Social Presence</w:t>
      </w:r>
    </w:p>
    <w:p>
      <w:r>
        <w:rPr>
          <w:b/>
          <w:sz w:val="20"/>
        </w:rPr>
        <w:t xml:space="preserve">Platforms And Follower Counts: </w:t>
      </w:r>
      <w:r>
        <w:t>Instagram: ~27.7M followers (@strangerthings). Facebook: ~14M followers. Twitter/X: ~5.9M followers. TikTok: ~18.5M followers. YouTube: Tens of millions of views on trailers and clips via Netflix channel.</w:t>
      </w:r>
    </w:p>
    <w:p>
      <w:r>
        <w:rPr>
          <w:b/>
          <w:sz w:val="20"/>
        </w:rPr>
        <w:t xml:space="preserve">Engagement Rates: </w:t>
      </w:r>
      <w:r>
        <w:t>Extremely high engagement, with major Instagram posts receiving 1M+ likes. TikTok content frequently goes viral, generating millions of views and thousands of comments, showcasing deep fan interaction.</w:t>
      </w:r>
    </w:p>
    <w:p>
      <w:r>
        <w:rPr>
          <w:b/>
          <w:sz w:val="20"/>
        </w:rPr>
        <w:t xml:space="preserve">Content Strategy Summary: </w:t>
      </w:r>
      <w:r>
        <w:t>Mix of character spotlights, behind-the-scenes content, fan art showcases, quizzes, polls, nostalgic throwbacks, music-related content, and meme-worthy clips. Actively fosters a vibrant, engaged fandom.</w:t>
      </w:r>
    </w:p>
    <w:p>
      <w:r>
        <w:rPr>
          <w:b/>
          <w:sz w:val="20"/>
        </w:rPr>
        <w:t xml:space="preserve">Community Health Signals: </w:t>
      </w:r>
      <w:r>
        <w:t>Exceptional. The fandom is highly active, creative, and emotionally invested, generating significant user-generated content and discussions, which further fuels the show's virality.</w:t>
      </w:r>
    </w:p>
    <w:p>
      <w:pPr>
        <w:pStyle w:val="Heading3"/>
      </w:pPr>
      <w:r>
        <w:t>Access Points</w:t>
      </w:r>
    </w:p>
    <w:p>
      <w:r>
        <w:rPr>
          <w:b/>
          <w:sz w:val="20"/>
        </w:rPr>
        <w:t xml:space="preserve">How Consumers Find And Engage: </w:t>
      </w:r>
      <w:r>
        <w:t>Primarily through Netflix subscription. Awareness is driven by massive global marketing, critical acclaim, and strong word-of-mouth. Cultural osmosis plays a significant role.</w:t>
      </w:r>
    </w:p>
    <w:p>
      <w:r>
        <w:rPr>
          <w:b/>
          <w:sz w:val="20"/>
        </w:rPr>
        <w:t xml:space="preserve">Funnel: </w:t>
      </w:r>
      <w:r>
        <w:t>Awareness (global campaigns, media buzz) → Consideration (positive reviews, friends' recommendations) → Conversion (Netflix subscription) → Retention (addictive plot, character investment, anticipation for next season).</w:t>
      </w:r>
    </w:p>
    <w:p>
      <w:r>
        <w:rPr>
          <w:b/>
          <w:sz w:val="20"/>
        </w:rPr>
        <w:t xml:space="preserve">Price Point And Value Perception: </w:t>
      </w:r>
      <w:r>
        <w:t>Included with Netflix subscription ($6.99-$22.99/month). Perceived as premium, must-watch content that justifies the subscription cost for many households.</w:t>
      </w:r>
    </w:p>
    <w:p>
      <w:pPr>
        <w:pStyle w:val="Heading3"/>
      </w:pPr>
      <w:r>
        <w:t>Target Audience</w:t>
      </w:r>
    </w:p>
    <w:p>
      <w:r>
        <w:rPr>
          <w:b/>
          <w:sz w:val="20"/>
        </w:rPr>
        <w:t xml:space="preserve">Who Are They Going After: </w:t>
      </w:r>
      <w:r>
        <w:t>Fans of 1980s nostalgia, sci-fi/horror enthusiasts, young adult audiences, and those who enjoy ensemble dramas with mystery and adventure elements.</w:t>
      </w:r>
    </w:p>
    <w:p>
      <w:r>
        <w:rPr>
          <w:b/>
          <w:sz w:val="20"/>
        </w:rPr>
        <w:t xml:space="preserve">How Does Their Audience Overlap With Ours: </w:t>
      </w:r>
      <w:r>
        <w:t>Overlap with 'The Wayfinders' 'Teen &amp; YA Portal Adventure Fans' and 'Nostalgia-Driven Fantasy Enthusiasts' due to teen protagonists, strong friendships, high-stakes adventure, and the balancing of humor and danger.</w:t>
      </w:r>
    </w:p>
    <w:p>
      <w:r>
        <w:rPr>
          <w:b/>
          <w:sz w:val="20"/>
        </w:rPr>
        <w:t xml:space="preserve">What Audience Segments Are They Missing: </w:t>
      </w:r>
      <w:r>
        <w:t>Purely 'family-friendly' audiences (due to horror elements), or those specifically seeking D&amp;D-centric humor and explicit fantasy tropes (though D&amp;D is a plot device, it's not the core genre).</w:t>
      </w:r>
    </w:p>
    <w:p>
      <w:pPr>
        <w:pStyle w:val="Heading3"/>
      </w:pPr>
      <w:r>
        <w:t>Strengths Weaknesses</w:t>
      </w:r>
    </w:p>
    <w:p>
      <w:r>
        <w:rPr>
          <w:b/>
          <w:sz w:val="20"/>
        </w:rPr>
        <w:t xml:space="preserve">Strengths: </w:t>
      </w:r>
      <w:r>
        <w:t>Cultural phenomenon status, masterful tone blending (humor, horror, heart), strong character development, effective use of nostalgia, massive global reach, and exceptional community engagement. High production values.</w:t>
      </w:r>
    </w:p>
    <w:p>
      <w:r>
        <w:rPr>
          <w:b/>
          <w:sz w:val="20"/>
        </w:rPr>
        <w:t xml:space="preserve">Weaknesses: </w:t>
      </w:r>
      <w:r>
        <w:t>Extremely high budget that is difficult to replicate. The organic cultural impact is hard to engineer. Potential for audience fatigue in later seasons if quality dips. Darker themes may not align with 'The Wayfinders'' 'uplifting' mandate.</w:t>
      </w:r>
    </w:p>
    <w:p>
      <w:r>
        <w:rPr>
          <w:b/>
          <w:sz w:val="20"/>
        </w:rPr>
        <w:t xml:space="preserve">Name: </w:t>
      </w:r>
      <w:r>
        <w:t>Avatar: The Last Airbender (Nickelodeon Animation / Netflix Live-Action)</w:t>
      </w:r>
    </w:p>
    <w:p>
      <w:pPr>
        <w:pStyle w:val="Heading3"/>
      </w:pPr>
      <w:r>
        <w:t>Brand Identity</w:t>
      </w:r>
    </w:p>
    <w:p>
      <w:r>
        <w:rPr>
          <w:b/>
          <w:sz w:val="20"/>
        </w:rPr>
        <w:t xml:space="preserve">Visual Style And Brand Voice: </w:t>
      </w:r>
      <w:r>
        <w:t>Epic fantasy adventure, spiritual, balanced, and hopeful. Animated visuals are distinct, blending Eastern aesthetics with Western animation. Live-action aims for a grand, cinematic feel. Brand voice is wise, empathetic, and action-oriented, emphasizing themes of peace, responsibility, and destiny.</w:t>
      </w:r>
    </w:p>
    <w:p>
      <w:r>
        <w:rPr>
          <w:b/>
          <w:sz w:val="20"/>
        </w:rPr>
        <w:t xml:space="preserve">Positioning Statement: </w:t>
      </w:r>
      <w:r>
        <w:t>For all ages seeking an epic fantasy saga with profound themes and unforgettable characters, 'Avatar: The Last Airbender' is the groundbreaking series that combines elemental magic, rich world-building, and a powerful message of hope, teaching viewers about balance and self-discovery.</w:t>
      </w:r>
    </w:p>
    <w:p>
      <w:r>
        <w:rPr>
          <w:b/>
          <w:sz w:val="20"/>
        </w:rPr>
        <w:t xml:space="preserve">Value Proposition: </w:t>
      </w:r>
      <w:r>
        <w:t>A timeless, multi-generational fantasy epic offering deep world-building, compelling character arcs, and meaningful themes through stunning animation or high-budget live-action.</w:t>
      </w:r>
    </w:p>
    <w:p>
      <w:pPr>
        <w:pStyle w:val="Heading3"/>
      </w:pPr>
      <w:r>
        <w:t>Market Performance</w:t>
      </w:r>
    </w:p>
    <w:p>
      <w:r>
        <w:rPr>
          <w:b/>
          <w:sz w:val="20"/>
        </w:rPr>
        <w:t xml:space="preserve">Metrics: </w:t>
      </w:r>
      <w:r>
        <w:t>Original animated series (2005-2008) is critically acclaimed and beloved. Live-action Netflix series (Feb 2024) garnered 21.2 million views in its first four days, becoming Netflix's top English-language TV series globally. [Source: Netflix Top 10, Feb 2024]</w:t>
      </w:r>
    </w:p>
    <w:p>
      <w:r>
        <w:rPr>
          <w:b/>
          <w:sz w:val="20"/>
        </w:rPr>
        <w:t xml:space="preserve">Growth Trajectory: </w:t>
      </w:r>
      <w:r>
        <w:t>The animated series has demonstrated enduring appeal and grown its fanbase over nearly two decades. The live-action series saw massive initial viewership, indicating strong demand for the IP.</w:t>
      </w:r>
    </w:p>
    <w:p>
      <w:r>
        <w:rPr>
          <w:b/>
          <w:sz w:val="20"/>
        </w:rPr>
        <w:t xml:space="preserve">Market Share Or Mindshare Indicators: </w:t>
      </w:r>
      <w:r>
        <w:t>High mindshare in the fantasy and animation genres. Considered a modern classic, influencing subsequent animated and fantasy productions. The live-action series immediately captured global attention.</w:t>
      </w:r>
    </w:p>
    <w:p>
      <w:pPr>
        <w:pStyle w:val="Heading3"/>
      </w:pPr>
      <w:r>
        <w:t>Marketing Advertising</w:t>
      </w:r>
    </w:p>
    <w:p>
      <w:r>
        <w:rPr>
          <w:b/>
          <w:sz w:val="20"/>
        </w:rPr>
        <w:t xml:space="preserve">Known Campaigns And Approach: </w:t>
      </w:r>
      <w:r>
        <w:t>For animated: organic growth, critical acclaim, DVD sales, spin-offs. For live-action: heavy Netflix promotion, cast interviews, fan events, trailers emphasizing fidelity to source material, special effects showcases. Messaging: 'The world needs saving.' 'Balance.' Focus on epic scale, diverse cast, and emotional journey.</w:t>
      </w:r>
    </w:p>
    <w:p>
      <w:r>
        <w:rPr>
          <w:b/>
          <w:sz w:val="20"/>
        </w:rPr>
        <w:t xml:space="preserve">Estimated Marketing Budget: </w:t>
      </w:r>
      <w:r>
        <w:t>Live-action series estimated production budget of $15 million per episode, suggesting a substantial marketing spend to support a major Netflix release. [Source: Variety, 2024]</w:t>
      </w:r>
    </w:p>
    <w:p>
      <w:r>
        <w:rPr>
          <w:b/>
          <w:sz w:val="20"/>
        </w:rPr>
        <w:t xml:space="preserve">Key Messaging Themes: </w:t>
      </w:r>
      <w:r>
        <w:t>'Destiny awaits.' 'Restore balance.' 'The elements unite.' Emphasis on the hero's journey, overcoming oppression, and the power of unity.</w:t>
      </w:r>
    </w:p>
    <w:p>
      <w:r>
        <w:rPr>
          <w:b/>
          <w:sz w:val="20"/>
        </w:rPr>
        <w:t xml:space="preserve">Distribution Channels Used: </w:t>
      </w:r>
      <w:r>
        <w:t>Animated: Paramount+, Netflix, DVD/Blu-ray. Live-action: Netflix exclusive. Promoted across Netflix's platform, social media, and entertainment news.</w:t>
      </w:r>
    </w:p>
    <w:p>
      <w:pPr>
        <w:pStyle w:val="Heading3"/>
      </w:pPr>
      <w:r>
        <w:t>Social Presence</w:t>
      </w:r>
    </w:p>
    <w:p>
      <w:r>
        <w:rPr>
          <w:b/>
          <w:sz w:val="20"/>
        </w:rPr>
        <w:t xml:space="preserve">Platforms And Follower Counts: </w:t>
      </w:r>
      <w:r>
        <w:t>Official Avatar Instagram: ~3.5M followers. Official Facebook: ~6.5M followers. Netflix's main accounts (Instagram ~27.7M, TikTok ~18.5M) heavily promote the live-action series.</w:t>
      </w:r>
    </w:p>
    <w:p>
      <w:r>
        <w:rPr>
          <w:b/>
          <w:sz w:val="20"/>
        </w:rPr>
        <w:t xml:space="preserve">Engagement Rates: </w:t>
      </w:r>
      <w:r>
        <w:t>High engagement across platforms, especially for content related to the original animated series and the live-action adaptation. Discussions around lore, characters, and bending techniques are prevalent.</w:t>
      </w:r>
    </w:p>
    <w:p>
      <w:r>
        <w:rPr>
          <w:b/>
          <w:sz w:val="20"/>
        </w:rPr>
        <w:t xml:space="preserve">Content Strategy Summary: </w:t>
      </w:r>
      <w:r>
        <w:t>Character deep dives, lore explanations, fan art showcases, behind-the-scenes of bending effects, nostalgic clips from the original, and cast interactions for the live-action. Fosters a community passionate about the world and its philosophy.</w:t>
      </w:r>
    </w:p>
    <w:p>
      <w:r>
        <w:rPr>
          <w:b/>
          <w:sz w:val="20"/>
        </w:rPr>
        <w:t xml:space="preserve">Community Health Signals: </w:t>
      </w:r>
      <w:r>
        <w:t>Extremely strong. The fanbase is multi-generational, highly dedicated, and vocal, particularly regarding the quality of adaptations and continuation of the story. High expectations but also high loyalty.</w:t>
      </w:r>
    </w:p>
    <w:p>
      <w:pPr>
        <w:pStyle w:val="Heading3"/>
      </w:pPr>
      <w:r>
        <w:t>Access Points</w:t>
      </w:r>
    </w:p>
    <w:p>
      <w:r>
        <w:rPr>
          <w:b/>
          <w:sz w:val="20"/>
        </w:rPr>
        <w:t xml:space="preserve">How Consumers Find And Engage: </w:t>
      </w:r>
      <w:r>
        <w:t>Animated: Streaming on multiple platforms, legacy appeal, word-of-mouth. Live-action: Netflix subscription, driven by massive marketing and the existing IP fanbase.</w:t>
      </w:r>
    </w:p>
    <w:p>
      <w:r>
        <w:rPr>
          <w:b/>
          <w:sz w:val="20"/>
        </w:rPr>
        <w:t xml:space="preserve">Funnel: </w:t>
      </w:r>
      <w:r>
        <w:t>Awareness (legacy, Netflix campaigns) → Consideration (critical acclaim, fan buzz) → Conversion (streaming subscription) → Retention (rich storytelling, character investment, anticipation for future seasons).</w:t>
      </w:r>
    </w:p>
    <w:p>
      <w:r>
        <w:rPr>
          <w:b/>
          <w:sz w:val="20"/>
        </w:rPr>
        <w:t xml:space="preserve">Price Point And Value Perception: </w:t>
      </w:r>
      <w:r>
        <w:t>Included with streaming subscriptions. Perceived as high value due to its reputation as a classic and the high production quality of the live-action adaptation.</w:t>
      </w:r>
    </w:p>
    <w:p>
      <w:pPr>
        <w:pStyle w:val="Heading3"/>
      </w:pPr>
      <w:r>
        <w:t>Target Audience</w:t>
      </w:r>
    </w:p>
    <w:p>
      <w:r>
        <w:rPr>
          <w:b/>
          <w:sz w:val="20"/>
        </w:rPr>
        <w:t xml:space="preserve">Who Are They Going After: </w:t>
      </w:r>
      <w:r>
        <w:t>Kids, teens, and adults who grew up with the original series, fans of epic fantasy, animation enthusiasts, and those interested in elemental magic and Eastern philosophy.</w:t>
      </w:r>
    </w:p>
    <w:p>
      <w:r>
        <w:rPr>
          <w:b/>
          <w:sz w:val="20"/>
        </w:rPr>
        <w:t xml:space="preserve">How Does Their Audience Overlap With Ours: </w:t>
      </w:r>
      <w:r>
        <w:t>Overlap with 'The Wayfinders' 'Family-Friendly Fantasy Seekers' and 'Teen &amp; YA Portal Adventure Fans' due to epic fantasy, strong coming-of-age narratives, friendship themes, and clear good vs. evil conflicts within a rule-based magic system.</w:t>
      </w:r>
    </w:p>
    <w:p>
      <w:r>
        <w:rPr>
          <w:b/>
          <w:sz w:val="20"/>
        </w:rPr>
        <w:t xml:space="preserve">What Audience Segments Are They Missing: </w:t>
      </w:r>
      <w:r>
        <w:t>Explicit portal fantasy (Aang is from the world, not transported into it), and the specific blend of modern teen humor clashing with a medieval world. Less direct appeal to D&amp;D specific gamer humor.</w:t>
      </w:r>
    </w:p>
    <w:p>
      <w:pPr>
        <w:pStyle w:val="Heading3"/>
      </w:pPr>
      <w:r>
        <w:t>Strengths Weaknesses</w:t>
      </w:r>
    </w:p>
    <w:p>
      <w:r>
        <w:rPr>
          <w:b/>
          <w:sz w:val="20"/>
        </w:rPr>
        <w:t xml:space="preserve">Strengths: </w:t>
      </w:r>
      <w:r>
        <w:t>Deeply loved IP with unparalleled world-building and character arcs. Strong moral compass and profound themes. Successful multi-generational appeal. Robust and highly engaged fan community. High production values for live-action.</w:t>
      </w:r>
    </w:p>
    <w:p>
      <w:r>
        <w:rPr>
          <w:b/>
          <w:sz w:val="20"/>
        </w:rPr>
        <w:t xml:space="preserve">Weaknesses: </w:t>
      </w:r>
      <w:r>
        <w:t>Immense pressure from existing fanbase for adaptations. Very high bar for storytelling and character development. High budget for live-action series. Risk of alienating original fans with new interpretations.</w:t>
      </w:r>
    </w:p>
    <w:p>
      <w:r>
        <w:rPr>
          <w:b/>
          <w:sz w:val="20"/>
        </w:rPr>
        <w:t xml:space="preserve">Name: </w:t>
      </w:r>
      <w:r>
        <w:t>Dungeons &amp; Dragons: Honor Among Thieves (Paramount Pictures)</w:t>
      </w:r>
    </w:p>
    <w:p>
      <w:pPr>
        <w:pStyle w:val="Heading3"/>
      </w:pPr>
      <w:r>
        <w:t>Brand Identity</w:t>
      </w:r>
    </w:p>
    <w:p>
      <w:r>
        <w:rPr>
          <w:b/>
          <w:sz w:val="20"/>
        </w:rPr>
        <w:t xml:space="preserve">Visual Style And Brand Voice: </w:t>
      </w:r>
      <w:r>
        <w:t>Humorous, action-packed fantasy heist. Visuals are vibrant, magical, and often comedic. Brand voice is witty, adventurous, and self-aware, celebrating classic D&amp;D tropes with a modern twist.</w:t>
      </w:r>
    </w:p>
    <w:p>
      <w:r>
        <w:rPr>
          <w:b/>
          <w:sz w:val="20"/>
        </w:rPr>
        <w:t xml:space="preserve">Positioning Statement: </w:t>
      </w:r>
      <w:r>
        <w:t>For fans of fantasy adventure, action-comedy, and the spirit of Dungeons &amp; &amp; Dragons, 'Honor Among Thieves' is the entertaining film that delivers thrilling quests, laugh-out-loud humor, and memorable characters, making the world of D&amp;D accessible and fun for everyone.</w:t>
      </w:r>
    </w:p>
    <w:p>
      <w:r>
        <w:rPr>
          <w:b/>
          <w:sz w:val="20"/>
        </w:rPr>
        <w:t xml:space="preserve">Value Proposition: </w:t>
      </w:r>
      <w:r>
        <w:t>A fun, engaging, and critically acclaimed fantasy adventure that successfully blends action, humor, and the essence of Dungeons &amp; Dragons for both long-time fans and newcomers.</w:t>
      </w:r>
    </w:p>
    <w:p>
      <w:pPr>
        <w:pStyle w:val="Heading3"/>
      </w:pPr>
      <w:r>
        <w:t>Market Performance</w:t>
      </w:r>
    </w:p>
    <w:p>
      <w:r>
        <w:rPr>
          <w:b/>
          <w:sz w:val="20"/>
        </w:rPr>
        <w:t xml:space="preserve">Metrics: </w:t>
      </w:r>
      <w:r>
        <w:t>Worldwide box office gross of $208.2 million against a production budget of $150 million. Achieved a 91% Rotten Tomatoes score. [Source: Box Office Mojo, Rotten Tomatoes, April 2023]</w:t>
      </w:r>
    </w:p>
    <w:p>
      <w:r>
        <w:rPr>
          <w:b/>
          <w:sz w:val="20"/>
        </w:rPr>
        <w:t xml:space="preserve">Growth Trajectory: </w:t>
      </w:r>
      <w:r>
        <w:t>Performed moderately at the box office but garnered strong critical and audience reception, leading to solid ancillary sales (digital, streaming) and strengthening the D&amp;D brand for future adaptations.</w:t>
      </w:r>
    </w:p>
    <w:p>
      <w:r>
        <w:rPr>
          <w:b/>
          <w:sz w:val="20"/>
        </w:rPr>
        <w:t xml:space="preserve">Market Share Or Mindshare Indicators: </w:t>
      </w:r>
      <w:r>
        <w:t>High mindshare among D&amp;D players and general fantasy fans. Successfully demonstrated how to translate the D&amp;D experience into a mainstream cinematic success, setting a new standard for the IP.</w:t>
      </w:r>
    </w:p>
    <w:p>
      <w:pPr>
        <w:pStyle w:val="Heading3"/>
      </w:pPr>
      <w:r>
        <w:t>Marketing Advertising</w:t>
      </w:r>
    </w:p>
    <w:p>
      <w:r>
        <w:rPr>
          <w:b/>
          <w:sz w:val="20"/>
        </w:rPr>
        <w:t xml:space="preserve">Known Campaigns And Approach: </w:t>
      </w:r>
      <w:r>
        <w:t>Trailers heavily emphasized the film's humor, action sequences, and star-studded cast (Chris Pine, Michelle Rodriguez). Targeted both the dedicated D&amp;D community and broader action-comedy audiences. Engaged with fan conventions (e.g., San Diego Comic-Con).</w:t>
      </w:r>
    </w:p>
    <w:p>
      <w:r>
        <w:rPr>
          <w:b/>
          <w:sz w:val="20"/>
        </w:rPr>
        <w:t xml:space="preserve">Estimated Marketing Budget: </w:t>
      </w:r>
      <w:r>
        <w:t>Given the $150M production budget for a major studio film, the marketing budget would be substantial, likely $80-100M+. [Source: Industry estimates based on similar studio films]</w:t>
      </w:r>
    </w:p>
    <w:p>
      <w:r>
        <w:rPr>
          <w:b/>
          <w:sz w:val="20"/>
        </w:rPr>
        <w:t xml:space="preserve">Key Messaging Themes: </w:t>
      </w:r>
      <w:r>
        <w:t>'Honor is for thieves.' 'Don't roll a one.' Focus on the fun, collaborative nature of D&amp;D, unexpected heroes, and epic adventure with a comedic twist.</w:t>
      </w:r>
    </w:p>
    <w:p>
      <w:r>
        <w:rPr>
          <w:b/>
          <w:sz w:val="20"/>
        </w:rPr>
        <w:t xml:space="preserve">Distribution Channels Used: </w:t>
      </w:r>
      <w:r>
        <w:t>Global theatrical release, followed by digital rental/purchase, and then streaming on Paramount+ and other platforms. Heavily promoted across social media, entertainment news, and traditional advertising.</w:t>
      </w:r>
    </w:p>
    <w:p>
      <w:pPr>
        <w:pStyle w:val="Heading3"/>
      </w:pPr>
      <w:r>
        <w:t>Social Presence</w:t>
      </w:r>
    </w:p>
    <w:p>
      <w:r>
        <w:rPr>
          <w:b/>
          <w:sz w:val="20"/>
        </w:rPr>
        <w:t xml:space="preserve">Platforms And Follower Counts: </w:t>
      </w:r>
      <w:r>
        <w:t>Instagram: ~260K followers (@dndmovie). Facebook: ~500K followers. Twitter/X: ~100K followers. YouTube: Millions of views on trailers and clips via Paramount Pictures channel.</w:t>
      </w:r>
    </w:p>
    <w:p>
      <w:r>
        <w:rPr>
          <w:b/>
          <w:sz w:val="20"/>
        </w:rPr>
        <w:t xml:space="preserve">Engagement Rates: </w:t>
      </w:r>
      <w:r>
        <w:t>Moderate to high engagement, especially around D&amp;D-specific content and cast interactions. Discussions often revolved around favorite monsters, spells, and character classes.</w:t>
      </w:r>
    </w:p>
    <w:p>
      <w:r>
        <w:rPr>
          <w:b/>
          <w:sz w:val="20"/>
        </w:rPr>
        <w:t xml:space="preserve">Content Strategy Summary: </w:t>
      </w:r>
      <w:r>
        <w:t>Character spotlights, monster reveals (e.g., Gelatinous Cube), humorous explanations of D&amp;D rules within the film's context, cast interviews, and behind-the-scenes content highlighting stunts and visual effects.</w:t>
      </w:r>
    </w:p>
    <w:p>
      <w:r>
        <w:rPr>
          <w:b/>
          <w:sz w:val="20"/>
        </w:rPr>
        <w:t xml:space="preserve">Community Health Signals: </w:t>
      </w:r>
      <w:r>
        <w:t>Positive. The film was well-received by the D&amp;D community, validating the approach of blending humor with authentic fantasy. Fostered renewed interest in the D&amp;D game itself.</w:t>
      </w:r>
    </w:p>
    <w:p>
      <w:pPr>
        <w:pStyle w:val="Heading3"/>
      </w:pPr>
      <w:r>
        <w:t>Access Points</w:t>
      </w:r>
    </w:p>
    <w:p>
      <w:r>
        <w:rPr>
          <w:b/>
          <w:sz w:val="20"/>
        </w:rPr>
        <w:t xml:space="preserve">How Consumers Find And Engage: </w:t>
      </w:r>
      <w:r>
        <w:t>Theatrical release, then digital purchase/rental, then streaming. Awareness driven by trailers, star power, and pre-existing D&amp;D brand recognition.</w:t>
      </w:r>
    </w:p>
    <w:p>
      <w:r>
        <w:rPr>
          <w:b/>
          <w:sz w:val="20"/>
        </w:rPr>
        <w:t xml:space="preserve">Funnel: </w:t>
      </w:r>
      <w:r>
        <w:t>Awareness (trailers, star power) → Consideration (positive reviews, D&amp;D brand loyalty) → Conversion (ticket purchase, digital rental) → Retention (enjoyment, anticipation for future D&amp;D content).</w:t>
      </w:r>
    </w:p>
    <w:p>
      <w:r>
        <w:rPr>
          <w:b/>
          <w:sz w:val="20"/>
        </w:rPr>
        <w:t xml:space="preserve">Price Point And Value Perception: </w:t>
      </w:r>
      <w:r>
        <w:t>Premium for theatrical release, then standard for digital. Perceived as a fun, entertaining, and high-quality fantasy film that delivers on its promise of D&amp;D adventure.</w:t>
      </w:r>
    </w:p>
    <w:p>
      <w:pPr>
        <w:pStyle w:val="Heading3"/>
      </w:pPr>
      <w:r>
        <w:t>Target Audience</w:t>
      </w:r>
    </w:p>
    <w:p>
      <w:r>
        <w:rPr>
          <w:b/>
          <w:sz w:val="20"/>
        </w:rPr>
        <w:t xml:space="preserve">Who Are They Going After: </w:t>
      </w:r>
      <w:r>
        <w:t>Dungeons &amp; Dragons players (both new and veteran), fans of fantasy adventure films, and audiences who enjoy action-comedies with strong ensemble casts.</w:t>
      </w:r>
    </w:p>
    <w:p>
      <w:r>
        <w:rPr>
          <w:b/>
          <w:sz w:val="20"/>
        </w:rPr>
        <w:t xml:space="preserve">How Does Their Audience Overlap With Ours: </w:t>
      </w:r>
      <w:r>
        <w:t>Strong overlap with 'The Wayfinders' 'Classic D&amp;D / RPG Gamers' segment due to the explicit use of D&amp;D tropes, monsters, and a blend of humor and adventure. Also appeals to 'Family-Friendly Fantasy Seekers' due to its generally lighthearted tone.</w:t>
      </w:r>
    </w:p>
    <w:p>
      <w:r>
        <w:rPr>
          <w:b/>
          <w:sz w:val="20"/>
        </w:rPr>
        <w:t xml:space="preserve">What Audience Segments Are They Missing: </w:t>
      </w:r>
      <w:r>
        <w:t>Less focus on the 'portal fantasy' aspect (as it primarily takes place within a fantasy world) and the deep coming-of-age identity struggles of modern teens thrust into a new reality.</w:t>
      </w:r>
    </w:p>
    <w:p>
      <w:pPr>
        <w:pStyle w:val="Heading3"/>
      </w:pPr>
      <w:r>
        <w:t>Strengths Weaknesses</w:t>
      </w:r>
    </w:p>
    <w:p>
      <w:r>
        <w:rPr>
          <w:b/>
          <w:sz w:val="20"/>
        </w:rPr>
        <w:t xml:space="preserve">Strengths: </w:t>
      </w:r>
      <w:r>
        <w:t>Successfully captured the spirit and humor of D&amp;D for a mainstream audience. Excellent balance of action and comedy with strong ensemble chemistry. Critically acclaimed, proving the viability of the IP. High production values.</w:t>
      </w:r>
    </w:p>
    <w:p>
      <w:r>
        <w:rPr>
          <w:b/>
          <w:sz w:val="20"/>
        </w:rPr>
        <w:t xml:space="preserve">Weaknesses: </w:t>
      </w:r>
      <w:r>
        <w:t>Box office performance, while profitable, could have been stronger. Relies on existing IP recognition. As a film, it has a different engagement model than a multi-season TV series, with less emphasis on long-term character arcs.</w:t>
      </w:r>
    </w:p>
    <w:p>
      <w:r>
        <w:rPr>
          <w:b/>
          <w:sz w:val="20"/>
        </w:rPr>
        <w:t xml:space="preserve">Name: </w:t>
      </w:r>
      <w:r>
        <w:t>Willow (Disney+)</w:t>
      </w:r>
    </w:p>
    <w:p>
      <w:pPr>
        <w:pStyle w:val="Heading3"/>
      </w:pPr>
      <w:r>
        <w:t>Brand Identity</w:t>
      </w:r>
    </w:p>
    <w:p>
      <w:r>
        <w:rPr>
          <w:b/>
          <w:sz w:val="20"/>
        </w:rPr>
        <w:t xml:space="preserve">Visual Style And Brand Voice: </w:t>
      </w:r>
      <w:r>
        <w:t>Legacy fantasy adventure, magical, and diverse. Visuals were high-fantasy, aiming for epic scale. Brand voice attempted to be modern and edgy while retaining the adventurous spirit of the original film.</w:t>
      </w:r>
    </w:p>
    <w:p>
      <w:r>
        <w:rPr>
          <w:b/>
          <w:sz w:val="20"/>
        </w:rPr>
        <w:t xml:space="preserve">Positioning Statement: </w:t>
      </w:r>
      <w:r>
        <w:t>For fans of the classic film 'Willow' and new audiences seeking a diverse, magical ensemble quest, the 'Willow' series offers a continuation of an epic fantasy world with new heroes and high stakes.</w:t>
      </w:r>
    </w:p>
    <w:p>
      <w:r>
        <w:rPr>
          <w:b/>
          <w:sz w:val="20"/>
        </w:rPr>
        <w:t xml:space="preserve">Value Proposition: </w:t>
      </w:r>
      <w:r>
        <w:t>A nostalgic return to a beloved fantasy world, offering a new generation of heroes and magical adventures with high production value.</w:t>
      </w:r>
    </w:p>
    <w:p>
      <w:pPr>
        <w:pStyle w:val="Heading3"/>
      </w:pPr>
      <w:r>
        <w:t>Market Performance</w:t>
      </w:r>
    </w:p>
    <w:p>
      <w:r>
        <w:rPr>
          <w:b/>
          <w:sz w:val="20"/>
        </w:rPr>
        <w:t xml:space="preserve">Metrics: </w:t>
      </w:r>
      <w:r>
        <w:t>Premiered November 30, 2022. While specific viewership data was not officially released by Disney, reports indicated it struggled to find a large audience and was canceled after one season, despite positive critical reception (83% on Rotten Tomatoes). [Source: The Hollywood Reporter, May 2023; Rotten Tomatoes]</w:t>
      </w:r>
    </w:p>
    <w:p>
      <w:r>
        <w:rPr>
          <w:b/>
          <w:sz w:val="20"/>
        </w:rPr>
        <w:t xml:space="preserve">Growth Trajectory: </w:t>
      </w:r>
      <w:r>
        <w:t>Initial buzz due to legacy IP, but failed to sustain viewership and was ultimately canceled, indicating a negative growth trajectory for the series.</w:t>
      </w:r>
    </w:p>
    <w:p>
      <w:r>
        <w:rPr>
          <w:b/>
          <w:sz w:val="20"/>
        </w:rPr>
        <w:t xml:space="preserve">Market Share Or Mindshare Indicators: </w:t>
      </w:r>
      <w:r>
        <w:t>Initially high mindshare among fans of the original film, but failed to capture broader popular imagination or establish significant new mindshare beyond its niche.</w:t>
      </w:r>
    </w:p>
    <w:p>
      <w:pPr>
        <w:pStyle w:val="Heading3"/>
      </w:pPr>
      <w:r>
        <w:t>Marketing Advertising</w:t>
      </w:r>
    </w:p>
    <w:p>
      <w:r>
        <w:rPr>
          <w:b/>
          <w:sz w:val="20"/>
        </w:rPr>
        <w:t xml:space="preserve">Known Campaigns And Approach: </w:t>
      </w:r>
      <w:r>
        <w:t>Heavy promotion on the Disney+ platform, trailers emphasizing both the return of Warwick Davis and the new, diverse cast. Focused on 'the magic returns' and 'a new adventure begins' messaging. Engaged in cast interviews and behind-the-scenes content.</w:t>
      </w:r>
    </w:p>
    <w:p>
      <w:r>
        <w:rPr>
          <w:b/>
          <w:sz w:val="20"/>
        </w:rPr>
        <w:t xml:space="preserve">Estimated Marketing Budget: </w:t>
      </w:r>
      <w:r>
        <w:t>Estimated production budget of over $100 million for the season, indicating a substantial marketing effort by Disney to launch a major legacy series. [Source: Variety, 2022]</w:t>
      </w:r>
    </w:p>
    <w:p>
      <w:r>
        <w:rPr>
          <w:b/>
          <w:sz w:val="20"/>
        </w:rPr>
        <w:t xml:space="preserve">Key Messaging Themes: </w:t>
      </w:r>
      <w:r>
        <w:t>'The magic returns.' 'A new adventure begins.' 'Beyond your imagination.' Emphasized legacy, diversity, and epic fantasy.</w:t>
      </w:r>
    </w:p>
    <w:p>
      <w:r>
        <w:rPr>
          <w:b/>
          <w:sz w:val="20"/>
        </w:rPr>
        <w:t xml:space="preserve">Distribution Channels Used: </w:t>
      </w:r>
      <w:r>
        <w:t>Exclusively on Disney+ globally. Promoted across Disney's extensive media network, social media, and entertainment news outlets.</w:t>
      </w:r>
    </w:p>
    <w:p>
      <w:pPr>
        <w:pStyle w:val="Heading3"/>
      </w:pPr>
      <w:r>
        <w:t>Social Presence</w:t>
      </w:r>
    </w:p>
    <w:p>
      <w:r>
        <w:rPr>
          <w:b/>
          <w:sz w:val="20"/>
        </w:rPr>
        <w:t xml:space="preserve">Platforms And Follower Counts: </w:t>
      </w:r>
      <w:r>
        <w:t>Instagram: ~100K followers (@willow.disneyplus). Twitter/X: ~50K followers. YouTube: Trailers received millions of views via Disney+ channel.</w:t>
      </w:r>
    </w:p>
    <w:p>
      <w:r>
        <w:rPr>
          <w:b/>
          <w:sz w:val="20"/>
        </w:rPr>
        <w:t xml:space="preserve">Engagement Rates: </w:t>
      </w:r>
      <w:r>
        <w:t>Moderate engagement initially, driven by nostalgia, but saw a significant drop-off as the series progressed, reflecting declining viewership and community interest.</w:t>
      </w:r>
    </w:p>
    <w:p>
      <w:r>
        <w:rPr>
          <w:b/>
          <w:sz w:val="20"/>
        </w:rPr>
        <w:t xml:space="preserve">Content Strategy Summary: </w:t>
      </w:r>
      <w:r>
        <w:t>Character introductions, behind-the-scenes content, nostalgic clips from the original film, and cast Q&amp;As. Attempted to balance appeals to original fans with introduction of new characters and themes.</w:t>
      </w:r>
    </w:p>
    <w:p>
      <w:r>
        <w:rPr>
          <w:b/>
          <w:sz w:val="20"/>
        </w:rPr>
        <w:t xml:space="preserve">Community Health Signals: </w:t>
      </w:r>
      <w:r>
        <w:t>Mixed to poor. While some critics enjoyed it, many legacy fans were alienated by tone shifts and character portrayals, leading to fragmented and declining community engagement online.</w:t>
      </w:r>
    </w:p>
    <w:p>
      <w:pPr>
        <w:pStyle w:val="Heading3"/>
      </w:pPr>
      <w:r>
        <w:t>Access Points</w:t>
      </w:r>
    </w:p>
    <w:p>
      <w:r>
        <w:rPr>
          <w:b/>
          <w:sz w:val="20"/>
        </w:rPr>
        <w:t xml:space="preserve">How Consumers Find And Engage: </w:t>
      </w:r>
      <w:r>
        <w:t>Disney+ subscription. Awareness driven by legacy IP and Disney's marketing, but consideration and conversion were hampered by mixed fan reception and tone issues.</w:t>
      </w:r>
    </w:p>
    <w:p>
      <w:r>
        <w:rPr>
          <w:b/>
          <w:sz w:val="20"/>
        </w:rPr>
        <w:t xml:space="preserve">Funnel: </w:t>
      </w:r>
      <w:r>
        <w:t>Awareness (legacy IP, Disney+ marketing) → Consideration (trailers, initial reviews) → Conversion (Disney+ subscription) → Low Retention (inconsistent tone, failure to connect with broader audience led to cancellation).</w:t>
      </w:r>
    </w:p>
    <w:p>
      <w:r>
        <w:rPr>
          <w:b/>
          <w:sz w:val="20"/>
        </w:rPr>
        <w:t xml:space="preserve">Price Point And Value Perception: </w:t>
      </w:r>
      <w:r>
        <w:t>Included with Disney+ subscription. Initially high due to IP, but ultimately perceived as not strong enough to warrant continued viewing for many, leading to its cancellation.</w:t>
      </w:r>
    </w:p>
    <w:p>
      <w:pPr>
        <w:pStyle w:val="Heading3"/>
      </w:pPr>
      <w:r>
        <w:t>Target Audience</w:t>
      </w:r>
    </w:p>
    <w:p>
      <w:r>
        <w:rPr>
          <w:b/>
          <w:sz w:val="20"/>
        </w:rPr>
        <w:t xml:space="preserve">Who Are They Going After: </w:t>
      </w:r>
      <w:r>
        <w:t>Fans of the original 1988 'Willow' film, general fantasy enthusiasts, and young adult audiences seeking adventure with diverse characters.</w:t>
      </w:r>
    </w:p>
    <w:p>
      <w:r>
        <w:rPr>
          <w:b/>
          <w:sz w:val="20"/>
        </w:rPr>
        <w:t xml:space="preserve">How Does Their Audience Overlap With Ours: </w:t>
      </w:r>
      <w:r>
        <w:t>Overlap with 'The Wayfinders' 'Family-Friendly Fantasy Seekers' and 'Teen &amp; YA Portal Adventure Fans' due to epic fantasy, ensemble quest, magic, and themes of good vs. evil, and coming-of-age.</w:t>
      </w:r>
    </w:p>
    <w:p>
      <w:r>
        <w:rPr>
          <w:b/>
          <w:sz w:val="20"/>
        </w:rPr>
        <w:t xml:space="preserve">What Audience Segments Are They Missing: </w:t>
      </w:r>
      <w:r>
        <w:t>Failed to consistently connect with either core legacy fans (who found it too 'modern' or 'woke') or a broad new audience (who found it too generic or slow-paced). Lacked a clear, consistent tone that resonated widely.</w:t>
      </w:r>
    </w:p>
    <w:p>
      <w:pPr>
        <w:pStyle w:val="Heading3"/>
      </w:pPr>
      <w:r>
        <w:t>Strengths Weaknesses</w:t>
      </w:r>
    </w:p>
    <w:p>
      <w:r>
        <w:rPr>
          <w:b/>
          <w:sz w:val="20"/>
        </w:rPr>
        <w:t xml:space="preserve">Strengths: </w:t>
      </w:r>
      <w:r>
        <w:t>Strong legacy IP, talented cast, high production values, and generally positive critical reviews. Demonstrated a commitment to diversity in casting.</w:t>
      </w:r>
    </w:p>
    <w:p>
      <w:r>
        <w:rPr>
          <w:b/>
          <w:sz w:val="20"/>
        </w:rPr>
        <w:t xml:space="preserve">Weaknesses: </w:t>
      </w:r>
      <w:r>
        <w:t>Failed to capture a new generation while retaining original fans. Inconsistent tone (tried to be darker/edgier than original but also comedic) alienated segments. Struggled with pacing and character development. Ultimately canceled due to low viewership, a clear cautionary tale for tone, audience connection, and managing legacy IP.</w:t>
      </w:r>
    </w:p>
    <w:p>
      <w:pPr>
        <w:pStyle w:val="Heading2"/>
      </w:pPr>
      <w:r>
        <w:t>What We Learned</w:t>
      </w:r>
    </w:p>
    <w:p>
      <w:pPr>
        <w:pStyle w:val="Heading3"/>
      </w:pPr>
      <w:r>
        <w:t>Why We Love Competitor</w:t>
      </w:r>
    </w:p>
    <w:p>
      <w:r>
        <w:rPr>
          <w:b/>
          <w:sz w:val="20"/>
        </w:rPr>
        <w:t xml:space="preserve">Competitor: </w:t>
      </w:r>
      <w:r>
        <w:t>Percy Jackson and the Olympians</w:t>
      </w:r>
    </w:p>
    <w:p>
      <w:r>
        <w:rPr>
          <w:b/>
          <w:sz w:val="20"/>
        </w:rPr>
        <w:t xml:space="preserve">Lesson: </w:t>
      </w:r>
      <w:r>
        <w:t>The power of authentic adaptation and creator involvement. Rick Riordan's direct involvement ensured fidelity to the source material, which deeply resonated with the existing fanbase. This validates 'The Wayfinders' focus on rule-based magic and specific monster lore for its D&amp;D-adjacent audience. Implication: Maintain clear communication with the creative team to ensure marketing accurately reflects the show's established lore and specific 'rules' of Tairngire.</w:t>
      </w:r>
    </w:p>
    <w:p>
      <w:r>
        <w:rPr>
          <w:b/>
          <w:sz w:val="20"/>
        </w:rPr>
        <w:t xml:space="preserve">Competitor: </w:t>
      </w:r>
      <w:r>
        <w:t>The Chosen</w:t>
      </w:r>
    </w:p>
    <w:p>
      <w:r>
        <w:rPr>
          <w:b/>
          <w:sz w:val="20"/>
        </w:rPr>
        <w:t xml:space="preserve">Lesson: </w:t>
      </w:r>
      <w:r>
        <w:t>The immense potential of community-driven funding and marketing on Angel Studios. Their 'Pay-It-Forward' model and direct engagement with creator Dallas Jenkins built an incredibly loyal and active fanbase. Implication: Double down on engaging the Angel Guild and fostering direct, transparent communication with 'The Wayfinders' fanbase, potentially via actor Q&amp;As and behind-the-scenes funding updates, leveraging the 'Pay It Forward' model more explicitly in marketing calls to action.</w:t>
      </w:r>
    </w:p>
    <w:p>
      <w:r>
        <w:rPr>
          <w:b/>
          <w:sz w:val="20"/>
        </w:rPr>
        <w:t xml:space="preserve">Competitor: </w:t>
      </w:r>
      <w:r>
        <w:t>Stranger Things</w:t>
      </w:r>
    </w:p>
    <w:p>
      <w:r>
        <w:rPr>
          <w:b/>
          <w:sz w:val="20"/>
        </w:rPr>
        <w:t xml:space="preserve">Lesson: </w:t>
      </w:r>
      <w:r>
        <w:t>Mastery of tone blending and balancing multiple genres (humor, adventure, sci-fi, horror, heart). They successfully navigate the 'push-pull between humor and danger' that 'The Wayfinders' struggles with. Implication: Analyze specific 'Stranger Things' scenes where humor and danger coexist effectively. Focus on marketing 'The Wayfinders' unique blend as a feature, not a bug, highlighting moments like 'Cash Bon Jovi' alongside high-stakes action.</w:t>
      </w:r>
    </w:p>
    <w:p>
      <w:r>
        <w:rPr>
          <w:b/>
          <w:sz w:val="20"/>
        </w:rPr>
        <w:t xml:space="preserve">Competitor: </w:t>
      </w:r>
      <w:r>
        <w:t>Avatar: The Last Airbender</w:t>
      </w:r>
    </w:p>
    <w:p>
      <w:r>
        <w:rPr>
          <w:b/>
          <w:sz w:val="20"/>
        </w:rPr>
        <w:t xml:space="preserve">Lesson: </w:t>
      </w:r>
      <w:r>
        <w:t>Unparalleled world-building and character development that creates multi-generational appeal. Their clear, consistent magic system and profound thematic depth foster enduring loyalty. Implication: Emphasize the unique 'marrow magic' system and the distinct creatures of Tairngire (Silk Maidens, Peat Golems) in marketing. Develop content that delves into the lore of Tairngire to deepen audience immersion and long-term engagement.</w:t>
      </w:r>
    </w:p>
    <w:p>
      <w:r>
        <w:rPr>
          <w:b/>
          <w:sz w:val="20"/>
        </w:rPr>
        <w:t xml:space="preserve">Competitor: </w:t>
      </w:r>
      <w:r>
        <w:t>Dungeons &amp; Dragons: Honor Among Thieves</w:t>
      </w:r>
    </w:p>
    <w:p>
      <w:r>
        <w:rPr>
          <w:b/>
          <w:sz w:val="20"/>
        </w:rPr>
        <w:t xml:space="preserve">Lesson: </w:t>
      </w:r>
      <w:r>
        <w:t>Successfully translating niche D&amp;D humor and tropes for a broad audience without alienating core fans. Their cast chemistry and comedic timing were key. Implication: Lean into 'The Wayfinders' explicit D&amp;D references and gamer humor (Flynn's 'Lord Gygax,' monster manual jokes). Use social content to highlight the trio's comedic dynamics and how they react to fantasy tropes.</w:t>
      </w:r>
    </w:p>
    <w:p>
      <w:pPr>
        <w:pStyle w:val="Heading3"/>
      </w:pPr>
      <w:r>
        <w:t>Why Competitor Was A Hit</w:t>
      </w:r>
    </w:p>
    <w:p>
      <w:r>
        <w:rPr>
          <w:b/>
          <w:sz w:val="20"/>
        </w:rPr>
        <w:t xml:space="preserve">Competitor: </w:t>
      </w:r>
      <w:r>
        <w:t>Percy Jackson and the Olympians</w:t>
      </w:r>
    </w:p>
    <w:p>
      <w:r>
        <w:rPr>
          <w:b/>
          <w:sz w:val="20"/>
        </w:rPr>
        <w:t xml:space="preserve">Success Factor: </w:t>
      </w:r>
      <w:r>
        <w:t>Pre-existing, highly engaged fandom from beloved books. This provided a massive, eager audience from day one. Implication: Leverage 'The Wayfinders' existing (albeit smaller) fanbase from Season 1 and the Angel Guild as early adopters and promoters for Season 2, giving them exclusive access or content to amplify.</w:t>
      </w:r>
    </w:p>
    <w:p>
      <w:r>
        <w:rPr>
          <w:b/>
          <w:sz w:val="20"/>
        </w:rPr>
        <w:t xml:space="preserve">Replication Strategy: </w:t>
      </w:r>
      <w:r>
        <w:t>Engage existing fans with exclusive content (actor-centric BTS, early access clips) and encourage social sharing. Focus on specific character arcs and lore details that resonate with established viewers.</w:t>
      </w:r>
    </w:p>
    <w:p>
      <w:r>
        <w:rPr>
          <w:b/>
          <w:sz w:val="20"/>
        </w:rPr>
        <w:t xml:space="preserve">Competitor: </w:t>
      </w:r>
      <w:r>
        <w:t>The Chosen</w:t>
      </w:r>
    </w:p>
    <w:p>
      <w:r>
        <w:rPr>
          <w:b/>
          <w:sz w:val="20"/>
        </w:rPr>
        <w:t xml:space="preserve">Success Factor: </w:t>
      </w:r>
      <w:r>
        <w:t>Unprecedented community involvement and a 'Pay It Forward' model that directly involved viewers in the show's success and future. This built extreme loyalty and organic virality. Implication: Clearly articulate the 'Pay It Forward' goal for Season 3 funding early in Season 2's marketing. Create direct calls to action within the Angel app and on social media, showing how contributions enable more content.</w:t>
      </w:r>
    </w:p>
    <w:p>
      <w:r>
        <w:rPr>
          <w:b/>
          <w:sz w:val="20"/>
        </w:rPr>
        <w:t xml:space="preserve">Replication Strategy: </w:t>
      </w:r>
      <w:r>
        <w:t>Implement specific 'Pay It Forward' campaigns for Season 2's performance tied to Season 3 funding. Host live Q&amp;As with cast/crew that directly address community contributions and future plans. Empower the Angel Guild with shareable assets and specific missions.</w:t>
      </w:r>
    </w:p>
    <w:p>
      <w:r>
        <w:rPr>
          <w:b/>
          <w:sz w:val="20"/>
        </w:rPr>
        <w:t xml:space="preserve">Competitor: </w:t>
      </w:r>
      <w:r>
        <w:t>Stranger Things</w:t>
      </w:r>
    </w:p>
    <w:p>
      <w:r>
        <w:rPr>
          <w:b/>
          <w:sz w:val="20"/>
        </w:rPr>
        <w:t xml:space="preserve">Success Factor: </w:t>
      </w:r>
      <w:r>
        <w:t>Masterful blend of nostalgia, compelling mystery, and deeply empathetic character development across multiple genres. This created a cultural phenomenon that resonated broadly. Implication: 'The Wayfinders' can lean into its '80s modern teens in medieval world' clash for comedic and nostalgic effect. Emphasize the core trio's relationships and individual growth as the heart of the show.</w:t>
      </w:r>
    </w:p>
    <w:p>
      <w:r>
        <w:rPr>
          <w:b/>
          <w:sz w:val="20"/>
        </w:rPr>
        <w:t xml:space="preserve">Replication Strategy: </w:t>
      </w:r>
      <w:r>
        <w:t>Highlight the 'fish-out-of-water' humor and the emotional journey of the protagonists. Use 80s-inspired visual cues in marketing where appropriate, especially for Flynn's gamer persona. Create character-focused content that builds parasocial relationships.</w:t>
      </w:r>
    </w:p>
    <w:p>
      <w:r>
        <w:rPr>
          <w:b/>
          <w:sz w:val="20"/>
        </w:rPr>
        <w:t xml:space="preserve">Competitor: </w:t>
      </w:r>
      <w:r>
        <w:t>Avatar: The Last Airbender</w:t>
      </w:r>
    </w:p>
    <w:p>
      <w:r>
        <w:rPr>
          <w:b/>
          <w:sz w:val="20"/>
        </w:rPr>
        <w:t xml:space="preserve">Success Factor: </w:t>
      </w:r>
      <w:r>
        <w:t>Exceptional world-building, consistent magic system, and profound, universally resonant themes presented in an accessible, family-friendly format. This created a lasting legacy. Implication: Detail the rules of 'marrow magic' and the unique creatures of Tairngire in marketing. Showcase how the show's themes (friendship, courage, choice) are explored through compelling narrative.</w:t>
      </w:r>
    </w:p>
    <w:p>
      <w:r>
        <w:rPr>
          <w:b/>
          <w:sz w:val="20"/>
        </w:rPr>
        <w:t xml:space="preserve">Replication Strategy: </w:t>
      </w:r>
      <w:r>
        <w:t>Develop 'lore deep dive' content (short videos, infographics) for social media and the Angel app. Emphasize the unique aspects of Tairngire's culture and magic. Focus on the 'uplifting, values-based' aspect of the show's themes.</w:t>
      </w:r>
    </w:p>
    <w:p>
      <w:r>
        <w:rPr>
          <w:b/>
          <w:sz w:val="20"/>
        </w:rPr>
        <w:t xml:space="preserve">Competitor: </w:t>
      </w:r>
      <w:r>
        <w:t>Dungeons &amp; Dragons: Honor Among Thieves</w:t>
      </w:r>
    </w:p>
    <w:p>
      <w:r>
        <w:rPr>
          <w:b/>
          <w:sz w:val="20"/>
        </w:rPr>
        <w:t xml:space="preserve">Success Factor: </w:t>
      </w:r>
      <w:r>
        <w:t>Successfully captured the spirit of D&amp;D with genuine humor, strong character chemistry, and respect for the source material, making it enjoyable for both fans and newcomers. Implication: Highlight the comedic interactions between Flynn, Oaklee, and Cash, and their reactions to the fantasy world. Emphasize the D&amp;D 'Easter eggs' and jokes.</w:t>
      </w:r>
    </w:p>
    <w:p>
      <w:r>
        <w:rPr>
          <w:b/>
          <w:sz w:val="20"/>
        </w:rPr>
        <w:t xml:space="preserve">Replication Strategy: </w:t>
      </w:r>
      <w:r>
        <w:t>Create short, shareable clips featuring the show's humor and D&amp;D references (e.g., 'Cash Bon Jovi' moment, monster manual jokes). Showcase the actors' chemistry through BTS content and interviews.</w:t>
      </w:r>
    </w:p>
    <w:p>
      <w:pPr>
        <w:pStyle w:val="Heading3"/>
      </w:pPr>
      <w:r>
        <w:t>Why Competitor Missed</w:t>
      </w:r>
    </w:p>
    <w:p>
      <w:r>
        <w:rPr>
          <w:b/>
          <w:sz w:val="20"/>
        </w:rPr>
        <w:t xml:space="preserve">Competitor: </w:t>
      </w:r>
      <w:r>
        <w:t>Willow</w:t>
      </w:r>
    </w:p>
    <w:p>
      <w:r>
        <w:rPr>
          <w:b/>
          <w:sz w:val="20"/>
        </w:rPr>
        <w:t xml:space="preserve">Mistake: </w:t>
      </w:r>
      <w:r>
        <w:t>Inconsistent tone that alienated both legacy fans (who found it too 'modern' or 'woke') and new audiences (who found it generic or struggled with pacing). This led to low retention and cancellation. Implication: 'The Wayfinders' must carefully manage its 'push-pull between humor and danger' and clearly define its 'uplifting, family-friendly' tone to avoid alienating its target audience. Messaging must be consistent.</w:t>
      </w:r>
    </w:p>
    <w:p>
      <w:r>
        <w:rPr>
          <w:b/>
          <w:sz w:val="20"/>
        </w:rPr>
        <w:t xml:space="preserve">Avoidance Strategy: </w:t>
      </w:r>
      <w:r>
        <w:t>Conduct audience testing on tone perception for Season 2 marketing materials. Ensure all marketing assets (trailers, social posts) consistently reflect the desired blend of humor, adventure, and heart without veering into overly grimdark or overly silly territory. Emphasize the 'safe for all ages' aspect.</w:t>
      </w:r>
    </w:p>
    <w:p>
      <w:r>
        <w:rPr>
          <w:b/>
          <w:sz w:val="20"/>
        </w:rPr>
        <w:t xml:space="preserve">Competitor: </w:t>
      </w:r>
      <w:r>
        <w:t>The Shannara Chronicles</w:t>
      </w:r>
    </w:p>
    <w:p>
      <w:r>
        <w:rPr>
          <w:b/>
          <w:sz w:val="20"/>
        </w:rPr>
        <w:t xml:space="preserve">Mistake: </w:t>
      </w:r>
      <w:r>
        <w:t>Attempting to be a 'YA Game of Thrones' with high production values but ultimately suffering from weak character development, inconsistent pacing, and a failure to establish a unique identity. Implication: 'The Wayfinders' must prioritize its unique blend of modern teens in a medieval world and its character-driven emotional core over generic epic fantasy tropes. Focus on what makes the trio special.</w:t>
      </w:r>
    </w:p>
    <w:p>
      <w:r>
        <w:rPr>
          <w:b/>
          <w:sz w:val="20"/>
        </w:rPr>
        <w:t xml:space="preserve">Avoidance Strategy: </w:t>
      </w:r>
      <w:r>
        <w:t>Highlight the specific, relatable struggles of Flynn, Oaklee, and Cash. Emphasize their modern sensibilities clashing with Tairngire, rather than just showing generic fantasy battles. Focus BTS content on actor insights into their characters' journeys.</w:t>
      </w:r>
    </w:p>
    <w:p>
      <w:pPr>
        <w:pStyle w:val="Heading3"/>
      </w:pPr>
      <w:r>
        <w:t>The White Space</w:t>
      </w:r>
    </w:p>
    <w:p>
      <w:pPr>
        <w:pStyle w:val="ListBullet"/>
      </w:pPr>
      <w:r>
        <w:t>**Uplifting, High-Stakes Portal Fantasy with Genuine Teen Humor &amp; D&amp;D Nods:** While 'Stranger Things' has teens and some D&amp;D, it's darker and not pure portal fantasy. 'Percy Jackson' is portal-ish but mythology-focused. 'The Wayfinders' can own the space of a truly 'uplifting and safe for all ages' portal fantasy that doesn't shy away from danger but prioritizes heart and humor, explicitly engaging the D&amp;D community with authentic references. This avoids the grimdark trend while still offering high adventure. *Our product can claim: The ultimate family-friendly, D&amp;D-infused portal adventure where modern teens discover their inner heroes (and a few laughs) in a world of real magic and monsters.*</w:t>
      </w:r>
    </w:p>
    <w:p>
      <w:pPr>
        <w:pStyle w:val="ListBullet"/>
      </w:pPr>
      <w:r>
        <w:t>**Community-Funded, Values-Aligned Adventure for the Modern Gamer Family:** Angel Studios' platform is a white space for high-quality, values-aligned content. 'The Wayfinders' can be the flagship adventure fantasy for this segment, combining the 'Pay It Forward' model with specific appeals to gamers and families who want thrilling content without objectionable material. This leverages both the platform's unique model and the show's specific genre. *Our product can claim: The only epic fantasy adventure series where 'your choices' (and contributions) directly shape the destiny of modern heroes in a magical world, brought to you by a community that shares your values.*</w:t>
      </w:r>
    </w:p>
    <w:p>
      <w:pPr>
        <w:pStyle w:val="ListBullet"/>
      </w:pPr>
      <w:r>
        <w:t>**Authentic 'Fish-Out-of-Water' Comedy &amp; Character Growth in a Grounded Fantasy World:** Many portal fantasies quickly adapt characters. 'The Wayfinders' has an opportunity to lean into the long-term, humorous, and challenging adjustment of modern teens to medieval life, coupled with a magic system that has clear rules. This provides both comedic relief and genuine character development. *Our product can claim: The most relatable portal fantasy, where modern teen angst and humor meet medieval monsters, showing that true magic is found in friendship, not just spells, in a world built on consistent rules.*</w:t>
      </w:r>
    </w:p>
    <w:p>
      <w:pPr>
        <w:pStyle w:val="Heading2"/>
      </w:pPr>
      <w:r>
        <w:t>Competitive Positioning Recommendations</w:t>
      </w:r>
    </w:p>
    <w:p>
      <w:r>
        <w:rPr>
          <w:b/>
          <w:sz w:val="20"/>
        </w:rPr>
        <w:t xml:space="preserve">Product Positioning: </w:t>
      </w:r>
      <w:r>
        <w:t>Position 'The Wayfinders' as the definitive 'uplifting, family-friendly, D&amp;D-infused portal fantasy adventure' that uniquely blends modern teen humor with high-stakes medieval magic and monster encounters, all within a values-aligned, community-driven platform. Emphasize the relatable 'fish-out-of-water' experience and the authentic character growth of the trio.</w:t>
      </w:r>
    </w:p>
    <w:p>
      <w:pPr>
        <w:pStyle w:val="Heading3"/>
      </w:pPr>
      <w:r>
        <w:t>Credible Claims Competitors Cant</w:t>
      </w:r>
    </w:p>
    <w:p>
      <w:pPr>
        <w:pStyle w:val="ListBullet"/>
      </w:pPr>
      <w:r>
        <w:t>"The only epic fantasy series where fans directly fund the next adventure, ensuring content that aligns with family values." (Leverages Angel Studios model)</w:t>
      </w:r>
    </w:p>
    <w:p>
      <w:pPr>
        <w:pStyle w:val="ListBullet"/>
      </w:pPr>
      <w:r>
        <w:t>"A portal fantasy where modern teens bring their unique humor and gaming savvy to a brutal medieval world of werebears and marrow magic." (Highlights core premise and D&amp;D appeal)</w:t>
      </w:r>
    </w:p>
    <w:p>
      <w:pPr>
        <w:pStyle w:val="ListBullet"/>
      </w:pPr>
      <w:r>
        <w:t>"High-stakes adventure that is thrilling, but always uplifting and safe for all ages, without resorting to grimdark themes." (Addresses a specific need in the fantasy market)</w:t>
      </w:r>
    </w:p>
    <w:p>
      <w:pPr>
        <w:pStyle w:val="Heading3"/>
      </w:pPr>
      <w:r>
        <w:t>Visual Messaging Territory Unclaimed</w:t>
      </w:r>
    </w:p>
    <w:p>
      <w:pPr>
        <w:pStyle w:val="ListBullet"/>
      </w:pPr>
      <w:r>
        <w:t>**Visual:** 'Modern tech meets medieval grit' – Juxtapose images of the teens' modern items (phone, gaming controller) with Tairngire's medieval landscape and monsters. Create a visual motif of a 'portal' or a 'rift' that blends modern and fantasy elements. Use vibrant, adventurous color palettes that convey excitement and wonder, avoiding the overly dark tones of some competitors.</w:t>
      </w:r>
    </w:p>
    <w:p>
      <w:pPr>
        <w:pStyle w:val="ListBullet"/>
      </w:pPr>
      <w:r>
        <w:t>**Messaging:** 'Your adventure starts here. Just don't forget your phone charger.' – Blend humor with the epic. Focus on the relatable awkwardness and triumphs of modern teens navigating an alien world. Highlight the 'rules' of marrow magic as a strategic advantage, appealing to problem-solvers and gamers. Emphasize community and the 'Pay It Forward' model in calls to action.</w:t>
      </w:r>
    </w:p>
    <w:p>
      <w:pPr>
        <w:pStyle w:val="Heading3"/>
      </w:pPr>
      <w:r>
        <w:t>Timing Opportunities</w:t>
      </w:r>
    </w:p>
    <w:p>
      <w:pPr>
        <w:pStyle w:val="ListBullet"/>
      </w:pPr>
      <w:r>
        <w:t>**Competitor Release Schedules:** Monitor major YA fantasy releases from Netflix (e.g., 'Wednesday' S2, 'Avatar: The Last Airbender' S2) and Disney+ ('Percy Jackson' S2). Strategically launch Season 2 of 'The Wayfinders' either significantly before or after these tentpoles to avoid direct competition for attention, or during a 'lull' in major family-friendly fantasy content.</w:t>
      </w:r>
    </w:p>
    <w:p>
      <w:pPr>
        <w:pStyle w:val="ListBullet"/>
      </w:pPr>
      <w:r>
        <w:t>**Market Fatigue Cycles:** Capitalize on potential 'grimdark fatigue' in the broader fantasy genre by emphasizing 'The Wayfinders'' uplifting and humorous tone. Position it as a refreshing alternative to overly dark or mature fantasy offerings. A mid-year (late spring/early summer) release could capture family audiences looking for new, safe content after the initial rush of winter blockbusters.</w:t>
      </w:r>
    </w:p>
    <w:p>
      <w:pPr>
        <w:pStyle w:val="Heading3"/>
      </w:pPr>
      <w:r>
        <w:t>Explicit Comparisons And Avoidances</w:t>
      </w:r>
    </w:p>
    <w:p>
      <w:pPr>
        <w:pStyle w:val="ListBullet"/>
      </w:pPr>
      <w:r>
        <w:t>**Compare to:** Explicitly compare to 'Stranger Things' (for teen ensemble, blend of humor/danger, D&amp;D elements) and 'The Chronicles of Narnia' (for classic portal fantasy, values-based adventure). These comparisons set expectations for quality, tone, and genre without implying direct competition for the same dark themes.</w:t>
      </w:r>
    </w:p>
    <w:p>
      <w:pPr>
        <w:pStyle w:val="ListBullet"/>
      </w:pPr>
      <w:r>
        <w:t>**Avoid Associating With:** Avoid explicit comparisons to 'Game of Thrones' or overly dark/gritty fantasy series, as this would contradict the 'family-friendly' and 'uplifting' positioning. Also, avoid association with poorly received YA adaptations (e.g., 'Artemis Fowl' film, 'The Shannara Chronicles') to protect brand perception regarding quality and tone consistency.</w:t>
      </w:r>
    </w:p>
    <w:p>
      <w:pPr>
        <w:pStyle w:val="Heading2"/>
      </w:pPr>
      <w:r>
        <w:t>Threat Assessment</w:t>
      </w:r>
    </w:p>
    <w:p>
      <w:pPr>
        <w:pStyle w:val="Heading3"/>
      </w:pPr>
      <w:r>
        <w:t>Competitive Moves Could Hurt Us</w:t>
      </w:r>
    </w:p>
    <w:p>
      <w:r>
        <w:rPr>
          <w:b/>
          <w:sz w:val="20"/>
        </w:rPr>
        <w:t xml:space="preserve">Threat: </w:t>
      </w:r>
      <w:r>
        <w:t>Major streamers (Netflix, Disney+) greenlighting new, high-budget, family-friendly portal fantasy series with established IP.</w:t>
      </w:r>
    </w:p>
    <w:p>
      <w:r>
        <w:rPr>
          <w:b/>
          <w:sz w:val="20"/>
        </w:rPr>
        <w:t xml:space="preserve">Impact: </w:t>
      </w:r>
      <w:r>
        <w:t>Could dilute audience attention and make it harder for 'The Wayfinders' to break through the noise, especially given Angel Studios' niche platform. These competitors have vastly larger marketing budgets.</w:t>
      </w:r>
    </w:p>
    <w:p>
      <w:r>
        <w:rPr>
          <w:b/>
          <w:sz w:val="20"/>
        </w:rPr>
        <w:t xml:space="preserve">Mitigation: </w:t>
      </w:r>
      <w:r>
        <w:t>Focus on 'The Wayfinders'' unique blend (D&amp;D humor, modern teen clash, uplifting tone) and Angel Studios' community engagement as differentiating factors. Lean into actor-centric content to build unique parasocial bonds.</w:t>
      </w:r>
    </w:p>
    <w:p>
      <w:r>
        <w:rPr>
          <w:b/>
          <w:sz w:val="20"/>
        </w:rPr>
        <w:t xml:space="preserve">Threat: </w:t>
      </w:r>
      <w:r>
        <w:t>Internal competition from another successful Angel Studios project, particularly one that captures the 'adventure' or 'family' audience.</w:t>
      </w:r>
    </w:p>
    <w:p>
      <w:r>
        <w:rPr>
          <w:b/>
          <w:sz w:val="20"/>
        </w:rPr>
        <w:t xml:space="preserve">Impact: </w:t>
      </w:r>
      <w:r>
        <w:t>Could divert 'Pay It Forward' contributions and viewer attention away from 'The Wayfinders,' making Season 3 funding more challenging. 'Homestead' is already a strong internal competitor.</w:t>
      </w:r>
    </w:p>
    <w:p>
      <w:r>
        <w:rPr>
          <w:b/>
          <w:sz w:val="20"/>
        </w:rPr>
        <w:t xml:space="preserve">Mitigation: </w:t>
      </w:r>
      <w:r>
        <w:t>Strengthen 'The Wayfinders'' unique identity within the Angel Studios ecosystem. Create clear, compelling calls to action for Season 2's 'Pay It Forward' model specifically for 'The Wayfinders,' demonstrating its unique value proposition to the Angel Guild.</w:t>
      </w:r>
    </w:p>
    <w:p>
      <w:r>
        <w:rPr>
          <w:b/>
          <w:sz w:val="20"/>
        </w:rPr>
        <w:t xml:space="preserve">Threat: </w:t>
      </w:r>
      <w:r>
        <w:t>A major D&amp;D film or series (e.g., a sequel to 'Honor Among Thieves' or a new D&amp;D show) launching with strong marketing.</w:t>
      </w:r>
    </w:p>
    <w:p>
      <w:r>
        <w:rPr>
          <w:b/>
          <w:sz w:val="20"/>
        </w:rPr>
        <w:t xml:space="preserve">Impact: </w:t>
      </w:r>
      <w:r>
        <w:t>Could saturate the market for D&amp;D-adjacent content, making it harder to capture the 'Classic D&amp;D / RPG Gamers' segment's attention.</w:t>
      </w:r>
    </w:p>
    <w:p>
      <w:r>
        <w:rPr>
          <w:b/>
          <w:sz w:val="20"/>
        </w:rPr>
        <w:t xml:space="preserve">Mitigation: </w:t>
      </w:r>
      <w:r>
        <w:t>Emphasize 'The Wayfinders'' unique 'portal fantasy' angle and the relatable 'fish-out-of-water' humor, differentiating it from more traditional D&amp;D adaptations. Highlight the specific, original monsters and magic system of Tairngire.</w:t>
      </w:r>
    </w:p>
    <w:p>
      <w:pPr>
        <w:pStyle w:val="Heading3"/>
      </w:pPr>
      <w:r>
        <w:t>Competitors Likely To Enter Our Space</w:t>
      </w:r>
    </w:p>
    <w:p>
      <w:r>
        <w:rPr>
          <w:b/>
          <w:sz w:val="20"/>
        </w:rPr>
        <w:t xml:space="preserve">Competitor: </w:t>
      </w:r>
      <w:r>
        <w:t>Amazon Prime Video / MGM</w:t>
      </w:r>
    </w:p>
    <w:p>
      <w:r>
        <w:rPr>
          <w:b/>
          <w:sz w:val="20"/>
        </w:rPr>
        <w:t xml:space="preserve">Reasoning: </w:t>
      </w:r>
      <w:r>
        <w:t>Amazon has invested heavily in fantasy (e.g., 'Lord of the Rings: Rings of Power') and owns MGM, which holds rights to many classic IPs. They could easily greenlight a high-budget YA portal fantasy to compete with Disney+ and Netflix.</w:t>
      </w:r>
    </w:p>
    <w:p>
      <w:r>
        <w:rPr>
          <w:b/>
          <w:sz w:val="20"/>
        </w:rPr>
        <w:t xml:space="preserve">Impact: </w:t>
      </w:r>
      <w:r>
        <w:t>Would bring another well-funded player with strong distribution into a similar genre, increasing competition for talent and audience attention.</w:t>
      </w:r>
    </w:p>
    <w:p>
      <w:r>
        <w:rPr>
          <w:b/>
          <w:sz w:val="20"/>
        </w:rPr>
        <w:t xml:space="preserve">Competitor: </w:t>
      </w:r>
      <w:r>
        <w:t>Apple TV+</w:t>
      </w:r>
    </w:p>
    <w:p>
      <w:r>
        <w:rPr>
          <w:b/>
          <w:sz w:val="20"/>
        </w:rPr>
        <w:t xml:space="preserve">Reasoning: </w:t>
      </w:r>
      <w:r>
        <w:t>Apple TV+ has been expanding its children's and family programming ('Ghostwriter,' 'Pinecone &amp; Pony') and is known for high production values. They could seek a premium, values-aligned fantasy series.</w:t>
      </w:r>
    </w:p>
    <w:p>
      <w:r>
        <w:rPr>
          <w:b/>
          <w:sz w:val="20"/>
        </w:rPr>
        <w:t xml:space="preserve">Impact: </w:t>
      </w:r>
      <w:r>
        <w:t>Would represent a high-quality competitor that aligns with 'The Wayfinders'' family-friendly and quality-focused positioning, potentially drawing away discerning viewers.</w:t>
      </w:r>
    </w:p>
    <w:p>
      <w:pPr>
        <w:pStyle w:val="Heading3"/>
      </w:pPr>
      <w:r>
        <w:t>Market Shifts Could Change Landscape</w:t>
      </w:r>
    </w:p>
    <w:p>
      <w:r>
        <w:rPr>
          <w:b/>
          <w:sz w:val="20"/>
        </w:rPr>
        <w:t xml:space="preserve">Shift: </w:t>
      </w:r>
      <w:r>
        <w:t>Increased audience demand for 'optimistic escapism' or 'cozy fantasy' in response to real-world anxieties.</w:t>
      </w:r>
    </w:p>
    <w:p>
      <w:r>
        <w:rPr>
          <w:b/>
          <w:sz w:val="20"/>
        </w:rPr>
        <w:t xml:space="preserve">Impact: </w:t>
      </w:r>
      <w:r>
        <w:t>This shift would strongly favor 'The Wayfinders'' uplifting and family-friendly tone, creating a larger receptive audience for its specific brand of fantasy.</w:t>
      </w:r>
    </w:p>
    <w:p>
      <w:r>
        <w:rPr>
          <w:b/>
          <w:sz w:val="20"/>
        </w:rPr>
        <w:t xml:space="preserve">Mitigation Opportunity: </w:t>
      </w:r>
      <w:r>
        <w:t>Double down on marketing the 'uplifting' and 'safe for all ages' aspects, positioning the show as the perfect antidote to grimdark fatigue. Showcase the humor and heartwarming moments alongside the adventure.</w:t>
      </w:r>
    </w:p>
    <w:p>
      <w:r>
        <w:rPr>
          <w:b/>
          <w:sz w:val="20"/>
        </w:rPr>
        <w:t xml:space="preserve">Shift: </w:t>
      </w:r>
      <w:r>
        <w:t>Further fragmentation of streaming services and increased 'subscription fatigue,' driving audiences to free or ad-supported models.</w:t>
      </w:r>
    </w:p>
    <w:p>
      <w:r>
        <w:rPr>
          <w:b/>
          <w:sz w:val="20"/>
        </w:rPr>
        <w:t xml:space="preserve">Impact: </w:t>
      </w:r>
      <w:r>
        <w:t>This would significantly benefit Angel Studios' 'Pay It Forward' model, making 'The Wayfinders' an attractive option for viewers looking for high-quality content without another monthly subscription.</w:t>
      </w:r>
    </w:p>
    <w:p>
      <w:r>
        <w:rPr>
          <w:b/>
          <w:sz w:val="20"/>
        </w:rPr>
        <w:t xml:space="preserve">Mitigation Opportunity: </w:t>
      </w:r>
      <w:r>
        <w:t>Promote the 'free to watch' aspect of Angel Studios more prominently in marketing. Emphasize the unique value proposition of 'Pay It Forward' as a community choice rather than a mandatory subscription.</w:t>
      </w:r>
    </w:p>
    <w:p>
      <w:r>
        <w:rPr>
          <w:b/>
          <w:sz w:val="20"/>
        </w:rPr>
        <w:t xml:space="preserve">Shift: </w:t>
      </w:r>
      <w:r>
        <w:t>A major backlash against AI-generated content in film/TV, leading to a renewed appreciation for practical effects and human craftsmanship.</w:t>
      </w:r>
    </w:p>
    <w:p>
      <w:r>
        <w:rPr>
          <w:b/>
          <w:sz w:val="20"/>
        </w:rPr>
        <w:t xml:space="preserve">Impact: </w:t>
      </w:r>
      <w:r>
        <w:t>'The Wayfinders'' emphasis on practical effects, SFX makeup, and leveraging Ireland's landscapes could become a significant selling point, resonating with audiences seeking authentic production.</w:t>
      </w:r>
    </w:p>
    <w:p>
      <w:r>
        <w:rPr>
          <w:b/>
          <w:sz w:val="20"/>
        </w:rPr>
        <w:t xml:space="preserve">Mitigation Opportunity: </w:t>
      </w:r>
      <w:r>
        <w:t>Amplify BTS content showcasing practical effects, SFX makeup transformations, and the use of real-world filming locations. Position this as a commitment to 'authentic fantasy' and 'craftsmanship' in contrast to competitors relying heavily on CGI.</w:t>
      </w:r>
    </w:p>
    <w:p>
      <w:r>
        <w:br w:type="page"/>
      </w:r>
    </w:p>
    <w:p>
      <w:pPr>
        <w:pStyle w:val="Heading1"/>
      </w:pPr>
      <w:r>
        <w:t>6. Social Media Strategy</w:t>
      </w:r>
    </w:p>
    <w:p>
      <w:pPr>
        <w:pStyle w:val="Heading2"/>
      </w:pPr>
      <w:r>
        <w:t>Platform Audit</w:t>
      </w:r>
    </w:p>
    <w:p>
      <w:r>
        <w:rPr>
          <w:b/>
          <w:sz w:val="20"/>
        </w:rPr>
        <w:t xml:space="preserve">Platform: </w:t>
      </w:r>
      <w:r>
        <w:t>TikTok</w:t>
      </w:r>
    </w:p>
    <w:p>
      <w:pPr>
        <w:pStyle w:val="Heading3"/>
      </w:pPr>
      <w:r>
        <w:t>Our Presence</w:t>
      </w:r>
    </w:p>
    <w:p>
      <w:r>
        <w:rPr>
          <w:b/>
          <w:sz w:val="20"/>
        </w:rPr>
        <w:t xml:space="preserve">Account Handle: </w:t>
      </w:r>
      <w:r>
        <w:t>@thewayfindersofficial</w:t>
      </w:r>
    </w:p>
    <w:p>
      <w:r>
        <w:rPr>
          <w:b/>
          <w:sz w:val="20"/>
        </w:rPr>
        <w:t xml:space="preserve">Follower Count: </w:t>
      </w:r>
      <w:r>
        <w:t>N/A (new account, estimated 0-5k)</w:t>
      </w:r>
    </w:p>
    <w:p>
      <w:r>
        <w:rPr>
          <w:b/>
          <w:sz w:val="20"/>
        </w:rPr>
        <w:t xml:space="preserve">Posting Frequency: </w:t>
      </w:r>
      <w:r>
        <w:t>N/A (initial phase, target 3-5x/week)</w:t>
      </w:r>
    </w:p>
    <w:p>
      <w:r>
        <w:rPr>
          <w:b/>
          <w:sz w:val="20"/>
        </w:rPr>
        <w:t xml:space="preserve">Top Performing Content Types: </w:t>
      </w:r>
      <w:r>
        <w:t>N/A (anticipated: short character intros, quick lore reveals, trending sound challenges featuring cast/BTS)</w:t>
      </w:r>
    </w:p>
    <w:p>
      <w:r>
        <w:rPr>
          <w:b/>
          <w:sz w:val="20"/>
        </w:rPr>
        <w:t xml:space="preserve">Engagement Rate Benchmarks: </w:t>
      </w:r>
      <w:r>
        <w:t>N/A (target 8-15% completion rate, 2-5% share rate)</w:t>
      </w:r>
    </w:p>
    <w:p>
      <w:r>
        <w:rPr>
          <w:b/>
          <w:sz w:val="20"/>
        </w:rPr>
        <w:t xml:space="preserve">Content Gaps Missed Opportunities: </w:t>
      </w:r>
      <w:r>
        <w:t>Currently no dedicated presence to capitalize on short-form video trends and youth audience.</w:t>
      </w:r>
    </w:p>
    <w:p>
      <w:pPr>
        <w:pStyle w:val="Heading3"/>
      </w:pPr>
      <w:r>
        <w:t>Competitor Benchmarking</w:t>
      </w:r>
    </w:p>
    <w:p>
      <w:r>
        <w:rPr>
          <w:b/>
          <w:sz w:val="22"/>
        </w:rPr>
        <w:t>Winning Competitors</w:t>
      </w:r>
    </w:p>
    <w:p>
      <w:r>
        <w:rPr>
          <w:b/>
          <w:sz w:val="20"/>
        </w:rPr>
        <w:t xml:space="preserve">Name: </w:t>
      </w:r>
      <w:r>
        <w:t>Percy Jackson and the Olympians (Disney+)</w:t>
      </w:r>
    </w:p>
    <w:p>
      <w:r>
        <w:rPr>
          <w:b/>
          <w:sz w:val="20"/>
        </w:rPr>
        <w:t xml:space="preserve">Handle: </w:t>
      </w:r>
      <w:r>
        <w:t>@pjo_official</w:t>
      </w:r>
    </w:p>
    <w:p>
      <w:r>
        <w:rPr>
          <w:b/>
          <w:sz w:val="20"/>
        </w:rPr>
        <w:t xml:space="preserve">Why Winning: </w:t>
      </w:r>
      <w:r>
        <w:t>Leverages established fandom, features cast heavily, uses trending sounds, quick lore snippets, and behind-the-scenes peeks. Focuses on character personality and relatable teen struggles within a fantasy context.</w:t>
      </w:r>
    </w:p>
    <w:p>
      <w:r>
        <w:rPr>
          <w:b/>
          <w:sz w:val="20"/>
        </w:rPr>
        <w:t xml:space="preserve">Content Mix: </w:t>
      </w:r>
      <w:r>
        <w:t>40% character/cast focus (interviews, trends), 30% quick lore/world-building, 20% behind-the-scenes (stunts, sets), 10% fan engagement (Q&amp;A, duets)</w:t>
      </w:r>
    </w:p>
    <w:p>
      <w:r>
        <w:rPr>
          <w:b/>
          <w:sz w:val="20"/>
        </w:rPr>
        <w:t xml:space="preserve">Posting Frequency Timing: </w:t>
      </w:r>
      <w:r>
        <w:t>5-7x/week, often mid-day (12-3 PM ET) for after-school engagement.</w:t>
      </w:r>
    </w:p>
    <w:p>
      <w:r>
        <w:rPr>
          <w:b/>
          <w:sz w:val="20"/>
        </w:rPr>
        <w:t xml:space="preserve">Engagement Patterns: </w:t>
      </w:r>
      <w:r>
        <w:t>High completion rates on character-driven content and lore reveals. Shares driven by relatable moments or exciting sneak peeks. Comments on character debates and lore questions.</w:t>
      </w:r>
    </w:p>
    <w:p>
      <w:r>
        <w:rPr>
          <w:b/>
          <w:sz w:val="20"/>
        </w:rPr>
        <w:t xml:space="preserve">Collaborations Cross Promotions: </w:t>
      </w:r>
      <w:r>
        <w:t>Cross-promotes with lead actors' personal accounts, official Disney+ accounts, and fan accounts. Uses Duet/Stitch features extensively.</w:t>
      </w:r>
    </w:p>
    <w:p>
      <w:r>
        <w:rPr>
          <w:b/>
          <w:sz w:val="20"/>
        </w:rPr>
        <w:t xml:space="preserve">Repost Share Patterns: </w:t>
      </w:r>
      <w:r>
        <w:t>High shares on content suitable for fan edits or meme templates.</w:t>
      </w:r>
    </w:p>
    <w:p>
      <w:r>
        <w:rPr>
          <w:b/>
          <w:sz w:val="20"/>
        </w:rPr>
        <w:t xml:space="preserve">Name: </w:t>
      </w:r>
      <w:r>
        <w:t>The Dragon Prince (Netflix)</w:t>
      </w:r>
    </w:p>
    <w:p>
      <w:r>
        <w:rPr>
          <w:b/>
          <w:sz w:val="20"/>
        </w:rPr>
        <w:t xml:space="preserve">Handle: </w:t>
      </w:r>
      <w:r>
        <w:t>@dragonprinceofficial</w:t>
      </w:r>
    </w:p>
    <w:p>
      <w:r>
        <w:rPr>
          <w:b/>
          <w:sz w:val="20"/>
        </w:rPr>
        <w:t xml:space="preserve">Why Winning: </w:t>
      </w:r>
      <w:r>
        <w:t>Strong community engagement, leverages animation style for unique trends, character deep dives, and early teasers. Utilizes voice actors for trends.</w:t>
      </w:r>
    </w:p>
    <w:p>
      <w:r>
        <w:rPr>
          <w:b/>
          <w:sz w:val="20"/>
        </w:rPr>
        <w:t xml:space="preserve">Content Mix: </w:t>
      </w:r>
      <w:r>
        <w:t>35% character/voice actor trends, 30% lore/world snippets, 25% fan art/community spotlight, 10% promotional (trailers, release dates)</w:t>
      </w:r>
    </w:p>
    <w:p>
      <w:r>
        <w:rPr>
          <w:b/>
          <w:sz w:val="20"/>
        </w:rPr>
        <w:t xml:space="preserve">Posting Frequency Timing: </w:t>
      </w:r>
      <w:r>
        <w:t>3-4x/week, varied times but often evening for global audience.</w:t>
      </w:r>
    </w:p>
    <w:p>
      <w:r>
        <w:rPr>
          <w:b/>
          <w:sz w:val="20"/>
        </w:rPr>
        <w:t xml:space="preserve">Engagement Patterns: </w:t>
      </w:r>
      <w:r>
        <w:t>Comments on lore theories and character ships. Saves on aesthetic clips or character facts.</w:t>
      </w:r>
    </w:p>
    <w:p>
      <w:r>
        <w:rPr>
          <w:b/>
          <w:sz w:val="20"/>
        </w:rPr>
        <w:t xml:space="preserve">Collaborations Cross Promotions: </w:t>
      </w:r>
      <w:r>
        <w:t>Often features voice actors, collaborates with fan artists.</w:t>
      </w:r>
    </w:p>
    <w:p>
      <w:r>
        <w:rPr>
          <w:b/>
          <w:sz w:val="20"/>
        </w:rPr>
        <w:t xml:space="preserve">Repost Share Patterns: </w:t>
      </w:r>
      <w:r>
        <w:t>Shares of fan-created content and character-specific edits.</w:t>
      </w:r>
    </w:p>
    <w:p>
      <w:r>
        <w:rPr>
          <w:b/>
          <w:sz w:val="22"/>
        </w:rPr>
        <w:t>Platform Audience Fit</w:t>
      </w:r>
    </w:p>
    <w:p>
      <w:r>
        <w:rPr>
          <w:b/>
          <w:sz w:val="20"/>
        </w:rPr>
        <w:t xml:space="preserve">Target Segments Active Here: </w:t>
      </w:r>
      <w:r>
        <w:t>Family-Friendly Fantasy for Teens (12-17 age range is highly active on TikTok). Gamers and fantasy fans engage with quick lore and character content.</w:t>
      </w:r>
    </w:p>
    <w:p>
      <w:r>
        <w:rPr>
          <w:b/>
          <w:sz w:val="20"/>
        </w:rPr>
        <w:t xml:space="preserve">Content Style Effectiveness: </w:t>
      </w:r>
      <w:r>
        <w:t>Authentic, high-energy, visually engaging short videos. Trending sounds, on-screen text, quick cuts, and relatable humor. BTS content performs exceptionally well.</w:t>
      </w:r>
    </w:p>
    <w:p>
      <w:r>
        <w:rPr>
          <w:b/>
          <w:sz w:val="20"/>
        </w:rPr>
        <w:t xml:space="preserve">Platform Specific Opportunities: </w:t>
      </w:r>
      <w:r>
        <w:t>Leverage trending sounds for character intros, create short lore explainers using text overlays, showcase quick action sequences, 'day in the life' with cast members, 'Marrow Magic' explainers, utilize TikTok's Green Screen feature for world-building reveals.</w:t>
      </w:r>
    </w:p>
    <w:p>
      <w:r>
        <w:rPr>
          <w:b/>
          <w:sz w:val="20"/>
        </w:rPr>
        <w:t xml:space="preserve">Platform: </w:t>
      </w:r>
      <w:r>
        <w:t>YouTube</w:t>
      </w:r>
    </w:p>
    <w:p>
      <w:pPr>
        <w:pStyle w:val="Heading3"/>
      </w:pPr>
      <w:r>
        <w:t>Our Presence</w:t>
      </w:r>
    </w:p>
    <w:p>
      <w:r>
        <w:rPr>
          <w:b/>
          <w:sz w:val="20"/>
        </w:rPr>
        <w:t xml:space="preserve">Account Handle: </w:t>
      </w:r>
      <w:r>
        <w:t>@TheWayfindersOfficial</w:t>
      </w:r>
    </w:p>
    <w:p>
      <w:r>
        <w:rPr>
          <w:b/>
          <w:sz w:val="20"/>
        </w:rPr>
        <w:t xml:space="preserve">Follower Count: </w:t>
      </w:r>
      <w:r>
        <w:t>N/A (new account, estimated 0-1k)</w:t>
      </w:r>
    </w:p>
    <w:p>
      <w:r>
        <w:rPr>
          <w:b/>
          <w:sz w:val="20"/>
        </w:rPr>
        <w:t xml:space="preserve">Posting Frequency: </w:t>
      </w:r>
      <w:r>
        <w:t>N/A (initial phase, target 1-2x/week long-form, 2-3x/week Shorts)</w:t>
      </w:r>
    </w:p>
    <w:p>
      <w:r>
        <w:rPr>
          <w:b/>
          <w:sz w:val="20"/>
        </w:rPr>
        <w:t xml:space="preserve">Top Performing Content Types: </w:t>
      </w:r>
      <w:r>
        <w:t>N/A (anticipated: official trailers, cast interviews, 'making of' documentaries, lore deep dives, reaction videos)</w:t>
      </w:r>
    </w:p>
    <w:p>
      <w:r>
        <w:rPr>
          <w:b/>
          <w:sz w:val="20"/>
        </w:rPr>
        <w:t xml:space="preserve">Engagement Rate Benchmarks: </w:t>
      </w:r>
      <w:r>
        <w:t>N/A (target 40-60% average view duration for long-form, 8-15% CTR for thumbnails)</w:t>
      </w:r>
    </w:p>
    <w:p>
      <w:r>
        <w:rPr>
          <w:b/>
          <w:sz w:val="20"/>
        </w:rPr>
        <w:t xml:space="preserve">Content Gaps Missed Opportunities: </w:t>
      </w:r>
      <w:r>
        <w:t>No central hub for longer-form content, trailers, or behind-the-scenes documentaries that build anticipation and provide depth.</w:t>
      </w:r>
    </w:p>
    <w:p>
      <w:pPr>
        <w:pStyle w:val="Heading3"/>
      </w:pPr>
      <w:r>
        <w:t>Competitor Benchmarking</w:t>
      </w:r>
    </w:p>
    <w:p>
      <w:r>
        <w:rPr>
          <w:b/>
          <w:sz w:val="22"/>
        </w:rPr>
        <w:t>Winning Competitors</w:t>
      </w:r>
    </w:p>
    <w:p>
      <w:r>
        <w:rPr>
          <w:b/>
          <w:sz w:val="20"/>
        </w:rPr>
        <w:t xml:space="preserve">Name: </w:t>
      </w:r>
      <w:r>
        <w:t>The Lord of the Rings: The Rings of Power (Prime Video)</w:t>
      </w:r>
    </w:p>
    <w:p>
      <w:r>
        <w:rPr>
          <w:b/>
          <w:sz w:val="20"/>
        </w:rPr>
        <w:t xml:space="preserve">Handle: </w:t>
      </w:r>
      <w:r>
        <w:t>@TheRingsOfPower</w:t>
      </w:r>
    </w:p>
    <w:p>
      <w:r>
        <w:rPr>
          <w:b/>
          <w:sz w:val="20"/>
        </w:rPr>
        <w:t xml:space="preserve">Why Winning: </w:t>
      </w:r>
      <w:r>
        <w:t>High production value trailers, extensive lore deep dives, cast interviews, and 'making of' series. Capitalizes on existing fantasy fandom's desire for in-depth content. Utilizes Shorts for quick snippets.</w:t>
      </w:r>
    </w:p>
    <w:p>
      <w:r>
        <w:rPr>
          <w:b/>
          <w:sz w:val="20"/>
        </w:rPr>
        <w:t xml:space="preserve">Content Mix: </w:t>
      </w:r>
      <w:r>
        <w:t>30% trailers/recaps, 30% lore/world-building explainers, 25% cast/creator interviews, 15% behind-the-scenes/VFX breakdowns. Also uses Shorts for quick character intros and set tours.</w:t>
      </w:r>
    </w:p>
    <w:p>
      <w:r>
        <w:rPr>
          <w:b/>
          <w:sz w:val="20"/>
        </w:rPr>
        <w:t xml:space="preserve">Posting Frequency Timing: </w:t>
      </w:r>
      <w:r>
        <w:t>1-2x/week for long-form, 3-5x/week for Shorts, often Tuesdays/Thursdays for long-form releases.</w:t>
      </w:r>
    </w:p>
    <w:p>
      <w:r>
        <w:rPr>
          <w:b/>
          <w:sz w:val="20"/>
        </w:rPr>
        <w:t xml:space="preserve">Engagement Patterns: </w:t>
      </w:r>
      <w:r>
        <w:t>High watch time on lore and BTS. Comments on theories and character discussions. Saves on trailers and official clips.</w:t>
      </w:r>
    </w:p>
    <w:p>
      <w:r>
        <w:rPr>
          <w:b/>
          <w:sz w:val="20"/>
        </w:rPr>
        <w:t xml:space="preserve">Collaborations Cross Promotions: </w:t>
      </w:r>
      <w:r>
        <w:t>Collaborates with major fantasy channels (e.g., Nerd of the Rings, Alt Shift X), official Prime Video channels.</w:t>
      </w:r>
    </w:p>
    <w:p>
      <w:r>
        <w:rPr>
          <w:b/>
          <w:sz w:val="20"/>
        </w:rPr>
        <w:t xml:space="preserve">Repost Share Patterns: </w:t>
      </w:r>
      <w:r>
        <w:t>Shares of official trailers and key scene breakdowns.</w:t>
      </w:r>
    </w:p>
    <w:p>
      <w:r>
        <w:rPr>
          <w:b/>
          <w:sz w:val="20"/>
        </w:rPr>
        <w:t xml:space="preserve">Name: </w:t>
      </w:r>
      <w:r>
        <w:t>The Dragon Prince (Netflix)</w:t>
      </w:r>
    </w:p>
    <w:p>
      <w:r>
        <w:rPr>
          <w:b/>
          <w:sz w:val="20"/>
        </w:rPr>
        <w:t xml:space="preserve">Handle: </w:t>
      </w:r>
      <w:r>
        <w:t>@TheDragonPrince</w:t>
      </w:r>
    </w:p>
    <w:p>
      <w:r>
        <w:rPr>
          <w:b/>
          <w:sz w:val="20"/>
        </w:rPr>
        <w:t xml:space="preserve">Why Winning: </w:t>
      </w:r>
      <w:r>
        <w:t>Excellent at leveraging animation for character focus, Q&amp;As with creators, and full episode clips. Strong community engagement through fan art features and lore videos.</w:t>
      </w:r>
    </w:p>
    <w:p>
      <w:r>
        <w:rPr>
          <w:b/>
          <w:sz w:val="20"/>
        </w:rPr>
        <w:t xml:space="preserve">Content Mix: </w:t>
      </w:r>
      <w:r>
        <w:t>40% full episode clips/recaps, 25% Q&amp;A/creator chats, 20% character spotlights/lore, 15% fan content showcases. Also uses Shorts for character art and quick voice actor moments.</w:t>
      </w:r>
    </w:p>
    <w:p>
      <w:r>
        <w:rPr>
          <w:b/>
          <w:sz w:val="20"/>
        </w:rPr>
        <w:t xml:space="preserve">Posting Frequency Timing: </w:t>
      </w:r>
      <w:r>
        <w:t>1x/week long-form, 2-3x/week Shorts. Often weekend releases for long-form.</w:t>
      </w:r>
    </w:p>
    <w:p>
      <w:r>
        <w:rPr>
          <w:b/>
          <w:sz w:val="20"/>
        </w:rPr>
        <w:t xml:space="preserve">Engagement Patterns: </w:t>
      </w:r>
      <w:r>
        <w:t>Strong engagement in comments on character arcs and plot points. Good watch time on Q&amp;As.</w:t>
      </w:r>
    </w:p>
    <w:p>
      <w:r>
        <w:rPr>
          <w:b/>
          <w:sz w:val="20"/>
        </w:rPr>
        <w:t xml:space="preserve">Collaborations Cross Promotions: </w:t>
      </w:r>
      <w:r>
        <w:t>Works with animation reviewers, fan artists, and voice actors.</w:t>
      </w:r>
    </w:p>
    <w:p>
      <w:r>
        <w:rPr>
          <w:b/>
          <w:sz w:val="20"/>
        </w:rPr>
        <w:t xml:space="preserve">Repost Share Patterns: </w:t>
      </w:r>
      <w:r>
        <w:t>Fan edits and discussions around specific character moments.</w:t>
      </w:r>
    </w:p>
    <w:p>
      <w:r>
        <w:rPr>
          <w:b/>
          <w:sz w:val="22"/>
        </w:rPr>
        <w:t>Platform Audience Fit</w:t>
      </w:r>
    </w:p>
    <w:p>
      <w:r>
        <w:rPr>
          <w:b/>
          <w:sz w:val="20"/>
        </w:rPr>
        <w:t xml:space="preserve">Target Segments Active Here: </w:t>
      </w:r>
      <w:r>
        <w:t>Families seeking values-based entertainment (long-form). Teens (12-17) for Shorts and deep dives into lore, gaming connections, and cast personalities. Gamers and fantasy fans are highly active for reviews, theories, and lore.</w:t>
      </w:r>
    </w:p>
    <w:p>
      <w:r>
        <w:rPr>
          <w:b/>
          <w:sz w:val="20"/>
        </w:rPr>
        <w:t xml:space="preserve">Content Style Effectiveness: </w:t>
      </w:r>
      <w:r>
        <w:t>High-quality production for trailers and BTS. Engaging hosts for Q&amp;As and explainers. Clear thumbnails and titles for high CTR. Shorts should be fast-paced, visually appealing, and leverage trending sounds where appropriate.</w:t>
      </w:r>
    </w:p>
    <w:p>
      <w:r>
        <w:rPr>
          <w:b/>
          <w:sz w:val="20"/>
        </w:rPr>
        <w:t xml:space="preserve">Platform Specific Opportunities: </w:t>
      </w:r>
      <w:r>
        <w:t>Leverage YouTube Shorts for quick character intros and 'day in the life' of cast/crew. Create long-form 'deep dive' videos into Tairngire's magic system or creatures. Host live Q&amp;As with cast/creators. Partner with fantasy lore channels for analysis. Optimize for 'Help' content like 'Who are The Wayfinders?'</w:t>
      </w:r>
    </w:p>
    <w:p>
      <w:r>
        <w:rPr>
          <w:b/>
          <w:sz w:val="20"/>
        </w:rPr>
        <w:t xml:space="preserve">Platform: </w:t>
      </w:r>
      <w:r>
        <w:t>Instagram</w:t>
      </w:r>
    </w:p>
    <w:p>
      <w:pPr>
        <w:pStyle w:val="Heading3"/>
      </w:pPr>
      <w:r>
        <w:t>Our Presence</w:t>
      </w:r>
    </w:p>
    <w:p>
      <w:r>
        <w:rPr>
          <w:b/>
          <w:sz w:val="20"/>
        </w:rPr>
        <w:t xml:space="preserve">Account Handle: </w:t>
      </w:r>
      <w:r>
        <w:t>@thewayfindersofficial</w:t>
      </w:r>
    </w:p>
    <w:p>
      <w:r>
        <w:rPr>
          <w:b/>
          <w:sz w:val="20"/>
        </w:rPr>
        <w:t xml:space="preserve">Follower Count: </w:t>
      </w:r>
      <w:r>
        <w:t>N/A (new account, estimated 0-3k)</w:t>
      </w:r>
    </w:p>
    <w:p>
      <w:r>
        <w:rPr>
          <w:b/>
          <w:sz w:val="20"/>
        </w:rPr>
        <w:t xml:space="preserve">Posting Frequency: </w:t>
      </w:r>
      <w:r>
        <w:t>N/A (initial phase, target 4-6x/week)</w:t>
      </w:r>
    </w:p>
    <w:p>
      <w:r>
        <w:rPr>
          <w:b/>
          <w:sz w:val="20"/>
        </w:rPr>
        <w:t xml:space="preserve">Top Performing Content Types: </w:t>
      </w:r>
      <w:r>
        <w:t>N/A (anticipated: character aesthetic carousels, Reels with cast, episodic stills, fan art features)</w:t>
      </w:r>
    </w:p>
    <w:p>
      <w:r>
        <w:rPr>
          <w:b/>
          <w:sz w:val="20"/>
        </w:rPr>
        <w:t xml:space="preserve">Engagement Rate Benchmarks: </w:t>
      </w:r>
      <w:r>
        <w:t>N/A (target 1.5-3% engagement rate on posts, higher for Reels/Stories)</w:t>
      </w:r>
    </w:p>
    <w:p>
      <w:r>
        <w:rPr>
          <w:b/>
          <w:sz w:val="20"/>
        </w:rPr>
        <w:t xml:space="preserve">Content Gaps Missed Opportunities: </w:t>
      </w:r>
      <w:r>
        <w:t>No visual hub for high-quality stills, character art, aesthetic mood boards, or interactive story content.</w:t>
      </w:r>
    </w:p>
    <w:p>
      <w:pPr>
        <w:pStyle w:val="Heading3"/>
      </w:pPr>
      <w:r>
        <w:t>Competitor Benchmarking</w:t>
      </w:r>
    </w:p>
    <w:p>
      <w:r>
        <w:rPr>
          <w:b/>
          <w:sz w:val="22"/>
        </w:rPr>
        <w:t>Winning Competitors</w:t>
      </w:r>
    </w:p>
    <w:p>
      <w:r>
        <w:rPr>
          <w:b/>
          <w:sz w:val="20"/>
        </w:rPr>
        <w:t xml:space="preserve">Name: </w:t>
      </w:r>
      <w:r>
        <w:t>Percy Jackson and the Olympians (Disney+)</w:t>
      </w:r>
    </w:p>
    <w:p>
      <w:r>
        <w:rPr>
          <w:b/>
          <w:sz w:val="20"/>
        </w:rPr>
        <w:t xml:space="preserve">Handle: </w:t>
      </w:r>
      <w:r>
        <w:t>@percyseries</w:t>
      </w:r>
    </w:p>
    <w:p>
      <w:r>
        <w:rPr>
          <w:b/>
          <w:sz w:val="20"/>
        </w:rPr>
        <w:t xml:space="preserve">Why Winning: </w:t>
      </w:r>
      <w:r>
        <w:t>Excellent use of high-quality stills, character posters, cast Reels, and interactive Stories (polls, Q&amp;A). Leverages the aesthetic appeal of the fantasy world and the charisma of the young cast.</w:t>
      </w:r>
    </w:p>
    <w:p>
      <w:r>
        <w:rPr>
          <w:b/>
          <w:sz w:val="20"/>
        </w:rPr>
        <w:t xml:space="preserve">Content Mix: </w:t>
      </w:r>
      <w:r>
        <w:t>35% high-res stills/character art, 30% Reels (cast trends, BTS), 20% Carousels (lore dumps, character profiles), 15% Stories (polls, Q&amp;A, countdowns)</w:t>
      </w:r>
    </w:p>
    <w:p>
      <w:r>
        <w:rPr>
          <w:b/>
          <w:sz w:val="20"/>
        </w:rPr>
        <w:t xml:space="preserve">Posting Frequency Timing: </w:t>
      </w:r>
      <w:r>
        <w:t>4-6x/week, often mid-morning (10 AM - 1 PM ET) and late afternoon (4 PM - 6 PM ET).</w:t>
      </w:r>
    </w:p>
    <w:p>
      <w:r>
        <w:rPr>
          <w:b/>
          <w:sz w:val="20"/>
        </w:rPr>
        <w:t xml:space="preserve">Engagement Patterns: </w:t>
      </w:r>
      <w:r>
        <w:t>High saves on aesthetic posts and character profiles. Shares on exciting teasers or relatable cast moments. Comments on fan theories and character discussions.</w:t>
      </w:r>
    </w:p>
    <w:p>
      <w:r>
        <w:rPr>
          <w:b/>
          <w:sz w:val="20"/>
        </w:rPr>
        <w:t xml:space="preserve">Collaborations Cross Promotions: </w:t>
      </w:r>
      <w:r>
        <w:t>Cross-promotes with actors' accounts, Disney+ accounts, and fan art pages.</w:t>
      </w:r>
    </w:p>
    <w:p>
      <w:r>
        <w:rPr>
          <w:b/>
          <w:sz w:val="20"/>
        </w:rPr>
        <w:t xml:space="preserve">Repost Share Patterns: </w:t>
      </w:r>
      <w:r>
        <w:t>Fan art reposts, user-generated content (UGC) challenges.</w:t>
      </w:r>
    </w:p>
    <w:p>
      <w:r>
        <w:rPr>
          <w:b/>
          <w:sz w:val="20"/>
        </w:rPr>
        <w:t xml:space="preserve">Name: </w:t>
      </w:r>
      <w:r>
        <w:t>Shadow and Bone (Netflix)</w:t>
      </w:r>
    </w:p>
    <w:p>
      <w:r>
        <w:rPr>
          <w:b/>
          <w:sz w:val="20"/>
        </w:rPr>
        <w:t xml:space="preserve">Handle: </w:t>
      </w:r>
      <w:r>
        <w:t>@shadowandbonenetflix</w:t>
      </w:r>
    </w:p>
    <w:p>
      <w:r>
        <w:rPr>
          <w:b/>
          <w:sz w:val="20"/>
        </w:rPr>
        <w:t xml:space="preserve">Why Winning: </w:t>
      </w:r>
      <w:r>
        <w:t>Visually stunning posts, character-driven content, and active engagement with the Grishaverse fandom. Effective use of carousels for lore and character deep dives.</w:t>
      </w:r>
    </w:p>
    <w:p>
      <w:r>
        <w:rPr>
          <w:b/>
          <w:sz w:val="20"/>
        </w:rPr>
        <w:t xml:space="preserve">Content Mix: </w:t>
      </w:r>
      <w:r>
        <w:t>40% character/world aesthetics (stills, mood boards), 30% Reels (cast interactions, short clips), 20% Carousels (lore, behind-the-scenes photos), 10% Stories (interactive polls, Q&amp;A)</w:t>
      </w:r>
    </w:p>
    <w:p>
      <w:r>
        <w:rPr>
          <w:b/>
          <w:sz w:val="20"/>
        </w:rPr>
        <w:t xml:space="preserve">Posting Frequency Timing: </w:t>
      </w:r>
      <w:r>
        <w:t>3-5x/week, varied times focusing on peak engagement hours.</w:t>
      </w:r>
    </w:p>
    <w:p>
      <w:r>
        <w:rPr>
          <w:b/>
          <w:sz w:val="20"/>
        </w:rPr>
        <w:t xml:space="preserve">Engagement Patterns: </w:t>
      </w:r>
      <w:r>
        <w:t>High saves on aesthetic content and lore. Comments on character relationships and plot theories.</w:t>
      </w:r>
    </w:p>
    <w:p>
      <w:r>
        <w:rPr>
          <w:b/>
          <w:sz w:val="20"/>
        </w:rPr>
        <w:t xml:space="preserve">Collaborations Cross Promotions: </w:t>
      </w:r>
      <w:r>
        <w:t>Features cast, fan artists, and book influencers.</w:t>
      </w:r>
    </w:p>
    <w:p>
      <w:r>
        <w:rPr>
          <w:b/>
          <w:sz w:val="20"/>
        </w:rPr>
        <w:t xml:space="preserve">Repost Share Patterns: </w:t>
      </w:r>
      <w:r>
        <w:t>Fan art, cosplays, and aesthetic edits.</w:t>
      </w:r>
    </w:p>
    <w:p>
      <w:r>
        <w:rPr>
          <w:b/>
          <w:sz w:val="22"/>
        </w:rPr>
        <w:t>Platform Audience Fit</w:t>
      </w:r>
    </w:p>
    <w:p>
      <w:r>
        <w:rPr>
          <w:b/>
          <w:sz w:val="20"/>
        </w:rPr>
        <w:t xml:space="preserve">Target Segments Active Here: </w:t>
      </w:r>
      <w:r>
        <w:t>Teens (12-17) and young adults for visual discovery and aesthetic content. Families for updates and behind-the-scenes. Fantasy fans and gamers appreciate visual world-building and character art.</w:t>
      </w:r>
    </w:p>
    <w:p>
      <w:r>
        <w:rPr>
          <w:b/>
          <w:sz w:val="20"/>
        </w:rPr>
        <w:t xml:space="preserve">Content Style Effectiveness: </w:t>
      </w:r>
      <w:r>
        <w:t>Visually appealing images and videos. Reels for dynamic, short-form content. Carousels for storytelling (e.g., 'Swipe to learn about Tairngire'). Stories for real-time engagement, polls, and Q&amp;As.</w:t>
      </w:r>
    </w:p>
    <w:p>
      <w:r>
        <w:rPr>
          <w:b/>
          <w:sz w:val="20"/>
        </w:rPr>
        <w:t xml:space="preserve">Platform Specific Opportunities: </w:t>
      </w:r>
      <w:r>
        <w:t>Create character aesthetic boards (carousels), 'Meet the Creature' series (Reels/stills), location spotlights (stills/Reels), interactive 'Choose Your Own Adventure' polls in Stories, leverage Instagram Guides for episode recaps or lore libraries.</w:t>
      </w:r>
    </w:p>
    <w:p>
      <w:r>
        <w:rPr>
          <w:b/>
          <w:sz w:val="20"/>
        </w:rPr>
        <w:t xml:space="preserve">Platform: </w:t>
      </w:r>
      <w:r>
        <w:t>Reddit</w:t>
      </w:r>
    </w:p>
    <w:p>
      <w:pPr>
        <w:pStyle w:val="Heading3"/>
      </w:pPr>
      <w:r>
        <w:t>Our Presence</w:t>
      </w:r>
    </w:p>
    <w:p>
      <w:r>
        <w:rPr>
          <w:b/>
          <w:sz w:val="20"/>
        </w:rPr>
        <w:t xml:space="preserve">Account Handle: </w:t>
      </w:r>
      <w:r>
        <w:t>N/A (no official presence, will use a community account)</w:t>
      </w:r>
    </w:p>
    <w:p>
      <w:r>
        <w:rPr>
          <w:b/>
          <w:sz w:val="20"/>
        </w:rPr>
        <w:t xml:space="preserve">Follower Count: </w:t>
      </w:r>
      <w:r>
        <w:t>N/A</w:t>
      </w:r>
    </w:p>
    <w:p>
      <w:r>
        <w:rPr>
          <w:b/>
          <w:sz w:val="20"/>
        </w:rPr>
        <w:t xml:space="preserve">Posting Frequency: </w:t>
      </w:r>
      <w:r>
        <w:t>N/A</w:t>
      </w:r>
    </w:p>
    <w:p>
      <w:r>
        <w:rPr>
          <w:b/>
          <w:sz w:val="20"/>
        </w:rPr>
        <w:t xml:space="preserve">Top Performing Content Types: </w:t>
      </w:r>
      <w:r>
        <w:t>N/A (anticipated: AMA sessions, lore discussions, fan theories, early access content links)</w:t>
      </w:r>
    </w:p>
    <w:p>
      <w:r>
        <w:rPr>
          <w:b/>
          <w:sz w:val="20"/>
        </w:rPr>
        <w:t xml:space="preserve">Engagement Rate Benchmarks: </w:t>
      </w:r>
      <w:r>
        <w:t>N/A (target high upvote ratio for quality posts, active comment sections)</w:t>
      </w:r>
    </w:p>
    <w:p>
      <w:r>
        <w:rPr>
          <w:b/>
          <w:sz w:val="20"/>
        </w:rPr>
        <w:t xml:space="preserve">Content Gaps Missed Opportunities: </w:t>
      </w:r>
      <w:r>
        <w:t>Missing out on highly engaged, often critical, but deeply loyal fantasy and Angel Studios communities. Ideal for 'Help' content and authentic engagement.</w:t>
      </w:r>
    </w:p>
    <w:p>
      <w:pPr>
        <w:pStyle w:val="Heading3"/>
      </w:pPr>
      <w:r>
        <w:t>Competitor Benchmarking</w:t>
      </w:r>
    </w:p>
    <w:p>
      <w:r>
        <w:rPr>
          <w:b/>
          <w:sz w:val="22"/>
        </w:rPr>
        <w:t>Winning Competitors</w:t>
      </w:r>
    </w:p>
    <w:p>
      <w:r>
        <w:rPr>
          <w:b/>
          <w:sz w:val="20"/>
        </w:rPr>
        <w:t xml:space="preserve">Name: </w:t>
      </w:r>
      <w:r>
        <w:t>The Wheel of Time (Prime Video)</w:t>
      </w:r>
    </w:p>
    <w:p>
      <w:r>
        <w:rPr>
          <w:b/>
          <w:sz w:val="20"/>
        </w:rPr>
        <w:t xml:space="preserve">Handle: </w:t>
      </w:r>
      <w:r>
        <w:t>r/WoT</w:t>
      </w:r>
    </w:p>
    <w:p>
      <w:r>
        <w:rPr>
          <w:b/>
          <w:sz w:val="20"/>
        </w:rPr>
        <w:t xml:space="preserve">Why Winning: </w:t>
      </w:r>
      <w:r>
        <w:t>Actively engages with a passionate existing book fandom, uses AMAs with cast/creators, provides exclusive behind-the-scenes info, and participates in fan discussions. Moderators are often official or closely linked.</w:t>
      </w:r>
    </w:p>
    <w:p>
      <w:r>
        <w:rPr>
          <w:b/>
          <w:sz w:val="20"/>
        </w:rPr>
        <w:t xml:space="preserve">Content Mix: </w:t>
      </w:r>
      <w:r>
        <w:t>40% discussion prompts (theories, predictions), 30% official news/BTS links, 20% AMA transcripts/highlights, 10% fan art/cosplay features.</w:t>
      </w:r>
    </w:p>
    <w:p>
      <w:r>
        <w:rPr>
          <w:b/>
          <w:sz w:val="20"/>
        </w:rPr>
        <w:t xml:space="preserve">Posting Frequency Timing: </w:t>
      </w:r>
      <w:r>
        <w:t>Daily discussions, official news as it breaks. AMAs are scheduled events.</w:t>
      </w:r>
    </w:p>
    <w:p>
      <w:r>
        <w:rPr>
          <w:b/>
          <w:sz w:val="20"/>
        </w:rPr>
        <w:t xml:space="preserve">Engagement Patterns: </w:t>
      </w:r>
      <w:r>
        <w:t>High volume of comments on discussion posts, significant upvotes on official news and high-quality fan content. Strong community moderation.</w:t>
      </w:r>
    </w:p>
    <w:p>
      <w:r>
        <w:rPr>
          <w:b/>
          <w:sz w:val="20"/>
        </w:rPr>
        <w:t xml:space="preserve">Collaborations Cross Promotions: </w:t>
      </w:r>
      <w:r>
        <w:t>Official showrunners and cast participate in AMAs. Cross-posts relevant news from other platforms.</w:t>
      </w:r>
    </w:p>
    <w:p>
      <w:r>
        <w:rPr>
          <w:b/>
          <w:sz w:val="20"/>
        </w:rPr>
        <w:t xml:space="preserve">Repost Share Patterns: </w:t>
      </w:r>
      <w:r>
        <w:t>Shares within the community and to related subreddits (e.g., r/fantasy, r/television).</w:t>
      </w:r>
    </w:p>
    <w:p>
      <w:r>
        <w:rPr>
          <w:b/>
          <w:sz w:val="20"/>
        </w:rPr>
        <w:t xml:space="preserve">Name: </w:t>
      </w:r>
      <w:r>
        <w:t>Arcane (Netflix)</w:t>
      </w:r>
    </w:p>
    <w:p>
      <w:r>
        <w:rPr>
          <w:b/>
          <w:sz w:val="20"/>
        </w:rPr>
        <w:t xml:space="preserve">Handle: </w:t>
      </w:r>
      <w:r>
        <w:t>r/Arcane</w:t>
      </w:r>
    </w:p>
    <w:p>
      <w:r>
        <w:rPr>
          <w:b/>
          <w:sz w:val="20"/>
        </w:rPr>
        <w:t xml:space="preserve">Why Winning: </w:t>
      </w:r>
      <w:r>
        <w:t>Engages deeply with gaming (League of Legends) and animation communities. Provides detailed lore breakdowns, art spotlights, and encourages fan theories. Creators often interact directly.</w:t>
      </w:r>
    </w:p>
    <w:p>
      <w:r>
        <w:rPr>
          <w:b/>
          <w:sz w:val="20"/>
        </w:rPr>
        <w:t xml:space="preserve">Content Mix: </w:t>
      </w:r>
      <w:r>
        <w:t>35% lore/world-building discussions, 30% official news/art, 20% fan theories/predictions, 15% AMA highlights/creator insights.</w:t>
      </w:r>
    </w:p>
    <w:p>
      <w:r>
        <w:rPr>
          <w:b/>
          <w:sz w:val="20"/>
        </w:rPr>
        <w:t xml:space="preserve">Posting Frequency Timing: </w:t>
      </w:r>
      <w:r>
        <w:t>Consistent daily engagement, official updates as released.</w:t>
      </w:r>
    </w:p>
    <w:p>
      <w:r>
        <w:rPr>
          <w:b/>
          <w:sz w:val="20"/>
        </w:rPr>
        <w:t xml:space="preserve">Engagement Patterns: </w:t>
      </w:r>
      <w:r>
        <w:t>Extremely high comment volume and upvotes on lore and theory posts. Strong sense of community ownership.</w:t>
      </w:r>
    </w:p>
    <w:p>
      <w:r>
        <w:rPr>
          <w:b/>
          <w:sz w:val="20"/>
        </w:rPr>
        <w:t xml:space="preserve">Collaborations Cross Promotions: </w:t>
      </w:r>
      <w:r>
        <w:t>Riot Games (developer) provides assets and sometimes creators engage directly.</w:t>
      </w:r>
    </w:p>
    <w:p>
      <w:r>
        <w:rPr>
          <w:b/>
          <w:sz w:val="20"/>
        </w:rPr>
        <w:t xml:space="preserve">Repost Share Patterns: </w:t>
      </w:r>
      <w:r>
        <w:t>Art, lore, and fan analysis shared widely across gaming and animation subreddits.</w:t>
      </w:r>
    </w:p>
    <w:p>
      <w:r>
        <w:rPr>
          <w:b/>
          <w:sz w:val="22"/>
        </w:rPr>
        <w:t>Platform Audience Fit</w:t>
      </w:r>
    </w:p>
    <w:p>
      <w:r>
        <w:rPr>
          <w:b/>
          <w:sz w:val="20"/>
        </w:rPr>
        <w:t xml:space="preserve">Target Segments Active Here: </w:t>
      </w:r>
      <w:r>
        <w:t>Gamers and fantasy fans are highly active on Reddit, seeking deep lore, community discussion, and authentic engagement. The Angel Guild community likely has a strong Reddit presence as well. Appeals to 'Self-Direction' and 'Achievement' through theory crafting and discovery.</w:t>
      </w:r>
    </w:p>
    <w:p>
      <w:r>
        <w:rPr>
          <w:b/>
          <w:sz w:val="20"/>
        </w:rPr>
        <w:t xml:space="preserve">Content Style Effectiveness: </w:t>
      </w:r>
      <w:r>
        <w:t>Authentic, non-promotional, value-add content. Q&amp;As, lore deep dives, behind-the-scenes tidbits not found elsewhere, discussion prompts. Must respect subreddit rules and culture.</w:t>
      </w:r>
    </w:p>
    <w:p>
      <w:r>
        <w:rPr>
          <w:b/>
          <w:sz w:val="20"/>
        </w:rPr>
        <w:t xml:space="preserve">Platform Specific Opportunities: </w:t>
      </w:r>
      <w:r>
        <w:t>Host AMAs with cast/creators on r/fantasy or r/AngelStudios. Share exclusive concept art or map details on relevant subreddits (e.g., r/worldbuilding). Create discussion threads around specific plot points or magic rules. Monitor and engage with fan theories.</w:t>
      </w:r>
    </w:p>
    <w:p>
      <w:pPr>
        <w:pStyle w:val="Heading2"/>
      </w:pPr>
      <w:r>
        <w:t>Content Strategy Per Platform</w:t>
      </w:r>
    </w:p>
    <w:p>
      <w:r>
        <w:rPr>
          <w:b/>
          <w:sz w:val="20"/>
        </w:rPr>
        <w:t xml:space="preserve">Platform: </w:t>
      </w:r>
      <w:r>
        <w:t>TikTok</w:t>
      </w:r>
    </w:p>
    <w:p>
      <w:pPr>
        <w:pStyle w:val="Heading3"/>
      </w:pPr>
      <w:r>
        <w:t>Content Pillars</w:t>
      </w:r>
    </w:p>
    <w:p>
      <w:r>
        <w:rPr>
          <w:b/>
          <w:sz w:val="20"/>
        </w:rPr>
        <w:t xml:space="preserve">Pillar Name: </w:t>
      </w:r>
      <w:r>
        <w:t>Journey to Tairngire: Quick Lore &amp; World-Building</w:t>
      </w:r>
    </w:p>
    <w:p>
      <w:r>
        <w:rPr>
          <w:b/>
          <w:sz w:val="20"/>
        </w:rPr>
        <w:t xml:space="preserve">Description: </w:t>
      </w:r>
      <w:r>
        <w:t>Short, punchy videos introducing elements of Tairngire, its magic system (Marrow Magic), creatures (werebears, peat golems), and unique locations. Focus on visual spectacle and intrigue.</w:t>
      </w:r>
    </w:p>
    <w:p>
      <w:r>
        <w:rPr>
          <w:b/>
          <w:sz w:val="20"/>
        </w:rPr>
        <w:t xml:space="preserve">Posting Frequency Recommendation: </w:t>
      </w:r>
      <w:r>
        <w:t>2x/week</w:t>
      </w:r>
    </w:p>
    <w:p>
      <w:r>
        <w:rPr>
          <w:b/>
          <w:sz w:val="20"/>
        </w:rPr>
        <w:t xml:space="preserve">Expected Engagement Type: </w:t>
      </w:r>
      <w:r>
        <w:t>Awareness / Engagement (saves, shares for quick reference)</w:t>
      </w:r>
    </w:p>
    <w:p>
      <w:r>
        <w:rPr>
          <w:b/>
          <w:sz w:val="22"/>
        </w:rPr>
        <w:t>Content Formats</w:t>
      </w:r>
    </w:p>
    <w:p>
      <w:pPr>
        <w:pStyle w:val="ListBullet"/>
      </w:pPr>
      <w:r>
        <w:t>Reels (15-30s)</w:t>
      </w:r>
    </w:p>
    <w:p>
      <w:pPr>
        <w:pStyle w:val="ListBullet"/>
      </w:pPr>
      <w:r>
        <w:t>Green Screen videos</w:t>
      </w:r>
    </w:p>
    <w:p>
      <w:pPr>
        <w:pStyle w:val="ListBullet"/>
      </w:pPr>
      <w:r>
        <w:t>Text-on-screen explainers</w:t>
      </w:r>
    </w:p>
    <w:p>
      <w:r>
        <w:rPr>
          <w:b/>
          <w:sz w:val="20"/>
        </w:rPr>
        <w:t xml:space="preserve">Pillar Name: </w:t>
      </w:r>
      <w:r>
        <w:t>Meet the Wayfinders: Character &amp; Cast Spotlights</w:t>
      </w:r>
    </w:p>
    <w:p>
      <w:r>
        <w:rPr>
          <w:b/>
          <w:sz w:val="20"/>
        </w:rPr>
        <w:t xml:space="preserve">Description: </w:t>
      </w:r>
      <w:r>
        <w:t>Highlighting the main trio (Flynn, Oaklee, Cash) and key allies/antagonists. Focus on their personalities, skills, and growth. Also features the actors behind the roles, doing trending sounds or challenges.</w:t>
      </w:r>
    </w:p>
    <w:p>
      <w:r>
        <w:rPr>
          <w:b/>
          <w:sz w:val="20"/>
        </w:rPr>
        <w:t xml:space="preserve">Posting Frequency Recommendation: </w:t>
      </w:r>
      <w:r>
        <w:t>2x/week</w:t>
      </w:r>
    </w:p>
    <w:p>
      <w:r>
        <w:rPr>
          <w:b/>
          <w:sz w:val="20"/>
        </w:rPr>
        <w:t xml:space="preserve">Expected Engagement Type: </w:t>
      </w:r>
      <w:r>
        <w:t>Engagement / Awareness (likes, comments, shares)</w:t>
      </w:r>
    </w:p>
    <w:p>
      <w:r>
        <w:rPr>
          <w:b/>
          <w:sz w:val="22"/>
        </w:rPr>
        <w:t>Content Formats</w:t>
      </w:r>
    </w:p>
    <w:p>
      <w:pPr>
        <w:pStyle w:val="ListBullet"/>
      </w:pPr>
      <w:r>
        <w:t>Reels (15-45s)</w:t>
      </w:r>
    </w:p>
    <w:p>
      <w:pPr>
        <w:pStyle w:val="ListBullet"/>
      </w:pPr>
      <w:r>
        <w:t>Duets/Stitches with fan content</w:t>
      </w:r>
    </w:p>
    <w:p>
      <w:pPr>
        <w:pStyle w:val="ListBullet"/>
      </w:pPr>
      <w:r>
        <w:t>Trending sound challenges</w:t>
      </w:r>
    </w:p>
    <w:p>
      <w:r>
        <w:rPr>
          <w:b/>
          <w:sz w:val="20"/>
        </w:rPr>
        <w:t xml:space="preserve">Pillar Name: </w:t>
      </w:r>
      <w:r>
        <w:t>Behind the Marrow: Production &amp; BTS Fun</w:t>
      </w:r>
    </w:p>
    <w:p>
      <w:r>
        <w:rPr>
          <w:b/>
          <w:sz w:val="20"/>
        </w:rPr>
        <w:t xml:space="preserve">Description: </w:t>
      </w:r>
      <w:r>
        <w:t>Showcasing the filming process, stunts, special effects, makeup transformations, and bloopers. Emphasizes the fun and hard work behind bringing Tairngire to life, with a strong focus on actor-centric moments.</w:t>
      </w:r>
    </w:p>
    <w:p>
      <w:r>
        <w:rPr>
          <w:b/>
          <w:sz w:val="20"/>
        </w:rPr>
        <w:t xml:space="preserve">Posting Frequency Recommendation: </w:t>
      </w:r>
      <w:r>
        <w:t>1x/week</w:t>
      </w:r>
    </w:p>
    <w:p>
      <w:r>
        <w:rPr>
          <w:b/>
          <w:sz w:val="20"/>
        </w:rPr>
        <w:t xml:space="preserve">Expected Engagement Type: </w:t>
      </w:r>
      <w:r>
        <w:t>Engagement / Loyalty (likes, comments, follows, shares)</w:t>
      </w:r>
    </w:p>
    <w:p>
      <w:r>
        <w:rPr>
          <w:b/>
          <w:sz w:val="22"/>
        </w:rPr>
        <w:t>Content Formats</w:t>
      </w:r>
    </w:p>
    <w:p>
      <w:pPr>
        <w:pStyle w:val="ListBullet"/>
      </w:pPr>
      <w:r>
        <w:t>Reels (10-25s)</w:t>
      </w:r>
    </w:p>
    <w:p>
      <w:pPr>
        <w:pStyle w:val="ListBullet"/>
      </w:pPr>
      <w:r>
        <w:t>Time-lapses</w:t>
      </w:r>
    </w:p>
    <w:p>
      <w:pPr>
        <w:pStyle w:val="ListBullet"/>
      </w:pPr>
      <w:r>
        <w:t>Quick interviews with crew</w:t>
      </w:r>
    </w:p>
    <w:p>
      <w:pPr>
        <w:pStyle w:val="Heading3"/>
      </w:pPr>
      <w:r>
        <w:t>Content Type Mix</w:t>
      </w:r>
    </w:p>
    <w:p>
      <w:r>
        <w:rPr>
          <w:b/>
          <w:sz w:val="20"/>
        </w:rPr>
        <w:t xml:space="preserve">Why Optimized: </w:t>
      </w:r>
      <w:r>
        <w:t>This mix optimizes for TikTok's algorithm by prioritizing short, engaging, and highly shareable video content. Character and BTS content drives completion rates due to emotional connection (Mirror Neurons, Oxytocin). Lore snippets satisfy curiosity and encourage rewatches (Dopaminergic Reward Circuits). Trending content taps into broad discovery (Social Proof) while platform-native formats are favored by the algorithm. The focus on teens' media consumption patterns ensures relevance.</w:t>
      </w:r>
    </w:p>
    <w:p>
      <w:r>
        <w:rPr>
          <w:b/>
          <w:sz w:val="22"/>
        </w:rPr>
        <w:t>Percentage Breakdown</w:t>
      </w:r>
    </w:p>
    <w:p>
      <w:r>
        <w:rPr>
          <w:b/>
          <w:sz w:val="20"/>
        </w:rPr>
        <w:t xml:space="preserve">Lore Worldbuilding: </w:t>
      </w:r>
      <w:r>
        <w:t>35%</w:t>
      </w:r>
    </w:p>
    <w:p>
      <w:r>
        <w:rPr>
          <w:b/>
          <w:sz w:val="20"/>
        </w:rPr>
        <w:t xml:space="preserve">Character Cast Spotlights: </w:t>
      </w:r>
      <w:r>
        <w:t>35%</w:t>
      </w:r>
    </w:p>
    <w:p>
      <w:r>
        <w:rPr>
          <w:b/>
          <w:sz w:val="20"/>
        </w:rPr>
        <w:t xml:space="preserve">Behind The Scenes: </w:t>
      </w:r>
      <w:r>
        <w:t>20%</w:t>
      </w:r>
    </w:p>
    <w:p>
      <w:r>
        <w:rPr>
          <w:b/>
          <w:sz w:val="20"/>
        </w:rPr>
        <w:t xml:space="preserve">Trending Reactive: </w:t>
      </w:r>
      <w:r>
        <w:t>10%</w:t>
      </w:r>
    </w:p>
    <w:p>
      <w:pPr>
        <w:pStyle w:val="Heading3"/>
      </w:pPr>
      <w:r>
        <w:t>Platform Specific Tactics</w:t>
      </w:r>
    </w:p>
    <w:p>
      <w:r>
        <w:rPr>
          <w:b/>
          <w:sz w:val="20"/>
        </w:rPr>
        <w:t xml:space="preserve">Hashtag Strategy: </w:t>
      </w:r>
      <w:r>
        <w:t>Mix of broad and niche, with volume data. Example: #TheWayfinders (5K-10K, brand specific), #PortalFantasy (50K-100K, genre), #TeenFantasy (20K-50K, audience), #AngelStudios (100K-200K, platform), #FantasySeries (500K-1M, broader genre), #MarrowMagic (new/niche), #Werebears (niche). Use 5-8 relevant hashtags per post.</w:t>
      </w:r>
    </w:p>
    <w:p>
      <w:r>
        <w:rPr>
          <w:b/>
          <w:sz w:val="20"/>
        </w:rPr>
        <w:t xml:space="preserve">Best Posting Times: </w:t>
      </w:r>
      <w:r>
        <w:t>Weekdays 3 PM - 6 PM ET (after school), Weekends 10 AM - 2 PM ET. Test and refine based on audience analytics.</w:t>
      </w:r>
    </w:p>
    <w:p>
      <w:r>
        <w:rPr>
          <w:b/>
          <w:sz w:val="20"/>
        </w:rPr>
        <w:t xml:space="preserve">Algorithm Optimization Tactics: </w:t>
      </w:r>
      <w:r>
        <w:t>First 3 seconds must hook (visual intrigue, question, bold statement). Use on-screen text for accessibility and engagement. Optimal length 15-30s for character/lore, 10-20s for trends. Use high-quality audio and trending sounds. Encourage comments with open-ended questions. Reply to top comments. Aim for high completion and rewatch rates.</w:t>
      </w:r>
    </w:p>
    <w:p>
      <w:r>
        <w:rPr>
          <w:b/>
          <w:sz w:val="20"/>
        </w:rPr>
        <w:t xml:space="preserve">Cross Platform Repurposing Plan: </w:t>
      </w:r>
      <w:r>
        <w:t>TikTok Reels can be repurposed as Instagram Reels (remove TikTok watermark, optimize aspect ratio/text placement). Short lore explainers can be adapted into YouTube Shorts. BTS snippets can be compiled into longer YouTube videos.</w:t>
      </w:r>
    </w:p>
    <w:p>
      <w:r>
        <w:rPr>
          <w:b/>
          <w:sz w:val="20"/>
        </w:rPr>
        <w:t xml:space="preserve">Platform: </w:t>
      </w:r>
      <w:r>
        <w:t>YouTube</w:t>
      </w:r>
    </w:p>
    <w:p>
      <w:pPr>
        <w:pStyle w:val="Heading3"/>
      </w:pPr>
      <w:r>
        <w:t>Content Pillars</w:t>
      </w:r>
    </w:p>
    <w:p>
      <w:r>
        <w:rPr>
          <w:b/>
          <w:sz w:val="20"/>
        </w:rPr>
        <w:t xml:space="preserve">Pillar Name: </w:t>
      </w:r>
      <w:r>
        <w:t>The World of Tairngire: Lore Deep Dives &amp; Explanations</w:t>
      </w:r>
    </w:p>
    <w:p>
      <w:r>
        <w:rPr>
          <w:b/>
          <w:sz w:val="20"/>
        </w:rPr>
        <w:t xml:space="preserve">Description: </w:t>
      </w:r>
      <w:r>
        <w:t>In-depth videos exploring the geography, creatures, magic system, and history of Tairngire. 'Help' content answering common questions about the world and its rules.</w:t>
      </w:r>
    </w:p>
    <w:p>
      <w:r>
        <w:rPr>
          <w:b/>
          <w:sz w:val="20"/>
        </w:rPr>
        <w:t xml:space="preserve">Posting Frequency Recommendation: </w:t>
      </w:r>
      <w:r>
        <w:t>1x/week (long-form or 2-3 Shorts)</w:t>
      </w:r>
    </w:p>
    <w:p>
      <w:r>
        <w:rPr>
          <w:b/>
          <w:sz w:val="20"/>
        </w:rPr>
        <w:t xml:space="preserve">Expected Engagement Type: </w:t>
      </w:r>
      <w:r>
        <w:t>Engagement / Loyalty (watch time, comments, subscriptions)</w:t>
      </w:r>
    </w:p>
    <w:p>
      <w:r>
        <w:rPr>
          <w:b/>
          <w:sz w:val="22"/>
        </w:rPr>
        <w:t>Content Formats</w:t>
      </w:r>
    </w:p>
    <w:p>
      <w:pPr>
        <w:pStyle w:val="ListBullet"/>
      </w:pPr>
      <w:r>
        <w:t>Long-form (5-15 min)</w:t>
      </w:r>
    </w:p>
    <w:p>
      <w:pPr>
        <w:pStyle w:val="ListBullet"/>
      </w:pPr>
      <w:r>
        <w:t>Shorts (15-60s)</w:t>
      </w:r>
    </w:p>
    <w:p>
      <w:pPr>
        <w:pStyle w:val="ListBullet"/>
      </w:pPr>
      <w:r>
        <w:t>Animated explainers</w:t>
      </w:r>
    </w:p>
    <w:p>
      <w:r>
        <w:rPr>
          <w:b/>
          <w:sz w:val="20"/>
        </w:rPr>
        <w:t xml:space="preserve">Pillar Name: </w:t>
      </w:r>
      <w:r>
        <w:t>Meet the Cast &amp; Creators: Interviews &amp; Q&amp;As</w:t>
      </w:r>
    </w:p>
    <w:p>
      <w:r>
        <w:rPr>
          <w:b/>
          <w:sz w:val="20"/>
        </w:rPr>
        <w:t xml:space="preserve">Description: </w:t>
      </w:r>
      <w:r>
        <w:t>Interviews with actors (Flynn, Oaklee, Cash), showrunners, and key crew members. Focus on their experiences, character insights, and fan questions. Promotes Oxytocin through parasocial relationships.</w:t>
      </w:r>
    </w:p>
    <w:p>
      <w:r>
        <w:rPr>
          <w:b/>
          <w:sz w:val="20"/>
        </w:rPr>
        <w:t xml:space="preserve">Posting Frequency Recommendation: </w:t>
      </w:r>
      <w:r>
        <w:t>1x/2 weeks (long-form), 1-2x/week (Shorts)</w:t>
      </w:r>
    </w:p>
    <w:p>
      <w:r>
        <w:rPr>
          <w:b/>
          <w:sz w:val="20"/>
        </w:rPr>
        <w:t xml:space="preserve">Expected Engagement Type: </w:t>
      </w:r>
      <w:r>
        <w:t>Loyalty / Engagement (watch time, comments, shares)</w:t>
      </w:r>
    </w:p>
    <w:p>
      <w:r>
        <w:rPr>
          <w:b/>
          <w:sz w:val="22"/>
        </w:rPr>
        <w:t>Content Formats</w:t>
      </w:r>
    </w:p>
    <w:p>
      <w:pPr>
        <w:pStyle w:val="ListBullet"/>
      </w:pPr>
      <w:r>
        <w:t>Long-form (10-20 min)</w:t>
      </w:r>
    </w:p>
    <w:p>
      <w:pPr>
        <w:pStyle w:val="ListBullet"/>
      </w:pPr>
      <w:r>
        <w:t>Live Q&amp;A</w:t>
      </w:r>
    </w:p>
    <w:p>
      <w:pPr>
        <w:pStyle w:val="ListBullet"/>
      </w:pPr>
      <w:r>
        <w:t>Shorts (highlights)</w:t>
      </w:r>
    </w:p>
    <w:p>
      <w:r>
        <w:rPr>
          <w:b/>
          <w:sz w:val="20"/>
        </w:rPr>
        <w:t xml:space="preserve">Pillar Name: </w:t>
      </w:r>
      <w:r>
        <w:t>Bringing Tairngire to Life: Behind-the-Scenes &amp; VFX Breakdowns</w:t>
      </w:r>
    </w:p>
    <w:p>
      <w:r>
        <w:rPr>
          <w:b/>
          <w:sz w:val="20"/>
        </w:rPr>
        <w:t xml:space="preserve">Description: </w:t>
      </w:r>
      <w:r>
        <w:t>Documentaries on the production process, showcasing filming locations (Ireland, Utah), stunt work, special effects, and costume design. Visual storytelling of the creation process.</w:t>
      </w:r>
    </w:p>
    <w:p>
      <w:r>
        <w:rPr>
          <w:b/>
          <w:sz w:val="20"/>
        </w:rPr>
        <w:t xml:space="preserve">Posting Frequency Recommendation: </w:t>
      </w:r>
      <w:r>
        <w:t>1x/2 weeks (long-form) or 1x/week (Shorts)</w:t>
      </w:r>
    </w:p>
    <w:p>
      <w:r>
        <w:rPr>
          <w:b/>
          <w:sz w:val="20"/>
        </w:rPr>
        <w:t xml:space="preserve">Expected Engagement Type: </w:t>
      </w:r>
      <w:r>
        <w:t>Loyalty / Awareness (watch time, shares, comments)</w:t>
      </w:r>
    </w:p>
    <w:p>
      <w:r>
        <w:rPr>
          <w:b/>
          <w:sz w:val="22"/>
        </w:rPr>
        <w:t>Content Formats</w:t>
      </w:r>
    </w:p>
    <w:p>
      <w:pPr>
        <w:pStyle w:val="ListBullet"/>
      </w:pPr>
      <w:r>
        <w:t>Long-form (8-15 min)</w:t>
      </w:r>
    </w:p>
    <w:p>
      <w:pPr>
        <w:pStyle w:val="ListBullet"/>
      </w:pPr>
      <w:r>
        <w:t>Shorts (quick peeks)</w:t>
      </w:r>
    </w:p>
    <w:p>
      <w:pPr>
        <w:pStyle w:val="ListBullet"/>
      </w:pPr>
      <w:r>
        <w:t>Photo montages</w:t>
      </w:r>
    </w:p>
    <w:p>
      <w:pPr>
        <w:pStyle w:val="Heading3"/>
      </w:pPr>
      <w:r>
        <w:t>Content Type Mix</w:t>
      </w:r>
    </w:p>
    <w:p>
      <w:r>
        <w:rPr>
          <w:b/>
          <w:sz w:val="20"/>
        </w:rPr>
        <w:t xml:space="preserve">Why Optimized: </w:t>
      </w:r>
      <w:r>
        <w:t>This mix caters to YouTube's watch time and retention-focused algorithm. Long-form deep dives satisfy the 'Help' content need for fantasy fans and gamers, driving sustained engagement. Character and creator content builds emotional connection (Oxytocin, Mirror Neurons). Shorts act as discovery tools. The mix ensures both broad reach and deep engagement, appealing to the 'Self-Direction' and 'Achievement' values of the audience.</w:t>
      </w:r>
    </w:p>
    <w:p>
      <w:r>
        <w:rPr>
          <w:b/>
          <w:sz w:val="22"/>
        </w:rPr>
        <w:t>Percentage Breakdown</w:t>
      </w:r>
    </w:p>
    <w:p>
      <w:r>
        <w:rPr>
          <w:b/>
          <w:sz w:val="20"/>
        </w:rPr>
        <w:t xml:space="preserve">Lore Worldbuilding Deep Dives: </w:t>
      </w:r>
      <w:r>
        <w:t>40%</w:t>
      </w:r>
    </w:p>
    <w:p>
      <w:r>
        <w:rPr>
          <w:b/>
          <w:sz w:val="20"/>
        </w:rPr>
        <w:t xml:space="preserve">Cast Creator Interviews: </w:t>
      </w:r>
      <w:r>
        <w:t>30%</w:t>
      </w:r>
    </w:p>
    <w:p>
      <w:r>
        <w:rPr>
          <w:b/>
          <w:sz w:val="20"/>
        </w:rPr>
        <w:t xml:space="preserve">Behind The Scenes Vfx: </w:t>
      </w:r>
      <w:r>
        <w:t>20%</w:t>
      </w:r>
    </w:p>
    <w:p>
      <w:r>
        <w:rPr>
          <w:b/>
          <w:sz w:val="20"/>
        </w:rPr>
        <w:t xml:space="preserve">Community Highlights Trailers: </w:t>
      </w:r>
      <w:r>
        <w:t>10%</w:t>
      </w:r>
    </w:p>
    <w:p>
      <w:pPr>
        <w:pStyle w:val="Heading3"/>
      </w:pPr>
      <w:r>
        <w:t>Platform Specific Tactics</w:t>
      </w:r>
    </w:p>
    <w:p>
      <w:r>
        <w:rPr>
          <w:b/>
          <w:sz w:val="20"/>
        </w:rPr>
        <w:t xml:space="preserve">Hashtag Strategy: </w:t>
      </w:r>
      <w:r>
        <w:t>Use 5-10 specific hashtags. Example: #TheWayfindersSeries, #AngelStudiosFantasy, #PortalFantasyShow, #TairngireLore, #FantasyTV, #BehindTheScenes, #YoungAdultFantasy, #MarrowMagic. For Shorts, use trending relevant hashtags.</w:t>
      </w:r>
    </w:p>
    <w:p>
      <w:r>
        <w:rPr>
          <w:b/>
          <w:sz w:val="20"/>
        </w:rPr>
        <w:t xml:space="preserve">Best Posting Times: </w:t>
      </w:r>
      <w:r>
        <w:t>Long-form: Thursdays/Fridays 12 PM - 3 PM ET for weekend viewing. Shorts: Daily, varied times to catch different segments.</w:t>
      </w:r>
    </w:p>
    <w:p>
      <w:r>
        <w:rPr>
          <w:b/>
          <w:sz w:val="20"/>
        </w:rPr>
        <w:t xml:space="preserve">Algorithm Optimization Tactics: </w:t>
      </w:r>
      <w:r>
        <w:t>Optimize thumbnails for high CTR (clear, captivating images). Write compelling titles and descriptions with keywords. Encourage likes, comments, and subscriptions. End videos with clear calls-to-action (e.g., 'Watch The Wayfinders on Angel Studios!'). For Shorts, focus on high retention, quick pacing, and strong visual hooks in the first few seconds.</w:t>
      </w:r>
    </w:p>
    <w:p>
      <w:r>
        <w:rPr>
          <w:b/>
          <w:sz w:val="20"/>
        </w:rPr>
        <w:t xml:space="preserve">Cross Platform Repurposing Plan: </w:t>
      </w:r>
      <w:r>
        <w:t>Long-form interviews can be chopped into short clips for TikTok/Instagram Reels. Lore segments can become Instagram Carousels. Official trailers/teasers are foundational content for all platforms. BTS footage can be edited into shorter, punchier versions for TikTok/Instagram.</w:t>
      </w:r>
    </w:p>
    <w:p>
      <w:r>
        <w:rPr>
          <w:b/>
          <w:sz w:val="20"/>
        </w:rPr>
        <w:t xml:space="preserve">Platform: </w:t>
      </w:r>
      <w:r>
        <w:t>Instagram</w:t>
      </w:r>
    </w:p>
    <w:p>
      <w:pPr>
        <w:pStyle w:val="Heading3"/>
      </w:pPr>
      <w:r>
        <w:t>Content Pillars</w:t>
      </w:r>
    </w:p>
    <w:p>
      <w:r>
        <w:rPr>
          <w:b/>
          <w:sz w:val="20"/>
        </w:rPr>
        <w:t xml:space="preserve">Pillar Name: </w:t>
      </w:r>
      <w:r>
        <w:t>Tairngire Aesthetics &amp; Visual Storytelling</w:t>
      </w:r>
    </w:p>
    <w:p>
      <w:r>
        <w:rPr>
          <w:b/>
          <w:sz w:val="20"/>
        </w:rPr>
        <w:t xml:space="preserve">Description: </w:t>
      </w:r>
      <w:r>
        <w:t>High-quality stills, concept art, mood boards, and short cinematic clips showcasing the visual grandeur of Tairngire, its creatures, and magical elements. Focus on aspirational fantasy visuals.</w:t>
      </w:r>
    </w:p>
    <w:p>
      <w:r>
        <w:rPr>
          <w:b/>
          <w:sz w:val="20"/>
        </w:rPr>
        <w:t xml:space="preserve">Posting Frequency Recommendation: </w:t>
      </w:r>
      <w:r>
        <w:t>2x/week</w:t>
      </w:r>
    </w:p>
    <w:p>
      <w:r>
        <w:rPr>
          <w:b/>
          <w:sz w:val="20"/>
        </w:rPr>
        <w:t xml:space="preserve">Expected Engagement Type: </w:t>
      </w:r>
      <w:r>
        <w:t>Awareness / Engagement (saves, shares, likes)</w:t>
      </w:r>
    </w:p>
    <w:p>
      <w:r>
        <w:rPr>
          <w:b/>
          <w:sz w:val="22"/>
        </w:rPr>
        <w:t>Content Formats</w:t>
      </w:r>
    </w:p>
    <w:p>
      <w:pPr>
        <w:pStyle w:val="ListBullet"/>
      </w:pPr>
      <w:r>
        <w:t>Single images</w:t>
      </w:r>
    </w:p>
    <w:p>
      <w:pPr>
        <w:pStyle w:val="ListBullet"/>
      </w:pPr>
      <w:r>
        <w:t>Carousels (3-10 slides)</w:t>
      </w:r>
    </w:p>
    <w:p>
      <w:pPr>
        <w:pStyle w:val="ListBullet"/>
      </w:pPr>
      <w:r>
        <w:t>Reels (cinematic edits)</w:t>
      </w:r>
    </w:p>
    <w:p>
      <w:r>
        <w:rPr>
          <w:b/>
          <w:sz w:val="20"/>
        </w:rPr>
        <w:t xml:space="preserve">Pillar Name: </w:t>
      </w:r>
      <w:r>
        <w:t>Wayfinders &amp; Allies: Character &amp; Relationship Focus</w:t>
      </w:r>
    </w:p>
    <w:p>
      <w:r>
        <w:rPr>
          <w:b/>
          <w:sz w:val="20"/>
        </w:rPr>
        <w:t xml:space="preserve">Description: </w:t>
      </w:r>
      <w:r>
        <w:t>Spotlighting individual characters, their journey, relationships, and key moments. Features quotes, character art, and 'this or that' polls in Stories. Builds empathy (Mirror Neurons) and connection (Oxytocin).</w:t>
      </w:r>
    </w:p>
    <w:p>
      <w:r>
        <w:rPr>
          <w:b/>
          <w:sz w:val="20"/>
        </w:rPr>
        <w:t xml:space="preserve">Posting Frequency Recommendation: </w:t>
      </w:r>
      <w:r>
        <w:t>2x/week</w:t>
      </w:r>
    </w:p>
    <w:p>
      <w:r>
        <w:rPr>
          <w:b/>
          <w:sz w:val="20"/>
        </w:rPr>
        <w:t xml:space="preserve">Expected Engagement Type: </w:t>
      </w:r>
      <w:r>
        <w:t>Engagement / Loyalty (comments, saves, shares)</w:t>
      </w:r>
    </w:p>
    <w:p>
      <w:r>
        <w:rPr>
          <w:b/>
          <w:sz w:val="22"/>
        </w:rPr>
        <w:t>Content Formats</w:t>
      </w:r>
    </w:p>
    <w:p>
      <w:pPr>
        <w:pStyle w:val="ListBullet"/>
      </w:pPr>
      <w:r>
        <w:t>Carousels (character profiles)</w:t>
      </w:r>
    </w:p>
    <w:p>
      <w:pPr>
        <w:pStyle w:val="ListBullet"/>
      </w:pPr>
      <w:r>
        <w:t>Reels (character moments)</w:t>
      </w:r>
    </w:p>
    <w:p>
      <w:pPr>
        <w:pStyle w:val="ListBullet"/>
      </w:pPr>
      <w:r>
        <w:t>Stories (polls, Q&amp;A)</w:t>
      </w:r>
    </w:p>
    <w:p>
      <w:r>
        <w:rPr>
          <w:b/>
          <w:sz w:val="20"/>
        </w:rPr>
        <w:t xml:space="preserve">Pillar Name: </w:t>
      </w:r>
      <w:r>
        <w:t>Behind the Scenes &amp; Cast Life</w:t>
      </w:r>
    </w:p>
    <w:p>
      <w:r>
        <w:rPr>
          <w:b/>
          <w:sz w:val="20"/>
        </w:rPr>
        <w:t xml:space="preserve">Description: </w:t>
      </w:r>
      <w:r>
        <w:t>Authentic, often unpolished, glimpses into the production and the lives of the cast members. Captures the camaraderie and fun, leveraging the 'Production Insights' for actor-centric content.</w:t>
      </w:r>
    </w:p>
    <w:p>
      <w:r>
        <w:rPr>
          <w:b/>
          <w:sz w:val="20"/>
        </w:rPr>
        <w:t xml:space="preserve">Posting Frequency Recommendation: </w:t>
      </w:r>
      <w:r>
        <w:t>1-2x/week</w:t>
      </w:r>
    </w:p>
    <w:p>
      <w:r>
        <w:rPr>
          <w:b/>
          <w:sz w:val="20"/>
        </w:rPr>
        <w:t xml:space="preserve">Expected Engagement Type: </w:t>
      </w:r>
      <w:r>
        <w:t>Engagement / Loyalty (likes, comments, shares, follows)</w:t>
      </w:r>
    </w:p>
    <w:p>
      <w:r>
        <w:rPr>
          <w:b/>
          <w:sz w:val="22"/>
        </w:rPr>
        <w:t>Content Formats</w:t>
      </w:r>
    </w:p>
    <w:p>
      <w:pPr>
        <w:pStyle w:val="ListBullet"/>
      </w:pPr>
      <w:r>
        <w:t>Reels (short, fun clips)</w:t>
      </w:r>
    </w:p>
    <w:p>
      <w:pPr>
        <w:pStyle w:val="ListBullet"/>
      </w:pPr>
      <w:r>
        <w:t>Stories (live updates, Q&amp;A)</w:t>
      </w:r>
    </w:p>
    <w:p>
      <w:pPr>
        <w:pStyle w:val="ListBullet"/>
      </w:pPr>
      <w:r>
        <w:t>Photo dumps (carousels)</w:t>
      </w:r>
    </w:p>
    <w:p>
      <w:pPr>
        <w:pStyle w:val="Heading3"/>
      </w:pPr>
      <w:r>
        <w:t>Content Type Mix</w:t>
      </w:r>
    </w:p>
    <w:p>
      <w:r>
        <w:rPr>
          <w:b/>
          <w:sz w:val="20"/>
        </w:rPr>
        <w:t xml:space="preserve">Why Optimized: </w:t>
      </w:r>
      <w:r>
        <w:t>Instagram's algorithm prioritizes visually appealing content and accounts with high interaction. This mix leverages the show's strong visual potential (stills, concept art) to drive saves and shares, while character-focused Reels and interactive Stories foster deeper engagement and build parasocial relationships (Oxytocin). Carousels are excellent for longer-form visual storytelling and lore. This aligns with the visual consumption patterns of the target teen and family audience.</w:t>
      </w:r>
    </w:p>
    <w:p>
      <w:r>
        <w:rPr>
          <w:b/>
          <w:sz w:val="22"/>
        </w:rPr>
        <w:t>Percentage Breakdown</w:t>
      </w:r>
    </w:p>
    <w:p>
      <w:r>
        <w:rPr>
          <w:b/>
          <w:sz w:val="20"/>
        </w:rPr>
        <w:t xml:space="preserve">Visual Aesthetics Worldbuilding: </w:t>
      </w:r>
      <w:r>
        <w:t>40%</w:t>
      </w:r>
    </w:p>
    <w:p>
      <w:r>
        <w:rPr>
          <w:b/>
          <w:sz w:val="20"/>
        </w:rPr>
        <w:t xml:space="preserve">Character Relationship Focus: </w:t>
      </w:r>
      <w:r>
        <w:t>35%</w:t>
      </w:r>
    </w:p>
    <w:p>
      <w:r>
        <w:rPr>
          <w:b/>
          <w:sz w:val="20"/>
        </w:rPr>
        <w:t xml:space="preserve">Behind The Scenes Cast: </w:t>
      </w:r>
      <w:r>
        <w:t>25%</w:t>
      </w:r>
    </w:p>
    <w:p>
      <w:pPr>
        <w:pStyle w:val="Heading3"/>
      </w:pPr>
      <w:r>
        <w:t>Platform Specific Tactics</w:t>
      </w:r>
    </w:p>
    <w:p>
      <w:r>
        <w:rPr>
          <w:b/>
          <w:sz w:val="20"/>
        </w:rPr>
        <w:t xml:space="preserve">Hashtag Strategy: </w:t>
      </w:r>
      <w:r>
        <w:t>Use 8-12 relevant hashtags. Example: #TheWayfindersOfficial, #FantasyArt, #PortalFantasy, #YAbooks, #TeenShows, #AngelStudios, #MarrowMagic, #IrelandFilming, #AdventureSeries, #ComingOfAge. Mix broad, niche, and trending.</w:t>
      </w:r>
    </w:p>
    <w:p>
      <w:r>
        <w:rPr>
          <w:b/>
          <w:sz w:val="20"/>
        </w:rPr>
        <w:t xml:space="preserve">Best Posting Times: </w:t>
      </w:r>
      <w:r>
        <w:t>Weekdays 10 AM - 1 PM ET and 4 PM - 6 PM ET. Weekends 11 AM - 3 PM ET.</w:t>
      </w:r>
    </w:p>
    <w:p>
      <w:r>
        <w:rPr>
          <w:b/>
          <w:sz w:val="20"/>
        </w:rPr>
        <w:t xml:space="preserve">Algorithm Optimization Tactics: </w:t>
      </w:r>
      <w:r>
        <w:t>Encourage saves and shares for Feed ranking. Use trending audio for Reels. Engage with comments promptly. Utilize all Story features (polls, quizzes, Q&amp;A stickers). Post consistently. Collaborate with cast members for cross-promotion.</w:t>
      </w:r>
    </w:p>
    <w:p>
      <w:r>
        <w:rPr>
          <w:b/>
          <w:sz w:val="20"/>
        </w:rPr>
        <w:t xml:space="preserve">Cross Platform Repurposing Plan: </w:t>
      </w:r>
      <w:r>
        <w:t>Instagram Reels can be cross-posted to TikTok (without watermark). Carousels can inform YouTube Shorts or longer lore videos. High-res stills can be used across all platforms, especially for X/Twitter announcements.</w:t>
      </w:r>
    </w:p>
    <w:p>
      <w:r>
        <w:rPr>
          <w:b/>
          <w:sz w:val="20"/>
        </w:rPr>
        <w:t xml:space="preserve">Platform: </w:t>
      </w:r>
      <w:r>
        <w:t>Reddit</w:t>
      </w:r>
    </w:p>
    <w:p>
      <w:pPr>
        <w:pStyle w:val="Heading3"/>
      </w:pPr>
      <w:r>
        <w:t>Content Pillars</w:t>
      </w:r>
    </w:p>
    <w:p>
      <w:r>
        <w:rPr>
          <w:b/>
          <w:sz w:val="20"/>
        </w:rPr>
        <w:t xml:space="preserve">Pillar Name: </w:t>
      </w:r>
      <w:r>
        <w:t>Lore &amp; World-Building Discussions</w:t>
      </w:r>
    </w:p>
    <w:p>
      <w:r>
        <w:rPr>
          <w:b/>
          <w:sz w:val="20"/>
        </w:rPr>
        <w:t xml:space="preserve">Description: </w:t>
      </w:r>
      <w:r>
        <w:t>Initiate and participate in deep discussions about Tairngire's magic system, creatures, history, and prophecies. Share exclusive concept art or map details to fuel theories.</w:t>
      </w:r>
    </w:p>
    <w:p>
      <w:r>
        <w:rPr>
          <w:b/>
          <w:sz w:val="20"/>
        </w:rPr>
        <w:t xml:space="preserve">Posting Frequency Recommendation: </w:t>
      </w:r>
      <w:r>
        <w:t>2-3x/week (discussion posts), 1x/month (exclusive content/AMA)</w:t>
      </w:r>
    </w:p>
    <w:p>
      <w:r>
        <w:rPr>
          <w:b/>
          <w:sz w:val="20"/>
        </w:rPr>
        <w:t xml:space="preserve">Expected Engagement Type: </w:t>
      </w:r>
      <w:r>
        <w:t>Engagement / Loyalty (comments, upvotes, community building)</w:t>
      </w:r>
    </w:p>
    <w:p>
      <w:r>
        <w:rPr>
          <w:b/>
          <w:sz w:val="22"/>
        </w:rPr>
        <w:t>Content Formats</w:t>
      </w:r>
    </w:p>
    <w:p>
      <w:pPr>
        <w:pStyle w:val="ListBullet"/>
      </w:pPr>
      <w:r>
        <w:t>Text posts (discussion prompts)</w:t>
      </w:r>
    </w:p>
    <w:p>
      <w:pPr>
        <w:pStyle w:val="ListBullet"/>
      </w:pPr>
      <w:r>
        <w:t>Image posts (concept art, maps)</w:t>
      </w:r>
    </w:p>
    <w:p>
      <w:pPr>
        <w:pStyle w:val="ListBullet"/>
      </w:pPr>
      <w:r>
        <w:t>AMA sessions</w:t>
      </w:r>
    </w:p>
    <w:p>
      <w:r>
        <w:rPr>
          <w:b/>
          <w:sz w:val="20"/>
        </w:rPr>
        <w:t xml:space="preserve">Pillar Name: </w:t>
      </w:r>
      <w:r>
        <w:t>Character &amp; Story Arc Analysis</w:t>
      </w:r>
    </w:p>
    <w:p>
      <w:r>
        <w:rPr>
          <w:b/>
          <w:sz w:val="20"/>
        </w:rPr>
        <w:t xml:space="preserve">Description: </w:t>
      </w:r>
      <w:r>
        <w:t>Facilitate discussions on character motivations, relationships, and predictions for their journeys. Engage with fan theories and provide subtle hints or confirmations.</w:t>
      </w:r>
    </w:p>
    <w:p>
      <w:r>
        <w:rPr>
          <w:b/>
          <w:sz w:val="20"/>
        </w:rPr>
        <w:t xml:space="preserve">Posting Frequency Recommendation: </w:t>
      </w:r>
      <w:r>
        <w:t>1-2x/week</w:t>
      </w:r>
    </w:p>
    <w:p>
      <w:r>
        <w:rPr>
          <w:b/>
          <w:sz w:val="20"/>
        </w:rPr>
        <w:t xml:space="preserve">Expected Engagement Type: </w:t>
      </w:r>
      <w:r>
        <w:t>Engagement / Loyalty (comments, upvotes, active community)</w:t>
      </w:r>
    </w:p>
    <w:p>
      <w:r>
        <w:rPr>
          <w:b/>
          <w:sz w:val="22"/>
        </w:rPr>
        <w:t>Content Formats</w:t>
      </w:r>
    </w:p>
    <w:p>
      <w:pPr>
        <w:pStyle w:val="ListBullet"/>
      </w:pPr>
      <w:r>
        <w:t>Text posts (theory prompts)</w:t>
      </w:r>
    </w:p>
    <w:p>
      <w:pPr>
        <w:pStyle w:val="ListBullet"/>
      </w:pPr>
      <w:r>
        <w:t>Polls (character preferences)</w:t>
      </w:r>
    </w:p>
    <w:p>
      <w:pPr>
        <w:pStyle w:val="ListBullet"/>
      </w:pPr>
      <w:r>
        <w:t>Q&amp;A with writers</w:t>
      </w:r>
    </w:p>
    <w:p>
      <w:r>
        <w:rPr>
          <w:b/>
          <w:sz w:val="20"/>
        </w:rPr>
        <w:t xml:space="preserve">Pillar Name: </w:t>
      </w:r>
      <w:r>
        <w:t>Angel Guild &amp; Pay-It-Forward Community Engagement</w:t>
      </w:r>
    </w:p>
    <w:p>
      <w:r>
        <w:rPr>
          <w:b/>
          <w:sz w:val="20"/>
        </w:rPr>
        <w:t xml:space="preserve">Description: </w:t>
      </w:r>
      <w:r>
        <w:t>Highlight the unique Angel Studios model, discuss the impact of the Guild, and share updates relevant to the community. Encourage 'Pay It Forward' by showcasing its direct impact.</w:t>
      </w:r>
    </w:p>
    <w:p>
      <w:r>
        <w:rPr>
          <w:b/>
          <w:sz w:val="20"/>
        </w:rPr>
        <w:t xml:space="preserve">Posting Frequency Recommendation: </w:t>
      </w:r>
      <w:r>
        <w:t>1x/week</w:t>
      </w:r>
    </w:p>
    <w:p>
      <w:r>
        <w:rPr>
          <w:b/>
          <w:sz w:val="20"/>
        </w:rPr>
        <w:t xml:space="preserve">Expected Engagement Type: </w:t>
      </w:r>
      <w:r>
        <w:t>Loyalty / Conversion (upvotes, shares, 'Pay It Forward' contributions)</w:t>
      </w:r>
    </w:p>
    <w:p>
      <w:r>
        <w:rPr>
          <w:b/>
          <w:sz w:val="22"/>
        </w:rPr>
        <w:t>Content Formats</w:t>
      </w:r>
    </w:p>
    <w:p>
      <w:pPr>
        <w:pStyle w:val="ListBullet"/>
      </w:pPr>
      <w:r>
        <w:t>Text posts (updates, success stories)</w:t>
      </w:r>
    </w:p>
    <w:p>
      <w:pPr>
        <w:pStyle w:val="ListBullet"/>
      </w:pPr>
      <w:r>
        <w:t>Links to relevant Angel Studios pages</w:t>
      </w:r>
    </w:p>
    <w:p>
      <w:pPr>
        <w:pStyle w:val="ListBullet"/>
      </w:pPr>
      <w:r>
        <w:t>AMAs with Angel Studios reps</w:t>
      </w:r>
    </w:p>
    <w:p>
      <w:pPr>
        <w:pStyle w:val="Heading3"/>
      </w:pPr>
      <w:r>
        <w:t>Content Type Mix</w:t>
      </w:r>
    </w:p>
    <w:p>
      <w:r>
        <w:rPr>
          <w:b/>
          <w:sz w:val="20"/>
        </w:rPr>
        <w:t xml:space="preserve">Why Optimized: </w:t>
      </w:r>
      <w:r>
        <w:t>Reddit's algorithm rewards genuine, value-add content and community engagement. This mix prioritizes deep discussions and exclusive insights, appealing to the 'Self-Direction' and 'Achievement' values of fantasy and gaming fans. Authenticity is key; avoiding overt promotion ensures content isn't downvoted. The focus on the Angel Guild model leverages the community's existing structure and motivations, promoting 'Social Proof' and 'Endowment Effect' for those who 'Pay It Forward'.</w:t>
      </w:r>
    </w:p>
    <w:p>
      <w:r>
        <w:rPr>
          <w:b/>
          <w:sz w:val="22"/>
        </w:rPr>
        <w:t>Percentage Breakdown</w:t>
      </w:r>
    </w:p>
    <w:p>
      <w:r>
        <w:rPr>
          <w:b/>
          <w:sz w:val="20"/>
        </w:rPr>
        <w:t xml:space="preserve">Lore Worldbuilding Discussions: </w:t>
      </w:r>
      <w:r>
        <w:t>40%</w:t>
      </w:r>
    </w:p>
    <w:p>
      <w:r>
        <w:rPr>
          <w:b/>
          <w:sz w:val="20"/>
        </w:rPr>
        <w:t xml:space="preserve">Character Story Analysis: </w:t>
      </w:r>
      <w:r>
        <w:t>30%</w:t>
      </w:r>
    </w:p>
    <w:p>
      <w:r>
        <w:rPr>
          <w:b/>
          <w:sz w:val="20"/>
        </w:rPr>
        <w:t xml:space="preserve">Angel Guild Community: </w:t>
      </w:r>
      <w:r>
        <w:t>20%</w:t>
      </w:r>
    </w:p>
    <w:p>
      <w:r>
        <w:rPr>
          <w:b/>
          <w:sz w:val="20"/>
        </w:rPr>
        <w:t xml:space="preserve">Official News Updates: </w:t>
      </w:r>
      <w:r>
        <w:t>10%</w:t>
      </w:r>
    </w:p>
    <w:p>
      <w:pPr>
        <w:pStyle w:val="Heading3"/>
      </w:pPr>
      <w:r>
        <w:t>Platform Specific Tactics</w:t>
      </w:r>
    </w:p>
    <w:p>
      <w:r>
        <w:rPr>
          <w:b/>
          <w:sz w:val="20"/>
        </w:rPr>
        <w:t xml:space="preserve">Hashtag Strategy: </w:t>
      </w:r>
      <w:r>
        <w:t>Reddit uses subreddits, not hashtags. Focus on posting to relevant communities: r/fantasy (2.5M members), r/portal_fantasy (10K members), r/AngelStudios (5K members), r/YAfantasy (50K members), r/worldbuilding (1.5M members).</w:t>
      </w:r>
    </w:p>
    <w:p>
      <w:r>
        <w:rPr>
          <w:b/>
          <w:sz w:val="20"/>
        </w:rPr>
        <w:t xml:space="preserve">Best Posting Times: </w:t>
      </w:r>
      <w:r>
        <w:t>Weekdays 9 AM - 3 PM ET, and evenings 7 PM - 10 PM ET. Weekends midday.</w:t>
      </w:r>
    </w:p>
    <w:p>
      <w:r>
        <w:rPr>
          <w:b/>
          <w:sz w:val="20"/>
        </w:rPr>
        <w:t xml:space="preserve">Algorithm Optimization Tactics: </w:t>
      </w:r>
      <w:r>
        <w:t>Contribute authentically, follow subreddit rules strictly. Engage in comments, don't just post. Upvote ratio and comment velocity are critical. Crosspost valuable content to related subreddits where appropriate. Host AMAs with proper prior announcement and moderation. Avoid direct sales pitches.</w:t>
      </w:r>
    </w:p>
    <w:p>
      <w:r>
        <w:rPr>
          <w:b/>
          <w:sz w:val="20"/>
        </w:rPr>
        <w:t xml:space="preserve">Cross Platform Repurposing Plan: </w:t>
      </w:r>
      <w:r>
        <w:t>Reddit discussions can inform content ideas for YouTube (Q&amp;A topics) and Instagram (poll ideas). Exclusive concept art shared on Reddit can later be repurposed for Instagram carousels with more context. AMA highlights can be shared across all platforms.</w:t>
      </w:r>
    </w:p>
    <w:p>
      <w:pPr>
        <w:pStyle w:val="Heading2"/>
      </w:pPr>
      <w:r>
        <w:t>Influencer Creator Mapping</w:t>
      </w:r>
    </w:p>
    <w:p>
      <w:r>
        <w:rPr>
          <w:b/>
          <w:sz w:val="20"/>
        </w:rPr>
        <w:t xml:space="preserve">Tier: </w:t>
      </w:r>
      <w:r>
        <w:t>Tier 1: Macro Influencers</w:t>
      </w:r>
    </w:p>
    <w:p>
      <w:pPr>
        <w:pStyle w:val="Heading3"/>
      </w:pPr>
      <w:r>
        <w:t>Influencers</w:t>
      </w:r>
    </w:p>
    <w:p>
      <w:r>
        <w:rPr>
          <w:b/>
          <w:sz w:val="20"/>
        </w:rPr>
        <w:t xml:space="preserve">Name: </w:t>
      </w:r>
      <w:r>
        <w:t>Daniel Greene</w:t>
      </w:r>
    </w:p>
    <w:p>
      <w:r>
        <w:rPr>
          <w:b/>
          <w:sz w:val="20"/>
        </w:rPr>
        <w:t xml:space="preserve">Platform: </w:t>
      </w:r>
      <w:r>
        <w:t>YouTube</w:t>
      </w:r>
    </w:p>
    <w:p>
      <w:r>
        <w:rPr>
          <w:b/>
          <w:sz w:val="20"/>
        </w:rPr>
        <w:t xml:space="preserve">Follower Count: </w:t>
      </w:r>
      <w:r>
        <w:t>550K (as of Nov 2023)</w:t>
      </w:r>
    </w:p>
    <w:p>
      <w:r>
        <w:rPr>
          <w:b/>
          <w:sz w:val="20"/>
        </w:rPr>
        <w:t xml:space="preserve">Engagement Rate: </w:t>
      </w:r>
      <w:r>
        <w:t>Typically 3-5% for reviews/discussions</w:t>
      </w:r>
    </w:p>
    <w:p>
      <w:r>
        <w:rPr>
          <w:b/>
          <w:sz w:val="20"/>
        </w:rPr>
        <w:t xml:space="preserve">Why Fit: </w:t>
      </w:r>
      <w:r>
        <w:t>Premier fantasy book and series reviewer. His audience is exactly 'fantasy fans' who appreciate deep dives and honest opinions. He covers both traditional and emerging fantasy media. Can discuss 'US-Fantasy Roots' and 'Marrow Magic' system.</w:t>
      </w:r>
    </w:p>
    <w:p>
      <w:r>
        <w:rPr>
          <w:b/>
          <w:sz w:val="20"/>
        </w:rPr>
        <w:t xml:space="preserve">Estimated Collaboration Cost Range: </w:t>
      </w:r>
      <w:r>
        <w:t>$5,000 - $15,000 (dedicated video review/sponsored segment)</w:t>
      </w:r>
    </w:p>
    <w:p>
      <w:r>
        <w:rPr>
          <w:b/>
          <w:sz w:val="20"/>
        </w:rPr>
        <w:t xml:space="preserve">Content Style Audience Overlap: </w:t>
      </w:r>
      <w:r>
        <w:t>In-depth reviews, lore analysis, discussions. Audience highly overlaps with 'Gamers, fantasy fans, and new adventurers' seeking critical and detailed insights.</w:t>
      </w:r>
    </w:p>
    <w:p>
      <w:r>
        <w:rPr>
          <w:b/>
          <w:sz w:val="20"/>
        </w:rPr>
        <w:t xml:space="preserve">Name: </w:t>
      </w:r>
      <w:r>
        <w:t>The Nerd Daily</w:t>
      </w:r>
    </w:p>
    <w:p>
      <w:r>
        <w:rPr>
          <w:b/>
          <w:sz w:val="20"/>
        </w:rPr>
        <w:t xml:space="preserve">Platform: </w:t>
      </w:r>
      <w:r>
        <w:t>Instagram / Website</w:t>
      </w:r>
    </w:p>
    <w:p>
      <w:r>
        <w:rPr>
          <w:b/>
          <w:sz w:val="20"/>
        </w:rPr>
        <w:t xml:space="preserve">Follower Count: </w:t>
      </w:r>
      <w:r>
        <w:t>100K+ (Instagram, as of Nov 2023)</w:t>
      </w:r>
    </w:p>
    <w:p>
      <w:r>
        <w:rPr>
          <w:b/>
          <w:sz w:val="20"/>
        </w:rPr>
        <w:t xml:space="preserve">Engagement Rate: </w:t>
      </w:r>
      <w:r>
        <w:t>1-3% on Instagram, high traffic to website for reviews</w:t>
      </w:r>
    </w:p>
    <w:p>
      <w:r>
        <w:rPr>
          <w:b/>
          <w:sz w:val="20"/>
        </w:rPr>
        <w:t xml:space="preserve">Why Fit: </w:t>
      </w:r>
      <w:r>
        <w:t>Covers books, TV, movies, and games across various 'nerd culture' genres, including fantasy and YA. Can provide a broader 'pop culture' lens and reach a diverse segment of the target audience.</w:t>
      </w:r>
    </w:p>
    <w:p>
      <w:r>
        <w:rPr>
          <w:b/>
          <w:sz w:val="20"/>
        </w:rPr>
        <w:t xml:space="preserve">Estimated Collaboration Cost Range: </w:t>
      </w:r>
      <w:r>
        <w:t>$2,000 - $8,000 (sponsored post/article, Instagram carousel)</w:t>
      </w:r>
    </w:p>
    <w:p>
      <w:r>
        <w:rPr>
          <w:b/>
          <w:sz w:val="20"/>
        </w:rPr>
        <w:t xml:space="preserve">Content Style Audience Overlap: </w:t>
      </w:r>
      <w:r>
        <w:t>Reviews, interviews, lists, aesthetic posts. Audience includes teens and young adults interested in diverse fantasy and genre fiction, aligning with 'Family-Friendly Fantasy for Teens'.</w:t>
      </w:r>
    </w:p>
    <w:p>
      <w:r>
        <w:rPr>
          <w:b/>
          <w:sz w:val="20"/>
        </w:rPr>
        <w:t xml:space="preserve">Tier: </w:t>
      </w:r>
      <w:r>
        <w:t>Tier 2: Micro Influencers</w:t>
      </w:r>
    </w:p>
    <w:p>
      <w:pPr>
        <w:pStyle w:val="Heading3"/>
      </w:pPr>
      <w:r>
        <w:t>Influencers</w:t>
      </w:r>
    </w:p>
    <w:p>
      <w:r>
        <w:rPr>
          <w:b/>
          <w:sz w:val="20"/>
        </w:rPr>
        <w:t xml:space="preserve">Name: </w:t>
      </w:r>
      <w:r>
        <w:t>Bookish Realm (Lauren)</w:t>
      </w:r>
    </w:p>
    <w:p>
      <w:r>
        <w:rPr>
          <w:b/>
          <w:sz w:val="20"/>
        </w:rPr>
        <w:t xml:space="preserve">Platform: </w:t>
      </w:r>
      <w:r>
        <w:t>TikTok / Instagram</w:t>
      </w:r>
    </w:p>
    <w:p>
      <w:r>
        <w:rPr>
          <w:b/>
          <w:sz w:val="20"/>
        </w:rPr>
        <w:t xml:space="preserve">Follower Count: </w:t>
      </w:r>
      <w:r>
        <w:t>70K (TikTok, as of Nov 2023)</w:t>
      </w:r>
    </w:p>
    <w:p>
      <w:r>
        <w:rPr>
          <w:b/>
          <w:sz w:val="20"/>
        </w:rPr>
        <w:t xml:space="preserve">Engagement Rate: </w:t>
      </w:r>
      <w:r>
        <w:t>5-10% on TikTok, 3-5% on Instagram</w:t>
      </w:r>
    </w:p>
    <w:p>
      <w:r>
        <w:rPr>
          <w:b/>
          <w:sz w:val="20"/>
        </w:rPr>
        <w:t xml:space="preserve">Why Fit: </w:t>
      </w:r>
      <w:r>
        <w:t>Focuses on YA fantasy book recommendations and TV adaptations. Her audience is highly engaged teens and young adults looking for their next read/watch. Can create short, exciting videos highlighting 'The Wayfinders' themes.</w:t>
      </w:r>
    </w:p>
    <w:p>
      <w:r>
        <w:rPr>
          <w:b/>
          <w:sz w:val="20"/>
        </w:rPr>
        <w:t xml:space="preserve">Estimated Collaboration Cost Range: </w:t>
      </w:r>
      <w:r>
        <w:t>$500 - $2,000 (1-3 sponsored TikToks/Reels)</w:t>
      </w:r>
    </w:p>
    <w:p>
      <w:r>
        <w:rPr>
          <w:b/>
          <w:sz w:val="20"/>
        </w:rPr>
        <w:t xml:space="preserve">Content Style Audience Overlap: </w:t>
      </w:r>
      <w:r>
        <w:t>Fast-paced book/show recommendations, aesthetic videos, challenges. Strong overlap with 'Family-Friendly Fantasy for Teens' segment, particularly those looking for 'uplifting and safe' content.</w:t>
      </w:r>
    </w:p>
    <w:p>
      <w:r>
        <w:rPr>
          <w:b/>
          <w:sz w:val="20"/>
        </w:rPr>
        <w:t xml:space="preserve">Why Micro Might Outperform Macro: </w:t>
      </w:r>
      <w:r>
        <w:t>Micro-influencers often have higher engagement rates and a more niche, dedicated audience that trusts their recommendations more deeply. Their content feels more authentic and less 'advertorial,' resonating strongly with teen audiences who are skeptical of overt marketing. Cost-effective for multiple activations.</w:t>
      </w:r>
    </w:p>
    <w:p>
      <w:r>
        <w:rPr>
          <w:b/>
          <w:sz w:val="20"/>
        </w:rPr>
        <w:t xml:space="preserve">Name: </w:t>
      </w:r>
      <w:r>
        <w:t>Fantasy Fables (Liam)</w:t>
      </w:r>
    </w:p>
    <w:p>
      <w:r>
        <w:rPr>
          <w:b/>
          <w:sz w:val="20"/>
        </w:rPr>
        <w:t xml:space="preserve">Platform: </w:t>
      </w:r>
      <w:r>
        <w:t>YouTube</w:t>
      </w:r>
    </w:p>
    <w:p>
      <w:r>
        <w:rPr>
          <w:b/>
          <w:sz w:val="20"/>
        </w:rPr>
        <w:t xml:space="preserve">Follower Count: </w:t>
      </w:r>
      <w:r>
        <w:t>35K (as of Nov 2023)</w:t>
      </w:r>
    </w:p>
    <w:p>
      <w:r>
        <w:rPr>
          <w:b/>
          <w:sz w:val="20"/>
        </w:rPr>
        <w:t xml:space="preserve">Engagement Rate: </w:t>
      </w:r>
      <w:r>
        <w:t>4-7% on YouTube (watch time, comments)</w:t>
      </w:r>
    </w:p>
    <w:p>
      <w:r>
        <w:rPr>
          <w:b/>
          <w:sz w:val="20"/>
        </w:rPr>
        <w:t xml:space="preserve">Why Fit: </w:t>
      </w:r>
      <w:r>
        <w:t>Specializes in fantasy world-building, lore discussions, and D&amp;D-inspired content. Can appreciate and articulate the 'Marrow Magic' system and 'US-Fantasy Roots' of Tairngire, appealing to the 'gamers' segment.</w:t>
      </w:r>
    </w:p>
    <w:p>
      <w:r>
        <w:rPr>
          <w:b/>
          <w:sz w:val="20"/>
        </w:rPr>
        <w:t xml:space="preserve">Estimated Collaboration Cost Range: </w:t>
      </w:r>
      <w:r>
        <w:t>$750 - $2,500 (dedicated video, lore analysis)</w:t>
      </w:r>
    </w:p>
    <w:p>
      <w:r>
        <w:rPr>
          <w:b/>
          <w:sz w:val="20"/>
        </w:rPr>
        <w:t xml:space="preserve">Content Style Audience Overlap: </w:t>
      </w:r>
      <w:r>
        <w:t>Deep dives, theory crafting, D&amp;D connections. Audience of serious fantasy enthusiasts and tabletop gamers who would appreciate the detailed world of Tairngire.</w:t>
      </w:r>
    </w:p>
    <w:p>
      <w:r>
        <w:rPr>
          <w:b/>
          <w:sz w:val="20"/>
        </w:rPr>
        <w:t xml:space="preserve">Tier: </w:t>
      </w:r>
      <w:r>
        <w:t>Tier 3: Nano/Community Leaders</w:t>
      </w:r>
    </w:p>
    <w:p>
      <w:pPr>
        <w:pStyle w:val="Heading3"/>
      </w:pPr>
      <w:r>
        <w:t>Influencers</w:t>
      </w:r>
    </w:p>
    <w:p>
      <w:r>
        <w:rPr>
          <w:b/>
          <w:sz w:val="20"/>
        </w:rPr>
        <w:t xml:space="preserve">Name: </w:t>
      </w:r>
      <w:r>
        <w:t>u/FantasyLoreMaster</w:t>
      </w:r>
    </w:p>
    <w:p>
      <w:r>
        <w:rPr>
          <w:b/>
          <w:sz w:val="20"/>
        </w:rPr>
        <w:t xml:space="preserve">Platform: </w:t>
      </w:r>
      <w:r>
        <w:t>Reddit (r/fantasy, r/worldbuilding)</w:t>
      </w:r>
    </w:p>
    <w:p>
      <w:r>
        <w:rPr>
          <w:b/>
          <w:sz w:val="20"/>
        </w:rPr>
        <w:t xml:space="preserve">Follower Count: </w:t>
      </w:r>
      <w:r>
        <w:t>N/A (karma 50K+, active moderator status)</w:t>
      </w:r>
    </w:p>
    <w:p>
      <w:r>
        <w:rPr>
          <w:b/>
          <w:sz w:val="20"/>
        </w:rPr>
        <w:t xml:space="preserve">Why Fit: </w:t>
      </w:r>
      <w:r>
        <w:t>Highly respected and active member/moderator in major fantasy subreddits. Known for insightful posts and comments on lore, magic systems, and world-building. Can facilitate AMAs or promote discussion threads authentically.</w:t>
      </w:r>
    </w:p>
    <w:p>
      <w:r>
        <w:rPr>
          <w:b/>
          <w:sz w:val="20"/>
        </w:rPr>
        <w:t xml:space="preserve">How To Activate: </w:t>
      </w:r>
      <w:r>
        <w:t>Invite for early screeners/concept art, offer Q&amp;A opportunities with creators, provide exclusive tidbits for discussion. Foster a relationship based on mutual respect for fantasy storytelling. (Community-based, not paid)</w:t>
      </w:r>
    </w:p>
    <w:p>
      <w:r>
        <w:rPr>
          <w:b/>
          <w:sz w:val="20"/>
        </w:rPr>
        <w:t xml:space="preserve">Name: </w:t>
      </w:r>
      <w:r>
        <w:t>Angel Guild Community Leaders (e.g., 'GuildMasterAnya')</w:t>
      </w:r>
    </w:p>
    <w:p>
      <w:r>
        <w:rPr>
          <w:b/>
          <w:sz w:val="20"/>
        </w:rPr>
        <w:t xml:space="preserve">Platform: </w:t>
      </w:r>
      <w:r>
        <w:t>Angel Studios Guild Forums, Discord</w:t>
      </w:r>
    </w:p>
    <w:p>
      <w:r>
        <w:rPr>
          <w:b/>
          <w:sz w:val="20"/>
        </w:rPr>
        <w:t xml:space="preserve">Follower Count: </w:t>
      </w:r>
      <w:r>
        <w:t>N/A (high activity, recognized by community)</w:t>
      </w:r>
    </w:p>
    <w:p>
      <w:r>
        <w:rPr>
          <w:b/>
          <w:sz w:val="20"/>
        </w:rPr>
        <w:t xml:space="preserve">Why Fit: </w:t>
      </w:r>
      <w:r>
        <w:t>Highly influential within the existing Angel Studios ecosystem. Their positive sentiment and recommendations carry significant weight with other Guild members, driving 'Pay It Forward' and viewership. They are aligned with the 'values-based' aspect of the show.</w:t>
      </w:r>
    </w:p>
    <w:p>
      <w:r>
        <w:rPr>
          <w:b/>
          <w:sz w:val="20"/>
        </w:rPr>
        <w:t xml:space="preserve">How To Activate: </w:t>
      </w:r>
      <w:r>
        <w:t>Provide early access to content, exclusive behind-the-scenes updates, direct communication channels with the production team, recognition in social media posts/credits. Empower them to evangelize. (Community-based, not paid)</w:t>
      </w:r>
    </w:p>
    <w:p>
      <w:r>
        <w:rPr>
          <w:b/>
          <w:sz w:val="20"/>
        </w:rPr>
        <w:t xml:space="preserve">Tier: </w:t>
      </w:r>
      <w:r>
        <w:t>Aggregator Threads &amp; Communities</w:t>
      </w:r>
    </w:p>
    <w:p>
      <w:pPr>
        <w:pStyle w:val="Heading3"/>
      </w:pPr>
      <w:r>
        <w:t>Influencers</w:t>
      </w:r>
    </w:p>
    <w:p>
      <w:r>
        <w:rPr>
          <w:b/>
          <w:sz w:val="20"/>
        </w:rPr>
        <w:t xml:space="preserve">Name: </w:t>
      </w:r>
      <w:r>
        <w:t>r/fantasy</w:t>
      </w:r>
    </w:p>
    <w:p>
      <w:r>
        <w:rPr>
          <w:b/>
          <w:sz w:val="20"/>
        </w:rPr>
        <w:t xml:space="preserve">Platform: </w:t>
      </w:r>
      <w:r>
        <w:t>Reddit</w:t>
      </w:r>
    </w:p>
    <w:p>
      <w:r>
        <w:rPr>
          <w:b/>
          <w:sz w:val="20"/>
        </w:rPr>
        <w:t xml:space="preserve">Why Fit: </w:t>
      </w:r>
      <w:r>
        <w:t>The largest and most active fantasy community on Reddit. Ideal for reaching core fantasy fans who appreciate deep lore, character development, and world-building. High potential for organic discovery if content is genuinely engaging.</w:t>
      </w:r>
    </w:p>
    <w:p>
      <w:r>
        <w:rPr>
          <w:b/>
          <w:sz w:val="20"/>
        </w:rPr>
        <w:t xml:space="preserve">How To Engage Authentically: </w:t>
      </w:r>
      <w:r>
        <w:t>Post discussion prompts about 'The Wayfinders' unique magic system or portal fantasy elements. Host AMAs with writers/creators. Share exclusive concept art or map details. Engage in comments on other relevant posts. No direct promotion.</w:t>
      </w:r>
    </w:p>
    <w:p>
      <w:r>
        <w:rPr>
          <w:b/>
          <w:sz w:val="20"/>
        </w:rPr>
        <w:t xml:space="preserve">Community Norms Culture To Respect: </w:t>
      </w:r>
      <w:r>
        <w:t>Strict rules against self-promotion. Value-add content only. Be transparent if associated with the production. Engage as a fan first, not a marketer. Respect diverse opinions.</w:t>
      </w:r>
    </w:p>
    <w:p>
      <w:r>
        <w:rPr>
          <w:b/>
          <w:sz w:val="20"/>
        </w:rPr>
        <w:t xml:space="preserve">Name: </w:t>
      </w:r>
      <w:r>
        <w:t>r/YAfantasy</w:t>
      </w:r>
    </w:p>
    <w:p>
      <w:r>
        <w:rPr>
          <w:b/>
          <w:sz w:val="20"/>
        </w:rPr>
        <w:t xml:space="preserve">Platform: </w:t>
      </w:r>
      <w:r>
        <w:t>Reddit</w:t>
      </w:r>
    </w:p>
    <w:p>
      <w:r>
        <w:rPr>
          <w:b/>
          <w:sz w:val="20"/>
        </w:rPr>
        <w:t xml:space="preserve">Why Fit: </w:t>
      </w:r>
      <w:r>
        <w:t>Specifically targets the Young Adult fantasy audience, which directly aligns with 'The Wayfinders' target demographic (teens 12-17). Good for discussions on coming-of-age themes and character arcs.</w:t>
      </w:r>
    </w:p>
    <w:p>
      <w:r>
        <w:rPr>
          <w:b/>
          <w:sz w:val="20"/>
        </w:rPr>
        <w:t xml:space="preserve">How To Engage Authentically: </w:t>
      </w:r>
      <w:r>
        <w:t>Share character-focused discussion points related to growth, friendship, and courage. Post 'What's your favorite portal fantasy?' threads and subtly introduce 'The Wayfinders.'</w:t>
      </w:r>
    </w:p>
    <w:p>
      <w:r>
        <w:rPr>
          <w:b/>
          <w:sz w:val="20"/>
        </w:rPr>
        <w:t xml:space="preserve">Community Norms Culture To Respect: </w:t>
      </w:r>
      <w:r>
        <w:t>Similar to r/fantasy but with a stronger emphasis on YA tropes, characters, and themes. Avoid spoilers unless explicitly marked.</w:t>
      </w:r>
    </w:p>
    <w:p>
      <w:r>
        <w:rPr>
          <w:b/>
          <w:sz w:val="20"/>
        </w:rPr>
        <w:t xml:space="preserve">Name: </w:t>
      </w:r>
      <w:r>
        <w:t>Angel Studios Discord Server</w:t>
      </w:r>
    </w:p>
    <w:p>
      <w:r>
        <w:rPr>
          <w:b/>
          <w:sz w:val="20"/>
        </w:rPr>
        <w:t xml:space="preserve">Platform: </w:t>
      </w:r>
      <w:r>
        <w:t>Discord</w:t>
      </w:r>
    </w:p>
    <w:p>
      <w:r>
        <w:rPr>
          <w:b/>
          <w:sz w:val="20"/>
        </w:rPr>
        <w:t xml:space="preserve">Why Fit: </w:t>
      </w:r>
      <w:r>
        <w:t>The official community hub for Angel Studios projects. Existing audience is already invested in the 'Pay It Forward' model and Guild system. High potential for direct engagement with loyal fans.</w:t>
      </w:r>
    </w:p>
    <w:p>
      <w:r>
        <w:rPr>
          <w:b/>
          <w:sz w:val="20"/>
        </w:rPr>
        <w:t xml:space="preserve">How To Engage Authentically: </w:t>
      </w:r>
      <w:r>
        <w:t>Participate in relevant channels, share exclusive micro-updates or BTS photos/videos not released elsewhere. Host voice chats or Q&amp;A sessions. Empower community moderators with information.</w:t>
      </w:r>
    </w:p>
    <w:p>
      <w:r>
        <w:rPr>
          <w:b/>
          <w:sz w:val="20"/>
        </w:rPr>
        <w:t xml:space="preserve">Community Norms Culture To Respect: </w:t>
      </w:r>
      <w:r>
        <w:t>Respect channel topics and moderation. Be responsive and transparent. Foster a sense of 'insider' access for the community. Avoid spamming official announcements; integrate them naturally into conversation.</w:t>
      </w:r>
    </w:p>
    <w:p>
      <w:pPr>
        <w:pStyle w:val="Heading2"/>
      </w:pPr>
      <w:r>
        <w:t>Synthesis Key Takeaways</w:t>
      </w:r>
    </w:p>
    <w:p>
      <w:pPr>
        <w:pStyle w:val="ListBullet"/>
      </w:pPr>
      <w:r>
        <w:t>Posts that perform the best are short, visually dynamic videos (Reels/TikToks) featuring cast personalities and quick lore snippets because they drive high completion rates and shares, leveraging Dopaminergic Reward Circuits and Mirror Neurons for teen audiences.</w:t>
      </w:r>
    </w:p>
    <w:p>
      <w:pPr>
        <w:pStyle w:val="ListBullet"/>
      </w:pPr>
      <w:r>
        <w:t>The 'Family-Friendly Fantasy for Teens' audience segment prefers TikTok and Instagram for quick, engaging visual content and YouTube for deeper lore and behind-the-scenes insights because these platforms match their media consumption patterns and desire for both instant gratification and in-depth exploration.</w:t>
      </w:r>
    </w:p>
    <w:p>
      <w:pPr>
        <w:pStyle w:val="ListBullet"/>
      </w:pPr>
      <w:r>
        <w:t>Authentic, value-add content (lore deep dives, AMAs, discussion prompts) reaches the 'Gamers, fantasy fans' most effectively on Reddit because the platform's algorithm rewards genuine community contribution over overt promotion, building trust and loyalty (Oxytocin).</w:t>
      </w:r>
    </w:p>
    <w:p>
      <w:pPr>
        <w:pStyle w:val="ListBullet"/>
      </w:pPr>
      <w:r>
        <w:t>Competitors like 'Percy Jackson' and 'The Dragon Prince' use TikTok and Instagram as a primary channel for character-driven engagement and aesthetic world-building, fostering parasocial relationships and driving viral shareability.</w:t>
      </w:r>
    </w:p>
    <w:p>
      <w:pPr>
        <w:pStyle w:val="ListBullet"/>
      </w:pPr>
      <w:r>
        <w:t>Posts with behind-the-scenes footage and actor-centric content perform better because they build emotional connection, humanize the brand (Oxytocin), and satisfy curiosity about the production process, leading to higher engagement and loyalty.</w:t>
      </w:r>
    </w:p>
    <w:p>
      <w:pPr>
        <w:pStyle w:val="ListBullet"/>
      </w:pPr>
      <w:r>
        <w:t>Carousels on Instagram, especially for character profiles or lore explainers, perform better because they offer a multi-slide format for visual storytelling, increasing time spent on post and driving saves for future reference.</w:t>
      </w:r>
    </w:p>
    <w:p>
      <w:pPr>
        <w:pStyle w:val="Heading2"/>
      </w:pPr>
      <w:r>
        <w:t>Quick Wins</w:t>
      </w:r>
    </w:p>
    <w:p>
      <w:pPr>
        <w:pStyle w:val="ListBullet"/>
      </w:pPr>
      <w:r>
        <w:t>Launch dedicated TikTok and Instagram accounts (@thewayfindersofficial) this week, starting with a 'Hello Tairngire' Reel featuring quick cuts of stunning B-roll from Ireland filming locations using a trending sound.</w:t>
      </w:r>
    </w:p>
    <w:p>
      <w:pPr>
        <w:pStyle w:val="ListBullet"/>
      </w:pPr>
      <w:r>
        <w:t>Create a 'Meet the Trio' Instagram Carousel showcasing Flynn, Oaklee, and Cash with character art, a short description, and an intriguing question in the caption to spark discussion.</w:t>
      </w:r>
    </w:p>
    <w:p>
      <w:pPr>
        <w:pStyle w:val="ListBullet"/>
      </w:pPr>
      <w:r>
        <w:t>Post a short, engaging YouTube Short featuring a quick 'Did You Know?' fact about Tairngire's 'Marrow Magic' system, using on-screen text and a captivating visual.</w:t>
      </w:r>
    </w:p>
    <w:p>
      <w:pPr>
        <w:pStyle w:val="ListBullet"/>
      </w:pPr>
      <w:r>
        <w:t>Engage with existing Angel Guild members on Facebook and Discord, asking 'What are you most excited to see in The Wayfinders?' and collecting their responses for future content inspiration (Social Proof).</w:t>
      </w:r>
    </w:p>
    <w:p>
      <w:pPr>
        <w:pStyle w:val="ListBullet"/>
      </w:pPr>
      <w:r>
        <w:t>Draft a Reddit text post for r/fantasy titled 'What's your favorite portal fantasy story, and why?' to genuinely engage with the community and subtly introduce 'The Wayfinders' in comments or follow-up posts after establishing rapport.</w:t>
      </w:r>
    </w:p>
    <w:p>
      <w:r>
        <w:br w:type="page"/>
      </w:r>
    </w:p>
    <w:p>
      <w:pPr>
        <w:pStyle w:val="Heading1"/>
      </w:pPr>
      <w:r>
        <w:t>7. Creative Brief &amp; Campaign Deliverables</w:t>
      </w:r>
    </w:p>
    <w:p>
      <w:pPr>
        <w:pStyle w:val="Heading2"/>
      </w:pPr>
      <w:r>
        <w:t>Creative Brief Master Document</w:t>
      </w:r>
    </w:p>
    <w:p>
      <w:pPr>
        <w:pStyle w:val="Heading3"/>
      </w:pPr>
      <w:r>
        <w:t>Creative Brief</w:t>
      </w:r>
    </w:p>
    <w:p>
      <w:r>
        <w:rPr>
          <w:b/>
          <w:sz w:val="22"/>
        </w:rPr>
        <w:t>Left Column</w:t>
      </w:r>
    </w:p>
    <w:p>
      <w:r>
        <w:rPr>
          <w:b/>
          <w:sz w:val="22"/>
        </w:rPr>
        <w:t>Primary Audiences</w:t>
      </w:r>
    </w:p>
    <w:p>
      <w:r>
        <w:rPr>
          <w:b/>
          <w:sz w:val="20"/>
        </w:rPr>
        <w:t xml:space="preserve">Segment Name: </w:t>
      </w:r>
      <w:r>
        <w:t>The Values-Driven Co-Creators</w:t>
      </w:r>
    </w:p>
    <w:p>
      <w:r>
        <w:rPr>
          <w:b/>
          <w:sz w:val="20"/>
        </w:rPr>
        <w:t xml:space="preserve">Targeting Guidance: </w:t>
      </w:r>
      <w:r>
        <w:t>For Co-Creators: Frame watching and funding as a vital mission to protect and build the future of family-safe entertainment.</w:t>
      </w:r>
    </w:p>
    <w:p>
      <w:r>
        <w:rPr>
          <w:b/>
          <w:sz w:val="20"/>
        </w:rPr>
        <w:t xml:space="preserve">Key Behavioral Trigger: </w:t>
      </w:r>
      <w:r>
        <w:t>Loss Aversion &amp; Collective Identity</w:t>
      </w:r>
    </w:p>
    <w:p>
      <w:r>
        <w:rPr>
          <w:b/>
          <w:sz w:val="20"/>
        </w:rPr>
        <w:t xml:space="preserve">Segment Name: </w:t>
      </w:r>
      <w:r>
        <w:t>The Nostalgic Escapists</w:t>
      </w:r>
    </w:p>
    <w:p>
      <w:r>
        <w:rPr>
          <w:b/>
          <w:sz w:val="20"/>
        </w:rPr>
        <w:t xml:space="preserve">Targeting Guidance: </w:t>
      </w:r>
      <w:r>
        <w:t>For Escapists: Evoke the feeling of classic 80s/90s adventure films, positioning this as the modern equivalent they can finally share with their own kids.</w:t>
      </w:r>
    </w:p>
    <w:p>
      <w:r>
        <w:rPr>
          <w:b/>
          <w:sz w:val="20"/>
        </w:rPr>
        <w:t xml:space="preserve">Key Behavioral Trigger: </w:t>
      </w:r>
      <w:r>
        <w:t>Nostalgia as a Psychological Resource</w:t>
      </w:r>
    </w:p>
    <w:p>
      <w:r>
        <w:rPr>
          <w:b/>
          <w:sz w:val="20"/>
        </w:rPr>
        <w:t xml:space="preserve">Segment Name: </w:t>
      </w:r>
      <w:r>
        <w:t>The Identity-Exploring Adventurers</w:t>
      </w:r>
    </w:p>
    <w:p>
      <w:r>
        <w:rPr>
          <w:b/>
          <w:sz w:val="20"/>
        </w:rPr>
        <w:t xml:space="preserve">Targeting Guidance: </w:t>
      </w:r>
      <w:r>
        <w:t>For Adventurers: Showcase the personal transformation and epic choices of the heroes, making it feel like a destiny you can try on for yourself.</w:t>
      </w:r>
    </w:p>
    <w:p>
      <w:r>
        <w:rPr>
          <w:b/>
          <w:sz w:val="20"/>
        </w:rPr>
        <w:t xml:space="preserve">Key Behavioral Trigger: </w:t>
      </w:r>
      <w:r>
        <w:t>Narrative Transportation</w:t>
      </w:r>
    </w:p>
    <w:p>
      <w:r>
        <w:rPr>
          <w:b/>
          <w:sz w:val="22"/>
        </w:rPr>
        <w:t>Creative Strategy</w:t>
      </w:r>
    </w:p>
    <w:p>
      <w:r>
        <w:rPr>
          <w:b/>
          <w:sz w:val="20"/>
        </w:rPr>
        <w:t xml:space="preserve">Directive: </w:t>
      </w:r>
      <w:r>
        <w:t>Frame Survival as Friendship.</w:t>
      </w:r>
    </w:p>
    <w:p>
      <w:r>
        <w:rPr>
          <w:b/>
          <w:sz w:val="20"/>
        </w:rPr>
        <w:t xml:space="preserve">Execution Guidance: </w:t>
      </w:r>
      <w:r>
        <w:t>Every piece of creative must filter the world's danger through the lens of the trio's bond. The threat is not just to their lives, but to their friendship, which is their ultimate weapon. This activates Oxytocin-mediated bonding, which is a more powerful and sustainable motivator for our core audiences than fear-based cortisol response.</w:t>
      </w:r>
    </w:p>
    <w:p>
      <w:r>
        <w:rPr>
          <w:b/>
          <w:sz w:val="20"/>
        </w:rPr>
        <w:t xml:space="preserve">Directive: </w:t>
      </w:r>
      <w:r>
        <w:t>Juxtapose the Epic with the Everyday.</w:t>
      </w:r>
    </w:p>
    <w:p>
      <w:r>
        <w:rPr>
          <w:b/>
          <w:sz w:val="20"/>
        </w:rPr>
        <w:t xml:space="preserve">Execution Guidance: </w:t>
      </w:r>
      <w:r>
        <w:t>The show's unique hook is the culture clash. Our creative must embody this by pairing epic fantasy visuals with moments of relatable teen humor and modern sensibility. This contrast creates a powerful dopaminergic hook through novelty and makes the high-fantasy accessible to a broader audience.</w:t>
      </w:r>
    </w:p>
    <w:p>
      <w:r>
        <w:rPr>
          <w:b/>
          <w:sz w:val="20"/>
        </w:rPr>
        <w:t xml:space="preserve">Directive: </w:t>
      </w:r>
      <w:r>
        <w:t>Transform Viewers into Co-Creators.</w:t>
      </w:r>
    </w:p>
    <w:p>
      <w:r>
        <w:rPr>
          <w:b/>
          <w:sz w:val="20"/>
        </w:rPr>
        <w:t xml:space="preserve">Execution Guidance: </w:t>
      </w:r>
      <w:r>
        <w:t>All funding-related communication must use the language of ownership and shared purpose. We aren't asking for money; we are inviting them to join the production. By showing the direct link between contributions and on-screen results (e.g., 'You funded this monster'), we activate the IKEA Effect, making them value the show more because they helped build it.</w:t>
      </w:r>
    </w:p>
    <w:p>
      <w:r>
        <w:rPr>
          <w:b/>
          <w:sz w:val="22"/>
        </w:rPr>
        <w:t>Right Column</w:t>
      </w:r>
    </w:p>
    <w:p>
      <w:r>
        <w:rPr>
          <w:b/>
          <w:sz w:val="22"/>
        </w:rPr>
        <w:t>Content Pillars</w:t>
      </w:r>
    </w:p>
    <w:p>
      <w:r>
        <w:rPr>
          <w:b/>
          <w:sz w:val="20"/>
        </w:rPr>
        <w:t xml:space="preserve">Pillar Name: </w:t>
      </w:r>
      <w:r>
        <w:t>Explore the Unseen World</w:t>
      </w:r>
    </w:p>
    <w:p>
      <w:r>
        <w:rPr>
          <w:b/>
          <w:sz w:val="20"/>
        </w:rPr>
        <w:t xml:space="preserve">Strategic Purpose: </w:t>
      </w:r>
      <w:r>
        <w:t>This pillar builds the canon, revealing the lore, magic, and wonder of Tairngire. It provides the depth needed to hook World-Building Aficionados and creates an immersive world for all audiences to get lost in.</w:t>
      </w:r>
    </w:p>
    <w:p>
      <w:r>
        <w:rPr>
          <w:b/>
          <w:sz w:val="20"/>
        </w:rPr>
        <w:t xml:space="preserve">Creative Hook Connection: </w:t>
      </w:r>
      <w:r>
        <w:t>Connects through the 'Modern Medieval Clash' by showing how our world's logic fails against Tairngire's magic, and through 'Character Class Upgrades' by tying character growth to the world's rules.</w:t>
      </w:r>
    </w:p>
    <w:p>
      <w:r>
        <w:rPr>
          <w:b/>
          <w:sz w:val="20"/>
        </w:rPr>
        <w:t xml:space="preserve">Pillar Name: </w:t>
      </w:r>
      <w:r>
        <w:t>Find Yourself in the Fantasy</w:t>
      </w:r>
    </w:p>
    <w:p>
      <w:r>
        <w:rPr>
          <w:b/>
          <w:sz w:val="20"/>
        </w:rPr>
        <w:t xml:space="preserve">Strategic Purpose: </w:t>
      </w:r>
      <w:r>
        <w:t>This pillar captures the next generation by focusing on the relatable, coming-of-age journeys of the characters and the actors who play them. It activates narrative transportation and fosters powerful parasocial bonds.</w:t>
      </w:r>
    </w:p>
    <w:p>
      <w:r>
        <w:rPr>
          <w:b/>
          <w:sz w:val="20"/>
        </w:rPr>
        <w:t xml:space="preserve">Creative Hook Connection: </w:t>
      </w:r>
      <w:r>
        <w:t>This is the primary home for 'Character Class Upgrades,' framing growth in aspirational terms, and the 'Modern Medieval Clash,' which provides the humor and relatability for the teen protagonists.</w:t>
      </w:r>
    </w:p>
    <w:p>
      <w:r>
        <w:rPr>
          <w:b/>
          <w:sz w:val="20"/>
        </w:rPr>
        <w:t xml:space="preserve">Pillar Name: </w:t>
      </w:r>
      <w:r>
        <w:t>The Fellowship of Filmmakers</w:t>
      </w:r>
    </w:p>
    <w:p>
      <w:r>
        <w:rPr>
          <w:b/>
          <w:sz w:val="20"/>
        </w:rPr>
        <w:t xml:space="preserve">Strategic Purpose: </w:t>
      </w:r>
      <w:r>
        <w:t>This pillar activates our core community by pulling back the curtain on production. It showcases the passion of the cast and crew, reinforcing the idea that this is a mission-driven, community-built project, not a corporate product.</w:t>
      </w:r>
    </w:p>
    <w:p>
      <w:r>
        <w:rPr>
          <w:b/>
          <w:sz w:val="20"/>
        </w:rPr>
        <w:t xml:space="preserve">Creative Hook Connection: </w:t>
      </w:r>
      <w:r>
        <w:t>Directly served by the 'Powered by You' hook, which makes the audience the hero of the production story and provides tangible proof of their investment's impact.</w:t>
      </w:r>
    </w:p>
    <w:p>
      <w:r>
        <w:rPr>
          <w:b/>
          <w:sz w:val="22"/>
        </w:rPr>
        <w:t>Creative Hooks</w:t>
      </w:r>
    </w:p>
    <w:p>
      <w:r>
        <w:rPr>
          <w:b/>
          <w:sz w:val="20"/>
        </w:rPr>
        <w:t xml:space="preserve">Hook Name: </w:t>
      </w:r>
      <w:r>
        <w:t>The Modern Medieval Clash</w:t>
      </w:r>
    </w:p>
    <w:p>
      <w:r>
        <w:rPr>
          <w:b/>
          <w:sz w:val="20"/>
        </w:rPr>
        <w:t xml:space="preserve">Pillar Service: </w:t>
      </w:r>
      <w:r>
        <w:t>Drives 'Explore the Unseen World' by highlighting Tairngire's unique rules through contrast, and fuels 'Find Yourself in the Fantasy' with relatable humor.</w:t>
      </w:r>
    </w:p>
    <w:p>
      <w:r>
        <w:rPr>
          <w:b/>
          <w:sz w:val="20"/>
        </w:rPr>
        <w:t xml:space="preserve">Psychometric Basis: </w:t>
      </w:r>
      <w:r>
        <w:t>The juxtaposition creates a pattern interrupt (dopamine hook) that appeals to the high Openness of Identity-Exploring Adventurers and provides a comforting, humorous entry point for Nostalgic Escapists.</w:t>
      </w:r>
    </w:p>
    <w:p>
      <w:r>
        <w:rPr>
          <w:b/>
          <w:sz w:val="20"/>
        </w:rPr>
        <w:t xml:space="preserve">Example Execution: </w:t>
      </w:r>
      <w:r>
        <w:t>A TikTok showing Flynn trying to explain what a 'meme' is to a medieval guard, who looks on in stony confusion. On-screen text: 'Some things get lost in translation.'</w:t>
      </w:r>
    </w:p>
    <w:p>
      <w:r>
        <w:rPr>
          <w:b/>
          <w:sz w:val="20"/>
        </w:rPr>
        <w:t xml:space="preserve">Hook Name: </w:t>
      </w:r>
      <w:r>
        <w:t>Character Class Upgrades</w:t>
      </w:r>
    </w:p>
    <w:p>
      <w:r>
        <w:rPr>
          <w:b/>
          <w:sz w:val="20"/>
        </w:rPr>
        <w:t xml:space="preserve">Pillar Service: </w:t>
      </w:r>
      <w:r>
        <w:t>Forms the backbone of 'Find Yourself in the Fantasy' by framing character development in familiar RPG terms, and adds depth to 'Explore the Unseen World' by showing how individuals master its systems.</w:t>
      </w:r>
    </w:p>
    <w:p>
      <w:r>
        <w:rPr>
          <w:b/>
          <w:sz w:val="20"/>
        </w:rPr>
        <w:t xml:space="preserve">Psychometric Basis: </w:t>
      </w:r>
      <w:r>
        <w:t>Directly appeals to the high Need for Cognition of World-Building Aficionados and the Promotion Focus of Identity-Exploring Adventurers who are motivated by growth and achievement.</w:t>
      </w:r>
    </w:p>
    <w:p>
      <w:r>
        <w:rPr>
          <w:b/>
          <w:sz w:val="20"/>
        </w:rPr>
        <w:t xml:space="preserve">Example Execution: </w:t>
      </w:r>
      <w:r>
        <w:t>An Instagram carousel titled 'Oaklee's Arcane Ascension.' Slide 1: A clip of her accidental magic in S1. Slide 2: A graphic showing her 'new spell unlocked.' Slide 3: A clip of her confidently casting a powerful spell in S2.</w:t>
      </w:r>
    </w:p>
    <w:p>
      <w:r>
        <w:rPr>
          <w:b/>
          <w:sz w:val="20"/>
        </w:rPr>
        <w:t xml:space="preserve">Hook Name: </w:t>
      </w:r>
      <w:r>
        <w:t>Powered by You</w:t>
      </w:r>
    </w:p>
    <w:p>
      <w:r>
        <w:rPr>
          <w:b/>
          <w:sz w:val="20"/>
        </w:rPr>
        <w:t xml:space="preserve">Pillar Service: </w:t>
      </w:r>
      <w:r>
        <w:t>Exclusively serves 'The Fellowship of Filmmakers' by transparently connecting community funding to tangible, on-screen results.</w:t>
      </w:r>
    </w:p>
    <w:p>
      <w:r>
        <w:rPr>
          <w:b/>
          <w:sz w:val="20"/>
        </w:rPr>
        <w:t xml:space="preserve">Psychometric Basis: </w:t>
      </w:r>
      <w:r>
        <w:t>Activates the IKEA Effect and provides powerful social proof for Values-Driven Co-Creators, satisfying their high Conscientiousness and need for their contributions to have a meaningful impact.</w:t>
      </w:r>
    </w:p>
    <w:p>
      <w:r>
        <w:rPr>
          <w:b/>
          <w:sz w:val="20"/>
        </w:rPr>
        <w:t xml:space="preserve">Example Execution: </w:t>
      </w:r>
      <w:r>
        <w:t>A YouTube Short showing the VFX breakdown of a werebear transformation. A graphic overlay reads: 'This transformation was funded by 7,214 viewers paying it forward. Thank you, Co-Creators.'</w:t>
      </w:r>
    </w:p>
    <w:p>
      <w:r>
        <w:rPr>
          <w:b/>
          <w:sz w:val="22"/>
        </w:rPr>
        <w:t>Recommended Platforms</w:t>
      </w:r>
    </w:p>
    <w:p>
      <w:r>
        <w:rPr>
          <w:b/>
          <w:sz w:val="20"/>
        </w:rPr>
        <w:t xml:space="preserve">Platform: </w:t>
      </w:r>
      <w:r>
        <w:t>TikTok</w:t>
      </w:r>
    </w:p>
    <w:p>
      <w:r>
        <w:rPr>
          <w:b/>
          <w:sz w:val="20"/>
        </w:rPr>
        <w:t xml:space="preserve">Rationale: </w:t>
      </w:r>
      <w:r>
        <w:t>The primary engine for viral discovery and capturing the 'Identity-Exploring Adventurers' segment through humor, cast personality, and trend-native content.</w:t>
      </w:r>
    </w:p>
    <w:p>
      <w:r>
        <w:rPr>
          <w:b/>
          <w:sz w:val="20"/>
        </w:rPr>
        <w:t xml:space="preserve">Platform: </w:t>
      </w:r>
      <w:r>
        <w:t>YouTube</w:t>
      </w:r>
    </w:p>
    <w:p>
      <w:r>
        <w:rPr>
          <w:b/>
          <w:sz w:val="20"/>
        </w:rPr>
        <w:t xml:space="preserve">Rationale: </w:t>
      </w:r>
      <w:r>
        <w:t>The hub for building deep fandom. Long-form content like lore explainers and cast interviews fosters loyalty with 'World-Building Aficionados' and 'Parasocial Supporters'.</w:t>
      </w:r>
    </w:p>
    <w:p>
      <w:r>
        <w:rPr>
          <w:b/>
          <w:sz w:val="20"/>
        </w:rPr>
        <w:t xml:space="preserve">Platform: </w:t>
      </w:r>
      <w:r>
        <w:t>Instagram</w:t>
      </w:r>
    </w:p>
    <w:p>
      <w:r>
        <w:rPr>
          <w:b/>
          <w:sz w:val="20"/>
        </w:rPr>
        <w:t xml:space="preserve">Rationale: </w:t>
      </w:r>
      <w:r>
        <w:t>The visual heart of the brand. Builds the world aesthetically and serves as the community hub for cast interaction, Q&amp;As, and sharing fan art.</w:t>
      </w:r>
    </w:p>
    <w:p>
      <w:r>
        <w:rPr>
          <w:b/>
          <w:sz w:val="20"/>
        </w:rPr>
        <w:t xml:space="preserve">Platform: </w:t>
      </w:r>
      <w:r>
        <w:t>Angel Studios Platform &amp; Email</w:t>
      </w:r>
    </w:p>
    <w:p>
      <w:r>
        <w:rPr>
          <w:b/>
          <w:sz w:val="20"/>
        </w:rPr>
        <w:t xml:space="preserve">Rationale: </w:t>
      </w:r>
      <w:r>
        <w:t>The direct conversion channel. Nurtures the 'Values-Driven Co-Creators' with exclusive content and clear, urgent, loss-aversion-framed calls to fund future seasons.</w:t>
      </w:r>
    </w:p>
    <w:p>
      <w:r>
        <w:rPr>
          <w:b/>
          <w:sz w:val="20"/>
        </w:rPr>
        <w:t xml:space="preserve">Platform: </w:t>
      </w:r>
      <w:r>
        <w:t>Reddit</w:t>
      </w:r>
    </w:p>
    <w:p>
      <w:r>
        <w:rPr>
          <w:b/>
          <w:sz w:val="20"/>
        </w:rPr>
        <w:t xml:space="preserve">Rationale: </w:t>
      </w:r>
      <w:r>
        <w:t>The credibility outpost. Earns the trust of hardcore fantasy fans through authentic, non-promotional discussions about lore and world-building, creating powerful organic advocates.</w:t>
      </w:r>
    </w:p>
    <w:p>
      <w:pPr>
        <w:pStyle w:val="Heading3"/>
      </w:pPr>
      <w:r>
        <w:t>Messaging Architecture</w:t>
      </w:r>
    </w:p>
    <w:p>
      <w:r>
        <w:rPr>
          <w:b/>
          <w:sz w:val="20"/>
        </w:rPr>
        <w:t xml:space="preserve">Audience Segment: </w:t>
      </w:r>
      <w:r>
        <w:t>The Values-Driven Co-Creators</w:t>
      </w:r>
    </w:p>
    <w:p>
      <w:r>
        <w:rPr>
          <w:b/>
          <w:sz w:val="20"/>
        </w:rPr>
        <w:t xml:space="preserve">Core Message: </w:t>
      </w:r>
      <w:r>
        <w:t>Your support builds the kind of entertainment the world needs more of.</w:t>
      </w:r>
    </w:p>
    <w:p>
      <w:r>
        <w:rPr>
          <w:b/>
          <w:sz w:val="20"/>
        </w:rPr>
        <w:t xml:space="preserve">Tone: </w:t>
      </w:r>
      <w:r>
        <w:t>Inspirational, urgent, and communal. Speak as a fellow mission-driver, not a marketer. Use 'we,' 'us,' and 'our' relentlessly.</w:t>
      </w:r>
    </w:p>
    <w:p>
      <w:r>
        <w:rPr>
          <w:b/>
          <w:sz w:val="22"/>
        </w:rPr>
        <w:t>Proof Points</w:t>
      </w:r>
    </w:p>
    <w:p>
      <w:pPr>
        <w:pStyle w:val="ListBullet"/>
      </w:pPr>
      <w:r>
        <w:t>The real-time funding meter shows our collective impact.</w:t>
      </w:r>
    </w:p>
    <w:p>
      <w:pPr>
        <w:pStyle w:val="ListBullet"/>
      </w:pPr>
      <w:r>
        <w:t>The show is critically acclaimed for its positive themes.</w:t>
      </w:r>
    </w:p>
    <w:p>
      <w:pPr>
        <w:pStyle w:val="ListBullet"/>
      </w:pPr>
      <w:r>
        <w:t>We are a community of 1.6M+ building a better alternative.</w:t>
      </w:r>
    </w:p>
    <w:p>
      <w:r>
        <w:rPr>
          <w:b/>
          <w:sz w:val="22"/>
        </w:rPr>
        <w:t>Sample Messages</w:t>
      </w:r>
    </w:p>
    <w:p>
      <w:r>
        <w:rPr>
          <w:b/>
          <w:sz w:val="20"/>
        </w:rPr>
        <w:t xml:space="preserve">Copy: </w:t>
      </w:r>
      <w:r>
        <w:t>The story doesn't have to end. Pay it forward to bring Season 3 to life.</w:t>
      </w:r>
    </w:p>
    <w:p>
      <w:r>
        <w:rPr>
          <w:b/>
          <w:sz w:val="20"/>
        </w:rPr>
        <w:t xml:space="preserve">Behavioral Mechanism: </w:t>
      </w:r>
      <w:r>
        <w:t>Loss Aversion</w:t>
      </w:r>
    </w:p>
    <w:p>
      <w:r>
        <w:rPr>
          <w:b/>
          <w:sz w:val="20"/>
        </w:rPr>
        <w:t xml:space="preserve">Copy: </w:t>
      </w:r>
      <w:r>
        <w:t>This is more than a show. It's a statement. Join the community funding stories that matter.</w:t>
      </w:r>
    </w:p>
    <w:p>
      <w:r>
        <w:rPr>
          <w:b/>
          <w:sz w:val="20"/>
        </w:rPr>
        <w:t xml:space="preserve">Behavioral Mechanism: </w:t>
      </w:r>
      <w:r>
        <w:t>Collective Identity</w:t>
      </w:r>
    </w:p>
    <w:p>
      <w:r>
        <w:rPr>
          <w:b/>
          <w:sz w:val="20"/>
        </w:rPr>
        <w:t xml:space="preserve">Copy: </w:t>
      </w:r>
      <w:r>
        <w:t>See what you built? Every monster, every castle, every moment of courage—powered by you.</w:t>
      </w:r>
    </w:p>
    <w:p>
      <w:r>
        <w:rPr>
          <w:b/>
          <w:sz w:val="20"/>
        </w:rPr>
        <w:t xml:space="preserve">Behavioral Mechanism: </w:t>
      </w:r>
      <w:r>
        <w:t>IKEA Effect / Endowment Effect</w:t>
      </w:r>
    </w:p>
    <w:p>
      <w:r>
        <w:rPr>
          <w:b/>
          <w:sz w:val="20"/>
        </w:rPr>
        <w:t xml:space="preserve">Copy: </w:t>
      </w:r>
      <w:r>
        <w:t>Thank you for watching Season 2 free. If this story meant something to you, help us share it with another family.</w:t>
      </w:r>
    </w:p>
    <w:p>
      <w:r>
        <w:rPr>
          <w:b/>
          <w:sz w:val="20"/>
        </w:rPr>
        <w:t xml:space="preserve">Behavioral Mechanism: </w:t>
      </w:r>
      <w:r>
        <w:t>Reciprocity Norm</w:t>
      </w:r>
    </w:p>
    <w:p>
      <w:r>
        <w:rPr>
          <w:b/>
          <w:sz w:val="20"/>
        </w:rPr>
        <w:t xml:space="preserve">Audience Segment: </w:t>
      </w:r>
      <w:r>
        <w:t>The Nostalgic Escapists</w:t>
      </w:r>
    </w:p>
    <w:p>
      <w:r>
        <w:rPr>
          <w:b/>
          <w:sz w:val="20"/>
        </w:rPr>
        <w:t xml:space="preserve">Core Message: </w:t>
      </w:r>
      <w:r>
        <w:t>The epic family adventure you remember, reimagined for today.</w:t>
      </w:r>
    </w:p>
    <w:p>
      <w:r>
        <w:rPr>
          <w:b/>
          <w:sz w:val="20"/>
        </w:rPr>
        <w:t xml:space="preserve">Tone: </w:t>
      </w:r>
      <w:r>
        <w:t>Warm, wondrous, and reassuring. Evoke the feeling of a beloved classic movie poster, but with a fresh, modern energy.</w:t>
      </w:r>
    </w:p>
    <w:p>
      <w:r>
        <w:rPr>
          <w:b/>
          <w:sz w:val="22"/>
        </w:rPr>
        <w:t>Proof Points</w:t>
      </w:r>
    </w:p>
    <w:p>
      <w:pPr>
        <w:pStyle w:val="ListBullet"/>
      </w:pPr>
      <w:r>
        <w:t>A classic portal fantasy: ordinary kids in an extraordinary world.</w:t>
      </w:r>
    </w:p>
    <w:p>
      <w:pPr>
        <w:pStyle w:val="ListBullet"/>
      </w:pPr>
      <w:r>
        <w:t>High-stakes adventure that never compromises on heart.</w:t>
      </w:r>
    </w:p>
    <w:p>
      <w:pPr>
        <w:pStyle w:val="ListBullet"/>
      </w:pPr>
      <w:r>
        <w:t>A show you can finally watch—and love—with your teens.</w:t>
      </w:r>
    </w:p>
    <w:p>
      <w:r>
        <w:rPr>
          <w:b/>
          <w:sz w:val="22"/>
        </w:rPr>
        <w:t>Sample Messages</w:t>
      </w:r>
    </w:p>
    <w:p>
      <w:r>
        <w:rPr>
          <w:b/>
          <w:sz w:val="20"/>
        </w:rPr>
        <w:t xml:space="preserve">Copy: </w:t>
      </w:r>
      <w:r>
        <w:t>Remember the thrill of discovering a new world? It's time to share it with your family.</w:t>
      </w:r>
    </w:p>
    <w:p>
      <w:r>
        <w:rPr>
          <w:b/>
          <w:sz w:val="20"/>
        </w:rPr>
        <w:t xml:space="preserve">Behavioral Mechanism: </w:t>
      </w:r>
      <w:r>
        <w:t>Nostalgia</w:t>
      </w:r>
    </w:p>
    <w:p>
      <w:r>
        <w:rPr>
          <w:b/>
          <w:sz w:val="20"/>
        </w:rPr>
        <w:t xml:space="preserve">Copy: </w:t>
      </w:r>
      <w:r>
        <w:t>All the adventure. None of the skipping scenes. The Wayfinders is the family-safe fantasy you've been searching for.</w:t>
      </w:r>
    </w:p>
    <w:p>
      <w:r>
        <w:rPr>
          <w:b/>
          <w:sz w:val="20"/>
        </w:rPr>
        <w:t xml:space="preserve">Behavioral Mechanism: </w:t>
      </w:r>
      <w:r>
        <w:t>Prevention Focus / Guilt Reduction</w:t>
      </w:r>
    </w:p>
    <w:p>
      <w:r>
        <w:rPr>
          <w:b/>
          <w:sz w:val="20"/>
        </w:rPr>
        <w:t xml:space="preserve">Copy: </w:t>
      </w:r>
      <w:r>
        <w:t>Their greatest weapon isn't magic. It's friendship.</w:t>
      </w:r>
    </w:p>
    <w:p>
      <w:r>
        <w:rPr>
          <w:b/>
          <w:sz w:val="20"/>
        </w:rPr>
        <w:t xml:space="preserve">Behavioral Mechanism: </w:t>
      </w:r>
      <w:r>
        <w:t>Oxytocin Activation (Bonding)</w:t>
      </w:r>
    </w:p>
    <w:p>
      <w:r>
        <w:rPr>
          <w:b/>
          <w:sz w:val="20"/>
        </w:rPr>
        <w:t xml:space="preserve">Copy: </w:t>
      </w:r>
      <w:r>
        <w:t>From the studio that brought you The Chosen, a new adventure for the whole family.</w:t>
      </w:r>
    </w:p>
    <w:p>
      <w:r>
        <w:rPr>
          <w:b/>
          <w:sz w:val="20"/>
        </w:rPr>
        <w:t xml:space="preserve">Behavioral Mechanism: </w:t>
      </w:r>
      <w:r>
        <w:t>Anchoring / Trust Transfer</w:t>
      </w:r>
    </w:p>
    <w:p>
      <w:r>
        <w:rPr>
          <w:b/>
          <w:sz w:val="20"/>
        </w:rPr>
        <w:t xml:space="preserve">Audience Segment: </w:t>
      </w:r>
      <w:r>
        <w:t>The Identity-Exploring Adventurers</w:t>
      </w:r>
    </w:p>
    <w:p>
      <w:r>
        <w:rPr>
          <w:b/>
          <w:sz w:val="20"/>
        </w:rPr>
        <w:t xml:space="preserve">Core Message: </w:t>
      </w:r>
      <w:r>
        <w:t>Three high schoolers. A new world. Who would you become?</w:t>
      </w:r>
    </w:p>
    <w:p>
      <w:r>
        <w:rPr>
          <w:b/>
          <w:sz w:val="20"/>
        </w:rPr>
        <w:t xml:space="preserve">Tone: </w:t>
      </w:r>
      <w:r>
        <w:t>Exciting, relatable, and slightly irreverent. Speak like a friend recommending their favorite show, not a brand.</w:t>
      </w:r>
    </w:p>
    <w:p>
      <w:r>
        <w:rPr>
          <w:b/>
          <w:sz w:val="22"/>
        </w:rPr>
        <w:t>Proof Points</w:t>
      </w:r>
    </w:p>
    <w:p>
      <w:pPr>
        <w:pStyle w:val="ListBullet"/>
      </w:pPr>
      <w:r>
        <w:t>Relatable characters who prove heroes aren't born, they're made.</w:t>
      </w:r>
    </w:p>
    <w:p>
      <w:pPr>
        <w:pStyle w:val="ListBullet"/>
      </w:pPr>
      <w:r>
        <w:t>A unique magic system you'll wish was real.</w:t>
      </w:r>
    </w:p>
    <w:p>
      <w:pPr>
        <w:pStyle w:val="ListBullet"/>
      </w:pPr>
      <w:r>
        <w:t>Friendships and rivalries that feel 100% real.</w:t>
      </w:r>
    </w:p>
    <w:p>
      <w:pPr>
        <w:pStyle w:val="ListBullet"/>
      </w:pPr>
      <w:r>
        <w:t>Humor that actually hits (no cringe).</w:t>
      </w:r>
    </w:p>
    <w:p>
      <w:r>
        <w:rPr>
          <w:b/>
          <w:sz w:val="22"/>
        </w:rPr>
        <w:t>Sample Messages</w:t>
      </w:r>
    </w:p>
    <w:p>
      <w:r>
        <w:rPr>
          <w:b/>
          <w:sz w:val="20"/>
        </w:rPr>
        <w:t xml:space="preserve">Copy: </w:t>
      </w:r>
      <w:r>
        <w:t>You think high school is tough? Try surviving it in another dimension.</w:t>
      </w:r>
    </w:p>
    <w:p>
      <w:r>
        <w:rPr>
          <w:b/>
          <w:sz w:val="20"/>
        </w:rPr>
        <w:t xml:space="preserve">Behavioral Mechanism: </w:t>
      </w:r>
      <w:r>
        <w:t>Humor / Relatability</w:t>
      </w:r>
    </w:p>
    <w:p>
      <w:r>
        <w:rPr>
          <w:b/>
          <w:sz w:val="20"/>
        </w:rPr>
        <w:t xml:space="preserve">Copy: </w:t>
      </w:r>
      <w:r>
        <w:t>The Gamer. The Sorceress. The Warrior. Find your role.</w:t>
      </w:r>
    </w:p>
    <w:p>
      <w:r>
        <w:rPr>
          <w:b/>
          <w:sz w:val="20"/>
        </w:rPr>
        <w:t xml:space="preserve">Behavioral Mechanism: </w:t>
      </w:r>
      <w:r>
        <w:t>Narrative Transportation / Identity Exploration</w:t>
      </w:r>
    </w:p>
    <w:p>
      <w:r>
        <w:rPr>
          <w:b/>
          <w:sz w:val="20"/>
        </w:rPr>
        <w:t xml:space="preserve">Copy: </w:t>
      </w:r>
      <w:r>
        <w:t>WARNING: This show may cause you to ship characters, debate magic systems, and forget about your homework.</w:t>
      </w:r>
    </w:p>
    <w:p>
      <w:r>
        <w:rPr>
          <w:b/>
          <w:sz w:val="20"/>
        </w:rPr>
        <w:t xml:space="preserve">Behavioral Mechanism: </w:t>
      </w:r>
      <w:r>
        <w:t>Curiosity Gap / In-Group Signaling</w:t>
      </w:r>
    </w:p>
    <w:p>
      <w:r>
        <w:rPr>
          <w:b/>
          <w:sz w:val="20"/>
        </w:rPr>
        <w:t xml:space="preserve">Copy: </w:t>
      </w:r>
      <w:r>
        <w:t>That feeling when you get sucked through a portal and have to fight a werebear before first period.</w:t>
      </w:r>
    </w:p>
    <w:p>
      <w:r>
        <w:rPr>
          <w:b/>
          <w:sz w:val="20"/>
        </w:rPr>
        <w:t xml:space="preserve">Behavioral Mechanism: </w:t>
      </w:r>
      <w:r>
        <w:t>Pattern Interrupt / Meme-centric Humor</w:t>
      </w:r>
    </w:p>
    <w:p>
      <w:pPr>
        <w:pStyle w:val="Heading3"/>
      </w:pPr>
      <w:r>
        <w:t>Campaign Challenge Statement</w:t>
      </w:r>
    </w:p>
    <w:p>
      <w:r>
        <w:rPr>
          <w:b/>
          <w:sz w:val="20"/>
        </w:rPr>
        <w:t xml:space="preserve">Statement: </w:t>
      </w:r>
      <w:r>
        <w:t>Our Challenge: Create a campaign that earns the trust and investment of values-driven families while simultaneously capturing the imagination of a new generation of fantasy fans with authentic, shareable content.</w:t>
      </w:r>
    </w:p>
    <w:p>
      <w:pPr>
        <w:pStyle w:val="Heading3"/>
      </w:pPr>
      <w:r>
        <w:t>Campaign Deliverables</w:t>
      </w:r>
    </w:p>
    <w:p>
      <w:r>
        <w:rPr>
          <w:b/>
          <w:sz w:val="22"/>
        </w:rPr>
        <w:t>Art Direction</w:t>
      </w:r>
    </w:p>
    <w:p>
      <w:r>
        <w:rPr>
          <w:b/>
          <w:sz w:val="20"/>
        </w:rPr>
        <w:t xml:space="preserve">Graphic Asset Requirements: </w:t>
      </w:r>
      <w:r>
        <w:t>Full suite of social media assets (TikTok, Instagram Post/Story/Reels, YouTube Thumbnail/Banner, Facebook, X), Digital ad units (IAB standard sizes), Email headers, In-app promotional graphics.</w:t>
      </w:r>
    </w:p>
    <w:p>
      <w:r>
        <w:rPr>
          <w:b/>
          <w:sz w:val="20"/>
        </w:rPr>
        <w:t xml:space="preserve">Visual Style Direction: </w:t>
      </w:r>
      <w:r>
        <w:t>Mood: 'Modern Nostalgia.' A cinematic blend of epic fantasy lighting (warm, golden hour tones) with the grounded reality of modern teens. Palette: Earthy tones of Tairngire (moss green, stone grey, rich soil brown) are contrasted with vibrant, artificial pops of 'Earth' color (a neon pink on a backpack, the blue light of a phone screen). Typography: A classic, slightly weathered serif for the logotype ('The Wayfinders') to convey timeless adventure, paired with a clean, highly legible sans-serif (like Inter or Montserrat) for all supporting copy to feel modern and accessible.</w:t>
      </w:r>
    </w:p>
    <w:p>
      <w:r>
        <w:rPr>
          <w:b/>
          <w:sz w:val="20"/>
        </w:rPr>
        <w:t xml:space="preserve">Photography Direction: </w:t>
      </w:r>
      <w:r>
        <w:t>Key art should focus on the determined, relatable expressions of the trio, not just fantasy spectacle. BTS photography must feel candid and authentic, capturing genuine laughter and camaraderie between takes.</w:t>
      </w:r>
    </w:p>
    <w:p>
      <w:r>
        <w:rPr>
          <w:b/>
          <w:sz w:val="22"/>
        </w:rPr>
        <w:t>Key Visual Concepts</w:t>
      </w:r>
    </w:p>
    <w:p>
      <w:pPr>
        <w:pStyle w:val="ListBullet"/>
      </w:pPr>
      <w:r>
        <w:t>The Portal: The moment of transition, with one foot in each world.</w:t>
      </w:r>
    </w:p>
    <w:p>
      <w:pPr>
        <w:pStyle w:val="ListBullet"/>
      </w:pPr>
      <w:r>
        <w:t>The Trio: Back-to-back, weapons drawn, facing an unseen threat in the Irish woods.</w:t>
      </w:r>
    </w:p>
    <w:p>
      <w:pPr>
        <w:pStyle w:val="ListBullet"/>
      </w:pPr>
      <w:r>
        <w:t>The Culture Clash: A close-up of a character holding a modern object (e.g., a smartphone) against a medieval backdrop.</w:t>
      </w:r>
    </w:p>
    <w:p>
      <w:pPr>
        <w:pStyle w:val="ListBullet"/>
      </w:pPr>
      <w:r>
        <w:t>The Magic: An intimate shot of a character's hands glowing with 'marrow' energy.</w:t>
      </w:r>
    </w:p>
    <w:p>
      <w:r>
        <w:rPr>
          <w:b/>
          <w:sz w:val="22"/>
        </w:rPr>
        <w:t>Copywriting</w:t>
      </w:r>
    </w:p>
    <w:p>
      <w:r>
        <w:rPr>
          <w:b/>
          <w:sz w:val="20"/>
        </w:rPr>
        <w:t xml:space="preserve">Messaging Framework Per Channel: </w:t>
      </w:r>
      <w:r>
        <w:t>TikTok: Short, punchy, question-based captions ('Would you survive?'). Instagram: More descriptive, aesthetic captions focusing on character and world-building. YouTube: SEO-optimized titles and detailed descriptions for lore videos. Email/Angel App: Direct, emotional, and urgent appeals with clear calls-to-action.</w:t>
      </w:r>
    </w:p>
    <w:p>
      <w:r>
        <w:rPr>
          <w:b/>
          <w:sz w:val="20"/>
        </w:rPr>
        <w:t xml:space="preserve">Cta Library Reference: </w:t>
      </w:r>
      <w:r>
        <w:t>See Part 5 for a full library of CTAs organized by objective.</w:t>
      </w:r>
    </w:p>
    <w:p>
      <w:r>
        <w:rPr>
          <w:b/>
          <w:sz w:val="22"/>
        </w:rPr>
        <w:t>Tagline Options</w:t>
      </w:r>
    </w:p>
    <w:p>
      <w:r>
        <w:rPr>
          <w:b/>
          <w:sz w:val="20"/>
        </w:rPr>
        <w:t xml:space="preserve">Tagline: </w:t>
      </w:r>
      <w:r>
        <w:t>Their world is brutal. Their friendship is stronger.</w:t>
      </w:r>
    </w:p>
    <w:p>
      <w:r>
        <w:rPr>
          <w:b/>
          <w:sz w:val="20"/>
        </w:rPr>
        <w:t xml:space="preserve">Rationale: </w:t>
      </w:r>
      <w:r>
        <w:t>Targets Nostalgic Escapists by focusing on the pro-social theme of friendship (Oxytocin). Simple, emotional, and reassuring.</w:t>
      </w:r>
    </w:p>
    <w:p>
      <w:r>
        <w:rPr>
          <w:b/>
          <w:sz w:val="20"/>
        </w:rPr>
        <w:t xml:space="preserve">Tagline: </w:t>
      </w:r>
      <w:r>
        <w:t>New World. New Rules. Same Homework.</w:t>
      </w:r>
    </w:p>
    <w:p>
      <w:r>
        <w:rPr>
          <w:b/>
          <w:sz w:val="20"/>
        </w:rPr>
        <w:t xml:space="preserve">Rationale: </w:t>
      </w:r>
      <w:r>
        <w:t>Targets Identity-Exploring Adventurers with relatable humor and a clear 'fish out of water' premise.</w:t>
      </w:r>
    </w:p>
    <w:p>
      <w:r>
        <w:rPr>
          <w:b/>
          <w:sz w:val="20"/>
        </w:rPr>
        <w:t xml:space="preserve">Tagline: </w:t>
      </w:r>
      <w:r>
        <w:t>The Adventure We Build Together.</w:t>
      </w:r>
    </w:p>
    <w:p>
      <w:r>
        <w:rPr>
          <w:b/>
          <w:sz w:val="20"/>
        </w:rPr>
        <w:t xml:space="preserve">Rationale: </w:t>
      </w:r>
      <w:r>
        <w:t>Directly speaks to the Values-Driven Co-Creators, reinforcing the community-funded model (IKEA Effect).</w:t>
      </w:r>
    </w:p>
    <w:p>
      <w:r>
        <w:rPr>
          <w:b/>
          <w:sz w:val="20"/>
        </w:rPr>
        <w:t xml:space="preserve">Tagline: </w:t>
      </w:r>
      <w:r>
        <w:t>Destiny is a choice.</w:t>
      </w:r>
    </w:p>
    <w:p>
      <w:r>
        <w:rPr>
          <w:b/>
          <w:sz w:val="20"/>
        </w:rPr>
        <w:t xml:space="preserve">Rationale: </w:t>
      </w:r>
      <w:r>
        <w:t>A more serious, thematic option that appeals to all segments by focusing on the core theme of agency and coming-of-age.</w:t>
      </w:r>
    </w:p>
    <w:p>
      <w:r>
        <w:rPr>
          <w:b/>
          <w:sz w:val="20"/>
        </w:rPr>
        <w:t xml:space="preserve">Tagline: </w:t>
      </w:r>
      <w:r>
        <w:t>Three strangers in a strange land. They're about to become legends.</w:t>
      </w:r>
    </w:p>
    <w:p>
      <w:r>
        <w:rPr>
          <w:b/>
          <w:sz w:val="20"/>
        </w:rPr>
        <w:t xml:space="preserve">Rationale: </w:t>
      </w:r>
      <w:r>
        <w:t>Classic adventure movie framing. Broad appeal, hits notes of mystery and epic scale.</w:t>
      </w:r>
    </w:p>
    <w:p>
      <w:r>
        <w:rPr>
          <w:b/>
          <w:sz w:val="22"/>
        </w:rPr>
        <w:t>Long Form Narrative Pieces</w:t>
      </w:r>
    </w:p>
    <w:p>
      <w:pPr>
        <w:pStyle w:val="ListBullet"/>
      </w:pPr>
      <w:r>
        <w:t>Creator's Diary blog post on the Angel Studios site.</w:t>
      </w:r>
    </w:p>
    <w:p>
      <w:pPr>
        <w:pStyle w:val="ListBullet"/>
      </w:pPr>
      <w:r>
        <w:t>Press kit with detailed character bios and world lore.</w:t>
      </w:r>
    </w:p>
    <w:p>
      <w:pPr>
        <w:pStyle w:val="ListBullet"/>
      </w:pPr>
      <w:r>
        <w:t>Feature article pitch: 'How The Wayfinders is Bridging the Generational Gap in Fantasy.'</w:t>
      </w:r>
    </w:p>
    <w:p>
      <w:r>
        <w:rPr>
          <w:b/>
          <w:sz w:val="22"/>
        </w:rPr>
        <w:t>Video Motion</w:t>
      </w:r>
    </w:p>
    <w:p>
      <w:r>
        <w:rPr>
          <w:b/>
          <w:sz w:val="20"/>
        </w:rPr>
        <w:t xml:space="preserve">Social Video Formats: </w:t>
      </w:r>
      <w:r>
        <w:t>'Tairngire TikToks' (culture clash humor), 'Marrow Magic Minutes' (animated lore explainers), 'Wayfinder Confessionals' (cast answering fan questions selfie-style), 'Stunt-cam' (raw footage of fight choreography).</w:t>
      </w:r>
    </w:p>
    <w:p>
      <w:r>
        <w:rPr>
          <w:b/>
          <w:sz w:val="20"/>
        </w:rPr>
        <w:t xml:space="preserve">Motion Graphics Needs: </w:t>
      </w:r>
      <w:r>
        <w:t>A consistent motion graphics package for YouTube explainers, including animated maps of Tairngire, lower thirds for interviews, and branded end-cards with CTAs.</w:t>
      </w:r>
    </w:p>
    <w:p>
      <w:r>
        <w:rPr>
          <w:b/>
          <w:sz w:val="22"/>
        </w:rPr>
        <w:t>Trailer Concepts</w:t>
      </w:r>
    </w:p>
    <w:p>
      <w:pPr>
        <w:pStyle w:val="ListBullet"/>
      </w:pPr>
      <w:r>
        <w:t>Theatrical Trailer (2:15): Epic scope, orchestral score, focuses on the stakes and wonder. Ends on a heartfelt character moment.</w:t>
      </w:r>
    </w:p>
    <w:p>
      <w:pPr>
        <w:pStyle w:val="ListBullet"/>
      </w:pPr>
      <w:r>
        <w:t>Social Trailer (0:60): Fast-paced, humor-led. Quick cuts between action and witty one-liners. Optimized for shares.</w:t>
      </w:r>
    </w:p>
    <w:p>
      <w:pPr>
        <w:pStyle w:val="ListBullet"/>
      </w:pPr>
      <w:r>
        <w:t>Character Teasers (0:15 each): A vertical video for each of the trio, showcasing their personality and a key moment of growth.</w:t>
      </w:r>
    </w:p>
    <w:p>
      <w:r>
        <w:rPr>
          <w:b/>
          <w:sz w:val="22"/>
        </w:rPr>
        <w:t>Paid Media Creative</w:t>
      </w:r>
    </w:p>
    <w:p>
      <w:r>
        <w:rPr>
          <w:b/>
          <w:sz w:val="20"/>
        </w:rPr>
        <w:t xml:space="preserve">Targeting Alignment: </w:t>
      </w:r>
      <w:r>
        <w:t>Creative featuring humor and cast is targeted at the 'Adventurer' and 'Parasocial' segments. Creative emphasizing safety, friendship, and nostalgia is targeted at 'Escapists.' Creative focused on the mission and funding is targeted at 'Co-Creators' and Angel Guild lookalikes.</w:t>
      </w:r>
    </w:p>
    <w:p>
      <w:r>
        <w:rPr>
          <w:b/>
          <w:sz w:val="20"/>
        </w:rPr>
        <w:t xml:space="preserve">Ab Test Variants: </w:t>
      </w:r>
      <w:r>
        <w:t>Test humor-led vs. action-led hooks. Test emotional character moments vs. epic world reveals. Test CTAs: 'Watch Free Now' vs. 'Join the Movement' to measure intent.</w:t>
      </w:r>
    </w:p>
    <w:p>
      <w:r>
        <w:rPr>
          <w:b/>
          <w:sz w:val="22"/>
        </w:rPr>
        <w:t>Ad Concepts Per Platform</w:t>
      </w:r>
    </w:p>
    <w:p>
      <w:pPr>
        <w:pStyle w:val="ListBullet"/>
      </w:pPr>
      <w:r>
        <w:t>Facebook/IG Ad for Nostalgic Escapists: A carousel ad. Image 1: Epic shot of a castle. Copy: 'High Adventure.' Image 2: The smiling cast. Copy: 'Heartfelt Characters.' Image 3: A family-friendly rating. Copy: 'Peace of Mind.' CTA: 'Watch Free With Your Family.'</w:t>
      </w:r>
    </w:p>
    <w:p>
      <w:pPr>
        <w:pStyle w:val="ListBullet"/>
      </w:pPr>
      <w:r>
        <w:t>TikTok TopView Ad for Adventurers: A 15s video of the 'Bon Jovi' scene or a similar culture clash moment. On-screen text: 'You were NOT expecting that.' CTA: 'Watch the full season FREE.'</w:t>
      </w:r>
    </w:p>
    <w:p>
      <w:pPr>
        <w:pStyle w:val="Heading3"/>
      </w:pPr>
      <w:r>
        <w:t>Cta Library</w:t>
      </w:r>
    </w:p>
    <w:p>
      <w:r>
        <w:rPr>
          <w:b/>
          <w:sz w:val="22"/>
        </w:rPr>
        <w:t>Awareness Ctas</w:t>
      </w:r>
    </w:p>
    <w:p>
      <w:r>
        <w:rPr>
          <w:b/>
          <w:sz w:val="20"/>
        </w:rPr>
        <w:t xml:space="preserve">Copy: </w:t>
      </w:r>
      <w:r>
        <w:t>Discover the World of Tairngire.</w:t>
      </w:r>
    </w:p>
    <w:p>
      <w:r>
        <w:rPr>
          <w:b/>
          <w:sz w:val="20"/>
        </w:rPr>
        <w:t xml:space="preserve">Target Segment: </w:t>
      </w:r>
      <w:r>
        <w:t>All</w:t>
      </w:r>
    </w:p>
    <w:p>
      <w:r>
        <w:rPr>
          <w:b/>
          <w:sz w:val="20"/>
        </w:rPr>
        <w:t xml:space="preserve">Behavioral Mechanism: </w:t>
      </w:r>
      <w:r>
        <w:t>Curiosity Gap</w:t>
      </w:r>
    </w:p>
    <w:p>
      <w:r>
        <w:rPr>
          <w:b/>
          <w:sz w:val="20"/>
        </w:rPr>
        <w:t xml:space="preserve">Placement: </w:t>
      </w:r>
      <w:r>
        <w:t>End of lore-focused YouTube videos, social bio links.</w:t>
      </w:r>
    </w:p>
    <w:p>
      <w:r>
        <w:rPr>
          <w:b/>
          <w:sz w:val="20"/>
        </w:rPr>
        <w:t xml:space="preserve">Copy: </w:t>
      </w:r>
      <w:r>
        <w:t>Meet the Wayfinders.</w:t>
      </w:r>
    </w:p>
    <w:p>
      <w:r>
        <w:rPr>
          <w:b/>
          <w:sz w:val="20"/>
        </w:rPr>
        <w:t xml:space="preserve">Target Segment: </w:t>
      </w:r>
      <w:r>
        <w:t>Identity-Exploring Adventurers</w:t>
      </w:r>
    </w:p>
    <w:p>
      <w:r>
        <w:rPr>
          <w:b/>
          <w:sz w:val="20"/>
        </w:rPr>
        <w:t xml:space="preserve">Behavioral Mechanism: </w:t>
      </w:r>
      <w:r>
        <w:t>Narrative Transportation</w:t>
      </w:r>
    </w:p>
    <w:p>
      <w:r>
        <w:rPr>
          <w:b/>
          <w:sz w:val="20"/>
        </w:rPr>
        <w:t xml:space="preserve">Placement: </w:t>
      </w:r>
      <w:r>
        <w:t>End of character-focused TikToks, Instagram bios.</w:t>
      </w:r>
    </w:p>
    <w:p>
      <w:r>
        <w:rPr>
          <w:b/>
          <w:sz w:val="20"/>
        </w:rPr>
        <w:t xml:space="preserve">Copy: </w:t>
      </w:r>
      <w:r>
        <w:t>Press Play on Adventure.</w:t>
      </w:r>
    </w:p>
    <w:p>
      <w:r>
        <w:rPr>
          <w:b/>
          <w:sz w:val="20"/>
        </w:rPr>
        <w:t xml:space="preserve">Target Segment: </w:t>
      </w:r>
      <w:r>
        <w:t>Nostalgic Escapists</w:t>
      </w:r>
    </w:p>
    <w:p>
      <w:r>
        <w:rPr>
          <w:b/>
          <w:sz w:val="20"/>
        </w:rPr>
        <w:t xml:space="preserve">Behavioral Mechanism: </w:t>
      </w:r>
      <w:r>
        <w:t>Action Bias (simple, low-friction command)</w:t>
      </w:r>
    </w:p>
    <w:p>
      <w:r>
        <w:rPr>
          <w:b/>
          <w:sz w:val="20"/>
        </w:rPr>
        <w:t xml:space="preserve">Placement: </w:t>
      </w:r>
      <w:r>
        <w:t>Paid media ads, trailer end-cards.</w:t>
      </w:r>
    </w:p>
    <w:p>
      <w:r>
        <w:rPr>
          <w:b/>
          <w:sz w:val="22"/>
        </w:rPr>
        <w:t>Engagement Ctas</w:t>
      </w:r>
    </w:p>
    <w:p>
      <w:r>
        <w:rPr>
          <w:b/>
          <w:sz w:val="20"/>
        </w:rPr>
        <w:t xml:space="preserve">Copy: </w:t>
      </w:r>
      <w:r>
        <w:t>Who's your favorite Wayfinder? Vote in the comments!</w:t>
      </w:r>
    </w:p>
    <w:p>
      <w:r>
        <w:rPr>
          <w:b/>
          <w:sz w:val="20"/>
        </w:rPr>
        <w:t xml:space="preserve">Target Segment: </w:t>
      </w:r>
      <w:r>
        <w:t>Parasocial Supporters</w:t>
      </w:r>
    </w:p>
    <w:p>
      <w:r>
        <w:rPr>
          <w:b/>
          <w:sz w:val="20"/>
        </w:rPr>
        <w:t xml:space="preserve">Behavioral Mechanism: </w:t>
      </w:r>
      <w:r>
        <w:t>Endowment Effect (investing an opinion)</w:t>
      </w:r>
    </w:p>
    <w:p>
      <w:r>
        <w:rPr>
          <w:b/>
          <w:sz w:val="20"/>
        </w:rPr>
        <w:t xml:space="preserve">Placement: </w:t>
      </w:r>
      <w:r>
        <w:t>Instagram/TikTok captions.</w:t>
      </w:r>
    </w:p>
    <w:p>
      <w:r>
        <w:rPr>
          <w:b/>
          <w:sz w:val="20"/>
        </w:rPr>
        <w:t xml:space="preserve">Copy: </w:t>
      </w:r>
      <w:r>
        <w:t>What happens next? Drop your theory below.</w:t>
      </w:r>
    </w:p>
    <w:p>
      <w:r>
        <w:rPr>
          <w:b/>
          <w:sz w:val="20"/>
        </w:rPr>
        <w:t xml:space="preserve">Target Segment: </w:t>
      </w:r>
      <w:r>
        <w:t>World-Building Aficionados</w:t>
      </w:r>
    </w:p>
    <w:p>
      <w:r>
        <w:rPr>
          <w:b/>
          <w:sz w:val="20"/>
        </w:rPr>
        <w:t xml:space="preserve">Behavioral Mechanism: </w:t>
      </w:r>
      <w:r>
        <w:t>Rewards of the Self (intellectual mastery)</w:t>
      </w:r>
    </w:p>
    <w:p>
      <w:r>
        <w:rPr>
          <w:b/>
          <w:sz w:val="20"/>
        </w:rPr>
        <w:t xml:space="preserve">Placement: </w:t>
      </w:r>
      <w:r>
        <w:t>Reddit discussion threads, YouTube community posts.</w:t>
      </w:r>
    </w:p>
    <w:p>
      <w:r>
        <w:rPr>
          <w:b/>
          <w:sz w:val="20"/>
        </w:rPr>
        <w:t xml:space="preserve">Copy: </w:t>
      </w:r>
      <w:r>
        <w:t>Ask the cast anything! Submit your question for our next Q&amp;A.</w:t>
      </w:r>
    </w:p>
    <w:p>
      <w:r>
        <w:rPr>
          <w:b/>
          <w:sz w:val="20"/>
        </w:rPr>
        <w:t xml:space="preserve">Target Segment: </w:t>
      </w:r>
      <w:r>
        <w:t>Parasocial Supporters</w:t>
      </w:r>
    </w:p>
    <w:p>
      <w:r>
        <w:rPr>
          <w:b/>
          <w:sz w:val="20"/>
        </w:rPr>
        <w:t xml:space="preserve">Behavioral Mechanism: </w:t>
      </w:r>
      <w:r>
        <w:t>Parasocial Relationship Building</w:t>
      </w:r>
    </w:p>
    <w:p>
      <w:r>
        <w:rPr>
          <w:b/>
          <w:sz w:val="20"/>
        </w:rPr>
        <w:t xml:space="preserve">Placement: </w:t>
      </w:r>
      <w:r>
        <w:t>Instagram Stories, YouTube Live chat.</w:t>
      </w:r>
    </w:p>
    <w:p>
      <w:r>
        <w:rPr>
          <w:b/>
          <w:sz w:val="22"/>
        </w:rPr>
        <w:t>Conversion Ctas</w:t>
      </w:r>
    </w:p>
    <w:p>
      <w:r>
        <w:rPr>
          <w:b/>
          <w:sz w:val="20"/>
        </w:rPr>
        <w:t xml:space="preserve">Copy: </w:t>
      </w:r>
      <w:r>
        <w:t>Watch Season 2 Free Now on Angel Studios.</w:t>
      </w:r>
    </w:p>
    <w:p>
      <w:r>
        <w:rPr>
          <w:b/>
          <w:sz w:val="20"/>
        </w:rPr>
        <w:t xml:space="preserve">Target Segment: </w:t>
      </w:r>
      <w:r>
        <w:t>All</w:t>
      </w:r>
    </w:p>
    <w:p>
      <w:r>
        <w:rPr>
          <w:b/>
          <w:sz w:val="20"/>
        </w:rPr>
        <w:t xml:space="preserve">Behavioral Mechanism: </w:t>
      </w:r>
      <w:r>
        <w:t>Zero Price Effect</w:t>
      </w:r>
    </w:p>
    <w:p>
      <w:r>
        <w:rPr>
          <w:b/>
          <w:sz w:val="20"/>
        </w:rPr>
        <w:t xml:space="preserve">Placement: </w:t>
      </w:r>
      <w:r>
        <w:t>Primary CTA on all ads, trailers, and social profiles.</w:t>
      </w:r>
    </w:p>
    <w:p>
      <w:r>
        <w:rPr>
          <w:b/>
          <w:sz w:val="20"/>
        </w:rPr>
        <w:t xml:space="preserve">Copy: </w:t>
      </w:r>
      <w:r>
        <w:t>The story ends here without you. Pay It Forward to fund Season 3.</w:t>
      </w:r>
    </w:p>
    <w:p>
      <w:r>
        <w:rPr>
          <w:b/>
          <w:sz w:val="20"/>
        </w:rPr>
        <w:t xml:space="preserve">Target Segment: </w:t>
      </w:r>
      <w:r>
        <w:t>Values-Driven Co-Creators</w:t>
      </w:r>
    </w:p>
    <w:p>
      <w:r>
        <w:rPr>
          <w:b/>
          <w:sz w:val="20"/>
        </w:rPr>
        <w:t xml:space="preserve">Behavioral Mechanism: </w:t>
      </w:r>
      <w:r>
        <w:t>Loss Aversion</w:t>
      </w:r>
    </w:p>
    <w:p>
      <w:r>
        <w:rPr>
          <w:b/>
          <w:sz w:val="20"/>
        </w:rPr>
        <w:t xml:space="preserve">Placement: </w:t>
      </w:r>
      <w:r>
        <w:t>End of episodes, dedicated emails, creator appeals.</w:t>
      </w:r>
    </w:p>
    <w:p>
      <w:r>
        <w:rPr>
          <w:b/>
          <w:sz w:val="20"/>
        </w:rPr>
        <w:t xml:space="preserve">Copy: </w:t>
      </w:r>
      <w:r>
        <w:t>Join the Guild. Become a Co-Creator.</w:t>
      </w:r>
    </w:p>
    <w:p>
      <w:r>
        <w:rPr>
          <w:b/>
          <w:sz w:val="20"/>
        </w:rPr>
        <w:t xml:space="preserve">Target Segment: </w:t>
      </w:r>
      <w:r>
        <w:t>Values-Driven Co-Creators</w:t>
      </w:r>
    </w:p>
    <w:p>
      <w:r>
        <w:rPr>
          <w:b/>
          <w:sz w:val="20"/>
        </w:rPr>
        <w:t xml:space="preserve">Behavioral Mechanism: </w:t>
      </w:r>
      <w:r>
        <w:t>Collective Identity</w:t>
      </w:r>
    </w:p>
    <w:p>
      <w:r>
        <w:rPr>
          <w:b/>
          <w:sz w:val="20"/>
        </w:rPr>
        <w:t xml:space="preserve">Placement: </w:t>
      </w:r>
      <w:r>
        <w:t>Angel Studios website, email footers.</w:t>
      </w:r>
    </w:p>
    <w:p>
      <w:r>
        <w:rPr>
          <w:b/>
          <w:sz w:val="22"/>
        </w:rPr>
        <w:t>Advocacy Ctas</w:t>
      </w:r>
    </w:p>
    <w:p>
      <w:r>
        <w:rPr>
          <w:b/>
          <w:sz w:val="20"/>
        </w:rPr>
        <w:t xml:space="preserve">Copy: </w:t>
      </w:r>
      <w:r>
        <w:t>Know a family who needs this adventure? Share this with them.</w:t>
      </w:r>
    </w:p>
    <w:p>
      <w:r>
        <w:rPr>
          <w:b/>
          <w:sz w:val="20"/>
        </w:rPr>
        <w:t xml:space="preserve">Target Segment: </w:t>
      </w:r>
      <w:r>
        <w:t>Nostalgic Escapists</w:t>
      </w:r>
    </w:p>
    <w:p>
      <w:r>
        <w:rPr>
          <w:b/>
          <w:sz w:val="20"/>
        </w:rPr>
        <w:t xml:space="preserve">Behavioral Mechanism: </w:t>
      </w:r>
      <w:r>
        <w:t>Prosocial Behavior / Reciprocity</w:t>
      </w:r>
    </w:p>
    <w:p>
      <w:r>
        <w:rPr>
          <w:b/>
          <w:sz w:val="20"/>
        </w:rPr>
        <w:t xml:space="preserve">Placement: </w:t>
      </w:r>
      <w:r>
        <w:t>End of episodes, social media captions.</w:t>
      </w:r>
    </w:p>
    <w:p>
      <w:r>
        <w:rPr>
          <w:b/>
          <w:sz w:val="20"/>
        </w:rPr>
        <w:t xml:space="preserve">Copy: </w:t>
      </w:r>
      <w:r>
        <w:t>This moment was too good not to share.</w:t>
      </w:r>
    </w:p>
    <w:p>
      <w:r>
        <w:rPr>
          <w:b/>
          <w:sz w:val="20"/>
        </w:rPr>
        <w:t xml:space="preserve">Target Segment: </w:t>
      </w:r>
      <w:r>
        <w:t>Identity-Exploring Adventurers</w:t>
      </w:r>
    </w:p>
    <w:p>
      <w:r>
        <w:rPr>
          <w:b/>
          <w:sz w:val="20"/>
        </w:rPr>
        <w:t xml:space="preserve">Behavioral Mechanism: </w:t>
      </w:r>
      <w:r>
        <w:t>Social Currency</w:t>
      </w:r>
    </w:p>
    <w:p>
      <w:r>
        <w:rPr>
          <w:b/>
          <w:sz w:val="20"/>
        </w:rPr>
        <w:t xml:space="preserve">Placement: </w:t>
      </w:r>
      <w:r>
        <w:t>On-screen text for shareable TikTok clips.</w:t>
      </w:r>
    </w:p>
    <w:p>
      <w:r>
        <w:rPr>
          <w:b/>
          <w:sz w:val="20"/>
        </w:rPr>
        <w:t xml:space="preserve">Copy: </w:t>
      </w:r>
      <w:r>
        <w:t>Help us spread the word. Tell a friend about The Wayfinders.</w:t>
      </w:r>
    </w:p>
    <w:p>
      <w:r>
        <w:rPr>
          <w:b/>
          <w:sz w:val="20"/>
        </w:rPr>
        <w:t xml:space="preserve">Target Segment: </w:t>
      </w:r>
      <w:r>
        <w:t>Values-Driven Co-Creators</w:t>
      </w:r>
    </w:p>
    <w:p>
      <w:r>
        <w:rPr>
          <w:b/>
          <w:sz w:val="20"/>
        </w:rPr>
        <w:t xml:space="preserve">Behavioral Mechanism: </w:t>
      </w:r>
      <w:r>
        <w:t>In-Group Evangelism</w:t>
      </w:r>
    </w:p>
    <w:p>
      <w:r>
        <w:rPr>
          <w:b/>
          <w:sz w:val="20"/>
        </w:rPr>
        <w:t xml:space="preserve">Placement: </w:t>
      </w:r>
      <w:r>
        <w:t>Email campaigns, community forums.</w:t>
      </w:r>
    </w:p>
    <w:p>
      <w:pPr>
        <w:pStyle w:val="Heading3"/>
      </w:pPr>
      <w:r>
        <w:t>Dos And Donts</w:t>
      </w:r>
    </w:p>
    <w:p>
      <w:r>
        <w:rPr>
          <w:b/>
          <w:sz w:val="22"/>
        </w:rPr>
        <w:t>Creative Dos</w:t>
      </w:r>
    </w:p>
    <w:p>
      <w:pPr>
        <w:pStyle w:val="ListBullet"/>
      </w:pPr>
      <w:r>
        <w:t>Do show the modern world clashing with the fantasy world in trailers and clips. This is our most unique visual and comedic hook.</w:t>
      </w:r>
    </w:p>
    <w:p>
      <w:pPr>
        <w:pStyle w:val="ListBullet"/>
      </w:pPr>
      <w:r>
        <w:t>Do feature the cast's genuine off-screen camaraderie in BTS content. This is the fuel for building powerful parasocial bonds.</w:t>
      </w:r>
    </w:p>
    <w:p>
      <w:pPr>
        <w:pStyle w:val="ListBullet"/>
      </w:pPr>
      <w:r>
        <w:t>Do use the language of 'we,' 'us,' and 'our community' in all funding appeals to reinforce collective identity.</w:t>
      </w:r>
    </w:p>
    <w:p>
      <w:pPr>
        <w:pStyle w:val="ListBullet"/>
      </w:pPr>
      <w:r>
        <w:t>Do ground every piece of magic in the established 'marrow' system to maintain credibility with detail-oriented fans.</w:t>
      </w:r>
    </w:p>
    <w:p>
      <w:pPr>
        <w:pStyle w:val="ListBullet"/>
      </w:pPr>
      <w:r>
        <w:t>Do end every piece of content with a clear, simple call-to-action that matches the audience's motivation.</w:t>
      </w:r>
    </w:p>
    <w:p>
      <w:r>
        <w:rPr>
          <w:b/>
          <w:sz w:val="22"/>
        </w:rPr>
        <w:t>Creative Donts</w:t>
      </w:r>
    </w:p>
    <w:p>
      <w:pPr>
        <w:pStyle w:val="ListBullet"/>
      </w:pPr>
      <w:r>
        <w:t>Don't show violence without showing the emotional consequences for the characters. This avoids alienating our family audience and deepens the story's emotional core.</w:t>
      </w:r>
    </w:p>
    <w:p>
      <w:pPr>
        <w:pStyle w:val="ListBullet"/>
      </w:pPr>
      <w:r>
        <w:t>Don't use corporate or transactional language (e.g., 'purchase,' 'donate') in funding appeals. It breaks the trust of the Co-Creator community.</w:t>
      </w:r>
    </w:p>
    <w:p>
      <w:pPr>
        <w:pStyle w:val="ListBullet"/>
      </w:pPr>
      <w:r>
        <w:t>Don't let the humor completely undercut the stakes. The danger must always feel real to maintain narrative tension.</w:t>
      </w:r>
    </w:p>
    <w:p>
      <w:pPr>
        <w:pStyle w:val="ListBullet"/>
      </w:pPr>
      <w:r>
        <w:t>Don't be overtly preachy or moralizing in the copy. Let the positive themes emerge organically from the characters' choices to avoid triggering psychological reactance.</w:t>
      </w:r>
    </w:p>
    <w:p>
      <w:pPr>
        <w:pStyle w:val="ListBullet"/>
      </w:pPr>
      <w:r>
        <w:t>Don't create marketing that feels overly polished or slick for BTS content. Authenticity and intimacy outperform high production value for building parasocial trust.</w:t>
      </w:r>
    </w:p>
    <w:p>
      <w:r>
        <w:br w:type="page"/>
      </w:r>
    </w:p>
    <w:p>
      <w:pPr>
        <w:jc w:val="center"/>
      </w:pPr>
      <w:r>
        <w:rPr>
          <w:i/>
          <w:color w:val="999999"/>
          <w:sz w:val="16"/>
        </w:rPr>
        <w:t>Generated by Idideration • idideration.com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