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1A1A2E"/>
          <w:sz w:val="72"/>
        </w:rPr>
        <w:t>THE WAYFINDERS</w:t>
      </w:r>
    </w:p>
    <w:p>
      <w:pPr>
        <w:jc w:val="center"/>
      </w:pPr>
      <w:r>
        <w:rPr>
          <w:color w:val="6C6C80"/>
          <w:sz w:val="36"/>
        </w:rPr>
        <w:t>Comprehensive Marketing Strategy</w:t>
      </w:r>
    </w:p>
    <w:p>
      <w:pPr>
        <w:jc w:val="center"/>
      </w:pPr>
      <w:r>
        <w:rPr>
          <w:color w:val="999999"/>
          <w:sz w:val="22"/>
        </w:rPr>
        <w:t>Generated March 30, 2026</w:t>
      </w:r>
      <w:r>
        <w:rPr>
          <w:color w:val="999999"/>
          <w:sz w:val="22"/>
        </w:rPr>
        <w:br/>
        <w:t>Product Type: Tv Series</w:t>
      </w:r>
      <w:r>
        <w:rPr>
          <w:i/>
          <w:color w:val="999999"/>
          <w:sz w:val="22"/>
        </w:rPr>
        <w:br/>
        <w:t>Powered by Idideration</w:t>
      </w:r>
      <w:r>
        <w:rPr>
          <w:color w:val="9999BB"/>
          <w:sz w:val="18"/>
        </w:rPr>
        <w:br/>
        <w:br/>
        <w:t>Behavioral Science • Neuroscience • Psychometrics • Game Theory</w:t>
      </w:r>
    </w:p>
    <w:p>
      <w:r>
        <w:br w:type="page"/>
      </w:r>
    </w:p>
    <w:p>
      <w:pPr>
        <w:pStyle w:val="Heading1"/>
      </w:pPr>
      <w:r>
        <w:t>Table of Contents</w:t>
      </w:r>
    </w:p>
    <w:p>
      <w:pPr>
        <w:pStyle w:val="ListNumber"/>
      </w:pPr>
      <w:r>
        <w:t>1. Executive Summary &amp; Grand Strategy</w:t>
      </w:r>
    </w:p>
    <w:p>
      <w:pPr>
        <w:pStyle w:val="ListNumber"/>
      </w:pPr>
      <w:r>
        <w:t>2. Product Assessment</w:t>
      </w:r>
    </w:p>
    <w:p>
      <w:pPr>
        <w:pStyle w:val="ListNumber"/>
      </w:pPr>
      <w:r>
        <w:t>3. Behavioral Framework</w:t>
      </w:r>
    </w:p>
    <w:p>
      <w:pPr>
        <w:pStyle w:val="ListNumber"/>
      </w:pPr>
      <w:r>
        <w:t>4. Audience Segmentation &amp; Psychometrics</w:t>
      </w:r>
    </w:p>
    <w:p>
      <w:pPr>
        <w:pStyle w:val="ListNumber"/>
      </w:pPr>
      <w:r>
        <w:t>5. Competitive Landscape</w:t>
      </w:r>
    </w:p>
    <w:p>
      <w:pPr>
        <w:pStyle w:val="ListNumber"/>
      </w:pPr>
      <w:r>
        <w:t>6. Social Media Strategy</w:t>
      </w:r>
    </w:p>
    <w:p>
      <w:pPr>
        <w:pStyle w:val="ListNumber"/>
      </w:pPr>
      <w:r>
        <w:t>7. Creative Brief &amp; Campaign Deliverables</w:t>
      </w:r>
    </w:p>
    <w:p>
      <w:pPr>
        <w:pStyle w:val="ListNumber"/>
      </w:pPr>
      <w:r>
        <w:t>8. Annotated Bibliography</w:t>
      </w:r>
    </w:p>
    <w:p>
      <w:r>
        <w:br w:type="page"/>
      </w:r>
    </w:p>
    <w:p>
      <w:pPr>
        <w:pStyle w:val="Heading1"/>
      </w:pPr>
      <w:r>
        <w:t>1. Executive Summary &amp; Grand Strategy</w:t>
      </w:r>
    </w:p>
    <w:p>
      <w:r>
        <w:t>(No data from this agent.)</w:t>
      </w:r>
    </w:p>
    <w:p>
      <w:r>
        <w:br w:type="page"/>
      </w:r>
    </w:p>
    <w:p>
      <w:pPr>
        <w:pStyle w:val="Heading1"/>
      </w:pPr>
      <w:r>
        <w:t>2. Product Assessment</w:t>
      </w:r>
    </w:p>
    <w:p>
      <w:r>
        <w:t>(No data from this agent.)</w:t>
      </w:r>
    </w:p>
    <w:p>
      <w:r>
        <w:br w:type="page"/>
      </w:r>
    </w:p>
    <w:p>
      <w:pPr>
        <w:pStyle w:val="Heading1"/>
      </w:pPr>
      <w:r>
        <w:t>3. Behavioral Framework</w:t>
      </w:r>
    </w:p>
    <w:p>
      <w:r>
        <w:t>(No data from this agent.)</w:t>
      </w:r>
    </w:p>
    <w:p>
      <w:r>
        <w:br w:type="page"/>
      </w:r>
    </w:p>
    <w:p>
      <w:pPr>
        <w:pStyle w:val="Heading1"/>
      </w:pPr>
      <w:r>
        <w:t>4. Audience Segmentation &amp; Psychometrics</w:t>
      </w:r>
    </w:p>
    <w:p>
      <w:pPr>
        <w:pStyle w:val="Heading2"/>
      </w:pPr>
      <w:r>
        <w:t>Audience Segments</w:t>
      </w:r>
    </w:p>
    <w:p>
      <w:r>
        <w:rPr>
          <w:b/>
          <w:sz w:val="20"/>
        </w:rPr>
        <w:t xml:space="preserve">Segment Name: </w:t>
      </w:r>
      <w:r>
        <w:t>The Values-Driven Gatekeeper</w:t>
      </w:r>
    </w:p>
    <w:p>
      <w:r>
        <w:rPr>
          <w:b/>
          <w:sz w:val="20"/>
        </w:rPr>
        <w:t xml:space="preserve">Size Estimate: </w:t>
      </w:r>
      <w:r>
        <w:t>5-8 Million US Households (Reasoning: Based on market size for values-based family entertainment and existing Angel Studios audience data for similar projects like 'The Chosen'.)</w:t>
      </w:r>
    </w:p>
    <w:p>
      <w:r>
        <w:rPr>
          <w:b/>
          <w:sz w:val="20"/>
        </w:rPr>
        <w:t xml:space="preserve">One Line Description: </w:t>
      </w:r>
      <w:r>
        <w:t>A prevention-focused parent seeking safe, inspiring, and morally clear entertainment they can trust for their children to watch, often co-viewing with them.</w:t>
      </w:r>
    </w:p>
    <w:p>
      <w:pPr>
        <w:pStyle w:val="Heading3"/>
      </w:pPr>
      <w:r>
        <w:t>Psychometric Profile</w:t>
      </w:r>
    </w:p>
    <w:p>
      <w:r>
        <w:rPr>
          <w:b/>
          <w:sz w:val="20"/>
        </w:rPr>
        <w:t xml:space="preserve">Vals Classification: </w:t>
      </w:r>
      <w:r>
        <w:t>Believers</w:t>
      </w:r>
    </w:p>
    <w:p>
      <w:r>
        <w:rPr>
          <w:b/>
          <w:sz w:val="20"/>
        </w:rPr>
        <w:t xml:space="preserve">Regulatory Focus: </w:t>
      </w:r>
      <w:r>
        <w:t>Prevention-focused</w:t>
      </w:r>
    </w:p>
    <w:p>
      <w:r>
        <w:rPr>
          <w:b/>
          <w:sz w:val="20"/>
        </w:rPr>
        <w:t xml:space="preserve">Need For Cognition: </w:t>
      </w:r>
      <w:r>
        <w:t>Moderate</w:t>
      </w:r>
    </w:p>
    <w:p>
      <w:r>
        <w:rPr>
          <w:b/>
          <w:sz w:val="22"/>
        </w:rPr>
        <w:t>Ocean Scores</w:t>
      </w:r>
    </w:p>
    <w:p>
      <w:r>
        <w:rPr>
          <w:b/>
          <w:sz w:val="22"/>
        </w:rPr>
        <w:t>Openness</w:t>
      </w:r>
    </w:p>
    <w:p>
      <w:r>
        <w:rPr>
          <w:b/>
          <w:sz w:val="20"/>
        </w:rPr>
        <w:t xml:space="preserve">Level: </w:t>
      </w:r>
      <w:r>
        <w:t>Low (25th percentile estimate)</w:t>
      </w:r>
    </w:p>
    <w:p>
      <w:r>
        <w:rPr>
          <w:b/>
          <w:sz w:val="20"/>
        </w:rPr>
        <w:t xml:space="preserve">Behavioral Implication: </w:t>
      </w:r>
      <w:r>
        <w:t>Prefers familiar genres and narrative structures. Responds to tradition and established values, not novelty or ambiguity. 'Narnia for a new generation' is a perfect frame.</w:t>
      </w:r>
    </w:p>
    <w:p>
      <w:r>
        <w:rPr>
          <w:b/>
          <w:sz w:val="22"/>
        </w:rPr>
        <w:t>Conscientiousness</w:t>
      </w:r>
    </w:p>
    <w:p>
      <w:r>
        <w:rPr>
          <w:b/>
          <w:sz w:val="20"/>
        </w:rPr>
        <w:t xml:space="preserve">Level: </w:t>
      </w:r>
      <w:r>
        <w:t>High (80th percentile estimate)</w:t>
      </w:r>
    </w:p>
    <w:p>
      <w:r>
        <w:rPr>
          <w:b/>
          <w:sz w:val="20"/>
        </w:rPr>
        <w:t xml:space="preserve">Behavioral Implication: </w:t>
      </w:r>
      <w:r>
        <w:t>Dutiful and deliberate in their media choices for their family. They research content and appreciate transparency from creators like Angel Studios.</w:t>
      </w:r>
    </w:p>
    <w:p>
      <w:r>
        <w:rPr>
          <w:b/>
          <w:sz w:val="22"/>
        </w:rPr>
        <w:t>Extraversion</w:t>
      </w:r>
    </w:p>
    <w:p>
      <w:r>
        <w:rPr>
          <w:b/>
          <w:sz w:val="20"/>
        </w:rPr>
        <w:t xml:space="preserve">Level: </w:t>
      </w:r>
      <w:r>
        <w:t>Moderate (50th percentile estimate)</w:t>
      </w:r>
    </w:p>
    <w:p>
      <w:r>
        <w:rPr>
          <w:b/>
          <w:sz w:val="20"/>
        </w:rPr>
        <w:t xml:space="preserve">Behavioral Implication: </w:t>
      </w:r>
      <w:r>
        <w:t>Engages with community but is not primarily driven by social excitement. They value shared experiences within their family and close-knit groups (e.g., church groups).</w:t>
      </w:r>
    </w:p>
    <w:p>
      <w:r>
        <w:rPr>
          <w:b/>
          <w:sz w:val="22"/>
        </w:rPr>
        <w:t>Agreeableness</w:t>
      </w:r>
    </w:p>
    <w:p>
      <w:r>
        <w:rPr>
          <w:b/>
          <w:sz w:val="20"/>
        </w:rPr>
        <w:t xml:space="preserve">Level: </w:t>
      </w:r>
      <w:r>
        <w:t>High (75th percentile estimate)</w:t>
      </w:r>
    </w:p>
    <w:p>
      <w:r>
        <w:rPr>
          <w:b/>
          <w:sz w:val="20"/>
        </w:rPr>
        <w:t xml:space="preserve">Behavioral Implication: </w:t>
      </w:r>
      <w:r>
        <w:t>Highly cooperative and trusting of sources they deem credible (like Angel Studios). Responds to prosocial themes of friendship and sacrifice.</w:t>
      </w:r>
    </w:p>
    <w:p>
      <w:r>
        <w:rPr>
          <w:b/>
          <w:sz w:val="22"/>
        </w:rPr>
        <w:t>Neuroticism</w:t>
      </w:r>
    </w:p>
    <w:p>
      <w:r>
        <w:rPr>
          <w:b/>
          <w:sz w:val="20"/>
        </w:rPr>
        <w:t xml:space="preserve">Level: </w:t>
      </w:r>
      <w:r>
        <w:t>Moderate (60th percentile estimate)</w:t>
      </w:r>
    </w:p>
    <w:p>
      <w:r>
        <w:rPr>
          <w:b/>
          <w:sz w:val="20"/>
        </w:rPr>
        <w:t xml:space="preserve">Behavioral Implication: </w:t>
      </w:r>
      <w:r>
        <w:t>Sensitive to perceived threats in media content (graphic violence, moral ambiguity). Motivated by messaging that promises safety and reduces anxiety about screen time.</w:t>
      </w:r>
    </w:p>
    <w:p>
      <w:r>
        <w:rPr>
          <w:b/>
          <w:sz w:val="22"/>
        </w:rPr>
        <w:t>Dominant Schwartz Values</w:t>
      </w:r>
    </w:p>
    <w:p>
      <w:pPr>
        <w:pStyle w:val="ListBullet"/>
      </w:pPr>
      <w:r>
        <w:t>Security</w:t>
      </w:r>
    </w:p>
    <w:p>
      <w:pPr>
        <w:pStyle w:val="ListBullet"/>
      </w:pPr>
      <w:r>
        <w:t>Tradition</w:t>
      </w:r>
    </w:p>
    <w:p>
      <w:pPr>
        <w:pStyle w:val="ListBullet"/>
      </w:pPr>
      <w:r>
        <w:t>Benevolence</w:t>
      </w:r>
    </w:p>
    <w:p>
      <w:r>
        <w:rPr>
          <w:b/>
          <w:sz w:val="22"/>
        </w:rPr>
        <w:t>Moral Foundations Emphasis</w:t>
      </w:r>
    </w:p>
    <w:p>
      <w:pPr>
        <w:pStyle w:val="ListBullet"/>
      </w:pPr>
      <w:r>
        <w:t>Care/Harm (protecting children)</w:t>
      </w:r>
    </w:p>
    <w:p>
      <w:pPr>
        <w:pStyle w:val="ListBullet"/>
      </w:pPr>
      <w:r>
        <w:t>Sanctity/Degradation (keeping content pure)</w:t>
      </w:r>
    </w:p>
    <w:p>
      <w:pPr>
        <w:pStyle w:val="ListBullet"/>
      </w:pPr>
      <w:r>
        <w:t>Authority/Subversion (respecting traditional values)</w:t>
      </w:r>
    </w:p>
    <w:p>
      <w:pPr>
        <w:pStyle w:val="Heading3"/>
      </w:pPr>
      <w:r>
        <w:t>Behavioral Predictions</w:t>
      </w:r>
    </w:p>
    <w:p>
      <w:r>
        <w:rPr>
          <w:b/>
          <w:sz w:val="20"/>
        </w:rPr>
        <w:t xml:space="preserve">Discovery Pattern: </w:t>
      </w:r>
      <w:r>
        <w:t>Through trusted communities like the Angel Guild, church groups, family-focused content creators, and Facebook groups.</w:t>
      </w:r>
    </w:p>
    <w:p>
      <w:r>
        <w:rPr>
          <w:b/>
          <w:sz w:val="20"/>
        </w:rPr>
        <w:t xml:space="preserve">Engagement Trigger: </w:t>
      </w:r>
      <w:r>
        <w:t>Assurance of safety and positive values, combined with a compelling, high-stakes (but not graphic) adventure story.</w:t>
      </w:r>
    </w:p>
    <w:p>
      <w:r>
        <w:rPr>
          <w:b/>
          <w:sz w:val="20"/>
        </w:rPr>
        <w:t xml:space="preserve">Sharing Motivation: </w:t>
      </w:r>
      <w:r>
        <w:t>To endorse the show to other parents as a 'safe and worthwhile' option, reinforcing their identity as a responsible caregiver.</w:t>
      </w:r>
    </w:p>
    <w:p>
      <w:r>
        <w:rPr>
          <w:b/>
          <w:sz w:val="20"/>
        </w:rPr>
        <w:t xml:space="preserve">Churn Trigger: </w:t>
      </w:r>
      <w:r>
        <w:t>Any content that violates their moral framework, feels preachy or inauthentic, or becomes too complex and dark.</w:t>
      </w:r>
    </w:p>
    <w:p>
      <w:r>
        <w:rPr>
          <w:b/>
          <w:sz w:val="20"/>
        </w:rPr>
        <w:t xml:space="preserve">Media Consumption Pattern: </w:t>
      </w:r>
      <w:r>
        <w:t>Scheduled family viewing nights. Prefers platforms with parental controls and curated libraries. Active on Facebook.</w:t>
      </w:r>
    </w:p>
    <w:p>
      <w:r>
        <w:rPr>
          <w:b/>
          <w:sz w:val="20"/>
        </w:rPr>
        <w:t xml:space="preserve">Brand Relationship Style: </w:t>
      </w:r>
      <w:r>
        <w:t>Loyal and trusting, once credibility is established. They see brands like Angel Studios as partners in their parenting journey.</w:t>
      </w:r>
    </w:p>
    <w:p>
      <w:r>
        <w:rPr>
          <w:b/>
          <w:sz w:val="20"/>
        </w:rPr>
        <w:t xml:space="preserve">Price Sensitivity: </w:t>
      </w:r>
      <w:r>
        <w:t>Low for things they deem valuable for their family's well-being. Willing to 'Pay It Forward' because it aligns with their value of Benevolence.</w:t>
      </w:r>
    </w:p>
    <w:p>
      <w:pPr>
        <w:pStyle w:val="Heading3"/>
      </w:pPr>
      <w:r>
        <w:t>Messaging Dna</w:t>
      </w:r>
    </w:p>
    <w:p>
      <w:r>
        <w:rPr>
          <w:b/>
          <w:sz w:val="20"/>
        </w:rPr>
        <w:t xml:space="preserve">Tone: </w:t>
      </w:r>
      <w:r>
        <w:t>Warm, reassuring, trustworthy, inspiring.</w:t>
      </w:r>
    </w:p>
    <w:p>
      <w:r>
        <w:rPr>
          <w:b/>
          <w:sz w:val="20"/>
        </w:rPr>
        <w:t xml:space="preserve">Complexity Level: </w:t>
      </w:r>
      <w:r>
        <w:t>Simple-direct. Moral clarity is a feature, not a bug.</w:t>
      </w:r>
    </w:p>
    <w:p>
      <w:r>
        <w:rPr>
          <w:b/>
          <w:sz w:val="20"/>
        </w:rPr>
        <w:t xml:space="preserve">Proof Type: </w:t>
      </w:r>
      <w:r>
        <w:t>Testimonials from other parents, endorsements from trusted community leaders, transparency from the creators.</w:t>
      </w:r>
    </w:p>
    <w:p>
      <w:r>
        <w:rPr>
          <w:b/>
          <w:sz w:val="20"/>
        </w:rPr>
        <w:t xml:space="preserve">Visual Aesthetic: </w:t>
      </w:r>
      <w:r>
        <w:t>Bright, epic, cinematic but clean. Focus on wonder and friendship over grit and darkness.</w:t>
      </w:r>
    </w:p>
    <w:p>
      <w:r>
        <w:rPr>
          <w:b/>
          <w:sz w:val="22"/>
        </w:rPr>
        <w:t>Activating Language</w:t>
      </w:r>
    </w:p>
    <w:p>
      <w:pPr>
        <w:pStyle w:val="ListBullet"/>
      </w:pPr>
      <w:r>
        <w:t>Adventure for the whole family</w:t>
      </w:r>
    </w:p>
    <w:p>
      <w:pPr>
        <w:pStyle w:val="ListBullet"/>
      </w:pPr>
      <w:r>
        <w:t>A show you can trust</w:t>
      </w:r>
    </w:p>
    <w:p>
      <w:pPr>
        <w:pStyle w:val="ListBullet"/>
      </w:pPr>
      <w:r>
        <w:t>Uplifting and exciting</w:t>
      </w:r>
    </w:p>
    <w:p>
      <w:pPr>
        <w:pStyle w:val="ListBullet"/>
      </w:pPr>
      <w:r>
        <w:t>Values-based</w:t>
      </w:r>
    </w:p>
    <w:p>
      <w:pPr>
        <w:pStyle w:val="ListBullet"/>
      </w:pPr>
      <w:r>
        <w:t>Safe for all ages</w:t>
      </w:r>
    </w:p>
    <w:p>
      <w:r>
        <w:rPr>
          <w:b/>
          <w:sz w:val="22"/>
        </w:rPr>
        <w:t>Reactance Triggers</w:t>
      </w:r>
    </w:p>
    <w:p>
      <w:pPr>
        <w:pStyle w:val="ListBullet"/>
      </w:pPr>
      <w:r>
        <w:t>Graphic violence</w:t>
      </w:r>
    </w:p>
    <w:p>
      <w:pPr>
        <w:pStyle w:val="ListBullet"/>
      </w:pPr>
      <w:r>
        <w:t>Moral ambiguity</w:t>
      </w:r>
    </w:p>
    <w:p>
      <w:pPr>
        <w:pStyle w:val="ListBullet"/>
      </w:pPr>
      <w:r>
        <w:t>Complex adult themes</w:t>
      </w:r>
    </w:p>
    <w:p>
      <w:pPr>
        <w:pStyle w:val="ListBullet"/>
      </w:pPr>
      <w:r>
        <w:t>Anything that feels like it's 'Hollywood'</w:t>
      </w:r>
    </w:p>
    <w:p>
      <w:pPr>
        <w:pStyle w:val="ListBullet"/>
      </w:pPr>
      <w:r>
        <w:t>Cynicism or irony</w:t>
      </w:r>
    </w:p>
    <w:p>
      <w:r>
        <w:rPr>
          <w:b/>
          <w:sz w:val="20"/>
        </w:rPr>
        <w:t xml:space="preserve">Segment Name: </w:t>
      </w:r>
      <w:r>
        <w:t>The Aspiring Hero</w:t>
      </w:r>
    </w:p>
    <w:p>
      <w:r>
        <w:rPr>
          <w:b/>
          <w:sz w:val="20"/>
        </w:rPr>
        <w:t xml:space="preserve">Size Estimate: </w:t>
      </w:r>
      <w:r>
        <w:t>10-15 Million US Teens (Reasoning: Based on the target demographic of 12-17 interested in fantasy, gaming, and adventure genres.)</w:t>
      </w:r>
    </w:p>
    <w:p>
      <w:r>
        <w:rPr>
          <w:b/>
          <w:sz w:val="20"/>
        </w:rPr>
        <w:t xml:space="preserve">One Line Description: </w:t>
      </w:r>
      <w:r>
        <w:t>A promotion-focused teen who identifies with the protagonists' journey, seeking thrilling quests, relatable struggles, and a sense of belonging in an epic world.</w:t>
      </w:r>
    </w:p>
    <w:p>
      <w:pPr>
        <w:pStyle w:val="Heading3"/>
      </w:pPr>
      <w:r>
        <w:t>Psychometric Profile</w:t>
      </w:r>
    </w:p>
    <w:p>
      <w:r>
        <w:rPr>
          <w:b/>
          <w:sz w:val="20"/>
        </w:rPr>
        <w:t xml:space="preserve">Vals Classification: </w:t>
      </w:r>
      <w:r>
        <w:t>Experiencers</w:t>
      </w:r>
    </w:p>
    <w:p>
      <w:r>
        <w:rPr>
          <w:b/>
          <w:sz w:val="20"/>
        </w:rPr>
        <w:t xml:space="preserve">Regulatory Focus: </w:t>
      </w:r>
      <w:r>
        <w:t>Promotion-focused</w:t>
      </w:r>
    </w:p>
    <w:p>
      <w:r>
        <w:rPr>
          <w:b/>
          <w:sz w:val="20"/>
        </w:rPr>
        <w:t xml:space="preserve">Need For Cognition: </w:t>
      </w:r>
      <w:r>
        <w:t>Low</w:t>
      </w:r>
    </w:p>
    <w:p>
      <w:r>
        <w:rPr>
          <w:b/>
          <w:sz w:val="22"/>
        </w:rPr>
        <w:t>Ocean Scores</w:t>
      </w:r>
    </w:p>
    <w:p>
      <w:r>
        <w:rPr>
          <w:b/>
          <w:sz w:val="22"/>
        </w:rPr>
        <w:t>Openness</w:t>
      </w:r>
    </w:p>
    <w:p>
      <w:r>
        <w:rPr>
          <w:b/>
          <w:sz w:val="20"/>
        </w:rPr>
        <w:t xml:space="preserve">Level: </w:t>
      </w:r>
      <w:r>
        <w:t>High (85th percentile estimate)</w:t>
      </w:r>
    </w:p>
    <w:p>
      <w:r>
        <w:rPr>
          <w:b/>
          <w:sz w:val="20"/>
        </w:rPr>
        <w:t xml:space="preserve">Behavioral Implication: </w:t>
      </w:r>
      <w:r>
        <w:t>Loves fantasy, new worlds, magic systems, and creative concepts. Drawn to the 'portal fantasy' genre and unique creatures.</w:t>
      </w:r>
    </w:p>
    <w:p>
      <w:r>
        <w:rPr>
          <w:b/>
          <w:sz w:val="22"/>
        </w:rPr>
        <w:t>Conscientiousness</w:t>
      </w:r>
    </w:p>
    <w:p>
      <w:r>
        <w:rPr>
          <w:b/>
          <w:sz w:val="20"/>
        </w:rPr>
        <w:t xml:space="preserve">Level: </w:t>
      </w:r>
      <w:r>
        <w:t>Low (30th percentile estimate)</w:t>
      </w:r>
    </w:p>
    <w:p>
      <w:r>
        <w:rPr>
          <w:b/>
          <w:sz w:val="20"/>
        </w:rPr>
        <w:t xml:space="preserve">Behavioral Implication: </w:t>
      </w:r>
      <w:r>
        <w:t>Spontaneous and pleasure-seeking in their media consumption. Less likely to plan viewing; more likely to binge-watch when hooked.</w:t>
      </w:r>
    </w:p>
    <w:p>
      <w:r>
        <w:rPr>
          <w:b/>
          <w:sz w:val="22"/>
        </w:rPr>
        <w:t>Extraversion</w:t>
      </w:r>
    </w:p>
    <w:p>
      <w:r>
        <w:rPr>
          <w:b/>
          <w:sz w:val="20"/>
        </w:rPr>
        <w:t xml:space="preserve">Level: </w:t>
      </w:r>
      <w:r>
        <w:t>High (70th percentile estimate)</w:t>
      </w:r>
    </w:p>
    <w:p>
      <w:r>
        <w:rPr>
          <w:b/>
          <w:sz w:val="20"/>
        </w:rPr>
        <w:t xml:space="preserve">Behavioral Implication: </w:t>
      </w:r>
      <w:r>
        <w:t>Seeks connection and social validation. Engages with fandom, shares clips with friends, and enjoys the social aspects of the story (friendship, teamwork).</w:t>
      </w:r>
    </w:p>
    <w:p>
      <w:r>
        <w:rPr>
          <w:b/>
          <w:sz w:val="22"/>
        </w:rPr>
        <w:t>Agreeableness</w:t>
      </w:r>
    </w:p>
    <w:p>
      <w:r>
        <w:rPr>
          <w:b/>
          <w:sz w:val="20"/>
        </w:rPr>
        <w:t xml:space="preserve">Level: </w:t>
      </w:r>
      <w:r>
        <w:t>Moderate (60th percentile estimate)</w:t>
      </w:r>
    </w:p>
    <w:p>
      <w:r>
        <w:rPr>
          <w:b/>
          <w:sz w:val="20"/>
        </w:rPr>
        <w:t xml:space="preserve">Behavioral Implication: </w:t>
      </w:r>
      <w:r>
        <w:t>Relates to the themes of friendship and loyalty but also enjoys character conflict and high stakes. Not seeking purely harmonious content.</w:t>
      </w:r>
    </w:p>
    <w:p>
      <w:r>
        <w:rPr>
          <w:b/>
          <w:sz w:val="22"/>
        </w:rPr>
        <w:t>Neuroticism</w:t>
      </w:r>
    </w:p>
    <w:p>
      <w:r>
        <w:rPr>
          <w:b/>
          <w:sz w:val="20"/>
        </w:rPr>
        <w:t xml:space="preserve">Level: </w:t>
      </w:r>
      <w:r>
        <w:t>High (70th percentile estimate)</w:t>
      </w:r>
    </w:p>
    <w:p>
      <w:r>
        <w:rPr>
          <w:b/>
          <w:sz w:val="20"/>
        </w:rPr>
        <w:t xml:space="preserve">Behavioral Implication: </w:t>
      </w:r>
      <w:r>
        <w:t>Experiences strong emotional reactions to the characters' struggles and triumphs. Relates to themes of overcoming fear and self-doubt, which are central to their own coming-of-age experience.</w:t>
      </w:r>
    </w:p>
    <w:p>
      <w:r>
        <w:rPr>
          <w:b/>
          <w:sz w:val="22"/>
        </w:rPr>
        <w:t>Dominant Schwartz Values</w:t>
      </w:r>
    </w:p>
    <w:p>
      <w:pPr>
        <w:pStyle w:val="ListBullet"/>
      </w:pPr>
      <w:r>
        <w:t>Stimulation</w:t>
      </w:r>
    </w:p>
    <w:p>
      <w:pPr>
        <w:pStyle w:val="ListBullet"/>
      </w:pPr>
      <w:r>
        <w:t>Self-Direction</w:t>
      </w:r>
    </w:p>
    <w:p>
      <w:pPr>
        <w:pStyle w:val="ListBullet"/>
      </w:pPr>
      <w:r>
        <w:t>Hedonism</w:t>
      </w:r>
    </w:p>
    <w:p>
      <w:r>
        <w:rPr>
          <w:b/>
          <w:sz w:val="22"/>
        </w:rPr>
        <w:t>Moral Foundations Emphasis</w:t>
      </w:r>
    </w:p>
    <w:p>
      <w:pPr>
        <w:pStyle w:val="ListBullet"/>
      </w:pPr>
      <w:r>
        <w:t>Care/Harm (empathy for protagonists)</w:t>
      </w:r>
    </w:p>
    <w:p>
      <w:pPr>
        <w:pStyle w:val="ListBullet"/>
      </w:pPr>
      <w:r>
        <w:t>Fairness/Cheating (desire for justice against villains)</w:t>
      </w:r>
    </w:p>
    <w:p>
      <w:pPr>
        <w:pStyle w:val="ListBullet"/>
      </w:pPr>
      <w:r>
        <w:t>Liberty/Oppression (rooting for the heroes to be free and overcome tyranny)</w:t>
      </w:r>
    </w:p>
    <w:p>
      <w:pPr>
        <w:pStyle w:val="Heading3"/>
      </w:pPr>
      <w:r>
        <w:t>Behavioral Predictions</w:t>
      </w:r>
    </w:p>
    <w:p>
      <w:r>
        <w:rPr>
          <w:b/>
          <w:sz w:val="20"/>
        </w:rPr>
        <w:t xml:space="preserve">Discovery Pattern: </w:t>
      </w:r>
      <w:r>
        <w:t>Through social media clips (TikTok, YouTube Shorts, Instagram Reels), recommendations from friends, and gaming communities.</w:t>
      </w:r>
    </w:p>
    <w:p>
      <w:r>
        <w:rPr>
          <w:b/>
          <w:sz w:val="20"/>
        </w:rPr>
        <w:t xml:space="preserve">Engagement Trigger: </w:t>
      </w:r>
      <w:r>
        <w:t>Fast-paced action, cool magic/creatures, relatable character moments (humor, friendship), and high-stakes cliffhangers.</w:t>
      </w:r>
    </w:p>
    <w:p>
      <w:r>
        <w:rPr>
          <w:b/>
          <w:sz w:val="20"/>
        </w:rPr>
        <w:t xml:space="preserve">Sharing Motivation: </w:t>
      </w:r>
      <w:r>
        <w:t>To connect with friends over a shared interest. Sharing a cool clip or a funny moment to say 'this is us' or 'you have to see this'.</w:t>
      </w:r>
    </w:p>
    <w:p>
      <w:r>
        <w:rPr>
          <w:b/>
          <w:sz w:val="20"/>
        </w:rPr>
        <w:t xml:space="preserve">Churn Trigger: </w:t>
      </w:r>
      <w:r>
        <w:t>Pacing that is too slow, dialogue that feels preachy or unnatural, or a loss of stakes and adventure.</w:t>
      </w:r>
    </w:p>
    <w:p>
      <w:r>
        <w:rPr>
          <w:b/>
          <w:sz w:val="20"/>
        </w:rPr>
        <w:t xml:space="preserve">Media Consumption Pattern: </w:t>
      </w:r>
      <w:r>
        <w:t>Binge-watching on mobile devices and smart TVs. Active on TikTok, Instagram, YouTube, and Discord. Consumes large amounts of short-form video content.</w:t>
      </w:r>
    </w:p>
    <w:p>
      <w:r>
        <w:rPr>
          <w:b/>
          <w:sz w:val="20"/>
        </w:rPr>
        <w:t xml:space="preserve">Brand Relationship Style: </w:t>
      </w:r>
      <w:r>
        <w:t>Experimental and fandom-driven. Loyalty is to the characters and story, not the studio. Will engage deeply with BTS content featuring actors they like.</w:t>
      </w:r>
    </w:p>
    <w:p>
      <w:r>
        <w:rPr>
          <w:b/>
          <w:sz w:val="20"/>
        </w:rPr>
        <w:t xml:space="preserve">Price Sensitivity: </w:t>
      </w:r>
      <w:r>
        <w:t>High, as they typically do not have their own income. The 'free to watch' model of Angel Studios is a major advantage for this segment.</w:t>
      </w:r>
    </w:p>
    <w:p>
      <w:pPr>
        <w:pStyle w:val="Heading3"/>
      </w:pPr>
      <w:r>
        <w:t>Messaging Dna</w:t>
      </w:r>
    </w:p>
    <w:p>
      <w:r>
        <w:rPr>
          <w:b/>
          <w:sz w:val="20"/>
        </w:rPr>
        <w:t xml:space="preserve">Tone: </w:t>
      </w:r>
      <w:r>
        <w:t>Exciting, epic, adventurous, relatable, humorous.</w:t>
      </w:r>
    </w:p>
    <w:p>
      <w:r>
        <w:rPr>
          <w:b/>
          <w:sz w:val="20"/>
        </w:rPr>
        <w:t xml:space="preserve">Complexity Level: </w:t>
      </w:r>
      <w:r>
        <w:t>Nuanced-layered in terms of world-building, but simple-direct in terms of emotional arcs.</w:t>
      </w:r>
    </w:p>
    <w:p>
      <w:r>
        <w:rPr>
          <w:b/>
          <w:sz w:val="20"/>
        </w:rPr>
        <w:t xml:space="preserve">Proof Type: </w:t>
      </w:r>
      <w:r>
        <w:t>Peer proof (viral clips, fan edits), visual proof (epic trailers, VFX breakdowns), and authority proof (from actors they follow).</w:t>
      </w:r>
    </w:p>
    <w:p>
      <w:r>
        <w:rPr>
          <w:b/>
          <w:sz w:val="20"/>
        </w:rPr>
        <w:t xml:space="preserve">Visual Aesthetic: </w:t>
      </w:r>
      <w:r>
        <w:t>Dynamic, high-energy, and immersive. Quick cuts, epic monster reveals, and authentic, quirky character interactions.</w:t>
      </w:r>
    </w:p>
    <w:p>
      <w:r>
        <w:rPr>
          <w:b/>
          <w:sz w:val="22"/>
        </w:rPr>
        <w:t>Activating Language</w:t>
      </w:r>
    </w:p>
    <w:p>
      <w:pPr>
        <w:pStyle w:val="ListBullet"/>
      </w:pPr>
      <w:r>
        <w:t>Join the quest</w:t>
      </w:r>
    </w:p>
    <w:p>
      <w:pPr>
        <w:pStyle w:val="ListBullet"/>
      </w:pPr>
      <w:r>
        <w:t>Discover your destiny</w:t>
      </w:r>
    </w:p>
    <w:p>
      <w:pPr>
        <w:pStyle w:val="ListBullet"/>
      </w:pPr>
      <w:r>
        <w:t>A new world awaits</w:t>
      </w:r>
    </w:p>
    <w:p>
      <w:pPr>
        <w:pStyle w:val="ListBullet"/>
      </w:pPr>
      <w:r>
        <w:t>Epic adventure</w:t>
      </w:r>
    </w:p>
    <w:p>
      <w:pPr>
        <w:pStyle w:val="ListBullet"/>
      </w:pPr>
      <w:r>
        <w:t>You are the Wayfinder</w:t>
      </w:r>
    </w:p>
    <w:p>
      <w:r>
        <w:rPr>
          <w:b/>
          <w:sz w:val="22"/>
        </w:rPr>
        <w:t>Reactance Triggers</w:t>
      </w:r>
    </w:p>
    <w:p>
      <w:pPr>
        <w:pStyle w:val="ListBullet"/>
      </w:pPr>
      <w:r>
        <w:t>Talking down to them</w:t>
      </w:r>
    </w:p>
    <w:p>
      <w:pPr>
        <w:pStyle w:val="ListBullet"/>
      </w:pPr>
      <w:r>
        <w:t>Heavy-handed moral lessons</w:t>
      </w:r>
    </w:p>
    <w:p>
      <w:pPr>
        <w:pStyle w:val="ListBullet"/>
      </w:pPr>
      <w:r>
        <w:t>Out-of-touch slang or memes</w:t>
      </w:r>
    </w:p>
    <w:p>
      <w:pPr>
        <w:pStyle w:val="ListBullet"/>
      </w:pPr>
      <w:r>
        <w:t>Boring exposition</w:t>
      </w:r>
    </w:p>
    <w:p>
      <w:pPr>
        <w:pStyle w:val="ListBullet"/>
      </w:pPr>
      <w:r>
        <w:t>Corporate marketing-speak</w:t>
      </w:r>
    </w:p>
    <w:p>
      <w:r>
        <w:rPr>
          <w:b/>
          <w:sz w:val="20"/>
        </w:rPr>
        <w:t xml:space="preserve">Segment Name: </w:t>
      </w:r>
      <w:r>
        <w:t>The Community Co-Creator</w:t>
      </w:r>
    </w:p>
    <w:p>
      <w:r>
        <w:rPr>
          <w:b/>
          <w:sz w:val="20"/>
        </w:rPr>
        <w:t xml:space="preserve">Size Estimate: </w:t>
      </w:r>
      <w:r>
        <w:t>1.6 Million+ (Reasoning: Based on the stated size of the Angel Guild, this is a known, addressable segment.)</w:t>
      </w:r>
    </w:p>
    <w:p>
      <w:r>
        <w:rPr>
          <w:b/>
          <w:sz w:val="20"/>
        </w:rPr>
        <w:t xml:space="preserve">One Line Description: </w:t>
      </w:r>
      <w:r>
        <w:t>A highly engaged Angel Guild member who is invested, both financially and emotionally, in the mission of creating and funding alternative, values-aligned media.</w:t>
      </w:r>
    </w:p>
    <w:p>
      <w:pPr>
        <w:pStyle w:val="Heading3"/>
      </w:pPr>
      <w:r>
        <w:t>Psychometric Profile</w:t>
      </w:r>
    </w:p>
    <w:p>
      <w:r>
        <w:rPr>
          <w:b/>
          <w:sz w:val="20"/>
        </w:rPr>
        <w:t xml:space="preserve">Vals Classification: </w:t>
      </w:r>
      <w:r>
        <w:t>Achievers</w:t>
      </w:r>
    </w:p>
    <w:p>
      <w:r>
        <w:rPr>
          <w:b/>
          <w:sz w:val="20"/>
        </w:rPr>
        <w:t xml:space="preserve">Regulatory Focus: </w:t>
      </w:r>
      <w:r>
        <w:t>Mixed: Promotion (building a new media ecosystem) and Prevention (protecting values from secular culture)</w:t>
      </w:r>
    </w:p>
    <w:p>
      <w:r>
        <w:rPr>
          <w:b/>
          <w:sz w:val="20"/>
        </w:rPr>
        <w:t xml:space="preserve">Need For Cognition: </w:t>
      </w:r>
      <w:r>
        <w:t>High</w:t>
      </w:r>
    </w:p>
    <w:p>
      <w:r>
        <w:rPr>
          <w:b/>
          <w:sz w:val="22"/>
        </w:rPr>
        <w:t>Ocean Scores</w:t>
      </w:r>
    </w:p>
    <w:p>
      <w:r>
        <w:rPr>
          <w:b/>
          <w:sz w:val="22"/>
        </w:rPr>
        <w:t>Openness</w:t>
      </w:r>
    </w:p>
    <w:p>
      <w:r>
        <w:rPr>
          <w:b/>
          <w:sz w:val="20"/>
        </w:rPr>
        <w:t xml:space="preserve">Level: </w:t>
      </w:r>
      <w:r>
        <w:t>Moderate (45th percentile estimate)</w:t>
      </w:r>
    </w:p>
    <w:p>
      <w:r>
        <w:rPr>
          <w:b/>
          <w:sz w:val="20"/>
        </w:rPr>
        <w:t xml:space="preserve">Behavioral Implication: </w:t>
      </w:r>
      <w:r>
        <w:t>Open to new projects within their trusted framework (the Angel Studios model) but conservative in the types of themes they support.</w:t>
      </w:r>
    </w:p>
    <w:p>
      <w:r>
        <w:rPr>
          <w:b/>
          <w:sz w:val="22"/>
        </w:rPr>
        <w:t>Conscientiousness</w:t>
      </w:r>
    </w:p>
    <w:p>
      <w:r>
        <w:rPr>
          <w:b/>
          <w:sz w:val="20"/>
        </w:rPr>
        <w:t xml:space="preserve">Level: </w:t>
      </w:r>
      <w:r>
        <w:t>High (85th percentile estimate)</w:t>
      </w:r>
    </w:p>
    <w:p>
      <w:r>
        <w:rPr>
          <w:b/>
          <w:sz w:val="20"/>
        </w:rPr>
        <w:t xml:space="preserve">Behavioral Implication: </w:t>
      </w:r>
      <w:r>
        <w:t>Sees their participation as a duty and a responsibility. They follow through on voting, funding, and evangelizing the content they help create.</w:t>
      </w:r>
    </w:p>
    <w:p>
      <w:r>
        <w:rPr>
          <w:b/>
          <w:sz w:val="22"/>
        </w:rPr>
        <w:t>Extraversion</w:t>
      </w:r>
    </w:p>
    <w:p>
      <w:r>
        <w:rPr>
          <w:b/>
          <w:sz w:val="20"/>
        </w:rPr>
        <w:t xml:space="preserve">Level: </w:t>
      </w:r>
      <w:r>
        <w:t>Moderate (65th percentile estimate)</w:t>
      </w:r>
    </w:p>
    <w:p>
      <w:r>
        <w:rPr>
          <w:b/>
          <w:sz w:val="20"/>
        </w:rPr>
        <w:t xml:space="preserve">Behavioral Implication: </w:t>
      </w:r>
      <w:r>
        <w:t>Assertive and enjoys being part of an influential group. Their engagement is a form of social expression and status within the community.</w:t>
      </w:r>
    </w:p>
    <w:p>
      <w:r>
        <w:rPr>
          <w:b/>
          <w:sz w:val="22"/>
        </w:rPr>
        <w:t>Agreeableness</w:t>
      </w:r>
    </w:p>
    <w:p>
      <w:r>
        <w:rPr>
          <w:b/>
          <w:sz w:val="20"/>
        </w:rPr>
        <w:t xml:space="preserve">Level: </w:t>
      </w:r>
      <w:r>
        <w:t>High (80th percentile estimate)</w:t>
      </w:r>
    </w:p>
    <w:p>
      <w:r>
        <w:rPr>
          <w:b/>
          <w:sz w:val="20"/>
        </w:rPr>
        <w:t xml:space="preserve">Behavioral Implication: </w:t>
      </w:r>
      <w:r>
        <w:t>Prosocial and community-oriented. They derive satisfaction from collective action and contributing to a cause they believe in.</w:t>
      </w:r>
    </w:p>
    <w:p>
      <w:r>
        <w:rPr>
          <w:b/>
          <w:sz w:val="22"/>
        </w:rPr>
        <w:t>Neuroticism</w:t>
      </w:r>
    </w:p>
    <w:p>
      <w:r>
        <w:rPr>
          <w:b/>
          <w:sz w:val="20"/>
        </w:rPr>
        <w:t xml:space="preserve">Level: </w:t>
      </w:r>
      <w:r>
        <w:t>Low (35th percentile estimate)</w:t>
      </w:r>
    </w:p>
    <w:p>
      <w:r>
        <w:rPr>
          <w:b/>
          <w:sz w:val="20"/>
        </w:rPr>
        <w:t xml:space="preserve">Behavioral Implication: </w:t>
      </w:r>
      <w:r>
        <w:t>Confident and optimistic about their ability to effect change in the media landscape. Less anxious and more action-oriented.</w:t>
      </w:r>
    </w:p>
    <w:p>
      <w:r>
        <w:rPr>
          <w:b/>
          <w:sz w:val="22"/>
        </w:rPr>
        <w:t>Dominant Schwartz Values</w:t>
      </w:r>
    </w:p>
    <w:p>
      <w:pPr>
        <w:pStyle w:val="ListBullet"/>
      </w:pPr>
      <w:r>
        <w:t>Benevolence</w:t>
      </w:r>
    </w:p>
    <w:p>
      <w:pPr>
        <w:pStyle w:val="ListBullet"/>
      </w:pPr>
      <w:r>
        <w:t>Conformity</w:t>
      </w:r>
    </w:p>
    <w:p>
      <w:pPr>
        <w:pStyle w:val="ListBullet"/>
      </w:pPr>
      <w:r>
        <w:t>Power</w:t>
      </w:r>
    </w:p>
    <w:p>
      <w:r>
        <w:rPr>
          <w:b/>
          <w:sz w:val="22"/>
        </w:rPr>
        <w:t>Moral Foundations Emphasis</w:t>
      </w:r>
    </w:p>
    <w:p>
      <w:pPr>
        <w:pStyle w:val="ListBullet"/>
      </w:pPr>
      <w:r>
        <w:t>Loyalty/Betrayal (to the Guild and its mission vs. 'Hollywood')</w:t>
      </w:r>
    </w:p>
    <w:p>
      <w:pPr>
        <w:pStyle w:val="ListBullet"/>
      </w:pPr>
      <w:r>
        <w:t>Liberty/Oppression (freedom from mainstream media control)</w:t>
      </w:r>
    </w:p>
    <w:p>
      <w:pPr>
        <w:pStyle w:val="ListBullet"/>
      </w:pPr>
      <w:r>
        <w:t>Authority/Subversion (building a new, respected authority in media)</w:t>
      </w:r>
    </w:p>
    <w:p>
      <w:pPr>
        <w:pStyle w:val="Heading3"/>
      </w:pPr>
      <w:r>
        <w:t>Behavioral Predictions</w:t>
      </w:r>
    </w:p>
    <w:p>
      <w:r>
        <w:rPr>
          <w:b/>
          <w:sz w:val="20"/>
        </w:rPr>
        <w:t xml:space="preserve">Discovery Pattern: </w:t>
      </w:r>
      <w:r>
        <w:t>Directly through the Angel Studios platform, emails, and livestreams. They are information-seeking insiders.</w:t>
      </w:r>
    </w:p>
    <w:p>
      <w:r>
        <w:rPr>
          <w:b/>
          <w:sz w:val="20"/>
        </w:rPr>
        <w:t xml:space="preserve">Engagement Trigger: </w:t>
      </w:r>
      <w:r>
        <w:t>A sense of ownership and impact. Seeing their votes and funding translate into a high-quality production is the ultimate reward.</w:t>
      </w:r>
    </w:p>
    <w:p>
      <w:r>
        <w:rPr>
          <w:b/>
          <w:sz w:val="20"/>
        </w:rPr>
        <w:t xml:space="preserve">Sharing Motivation: </w:t>
      </w:r>
      <w:r>
        <w:t>To evangelize the Angel Studios model and recruit new Guild members. Sharing is an act of mission-building, not just content appreciation.</w:t>
      </w:r>
    </w:p>
    <w:p>
      <w:r>
        <w:rPr>
          <w:b/>
          <w:sz w:val="20"/>
        </w:rPr>
        <w:t xml:space="preserve">Churn Trigger: </w:t>
      </w:r>
      <w:r>
        <w:t>A perceived betrayal of the mission, lack of transparency from the studio, or a feeling that their voice is no longer heard.</w:t>
      </w:r>
    </w:p>
    <w:p>
      <w:r>
        <w:rPr>
          <w:b/>
          <w:sz w:val="20"/>
        </w:rPr>
        <w:t xml:space="preserve">Media Consumption Pattern: </w:t>
      </w:r>
      <w:r>
        <w:t>Deeply engaged with all Angel Studios content, including behind-the-scenes, livestreams with creators, and community forums.</w:t>
      </w:r>
    </w:p>
    <w:p>
      <w:r>
        <w:rPr>
          <w:b/>
          <w:sz w:val="20"/>
        </w:rPr>
        <w:t xml:space="preserve">Brand Relationship Style: </w:t>
      </w:r>
      <w:r>
        <w:t>Co-owner and evangelist. The most loyal and valuable segment, seeing themselves as partners with the brand, not customers.</w:t>
      </w:r>
    </w:p>
    <w:p>
      <w:r>
        <w:rPr>
          <w:b/>
          <w:sz w:val="20"/>
        </w:rPr>
        <w:t xml:space="preserve">Price Sensitivity: </w:t>
      </w:r>
      <w:r>
        <w:t>Low. They are motivated by mission, not price. Their financial contribution is an investment in their values.</w:t>
      </w:r>
    </w:p>
    <w:p>
      <w:pPr>
        <w:pStyle w:val="Heading3"/>
      </w:pPr>
      <w:r>
        <w:t>Messaging Dna</w:t>
      </w:r>
    </w:p>
    <w:p>
      <w:r>
        <w:rPr>
          <w:b/>
          <w:sz w:val="20"/>
        </w:rPr>
        <w:t xml:space="preserve">Tone: </w:t>
      </w:r>
      <w:r>
        <w:t>Empowering, exclusive, urgent, mission-driven.</w:t>
      </w:r>
    </w:p>
    <w:p>
      <w:r>
        <w:rPr>
          <w:b/>
          <w:sz w:val="20"/>
        </w:rPr>
        <w:t xml:space="preserve">Complexity Level: </w:t>
      </w:r>
      <w:r>
        <w:t>Nuanced-layered. They appreciate the details of production, funding models, and strategic goals.</w:t>
      </w:r>
    </w:p>
    <w:p>
      <w:r>
        <w:rPr>
          <w:b/>
          <w:sz w:val="20"/>
        </w:rPr>
        <w:t xml:space="preserve">Proof Type: </w:t>
      </w:r>
      <w:r>
        <w:t>Data (viewership numbers, funding goals), insider access (BTS content, creator interviews), and impact stories (how the show is changing lives).</w:t>
      </w:r>
    </w:p>
    <w:p>
      <w:r>
        <w:rPr>
          <w:b/>
          <w:sz w:val="20"/>
        </w:rPr>
        <w:t xml:space="preserve">Visual Aesthetic: </w:t>
      </w:r>
      <w:r>
        <w:t>Authentic, behind-the-scenes, and transparent. Unpolished livestreams can be more effective than glossy ads.</w:t>
      </w:r>
    </w:p>
    <w:p>
      <w:r>
        <w:rPr>
          <w:b/>
          <w:sz w:val="22"/>
        </w:rPr>
        <w:t>Activating Language</w:t>
      </w:r>
    </w:p>
    <w:p>
      <w:pPr>
        <w:pStyle w:val="ListBullet"/>
      </w:pPr>
      <w:r>
        <w:t>Join the mission</w:t>
      </w:r>
    </w:p>
    <w:p>
      <w:pPr>
        <w:pStyle w:val="ListBullet"/>
      </w:pPr>
      <w:r>
        <w:t>Be part of the story</w:t>
      </w:r>
    </w:p>
    <w:p>
      <w:pPr>
        <w:pStyle w:val="ListBullet"/>
      </w:pPr>
      <w:r>
        <w:t>Fund the light</w:t>
      </w:r>
    </w:p>
    <w:p>
      <w:pPr>
        <w:pStyle w:val="ListBullet"/>
      </w:pPr>
      <w:r>
        <w:t>Your vote counts</w:t>
      </w:r>
    </w:p>
    <w:p>
      <w:pPr>
        <w:pStyle w:val="ListBullet"/>
      </w:pPr>
      <w:r>
        <w:t>Exclusive update for Guild members</w:t>
      </w:r>
    </w:p>
    <w:p>
      <w:r>
        <w:rPr>
          <w:b/>
          <w:sz w:val="22"/>
        </w:rPr>
        <w:t>Reactance Triggers</w:t>
      </w:r>
    </w:p>
    <w:p>
      <w:pPr>
        <w:pStyle w:val="ListBullet"/>
      </w:pPr>
      <w:r>
        <w:t>Being treated like a passive consumer</w:t>
      </w:r>
    </w:p>
    <w:p>
      <w:pPr>
        <w:pStyle w:val="ListBullet"/>
      </w:pPr>
      <w:r>
        <w:t>Corporate jargon</w:t>
      </w:r>
    </w:p>
    <w:p>
      <w:pPr>
        <w:pStyle w:val="ListBullet"/>
      </w:pPr>
      <w:r>
        <w:t>Lack of transparency</w:t>
      </w:r>
    </w:p>
    <w:p>
      <w:pPr>
        <w:pStyle w:val="ListBullet"/>
      </w:pPr>
      <w:r>
        <w:t>Any hint of 'Hollywood' business practices</w:t>
      </w:r>
    </w:p>
    <w:p>
      <w:pPr>
        <w:pStyle w:val="ListBullet"/>
      </w:pPr>
      <w:r>
        <w:t>Ignoring their feedback</w:t>
      </w:r>
    </w:p>
    <w:p>
      <w:pPr>
        <w:pStyle w:val="Heading2"/>
      </w:pPr>
      <w:r>
        <w:t>Prioritization Matrix</w:t>
      </w:r>
    </w:p>
    <w:p>
      <w:r>
        <w:rPr>
          <w:b/>
          <w:sz w:val="20"/>
        </w:rPr>
        <w:t xml:space="preserve">Rank: </w:t>
      </w:r>
      <w:r>
        <w:t>1</w:t>
      </w:r>
    </w:p>
    <w:p>
      <w:r>
        <w:rPr>
          <w:b/>
          <w:sz w:val="20"/>
        </w:rPr>
        <w:t xml:space="preserve">Segment Name: </w:t>
      </w:r>
      <w:r>
        <w:t>The Community Co-Creator</w:t>
      </w:r>
    </w:p>
    <w:p>
      <w:r>
        <w:rPr>
          <w:b/>
          <w:sz w:val="20"/>
        </w:rPr>
        <w:t xml:space="preserve">Addressable Size: </w:t>
      </w:r>
      <w:r>
        <w:t>1.6 Million+</w:t>
      </w:r>
    </w:p>
    <w:p>
      <w:r>
        <w:rPr>
          <w:b/>
          <w:sz w:val="20"/>
        </w:rPr>
        <w:t xml:space="preserve">Acquisition Cost: </w:t>
      </w:r>
      <w:r>
        <w:t>high</w:t>
      </w:r>
    </w:p>
    <w:p>
      <w:r>
        <w:rPr>
          <w:b/>
          <w:sz w:val="20"/>
        </w:rPr>
        <w:t xml:space="preserve">Lifetime Value Signal: </w:t>
      </w:r>
      <w:r>
        <w:t>high</w:t>
      </w:r>
    </w:p>
    <w:p>
      <w:r>
        <w:rPr>
          <w:b/>
          <w:sz w:val="20"/>
        </w:rPr>
        <w:t xml:space="preserve">Viral Coefficient: </w:t>
      </w:r>
      <w:r>
        <w:t>high</w:t>
      </w:r>
    </w:p>
    <w:p>
      <w:r>
        <w:rPr>
          <w:b/>
          <w:sz w:val="20"/>
        </w:rPr>
        <w:t xml:space="preserve">Strategic Value: </w:t>
      </w:r>
      <w:r>
        <w:t>Foundation of the entire business model. They fund the content and provide the initial viewership and evangelism needed to reach other segments. Their acquisition is the primary goal.</w:t>
      </w:r>
    </w:p>
    <w:p>
      <w:r>
        <w:rPr>
          <w:b/>
          <w:sz w:val="20"/>
        </w:rPr>
        <w:t xml:space="preserve">Rationale: </w:t>
      </w:r>
      <w:r>
        <w:t>This segment is non-negotiable. They are the engine. While smaller than other segments, their LTV is infinite as they are investors, not just viewers. Their viral coefficient applies to recruiting other high-LTV members, making them a force multiplier.</w:t>
      </w:r>
    </w:p>
    <w:p>
      <w:r>
        <w:rPr>
          <w:b/>
          <w:sz w:val="20"/>
        </w:rPr>
        <w:t xml:space="preserve">Rank: </w:t>
      </w:r>
      <w:r>
        <w:t>2</w:t>
      </w:r>
    </w:p>
    <w:p>
      <w:r>
        <w:rPr>
          <w:b/>
          <w:sz w:val="20"/>
        </w:rPr>
        <w:t xml:space="preserve">Segment Name: </w:t>
      </w:r>
      <w:r>
        <w:t>The Values-Driven Gatekeeper</w:t>
      </w:r>
    </w:p>
    <w:p>
      <w:r>
        <w:rPr>
          <w:b/>
          <w:sz w:val="20"/>
        </w:rPr>
        <w:t xml:space="preserve">Addressable Size: </w:t>
      </w:r>
      <w:r>
        <w:t>5-8 Million Households</w:t>
      </w:r>
    </w:p>
    <w:p>
      <w:r>
        <w:rPr>
          <w:b/>
          <w:sz w:val="20"/>
        </w:rPr>
        <w:t xml:space="preserve">Acquisition Cost: </w:t>
      </w:r>
      <w:r>
        <w:t>moderate</w:t>
      </w:r>
    </w:p>
    <w:p>
      <w:r>
        <w:rPr>
          <w:b/>
          <w:sz w:val="20"/>
        </w:rPr>
        <w:t xml:space="preserve">Lifetime Value Signal: </w:t>
      </w:r>
      <w:r>
        <w:t>high</w:t>
      </w:r>
    </w:p>
    <w:p>
      <w:r>
        <w:rPr>
          <w:b/>
          <w:sz w:val="20"/>
        </w:rPr>
        <w:t xml:space="preserve">Viral Coefficient: </w:t>
      </w:r>
      <w:r>
        <w:t>moderate</w:t>
      </w:r>
    </w:p>
    <w:p>
      <w:r>
        <w:rPr>
          <w:b/>
          <w:sz w:val="20"/>
        </w:rPr>
        <w:t xml:space="preserve">Strategic Value: </w:t>
      </w:r>
      <w:r>
        <w:t>Unlocks the teen audience and often converts into Community Co-Creators. They control the household viewing choices and are receptive to the Angel Studios mission.</w:t>
      </w:r>
    </w:p>
    <w:p>
      <w:r>
        <w:rPr>
          <w:b/>
          <w:sz w:val="20"/>
        </w:rPr>
        <w:t xml:space="preserve">Rationale: </w:t>
      </w:r>
      <w:r>
        <w:t>This segment aligns perfectly with the Angel Studios brand promise. They are the target for conversion into the Guild and are the gatekeepers to the core viewership demographic. Winning them creates a virtuous cycle of funding and viewing.</w:t>
      </w:r>
    </w:p>
    <w:p>
      <w:r>
        <w:rPr>
          <w:b/>
          <w:sz w:val="20"/>
        </w:rPr>
        <w:t xml:space="preserve">Rank: </w:t>
      </w:r>
      <w:r>
        <w:t>3</w:t>
      </w:r>
    </w:p>
    <w:p>
      <w:r>
        <w:rPr>
          <w:b/>
          <w:sz w:val="20"/>
        </w:rPr>
        <w:t xml:space="preserve">Segment Name: </w:t>
      </w:r>
      <w:r>
        <w:t>The Aspiring Hero</w:t>
      </w:r>
    </w:p>
    <w:p>
      <w:r>
        <w:rPr>
          <w:b/>
          <w:sz w:val="20"/>
        </w:rPr>
        <w:t xml:space="preserve">Addressable Size: </w:t>
      </w:r>
      <w:r>
        <w:t>10-15 Million</w:t>
      </w:r>
    </w:p>
    <w:p>
      <w:r>
        <w:rPr>
          <w:b/>
          <w:sz w:val="20"/>
        </w:rPr>
        <w:t xml:space="preserve">Acquisition Cost: </w:t>
      </w:r>
      <w:r>
        <w:t>low</w:t>
      </w:r>
    </w:p>
    <w:p>
      <w:r>
        <w:rPr>
          <w:b/>
          <w:sz w:val="20"/>
        </w:rPr>
        <w:t xml:space="preserve">Lifetime Value Signal: </w:t>
      </w:r>
      <w:r>
        <w:t>low</w:t>
      </w:r>
    </w:p>
    <w:p>
      <w:r>
        <w:rPr>
          <w:b/>
          <w:sz w:val="20"/>
        </w:rPr>
        <w:t xml:space="preserve">Viral Coefficient: </w:t>
      </w:r>
      <w:r>
        <w:t>high</w:t>
      </w:r>
    </w:p>
    <w:p>
      <w:r>
        <w:rPr>
          <w:b/>
          <w:sz w:val="20"/>
        </w:rPr>
        <w:t xml:space="preserve">Strategic Value: </w:t>
      </w:r>
      <w:r>
        <w:t>Drives viewership metrics (Total Viewers, Watch Time) and provides social proof through high-volume sharing, which helps attract the other segments.</w:t>
      </w:r>
    </w:p>
    <w:p>
      <w:r>
        <w:rPr>
          <w:b/>
          <w:sz w:val="20"/>
        </w:rPr>
        <w:t xml:space="preserve">Rationale: </w:t>
      </w:r>
      <w:r>
        <w:t>While having the lowest direct LTV, this segment is crucial for generating the viewership numbers and social buzz that validate the show's success to the Gatekeepers and Co-Creators. Their high viral coefficient makes them an efficient target for driving top-of-funnel awareness.</w:t>
      </w:r>
    </w:p>
    <w:p>
      <w:pPr>
        <w:pStyle w:val="Heading2"/>
      </w:pPr>
      <w:r>
        <w:t>Cross Segment Dynamics</w:t>
      </w:r>
    </w:p>
    <w:p>
      <w:pPr>
        <w:pStyle w:val="Heading3"/>
      </w:pPr>
      <w:r>
        <w:t>Influence Chains</w:t>
      </w:r>
    </w:p>
    <w:p>
      <w:pPr>
        <w:pStyle w:val="ListBullet"/>
      </w:pPr>
      <w:r>
        <w:t>Community Co-Creators fund the show and share their excitement, which provides social proof for Values-Driven Gatekeepers.</w:t>
      </w:r>
    </w:p>
    <w:p>
      <w:pPr>
        <w:pStyle w:val="ListBullet"/>
      </w:pPr>
      <w:r>
        <w:t>Values-Driven Gatekeepers approve of the show and introduce it to their families, granting access to the Aspiring Hero segment.</w:t>
      </w:r>
    </w:p>
    <w:p>
      <w:pPr>
        <w:pStyle w:val="ListBullet"/>
      </w:pPr>
      <w:r>
        <w:t>Aspiring Heroes watch the show, create fan content, and share clips on social media, which generates broad awareness that can attract new Gatekeepers and potential Co-Creators.</w:t>
      </w:r>
    </w:p>
    <w:p>
      <w:pPr>
        <w:pStyle w:val="Heading3"/>
      </w:pPr>
      <w:r>
        <w:t>Segment Conflicts</w:t>
      </w:r>
    </w:p>
    <w:p>
      <w:pPr>
        <w:pStyle w:val="ListBullet"/>
      </w:pPr>
      <w:r>
        <w:t>Messaging that is too focused on the 'mission' for Co-Creators may feel like a sales pitch and alienate Aspiring Heroes who just want to be entertained.</w:t>
      </w:r>
    </w:p>
    <w:p>
      <w:pPr>
        <w:pStyle w:val="ListBullet"/>
      </w:pPr>
      <w:r>
        <w:t>Content that is edgy enough to maximize engagement with Aspiring Heroes risks crossing a line that would cause Values-Driven Gatekeepers to churn.</w:t>
      </w:r>
    </w:p>
    <w:p>
      <w:pPr>
        <w:pStyle w:val="Heading3"/>
      </w:pPr>
      <w:r>
        <w:t>Optimal Acquisition Sequence</w:t>
      </w:r>
    </w:p>
    <w:p>
      <w:r>
        <w:rPr>
          <w:b/>
          <w:sz w:val="20"/>
        </w:rPr>
        <w:t xml:space="preserve">Step: </w:t>
      </w:r>
      <w:r>
        <w:t>1</w:t>
      </w:r>
    </w:p>
    <w:p>
      <w:r>
        <w:rPr>
          <w:b/>
          <w:sz w:val="20"/>
        </w:rPr>
        <w:t xml:space="preserve">Segment: </w:t>
      </w:r>
      <w:r>
        <w:t>The Community Co-Creator</w:t>
      </w:r>
    </w:p>
    <w:p>
      <w:r>
        <w:rPr>
          <w:b/>
          <w:sz w:val="20"/>
        </w:rPr>
        <w:t xml:space="preserve">Unlocks: </w:t>
      </w:r>
      <w:r>
        <w:t>Secures funding for production and creates the initial wave of authentic, mission-driven marketing.</w:t>
      </w:r>
    </w:p>
    <w:p>
      <w:r>
        <w:rPr>
          <w:b/>
          <w:sz w:val="20"/>
        </w:rPr>
        <w:t xml:space="preserve">Step: </w:t>
      </w:r>
      <w:r>
        <w:t>2</w:t>
      </w:r>
    </w:p>
    <w:p>
      <w:r>
        <w:rPr>
          <w:b/>
          <w:sz w:val="20"/>
        </w:rPr>
        <w:t xml:space="preserve">Segment: </w:t>
      </w:r>
      <w:r>
        <w:t>The Values-Driven Gatekeeper</w:t>
      </w:r>
    </w:p>
    <w:p>
      <w:r>
        <w:rPr>
          <w:b/>
          <w:sz w:val="20"/>
        </w:rPr>
        <w:t xml:space="preserve">Unlocks: </w:t>
      </w:r>
      <w:r>
        <w:t>Builds the core co-viewing audience and provides the permission structure for the teen segment to engage.</w:t>
      </w:r>
    </w:p>
    <w:p>
      <w:r>
        <w:rPr>
          <w:b/>
          <w:sz w:val="20"/>
        </w:rPr>
        <w:t xml:space="preserve">Step: </w:t>
      </w:r>
      <w:r>
        <w:t>3</w:t>
      </w:r>
    </w:p>
    <w:p>
      <w:r>
        <w:rPr>
          <w:b/>
          <w:sz w:val="20"/>
        </w:rPr>
        <w:t xml:space="preserve">Segment: </w:t>
      </w:r>
      <w:r>
        <w:t>The Aspiring Hero</w:t>
      </w:r>
    </w:p>
    <w:p>
      <w:r>
        <w:rPr>
          <w:b/>
          <w:sz w:val="20"/>
        </w:rPr>
        <w:t xml:space="preserve">Unlocks: </w:t>
      </w:r>
      <w:r>
        <w:t>Drives mass viewership metrics and organic social reach, fueling the top of the funnel for the entire ecosystem.</w:t>
      </w:r>
    </w:p>
    <w:p>
      <w:pPr>
        <w:pStyle w:val="Heading2"/>
      </w:pPr>
      <w:r>
        <w:t>Persona Cards</w:t>
      </w:r>
    </w:p>
    <w:p>
      <w:r>
        <w:rPr>
          <w:b/>
          <w:sz w:val="20"/>
        </w:rPr>
        <w:t xml:space="preserve">Segment Name: </w:t>
      </w:r>
      <w:r>
        <w:t>The Community Co-Creator</w:t>
      </w:r>
    </w:p>
    <w:p>
      <w:r>
        <w:rPr>
          <w:b/>
          <w:sz w:val="20"/>
        </w:rPr>
        <w:t xml:space="preserve">Persona Name: </w:t>
      </w:r>
      <w:r>
        <w:t>Guild Guardian Greg</w:t>
      </w:r>
    </w:p>
    <w:p>
      <w:r>
        <w:rPr>
          <w:b/>
          <w:sz w:val="20"/>
        </w:rPr>
        <w:t xml:space="preserve">Age Range: </w:t>
      </w:r>
      <w:r>
        <w:t>45-60</w:t>
      </w:r>
    </w:p>
    <w:p>
      <w:r>
        <w:rPr>
          <w:b/>
          <w:sz w:val="20"/>
        </w:rPr>
        <w:t xml:space="preserve">Life Situation: </w:t>
      </w:r>
      <w:r>
        <w:t>A small business owner, financially comfortable, lives in a suburban or exurban area. Actively involved in his local church and community. Frustrated with mainstream media.</w:t>
      </w:r>
    </w:p>
    <w:p>
      <w:r>
        <w:rPr>
          <w:b/>
          <w:sz w:val="20"/>
        </w:rPr>
        <w:t xml:space="preserve">Day In The Life: </w:t>
      </w:r>
      <w:r>
        <w:t>Greg starts his day checking his Angel Guild app for updates on projects he's invested in. During his lunch break, he watches a creator livestream about 'The Wayfinders' Season 2 production. In the evening, he participates in a Facebook group discussion, encouraging others to 'Pay It Forward' to help the show reach its next funding goal. He feels a sense of purpose and pride in his involvement.</w:t>
      </w:r>
    </w:p>
    <w:p>
      <w:r>
        <w:rPr>
          <w:b/>
          <w:sz w:val="20"/>
        </w:rPr>
        <w:t xml:space="preserve">Media Diet: </w:t>
      </w:r>
      <w:r>
        <w:t>Angel Studios content, The Chosen, faith-based podcasts, conservative news outlets, Facebook, YouTube channels focused on film financing or cultural commentary.</w:t>
      </w:r>
    </w:p>
    <w:p>
      <w:r>
        <w:rPr>
          <w:b/>
          <w:sz w:val="20"/>
        </w:rPr>
        <w:t xml:space="preserve">Brands They Love: </w:t>
      </w:r>
      <w:r>
        <w:t>Hobby Lobby, Chick-fil-A, MyPillow. Brands that are outspoken about their values and are perceived as standing against mainstream culture.</w:t>
      </w:r>
    </w:p>
    <w:p>
      <w:r>
        <w:rPr>
          <w:b/>
          <w:sz w:val="20"/>
        </w:rPr>
        <w:t xml:space="preserve">Category Relationship: </w:t>
      </w:r>
      <w:r>
        <w:t>He's not a consumer of entertainment; he is a patron and producer. He sees his financial support as a strategic investment in a cultural movement.</w:t>
      </w:r>
    </w:p>
    <w:p>
      <w:r>
        <w:rPr>
          <w:b/>
          <w:sz w:val="20"/>
        </w:rPr>
        <w:t xml:space="preserve">First Encounter Moment: </w:t>
      </w:r>
      <w:r>
        <w:t>He likely heard about Angel Studios through 'The Chosen', became a Guild member, and saw the pitch for 'The Wayfinders' during a livestream, voting to greenlight it.</w:t>
      </w:r>
    </w:p>
    <w:p>
      <w:r>
        <w:rPr>
          <w:b/>
          <w:sz w:val="20"/>
        </w:rPr>
        <w:t xml:space="preserve">Recommendation Quote: </w:t>
      </w:r>
      <w:r>
        <w:t>'You have to get involved with Angel Studios. We are funding shows like The Wayfinders ourselves, without any Hollywood agenda. It’s our chance to actually change the culture.'</w:t>
      </w:r>
    </w:p>
    <w:p>
      <w:r>
        <w:rPr>
          <w:b/>
          <w:sz w:val="20"/>
        </w:rPr>
        <w:t xml:space="preserve">Dealbreaker: </w:t>
      </w:r>
      <w:r>
        <w:t>If Angel Studios took money from a large, mainstream media corporation or censored a creator to appease outside pressure.</w:t>
      </w:r>
    </w:p>
    <w:p>
      <w:r>
        <w:rPr>
          <w:b/>
          <w:sz w:val="20"/>
        </w:rPr>
        <w:t xml:space="preserve">Segment Name: </w:t>
      </w:r>
      <w:r>
        <w:t>The Values-Driven Gatekeeper</w:t>
      </w:r>
    </w:p>
    <w:p>
      <w:r>
        <w:rPr>
          <w:b/>
          <w:sz w:val="20"/>
        </w:rPr>
        <w:t xml:space="preserve">Persona Name: </w:t>
      </w:r>
      <w:r>
        <w:t>Protective Parent Patty</w:t>
      </w:r>
    </w:p>
    <w:p>
      <w:r>
        <w:rPr>
          <w:b/>
          <w:sz w:val="20"/>
        </w:rPr>
        <w:t xml:space="preserve">Age Range: </w:t>
      </w:r>
      <w:r>
        <w:t>35-50</w:t>
      </w:r>
    </w:p>
    <w:p>
      <w:r>
        <w:rPr>
          <w:b/>
          <w:sz w:val="20"/>
        </w:rPr>
        <w:t xml:space="preserve">Life Situation: </w:t>
      </w:r>
      <w:r>
        <w:t>A mother of three children (ages 9, 13, 15), works part-time or is a stay-at-home parent. Manages the family schedule and is the primary decision-maker on household media consumption.</w:t>
      </w:r>
    </w:p>
    <w:p>
      <w:r>
        <w:rPr>
          <w:b/>
          <w:sz w:val="20"/>
        </w:rPr>
        <w:t xml:space="preserve">Day In The Life: </w:t>
      </w:r>
      <w:r>
        <w:t>Patty spends her afternoon coordinating kids' activities. In the evening, she looks for a show the whole family can watch together. She scrolls through recommendations in her 'Christian Mom's' Facebook group and sees several people praising 'The Wayfinders' as 'exciting but safe.' She decides to put on the first episode for family night, relieved to have found something she doesn't have to pre-screen for objectionable content.</w:t>
      </w:r>
    </w:p>
    <w:p>
      <w:r>
        <w:rPr>
          <w:b/>
          <w:sz w:val="20"/>
        </w:rPr>
        <w:t xml:space="preserve">Media Diet: </w:t>
      </w:r>
      <w:r>
        <w:t>Hallmark Channel, HGTV, Pure Flix, Facebook, Pinterest, family-friendly bloggers, podcasts on parenting and faith.</w:t>
      </w:r>
    </w:p>
    <w:p>
      <w:r>
        <w:rPr>
          <w:b/>
          <w:sz w:val="20"/>
        </w:rPr>
        <w:t xml:space="preserve">Brands They Love: </w:t>
      </w:r>
      <w:r>
        <w:t>Target, Disney (with reservations), Chick-fil-A. Brands that project a clean, family-friendly, and reliable image.</w:t>
      </w:r>
    </w:p>
    <w:p>
      <w:r>
        <w:rPr>
          <w:b/>
          <w:sz w:val="20"/>
        </w:rPr>
        <w:t xml:space="preserve">Category Relationship: </w:t>
      </w:r>
      <w:r>
        <w:t>She is a cautious and discerning consumer, constantly searching for content that aligns with her family's values and can bring them together for a shared experience.</w:t>
      </w:r>
    </w:p>
    <w:p>
      <w:r>
        <w:rPr>
          <w:b/>
          <w:sz w:val="20"/>
        </w:rPr>
        <w:t xml:space="preserve">First Encounter Moment: </w:t>
      </w:r>
      <w:r>
        <w:t>Seeing a post from a friend or influencer she trusts in a private Facebook group, praising the show's positive message and suitability for teens.</w:t>
      </w:r>
    </w:p>
    <w:p>
      <w:r>
        <w:rPr>
          <w:b/>
          <w:sz w:val="20"/>
        </w:rPr>
        <w:t xml:space="preserve">Recommendation Quote: </w:t>
      </w:r>
      <w:r>
        <w:t>'We finally found a fantasy show that isn't too dark or graphic! The kids love the adventure, and I love that we can all watch it together without me having to worry.'</w:t>
      </w:r>
    </w:p>
    <w:p>
      <w:r>
        <w:rPr>
          <w:b/>
          <w:sz w:val="20"/>
        </w:rPr>
        <w:t xml:space="preserve">Dealbreaker: </w:t>
      </w:r>
      <w:r>
        <w:t>A character using profanity, a scene with graphic violence, or a plotline that introduces moral relativism or themes that contradict her values.</w:t>
      </w:r>
    </w:p>
    <w:p>
      <w:r>
        <w:rPr>
          <w:b/>
          <w:sz w:val="20"/>
        </w:rPr>
        <w:t xml:space="preserve">Segment Name: </w:t>
      </w:r>
      <w:r>
        <w:t>The Aspiring Hero</w:t>
      </w:r>
    </w:p>
    <w:p>
      <w:r>
        <w:rPr>
          <w:b/>
          <w:sz w:val="20"/>
        </w:rPr>
        <w:t xml:space="preserve">Persona Name: </w:t>
      </w:r>
      <w:r>
        <w:t>Adventurous Alex</w:t>
      </w:r>
    </w:p>
    <w:p>
      <w:r>
        <w:rPr>
          <w:b/>
          <w:sz w:val="20"/>
        </w:rPr>
        <w:t xml:space="preserve">Age Range: </w:t>
      </w:r>
      <w:r>
        <w:t>14-17</w:t>
      </w:r>
    </w:p>
    <w:p>
      <w:r>
        <w:rPr>
          <w:b/>
          <w:sz w:val="20"/>
        </w:rPr>
        <w:t xml:space="preserve">Life Situation: </w:t>
      </w:r>
      <w:r>
        <w:t>A high school student, avid gamer, and fantasy fan. Feels a bit like an outsider at school and finds escape and identity in fictional worlds and online communities.</w:t>
      </w:r>
    </w:p>
    <w:p>
      <w:r>
        <w:rPr>
          <w:b/>
          <w:sz w:val="20"/>
        </w:rPr>
        <w:t xml:space="preserve">Day In The Life: </w:t>
      </w:r>
      <w:r>
        <w:t>Alex gets home from school and scrolls TikTok for 30 minutes. A clip from 'The Wayfinders' showing a cool monster fight and a funny line from Cash appears on their For You Page. Intrigued, they watch it a few times, then send it to their friend on Discord. Later that night, bored with their homework, they open the Angel Studios app (that their parents have on the TV) and start watching the first episode.</w:t>
      </w:r>
    </w:p>
    <w:p>
      <w:r>
        <w:rPr>
          <w:b/>
          <w:sz w:val="20"/>
        </w:rPr>
        <w:t xml:space="preserve">Media Diet: </w:t>
      </w:r>
      <w:r>
        <w:t>YouTube (gamer walkthroughs, lore explainers), TikTok, Instagram, Discord, Twitch. Watches series like 'Stranger Things', 'Avatar: The Last Airbender', and plays games like 'Zelda' or 'Final Fantasy'.</w:t>
      </w:r>
    </w:p>
    <w:p>
      <w:r>
        <w:rPr>
          <w:b/>
          <w:sz w:val="20"/>
        </w:rPr>
        <w:t xml:space="preserve">Brands They Love: </w:t>
      </w:r>
      <w:r>
        <w:t>Nintendo, Marvel, Discord, Funko. Brands that create rich worlds, compelling characters, and facilitate community.</w:t>
      </w:r>
    </w:p>
    <w:p>
      <w:r>
        <w:rPr>
          <w:b/>
          <w:sz w:val="20"/>
        </w:rPr>
        <w:t xml:space="preserve">Category Relationship: </w:t>
      </w:r>
      <w:r>
        <w:t>They are a 'fandom participant'. They don't just watch; they theorize, ship characters, make memes, and want to feel immersed in the world. They are highly drawn to the actors and follow them on social media.</w:t>
      </w:r>
    </w:p>
    <w:p>
      <w:r>
        <w:rPr>
          <w:b/>
          <w:sz w:val="20"/>
        </w:rPr>
        <w:t xml:space="preserve">First Encounter Moment: </w:t>
      </w:r>
      <w:r>
        <w:t>A 30-second, high-energy clip of the show with trending audio appears on their TikTok For You Page.</w:t>
      </w:r>
    </w:p>
    <w:p>
      <w:r>
        <w:rPr>
          <w:b/>
          <w:sz w:val="20"/>
        </w:rPr>
        <w:t xml:space="preserve">Recommendation Quote: </w:t>
      </w:r>
      <w:r>
        <w:t>'Dude, you gotta watch this show. It's like if we got yeeted into a video game. The sorceress is OP and the jock character is actually hilarious.'</w:t>
      </w:r>
    </w:p>
    <w:p>
      <w:r>
        <w:rPr>
          <w:b/>
          <w:sz w:val="20"/>
        </w:rPr>
        <w:t xml:space="preserve">Dealbreaker: </w:t>
      </w:r>
      <w:r>
        <w:t>The show becomes 'cringey' or 'preachy'. If the characters stop feeling like real, funny teens and start sounding like they're giving a lecture.</w:t>
      </w:r>
    </w:p>
    <w:p>
      <w:pPr>
        <w:pStyle w:val="Heading2"/>
      </w:pPr>
      <w:r>
        <w:t>Measurement Recommendations</w:t>
      </w:r>
    </w:p>
    <w:p>
      <w:pPr>
        <w:pStyle w:val="Heading3"/>
      </w:pPr>
      <w:r>
        <w:t>Trackable Psychometric Signals</w:t>
      </w:r>
    </w:p>
    <w:p>
      <w:pPr>
        <w:pStyle w:val="ListBullet"/>
      </w:pPr>
      <w:r>
        <w:t>Social Listening: Track the use of Moral Foundations language in comments (e.g., 'love the positive message' [Care/Sanctity] vs. 'love the fight for freedom' [Liberty]).</w:t>
      </w:r>
    </w:p>
    <w:p>
      <w:pPr>
        <w:pStyle w:val="ListBullet"/>
      </w:pPr>
      <w:r>
        <w:t>Engagement Patterns: Measure engagement rates with actor-centric BTS content vs. plot-focused trailers to quantify the strength of parasocial attachment, a key driver for the Aspiring Hero segment.</w:t>
      </w:r>
    </w:p>
    <w:p>
      <w:pPr>
        <w:pStyle w:val="ListBullet"/>
      </w:pPr>
      <w:r>
        <w:t>On-Platform Surveys: Use short, integrated polls in the Angel Guild app to ask questions that map to VALS and Regulatory Focus to validate and refine segment profiles (e.g., 'What's more important in a show: A) Inspiring lessons B) Non-stop excitement?').</w:t>
      </w:r>
    </w:p>
    <w:p>
      <w:pPr>
        <w:pStyle w:val="Heading3"/>
      </w:pPr>
      <w:r>
        <w:t>Ab Test Designs</w:t>
      </w:r>
    </w:p>
    <w:p>
      <w:r>
        <w:rPr>
          <w:b/>
          <w:sz w:val="20"/>
        </w:rPr>
        <w:t xml:space="preserve">Hypothesis: </w:t>
      </w:r>
      <w:r>
        <w:t>Prevention-focused messaging will drive higher CTR and conversion to 'Watch Now' among the Values-Driven Gatekeeper segment compared to promotion-focused messaging.</w:t>
      </w:r>
    </w:p>
    <w:p>
      <w:r>
        <w:rPr>
          <w:b/>
          <w:sz w:val="20"/>
        </w:rPr>
        <w:t xml:space="preserve">Test Design: </w:t>
      </w:r>
      <w:r>
        <w:t>Run two sets of Facebook ads targeted to lookalike audiences of existing Guild members. Ad Set A: 'Finally, a fantasy adventure safe for your whole family.' Ad Set B: 'An epic adventure that will change you forever.' Measure CTR and first-episode completion rate.</w:t>
      </w:r>
    </w:p>
    <w:p>
      <w:r>
        <w:rPr>
          <w:b/>
          <w:sz w:val="20"/>
        </w:rPr>
        <w:t xml:space="preserve">Target Segment: </w:t>
      </w:r>
      <w:r>
        <w:t>The Values-Driven Gatekeeper</w:t>
      </w:r>
    </w:p>
    <w:p>
      <w:r>
        <w:rPr>
          <w:b/>
          <w:sz w:val="20"/>
        </w:rPr>
        <w:t xml:space="preserve">Hypothesis: </w:t>
      </w:r>
      <w:r>
        <w:t>Short-form video clips focused on humor and character relationships will have a higher share rate among the Aspiring Hero segment than clips focused on epic action.</w:t>
      </w:r>
    </w:p>
    <w:p>
      <w:r>
        <w:rPr>
          <w:b/>
          <w:sz w:val="20"/>
        </w:rPr>
        <w:t xml:space="preserve">Test Design: </w:t>
      </w:r>
      <w:r>
        <w:t>Post 10 video clips to TikTok over two weeks. Five clips will feature quirky, funny dialogue between Flynn, Oaklee, and Cash. Five clips will feature monster fights and magic VFX. Measure shares per view for each category.</w:t>
      </w:r>
    </w:p>
    <w:p>
      <w:r>
        <w:rPr>
          <w:b/>
          <w:sz w:val="20"/>
        </w:rPr>
        <w:t xml:space="preserve">Target Segment: </w:t>
      </w:r>
      <w:r>
        <w:t>The Aspiring Hero</w:t>
      </w:r>
    </w:p>
    <w:p>
      <w:pPr>
        <w:pStyle w:val="Heading3"/>
      </w:pPr>
      <w:r>
        <w:t>Kpis Per Segment</w:t>
      </w:r>
    </w:p>
    <w:p>
      <w:r>
        <w:rPr>
          <w:b/>
          <w:sz w:val="20"/>
        </w:rPr>
        <w:t xml:space="preserve">Segment: </w:t>
      </w:r>
      <w:r>
        <w:t>The Community Co-Creator</w:t>
      </w:r>
    </w:p>
    <w:p>
      <w:r>
        <w:rPr>
          <w:b/>
          <w:sz w:val="20"/>
        </w:rPr>
        <w:t xml:space="preserve">Primary Kpi: </w:t>
      </w:r>
      <w:r>
        <w:t>New Guild Memberships Attributed (from Wayfinders marketing channels)</w:t>
      </w:r>
    </w:p>
    <w:p>
      <w:r>
        <w:rPr>
          <w:b/>
          <w:sz w:val="22"/>
        </w:rPr>
        <w:t>Secondary Kpis</w:t>
      </w:r>
    </w:p>
    <w:p>
      <w:pPr>
        <w:pStyle w:val="ListBullet"/>
      </w:pPr>
      <w:r>
        <w:t>Pay It Forward contributions to The Wayfinders</w:t>
      </w:r>
    </w:p>
    <w:p>
      <w:pPr>
        <w:pStyle w:val="ListBullet"/>
      </w:pPr>
      <w:r>
        <w:t>Engagement rate on Guild-exclusive content</w:t>
      </w:r>
    </w:p>
    <w:p>
      <w:r>
        <w:rPr>
          <w:b/>
          <w:sz w:val="20"/>
        </w:rPr>
        <w:t xml:space="preserve">Segment: </w:t>
      </w:r>
      <w:r>
        <w:t>The Values-Driven Gatekeeper</w:t>
      </w:r>
    </w:p>
    <w:p>
      <w:r>
        <w:rPr>
          <w:b/>
          <w:sz w:val="20"/>
        </w:rPr>
        <w:t xml:space="preserve">Primary Kpi: </w:t>
      </w:r>
      <w:r>
        <w:t>Total Watch Time (Hours) - as co-viewing is their key behavior</w:t>
      </w:r>
    </w:p>
    <w:p>
      <w:r>
        <w:rPr>
          <w:b/>
          <w:sz w:val="22"/>
        </w:rPr>
        <w:t>Secondary Kpis</w:t>
      </w:r>
    </w:p>
    <w:p>
      <w:pPr>
        <w:pStyle w:val="ListBullet"/>
      </w:pPr>
      <w:r>
        <w:t>Audience Retention past Episode 4</w:t>
      </w:r>
    </w:p>
    <w:p>
      <w:pPr>
        <w:pStyle w:val="ListBullet"/>
      </w:pPr>
      <w:r>
        <w:t>Conversion rate from viewer to Guild Member</w:t>
      </w:r>
    </w:p>
    <w:p>
      <w:r>
        <w:rPr>
          <w:b/>
          <w:sz w:val="20"/>
        </w:rPr>
        <w:t xml:space="preserve">Segment: </w:t>
      </w:r>
      <w:r>
        <w:t>The Aspiring Hero</w:t>
      </w:r>
    </w:p>
    <w:p>
      <w:r>
        <w:rPr>
          <w:b/>
          <w:sz w:val="20"/>
        </w:rPr>
        <w:t xml:space="preserve">Primary Kpi: </w:t>
      </w:r>
      <w:r>
        <w:t>Total Viewers (Unique)</w:t>
      </w:r>
    </w:p>
    <w:p>
      <w:r>
        <w:rPr>
          <w:b/>
          <w:sz w:val="22"/>
        </w:rPr>
        <w:t>Secondary Kpis</w:t>
      </w:r>
    </w:p>
    <w:p>
      <w:pPr>
        <w:pStyle w:val="ListBullet"/>
      </w:pPr>
      <w:r>
        <w:t>Social media share rate of show clips</w:t>
      </w:r>
    </w:p>
    <w:p>
      <w:pPr>
        <w:pStyle w:val="ListBullet"/>
      </w:pPr>
      <w:r>
        <w:t>Follower growth on actor social media accounts</w:t>
      </w:r>
    </w:p>
    <w:p>
      <w:r>
        <w:br w:type="page"/>
      </w:r>
    </w:p>
    <w:p>
      <w:pPr>
        <w:pStyle w:val="Heading1"/>
      </w:pPr>
      <w:r>
        <w:t>5. Competitive Landscape</w:t>
      </w:r>
    </w:p>
    <w:p>
      <w:r>
        <w:t>(No data from this agent.)</w:t>
      </w:r>
    </w:p>
    <w:p>
      <w:r>
        <w:br w:type="page"/>
      </w:r>
    </w:p>
    <w:p>
      <w:pPr>
        <w:pStyle w:val="Heading1"/>
      </w:pPr>
      <w:r>
        <w:t>6. Social Media Strategy</w:t>
      </w:r>
    </w:p>
    <w:p>
      <w:r>
        <w:t>(No data from this agent.)</w:t>
      </w:r>
    </w:p>
    <w:p>
      <w:r>
        <w:br w:type="page"/>
      </w:r>
    </w:p>
    <w:p>
      <w:pPr>
        <w:pStyle w:val="Heading1"/>
      </w:pPr>
      <w:r>
        <w:t>7. Creative Brief &amp; Campaign Deliverables</w:t>
      </w:r>
    </w:p>
    <w:p>
      <w:r>
        <w:t>(No data from this agent.)</w:t>
      </w:r>
    </w:p>
    <w:p>
      <w:r>
        <w:br w:type="page"/>
      </w:r>
    </w:p>
    <w:p>
      <w:pPr>
        <w:pStyle w:val="Heading1"/>
      </w:pPr>
      <w:r>
        <w:t>Annotated Bibliography</w:t>
      </w:r>
    </w:p>
    <w:p>
      <w:r>
        <w:rPr>
          <w:b/>
          <w:sz w:val="20"/>
        </w:rPr>
        <w:t>[1] VALS — Values, Attitudes, Lifestyles Framework</w:t>
      </w:r>
    </w:p>
    <w:p>
      <w:r>
        <w:rPr>
          <w:i/>
          <w:color w:val="666666"/>
          <w:sz w:val="18"/>
        </w:rPr>
        <w:t xml:space="preserve">Contains: </w:t>
      </w:r>
      <w:r>
        <w:rPr>
          <w:sz w:val="18"/>
        </w:rPr>
        <w:t>This entry from the Marketing Bible describes the eight consumer segments based on motivations and resources.</w:t>
      </w:r>
    </w:p>
    <w:p>
      <w:r>
        <w:rPr>
          <w:i/>
          <w:color w:val="666666"/>
          <w:sz w:val="18"/>
        </w:rPr>
        <w:t xml:space="preserve">Key finding: </w:t>
      </w:r>
      <w:r>
        <w:rPr>
          <w:sz w:val="18"/>
        </w:rPr>
        <w:t>The VALS framework was used to classify the 'Values-Driven Gatekeeper' as a 'Believer', the 'Aspiring Hero' as an 'Experiencer', and the 'Community Co-Creator' as an 'Achiever', providing a validated psychographic lens for their behaviors.</w:t>
      </w:r>
    </w:p>
    <w:p>
      <w:r>
        <w:br w:type="page"/>
      </w:r>
    </w:p>
    <w:p>
      <w:pPr>
        <w:jc w:val="center"/>
      </w:pPr>
      <w:r>
        <w:rPr>
          <w:i/>
          <w:color w:val="999999"/>
          <w:sz w:val="16"/>
        </w:rPr>
        <w:t>Generated by Idideration • idideration.com</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xml:space="preserve">Page </w:t>
    </w:r>
    <w:fldSimple w:instr="PAGE">
      <w:r>
        <w:rPr>
          <w:sz w:val="16"/>
          <w:color w:val="999999"/>
        </w:rPr>
        <w:t>1</w:t>
      </w:r>
    </w:fldSimple>
    <w:r>
      <w:rPr>
        <w:color w:val="999999"/>
        <w:sz w:val="16"/>
      </w:rPr>
      <w:t xml:space="preserve"> of </w:t>
    </w:r>
    <w:fldSimple w:instr="NUMPAGES">
      <w:r>
        <w:rPr>
          <w:sz w:val="16"/>
          <w:color w:val="999999"/>
        </w:rPr>
        <w:t>1</w:t>
      </w:r>
    </w:fldSimpl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1A2E"/>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A1A2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A1A2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