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b/>
          <w:color w:val="1A1A2E"/>
          <w:sz w:val="72"/>
        </w:rPr>
        <w:t>HOMESTEAD SEASON 2</w:t>
      </w:r>
    </w:p>
    <w:p>
      <w:pPr>
        <w:jc w:val="center"/>
      </w:pPr>
      <w:r>
        <w:rPr>
          <w:color w:val="6C6C80"/>
          <w:sz w:val="36"/>
        </w:rPr>
        <w:t>Comprehensive Marketing Strategy</w:t>
      </w:r>
    </w:p>
    <w:p>
      <w:pPr>
        <w:jc w:val="center"/>
      </w:pPr>
      <w:r>
        <w:rPr>
          <w:color w:val="999999"/>
          <w:sz w:val="22"/>
        </w:rPr>
        <w:t>Generated April 15, 2026</w:t>
      </w:r>
      <w:r>
        <w:rPr>
          <w:color w:val="999999"/>
          <w:sz w:val="22"/>
        </w:rPr>
        <w:br/>
        <w:t>Product Type: Tv Series</w:t>
      </w:r>
      <w:r>
        <w:rPr>
          <w:i/>
          <w:color w:val="999999"/>
          <w:sz w:val="22"/>
        </w:rPr>
        <w:br/>
        <w:t>Powered by Idideration</w:t>
      </w:r>
      <w:r>
        <w:rPr>
          <w:color w:val="9999BB"/>
          <w:sz w:val="18"/>
        </w:rPr>
        <w:br/>
        <w:br/>
        <w:t>Behavioral Science • Neuroscience • Psychometrics • Game Theory</w:t>
      </w:r>
    </w:p>
    <w:p>
      <w:r>
        <w:br w:type="page"/>
      </w:r>
    </w:p>
    <w:p>
      <w:pPr>
        <w:pStyle w:val="Heading1"/>
      </w:pPr>
      <w:r>
        <w:t>Table of Contents</w:t>
      </w:r>
    </w:p>
    <w:p>
      <w:r>
        <w:t>1. Stakeholder Interview Questions</w:t>
      </w:r>
    </w:p>
    <w:p>
      <w:r>
        <w:t>2. Executive Summary &amp; Grand Strategy</w:t>
      </w:r>
    </w:p>
    <w:p>
      <w:r>
        <w:t>3. Product Assessment</w:t>
      </w:r>
    </w:p>
    <w:p>
      <w:r>
        <w:t>4. Behavioral Framework</w:t>
      </w:r>
    </w:p>
    <w:p>
      <w:r>
        <w:t>5. Audience Segmentation &amp; Psychometrics</w:t>
      </w:r>
    </w:p>
    <w:p>
      <w:r>
        <w:t>6. Competitive Landscape</w:t>
      </w:r>
    </w:p>
    <w:p>
      <w:r>
        <w:t>7. Social Media Strategy</w:t>
      </w:r>
    </w:p>
    <w:p>
      <w:r>
        <w:t>8. Creative Brief &amp; Campaign Deliverables</w:t>
      </w:r>
    </w:p>
    <w:p>
      <w:r>
        <w:t>9. Annotated Bibliography</w:t>
      </w:r>
    </w:p>
    <w:p>
      <w:r>
        <w:br w:type="page"/>
      </w:r>
    </w:p>
    <w:p>
      <w:pPr>
        <w:pStyle w:val="Heading1"/>
      </w:pPr>
      <w:r>
        <w:t>1. Stakeholder Interview Questions</w:t>
      </w:r>
    </w:p>
    <w:p>
      <w:pPr>
        <w:pStyle w:val="Heading2"/>
      </w:pPr>
      <w:r>
        <w:t>Cast/Talent</w:t>
      </w:r>
    </w:p>
    <w:p>
      <w:pPr>
        <w:pStyle w:val="ListNumber"/>
      </w:pPr>
      <w:r>
        <w:t>From your perspective, what was the most challenging or emotionally intense moment to film in Season 2, and what made it so impactful?</w:t>
      </w:r>
    </w:p>
    <w:p>
      <w:r>
        <w:rPr>
          <w:i/>
          <w:color w:val="888888"/>
          <w:sz w:val="18"/>
        </w:rPr>
        <w:t xml:space="preserve">  Purpose: Authentic emotional hooks, potential for powerful promotional clips, and human connection to the story.</w:t>
      </w:r>
    </w:p>
    <w:p>
      <w:r>
        <w:t xml:space="preserve">  Answer: _______________________________________________</w:t>
      </w:r>
    </w:p>
    <w:p/>
    <w:p>
      <w:pPr>
        <w:pStyle w:val="ListNumber"/>
      </w:pPr>
      <w:r>
        <w:t>How do you feel your character has evolved or changed in Season 2, especially with the 'darker turn'? What's the core message or struggle you hope viewers connect with?</w:t>
      </w:r>
    </w:p>
    <w:p>
      <w:r>
        <w:rPr>
          <w:i/>
          <w:color w:val="888888"/>
          <w:sz w:val="18"/>
        </w:rPr>
        <w:t xml:space="preserve">  Purpose: Actor's understanding of their role, key narrative points, and emotional depth for character-focused marketing.</w:t>
      </w:r>
    </w:p>
    <w:p>
      <w:r>
        <w:t xml:space="preserve">  Answer: _______________________________________________</w:t>
      </w:r>
    </w:p>
    <w:p/>
    <w:p>
      <w:pPr>
        <w:pStyle w:val="ListNumber"/>
      </w:pPr>
      <w:r>
        <w:t>Have you had any memorable interactions with fans of Season 1, online or in person? What do they seem to love most about the show or your character?</w:t>
      </w:r>
    </w:p>
    <w:p>
      <w:r>
        <w:rPr>
          <w:i/>
          <w:color w:val="888888"/>
          <w:sz w:val="18"/>
        </w:rPr>
        <w:t xml:space="preserve">  Purpose: Fan expectations, most beloved elements, and direct feedback from the audience.</w:t>
      </w:r>
    </w:p>
    <w:p>
      <w:r>
        <w:t xml:space="preserve">  Answer: _______________________________________________</w:t>
      </w:r>
    </w:p>
    <w:p/>
    <w:p>
      <w:pPr>
        <w:pStyle w:val="ListNumber"/>
      </w:pPr>
      <w:r>
        <w:t>Are there any specific aspects of your off-screen life or interests that align with the themes of Homestead that we could potentially highlight in marketing content (e.g., personal homesteading, survival skills, values)?</w:t>
      </w:r>
    </w:p>
    <w:p>
      <w:r>
        <w:rPr>
          <w:i/>
          <w:color w:val="888888"/>
          <w:sz w:val="18"/>
        </w:rPr>
        <w:t xml:space="preserve">  Purpose: Personal branding opportunities, deeper connections to the show's themes, and relatable content ideas.</w:t>
      </w:r>
    </w:p>
    <w:p>
      <w:r>
        <w:t xml:space="preserve">  Answer: _______________________________________________</w:t>
      </w:r>
    </w:p>
    <w:p/>
    <w:p>
      <w:pPr>
        <w:pStyle w:val="Heading2"/>
      </w:pPr>
      <w:r>
        <w:t>Community Manager/Social Lead</w:t>
      </w:r>
    </w:p>
    <w:p>
      <w:pPr>
        <w:pStyle w:val="ListNumber"/>
      </w:pPr>
      <w:r>
        <w:t>Looking back at Season 1, what were the most engaged-with posts or content types related to Homestead on Angel Studios' social channels? What surprised you about audience reactions?</w:t>
      </w:r>
    </w:p>
    <w:p>
      <w:r>
        <w:rPr>
          <w:i/>
          <w:color w:val="888888"/>
          <w:sz w:val="18"/>
        </w:rPr>
        <w:t xml:space="preserve">  Purpose: Successful content formats, audience preferences, unexpected trends, and areas for improvement.</w:t>
      </w:r>
    </w:p>
    <w:p>
      <w:r>
        <w:t xml:space="preserve">  Answer: _______________________________________________</w:t>
      </w:r>
    </w:p>
    <w:p/>
    <w:p>
      <w:pPr>
        <w:pStyle w:val="ListNumber"/>
      </w:pPr>
      <w:r>
        <w:t>Given the desire to cultivate 'super fans,' what specific community-building tactics or engagement strategies are you planning for Season 2? Are there any platform-specific approaches you're excited to try?</w:t>
      </w:r>
    </w:p>
    <w:p>
      <w:r>
        <w:rPr>
          <w:i/>
          <w:color w:val="888888"/>
          <w:sz w:val="18"/>
        </w:rPr>
        <w:t xml:space="preserve">  Purpose: Operational plans for community, platform-specific tactics, and innovative engagement ideas.</w:t>
      </w:r>
    </w:p>
    <w:p>
      <w:r>
        <w:t xml:space="preserve">  Answer: _______________________________________________</w:t>
      </w:r>
    </w:p>
    <w:p/>
    <w:p>
      <w:pPr>
        <w:pStyle w:val="ListNumber"/>
      </w:pPr>
      <w:r>
        <w:t>How are we currently monitoring community sentiment and feedback around Homestead, and what are the most common positive or negative themes you're seeing?</w:t>
      </w:r>
    </w:p>
    <w:p>
      <w:r>
        <w:rPr>
          <w:i/>
          <w:color w:val="888888"/>
          <w:sz w:val="18"/>
        </w:rPr>
        <w:t xml:space="preserve">  Purpose: Real-time audience pulse, potential PR issues or fan desires, and areas for content creation.</w:t>
      </w:r>
    </w:p>
    <w:p>
      <w:r>
        <w:t xml:space="preserve">  Answer: _______________________________________________</w:t>
      </w:r>
    </w:p>
    <w:p/>
    <w:p>
      <w:pPr>
        <w:pStyle w:val="ListNumber"/>
      </w:pPr>
      <w:r>
        <w:t>Are there any specific questions or discussions you'd love to see sparked among the Homestead community for Season 2, perhaps related to the new conflicts or themes?</w:t>
      </w:r>
    </w:p>
    <w:p>
      <w:r>
        <w:rPr>
          <w:i/>
          <w:color w:val="888888"/>
          <w:sz w:val="18"/>
        </w:rPr>
        <w:t xml:space="preserve">  Purpose: Opportunities for interactive content, discussion prompts, and community-driven storytelling.</w:t>
      </w:r>
    </w:p>
    <w:p>
      <w:r>
        <w:t xml:space="preserve">  Answer: _______________________________________________</w:t>
      </w:r>
    </w:p>
    <w:p/>
    <w:p>
      <w:pPr>
        <w:pStyle w:val="Heading2"/>
      </w:pPr>
      <w:r>
        <w:t>Creator/Showrunner/Product Owner</w:t>
      </w:r>
    </w:p>
    <w:p>
      <w:pPr>
        <w:pStyle w:val="ListNumber"/>
      </w:pPr>
      <w:r>
        <w:t>The creative brief mentions a 'darker turn' for Season 2. Could you elaborate on the specific emotional journey or thematic shifts you want viewers to experience? What boundaries are we exploring that might surprise Season 1 fans?</w:t>
      </w:r>
    </w:p>
    <w:p>
      <w:r>
        <w:rPr>
          <w:i/>
          <w:color w:val="888888"/>
          <w:sz w:val="18"/>
        </w:rPr>
        <w:t xml:space="preserve">  Purpose: The true depth and potential controversial aspects of the 'darker turn,' informing messaging boundaries and emotional hooks.</w:t>
      </w:r>
    </w:p>
    <w:p>
      <w:r>
        <w:t xml:space="preserve">  Answer: _______________________________________________</w:t>
      </w:r>
    </w:p>
    <w:p/>
    <w:p>
      <w:pPr>
        <w:pStyle w:val="ListNumber"/>
      </w:pPr>
      <w:r>
        <w:t>Are there specific character arcs, relationships, or single moments in Season 2 that you feel are absolutely essential for marketing to highlight – perhaps a 'must-see' scene or a pivotal emotional beat?</w:t>
      </w:r>
    </w:p>
    <w:p>
      <w:r>
        <w:rPr>
          <w:i/>
          <w:color w:val="888888"/>
          <w:sz w:val="18"/>
        </w:rPr>
        <w:t xml:space="preserve">  Purpose: Key narrative drivers, creative team's priorities for audience engagement, and potential spoiler considerations.</w:t>
      </w:r>
    </w:p>
    <w:p>
      <w:r>
        <w:t xml:space="preserve">  Answer: _______________________________________________</w:t>
      </w:r>
    </w:p>
    <w:p/>
    <w:p>
      <w:pPr>
        <w:pStyle w:val="ListNumber"/>
      </w:pPr>
      <w:r>
        <w:t>Thinking about the overall aesthetic, especially with the 'significant snow' mentioned, what visual or emotional 'mood board' would you use to describe Season 2? What feeling should our key art and visuals evoke?</w:t>
      </w:r>
    </w:p>
    <w:p>
      <w:r>
        <w:rPr>
          <w:i/>
          <w:color w:val="888888"/>
          <w:sz w:val="18"/>
        </w:rPr>
        <w:t xml:space="preserve">  Purpose: Creative vision for branding, alignment on visual identity, and potential for distinctive brand assets.</w:t>
      </w:r>
    </w:p>
    <w:p>
      <w:r>
        <w:t xml:space="preserve">  Answer: _______________________________________________</w:t>
      </w:r>
    </w:p>
    <w:p/>
    <w:p>
      <w:pPr>
        <w:pStyle w:val="ListNumber"/>
      </w:pPr>
      <w:r>
        <w:t>What was the biggest creative challenge you faced during Season 2 production, and how might that challenge or its resolution be an interesting story for our audience, perhaps as behind-the-scenes content?</w:t>
      </w:r>
    </w:p>
    <w:p>
      <w:r>
        <w:rPr>
          <w:i/>
          <w:color w:val="888888"/>
          <w:sz w:val="18"/>
        </w:rPr>
        <w:t xml:space="preserve">  Purpose: Authenticity, human element of production, and potential for unique content angles for 'super fans'.</w:t>
      </w:r>
    </w:p>
    <w:p>
      <w:r>
        <w:t xml:space="preserve">  Answer: _______________________________________________</w:t>
      </w:r>
    </w:p>
    <w:p/>
    <w:p>
      <w:pPr>
        <w:pStyle w:val="Heading2"/>
      </w:pPr>
      <w:r>
        <w:t>Distribution/Platform Partner</w:t>
      </w:r>
    </w:p>
    <w:p>
      <w:pPr>
        <w:pStyle w:val="ListNumber"/>
      </w:pPr>
      <w:r>
        <w:t>Beyond overall viewership, what platform-specific metrics for Season 1 (e.g., completion rates, repeat viewing, conversion to paid/donated, watch time) were most indicative of its success or areas for improvement?</w:t>
      </w:r>
    </w:p>
    <w:p>
      <w:r>
        <w:rPr>
          <w:i/>
          <w:color w:val="888888"/>
          <w:sz w:val="18"/>
        </w:rPr>
        <w:t xml:space="preserve">  Purpose: Granular data, platform's definition of engagement, and specific areas for optimization on the platform.</w:t>
      </w:r>
    </w:p>
    <w:p>
      <w:r>
        <w:t xml:space="preserve">  Answer: _______________________________________________</w:t>
      </w:r>
    </w:p>
    <w:p/>
    <w:p>
      <w:pPr>
        <w:pStyle w:val="ListNumber"/>
      </w:pPr>
      <w:r>
        <w:t>How does Homestead Season 2 fit into Angel Studios' overall content strategy for the platform in terms of driving new subscriptions/donations or retaining existing users?</w:t>
      </w:r>
    </w:p>
    <w:p>
      <w:r>
        <w:rPr>
          <w:i/>
          <w:color w:val="888888"/>
          <w:sz w:val="18"/>
        </w:rPr>
        <w:t xml:space="preserve">  Purpose: Show's strategic value for the platform's business model, and how it contributes to user acquisition and retention.</w:t>
      </w:r>
    </w:p>
    <w:p>
      <w:r>
        <w:t xml:space="preserve">  Answer: _______________________________________________</w:t>
      </w:r>
    </w:p>
    <w:p/>
    <w:p>
      <w:pPr>
        <w:pStyle w:val="ListNumber"/>
      </w:pPr>
      <w:r>
        <w:t>Are there any specific features of the Angel Studios platform (e.g., community forums, interactive elements) that we can uniquely leverage for Season 2's marketing or engagement?</w:t>
      </w:r>
    </w:p>
    <w:p>
      <w:r>
        <w:rPr>
          <w:i/>
          <w:color w:val="888888"/>
          <w:sz w:val="18"/>
        </w:rPr>
        <w:t xml:space="preserve">  Purpose: Opportunities for integrated marketing, platform-specific calls to action, and community engagement features.</w:t>
      </w:r>
    </w:p>
    <w:p>
      <w:r>
        <w:t xml:space="preserve">  Answer: _______________________________________________</w:t>
      </w:r>
    </w:p>
    <w:p/>
    <w:p>
      <w:pPr>
        <w:pStyle w:val="ListNumber"/>
      </w:pPr>
      <w:r>
        <w:t>What data or insights can the platform team share about the 'Homestead: Family Survival' audience, and how might that inform our strategy for Season 2, given the potential for audience overlap or differentiation?</w:t>
      </w:r>
    </w:p>
    <w:p>
      <w:r>
        <w:rPr>
          <w:i/>
          <w:color w:val="888888"/>
          <w:sz w:val="18"/>
        </w:rPr>
        <w:t xml:space="preserve">  Purpose: Audience segmentation, cross-promotion potential, and strategies for connecting or differentiating content.</w:t>
      </w:r>
    </w:p>
    <w:p>
      <w:r>
        <w:t xml:space="preserve">  Answer: _______________________________________________</w:t>
      </w:r>
    </w:p>
    <w:p/>
    <w:p>
      <w:pPr>
        <w:pStyle w:val="Heading2"/>
      </w:pPr>
      <w:r>
        <w:t>Executive/Funder/Studio Head</w:t>
      </w:r>
    </w:p>
    <w:p>
      <w:pPr>
        <w:pStyle w:val="ListNumber"/>
      </w:pPr>
      <w:r>
        <w:t>From a strategic perspective for Angel Studios, what is Homestead Season 2's most vital role within our broader content portfolio? Is it primarily for acquisition, retention, brand building, or something else?</w:t>
      </w:r>
    </w:p>
    <w:p>
      <w:r>
        <w:rPr>
          <w:i/>
          <w:color w:val="888888"/>
          <w:sz w:val="18"/>
        </w:rPr>
        <w:t xml:space="preserve">  Purpose: High-level business goals, the show's perceived value within the ecosystem, and its role in the overall content strategy.</w:t>
      </w:r>
    </w:p>
    <w:p>
      <w:r>
        <w:t xml:space="preserve">  Answer: _______________________________________________</w:t>
      </w:r>
    </w:p>
    <w:p/>
    <w:p>
      <w:pPr>
        <w:pStyle w:val="ListNumber"/>
      </w:pPr>
      <w:r>
        <w:t>Given the 'darker turn,' what are the potential risks or opportunities you see for Angel Studios' brand reputation or audience perception, and how do you feel marketing should navigate that?</w:t>
      </w:r>
    </w:p>
    <w:p>
      <w:r>
        <w:rPr>
          <w:i/>
          <w:color w:val="888888"/>
          <w:sz w:val="18"/>
        </w:rPr>
        <w:t xml:space="preserve">  Purpose: Executive comfort levels, strategic positioning of the 'darker' content, and potential brand guardrails.</w:t>
      </w:r>
    </w:p>
    <w:p>
      <w:r>
        <w:t xml:space="preserve">  Answer: _______________________________________________</w:t>
      </w:r>
    </w:p>
    <w:p/>
    <w:p>
      <w:pPr>
        <w:pStyle w:val="ListNumber"/>
      </w:pPr>
      <w:r>
        <w:t>What did we learn from Season 1's performance, from a business standpoint, that directly informs our expectations and investment for Season 2?</w:t>
      </w:r>
    </w:p>
    <w:p>
      <w:r>
        <w:rPr>
          <w:i/>
          <w:color w:val="888888"/>
          <w:sz w:val="18"/>
        </w:rPr>
        <w:t xml:space="preserve">  Purpose: Internal metrics, financial expectations, and perceived ROI for the show within the studio.</w:t>
      </w:r>
    </w:p>
    <w:p>
      <w:r>
        <w:t xml:space="preserve">  Answer: _______________________________________________</w:t>
      </w:r>
    </w:p>
    <w:p/>
    <w:p>
      <w:pPr>
        <w:pStyle w:val="ListNumber"/>
      </w:pPr>
      <w:r>
        <w:t>Is there a long-term vision for the Homestead IP beyond Season 2 and a potential Season 3? Are we thinking about spin-offs, merchandise, or other forms of expansion?</w:t>
      </w:r>
    </w:p>
    <w:p>
      <w:r>
        <w:rPr>
          <w:i/>
          <w:color w:val="888888"/>
          <w:sz w:val="18"/>
        </w:rPr>
        <w:t xml:space="preserve">  Purpose: Strategic roadmap for the IP, potential for broader brand activation, and long-term planning.</w:t>
      </w:r>
    </w:p>
    <w:p>
      <w:r>
        <w:t xml:space="preserve">  Answer: _______________________________________________</w:t>
      </w:r>
    </w:p>
    <w:p/>
    <w:p>
      <w:pPr>
        <w:pStyle w:val="Heading2"/>
      </w:pPr>
      <w:r>
        <w:t>Marketing Lead</w:t>
      </w:r>
    </w:p>
    <w:p>
      <w:pPr>
        <w:pStyle w:val="ListNumber"/>
      </w:pPr>
      <w:r>
        <w:t>We know Season 1 had 'missed opportunities' in marketing. If you could pinpoint the top 2-3 specific lessons learned from Season 1's campaign, what would they be, and how are we applying them to Season 2?</w:t>
      </w:r>
    </w:p>
    <w:p>
      <w:r>
        <w:rPr>
          <w:i/>
          <w:color w:val="888888"/>
          <w:sz w:val="18"/>
        </w:rPr>
        <w:t xml:space="preserve">  Purpose: Specific failures/successes, operational learnings, and how to avoid repeating past mistakes.</w:t>
      </w:r>
    </w:p>
    <w:p>
      <w:r>
        <w:t xml:space="preserve">  Answer: _______________________________________________</w:t>
      </w:r>
    </w:p>
    <w:p/>
    <w:p>
      <w:pPr>
        <w:pStyle w:val="ListNumber"/>
      </w:pPr>
      <w:r>
        <w:t>What is the specific budget allocation for Homestead Season 2's marketing, and where are we prioritizing our spend across channels (e.g., paid media, PR, social, community management)?</w:t>
      </w:r>
    </w:p>
    <w:p>
      <w:r>
        <w:rPr>
          <w:i/>
          <w:color w:val="888888"/>
          <w:sz w:val="18"/>
        </w:rPr>
        <w:t xml:space="preserve">  Purpose: Financial realities, channel priorities, and feasibility of proposed marketing initiatives.</w:t>
      </w:r>
    </w:p>
    <w:p>
      <w:r>
        <w:t xml:space="preserve">  Answer: _______________________________________________</w:t>
      </w:r>
    </w:p>
    <w:p/>
    <w:p>
      <w:pPr>
        <w:pStyle w:val="ListNumber"/>
      </w:pPr>
      <w:r>
        <w:t>How do you define a 'super fan' for Homestead, and what specific marketing initiatives or content types do you believe will be most effective in cultivating them for Season 2?</w:t>
      </w:r>
    </w:p>
    <w:p>
      <w:r>
        <w:rPr>
          <w:i/>
          <w:color w:val="888888"/>
          <w:sz w:val="18"/>
        </w:rPr>
        <w:t xml:space="preserve">  Purpose: Concrete strategies for community building, content ideas, and targeted engagement tactics.</w:t>
      </w:r>
    </w:p>
    <w:p>
      <w:r>
        <w:t xml:space="preserve">  Answer: _______________________________________________</w:t>
      </w:r>
    </w:p>
    <w:p/>
    <w:p>
      <w:pPr>
        <w:pStyle w:val="ListNumber"/>
      </w:pPr>
      <w:r>
        <w:t>What internal resources (e.g., video editors, graphic designers, social media managers) are dedicated to Homestead Season 2 marketing, and what external support do you anticipate needing or leveraging?</w:t>
      </w:r>
    </w:p>
    <w:p>
      <w:r>
        <w:rPr>
          <w:i/>
          <w:color w:val="888888"/>
          <w:sz w:val="18"/>
        </w:rPr>
        <w:t xml:space="preserve">  Purpose: Team structure, resource limitations, and outsourcing needs for the campaign.</w:t>
      </w:r>
    </w:p>
    <w:p>
      <w:r>
        <w:t xml:space="preserve">  Answer: _______________________________________________</w:t>
      </w:r>
    </w:p>
    <w:p/>
    <w:p>
      <w:pPr>
        <w:pStyle w:val="Heading2"/>
      </w:pPr>
      <w:r>
        <w:t>All</w:t>
      </w:r>
    </w:p>
    <w:p>
      <w:pPr>
        <w:pStyle w:val="ListNumber"/>
      </w:pPr>
      <w:r>
        <w:t>If you had to describe Homestead Season 2 to someone completely new in just two sentences, what would you say?</w:t>
      </w:r>
    </w:p>
    <w:p>
      <w:r>
        <w:rPr>
          <w:i/>
          <w:color w:val="888888"/>
          <w:sz w:val="18"/>
        </w:rPr>
        <w:t xml:space="preserve">  Purpose: To gauge core message alignment and how stakeholders articulate the product's essence.</w:t>
      </w:r>
    </w:p>
    <w:p>
      <w:r>
        <w:t xml:space="preserve">  Answer: _______________________________________________</w:t>
      </w:r>
    </w:p>
    <w:p/>
    <w:p>
      <w:pPr>
        <w:pStyle w:val="ListNumber"/>
      </w:pPr>
      <w:r>
        <w:t>Looking at Season 2, what does 'wild success' truly look like for you and the team? What specific outcomes would make you feel we knocked it out of the park?</w:t>
      </w:r>
    </w:p>
    <w:p>
      <w:r>
        <w:rPr>
          <w:i/>
          <w:color w:val="888888"/>
          <w:sz w:val="18"/>
        </w:rPr>
        <w:t xml:space="preserve">  Purpose: To define success metrics from their perspective and uncover underlying priorities beyond surface-level goals.</w:t>
      </w:r>
    </w:p>
    <w:p>
      <w:r>
        <w:t xml:space="preserve">  Answer: _______________________________________________</w:t>
      </w:r>
    </w:p>
    <w:p/>
    <w:p>
      <w:pPr>
        <w:pStyle w:val="ListNumber"/>
      </w:pPr>
      <w:r>
        <w:t>In your own words, who is the ideal viewer we absolutely *must* reach with Homestead Season 2? Describe them beyond demographics – what drives them, what are their values?</w:t>
      </w:r>
    </w:p>
    <w:p>
      <w:r>
        <w:rPr>
          <w:i/>
          <w:color w:val="888888"/>
          <w:sz w:val="18"/>
        </w:rPr>
        <w:t xml:space="preserve">  Purpose: To understand the target audience from an insider's perspective, focusing on psychographics and motivations.</w:t>
      </w:r>
    </w:p>
    <w:p>
      <w:r>
        <w:t xml:space="preserve">  Answer: _______________________________________________</w:t>
      </w:r>
    </w:p>
    <w:p/>
    <w:p>
      <w:pPr>
        <w:pStyle w:val="ListNumber"/>
      </w:pPr>
      <w:r>
        <w:t>What are the critical upcoming milestones or dates for Season 2 that our marketing efforts absolutely need to be aware of, even if they're not public yet?</w:t>
      </w:r>
    </w:p>
    <w:p>
      <w:r>
        <w:rPr>
          <w:i/>
          <w:color w:val="888888"/>
          <w:sz w:val="18"/>
        </w:rPr>
        <w:t xml:space="preserve">  Purpose: To understand production, post-production, and internal release dependencies.</w:t>
      </w:r>
    </w:p>
    <w:p>
      <w:r>
        <w:t xml:space="preserve">  Answer: _______________________________________________</w:t>
      </w:r>
    </w:p>
    <w:p/>
    <w:p>
      <w:pPr>
        <w:pStyle w:val="ListNumber"/>
      </w:pPr>
      <w:r>
        <w:t>As we prepare to launch Season 2, what's the single biggest challenge or concern that weighs on you most?</w:t>
      </w:r>
    </w:p>
    <w:p>
      <w:r>
        <w:rPr>
          <w:i/>
          <w:color w:val="888888"/>
          <w:sz w:val="18"/>
        </w:rPr>
        <w:t xml:space="preserve">  Purpose: To surface potential risks, unaddressed issues, or areas of high emotional investment.</w:t>
      </w:r>
    </w:p>
    <w:p>
      <w:r>
        <w:t xml:space="preserve">  Answer: _______________________________________________</w:t>
      </w:r>
    </w:p>
    <w:p/>
    <w:p>
      <w:pPr>
        <w:pStyle w:val="Heading2"/>
      </w:pPr>
      <w:r>
        <w:t>Key Stakeholder</w:t>
      </w:r>
    </w:p>
    <w:p>
      <w:pPr>
        <w:pStyle w:val="ListNumber"/>
      </w:pPr>
      <w:r>
        <w:t>When you say 'darker turn' for Season 2, what specific emotions or themes are you hoping the audience experiences that are different from Season 1? What boundaries are we *not* crossing creatively or thematically?</w:t>
      </w:r>
    </w:p>
    <w:p>
      <w:r>
        <w:rPr>
          <w:i/>
          <w:color w:val="888888"/>
          <w:sz w:val="18"/>
        </w:rPr>
        <w:t xml:space="preserve">  Purpose: Directs creative messaging, sets guardrails for campaign tone and visuals, and manages audience expectations.</w:t>
      </w:r>
    </w:p>
    <w:p>
      <w:r>
        <w:t xml:space="preserve">  Answer: _______________________________________________</w:t>
      </w:r>
    </w:p>
    <w:p/>
    <w:p>
      <w:pPr>
        <w:pStyle w:val="ListNumber"/>
      </w:pPr>
      <w:r>
        <w:t>We've heard an internal perception that Season 1's production quality was 'crap' even though it was effective for acquisition. Can you elaborate on why that perception exists, and how it might impact Season 2's marketing or our messaging around quality and value?</w:t>
      </w:r>
    </w:p>
    <w:p>
      <w:r>
        <w:rPr>
          <w:i/>
          <w:color w:val="888888"/>
          <w:sz w:val="18"/>
        </w:rPr>
        <w:t xml:space="preserve">  Purpose: Helps address potential internal resistance, informs how to frame perceived quality vs. audience value, and shapes internal communications.</w:t>
      </w:r>
    </w:p>
    <w:p>
      <w:r>
        <w:t xml:space="preserve">  Answer: _______________________________________________</w:t>
      </w:r>
    </w:p>
    <w:p/>
    <w:p>
      <w:pPr>
        <w:pStyle w:val="ListNumber"/>
      </w:pPr>
      <w:r>
        <w:t>Beyond the general 'missed opportunities' for Season 1, what specific marketing tactics or pieces of content, even small ones, *did* generate real positive traction or audience engagement that we should learn from for Season 2?</w:t>
      </w:r>
    </w:p>
    <w:p>
      <w:r>
        <w:rPr>
          <w:i/>
          <w:color w:val="888888"/>
          <w:sz w:val="18"/>
        </w:rPr>
        <w:t xml:space="preserve">  Purpose: Identifies proven tactics, allows for optimization and resource allocation to effective strategies, and provides concrete examples for the creative team.</w:t>
      </w:r>
    </w:p>
    <w:p>
      <w:r>
        <w:t xml:space="preserve">  Answer: _______________________________________________</w:t>
      </w:r>
    </w:p>
    <w:p/>
    <w:p>
      <w:pPr>
        <w:pStyle w:val="ListNumber"/>
      </w:pPr>
      <w:r>
        <w:t>What is the anticipated marketing budget for Homestead Season 2, and what flexibility do we have for new initiatives like dedicated influencer campaigns or a more robust PR push compared to Season 1?</w:t>
      </w:r>
    </w:p>
    <w:p>
      <w:r>
        <w:rPr>
          <w:i/>
          <w:color w:val="888888"/>
          <w:sz w:val="18"/>
        </w:rPr>
        <w:t xml:space="preserve">  Purpose: Determines the scope and scale of marketing efforts, identifies feasibility of ambitious strategies, and guides resource planning.</w:t>
      </w:r>
    </w:p>
    <w:p>
      <w:r>
        <w:t xml:space="preserve">  Answer: _______________________________________________</w:t>
      </w:r>
    </w:p>
    <w:p/>
    <w:p>
      <w:pPr>
        <w:pStyle w:val="ListNumber"/>
      </w:pPr>
      <w:r>
        <w:t>Are there any specific brand partners or product placements featured prominently in Season 2 that require specific marketing considerations, co-promotion, or dedicated assets from our team?</w:t>
      </w:r>
    </w:p>
    <w:p>
      <w:r>
        <w:rPr>
          <w:i/>
          <w:color w:val="888888"/>
          <w:sz w:val="18"/>
        </w:rPr>
        <w:t xml:space="preserve">  Purpose: Ensures compliance with partner agreements, unlocks co-marketing opportunities, and avoids potential conflicts or missed promotions.</w:t>
      </w:r>
    </w:p>
    <w:p>
      <w:r>
        <w:t xml:space="preserve">  Answer: _______________________________________________</w:t>
      </w:r>
    </w:p>
    <w:p/>
    <w:p>
      <w:pPr>
        <w:pStyle w:val="ListNumber"/>
      </w:pPr>
      <w:r>
        <w:t>Regarding key art and promotional visuals for Season 2, are there any contractual obligations or creative mandates about which characters or visual elements *must* be prioritized or featured prominently (e.g., is there a 'Bailey' requirement)?</w:t>
      </w:r>
    </w:p>
    <w:p>
      <w:r>
        <w:rPr>
          <w:i/>
          <w:color w:val="888888"/>
          <w:sz w:val="18"/>
        </w:rPr>
        <w:t xml:space="preserve">  Purpose: Prevents re-work, ensures alignment with legal/creative requirements for key visuals, and guides creative direction for marketing materials.</w:t>
      </w:r>
    </w:p>
    <w:p>
      <w:r>
        <w:t xml:space="preserve">  Answer: _______________________________________________</w:t>
      </w:r>
    </w:p>
    <w:p/>
    <w:p>
      <w:pPr>
        <w:pStyle w:val="ListNumber"/>
      </w:pPr>
      <w:r>
        <w:t>The research mentioned 'Homestead: Family Survival.' Is this a previous iteration of our show, a separate but related series, or something else entirely? How should we differentiate or connect Season 2's marketing to it, if at all?</w:t>
      </w:r>
    </w:p>
    <w:p>
      <w:r>
        <w:rPr>
          <w:i/>
          <w:color w:val="888888"/>
          <w:sz w:val="18"/>
        </w:rPr>
        <w:t xml:space="preserve">  Purpose: Clarifies branding, audience overlap, and potential competitive positioning, informing how to leverage or distinguish the two.</w:t>
      </w:r>
    </w:p>
    <w:p>
      <w:r>
        <w:t xml:space="preserve">  Answer: _______________________________________________</w:t>
      </w:r>
    </w:p>
    <w:p/>
    <w:p>
      <w:pPr>
        <w:pStyle w:val="ListNumber"/>
      </w:pPr>
      <w:r>
        <w:t>Beyond the Guild member gender split, what are the core psychographics, values, and motivations of the ideal 'super fan' for Homestead Season 2? What emotional needs does this show fulfill for them?</w:t>
      </w:r>
    </w:p>
    <w:p>
      <w:r>
        <w:rPr>
          <w:i/>
          <w:color w:val="888888"/>
          <w:sz w:val="18"/>
        </w:rPr>
        <w:t xml:space="preserve">  Purpose: Enables highly targeted, emotionally resonant messaging and content creation, fostering deeper connections with the audience.</w:t>
      </w:r>
    </w:p>
    <w:p>
      <w:r>
        <w:t xml:space="preserve">  Answer: _______________________________________________</w:t>
      </w:r>
    </w:p>
    <w:p/>
    <w:p>
      <w:pPr>
        <w:pStyle w:val="Heading2"/>
      </w:pPr>
      <w:r>
        <w:t>Leadership</w:t>
      </w:r>
    </w:p>
    <w:p>
      <w:pPr>
        <w:pStyle w:val="ListNumber"/>
      </w:pPr>
      <w:r>
        <w:t>What's the one thing about Homestead Season 2 that marketing usually gets wrong, or that you're most worried we might misunderstand or misrepresent in our campaigns?</w:t>
      </w:r>
    </w:p>
    <w:p>
      <w:r>
        <w:rPr>
          <w:i/>
          <w:color w:val="888888"/>
          <w:sz w:val="18"/>
        </w:rPr>
        <w:t xml:space="preserve">  Purpose: Blind spots, core misinterpretations, areas of stakeholder sensitivity, and unvoiced concerns about messaging.</w:t>
      </w:r>
    </w:p>
    <w:p>
      <w:r>
        <w:t xml:space="preserve">  Answer: _______________________________________________</w:t>
      </w:r>
    </w:p>
    <w:p/>
    <w:p>
      <w:pPr>
        <w:pStyle w:val="ListNumber"/>
      </w:pPr>
      <w:r>
        <w:t>If you could only reach ONE type of person with our marketing for Season 2, and no one else, who would that be and why them above all others?</w:t>
      </w:r>
    </w:p>
    <w:p>
      <w:r>
        <w:rPr>
          <w:i/>
          <w:color w:val="888888"/>
          <w:sz w:val="18"/>
        </w:rPr>
        <w:t xml:space="preserve">  Purpose: The true core audience, underlying strategic focus, critical segment, and the 'why' behind their importance.</w:t>
      </w:r>
    </w:p>
    <w:p>
      <w:r>
        <w:t xml:space="preserve">  Answer: _______________________________________________</w:t>
      </w:r>
    </w:p>
    <w:p/>
    <w:p>
      <w:pPr>
        <w:pStyle w:val="ListNumber"/>
      </w:pPr>
      <w:r>
        <w:t>What keeps you up at night about the launch or reception of Homestead Season 2?</w:t>
      </w:r>
    </w:p>
    <w:p>
      <w:r>
        <w:rPr>
          <w:i/>
          <w:color w:val="888888"/>
          <w:sz w:val="18"/>
        </w:rPr>
        <w:t xml:space="preserve">  Purpose: Major risks, personal investment, unvoiced anxieties, potential negative outcomes, and areas needing reassurance.</w:t>
      </w:r>
    </w:p>
    <w:p>
      <w:r>
        <w:t xml:space="preserve">  Answer: _______________________________________________</w:t>
      </w:r>
    </w:p>
    <w:p/>
    <w:p>
      <w:pPr>
        <w:pStyle w:val="ListNumber"/>
      </w:pPr>
      <w:r>
        <w:t>What's the thing nobody on the team talks about regarding Homestead Season 2 but absolutely should?</w:t>
      </w:r>
    </w:p>
    <w:p>
      <w:r>
        <w:rPr>
          <w:i/>
          <w:color w:val="888888"/>
          <w:sz w:val="18"/>
        </w:rPr>
        <w:t xml:space="preserve">  Purpose: Taboos, hidden agendas, unaddressed problems, untapped potential, and underlying team dynamics.</w:t>
      </w:r>
    </w:p>
    <w:p>
      <w:r>
        <w:t xml:space="preserve">  Answer: _______________________________________________</w:t>
      </w:r>
    </w:p>
    <w:p/>
    <w:p>
      <w:r>
        <w:br w:type="page"/>
      </w:r>
    </w:p>
    <w:p>
      <w:pPr>
        <w:pStyle w:val="Heading1"/>
      </w:pPr>
      <w:r>
        <w:t>2. Executive Summary &amp; Grand Strategy</w:t>
      </w:r>
    </w:p>
    <w:p>
      <w:r>
        <w:t>(No data from this agent.)</w:t>
      </w:r>
    </w:p>
    <w:p>
      <w:r>
        <w:br w:type="page"/>
      </w:r>
    </w:p>
    <w:p>
      <w:pPr>
        <w:pStyle w:val="Heading1"/>
      </w:pPr>
      <w:r>
        <w:t>3. Product Assessment</w:t>
      </w:r>
    </w:p>
    <w:p>
      <w:r>
        <w:t>(No data from this agent.)</w:t>
      </w:r>
    </w:p>
    <w:p>
      <w:r>
        <w:br w:type="page"/>
      </w:r>
    </w:p>
    <w:p>
      <w:pPr>
        <w:pStyle w:val="Heading1"/>
      </w:pPr>
      <w:r>
        <w:t>4. Behavioral Framework</w:t>
      </w:r>
    </w:p>
    <w:p>
      <w:r>
        <w:t>(No data from this agent.)</w:t>
      </w:r>
    </w:p>
    <w:p>
      <w:r>
        <w:br w:type="page"/>
      </w:r>
    </w:p>
    <w:p>
      <w:pPr>
        <w:pStyle w:val="Heading1"/>
      </w:pPr>
      <w:r>
        <w:t>5. Audience Segmentation &amp; Psychometrics</w:t>
      </w:r>
    </w:p>
    <w:p>
      <w:r>
        <w:t>(No data from this agent.)</w:t>
      </w:r>
    </w:p>
    <w:p>
      <w:r>
        <w:br w:type="page"/>
      </w:r>
    </w:p>
    <w:p>
      <w:pPr>
        <w:pStyle w:val="Heading1"/>
      </w:pPr>
      <w:r>
        <w:t>6. Competitive Landscape</w:t>
      </w:r>
    </w:p>
    <w:p>
      <w:r>
        <w:t>(No data from this agent.)</w:t>
      </w:r>
    </w:p>
    <w:p>
      <w:r>
        <w:br w:type="page"/>
      </w:r>
    </w:p>
    <w:p>
      <w:pPr>
        <w:pStyle w:val="Heading1"/>
      </w:pPr>
      <w:r>
        <w:t>7. Social Media Strategy</w:t>
      </w:r>
    </w:p>
    <w:p>
      <w:r>
        <w:t>(No data from this agent.)</w:t>
      </w:r>
    </w:p>
    <w:p>
      <w:r>
        <w:br w:type="page"/>
      </w:r>
    </w:p>
    <w:p>
      <w:pPr>
        <w:pStyle w:val="Heading1"/>
      </w:pPr>
      <w:r>
        <w:t>8. Creative Brief &amp; Campaign Deliverables</w:t>
      </w:r>
    </w:p>
    <w:p>
      <w:r>
        <w:t>(No data from this agent.)</w:t>
      </w:r>
    </w:p>
    <w:p>
      <w:r>
        <w:br w:type="page"/>
      </w:r>
    </w:p>
    <w:p>
      <w:pPr>
        <w:pStyle w:val="Heading1"/>
      </w:pPr>
      <w:r>
        <w:t>9. Annotated Bibliography</w:t>
      </w:r>
    </w:p>
    <w:p>
      <w:r>
        <w:rPr>
          <w:b/>
          <w:sz w:val="20"/>
        </w:rPr>
        <w:t>[1] Angel Studios Official Website</w:t>
      </w:r>
    </w:p>
    <w:p>
      <w:r>
        <w:rPr>
          <w:color w:val="336699"/>
          <w:sz w:val="16"/>
        </w:rPr>
        <w:t>https://angel.com/</w:t>
      </w:r>
    </w:p>
    <w:p>
      <w:r>
        <w:rPr>
          <w:i/>
          <w:color w:val="666666"/>
          <w:sz w:val="18"/>
        </w:rPr>
        <w:t xml:space="preserve">Contains: </w:t>
      </w:r>
      <w:r>
        <w:rPr>
          <w:sz w:val="18"/>
        </w:rPr>
        <w:t>The official website for Angel Studios, detailing their mission, content, and platform.</w:t>
      </w:r>
    </w:p>
    <w:p>
      <w:r>
        <w:rPr>
          <w:i/>
          <w:color w:val="666666"/>
          <w:sz w:val="18"/>
        </w:rPr>
        <w:t xml:space="preserve">Key finding: </w:t>
      </w:r>
      <w:r>
        <w:rPr>
          <w:sz w:val="18"/>
        </w:rPr>
        <w:t>Confirms Angel Studios as the producer and distributor of the 'Homestead' series and provides context for their business model.</w:t>
      </w:r>
    </w:p>
    <w:p/>
    <w:p>
      <w:r>
        <w:rPr>
          <w:b/>
          <w:sz w:val="20"/>
        </w:rPr>
        <w:t>[2] Angel Studios Instagram Profile</w:t>
      </w:r>
    </w:p>
    <w:p>
      <w:r>
        <w:rPr>
          <w:color w:val="336699"/>
          <w:sz w:val="16"/>
        </w:rPr>
        <w:t>https://www.instagram.com/angelstudios/</w:t>
      </w:r>
    </w:p>
    <w:p>
      <w:r>
        <w:rPr>
          <w:i/>
          <w:color w:val="666666"/>
          <w:sz w:val="18"/>
        </w:rPr>
        <w:t xml:space="preserve">Contains: </w:t>
      </w:r>
      <w:r>
        <w:rPr>
          <w:sz w:val="18"/>
        </w:rPr>
        <w:t>The official Instagram account for Angel Studios, showcasing their content and community.</w:t>
      </w:r>
    </w:p>
    <w:p>
      <w:r>
        <w:rPr>
          <w:i/>
          <w:color w:val="666666"/>
          <w:sz w:val="18"/>
        </w:rPr>
        <w:t xml:space="preserve">Key finding: </w:t>
      </w:r>
      <w:r>
        <w:rPr>
          <w:sz w:val="18"/>
        </w:rPr>
        <w:t>Provides approximate follower count and general content style for Angel Studios' social media presence, which would be a primary channel for 'Homestead' promotion.</w:t>
      </w:r>
    </w:p>
    <w:p/>
    <w:p>
      <w:r>
        <w:rPr>
          <w:b/>
          <w:sz w:val="20"/>
        </w:rPr>
        <w:t>[3] Angel Studios Twitter/X Profile</w:t>
      </w:r>
    </w:p>
    <w:p>
      <w:r>
        <w:rPr>
          <w:color w:val="336699"/>
          <w:sz w:val="16"/>
        </w:rPr>
        <w:t>https://twitter.com/AngelStudiosInc</w:t>
      </w:r>
    </w:p>
    <w:p>
      <w:r>
        <w:rPr>
          <w:i/>
          <w:color w:val="666666"/>
          <w:sz w:val="18"/>
        </w:rPr>
        <w:t xml:space="preserve">Contains: </w:t>
      </w:r>
      <w:r>
        <w:rPr>
          <w:sz w:val="18"/>
        </w:rPr>
        <w:t>The official Twitter/X account for Angel Studios, used for announcements and show promotion.</w:t>
      </w:r>
    </w:p>
    <w:p>
      <w:r>
        <w:rPr>
          <w:i/>
          <w:color w:val="666666"/>
          <w:sz w:val="18"/>
        </w:rPr>
        <w:t xml:space="preserve">Key finding: </w:t>
      </w:r>
      <w:r>
        <w:rPr>
          <w:sz w:val="18"/>
        </w:rPr>
        <w:t>Offers an approximate follower count and insight into the brand's communication strategy on the platform.</w:t>
      </w:r>
    </w:p>
    <w:p/>
    <w:p>
      <w:r>
        <w:rPr>
          <w:b/>
          <w:sz w:val="20"/>
        </w:rPr>
        <w:t>[4] Angel Studios YouTube Channel</w:t>
      </w:r>
    </w:p>
    <w:p>
      <w:r>
        <w:rPr>
          <w:color w:val="336699"/>
          <w:sz w:val="16"/>
        </w:rPr>
        <w:t>https://www.youtube.com/c/AngelStudios</w:t>
      </w:r>
    </w:p>
    <w:p>
      <w:r>
        <w:rPr>
          <w:i/>
          <w:color w:val="666666"/>
          <w:sz w:val="18"/>
        </w:rPr>
        <w:t xml:space="preserve">Contains: </w:t>
      </w:r>
      <w:r>
        <w:rPr>
          <w:sz w:val="18"/>
        </w:rPr>
        <w:t>The official YouTube channel for Angel Studios, featuring trailers, clips, and behind-the-scenes content.</w:t>
      </w:r>
    </w:p>
    <w:p>
      <w:r>
        <w:rPr>
          <w:i/>
          <w:color w:val="666666"/>
          <w:sz w:val="18"/>
        </w:rPr>
        <w:t xml:space="preserve">Key finding: </w:t>
      </w:r>
      <w:r>
        <w:rPr>
          <w:sz w:val="18"/>
        </w:rPr>
        <w:t>Indicates the scale of their video content production and subscriber base, relevant for promotional efforts.</w:t>
      </w:r>
    </w:p>
    <w:p/>
    <w:p>
      <w:r>
        <w:rPr>
          <w:b/>
          <w:sz w:val="20"/>
        </w:rPr>
        <w:t>[5] Internal Stakeholder Notes</w:t>
      </w:r>
    </w:p>
    <w:p>
      <w:r>
        <w:rPr>
          <w:color w:val="336699"/>
          <w:sz w:val="16"/>
        </w:rPr>
        <w:t>N/A - Based on provided stakeholder notes</w:t>
      </w:r>
    </w:p>
    <w:p>
      <w:r>
        <w:rPr>
          <w:i/>
          <w:color w:val="666666"/>
          <w:sz w:val="18"/>
        </w:rPr>
        <w:t xml:space="preserve">Contains: </w:t>
      </w:r>
      <w:r>
        <w:rPr>
          <w:sz w:val="18"/>
        </w:rPr>
        <w:t>Provided context and interview questions from internal stakeholders regarding Homestead Season 2.</w:t>
      </w:r>
    </w:p>
    <w:p>
      <w:r>
        <w:rPr>
          <w:i/>
          <w:color w:val="666666"/>
          <w:sz w:val="18"/>
        </w:rPr>
        <w:t xml:space="preserve">Key finding: </w:t>
      </w:r>
      <w:r>
        <w:rPr>
          <w:sz w:val="18"/>
        </w:rPr>
        <w:t>This was the primary source for information regarding stakeholder perspectives, marketing concerns for Season 1, desired focus for Season 2, character dynamics, and potential creative directions (e.g., 'darker turn', snow).</w:t>
      </w:r>
    </w:p>
    <w:p/>
    <w:p>
      <w:r>
        <w:rPr>
          <w:b/>
          <w:sz w:val="20"/>
        </w:rPr>
        <w:t>[6] Angel Studios Guild Member Data</w:t>
      </w:r>
    </w:p>
    <w:p>
      <w:r>
        <w:rPr>
          <w:color w:val="336699"/>
          <w:sz w:val="16"/>
        </w:rPr>
        <w:t>N/A - Inferred from stakeholder notes</w:t>
      </w:r>
    </w:p>
    <w:p>
      <w:r>
        <w:rPr>
          <w:i/>
          <w:color w:val="666666"/>
          <w:sz w:val="18"/>
        </w:rPr>
        <w:t xml:space="preserve">Contains: </w:t>
      </w:r>
      <w:r>
        <w:rPr>
          <w:sz w:val="18"/>
        </w:rPr>
        <w:t>Information derived from the stakeholder notes regarding demographic data of Angel Studios Guild members.</w:t>
      </w:r>
    </w:p>
    <w:p>
      <w:r>
        <w:rPr>
          <w:i/>
          <w:color w:val="666666"/>
          <w:sz w:val="18"/>
        </w:rPr>
        <w:t xml:space="preserve">Key finding: </w:t>
      </w:r>
      <w:r>
        <w:rPr>
          <w:sz w:val="18"/>
        </w:rPr>
        <w:t>Provided the specific (though limited) demographic data points mentioned: 62% female, 38% male, and that ages are known for 38% of active members.</w:t>
      </w:r>
    </w:p>
    <w:p/>
    <w:p>
      <w:r>
        <w:rPr>
          <w:b/>
          <w:sz w:val="20"/>
        </w:rPr>
        <w:t>[7] Harvard Business Review: How to Get the Most From Your Stakeholders</w:t>
      </w:r>
    </w:p>
    <w:p>
      <w:r>
        <w:rPr>
          <w:color w:val="336699"/>
          <w:sz w:val="16"/>
        </w:rPr>
        <w:t>https://hbr.org/2012/03/how-to-get-the-most-from-your-stakeholders</w:t>
      </w:r>
    </w:p>
    <w:p>
      <w:r>
        <w:rPr>
          <w:i/>
          <w:color w:val="666666"/>
          <w:sz w:val="18"/>
        </w:rPr>
        <w:t xml:space="preserve">Contains: </w:t>
      </w:r>
      <w:r>
        <w:rPr>
          <w:sz w:val="18"/>
        </w:rPr>
        <w:t>An article offering guidance on effective stakeholder engagement and communication strategies.</w:t>
      </w:r>
    </w:p>
    <w:p>
      <w:r>
        <w:rPr>
          <w:i/>
          <w:color w:val="666666"/>
          <w:sz w:val="18"/>
        </w:rPr>
        <w:t xml:space="preserve">Key finding: </w:t>
      </w:r>
      <w:r>
        <w:rPr>
          <w:sz w:val="18"/>
        </w:rPr>
        <w:t>Emphasizes the importance of tailoring questions to specific roles, focusing on insights not readily available, and asking 'why' to uncover deeper motivations and information.</w:t>
      </w:r>
    </w:p>
    <w:p>
      <w:r>
        <w:br w:type="page"/>
      </w:r>
    </w:p>
    <w:p>
      <w:pPr>
        <w:jc w:val="center"/>
      </w:pPr>
      <w:r>
        <w:rPr>
          <w:i/>
          <w:color w:val="999999"/>
          <w:sz w:val="16"/>
        </w:rPr>
        <w:t>Generated by Idideration • idideration.com</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xml:space="preserve">Page </w:t>
    </w:r>
    <w:r>
      <w:rPr>
        <w:sz w:val="16"/>
        <w:color w:val="999999"/>
      </w:rPr>
      <w:fldChar w:fldCharType="begin"/>
    </w:r>
    <w:r>
      <w:rPr>
        <w:sz w:val="16"/>
        <w:color w:val="999999"/>
      </w:rPr>
      <w:instrText xml:space="preserve"> PAGE </w:instrText>
    </w:r>
    <w:r>
      <w:rPr>
        <w:sz w:val="16"/>
        <w:color w:val="999999"/>
      </w:rPr>
      <w:fldChar w:fldCharType="separate"/>
    </w:r>
    <w:r>
      <w:rPr>
        <w:sz w:val="16"/>
        <w:color w:val="999999"/>
      </w:rPr>
      <w:t>1</w:t>
    </w:r>
    <w:r>
      <w:rPr>
        <w:sz w:val="16"/>
        <w:color w:val="999999"/>
      </w:rPr>
      <w:fldChar w:fldCharType="end"/>
    </w:r>
    <w:r>
      <w:rPr>
        <w:color w:val="999999"/>
        <w:sz w:val="16"/>
      </w:rPr>
      <w:t xml:space="preserve"> of </w:t>
    </w:r>
    <w:r>
      <w:rPr>
        <w:sz w:val="16"/>
        <w:color w:val="999999"/>
      </w:rPr>
      <w:fldChar w:fldCharType="begin"/>
    </w:r>
    <w:r>
      <w:rPr>
        <w:sz w:val="16"/>
        <w:color w:val="999999"/>
      </w:rPr>
      <w:instrText xml:space="preserve"> NUMPAGES </w:instrText>
    </w:r>
    <w:r>
      <w:rPr>
        <w:sz w:val="16"/>
        <w:color w:val="999999"/>
      </w:rPr>
      <w:fldChar w:fldCharType="separate"/>
    </w:r>
    <w:r>
      <w:rPr>
        <w:sz w:val="16"/>
        <w:color w:val="999999"/>
      </w:rPr>
      <w:t>1</w:t>
    </w:r>
    <w:r>
      <w:rPr>
        <w:sz w:val="16"/>
        <w:color w:val="999999"/>
      </w:rP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A1A2E"/>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A1A2E"/>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A1A2E"/>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