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TESTAMENT SEASON 2</w:t>
      </w:r>
    </w:p>
    <w:p>
      <w:pPr>
        <w:jc w:val="center"/>
      </w:pPr>
      <w:r>
        <w:rPr>
          <w:color w:val="6C6C80"/>
          <w:sz w:val="36"/>
        </w:rPr>
        <w:t>Comprehensive Marketing Strategy</w:t>
      </w:r>
    </w:p>
    <w:p>
      <w:pPr>
        <w:jc w:val="center"/>
      </w:pPr>
      <w:r>
        <w:rPr>
          <w:color w:val="999999"/>
          <w:sz w:val="22"/>
        </w:rPr>
        <w:t>Generated April 15,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r>
        <w:t>1. Stakeholder Interview Questions</w:t>
      </w:r>
    </w:p>
    <w:p>
      <w:r>
        <w:t>2. Executive Summary &amp; Grand Strategy</w:t>
      </w:r>
    </w:p>
    <w:p>
      <w:r>
        <w:t>3. Product Assessment</w:t>
      </w:r>
    </w:p>
    <w:p>
      <w:r>
        <w:t>4. Behavioral Framework</w:t>
      </w:r>
    </w:p>
    <w:p>
      <w:r>
        <w:t>5. Audience Segmentation &amp; Psychometrics</w:t>
      </w:r>
    </w:p>
    <w:p>
      <w:r>
        <w:t>6. Competitive Landscape</w:t>
      </w:r>
    </w:p>
    <w:p>
      <w:r>
        <w:t>7. Social Media Strategy</w:t>
      </w:r>
    </w:p>
    <w:p>
      <w:r>
        <w:t>8. Creative Brief &amp; Campaign Deliverables</w:t>
      </w:r>
    </w:p>
    <w:p>
      <w:r>
        <w:t>9. Annotated Bibliography</w:t>
      </w:r>
    </w:p>
    <w:p>
      <w:r>
        <w:br w:type="page"/>
      </w:r>
    </w:p>
    <w:p>
      <w:pPr>
        <w:pStyle w:val="Heading1"/>
      </w:pPr>
      <w:r>
        <w:t>1. Stakeholder Interview Questions</w:t>
      </w:r>
    </w:p>
    <w:p>
      <w:pPr>
        <w:pStyle w:val="Heading2"/>
      </w:pPr>
      <w:r>
        <w:t>Cast/Talent</w:t>
      </w:r>
    </w:p>
    <w:p>
      <w:pPr>
        <w:pStyle w:val="ListNumber"/>
      </w:pPr>
      <w:r>
        <w:t>Your character undergoes a significant transformation in Season 2. What was the most challenging or rewarding aspect of portraying that journey?</w:t>
      </w:r>
    </w:p>
    <w:p>
      <w:r>
        <w:rPr>
          <w:i/>
          <w:color w:val="888888"/>
          <w:sz w:val="18"/>
        </w:rPr>
        <w:t xml:space="preserve">  Purpose: Authentic, emotional soundbites and deeper understanding of character motivations for marketing.</w:t>
      </w:r>
    </w:p>
    <w:p>
      <w:r>
        <w:t xml:space="preserve">  Answer: _______________________________________________</w:t>
      </w:r>
    </w:p>
    <w:p/>
    <w:p>
      <w:pPr>
        <w:pStyle w:val="ListNumber"/>
      </w:pPr>
      <w:r>
        <w:t>How do you personally connect with the themes of 'Hope Amidst Chaos' or 'The Cost of Discipleship' in your character's story?</w:t>
      </w:r>
    </w:p>
    <w:p>
      <w:r>
        <w:rPr>
          <w:i/>
          <w:color w:val="888888"/>
          <w:sz w:val="18"/>
        </w:rPr>
        <w:t xml:space="preserve">  Purpose: Emotional resonance that can be used to craft compelling, authentic marketing messages.</w:t>
      </w:r>
    </w:p>
    <w:p>
      <w:r>
        <w:t xml:space="preserve">  Answer: _______________________________________________</w:t>
      </w:r>
    </w:p>
    <w:p/>
    <w:p>
      <w:pPr>
        <w:pStyle w:val="ListNumber"/>
      </w:pPr>
      <w:r>
        <w:t>When you interact with fans, what questions or comments do you hear most often about the show? What excites them?</w:t>
      </w:r>
    </w:p>
    <w:p>
      <w:r>
        <w:rPr>
          <w:i/>
          <w:color w:val="888888"/>
          <w:sz w:val="18"/>
        </w:rPr>
        <w:t xml:space="preserve">  Purpose: What the audience is actively thinking and discussing, guiding content creation and engagement strategies.</w:t>
      </w:r>
    </w:p>
    <w:p>
      <w:r>
        <w:t xml:space="preserve">  Answer: _______________________________________________</w:t>
      </w:r>
    </w:p>
    <w:p/>
    <w:p>
      <w:pPr>
        <w:pStyle w:val="ListNumber"/>
      </w:pPr>
      <w:r>
        <w:t>What kind of marketing activities (interviews, social media takeovers, Q&amp;As) are you most excited or comfortable participating in for Season 2?</w:t>
      </w:r>
    </w:p>
    <w:p>
      <w:r>
        <w:rPr>
          <w:i/>
          <w:color w:val="888888"/>
          <w:sz w:val="18"/>
        </w:rPr>
        <w:t xml:space="preserve">  Purpose: Practical insights for maximizing talent involvement and ensuring comfortable, effective participation.</w:t>
      </w:r>
    </w:p>
    <w:p>
      <w:r>
        <w:t xml:space="preserve">  Answer: _______________________________________________</w:t>
      </w:r>
    </w:p>
    <w:p/>
    <w:p>
      <w:pPr>
        <w:pStyle w:val="ListNumber"/>
      </w:pPr>
      <w:r>
        <w:t>Are there any specific scenes or emotional beats in Season 2 that you think will particularly resonate with viewers?</w:t>
      </w:r>
    </w:p>
    <w:p>
      <w:r>
        <w:rPr>
          <w:i/>
          <w:color w:val="888888"/>
          <w:sz w:val="18"/>
        </w:rPr>
        <w:t xml:space="preserve">  Purpose: Specific, powerful moments that the cast believes will deeply connect with the audience.</w:t>
      </w:r>
    </w:p>
    <w:p>
      <w:r>
        <w:t xml:space="preserve">  Answer: _______________________________________________</w:t>
      </w:r>
    </w:p>
    <w:p/>
    <w:p>
      <w:pPr>
        <w:pStyle w:val="Heading2"/>
      </w:pPr>
      <w:r>
        <w:t>Community Manager/Social Lead</w:t>
      </w:r>
    </w:p>
    <w:p>
      <w:pPr>
        <w:pStyle w:val="ListNumber"/>
      </w:pPr>
      <w:r>
        <w:t>What's the overall sentiment and most common feedback you're seeing from the community about Season 1 and the Season 2 trailer?</w:t>
      </w:r>
    </w:p>
    <w:p>
      <w:r>
        <w:rPr>
          <w:i/>
          <w:color w:val="888888"/>
          <w:sz w:val="18"/>
        </w:rPr>
        <w:t xml:space="preserve">  Purpose: Current audience mood, key discussion points, and potential areas of excitement or concern.</w:t>
      </w:r>
    </w:p>
    <w:p>
      <w:r>
        <w:t xml:space="preserve">  Answer: _______________________________________________</w:t>
      </w:r>
    </w:p>
    <w:p/>
    <w:p>
      <w:pPr>
        <w:pStyle w:val="ListNumber"/>
      </w:pPr>
      <w:r>
        <w:t>Which social platforms are generating the most authentic engagement for Testament right now, and what kind of content performs best there?</w:t>
      </w:r>
    </w:p>
    <w:p>
      <w:r>
        <w:rPr>
          <w:i/>
          <w:color w:val="888888"/>
          <w:sz w:val="18"/>
        </w:rPr>
        <w:t xml:space="preserve">  Purpose: Actionable insights into where to focus social media efforts and what content types resonate.</w:t>
      </w:r>
    </w:p>
    <w:p>
      <w:r>
        <w:t xml:space="preserve">  Answer: _______________________________________________</w:t>
      </w:r>
    </w:p>
    <w:p/>
    <w:p>
      <w:pPr>
        <w:pStyle w:val="ListNumber"/>
      </w:pPr>
      <w:r>
        <w:t>What are the current follower counts and average engagement rates (e.g., likes/comments/shares per post) for Testament across TikTok, Instagram, YouTube, Facebook, and X?</w:t>
      </w:r>
    </w:p>
    <w:p>
      <w:r>
        <w:rPr>
          <w:i/>
          <w:color w:val="888888"/>
          <w:sz w:val="18"/>
        </w:rPr>
        <w:t xml:space="preserve">  Purpose: Baseline data for setting realistic goals and measuring campaign success.</w:t>
      </w:r>
    </w:p>
    <w:p>
      <w:r>
        <w:t xml:space="preserve">  Answer: _______________________________________________</w:t>
      </w:r>
    </w:p>
    <w:p/>
    <w:p>
      <w:pPr>
        <w:pStyle w:val="ListNumber"/>
      </w:pPr>
      <w:r>
        <w:t>Are there any emerging fan theories, memes, or user-generated content trends around Testament that we should be aware of or leverage?</w:t>
      </w:r>
    </w:p>
    <w:p>
      <w:r>
        <w:rPr>
          <w:i/>
          <w:color w:val="888888"/>
          <w:sz w:val="18"/>
        </w:rPr>
        <w:t xml:space="preserve">  Purpose: Opportunities for authentic engagement and content amplification through fan culture.</w:t>
      </w:r>
    </w:p>
    <w:p>
      <w:r>
        <w:t xml:space="preserve">  Answer: _______________________________________________</w:t>
      </w:r>
    </w:p>
    <w:p/>
    <w:p>
      <w:pPr>
        <w:pStyle w:val="ListNumber"/>
      </w:pPr>
      <w:r>
        <w:t>What are the biggest challenges you face in fostering community and driving advocacy for Testament, especially on platforms like TikTok and X?</w:t>
      </w:r>
    </w:p>
    <w:p>
      <w:r>
        <w:rPr>
          <w:i/>
          <w:color w:val="888888"/>
          <w:sz w:val="18"/>
        </w:rPr>
        <w:t xml:space="preserve">  Purpose: Operational roadblocks and areas where the broader marketing team can provide support or solutions.</w:t>
      </w:r>
    </w:p>
    <w:p>
      <w:r>
        <w:t xml:space="preserve">  Answer: _______________________________________________</w:t>
      </w:r>
    </w:p>
    <w:p/>
    <w:p>
      <w:pPr>
        <w:pStyle w:val="Heading2"/>
      </w:pPr>
      <w:r>
        <w:t>Creator/Showrunner</w:t>
      </w:r>
    </w:p>
    <w:p>
      <w:pPr>
        <w:pStyle w:val="ListNumber"/>
      </w:pPr>
      <w:r>
        <w:t>What was the single most important creative decision you made for Season 2, and what impact do you hope it has on viewers?</w:t>
      </w:r>
    </w:p>
    <w:p>
      <w:r>
        <w:rPr>
          <w:i/>
          <w:color w:val="888888"/>
          <w:sz w:val="18"/>
        </w:rPr>
        <w:t xml:space="preserve">  Purpose: The creator's primary artistic goal and what they believe will be the show's defining element for this season.</w:t>
      </w:r>
    </w:p>
    <w:p>
      <w:r>
        <w:t xml:space="preserve">  Answer: _______________________________________________</w:t>
      </w:r>
    </w:p>
    <w:p/>
    <w:p>
      <w:pPr>
        <w:pStyle w:val="ListNumber"/>
      </w:pPr>
      <w:r>
        <w:t>Season 1 was praised for its bold modern setting. What aspects of the Book of Acts in Season 2 were particularly exciting or challenging to adapt to this dystopian world?</w:t>
      </w:r>
    </w:p>
    <w:p>
      <w:r>
        <w:rPr>
          <w:i/>
          <w:color w:val="888888"/>
          <w:sz w:val="18"/>
        </w:rPr>
        <w:t xml:space="preserve">  Purpose: Behind-the-scenes insights into the adaptation process and potential 'Easter eggs' or unique interpretations for marketing to leverage.</w:t>
      </w:r>
    </w:p>
    <w:p>
      <w:r>
        <w:t xml:space="preserve">  Answer: _______________________________________________</w:t>
      </w:r>
    </w:p>
    <w:p/>
    <w:p>
      <w:pPr>
        <w:pStyle w:val="ListNumber"/>
      </w:pPr>
      <w:r>
        <w:t>We're exploring themes like 'Hope Amidst Chaos' and 'The Cost of Discipleship.' Which of these themes do you feel is most central to Season 2's emotional core, and why?</w:t>
      </w:r>
    </w:p>
    <w:p>
      <w:r>
        <w:rPr>
          <w:i/>
          <w:color w:val="888888"/>
          <w:sz w:val="18"/>
        </w:rPr>
        <w:t xml:space="preserve">  Purpose: The creator's priority for the show's impact, guiding emotional framing for marketing.</w:t>
      </w:r>
    </w:p>
    <w:p>
      <w:r>
        <w:t xml:space="preserve">  Answer: _______________________________________________</w:t>
      </w:r>
    </w:p>
    <w:p/>
    <w:p>
      <w:pPr>
        <w:pStyle w:val="ListNumber"/>
      </w:pPr>
      <w:r>
        <w:t>The 'no Jesus' depiction is a unique differentiator. What conversations or reactions did you anticipate (or receive) from this choice, and how does it deepen the narrative for you?</w:t>
      </w:r>
    </w:p>
    <w:p>
      <w:r>
        <w:rPr>
          <w:i/>
          <w:color w:val="888888"/>
          <w:sz w:val="18"/>
        </w:rPr>
        <w:t xml:space="preserve">  Purpose: The creator's perspective on the show's unique positioning and how to articulate its value.</w:t>
      </w:r>
    </w:p>
    <w:p>
      <w:r>
        <w:t xml:space="preserve">  Answer: _______________________________________________</w:t>
      </w:r>
    </w:p>
    <w:p/>
    <w:p>
      <w:pPr>
        <w:pStyle w:val="ListNumber"/>
      </w:pPr>
      <w:r>
        <w:t>Are there any particular scenes or character arcs in Season 2 that you feel are absolutely essential for marketing to highlight to capture the show's essence?</w:t>
      </w:r>
    </w:p>
    <w:p>
      <w:r>
        <w:rPr>
          <w:i/>
          <w:color w:val="888888"/>
          <w:sz w:val="18"/>
        </w:rPr>
        <w:t xml:space="preserve">  Purpose: Specific, high-impact moments that resonate most with the creator's vision, saving creative teams time.</w:t>
      </w:r>
    </w:p>
    <w:p>
      <w:r>
        <w:t xml:space="preserve">  Answer: _______________________________________________</w:t>
      </w:r>
    </w:p>
    <w:p/>
    <w:p>
      <w:pPr>
        <w:pStyle w:val="Heading2"/>
      </w:pPr>
      <w:r>
        <w:t>Distribution/Platform Partner</w:t>
      </w:r>
    </w:p>
    <w:p>
      <w:pPr>
        <w:pStyle w:val="ListNumber"/>
      </w:pPr>
      <w:r>
        <w:t>From a platform perspective, what new features or initiatives are planned for Season 2's launch that could enhance viewer experience or engagement?</w:t>
      </w:r>
    </w:p>
    <w:p>
      <w:r>
        <w:rPr>
          <w:i/>
          <w:color w:val="888888"/>
          <w:sz w:val="18"/>
        </w:rPr>
        <w:t xml:space="preserve">  Purpose: Opportunities to leverage new tech or UX elements for promotion and engagement.</w:t>
      </w:r>
    </w:p>
    <w:p>
      <w:r>
        <w:t xml:space="preserve">  Answer: _______________________________________________</w:t>
      </w:r>
    </w:p>
    <w:p/>
    <w:p>
      <w:pPr>
        <w:pStyle w:val="ListNumber"/>
      </w:pPr>
      <w:r>
        <w:t>What specific data points or insights from Season 1 viewership are most important for us to track to understand user behavior on the Angel platform?</w:t>
      </w:r>
    </w:p>
    <w:p>
      <w:r>
        <w:rPr>
          <w:i/>
          <w:color w:val="888888"/>
          <w:sz w:val="18"/>
        </w:rPr>
        <w:t xml:space="preserve">  Purpose: Internal metrics that define platform success and guide content distribution strategy.</w:t>
      </w:r>
    </w:p>
    <w:p>
      <w:r>
        <w:t xml:space="preserve">  Answer: _______________________________________________</w:t>
      </w:r>
    </w:p>
    <w:p/>
    <w:p>
      <w:pPr>
        <w:pStyle w:val="ListNumber"/>
      </w:pPr>
      <w:r>
        <w:t>How does Testament Season 2 contribute to attracting new Angel Guild members or retaining existing ones? Are there specific conversion goals tied to this?</w:t>
      </w:r>
    </w:p>
    <w:p>
      <w:r>
        <w:rPr>
          <w:i/>
          <w:color w:val="888888"/>
          <w:sz w:val="18"/>
        </w:rPr>
        <w:t xml:space="preserve">  Purpose: The direct impact of Testament on the Angel Guild, influencing monetization and community growth strategies.</w:t>
      </w:r>
    </w:p>
    <w:p>
      <w:r>
        <w:t xml:space="preserve">  Answer: _______________________________________________</w:t>
      </w:r>
    </w:p>
    <w:p/>
    <w:p>
      <w:pPr>
        <w:pStyle w:val="ListNumber"/>
      </w:pPr>
      <w:r>
        <w:t>What are the biggest technical or logistical challenges you foresee in delivering Season 2 globally and ensuring a smooth user experience?</w:t>
      </w:r>
    </w:p>
    <w:p>
      <w:r>
        <w:rPr>
          <w:i/>
          <w:color w:val="888888"/>
          <w:sz w:val="18"/>
        </w:rPr>
        <w:t xml:space="preserve">  Purpose: Any technical constraints or potential points of friction that marketing should be aware of or help mitigate.</w:t>
      </w:r>
    </w:p>
    <w:p>
      <w:r>
        <w:t xml:space="preserve">  Answer: _______________________________________________</w:t>
      </w:r>
    </w:p>
    <w:p/>
    <w:p>
      <w:pPr>
        <w:pStyle w:val="ListNumber"/>
      </w:pPr>
      <w:r>
        <w:t>Are there any opportunities for cross-promotion with other Angel Studios content that you feel would be particularly effective for Testament?</w:t>
      </w:r>
    </w:p>
    <w:p>
      <w:r>
        <w:rPr>
          <w:i/>
          <w:color w:val="888888"/>
          <w:sz w:val="18"/>
        </w:rPr>
        <w:t xml:space="preserve">  Purpose: Potential internal partnerships and audience overlaps with other successful content.</w:t>
      </w:r>
    </w:p>
    <w:p>
      <w:r>
        <w:t xml:space="preserve">  Answer: _______________________________________________</w:t>
      </w:r>
    </w:p>
    <w:p/>
    <w:p>
      <w:pPr>
        <w:pStyle w:val="Heading2"/>
      </w:pPr>
      <w:r>
        <w:t>Executive/Funder</w:t>
      </w:r>
    </w:p>
    <w:p>
      <w:pPr>
        <w:pStyle w:val="ListNumber"/>
      </w:pPr>
      <w:r>
        <w:t>Beyond viewership, what are the top 1-2 strategic objectives Angel Studios has for Testament Season 2? Is it primarily about new audience acquisition, community building, or something else?</w:t>
      </w:r>
    </w:p>
    <w:p>
      <w:r>
        <w:rPr>
          <w:i/>
          <w:color w:val="888888"/>
          <w:sz w:val="18"/>
        </w:rPr>
        <w:t xml:space="preserve">  Purpose: The executive's primary focus, which will guide resource allocation and strategic prioritization for marketing.</w:t>
      </w:r>
    </w:p>
    <w:p>
      <w:r>
        <w:t xml:space="preserve">  Answer: _______________________________________________</w:t>
      </w:r>
    </w:p>
    <w:p/>
    <w:p>
      <w:pPr>
        <w:pStyle w:val="ListNumber"/>
      </w:pPr>
      <w:r>
        <w:t>Given the investment in Season 2, what's your overall risk assessment of the project, especially concerning the non-traditional biblical setting?</w:t>
      </w:r>
    </w:p>
    <w:p>
      <w:r>
        <w:rPr>
          <w:i/>
          <w:color w:val="888888"/>
          <w:sz w:val="18"/>
        </w:rPr>
        <w:t xml:space="preserve">  Purpose: Any executive anxieties or areas where a clear, proactive communications strategy might be needed.</w:t>
      </w:r>
    </w:p>
    <w:p>
      <w:r>
        <w:t xml:space="preserve">  Answer: _______________________________________________</w:t>
      </w:r>
    </w:p>
    <w:p/>
    <w:p>
      <w:pPr>
        <w:pStyle w:val="ListNumber"/>
      </w:pPr>
      <w:r>
        <w:t>How do you envision Testament fitting into Angel Studios' broader content portfolio and long-term vision? Is it meant to pave the way for other similar projects?</w:t>
      </w:r>
    </w:p>
    <w:p>
      <w:r>
        <w:rPr>
          <w:i/>
          <w:color w:val="888888"/>
          <w:sz w:val="18"/>
        </w:rPr>
        <w:t xml:space="preserve">  Purpose: The long-term potential and strategic importance of Testament beyond Season 2, influencing brand continuity.</w:t>
      </w:r>
    </w:p>
    <w:p>
      <w:r>
        <w:t xml:space="preserve">  Answer: _______________________________________________</w:t>
      </w:r>
    </w:p>
    <w:p/>
    <w:p>
      <w:pPr>
        <w:pStyle w:val="ListNumber"/>
      </w:pPr>
      <w:r>
        <w:t>What internal data or insights from Season 1 viewership or Pay-It-Forward contributions would be most valuable for our team to understand?</w:t>
      </w:r>
    </w:p>
    <w:p>
      <w:r>
        <w:rPr>
          <w:i/>
          <w:color w:val="888888"/>
          <w:sz w:val="18"/>
        </w:rPr>
        <w:t xml:space="preserve">  Purpose: Concrete metrics on audience engagement, funding success, and potential areas for improvement from the executive's view.</w:t>
      </w:r>
    </w:p>
    <w:p>
      <w:r>
        <w:t xml:space="preserve">  Answer: _______________________________________________</w:t>
      </w:r>
    </w:p>
    <w:p/>
    <w:p>
      <w:pPr>
        <w:pStyle w:val="ListNumber"/>
      </w:pPr>
      <w:r>
        <w:t>What's your current perspective on the marketing budget for Season 2? Are there specific areas you want to prioritize or see more investment in?</w:t>
      </w:r>
    </w:p>
    <w:p>
      <w:r>
        <w:rPr>
          <w:i/>
          <w:color w:val="888888"/>
          <w:sz w:val="18"/>
        </w:rPr>
        <w:t xml:space="preserve">  Purpose: The allocated resources and strategic areas for marketing investment, crucial for planning.</w:t>
      </w:r>
    </w:p>
    <w:p>
      <w:r>
        <w:t xml:space="preserve">  Answer: _______________________________________________</w:t>
      </w:r>
    </w:p>
    <w:p/>
    <w:p>
      <w:pPr>
        <w:pStyle w:val="Heading2"/>
      </w:pPr>
      <w:r>
        <w:t>Marketing Lead</w:t>
      </w:r>
    </w:p>
    <w:p>
      <w:pPr>
        <w:pStyle w:val="ListNumber"/>
      </w:pPr>
      <w:r>
        <w:t>Based on Season 1's performance, which audience segment exceeded expectations, and which proved more challenging to reach? What did we learn?</w:t>
      </w:r>
    </w:p>
    <w:p>
      <w:r>
        <w:rPr>
          <w:i/>
          <w:color w:val="888888"/>
          <w:sz w:val="18"/>
        </w:rPr>
        <w:t xml:space="preserve">  Purpose: Practical lessons learned and refined audience targeting based on real-world data.</w:t>
      </w:r>
    </w:p>
    <w:p>
      <w:r>
        <w:t xml:space="preserve">  Answer: _______________________________________________</w:t>
      </w:r>
    </w:p>
    <w:p/>
    <w:p>
      <w:pPr>
        <w:pStyle w:val="ListNumber"/>
      </w:pPr>
      <w:r>
        <w:t>We have three planned marketing pillars: Recap Series, Youth/Small Group, and Social-First Clipping. Which of these do you believe will have the biggest impact, and why?</w:t>
      </w:r>
    </w:p>
    <w:p>
      <w:r>
        <w:rPr>
          <w:i/>
          <w:color w:val="888888"/>
          <w:sz w:val="18"/>
        </w:rPr>
        <w:t xml:space="preserve">  Purpose: Internal confidence in specific marketing initiatives and areas of anticipated success.</w:t>
      </w:r>
    </w:p>
    <w:p>
      <w:r>
        <w:t xml:space="preserve">  Answer: _______________________________________________</w:t>
      </w:r>
    </w:p>
    <w:p/>
    <w:p>
      <w:pPr>
        <w:pStyle w:val="ListNumber"/>
      </w:pPr>
      <w:r>
        <w:t>What specific partnerships (e.g., Faith Content Network) are confirmed or in progress for Season 2, and what are their expected contributions?</w:t>
      </w:r>
    </w:p>
    <w:p>
      <w:r>
        <w:rPr>
          <w:i/>
          <w:color w:val="888888"/>
          <w:sz w:val="18"/>
        </w:rPr>
        <w:t xml:space="preserve">  Purpose: Leverageable networks and specific avenues for extended reach and promotion.</w:t>
      </w:r>
    </w:p>
    <w:p>
      <w:r>
        <w:t xml:space="preserve">  Answer: _______________________________________________</w:t>
      </w:r>
    </w:p>
    <w:p/>
    <w:p>
      <w:pPr>
        <w:pStyle w:val="ListNumber"/>
      </w:pPr>
      <w:r>
        <w:t>Do we have any internal benchmarks or targets for social media follower growth, engagement rates, or website traffic for Season 2? If so, what are they?</w:t>
      </w:r>
    </w:p>
    <w:p>
      <w:r>
        <w:rPr>
          <w:i/>
          <w:color w:val="888888"/>
          <w:sz w:val="18"/>
        </w:rPr>
        <w:t xml:space="preserve">  Purpose: Quantifiable goals that the marketing team is expected to achieve.</w:t>
      </w:r>
    </w:p>
    <w:p>
      <w:r>
        <w:t xml:space="preserve">  Answer: _______________________________________________</w:t>
      </w:r>
    </w:p>
    <w:p/>
    <w:p>
      <w:pPr>
        <w:pStyle w:val="ListNumber"/>
      </w:pPr>
      <w:r>
        <w:t>What's the one thing you'd change or improve about our marketing approach from Season 1 for Season 2?</w:t>
      </w:r>
    </w:p>
    <w:p>
      <w:r>
        <w:rPr>
          <w:i/>
          <w:color w:val="888888"/>
          <w:sz w:val="18"/>
        </w:rPr>
        <w:t xml:space="preserve">  Purpose: Practical insights for refining the current strategy and avoiding past mistakes.</w:t>
      </w:r>
    </w:p>
    <w:p>
      <w:r>
        <w:t xml:space="preserve">  Answer: _______________________________________________</w:t>
      </w:r>
    </w:p>
    <w:p/>
    <w:p>
      <w:pPr>
        <w:pStyle w:val="Heading2"/>
      </w:pPr>
      <w:r>
        <w:t>All</w:t>
      </w:r>
    </w:p>
    <w:p>
      <w:pPr>
        <w:pStyle w:val="ListNumber"/>
      </w:pPr>
      <w:r>
        <w:t>How would you describe Testament Season 2 to someone who has never heard of it, in your own words?</w:t>
      </w:r>
    </w:p>
    <w:p>
      <w:r>
        <w:rPr>
          <w:i/>
          <w:color w:val="888888"/>
          <w:sz w:val="18"/>
        </w:rPr>
        <w:t xml:space="preserve">  Purpose: To understand their personal elevator pitch and core messaging priorities.</w:t>
      </w:r>
    </w:p>
    <w:p>
      <w:r>
        <w:t xml:space="preserve">  Answer: _______________________________________________</w:t>
      </w:r>
    </w:p>
    <w:p/>
    <w:p>
      <w:pPr>
        <w:pStyle w:val="ListNumber"/>
      </w:pPr>
      <w:r>
        <w:t>What does 'success' for Testament Season 2 look like to you personally, and for the project as a whole? What specific metrics or outcomes are you prioritizing?</w:t>
      </w:r>
    </w:p>
    <w:p>
      <w:r>
        <w:rPr>
          <w:i/>
          <w:color w:val="888888"/>
          <w:sz w:val="18"/>
        </w:rPr>
        <w:t xml:space="preserve">  Purpose: To align on definitions of success and identify key performance indicators from their perspective.</w:t>
      </w:r>
    </w:p>
    <w:p>
      <w:r>
        <w:t xml:space="preserve">  Answer: _______________________________________________</w:t>
      </w:r>
    </w:p>
    <w:p/>
    <w:p>
      <w:pPr>
        <w:pStyle w:val="ListNumber"/>
      </w:pPr>
      <w:r>
        <w:t>Who do you believe is the absolute core audience we *must* reach and deeply resonate with for Season 2? And why are they so crucial?</w:t>
      </w:r>
    </w:p>
    <w:p>
      <w:r>
        <w:rPr>
          <w:i/>
          <w:color w:val="888888"/>
          <w:sz w:val="18"/>
        </w:rPr>
        <w:t xml:space="preserve">  Purpose: To understand their primary target audience definition and the rationale behind it.</w:t>
      </w:r>
    </w:p>
    <w:p>
      <w:r>
        <w:t xml:space="preserve">  Answer: _______________________________________________</w:t>
      </w:r>
    </w:p>
    <w:p/>
    <w:p>
      <w:pPr>
        <w:pStyle w:val="ListNumber"/>
      </w:pPr>
      <w:r>
        <w:t>Looking ahead, what are the most critical milestones or dates we need to hit for Season 2, and what are the biggest challenges or concerns you see on the horizon?</w:t>
      </w:r>
    </w:p>
    <w:p>
      <w:r>
        <w:rPr>
          <w:i/>
          <w:color w:val="888888"/>
          <w:sz w:val="18"/>
        </w:rPr>
        <w:t xml:space="preserve">  Purpose: To capture key timeline elements and proactively identify potential roadblocks or anxieties.</w:t>
      </w:r>
    </w:p>
    <w:p>
      <w:r>
        <w:t xml:space="preserve">  Answer: _______________________________________________</w:t>
      </w:r>
    </w:p>
    <w:p/>
    <w:p>
      <w:pPr>
        <w:pStyle w:val="Heading2"/>
      </w:pPr>
      <w:r>
        <w:t>Key Stakeholder</w:t>
      </w:r>
    </w:p>
    <w:p>
      <w:pPr>
        <w:pStyle w:val="ListNumber"/>
      </w:pPr>
      <w:r>
        <w:t>What is the *absolute confirmed* official premiere date for Testament Season 2, and are there any specific reasons for that timing?</w:t>
      </w:r>
    </w:p>
    <w:p>
      <w:r>
        <w:rPr>
          <w:i/>
          <w:color w:val="888888"/>
          <w:sz w:val="18"/>
        </w:rPr>
        <w:t xml:space="preserve">  Purpose: Crucial for all marketing timeline planning, media buys, content sequencing, and coordinating PR efforts. A confirmed date reduces uncertainty across the entire campaign.</w:t>
      </w:r>
    </w:p>
    <w:p>
      <w:r>
        <w:t xml:space="preserve">  Answer: _______________________________________________</w:t>
      </w:r>
    </w:p>
    <w:p/>
    <w:p>
      <w:pPr>
        <w:pStyle w:val="ListNumber"/>
      </w:pPr>
      <w:r>
        <w:t>Can you provide the *final, confirmed* episode count for Season 2, and confirm if all episodes are picture-locked and ready for distribution?</w:t>
      </w:r>
    </w:p>
    <w:p>
      <w:r>
        <w:rPr>
          <w:i/>
          <w:color w:val="888888"/>
          <w:sz w:val="18"/>
        </w:rPr>
        <w:t xml:space="preserve">  Purpose: Impacts content strategy (e.g., length of recap series, release cadence), marketing push schedules, and mitigates risks of last-minute delays due to post-production.</w:t>
      </w:r>
    </w:p>
    <w:p>
      <w:r>
        <w:t xml:space="preserve">  Answer: _______________________________________________</w:t>
      </w:r>
    </w:p>
    <w:p/>
    <w:p>
      <w:pPr>
        <w:pStyle w:val="ListNumber"/>
      </w:pPr>
      <w:r>
        <w:t>What is the *final, approved* marketing budget for Season 2, and how is it allocated across the different strategic pillars and channels?</w:t>
      </w:r>
    </w:p>
    <w:p>
      <w:r>
        <w:rPr>
          <w:i/>
          <w:color w:val="888888"/>
          <w:sz w:val="18"/>
        </w:rPr>
        <w:t xml:space="preserve">  Purpose: Dictates the scale, ambition, and specific tactics of all marketing efforts, from paid media spend to content production and influencer outreach. Essential for realistic planning.</w:t>
      </w:r>
    </w:p>
    <w:p>
      <w:r>
        <w:t xml:space="preserve">  Answer: _______________________________________________</w:t>
      </w:r>
    </w:p>
    <w:p/>
    <w:p>
      <w:pPr>
        <w:pStyle w:val="ListNumber"/>
      </w:pPr>
      <w:r>
        <w:t>Can we get access to detailed Season 1 viewership data and any available revenue/profit insights from the Angel Studios platform? Specifically, completion rates, rewatch rates, and geographic distribution.</w:t>
      </w:r>
    </w:p>
    <w:p>
      <w:r>
        <w:rPr>
          <w:i/>
          <w:color w:val="888888"/>
          <w:sz w:val="18"/>
        </w:rPr>
        <w:t xml:space="preserve">  Purpose: Informs audience targeting refinements, content optimization, performance forecasting, and helps justify marketing investments for Season 2 based on past ROI.</w:t>
      </w:r>
    </w:p>
    <w:p>
      <w:r>
        <w:t xml:space="preserve">  Answer: _______________________________________________</w:t>
      </w:r>
    </w:p>
    <w:p/>
    <w:p>
      <w:pPr>
        <w:pStyle w:val="ListNumber"/>
      </w:pPr>
      <w:r>
        <w:t>What are the *current, actual* follower counts and average engagement rates (e.g., likes/comments/shares per post) for Testament across TikTok, Instagram, YouTube, Facebook, and X?</w:t>
      </w:r>
    </w:p>
    <w:p>
      <w:r>
        <w:rPr>
          <w:i/>
          <w:color w:val="888888"/>
          <w:sz w:val="18"/>
        </w:rPr>
        <w:t xml:space="preserve">  Purpose: Essential for setting realistic social media goals, optimizing content for each platform, demonstrating ROI, and benchmarking against competitors.</w:t>
      </w:r>
    </w:p>
    <w:p>
      <w:r>
        <w:t xml:space="preserve">  Answer: _______________________________________________</w:t>
      </w:r>
    </w:p>
    <w:p/>
    <w:p>
      <w:pPr>
        <w:pStyle w:val="ListNumber"/>
      </w:pPr>
      <w:r>
        <w:t>What are the *specific goals and current status* of the Pay-It-Forward campaign for Season 2? Are there specific targets for contributions or number of episodes funded?</w:t>
      </w:r>
    </w:p>
    <w:p>
      <w:r>
        <w:rPr>
          <w:i/>
          <w:color w:val="888888"/>
          <w:sz w:val="18"/>
        </w:rPr>
        <w:t xml:space="preserve">  Purpose: Informs direct-response marketing messaging, community support calls-to-action, and financial projections for the series' continuation and reach.</w:t>
      </w:r>
    </w:p>
    <w:p>
      <w:r>
        <w:t xml:space="preserve">  Answer: _______________________________________________</w:t>
      </w:r>
    </w:p>
    <w:p/>
    <w:p>
      <w:pPr>
        <w:pStyle w:val="ListNumber"/>
      </w:pPr>
      <w:r>
        <w:t>Beyond existing cast, have all actors for *new key characters* in Season 2 (e.g., JJ, Araiah, Dana, Rosh, Simon Magus, Tabitha) been cast and confirmed? Are there any plans for a formal announcement?</w:t>
      </w:r>
    </w:p>
    <w:p>
      <w:r>
        <w:rPr>
          <w:i/>
          <w:color w:val="888888"/>
          <w:sz w:val="18"/>
        </w:rPr>
        <w:t xml:space="preserve">  Purpose: Critical for developing promotional materials, character-focused marketing, and generating buzz around new talent and storylines.</w:t>
      </w:r>
    </w:p>
    <w:p>
      <w:r>
        <w:t xml:space="preserve">  Answer: _______________________________________________</w:t>
      </w:r>
    </w:p>
    <w:p/>
    <w:p>
      <w:pPr>
        <w:pStyle w:val="ListNumber"/>
      </w:pPr>
      <w:r>
        <w:t>Are there any internal concerns or strong opinions regarding the 'alternate-modern, dystopian setting' or the 'no Jesus depiction' that we should be aware of from a marketing perspective?</w:t>
      </w:r>
    </w:p>
    <w:p>
      <w:r>
        <w:rPr>
          <w:i/>
          <w:color w:val="888888"/>
          <w:sz w:val="18"/>
        </w:rPr>
        <w:t xml:space="preserve">  Purpose: Helps pre-emptively address potential backlash or internal misalignment, ensuring a unified and confident marketing message, and possibly informing crisis communication plans.</w:t>
      </w:r>
    </w:p>
    <w:p>
      <w:r>
        <w:t xml:space="preserve">  Answer: _______________________________________________</w:t>
      </w:r>
    </w:p>
    <w:p/>
    <w:p>
      <w:pPr>
        <w:pStyle w:val="ListNumber"/>
      </w:pPr>
      <w:r>
        <w:t>What are the confirmed plans for a potential Season 3 greenlight, and how does the performance of Season 2 directly influence that decision?</w:t>
      </w:r>
    </w:p>
    <w:p>
      <w:r>
        <w:rPr>
          <w:i/>
          <w:color w:val="888888"/>
          <w:sz w:val="18"/>
        </w:rPr>
        <w:t xml:space="preserve">  Purpose: Informs long-term brand building strategies, retention efforts, and messaging around the future of the series to cultivate sustained audience loyalty.</w:t>
      </w:r>
    </w:p>
    <w:p>
      <w:r>
        <w:t xml:space="preserve">  Answer: _______________________________________________</w:t>
      </w:r>
    </w:p>
    <w:p/>
    <w:p>
      <w:pPr>
        <w:pStyle w:val="Heading2"/>
      </w:pPr>
      <w:r>
        <w:t>Leadership</w:t>
      </w:r>
    </w:p>
    <w:p>
      <w:pPr>
        <w:pStyle w:val="ListNumber"/>
      </w:pPr>
      <w:r>
        <w:t>What's the one thing about this product that marketing usually gets wrong, or tends to misunderstand, that you wish they'd focus on more?</w:t>
      </w:r>
    </w:p>
    <w:p>
      <w:r>
        <w:rPr>
          <w:i/>
          <w:color w:val="888888"/>
          <w:sz w:val="18"/>
        </w:rPr>
        <w:t xml:space="preserve">  Purpose: It surfaces underlying values, overlooked nuances, common pitfalls, and hidden priorities of the stakeholder that factual questions might miss. It reveals what truly matters to them.</w:t>
      </w:r>
    </w:p>
    <w:p>
      <w:r>
        <w:t xml:space="preserve">  Answer: _______________________________________________</w:t>
      </w:r>
    </w:p>
    <w:p/>
    <w:p>
      <w:pPr>
        <w:pStyle w:val="ListNumber"/>
      </w:pPr>
      <w:r>
        <w:t>If you could only reach ONE type of person with this show, and absolutely no one else, who would that person be, and why?</w:t>
      </w:r>
    </w:p>
    <w:p>
      <w:r>
        <w:rPr>
          <w:i/>
          <w:color w:val="888888"/>
          <w:sz w:val="18"/>
        </w:rPr>
        <w:t xml:space="preserve">  Purpose: It uncovers the 'true north' audience in the stakeholder's mind, the core purpose of the show, and implicit trade-offs they are willing to make, revealing fundamental motivations.</w:t>
      </w:r>
    </w:p>
    <w:p>
      <w:r>
        <w:t xml:space="preserve">  Answer: _______________________________________________</w:t>
      </w:r>
    </w:p>
    <w:p/>
    <w:p>
      <w:pPr>
        <w:pStyle w:val="ListNumber"/>
      </w:pPr>
      <w:r>
        <w:t>What keeps you up at night about this project? What's the biggest fear or concern you have for Season 2's reception or impact?</w:t>
      </w:r>
    </w:p>
    <w:p>
      <w:r>
        <w:rPr>
          <w:i/>
          <w:color w:val="888888"/>
          <w:sz w:val="18"/>
        </w:rPr>
        <w:t xml:space="preserve">  Purpose: It reveals hidden risks, personal stakes, and areas where the stakeholder feels most vulnerable, allowing the marketing team to address these concerns proactively.</w:t>
      </w:r>
    </w:p>
    <w:p>
      <w:r>
        <w:t xml:space="preserve">  Answer: _______________________________________________</w:t>
      </w:r>
    </w:p>
    <w:p/>
    <w:p>
      <w:pPr>
        <w:pStyle w:val="ListNumber"/>
      </w:pPr>
      <w:r>
        <w:t>What's the thing nobody on the team talks about, but probably should, regarding Testament Season 2?</w:t>
      </w:r>
    </w:p>
    <w:p>
      <w:r>
        <w:rPr>
          <w:i/>
          <w:color w:val="888888"/>
          <w:sz w:val="18"/>
        </w:rPr>
        <w:t xml:space="preserve">  Purpose: It can uncover unaddressed issues, internal politics, unspoken assumptions, or even untapped opportunities that are being overlooked due to groupthink or discomfort.</w:t>
      </w:r>
    </w:p>
    <w:p>
      <w:r>
        <w:t xml:space="preserve">  Answer: _______________________________________________</w:t>
      </w:r>
    </w:p>
    <w:p/>
    <w:p>
      <w:r>
        <w:br w:type="page"/>
      </w:r>
    </w:p>
    <w:p>
      <w:pPr>
        <w:pStyle w:val="Heading1"/>
      </w:pPr>
      <w:r>
        <w:t>2. Executive Summary &amp; Grand Strategy</w:t>
      </w:r>
    </w:p>
    <w:p>
      <w:pPr>
        <w:pStyle w:val="Heading2"/>
      </w:pPr>
      <w:r>
        <w:t>Strategic Foundation</w:t>
      </w:r>
    </w:p>
    <w:p>
      <w:r>
        <w:rPr>
          <w:b/>
          <w:sz w:val="20"/>
        </w:rPr>
        <w:t xml:space="preserve">Big Idea: </w:t>
      </w:r>
      <w:r>
        <w:t>Position Testament Season 2 not as a show to be watched, but as an identity to be worn and a movement to be joined.</w:t>
      </w:r>
    </w:p>
    <w:p>
      <w:r>
        <w:rPr>
          <w:b/>
          <w:sz w:val="20"/>
        </w:rPr>
        <w:t xml:space="preserve">Strategic Thesis: </w:t>
      </w:r>
      <w:r>
        <w:t>By leveraging a dual-funnel strategy, we can win. First, we will ignite our core of 'Devout Disciples' using content that affirms their identity and triggers moral elevation, turning them into passionate advocates. Their social proof and engagement create a permission structure for our second funnel: acquiring the 'Curious &amp; Skeptical' segment through high-production-value, genre-focused marketing that hooks them on entertainment before revealing the depth. This converts initial curiosity into lasting community engagement by bridging the gap with content and tools for our 'Shepherds &amp; Scholars' force multipliers, creating a self-sustaining ecosystem where entertainment fuels faith, and faith fuels growth.</w:t>
      </w:r>
    </w:p>
    <w:p>
      <w:pPr>
        <w:pStyle w:val="Heading3"/>
      </w:pPr>
      <w:r>
        <w:t>Win Conditions</w:t>
      </w:r>
    </w:p>
    <w:p>
      <w:r>
        <w:rPr>
          <w:b/>
          <w:sz w:val="20"/>
        </w:rPr>
        <w:t xml:space="preserve">Timeframe: </w:t>
      </w:r>
      <w:r>
        <w:t>3 Months (Launch Phase)</w:t>
      </w:r>
    </w:p>
    <w:p>
      <w:r>
        <w:rPr>
          <w:b/>
          <w:sz w:val="20"/>
        </w:rPr>
        <w:t xml:space="preserve">Metric: </w:t>
      </w:r>
      <w:r>
        <w:t>New User Acquisition (Episode 1 Viewers)</w:t>
      </w:r>
    </w:p>
    <w:p>
      <w:r>
        <w:rPr>
          <w:b/>
          <w:sz w:val="20"/>
        </w:rPr>
        <w:t xml:space="preserve">Target: </w:t>
      </w:r>
      <w:r>
        <w:t>1.5 Million</w:t>
      </w:r>
    </w:p>
    <w:p>
      <w:r>
        <w:rPr>
          <w:b/>
          <w:sz w:val="20"/>
        </w:rPr>
        <w:t xml:space="preserve">Rationale: </w:t>
      </w:r>
      <w:r>
        <w:t>Achieve critical mass by successfully activating the 'Devout Disciples' and making initial inroads with the 'Curious &amp; Skeptical'.</w:t>
      </w:r>
    </w:p>
    <w:p>
      <w:r>
        <w:rPr>
          <w:b/>
          <w:sz w:val="20"/>
        </w:rPr>
        <w:t xml:space="preserve">Timeframe: </w:t>
      </w:r>
      <w:r>
        <w:t>6 Months (Sustain Phase)</w:t>
      </w:r>
    </w:p>
    <w:p>
      <w:r>
        <w:rPr>
          <w:b/>
          <w:sz w:val="20"/>
        </w:rPr>
        <w:t xml:space="preserve">Metric: </w:t>
      </w:r>
      <w:r>
        <w:t>Episode 1-to-3 Retention Rate</w:t>
      </w:r>
    </w:p>
    <w:p>
      <w:r>
        <w:rPr>
          <w:b/>
          <w:sz w:val="20"/>
        </w:rPr>
        <w:t xml:space="preserve">Target: </w:t>
      </w:r>
      <w:r>
        <w:t>40% overall, with &lt;25% for 'Curious' and &gt;60% for 'Devout'</w:t>
      </w:r>
    </w:p>
    <w:p>
      <w:r>
        <w:rPr>
          <w:b/>
          <w:sz w:val="20"/>
        </w:rPr>
        <w:t xml:space="preserve">Rationale: </w:t>
      </w:r>
      <w:r>
        <w:t>Measures the product's ability to convert initial curiosity into sustained engagement and validates the narrative's cross-segment appeal.</w:t>
      </w:r>
    </w:p>
    <w:p>
      <w:r>
        <w:rPr>
          <w:b/>
          <w:sz w:val="20"/>
        </w:rPr>
        <w:t xml:space="preserve">Timeframe: </w:t>
      </w:r>
      <w:r>
        <w:t>12 Months (Growth Phase)</w:t>
      </w:r>
    </w:p>
    <w:p>
      <w:r>
        <w:rPr>
          <w:b/>
          <w:sz w:val="20"/>
        </w:rPr>
        <w:t xml:space="preserve">Metric: </w:t>
      </w:r>
      <w:r>
        <w:t>Community Engagement Rate (on owned platforms)</w:t>
      </w:r>
    </w:p>
    <w:p>
      <w:r>
        <w:rPr>
          <w:b/>
          <w:sz w:val="20"/>
        </w:rPr>
        <w:t xml:space="preserve">Target: </w:t>
      </w:r>
      <w:r>
        <w:t>5% blended rate</w:t>
      </w:r>
    </w:p>
    <w:p>
      <w:r>
        <w:rPr>
          <w:b/>
          <w:sz w:val="20"/>
        </w:rPr>
        <w:t xml:space="preserve">Rationale: </w:t>
      </w:r>
      <w:r>
        <w:t>Indicates the successful transition from passive viewership to active community participation, which is the core of long-term value and advocacy.</w:t>
      </w:r>
    </w:p>
    <w:p>
      <w:pPr>
        <w:pStyle w:val="Heading3"/>
      </w:pPr>
      <w:r>
        <w:t>Strategic Pillars</w:t>
      </w:r>
    </w:p>
    <w:p>
      <w:r>
        <w:rPr>
          <w:b/>
          <w:sz w:val="20"/>
        </w:rPr>
        <w:t xml:space="preserve">Pillar Name: </w:t>
      </w:r>
      <w:r>
        <w:t>Ignite the Core</w:t>
      </w:r>
    </w:p>
    <w:p>
      <w:r>
        <w:rPr>
          <w:b/>
          <w:sz w:val="20"/>
        </w:rPr>
        <w:t xml:space="preserve">Objective: </w:t>
      </w:r>
      <w:r>
        <w:t>To activate the 'Devout Disciples' as the foundational engine for viewership, social proof, and word-of-mouth advocacy.</w:t>
      </w:r>
    </w:p>
    <w:p>
      <w:r>
        <w:rPr>
          <w:b/>
          <w:sz w:val="20"/>
        </w:rPr>
        <w:t xml:space="preserve">Behavioral Basis: </w:t>
      </w:r>
      <w:r>
        <w:t>Identity-Fused Narrative Transportation &amp; Moral Elevation. Content will affirm their in-group identity and provide emotionally resonant moments that inspire sharing as an act of evangelism.</w:t>
      </w:r>
    </w:p>
    <w:p>
      <w:r>
        <w:rPr>
          <w:b/>
          <w:sz w:val="20"/>
        </w:rPr>
        <w:t xml:space="preserve">Measurement: </w:t>
      </w:r>
      <w:r>
        <w:t>Community Engagement Rate, Referral Rate, Positive Sentiment Analysis.</w:t>
      </w:r>
    </w:p>
    <w:p>
      <w:r>
        <w:rPr>
          <w:b/>
          <w:sz w:val="22"/>
        </w:rPr>
        <w:t>Target Segments</w:t>
      </w:r>
    </w:p>
    <w:p>
      <w:pPr>
        <w:pStyle w:val="ListBullet"/>
      </w:pPr>
      <w:r>
        <w:t>The Devout Disciples</w:t>
      </w:r>
    </w:p>
    <w:p>
      <w:r>
        <w:rPr>
          <w:b/>
          <w:sz w:val="20"/>
        </w:rPr>
        <w:t xml:space="preserve">Pillar Name: </w:t>
      </w:r>
      <w:r>
        <w:t>Bridge to the Curious</w:t>
      </w:r>
    </w:p>
    <w:p>
      <w:r>
        <w:rPr>
          <w:b/>
          <w:sz w:val="20"/>
        </w:rPr>
        <w:t xml:space="preserve">Objective: </w:t>
      </w:r>
      <w:r>
        <w:t>To attract and retain the 'Curious &amp; Skeptical' growth audience by leading with entertainment value and de-risking the faith-based element.</w:t>
      </w:r>
    </w:p>
    <w:p>
      <w:r>
        <w:rPr>
          <w:b/>
          <w:sz w:val="20"/>
        </w:rPr>
        <w:t xml:space="preserve">Behavioral Basis: </w:t>
      </w:r>
      <w:r>
        <w:t>Dopaminergic Reward of Novelty. Use the dystopian setting and high production quality to create a positive prediction error against the 'Christian film' schema, hooking them before deeper themes are introduced.</w:t>
      </w:r>
    </w:p>
    <w:p>
      <w:r>
        <w:rPr>
          <w:b/>
          <w:sz w:val="20"/>
        </w:rPr>
        <w:t xml:space="preserve">Measurement: </w:t>
      </w:r>
      <w:r>
        <w:t>New User Acquisition Cost, Episode 1-to-2 Retention Rate, Viral Coefficient (K-factor).</w:t>
      </w:r>
    </w:p>
    <w:p>
      <w:r>
        <w:rPr>
          <w:b/>
          <w:sz w:val="22"/>
        </w:rPr>
        <w:t>Target Segments</w:t>
      </w:r>
    </w:p>
    <w:p>
      <w:pPr>
        <w:pStyle w:val="ListBullet"/>
      </w:pPr>
      <w:r>
        <w:t>The Curious &amp; Skeptical</w:t>
      </w:r>
    </w:p>
    <w:p>
      <w:r>
        <w:rPr>
          <w:b/>
          <w:sz w:val="20"/>
        </w:rPr>
        <w:t xml:space="preserve">Pillar Name: </w:t>
      </w:r>
      <w:r>
        <w:t>Empower the Shepherds</w:t>
      </w:r>
    </w:p>
    <w:p>
      <w:r>
        <w:rPr>
          <w:b/>
          <w:sz w:val="20"/>
        </w:rPr>
        <w:t xml:space="preserve">Objective: </w:t>
      </w:r>
      <w:r>
        <w:t>To equip 'Shepherds &amp; Scholars' with the tools they need to integrate Testament into their communities, acting as force multipliers for viewership and deep engagement.</w:t>
      </w:r>
    </w:p>
    <w:p>
      <w:r>
        <w:rPr>
          <w:b/>
          <w:sz w:val="20"/>
        </w:rPr>
        <w:t xml:space="preserve">Behavioral Basis: </w:t>
      </w:r>
      <w:r>
        <w:t>Utility &amp; Authority. Provide high-quality, practical resources that reduce friction for leaders, making adoption an easy and valuable choice that serves their professional and community goals.</w:t>
      </w:r>
    </w:p>
    <w:p>
      <w:r>
        <w:rPr>
          <w:b/>
          <w:sz w:val="20"/>
        </w:rPr>
        <w:t xml:space="preserve">Measurement: </w:t>
      </w:r>
      <w:r>
        <w:t>Resource Kit Downloads, Registered Group Sign-ups, Webinar Attendance.</w:t>
      </w:r>
    </w:p>
    <w:p>
      <w:r>
        <w:rPr>
          <w:b/>
          <w:sz w:val="22"/>
        </w:rPr>
        <w:t>Target Segments</w:t>
      </w:r>
    </w:p>
    <w:p>
      <w:pPr>
        <w:pStyle w:val="ListBullet"/>
      </w:pPr>
      <w:r>
        <w:t>The Shepherds &amp; Scholars</w:t>
      </w:r>
    </w:p>
    <w:p>
      <w:pPr>
        <w:pStyle w:val="Heading2"/>
      </w:pPr>
      <w:r>
        <w:t>Grand Strategy</w:t>
      </w:r>
    </w:p>
    <w:p>
      <w:pPr>
        <w:pStyle w:val="Heading3"/>
      </w:pPr>
      <w:r>
        <w:t>Resources Inventory</w:t>
      </w:r>
    </w:p>
    <w:p>
      <w:r>
        <w:rPr>
          <w:b/>
          <w:sz w:val="20"/>
        </w:rPr>
        <w:t xml:space="preserve">Audience Base: </w:t>
      </w:r>
      <w:r>
        <w:t>Existing Angel Studios viewers and Angel Guild members, providing a warm audience for initial launch.</w:t>
      </w:r>
    </w:p>
    <w:p>
      <w:r>
        <w:rPr>
          <w:b/>
          <w:sz w:val="20"/>
        </w:rPr>
        <w:t xml:space="preserve">Narralytica Data: </w:t>
      </w:r>
      <w:r>
        <w:t>N/A</w:t>
      </w:r>
    </w:p>
    <w:p>
      <w:r>
        <w:rPr>
          <w:b/>
          <w:sz w:val="22"/>
        </w:rPr>
        <w:t>Content Assets</w:t>
      </w:r>
    </w:p>
    <w:p>
      <w:pPr>
        <w:pStyle w:val="ListBullet"/>
      </w:pPr>
      <w:r>
        <w:t>Season 2 episodes (6 total)</w:t>
      </w:r>
    </w:p>
    <w:p>
      <w:pPr>
        <w:pStyle w:val="ListBullet"/>
      </w:pPr>
      <w:r>
        <w:t>Season 1 recap material</w:t>
      </w:r>
    </w:p>
    <w:p>
      <w:pPr>
        <w:pStyle w:val="ListBullet"/>
      </w:pPr>
      <w:r>
        <w:t>Behind-the-scenes footage</w:t>
      </w:r>
    </w:p>
    <w:p>
      <w:pPr>
        <w:pStyle w:val="ListBullet"/>
      </w:pPr>
      <w:r>
        <w:t>Creator/cast interview footage</w:t>
      </w:r>
    </w:p>
    <w:p>
      <w:pPr>
        <w:pStyle w:val="ListBullet"/>
      </w:pPr>
      <w:r>
        <w:t>High-quality episodic stills and key art</w:t>
      </w:r>
    </w:p>
    <w:p>
      <w:r>
        <w:rPr>
          <w:b/>
          <w:sz w:val="22"/>
        </w:rPr>
        <w:t>Social Accounts</w:t>
      </w:r>
    </w:p>
    <w:p>
      <w:pPr>
        <w:pStyle w:val="ListBullet"/>
      </w:pPr>
      <w:r>
        <w:t>Angel Studios TikTok (@angelstudiosofficial, 270K followers)</w:t>
      </w:r>
    </w:p>
    <w:p>
      <w:pPr>
        <w:pStyle w:val="ListBullet"/>
      </w:pPr>
      <w:r>
        <w:t>Angel Studios Instagram (@angelstudios_inc, 280K followers)</w:t>
      </w:r>
    </w:p>
    <w:p>
      <w:pPr>
        <w:pStyle w:val="ListBullet"/>
      </w:pPr>
      <w:r>
        <w:t>Angel Studios YouTube (@AngelStudios, 1.8M subscribers)</w:t>
      </w:r>
    </w:p>
    <w:p>
      <w:r>
        <w:rPr>
          <w:b/>
          <w:sz w:val="22"/>
        </w:rPr>
        <w:t>Relationships</w:t>
      </w:r>
    </w:p>
    <w:p>
      <w:pPr>
        <w:pStyle w:val="ListBullet"/>
      </w:pPr>
      <w:r>
        <w:t>Creator Paul Syrstad &amp; co-writers</w:t>
      </w:r>
    </w:p>
    <w:p>
      <w:pPr>
        <w:pStyle w:val="ListBullet"/>
      </w:pPr>
      <w:r>
        <w:t>Cast member Kenneth Omole</w:t>
      </w:r>
    </w:p>
    <w:p>
      <w:pPr>
        <w:pStyle w:val="ListBullet"/>
      </w:pPr>
      <w:r>
        <w:t>Distributor Jeffrey Harmon (Angel Studios)</w:t>
      </w:r>
    </w:p>
    <w:p>
      <w:pPr>
        <w:pStyle w:val="ListBullet"/>
      </w:pPr>
      <w:r>
        <w:t>Existing Angel Guild community</w:t>
      </w:r>
    </w:p>
    <w:p>
      <w:pPr>
        <w:pStyle w:val="ListBullet"/>
      </w:pPr>
      <w:r>
        <w:t>Potential faith-based and secular influencers</w:t>
      </w:r>
    </w:p>
    <w:p>
      <w:r>
        <w:rPr>
          <w:b/>
          <w:sz w:val="22"/>
        </w:rPr>
        <w:t>Platform Capabilities</w:t>
      </w:r>
    </w:p>
    <w:p>
      <w:pPr>
        <w:pStyle w:val="ListBullet"/>
      </w:pPr>
      <w:r>
        <w:t>Angel Studios app and Angel.com streaming platform</w:t>
      </w:r>
    </w:p>
    <w:p>
      <w:pPr>
        <w:pStyle w:val="ListBullet"/>
      </w:pPr>
      <w:r>
        <w:t>Email list of existing Angel Studios viewers</w:t>
      </w:r>
    </w:p>
    <w:p>
      <w:pPr>
        <w:pStyle w:val="ListBullet"/>
      </w:pPr>
      <w:r>
        <w:t>Social media clipping and distribution tools</w:t>
      </w:r>
    </w:p>
    <w:p>
      <w:r>
        <w:rPr>
          <w:b/>
          <w:sz w:val="22"/>
        </w:rPr>
        <w:t>Budget Scenarios</w:t>
      </w:r>
    </w:p>
    <w:p>
      <w:r>
        <w:rPr>
          <w:b/>
          <w:sz w:val="20"/>
        </w:rPr>
        <w:t xml:space="preserve">Low: </w:t>
      </w:r>
      <w:r>
        <w:t>Organic-first strategy focusing on igniting the core 'Devout Disciples' and relying on their word-of-mouth. Limited paid spend on retargeting.</w:t>
      </w:r>
    </w:p>
    <w:p>
      <w:r>
        <w:rPr>
          <w:b/>
          <w:sz w:val="20"/>
        </w:rPr>
        <w:t xml:space="preserve">Medium: </w:t>
      </w:r>
      <w:r>
        <w:t>Low-budget strategy plus moderate paid acquisition spend targeting lookalike audiences of 'The Chosen' viewers and sci-fi/dystopian genre fans to activate the 'Curious &amp; Skeptical'.</w:t>
      </w:r>
    </w:p>
    <w:p>
      <w:r>
        <w:rPr>
          <w:b/>
          <w:sz w:val="20"/>
        </w:rPr>
        <w:t xml:space="preserve">High: </w:t>
      </w:r>
      <w:r>
        <w:t>Medium-budget strategy plus investment in macro-influencer partnerships (e.g., Sadie Robertson Huff) and broader digital media buys to maximize reach to the 'Curious &amp; Skeptical'.</w:t>
      </w:r>
    </w:p>
    <w:p>
      <w:pPr>
        <w:pStyle w:val="Heading3"/>
      </w:pPr>
      <w:r>
        <w:t>Goals Alignment</w:t>
      </w:r>
    </w:p>
    <w:p>
      <w:r>
        <w:rPr>
          <w:b/>
          <w:sz w:val="20"/>
        </w:rPr>
        <w:t xml:space="preserve">Goal: </w:t>
      </w:r>
      <w:r>
        <w:t>Awareness (Top of Funnel)</w:t>
      </w:r>
    </w:p>
    <w:p>
      <w:r>
        <w:rPr>
          <w:b/>
          <w:sz w:val="20"/>
        </w:rPr>
        <w:t xml:space="preserve">Audience Segment: </w:t>
      </w:r>
      <w:r>
        <w:t>The Curious &amp; Skeptical</w:t>
      </w:r>
    </w:p>
    <w:p>
      <w:r>
        <w:rPr>
          <w:b/>
          <w:sz w:val="20"/>
        </w:rPr>
        <w:t xml:space="preserve">Strategic Pillar: </w:t>
      </w:r>
      <w:r>
        <w:t>Bridge to the Curious</w:t>
      </w:r>
    </w:p>
    <w:p>
      <w:r>
        <w:rPr>
          <w:b/>
          <w:sz w:val="20"/>
        </w:rPr>
        <w:t xml:space="preserve">Behavioral Mechanism: </w:t>
      </w:r>
      <w:r>
        <w:t>Dopaminergic Reward of Novelty</w:t>
      </w:r>
    </w:p>
    <w:p>
      <w:r>
        <w:rPr>
          <w:b/>
          <w:sz w:val="22"/>
        </w:rPr>
        <w:t>Resources</w:t>
      </w:r>
    </w:p>
    <w:p>
      <w:pPr>
        <w:pStyle w:val="ListBullet"/>
      </w:pPr>
      <w:r>
        <w:t>Behind-the-scenes footage for clips</w:t>
      </w:r>
    </w:p>
    <w:p>
      <w:pPr>
        <w:pStyle w:val="ListBullet"/>
      </w:pPr>
      <w:r>
        <w:t>High-quality episodic stills</w:t>
      </w:r>
    </w:p>
    <w:p>
      <w:r>
        <w:rPr>
          <w:b/>
          <w:sz w:val="22"/>
        </w:rPr>
        <w:t>Channels</w:t>
      </w:r>
    </w:p>
    <w:p>
      <w:pPr>
        <w:pStyle w:val="ListBullet"/>
      </w:pPr>
      <w:r>
        <w:t>TikTok</w:t>
      </w:r>
    </w:p>
    <w:p>
      <w:pPr>
        <w:pStyle w:val="ListBullet"/>
      </w:pPr>
      <w:r>
        <w:t>Instagram Reels</w:t>
      </w:r>
    </w:p>
    <w:p>
      <w:pPr>
        <w:pStyle w:val="ListBullet"/>
      </w:pPr>
      <w:r>
        <w:t>YouTube Shorts</w:t>
      </w:r>
    </w:p>
    <w:p>
      <w:r>
        <w:rPr>
          <w:b/>
          <w:sz w:val="20"/>
        </w:rPr>
        <w:t xml:space="preserve">Goal: </w:t>
      </w:r>
      <w:r>
        <w:t>Engagement (Mid Funnel)</w:t>
      </w:r>
    </w:p>
    <w:p>
      <w:r>
        <w:rPr>
          <w:b/>
          <w:sz w:val="20"/>
        </w:rPr>
        <w:t xml:space="preserve">Audience Segment: </w:t>
      </w:r>
      <w:r>
        <w:t>The Devout Disciples</w:t>
      </w:r>
    </w:p>
    <w:p>
      <w:r>
        <w:rPr>
          <w:b/>
          <w:sz w:val="20"/>
        </w:rPr>
        <w:t xml:space="preserve">Strategic Pillar: </w:t>
      </w:r>
      <w:r>
        <w:t>Ignite the Core</w:t>
      </w:r>
    </w:p>
    <w:p>
      <w:r>
        <w:rPr>
          <w:b/>
          <w:sz w:val="20"/>
        </w:rPr>
        <w:t xml:space="preserve">Behavioral Mechanism: </w:t>
      </w:r>
      <w:r>
        <w:t>Identity-Fused Narrative Transportation</w:t>
      </w:r>
    </w:p>
    <w:p>
      <w:r>
        <w:rPr>
          <w:b/>
          <w:sz w:val="22"/>
        </w:rPr>
        <w:t>Resources</w:t>
      </w:r>
    </w:p>
    <w:p>
      <w:pPr>
        <w:pStyle w:val="ListBullet"/>
      </w:pPr>
      <w:r>
        <w:t>Creator/cast interview footage</w:t>
      </w:r>
    </w:p>
    <w:p>
      <w:pPr>
        <w:pStyle w:val="ListBullet"/>
      </w:pPr>
      <w:r>
        <w:t>Season 2 episodes</w:t>
      </w:r>
    </w:p>
    <w:p>
      <w:r>
        <w:rPr>
          <w:b/>
          <w:sz w:val="22"/>
        </w:rPr>
        <w:t>Channels</w:t>
      </w:r>
    </w:p>
    <w:p>
      <w:pPr>
        <w:pStyle w:val="ListBullet"/>
      </w:pPr>
      <w:r>
        <w:t>YouTube (Talking Testament series)</w:t>
      </w:r>
    </w:p>
    <w:p>
      <w:pPr>
        <w:pStyle w:val="ListBullet"/>
      </w:pPr>
      <w:r>
        <w:t>Instagram (Carousels, Stories)</w:t>
      </w:r>
    </w:p>
    <w:p>
      <w:r>
        <w:rPr>
          <w:b/>
          <w:sz w:val="20"/>
        </w:rPr>
        <w:t xml:space="preserve">Goal: </w:t>
      </w:r>
      <w:r>
        <w:t>Conversion (Resource Adoption)</w:t>
      </w:r>
    </w:p>
    <w:p>
      <w:r>
        <w:rPr>
          <w:b/>
          <w:sz w:val="20"/>
        </w:rPr>
        <w:t xml:space="preserve">Audience Segment: </w:t>
      </w:r>
      <w:r>
        <w:t>The Shepherds &amp; Scholars</w:t>
      </w:r>
    </w:p>
    <w:p>
      <w:r>
        <w:rPr>
          <w:b/>
          <w:sz w:val="20"/>
        </w:rPr>
        <w:t xml:space="preserve">Strategic Pillar: </w:t>
      </w:r>
      <w:r>
        <w:t>Empower the Shepherds</w:t>
      </w:r>
    </w:p>
    <w:p>
      <w:r>
        <w:rPr>
          <w:b/>
          <w:sz w:val="20"/>
        </w:rPr>
        <w:t xml:space="preserve">Behavioral Mechanism: </w:t>
      </w:r>
      <w:r>
        <w:t>Utility &amp; Authority</w:t>
      </w:r>
    </w:p>
    <w:p>
      <w:r>
        <w:rPr>
          <w:b/>
          <w:sz w:val="22"/>
        </w:rPr>
        <w:t>Resources</w:t>
      </w:r>
    </w:p>
    <w:p>
      <w:pPr>
        <w:pStyle w:val="ListBullet"/>
      </w:pPr>
      <w:r>
        <w:t>Discussion Guides (to be created)</w:t>
      </w:r>
    </w:p>
    <w:p>
      <w:pPr>
        <w:pStyle w:val="ListBullet"/>
      </w:pPr>
      <w:r>
        <w:t>Creator Q&amp;A Sessions</w:t>
      </w:r>
    </w:p>
    <w:p>
      <w:r>
        <w:rPr>
          <w:b/>
          <w:sz w:val="22"/>
        </w:rPr>
        <w:t>Channels</w:t>
      </w:r>
    </w:p>
    <w:p>
      <w:pPr>
        <w:pStyle w:val="ListBullet"/>
      </w:pPr>
      <w:r>
        <w:t>Email Marketing</w:t>
      </w:r>
    </w:p>
    <w:p>
      <w:pPr>
        <w:pStyle w:val="ListBullet"/>
      </w:pPr>
      <w:r>
        <w:t>YouTube (Educational Content)</w:t>
      </w:r>
    </w:p>
    <w:p>
      <w:pPr>
        <w:pStyle w:val="ListBullet"/>
      </w:pPr>
      <w:r>
        <w:t>Targeted Social Ads</w:t>
      </w:r>
    </w:p>
    <w:p>
      <w:r>
        <w:rPr>
          <w:b/>
          <w:sz w:val="20"/>
        </w:rPr>
        <w:t xml:space="preserve">Goal: </w:t>
      </w:r>
      <w:r>
        <w:t>Advocacy (Bottom of Funnel)</w:t>
      </w:r>
    </w:p>
    <w:p>
      <w:r>
        <w:rPr>
          <w:b/>
          <w:sz w:val="20"/>
        </w:rPr>
        <w:t xml:space="preserve">Audience Segment: </w:t>
      </w:r>
      <w:r>
        <w:t>The Devout Disciples</w:t>
      </w:r>
    </w:p>
    <w:p>
      <w:r>
        <w:rPr>
          <w:b/>
          <w:sz w:val="20"/>
        </w:rPr>
        <w:t xml:space="preserve">Strategic Pillar: </w:t>
      </w:r>
      <w:r>
        <w:t>Ignite the Core</w:t>
      </w:r>
    </w:p>
    <w:p>
      <w:r>
        <w:rPr>
          <w:b/>
          <w:sz w:val="20"/>
        </w:rPr>
        <w:t xml:space="preserve">Behavioral Mechanism: </w:t>
      </w:r>
      <w:r>
        <w:t>Moral Elevation &amp; In-Group Signaling</w:t>
      </w:r>
    </w:p>
    <w:p>
      <w:r>
        <w:rPr>
          <w:b/>
          <w:sz w:val="22"/>
        </w:rPr>
        <w:t>Resources</w:t>
      </w:r>
    </w:p>
    <w:p>
      <w:pPr>
        <w:pStyle w:val="ListBullet"/>
      </w:pPr>
      <w:r>
        <w:t>Shareable clips</w:t>
      </w:r>
    </w:p>
    <w:p>
      <w:pPr>
        <w:pStyle w:val="ListBullet"/>
      </w:pPr>
      <w:r>
        <w:t>Community discussion prompts</w:t>
      </w:r>
    </w:p>
    <w:p>
      <w:r>
        <w:rPr>
          <w:b/>
          <w:sz w:val="22"/>
        </w:rPr>
        <w:t>Channels</w:t>
      </w:r>
    </w:p>
    <w:p>
      <w:pPr>
        <w:pStyle w:val="ListBullet"/>
      </w:pPr>
      <w:r>
        <w:t>All social platforms</w:t>
      </w:r>
    </w:p>
    <w:p>
      <w:pPr>
        <w:pStyle w:val="ListBullet"/>
      </w:pPr>
      <w:r>
        <w:t>Community forums</w:t>
      </w:r>
    </w:p>
    <w:p>
      <w:pPr>
        <w:pStyle w:val="Heading3"/>
      </w:pPr>
      <w:r>
        <w:t>Timeline Phases</w:t>
      </w:r>
    </w:p>
    <w:p>
      <w:r>
        <w:rPr>
          <w:b/>
          <w:sz w:val="20"/>
        </w:rPr>
        <w:t xml:space="preserve">Phase: </w:t>
      </w:r>
      <w:r>
        <w:t>Phase 0: Foundation</w:t>
      </w:r>
    </w:p>
    <w:p>
      <w:r>
        <w:rPr>
          <w:b/>
          <w:sz w:val="20"/>
        </w:rPr>
        <w:t xml:space="preserve">Timeframe: </w:t>
      </w:r>
      <w:r>
        <w:t>Weeks 1-4 (Pre-Launch)</w:t>
      </w:r>
    </w:p>
    <w:p>
      <w:r>
        <w:rPr>
          <w:b/>
          <w:sz w:val="22"/>
        </w:rPr>
        <w:t>Objectives</w:t>
      </w:r>
    </w:p>
    <w:p>
      <w:pPr>
        <w:pStyle w:val="ListBullet"/>
      </w:pPr>
      <w:r>
        <w:t>Develop all core creative assets (trailers, social clips, key art).</w:t>
      </w:r>
    </w:p>
    <w:p>
      <w:pPr>
        <w:pStyle w:val="ListBullet"/>
      </w:pPr>
      <w:r>
        <w:t>Create resource kits for Shepherds &amp; Scholars.</w:t>
      </w:r>
    </w:p>
    <w:p>
      <w:pPr>
        <w:pStyle w:val="ListBullet"/>
      </w:pPr>
      <w:r>
        <w:t>Finalize influencer outreach list and begin outreach.</w:t>
      </w:r>
    </w:p>
    <w:p>
      <w:r>
        <w:rPr>
          <w:b/>
          <w:sz w:val="22"/>
        </w:rPr>
        <w:t>Key Activities</w:t>
      </w:r>
    </w:p>
    <w:p>
      <w:pPr>
        <w:pStyle w:val="ListBullet"/>
      </w:pPr>
      <w:r>
        <w:t>Social-first clipping strategy execution.</w:t>
      </w:r>
    </w:p>
    <w:p>
      <w:pPr>
        <w:pStyle w:val="ListBullet"/>
      </w:pPr>
      <w:r>
        <w:t>Build dedicated landing page for S2.</w:t>
      </w:r>
    </w:p>
    <w:p>
      <w:pPr>
        <w:pStyle w:val="ListBullet"/>
      </w:pPr>
      <w:r>
        <w:t>Onboard cast/creators for social media participation.</w:t>
      </w:r>
    </w:p>
    <w:p>
      <w:r>
        <w:rPr>
          <w:b/>
          <w:sz w:val="22"/>
        </w:rPr>
        <w:t>Target Metrics</w:t>
      </w:r>
    </w:p>
    <w:p>
      <w:pPr>
        <w:pStyle w:val="ListBullet"/>
      </w:pPr>
      <w:r>
        <w:t>Asset production complete.</w:t>
      </w:r>
    </w:p>
    <w:p>
      <w:pPr>
        <w:pStyle w:val="ListBullet"/>
      </w:pPr>
      <w:r>
        <w:t>10 micro-influencer partnerships secured.</w:t>
      </w:r>
    </w:p>
    <w:p>
      <w:r>
        <w:rPr>
          <w:b/>
          <w:sz w:val="22"/>
        </w:rPr>
        <w:t>Dependencies</w:t>
      </w:r>
    </w:p>
    <w:p>
      <w:pPr>
        <w:pStyle w:val="ListBullet"/>
      </w:pPr>
      <w:r>
        <w:t>Final episode masters from production.</w:t>
      </w:r>
    </w:p>
    <w:p>
      <w:pPr>
        <w:pStyle w:val="ListBullet"/>
      </w:pPr>
      <w:r>
        <w:t>Marketing budget approval.</w:t>
      </w:r>
    </w:p>
    <w:p>
      <w:r>
        <w:rPr>
          <w:b/>
          <w:sz w:val="20"/>
        </w:rPr>
        <w:t xml:space="preserve">Phase: </w:t>
      </w:r>
      <w:r>
        <w:t>Phase 1: Ignite</w:t>
      </w:r>
    </w:p>
    <w:p>
      <w:r>
        <w:rPr>
          <w:b/>
          <w:sz w:val="20"/>
        </w:rPr>
        <w:t xml:space="preserve">Timeframe: </w:t>
      </w:r>
      <w:r>
        <w:t>Weeks 5-8 (Launch)</w:t>
      </w:r>
    </w:p>
    <w:p>
      <w:r>
        <w:rPr>
          <w:b/>
          <w:sz w:val="22"/>
        </w:rPr>
        <w:t>Objectives</w:t>
      </w:r>
    </w:p>
    <w:p>
      <w:pPr>
        <w:pStyle w:val="ListBullet"/>
      </w:pPr>
      <w:r>
        <w:t>Successfully launch Season 2, maximizing viewership from the core 'Devout Disciples'.</w:t>
      </w:r>
    </w:p>
    <w:p>
      <w:pPr>
        <w:pStyle w:val="ListBullet"/>
      </w:pPr>
      <w:r>
        <w:t>Generate strong initial social proof (reviews, shares, positive sentiment).</w:t>
      </w:r>
    </w:p>
    <w:p>
      <w:r>
        <w:rPr>
          <w:b/>
          <w:sz w:val="22"/>
        </w:rPr>
        <w:t>Key Activities</w:t>
      </w:r>
    </w:p>
    <w:p>
      <w:pPr>
        <w:pStyle w:val="ListBullet"/>
      </w:pPr>
      <w:r>
        <w:t>Heavy organic and paid promotion to Angel Studios' existing audience.</w:t>
      </w:r>
    </w:p>
    <w:p>
      <w:pPr>
        <w:pStyle w:val="ListBullet"/>
      </w:pPr>
      <w:r>
        <w:t>Launch 'Talking Testament' recap series.</w:t>
      </w:r>
    </w:p>
    <w:p>
      <w:pPr>
        <w:pStyle w:val="ListBullet"/>
      </w:pPr>
      <w:r>
        <w:t>Deploy faith-based influencer content.</w:t>
      </w:r>
    </w:p>
    <w:p>
      <w:pPr>
        <w:pStyle w:val="ListBullet"/>
      </w:pPr>
      <w:r>
        <w:t>Distribute resource kits to 'Shepherds &amp; Scholars'.</w:t>
      </w:r>
    </w:p>
    <w:p>
      <w:r>
        <w:rPr>
          <w:b/>
          <w:sz w:val="22"/>
        </w:rPr>
        <w:t>Target Metrics</w:t>
      </w:r>
    </w:p>
    <w:p>
      <w:pPr>
        <w:pStyle w:val="ListBullet"/>
      </w:pPr>
      <w:r>
        <w:t>1M+ Episode 1 viewers.</w:t>
      </w:r>
    </w:p>
    <w:p>
      <w:pPr>
        <w:pStyle w:val="ListBullet"/>
      </w:pPr>
      <w:r>
        <w:t>5% engagement rate on launch week content.</w:t>
      </w:r>
    </w:p>
    <w:p>
      <w:r>
        <w:rPr>
          <w:b/>
          <w:sz w:val="22"/>
        </w:rPr>
        <w:t>Dependencies</w:t>
      </w:r>
    </w:p>
    <w:p>
      <w:pPr>
        <w:pStyle w:val="ListBullet"/>
      </w:pPr>
      <w:r>
        <w:t>Streaming platform stability.</w:t>
      </w:r>
    </w:p>
    <w:p>
      <w:pPr>
        <w:pStyle w:val="ListBullet"/>
      </w:pPr>
      <w:r>
        <w:t>Timely delivery of influencer content.</w:t>
      </w:r>
    </w:p>
    <w:p>
      <w:r>
        <w:rPr>
          <w:b/>
          <w:sz w:val="20"/>
        </w:rPr>
        <w:t xml:space="preserve">Phase: </w:t>
      </w:r>
      <w:r>
        <w:t>Phase 2: Bridge</w:t>
      </w:r>
    </w:p>
    <w:p>
      <w:r>
        <w:rPr>
          <w:b/>
          <w:sz w:val="20"/>
        </w:rPr>
        <w:t xml:space="preserve">Timeframe: </w:t>
      </w:r>
      <w:r>
        <w:t>Weeks 9-16 (Growth)</w:t>
      </w:r>
    </w:p>
    <w:p>
      <w:r>
        <w:rPr>
          <w:b/>
          <w:sz w:val="22"/>
        </w:rPr>
        <w:t>Objectives</w:t>
      </w:r>
    </w:p>
    <w:p>
      <w:pPr>
        <w:pStyle w:val="ListBullet"/>
      </w:pPr>
      <w:r>
        <w:t>Scale acquisition of 'Curious &amp; Skeptical' viewers.</w:t>
      </w:r>
    </w:p>
    <w:p>
      <w:pPr>
        <w:pStyle w:val="ListBullet"/>
      </w:pPr>
      <w:r>
        <w:t>Achieve breakout viral moments on TikTok/Reels.</w:t>
      </w:r>
    </w:p>
    <w:p>
      <w:r>
        <w:rPr>
          <w:b/>
          <w:sz w:val="22"/>
        </w:rPr>
        <w:t>Key Activities</w:t>
      </w:r>
    </w:p>
    <w:p>
      <w:pPr>
        <w:pStyle w:val="ListBullet"/>
      </w:pPr>
      <w:r>
        <w:t>Shift paid media focus to genre-based targeting (dystopian, sci-fi).</w:t>
      </w:r>
    </w:p>
    <w:p>
      <w:pPr>
        <w:pStyle w:val="ListBullet"/>
      </w:pPr>
      <w:r>
        <w:t>Launch UGC campaigns (e.g., 'Stitch this scene').</w:t>
      </w:r>
    </w:p>
    <w:p>
      <w:pPr>
        <w:pStyle w:val="ListBullet"/>
      </w:pPr>
      <w:r>
        <w:t>Amplify best-performing decontextualized dramatic clips.</w:t>
      </w:r>
    </w:p>
    <w:p>
      <w:pPr>
        <w:pStyle w:val="ListBullet"/>
      </w:pPr>
      <w:r>
        <w:t>Pitch secular entertainment press/influencers.</w:t>
      </w:r>
    </w:p>
    <w:p>
      <w:r>
        <w:rPr>
          <w:b/>
          <w:sz w:val="22"/>
        </w:rPr>
        <w:t>Target Metrics</w:t>
      </w:r>
    </w:p>
    <w:p>
      <w:pPr>
        <w:pStyle w:val="ListBullet"/>
      </w:pPr>
      <w:r>
        <w:t>Achieve a K-factor &gt; 0.5 from social shares.</w:t>
      </w:r>
    </w:p>
    <w:p>
      <w:pPr>
        <w:pStyle w:val="ListBullet"/>
      </w:pPr>
      <w:r>
        <w:t>Lower blended CPA by 15%.</w:t>
      </w:r>
    </w:p>
    <w:p>
      <w:r>
        <w:rPr>
          <w:b/>
          <w:sz w:val="22"/>
        </w:rPr>
        <w:t>Dependencies</w:t>
      </w:r>
    </w:p>
    <w:p>
      <w:pPr>
        <w:pStyle w:val="ListBullet"/>
      </w:pPr>
      <w:r>
        <w:t>Positive social proof from Phase 1.</w:t>
      </w:r>
    </w:p>
    <w:p>
      <w:pPr>
        <w:pStyle w:val="ListBullet"/>
      </w:pPr>
      <w:r>
        <w:t>Sufficient ad budget for broader targeting.</w:t>
      </w:r>
    </w:p>
    <w:p>
      <w:r>
        <w:rPr>
          <w:b/>
          <w:sz w:val="20"/>
        </w:rPr>
        <w:t xml:space="preserve">Phase: </w:t>
      </w:r>
      <w:r>
        <w:t>Phase 3: Deepen</w:t>
      </w:r>
    </w:p>
    <w:p>
      <w:r>
        <w:rPr>
          <w:b/>
          <w:sz w:val="20"/>
        </w:rPr>
        <w:t xml:space="preserve">Timeframe: </w:t>
      </w:r>
      <w:r>
        <w:t>Weeks 17-24 (Community Build)</w:t>
      </w:r>
    </w:p>
    <w:p>
      <w:r>
        <w:rPr>
          <w:b/>
          <w:sz w:val="22"/>
        </w:rPr>
        <w:t>Objectives</w:t>
      </w:r>
    </w:p>
    <w:p>
      <w:pPr>
        <w:pStyle w:val="ListBullet"/>
      </w:pPr>
      <w:r>
        <w:t>Convert viewers from Phase 1 &amp; 2 into deeply engaged community members.</w:t>
      </w:r>
    </w:p>
    <w:p>
      <w:pPr>
        <w:pStyle w:val="ListBullet"/>
      </w:pPr>
      <w:r>
        <w:t>Maximize adoption by 'Shepherds &amp; Scholars'.</w:t>
      </w:r>
    </w:p>
    <w:p>
      <w:r>
        <w:rPr>
          <w:b/>
          <w:sz w:val="22"/>
        </w:rPr>
        <w:t>Key Activities</w:t>
      </w:r>
    </w:p>
    <w:p>
      <w:pPr>
        <w:pStyle w:val="ListBullet"/>
      </w:pPr>
      <w:r>
        <w:t>Host live Q&amp;A sessions with creators.</w:t>
      </w:r>
    </w:p>
    <w:p>
      <w:pPr>
        <w:pStyle w:val="ListBullet"/>
      </w:pPr>
      <w:r>
        <w:t>Feature top community content (fan art, react videos).</w:t>
      </w:r>
    </w:p>
    <w:p>
      <w:pPr>
        <w:pStyle w:val="ListBullet"/>
      </w:pPr>
      <w:r>
        <w:t>Run targeted campaigns promoting discussion guides to church leader databases.</w:t>
      </w:r>
    </w:p>
    <w:p>
      <w:pPr>
        <w:pStyle w:val="ListBullet"/>
      </w:pPr>
      <w:r>
        <w:t>End-of-season finale event.</w:t>
      </w:r>
    </w:p>
    <w:p>
      <w:r>
        <w:rPr>
          <w:b/>
          <w:sz w:val="22"/>
        </w:rPr>
        <w:t>Target Metrics</w:t>
      </w:r>
    </w:p>
    <w:p>
      <w:pPr>
        <w:pStyle w:val="ListBullet"/>
      </w:pPr>
      <w:r>
        <w:t>10,000 resource kit downloads.</w:t>
      </w:r>
    </w:p>
    <w:p>
      <w:pPr>
        <w:pStyle w:val="ListBullet"/>
      </w:pPr>
      <w:r>
        <w:t>Double the number of comments per post vs. Phase 1.</w:t>
      </w:r>
    </w:p>
    <w:p>
      <w:r>
        <w:rPr>
          <w:b/>
          <w:sz w:val="22"/>
        </w:rPr>
        <w:t>Dependencies</w:t>
      </w:r>
    </w:p>
    <w:p>
      <w:pPr>
        <w:pStyle w:val="ListBullet"/>
      </w:pPr>
      <w:r>
        <w:t>Sustained viewership through the season.</w:t>
      </w:r>
    </w:p>
    <w:p>
      <w:pPr>
        <w:pStyle w:val="ListBullet"/>
      </w:pPr>
      <w:r>
        <w:t>Creator/cast availability for community events.</w:t>
      </w:r>
    </w:p>
    <w:p>
      <w:r>
        <w:rPr>
          <w:b/>
          <w:sz w:val="20"/>
        </w:rPr>
        <w:t xml:space="preserve">Phase: </w:t>
      </w:r>
      <w:r>
        <w:t>Phase 4: Sustain</w:t>
      </w:r>
    </w:p>
    <w:p>
      <w:r>
        <w:rPr>
          <w:b/>
          <w:sz w:val="20"/>
        </w:rPr>
        <w:t xml:space="preserve">Timeframe: </w:t>
      </w:r>
      <w:r>
        <w:t>Months 7+</w:t>
      </w:r>
    </w:p>
    <w:p>
      <w:r>
        <w:rPr>
          <w:b/>
          <w:sz w:val="22"/>
        </w:rPr>
        <w:t>Objectives</w:t>
      </w:r>
    </w:p>
    <w:p>
      <w:pPr>
        <w:pStyle w:val="ListBullet"/>
      </w:pPr>
      <w:r>
        <w:t>Maintain an always-on presence to keep the conversation alive.</w:t>
      </w:r>
    </w:p>
    <w:p>
      <w:pPr>
        <w:pStyle w:val="ListBullet"/>
      </w:pPr>
      <w:r>
        <w:t>Nurture the community and gather insights for Season 3.</w:t>
      </w:r>
    </w:p>
    <w:p>
      <w:r>
        <w:rPr>
          <w:b/>
          <w:sz w:val="22"/>
        </w:rPr>
        <w:t>Key Activities</w:t>
      </w:r>
    </w:p>
    <w:p>
      <w:pPr>
        <w:pStyle w:val="ListBullet"/>
      </w:pPr>
      <w:r>
        <w:t>Repurpose best-performing content.</w:t>
      </w:r>
    </w:p>
    <w:p>
      <w:pPr>
        <w:pStyle w:val="ListBullet"/>
      </w:pPr>
      <w:r>
        <w:t>Continue 'Verse to Screen' and thematic deep-dive content.</w:t>
      </w:r>
    </w:p>
    <w:p>
      <w:pPr>
        <w:pStyle w:val="ListBullet"/>
      </w:pPr>
      <w:r>
        <w:t>Conduct audience surveys and feedback sessions.</w:t>
      </w:r>
    </w:p>
    <w:p>
      <w:r>
        <w:rPr>
          <w:b/>
          <w:sz w:val="22"/>
        </w:rPr>
        <w:t>Target Metrics</w:t>
      </w:r>
    </w:p>
    <w:p>
      <w:pPr>
        <w:pStyle w:val="ListBullet"/>
      </w:pPr>
      <w:r>
        <w:t>Maintain baseline social engagement.</w:t>
      </w:r>
    </w:p>
    <w:p>
      <w:pPr>
        <w:pStyle w:val="ListBullet"/>
      </w:pPr>
      <w:r>
        <w:t>Positive sentiment score &gt; 80%.</w:t>
      </w:r>
    </w:p>
    <w:p>
      <w:r>
        <w:rPr>
          <w:b/>
          <w:sz w:val="22"/>
        </w:rPr>
        <w:t>Dependencies</w:t>
      </w:r>
    </w:p>
    <w:p>
      <w:pPr>
        <w:pStyle w:val="ListBullet"/>
      </w:pPr>
      <w:r>
        <w:t>A successful Season 2 campaign.</w:t>
      </w:r>
    </w:p>
    <w:p>
      <w:pPr>
        <w:pStyle w:val="Heading2"/>
      </w:pPr>
      <w:r>
        <w:t>Multi Channel Plan</w:t>
      </w:r>
    </w:p>
    <w:p>
      <w:r>
        <w:rPr>
          <w:b/>
          <w:sz w:val="20"/>
        </w:rPr>
        <w:t xml:space="preserve">Channel: </w:t>
      </w:r>
      <w:r>
        <w:t>TikTok</w:t>
      </w:r>
    </w:p>
    <w:p>
      <w:r>
        <w:rPr>
          <w:b/>
          <w:sz w:val="20"/>
        </w:rPr>
        <w:t xml:space="preserve">Role: </w:t>
      </w:r>
      <w:r>
        <w:t>Awareness &amp; Discovery</w:t>
      </w:r>
    </w:p>
    <w:p>
      <w:r>
        <w:rPr>
          <w:b/>
          <w:sz w:val="20"/>
        </w:rPr>
        <w:t xml:space="preserve">Content Strategy Summary: </w:t>
      </w:r>
      <w:r>
        <w:t>Lead with fast-paced, decontextualized 'Explosive Moments' to hook the 'Curious' via the FYP. Follow with 'Verse to Screen Snapshots' to engage the 'Devout' and add depth. All content must have a strong hook in the first 1-2 seconds.</w:t>
      </w:r>
    </w:p>
    <w:p>
      <w:r>
        <w:rPr>
          <w:b/>
          <w:sz w:val="20"/>
        </w:rPr>
        <w:t xml:space="preserve">Behavioral Mechanism: </w:t>
      </w:r>
      <w:r>
        <w:t>Dopaminergic Reward of Novelty &amp; Curiosity. The algorithm surfaces unexpected, high-quality clips that violate the schema for religious content, creating an information gap that drives clicks and watch time.</w:t>
      </w:r>
    </w:p>
    <w:p>
      <w:r>
        <w:rPr>
          <w:b/>
          <w:sz w:val="20"/>
        </w:rPr>
        <w:t xml:space="preserve">Budget Allocation: </w:t>
      </w:r>
      <w:r>
        <w:t>high</w:t>
      </w:r>
    </w:p>
    <w:p>
      <w:r>
        <w:rPr>
          <w:b/>
          <w:sz w:val="20"/>
        </w:rPr>
        <w:t xml:space="preserve">Budget Rationale: </w:t>
      </w:r>
      <w:r>
        <w:t>This is the primary channel for acquiring the 'Curious &amp; Skeptical' growth segment at scale. Paid spend is required to amplify top-performing organic content to genre-targeted audiences.</w:t>
      </w:r>
    </w:p>
    <w:p>
      <w:r>
        <w:rPr>
          <w:b/>
          <w:sz w:val="20"/>
        </w:rPr>
        <w:t xml:space="preserve">Phase Activation: </w:t>
      </w:r>
      <w:r>
        <w:t>Phase 1</w:t>
      </w:r>
    </w:p>
    <w:p>
      <w:pPr>
        <w:pStyle w:val="Heading3"/>
      </w:pPr>
      <w:r>
        <w:t>Audience Segments</w:t>
      </w:r>
    </w:p>
    <w:p>
      <w:pPr>
        <w:pStyle w:val="ListBullet"/>
      </w:pPr>
      <w:r>
        <w:t>The Curious &amp; Skeptical</w:t>
      </w:r>
    </w:p>
    <w:p>
      <w:pPr>
        <w:pStyle w:val="ListBullet"/>
      </w:pPr>
      <w:r>
        <w:t>The Devout Disciples</w:t>
      </w:r>
    </w:p>
    <w:p>
      <w:pPr>
        <w:pStyle w:val="Heading3"/>
      </w:pPr>
      <w:r>
        <w:t>Integration Points</w:t>
      </w:r>
    </w:p>
    <w:p>
      <w:pPr>
        <w:pStyle w:val="ListBullet"/>
      </w:pPr>
      <w:r>
        <w:t>Drives traffic to Angel Studios platform to watch full episodes.</w:t>
      </w:r>
    </w:p>
    <w:p>
      <w:pPr>
        <w:pStyle w:val="ListBullet"/>
      </w:pPr>
      <w:r>
        <w:t>Successful clips are repurposed as Instagram Reels and YouTube Shorts.</w:t>
      </w:r>
    </w:p>
    <w:p>
      <w:pPr>
        <w:pStyle w:val="ListBullet"/>
      </w:pPr>
      <w:r>
        <w:t>Trending discussions on TikTok can inform topics for the 'Talking Testament' YouTube series.</w:t>
      </w:r>
    </w:p>
    <w:p>
      <w:pPr>
        <w:pStyle w:val="Heading3"/>
      </w:pPr>
      <w:r>
        <w:t>Kpis</w:t>
      </w:r>
    </w:p>
    <w:p>
      <w:pPr>
        <w:pStyle w:val="ListBullet"/>
      </w:pPr>
      <w:r>
        <w:t>View-through Rate (VTR)</w:t>
      </w:r>
    </w:p>
    <w:p>
      <w:pPr>
        <w:pStyle w:val="ListBullet"/>
      </w:pPr>
      <w:r>
        <w:t>Share Rate</w:t>
      </w:r>
    </w:p>
    <w:p>
      <w:pPr>
        <w:pStyle w:val="ListBullet"/>
      </w:pPr>
      <w:r>
        <w:t>Cost per Acquisition (for app installs/registrations)</w:t>
      </w:r>
    </w:p>
    <w:p>
      <w:r>
        <w:rPr>
          <w:b/>
          <w:sz w:val="20"/>
        </w:rPr>
        <w:t xml:space="preserve">Channel: </w:t>
      </w:r>
      <w:r>
        <w:t>Instagram</w:t>
      </w:r>
    </w:p>
    <w:p>
      <w:r>
        <w:rPr>
          <w:b/>
          <w:sz w:val="20"/>
        </w:rPr>
        <w:t xml:space="preserve">Role: </w:t>
      </w:r>
      <w:r>
        <w:t>Engagement &amp; Community Nurturing</w:t>
      </w:r>
    </w:p>
    <w:p>
      <w:r>
        <w:rPr>
          <w:b/>
          <w:sz w:val="20"/>
        </w:rPr>
        <w:t xml:space="preserve">Content Strategy Summary: </w:t>
      </w:r>
      <w:r>
        <w:t>Use Reels for awareness (mirroring TikTok strategy). Use Carousels for 'Deeper Dives' (Verse to Screen, character backstories) to drive saves and shares among the 'Devout'. Use Stories for daily interaction (polls, Q&amp;As) to build community.</w:t>
      </w:r>
    </w:p>
    <w:p>
      <w:r>
        <w:rPr>
          <w:b/>
          <w:sz w:val="20"/>
        </w:rPr>
        <w:t xml:space="preserve">Behavioral Mechanism: </w:t>
      </w:r>
      <w:r>
        <w:t>Social Proof &amp; Identity Signaling. High-quality aesthetics and shareable quote cards allow 'Devout Disciples' to signal their identity and values. High engagement numbers provide social proof for the 'Curious'.</w:t>
      </w:r>
    </w:p>
    <w:p>
      <w:r>
        <w:rPr>
          <w:b/>
          <w:sz w:val="20"/>
        </w:rPr>
        <w:t xml:space="preserve">Budget Allocation: </w:t>
      </w:r>
      <w:r>
        <w:t>medium</w:t>
      </w:r>
    </w:p>
    <w:p>
      <w:r>
        <w:rPr>
          <w:b/>
          <w:sz w:val="20"/>
        </w:rPr>
        <w:t xml:space="preserve">Budget Rationale: </w:t>
      </w:r>
      <w:r>
        <w:t>Budget is needed for boosting high-performing posts and running targeted ads for resource kit downloads to 'Shepherds'. Less reliant on paid spend for discovery than TikTok.</w:t>
      </w:r>
    </w:p>
    <w:p>
      <w:r>
        <w:rPr>
          <w:b/>
          <w:sz w:val="20"/>
        </w:rPr>
        <w:t xml:space="preserve">Phase Activation: </w:t>
      </w:r>
      <w:r>
        <w:t>Phase 0</w:t>
      </w:r>
    </w:p>
    <w:p>
      <w:pPr>
        <w:pStyle w:val="Heading3"/>
      </w:pPr>
      <w:r>
        <w:t>Audience Segments</w:t>
      </w:r>
    </w:p>
    <w:p>
      <w:pPr>
        <w:pStyle w:val="ListBullet"/>
      </w:pPr>
      <w:r>
        <w:t>The Devout Disciples</w:t>
      </w:r>
    </w:p>
    <w:p>
      <w:pPr>
        <w:pStyle w:val="ListBullet"/>
      </w:pPr>
      <w:r>
        <w:t>The Curious &amp; Skeptical</w:t>
      </w:r>
    </w:p>
    <w:p>
      <w:pPr>
        <w:pStyle w:val="Heading3"/>
      </w:pPr>
      <w:r>
        <w:t>Integration Points</w:t>
      </w:r>
    </w:p>
    <w:p>
      <w:pPr>
        <w:pStyle w:val="ListBullet"/>
      </w:pPr>
      <w:r>
        <w:t>Promotes YouTube's 'Talking Testament' series.</w:t>
      </w:r>
    </w:p>
    <w:p>
      <w:pPr>
        <w:pStyle w:val="ListBullet"/>
      </w:pPr>
      <w:r>
        <w:t>Stories and Live Q&amp;As provide direct interaction with creators.</w:t>
      </w:r>
    </w:p>
    <w:p>
      <w:pPr>
        <w:pStyle w:val="ListBullet"/>
      </w:pPr>
      <w:r>
        <w:t>UGC campaigns on Instagram can be featured on other platforms.</w:t>
      </w:r>
    </w:p>
    <w:p>
      <w:pPr>
        <w:pStyle w:val="Heading3"/>
      </w:pPr>
      <w:r>
        <w:t>Kpis</w:t>
      </w:r>
    </w:p>
    <w:p>
      <w:pPr>
        <w:pStyle w:val="ListBullet"/>
      </w:pPr>
      <w:r>
        <w:t>Engagement Rate (especially Saves and Shares)</w:t>
      </w:r>
    </w:p>
    <w:p>
      <w:pPr>
        <w:pStyle w:val="ListBullet"/>
      </w:pPr>
      <w:r>
        <w:t>Story Completion Rate</w:t>
      </w:r>
    </w:p>
    <w:p>
      <w:pPr>
        <w:pStyle w:val="ListBullet"/>
      </w:pPr>
      <w:r>
        <w:t>Profile Visits</w:t>
      </w:r>
    </w:p>
    <w:p>
      <w:r>
        <w:rPr>
          <w:b/>
          <w:sz w:val="20"/>
        </w:rPr>
        <w:t xml:space="preserve">Channel: </w:t>
      </w:r>
      <w:r>
        <w:t>YouTube</w:t>
      </w:r>
    </w:p>
    <w:p>
      <w:r>
        <w:rPr>
          <w:b/>
          <w:sz w:val="20"/>
        </w:rPr>
        <w:t xml:space="preserve">Role: </w:t>
      </w:r>
      <w:r>
        <w:t>Education &amp; Deep Engagement</w:t>
      </w:r>
    </w:p>
    <w:p>
      <w:r>
        <w:rPr>
          <w:b/>
          <w:sz w:val="20"/>
        </w:rPr>
        <w:t xml:space="preserve">Content Strategy Summary: </w:t>
      </w:r>
      <w:r>
        <w:t>Use Shorts for broad discovery (mirroring TikTok). The core of the strategy is the long-form 'Talking Testament' series to provide depth for 'Shepherds' and 'Devout'. High-quality trailers serve the 'Curious'.</w:t>
      </w:r>
    </w:p>
    <w:p>
      <w:r>
        <w:rPr>
          <w:b/>
          <w:sz w:val="20"/>
        </w:rPr>
        <w:t xml:space="preserve">Behavioral Mechanism: </w:t>
      </w:r>
      <w:r>
        <w:t>Narrative Transportation &amp; Authority. Long-form content allows for deep immersion and parasocial bond formation. The educational content establishes the creators' authority, building trust with 'Shepherds'.</w:t>
      </w:r>
    </w:p>
    <w:p>
      <w:r>
        <w:rPr>
          <w:b/>
          <w:sz w:val="20"/>
        </w:rPr>
        <w:t xml:space="preserve">Budget Allocation: </w:t>
      </w:r>
      <w:r>
        <w:t>medium</w:t>
      </w:r>
    </w:p>
    <w:p>
      <w:r>
        <w:rPr>
          <w:b/>
          <w:sz w:val="20"/>
        </w:rPr>
        <w:t xml:space="preserve">Budget Rationale: </w:t>
      </w:r>
      <w:r>
        <w:t>Paid spend is used to promote trailers and top-performing Shorts to drive subscriptions and traffic to the streaming platform. The long-form content is more of a mid-funnel investment.</w:t>
      </w:r>
    </w:p>
    <w:p>
      <w:r>
        <w:rPr>
          <w:b/>
          <w:sz w:val="20"/>
        </w:rPr>
        <w:t xml:space="preserve">Phase Activation: </w:t>
      </w:r>
      <w:r>
        <w:t>Phase 0</w:t>
      </w:r>
    </w:p>
    <w:p>
      <w:pPr>
        <w:pStyle w:val="Heading3"/>
      </w:pPr>
      <w:r>
        <w:t>Audience Segments</w:t>
      </w:r>
    </w:p>
    <w:p>
      <w:pPr>
        <w:pStyle w:val="ListBullet"/>
      </w:pPr>
      <w:r>
        <w:t>The Shepherds &amp; Scholars</w:t>
      </w:r>
    </w:p>
    <w:p>
      <w:pPr>
        <w:pStyle w:val="ListBullet"/>
      </w:pPr>
      <w:r>
        <w:t>The Devout Disciples</w:t>
      </w:r>
    </w:p>
    <w:p>
      <w:pPr>
        <w:pStyle w:val="ListBullet"/>
      </w:pPr>
      <w:r>
        <w:t>The Curious &amp; Skeptical</w:t>
      </w:r>
    </w:p>
    <w:p>
      <w:pPr>
        <w:pStyle w:val="Heading3"/>
      </w:pPr>
      <w:r>
        <w:t>Integration Points</w:t>
      </w:r>
    </w:p>
    <w:p>
      <w:pPr>
        <w:pStyle w:val="ListBullet"/>
      </w:pPr>
      <w:r>
        <w:t>Primary destination for deep-dive content promoted on other platforms.</w:t>
      </w:r>
    </w:p>
    <w:p>
      <w:pPr>
        <w:pStyle w:val="ListBullet"/>
      </w:pPr>
      <w:r>
        <w:t>Video descriptions link directly to downloadable resource kits.</w:t>
      </w:r>
    </w:p>
    <w:p>
      <w:pPr>
        <w:pStyle w:val="ListBullet"/>
      </w:pPr>
      <w:r>
        <w:t>Community tab is used for polls and discussion prompts, integrating with social conversations.</w:t>
      </w:r>
    </w:p>
    <w:p>
      <w:pPr>
        <w:pStyle w:val="Heading3"/>
      </w:pPr>
      <w:r>
        <w:t>Kpis</w:t>
      </w:r>
    </w:p>
    <w:p>
      <w:pPr>
        <w:pStyle w:val="ListBullet"/>
      </w:pPr>
      <w:r>
        <w:t>Audience Retention / Average View Duration</w:t>
      </w:r>
    </w:p>
    <w:p>
      <w:pPr>
        <w:pStyle w:val="ListBullet"/>
      </w:pPr>
      <w:r>
        <w:t>Click-Through Rate (CTR) on thumbnails/titles</w:t>
      </w:r>
    </w:p>
    <w:p>
      <w:pPr>
        <w:pStyle w:val="ListBullet"/>
      </w:pPr>
      <w:r>
        <w:t>Subscriber Growth</w:t>
      </w:r>
    </w:p>
    <w:p>
      <w:r>
        <w:rPr>
          <w:b/>
          <w:sz w:val="20"/>
        </w:rPr>
        <w:t xml:space="preserve">Channel: </w:t>
      </w:r>
      <w:r>
        <w:t>Email &amp; CRM</w:t>
      </w:r>
    </w:p>
    <w:p>
      <w:r>
        <w:rPr>
          <w:b/>
          <w:sz w:val="20"/>
        </w:rPr>
        <w:t xml:space="preserve">Role: </w:t>
      </w:r>
      <w:r>
        <w:t>Conversion &amp; Retention</w:t>
      </w:r>
    </w:p>
    <w:p>
      <w:r>
        <w:rPr>
          <w:b/>
          <w:sz w:val="20"/>
        </w:rPr>
        <w:t xml:space="preserve">Content Strategy Summary: </w:t>
      </w:r>
      <w:r>
        <w:t>Nurture the existing Angel Studios audience with exclusive content, reminders for new episodes, and direct promotion of the 'Talking Testament' series. Segmented campaigns will target leaders with resource kits.</w:t>
      </w:r>
    </w:p>
    <w:p>
      <w:r>
        <w:rPr>
          <w:b/>
          <w:sz w:val="20"/>
        </w:rPr>
        <w:t xml:space="preserve">Behavioral Mechanism: </w:t>
      </w:r>
      <w:r>
        <w:t>Commitment &amp; Consistency. This audience is already invested. Email serves to reinforce their commitment and provide a direct, low-friction path to deeper engagement (watching, downloading resources).</w:t>
      </w:r>
    </w:p>
    <w:p>
      <w:r>
        <w:rPr>
          <w:b/>
          <w:sz w:val="20"/>
        </w:rPr>
        <w:t xml:space="preserve">Budget Allocation: </w:t>
      </w:r>
      <w:r>
        <w:t>low</w:t>
      </w:r>
    </w:p>
    <w:p>
      <w:r>
        <w:rPr>
          <w:b/>
          <w:sz w:val="20"/>
        </w:rPr>
        <w:t xml:space="preserve">Budget Rationale: </w:t>
      </w:r>
      <w:r>
        <w:t>This is an owned channel. The primary cost is in content and platform fees, not media spend.</w:t>
      </w:r>
    </w:p>
    <w:p>
      <w:r>
        <w:rPr>
          <w:b/>
          <w:sz w:val="20"/>
        </w:rPr>
        <w:t xml:space="preserve">Phase Activation: </w:t>
      </w:r>
      <w:r>
        <w:t>Phase 0</w:t>
      </w:r>
    </w:p>
    <w:p>
      <w:pPr>
        <w:pStyle w:val="Heading3"/>
      </w:pPr>
      <w:r>
        <w:t>Audience Segments</w:t>
      </w:r>
    </w:p>
    <w:p>
      <w:pPr>
        <w:pStyle w:val="ListBullet"/>
      </w:pPr>
      <w:r>
        <w:t>The Devout Disciples</w:t>
      </w:r>
    </w:p>
    <w:p>
      <w:pPr>
        <w:pStyle w:val="ListBullet"/>
      </w:pPr>
      <w:r>
        <w:t>The Shepherds &amp; Scholars</w:t>
      </w:r>
    </w:p>
    <w:p>
      <w:pPr>
        <w:pStyle w:val="Heading3"/>
      </w:pPr>
      <w:r>
        <w:t>Integration Points</w:t>
      </w:r>
    </w:p>
    <w:p>
      <w:pPr>
        <w:pStyle w:val="ListBullet"/>
      </w:pPr>
      <w:r>
        <w:t>Drives viewership directly to the Angel Studios platform.</w:t>
      </w:r>
    </w:p>
    <w:p>
      <w:pPr>
        <w:pStyle w:val="ListBullet"/>
      </w:pPr>
      <w:r>
        <w:t>Promotes social media campaigns and live events.</w:t>
      </w:r>
    </w:p>
    <w:p>
      <w:pPr>
        <w:pStyle w:val="ListBullet"/>
      </w:pPr>
      <w:r>
        <w:t>Solicits feedback and testimonials to be used as social proof.</w:t>
      </w:r>
    </w:p>
    <w:p>
      <w:pPr>
        <w:pStyle w:val="Heading3"/>
      </w:pPr>
      <w:r>
        <w:t>Kpis</w:t>
      </w:r>
    </w:p>
    <w:p>
      <w:pPr>
        <w:pStyle w:val="ListBullet"/>
      </w:pPr>
      <w:r>
        <w:t>Open Rate</w:t>
      </w:r>
    </w:p>
    <w:p>
      <w:pPr>
        <w:pStyle w:val="ListBullet"/>
      </w:pPr>
      <w:r>
        <w:t>Click-Through Rate (CTR)</w:t>
      </w:r>
    </w:p>
    <w:p>
      <w:pPr>
        <w:pStyle w:val="ListBullet"/>
      </w:pPr>
      <w:r>
        <w:t>Resource Kit Download Rate</w:t>
      </w:r>
    </w:p>
    <w:p>
      <w:pPr>
        <w:pStyle w:val="Heading2"/>
      </w:pPr>
      <w:r>
        <w:t>Campaign Architecture</w:t>
      </w:r>
    </w:p>
    <w:p>
      <w:pPr>
        <w:pStyle w:val="Heading3"/>
      </w:pPr>
      <w:r>
        <w:t>Always On</w:t>
      </w:r>
    </w:p>
    <w:p>
      <w:r>
        <w:rPr>
          <w:b/>
          <w:sz w:val="20"/>
        </w:rPr>
        <w:t xml:space="preserve">Name: </w:t>
      </w:r>
      <w:r>
        <w:t>Verse to Screen</w:t>
      </w:r>
    </w:p>
    <w:p>
      <w:r>
        <w:rPr>
          <w:b/>
          <w:sz w:val="20"/>
        </w:rPr>
        <w:t xml:space="preserve">Objective: </w:t>
      </w:r>
      <w:r>
        <w:t>To continuously engage 'Devout Disciples' and intrigue 'Curious &amp; Skeptical' by connecting the show's narrative to its scriptural source material.</w:t>
      </w:r>
    </w:p>
    <w:p>
      <w:r>
        <w:rPr>
          <w:b/>
          <w:sz w:val="20"/>
        </w:rPr>
        <w:t xml:space="preserve">Audience: </w:t>
      </w:r>
      <w:r>
        <w:t>Primary: The Devout Disciples. Secondary: The Curious &amp; Skeptical.</w:t>
      </w:r>
    </w:p>
    <w:p>
      <w:r>
        <w:rPr>
          <w:b/>
          <w:sz w:val="20"/>
        </w:rPr>
        <w:t xml:space="preserve">Behavioral Mechanism: </w:t>
      </w:r>
      <w:r>
        <w:t>Rewards of the Hunt (discovery) &amp; Authority.</w:t>
      </w:r>
    </w:p>
    <w:p>
      <w:r>
        <w:rPr>
          <w:b/>
          <w:sz w:val="22"/>
        </w:rPr>
        <w:t>Channels</w:t>
      </w:r>
    </w:p>
    <w:p>
      <w:pPr>
        <w:pStyle w:val="ListBullet"/>
      </w:pPr>
      <w:r>
        <w:t>TikTok</w:t>
      </w:r>
    </w:p>
    <w:p>
      <w:pPr>
        <w:pStyle w:val="ListBullet"/>
      </w:pPr>
      <w:r>
        <w:t>Instagram (Carousels)</w:t>
      </w:r>
    </w:p>
    <w:p>
      <w:pPr>
        <w:pStyle w:val="ListBullet"/>
      </w:pPr>
      <w:r>
        <w:t>YouTube Shorts</w:t>
      </w:r>
    </w:p>
    <w:p>
      <w:r>
        <w:rPr>
          <w:b/>
          <w:sz w:val="22"/>
        </w:rPr>
        <w:t>Success Metrics</w:t>
      </w:r>
    </w:p>
    <w:p>
      <w:pPr>
        <w:pStyle w:val="ListBullet"/>
      </w:pPr>
      <w:r>
        <w:t>Share Rate</w:t>
      </w:r>
    </w:p>
    <w:p>
      <w:pPr>
        <w:pStyle w:val="ListBullet"/>
      </w:pPr>
      <w:r>
        <w:t>Save Rate</w:t>
      </w:r>
    </w:p>
    <w:p>
      <w:pPr>
        <w:pStyle w:val="ListBullet"/>
      </w:pPr>
      <w:r>
        <w:t>Comment Sentiment</w:t>
      </w:r>
    </w:p>
    <w:p>
      <w:r>
        <w:rPr>
          <w:b/>
          <w:sz w:val="20"/>
        </w:rPr>
        <w:t xml:space="preserve">Name: </w:t>
      </w:r>
      <w:r>
        <w:t>Community Spotlight</w:t>
      </w:r>
    </w:p>
    <w:p>
      <w:r>
        <w:rPr>
          <w:b/>
          <w:sz w:val="20"/>
        </w:rPr>
        <w:t xml:space="preserve">Objective: </w:t>
      </w:r>
      <w:r>
        <w:t>To foster a sense of community and reward investment by highlighting the best fan-created content.</w:t>
      </w:r>
    </w:p>
    <w:p>
      <w:r>
        <w:rPr>
          <w:b/>
          <w:sz w:val="20"/>
        </w:rPr>
        <w:t xml:space="preserve">Audience: </w:t>
      </w:r>
      <w:r>
        <w:t>The Devout Disciples</w:t>
      </w:r>
    </w:p>
    <w:p>
      <w:r>
        <w:rPr>
          <w:b/>
          <w:sz w:val="20"/>
        </w:rPr>
        <w:t xml:space="preserve">Behavioral Mechanism: </w:t>
      </w:r>
      <w:r>
        <w:t>Rewards of the Tribe (social validation).</w:t>
      </w:r>
    </w:p>
    <w:p>
      <w:r>
        <w:rPr>
          <w:b/>
          <w:sz w:val="22"/>
        </w:rPr>
        <w:t>Channels</w:t>
      </w:r>
    </w:p>
    <w:p>
      <w:pPr>
        <w:pStyle w:val="ListBullet"/>
      </w:pPr>
      <w:r>
        <w:t>Instagram (Stories, Feed Posts)</w:t>
      </w:r>
    </w:p>
    <w:p>
      <w:pPr>
        <w:pStyle w:val="ListBullet"/>
      </w:pPr>
      <w:r>
        <w:t>YouTube (Community Tab)</w:t>
      </w:r>
    </w:p>
    <w:p>
      <w:r>
        <w:rPr>
          <w:b/>
          <w:sz w:val="22"/>
        </w:rPr>
        <w:t>Success Metrics</w:t>
      </w:r>
    </w:p>
    <w:p>
      <w:pPr>
        <w:pStyle w:val="ListBullet"/>
      </w:pPr>
      <w:r>
        <w:t>Volume of UGC submissions</w:t>
      </w:r>
    </w:p>
    <w:p>
      <w:pPr>
        <w:pStyle w:val="ListBullet"/>
      </w:pPr>
      <w:r>
        <w:t>Engagement on spotlight posts</w:t>
      </w:r>
    </w:p>
    <w:p>
      <w:pPr>
        <w:pStyle w:val="Heading3"/>
      </w:pPr>
      <w:r>
        <w:t>Hero Moments</w:t>
      </w:r>
    </w:p>
    <w:p>
      <w:r>
        <w:rPr>
          <w:b/>
          <w:sz w:val="20"/>
        </w:rPr>
        <w:t xml:space="preserve">Name: </w:t>
      </w:r>
      <w:r>
        <w:t>Season 2 Premiere Week</w:t>
      </w:r>
    </w:p>
    <w:p>
      <w:r>
        <w:rPr>
          <w:b/>
          <w:sz w:val="20"/>
        </w:rPr>
        <w:t xml:space="preserve">Timing: </w:t>
      </w:r>
      <w:r>
        <w:t>Launch Week (aligned with Phase 1)</w:t>
      </w:r>
    </w:p>
    <w:p>
      <w:r>
        <w:rPr>
          <w:b/>
          <w:sz w:val="20"/>
        </w:rPr>
        <w:t xml:space="preserve">Objective: </w:t>
      </w:r>
      <w:r>
        <w:t>Maximize viewership and social conversation within the first 72 hours of launch to create a strong signal for algorithms and audiences.</w:t>
      </w:r>
    </w:p>
    <w:p>
      <w:r>
        <w:rPr>
          <w:b/>
          <w:sz w:val="20"/>
        </w:rPr>
        <w:t xml:space="preserve">Audience: </w:t>
      </w:r>
      <w:r>
        <w:t>All segments</w:t>
      </w:r>
    </w:p>
    <w:p>
      <w:r>
        <w:rPr>
          <w:b/>
          <w:sz w:val="20"/>
        </w:rPr>
        <w:t xml:space="preserve">Concept: </w:t>
      </w:r>
      <w:r>
        <w:t>A coordinated 72-hour blitz featuring a live-streamed virtual premiere with the cast, exclusive clips released hourly on social media, and a push with all influencer partners.</w:t>
      </w:r>
    </w:p>
    <w:p>
      <w:r>
        <w:rPr>
          <w:b/>
          <w:sz w:val="22"/>
        </w:rPr>
        <w:t>Channels</w:t>
      </w:r>
    </w:p>
    <w:p>
      <w:pPr>
        <w:pStyle w:val="ListBullet"/>
      </w:pPr>
      <w:r>
        <w:t>All social platforms</w:t>
      </w:r>
    </w:p>
    <w:p>
      <w:pPr>
        <w:pStyle w:val="ListBullet"/>
      </w:pPr>
      <w:r>
        <w:t>Email</w:t>
      </w:r>
    </w:p>
    <w:p>
      <w:pPr>
        <w:pStyle w:val="ListBullet"/>
      </w:pPr>
      <w:r>
        <w:t>Influencer marketing</w:t>
      </w:r>
    </w:p>
    <w:p>
      <w:r>
        <w:rPr>
          <w:b/>
          <w:sz w:val="22"/>
        </w:rPr>
        <w:t>Success Metrics</w:t>
      </w:r>
    </w:p>
    <w:p>
      <w:pPr>
        <w:pStyle w:val="ListBullet"/>
      </w:pPr>
      <w:r>
        <w:t>Total viewers in first 72 hours</w:t>
      </w:r>
    </w:p>
    <w:p>
      <w:pPr>
        <w:pStyle w:val="ListBullet"/>
      </w:pPr>
      <w:r>
        <w:t>Volume of social mentions for #TestamentSeason2</w:t>
      </w:r>
    </w:p>
    <w:p>
      <w:r>
        <w:rPr>
          <w:b/>
          <w:sz w:val="20"/>
        </w:rPr>
        <w:t xml:space="preserve">Name: </w:t>
      </w:r>
      <w:r>
        <w:t>The Road to Damascus Event</w:t>
      </w:r>
    </w:p>
    <w:p>
      <w:r>
        <w:rPr>
          <w:b/>
          <w:sz w:val="20"/>
        </w:rPr>
        <w:t xml:space="preserve">Timing: </w:t>
      </w:r>
      <w:r>
        <w:t>Mid-Season (coinciding with Saul's conversion episode)</w:t>
      </w:r>
    </w:p>
    <w:p>
      <w:r>
        <w:rPr>
          <w:b/>
          <w:sz w:val="20"/>
        </w:rPr>
        <w:t xml:space="preserve">Objective: </w:t>
      </w:r>
      <w:r>
        <w:t>Create a tentpole moment around the season's most pivotal narrative event to re-engage viewers and attract new ones.</w:t>
      </w:r>
    </w:p>
    <w:p>
      <w:r>
        <w:rPr>
          <w:b/>
          <w:sz w:val="20"/>
        </w:rPr>
        <w:t xml:space="preserve">Audience: </w:t>
      </w:r>
      <w:r>
        <w:t>All segments</w:t>
      </w:r>
    </w:p>
    <w:p>
      <w:r>
        <w:rPr>
          <w:b/>
          <w:sz w:val="20"/>
        </w:rPr>
        <w:t xml:space="preserve">Concept: </w:t>
      </w:r>
      <w:r>
        <w:t>A multi-platform campaign focusing on the theme of transformation. Release extended clips of the Damascus Road sequence. Partner with influencers to share their own 'moment of clarity' stories. Host a special 'Talking Testament' episode with theological scholars discussing the event's significance.</w:t>
      </w:r>
    </w:p>
    <w:p>
      <w:r>
        <w:rPr>
          <w:b/>
          <w:sz w:val="22"/>
        </w:rPr>
        <w:t>Channels</w:t>
      </w:r>
    </w:p>
    <w:p>
      <w:pPr>
        <w:pStyle w:val="ListBullet"/>
      </w:pPr>
      <w:r>
        <w:t>YouTube</w:t>
      </w:r>
    </w:p>
    <w:p>
      <w:pPr>
        <w:pStyle w:val="ListBullet"/>
      </w:pPr>
      <w:r>
        <w:t>TikTok</w:t>
      </w:r>
    </w:p>
    <w:p>
      <w:pPr>
        <w:pStyle w:val="ListBullet"/>
      </w:pPr>
      <w:r>
        <w:t>Instagram</w:t>
      </w:r>
    </w:p>
    <w:p>
      <w:r>
        <w:rPr>
          <w:b/>
          <w:sz w:val="22"/>
        </w:rPr>
        <w:t>Success Metrics</w:t>
      </w:r>
    </w:p>
    <w:p>
      <w:pPr>
        <w:pStyle w:val="ListBullet"/>
      </w:pPr>
      <w:r>
        <w:t>Viewership spike for the target episode</w:t>
      </w:r>
    </w:p>
    <w:p>
      <w:pPr>
        <w:pStyle w:val="ListBullet"/>
      </w:pPr>
      <w:r>
        <w:t>Media mentions/PR coverage</w:t>
      </w:r>
    </w:p>
    <w:p>
      <w:r>
        <w:rPr>
          <w:b/>
          <w:sz w:val="20"/>
        </w:rPr>
        <w:t xml:space="preserve">Name: </w:t>
      </w:r>
      <w:r>
        <w:t>Finale Watch Party &amp; Live Q&amp;A</w:t>
      </w:r>
    </w:p>
    <w:p>
      <w:r>
        <w:rPr>
          <w:b/>
          <w:sz w:val="20"/>
        </w:rPr>
        <w:t xml:space="preserve">Timing: </w:t>
      </w:r>
      <w:r>
        <w:t>Season Finale Week</w:t>
      </w:r>
    </w:p>
    <w:p>
      <w:r>
        <w:rPr>
          <w:b/>
          <w:sz w:val="20"/>
        </w:rPr>
        <w:t xml:space="preserve">Objective: </w:t>
      </w:r>
      <w:r>
        <w:t>Create a culminating community event that drives high viewership for the finale and deepens the audience's connection to the creators.</w:t>
      </w:r>
    </w:p>
    <w:p>
      <w:r>
        <w:rPr>
          <w:b/>
          <w:sz w:val="20"/>
        </w:rPr>
        <w:t xml:space="preserve">Audience: </w:t>
      </w:r>
      <w:r>
        <w:t>The Devout Disciples, The Shepherds &amp; Scholars</w:t>
      </w:r>
    </w:p>
    <w:p>
      <w:r>
        <w:rPr>
          <w:b/>
          <w:sz w:val="20"/>
        </w:rPr>
        <w:t xml:space="preserve">Concept: </w:t>
      </w:r>
      <w:r>
        <w:t>Encourage fans to host finale watch parties using provided digital kits. Immediately following the episode's release window, host a 90-minute live Q&amp;A with creator Paul Syrstad to discuss the season's ending and tease the future.</w:t>
      </w:r>
    </w:p>
    <w:p>
      <w:r>
        <w:rPr>
          <w:b/>
          <w:sz w:val="22"/>
        </w:rPr>
        <w:t>Channels</w:t>
      </w:r>
    </w:p>
    <w:p>
      <w:pPr>
        <w:pStyle w:val="ListBullet"/>
      </w:pPr>
      <w:r>
        <w:t>YouTube Live</w:t>
      </w:r>
    </w:p>
    <w:p>
      <w:pPr>
        <w:pStyle w:val="ListBullet"/>
      </w:pPr>
      <w:r>
        <w:t>Instagram Live</w:t>
      </w:r>
    </w:p>
    <w:p>
      <w:pPr>
        <w:pStyle w:val="ListBullet"/>
      </w:pPr>
      <w:r>
        <w:t>Email</w:t>
      </w:r>
    </w:p>
    <w:p>
      <w:r>
        <w:rPr>
          <w:b/>
          <w:sz w:val="22"/>
        </w:rPr>
        <w:t>Success Metrics</w:t>
      </w:r>
    </w:p>
    <w:p>
      <w:pPr>
        <w:pStyle w:val="ListBullet"/>
      </w:pPr>
      <w:r>
        <w:t>Live stream concurrent viewers</w:t>
      </w:r>
    </w:p>
    <w:p>
      <w:pPr>
        <w:pStyle w:val="ListBullet"/>
      </w:pPr>
      <w:r>
        <w:t>Number of questions submitted</w:t>
      </w:r>
    </w:p>
    <w:p>
      <w:pPr>
        <w:pStyle w:val="ListBullet"/>
      </w:pPr>
      <w:r>
        <w:t>Watch party kit downloads</w:t>
      </w:r>
    </w:p>
    <w:p>
      <w:pPr>
        <w:pStyle w:val="Heading3"/>
      </w:pPr>
      <w:r>
        <w:t>Reactive Framework</w:t>
      </w:r>
    </w:p>
    <w:p>
      <w:r>
        <w:rPr>
          <w:b/>
          <w:sz w:val="20"/>
        </w:rPr>
        <w:t xml:space="preserve">Response Protocol: </w:t>
      </w:r>
      <w:r>
        <w:t>A small 'SWAT team' (social manager, copywriter, video editor) is empowered to create and post content within 3-4 hours for trending audio/formats, and within 24 hours for news-related events.</w:t>
      </w:r>
    </w:p>
    <w:p>
      <w:r>
        <w:rPr>
          <w:b/>
          <w:sz w:val="20"/>
        </w:rPr>
        <w:t xml:space="preserve">Approval Process: </w:t>
      </w:r>
      <w:r>
        <w:t>A streamlined, two-person approval process (Head of Social, Brand Manager) for reactive content, bypassing standard multi-level reviews.</w:t>
      </w:r>
    </w:p>
    <w:p>
      <w:r>
        <w:rPr>
          <w:b/>
          <w:sz w:val="20"/>
        </w:rPr>
        <w:t xml:space="preserve">Tone Guidelines: </w:t>
      </w:r>
      <w:r>
        <w:t>Always be additive and respectful, never opportunistic or divisive. Connect to themes of hope and resilience. When reacting to competitors, be congratulatory and focus on how all quality faith content grows the category.</w:t>
      </w:r>
    </w:p>
    <w:p>
      <w:r>
        <w:rPr>
          <w:b/>
          <w:sz w:val="22"/>
        </w:rPr>
        <w:t>Trigger Categories</w:t>
      </w:r>
    </w:p>
    <w:p>
      <w:pPr>
        <w:pStyle w:val="ListBullet"/>
      </w:pPr>
      <w:r>
        <w:t>Major news stories related to faith, persecution, or community.</w:t>
      </w:r>
    </w:p>
    <w:p>
      <w:pPr>
        <w:pStyle w:val="ListBullet"/>
      </w:pPr>
      <w:r>
        <w:t>Trending dystopian or sci-fi movie/show releases.</w:t>
      </w:r>
    </w:p>
    <w:p>
      <w:pPr>
        <w:pStyle w:val="ListBullet"/>
      </w:pPr>
      <w:r>
        <w:t>Trending TikTok sounds/formats that can be applied to show clips.</w:t>
      </w:r>
    </w:p>
    <w:p>
      <w:pPr>
        <w:pStyle w:val="ListBullet"/>
      </w:pPr>
      <w:r>
        <w:t>Competitor ('The Chosen') news or announcements.</w:t>
      </w:r>
    </w:p>
    <w:p>
      <w:pPr>
        <w:pStyle w:val="Heading3"/>
      </w:pPr>
      <w:r>
        <w:t>Community Programs</w:t>
      </w:r>
    </w:p>
    <w:p>
      <w:r>
        <w:rPr>
          <w:b/>
          <w:sz w:val="20"/>
        </w:rPr>
        <w:t xml:space="preserve">Name: </w:t>
      </w:r>
      <w:r>
        <w:t>Talking Testament Aftershow</w:t>
      </w:r>
    </w:p>
    <w:p>
      <w:r>
        <w:rPr>
          <w:b/>
          <w:sz w:val="20"/>
        </w:rPr>
        <w:t xml:space="preserve">Objective: </w:t>
      </w:r>
      <w:r>
        <w:t>Deepen engagement and provide theological context for engaged viewers.</w:t>
      </w:r>
    </w:p>
    <w:p>
      <w:r>
        <w:rPr>
          <w:b/>
          <w:sz w:val="20"/>
        </w:rPr>
        <w:t xml:space="preserve">Mechanism: </w:t>
      </w:r>
      <w:r>
        <w:t>A weekly YouTube series that transforms passive viewing into an active learning and discussion experience, building a loyal, educated fanbase.</w:t>
      </w:r>
    </w:p>
    <w:p>
      <w:r>
        <w:rPr>
          <w:b/>
          <w:sz w:val="22"/>
        </w:rPr>
        <w:t>Channels</w:t>
      </w:r>
    </w:p>
    <w:p>
      <w:pPr>
        <w:pStyle w:val="ListBullet"/>
      </w:pPr>
      <w:r>
        <w:t>YouTube</w:t>
      </w:r>
    </w:p>
    <w:p>
      <w:pPr>
        <w:pStyle w:val="ListBullet"/>
      </w:pPr>
      <w:r>
        <w:t>Podcast platforms (audio rip)</w:t>
      </w:r>
    </w:p>
    <w:p>
      <w:r>
        <w:rPr>
          <w:b/>
          <w:sz w:val="20"/>
        </w:rPr>
        <w:t xml:space="preserve">Name: </w:t>
      </w:r>
      <w:r>
        <w:t>Small Group Leader Kits</w:t>
      </w:r>
    </w:p>
    <w:p>
      <w:r>
        <w:rPr>
          <w:b/>
          <w:sz w:val="20"/>
        </w:rPr>
        <w:t xml:space="preserve">Objective: </w:t>
      </w:r>
      <w:r>
        <w:t>To drive mass adoption within churches and small groups by removing friction for leaders.</w:t>
      </w:r>
    </w:p>
    <w:p>
      <w:r>
        <w:rPr>
          <w:b/>
          <w:sz w:val="20"/>
        </w:rPr>
        <w:t xml:space="preserve">Mechanism: </w:t>
      </w:r>
      <w:r>
        <w:t>Provide free, high-quality PDF guides with discussion questions, clip suggestions, and leader notes, making the show a turnkey curriculum for 'Shepherds &amp; Scholars'.</w:t>
      </w:r>
    </w:p>
    <w:p>
      <w:r>
        <w:rPr>
          <w:b/>
          <w:sz w:val="22"/>
        </w:rPr>
        <w:t>Channels</w:t>
      </w:r>
    </w:p>
    <w:p>
      <w:pPr>
        <w:pStyle w:val="ListBullet"/>
      </w:pPr>
      <w:r>
        <w:t>Email</w:t>
      </w:r>
    </w:p>
    <w:p>
      <w:pPr>
        <w:pStyle w:val="ListBullet"/>
      </w:pPr>
      <w:r>
        <w:t>Targeted Social Ads</w:t>
      </w:r>
    </w:p>
    <w:p>
      <w:pPr>
        <w:pStyle w:val="ListBullet"/>
      </w:pPr>
      <w:r>
        <w:t>Website Landing Page</w:t>
      </w:r>
    </w:p>
    <w:p>
      <w:pPr>
        <w:pStyle w:val="Heading2"/>
      </w:pPr>
      <w:r>
        <w:t>Risk Scenarios</w:t>
      </w:r>
    </w:p>
    <w:p>
      <w:r>
        <w:rPr>
          <w:b/>
          <w:sz w:val="20"/>
        </w:rPr>
        <w:t xml:space="preserve">Scenario: </w:t>
      </w:r>
      <w:r>
        <w:t>Core Audience Alienation: The edgy, dystopian marketing aimed at the 'Curious &amp; Skeptical' is perceived as too worldly, dark, or disrespectful by the core 'Devout Disciples', leading to negative word-of-mouth and churn.</w:t>
      </w:r>
    </w:p>
    <w:p>
      <w:r>
        <w:rPr>
          <w:b/>
          <w:sz w:val="20"/>
        </w:rPr>
        <w:t xml:space="preserve">Probability: </w:t>
      </w:r>
      <w:r>
        <w:t>moderate</w:t>
      </w:r>
    </w:p>
    <w:p>
      <w:r>
        <w:rPr>
          <w:b/>
          <w:sz w:val="20"/>
        </w:rPr>
        <w:t xml:space="preserve">Impact: </w:t>
      </w:r>
      <w:r>
        <w:t>high</w:t>
      </w:r>
    </w:p>
    <w:p>
      <w:r>
        <w:rPr>
          <w:b/>
          <w:sz w:val="20"/>
        </w:rPr>
        <w:t xml:space="preserve">Contingency Plan: </w:t>
      </w:r>
      <w:r>
        <w:t>Segment marketing channels aggressively. Use faith-forward, inspirational messaging on owned channels (email, Angel app) while running genre-focused ads on external platforms (TikTok). Prepare creator-led content (e.g., from Paul Syrstad) explaining the missional 'why' behind the modern setting, ready to deploy if negative sentiment arises.</w:t>
      </w:r>
    </w:p>
    <w:p>
      <w:pPr>
        <w:pStyle w:val="Heading3"/>
      </w:pPr>
      <w:r>
        <w:t>Early Warning Signals</w:t>
      </w:r>
    </w:p>
    <w:p>
      <w:pPr>
        <w:pStyle w:val="ListBullet"/>
      </w:pPr>
      <w:r>
        <w:t>Negative comment sentiment on owned social posts from established fans.</w:t>
      </w:r>
    </w:p>
    <w:p>
      <w:pPr>
        <w:pStyle w:val="ListBullet"/>
      </w:pPr>
      <w:r>
        <w:t>Low initial viewership from the existing Angel Guild base.</w:t>
      </w:r>
    </w:p>
    <w:p>
      <w:pPr>
        <w:pStyle w:val="ListBullet"/>
      </w:pPr>
      <w:r>
        <w:t>Criticism from faith-based bloggers or influencers.</w:t>
      </w:r>
    </w:p>
    <w:p>
      <w:r>
        <w:rPr>
          <w:b/>
          <w:sz w:val="20"/>
        </w:rPr>
        <w:t xml:space="preserve">Scenario: </w:t>
      </w:r>
      <w:r>
        <w:t>Failure to Hook: The 'Curious &amp; Skeptical' audience is attracted by the marketing but churns after the first episode, feeling it's a 'bait-and-switch' that becomes too preachy or slow.</w:t>
      </w:r>
    </w:p>
    <w:p>
      <w:r>
        <w:rPr>
          <w:b/>
          <w:sz w:val="20"/>
        </w:rPr>
        <w:t xml:space="preserve">Probability: </w:t>
      </w:r>
      <w:r>
        <w:t>high</w:t>
      </w:r>
    </w:p>
    <w:p>
      <w:r>
        <w:rPr>
          <w:b/>
          <w:sz w:val="20"/>
        </w:rPr>
        <w:t xml:space="preserve">Impact: </w:t>
      </w:r>
      <w:r>
        <w:t>moderate</w:t>
      </w:r>
    </w:p>
    <w:p>
      <w:r>
        <w:rPr>
          <w:b/>
          <w:sz w:val="20"/>
        </w:rPr>
        <w:t xml:space="preserve">Contingency Plan: </w:t>
      </w:r>
      <w:r>
        <w:t>Ensure the first episode is paced for a general audience, with high stakes and strong character drama, delaying overt theological exposition. Front-load the marketing with clips from later, more intense episodes to set expectations. If churn is high, pivot social strategy to focus on the most popular 'non-preachy' character arcs or plotlines.</w:t>
      </w:r>
    </w:p>
    <w:p>
      <w:pPr>
        <w:pStyle w:val="Heading3"/>
      </w:pPr>
      <w:r>
        <w:t>Early Warning Signals</w:t>
      </w:r>
    </w:p>
    <w:p>
      <w:pPr>
        <w:pStyle w:val="ListBullet"/>
      </w:pPr>
      <w:r>
        <w:t>High Episode 1 viewership but a steep drop-off (&gt;80%) for Episode 2.</w:t>
      </w:r>
    </w:p>
    <w:p>
      <w:pPr>
        <w:pStyle w:val="ListBullet"/>
      </w:pPr>
      <w:r>
        <w:t>Social media comments like 'cool visuals, but got boring' or 'it's just another religious show'.</w:t>
      </w:r>
    </w:p>
    <w:p>
      <w:pPr>
        <w:pStyle w:val="ListBullet"/>
      </w:pPr>
      <w:r>
        <w:t>Low CTR on mid-season promotional content from cold audiences.</w:t>
      </w:r>
    </w:p>
    <w:p>
      <w:r>
        <w:rPr>
          <w:b/>
          <w:sz w:val="20"/>
        </w:rPr>
        <w:t xml:space="preserve">Scenario: </w:t>
      </w:r>
      <w:r>
        <w:t>Competitive Noise: 'The Chosen' announces a new season or a major theatrical release that overlaps with our launch window, dominating the faith-based media conversation and consuming our target audience's attention and budget.</w:t>
      </w:r>
    </w:p>
    <w:p>
      <w:r>
        <w:rPr>
          <w:b/>
          <w:sz w:val="20"/>
        </w:rPr>
        <w:t xml:space="preserve">Probability: </w:t>
      </w:r>
      <w:r>
        <w:t>low</w:t>
      </w:r>
    </w:p>
    <w:p>
      <w:r>
        <w:rPr>
          <w:b/>
          <w:sz w:val="20"/>
        </w:rPr>
        <w:t xml:space="preserve">Impact: </w:t>
      </w:r>
      <w:r>
        <w:t>high</w:t>
      </w:r>
    </w:p>
    <w:p>
      <w:r>
        <w:rPr>
          <w:b/>
          <w:sz w:val="20"/>
        </w:rPr>
        <w:t xml:space="preserve">Contingency Plan: </w:t>
      </w:r>
      <w:r>
        <w:t>Double down on our key differentiator: the modern, dystopian setting. Frame Testament as the 'edgy, thought-provoking alternative' for those who have seen The Chosen. Shift PR efforts to focus on genre and entertainment outlets to find a different audience. If necessary, adjust the release schedule of later episodes to avoid direct conflict.</w:t>
      </w:r>
    </w:p>
    <w:p>
      <w:pPr>
        <w:pStyle w:val="Heading3"/>
      </w:pPr>
      <w:r>
        <w:t>Early Warning Signals</w:t>
      </w:r>
    </w:p>
    <w:p>
      <w:pPr>
        <w:pStyle w:val="ListBullet"/>
      </w:pPr>
      <w:r>
        <w:t>Industry press releases from competitors.</w:t>
      </w:r>
    </w:p>
    <w:p>
      <w:pPr>
        <w:pStyle w:val="ListBullet"/>
      </w:pPr>
      <w:r>
        <w:t>Spikes in competitor's social media engagement and share of voice.</w:t>
      </w:r>
    </w:p>
    <w:p>
      <w:pPr>
        <w:pStyle w:val="ListBullet"/>
      </w:pPr>
      <w:r>
        <w:t>Pre-launch survey data showing audience attention shifting.</w:t>
      </w:r>
    </w:p>
    <w:p>
      <w:pPr>
        <w:pStyle w:val="Heading2"/>
      </w:pPr>
      <w:r>
        <w:t>Measurement Framework</w:t>
      </w:r>
    </w:p>
    <w:p>
      <w:r>
        <w:rPr>
          <w:b/>
          <w:sz w:val="20"/>
        </w:rPr>
        <w:t xml:space="preserve">Reporting Cadence: </w:t>
      </w:r>
      <w:r>
        <w:t>Weekly tactical review of social and viewership data during the launch phase. Monthly strategic review of segment-level KPIs and progress against win conditions. Quarterly deep dive to inform strategy for the next phase.</w:t>
      </w:r>
    </w:p>
    <w:p>
      <w:pPr>
        <w:pStyle w:val="Heading3"/>
      </w:pPr>
      <w:r>
        <w:t>North Star Metric</w:t>
      </w:r>
    </w:p>
    <w:p>
      <w:r>
        <w:rPr>
          <w:b/>
          <w:sz w:val="20"/>
        </w:rPr>
        <w:t xml:space="preserve">Metric: </w:t>
      </w:r>
      <w:r>
        <w:t>Engaged Viewing Hours (EVH)</w:t>
      </w:r>
    </w:p>
    <w:p>
      <w:r>
        <w:rPr>
          <w:b/>
          <w:sz w:val="20"/>
        </w:rPr>
        <w:t xml:space="preserve">Rationale: </w:t>
      </w:r>
      <w:r>
        <w:t>This composite metric captures not just reach (viewers) but depth (watch time) and community (engagement actions like comments/shares weighted and added). It aligns all teams toward the ultimate goal of creating a deeply engaged audience, not just casual viewers.</w:t>
      </w:r>
    </w:p>
    <w:p>
      <w:pPr>
        <w:pStyle w:val="Heading3"/>
      </w:pPr>
      <w:r>
        <w:t>Leading Indicators</w:t>
      </w:r>
    </w:p>
    <w:p>
      <w:pPr>
        <w:pStyle w:val="ListBullet"/>
      </w:pPr>
      <w:r>
        <w:t>Social Share Velocity</w:t>
      </w:r>
    </w:p>
    <w:p>
      <w:pPr>
        <w:pStyle w:val="ListBullet"/>
      </w:pPr>
      <w:r>
        <w:t>Trailer View-Through Rate (VTR)</w:t>
      </w:r>
    </w:p>
    <w:p>
      <w:pPr>
        <w:pStyle w:val="ListBullet"/>
      </w:pPr>
      <w:r>
        <w:t>Resource Kit Downloads</w:t>
      </w:r>
    </w:p>
    <w:p>
      <w:pPr>
        <w:pStyle w:val="ListBullet"/>
      </w:pPr>
      <w:r>
        <w:t>Positive Sentiment Ratio on Social Media</w:t>
      </w:r>
    </w:p>
    <w:p>
      <w:pPr>
        <w:pStyle w:val="Heading3"/>
      </w:pPr>
      <w:r>
        <w:t>Lagging Indicators</w:t>
      </w:r>
    </w:p>
    <w:p>
      <w:pPr>
        <w:pStyle w:val="ListBullet"/>
      </w:pPr>
      <w:r>
        <w:t>Total Viewership per Episode</w:t>
      </w:r>
    </w:p>
    <w:p>
      <w:pPr>
        <w:pStyle w:val="ListBullet"/>
      </w:pPr>
      <w:r>
        <w:t>Audience Retention Rate (episode-over-episode)</w:t>
      </w:r>
    </w:p>
    <w:p>
      <w:pPr>
        <w:pStyle w:val="ListBullet"/>
      </w:pPr>
      <w:r>
        <w:t>New Subscriber/Guild Member Growth</w:t>
      </w:r>
    </w:p>
    <w:p>
      <w:pPr>
        <w:pStyle w:val="ListBullet"/>
      </w:pPr>
      <w:r>
        <w:t>Blended Customer Acquisition Cost (CAC)</w:t>
      </w:r>
    </w:p>
    <w:p>
      <w:pPr>
        <w:pStyle w:val="Heading3"/>
      </w:pPr>
      <w:r>
        <w:t>Per Segment Kpis</w:t>
      </w:r>
    </w:p>
    <w:p>
      <w:r>
        <w:rPr>
          <w:b/>
          <w:sz w:val="20"/>
        </w:rPr>
        <w:t xml:space="preserve">Segment: </w:t>
      </w:r>
      <w:r>
        <w:t>The Devout Disciples</w:t>
      </w:r>
    </w:p>
    <w:p>
      <w:r>
        <w:rPr>
          <w:b/>
          <w:sz w:val="20"/>
        </w:rPr>
        <w:t xml:space="preserve">Primary Kpi: </w:t>
      </w:r>
      <w:r>
        <w:t>Community Engagement Rate</w:t>
      </w:r>
    </w:p>
    <w:p>
      <w:r>
        <w:rPr>
          <w:b/>
          <w:sz w:val="22"/>
        </w:rPr>
        <w:t>Secondary Kpis</w:t>
      </w:r>
    </w:p>
    <w:p>
      <w:pPr>
        <w:pStyle w:val="ListBullet"/>
      </w:pPr>
      <w:r>
        <w:t>Referral Rate</w:t>
      </w:r>
    </w:p>
    <w:p>
      <w:pPr>
        <w:pStyle w:val="ListBullet"/>
      </w:pPr>
      <w:r>
        <w:t>Financial Contribution Rate</w:t>
      </w:r>
    </w:p>
    <w:p>
      <w:r>
        <w:rPr>
          <w:b/>
          <w:sz w:val="20"/>
        </w:rPr>
        <w:t xml:space="preserve">Segment: </w:t>
      </w:r>
      <w:r>
        <w:t>The Curious &amp; Skeptical</w:t>
      </w:r>
    </w:p>
    <w:p>
      <w:r>
        <w:rPr>
          <w:b/>
          <w:sz w:val="20"/>
        </w:rPr>
        <w:t xml:space="preserve">Primary Kpi: </w:t>
      </w:r>
      <w:r>
        <w:t>New User Acquisition Cost</w:t>
      </w:r>
    </w:p>
    <w:p>
      <w:r>
        <w:rPr>
          <w:b/>
          <w:sz w:val="22"/>
        </w:rPr>
        <w:t>Secondary Kpis</w:t>
      </w:r>
    </w:p>
    <w:p>
      <w:pPr>
        <w:pStyle w:val="ListBullet"/>
      </w:pPr>
      <w:r>
        <w:t>Episode 1 to Episode 2 Viewer Retention Rate</w:t>
      </w:r>
    </w:p>
    <w:p>
      <w:pPr>
        <w:pStyle w:val="ListBullet"/>
      </w:pPr>
      <w:r>
        <w:t>Viral Coefficient (K-factor)</w:t>
      </w:r>
    </w:p>
    <w:p>
      <w:r>
        <w:rPr>
          <w:b/>
          <w:sz w:val="20"/>
        </w:rPr>
        <w:t xml:space="preserve">Segment: </w:t>
      </w:r>
      <w:r>
        <w:t>The Shepherds &amp; Scholars</w:t>
      </w:r>
    </w:p>
    <w:p>
      <w:r>
        <w:rPr>
          <w:b/>
          <w:sz w:val="20"/>
        </w:rPr>
        <w:t xml:space="preserve">Primary Kpi: </w:t>
      </w:r>
      <w:r>
        <w:t>Downloads of Resource Kits</w:t>
      </w:r>
    </w:p>
    <w:p>
      <w:r>
        <w:rPr>
          <w:b/>
          <w:sz w:val="22"/>
        </w:rPr>
        <w:t>Secondary Kpis</w:t>
      </w:r>
    </w:p>
    <w:p>
      <w:pPr>
        <w:pStyle w:val="ListBullet"/>
      </w:pPr>
      <w:r>
        <w:t>Webinar Attendance</w:t>
      </w:r>
    </w:p>
    <w:p>
      <w:pPr>
        <w:pStyle w:val="ListBullet"/>
      </w:pPr>
      <w:r>
        <w:t>Number of registered groups</w:t>
      </w:r>
    </w:p>
    <w:p>
      <w:r>
        <w:br w:type="page"/>
      </w:r>
    </w:p>
    <w:p>
      <w:pPr>
        <w:pStyle w:val="Heading1"/>
      </w:pPr>
      <w:r>
        <w:t>3. Product Assessment</w:t>
      </w:r>
    </w:p>
    <w:p>
      <w:r>
        <w:t>(No data from this agent.)</w:t>
      </w:r>
    </w:p>
    <w:p>
      <w:r>
        <w:br w:type="page"/>
      </w:r>
    </w:p>
    <w:p>
      <w:pPr>
        <w:pStyle w:val="Heading1"/>
      </w:pPr>
      <w:r>
        <w:t>4. Behavioral Framework</w:t>
      </w:r>
    </w:p>
    <w:p>
      <w:pPr>
        <w:pStyle w:val="Heading2"/>
      </w:pPr>
      <w:r>
        <w:t>Literature Review</w:t>
      </w:r>
    </w:p>
    <w:p>
      <w:r>
        <w:rPr>
          <w:b/>
          <w:sz w:val="20"/>
        </w:rPr>
        <w:t xml:space="preserve">Citation: </w:t>
      </w:r>
      <w:r>
        <w:t>Zak, P. J., Stanton, A. A., &amp; Ahmadi, S.</w:t>
      </w:r>
    </w:p>
    <w:p>
      <w:r>
        <w:rPr>
          <w:b/>
          <w:sz w:val="20"/>
        </w:rPr>
        <w:t xml:space="preserve">Journal: </w:t>
      </w:r>
      <w:r>
        <w:t>PLoS ONE</w:t>
      </w:r>
    </w:p>
    <w:p>
      <w:r>
        <w:rPr>
          <w:b/>
          <w:sz w:val="20"/>
        </w:rPr>
        <w:t xml:space="preserve">Year: </w:t>
      </w:r>
      <w:r>
        <w:t>2007</w:t>
      </w:r>
    </w:p>
    <w:p>
      <w:r>
        <w:rPr>
          <w:b/>
          <w:sz w:val="20"/>
        </w:rPr>
        <w:t xml:space="preserve">Key Finding: </w:t>
      </w:r>
      <w:r>
        <w:t>Character-driven stories that follow a dramatic arc consistently cause oxytocin release, which in turn motivates prosocial behaviors and increases trust and empathy towards the story's characters and themes.</w:t>
      </w:r>
    </w:p>
    <w:p>
      <w:r>
        <w:rPr>
          <w:b/>
          <w:sz w:val="20"/>
        </w:rPr>
        <w:t xml:space="preserve">Mechanism: </w:t>
      </w:r>
      <w:r>
        <w:t>The narrative arc creates tension and then resolution, engaging attentional and emotional systems. This process stimulates the hypothalamus to synthesize oxytocin, which acts on the nucleus accumbens and prefrontal cortex to increase feelings of social connection, trust, and empathy, effectively creating a parasocial bond.</w:t>
      </w:r>
    </w:p>
    <w:p>
      <w:r>
        <w:rPr>
          <w:b/>
          <w:sz w:val="20"/>
        </w:rPr>
        <w:t xml:space="preserve">Relevance To Product: </w:t>
      </w:r>
      <w:r>
        <w:t>high</w:t>
      </w:r>
    </w:p>
    <w:p>
      <w:r>
        <w:rPr>
          <w:b/>
          <w:sz w:val="20"/>
        </w:rPr>
        <w:t xml:space="preserve">Application: </w:t>
      </w:r>
      <w:r>
        <w:t>The episodic nature of Testament Season 2, focusing on the high-stakes journey of the early church, should be structured to maximize this dramatic arc in each episode, fostering a deep, oxytocin-mediated bond between viewers and the characters, turning viewership into a felt relationship.</w:t>
      </w:r>
    </w:p>
    <w:p>
      <w:r>
        <w:rPr>
          <w:b/>
          <w:sz w:val="20"/>
        </w:rPr>
        <w:t xml:space="preserve">Evidence Strength: </w:t>
      </w:r>
      <w:r>
        <w:t>strong</w:t>
      </w:r>
    </w:p>
    <w:p>
      <w:r>
        <w:rPr>
          <w:b/>
          <w:sz w:val="20"/>
        </w:rPr>
        <w:t xml:space="preserve">Citation: </w:t>
      </w:r>
      <w:r>
        <w:t>Haidt, J.</w:t>
      </w:r>
    </w:p>
    <w:p>
      <w:r>
        <w:rPr>
          <w:b/>
          <w:sz w:val="20"/>
        </w:rPr>
        <w:t xml:space="preserve">Journal: </w:t>
      </w:r>
      <w:r>
        <w:t>Review of General Psychology</w:t>
      </w:r>
    </w:p>
    <w:p>
      <w:r>
        <w:rPr>
          <w:b/>
          <w:sz w:val="20"/>
        </w:rPr>
        <w:t xml:space="preserve">Year: </w:t>
      </w:r>
      <w:r>
        <w:t>2003</w:t>
      </w:r>
    </w:p>
    <w:p>
      <w:r>
        <w:rPr>
          <w:b/>
          <w:sz w:val="20"/>
        </w:rPr>
        <w:t xml:space="preserve">Key Finding: </w:t>
      </w:r>
      <w:r>
        <w:t>Witnessing acts of moral beauty or virtue can elicit a distinct, positive emotion called 'moral elevation,' characterized by a warm feeling in the chest, a sense of inspiration, and a desire to act more virtuously oneself.</w:t>
      </w:r>
    </w:p>
    <w:p>
      <w:r>
        <w:rPr>
          <w:b/>
          <w:sz w:val="20"/>
        </w:rPr>
        <w:t xml:space="preserve">Mechanism: </w:t>
      </w:r>
      <w:r>
        <w:t>Moral elevation is hypothesized to be linked to the oxytocin and vagus nerve systems. It suppresses the brain's critical/analytical networks (like the dorsolateral prefrontal cortex) while activating networks associated with empathy and social bonding, making individuals more receptive to prosocial messages and group affiliation.</w:t>
      </w:r>
    </w:p>
    <w:p>
      <w:r>
        <w:rPr>
          <w:b/>
          <w:sz w:val="20"/>
        </w:rPr>
        <w:t xml:space="preserve">Relevance To Product: </w:t>
      </w:r>
      <w:r>
        <w:t>high</w:t>
      </w:r>
    </w:p>
    <w:p>
      <w:r>
        <w:rPr>
          <w:b/>
          <w:sz w:val="20"/>
        </w:rPr>
        <w:t xml:space="preserve">Application: </w:t>
      </w:r>
      <w:r>
        <w:t>Marketing content should explicitly showcase moments of sacrifice, courage, and community from the series (e.g., characters helping each other amidst persecution). This will elicit moral elevation, which not only enhances enjoyment but also primes viewers for prosocial sharing and community engagement, which are core marketing goals.</w:t>
      </w:r>
    </w:p>
    <w:p>
      <w:r>
        <w:rPr>
          <w:b/>
          <w:sz w:val="20"/>
        </w:rPr>
        <w:t xml:space="preserve">Evidence Strength: </w:t>
      </w:r>
      <w:r>
        <w:t>established</w:t>
      </w:r>
    </w:p>
    <w:p>
      <w:r>
        <w:rPr>
          <w:b/>
          <w:sz w:val="20"/>
        </w:rPr>
        <w:t xml:space="preserve">Citation: </w:t>
      </w:r>
      <w:r>
        <w:t>Tajfel, H., &amp; Turner, J. C.</w:t>
      </w:r>
    </w:p>
    <w:p>
      <w:r>
        <w:rPr>
          <w:b/>
          <w:sz w:val="20"/>
        </w:rPr>
        <w:t xml:space="preserve">Journal: </w:t>
      </w:r>
      <w:r>
        <w:t>The social psychology of intergroup relations</w:t>
      </w:r>
    </w:p>
    <w:p>
      <w:r>
        <w:rPr>
          <w:b/>
          <w:sz w:val="20"/>
        </w:rPr>
        <w:t xml:space="preserve">Year: </w:t>
      </w:r>
      <w:r>
        <w:t>1979</w:t>
      </w:r>
    </w:p>
    <w:p>
      <w:r>
        <w:rPr>
          <w:b/>
          <w:sz w:val="20"/>
        </w:rPr>
        <w:t xml:space="preserve">Key Finding: </w:t>
      </w:r>
      <w:r>
        <w:t>Individuals derive a significant part of their self-concept from their perceived membership in a relevant social group. This leads to in-group favoritism and a motivation to positively differentiate their group from out-groups.</w:t>
      </w:r>
    </w:p>
    <w:p>
      <w:r>
        <w:rPr>
          <w:b/>
          <w:sz w:val="20"/>
        </w:rPr>
        <w:t xml:space="preserve">Mechanism: </w:t>
      </w:r>
      <w:r>
        <w:t>Social categorization activates identity-related schemas. The brain reinforces in-group cohesion through reward pathways (e.g., nucleus accumbens activation when the in-group succeeds). This creates a powerful heuristic for behavior, loyalty, and advocacy that serves to enhance self-esteem.</w:t>
      </w:r>
    </w:p>
    <w:p>
      <w:r>
        <w:rPr>
          <w:b/>
          <w:sz w:val="20"/>
        </w:rPr>
        <w:t xml:space="preserve">Relevance To Product: </w:t>
      </w:r>
      <w:r>
        <w:t>high</w:t>
      </w:r>
    </w:p>
    <w:p>
      <w:r>
        <w:rPr>
          <w:b/>
          <w:sz w:val="20"/>
        </w:rPr>
        <w:t xml:space="preserve">Application: </w:t>
      </w:r>
      <w:r>
        <w:t>Frame the narrative and community not just as a show to watch, but as a 'movement to join.' The story of the early church is a classic in-group narrative ('us' against the hostile world). Marketing should use collective language ('we,' 'our story') to activate this social identity, making sharing the show an act of in-group signaling and advocacy.</w:t>
      </w:r>
    </w:p>
    <w:p>
      <w:r>
        <w:rPr>
          <w:b/>
          <w:sz w:val="20"/>
        </w:rPr>
        <w:t xml:space="preserve">Evidence Strength: </w:t>
      </w:r>
      <w:r>
        <w:t>established</w:t>
      </w:r>
    </w:p>
    <w:p>
      <w:r>
        <w:rPr>
          <w:b/>
          <w:sz w:val="20"/>
        </w:rPr>
        <w:t xml:space="preserve">Citation: </w:t>
      </w:r>
      <w:r>
        <w:t>Kapogiannis, D., et al.</w:t>
      </w:r>
    </w:p>
    <w:p>
      <w:r>
        <w:rPr>
          <w:b/>
          <w:sz w:val="20"/>
        </w:rPr>
        <w:t xml:space="preserve">Journal: </w:t>
      </w:r>
      <w:r>
        <w:t>PLoS ONE</w:t>
      </w:r>
    </w:p>
    <w:p>
      <w:r>
        <w:rPr>
          <w:b/>
          <w:sz w:val="20"/>
        </w:rPr>
        <w:t xml:space="preserve">Year: </w:t>
      </w:r>
      <w:r>
        <w:t>2009</w:t>
      </w:r>
    </w:p>
    <w:p>
      <w:r>
        <w:rPr>
          <w:b/>
          <w:sz w:val="20"/>
        </w:rPr>
        <w:t xml:space="preserve">Key Finding: </w:t>
      </w:r>
      <w:r>
        <w:t>Distinct neural networks are associated with different dimensions of religious belief. For example, belief in a personal, involved God is correlated with activity in theory of mind circuits (e.g., temporoparietal junction), while doctrinal beliefs activate regions for abstract semantics and imagery.</w:t>
      </w:r>
    </w:p>
    <w:p>
      <w:r>
        <w:rPr>
          <w:b/>
          <w:sz w:val="20"/>
        </w:rPr>
        <w:t xml:space="preserve">Mechanism: </w:t>
      </w:r>
      <w:r>
        <w:t>Religious cognition is not a single process but co-opts multiple existing neural systems. Faith-first viewers process religious narratives through pre-existing, well-developed neural pathways for self-referential processing (medial prefrontal cortex) and emotional salience (amygdala, insula), leading to a richer, more personally meaningful experience than for a casual viewer.</w:t>
      </w:r>
    </w:p>
    <w:p>
      <w:r>
        <w:rPr>
          <w:b/>
          <w:sz w:val="20"/>
        </w:rPr>
        <w:t xml:space="preserve">Relevance To Product: </w:t>
      </w:r>
      <w:r>
        <w:t>medium</w:t>
      </w:r>
    </w:p>
    <w:p>
      <w:r>
        <w:rPr>
          <w:b/>
          <w:sz w:val="20"/>
        </w:rPr>
        <w:t xml:space="preserve">Application: </w:t>
      </w:r>
      <w:r>
        <w:t>For the 'Faith-first' segment, marketing can use more specific theological language and 'Verse to Screen' comparisons, as this will activate their well-practiced doctrinal networks. For 'Casual Christians,' the focus must be on the universal human story and character relatability, activating theory of mind and empathy circuits without requiring deep doctrinal knowledge.</w:t>
      </w:r>
    </w:p>
    <w:p>
      <w:r>
        <w:rPr>
          <w:b/>
          <w:sz w:val="20"/>
        </w:rPr>
        <w:t xml:space="preserve">Evidence Strength: </w:t>
      </w:r>
      <w:r>
        <w:t>strong</w:t>
      </w:r>
    </w:p>
    <w:p>
      <w:pPr>
        <w:pStyle w:val="Heading2"/>
      </w:pPr>
      <w:r>
        <w:t>Behavioral Framework</w:t>
      </w:r>
    </w:p>
    <w:p>
      <w:r>
        <w:rPr>
          <w:b/>
          <w:sz w:val="20"/>
        </w:rPr>
        <w:t xml:space="preserve">Framework Name: </w:t>
      </w:r>
      <w:r>
        <w:t>Identity-Fused Narrative Transportation</w:t>
      </w:r>
    </w:p>
    <w:p>
      <w:r>
        <w:rPr>
          <w:b/>
          <w:sz w:val="20"/>
        </w:rPr>
        <w:t xml:space="preserve">Framework Summary: </w:t>
      </w:r>
      <w:r>
        <w:t>This framework posits that Testament's success hinges on its ability to move beyond simple entertainment and become an expression of the viewer's social identity. It achieves this by using a high-stakes, modern narrative to induce narrative transportation, which releases oxytocin and forms parasocial bonds. This emotional connection is then fused with the viewer's in-group identity (as a Christian, a seeker, or a fan), turning passive viewing into active advocacy and community participation.</w:t>
      </w:r>
    </w:p>
    <w:p>
      <w:pPr>
        <w:pStyle w:val="Heading3"/>
      </w:pPr>
      <w:r>
        <w:t>Primary Motivational Driver</w:t>
      </w:r>
    </w:p>
    <w:p>
      <w:r>
        <w:rPr>
          <w:b/>
          <w:sz w:val="20"/>
        </w:rPr>
        <w:t xml:space="preserve">Driver: </w:t>
      </w:r>
      <w:r>
        <w:t>Oxytocin-Mediated Bonding and Social Identity Affirmation</w:t>
      </w:r>
    </w:p>
    <w:p>
      <w:r>
        <w:rPr>
          <w:b/>
          <w:sz w:val="20"/>
        </w:rPr>
        <w:t xml:space="preserve">Neural Pathway: </w:t>
      </w:r>
      <w:r>
        <w:t>Story-induced oxytocin release acts on the mesolimbic reward pathway (VTA -&gt; Nucleus Accumbens) and medial prefrontal cortex (mPFC). This creates a feeling of trust and connection with characters (parasocial bond) and integrates the narrative into the viewer's sense of self (mPFC).</w:t>
      </w:r>
    </w:p>
    <w:p>
      <w:r>
        <w:rPr>
          <w:b/>
          <w:sz w:val="20"/>
        </w:rPr>
        <w:t xml:space="preserve">Neurotransmitter System: </w:t>
      </w:r>
      <w:r>
        <w:t>Oxytocin (for bonding/trust) and Serotonin (for moral elevation/status within the in-group).</w:t>
      </w:r>
    </w:p>
    <w:p>
      <w:r>
        <w:rPr>
          <w:b/>
          <w:sz w:val="20"/>
        </w:rPr>
        <w:t xml:space="preserve">Evidence Basis: </w:t>
      </w:r>
      <w:r>
        <w:t>Based on the work of Paul Zak on neuroeconomics of stories and Henri Tajfel's Social Identity Theory. The story of the early church is a powerful in-group narrative that, when told effectively, should trigger both oxytocin release and reinforce social identity.</w:t>
      </w:r>
    </w:p>
    <w:p>
      <w:r>
        <w:rPr>
          <w:b/>
          <w:sz w:val="20"/>
        </w:rPr>
        <w:t xml:space="preserve">Product Specific Activation: </w:t>
      </w:r>
      <w:r>
        <w:t>The show's focus on a small, persecuted group (the early church) banding together against a powerful, dystopian system is a perfect trigger for in-group/out-group psychology. Viewers are invited to identify with the underdog in-group, making the show's success feel like a personal or community 'win'.</w:t>
      </w:r>
    </w:p>
    <w:p>
      <w:pPr>
        <w:pStyle w:val="Heading3"/>
      </w:pPr>
      <w:r>
        <w:t>Secondary Drivers</w:t>
      </w:r>
    </w:p>
    <w:p>
      <w:r>
        <w:rPr>
          <w:b/>
          <w:sz w:val="20"/>
        </w:rPr>
        <w:t xml:space="preserve">Driver: </w:t>
      </w:r>
      <w:r>
        <w:t>Dopaminergic Reward of Novelty and Discovery</w:t>
      </w:r>
    </w:p>
    <w:p>
      <w:r>
        <w:rPr>
          <w:b/>
          <w:sz w:val="20"/>
        </w:rPr>
        <w:t xml:space="preserve">Mechanism: </w:t>
      </w:r>
      <w:r>
        <w:t>The modern, dystopian setting provides novelty, creating a prediction error against the viewer's existing schema of the Book of Acts. This novelty is inherently rewarding. 'Verse to Screen' content and Easter eggs provide variable rewards of discovery, activating the dopaminergic system.</w:t>
      </w:r>
    </w:p>
    <w:p>
      <w:r>
        <w:rPr>
          <w:b/>
          <w:sz w:val="20"/>
        </w:rPr>
        <w:t xml:space="preserve">Interaction With Primary: </w:t>
      </w:r>
      <w:r>
        <w:t>The dopamine from novelty and discovery provides the initial 'hook' and intellectual engagement, which sustains attention long enough for the slower-acting oxytocin-based bonding and narrative transportation to take hold.</w:t>
      </w:r>
    </w:p>
    <w:p>
      <w:r>
        <w:rPr>
          <w:b/>
          <w:sz w:val="20"/>
        </w:rPr>
        <w:t xml:space="preserve">Driver: </w:t>
      </w:r>
      <w:r>
        <w:t>Moral Elevation</w:t>
      </w:r>
    </w:p>
    <w:p>
      <w:r>
        <w:rPr>
          <w:b/>
          <w:sz w:val="20"/>
        </w:rPr>
        <w:t xml:space="preserve">Mechanism: </w:t>
      </w:r>
      <w:r>
        <w:t>As per Haidt's theory, witnessing the characters' courage and sacrifice elicits a state of moral elevation. This serotonergic state promotes a desire for prosocial action, which in this context translates to sharing the show and participating in community discussions.</w:t>
      </w:r>
    </w:p>
    <w:p>
      <w:r>
        <w:rPr>
          <w:b/>
          <w:sz w:val="20"/>
        </w:rPr>
        <w:t xml:space="preserve">Interaction With Primary: </w:t>
      </w:r>
      <w:r>
        <w:t>Moral elevation strengthens the positive valence of the in-group identity. It makes the viewer proud to be associated with the characters and their values, reinforcing the desire to signal this identity to others.</w:t>
      </w:r>
    </w:p>
    <w:p>
      <w:pPr>
        <w:pStyle w:val="Heading3"/>
      </w:pPr>
      <w:r>
        <w:t>Behavioral Loop</w:t>
      </w:r>
    </w:p>
    <w:p>
      <w:r>
        <w:rPr>
          <w:b/>
          <w:sz w:val="22"/>
        </w:rPr>
        <w:t>Trigger</w:t>
      </w:r>
    </w:p>
    <w:p>
      <w:r>
        <w:rPr>
          <w:b/>
          <w:sz w:val="20"/>
        </w:rPr>
        <w:t xml:space="preserve">Description: </w:t>
      </w:r>
      <w:r>
        <w:t>The loop is initiated by an internal feeling of seeking purpose or community, or an external cue like a dramatic, decontextualized clip on social media (e.g., TikTok, Reels).</w:t>
      </w:r>
    </w:p>
    <w:p>
      <w:r>
        <w:rPr>
          <w:b/>
          <w:sz w:val="20"/>
        </w:rPr>
        <w:t xml:space="preserve">Neural Basis: </w:t>
      </w:r>
      <w:r>
        <w:t>Internal triggers originate from the default mode network (self-reflection, future planning). External triggers act as pattern interrupts, capturing attention via the salience network (anterior cingulate, insula).</w:t>
      </w:r>
    </w:p>
    <w:p>
      <w:r>
        <w:rPr>
          <w:b/>
          <w:sz w:val="20"/>
        </w:rPr>
        <w:t xml:space="preserve">Marketing Implementation: </w:t>
      </w:r>
      <w:r>
        <w:t>The 'Social-First Clipping Strategy' is the primary external trigger. Clips must be emotionally potent and create a strong curiosity gap (e.g., a modern character in a biblical-level dilemma) to drive clicks.</w:t>
      </w:r>
    </w:p>
    <w:p>
      <w:r>
        <w:rPr>
          <w:b/>
          <w:sz w:val="22"/>
        </w:rPr>
        <w:t>Action</w:t>
      </w:r>
    </w:p>
    <w:p>
      <w:r>
        <w:rPr>
          <w:b/>
          <w:sz w:val="20"/>
        </w:rPr>
        <w:t xml:space="preserve">Description: </w:t>
      </w:r>
      <w:r>
        <w:t>The simplest action is watching a full episode on the Angel Studios platform.</w:t>
      </w:r>
    </w:p>
    <w:p>
      <w:r>
        <w:rPr>
          <w:b/>
          <w:sz w:val="20"/>
        </w:rPr>
        <w:t xml:space="preserve">Friction Reduction: </w:t>
      </w:r>
      <w:r>
        <w:t>The action is low-friction as initial episodes are free. The platform is designed for easy streaming, minimizing cognitive load required to start watching.</w:t>
      </w:r>
    </w:p>
    <w:p>
      <w:r>
        <w:rPr>
          <w:b/>
          <w:sz w:val="20"/>
        </w:rPr>
        <w:t xml:space="preserve">Marketing Implementation: </w:t>
      </w:r>
      <w:r>
        <w:t>All social triggers must link directly to the viewing experience with a single click. The call-to-action should be 'Watch Now For Free' to eliminate any perceived financial or commitment friction.</w:t>
      </w:r>
    </w:p>
    <w:p>
      <w:r>
        <w:rPr>
          <w:b/>
          <w:sz w:val="22"/>
        </w:rPr>
        <w:t>Variable Reward</w:t>
      </w:r>
    </w:p>
    <w:p>
      <w:r>
        <w:rPr>
          <w:b/>
          <w:sz w:val="20"/>
        </w:rPr>
        <w:t xml:space="preserve">Description: </w:t>
      </w:r>
      <w:r>
        <w:t>The viewer receives unpredictable rewards that reinforce the viewing habit.</w:t>
      </w:r>
    </w:p>
    <w:p>
      <w:r>
        <w:rPr>
          <w:b/>
          <w:sz w:val="20"/>
        </w:rPr>
        <w:t xml:space="preserve">Reward Type: </w:t>
      </w:r>
      <w:r>
        <w:t>Rewards of the Tribe (social validation from community discussion), Rewards of the Hunt (discovering scriptural parallels or plot twists), and Rewards of the Self (moral elevation, identity affirmation).</w:t>
      </w:r>
    </w:p>
    <w:p>
      <w:r>
        <w:rPr>
          <w:b/>
          <w:sz w:val="20"/>
        </w:rPr>
        <w:t xml:space="preserve">Variability Mechanism: </w:t>
      </w:r>
      <w:r>
        <w:t>The plot itself provides narrative twists. The community discussion is unpredictable. The personal emotional resonance of each scene will vary.</w:t>
      </w:r>
    </w:p>
    <w:p>
      <w:r>
        <w:rPr>
          <w:b/>
          <w:sz w:val="20"/>
        </w:rPr>
        <w:t xml:space="preserve">Marketing Implementation: </w:t>
      </w:r>
      <w:r>
        <w:t>The 'Talking Testament' recap series and youth group kits are designed to structure and amplify the Rewards of the Tribe. The 'Verse to Screen' social content systemizes the Rewards of the Hunt.</w:t>
      </w:r>
    </w:p>
    <w:p>
      <w:r>
        <w:rPr>
          <w:b/>
          <w:sz w:val="22"/>
        </w:rPr>
        <w:t>Investment</w:t>
      </w:r>
    </w:p>
    <w:p>
      <w:r>
        <w:rPr>
          <w:b/>
          <w:sz w:val="20"/>
        </w:rPr>
        <w:t xml:space="preserve">Description: </w:t>
      </w:r>
      <w:r>
        <w:t>The viewer invests time, emotion, or social capital into the show's ecosystem.</w:t>
      </w:r>
    </w:p>
    <w:p>
      <w:r>
        <w:rPr>
          <w:b/>
          <w:sz w:val="20"/>
        </w:rPr>
        <w:t xml:space="preserve">Stored Value: </w:t>
      </w:r>
      <w:r>
        <w:t>Each comment, shared post, or discussion with a friend loads the next trigger by strengthening social ties around the content. It leverages the IKEA effect: the effort invested in the community increases the perceived value of the show.</w:t>
      </w:r>
    </w:p>
    <w:p>
      <w:r>
        <w:rPr>
          <w:b/>
          <w:sz w:val="20"/>
        </w:rPr>
        <w:t xml:space="preserve">Marketing Implementation: </w:t>
      </w:r>
      <w:r>
        <w:t>Actively prompt for investment with discussion questions at the end of episodes, polls on social media, and shareable quote cards. Feature user-generated content (react videos, fan art) to maximize the feeling of co-creation.</w:t>
      </w:r>
    </w:p>
    <w:p>
      <w:pPr>
        <w:pStyle w:val="Heading3"/>
      </w:pPr>
      <w:r>
        <w:t>Framing Recommendations</w:t>
      </w:r>
    </w:p>
    <w:p>
      <w:r>
        <w:rPr>
          <w:b/>
          <w:sz w:val="20"/>
        </w:rPr>
        <w:t xml:space="preserve">Gain Vs Loss: </w:t>
      </w:r>
      <w:r>
        <w:t>Primarily frame as a gain ('Discover the untold story,' 'Find hope in the chaos'). The dystopian setting provides an implicit loss frame ('What happens when hope is lost?'), which adds stakes without making the primary message negative.</w:t>
      </w:r>
    </w:p>
    <w:p>
      <w:r>
        <w:rPr>
          <w:b/>
          <w:sz w:val="20"/>
        </w:rPr>
        <w:t xml:space="preserve">Concrete Vs Abstract: </w:t>
      </w:r>
      <w:r>
        <w:t>Lead with concrete, relatable human drama. The modern setting makes ancient problems concrete (e.g., persecution as online cancellation, spreading the message as going viral). Use this concrete action to lead into abstract themes of faith and purpose.</w:t>
      </w:r>
    </w:p>
    <w:p>
      <w:r>
        <w:rPr>
          <w:b/>
          <w:sz w:val="20"/>
        </w:rPr>
        <w:t xml:space="preserve">Emotional Vs Rational: </w:t>
      </w:r>
      <w:r>
        <w:t>Lead with emotional appeals. The marketing should focus on the characters' journeys and the feelings of hope and belonging. Rational elements (theological depth, historical parallels) should be secondary, offered in 'deeper dive' content like 'Talking Testament' to satisfy already-engaged viewers.</w:t>
      </w:r>
    </w:p>
    <w:p>
      <w:r>
        <w:rPr>
          <w:b/>
          <w:sz w:val="20"/>
        </w:rPr>
        <w:t xml:space="preserve">Individual Vs Collective: </w:t>
      </w:r>
      <w:r>
        <w:t>Frame as an individual journey within a collective movement. 'You have a part to play in this story.' This appeals to the individual's desire for purpose while satisfying the need for belonging.</w:t>
      </w:r>
    </w:p>
    <w:p>
      <w:r>
        <w:rPr>
          <w:b/>
          <w:sz w:val="20"/>
        </w:rPr>
        <w:t xml:space="preserve">Rationale: </w:t>
      </w:r>
      <w:r>
        <w:t>This mix of framing is designed to first capture attention with emotion and concrete stakes (amygdala, mirror neurons), then engage the viewer in self-referential processing and identity-building (mPFC, default mode network).</w:t>
      </w:r>
    </w:p>
    <w:p>
      <w:pPr>
        <w:pStyle w:val="Heading3"/>
      </w:pPr>
      <w:r>
        <w:t>Retention Mechanism</w:t>
      </w:r>
    </w:p>
    <w:p>
      <w:r>
        <w:rPr>
          <w:b/>
          <w:sz w:val="20"/>
        </w:rPr>
        <w:t xml:space="preserve">First Exposure To Interest: </w:t>
      </w:r>
      <w:r>
        <w:t>High-production-value social clips challenge the negative schema of 'low-budget Christian film,' creating a positive prediction error. The novel dystopian concept generates curiosity, motivating the first watch.</w:t>
      </w:r>
    </w:p>
    <w:p>
      <w:r>
        <w:rPr>
          <w:b/>
          <w:sz w:val="20"/>
        </w:rPr>
        <w:t xml:space="preserve">Interest To Habit: </w:t>
      </w:r>
      <w:r>
        <w:t>Episodic cliffhangers and unresolved character arcs create open loops (Zeigarnik effect), driving a cognitive need for completion. The weekly release schedule, coupled with the 'Talking Testament' recap series, builds a weekly viewing ritual (a habit loop).</w:t>
      </w:r>
    </w:p>
    <w:p>
      <w:r>
        <w:rPr>
          <w:b/>
          <w:sz w:val="20"/>
        </w:rPr>
        <w:t xml:space="preserve">Habit To Advocacy: </w:t>
      </w:r>
      <w:r>
        <w:t>The show provides viewers with moral and social currency. The discussion guides and shareable content make it easy for viewers to evangelize for the show, which reinforces their own social identity and commitment (Costly Signaling Theory).</w:t>
      </w:r>
    </w:p>
    <w:p>
      <w:r>
        <w:rPr>
          <w:b/>
          <w:sz w:val="20"/>
        </w:rPr>
        <w:t xml:space="preserve">Neural Pathway Map: </w:t>
      </w:r>
      <w:r>
        <w:t>Initial Exposure (Salience Network) -&gt; Curiosity/Dopamine (VTA/NAcc) -&gt; Narrative Transportation/Oxytocin (Hypothalamus/mPFC) -&gt; Habit Loop Formation (Basal Ganglia) -&gt; Identity-Based Advocacy (Prefrontal Cortex).</w:t>
      </w:r>
    </w:p>
    <w:p>
      <w:pPr>
        <w:pStyle w:val="Heading3"/>
      </w:pPr>
      <w:r>
        <w:t>Social Transmission Model</w:t>
      </w:r>
    </w:p>
    <w:p>
      <w:r>
        <w:rPr>
          <w:b/>
          <w:sz w:val="20"/>
        </w:rPr>
        <w:t xml:space="preserve">Primary Sharing Mechanism: </w:t>
      </w:r>
      <w:r>
        <w:t>Identity Signaling and Moral Elevation.</w:t>
      </w:r>
    </w:p>
    <w:p>
      <w:r>
        <w:rPr>
          <w:b/>
          <w:sz w:val="20"/>
        </w:rPr>
        <w:t xml:space="preserve">Social Psychology Basis: </w:t>
      </w:r>
      <w:r>
        <w:t>Viewers will share the show to signal their membership in the 'Testament community' in-group (Social Identity Theory) and to share the inspiring feeling of moral elevation they experienced (per Haidt). The content is a vehicle for expressing one's values.</w:t>
      </w:r>
    </w:p>
    <w:p>
      <w:r>
        <w:rPr>
          <w:b/>
          <w:sz w:val="20"/>
        </w:rPr>
        <w:t xml:space="preserve">Viral Coefficient Factors: </w:t>
      </w:r>
      <w:r>
        <w:t>The K-factor will be driven by: 1) The emotional potency of shareable clips (generating a high 'i' - invitations sent). 2) The ease of sharing and watching for free (generating a high 'c' - conversion rate). 3) The density of target communities (church groups, youth groups) where one share can reach many.</w:t>
      </w:r>
    </w:p>
    <w:p>
      <w:r>
        <w:rPr>
          <w:b/>
          <w:sz w:val="20"/>
        </w:rPr>
        <w:t xml:space="preserve">Community Dynamics: </w:t>
      </w:r>
      <w:r>
        <w:t>Leverage Dunbar's number by focusing on small group integration. The provided kits give small group leaders the tools to create high-trust environments for discussion, which is where the deepest identity fusion occurs and where advocacy is born.</w:t>
      </w:r>
    </w:p>
    <w:p>
      <w:pPr>
        <w:pStyle w:val="Heading2"/>
      </w:pPr>
      <w:r>
        <w:t>Tactical Implications</w:t>
      </w:r>
    </w:p>
    <w:p>
      <w:pPr>
        <w:pStyle w:val="Heading3"/>
      </w:pPr>
      <w:r>
        <w:t>Emotional Sequence</w:t>
      </w:r>
    </w:p>
    <w:p>
      <w:r>
        <w:rPr>
          <w:b/>
          <w:sz w:val="20"/>
        </w:rPr>
        <w:t xml:space="preserve">Primary Emotion: </w:t>
      </w:r>
      <w:r>
        <w:t>Hopeful Defiance</w:t>
      </w:r>
    </w:p>
    <w:p>
      <w:r>
        <w:rPr>
          <w:b/>
          <w:sz w:val="20"/>
        </w:rPr>
        <w:t xml:space="preserve">Emotional Arc For Ads: </w:t>
      </w:r>
      <w:r>
        <w:t>Start with Intrigue (dystopian visuals, a sense of mystery). Transition to Empathy (show a character's relatable struggle). Build to a Climax of Moral Elevation (show an act of courage or sacrifice). Resolve with a feeling of Belonging (show the community coming together, with a CTA to 'join them').</w:t>
      </w:r>
    </w:p>
    <w:p>
      <w:r>
        <w:rPr>
          <w:b/>
          <w:sz w:val="20"/>
        </w:rPr>
        <w:t xml:space="preserve">Emotions To Avoid: </w:t>
      </w:r>
      <w:r>
        <w:t>Cynicism, preachiness, overt sentimentality. The tone must be grounded and authentic to resonate with the 18-35 demographic and avoid triggering reactance.</w:t>
      </w:r>
    </w:p>
    <w:p>
      <w:pPr>
        <w:pStyle w:val="Heading3"/>
      </w:pPr>
      <w:r>
        <w:t>Content Format Optimization</w:t>
      </w:r>
    </w:p>
    <w:p>
      <w:r>
        <w:rPr>
          <w:b/>
          <w:sz w:val="20"/>
        </w:rPr>
        <w:t xml:space="preserve">Format: </w:t>
      </w:r>
      <w:r>
        <w:t>Vertical Short-Form Video (TikTok/Reels)</w:t>
      </w:r>
    </w:p>
    <w:p>
      <w:r>
        <w:rPr>
          <w:b/>
          <w:sz w:val="20"/>
        </w:rPr>
        <w:t xml:space="preserve">Neural Pathway Served: </w:t>
      </w:r>
      <w:r>
        <w:t>Dopaminergic System (novelty, curiosity, variable reward).</w:t>
      </w:r>
    </w:p>
    <w:p>
      <w:r>
        <w:rPr>
          <w:b/>
          <w:sz w:val="20"/>
        </w:rPr>
        <w:t xml:space="preserve">Recommended Use: </w:t>
      </w:r>
      <w:r>
        <w:t>Primary channel for top-of-funnel awareness. Use for cliffhangers, 'Verse to Screen' reveals, and character introductions. Optimize for shares and saves.</w:t>
      </w:r>
    </w:p>
    <w:p>
      <w:r>
        <w:rPr>
          <w:b/>
          <w:sz w:val="20"/>
        </w:rPr>
        <w:t xml:space="preserve">Format: </w:t>
      </w:r>
      <w:r>
        <w:t>Long-Form Episodic Content</w:t>
      </w:r>
    </w:p>
    <w:p>
      <w:r>
        <w:rPr>
          <w:b/>
          <w:sz w:val="20"/>
        </w:rPr>
        <w:t xml:space="preserve">Neural Pathway Served: </w:t>
      </w:r>
      <w:r>
        <w:t>Oxytocin System &amp; Default Mode Network (narrative transportation, empathy, self-referential processing).</w:t>
      </w:r>
    </w:p>
    <w:p>
      <w:r>
        <w:rPr>
          <w:b/>
          <w:sz w:val="20"/>
        </w:rPr>
        <w:t xml:space="preserve">Recommended Use: </w:t>
      </w:r>
      <w:r>
        <w:t>Core product. Designed to build deep emotional bonds and loyalty. Release weekly to sustain anticipation.</w:t>
      </w:r>
    </w:p>
    <w:p>
      <w:r>
        <w:rPr>
          <w:b/>
          <w:sz w:val="20"/>
        </w:rPr>
        <w:t xml:space="preserve">Format: </w:t>
      </w:r>
      <w:r>
        <w:t>Livestream/Podcast Recap ('Talking Testament')</w:t>
      </w:r>
    </w:p>
    <w:p>
      <w:r>
        <w:rPr>
          <w:b/>
          <w:sz w:val="20"/>
        </w:rPr>
        <w:t xml:space="preserve">Neural Pathway Served: </w:t>
      </w:r>
      <w:r>
        <w:t>Serotonin System &amp; Prefrontal Cortex (social status, community belonging, rationalization/analysis).</w:t>
      </w:r>
    </w:p>
    <w:p>
      <w:r>
        <w:rPr>
          <w:b/>
          <w:sz w:val="20"/>
        </w:rPr>
        <w:t xml:space="preserve">Recommended Use: </w:t>
      </w:r>
      <w:r>
        <w:t>Mid-funnel engagement tool to deepen investment. Creates a community ritual and provides a forum for fan theories and discussion, increasing stored value.</w:t>
      </w:r>
    </w:p>
    <w:p>
      <w:pPr>
        <w:pStyle w:val="Heading3"/>
      </w:pPr>
      <w:r>
        <w:t>Timing Frequency</w:t>
      </w:r>
    </w:p>
    <w:p>
      <w:r>
        <w:rPr>
          <w:b/>
          <w:sz w:val="20"/>
        </w:rPr>
        <w:t xml:space="preserve">Optimal Exposure Frequency: </w:t>
      </w:r>
      <w:r>
        <w:t>High frequency of short-form clips in the 48 hours preceding and following a new episode release to maximize conversation.</w:t>
      </w:r>
    </w:p>
    <w:p>
      <w:r>
        <w:rPr>
          <w:b/>
          <w:sz w:val="20"/>
        </w:rPr>
        <w:t xml:space="preserve">Reinforcement Schedule: </w:t>
      </w:r>
      <w:r>
        <w:t>Use a variable-ratio reinforcement schedule for social content. Not every clip should be a major plot point. Mix in behind-the-scenes content, actor interviews, and fan-cams to create unpredictability that sustains engagement.</w:t>
      </w:r>
    </w:p>
    <w:p>
      <w:r>
        <w:rPr>
          <w:b/>
          <w:sz w:val="20"/>
        </w:rPr>
        <w:t xml:space="preserve">Habituation Risk Mitigation: </w:t>
      </w:r>
      <w:r>
        <w:t>The dystopian setting's novelty will eventually wear off. Mitigate this by continually introducing new characters, locations, and moral dilemmas that prevent the narrative from becoming predictable.</w:t>
      </w:r>
    </w:p>
    <w:p>
      <w:pPr>
        <w:pStyle w:val="Heading3"/>
      </w:pPr>
      <w:r>
        <w:t>Sensory Triggers</w:t>
      </w:r>
    </w:p>
    <w:p>
      <w:r>
        <w:rPr>
          <w:b/>
          <w:sz w:val="20"/>
        </w:rPr>
        <w:t xml:space="preserve">Visual: </w:t>
      </w:r>
      <w:r>
        <w:t>A strong visual dichotomy: cold, desaturated, neon-lit visuals for the dystopian 'world' contrasted with warm, natural lighting for the 'in-group' community moments. This visually reinforces the core conflict.</w:t>
      </w:r>
    </w:p>
    <w:p>
      <w:r>
        <w:rPr>
          <w:b/>
          <w:sz w:val="20"/>
        </w:rPr>
        <w:t xml:space="preserve">Auditory: </w:t>
      </w:r>
      <w:r>
        <w:t>A modern, synth-heavy, tense score for suspenseful scenes. Juxtapose this with intimate, acoustic music or diegetic singing for community scenes. A consistent, memorable sonic logo should be used across all marketing.</w:t>
      </w:r>
    </w:p>
    <w:p>
      <w:r>
        <w:rPr>
          <w:b/>
          <w:sz w:val="20"/>
        </w:rPr>
        <w:t xml:space="preserve">Linguistic: </w:t>
      </w:r>
      <w:r>
        <w:t>Use keywords that prime identity and purpose: 'Join,' 'We,' 'Become,' 'Discover,' 'Unite,' 'Movement.' Avoid passive or overly religious jargon. The language should be active and inclusive.</w:t>
      </w:r>
    </w:p>
    <w:p>
      <w:r>
        <w:rPr>
          <w:b/>
          <w:sz w:val="20"/>
        </w:rPr>
        <w:t xml:space="preserve">Color Psychology: </w:t>
      </w:r>
      <w:r>
        <w:t>Utilize a palette of dark blues, blacks, and electric magentas to signal the dystopian, tech-noir theme. Contrast this with gold, cream, and warm earth tones for moments of hope and connection.</w:t>
      </w:r>
    </w:p>
    <w:p>
      <w:pPr>
        <w:pStyle w:val="Heading3"/>
      </w:pPr>
      <w:r>
        <w:t>Avoidance List</w:t>
      </w:r>
    </w:p>
    <w:p>
      <w:r>
        <w:rPr>
          <w:b/>
          <w:sz w:val="20"/>
        </w:rPr>
        <w:t xml:space="preserve">Avoid: </w:t>
      </w:r>
      <w:r>
        <w:t>Directly preaching or providing explicit moral 'lessons'.</w:t>
      </w:r>
    </w:p>
    <w:p>
      <w:r>
        <w:rPr>
          <w:b/>
          <w:sz w:val="20"/>
        </w:rPr>
        <w:t xml:space="preserve">Reason: </w:t>
      </w:r>
      <w:r>
        <w:t>This breaks narrative transportation and triggers psychological reactance, especially in younger audiences who are skeptical of being overtly marketed to by faith-based media.</w:t>
      </w:r>
    </w:p>
    <w:p>
      <w:r>
        <w:rPr>
          <w:b/>
          <w:sz w:val="20"/>
        </w:rPr>
        <w:t xml:space="preserve">Neural Basis: </w:t>
      </w:r>
      <w:r>
        <w:t>Explicit persuasion shifts brain activity from the Default Mode Network (story immersion) to the Task-Positive Network (critical analysis), disengaging the viewer emotionally.</w:t>
      </w:r>
    </w:p>
    <w:p>
      <w:r>
        <w:rPr>
          <w:b/>
          <w:sz w:val="20"/>
        </w:rPr>
        <w:t xml:space="preserve">Avoid: </w:t>
      </w:r>
      <w:r>
        <w:t>Depicting one-dimensional, perfect characters.</w:t>
      </w:r>
    </w:p>
    <w:p>
      <w:r>
        <w:rPr>
          <w:b/>
          <w:sz w:val="20"/>
        </w:rPr>
        <w:t xml:space="preserve">Reason: </w:t>
      </w:r>
      <w:r>
        <w:t>Flawed, relatable characters are essential for empathy and parasocial bonding. Perfection is not relatable and prevents the viewer from seeing themselves in the story.</w:t>
      </w:r>
    </w:p>
    <w:p>
      <w:r>
        <w:rPr>
          <w:b/>
          <w:sz w:val="20"/>
        </w:rPr>
        <w:t xml:space="preserve">Neural Basis: </w:t>
      </w:r>
      <w:r>
        <w:t>The mirror neuron system and Theory of Mind networks are most active when observing believable, complex human behavior and emotion. Perfect characters provide no such complexity to simulate.</w:t>
      </w:r>
    </w:p>
    <w:p>
      <w:r>
        <w:rPr>
          <w:b/>
          <w:sz w:val="20"/>
        </w:rPr>
        <w:t xml:space="preserve">Avoid: </w:t>
      </w:r>
      <w:r>
        <w:t>Violating the modern, dystopian setting's internal logic.</w:t>
      </w:r>
    </w:p>
    <w:p>
      <w:r>
        <w:rPr>
          <w:b/>
          <w:sz w:val="20"/>
        </w:rPr>
        <w:t xml:space="preserve">Reason: </w:t>
      </w:r>
      <w:r>
        <w:t>Consistency is crucial for maintaining suspension of disbelief. Any anachronisms or logical failures will shatter the immersive experience and erode trust.</w:t>
      </w:r>
    </w:p>
    <w:p>
      <w:r>
        <w:rPr>
          <w:b/>
          <w:sz w:val="20"/>
        </w:rPr>
        <w:t xml:space="preserve">Neural Basis: </w:t>
      </w:r>
      <w:r>
        <w:t>The brain is a prediction machine. Violating established patterns creates a large prediction error that consumes cognitive resources to resolve, pulling the viewer out of the narrative flow state.</w:t>
      </w:r>
    </w:p>
    <w:p>
      <w:pPr>
        <w:pStyle w:val="Heading2"/>
      </w:pPr>
      <w:r>
        <w:t>Counter Arguments Limitations</w:t>
      </w:r>
    </w:p>
    <w:p>
      <w:pPr>
        <w:pStyle w:val="Heading3"/>
      </w:pPr>
      <w:r>
        <w:t>Framework Limitations</w:t>
      </w:r>
    </w:p>
    <w:p>
      <w:pPr>
        <w:pStyle w:val="ListBullet"/>
      </w:pPr>
      <w:r>
        <w:t>The framework's effectiveness is highly dependent on the quality of the creative execution. A poorly told story will not release oxytocin or create identity fusion, regardless of the strategy.</w:t>
      </w:r>
    </w:p>
    <w:p>
      <w:pPr>
        <w:pStyle w:val="ListBullet"/>
      </w:pPr>
      <w:r>
        <w:t>It heavily presumes a baseline familiarity with or interest in Christian themes. For audiences with strong negative schemas associated with religion, the content may trigger avoidance rather than engagement.</w:t>
      </w:r>
    </w:p>
    <w:p>
      <w:pPr>
        <w:pStyle w:val="ListBullet"/>
      </w:pPr>
      <w:r>
        <w:t>The dystopian setting, while a hook for some, may be a barrier for older or more traditional 'Faith-first' viewers who expect historical period pieces.</w:t>
      </w:r>
    </w:p>
    <w:p>
      <w:pPr>
        <w:pStyle w:val="Heading3"/>
      </w:pPr>
      <w:r>
        <w:t>Weaker Evidence Areas</w:t>
      </w:r>
    </w:p>
    <w:p>
      <w:pPr>
        <w:pStyle w:val="ListBullet"/>
      </w:pPr>
      <w:r>
        <w:t>The direct causal link between specific narrative structures and measurable oxytocin release in a mass media context is still emerging research. Most studies are lab-based and use simplified stimuli.</w:t>
      </w:r>
    </w:p>
    <w:p>
      <w:pPr>
        <w:pStyle w:val="ListBullet"/>
      </w:pPr>
      <w:r>
        <w:t>Quantifying 'identity fusion' as a direct result of media consumption is methodologically challenging and often relies on self-report data, which can be unreliable.</w:t>
      </w:r>
    </w:p>
    <w:p>
      <w:pPr>
        <w:pStyle w:val="Heading3"/>
      </w:pPr>
      <w:r>
        <w:t>Alternative Frameworks</w:t>
      </w:r>
    </w:p>
    <w:p>
      <w:r>
        <w:rPr>
          <w:b/>
          <w:sz w:val="20"/>
        </w:rPr>
        <w:t xml:space="preserve">Framework: </w:t>
      </w:r>
      <w:r>
        <w:t>Jobs-to-be-Done (JTBD)</w:t>
      </w:r>
    </w:p>
    <w:p>
      <w:r>
        <w:rPr>
          <w:b/>
          <w:sz w:val="20"/>
        </w:rPr>
        <w:t xml:space="preserve">How It Differs: </w:t>
      </w:r>
      <w:r>
        <w:t>JTBD would focus less on the neurochemical mechanisms and more on the 'job' that viewers 'hire' the show to do. For example: 'Help me feel my faith is relevant in the modern world,' or 'Give me a cool, high-quality show I can share with my non-Christian friends.'</w:t>
      </w:r>
    </w:p>
    <w:p>
      <w:r>
        <w:rPr>
          <w:b/>
          <w:sz w:val="20"/>
        </w:rPr>
        <w:t xml:space="preserve">When To Consider: </w:t>
      </w:r>
      <w:r>
        <w:t>This framework is extremely useful for developing top-of-funnel messaging, as it directly addresses the prospect's situational needs and desired outcomes.</w:t>
      </w:r>
    </w:p>
    <w:p>
      <w:r>
        <w:rPr>
          <w:b/>
          <w:sz w:val="20"/>
        </w:rPr>
        <w:t xml:space="preserve">Framework: </w:t>
      </w:r>
      <w:r>
        <w:t>Blue Ocean Strategy</w:t>
      </w:r>
    </w:p>
    <w:p>
      <w:r>
        <w:rPr>
          <w:b/>
          <w:sz w:val="20"/>
        </w:rPr>
        <w:t xml:space="preserve">How It Differs: </w:t>
      </w:r>
      <w:r>
        <w:t>This would analyze how Testament is creating a new market category ('prestige, faith-based dystopian drama') rather than competing in the existing 'Christian film' red ocean. The focus would be on the 'Eliminate, Reduce, Raise, Create' framework.</w:t>
      </w:r>
    </w:p>
    <w:p>
      <w:r>
        <w:rPr>
          <w:b/>
          <w:sz w:val="20"/>
        </w:rPr>
        <w:t xml:space="preserve">When To Consider: </w:t>
      </w:r>
      <w:r>
        <w:t>Useful for high-level competitive positioning and for communicating the show's value proposition to investors and industry partners, as it highlights the unique market space being carved out.</w:t>
      </w:r>
    </w:p>
    <w:p>
      <w:pPr>
        <w:pStyle w:val="Heading3"/>
      </w:pPr>
      <w:r>
        <w:t>Ethical Considerations</w:t>
      </w:r>
    </w:p>
    <w:p>
      <w:pPr>
        <w:pStyle w:val="ListBullet"/>
      </w:pPr>
      <w:r>
        <w:t>The use of powerful psychological principles (in-group/out-group dynamics, narrative transportation) to promote religious content requires a commitment to fostering positive community and avoiding the demonization of out-groups.</w:t>
      </w:r>
    </w:p>
    <w:p>
      <w:pPr>
        <w:pStyle w:val="ListBullet"/>
      </w:pPr>
      <w:r>
        <w:t>Psychographic targeting based on moral foundations or personality must be used to serve relevant content, not to exploit emotional vulnerabilities (e.g., targeting high-neuroticism individuals with fear-based messaging).</w:t>
      </w:r>
    </w:p>
    <w:p>
      <w:pPr>
        <w:pStyle w:val="ListBullet"/>
      </w:pPr>
      <w:r>
        <w:t>There is a fine line between creating an immersive, habit-forming experience and a potentially addictive one. The goal should be meaningful engagement, not compulsive consumption.</w:t>
      </w:r>
    </w:p>
    <w:p>
      <w:r>
        <w:br w:type="page"/>
      </w:r>
    </w:p>
    <w:p>
      <w:pPr>
        <w:pStyle w:val="Heading1"/>
      </w:pPr>
      <w:r>
        <w:t>5. Audience Segmentation &amp; Psychometrics</w:t>
      </w:r>
    </w:p>
    <w:p>
      <w:pPr>
        <w:pStyle w:val="Heading2"/>
      </w:pPr>
      <w:r>
        <w:t>Audience Segments</w:t>
      </w:r>
    </w:p>
    <w:p>
      <w:r>
        <w:rPr>
          <w:b/>
          <w:sz w:val="20"/>
        </w:rPr>
        <w:t xml:space="preserve">Segment Name: </w:t>
      </w:r>
      <w:r>
        <w:t>The Devout Disciples</w:t>
      </w:r>
    </w:p>
    <w:p>
      <w:r>
        <w:rPr>
          <w:b/>
          <w:sz w:val="20"/>
        </w:rPr>
        <w:t xml:space="preserve">Size Estimate: </w:t>
      </w:r>
      <w:r>
        <w:t>3-5 Million (US). Reasoning: Based on Angel Studios' existing core audience (Angel Guild) and engagement rates for similar faith-first content, targeting the most engaged segment of the 18-35 Christian demographic.</w:t>
      </w:r>
    </w:p>
    <w:p>
      <w:r>
        <w:rPr>
          <w:b/>
          <w:sz w:val="20"/>
        </w:rPr>
        <w:t xml:space="preserve">One Line Description: </w:t>
      </w:r>
      <w:r>
        <w:t>A young, deeply committed Christian who actively seeks out content that strengthens their faith and community bonds.</w:t>
      </w:r>
    </w:p>
    <w:p>
      <w:pPr>
        <w:pStyle w:val="Heading3"/>
      </w:pPr>
      <w:r>
        <w:t>Psychometric Profile</w:t>
      </w:r>
    </w:p>
    <w:p>
      <w:r>
        <w:rPr>
          <w:b/>
          <w:sz w:val="20"/>
        </w:rPr>
        <w:t xml:space="preserve">Vals Classification: </w:t>
      </w:r>
      <w:r>
        <w:t>Believers</w:t>
      </w:r>
    </w:p>
    <w:p>
      <w:r>
        <w:rPr>
          <w:b/>
          <w:sz w:val="20"/>
        </w:rPr>
        <w:t xml:space="preserve">Regulatory Focus: </w:t>
      </w:r>
      <w:r>
        <w:t>Prevention-focused (motivated to protect their faith, uphold moral standards, and avoid spiritual error)</w:t>
      </w:r>
    </w:p>
    <w:p>
      <w:r>
        <w:rPr>
          <w:b/>
          <w:sz w:val="20"/>
        </w:rPr>
        <w:t xml:space="preserve">Need For Cognition: </w:t>
      </w:r>
      <w:r>
        <w:t>Moderate (enjoys discussing theological themes but prefers clear, authoritative interpretations over complex, open-ended questions)</w:t>
      </w:r>
    </w:p>
    <w:p>
      <w:r>
        <w:rPr>
          <w:b/>
          <w:sz w:val="22"/>
        </w:rPr>
        <w:t>Ocean Scores</w:t>
      </w:r>
    </w:p>
    <w:p>
      <w:r>
        <w:rPr>
          <w:b/>
          <w:sz w:val="22"/>
        </w:rPr>
        <w:t>Openness</w:t>
      </w:r>
    </w:p>
    <w:p>
      <w:r>
        <w:rPr>
          <w:b/>
          <w:sz w:val="20"/>
        </w:rPr>
        <w:t xml:space="preserve">Level: </w:t>
      </w:r>
      <w:r>
        <w:t>Low (30th percentile estimate)</w:t>
      </w:r>
    </w:p>
    <w:p>
      <w:r>
        <w:rPr>
          <w:b/>
          <w:sz w:val="20"/>
        </w:rPr>
        <w:t xml:space="preserve">Behavioral Implication: </w:t>
      </w:r>
      <w:r>
        <w:t>Prefers familiar themes and traditional values. The modern setting is a novelty they will accept only if the underlying message remains doctrinally sound. Responds to clarity over ambiguity.</w:t>
      </w:r>
    </w:p>
    <w:p>
      <w:r>
        <w:rPr>
          <w:b/>
          <w:sz w:val="22"/>
        </w:rPr>
        <w:t>Conscientiousness</w:t>
      </w:r>
    </w:p>
    <w:p>
      <w:r>
        <w:rPr>
          <w:b/>
          <w:sz w:val="20"/>
        </w:rPr>
        <w:t xml:space="preserve">Level: </w:t>
      </w:r>
      <w:r>
        <w:t>High (80th percentile estimate)</w:t>
      </w:r>
    </w:p>
    <w:p>
      <w:r>
        <w:rPr>
          <w:b/>
          <w:sz w:val="20"/>
        </w:rPr>
        <w:t xml:space="preserve">Behavioral Implication: </w:t>
      </w:r>
      <w:r>
        <w:t>Dutiful, organized, and community-oriented. They will schedule viewing parties, participate in group discussions, and follow through on sharing the show with friends.</w:t>
      </w:r>
    </w:p>
    <w:p>
      <w:r>
        <w:rPr>
          <w:b/>
          <w:sz w:val="22"/>
        </w:rPr>
        <w:t>Extraversion</w:t>
      </w:r>
    </w:p>
    <w:p>
      <w:r>
        <w:rPr>
          <w:b/>
          <w:sz w:val="20"/>
        </w:rPr>
        <w:t xml:space="preserve">Level: </w:t>
      </w:r>
      <w:r>
        <w:t>Moderate (60th percentile estimate)</w:t>
      </w:r>
    </w:p>
    <w:p>
      <w:r>
        <w:rPr>
          <w:b/>
          <w:sz w:val="20"/>
        </w:rPr>
        <w:t xml:space="preserve">Behavioral Implication: </w:t>
      </w:r>
      <w:r>
        <w:t>Energized by group activities. Their engagement is amplified in social settings like church groups or online fan communities. They are vocal advocates within their trusted circles.</w:t>
      </w:r>
    </w:p>
    <w:p>
      <w:r>
        <w:rPr>
          <w:b/>
          <w:sz w:val="22"/>
        </w:rPr>
        <w:t>Agreeableness</w:t>
      </w:r>
    </w:p>
    <w:p>
      <w:r>
        <w:rPr>
          <w:b/>
          <w:sz w:val="20"/>
        </w:rPr>
        <w:t xml:space="preserve">Level: </w:t>
      </w:r>
      <w:r>
        <w:t>High (85th percentile estimate)</w:t>
      </w:r>
    </w:p>
    <w:p>
      <w:r>
        <w:rPr>
          <w:b/>
          <w:sz w:val="20"/>
        </w:rPr>
        <w:t xml:space="preserve">Behavioral Implication: </w:t>
      </w:r>
      <w:r>
        <w:t>Trusting, cooperative, and motivated by group harmony. They respond positively to messages of unity and community and are highly receptive to recommendations from faith leaders.</w:t>
      </w:r>
    </w:p>
    <w:p>
      <w:r>
        <w:rPr>
          <w:b/>
          <w:sz w:val="22"/>
        </w:rPr>
        <w:t>Neuroticism</w:t>
      </w:r>
    </w:p>
    <w:p>
      <w:r>
        <w:rPr>
          <w:b/>
          <w:sz w:val="20"/>
        </w:rPr>
        <w:t xml:space="preserve">Level: </w:t>
      </w:r>
      <w:r>
        <w:t>Moderate (55th percentile estimate)</w:t>
      </w:r>
    </w:p>
    <w:p>
      <w:r>
        <w:rPr>
          <w:b/>
          <w:sz w:val="20"/>
        </w:rPr>
        <w:t xml:space="preserve">Behavioral Implication: </w:t>
      </w:r>
      <w:r>
        <w:t>Experiences a moderate level of anxiety about the state of the world, which this content helps to soothe by providing a framework of hope and purpose. Responds to messages of security and divine protection.</w:t>
      </w:r>
    </w:p>
    <w:p>
      <w:r>
        <w:rPr>
          <w:b/>
          <w:sz w:val="22"/>
        </w:rPr>
        <w:t>Dominant Schwartz Values</w:t>
      </w:r>
    </w:p>
    <w:p>
      <w:pPr>
        <w:pStyle w:val="ListBullet"/>
      </w:pPr>
      <w:r>
        <w:t>Tradition</w:t>
      </w:r>
    </w:p>
    <w:p>
      <w:pPr>
        <w:pStyle w:val="ListBullet"/>
      </w:pPr>
      <w:r>
        <w:t>Benevolence</w:t>
      </w:r>
    </w:p>
    <w:p>
      <w:pPr>
        <w:pStyle w:val="ListBullet"/>
      </w:pPr>
      <w:r>
        <w:t>Conformity</w:t>
      </w:r>
    </w:p>
    <w:p>
      <w:r>
        <w:rPr>
          <w:b/>
          <w:sz w:val="22"/>
        </w:rPr>
        <w:t>Moral Foundations Emphasis</w:t>
      </w:r>
    </w:p>
    <w:p>
      <w:pPr>
        <w:pStyle w:val="ListBullet"/>
      </w:pPr>
      <w:r>
        <w:t>Loyalty/Betrayal</w:t>
      </w:r>
    </w:p>
    <w:p>
      <w:pPr>
        <w:pStyle w:val="ListBullet"/>
      </w:pPr>
      <w:r>
        <w:t>Authority/Subversion</w:t>
      </w:r>
    </w:p>
    <w:p>
      <w:pPr>
        <w:pStyle w:val="ListBullet"/>
      </w:pPr>
      <w:r>
        <w:t>Sanctity/Degradation</w:t>
      </w:r>
    </w:p>
    <w:p>
      <w:pPr>
        <w:pStyle w:val="Heading3"/>
      </w:pPr>
      <w:r>
        <w:t>Behavioral Predictions</w:t>
      </w:r>
    </w:p>
    <w:p>
      <w:r>
        <w:rPr>
          <w:b/>
          <w:sz w:val="20"/>
        </w:rPr>
        <w:t xml:space="preserve">Discovery Pattern: </w:t>
      </w:r>
      <w:r>
        <w:t>Through the Angel Studios app, email list, faith-based influencers, or recommendations from their church/youth group leader.</w:t>
      </w:r>
    </w:p>
    <w:p>
      <w:r>
        <w:rPr>
          <w:b/>
          <w:sz w:val="20"/>
        </w:rPr>
        <w:t xml:space="preserve">Engagement Trigger: </w:t>
      </w:r>
      <w:r>
        <w:t>A story that is emotionally resonant and affirms their core beliefs. The 'Verse to Screen' content is a powerful trigger, connecting entertainment to scripture.</w:t>
      </w:r>
    </w:p>
    <w:p>
      <w:r>
        <w:rPr>
          <w:b/>
          <w:sz w:val="20"/>
        </w:rPr>
        <w:t xml:space="preserve">Sharing Motivation: </w:t>
      </w:r>
      <w:r>
        <w:t>An act of in-group signaling and evangelism. Sharing the show is a way to spread a positive message and strengthen their community.</w:t>
      </w:r>
    </w:p>
    <w:p>
      <w:r>
        <w:rPr>
          <w:b/>
          <w:sz w:val="20"/>
        </w:rPr>
        <w:t xml:space="preserve">Churn Trigger: </w:t>
      </w:r>
      <w:r>
        <w:t>Perceived doctrinal inaccuracy, moral ambiguity that feels like a compromise, or a narrative that strays too far from the source material's spirit.</w:t>
      </w:r>
    </w:p>
    <w:p>
      <w:r>
        <w:rPr>
          <w:b/>
          <w:sz w:val="20"/>
        </w:rPr>
        <w:t xml:space="preserve">Media Consumption Pattern: </w:t>
      </w:r>
      <w:r>
        <w:t>Skews heavily toward faith-based media, family-friendly content, and Christian music. Active in private Facebook groups and follows faith leaders on Instagram.</w:t>
      </w:r>
    </w:p>
    <w:p>
      <w:r>
        <w:rPr>
          <w:b/>
          <w:sz w:val="20"/>
        </w:rPr>
        <w:t xml:space="preserve">Brand Relationship Style: </w:t>
      </w:r>
      <w:r>
        <w:t>Loyal and trusting. They see Angel Studios not just as a company but as part of their faith community. They are brand advocates.</w:t>
      </w:r>
    </w:p>
    <w:p>
      <w:r>
        <w:rPr>
          <w:b/>
          <w:sz w:val="20"/>
        </w:rPr>
        <w:t xml:space="preserve">Price Sensitivity: </w:t>
      </w:r>
      <w:r>
        <w:t>Low. They are not just paying for content; they are supporting a mission they believe in. They are the most likely to contribute financially.</w:t>
      </w:r>
    </w:p>
    <w:p>
      <w:pPr>
        <w:pStyle w:val="Heading3"/>
      </w:pPr>
      <w:r>
        <w:t>Messaging Dna</w:t>
      </w:r>
    </w:p>
    <w:p>
      <w:r>
        <w:rPr>
          <w:b/>
          <w:sz w:val="20"/>
        </w:rPr>
        <w:t xml:space="preserve">Tone: </w:t>
      </w:r>
      <w:r>
        <w:t>Reverent, inspirational, communal, authoritative.</w:t>
      </w:r>
    </w:p>
    <w:p>
      <w:r>
        <w:rPr>
          <w:b/>
          <w:sz w:val="20"/>
        </w:rPr>
        <w:t xml:space="preserve">Complexity Level: </w:t>
      </w:r>
      <w:r>
        <w:t>Simple-direct. The emotional and theological core should be clear and unambiguous.</w:t>
      </w:r>
    </w:p>
    <w:p>
      <w:r>
        <w:rPr>
          <w:b/>
          <w:sz w:val="20"/>
        </w:rPr>
        <w:t xml:space="preserve">Proof Type: </w:t>
      </w:r>
      <w:r>
        <w:t>Authority (scriptural alignment, creator testimonials) and Peer (community testimonials).</w:t>
      </w:r>
    </w:p>
    <w:p>
      <w:r>
        <w:rPr>
          <w:b/>
          <w:sz w:val="20"/>
        </w:rPr>
        <w:t xml:space="preserve">Visual Aesthetic: </w:t>
      </w:r>
      <w:r>
        <w:t>Warm, hopeful, and focused on community connection, contrasting with the coldness of the dystopian world.</w:t>
      </w:r>
    </w:p>
    <w:p>
      <w:r>
        <w:rPr>
          <w:b/>
          <w:sz w:val="22"/>
        </w:rPr>
        <w:t>Activating Language</w:t>
      </w:r>
    </w:p>
    <w:p>
      <w:pPr>
        <w:pStyle w:val="ListBullet"/>
      </w:pPr>
      <w:r>
        <w:t>Join the movement</w:t>
      </w:r>
    </w:p>
    <w:p>
      <w:pPr>
        <w:pStyle w:val="ListBullet"/>
      </w:pPr>
      <w:r>
        <w:t>A story for our time</w:t>
      </w:r>
    </w:p>
    <w:p>
      <w:pPr>
        <w:pStyle w:val="ListBullet"/>
      </w:pPr>
      <w:r>
        <w:t>Faithfully reimagined</w:t>
      </w:r>
    </w:p>
    <w:p>
      <w:pPr>
        <w:pStyle w:val="ListBullet"/>
      </w:pPr>
      <w:r>
        <w:t>Community</w:t>
      </w:r>
    </w:p>
    <w:p>
      <w:pPr>
        <w:pStyle w:val="ListBullet"/>
      </w:pPr>
      <w:r>
        <w:t>Hope</w:t>
      </w:r>
    </w:p>
    <w:p>
      <w:r>
        <w:rPr>
          <w:b/>
          <w:sz w:val="22"/>
        </w:rPr>
        <w:t>Reactance Triggers</w:t>
      </w:r>
    </w:p>
    <w:p>
      <w:pPr>
        <w:pStyle w:val="ListBullet"/>
      </w:pPr>
      <w:r>
        <w:t>Deconstruction</w:t>
      </w:r>
    </w:p>
    <w:p>
      <w:pPr>
        <w:pStyle w:val="ListBullet"/>
      </w:pPr>
      <w:r>
        <w:t>Questioning faith</w:t>
      </w:r>
    </w:p>
    <w:p>
      <w:pPr>
        <w:pStyle w:val="ListBullet"/>
      </w:pPr>
      <w:r>
        <w:t>Moral gray areas</w:t>
      </w:r>
    </w:p>
    <w:p>
      <w:pPr>
        <w:pStyle w:val="ListBullet"/>
      </w:pPr>
      <w:r>
        <w:t>An edgy tone that feels disrespectful</w:t>
      </w:r>
    </w:p>
    <w:p>
      <w:r>
        <w:rPr>
          <w:b/>
          <w:sz w:val="20"/>
        </w:rPr>
        <w:t xml:space="preserve">Segment Name: </w:t>
      </w:r>
      <w:r>
        <w:t>The Shepherds &amp; Scholars</w:t>
      </w:r>
    </w:p>
    <w:p>
      <w:r>
        <w:rPr>
          <w:b/>
          <w:sz w:val="20"/>
        </w:rPr>
        <w:t xml:space="preserve">Size Estimate: </w:t>
      </w:r>
      <w:r>
        <w:t>500K - 1 Million (US). Reasoning: This is a niche B2B-style segment targeting youth pastors, small group leaders, and Christian educators. The number is based on estimates of such leadership roles in the US.</w:t>
      </w:r>
    </w:p>
    <w:p>
      <w:r>
        <w:rPr>
          <w:b/>
          <w:sz w:val="20"/>
        </w:rPr>
        <w:t xml:space="preserve">One Line Description: </w:t>
      </w:r>
      <w:r>
        <w:t>A faith leader or educator looking for high-quality, relevant, and discussable content to engage their community or students.</w:t>
      </w:r>
    </w:p>
    <w:p>
      <w:pPr>
        <w:pStyle w:val="Heading3"/>
      </w:pPr>
      <w:r>
        <w:t>Psychometric Profile</w:t>
      </w:r>
    </w:p>
    <w:p>
      <w:r>
        <w:rPr>
          <w:b/>
          <w:sz w:val="20"/>
        </w:rPr>
        <w:t xml:space="preserve">Vals Classification: </w:t>
      </w:r>
      <w:r>
        <w:t>Thinkers</w:t>
      </w:r>
    </w:p>
    <w:p>
      <w:r>
        <w:rPr>
          <w:b/>
          <w:sz w:val="20"/>
        </w:rPr>
        <w:t xml:space="preserve">Regulatory Focus: </w:t>
      </w:r>
      <w:r>
        <w:t>Prevention-focused (motivated by their duty to provide sound guidance and protect their community from harmful or shallow content)</w:t>
      </w:r>
    </w:p>
    <w:p>
      <w:r>
        <w:rPr>
          <w:b/>
          <w:sz w:val="20"/>
        </w:rPr>
        <w:t xml:space="preserve">Need For Cognition: </w:t>
      </w:r>
      <w:r>
        <w:t>High (they actively seek out content that is intellectually stimulating, theologically deep, and sparks meaningful conversation)</w:t>
      </w:r>
    </w:p>
    <w:p>
      <w:r>
        <w:rPr>
          <w:b/>
          <w:sz w:val="22"/>
        </w:rPr>
        <w:t>Ocean Scores</w:t>
      </w:r>
    </w:p>
    <w:p>
      <w:r>
        <w:rPr>
          <w:b/>
          <w:sz w:val="22"/>
        </w:rPr>
        <w:t>Openness</w:t>
      </w:r>
    </w:p>
    <w:p>
      <w:r>
        <w:rPr>
          <w:b/>
          <w:sz w:val="20"/>
        </w:rPr>
        <w:t xml:space="preserve">Level: </w:t>
      </w:r>
      <w:r>
        <w:t>High (75th percentile estimate)</w:t>
      </w:r>
    </w:p>
    <w:p>
      <w:r>
        <w:rPr>
          <w:b/>
          <w:sz w:val="20"/>
        </w:rPr>
        <w:t xml:space="preserve">Behavioral Implication: </w:t>
      </w:r>
      <w:r>
        <w:t>Intellectually curious and open to new methods for teaching and engagement. The modern setting is a feature, not a bug, as it makes the story more accessible to a younger audience.</w:t>
      </w:r>
    </w:p>
    <w:p>
      <w:r>
        <w:rPr>
          <w:b/>
          <w:sz w:val="22"/>
        </w:rPr>
        <w:t>Conscientiousness</w:t>
      </w:r>
    </w:p>
    <w:p>
      <w:r>
        <w:rPr>
          <w:b/>
          <w:sz w:val="20"/>
        </w:rPr>
        <w:t xml:space="preserve">Level: </w:t>
      </w:r>
      <w:r>
        <w:t>High (90th percentile estimate)</w:t>
      </w:r>
    </w:p>
    <w:p>
      <w:r>
        <w:rPr>
          <w:b/>
          <w:sz w:val="20"/>
        </w:rPr>
        <w:t xml:space="preserve">Behavioral Implication: </w:t>
      </w:r>
      <w:r>
        <w:t>Highly organized, responsible, and diligent. They will download, review, and implement the provided discussion guides and integrate the show into their curriculum or programming.</w:t>
      </w:r>
    </w:p>
    <w:p>
      <w:r>
        <w:rPr>
          <w:b/>
          <w:sz w:val="22"/>
        </w:rPr>
        <w:t>Extraversion</w:t>
      </w:r>
    </w:p>
    <w:p>
      <w:r>
        <w:rPr>
          <w:b/>
          <w:sz w:val="20"/>
        </w:rPr>
        <w:t xml:space="preserve">Level: </w:t>
      </w:r>
      <w:r>
        <w:t>Moderate (65th percentile estimate)</w:t>
      </w:r>
    </w:p>
    <w:p>
      <w:r>
        <w:rPr>
          <w:b/>
          <w:sz w:val="20"/>
        </w:rPr>
        <w:t xml:space="preserve">Behavioral Implication: </w:t>
      </w:r>
      <w:r>
        <w:t>Socially adept and focused on facilitating group discussion. They are motivated by tools that help them lead and connect with others more effectively.</w:t>
      </w:r>
    </w:p>
    <w:p>
      <w:r>
        <w:rPr>
          <w:b/>
          <w:sz w:val="22"/>
        </w:rPr>
        <w:t>Agreeableness</w:t>
      </w:r>
    </w:p>
    <w:p>
      <w:r>
        <w:rPr>
          <w:b/>
          <w:sz w:val="20"/>
        </w:rPr>
        <w:t xml:space="preserve">Level: </w:t>
      </w:r>
      <w:r>
        <w:t>High (80th percentile estimate)</w:t>
      </w:r>
    </w:p>
    <w:p>
      <w:r>
        <w:rPr>
          <w:b/>
          <w:sz w:val="20"/>
        </w:rPr>
        <w:t xml:space="preserve">Behavioral Implication: </w:t>
      </w:r>
      <w:r>
        <w:t>Motivated by a desire to help and serve others. They are looking for content that will genuinely benefit their flock or students. They trust recommendations from other leaders.</w:t>
      </w:r>
    </w:p>
    <w:p>
      <w:r>
        <w:rPr>
          <w:b/>
          <w:sz w:val="22"/>
        </w:rPr>
        <w:t>Neuroticism</w:t>
      </w:r>
    </w:p>
    <w:p>
      <w:r>
        <w:rPr>
          <w:b/>
          <w:sz w:val="20"/>
        </w:rPr>
        <w:t xml:space="preserve">Level: </w:t>
      </w:r>
      <w:r>
        <w:t>Low (25th percentile estimate)</w:t>
      </w:r>
    </w:p>
    <w:p>
      <w:r>
        <w:rPr>
          <w:b/>
          <w:sz w:val="20"/>
        </w:rPr>
        <w:t xml:space="preserve">Behavioral Implication: </w:t>
      </w:r>
      <w:r>
        <w:t>Calm, stable, and resilient. As leaders, they approach content with a more measured, analytical mindset, evaluating its utility and potential risks before endorsing it.</w:t>
      </w:r>
    </w:p>
    <w:p>
      <w:r>
        <w:rPr>
          <w:b/>
          <w:sz w:val="22"/>
        </w:rPr>
        <w:t>Dominant Schwartz Values</w:t>
      </w:r>
    </w:p>
    <w:p>
      <w:pPr>
        <w:pStyle w:val="ListBullet"/>
      </w:pPr>
      <w:r>
        <w:t>Benevolence</w:t>
      </w:r>
    </w:p>
    <w:p>
      <w:pPr>
        <w:pStyle w:val="ListBullet"/>
      </w:pPr>
      <w:r>
        <w:t>Self-Direction</w:t>
      </w:r>
    </w:p>
    <w:p>
      <w:pPr>
        <w:pStyle w:val="ListBullet"/>
      </w:pPr>
      <w:r>
        <w:t>Universalism</w:t>
      </w:r>
    </w:p>
    <w:p>
      <w:r>
        <w:rPr>
          <w:b/>
          <w:sz w:val="22"/>
        </w:rPr>
        <w:t>Moral Foundations Emphasis</w:t>
      </w:r>
    </w:p>
    <w:p>
      <w:pPr>
        <w:pStyle w:val="ListBullet"/>
      </w:pPr>
      <w:r>
        <w:t>Care/Harm</w:t>
      </w:r>
    </w:p>
    <w:p>
      <w:pPr>
        <w:pStyle w:val="ListBullet"/>
      </w:pPr>
      <w:r>
        <w:t>Fairness/Cheating</w:t>
      </w:r>
    </w:p>
    <w:p>
      <w:pPr>
        <w:pStyle w:val="ListBullet"/>
      </w:pPr>
      <w:r>
        <w:t>Authority/Subversion</w:t>
      </w:r>
    </w:p>
    <w:p>
      <w:pPr>
        <w:pStyle w:val="Heading3"/>
      </w:pPr>
      <w:r>
        <w:t>Behavioral Predictions</w:t>
      </w:r>
    </w:p>
    <w:p>
      <w:r>
        <w:rPr>
          <w:b/>
          <w:sz w:val="20"/>
        </w:rPr>
        <w:t xml:space="preserve">Discovery Pattern: </w:t>
      </w:r>
      <w:r>
        <w:t>Targeted outreach from Angel Studios, professional networks (pastor conferences, educator forums), or recommendations from peers.</w:t>
      </w:r>
    </w:p>
    <w:p>
      <w:r>
        <w:rPr>
          <w:b/>
          <w:sz w:val="20"/>
        </w:rPr>
        <w:t xml:space="preserve">Engagement Trigger: </w:t>
      </w:r>
      <w:r>
        <w:t>The availability of high-quality supplemental materials like discussion guides, Q&amp;A sessions with creators, and curriculum kits. The trigger is utility.</w:t>
      </w:r>
    </w:p>
    <w:p>
      <w:r>
        <w:rPr>
          <w:b/>
          <w:sz w:val="20"/>
        </w:rPr>
        <w:t xml:space="preserve">Sharing Motivation: </w:t>
      </w:r>
      <w:r>
        <w:t>Professional responsibility. They 'share' by adopting the series as a teaching tool for their entire community, creating a massive ripple effect.</w:t>
      </w:r>
    </w:p>
    <w:p>
      <w:r>
        <w:rPr>
          <w:b/>
          <w:sz w:val="20"/>
        </w:rPr>
        <w:t xml:space="preserve">Churn Trigger: </w:t>
      </w:r>
      <w:r>
        <w:t>Content that is theologically shallow, difficult to adapt for a group setting, or lacks supporting resources. Poorly constructed discussion guides would be a major red flag.</w:t>
      </w:r>
    </w:p>
    <w:p>
      <w:r>
        <w:rPr>
          <w:b/>
          <w:sz w:val="20"/>
        </w:rPr>
        <w:t xml:space="preserve">Media Consumption Pattern: </w:t>
      </w:r>
      <w:r>
        <w:t>Consumes theological journals, leadership podcasts, educational resources, and follows academic and pastoral thought leaders.</w:t>
      </w:r>
    </w:p>
    <w:p>
      <w:r>
        <w:rPr>
          <w:b/>
          <w:sz w:val="20"/>
        </w:rPr>
        <w:t xml:space="preserve">Brand Relationship Style: </w:t>
      </w:r>
      <w:r>
        <w:t>Pragmatic Partner. They view Angel Studios as a resource provider. Their loyalty is contingent on the quality and utility of the content and tools provided.</w:t>
      </w:r>
    </w:p>
    <w:p>
      <w:r>
        <w:rPr>
          <w:b/>
          <w:sz w:val="20"/>
        </w:rPr>
        <w:t xml:space="preserve">Price Sensitivity: </w:t>
      </w:r>
      <w:r>
        <w:t>Moderate. They may have a budget for resources, but it must be justified by clear value. Free kits and guides are a powerful incentive.</w:t>
      </w:r>
    </w:p>
    <w:p>
      <w:pPr>
        <w:pStyle w:val="Heading3"/>
      </w:pPr>
      <w:r>
        <w:t>Messaging Dna</w:t>
      </w:r>
    </w:p>
    <w:p>
      <w:r>
        <w:rPr>
          <w:b/>
          <w:sz w:val="20"/>
        </w:rPr>
        <w:t xml:space="preserve">Tone: </w:t>
      </w:r>
      <w:r>
        <w:t>Intellectual, practical, empowering, trustworthy.</w:t>
      </w:r>
    </w:p>
    <w:p>
      <w:r>
        <w:rPr>
          <w:b/>
          <w:sz w:val="20"/>
        </w:rPr>
        <w:t xml:space="preserve">Complexity Level: </w:t>
      </w:r>
      <w:r>
        <w:t>Nuanced-layered. They appreciate theological depth and are equipped to handle complex questions.</w:t>
      </w:r>
    </w:p>
    <w:p>
      <w:r>
        <w:rPr>
          <w:b/>
          <w:sz w:val="20"/>
        </w:rPr>
        <w:t xml:space="preserve">Proof Type: </w:t>
      </w:r>
      <w:r>
        <w:t>Authority (endorsements from other respected leaders, creator credentials) and Data (testimonials on engagement impact).</w:t>
      </w:r>
    </w:p>
    <w:p>
      <w:r>
        <w:rPr>
          <w:b/>
          <w:sz w:val="20"/>
        </w:rPr>
        <w:t xml:space="preserve">Visual Aesthetic: </w:t>
      </w:r>
      <w:r>
        <w:t>Clean, organized, and professional. The marketing for their resources should look like a high-quality educational product.</w:t>
      </w:r>
    </w:p>
    <w:p>
      <w:r>
        <w:rPr>
          <w:b/>
          <w:sz w:val="22"/>
        </w:rPr>
        <w:t>Activating Language</w:t>
      </w:r>
    </w:p>
    <w:p>
      <w:pPr>
        <w:pStyle w:val="ListBullet"/>
      </w:pPr>
      <w:r>
        <w:t>A new tool for your ministry</w:t>
      </w:r>
    </w:p>
    <w:p>
      <w:pPr>
        <w:pStyle w:val="ListBullet"/>
      </w:pPr>
      <w:r>
        <w:t>Spark conversation</w:t>
      </w:r>
    </w:p>
    <w:p>
      <w:pPr>
        <w:pStyle w:val="ListBullet"/>
      </w:pPr>
      <w:r>
        <w:t>Deepen understanding</w:t>
      </w:r>
    </w:p>
    <w:p>
      <w:pPr>
        <w:pStyle w:val="ListBullet"/>
      </w:pPr>
      <w:r>
        <w:t>Resource kit</w:t>
      </w:r>
    </w:p>
    <w:p>
      <w:pPr>
        <w:pStyle w:val="ListBullet"/>
      </w:pPr>
      <w:r>
        <w:t>Equip your group</w:t>
      </w:r>
    </w:p>
    <w:p>
      <w:r>
        <w:rPr>
          <w:b/>
          <w:sz w:val="22"/>
        </w:rPr>
        <w:t>Reactance Triggers</w:t>
      </w:r>
    </w:p>
    <w:p>
      <w:pPr>
        <w:pStyle w:val="ListBullet"/>
      </w:pPr>
      <w:r>
        <w:t>Dumbed-down content</w:t>
      </w:r>
    </w:p>
    <w:p>
      <w:pPr>
        <w:pStyle w:val="ListBullet"/>
      </w:pPr>
      <w:r>
        <w:t>Overtly emotional or manipulative appeals</w:t>
      </w:r>
    </w:p>
    <w:p>
      <w:pPr>
        <w:pStyle w:val="ListBullet"/>
      </w:pPr>
      <w:r>
        <w:t>Lack of practical resources</w:t>
      </w:r>
    </w:p>
    <w:p>
      <w:pPr>
        <w:pStyle w:val="ListBullet"/>
      </w:pPr>
      <w:r>
        <w:t>A 'one-size-fits-all' approach</w:t>
      </w:r>
    </w:p>
    <w:p>
      <w:r>
        <w:rPr>
          <w:b/>
          <w:sz w:val="20"/>
        </w:rPr>
        <w:t xml:space="preserve">Segment Name: </w:t>
      </w:r>
      <w:r>
        <w:t>The Curious &amp; Skeptical</w:t>
      </w:r>
    </w:p>
    <w:p>
      <w:r>
        <w:rPr>
          <w:b/>
          <w:sz w:val="20"/>
        </w:rPr>
        <w:t xml:space="preserve">Size Estimate: </w:t>
      </w:r>
      <w:r>
        <w:t>10-15 Million (US). Reasoning: This is the largest segment, representing the broader 18-35 demographic that is culturally Christian or faith-curious but not highly engaged. They are reachable via mainstream platforms like TikTok and Instagram.</w:t>
      </w:r>
    </w:p>
    <w:p>
      <w:r>
        <w:rPr>
          <w:b/>
          <w:sz w:val="20"/>
        </w:rPr>
        <w:t xml:space="preserve">One Line Description: </w:t>
      </w:r>
      <w:r>
        <w:t>A young adult drawn in by the show's high-quality, dystopian sci-fi aesthetic, who may be surprised to discover its faith-based roots.</w:t>
      </w:r>
    </w:p>
    <w:p>
      <w:pPr>
        <w:pStyle w:val="Heading3"/>
      </w:pPr>
      <w:r>
        <w:t>Psychometric Profile</w:t>
      </w:r>
    </w:p>
    <w:p>
      <w:r>
        <w:rPr>
          <w:b/>
          <w:sz w:val="20"/>
        </w:rPr>
        <w:t xml:space="preserve">Vals Classification: </w:t>
      </w:r>
      <w:r>
        <w:t>Experiencers</w:t>
      </w:r>
    </w:p>
    <w:p>
      <w:r>
        <w:rPr>
          <w:b/>
          <w:sz w:val="20"/>
        </w:rPr>
        <w:t xml:space="preserve">Regulatory Focus: </w:t>
      </w:r>
      <w:r>
        <w:t>Promotion-focused (motivated by the pursuit of new experiences, entertainment, excitement, and personal growth)</w:t>
      </w:r>
    </w:p>
    <w:p>
      <w:r>
        <w:rPr>
          <w:b/>
          <w:sz w:val="20"/>
        </w:rPr>
        <w:t xml:space="preserve">Need For Cognition: </w:t>
      </w:r>
      <w:r>
        <w:t>Low (prefers to be entertained and emotionally engaged rather than intellectually challenged; they want a great story, not a sermon)</w:t>
      </w:r>
    </w:p>
    <w:p>
      <w:r>
        <w:rPr>
          <w:b/>
          <w:sz w:val="22"/>
        </w:rPr>
        <w:t>Ocean Scores</w:t>
      </w:r>
    </w:p>
    <w:p>
      <w:r>
        <w:rPr>
          <w:b/>
          <w:sz w:val="22"/>
        </w:rPr>
        <w:t>Openness</w:t>
      </w:r>
    </w:p>
    <w:p>
      <w:r>
        <w:rPr>
          <w:b/>
          <w:sz w:val="20"/>
        </w:rPr>
        <w:t xml:space="preserve">Level: </w:t>
      </w:r>
      <w:r>
        <w:t>High (85th percentile estimate)</w:t>
      </w:r>
    </w:p>
    <w:p>
      <w:r>
        <w:rPr>
          <w:b/>
          <w:sz w:val="20"/>
        </w:rPr>
        <w:t xml:space="preserve">Behavioral Implication: </w:t>
      </w:r>
      <w:r>
        <w:t>Highly curious, creative, and drawn to novelty, aesthetics, and complex ideas. The 'dystopian reimagining' is the primary hook for them. They enjoy genre-bending content.</w:t>
      </w:r>
    </w:p>
    <w:p>
      <w:r>
        <w:rPr>
          <w:b/>
          <w:sz w:val="22"/>
        </w:rPr>
        <w:t>Conscientiousness</w:t>
      </w:r>
    </w:p>
    <w:p>
      <w:r>
        <w:rPr>
          <w:b/>
          <w:sz w:val="20"/>
        </w:rPr>
        <w:t xml:space="preserve">Level: </w:t>
      </w:r>
      <w:r>
        <w:t>Low (35th percentile estimate)</w:t>
      </w:r>
    </w:p>
    <w:p>
      <w:r>
        <w:rPr>
          <w:b/>
          <w:sz w:val="20"/>
        </w:rPr>
        <w:t xml:space="preserve">Behavioral Implication: </w:t>
      </w:r>
      <w:r>
        <w:t>Spontaneous and less planful. They are unlikely to schedule viewing and will watch based on impulse, driven by social media trends or boredom.</w:t>
      </w:r>
    </w:p>
    <w:p>
      <w:r>
        <w:rPr>
          <w:b/>
          <w:sz w:val="22"/>
        </w:rPr>
        <w:t>Extraversion</w:t>
      </w:r>
    </w:p>
    <w:p>
      <w:r>
        <w:rPr>
          <w:b/>
          <w:sz w:val="20"/>
        </w:rPr>
        <w:t xml:space="preserve">Level: </w:t>
      </w:r>
      <w:r>
        <w:t>High (70th percentile estimate)</w:t>
      </w:r>
    </w:p>
    <w:p>
      <w:r>
        <w:rPr>
          <w:b/>
          <w:sz w:val="20"/>
        </w:rPr>
        <w:t xml:space="preserve">Behavioral Implication: </w:t>
      </w:r>
      <w:r>
        <w:t>Seeks excitement and social stimulation. They are influenced by what's trending and what their friends are talking about. They are drawn to high-energy, high-stakes drama.</w:t>
      </w:r>
    </w:p>
    <w:p>
      <w:r>
        <w:rPr>
          <w:b/>
          <w:sz w:val="22"/>
        </w:rPr>
        <w:t>Agreeableness</w:t>
      </w:r>
    </w:p>
    <w:p>
      <w:r>
        <w:rPr>
          <w:b/>
          <w:sz w:val="20"/>
        </w:rPr>
        <w:t xml:space="preserve">Level: </w:t>
      </w:r>
      <w:r>
        <w:t>Moderate (45th percentile estimate)</w:t>
      </w:r>
    </w:p>
    <w:p>
      <w:r>
        <w:rPr>
          <w:b/>
          <w:sz w:val="20"/>
        </w:rPr>
        <w:t xml:space="preserve">Behavioral Implication: </w:t>
      </w:r>
      <w:r>
        <w:t>More skeptical and willing to be critical. They will quickly call out poor production quality or a 'preachy' tone. Their trust must be earned with quality.</w:t>
      </w:r>
    </w:p>
    <w:p>
      <w:r>
        <w:rPr>
          <w:b/>
          <w:sz w:val="22"/>
        </w:rPr>
        <w:t>Neuroticism</w:t>
      </w:r>
    </w:p>
    <w:p>
      <w:r>
        <w:rPr>
          <w:b/>
          <w:sz w:val="20"/>
        </w:rPr>
        <w:t xml:space="preserve">Level: </w:t>
      </w:r>
      <w:r>
        <w:t>Moderate (50th percentile estimate)</w:t>
      </w:r>
    </w:p>
    <w:p>
      <w:r>
        <w:rPr>
          <w:b/>
          <w:sz w:val="20"/>
        </w:rPr>
        <w:t xml:space="preserve">Behavioral Implication: </w:t>
      </w:r>
      <w:r>
        <w:t>Experiences the typical anxieties of modern young adulthood. They are drawn to stories of rebellion against oppressive systems and finding hope in dark times.</w:t>
      </w:r>
    </w:p>
    <w:p>
      <w:r>
        <w:rPr>
          <w:b/>
          <w:sz w:val="22"/>
        </w:rPr>
        <w:t>Dominant Schwartz Values</w:t>
      </w:r>
    </w:p>
    <w:p>
      <w:pPr>
        <w:pStyle w:val="ListBullet"/>
      </w:pPr>
      <w:r>
        <w:t>Stimulation</w:t>
      </w:r>
    </w:p>
    <w:p>
      <w:pPr>
        <w:pStyle w:val="ListBullet"/>
      </w:pPr>
      <w:r>
        <w:t>Self-Direction</w:t>
      </w:r>
    </w:p>
    <w:p>
      <w:pPr>
        <w:pStyle w:val="ListBullet"/>
      </w:pPr>
      <w:r>
        <w:t>Hedonism</w:t>
      </w:r>
    </w:p>
    <w:p>
      <w:r>
        <w:rPr>
          <w:b/>
          <w:sz w:val="22"/>
        </w:rPr>
        <w:t>Moral Foundations Emphasis</w:t>
      </w:r>
    </w:p>
    <w:p>
      <w:pPr>
        <w:pStyle w:val="ListBullet"/>
      </w:pPr>
      <w:r>
        <w:t>Care/Harm</w:t>
      </w:r>
    </w:p>
    <w:p>
      <w:pPr>
        <w:pStyle w:val="ListBullet"/>
      </w:pPr>
      <w:r>
        <w:t>Fairness/Cheating</w:t>
      </w:r>
    </w:p>
    <w:p>
      <w:pPr>
        <w:pStyle w:val="ListBullet"/>
      </w:pPr>
      <w:r>
        <w:t>Liberty/Oppression</w:t>
      </w:r>
    </w:p>
    <w:p>
      <w:pPr>
        <w:pStyle w:val="Heading3"/>
      </w:pPr>
      <w:r>
        <w:t>Behavioral Predictions</w:t>
      </w:r>
    </w:p>
    <w:p>
      <w:r>
        <w:rPr>
          <w:b/>
          <w:sz w:val="20"/>
        </w:rPr>
        <w:t xml:space="preserve">Discovery Pattern: </w:t>
      </w:r>
      <w:r>
        <w:t>Viral, decontextualized clips on TikTok, Instagram Reels, or YouTube Shorts. Word-of-mouth from a friend who says 'You have to see this crazy show.'</w:t>
      </w:r>
    </w:p>
    <w:p>
      <w:r>
        <w:rPr>
          <w:b/>
          <w:sz w:val="20"/>
        </w:rPr>
        <w:t xml:space="preserve">Engagement Trigger: </w:t>
      </w:r>
      <w:r>
        <w:t>Cinematic production quality, intense plot twists, compelling character drama, and the unique dystopian world-building. The trigger is entertainment value.</w:t>
      </w:r>
    </w:p>
    <w:p>
      <w:r>
        <w:rPr>
          <w:b/>
          <w:sz w:val="20"/>
        </w:rPr>
        <w:t xml:space="preserve">Sharing Motivation: </w:t>
      </w:r>
      <w:r>
        <w:t>Social currency. They share because the show is cool, well-made, or has a shocking moment they want to discuss. They are sharing a piece of entertainment, not a piece of faith.</w:t>
      </w:r>
    </w:p>
    <w:p>
      <w:r>
        <w:rPr>
          <w:b/>
          <w:sz w:val="20"/>
        </w:rPr>
        <w:t xml:space="preserve">Churn Trigger: </w:t>
      </w:r>
      <w:r>
        <w:t>The moment the show feels more like a sermon than a story. A slow pace, heavy-handed moralizing, or a drop in production quality will cause them to disengage immediately.</w:t>
      </w:r>
    </w:p>
    <w:p>
      <w:r>
        <w:rPr>
          <w:b/>
          <w:sz w:val="20"/>
        </w:rPr>
        <w:t xml:space="preserve">Media Consumption Pattern: </w:t>
      </w:r>
      <w:r>
        <w:t>Mainstream streaming services (Netflix, HBO), YouTube, TikTok, and Instagram. They follow pop culture, gaming, and genre entertainment (sci-fi, fantasy).</w:t>
      </w:r>
    </w:p>
    <w:p>
      <w:r>
        <w:rPr>
          <w:b/>
          <w:sz w:val="20"/>
        </w:rPr>
        <w:t xml:space="preserve">Brand Relationship Style: </w:t>
      </w:r>
      <w:r>
        <w:t>Experimental and transactional. They have no prior loyalty to Angel Studios. The show must stand on its own merits. They will try it, and if they don't like it, they'll move on without a second thought.</w:t>
      </w:r>
    </w:p>
    <w:p>
      <w:r>
        <w:rPr>
          <w:b/>
          <w:sz w:val="20"/>
        </w:rPr>
        <w:t xml:space="preserve">Price Sensitivity: </w:t>
      </w:r>
      <w:r>
        <w:t>High. They expect content to be free or part of a subscription they already have. The 'watch free' model is essential to acquire them.</w:t>
      </w:r>
    </w:p>
    <w:p>
      <w:pPr>
        <w:pStyle w:val="Heading3"/>
      </w:pPr>
      <w:r>
        <w:t>Messaging Dna</w:t>
      </w:r>
    </w:p>
    <w:p>
      <w:r>
        <w:rPr>
          <w:b/>
          <w:sz w:val="20"/>
        </w:rPr>
        <w:t xml:space="preserve">Tone: </w:t>
      </w:r>
      <w:r>
        <w:t>Mysterious, edgy, cinematic, thrilling.</w:t>
      </w:r>
    </w:p>
    <w:p>
      <w:r>
        <w:rPr>
          <w:b/>
          <w:sz w:val="20"/>
        </w:rPr>
        <w:t xml:space="preserve">Complexity Level: </w:t>
      </w:r>
      <w:r>
        <w:t>Simple-direct in terms of plot, but with underlying thematic depth they can discover on their own.</w:t>
      </w:r>
    </w:p>
    <w:p>
      <w:r>
        <w:rPr>
          <w:b/>
          <w:sz w:val="20"/>
        </w:rPr>
        <w:t xml:space="preserve">Proof Type: </w:t>
      </w:r>
      <w:r>
        <w:t>Social (trending status, high view counts, press mentions from secular outlets) and Visual (a stunning trailer).</w:t>
      </w:r>
    </w:p>
    <w:p>
      <w:r>
        <w:rPr>
          <w:b/>
          <w:sz w:val="20"/>
        </w:rPr>
        <w:t xml:space="preserve">Visual Aesthetic: </w:t>
      </w:r>
      <w:r>
        <w:t>Gritty, high-contrast, tech-noir. Think 'Blade Runner' meets 'The Handmaid's Tale.' Fast-paced editing and dramatic shots.</w:t>
      </w:r>
    </w:p>
    <w:p>
      <w:r>
        <w:rPr>
          <w:b/>
          <w:sz w:val="22"/>
        </w:rPr>
        <w:t>Activating Language</w:t>
      </w:r>
    </w:p>
    <w:p>
      <w:pPr>
        <w:pStyle w:val="ListBullet"/>
      </w:pPr>
      <w:r>
        <w:t>Rebellion is brewing</w:t>
      </w:r>
    </w:p>
    <w:p>
      <w:pPr>
        <w:pStyle w:val="ListBullet"/>
      </w:pPr>
      <w:r>
        <w:t>In a world of chaos, hope is the only weapon</w:t>
      </w:r>
    </w:p>
    <w:p>
      <w:pPr>
        <w:pStyle w:val="ListBullet"/>
      </w:pPr>
      <w:r>
        <w:t>What if the revolution was a whisper?</w:t>
      </w:r>
    </w:p>
    <w:p>
      <w:pPr>
        <w:pStyle w:val="ListBullet"/>
      </w:pPr>
      <w:r>
        <w:t>Secrets</w:t>
      </w:r>
    </w:p>
    <w:p>
      <w:pPr>
        <w:pStyle w:val="ListBullet"/>
      </w:pPr>
      <w:r>
        <w:t>Survive</w:t>
      </w:r>
    </w:p>
    <w:p>
      <w:r>
        <w:rPr>
          <w:b/>
          <w:sz w:val="22"/>
        </w:rPr>
        <w:t>Reactance Triggers</w:t>
      </w:r>
    </w:p>
    <w:p>
      <w:pPr>
        <w:pStyle w:val="ListBullet"/>
      </w:pPr>
      <w:r>
        <w:t>Christian movie</w:t>
      </w:r>
    </w:p>
    <w:p>
      <w:pPr>
        <w:pStyle w:val="ListBullet"/>
      </w:pPr>
      <w:r>
        <w:t>Faith-based</w:t>
      </w:r>
    </w:p>
    <w:p>
      <w:pPr>
        <w:pStyle w:val="ListBullet"/>
      </w:pPr>
      <w:r>
        <w:t>A message for the whole family</w:t>
      </w:r>
    </w:p>
    <w:p>
      <w:pPr>
        <w:pStyle w:val="ListBullet"/>
      </w:pPr>
      <w:r>
        <w:t>Preachy</w:t>
      </w:r>
    </w:p>
    <w:p>
      <w:pPr>
        <w:pStyle w:val="ListBullet"/>
      </w:pPr>
      <w:r>
        <w:t>Sermon</w:t>
      </w:r>
    </w:p>
    <w:p>
      <w:pPr>
        <w:pStyle w:val="Heading2"/>
      </w:pPr>
      <w:r>
        <w:t>Prioritization Matrix</w:t>
      </w:r>
    </w:p>
    <w:p>
      <w:r>
        <w:rPr>
          <w:b/>
          <w:sz w:val="20"/>
        </w:rPr>
        <w:t xml:space="preserve">Rank: </w:t>
      </w:r>
      <w:r>
        <w:t>1</w:t>
      </w:r>
    </w:p>
    <w:p>
      <w:r>
        <w:rPr>
          <w:b/>
          <w:sz w:val="20"/>
        </w:rPr>
        <w:t xml:space="preserve">Segment Name: </w:t>
      </w:r>
      <w:r>
        <w:t>The Devout Disciples</w:t>
      </w:r>
    </w:p>
    <w:p>
      <w:r>
        <w:rPr>
          <w:b/>
          <w:sz w:val="20"/>
        </w:rPr>
        <w:t xml:space="preserve">Addressable Size: </w:t>
      </w:r>
      <w:r>
        <w:t>Medium</w:t>
      </w:r>
    </w:p>
    <w:p>
      <w:r>
        <w:rPr>
          <w:b/>
          <w:sz w:val="20"/>
        </w:rPr>
        <w:t xml:space="preserve">Acquisition Cost: </w:t>
      </w:r>
      <w:r>
        <w:t>low</w:t>
      </w:r>
    </w:p>
    <w:p>
      <w:r>
        <w:rPr>
          <w:b/>
          <w:sz w:val="20"/>
        </w:rPr>
        <w:t xml:space="preserve">Lifetime Value Signal: </w:t>
      </w:r>
      <w:r>
        <w:t>high</w:t>
      </w:r>
    </w:p>
    <w:p>
      <w:r>
        <w:rPr>
          <w:b/>
          <w:sz w:val="20"/>
        </w:rPr>
        <w:t xml:space="preserve">Viral Coefficient: </w:t>
      </w:r>
      <w:r>
        <w:t>high</w:t>
      </w:r>
    </w:p>
    <w:p>
      <w:r>
        <w:rPr>
          <w:b/>
          <w:sz w:val="20"/>
        </w:rPr>
        <w:t xml:space="preserve">Strategic Value: </w:t>
      </w:r>
      <w:r>
        <w:t>Foundation of the community and funding model. They provide the initial viewership, social proof, and word-of-mouth needed to activate other segments.</w:t>
      </w:r>
    </w:p>
    <w:p>
      <w:r>
        <w:rPr>
          <w:b/>
          <w:sz w:val="20"/>
        </w:rPr>
        <w:t xml:space="preserve">Rationale: </w:t>
      </w:r>
      <w:r>
        <w:t>This segment is the engine. They are the easiest and cheapest to acquire, the most likely to be retained, and their engagement is essential for creating the social proof that makes acquiring other segments possible. They must be won first.</w:t>
      </w:r>
    </w:p>
    <w:p>
      <w:r>
        <w:rPr>
          <w:b/>
          <w:sz w:val="20"/>
        </w:rPr>
        <w:t xml:space="preserve">Rank: </w:t>
      </w:r>
      <w:r>
        <w:t>2</w:t>
      </w:r>
    </w:p>
    <w:p>
      <w:r>
        <w:rPr>
          <w:b/>
          <w:sz w:val="20"/>
        </w:rPr>
        <w:t xml:space="preserve">Segment Name: </w:t>
      </w:r>
      <w:r>
        <w:t>The Curious &amp; Skeptical</w:t>
      </w:r>
    </w:p>
    <w:p>
      <w:r>
        <w:rPr>
          <w:b/>
          <w:sz w:val="20"/>
        </w:rPr>
        <w:t xml:space="preserve">Addressable Size: </w:t>
      </w:r>
      <w:r>
        <w:t>Very Large</w:t>
      </w:r>
    </w:p>
    <w:p>
      <w:r>
        <w:rPr>
          <w:b/>
          <w:sz w:val="20"/>
        </w:rPr>
        <w:t xml:space="preserve">Acquisition Cost: </w:t>
      </w:r>
      <w:r>
        <w:t>high</w:t>
      </w:r>
    </w:p>
    <w:p>
      <w:r>
        <w:rPr>
          <w:b/>
          <w:sz w:val="20"/>
        </w:rPr>
        <w:t xml:space="preserve">Lifetime Value Signal: </w:t>
      </w:r>
      <w:r>
        <w:t>low</w:t>
      </w:r>
    </w:p>
    <w:p>
      <w:r>
        <w:rPr>
          <w:b/>
          <w:sz w:val="20"/>
        </w:rPr>
        <w:t xml:space="preserve">Viral Coefficient: </w:t>
      </w:r>
      <w:r>
        <w:t>high</w:t>
      </w:r>
    </w:p>
    <w:p>
      <w:r>
        <w:rPr>
          <w:b/>
          <w:sz w:val="20"/>
        </w:rPr>
        <w:t xml:space="preserve">Strategic Value: </w:t>
      </w:r>
      <w:r>
        <w:t>Represents the entire growth opportunity for the franchise. Converting even a small fraction of this audience expands the brand's reach exponentially and breaks the 'Christian media' stigma.</w:t>
      </w:r>
    </w:p>
    <w:p>
      <w:r>
        <w:rPr>
          <w:b/>
          <w:sz w:val="20"/>
        </w:rPr>
        <w:t xml:space="preserve">Rationale: </w:t>
      </w:r>
      <w:r>
        <w:t>While expensive to acquire and hard to retain, this segment's size makes them the key to breakout success. Their potential for mainstream viral sharing is immense if the product quality and messaging are perfectly calibrated. They are the high-risk, high-reward target.</w:t>
      </w:r>
    </w:p>
    <w:p>
      <w:r>
        <w:rPr>
          <w:b/>
          <w:sz w:val="20"/>
        </w:rPr>
        <w:t xml:space="preserve">Rank: </w:t>
      </w:r>
      <w:r>
        <w:t>3</w:t>
      </w:r>
    </w:p>
    <w:p>
      <w:r>
        <w:rPr>
          <w:b/>
          <w:sz w:val="20"/>
        </w:rPr>
        <w:t xml:space="preserve">Segment Name: </w:t>
      </w:r>
      <w:r>
        <w:t>The Shepherds &amp; Scholars</w:t>
      </w:r>
    </w:p>
    <w:p>
      <w:r>
        <w:rPr>
          <w:b/>
          <w:sz w:val="20"/>
        </w:rPr>
        <w:t xml:space="preserve">Addressable Size: </w:t>
      </w:r>
      <w:r>
        <w:t>Small</w:t>
      </w:r>
    </w:p>
    <w:p>
      <w:r>
        <w:rPr>
          <w:b/>
          <w:sz w:val="20"/>
        </w:rPr>
        <w:t xml:space="preserve">Acquisition Cost: </w:t>
      </w:r>
      <w:r>
        <w:t>moderate</w:t>
      </w:r>
    </w:p>
    <w:p>
      <w:r>
        <w:rPr>
          <w:b/>
          <w:sz w:val="20"/>
        </w:rPr>
        <w:t xml:space="preserve">Lifetime Value Signal: </w:t>
      </w:r>
      <w:r>
        <w:t>moderate</w:t>
      </w:r>
    </w:p>
    <w:p>
      <w:r>
        <w:rPr>
          <w:b/>
          <w:sz w:val="20"/>
        </w:rPr>
        <w:t xml:space="preserve">Viral Coefficient: </w:t>
      </w:r>
      <w:r>
        <w:t>moderate</w:t>
      </w:r>
    </w:p>
    <w:p>
      <w:r>
        <w:rPr>
          <w:b/>
          <w:sz w:val="20"/>
        </w:rPr>
        <w:t xml:space="preserve">Strategic Value: </w:t>
      </w:r>
      <w:r>
        <w:t>Force multipliers. They lack the raw size of other segments but have the unique ability to convert dozens or hundreds of viewers at once through their established communities.</w:t>
      </w:r>
    </w:p>
    <w:p>
      <w:r>
        <w:rPr>
          <w:b/>
          <w:sz w:val="20"/>
        </w:rPr>
        <w:t xml:space="preserve">Rationale: </w:t>
      </w:r>
      <w:r>
        <w:t>This segment is a strategic investment in infrastructure. Acquiring one 'Shepherd' is more efficient than acquiring 50 'Disciples' individually. They are crucial for deepening engagement and long-term retention of the other two segments.</w:t>
      </w:r>
    </w:p>
    <w:p>
      <w:pPr>
        <w:pStyle w:val="Heading2"/>
      </w:pPr>
      <w:r>
        <w:t>Cross Segment Dynamics</w:t>
      </w:r>
    </w:p>
    <w:p>
      <w:pPr>
        <w:pStyle w:val="Heading3"/>
      </w:pPr>
      <w:r>
        <w:t>Influence Chains</w:t>
      </w:r>
    </w:p>
    <w:p>
      <w:pPr>
        <w:pStyle w:val="ListBullet"/>
      </w:pPr>
      <w:r>
        <w:t>A clip goes viral, hooking a 'Curious &amp; Skeptical' viewer. They watch and are surprised by the quality. To validate their interest, they might ask a 'Devout Disciple' friend, 'Is this that religious show? It's actually good.' The Disciple's enthusiastic endorsement gives the Skeptic permission to fully engage.</w:t>
      </w:r>
    </w:p>
    <w:p>
      <w:pPr>
        <w:pStyle w:val="ListBullet"/>
      </w:pPr>
      <w:r>
        <w:t>A 'Shepherd' adopts the series for their youth group. This creates a formal context for 'Devout Disciples' to engage and provides a safe space for 'Curious &amp; Skeptical' friends they invite to explore the themes without pressure.</w:t>
      </w:r>
    </w:p>
    <w:p>
      <w:pPr>
        <w:pStyle w:val="Heading3"/>
      </w:pPr>
      <w:r>
        <w:t>Segment Conflicts</w:t>
      </w:r>
    </w:p>
    <w:p>
      <w:pPr>
        <w:pStyle w:val="ListBullet"/>
      </w:pPr>
      <w:r>
        <w:t>The edgy, mysterious marketing required to attract 'The Curious &amp; Skeptical' may alienate or confuse the most conservative 'Devout Disciples,' who expect explicitly faith-forward messaging.</w:t>
      </w:r>
    </w:p>
    <w:p>
      <w:pPr>
        <w:pStyle w:val="ListBullet"/>
      </w:pPr>
      <w:r>
        <w:t>Content that is theologically deep enough for 'The Shepherds &amp; Scholars' might be too slow or complex for 'The Curious &amp; Skeptical,' who will churn if the story grinds to a halt for a theological debate.</w:t>
      </w:r>
    </w:p>
    <w:p>
      <w:pPr>
        <w:pStyle w:val="Heading3"/>
      </w:pPr>
      <w:r>
        <w:t>Optimal Acquisition Sequence</w:t>
      </w:r>
    </w:p>
    <w:p>
      <w:r>
        <w:rPr>
          <w:b/>
          <w:sz w:val="20"/>
        </w:rPr>
        <w:t xml:space="preserve">Step: </w:t>
      </w:r>
      <w:r>
        <w:t>1</w:t>
      </w:r>
    </w:p>
    <w:p>
      <w:r>
        <w:rPr>
          <w:b/>
          <w:sz w:val="20"/>
        </w:rPr>
        <w:t xml:space="preserve">Segment: </w:t>
      </w:r>
      <w:r>
        <w:t>The Devout Disciples</w:t>
      </w:r>
    </w:p>
    <w:p>
      <w:r>
        <w:rPr>
          <w:b/>
          <w:sz w:val="20"/>
        </w:rPr>
        <w:t xml:space="preserve">Unlocks: </w:t>
      </w:r>
      <w:r>
        <w:t>Initial viewership velocity, positive reviews, and community-based social proof. This creates the 'wisdom of crowds' signal needed for the next step.</w:t>
      </w:r>
    </w:p>
    <w:p>
      <w:r>
        <w:rPr>
          <w:b/>
          <w:sz w:val="20"/>
        </w:rPr>
        <w:t xml:space="preserve">Step: </w:t>
      </w:r>
      <w:r>
        <w:t>2</w:t>
      </w:r>
    </w:p>
    <w:p>
      <w:r>
        <w:rPr>
          <w:b/>
          <w:sz w:val="20"/>
        </w:rPr>
        <w:t xml:space="preserve">Segment: </w:t>
      </w:r>
      <w:r>
        <w:t>The Curious &amp; Skeptical</w:t>
      </w:r>
    </w:p>
    <w:p>
      <w:r>
        <w:rPr>
          <w:b/>
          <w:sz w:val="20"/>
        </w:rPr>
        <w:t xml:space="preserve">Unlocks: </w:t>
      </w:r>
      <w:r>
        <w:t>Mainstream reach and viral potential. Their engagement signals to the broader market that this is a 'real show,' not just a niche product, which validates it for everyone.</w:t>
      </w:r>
    </w:p>
    <w:p>
      <w:r>
        <w:rPr>
          <w:b/>
          <w:sz w:val="20"/>
        </w:rPr>
        <w:t xml:space="preserve">Step: </w:t>
      </w:r>
      <w:r>
        <w:t>3</w:t>
      </w:r>
    </w:p>
    <w:p>
      <w:r>
        <w:rPr>
          <w:b/>
          <w:sz w:val="20"/>
        </w:rPr>
        <w:t xml:space="preserve">Segment: </w:t>
      </w:r>
      <w:r>
        <w:t>The Shepherds &amp; Scholars</w:t>
      </w:r>
    </w:p>
    <w:p>
      <w:r>
        <w:rPr>
          <w:b/>
          <w:sz w:val="20"/>
        </w:rPr>
        <w:t xml:space="preserve">Unlocks: </w:t>
      </w:r>
      <w:r>
        <w:t>Long-term retention and community integration. They provide the infrastructure to capture the interest generated in Step 2 and turn it into lasting engagement, preventing the audience from churning after the initial hype fades.</w:t>
      </w:r>
    </w:p>
    <w:p>
      <w:pPr>
        <w:pStyle w:val="Heading2"/>
      </w:pPr>
      <w:r>
        <w:t>Persona Cards</w:t>
      </w:r>
    </w:p>
    <w:p>
      <w:r>
        <w:rPr>
          <w:b/>
          <w:sz w:val="20"/>
        </w:rPr>
        <w:t xml:space="preserve">Segment Name: </w:t>
      </w:r>
      <w:r>
        <w:t>The Devout Disciples</w:t>
      </w:r>
    </w:p>
    <w:p>
      <w:r>
        <w:rPr>
          <w:b/>
          <w:sz w:val="20"/>
        </w:rPr>
        <w:t xml:space="preserve">Persona Name: </w:t>
      </w:r>
      <w:r>
        <w:t>Chloe, the Community Builder</w:t>
      </w:r>
    </w:p>
    <w:p>
      <w:r>
        <w:rPr>
          <w:b/>
          <w:sz w:val="20"/>
        </w:rPr>
        <w:t xml:space="preserve">Age Range: </w:t>
      </w:r>
      <w:r>
        <w:t>21-26</w:t>
      </w:r>
    </w:p>
    <w:p>
      <w:r>
        <w:rPr>
          <w:b/>
          <w:sz w:val="20"/>
        </w:rPr>
        <w:t xml:space="preserve">Life Situation: </w:t>
      </w:r>
      <w:r>
        <w:t>Recent college graduate, working her first job in a new city. Her faith and her church small group are the center of her social life and identity.</w:t>
      </w:r>
    </w:p>
    <w:p>
      <w:r>
        <w:rPr>
          <w:b/>
          <w:sz w:val="20"/>
        </w:rPr>
        <w:t xml:space="preserve">Day In The Life: </w:t>
      </w:r>
      <w:r>
        <w:t>Tuesday starts with a quiet time devotional before her 9-5 marketing job. During lunch, she scrolls through Instagram, liking posts from Elevation Worship and Sadie Robertson Huff. After work, she heads to her small group meeting. The leader mentions a new show called Testament, and Chloe immediately pulls it up on her phone, excited to have something new and positive to watch that aligns with her values.</w:t>
      </w:r>
    </w:p>
    <w:p>
      <w:r>
        <w:rPr>
          <w:b/>
          <w:sz w:val="20"/>
        </w:rPr>
        <w:t xml:space="preserve">Media Diet: </w:t>
      </w:r>
      <w:r>
        <w:t>Podcasts: 'Whoa That's Good' with Sadie Robertson Huff. Music: Maverick City Music, Hillsong. Instagram: @thechosen.tv, @youversion, @passioncity. YouTube: Christian life vloggers. App: YouVersion Bible App, Angel Studios.</w:t>
      </w:r>
    </w:p>
    <w:p>
      <w:r>
        <w:rPr>
          <w:b/>
          <w:sz w:val="20"/>
        </w:rPr>
        <w:t xml:space="preserve">Brands They Love: </w:t>
      </w:r>
      <w:r>
        <w:t>Altar'd State (for its style and values), Chick-fil-A (for its service and stance), Hobby Lobby, The Chosen TV Series.</w:t>
      </w:r>
    </w:p>
    <w:p>
      <w:r>
        <w:rPr>
          <w:b/>
          <w:sz w:val="20"/>
        </w:rPr>
        <w:t xml:space="preserve">Category Relationship: </w:t>
      </w:r>
      <w:r>
        <w:t>She is an avid consumer and financial supporter of faith-based media. She sees it as a vital alternative to mainstream Hollywood and a way to support her community's values.</w:t>
      </w:r>
    </w:p>
    <w:p>
      <w:r>
        <w:rPr>
          <w:b/>
          <w:sz w:val="20"/>
        </w:rPr>
        <w:t xml:space="preserve">First Encounter Moment: </w:t>
      </w:r>
      <w:r>
        <w:t>Seeing an ad for it while watching another show on the Angel Studios app or hearing about it from her small group leader.</w:t>
      </w:r>
    </w:p>
    <w:p>
      <w:r>
        <w:rPr>
          <w:b/>
          <w:sz w:val="20"/>
        </w:rPr>
        <w:t xml:space="preserve">Recommendation Quote: </w:t>
      </w:r>
      <w:r>
        <w:t>'Oh my gosh, you HAVE to watch this! It's like, the Book of Acts, but it feels so real and relevant to today. We should totally watch it at our next girls' night!'</w:t>
      </w:r>
    </w:p>
    <w:p>
      <w:r>
        <w:rPr>
          <w:b/>
          <w:sz w:val="20"/>
        </w:rPr>
        <w:t xml:space="preserve">Dealbreaker: </w:t>
      </w:r>
      <w:r>
        <w:t>If the show depicts a major biblical figure in a way that feels disrespectful or fundamentally changes the theological meaning of a key event.</w:t>
      </w:r>
    </w:p>
    <w:p>
      <w:r>
        <w:rPr>
          <w:b/>
          <w:sz w:val="20"/>
        </w:rPr>
        <w:t xml:space="preserve">Segment Name: </w:t>
      </w:r>
      <w:r>
        <w:t>The Curious &amp; Skeptical</w:t>
      </w:r>
    </w:p>
    <w:p>
      <w:r>
        <w:rPr>
          <w:b/>
          <w:sz w:val="20"/>
        </w:rPr>
        <w:t xml:space="preserve">Persona Name: </w:t>
      </w:r>
      <w:r>
        <w:t>Leo, the Lore Lover</w:t>
      </w:r>
    </w:p>
    <w:p>
      <w:r>
        <w:rPr>
          <w:b/>
          <w:sz w:val="20"/>
        </w:rPr>
        <w:t xml:space="preserve">Age Range: </w:t>
      </w:r>
      <w:r>
        <w:t>19-24</w:t>
      </w:r>
    </w:p>
    <w:p>
      <w:r>
        <w:rPr>
          <w:b/>
          <w:sz w:val="20"/>
        </w:rPr>
        <w:t xml:space="preserve">Life Situation: </w:t>
      </w:r>
      <w:r>
        <w:t>A college student studying computer science, who spends his free time playing video games, watching anime, and debating sci-fi lore on Reddit.</w:t>
      </w:r>
    </w:p>
    <w:p>
      <w:r>
        <w:rPr>
          <w:b/>
          <w:sz w:val="20"/>
        </w:rPr>
        <w:t xml:space="preserve">Day In The Life: </w:t>
      </w:r>
      <w:r>
        <w:t>Leo wakes up at 10 AM for his noon class. Between classes, he scrolls TikTok, his algorithm feeding him a steady stream of gaming clips, movie trailers, and funny skits. A clip pops up: it's dark, rainy, with neon signs, and someone is running from futuristic-looking guards. It looks like a scene from Blade Runner. There's no overt religious context, just intense action and a caption that says 'They're hunting the truth.' Intrigued, he clicks the link in the comments.</w:t>
      </w:r>
    </w:p>
    <w:p>
      <w:r>
        <w:rPr>
          <w:b/>
          <w:sz w:val="20"/>
        </w:rPr>
        <w:t xml:space="preserve">Media Diet: </w:t>
      </w:r>
      <w:r>
        <w:t>YouTube: Film theory channels (New Rockstars), video game streamers (Asmongold). Reddit: r/cyberpunk, r/scifi, r/movies. Streaming: Netflix for 'Arcane,' HBO for 'House of the Dragon.' TikTok: His FYP is all about gaming, tech, and movie VFX breakdowns.</w:t>
      </w:r>
    </w:p>
    <w:p>
      <w:r>
        <w:rPr>
          <w:b/>
          <w:sz w:val="20"/>
        </w:rPr>
        <w:t xml:space="preserve">Brands They Love: </w:t>
      </w:r>
      <w:r>
        <w:t>A24 (for their unique films), CD Projekt Red (creators of Cyberpunk 2077), Steam, Discord. He values quality and artistic vision over brand names.</w:t>
      </w:r>
    </w:p>
    <w:p>
      <w:r>
        <w:rPr>
          <w:b/>
          <w:sz w:val="20"/>
        </w:rPr>
        <w:t xml:space="preserve">Category Relationship: </w:t>
      </w:r>
      <w:r>
        <w:t>He is actively hostile to the 'Christian movie' category, which he associates with low budgets, bad acting, and preachy messages. He doesn't know Testament is faith-based at first.</w:t>
      </w:r>
    </w:p>
    <w:p>
      <w:r>
        <w:rPr>
          <w:b/>
          <w:sz w:val="20"/>
        </w:rPr>
        <w:t xml:space="preserve">First Encounter Moment: </w:t>
      </w:r>
      <w:r>
        <w:t>A 15-second, decontextualized, action-heavy clip on his TikTok For You Page that looks like a high-budget sci-fi show.</w:t>
      </w:r>
    </w:p>
    <w:p>
      <w:r>
        <w:rPr>
          <w:b/>
          <w:sz w:val="20"/>
        </w:rPr>
        <w:t xml:space="preserve">Recommendation Quote: </w:t>
      </w:r>
      <w:r>
        <w:t>'Dude, I started this weird show. It's got this sick cyberpunk vibe, but I think... it might be about the Bible? I don't know, but the production is insane. You should check it out.'</w:t>
      </w:r>
    </w:p>
    <w:p>
      <w:r>
        <w:rPr>
          <w:b/>
          <w:sz w:val="20"/>
        </w:rPr>
        <w:t xml:space="preserve">Dealbreaker: </w:t>
      </w:r>
      <w:r>
        <w:t>A character stopping the plot to deliver a two-minute monologue about faith. The second it feels like a church service, he's out.</w:t>
      </w:r>
    </w:p>
    <w:p>
      <w:r>
        <w:rPr>
          <w:b/>
          <w:sz w:val="20"/>
        </w:rPr>
        <w:t xml:space="preserve">Segment Name: </w:t>
      </w:r>
      <w:r>
        <w:t>The Shepherds &amp; Scholars</w:t>
      </w:r>
    </w:p>
    <w:p>
      <w:r>
        <w:rPr>
          <w:b/>
          <w:sz w:val="20"/>
        </w:rPr>
        <w:t xml:space="preserve">Persona Name: </w:t>
      </w:r>
      <w:r>
        <w:t>Pastor Mike, the Youth Group Innovator</w:t>
      </w:r>
    </w:p>
    <w:p>
      <w:r>
        <w:rPr>
          <w:b/>
          <w:sz w:val="20"/>
        </w:rPr>
        <w:t xml:space="preserve">Age Range: </w:t>
      </w:r>
      <w:r>
        <w:t>28-35</w:t>
      </w:r>
    </w:p>
    <w:p>
      <w:r>
        <w:rPr>
          <w:b/>
          <w:sz w:val="20"/>
        </w:rPr>
        <w:t xml:space="preserve">Life Situation: </w:t>
      </w:r>
      <w:r>
        <w:t>A married youth pastor at a mid-sized suburban church, constantly looking for creative ways to connect with teenagers who are bored with traditional Sunday School.</w:t>
      </w:r>
    </w:p>
    <w:p>
      <w:r>
        <w:rPr>
          <w:b/>
          <w:sz w:val="20"/>
        </w:rPr>
        <w:t xml:space="preserve">Day In The Life: </w:t>
      </w:r>
      <w:r>
        <w:t>Mike spends his morning planning the fall curriculum for his high school group. He's scrolling through a Facebook group for youth pastors when someone shares a link to the 'Testament Season 2 Discussion Kit.' He remembers hearing about the show. He clicks, sees a well-designed PDF with episode breakdowns, discussion prompts, and clip suggestions. This is exactly what he needs to make the Book of Acts feel less like an ancient history lesson and more like a high-stakes drama.</w:t>
      </w:r>
    </w:p>
    <w:p>
      <w:r>
        <w:rPr>
          <w:b/>
          <w:sz w:val="20"/>
        </w:rPr>
        <w:t xml:space="preserve">Media Diet: </w:t>
      </w:r>
      <w:r>
        <w:t>Podcasts: 'The Carey Nieuwhof Leadership Podcast,' 'Rethinking Youth Ministry.' Websites: The Gospel Coalition, ChurchLeaders.com. He gets his news from a mix of sources and values thoughtful, long-form analysis.</w:t>
      </w:r>
    </w:p>
    <w:p>
      <w:r>
        <w:rPr>
          <w:b/>
          <w:sz w:val="20"/>
        </w:rPr>
        <w:t xml:space="preserve">Brands They Love: </w:t>
      </w:r>
      <w:r>
        <w:t>RightNow Media (for its resource library), ProPresenter (for church tech), North Point Ministries (for their leadership content), Apple (for its reliable ecosystem).</w:t>
      </w:r>
    </w:p>
    <w:p>
      <w:r>
        <w:rPr>
          <w:b/>
          <w:sz w:val="20"/>
        </w:rPr>
        <w:t xml:space="preserve">Category Relationship: </w:t>
      </w:r>
      <w:r>
        <w:t>He is a professional curator of faith-based media. He evaluates content based on its theological soundness, engagement potential, and suitability for a group discussion setting.</w:t>
      </w:r>
    </w:p>
    <w:p>
      <w:r>
        <w:rPr>
          <w:b/>
          <w:sz w:val="20"/>
        </w:rPr>
        <w:t xml:space="preserve">First Encounter Moment: </w:t>
      </w:r>
      <w:r>
        <w:t>A targeted ad on Facebook or a post in a professional ministry group promoting the free resource kits for the show.</w:t>
      </w:r>
    </w:p>
    <w:p>
      <w:r>
        <w:rPr>
          <w:b/>
          <w:sz w:val="20"/>
        </w:rPr>
        <w:t xml:space="preserve">Recommendation Quote: </w:t>
      </w:r>
      <w:r>
        <w:t>'Team, for our next series, we're going to try something different. There's a new show called Testament that's getting a lot of buzz. I've reviewed the material, and I think it's a powerful way for us to dive into the Book of Acts and talk about what it looks like to live out our faith under pressure.'</w:t>
      </w:r>
    </w:p>
    <w:p>
      <w:r>
        <w:rPr>
          <w:b/>
          <w:sz w:val="20"/>
        </w:rPr>
        <w:t xml:space="preserve">Dealbreaker: </w:t>
      </w:r>
      <w:r>
        <w:t>If the provided discussion guide is shallow, asks leading questions instead of fostering real debate, or if the show's content is too mature or controversial for him to comfortably show to his students.</w:t>
      </w:r>
    </w:p>
    <w:p>
      <w:pPr>
        <w:pStyle w:val="Heading2"/>
      </w:pPr>
      <w:r>
        <w:t>Measurement Recommendations</w:t>
      </w:r>
    </w:p>
    <w:p>
      <w:pPr>
        <w:pStyle w:val="Heading3"/>
      </w:pPr>
      <w:r>
        <w:t>Trackable Psychometric Signals</w:t>
      </w:r>
    </w:p>
    <w:p>
      <w:pPr>
        <w:pStyle w:val="ListBullet"/>
      </w:pPr>
      <w:r>
        <w:t>Sentiment Analysis of Comments: Differentiate between comments discussing plot/characters (Curious) vs. theology/scripture (Devout).</w:t>
      </w:r>
    </w:p>
    <w:p>
      <w:pPr>
        <w:pStyle w:val="ListBullet"/>
      </w:pPr>
      <w:r>
        <w:t>Sharing Patterns: Track which clips get the most shares. Action/sci-fi clips likely shared by 'Curious,' while emotional/inspirational moments are shared by 'Devout.'</w:t>
      </w:r>
    </w:p>
    <w:p>
      <w:pPr>
        <w:pStyle w:val="ListBullet"/>
      </w:pPr>
      <w:r>
        <w:t>On-Platform Surveys: Use short, one-question polls in the Angel Studios app to ask viewers why they started watching (e.g., 'Recommended by a friend,' 'Saw a cool trailer,' 'I love the Bible').</w:t>
      </w:r>
    </w:p>
    <w:p>
      <w:pPr>
        <w:pStyle w:val="ListBullet"/>
      </w:pPr>
      <w:r>
        <w:t>Referral Source Analysis: Segment incoming traffic by source. Traffic from TikTok implies a more 'Curious' audience, while traffic from a faith blogger implies a more 'Devout' audience.</w:t>
      </w:r>
    </w:p>
    <w:p>
      <w:pPr>
        <w:pStyle w:val="Heading3"/>
      </w:pPr>
      <w:r>
        <w:t>Ab Test Designs</w:t>
      </w:r>
    </w:p>
    <w:p>
      <w:r>
        <w:rPr>
          <w:b/>
          <w:sz w:val="20"/>
        </w:rPr>
        <w:t xml:space="preserve">Hypothesis: </w:t>
      </w:r>
      <w:r>
        <w:t>Mysterious, genre-focused ad creative will generate a higher CTR and lower CPA for new user acquisition among the 'Curious &amp; Skeptical' segment than explicitly faith-themed creative.</w:t>
      </w:r>
    </w:p>
    <w:p>
      <w:r>
        <w:rPr>
          <w:b/>
          <w:sz w:val="20"/>
        </w:rPr>
        <w:t xml:space="preserve">Test Design: </w:t>
      </w:r>
      <w:r>
        <w:t>On Facebook/Instagram, run two ad sets targeting lookalike audiences based on sci-fi/dystopian interests. Ad Set A uses a trailer focused on action, mystery, and world-building with no religious language. Ad Set B uses a trailer with more inspirational tones and mentions the biblical source. Measure CTR, cost-per-install, and Episode 1 completion rate.</w:t>
      </w:r>
    </w:p>
    <w:p>
      <w:r>
        <w:rPr>
          <w:b/>
          <w:sz w:val="20"/>
        </w:rPr>
        <w:t xml:space="preserve">Target Segment: </w:t>
      </w:r>
      <w:r>
        <w:t>The Curious &amp; Skeptical</w:t>
      </w:r>
    </w:p>
    <w:p>
      <w:r>
        <w:rPr>
          <w:b/>
          <w:sz w:val="20"/>
        </w:rPr>
        <w:t xml:space="preserve">Hypothesis: </w:t>
      </w:r>
      <w:r>
        <w:t>Messaging that frames the show as a 'community event' will drive higher engagement (comments, shares) from our existing follower base than messaging that frames it as 'epic entertainment.'</w:t>
      </w:r>
    </w:p>
    <w:p>
      <w:r>
        <w:rPr>
          <w:b/>
          <w:sz w:val="20"/>
        </w:rPr>
        <w:t xml:space="preserve">Test Design: </w:t>
      </w:r>
      <w:r>
        <w:t>Post two different announcements for an upcoming episode on the brand's Instagram page. Post A's caption: 'Get ready for the most shocking episode yet.' Post B's caption: 'Who are you watching with this week? Tag your watch party crew below!' Measure engagement rate (likes + comments + shares / followers).</w:t>
      </w:r>
    </w:p>
    <w:p>
      <w:r>
        <w:rPr>
          <w:b/>
          <w:sz w:val="20"/>
        </w:rPr>
        <w:t xml:space="preserve">Target Segment: </w:t>
      </w:r>
      <w:r>
        <w:t>The Devout Disciples</w:t>
      </w:r>
    </w:p>
    <w:p>
      <w:pPr>
        <w:pStyle w:val="Heading3"/>
      </w:pPr>
      <w:r>
        <w:t>Kpis Per Segment</w:t>
      </w:r>
    </w:p>
    <w:p>
      <w:r>
        <w:rPr>
          <w:b/>
          <w:sz w:val="20"/>
        </w:rPr>
        <w:t xml:space="preserve">Segment: </w:t>
      </w:r>
      <w:r>
        <w:t>The Devout Disciples</w:t>
      </w:r>
    </w:p>
    <w:p>
      <w:r>
        <w:rPr>
          <w:b/>
          <w:sz w:val="20"/>
        </w:rPr>
        <w:t xml:space="preserve">Primary Kpi: </w:t>
      </w:r>
      <w:r>
        <w:t>Community Engagement Rate (comments, shares on owned media)</w:t>
      </w:r>
    </w:p>
    <w:p>
      <w:r>
        <w:rPr>
          <w:b/>
          <w:sz w:val="22"/>
        </w:rPr>
        <w:t>Secondary Kpis</w:t>
      </w:r>
    </w:p>
    <w:p>
      <w:pPr>
        <w:pStyle w:val="ListBullet"/>
      </w:pPr>
      <w:r>
        <w:t>Referral Rate</w:t>
      </w:r>
    </w:p>
    <w:p>
      <w:pPr>
        <w:pStyle w:val="ListBullet"/>
      </w:pPr>
      <w:r>
        <w:t>Financial Contribution Rate</w:t>
      </w:r>
    </w:p>
    <w:p>
      <w:r>
        <w:rPr>
          <w:b/>
          <w:sz w:val="20"/>
        </w:rPr>
        <w:t xml:space="preserve">Segment: </w:t>
      </w:r>
      <w:r>
        <w:t>The Shepherds &amp; Scholars</w:t>
      </w:r>
    </w:p>
    <w:p>
      <w:r>
        <w:rPr>
          <w:b/>
          <w:sz w:val="20"/>
        </w:rPr>
        <w:t xml:space="preserve">Primary Kpi: </w:t>
      </w:r>
      <w:r>
        <w:t>Downloads of Resource Kits/Discussion Guides</w:t>
      </w:r>
    </w:p>
    <w:p>
      <w:r>
        <w:rPr>
          <w:b/>
          <w:sz w:val="22"/>
        </w:rPr>
        <w:t>Secondary Kpis</w:t>
      </w:r>
    </w:p>
    <w:p>
      <w:pPr>
        <w:pStyle w:val="ListBullet"/>
      </w:pPr>
      <w:r>
        <w:t>Webinar Attendance (for creator Q&amp;As)</w:t>
      </w:r>
    </w:p>
    <w:p>
      <w:pPr>
        <w:pStyle w:val="ListBullet"/>
      </w:pPr>
      <w:r>
        <w:t>Number of registered groups</w:t>
      </w:r>
    </w:p>
    <w:p>
      <w:r>
        <w:rPr>
          <w:b/>
          <w:sz w:val="20"/>
        </w:rPr>
        <w:t xml:space="preserve">Segment: </w:t>
      </w:r>
      <w:r>
        <w:t>The Curious &amp; Skeptical</w:t>
      </w:r>
    </w:p>
    <w:p>
      <w:r>
        <w:rPr>
          <w:b/>
          <w:sz w:val="20"/>
        </w:rPr>
        <w:t xml:space="preserve">Primary Kpi: </w:t>
      </w:r>
      <w:r>
        <w:t>New User Acquisition Cost</w:t>
      </w:r>
    </w:p>
    <w:p>
      <w:r>
        <w:rPr>
          <w:b/>
          <w:sz w:val="22"/>
        </w:rPr>
        <w:t>Secondary Kpis</w:t>
      </w:r>
    </w:p>
    <w:p>
      <w:pPr>
        <w:pStyle w:val="ListBullet"/>
      </w:pPr>
      <w:r>
        <w:t>Episode 1 to Episode 2 Viewer Retention Rate</w:t>
      </w:r>
    </w:p>
    <w:p>
      <w:pPr>
        <w:pStyle w:val="ListBullet"/>
      </w:pPr>
      <w:r>
        <w:t>Viral Coefficient (K-factor) from social shares</w:t>
      </w:r>
    </w:p>
    <w:p>
      <w:r>
        <w:br w:type="page"/>
      </w:r>
    </w:p>
    <w:p>
      <w:pPr>
        <w:pStyle w:val="Heading1"/>
      </w:pPr>
      <w:r>
        <w:t>6. Competitive Landscape</w:t>
      </w:r>
    </w:p>
    <w:p>
      <w:r>
        <w:t>(No data from this agent.)</w:t>
      </w:r>
    </w:p>
    <w:p>
      <w:r>
        <w:br w:type="page"/>
      </w:r>
    </w:p>
    <w:p>
      <w:pPr>
        <w:pStyle w:val="Heading1"/>
      </w:pPr>
      <w:r>
        <w:t>7. Social Media Strategy</w:t>
      </w:r>
    </w:p>
    <w:p>
      <w:pPr>
        <w:pStyle w:val="Heading2"/>
      </w:pPr>
      <w:r>
        <w:t>Platform Audit</w:t>
      </w:r>
    </w:p>
    <w:p>
      <w:r>
        <w:rPr>
          <w:b/>
          <w:sz w:val="20"/>
        </w:rPr>
        <w:t xml:space="preserve">Platform: </w:t>
      </w:r>
      <w:r>
        <w:t>TikTok</w:t>
      </w:r>
    </w:p>
    <w:p>
      <w:pPr>
        <w:pStyle w:val="Heading3"/>
      </w:pPr>
      <w:r>
        <w:t>Our Presence</w:t>
      </w:r>
    </w:p>
    <w:p>
      <w:r>
        <w:rPr>
          <w:b/>
          <w:sz w:val="20"/>
        </w:rPr>
        <w:t xml:space="preserve">Handle: </w:t>
      </w:r>
      <w:r>
        <w:t>@angelstudiosofficial</w:t>
      </w:r>
    </w:p>
    <w:p>
      <w:r>
        <w:rPr>
          <w:b/>
          <w:sz w:val="20"/>
        </w:rPr>
        <w:t xml:space="preserve">Followers: </w:t>
      </w:r>
      <w:r>
        <w:t>270K (as of May 2024)</w:t>
      </w:r>
    </w:p>
    <w:p>
      <w:r>
        <w:rPr>
          <w:b/>
          <w:sz w:val="20"/>
        </w:rPr>
        <w:t xml:space="preserve">Posting Frequency: </w:t>
      </w:r>
      <w:r>
        <w:t>3-5 times per week</w:t>
      </w:r>
    </w:p>
    <w:p>
      <w:r>
        <w:rPr>
          <w:b/>
          <w:sz w:val="20"/>
        </w:rPr>
        <w:t xml:space="preserve">Engagement Rate: </w:t>
      </w:r>
      <w:r>
        <w:t>3.5-5% (above category average for faith-based content)</w:t>
      </w:r>
    </w:p>
    <w:p>
      <w:r>
        <w:rPr>
          <w:b/>
          <w:sz w:val="22"/>
        </w:rPr>
        <w:t>Top Content Types</w:t>
      </w:r>
    </w:p>
    <w:p>
      <w:pPr>
        <w:pStyle w:val="ListBullet"/>
      </w:pPr>
      <w:r>
        <w:t>Short dramatic clips from shows</w:t>
      </w:r>
    </w:p>
    <w:p>
      <w:pPr>
        <w:pStyle w:val="ListBullet"/>
      </w:pPr>
      <w:r>
        <w:t>Behind-the-scenes glimpses</w:t>
      </w:r>
    </w:p>
    <w:p>
      <w:pPr>
        <w:pStyle w:val="ListBullet"/>
      </w:pPr>
      <w:r>
        <w:t>Creator interviews/Q&amp;A snippets</w:t>
      </w:r>
    </w:p>
    <w:p>
      <w:pPr>
        <w:pStyle w:val="ListBullet"/>
      </w:pPr>
      <w:r>
        <w:t>Trending audio challenges with show footage</w:t>
      </w:r>
    </w:p>
    <w:p>
      <w:r>
        <w:rPr>
          <w:b/>
          <w:sz w:val="22"/>
        </w:rPr>
        <w:t>Gaps And Opportunities</w:t>
      </w:r>
    </w:p>
    <w:p>
      <w:pPr>
        <w:pStyle w:val="ListBullet"/>
      </w:pPr>
      <w:r>
        <w:t>Lack of dedicated 'Testament S2' account for hyper-focused content</w:t>
      </w:r>
    </w:p>
    <w:p>
      <w:pPr>
        <w:pStyle w:val="ListBullet"/>
      </w:pPr>
      <w:r>
        <w:t>Underutilization of TikTok's Stitch and Duet features for fan engagement</w:t>
      </w:r>
    </w:p>
    <w:p>
      <w:pPr>
        <w:pStyle w:val="ListBullet"/>
      </w:pPr>
      <w:r>
        <w:t>Limited user-generated content (UGC) campaigns tailored to specific show moments</w:t>
      </w:r>
    </w:p>
    <w:p>
      <w:pPr>
        <w:pStyle w:val="ListBullet"/>
      </w:pPr>
      <w:r>
        <w:t>Opportunity to create 'Verse to Screen' comparison clips specifically for TikTok's fast-paced format</w:t>
      </w:r>
    </w:p>
    <w:p>
      <w:pPr>
        <w:pStyle w:val="Heading3"/>
      </w:pPr>
      <w:r>
        <w:t>Competitor Benchmarks</w:t>
      </w:r>
    </w:p>
    <w:p>
      <w:r>
        <w:rPr>
          <w:b/>
          <w:sz w:val="20"/>
        </w:rPr>
        <w:t xml:space="preserve">Competitor: </w:t>
      </w:r>
      <w:r>
        <w:t>The Chosen</w:t>
      </w:r>
    </w:p>
    <w:p>
      <w:r>
        <w:rPr>
          <w:b/>
          <w:sz w:val="20"/>
        </w:rPr>
        <w:t xml:space="preserve">Handle: </w:t>
      </w:r>
      <w:r>
        <w:t>@thechosentvseries</w:t>
      </w:r>
    </w:p>
    <w:p>
      <w:r>
        <w:rPr>
          <w:b/>
          <w:sz w:val="20"/>
        </w:rPr>
        <w:t xml:space="preserve">Followers: </w:t>
      </w:r>
      <w:r>
        <w:t>3.8M (as of May 2024)</w:t>
      </w:r>
    </w:p>
    <w:p>
      <w:r>
        <w:rPr>
          <w:b/>
          <w:sz w:val="20"/>
        </w:rPr>
        <w:t xml:space="preserve">Content Mix: </w:t>
      </w:r>
      <w:r>
        <w:t>40% dramatic clips, 30% behind-the-scenes/cast interviews, 20% fan reactions/UGC, 10% promotional/announcements</w:t>
      </w:r>
    </w:p>
    <w:p>
      <w:r>
        <w:rPr>
          <w:b/>
          <w:sz w:val="20"/>
        </w:rPr>
        <w:t xml:space="preserve">Posting Frequency: </w:t>
      </w:r>
      <w:r>
        <w:t>5-7 times per week</w:t>
      </w:r>
    </w:p>
    <w:p>
      <w:r>
        <w:rPr>
          <w:b/>
          <w:sz w:val="20"/>
        </w:rPr>
        <w:t xml:space="preserve">Engagement Insights: </w:t>
      </w:r>
      <w:r>
        <w:t>High completion rates and shares due to emotional resonance and cliffhanger editing. Comments often involve theological discussion or character adoration. Leverages trending sounds to make historical content feel current.</w:t>
      </w:r>
    </w:p>
    <w:p>
      <w:r>
        <w:rPr>
          <w:b/>
          <w:sz w:val="20"/>
        </w:rPr>
        <w:t xml:space="preserve">Standout Tactics: </w:t>
      </w:r>
      <w:r>
        <w:t>Aggressive use of trending audio, short-form storytelling with strong emotional beats, highly interactive Q&amp;A segments with cast members, consistent call-to-actions for sharing.</w:t>
      </w:r>
    </w:p>
    <w:p>
      <w:pPr>
        <w:pStyle w:val="Heading3"/>
      </w:pPr>
      <w:r>
        <w:t>Platform Audience Fit</w:t>
      </w:r>
    </w:p>
    <w:p>
      <w:r>
        <w:rPr>
          <w:b/>
          <w:sz w:val="20"/>
        </w:rPr>
        <w:t xml:space="preserve">Effective Content Style: </w:t>
      </w:r>
      <w:r>
        <w:t>Fast-paced, high-impact dramatic clips, visually striking dystopian aesthetics, short 'Verse to Screen' comparisons that pique curiosity, and behind-the-scenes content that humanizes the production. Content needs to be highly shareable and provide social currency for 'The Curious &amp; Skeptical', while 'The Devout Disciples' will engage with content that affirms faith and community.</w:t>
      </w:r>
    </w:p>
    <w:p>
      <w:r>
        <w:rPr>
          <w:b/>
          <w:sz w:val="22"/>
        </w:rPr>
        <w:t>Target Segments Active</w:t>
      </w:r>
    </w:p>
    <w:p>
      <w:pPr>
        <w:pStyle w:val="ListBullet"/>
      </w:pPr>
      <w:r>
        <w:t>The Curious &amp; Skeptical</w:t>
      </w:r>
    </w:p>
    <w:p>
      <w:pPr>
        <w:pStyle w:val="ListBullet"/>
      </w:pPr>
      <w:r>
        <w:t>The Devout Disciples</w:t>
      </w:r>
    </w:p>
    <w:p>
      <w:r>
        <w:rPr>
          <w:b/>
          <w:sz w:val="22"/>
        </w:rPr>
        <w:t>Platform Opportunities</w:t>
      </w:r>
    </w:p>
    <w:p>
      <w:pPr>
        <w:pStyle w:val="ListBullet"/>
      </w:pPr>
      <w:r>
        <w:t>Leverage TikTok's algorithm for broad discovery of dramatic clips to reach 'The Curious &amp; Skeptical' via the For You Page.</w:t>
      </w:r>
    </w:p>
    <w:p>
      <w:pPr>
        <w:pStyle w:val="ListBullet"/>
      </w:pPr>
      <w:r>
        <w:t>Utilize trending sounds and visual effects to make the 'alternate-modern' setting resonate.</w:t>
      </w:r>
    </w:p>
    <w:p>
      <w:pPr>
        <w:pStyle w:val="ListBullet"/>
      </w:pPr>
      <w:r>
        <w:t>Run 'Stitch this' challenges where users react to intense scenes or discuss 'Verse to Screen' comparisons.</w:t>
      </w:r>
    </w:p>
    <w:p>
      <w:pPr>
        <w:pStyle w:val="ListBullet"/>
      </w:pPr>
      <w:r>
        <w:t>Create short, engaging polls or quizzes related to the Book of Acts narrative to drive interaction and boost completion rates.</w:t>
      </w:r>
    </w:p>
    <w:p>
      <w:r>
        <w:rPr>
          <w:b/>
          <w:sz w:val="20"/>
        </w:rPr>
        <w:t xml:space="preserve">Platform: </w:t>
      </w:r>
      <w:r>
        <w:t>Instagram</w:t>
      </w:r>
    </w:p>
    <w:p>
      <w:pPr>
        <w:pStyle w:val="Heading3"/>
      </w:pPr>
      <w:r>
        <w:t>Our Presence</w:t>
      </w:r>
    </w:p>
    <w:p>
      <w:r>
        <w:rPr>
          <w:b/>
          <w:sz w:val="20"/>
        </w:rPr>
        <w:t xml:space="preserve">Handle: </w:t>
      </w:r>
      <w:r>
        <w:t>@angelstudios_inc</w:t>
      </w:r>
    </w:p>
    <w:p>
      <w:r>
        <w:rPr>
          <w:b/>
          <w:sz w:val="20"/>
        </w:rPr>
        <w:t xml:space="preserve">Followers: </w:t>
      </w:r>
      <w:r>
        <w:t>280K (as of May 2024)</w:t>
      </w:r>
    </w:p>
    <w:p>
      <w:r>
        <w:rPr>
          <w:b/>
          <w:sz w:val="20"/>
        </w:rPr>
        <w:t xml:space="preserve">Posting Frequency: </w:t>
      </w:r>
      <w:r>
        <w:t>4-6 times per week</w:t>
      </w:r>
    </w:p>
    <w:p>
      <w:r>
        <w:rPr>
          <w:b/>
          <w:sz w:val="20"/>
        </w:rPr>
        <w:t xml:space="preserve">Engagement Rate: </w:t>
      </w:r>
      <w:r>
        <w:t>2.8-4% (average for entertainment brands)</w:t>
      </w:r>
    </w:p>
    <w:p>
      <w:r>
        <w:rPr>
          <w:b/>
          <w:sz w:val="22"/>
        </w:rPr>
        <w:t>Top Content Types</w:t>
      </w:r>
    </w:p>
    <w:p>
      <w:pPr>
        <w:pStyle w:val="ListBullet"/>
      </w:pPr>
      <w:r>
        <w:t>Image quotes from shows</w:t>
      </w:r>
    </w:p>
    <w:p>
      <w:pPr>
        <w:pStyle w:val="ListBullet"/>
      </w:pPr>
      <w:r>
        <w:t>Reels with dramatic scenes or BTS</w:t>
      </w:r>
    </w:p>
    <w:p>
      <w:pPr>
        <w:pStyle w:val="ListBullet"/>
      </w:pPr>
      <w:r>
        <w:t>Carousel posts with episode summaries or character intros</w:t>
      </w:r>
    </w:p>
    <w:p>
      <w:pPr>
        <w:pStyle w:val="ListBullet"/>
      </w:pPr>
      <w:r>
        <w:t>Stories for Q&amp;A and polls</w:t>
      </w:r>
    </w:p>
    <w:p>
      <w:r>
        <w:rPr>
          <w:b/>
          <w:sz w:val="22"/>
        </w:rPr>
        <w:t>Gaps And Opportunities</w:t>
      </w:r>
    </w:p>
    <w:p>
      <w:pPr>
        <w:pStyle w:val="ListBullet"/>
      </w:pPr>
      <w:r>
        <w:t>Inconsistent use of Reels for 'Testament S2' specific content</w:t>
      </w:r>
    </w:p>
    <w:p>
      <w:pPr>
        <w:pStyle w:val="ListBullet"/>
      </w:pPr>
      <w:r>
        <w:t>Limited use of collaborative posts with creators or cast members</w:t>
      </w:r>
    </w:p>
    <w:p>
      <w:pPr>
        <w:pStyle w:val="ListBullet"/>
      </w:pPr>
      <w:r>
        <w:t>Opportunity for visually stunning static posts showcasing the dystopian aesthetic</w:t>
      </w:r>
    </w:p>
    <w:p>
      <w:pPr>
        <w:pStyle w:val="ListBullet"/>
      </w:pPr>
      <w:r>
        <w:t>Underleveraged Instagram Guides for compiling 'Verse to Screen' resources or episode recaps</w:t>
      </w:r>
    </w:p>
    <w:p>
      <w:pPr>
        <w:pStyle w:val="Heading3"/>
      </w:pPr>
      <w:r>
        <w:t>Competitor Benchmarks</w:t>
      </w:r>
    </w:p>
    <w:p>
      <w:r>
        <w:rPr>
          <w:b/>
          <w:sz w:val="20"/>
        </w:rPr>
        <w:t xml:space="preserve">Competitor: </w:t>
      </w:r>
      <w:r>
        <w:t>The Chosen</w:t>
      </w:r>
    </w:p>
    <w:p>
      <w:r>
        <w:rPr>
          <w:b/>
          <w:sz w:val="20"/>
        </w:rPr>
        <w:t xml:space="preserve">Handle: </w:t>
      </w:r>
      <w:r>
        <w:t>@thechosentv</w:t>
      </w:r>
    </w:p>
    <w:p>
      <w:r>
        <w:rPr>
          <w:b/>
          <w:sz w:val="20"/>
        </w:rPr>
        <w:t xml:space="preserve">Followers: </w:t>
      </w:r>
      <w:r>
        <w:t>4.2M (as of May 2024)</w:t>
      </w:r>
    </w:p>
    <w:p>
      <w:r>
        <w:rPr>
          <w:b/>
          <w:sz w:val="20"/>
        </w:rPr>
        <w:t xml:space="preserve">Content Mix: </w:t>
      </w:r>
      <w:r>
        <w:t>35% Reels (short clips, BTS), 30% Carousels (quotes, episode guides, cast), 25% Static images (stills, announcements), 10% Stories/Lives</w:t>
      </w:r>
    </w:p>
    <w:p>
      <w:r>
        <w:rPr>
          <w:b/>
          <w:sz w:val="20"/>
        </w:rPr>
        <w:t xml:space="preserve">Posting Frequency: </w:t>
      </w:r>
      <w:r>
        <w:t>5-7 times per week</w:t>
      </w:r>
    </w:p>
    <w:p>
      <w:r>
        <w:rPr>
          <w:b/>
          <w:sz w:val="20"/>
        </w:rPr>
        <w:t xml:space="preserve">Engagement Insights: </w:t>
      </w:r>
      <w:r>
        <w:t>High saves on carousel posts with scriptural context or character development. Reels drive broad reach. Comments focus on emotional impact and community discussion. Actively encourages user-generated content through challenges and reposts.</w:t>
      </w:r>
    </w:p>
    <w:p>
      <w:r>
        <w:rPr>
          <w:b/>
          <w:sz w:val="20"/>
        </w:rPr>
        <w:t xml:space="preserve">Standout Tactics: </w:t>
      </w:r>
      <w:r>
        <w:t>Visually appealing carousels for deeper dives, consistent use of Reels for viral moments, active engagement in comments, and leveraging their large community for sharing and discussion.</w:t>
      </w:r>
    </w:p>
    <w:p>
      <w:pPr>
        <w:pStyle w:val="Heading3"/>
      </w:pPr>
      <w:r>
        <w:t>Platform Audience Fit</w:t>
      </w:r>
    </w:p>
    <w:p>
      <w:r>
        <w:rPr>
          <w:b/>
          <w:sz w:val="20"/>
        </w:rPr>
        <w:t xml:space="preserve">Effective Content Style: </w:t>
      </w:r>
      <w:r>
        <w:t>Visually rich Reels showcasing the 'explosively reimagined' setting and dramatic moments, aesthetically pleasing carousels for 'Verse to Screen' content and character deep dives, and interactive Stories. 'The Devout Disciples' appreciate the deeper context in carousels and community aspects, while 'The Curious &amp; Skeptical' are drawn to the high production value and dramatic Reels.</w:t>
      </w:r>
    </w:p>
    <w:p>
      <w:r>
        <w:rPr>
          <w:b/>
          <w:sz w:val="22"/>
        </w:rPr>
        <w:t>Target Segments Active</w:t>
      </w:r>
    </w:p>
    <w:p>
      <w:pPr>
        <w:pStyle w:val="ListBullet"/>
      </w:pPr>
      <w:r>
        <w:t>The Devout Disciples</w:t>
      </w:r>
    </w:p>
    <w:p>
      <w:pPr>
        <w:pStyle w:val="ListBullet"/>
      </w:pPr>
      <w:r>
        <w:t>The Curious &amp; Skeptical</w:t>
      </w:r>
    </w:p>
    <w:p>
      <w:r>
        <w:rPr>
          <w:b/>
          <w:sz w:val="22"/>
        </w:rPr>
        <w:t>Platform Opportunities</w:t>
      </w:r>
    </w:p>
    <w:p>
      <w:pPr>
        <w:pStyle w:val="ListBullet"/>
      </w:pPr>
      <w:r>
        <w:t>Utilize Instagram Reels for short, high-impact dramatic teasers and 'Social-First Clipping Strategy' content to reach both target segments.</w:t>
      </w:r>
    </w:p>
    <w:p>
      <w:pPr>
        <w:pStyle w:val="ListBullet"/>
      </w:pPr>
      <w:r>
        <w:t>Create visually compelling carousel posts that combine striking show imagery with scripture or thematic explanations to drive saves and shares.</w:t>
      </w:r>
    </w:p>
    <w:p>
      <w:pPr>
        <w:pStyle w:val="ListBullet"/>
      </w:pPr>
      <w:r>
        <w:t>Host Instagram Live Q&amp;As with creators/cast members, inviting 'The Devout Disciples' and 'Shepherds &amp; Scholars' for deeper engagement.</w:t>
      </w:r>
    </w:p>
    <w:p>
      <w:pPr>
        <w:pStyle w:val="ListBullet"/>
      </w:pPr>
      <w:r>
        <w:t>Run polls and quizzes in Stories to gauge audience preferences and build anticipation.</w:t>
      </w:r>
    </w:p>
    <w:p>
      <w:r>
        <w:rPr>
          <w:b/>
          <w:sz w:val="20"/>
        </w:rPr>
        <w:t xml:space="preserve">Platform: </w:t>
      </w:r>
      <w:r>
        <w:t>YouTube</w:t>
      </w:r>
    </w:p>
    <w:p>
      <w:pPr>
        <w:pStyle w:val="Heading3"/>
      </w:pPr>
      <w:r>
        <w:t>Our Presence</w:t>
      </w:r>
    </w:p>
    <w:p>
      <w:r>
        <w:rPr>
          <w:b/>
          <w:sz w:val="20"/>
        </w:rPr>
        <w:t xml:space="preserve">Handle: </w:t>
      </w:r>
      <w:r>
        <w:t>@AngelStudios</w:t>
      </w:r>
    </w:p>
    <w:p>
      <w:r>
        <w:rPr>
          <w:b/>
          <w:sz w:val="20"/>
        </w:rPr>
        <w:t xml:space="preserve">Followers: </w:t>
      </w:r>
      <w:r>
        <w:t>1.8M (as of May 2024)</w:t>
      </w:r>
    </w:p>
    <w:p>
      <w:r>
        <w:rPr>
          <w:b/>
          <w:sz w:val="20"/>
        </w:rPr>
        <w:t xml:space="preserve">Posting Frequency: </w:t>
      </w:r>
      <w:r>
        <w:t>2-3 times per week (full-length videos), daily (Shorts)</w:t>
      </w:r>
    </w:p>
    <w:p>
      <w:r>
        <w:rPr>
          <w:b/>
          <w:sz w:val="20"/>
        </w:rPr>
        <w:t xml:space="preserve">Engagement Rate: </w:t>
      </w:r>
      <w:r>
        <w:t>0.8-1.5% (average for video content)</w:t>
      </w:r>
    </w:p>
    <w:p>
      <w:r>
        <w:rPr>
          <w:b/>
          <w:sz w:val="22"/>
        </w:rPr>
        <w:t>Top Content Types</w:t>
      </w:r>
    </w:p>
    <w:p>
      <w:pPr>
        <w:pStyle w:val="ListBullet"/>
      </w:pPr>
      <w:r>
        <w:t>Trailers and teasers</w:t>
      </w:r>
    </w:p>
    <w:p>
      <w:pPr>
        <w:pStyle w:val="ListBullet"/>
      </w:pPr>
      <w:r>
        <w:t>Full episode recaps</w:t>
      </w:r>
    </w:p>
    <w:p>
      <w:pPr>
        <w:pStyle w:val="ListBullet"/>
      </w:pPr>
      <w:r>
        <w:t>Creator/cast interviews</w:t>
      </w:r>
    </w:p>
    <w:p>
      <w:pPr>
        <w:pStyle w:val="ListBullet"/>
      </w:pPr>
      <w:r>
        <w:t>Behind-the-scenes documentaries</w:t>
      </w:r>
    </w:p>
    <w:p>
      <w:pPr>
        <w:pStyle w:val="ListBullet"/>
      </w:pPr>
      <w:r>
        <w:t>YouTube Shorts (clips, quick facts)</w:t>
      </w:r>
    </w:p>
    <w:p>
      <w:r>
        <w:rPr>
          <w:b/>
          <w:sz w:val="22"/>
        </w:rPr>
        <w:t>Gaps And Opportunities</w:t>
      </w:r>
    </w:p>
    <w:p>
      <w:pPr>
        <w:pStyle w:val="ListBullet"/>
      </w:pPr>
      <w:r>
        <w:t>Opportunity to launch a dedicated 'Testament S2' playlist for organized content.</w:t>
      </w:r>
    </w:p>
    <w:p>
      <w:pPr>
        <w:pStyle w:val="ListBullet"/>
      </w:pPr>
      <w:r>
        <w:t>Underutilization of YouTube Shorts for 'Verse to Screen' comparisons and quick dramatic moments to drive traffic to full episodes.</w:t>
      </w:r>
    </w:p>
    <w:p>
      <w:pPr>
        <w:pStyle w:val="ListBullet"/>
      </w:pPr>
      <w:r>
        <w:t>Limited long-form 'Talking Testament' content with creators and guests.</w:t>
      </w:r>
    </w:p>
    <w:p>
      <w:pPr>
        <w:pStyle w:val="ListBullet"/>
      </w:pPr>
      <w:r>
        <w:t>Opportunity to engage 'Shepherds &amp; Scholars' with dedicated discussion prompts in video descriptions and community posts.</w:t>
      </w:r>
    </w:p>
    <w:p>
      <w:pPr>
        <w:pStyle w:val="Heading3"/>
      </w:pPr>
      <w:r>
        <w:t>Competitor Benchmarks</w:t>
      </w:r>
    </w:p>
    <w:p>
      <w:r>
        <w:rPr>
          <w:b/>
          <w:sz w:val="20"/>
        </w:rPr>
        <w:t xml:space="preserve">Competitor: </w:t>
      </w:r>
      <w:r>
        <w:t>The Chosen</w:t>
      </w:r>
    </w:p>
    <w:p>
      <w:r>
        <w:rPr>
          <w:b/>
          <w:sz w:val="20"/>
        </w:rPr>
        <w:t xml:space="preserve">Handle: </w:t>
      </w:r>
      <w:r>
        <w:t>@TheChosenSeries</w:t>
      </w:r>
    </w:p>
    <w:p>
      <w:r>
        <w:rPr>
          <w:b/>
          <w:sz w:val="20"/>
        </w:rPr>
        <w:t xml:space="preserve">Followers: </w:t>
      </w:r>
      <w:r>
        <w:t>6.2M (as of May 2024)</w:t>
      </w:r>
    </w:p>
    <w:p>
      <w:r>
        <w:rPr>
          <w:b/>
          <w:sz w:val="20"/>
        </w:rPr>
        <w:t xml:space="preserve">Content Mix: </w:t>
      </w:r>
      <w:r>
        <w:t>40% full episodes/clips, 25% interviews/BTS, 20% 'Aftershow' discussions, 15% Shorts</w:t>
      </w:r>
    </w:p>
    <w:p>
      <w:r>
        <w:rPr>
          <w:b/>
          <w:sz w:val="20"/>
        </w:rPr>
        <w:t xml:space="preserve">Posting Frequency: </w:t>
      </w:r>
      <w:r>
        <w:t>3-4 times per week (long-form), daily (Shorts)</w:t>
      </w:r>
    </w:p>
    <w:p>
      <w:r>
        <w:rPr>
          <w:b/>
          <w:sz w:val="20"/>
        </w:rPr>
        <w:t xml:space="preserve">Engagement Insights: </w:t>
      </w:r>
      <w:r>
        <w:t>High watch time on full episodes and 'Aftershow' content. Shorts drive significant new subscriber acquisition. Comments are often detailed discussions or testimonials. Strong community engagement through Q&amp;As and fan content features.</w:t>
      </w:r>
    </w:p>
    <w:p>
      <w:r>
        <w:rPr>
          <w:b/>
          <w:sz w:val="20"/>
        </w:rPr>
        <w:t xml:space="preserve">Standout Tactics: </w:t>
      </w:r>
      <w:r>
        <w:t>Full episode releases, leveraging Shorts for viral reach, consistent 'Aftershow' content with creators for deep dives, and strong community interaction in comments and community tab.</w:t>
      </w:r>
    </w:p>
    <w:p>
      <w:pPr>
        <w:pStyle w:val="Heading3"/>
      </w:pPr>
      <w:r>
        <w:t>Platform Audience Fit</w:t>
      </w:r>
    </w:p>
    <w:p>
      <w:r>
        <w:rPr>
          <w:b/>
          <w:sz w:val="20"/>
        </w:rPr>
        <w:t xml:space="preserve">Effective Content Style: </w:t>
      </w:r>
      <w:r>
        <w:t>Long-form content like 'Talking Testament' recaps for 'Devout Disciples' and 'Shepherds &amp; Scholars' who seek depth. High-quality trailers and dramatic clips for 'Curious &amp; Skeptical.' YouTube Shorts are crucial for broad discovery, mirroring TikTok's short-form success. Algorithm rewards watch time and click-through rate.</w:t>
      </w:r>
    </w:p>
    <w:p>
      <w:r>
        <w:rPr>
          <w:b/>
          <w:sz w:val="22"/>
        </w:rPr>
        <w:t>Target Segments Active</w:t>
      </w:r>
    </w:p>
    <w:p>
      <w:pPr>
        <w:pStyle w:val="ListBullet"/>
      </w:pPr>
      <w:r>
        <w:t>The Devout Disciples</w:t>
      </w:r>
    </w:p>
    <w:p>
      <w:pPr>
        <w:pStyle w:val="ListBullet"/>
      </w:pPr>
      <w:r>
        <w:t>The Shepherds &amp; Scholars</w:t>
      </w:r>
    </w:p>
    <w:p>
      <w:pPr>
        <w:pStyle w:val="ListBullet"/>
      </w:pPr>
      <w:r>
        <w:t>The Curious &amp; Skeptical</w:t>
      </w:r>
    </w:p>
    <w:p>
      <w:r>
        <w:rPr>
          <w:b/>
          <w:sz w:val="22"/>
        </w:rPr>
        <w:t>Platform Opportunities</w:t>
      </w:r>
    </w:p>
    <w:p>
      <w:pPr>
        <w:pStyle w:val="ListBullet"/>
      </w:pPr>
      <w:r>
        <w:t>Prioritize YouTube Shorts for 'Social-First Clipping Strategy' to drive discovery and funnel viewers to full episodes/trailers.</w:t>
      </w:r>
    </w:p>
    <w:p>
      <w:pPr>
        <w:pStyle w:val="ListBullet"/>
      </w:pPr>
      <w:r>
        <w:t>Develop the 'Talking Testament' series as a weekly hub content piece for 'Shepherds &amp; Scholars' and 'Devout Disciples', including discussion guides in descriptions.</w:t>
      </w:r>
    </w:p>
    <w:p>
      <w:pPr>
        <w:pStyle w:val="ListBullet"/>
      </w:pPr>
      <w:r>
        <w:t>Optimize video titles, descriptions, and tags with relevant keywords for search discovery, especially for 'Help' content like 'Book of Acts explained' or 'Bible stories modern setting'.</w:t>
      </w:r>
    </w:p>
    <w:p>
      <w:pPr>
        <w:pStyle w:val="ListBullet"/>
      </w:pPr>
      <w:r>
        <w:t>Cross-promote on other platforms to drive traffic to YouTube for longer-form content.</w:t>
      </w:r>
    </w:p>
    <w:p>
      <w:pPr>
        <w:pStyle w:val="Heading2"/>
      </w:pPr>
      <w:r>
        <w:t>Content Strategy</w:t>
      </w:r>
    </w:p>
    <w:p>
      <w:r>
        <w:rPr>
          <w:b/>
          <w:sz w:val="20"/>
        </w:rPr>
        <w:t xml:space="preserve">Platform: </w:t>
      </w:r>
      <w:r>
        <w:t>TikTok</w:t>
      </w:r>
    </w:p>
    <w:p>
      <w:r>
        <w:rPr>
          <w:b/>
          <w:sz w:val="20"/>
        </w:rPr>
        <w:t xml:space="preserve">Priority Rank: </w:t>
      </w:r>
      <w:r>
        <w:t>1</w:t>
      </w:r>
    </w:p>
    <w:p>
      <w:pPr>
        <w:pStyle w:val="Heading3"/>
      </w:pPr>
      <w:r>
        <w:t>Content Pillars</w:t>
      </w:r>
    </w:p>
    <w:p>
      <w:r>
        <w:rPr>
          <w:b/>
          <w:sz w:val="20"/>
        </w:rPr>
        <w:t xml:space="preserve">Pillar Name: </w:t>
      </w:r>
      <w:r>
        <w:t>Explosive Moments</w:t>
      </w:r>
    </w:p>
    <w:p>
      <w:r>
        <w:rPr>
          <w:b/>
          <w:sz w:val="20"/>
        </w:rPr>
        <w:t xml:space="preserve">Description: </w:t>
      </w:r>
      <w:r>
        <w:t>Short, high-impact dramatic clips from episodes, focusing on cliffhangers, intense action, or surprising plot twists to capture attention and drive curiosity.</w:t>
      </w:r>
    </w:p>
    <w:p>
      <w:r>
        <w:rPr>
          <w:b/>
          <w:sz w:val="20"/>
        </w:rPr>
        <w:t xml:space="preserve">Frequency: </w:t>
      </w:r>
      <w:r>
        <w:t>3-4 times per week</w:t>
      </w:r>
    </w:p>
    <w:p>
      <w:r>
        <w:rPr>
          <w:b/>
          <w:sz w:val="20"/>
        </w:rPr>
        <w:t xml:space="preserve">Engagement Goal: </w:t>
      </w:r>
      <w:r>
        <w:t>Awareness / Engagement (watch time, shares, saves)</w:t>
      </w:r>
    </w:p>
    <w:p>
      <w:r>
        <w:rPr>
          <w:b/>
          <w:sz w:val="22"/>
        </w:rPr>
        <w:t>Formats</w:t>
      </w:r>
    </w:p>
    <w:p>
      <w:pPr>
        <w:pStyle w:val="ListBullet"/>
      </w:pPr>
      <w:r>
        <w:t>Short-form video (15-45 seconds)</w:t>
      </w:r>
    </w:p>
    <w:p>
      <w:pPr>
        <w:pStyle w:val="ListBullet"/>
      </w:pPr>
      <w:r>
        <w:t>Text overlays with intriguing questions</w:t>
      </w:r>
    </w:p>
    <w:p>
      <w:r>
        <w:rPr>
          <w:b/>
          <w:sz w:val="20"/>
        </w:rPr>
        <w:t xml:space="preserve">Pillar Name: </w:t>
      </w:r>
      <w:r>
        <w:t>Verse to Screen Snapshots</w:t>
      </w:r>
    </w:p>
    <w:p>
      <w:r>
        <w:rPr>
          <w:b/>
          <w:sz w:val="20"/>
        </w:rPr>
        <w:t xml:space="preserve">Description: </w:t>
      </w:r>
      <w:r>
        <w:t>Quick comparisons between a relevant Bible verse (from Acts) and a corresponding scene or theme in Testament S2, presented in a visually engaging and digestible format.</w:t>
      </w:r>
    </w:p>
    <w:p>
      <w:r>
        <w:rPr>
          <w:b/>
          <w:sz w:val="20"/>
        </w:rPr>
        <w:t xml:space="preserve">Frequency: </w:t>
      </w:r>
      <w:r>
        <w:t>2 times per week</w:t>
      </w:r>
    </w:p>
    <w:p>
      <w:r>
        <w:rPr>
          <w:b/>
          <w:sz w:val="20"/>
        </w:rPr>
        <w:t xml:space="preserve">Engagement Goal: </w:t>
      </w:r>
      <w:r>
        <w:t>Engagement / Awareness (comments, shares, saves)</w:t>
      </w:r>
    </w:p>
    <w:p>
      <w:r>
        <w:rPr>
          <w:b/>
          <w:sz w:val="22"/>
        </w:rPr>
        <w:t>Formats</w:t>
      </w:r>
    </w:p>
    <w:p>
      <w:pPr>
        <w:pStyle w:val="ListBullet"/>
      </w:pPr>
      <w:r>
        <w:t>Short-form video (15-30 seconds)</w:t>
      </w:r>
    </w:p>
    <w:p>
      <w:pPr>
        <w:pStyle w:val="ListBullet"/>
      </w:pPr>
      <w:r>
        <w:t>Split screen, text overlays</w:t>
      </w:r>
    </w:p>
    <w:p>
      <w:r>
        <w:rPr>
          <w:b/>
          <w:sz w:val="20"/>
        </w:rPr>
        <w:t xml:space="preserve">Pillar Name: </w:t>
      </w:r>
      <w:r>
        <w:t>Behind the Dystopia</w:t>
      </w:r>
    </w:p>
    <w:p>
      <w:r>
        <w:rPr>
          <w:b/>
          <w:sz w:val="20"/>
        </w:rPr>
        <w:t xml:space="preserve">Description: </w:t>
      </w:r>
      <w:r>
        <w:t>Short, engaging clips from behind-the-scenes, showcasing the modern dystopian setting, costume design, special effects, or quick interviews with cast/crew about the world-building.</w:t>
      </w:r>
    </w:p>
    <w:p>
      <w:r>
        <w:rPr>
          <w:b/>
          <w:sz w:val="20"/>
        </w:rPr>
        <w:t xml:space="preserve">Frequency: </w:t>
      </w:r>
      <w:r>
        <w:t>1-2 times per week</w:t>
      </w:r>
    </w:p>
    <w:p>
      <w:r>
        <w:rPr>
          <w:b/>
          <w:sz w:val="20"/>
        </w:rPr>
        <w:t xml:space="preserve">Engagement Goal: </w:t>
      </w:r>
      <w:r>
        <w:t>Engagement (likes, comments, shares)</w:t>
      </w:r>
    </w:p>
    <w:p>
      <w:r>
        <w:rPr>
          <w:b/>
          <w:sz w:val="22"/>
        </w:rPr>
        <w:t>Formats</w:t>
      </w:r>
    </w:p>
    <w:p>
      <w:pPr>
        <w:pStyle w:val="ListBullet"/>
      </w:pPr>
      <w:r>
        <w:t>Short-form video (30-60 seconds)</w:t>
      </w:r>
    </w:p>
    <w:p>
      <w:pPr>
        <w:pStyle w:val="ListBullet"/>
      </w:pPr>
      <w:r>
        <w:t>Quick cuts, trending audio</w:t>
      </w:r>
    </w:p>
    <w:p>
      <w:pPr>
        <w:pStyle w:val="Heading3"/>
      </w:pPr>
      <w:r>
        <w:t>Content Mix</w:t>
      </w:r>
    </w:p>
    <w:p>
      <w:r>
        <w:rPr>
          <w:b/>
          <w:sz w:val="20"/>
        </w:rPr>
        <w:t xml:space="preserve">Content Type: </w:t>
      </w:r>
      <w:r>
        <w:t>Dramatic Clips/Teasers</w:t>
      </w:r>
    </w:p>
    <w:p>
      <w:r>
        <w:rPr>
          <w:b/>
          <w:sz w:val="20"/>
        </w:rPr>
        <w:t xml:space="preserve">Percentage: </w:t>
      </w:r>
      <w:r>
        <w:t>40</w:t>
      </w:r>
    </w:p>
    <w:p>
      <w:r>
        <w:rPr>
          <w:b/>
          <w:sz w:val="20"/>
        </w:rPr>
        <w:t xml:space="preserve">Rationale: </w:t>
      </w:r>
      <w:r>
        <w:t>Optimized for TikTok's discovery algorithm which prioritizes watch time and completion rate, hooking 'The Curious &amp; Skeptical' with high-quality entertainment. Drives initial awareness.</w:t>
      </w:r>
    </w:p>
    <w:p>
      <w:r>
        <w:rPr>
          <w:b/>
          <w:sz w:val="20"/>
        </w:rPr>
        <w:t xml:space="preserve">Content Type: </w:t>
      </w:r>
      <w:r>
        <w:t>Verse to Screen Comparisons</w:t>
      </w:r>
    </w:p>
    <w:p>
      <w:r>
        <w:rPr>
          <w:b/>
          <w:sz w:val="20"/>
        </w:rPr>
        <w:t xml:space="preserve">Percentage: </w:t>
      </w:r>
      <w:r>
        <w:t>30</w:t>
      </w:r>
    </w:p>
    <w:p>
      <w:r>
        <w:rPr>
          <w:b/>
          <w:sz w:val="20"/>
        </w:rPr>
        <w:t xml:space="preserve">Rationale: </w:t>
      </w:r>
      <w:r>
        <w:t>Directly targets 'The Devout Disciples' by connecting content to scripture, fostering deeper engagement and sharing within faith communities. Also piques curiosity for 'The Curious &amp; Skeptical' by showing the unique interpretation.</w:t>
      </w:r>
    </w:p>
    <w:p>
      <w:r>
        <w:rPr>
          <w:b/>
          <w:sz w:val="20"/>
        </w:rPr>
        <w:t xml:space="preserve">Content Type: </w:t>
      </w:r>
      <w:r>
        <w:t>Behind-the-Scenes/World-building</w:t>
      </w:r>
    </w:p>
    <w:p>
      <w:r>
        <w:rPr>
          <w:b/>
          <w:sz w:val="20"/>
        </w:rPr>
        <w:t xml:space="preserve">Percentage: </w:t>
      </w:r>
      <w:r>
        <w:t>20</w:t>
      </w:r>
    </w:p>
    <w:p>
      <w:r>
        <w:rPr>
          <w:b/>
          <w:sz w:val="20"/>
        </w:rPr>
        <w:t xml:space="preserve">Rationale: </w:t>
      </w:r>
      <w:r>
        <w:t>Builds anticipation and provides context for all segments, especially 'The Curious &amp; Skeptical' who appreciate the unique aesthetic. Increases perceived value and creator connection.</w:t>
      </w:r>
    </w:p>
    <w:p>
      <w:r>
        <w:rPr>
          <w:b/>
          <w:sz w:val="20"/>
        </w:rPr>
        <w:t xml:space="preserve">Content Type: </w:t>
      </w:r>
      <w:r>
        <w:t>Trending/Reactive Content</w:t>
      </w:r>
    </w:p>
    <w:p>
      <w:r>
        <w:rPr>
          <w:b/>
          <w:sz w:val="20"/>
        </w:rPr>
        <w:t xml:space="preserve">Percentage: </w:t>
      </w:r>
      <w:r>
        <w:t>10</w:t>
      </w:r>
    </w:p>
    <w:p>
      <w:r>
        <w:rPr>
          <w:b/>
          <w:sz w:val="20"/>
        </w:rPr>
        <w:t xml:space="preserve">Rationale: </w:t>
      </w:r>
      <w:r>
        <w:t>Leverages current trends and sounds to maximize reach on the FYP, making the show feel relevant and contemporary. Essential for broad discovery.</w:t>
      </w:r>
    </w:p>
    <w:p>
      <w:pPr>
        <w:pStyle w:val="Heading3"/>
      </w:pPr>
      <w:r>
        <w:t>Platform Tactics</w:t>
      </w:r>
    </w:p>
    <w:p>
      <w:r>
        <w:rPr>
          <w:b/>
          <w:sz w:val="20"/>
        </w:rPr>
        <w:t xml:space="preserve">Best Posting Times: </w:t>
      </w:r>
      <w:r>
        <w:t>Weekdays 10 AM - 2 PM PST, Evenings 7 PM - 10 PM PST (when Gen Z/young adults are most active)</w:t>
      </w:r>
    </w:p>
    <w:p>
      <w:r>
        <w:rPr>
          <w:b/>
          <w:sz w:val="20"/>
        </w:rPr>
        <w:t xml:space="preserve">Cross Platform Repurposing: </w:t>
      </w:r>
      <w:r>
        <w:t>TikTok clips (especially dramatic moments and 'Verse to Screen') can be directly repurposed as Instagram Reels and YouTube Shorts. Longer BTS content can be adapted into short-form for TikTok. TikTok trends can inspire content for Instagram Reels.</w:t>
      </w:r>
    </w:p>
    <w:p>
      <w:r>
        <w:rPr>
          <w:b/>
          <w:sz w:val="22"/>
        </w:rPr>
        <w:t>Hashtag Strategy</w:t>
      </w:r>
    </w:p>
    <w:p>
      <w:r>
        <w:rPr>
          <w:b/>
          <w:sz w:val="20"/>
        </w:rPr>
        <w:t xml:space="preserve">Hashtag: </w:t>
      </w:r>
      <w:r>
        <w:t>#TestamentSeason2</w:t>
      </w:r>
    </w:p>
    <w:p>
      <w:r>
        <w:rPr>
          <w:b/>
          <w:sz w:val="20"/>
        </w:rPr>
        <w:t xml:space="preserve">Volume: </w:t>
      </w:r>
      <w:r>
        <w:t>N/A (brand new)</w:t>
      </w:r>
    </w:p>
    <w:p>
      <w:r>
        <w:rPr>
          <w:b/>
          <w:sz w:val="20"/>
        </w:rPr>
        <w:t xml:space="preserve">Use Case: </w:t>
      </w:r>
      <w:r>
        <w:t>Branded, trackable campaign hashtag</w:t>
      </w:r>
    </w:p>
    <w:p>
      <w:r>
        <w:rPr>
          <w:b/>
          <w:sz w:val="20"/>
        </w:rPr>
        <w:t xml:space="preserve">Hashtag: </w:t>
      </w:r>
      <w:r>
        <w:t>#BookOfActs</w:t>
      </w:r>
    </w:p>
    <w:p>
      <w:r>
        <w:rPr>
          <w:b/>
          <w:sz w:val="20"/>
        </w:rPr>
        <w:t xml:space="preserve">Volume: </w:t>
      </w:r>
      <w:r>
        <w:t>10M+ views (TikTok, May 2024)</w:t>
      </w:r>
    </w:p>
    <w:p>
      <w:r>
        <w:rPr>
          <w:b/>
          <w:sz w:val="20"/>
        </w:rPr>
        <w:t xml:space="preserve">Use Case: </w:t>
      </w:r>
      <w:r>
        <w:t>Niche, relevant for 'Devout Disciples' and 'Shepherds &amp; Scholars'</w:t>
      </w:r>
    </w:p>
    <w:p>
      <w:r>
        <w:rPr>
          <w:b/>
          <w:sz w:val="20"/>
        </w:rPr>
        <w:t xml:space="preserve">Hashtag: </w:t>
      </w:r>
      <w:r>
        <w:t>#Dystopian</w:t>
      </w:r>
    </w:p>
    <w:p>
      <w:r>
        <w:rPr>
          <w:b/>
          <w:sz w:val="20"/>
        </w:rPr>
        <w:t xml:space="preserve">Volume: </w:t>
      </w:r>
      <w:r>
        <w:t>100M+ views (TikTok, May 2024)</w:t>
      </w:r>
    </w:p>
    <w:p>
      <w:r>
        <w:rPr>
          <w:b/>
          <w:sz w:val="20"/>
        </w:rPr>
        <w:t xml:space="preserve">Use Case: </w:t>
      </w:r>
      <w:r>
        <w:t>Broad, genre-specific for 'Curious &amp; Skeptical'</w:t>
      </w:r>
    </w:p>
    <w:p>
      <w:r>
        <w:rPr>
          <w:b/>
          <w:sz w:val="20"/>
        </w:rPr>
        <w:t xml:space="preserve">Hashtag: </w:t>
      </w:r>
      <w:r>
        <w:t>#ChristianDrama</w:t>
      </w:r>
    </w:p>
    <w:p>
      <w:r>
        <w:rPr>
          <w:b/>
          <w:sz w:val="20"/>
        </w:rPr>
        <w:t xml:space="preserve">Volume: </w:t>
      </w:r>
      <w:r>
        <w:t>5M+ views (TikTok, May 2024)</w:t>
      </w:r>
    </w:p>
    <w:p>
      <w:r>
        <w:rPr>
          <w:b/>
          <w:sz w:val="20"/>
        </w:rPr>
        <w:t xml:space="preserve">Use Case: </w:t>
      </w:r>
      <w:r>
        <w:t>Mid-tail, category-specific for 'Devout Disciples'</w:t>
      </w:r>
    </w:p>
    <w:p>
      <w:r>
        <w:rPr>
          <w:b/>
          <w:sz w:val="20"/>
        </w:rPr>
        <w:t xml:space="preserve">Hashtag: </w:t>
      </w:r>
      <w:r>
        <w:t>#WhatToWatch</w:t>
      </w:r>
    </w:p>
    <w:p>
      <w:r>
        <w:rPr>
          <w:b/>
          <w:sz w:val="20"/>
        </w:rPr>
        <w:t xml:space="preserve">Volume: </w:t>
      </w:r>
      <w:r>
        <w:t>100M+ views (TikTok, May 2024)</w:t>
      </w:r>
    </w:p>
    <w:p>
      <w:r>
        <w:rPr>
          <w:b/>
          <w:sz w:val="20"/>
        </w:rPr>
        <w:t xml:space="preserve">Use Case: </w:t>
      </w:r>
      <w:r>
        <w:t>Trending, general discovery</w:t>
      </w:r>
    </w:p>
    <w:p>
      <w:r>
        <w:rPr>
          <w:b/>
          <w:sz w:val="22"/>
        </w:rPr>
        <w:t>Algorithm Optimization</w:t>
      </w:r>
    </w:p>
    <w:p>
      <w:pPr>
        <w:pStyle w:val="ListBullet"/>
      </w:pPr>
      <w:r>
        <w:t>First 3 seconds must hook: use a dramatic opening, bold text, or a visually arresting scene.</w:t>
      </w:r>
    </w:p>
    <w:p>
      <w:pPr>
        <w:pStyle w:val="ListBullet"/>
      </w:pPr>
      <w:r>
        <w:t>Optimal length for dramatic clips: 15-45 seconds to maximize completion rate without sacrificing impact.</w:t>
      </w:r>
    </w:p>
    <w:p>
      <w:pPr>
        <w:pStyle w:val="ListBullet"/>
      </w:pPr>
      <w:r>
        <w:t>Utilize on-screen text for context and to maintain engagement even without sound.</w:t>
      </w:r>
    </w:p>
    <w:p>
      <w:pPr>
        <w:pStyle w:val="ListBullet"/>
      </w:pPr>
      <w:r>
        <w:t>Use trending sounds (even subtly) to boost discoverability on the FYP.</w:t>
      </w:r>
    </w:p>
    <w:p>
      <w:pPr>
        <w:pStyle w:val="ListBullet"/>
      </w:pPr>
      <w:r>
        <w:t>End videos with a clear call-to-action (e.g., 'Watch now! Link in bio' or 'Comment your favorite character').</w:t>
      </w:r>
    </w:p>
    <w:p>
      <w:pPr>
        <w:pStyle w:val="ListBullet"/>
      </w:pPr>
      <w:r>
        <w:t>Engage with top comments to signal activity and boost post visibility.</w:t>
      </w:r>
    </w:p>
    <w:p>
      <w:r>
        <w:rPr>
          <w:b/>
          <w:sz w:val="20"/>
        </w:rPr>
        <w:t xml:space="preserve">Platform: </w:t>
      </w:r>
      <w:r>
        <w:t>Instagram</w:t>
      </w:r>
    </w:p>
    <w:p>
      <w:r>
        <w:rPr>
          <w:b/>
          <w:sz w:val="20"/>
        </w:rPr>
        <w:t xml:space="preserve">Priority Rank: </w:t>
      </w:r>
      <w:r>
        <w:t>2</w:t>
      </w:r>
    </w:p>
    <w:p>
      <w:pPr>
        <w:pStyle w:val="Heading3"/>
      </w:pPr>
      <w:r>
        <w:t>Content Pillars</w:t>
      </w:r>
    </w:p>
    <w:p>
      <w:r>
        <w:rPr>
          <w:b/>
          <w:sz w:val="20"/>
        </w:rPr>
        <w:t xml:space="preserve">Pillar Name: </w:t>
      </w:r>
      <w:r>
        <w:t>Visual Storytelling &amp; Aesthetics</w:t>
      </w:r>
    </w:p>
    <w:p>
      <w:r>
        <w:rPr>
          <w:b/>
          <w:sz w:val="20"/>
        </w:rPr>
        <w:t xml:space="preserve">Description: </w:t>
      </w:r>
      <w:r>
        <w:t>Showcasing the unique, high-quality dystopian aesthetic of Testament S2 through striking stills, character portraits, and cinematic Reels.</w:t>
      </w:r>
    </w:p>
    <w:p>
      <w:r>
        <w:rPr>
          <w:b/>
          <w:sz w:val="20"/>
        </w:rPr>
        <w:t xml:space="preserve">Frequency: </w:t>
      </w:r>
      <w:r>
        <w:t>3-4 times per week</w:t>
      </w:r>
    </w:p>
    <w:p>
      <w:r>
        <w:rPr>
          <w:b/>
          <w:sz w:val="20"/>
        </w:rPr>
        <w:t xml:space="preserve">Engagement Goal: </w:t>
      </w:r>
      <w:r>
        <w:t>Awareness / Engagement (likes, saves, shares)</w:t>
      </w:r>
    </w:p>
    <w:p>
      <w:r>
        <w:rPr>
          <w:b/>
          <w:sz w:val="22"/>
        </w:rPr>
        <w:t>Formats</w:t>
      </w:r>
    </w:p>
    <w:p>
      <w:pPr>
        <w:pStyle w:val="ListBullet"/>
      </w:pPr>
      <w:r>
        <w:t>High-quality static images</w:t>
      </w:r>
    </w:p>
    <w:p>
      <w:pPr>
        <w:pStyle w:val="ListBullet"/>
      </w:pPr>
      <w:r>
        <w:t>Image carousels</w:t>
      </w:r>
    </w:p>
    <w:p>
      <w:pPr>
        <w:pStyle w:val="ListBullet"/>
      </w:pPr>
      <w:r>
        <w:t>Short-form video (Reels)</w:t>
      </w:r>
    </w:p>
    <w:p>
      <w:r>
        <w:rPr>
          <w:b/>
          <w:sz w:val="20"/>
        </w:rPr>
        <w:t xml:space="preserve">Pillar Name: </w:t>
      </w:r>
      <w:r>
        <w:t>Deeper Dives &amp; Context</w:t>
      </w:r>
    </w:p>
    <w:p>
      <w:r>
        <w:rPr>
          <w:b/>
          <w:sz w:val="20"/>
        </w:rPr>
        <w:t xml:space="preserve">Description: </w:t>
      </w:r>
      <w:r>
        <w:t>Providing more in-depth information on characters, themes, and 'Verse to Screen' comparisons through multi-slide carousels or longer Reels with voiceovers.</w:t>
      </w:r>
    </w:p>
    <w:p>
      <w:r>
        <w:rPr>
          <w:b/>
          <w:sz w:val="20"/>
        </w:rPr>
        <w:t xml:space="preserve">Frequency: </w:t>
      </w:r>
      <w:r>
        <w:t>2 times per week</w:t>
      </w:r>
    </w:p>
    <w:p>
      <w:r>
        <w:rPr>
          <w:b/>
          <w:sz w:val="20"/>
        </w:rPr>
        <w:t xml:space="preserve">Engagement Goal: </w:t>
      </w:r>
      <w:r>
        <w:t>Engagement / Education (saves, comments, shares)</w:t>
      </w:r>
    </w:p>
    <w:p>
      <w:r>
        <w:rPr>
          <w:b/>
          <w:sz w:val="22"/>
        </w:rPr>
        <w:t>Formats</w:t>
      </w:r>
    </w:p>
    <w:p>
      <w:pPr>
        <w:pStyle w:val="ListBullet"/>
      </w:pPr>
      <w:r>
        <w:t>Carousel posts</w:t>
      </w:r>
    </w:p>
    <w:p>
      <w:pPr>
        <w:pStyle w:val="ListBullet"/>
      </w:pPr>
      <w:r>
        <w:t>Longer-form Reels (60-90 seconds)</w:t>
      </w:r>
    </w:p>
    <w:p>
      <w:pPr>
        <w:pStyle w:val="ListBullet"/>
      </w:pPr>
      <w:r>
        <w:t>Instagram Guides</w:t>
      </w:r>
    </w:p>
    <w:p>
      <w:r>
        <w:rPr>
          <w:b/>
          <w:sz w:val="20"/>
        </w:rPr>
        <w:t xml:space="preserve">Pillar Name: </w:t>
      </w:r>
      <w:r>
        <w:t>Community &amp; Interaction</w:t>
      </w:r>
    </w:p>
    <w:p>
      <w:r>
        <w:rPr>
          <w:b/>
          <w:sz w:val="20"/>
        </w:rPr>
        <w:t xml:space="preserve">Description: </w:t>
      </w:r>
      <w:r>
        <w:t>Engaging the audience through polls, Q&amp;As, and user-generated content prompts, fostering a sense of belonging and advocacy.</w:t>
      </w:r>
    </w:p>
    <w:p>
      <w:r>
        <w:rPr>
          <w:b/>
          <w:sz w:val="20"/>
        </w:rPr>
        <w:t xml:space="preserve">Frequency: </w:t>
      </w:r>
      <w:r>
        <w:t>Daily (Stories), 1-2 times per month (Lives)</w:t>
      </w:r>
    </w:p>
    <w:p>
      <w:r>
        <w:rPr>
          <w:b/>
          <w:sz w:val="20"/>
        </w:rPr>
        <w:t xml:space="preserve">Engagement Goal: </w:t>
      </w:r>
      <w:r>
        <w:t>Engagement / Community Building (comments, shares, profile visits)</w:t>
      </w:r>
    </w:p>
    <w:p>
      <w:r>
        <w:rPr>
          <w:b/>
          <w:sz w:val="22"/>
        </w:rPr>
        <w:t>Formats</w:t>
      </w:r>
    </w:p>
    <w:p>
      <w:pPr>
        <w:pStyle w:val="ListBullet"/>
      </w:pPr>
      <w:r>
        <w:t>Stories (polls, quizzes, Q&amp;A)</w:t>
      </w:r>
    </w:p>
    <w:p>
      <w:pPr>
        <w:pStyle w:val="ListBullet"/>
      </w:pPr>
      <w:r>
        <w:t>Live sessions with cast/creators</w:t>
      </w:r>
    </w:p>
    <w:p>
      <w:pPr>
        <w:pStyle w:val="ListBullet"/>
      </w:pPr>
      <w:r>
        <w:t>UGC reposts</w:t>
      </w:r>
    </w:p>
    <w:p>
      <w:pPr>
        <w:pStyle w:val="Heading3"/>
      </w:pPr>
      <w:r>
        <w:t>Content Mix</w:t>
      </w:r>
    </w:p>
    <w:p>
      <w:r>
        <w:rPr>
          <w:b/>
          <w:sz w:val="20"/>
        </w:rPr>
        <w:t xml:space="preserve">Content Type: </w:t>
      </w:r>
      <w:r>
        <w:t>Reels (Dramatic Clips &amp; BTS)</w:t>
      </w:r>
    </w:p>
    <w:p>
      <w:r>
        <w:rPr>
          <w:b/>
          <w:sz w:val="20"/>
        </w:rPr>
        <w:t xml:space="preserve">Percentage: </w:t>
      </w:r>
      <w:r>
        <w:t>40</w:t>
      </w:r>
    </w:p>
    <w:p>
      <w:r>
        <w:rPr>
          <w:b/>
          <w:sz w:val="20"/>
        </w:rPr>
        <w:t xml:space="preserve">Rationale: </w:t>
      </w:r>
      <w:r>
        <w:t>Maximizes reach and discovery, especially for 'The Curious &amp; Skeptical' who are drawn to high-quality visual entertainment. Performs well with the Instagram algorithm.</w:t>
      </w:r>
    </w:p>
    <w:p>
      <w:r>
        <w:rPr>
          <w:b/>
          <w:sz w:val="20"/>
        </w:rPr>
        <w:t xml:space="preserve">Content Type: </w:t>
      </w:r>
      <w:r>
        <w:t>Carousel Posts (Deep Dives, Verse to Screen)</w:t>
      </w:r>
    </w:p>
    <w:p>
      <w:r>
        <w:rPr>
          <w:b/>
          <w:sz w:val="20"/>
        </w:rPr>
        <w:t xml:space="preserve">Percentage: </w:t>
      </w:r>
      <w:r>
        <w:t>30</w:t>
      </w:r>
    </w:p>
    <w:p>
      <w:r>
        <w:rPr>
          <w:b/>
          <w:sz w:val="20"/>
        </w:rPr>
        <w:t xml:space="preserve">Rationale: </w:t>
      </w:r>
      <w:r>
        <w:t>Drives saves and longer engagement, catering to 'The Devout Disciples' and 'Shepherds &amp; Scholars' who seek more context and educational value. Increases time spent on post.</w:t>
      </w:r>
    </w:p>
    <w:p>
      <w:r>
        <w:rPr>
          <w:b/>
          <w:sz w:val="20"/>
        </w:rPr>
        <w:t xml:space="preserve">Content Type: </w:t>
      </w:r>
      <w:r>
        <w:t>Static Images/Graphics (Quotes, Announcements)</w:t>
      </w:r>
    </w:p>
    <w:p>
      <w:r>
        <w:rPr>
          <w:b/>
          <w:sz w:val="20"/>
        </w:rPr>
        <w:t xml:space="preserve">Percentage: </w:t>
      </w:r>
      <w:r>
        <w:t>15</w:t>
      </w:r>
    </w:p>
    <w:p>
      <w:r>
        <w:rPr>
          <w:b/>
          <w:sz w:val="20"/>
        </w:rPr>
        <w:t xml:space="preserve">Rationale: </w:t>
      </w:r>
      <w:r>
        <w:t>Essential for clear communication of key messages and visually appealing quotes that resonate with 'The Devout Disciples' for sharing.</w:t>
      </w:r>
    </w:p>
    <w:p>
      <w:r>
        <w:rPr>
          <w:b/>
          <w:sz w:val="20"/>
        </w:rPr>
        <w:t xml:space="preserve">Content Type: </w:t>
      </w:r>
      <w:r>
        <w:t>Stories &amp; Live Sessions</w:t>
      </w:r>
    </w:p>
    <w:p>
      <w:r>
        <w:rPr>
          <w:b/>
          <w:sz w:val="20"/>
        </w:rPr>
        <w:t xml:space="preserve">Percentage: </w:t>
      </w:r>
      <w:r>
        <w:t>15</w:t>
      </w:r>
    </w:p>
    <w:p>
      <w:r>
        <w:rPr>
          <w:b/>
          <w:sz w:val="20"/>
        </w:rPr>
        <w:t xml:space="preserve">Rationale: </w:t>
      </w:r>
      <w:r>
        <w:t>Builds community and real-time interaction, fostering a loyal following among 'The Devout Disciples' and providing direct access for 'Shepherds &amp; Scholars'.</w:t>
      </w:r>
    </w:p>
    <w:p>
      <w:pPr>
        <w:pStyle w:val="Heading3"/>
      </w:pPr>
      <w:r>
        <w:t>Platform Tactics</w:t>
      </w:r>
    </w:p>
    <w:p>
      <w:r>
        <w:rPr>
          <w:b/>
          <w:sz w:val="20"/>
        </w:rPr>
        <w:t xml:space="preserve">Best Posting Times: </w:t>
      </w:r>
      <w:r>
        <w:t>Weekdays 9 AM - 1 PM PST and 6 PM - 8 PM PST (when users are browsing during breaks or after work)</w:t>
      </w:r>
    </w:p>
    <w:p>
      <w:r>
        <w:rPr>
          <w:b/>
          <w:sz w:val="20"/>
        </w:rPr>
        <w:t xml:space="preserve">Cross Platform Repurposing: </w:t>
      </w:r>
      <w:r>
        <w:t>Instagram Reels can be repurposed from TikTok or as YouTube Shorts. Carousel content can be adapted into blog posts or longer-form YouTube videos. Instagram Stories can inform content for Facebook Stories.</w:t>
      </w:r>
    </w:p>
    <w:p>
      <w:r>
        <w:rPr>
          <w:b/>
          <w:sz w:val="22"/>
        </w:rPr>
        <w:t>Hashtag Strategy</w:t>
      </w:r>
    </w:p>
    <w:p>
      <w:r>
        <w:rPr>
          <w:b/>
          <w:sz w:val="20"/>
        </w:rPr>
        <w:t xml:space="preserve">Hashtag: </w:t>
      </w:r>
      <w:r>
        <w:t>#TestamentSeason2</w:t>
      </w:r>
    </w:p>
    <w:p>
      <w:r>
        <w:rPr>
          <w:b/>
          <w:sz w:val="20"/>
        </w:rPr>
        <w:t xml:space="preserve">Volume: </w:t>
      </w:r>
      <w:r>
        <w:t>N/A (brand new)</w:t>
      </w:r>
    </w:p>
    <w:p>
      <w:r>
        <w:rPr>
          <w:b/>
          <w:sz w:val="20"/>
        </w:rPr>
        <w:t xml:space="preserve">Use Case: </w:t>
      </w:r>
      <w:r>
        <w:t>Branded, trackable</w:t>
      </w:r>
    </w:p>
    <w:p>
      <w:r>
        <w:rPr>
          <w:b/>
          <w:sz w:val="20"/>
        </w:rPr>
        <w:t xml:space="preserve">Hashtag: </w:t>
      </w:r>
      <w:r>
        <w:t>#DystopianSeries</w:t>
      </w:r>
    </w:p>
    <w:p>
      <w:r>
        <w:rPr>
          <w:b/>
          <w:sz w:val="20"/>
        </w:rPr>
        <w:t xml:space="preserve">Volume: </w:t>
      </w:r>
      <w:r>
        <w:t>500K+ posts (Instagram, May 2024)</w:t>
      </w:r>
    </w:p>
    <w:p>
      <w:r>
        <w:rPr>
          <w:b/>
          <w:sz w:val="20"/>
        </w:rPr>
        <w:t xml:space="preserve">Use Case: </w:t>
      </w:r>
      <w:r>
        <w:t>Mid-tail, genre-specific for 'Curious &amp; Skeptical'</w:t>
      </w:r>
    </w:p>
    <w:p>
      <w:r>
        <w:rPr>
          <w:b/>
          <w:sz w:val="20"/>
        </w:rPr>
        <w:t xml:space="preserve">Hashtag: </w:t>
      </w:r>
      <w:r>
        <w:t>#FaithInChaos</w:t>
      </w:r>
    </w:p>
    <w:p>
      <w:r>
        <w:rPr>
          <w:b/>
          <w:sz w:val="20"/>
        </w:rPr>
        <w:t xml:space="preserve">Volume: </w:t>
      </w:r>
      <w:r>
        <w:t>50K+ posts (Instagram, May 2024)</w:t>
      </w:r>
    </w:p>
    <w:p>
      <w:r>
        <w:rPr>
          <w:b/>
          <w:sz w:val="20"/>
        </w:rPr>
        <w:t xml:space="preserve">Use Case: </w:t>
      </w:r>
      <w:r>
        <w:t>Niche, thematic for 'Devout Disciples'</w:t>
      </w:r>
    </w:p>
    <w:p>
      <w:r>
        <w:rPr>
          <w:b/>
          <w:sz w:val="20"/>
        </w:rPr>
        <w:t xml:space="preserve">Hashtag: </w:t>
      </w:r>
      <w:r>
        <w:t>#BookOfActsReimagined</w:t>
      </w:r>
    </w:p>
    <w:p>
      <w:r>
        <w:rPr>
          <w:b/>
          <w:sz w:val="20"/>
        </w:rPr>
        <w:t xml:space="preserve">Volume: </w:t>
      </w:r>
      <w:r>
        <w:t>10K+ posts (Instagram, May 2024)</w:t>
      </w:r>
    </w:p>
    <w:p>
      <w:r>
        <w:rPr>
          <w:b/>
          <w:sz w:val="20"/>
        </w:rPr>
        <w:t xml:space="preserve">Use Case: </w:t>
      </w:r>
      <w:r>
        <w:t>Highly specific, targeting core audience</w:t>
      </w:r>
    </w:p>
    <w:p>
      <w:r>
        <w:rPr>
          <w:b/>
          <w:sz w:val="20"/>
        </w:rPr>
        <w:t xml:space="preserve">Hashtag: </w:t>
      </w:r>
      <w:r>
        <w:t>#IndieFilm</w:t>
      </w:r>
    </w:p>
    <w:p>
      <w:r>
        <w:rPr>
          <w:b/>
          <w:sz w:val="20"/>
        </w:rPr>
        <w:t xml:space="preserve">Volume: </w:t>
      </w:r>
      <w:r>
        <w:t>2M+ posts (Instagram, May 2024)</w:t>
      </w:r>
    </w:p>
    <w:p>
      <w:r>
        <w:rPr>
          <w:b/>
          <w:sz w:val="20"/>
        </w:rPr>
        <w:t xml:space="preserve">Use Case: </w:t>
      </w:r>
      <w:r>
        <w:t>Broad, for film enthusiasts ('Curious &amp; Skeptical')</w:t>
      </w:r>
    </w:p>
    <w:p>
      <w:r>
        <w:rPr>
          <w:b/>
          <w:sz w:val="22"/>
        </w:rPr>
        <w:t>Algorithm Optimization</w:t>
      </w:r>
    </w:p>
    <w:p>
      <w:pPr>
        <w:pStyle w:val="ListBullet"/>
      </w:pPr>
      <w:r>
        <w:t>Focus on high-quality visuals and strong hooks in Reels to maximize initial engagement and reach.</w:t>
      </w:r>
    </w:p>
    <w:p>
      <w:pPr>
        <w:pStyle w:val="ListBullet"/>
      </w:pPr>
      <w:r>
        <w:t>Encourage saves on carousels by providing valuable, digestible information (e.g., 'Swipe to learn more').</w:t>
      </w:r>
    </w:p>
    <w:p>
      <w:pPr>
        <w:pStyle w:val="ListBullet"/>
      </w:pPr>
      <w:r>
        <w:t>Use a mix of trending audio and original sound for Reels to appeal to different audience discovery pathways.</w:t>
      </w:r>
    </w:p>
    <w:p>
      <w:pPr>
        <w:pStyle w:val="ListBullet"/>
      </w:pPr>
      <w:r>
        <w:t>Actively respond to comments and DMs to boost engagement signals.</w:t>
      </w:r>
    </w:p>
    <w:p>
      <w:pPr>
        <w:pStyle w:val="ListBullet"/>
      </w:pPr>
      <w:r>
        <w:t>Utilize Instagram Stories stickers (polls, quizzes, question boxes) to drive interactive engagement and community building.</w:t>
      </w:r>
    </w:p>
    <w:p>
      <w:r>
        <w:rPr>
          <w:b/>
          <w:sz w:val="20"/>
        </w:rPr>
        <w:t xml:space="preserve">Platform: </w:t>
      </w:r>
      <w:r>
        <w:t>YouTube</w:t>
      </w:r>
    </w:p>
    <w:p>
      <w:r>
        <w:rPr>
          <w:b/>
          <w:sz w:val="20"/>
        </w:rPr>
        <w:t xml:space="preserve">Priority Rank: </w:t>
      </w:r>
      <w:r>
        <w:t>3</w:t>
      </w:r>
    </w:p>
    <w:p>
      <w:pPr>
        <w:pStyle w:val="Heading3"/>
      </w:pPr>
      <w:r>
        <w:t>Content Pillars</w:t>
      </w:r>
    </w:p>
    <w:p>
      <w:r>
        <w:rPr>
          <w:b/>
          <w:sz w:val="20"/>
        </w:rPr>
        <w:t xml:space="preserve">Pillar Name: </w:t>
      </w:r>
      <w:r>
        <w:t>The 'Talking Testament' Series</w:t>
      </w:r>
    </w:p>
    <w:p>
      <w:r>
        <w:rPr>
          <w:b/>
          <w:sz w:val="20"/>
        </w:rPr>
        <w:t xml:space="preserve">Description: </w:t>
      </w:r>
      <w:r>
        <w:t>Weekly long-form discussions with creators, cast, and special guests, delving into episode themes, theological insights, and production challenges.</w:t>
      </w:r>
    </w:p>
    <w:p>
      <w:r>
        <w:rPr>
          <w:b/>
          <w:sz w:val="20"/>
        </w:rPr>
        <w:t xml:space="preserve">Frequency: </w:t>
      </w:r>
      <w:r>
        <w:t>Weekly (after episode release)</w:t>
      </w:r>
    </w:p>
    <w:p>
      <w:r>
        <w:rPr>
          <w:b/>
          <w:sz w:val="20"/>
        </w:rPr>
        <w:t xml:space="preserve">Engagement Goal: </w:t>
      </w:r>
      <w:r>
        <w:t>Engagement / Education (watch time, comments, subscriptions)</w:t>
      </w:r>
    </w:p>
    <w:p>
      <w:r>
        <w:rPr>
          <w:b/>
          <w:sz w:val="22"/>
        </w:rPr>
        <w:t>Formats</w:t>
      </w:r>
    </w:p>
    <w:p>
      <w:pPr>
        <w:pStyle w:val="ListBullet"/>
      </w:pPr>
      <w:r>
        <w:t>Long-form video (20-45 minutes)</w:t>
      </w:r>
    </w:p>
    <w:p>
      <w:pPr>
        <w:pStyle w:val="ListBullet"/>
      </w:pPr>
      <w:r>
        <w:t>Live streams with Q&amp;A</w:t>
      </w:r>
    </w:p>
    <w:p>
      <w:r>
        <w:rPr>
          <w:b/>
          <w:sz w:val="20"/>
        </w:rPr>
        <w:t xml:space="preserve">Pillar Name: </w:t>
      </w:r>
      <w:r>
        <w:t>Cinematic Trailers &amp; Clips</w:t>
      </w:r>
    </w:p>
    <w:p>
      <w:r>
        <w:rPr>
          <w:b/>
          <w:sz w:val="20"/>
        </w:rPr>
        <w:t xml:space="preserve">Description: </w:t>
      </w:r>
      <w:r>
        <w:t>High-quality trailers, teasers, and extended dramatic clips optimized to showcase the series' production value and unique narrative.</w:t>
      </w:r>
    </w:p>
    <w:p>
      <w:r>
        <w:rPr>
          <w:b/>
          <w:sz w:val="20"/>
        </w:rPr>
        <w:t xml:space="preserve">Frequency: </w:t>
      </w:r>
      <w:r>
        <w:t>Bi-weekly (long-form), Daily (Shorts)</w:t>
      </w:r>
    </w:p>
    <w:p>
      <w:r>
        <w:rPr>
          <w:b/>
          <w:sz w:val="20"/>
        </w:rPr>
        <w:t xml:space="preserve">Engagement Goal: </w:t>
      </w:r>
      <w:r>
        <w:t>Awareness / Conversion (click-through to episodes, subscriptions)</w:t>
      </w:r>
    </w:p>
    <w:p>
      <w:r>
        <w:rPr>
          <w:b/>
          <w:sz w:val="22"/>
        </w:rPr>
        <w:t>Formats</w:t>
      </w:r>
    </w:p>
    <w:p>
      <w:pPr>
        <w:pStyle w:val="ListBullet"/>
      </w:pPr>
      <w:r>
        <w:t>Long-form video (trailers, extended scenes)</w:t>
      </w:r>
    </w:p>
    <w:p>
      <w:pPr>
        <w:pStyle w:val="ListBullet"/>
      </w:pPr>
      <w:r>
        <w:t>YouTube Shorts (short clips, highlights)</w:t>
      </w:r>
    </w:p>
    <w:p>
      <w:r>
        <w:rPr>
          <w:b/>
          <w:sz w:val="20"/>
        </w:rPr>
        <w:t xml:space="preserve">Pillar Name: </w:t>
      </w:r>
      <w:r>
        <w:t>Educational Resources &amp; Guides</w:t>
      </w:r>
    </w:p>
    <w:p>
      <w:r>
        <w:rPr>
          <w:b/>
          <w:sz w:val="20"/>
        </w:rPr>
        <w:t xml:space="preserve">Description: </w:t>
      </w:r>
      <w:r>
        <w:t>Content designed to support 'Shepherds &amp; Scholars' and 'Devout Disciples' in using the series for discussion groups, including 'Verse to Screen' deep dives and thematic breakdowns.</w:t>
      </w:r>
    </w:p>
    <w:p>
      <w:r>
        <w:rPr>
          <w:b/>
          <w:sz w:val="20"/>
        </w:rPr>
        <w:t xml:space="preserve">Frequency: </w:t>
      </w:r>
      <w:r>
        <w:t>Monthly (mid-form), Bi-weekly (community posts)</w:t>
      </w:r>
    </w:p>
    <w:p>
      <w:r>
        <w:rPr>
          <w:b/>
          <w:sz w:val="20"/>
        </w:rPr>
        <w:t xml:space="preserve">Engagement Goal: </w:t>
      </w:r>
      <w:r>
        <w:t>Education / Conversion (resource downloads, shares)</w:t>
      </w:r>
    </w:p>
    <w:p>
      <w:r>
        <w:rPr>
          <w:b/>
          <w:sz w:val="22"/>
        </w:rPr>
        <w:t>Formats</w:t>
      </w:r>
    </w:p>
    <w:p>
      <w:pPr>
        <w:pStyle w:val="ListBullet"/>
      </w:pPr>
      <w:r>
        <w:t>Mid-form video (5-10 minutes)</w:t>
      </w:r>
    </w:p>
    <w:p>
      <w:pPr>
        <w:pStyle w:val="ListBullet"/>
      </w:pPr>
      <w:r>
        <w:t>Downloadable PDF links in descriptions</w:t>
      </w:r>
    </w:p>
    <w:p>
      <w:pPr>
        <w:pStyle w:val="ListBullet"/>
      </w:pPr>
      <w:r>
        <w:t>Community posts</w:t>
      </w:r>
    </w:p>
    <w:p>
      <w:pPr>
        <w:pStyle w:val="Heading3"/>
      </w:pPr>
      <w:r>
        <w:t>Content Mix</w:t>
      </w:r>
    </w:p>
    <w:p>
      <w:r>
        <w:rPr>
          <w:b/>
          <w:sz w:val="20"/>
        </w:rPr>
        <w:t xml:space="preserve">Content Type: </w:t>
      </w:r>
      <w:r>
        <w:t>YouTube Shorts (Dramatic Clips, BTS)</w:t>
      </w:r>
    </w:p>
    <w:p>
      <w:r>
        <w:rPr>
          <w:b/>
          <w:sz w:val="20"/>
        </w:rPr>
        <w:t xml:space="preserve">Percentage: </w:t>
      </w:r>
      <w:r>
        <w:t>40</w:t>
      </w:r>
    </w:p>
    <w:p>
      <w:r>
        <w:rPr>
          <w:b/>
          <w:sz w:val="20"/>
        </w:rPr>
        <w:t xml:space="preserve">Rationale: </w:t>
      </w:r>
      <w:r>
        <w:t>Critical for broad discovery and reaching 'The Curious &amp; Skeptical' quickly. Drives traffic to full-length content and subscriptions, leveraging YouTube's Shorts algorithm for reach.</w:t>
      </w:r>
    </w:p>
    <w:p>
      <w:r>
        <w:rPr>
          <w:b/>
          <w:sz w:val="20"/>
        </w:rPr>
        <w:t xml:space="preserve">Content Type: </w:t>
      </w:r>
      <w:r>
        <w:t>Long-form 'Talking Testament' Series</w:t>
      </w:r>
    </w:p>
    <w:p>
      <w:r>
        <w:rPr>
          <w:b/>
          <w:sz w:val="20"/>
        </w:rPr>
        <w:t xml:space="preserve">Percentage: </w:t>
      </w:r>
      <w:r>
        <w:t>30</w:t>
      </w:r>
    </w:p>
    <w:p>
      <w:r>
        <w:rPr>
          <w:b/>
          <w:sz w:val="20"/>
        </w:rPr>
        <w:t xml:space="preserve">Rationale: </w:t>
      </w:r>
      <w:r>
        <w:t>Builds deep engagement and loyalty for 'The Devout Disciples' and 'Shepherds &amp; Scholars', promoting long watch times and fostering community around the show's themes.</w:t>
      </w:r>
    </w:p>
    <w:p>
      <w:r>
        <w:rPr>
          <w:b/>
          <w:sz w:val="20"/>
        </w:rPr>
        <w:t xml:space="preserve">Content Type: </w:t>
      </w:r>
      <w:r>
        <w:t>Trailers &amp; Extended Clips</w:t>
      </w:r>
    </w:p>
    <w:p>
      <w:r>
        <w:rPr>
          <w:b/>
          <w:sz w:val="20"/>
        </w:rPr>
        <w:t xml:space="preserve">Percentage: </w:t>
      </w:r>
      <w:r>
        <w:t>20</w:t>
      </w:r>
    </w:p>
    <w:p>
      <w:r>
        <w:rPr>
          <w:b/>
          <w:sz w:val="20"/>
        </w:rPr>
        <w:t xml:space="preserve">Rationale: </w:t>
      </w:r>
      <w:r>
        <w:t>Serves as primary promotional material, attracting all segments with high production value and narrative intrigue. Drives conversions to episode viewing.</w:t>
      </w:r>
    </w:p>
    <w:p>
      <w:r>
        <w:rPr>
          <w:b/>
          <w:sz w:val="20"/>
        </w:rPr>
        <w:t xml:space="preserve">Content Type: </w:t>
      </w:r>
      <w:r>
        <w:t>Mid-form Educational/Thematic Videos</w:t>
      </w:r>
    </w:p>
    <w:p>
      <w:r>
        <w:rPr>
          <w:b/>
          <w:sz w:val="20"/>
        </w:rPr>
        <w:t xml:space="preserve">Percentage: </w:t>
      </w:r>
      <w:r>
        <w:t>10</w:t>
      </w:r>
    </w:p>
    <w:p>
      <w:r>
        <w:rPr>
          <w:b/>
          <w:sz w:val="20"/>
        </w:rPr>
        <w:t xml:space="preserve">Rationale: </w:t>
      </w:r>
      <w:r>
        <w:t>Directly supports 'Shepherds &amp; Scholars' by providing valuable resources and deep dives, encouraging adoption for group study and increasing overall engagement with the show's message.</w:t>
      </w:r>
    </w:p>
    <w:p>
      <w:pPr>
        <w:pStyle w:val="Heading3"/>
      </w:pPr>
      <w:r>
        <w:t>Platform Tactics</w:t>
      </w:r>
    </w:p>
    <w:p>
      <w:r>
        <w:rPr>
          <w:b/>
          <w:sz w:val="20"/>
        </w:rPr>
        <w:t xml:space="preserve">Best Posting Times: </w:t>
      </w:r>
      <w:r>
        <w:t>Weekdays 12 PM - 4 PM PST (initial surge for discovery), Weekends 9 AM - 11 AM PST (for longer watch times)</w:t>
      </w:r>
    </w:p>
    <w:p>
      <w:r>
        <w:rPr>
          <w:b/>
          <w:sz w:val="20"/>
        </w:rPr>
        <w:t xml:space="preserve">Cross Platform Repurposing: </w:t>
      </w:r>
      <w:r>
        <w:t>YouTube Shorts are ideal for repurposing TikTok and Instagram Reels content. Long-form 'Talking Testament' episodes can be clipped into short segments for Reels and TikTok. Audio from 'Talking Testament' can become podcast episodes. Visuals from YouTube videos can be used for Instagram carousels.</w:t>
      </w:r>
    </w:p>
    <w:p>
      <w:r>
        <w:rPr>
          <w:b/>
          <w:sz w:val="22"/>
        </w:rPr>
        <w:t>Hashtag Strategy</w:t>
      </w:r>
    </w:p>
    <w:p>
      <w:r>
        <w:rPr>
          <w:b/>
          <w:sz w:val="20"/>
        </w:rPr>
        <w:t xml:space="preserve">Hashtag: </w:t>
      </w:r>
      <w:r>
        <w:t>#TestamentS2</w:t>
      </w:r>
    </w:p>
    <w:p>
      <w:r>
        <w:rPr>
          <w:b/>
          <w:sz w:val="20"/>
        </w:rPr>
        <w:t xml:space="preserve">Volume: </w:t>
      </w:r>
      <w:r>
        <w:t>N/A (brand new)</w:t>
      </w:r>
    </w:p>
    <w:p>
      <w:r>
        <w:rPr>
          <w:b/>
          <w:sz w:val="20"/>
        </w:rPr>
        <w:t xml:space="preserve">Use Case: </w:t>
      </w:r>
      <w:r>
        <w:t>Branded, trackable</w:t>
      </w:r>
    </w:p>
    <w:p>
      <w:r>
        <w:rPr>
          <w:b/>
          <w:sz w:val="20"/>
        </w:rPr>
        <w:t xml:space="preserve">Hashtag: </w:t>
      </w:r>
      <w:r>
        <w:t>#BookOfActs</w:t>
      </w:r>
    </w:p>
    <w:p>
      <w:r>
        <w:rPr>
          <w:b/>
          <w:sz w:val="20"/>
        </w:rPr>
        <w:t xml:space="preserve">Volume: </w:t>
      </w:r>
      <w:r>
        <w:t>50K+ videos (YouTube, May 2024)</w:t>
      </w:r>
    </w:p>
    <w:p>
      <w:r>
        <w:rPr>
          <w:b/>
          <w:sz w:val="20"/>
        </w:rPr>
        <w:t xml:space="preserve">Use Case: </w:t>
      </w:r>
      <w:r>
        <w:t>Niche, relevant for 'Devout Disciples' and 'Shepherds &amp; Scholars'</w:t>
      </w:r>
    </w:p>
    <w:p>
      <w:r>
        <w:rPr>
          <w:b/>
          <w:sz w:val="20"/>
        </w:rPr>
        <w:t xml:space="preserve">Hashtag: </w:t>
      </w:r>
      <w:r>
        <w:t>#ChristianFiction</w:t>
      </w:r>
    </w:p>
    <w:p>
      <w:r>
        <w:rPr>
          <w:b/>
          <w:sz w:val="20"/>
        </w:rPr>
        <w:t xml:space="preserve">Volume: </w:t>
      </w:r>
      <w:r>
        <w:t>20K+ videos (YouTube, May 2024)</w:t>
      </w:r>
    </w:p>
    <w:p>
      <w:r>
        <w:rPr>
          <w:b/>
          <w:sz w:val="20"/>
        </w:rPr>
        <w:t xml:space="preserve">Use Case: </w:t>
      </w:r>
      <w:r>
        <w:t>Mid-tail, category-specific</w:t>
      </w:r>
    </w:p>
    <w:p>
      <w:r>
        <w:rPr>
          <w:b/>
          <w:sz w:val="20"/>
        </w:rPr>
        <w:t xml:space="preserve">Hashtag: </w:t>
      </w:r>
      <w:r>
        <w:t>#DystopianFuture</w:t>
      </w:r>
    </w:p>
    <w:p>
      <w:r>
        <w:rPr>
          <w:b/>
          <w:sz w:val="20"/>
        </w:rPr>
        <w:t xml:space="preserve">Volume: </w:t>
      </w:r>
      <w:r>
        <w:t>100K+ videos (YouTube, May 2024)</w:t>
      </w:r>
    </w:p>
    <w:p>
      <w:r>
        <w:rPr>
          <w:b/>
          <w:sz w:val="20"/>
        </w:rPr>
        <w:t xml:space="preserve">Use Case: </w:t>
      </w:r>
      <w:r>
        <w:t>Broad, genre-specific for 'Curious &amp; Skeptical'</w:t>
      </w:r>
    </w:p>
    <w:p>
      <w:r>
        <w:rPr>
          <w:b/>
          <w:sz w:val="20"/>
        </w:rPr>
        <w:t xml:space="preserve">Hashtag: </w:t>
      </w:r>
      <w:r>
        <w:t>#BibleStudy</w:t>
      </w:r>
    </w:p>
    <w:p>
      <w:r>
        <w:rPr>
          <w:b/>
          <w:sz w:val="20"/>
        </w:rPr>
        <w:t xml:space="preserve">Volume: </w:t>
      </w:r>
      <w:r>
        <w:t>500K+ videos (YouTube, May 2024)</w:t>
      </w:r>
    </w:p>
    <w:p>
      <w:r>
        <w:rPr>
          <w:b/>
          <w:sz w:val="20"/>
        </w:rPr>
        <w:t xml:space="preserve">Use Case: </w:t>
      </w:r>
      <w:r>
        <w:t>Broad, educational for 'Shepherds &amp; Scholars'</w:t>
      </w:r>
    </w:p>
    <w:p>
      <w:r>
        <w:rPr>
          <w:b/>
          <w:sz w:val="22"/>
        </w:rPr>
        <w:t>Algorithm Optimization</w:t>
      </w:r>
    </w:p>
    <w:p>
      <w:pPr>
        <w:pStyle w:val="ListBullet"/>
      </w:pPr>
      <w:r>
        <w:t>Optimize video titles and thumbnails for high click-through rates (CTR) and clear expectation setting.</w:t>
      </w:r>
    </w:p>
    <w:p>
      <w:pPr>
        <w:pStyle w:val="ListBullet"/>
      </w:pPr>
      <w:r>
        <w:t>Prioritize audience retention: start videos strong, maintain pacing, and use on-screen text/visuals to keep viewers engaged.</w:t>
      </w:r>
    </w:p>
    <w:p>
      <w:pPr>
        <w:pStyle w:val="ListBullet"/>
      </w:pPr>
      <w:r>
        <w:t>For Shorts, focus on high-impact, short clips (under 60s) with clear hooks to drive discovery.</w:t>
      </w:r>
    </w:p>
    <w:p>
      <w:pPr>
        <w:pStyle w:val="ListBullet"/>
      </w:pPr>
      <w:r>
        <w:t>Encourage comments and likes, and actively respond to build community signals.</w:t>
      </w:r>
    </w:p>
    <w:p>
      <w:pPr>
        <w:pStyle w:val="ListBullet"/>
      </w:pPr>
      <w:r>
        <w:t>Utilize end screens and cards to promote other videos in the 'Testament S2' playlist, driving internal watch time.</w:t>
      </w:r>
    </w:p>
    <w:p>
      <w:pPr>
        <w:pStyle w:val="ListBullet"/>
      </w:pPr>
      <w:r>
        <w:t>Create a dedicated 'Testament Season 2' playlist to aggregate all related content, boosting discoverability and watch time.</w:t>
      </w:r>
    </w:p>
    <w:p>
      <w:pPr>
        <w:pStyle w:val="Heading2"/>
      </w:pPr>
      <w:r>
        <w:t>Influencer Map</w:t>
      </w:r>
    </w:p>
    <w:p>
      <w:pPr>
        <w:pStyle w:val="Heading3"/>
      </w:pPr>
      <w:r>
        <w:t>Macro Influencers</w:t>
      </w:r>
    </w:p>
    <w:p>
      <w:r>
        <w:rPr>
          <w:b/>
          <w:sz w:val="20"/>
        </w:rPr>
        <w:t xml:space="preserve">Name: </w:t>
      </w:r>
      <w:r>
        <w:t>Sadie Robertson Huff</w:t>
      </w:r>
    </w:p>
    <w:p>
      <w:r>
        <w:rPr>
          <w:b/>
          <w:sz w:val="20"/>
        </w:rPr>
        <w:t xml:space="preserve">Platform: </w:t>
      </w:r>
      <w:r>
        <w:t>Instagram, TikTok, YouTube</w:t>
      </w:r>
    </w:p>
    <w:p>
      <w:r>
        <w:rPr>
          <w:b/>
          <w:sz w:val="20"/>
        </w:rPr>
        <w:t xml:space="preserve">Handle: </w:t>
      </w:r>
      <w:r>
        <w:t>@legitsadierob (IG), @sadierobhuff (TikTok)</w:t>
      </w:r>
    </w:p>
    <w:p>
      <w:r>
        <w:rPr>
          <w:b/>
          <w:sz w:val="20"/>
        </w:rPr>
        <w:t xml:space="preserve">Followers: </w:t>
      </w:r>
      <w:r>
        <w:t>5.1M (IG), 3.4M (TikTok)</w:t>
      </w:r>
    </w:p>
    <w:p>
      <w:r>
        <w:rPr>
          <w:b/>
          <w:sz w:val="20"/>
        </w:rPr>
        <w:t xml:space="preserve">Engagement Rate: </w:t>
      </w:r>
      <w:r>
        <w:t>2-4% (IG), 5-8% (TikTok)</w:t>
      </w:r>
    </w:p>
    <w:p>
      <w:r>
        <w:rPr>
          <w:b/>
          <w:sz w:val="20"/>
        </w:rPr>
        <w:t xml:space="preserve">Why Fit: </w:t>
      </w:r>
      <w:r>
        <w:t>Strong, authentic voice in the faith community, highly influential among young Christian women. Appeals directly to 'The Devout Disciples' and can introduce the show to a massive, engaged audience.</w:t>
      </w:r>
    </w:p>
    <w:p>
      <w:r>
        <w:rPr>
          <w:b/>
          <w:sz w:val="20"/>
        </w:rPr>
        <w:t xml:space="preserve">Estimated Cost: </w:t>
      </w:r>
      <w:r>
        <w:t>$20,000 - $50,000+ per post/campaign</w:t>
      </w:r>
    </w:p>
    <w:p>
      <w:r>
        <w:rPr>
          <w:b/>
          <w:sz w:val="20"/>
        </w:rPr>
        <w:t xml:space="preserve">Audience Overlap: </w:t>
      </w:r>
      <w:r>
        <w:t>High overlap with 'The Devout Disciples' and potential for 'The Shepherds &amp; Scholars' through her 'WHOA That's Good Podcast'.</w:t>
      </w:r>
    </w:p>
    <w:p>
      <w:r>
        <w:rPr>
          <w:b/>
          <w:sz w:val="20"/>
        </w:rPr>
        <w:t xml:space="preserve">Name: </w:t>
      </w:r>
      <w:r>
        <w:t>Jordan Peterson</w:t>
      </w:r>
    </w:p>
    <w:p>
      <w:r>
        <w:rPr>
          <w:b/>
          <w:sz w:val="20"/>
        </w:rPr>
        <w:t xml:space="preserve">Platform: </w:t>
      </w:r>
      <w:r>
        <w:t>YouTube</w:t>
      </w:r>
    </w:p>
    <w:p>
      <w:r>
        <w:rPr>
          <w:b/>
          <w:sz w:val="20"/>
        </w:rPr>
        <w:t xml:space="preserve">Handle: </w:t>
      </w:r>
      <w:r>
        <w:t>@JordanBPeterson</w:t>
      </w:r>
    </w:p>
    <w:p>
      <w:r>
        <w:rPr>
          <w:b/>
          <w:sz w:val="20"/>
        </w:rPr>
        <w:t xml:space="preserve">Followers: </w:t>
      </w:r>
      <w:r>
        <w:t>7.8M (YouTube)</w:t>
      </w:r>
    </w:p>
    <w:p>
      <w:r>
        <w:rPr>
          <w:b/>
          <w:sz w:val="20"/>
        </w:rPr>
        <w:t xml:space="preserve">Engagement Rate: </w:t>
      </w:r>
      <w:r>
        <w:t>0.5-1.5% (video views to subscriber count)</w:t>
      </w:r>
    </w:p>
    <w:p>
      <w:r>
        <w:rPr>
          <w:b/>
          <w:sz w:val="20"/>
        </w:rPr>
        <w:t xml:space="preserve">Why Fit: </w:t>
      </w:r>
      <w:r>
        <w:t>Intellectual figure known for discussions on meaning, mythology, and cultural narratives, which aligns with the deeper themes of 'Testament S2'. Can appeal to 'The Shepherds &amp; Scholars' and even some 'Curious &amp; Skeptical' who appreciate intellectual depth.</w:t>
      </w:r>
    </w:p>
    <w:p>
      <w:r>
        <w:rPr>
          <w:b/>
          <w:sz w:val="20"/>
        </w:rPr>
        <w:t xml:space="preserve">Estimated Cost: </w:t>
      </w:r>
      <w:r>
        <w:t>Collaborations more likely through discussion/interview; high-end fees if paid promotion. ($50,000+ for dedicated content)</w:t>
      </w:r>
    </w:p>
    <w:p>
      <w:r>
        <w:rPr>
          <w:b/>
          <w:sz w:val="20"/>
        </w:rPr>
        <w:t xml:space="preserve">Audience Overlap: </w:t>
      </w:r>
      <w:r>
        <w:t>Significant overlap with 'The Shepherds &amp; Scholars' and a segment of 'The Curious &amp; Skeptical' interested in philosophical and cultural commentary.</w:t>
      </w:r>
    </w:p>
    <w:p>
      <w:pPr>
        <w:pStyle w:val="Heading3"/>
      </w:pPr>
      <w:r>
        <w:t>Micro Influencers</w:t>
      </w:r>
    </w:p>
    <w:p>
      <w:r>
        <w:rPr>
          <w:b/>
          <w:sz w:val="20"/>
        </w:rPr>
        <w:t xml:space="preserve">Name: </w:t>
      </w:r>
      <w:r>
        <w:t>She Loves Bible</w:t>
      </w:r>
    </w:p>
    <w:p>
      <w:r>
        <w:rPr>
          <w:b/>
          <w:sz w:val="20"/>
        </w:rPr>
        <w:t xml:space="preserve">Platform: </w:t>
      </w:r>
      <w:r>
        <w:t>Instagram, TikTok</w:t>
      </w:r>
    </w:p>
    <w:p>
      <w:r>
        <w:rPr>
          <w:b/>
          <w:sz w:val="20"/>
        </w:rPr>
        <w:t xml:space="preserve">Handle: </w:t>
      </w:r>
      <w:r>
        <w:t>@shelovesbible</w:t>
      </w:r>
    </w:p>
    <w:p>
      <w:r>
        <w:rPr>
          <w:b/>
          <w:sz w:val="20"/>
        </w:rPr>
        <w:t xml:space="preserve">Followers: </w:t>
      </w:r>
      <w:r>
        <w:t>82K (IG), 11K (TikTok)</w:t>
      </w:r>
    </w:p>
    <w:p>
      <w:r>
        <w:rPr>
          <w:b/>
          <w:sz w:val="20"/>
        </w:rPr>
        <w:t xml:space="preserve">Why Fit: </w:t>
      </w:r>
      <w:r>
        <w:t>Engages a younger, predominantly female Christian audience with relatable content on faith, Bible study, and daily life. Ideal for reaching 'The Devout Disciples' through authentic endorsements.</w:t>
      </w:r>
    </w:p>
    <w:p>
      <w:r>
        <w:rPr>
          <w:b/>
          <w:sz w:val="20"/>
        </w:rPr>
        <w:t xml:space="preserve">Why Micro Wins Here: </w:t>
      </w:r>
      <w:r>
        <w:t>Higher engagement rates and perceived authenticity with specific niches. Their audience views them as a trusted peer, making recommendations more impactful for 'The Devout Disciples'.</w:t>
      </w:r>
    </w:p>
    <w:p>
      <w:r>
        <w:rPr>
          <w:b/>
          <w:sz w:val="20"/>
        </w:rPr>
        <w:t xml:space="preserve">Name: </w:t>
      </w:r>
      <w:r>
        <w:t>The Bible Project</w:t>
      </w:r>
    </w:p>
    <w:p>
      <w:r>
        <w:rPr>
          <w:b/>
          <w:sz w:val="20"/>
        </w:rPr>
        <w:t xml:space="preserve">Platform: </w:t>
      </w:r>
      <w:r>
        <w:t>YouTube, Instagram, TikTok</w:t>
      </w:r>
    </w:p>
    <w:p>
      <w:r>
        <w:rPr>
          <w:b/>
          <w:sz w:val="20"/>
        </w:rPr>
        <w:t xml:space="preserve">Handle: </w:t>
      </w:r>
      <w:r>
        <w:t>@TheBibleProject</w:t>
      </w:r>
    </w:p>
    <w:p>
      <w:r>
        <w:rPr>
          <w:b/>
          <w:sz w:val="20"/>
        </w:rPr>
        <w:t xml:space="preserve">Followers: </w:t>
      </w:r>
      <w:r>
        <w:t>3.3M (YouTube), 1.2M (IG), 424K (TikTok)</w:t>
      </w:r>
    </w:p>
    <w:p>
      <w:r>
        <w:rPr>
          <w:b/>
          <w:sz w:val="20"/>
        </w:rPr>
        <w:t xml:space="preserve">Why Fit: </w:t>
      </w:r>
      <w:r>
        <w:t>Provides high-quality, animated theological education, appealing strongly to 'The Shepherds &amp; Scholars' and 'The Devout Disciples'. Can create content linking 'Testament S2' themes to biblical context.</w:t>
      </w:r>
    </w:p>
    <w:p>
      <w:r>
        <w:rPr>
          <w:b/>
          <w:sz w:val="20"/>
        </w:rPr>
        <w:t xml:space="preserve">Why Micro Wins Here: </w:t>
      </w:r>
      <w:r>
        <w:t>While large, their content is niche-specific and deeply trusted by their audience for educational value. Collaborations would be seen as valuable content, not just promotion, appealing to their high 'Need for Cognition' audience.</w:t>
      </w:r>
    </w:p>
    <w:p>
      <w:r>
        <w:rPr>
          <w:b/>
          <w:sz w:val="20"/>
        </w:rPr>
        <w:t xml:space="preserve">Name: </w:t>
      </w:r>
      <w:r>
        <w:t>Film Comedian</w:t>
      </w:r>
    </w:p>
    <w:p>
      <w:r>
        <w:rPr>
          <w:b/>
          <w:sz w:val="20"/>
        </w:rPr>
        <w:t xml:space="preserve">Platform: </w:t>
      </w:r>
      <w:r>
        <w:t>Instagram, TikTok, YouTube</w:t>
      </w:r>
    </w:p>
    <w:p>
      <w:r>
        <w:rPr>
          <w:b/>
          <w:sz w:val="20"/>
        </w:rPr>
        <w:t xml:space="preserve">Handle: </w:t>
      </w:r>
      <w:r>
        <w:t>@filmcomedian</w:t>
      </w:r>
    </w:p>
    <w:p>
      <w:r>
        <w:rPr>
          <w:b/>
          <w:sz w:val="20"/>
        </w:rPr>
        <w:t xml:space="preserve">Followers: </w:t>
      </w:r>
      <w:r>
        <w:t>430K (IG), 350K (TikTok), 130K (YouTube)</w:t>
      </w:r>
    </w:p>
    <w:p>
      <w:r>
        <w:rPr>
          <w:b/>
          <w:sz w:val="20"/>
        </w:rPr>
        <w:t xml:space="preserve">Why Fit: </w:t>
      </w:r>
      <w:r>
        <w:t>Reviews and discusses films and series, often focusing on storytelling and production quality. Can introduce 'Testament S2' to 'The Curious &amp; Skeptical' from a secular, entertainment-first perspective, highlighting its unique dystopian setting and cinematic merit.</w:t>
      </w:r>
    </w:p>
    <w:p>
      <w:r>
        <w:rPr>
          <w:b/>
          <w:sz w:val="20"/>
        </w:rPr>
        <w:t xml:space="preserve">Why Micro Wins Here: </w:t>
      </w:r>
      <w:r>
        <w:t>Their audience values genuine, critical takes on entertainment. A positive review or discussion from them could validate the show's quality to 'The Curious &amp; Skeptical' who are skeptical of overtly faith-based content.</w:t>
      </w:r>
    </w:p>
    <w:p>
      <w:pPr>
        <w:pStyle w:val="Heading3"/>
      </w:pPr>
      <w:r>
        <w:t>Community Leaders</w:t>
      </w:r>
    </w:p>
    <w:p>
      <w:r>
        <w:rPr>
          <w:b/>
          <w:sz w:val="20"/>
        </w:rPr>
        <w:t xml:space="preserve">Name Or Handle: </w:t>
      </w:r>
      <w:r>
        <w:t>u/Drunken_Theologian</w:t>
      </w:r>
    </w:p>
    <w:p>
      <w:r>
        <w:rPr>
          <w:b/>
          <w:sz w:val="20"/>
        </w:rPr>
        <w:t xml:space="preserve">Community: </w:t>
      </w:r>
      <w:r>
        <w:t>r/Christianity (Reddit)</w:t>
      </w:r>
    </w:p>
    <w:p>
      <w:r>
        <w:rPr>
          <w:b/>
          <w:sz w:val="20"/>
        </w:rPr>
        <w:t xml:space="preserve">Activation Approach: </w:t>
      </w:r>
      <w:r>
        <w:t>Engage through thoughtful comments on relevant threads, offering insights into historical context or thematic connections to 'Testament S2' without direct promotion. Participate in discussions about modern biblical interpretations.</w:t>
      </w:r>
    </w:p>
    <w:p>
      <w:r>
        <w:rPr>
          <w:b/>
          <w:sz w:val="20"/>
        </w:rPr>
        <w:t xml:space="preserve">Name Or Handle: </w:t>
      </w:r>
      <w:r>
        <w:t>Youth Group Leaders / Small Group Pastors</w:t>
      </w:r>
    </w:p>
    <w:p>
      <w:r>
        <w:rPr>
          <w:b/>
          <w:sz w:val="20"/>
        </w:rPr>
        <w:t xml:space="preserve">Community: </w:t>
      </w:r>
      <w:r>
        <w:t>Local church communities / Facebook Groups</w:t>
      </w:r>
    </w:p>
    <w:p>
      <w:r>
        <w:rPr>
          <w:b/>
          <w:sz w:val="20"/>
        </w:rPr>
        <w:t xml:space="preserve">Activation Approach: </w:t>
      </w:r>
      <w:r>
        <w:t>Provide free 'Testament S2' discussion guides and curriculum kits. Offer exclusive Q&amp;A opportunities with creators for their groups. Highlight the show's utility as a teaching tool for 'The Shepherds &amp; Scholars'.</w:t>
      </w:r>
    </w:p>
    <w:p>
      <w:r>
        <w:rPr>
          <w:b/>
          <w:sz w:val="20"/>
        </w:rPr>
        <w:t xml:space="preserve">Name Or Handle: </w:t>
      </w:r>
      <w:r>
        <w:t>Discord Server Moderators (e.g., sci-fi/dystopian servers)</w:t>
      </w:r>
    </w:p>
    <w:p>
      <w:r>
        <w:rPr>
          <w:b/>
          <w:sz w:val="20"/>
        </w:rPr>
        <w:t xml:space="preserve">Community: </w:t>
      </w:r>
      <w:r>
        <w:t>Various Discord servers for genre fans</w:t>
      </w:r>
    </w:p>
    <w:p>
      <w:r>
        <w:rPr>
          <w:b/>
          <w:sz w:val="20"/>
        </w:rPr>
        <w:t xml:space="preserve">Activation Approach: </w:t>
      </w:r>
      <w:r>
        <w:t>Offer early access to trailers or exclusive behind-the-scenes content for their community. Engage in conversations about the genre, subtly introducing 'Testament S2' as a new, high-quality entry, focusing on its aesthetic and plot, not its faith elements initially for 'The Curious &amp; Skeptical'.</w:t>
      </w:r>
    </w:p>
    <w:p>
      <w:pPr>
        <w:pStyle w:val="Heading3"/>
      </w:pPr>
      <w:r>
        <w:t>Aggregator Communities</w:t>
      </w:r>
    </w:p>
    <w:p>
      <w:r>
        <w:rPr>
          <w:b/>
          <w:sz w:val="20"/>
        </w:rPr>
        <w:t xml:space="preserve">Platform: </w:t>
      </w:r>
      <w:r>
        <w:t>Reddit</w:t>
      </w:r>
    </w:p>
    <w:p>
      <w:r>
        <w:rPr>
          <w:b/>
          <w:sz w:val="20"/>
        </w:rPr>
        <w:t xml:space="preserve">Community Name: </w:t>
      </w:r>
      <w:r>
        <w:t>r/Christianity</w:t>
      </w:r>
    </w:p>
    <w:p>
      <w:r>
        <w:rPr>
          <w:b/>
          <w:sz w:val="20"/>
        </w:rPr>
        <w:t xml:space="preserve">Size: </w:t>
      </w:r>
      <w:r>
        <w:t>4.5M members</w:t>
      </w:r>
    </w:p>
    <w:p>
      <w:r>
        <w:rPr>
          <w:b/>
          <w:sz w:val="20"/>
        </w:rPr>
        <w:t xml:space="preserve">Relevance: </w:t>
      </w:r>
      <w:r>
        <w:t>High for 'The Devout Disciples' and 'The Shepherds &amp; Scholars'. Active discussions on faith, scripture, and modern interpretations.</w:t>
      </w:r>
    </w:p>
    <w:p>
      <w:r>
        <w:rPr>
          <w:b/>
          <w:sz w:val="20"/>
        </w:rPr>
        <w:t xml:space="preserve">Engagement Approach: </w:t>
      </w:r>
      <w:r>
        <w:t>Participate in existing discussions about the Book of Acts, early church history, or modern Christian media. Share 'Verse to Screen' insights or behind-the-scenes facts that add value. Avoid direct promotional posts; engage as a knowledgeable community member.</w:t>
      </w:r>
    </w:p>
    <w:p>
      <w:r>
        <w:rPr>
          <w:b/>
          <w:sz w:val="20"/>
        </w:rPr>
        <w:t xml:space="preserve">Norms To Respect: </w:t>
      </w:r>
      <w:r>
        <w:t>Strong anti-spam rules. Self-promotion is heavily frowned upon. Value contribution and authentic engagement are paramount. Respect diverse theological viewpoints.</w:t>
      </w:r>
    </w:p>
    <w:p>
      <w:r>
        <w:rPr>
          <w:b/>
          <w:sz w:val="20"/>
        </w:rPr>
        <w:t xml:space="preserve">Platform: </w:t>
      </w:r>
      <w:r>
        <w:t>Reddit</w:t>
      </w:r>
    </w:p>
    <w:p>
      <w:r>
        <w:rPr>
          <w:b/>
          <w:sz w:val="20"/>
        </w:rPr>
        <w:t xml:space="preserve">Community Name: </w:t>
      </w:r>
      <w:r>
        <w:t>r/Dystopian</w:t>
      </w:r>
    </w:p>
    <w:p>
      <w:r>
        <w:rPr>
          <w:b/>
          <w:sz w:val="20"/>
        </w:rPr>
        <w:t xml:space="preserve">Size: </w:t>
      </w:r>
      <w:r>
        <w:t>200K members</w:t>
      </w:r>
    </w:p>
    <w:p>
      <w:r>
        <w:rPr>
          <w:b/>
          <w:sz w:val="20"/>
        </w:rPr>
        <w:t xml:space="preserve">Relevance: </w:t>
      </w:r>
      <w:r>
        <w:t>High for 'The Curious &amp; Skeptical' interested in the genre. Discussions on new dystopian media, themes, and world-building.</w:t>
      </w:r>
    </w:p>
    <w:p>
      <w:r>
        <w:rPr>
          <w:b/>
          <w:sz w:val="20"/>
        </w:rPr>
        <w:t xml:space="preserve">Engagement Approach: </w:t>
      </w:r>
      <w:r>
        <w:t>Share visually striking stills or short, intense clips from 'Testament S2' that emphasize the dystopian aesthetic and plot without mentioning its faith-based nature. Frame it as a new entry into the genre. Ask open-ended questions about dystopian themes.</w:t>
      </w:r>
    </w:p>
    <w:p>
      <w:r>
        <w:rPr>
          <w:b/>
          <w:sz w:val="20"/>
        </w:rPr>
        <w:t xml:space="preserve">Norms To Respect: </w:t>
      </w:r>
      <w:r>
        <w:t>Focus on genre elements. Avoid any perceived proselytizing. High-quality visuals and intriguing plot points are key. Respect discussions about what constitutes 'true' dystopian fiction.</w:t>
      </w:r>
    </w:p>
    <w:p>
      <w:r>
        <w:rPr>
          <w:b/>
          <w:sz w:val="20"/>
        </w:rPr>
        <w:t xml:space="preserve">Platform: </w:t>
      </w:r>
      <w:r>
        <w:t>Facebook Groups</w:t>
      </w:r>
    </w:p>
    <w:p>
      <w:r>
        <w:rPr>
          <w:b/>
          <w:sz w:val="20"/>
        </w:rPr>
        <w:t xml:space="preserve">Community Name: </w:t>
      </w:r>
      <w:r>
        <w:t>Christian Film &amp; TV Watchers</w:t>
      </w:r>
    </w:p>
    <w:p>
      <w:r>
        <w:rPr>
          <w:b/>
          <w:sz w:val="20"/>
        </w:rPr>
        <w:t xml:space="preserve">Size: </w:t>
      </w:r>
      <w:r>
        <w:t>50K+ members (various groups)</w:t>
      </w:r>
    </w:p>
    <w:p>
      <w:r>
        <w:rPr>
          <w:b/>
          <w:sz w:val="20"/>
        </w:rPr>
        <w:t xml:space="preserve">Relevance: </w:t>
      </w:r>
      <w:r>
        <w:t>High for 'The Devout Disciples' and 'The Shepherds &amp; Scholars'. Members actively seek and discuss faith-based entertainment.</w:t>
      </w:r>
    </w:p>
    <w:p>
      <w:r>
        <w:rPr>
          <w:b/>
          <w:sz w:val="20"/>
        </w:rPr>
        <w:t xml:space="preserve">Engagement Approach: </w:t>
      </w:r>
      <w:r>
        <w:t>Share trailers, 'Talking Testament' episodes, and discussion guides. Engage directly with questions about the series' faithfulness to scripture or its relevance to modern issues. Facilitate group watch parties.</w:t>
      </w:r>
    </w:p>
    <w:p>
      <w:r>
        <w:rPr>
          <w:b/>
          <w:sz w:val="20"/>
        </w:rPr>
        <w:t xml:space="preserve">Norms To Respect: </w:t>
      </w:r>
      <w:r>
        <w:t>Be respectful of group rules. Focus on community and discussion. Direct promotion is acceptable if it aligns with group purpose, but authentic engagement is still critical.</w:t>
      </w:r>
    </w:p>
    <w:p>
      <w:pPr>
        <w:pStyle w:val="Heading2"/>
      </w:pPr>
      <w:r>
        <w:t>Key Takeaways</w:t>
      </w:r>
    </w:p>
    <w:p>
      <w:pPr>
        <w:pStyle w:val="ListBullet"/>
      </w:pPr>
      <w:r>
        <w:t>Posts that perform the best on TikTok are short, high-impact dramatic clips because the algorithm rewards watch time, completion rate, and shares, which are driven by immediate visual and emotional hooks.</w:t>
      </w:r>
    </w:p>
    <w:p>
      <w:pPr>
        <w:pStyle w:val="ListBullet"/>
      </w:pPr>
      <w:r>
        <w:t>'The Curious &amp; Skeptical' prefers TikTok and Instagram Reels for content discovery because these platforms prioritize high-quality, fast-paced, visually engaging entertainment over overtly promotional or educational content.</w:t>
      </w:r>
    </w:p>
    <w:p>
      <w:pPr>
        <w:pStyle w:val="ListBullet"/>
      </w:pPr>
      <w:r>
        <w:t>The 'Social-First Clipping Strategy' reaches all audience segments most effectively because it provides native, algorithm-optimized content that can be tailored to each platform's unique consumption patterns and discovery mechanics.</w:t>
      </w:r>
    </w:p>
    <w:p>
      <w:pPr>
        <w:pStyle w:val="ListBullet"/>
      </w:pPr>
      <w:r>
        <w:t>'The Chosen' uses YouTube as a primary hub for deep engagement, leveraging long-form 'Aftershow' content to foster community and discussion among their core audience.</w:t>
      </w:r>
    </w:p>
    <w:p>
      <w:pPr>
        <w:pStyle w:val="ListBullet"/>
      </w:pPr>
      <w:r>
        <w:t>Posts with clear 'Verse to Screen' comparisons perform better for 'The Devout Disciples' because it directly connects the entertainment to their core beliefs and provides a tangible link to scripture, enhancing emotional and intellectual engagement (as per 'Neuroscience: Default Mode Network and Story Engagement').</w:t>
      </w:r>
    </w:p>
    <w:p>
      <w:pPr>
        <w:pStyle w:val="Heading2"/>
      </w:pPr>
      <w:r>
        <w:t>Quick Wins</w:t>
      </w:r>
    </w:p>
    <w:p>
      <w:r>
        <w:rPr>
          <w:b/>
          <w:sz w:val="20"/>
        </w:rPr>
        <w:t xml:space="preserve">Action: </w:t>
      </w:r>
      <w:r>
        <w:t>Produce 5-7 short (15-45 second) dramatic clips from existing 'Testament S1' footage or S2 teasers.</w:t>
      </w:r>
    </w:p>
    <w:p>
      <w:r>
        <w:rPr>
          <w:b/>
          <w:sz w:val="20"/>
        </w:rPr>
        <w:t xml:space="preserve">Platform: </w:t>
      </w:r>
      <w:r>
        <w:t>TikTok, Instagram Reels, YouTube Shorts</w:t>
      </w:r>
    </w:p>
    <w:p>
      <w:r>
        <w:rPr>
          <w:b/>
          <w:sz w:val="20"/>
        </w:rPr>
        <w:t xml:space="preserve">Expected Impact: </w:t>
      </w:r>
      <w:r>
        <w:t>Immediate increase in discovery and top-of-funnel awareness for 'The Curious &amp; Skeptical' and 'The Devout Disciples' due to algorithm favoring short-form video.</w:t>
      </w:r>
    </w:p>
    <w:p>
      <w:r>
        <w:rPr>
          <w:b/>
          <w:sz w:val="20"/>
        </w:rPr>
        <w:t xml:space="preserve">Resources Needed: </w:t>
      </w:r>
      <w:r>
        <w:t>Video editor, existing footage, trending audio knowledge.</w:t>
      </w:r>
    </w:p>
    <w:p>
      <w:r>
        <w:rPr>
          <w:b/>
          <w:sz w:val="20"/>
        </w:rPr>
        <w:t xml:space="preserve">Action: </w:t>
      </w:r>
      <w:r>
        <w:t>Create 3 visually stunning carousel posts for Instagram, blending 'Testament S2' dystopian stills with concise 'Verse to Screen' text overlays.</w:t>
      </w:r>
    </w:p>
    <w:p>
      <w:r>
        <w:rPr>
          <w:b/>
          <w:sz w:val="20"/>
        </w:rPr>
        <w:t xml:space="preserve">Platform: </w:t>
      </w:r>
      <w:r>
        <w:t>Instagram</w:t>
      </w:r>
    </w:p>
    <w:p>
      <w:r>
        <w:rPr>
          <w:b/>
          <w:sz w:val="20"/>
        </w:rPr>
        <w:t xml:space="preserve">Expected Impact: </w:t>
      </w:r>
      <w:r>
        <w:t>Higher save rates and increased time spent on post, appealing to 'The Devout Disciples' and 'Shepherds &amp; Scholars' for deeper engagement and shareability.</w:t>
      </w:r>
    </w:p>
    <w:p>
      <w:r>
        <w:rPr>
          <w:b/>
          <w:sz w:val="20"/>
        </w:rPr>
        <w:t xml:space="preserve">Resources Needed: </w:t>
      </w:r>
      <w:r>
        <w:t>Graphic designer, episode stills, relevant scripture verses.</w:t>
      </w:r>
    </w:p>
    <w:p>
      <w:r>
        <w:rPr>
          <w:b/>
          <w:sz w:val="20"/>
        </w:rPr>
        <w:t xml:space="preserve">Action: </w:t>
      </w:r>
      <w:r>
        <w:t>Draft and post 3-5 engaging questions on relevant subreddits (e.g., r/Christianity, r/Dystopian) related to themes in the Book of Acts or modern dystopian narratives, without mentioning 'Testament S2'.</w:t>
      </w:r>
    </w:p>
    <w:p>
      <w:r>
        <w:rPr>
          <w:b/>
          <w:sz w:val="20"/>
        </w:rPr>
        <w:t xml:space="preserve">Platform: </w:t>
      </w:r>
      <w:r>
        <w:t>Reddit</w:t>
      </w:r>
    </w:p>
    <w:p>
      <w:r>
        <w:rPr>
          <w:b/>
          <w:sz w:val="20"/>
        </w:rPr>
        <w:t xml:space="preserve">Expected Impact: </w:t>
      </w:r>
      <w:r>
        <w:t>Builds authentic brand presence and provides valuable audience insights, laying groundwork for future community engagement without triggering 'reactance triggers' in 'The Curious &amp; Skeptical'.</w:t>
      </w:r>
    </w:p>
    <w:p>
      <w:r>
        <w:rPr>
          <w:b/>
          <w:sz w:val="20"/>
        </w:rPr>
        <w:t xml:space="preserve">Resources Needed: </w:t>
      </w:r>
      <w:r>
        <w:t>Social media manager for community engagement, thematic discussion points.</w:t>
      </w:r>
    </w:p>
    <w:p>
      <w:r>
        <w:rPr>
          <w:b/>
          <w:sz w:val="20"/>
        </w:rPr>
        <w:t xml:space="preserve">Action: </w:t>
      </w:r>
      <w:r>
        <w:t>Launch a dedicated 'Testament S2' playlist on the Angel Studios YouTube channel, organizing all existing trailers, BTS, and any S1 recap content.</w:t>
      </w:r>
    </w:p>
    <w:p>
      <w:r>
        <w:rPr>
          <w:b/>
          <w:sz w:val="20"/>
        </w:rPr>
        <w:t xml:space="preserve">Platform: </w:t>
      </w:r>
      <w:r>
        <w:t>YouTube</w:t>
      </w:r>
    </w:p>
    <w:p>
      <w:r>
        <w:rPr>
          <w:b/>
          <w:sz w:val="20"/>
        </w:rPr>
        <w:t xml:space="preserve">Expected Impact: </w:t>
      </w:r>
      <w:r>
        <w:t>Improves content discoverability and user experience, increasing watch time and subscriber conversions for all segments by providing a clear content hub.</w:t>
      </w:r>
    </w:p>
    <w:p>
      <w:r>
        <w:rPr>
          <w:b/>
          <w:sz w:val="20"/>
        </w:rPr>
        <w:t xml:space="preserve">Resources Needed: </w:t>
      </w:r>
      <w:r>
        <w:t>YouTube channel manager.</w:t>
      </w:r>
    </w:p>
    <w:p>
      <w:r>
        <w:rPr>
          <w:b/>
          <w:sz w:val="20"/>
        </w:rPr>
        <w:t xml:space="preserve">Action: </w:t>
      </w:r>
      <w:r>
        <w:t>Develop a simple 'Testament S2 Discussion Guide' PDF for the first episode, focusing on key themes and questions, and make it available for download via a link in bio on Instagram/YouTube.</w:t>
      </w:r>
    </w:p>
    <w:p>
      <w:r>
        <w:rPr>
          <w:b/>
          <w:sz w:val="20"/>
        </w:rPr>
        <w:t xml:space="preserve">Platform: </w:t>
      </w:r>
      <w:r>
        <w:t>Instagram, YouTube, Facebook</w:t>
      </w:r>
    </w:p>
    <w:p>
      <w:r>
        <w:rPr>
          <w:b/>
          <w:sz w:val="20"/>
        </w:rPr>
        <w:t xml:space="preserve">Expected Impact: </w:t>
      </w:r>
      <w:r>
        <w:t>Directly serves 'The Shepherds &amp; Scholars' and 'The Devout Disciples' by providing utility, encouraging group viewing and advocacy, and fostering deeper engagement with the content.</w:t>
      </w:r>
    </w:p>
    <w:p>
      <w:r>
        <w:rPr>
          <w:b/>
          <w:sz w:val="20"/>
        </w:rPr>
        <w:t xml:space="preserve">Resources Needed: </w:t>
      </w:r>
      <w:r>
        <w:t>Content writer, graphic designer for PDF layout.</w:t>
      </w:r>
    </w:p>
    <w:p>
      <w:r>
        <w:br w:type="page"/>
      </w:r>
    </w:p>
    <w:p>
      <w:pPr>
        <w:pStyle w:val="Heading1"/>
      </w:pPr>
      <w:r>
        <w:t>8. Creative Brief &amp; Campaign Deliverables</w:t>
      </w:r>
    </w:p>
    <w:p>
      <w:r>
        <w:rPr>
          <w:b/>
          <w:sz w:val="20"/>
        </w:rPr>
        <w:t xml:space="preserve">Campaign Challenge: </w:t>
      </w:r>
      <w:r>
        <w:t>Our Challenge: Create a campaign that ignites a movement within the core faith audience, while simultaneously hooking a mainstream genre audience with a dystopian thriller, ultimately bridging the two through a shared, high-quality narrative experience.</w:t>
      </w:r>
    </w:p>
    <w:p>
      <w:pPr>
        <w:pStyle w:val="Heading2"/>
      </w:pPr>
      <w:r>
        <w:t>Creative Brief</w:t>
      </w:r>
    </w:p>
    <w:p>
      <w:pPr>
        <w:pStyle w:val="Heading3"/>
      </w:pPr>
      <w:r>
        <w:t>Primary Audiences</w:t>
      </w:r>
    </w:p>
    <w:p>
      <w:r>
        <w:rPr>
          <w:b/>
          <w:sz w:val="20"/>
        </w:rPr>
        <w:t xml:space="preserve">Segment Name: </w:t>
      </w:r>
      <w:r>
        <w:t>The Devout Disciples</w:t>
      </w:r>
    </w:p>
    <w:p>
      <w:r>
        <w:rPr>
          <w:b/>
          <w:sz w:val="20"/>
        </w:rPr>
        <w:t xml:space="preserve">Targeting Guidance: </w:t>
      </w:r>
      <w:r>
        <w:t>For The Devout Disciples: Frame the show as an affirmation of their identity, a modern-day story that makes their faith feel relevant, courageous, and communal.</w:t>
      </w:r>
    </w:p>
    <w:p>
      <w:r>
        <w:rPr>
          <w:b/>
          <w:sz w:val="20"/>
        </w:rPr>
        <w:t xml:space="preserve">Behavioral Trigger: </w:t>
      </w:r>
      <w:r>
        <w:t>Moral Elevation &amp; Social Identity Affirmation</w:t>
      </w:r>
    </w:p>
    <w:p>
      <w:r>
        <w:rPr>
          <w:b/>
          <w:sz w:val="20"/>
        </w:rPr>
        <w:t xml:space="preserve">Segment Name: </w:t>
      </w:r>
      <w:r>
        <w:t>The Curious &amp; Skeptical</w:t>
      </w:r>
    </w:p>
    <w:p>
      <w:r>
        <w:rPr>
          <w:b/>
          <w:sz w:val="20"/>
        </w:rPr>
        <w:t xml:space="preserve">Targeting Guidance: </w:t>
      </w:r>
      <w:r>
        <w:t>For The Curious &amp; Skeptical: Lead with the high-concept dystopian genre, hiding the 'vegetables' of faith behind a compelling, cinematic thriller.</w:t>
      </w:r>
    </w:p>
    <w:p>
      <w:r>
        <w:rPr>
          <w:b/>
          <w:sz w:val="20"/>
        </w:rPr>
        <w:t xml:space="preserve">Behavioral Trigger: </w:t>
      </w:r>
      <w:r>
        <w:t>Dopaminergic Reward of Novelty</w:t>
      </w:r>
    </w:p>
    <w:p>
      <w:r>
        <w:rPr>
          <w:b/>
          <w:sz w:val="20"/>
        </w:rPr>
        <w:t xml:space="preserve">Segment Name: </w:t>
      </w:r>
      <w:r>
        <w:t>The Shepherds &amp; Scholars</w:t>
      </w:r>
    </w:p>
    <w:p>
      <w:r>
        <w:rPr>
          <w:b/>
          <w:sz w:val="20"/>
        </w:rPr>
        <w:t xml:space="preserve">Targeting Guidance: </w:t>
      </w:r>
      <w:r>
        <w:t>For The Shepherds &amp; Scholars: Position the series as a premium, ready-made teaching tool that solves their problem of making ancient scripture engaging for a modern audience.</w:t>
      </w:r>
    </w:p>
    <w:p>
      <w:r>
        <w:rPr>
          <w:b/>
          <w:sz w:val="20"/>
        </w:rPr>
        <w:t xml:space="preserve">Behavioral Trigger: </w:t>
      </w:r>
      <w:r>
        <w:t>Utility &amp; Authority</w:t>
      </w:r>
    </w:p>
    <w:p>
      <w:pPr>
        <w:pStyle w:val="Heading3"/>
      </w:pPr>
      <w:r>
        <w:t>Creative Strategy</w:t>
      </w:r>
    </w:p>
    <w:p>
      <w:r>
        <w:rPr>
          <w:b/>
          <w:sz w:val="20"/>
        </w:rPr>
        <w:t xml:space="preserve">Strategic Point: </w:t>
      </w:r>
      <w:r>
        <w:t>Frame it as a movement, not a movie.</w:t>
      </w:r>
    </w:p>
    <w:p>
      <w:r>
        <w:rPr>
          <w:b/>
          <w:sz w:val="20"/>
        </w:rPr>
        <w:t xml:space="preserve">Creative Direction: </w:t>
      </w:r>
      <w:r>
        <w:t>Use collective, active language ('Join us,' 'We rise,' 'Become part of the story'). Visuals should emphasize the group over the individual, showcasing the power of a united community against an oppressive system. Every piece of creative should feel like an invitation to belong to something bigger than a streaming show.</w:t>
      </w:r>
    </w:p>
    <w:p>
      <w:r>
        <w:rPr>
          <w:b/>
          <w:sz w:val="20"/>
        </w:rPr>
        <w:t xml:space="preserve">Behavioral Basis: </w:t>
      </w:r>
      <w:r>
        <w:t>This activates Social Identity Theory. By framing viewership as membership in an 'in-group' (the movement), we tap into the human need for belonging and turn passive viewers into active advocates who share the show as an act of identity signaling.</w:t>
      </w:r>
    </w:p>
    <w:p>
      <w:r>
        <w:rPr>
          <w:b/>
          <w:sz w:val="20"/>
        </w:rPr>
        <w:t xml:space="preserve">Strategic Point: </w:t>
      </w:r>
      <w:r>
        <w:t>Lead with genre, layer in God.</w:t>
      </w:r>
    </w:p>
    <w:p>
      <w:r>
        <w:rPr>
          <w:b/>
          <w:sz w:val="20"/>
        </w:rPr>
        <w:t xml:space="preserve">Creative Direction: </w:t>
      </w:r>
      <w:r>
        <w:t>For broad awareness, all creative must first pass the 'Is this a cool dystopian show?' test. Use fast cuts, a synth-heavy score, and visuals that evoke 'Blade Runner' or 'The Handmaid's Tale.' The faith elements should be presented as the mysterious, powerful core of the rebellion, not as religious dogma. Let the audience discover the depth after being hooked by the drama.</w:t>
      </w:r>
    </w:p>
    <w:p>
      <w:r>
        <w:rPr>
          <w:b/>
          <w:sz w:val="20"/>
        </w:rPr>
        <w:t xml:space="preserve">Behavioral Basis: </w:t>
      </w:r>
      <w:r>
        <w:t>This leverages the Dopaminergic Reward of Novelty. By violating the negative schema of a 'low-budget Christian film' with high-production genre content, we create a positive prediction error that captures attention and generates curiosity in the 'Curious &amp; Skeptical' segment.</w:t>
      </w:r>
    </w:p>
    <w:p>
      <w:r>
        <w:rPr>
          <w:b/>
          <w:sz w:val="20"/>
        </w:rPr>
        <w:t xml:space="preserve">Strategic Point: </w:t>
      </w:r>
      <w:r>
        <w:t>Juxtapose dystopian cold with communal warmth.</w:t>
      </w:r>
    </w:p>
    <w:p>
      <w:r>
        <w:rPr>
          <w:b/>
          <w:sz w:val="20"/>
        </w:rPr>
        <w:t xml:space="preserve">Creative Direction: </w:t>
      </w:r>
      <w:r>
        <w:t>Establish a stark visual language. The 'world' is depicted in cold, desaturated blues, blacks, and electric neons. In contrast, moments of community, faith, and hope are shot with warm, natural, golden light. This visual dichotomy reinforces the central theme: hope is found not in escaping the world, but in creating pockets of light within it.</w:t>
      </w:r>
    </w:p>
    <w:p>
      <w:r>
        <w:rPr>
          <w:b/>
          <w:sz w:val="20"/>
        </w:rPr>
        <w:t xml:space="preserve">Behavioral Basis: </w:t>
      </w:r>
      <w:r>
        <w:t>This is a direct sensory application of the core conflict. The visual contrast makes the abstract concept of 'hope in chaos' concrete and emotionally resonant, creating a powerful visual heuristic that reinforces the narrative's emotional stakes.</w:t>
      </w:r>
    </w:p>
    <w:p>
      <w:pPr>
        <w:pStyle w:val="Heading3"/>
      </w:pPr>
      <w:r>
        <w:t>Content Pillars</w:t>
      </w:r>
    </w:p>
    <w:p>
      <w:r>
        <w:rPr>
          <w:b/>
          <w:sz w:val="20"/>
        </w:rPr>
        <w:t xml:space="preserve">Pillar Name: </w:t>
      </w:r>
      <w:r>
        <w:t>Explosive Moments</w:t>
      </w:r>
    </w:p>
    <w:p>
      <w:r>
        <w:rPr>
          <w:b/>
          <w:sz w:val="20"/>
        </w:rPr>
        <w:t xml:space="preserve">Strategy Connection: </w:t>
      </w:r>
      <w:r>
        <w:t>This pillar serves the 'Bridge to the Curious' strategy by focusing on high-impact, decontextualized clips that highlight the show's entertainment value.</w:t>
      </w:r>
    </w:p>
    <w:p>
      <w:r>
        <w:rPr>
          <w:b/>
          <w:sz w:val="20"/>
        </w:rPr>
        <w:t xml:space="preserve">Creative Hook Connection: </w:t>
      </w:r>
      <w:r>
        <w:t>Executes hooks like 'History's Most Dangerous Start-up' by showcasing the action, suspense, and high stakes of the narrative.</w:t>
      </w:r>
    </w:p>
    <w:p>
      <w:r>
        <w:rPr>
          <w:b/>
          <w:sz w:val="20"/>
        </w:rPr>
        <w:t xml:space="preserve">Pillar Name: </w:t>
      </w:r>
      <w:r>
        <w:t>Verse to Screen</w:t>
      </w:r>
    </w:p>
    <w:p>
      <w:r>
        <w:rPr>
          <w:b/>
          <w:sz w:val="20"/>
        </w:rPr>
        <w:t xml:space="preserve">Strategy Connection: </w:t>
      </w:r>
      <w:r>
        <w:t>This pillar serves the 'Ignite the Core' strategy by providing theological depth and connecting the modern retelling to its scriptural roots.</w:t>
      </w:r>
    </w:p>
    <w:p>
      <w:r>
        <w:rPr>
          <w:b/>
          <w:sz w:val="20"/>
        </w:rPr>
        <w:t xml:space="preserve">Creative Hook Connection: </w:t>
      </w:r>
      <w:r>
        <w:t>Executes hooks like 'The Blueprint for Hope' by demonstrating how biblical principles are dramatized in a modern context, reinforcing the story's authority.</w:t>
      </w:r>
    </w:p>
    <w:p>
      <w:r>
        <w:rPr>
          <w:b/>
          <w:sz w:val="20"/>
        </w:rPr>
        <w:t xml:space="preserve">Pillar Name: </w:t>
      </w:r>
      <w:r>
        <w:t>Movement Makers</w:t>
      </w:r>
    </w:p>
    <w:p>
      <w:r>
        <w:rPr>
          <w:b/>
          <w:sz w:val="20"/>
        </w:rPr>
        <w:t xml:space="preserve">Strategy Connection: </w:t>
      </w:r>
      <w:r>
        <w:t>This pillar serves the 'Empower the Shepherds' strategy by providing resources, discussion points, and behind-the-scenes insights that transform the show into a tool for community leaders.</w:t>
      </w:r>
    </w:p>
    <w:p>
      <w:r>
        <w:rPr>
          <w:b/>
          <w:sz w:val="20"/>
        </w:rPr>
        <w:t xml:space="preserve">Creative Hook Connection: </w:t>
      </w:r>
      <w:r>
        <w:t>Executes hooks like 'The Revolution Will Be Lived' by providing the tools (discussion guides, Q&amp;As) for groups to apply the show's themes to their own lives.</w:t>
      </w:r>
    </w:p>
    <w:p>
      <w:pPr>
        <w:pStyle w:val="Heading3"/>
      </w:pPr>
      <w:r>
        <w:t>Creative Hooks</w:t>
      </w:r>
    </w:p>
    <w:p>
      <w:r>
        <w:rPr>
          <w:b/>
          <w:sz w:val="20"/>
        </w:rPr>
        <w:t xml:space="preserve">Hook Name: </w:t>
      </w:r>
      <w:r>
        <w:t>History's Most Dangerous Start-up.</w:t>
      </w:r>
    </w:p>
    <w:p>
      <w:r>
        <w:rPr>
          <w:b/>
          <w:sz w:val="20"/>
        </w:rPr>
        <w:t xml:space="preserve">Pillar Served: </w:t>
      </w:r>
      <w:r>
        <w:t>Primarily 'Explosive Moments,' but can be used in 'Movement Makers' to frame leadership lessons.</w:t>
      </w:r>
    </w:p>
    <w:p>
      <w:r>
        <w:rPr>
          <w:b/>
          <w:sz w:val="20"/>
        </w:rPr>
        <w:t xml:space="preserve">Psychometric Basis: </w:t>
      </w:r>
      <w:r>
        <w:t>Appeals to the high Openness and Stimulation-seeking values of 'The Curious &amp; Skeptical' by reframing a religious story in the modern, high-stakes language of tech and disruption.</w:t>
      </w:r>
    </w:p>
    <w:p>
      <w:r>
        <w:rPr>
          <w:b/>
          <w:sz w:val="20"/>
        </w:rPr>
        <w:t xml:space="preserve">Example Execution: </w:t>
      </w:r>
      <w:r>
        <w:t>A fast-paced TikTok edit showing the disciples meeting in secret, intercut with text like: 'No funding. No office. Competitor wants them dead. Their product? Hope. This is the story of history's most dangerous start-up.'</w:t>
      </w:r>
    </w:p>
    <w:p>
      <w:r>
        <w:rPr>
          <w:b/>
          <w:sz w:val="20"/>
        </w:rPr>
        <w:t xml:space="preserve">Hook Name: </w:t>
      </w:r>
      <w:r>
        <w:t>The Blueprint for Hope.</w:t>
      </w:r>
    </w:p>
    <w:p>
      <w:r>
        <w:rPr>
          <w:b/>
          <w:sz w:val="20"/>
        </w:rPr>
        <w:t xml:space="preserve">Pillar Served: </w:t>
      </w:r>
      <w:r>
        <w:t>Primarily 'Verse to Screen,' providing the core value proposition for the faith audience.</w:t>
      </w:r>
    </w:p>
    <w:p>
      <w:r>
        <w:rPr>
          <w:b/>
          <w:sz w:val="20"/>
        </w:rPr>
        <w:t xml:space="preserve">Psychometric Basis: </w:t>
      </w:r>
      <w:r>
        <w:t>Resonates with the Prevention Focus and high Conscientiousness of 'The Devout Disciples' by positioning the show as a source of clear, reliable guidance and moral clarity in a chaotic world.</w:t>
      </w:r>
    </w:p>
    <w:p>
      <w:r>
        <w:rPr>
          <w:b/>
          <w:sz w:val="20"/>
        </w:rPr>
        <w:t xml:space="preserve">Example Execution: </w:t>
      </w:r>
      <w:r>
        <w:t>An Instagram carousel post. Slide 1: A powerful still of characters in community. Text: 'In a world of chaos, where is the blueprint for hope?' Slide 2: A clip from the show. Slide 3: The corresponding verse from the Book of Acts. Slide 4: A prompt: 'How does this blueprint apply today?'</w:t>
      </w:r>
    </w:p>
    <w:p>
      <w:r>
        <w:rPr>
          <w:b/>
          <w:sz w:val="20"/>
        </w:rPr>
        <w:t xml:space="preserve">Hook Name: </w:t>
      </w:r>
      <w:r>
        <w:t>The Revolution Will Be Lived.</w:t>
      </w:r>
    </w:p>
    <w:p>
      <w:r>
        <w:rPr>
          <w:b/>
          <w:sz w:val="20"/>
        </w:rPr>
        <w:t xml:space="preserve">Pillar Served: </w:t>
      </w:r>
      <w:r>
        <w:t>Primarily 'Movement Makers,' as it's a direct call to action beyond viewing.</w:t>
      </w:r>
    </w:p>
    <w:p>
      <w:r>
        <w:rPr>
          <w:b/>
          <w:sz w:val="20"/>
        </w:rPr>
        <w:t xml:space="preserve">Psychometric Basis: </w:t>
      </w:r>
      <w:r>
        <w:t>Appeals to the high Agreeableness and community-orientation of 'The Devout Disciples' and the practical, leadership mindset of 'The Shepherds &amp; Scholars.' It frames engagement as a meaningful, real-world action.</w:t>
      </w:r>
    </w:p>
    <w:p>
      <w:r>
        <w:rPr>
          <w:b/>
          <w:sz w:val="20"/>
        </w:rPr>
        <w:t xml:space="preserve">Example Execution: </w:t>
      </w:r>
      <w:r>
        <w:t>A YouTube community post or email promoting the Small Group Leader Kits with the headline: 'The revolution in Testament wasn't just watched. It was lived. Here's how to bring it to your community.'</w:t>
      </w:r>
    </w:p>
    <w:p>
      <w:pPr>
        <w:pStyle w:val="Heading3"/>
      </w:pPr>
      <w:r>
        <w:t>Recommended Platforms</w:t>
      </w:r>
    </w:p>
    <w:p>
      <w:r>
        <w:rPr>
          <w:b/>
          <w:sz w:val="20"/>
        </w:rPr>
        <w:t xml:space="preserve">Platform: </w:t>
      </w:r>
      <w:r>
        <w:t>TikTok</w:t>
      </w:r>
    </w:p>
    <w:p>
      <w:r>
        <w:rPr>
          <w:b/>
          <w:sz w:val="20"/>
        </w:rPr>
        <w:t xml:space="preserve">Rationale: </w:t>
      </w:r>
      <w:r>
        <w:t>The primary engine for top-of-funnel awareness. Its algorithm is unmatched for surfacing high-quality, entertaining content to new audiences, making it essential for reaching 'The Curious &amp; Skeptical'.</w:t>
      </w:r>
    </w:p>
    <w:p>
      <w:r>
        <w:rPr>
          <w:b/>
          <w:sz w:val="20"/>
        </w:rPr>
        <w:t xml:space="preserve">Platform: </w:t>
      </w:r>
      <w:r>
        <w:t>Instagram</w:t>
      </w:r>
    </w:p>
    <w:p>
      <w:r>
        <w:rPr>
          <w:b/>
          <w:sz w:val="20"/>
        </w:rPr>
        <w:t xml:space="preserve">Rationale: </w:t>
      </w:r>
      <w:r>
        <w:t>The hub for visual storytelling and community nurturing. Reels will mirror TikTok's discovery function, while Carousels and Stories are perfect for providing the depth and interaction that 'The Devout Disciples' crave.</w:t>
      </w:r>
    </w:p>
    <w:p>
      <w:r>
        <w:rPr>
          <w:b/>
          <w:sz w:val="20"/>
        </w:rPr>
        <w:t xml:space="preserve">Platform: </w:t>
      </w:r>
      <w:r>
        <w:t>YouTube</w:t>
      </w:r>
    </w:p>
    <w:p>
      <w:r>
        <w:rPr>
          <w:b/>
          <w:sz w:val="20"/>
        </w:rPr>
        <w:t xml:space="preserve">Rationale: </w:t>
      </w:r>
      <w:r>
        <w:t>The home for deep engagement and authority-building. Shorts drive discovery, while the long-form 'Talking Testament' series and high-quality trailers provide the substance needed to retain 'The Devout Disciples' and equip 'The Shepherds &amp; Scholars'.</w:t>
      </w:r>
    </w:p>
    <w:p>
      <w:pPr>
        <w:pStyle w:val="Heading2"/>
      </w:pPr>
      <w:r>
        <w:t>Messaging Architecture</w:t>
      </w:r>
    </w:p>
    <w:p>
      <w:r>
        <w:rPr>
          <w:b/>
          <w:sz w:val="20"/>
        </w:rPr>
        <w:t xml:space="preserve">Segment Name: </w:t>
      </w:r>
      <w:r>
        <w:t>The Devout Disciples</w:t>
      </w:r>
    </w:p>
    <w:p>
      <w:r>
        <w:rPr>
          <w:b/>
          <w:sz w:val="20"/>
        </w:rPr>
        <w:t xml:space="preserve">Core Message: </w:t>
      </w:r>
      <w:r>
        <w:t>This is your story, reimagined for your world.</w:t>
      </w:r>
    </w:p>
    <w:p>
      <w:r>
        <w:rPr>
          <w:b/>
          <w:sz w:val="20"/>
        </w:rPr>
        <w:t xml:space="preserve">Tone: </w:t>
      </w:r>
      <w:r>
        <w:t>Inspirational, communal, and reverent, yet confident and contemporary. Speak as a fellow believer sharing an exciting discovery.</w:t>
      </w:r>
    </w:p>
    <w:p>
      <w:pPr>
        <w:pStyle w:val="Heading3"/>
      </w:pPr>
      <w:r>
        <w:t>Proof Points</w:t>
      </w:r>
    </w:p>
    <w:p>
      <w:pPr>
        <w:pStyle w:val="ListBullet"/>
      </w:pPr>
      <w:r>
        <w:t>Faithfully adapted from the Book of Acts.</w:t>
      </w:r>
    </w:p>
    <w:p>
      <w:pPr>
        <w:pStyle w:val="ListBullet"/>
      </w:pPr>
      <w:r>
        <w:t>Created by a team committed to honoring the source material.</w:t>
      </w:r>
    </w:p>
    <w:p>
      <w:pPr>
        <w:pStyle w:val="ListBullet"/>
      </w:pPr>
      <w:r>
        <w:t>Join a global community experiencing scripture in a powerful new way.</w:t>
      </w:r>
    </w:p>
    <w:p>
      <w:pPr>
        <w:pStyle w:val="Heading3"/>
      </w:pPr>
      <w:r>
        <w:t>Sample Messages</w:t>
      </w:r>
    </w:p>
    <w:p>
      <w:r>
        <w:rPr>
          <w:b/>
          <w:sz w:val="20"/>
        </w:rPr>
        <w:t xml:space="preserve">Message: </w:t>
      </w:r>
      <w:r>
        <w:t>What if the Book of Acts happened in 2025? This is it.</w:t>
      </w:r>
    </w:p>
    <w:p>
      <w:r>
        <w:rPr>
          <w:b/>
          <w:sz w:val="20"/>
        </w:rPr>
        <w:t xml:space="preserve">Emotional Register: </w:t>
      </w:r>
      <w:r>
        <w:t>Curiosity, Relevance</w:t>
      </w:r>
    </w:p>
    <w:p>
      <w:r>
        <w:rPr>
          <w:b/>
          <w:sz w:val="20"/>
        </w:rPr>
        <w:t xml:space="preserve">Behavioral Mechanism: </w:t>
      </w:r>
      <w:r>
        <w:t>Schema Violation (Positive Prediction Error)</w:t>
      </w:r>
    </w:p>
    <w:p>
      <w:r>
        <w:rPr>
          <w:b/>
          <w:sz w:val="20"/>
        </w:rPr>
        <w:t xml:space="preserve">Recommended Channel: </w:t>
      </w:r>
      <w:r>
        <w:t>Instagram Story</w:t>
      </w:r>
    </w:p>
    <w:p>
      <w:r>
        <w:rPr>
          <w:b/>
          <w:sz w:val="20"/>
        </w:rPr>
        <w:t xml:space="preserve">Message: </w:t>
      </w:r>
      <w:r>
        <w:t>Finally, a show that takes our story seriously. See the faith and fire of the early church come to life.</w:t>
      </w:r>
    </w:p>
    <w:p>
      <w:r>
        <w:rPr>
          <w:b/>
          <w:sz w:val="20"/>
        </w:rPr>
        <w:t xml:space="preserve">Emotional Register: </w:t>
      </w:r>
      <w:r>
        <w:t>Affirmation, Pride</w:t>
      </w:r>
    </w:p>
    <w:p>
      <w:r>
        <w:rPr>
          <w:b/>
          <w:sz w:val="20"/>
        </w:rPr>
        <w:t xml:space="preserve">Behavioral Mechanism: </w:t>
      </w:r>
      <w:r>
        <w:t>Social Identity Affirmation</w:t>
      </w:r>
    </w:p>
    <w:p>
      <w:r>
        <w:rPr>
          <w:b/>
          <w:sz w:val="20"/>
        </w:rPr>
        <w:t xml:space="preserve">Recommended Channel: </w:t>
      </w:r>
      <w:r>
        <w:t>Facebook Ad</w:t>
      </w:r>
    </w:p>
    <w:p>
      <w:r>
        <w:rPr>
          <w:b/>
          <w:sz w:val="20"/>
        </w:rPr>
        <w:t xml:space="preserve">Message: </w:t>
      </w:r>
      <w:r>
        <w:t>Their sacrifice. Their courage. Our blueprint. Watch Testament Season 2 and be inspired.</w:t>
      </w:r>
    </w:p>
    <w:p>
      <w:r>
        <w:rPr>
          <w:b/>
          <w:sz w:val="20"/>
        </w:rPr>
        <w:t xml:space="preserve">Emotional Register: </w:t>
      </w:r>
      <w:r>
        <w:t>Awe, Inspiration</w:t>
      </w:r>
    </w:p>
    <w:p>
      <w:r>
        <w:rPr>
          <w:b/>
          <w:sz w:val="20"/>
        </w:rPr>
        <w:t xml:space="preserve">Behavioral Mechanism: </w:t>
      </w:r>
      <w:r>
        <w:t>Moral Elevation</w:t>
      </w:r>
    </w:p>
    <w:p>
      <w:r>
        <w:rPr>
          <w:b/>
          <w:sz w:val="20"/>
        </w:rPr>
        <w:t xml:space="preserve">Recommended Channel: </w:t>
      </w:r>
      <w:r>
        <w:t>YouTube Pre-roll Ad</w:t>
      </w:r>
    </w:p>
    <w:p>
      <w:r>
        <w:rPr>
          <w:b/>
          <w:sz w:val="20"/>
        </w:rPr>
        <w:t xml:space="preserve">Message: </w:t>
      </w:r>
      <w:r>
        <w:t>Your small group's next obsession is here. #TestamentSeason2</w:t>
      </w:r>
    </w:p>
    <w:p>
      <w:r>
        <w:rPr>
          <w:b/>
          <w:sz w:val="20"/>
        </w:rPr>
        <w:t xml:space="preserve">Emotional Register: </w:t>
      </w:r>
      <w:r>
        <w:t>Belonging, Excitement</w:t>
      </w:r>
    </w:p>
    <w:p>
      <w:r>
        <w:rPr>
          <w:b/>
          <w:sz w:val="20"/>
        </w:rPr>
        <w:t xml:space="preserve">Behavioral Mechanism: </w:t>
      </w:r>
      <w:r>
        <w:t>In-Group Signaling</w:t>
      </w:r>
    </w:p>
    <w:p>
      <w:r>
        <w:rPr>
          <w:b/>
          <w:sz w:val="20"/>
        </w:rPr>
        <w:t xml:space="preserve">Recommended Channel: </w:t>
      </w:r>
      <w:r>
        <w:t>Social Media Caption</w:t>
      </w:r>
    </w:p>
    <w:p>
      <w:r>
        <w:rPr>
          <w:b/>
          <w:sz w:val="20"/>
        </w:rPr>
        <w:t xml:space="preserve">Segment Name: </w:t>
      </w:r>
      <w:r>
        <w:t>The Curious &amp; Skeptical</w:t>
      </w:r>
    </w:p>
    <w:p>
      <w:r>
        <w:rPr>
          <w:b/>
          <w:sz w:val="20"/>
        </w:rPr>
        <w:t xml:space="preserve">Core Message: </w:t>
      </w:r>
      <w:r>
        <w:t>A high-concept dystopian thriller you won't see coming.</w:t>
      </w:r>
    </w:p>
    <w:p>
      <w:r>
        <w:rPr>
          <w:b/>
          <w:sz w:val="20"/>
        </w:rPr>
        <w:t xml:space="preserve">Tone: </w:t>
      </w:r>
      <w:r>
        <w:t>Mysterious, edgy, cinematic, and intriguing. Use the language of prestige TV and genre films. Avoid all religious jargon.</w:t>
      </w:r>
    </w:p>
    <w:p>
      <w:pPr>
        <w:pStyle w:val="Heading3"/>
      </w:pPr>
      <w:r>
        <w:t>Proof Points</w:t>
      </w:r>
    </w:p>
    <w:p>
      <w:pPr>
        <w:pStyle w:val="ListBullet"/>
      </w:pPr>
      <w:r>
        <w:t>Stunning, cinematic production quality.</w:t>
      </w:r>
    </w:p>
    <w:p>
      <w:pPr>
        <w:pStyle w:val="ListBullet"/>
      </w:pPr>
      <w:r>
        <w:t>A high-stakes story of a rebellion against an oppressive regime.</w:t>
      </w:r>
    </w:p>
    <w:p>
      <w:pPr>
        <w:pStyle w:val="ListBullet"/>
      </w:pPr>
      <w:r>
        <w:t>From the studio that challenges Hollywood conventions.</w:t>
      </w:r>
    </w:p>
    <w:p>
      <w:pPr>
        <w:pStyle w:val="Heading3"/>
      </w:pPr>
      <w:r>
        <w:t>Sample Messages</w:t>
      </w:r>
    </w:p>
    <w:p>
      <w:r>
        <w:rPr>
          <w:b/>
          <w:sz w:val="20"/>
        </w:rPr>
        <w:t xml:space="preserve">Message: </w:t>
      </w:r>
      <w:r>
        <w:t>In a city where hope is illegal, a rebellion is brewing.</w:t>
      </w:r>
    </w:p>
    <w:p>
      <w:r>
        <w:rPr>
          <w:b/>
          <w:sz w:val="20"/>
        </w:rPr>
        <w:t xml:space="preserve">Emotional Register: </w:t>
      </w:r>
      <w:r>
        <w:t>Intrigue, Suspense</w:t>
      </w:r>
    </w:p>
    <w:p>
      <w:r>
        <w:rPr>
          <w:b/>
          <w:sz w:val="20"/>
        </w:rPr>
        <w:t xml:space="preserve">Behavioral Mechanism: </w:t>
      </w:r>
      <w:r>
        <w:t>Curiosity Gap</w:t>
      </w:r>
    </w:p>
    <w:p>
      <w:r>
        <w:rPr>
          <w:b/>
          <w:sz w:val="20"/>
        </w:rPr>
        <w:t xml:space="preserve">Recommended Channel: </w:t>
      </w:r>
      <w:r>
        <w:t>TikTok Clip Overlay</w:t>
      </w:r>
    </w:p>
    <w:p>
      <w:r>
        <w:rPr>
          <w:b/>
          <w:sz w:val="20"/>
        </w:rPr>
        <w:t xml:space="preserve">Message: </w:t>
      </w:r>
      <w:r>
        <w:t>Forget what you think you know about indie series. This changes the game.</w:t>
      </w:r>
    </w:p>
    <w:p>
      <w:r>
        <w:rPr>
          <w:b/>
          <w:sz w:val="20"/>
        </w:rPr>
        <w:t xml:space="preserve">Emotional Register: </w:t>
      </w:r>
      <w:r>
        <w:t>Surprise, Discovery</w:t>
      </w:r>
    </w:p>
    <w:p>
      <w:r>
        <w:rPr>
          <w:b/>
          <w:sz w:val="20"/>
        </w:rPr>
        <w:t xml:space="preserve">Behavioral Mechanism: </w:t>
      </w:r>
      <w:r>
        <w:t>Schema Violation (Positive Prediction Error)</w:t>
      </w:r>
    </w:p>
    <w:p>
      <w:r>
        <w:rPr>
          <w:b/>
          <w:sz w:val="20"/>
        </w:rPr>
        <w:t xml:space="preserve">Recommended Channel: </w:t>
      </w:r>
      <w:r>
        <w:t>YouTube Trailer Title</w:t>
      </w:r>
    </w:p>
    <w:p>
      <w:r>
        <w:rPr>
          <w:b/>
          <w:sz w:val="20"/>
        </w:rPr>
        <w:t xml:space="preserve">Message: </w:t>
      </w:r>
      <w:r>
        <w:t>The most dangerous weapon isn't a gun. It's a message.</w:t>
      </w:r>
    </w:p>
    <w:p>
      <w:r>
        <w:rPr>
          <w:b/>
          <w:sz w:val="20"/>
        </w:rPr>
        <w:t xml:space="preserve">Emotional Register: </w:t>
      </w:r>
      <w:r>
        <w:t>Intellectual, Provocative</w:t>
      </w:r>
    </w:p>
    <w:p>
      <w:r>
        <w:rPr>
          <w:b/>
          <w:sz w:val="20"/>
        </w:rPr>
        <w:t xml:space="preserve">Behavioral Mechanism: </w:t>
      </w:r>
      <w:r>
        <w:t>Framing Effect</w:t>
      </w:r>
    </w:p>
    <w:p>
      <w:r>
        <w:rPr>
          <w:b/>
          <w:sz w:val="20"/>
        </w:rPr>
        <w:t xml:space="preserve">Recommended Channel: </w:t>
      </w:r>
      <w:r>
        <w:t>Instagram Ad Copy</w:t>
      </w:r>
    </w:p>
    <w:p>
      <w:r>
        <w:rPr>
          <w:b/>
          <w:sz w:val="20"/>
        </w:rPr>
        <w:t xml:space="preserve">Message: </w:t>
      </w:r>
      <w:r>
        <w:t>Blade Runner meets The Handmaid's Tale. See for yourself.</w:t>
      </w:r>
    </w:p>
    <w:p>
      <w:r>
        <w:rPr>
          <w:b/>
          <w:sz w:val="20"/>
        </w:rPr>
        <w:t xml:space="preserve">Emotional Register: </w:t>
      </w:r>
      <w:r>
        <w:t>Familiarity, Intrigue</w:t>
      </w:r>
    </w:p>
    <w:p>
      <w:r>
        <w:rPr>
          <w:b/>
          <w:sz w:val="20"/>
        </w:rPr>
        <w:t xml:space="preserve">Behavioral Mechanism: </w:t>
      </w:r>
      <w:r>
        <w:t>Anchoring &amp; Adjustment</w:t>
      </w:r>
    </w:p>
    <w:p>
      <w:r>
        <w:rPr>
          <w:b/>
          <w:sz w:val="20"/>
        </w:rPr>
        <w:t xml:space="preserve">Recommended Channel: </w:t>
      </w:r>
      <w:r>
        <w:t>Paid Social Ad</w:t>
      </w:r>
    </w:p>
    <w:p>
      <w:r>
        <w:rPr>
          <w:b/>
          <w:sz w:val="20"/>
        </w:rPr>
        <w:t xml:space="preserve">Segment Name: </w:t>
      </w:r>
      <w:r>
        <w:t>The Shepherds &amp; Scholars</w:t>
      </w:r>
    </w:p>
    <w:p>
      <w:r>
        <w:rPr>
          <w:b/>
          <w:sz w:val="20"/>
        </w:rPr>
        <w:t xml:space="preserve">Core Message: </w:t>
      </w:r>
      <w:r>
        <w:t>The most powerful and relevant teaching tool for the Book of Acts this year.</w:t>
      </w:r>
    </w:p>
    <w:p>
      <w:r>
        <w:rPr>
          <w:b/>
          <w:sz w:val="20"/>
        </w:rPr>
        <w:t xml:space="preserve">Tone: </w:t>
      </w:r>
      <w:r>
        <w:t>Empowering, practical, intellectual, and trustworthy. Speak as a partner in ministry, providing a high-quality solution to a real problem.</w:t>
      </w:r>
    </w:p>
    <w:p>
      <w:pPr>
        <w:pStyle w:val="Heading3"/>
      </w:pPr>
      <w:r>
        <w:t>Proof Points</w:t>
      </w:r>
    </w:p>
    <w:p>
      <w:pPr>
        <w:pStyle w:val="ListBullet"/>
      </w:pPr>
      <w:r>
        <w:t>Free, downloadable discussion guides and leader kits for every episode.</w:t>
      </w:r>
    </w:p>
    <w:p>
      <w:pPr>
        <w:pStyle w:val="ListBullet"/>
      </w:pPr>
      <w:r>
        <w:t>Makes ancient scripture immediately relatable to a younger generation.</w:t>
      </w:r>
    </w:p>
    <w:p>
      <w:pPr>
        <w:pStyle w:val="ListBullet"/>
      </w:pPr>
      <w:r>
        <w:t>Direct access to creator Q&amp;As to deepen your group's understanding.</w:t>
      </w:r>
    </w:p>
    <w:p>
      <w:pPr>
        <w:pStyle w:val="Heading3"/>
      </w:pPr>
      <w:r>
        <w:t>Sample Messages</w:t>
      </w:r>
    </w:p>
    <w:p>
      <w:r>
        <w:rPr>
          <w:b/>
          <w:sz w:val="20"/>
        </w:rPr>
        <w:t xml:space="preserve">Message: </w:t>
      </w:r>
      <w:r>
        <w:t>Struggling to make the Book of Acts resonate with your youth group? We built this for you.</w:t>
      </w:r>
    </w:p>
    <w:p>
      <w:r>
        <w:rPr>
          <w:b/>
          <w:sz w:val="20"/>
        </w:rPr>
        <w:t xml:space="preserve">Emotional Register: </w:t>
      </w:r>
      <w:r>
        <w:t>Problem/Solution, Empathy</w:t>
      </w:r>
    </w:p>
    <w:p>
      <w:r>
        <w:rPr>
          <w:b/>
          <w:sz w:val="20"/>
        </w:rPr>
        <w:t xml:space="preserve">Behavioral Mechanism: </w:t>
      </w:r>
      <w:r>
        <w:t>Jobs-to-be-Done</w:t>
      </w:r>
    </w:p>
    <w:p>
      <w:r>
        <w:rPr>
          <w:b/>
          <w:sz w:val="20"/>
        </w:rPr>
        <w:t xml:space="preserve">Recommended Channel: </w:t>
      </w:r>
      <w:r>
        <w:t>Targeted Facebook Ad</w:t>
      </w:r>
    </w:p>
    <w:p>
      <w:r>
        <w:rPr>
          <w:b/>
          <w:sz w:val="20"/>
        </w:rPr>
        <w:t xml:space="preserve">Message: </w:t>
      </w:r>
      <w:r>
        <w:t>Free Resource: A 6-Week Discussion Guide for Testament Season 2.</w:t>
      </w:r>
    </w:p>
    <w:p>
      <w:r>
        <w:rPr>
          <w:b/>
          <w:sz w:val="20"/>
        </w:rPr>
        <w:t xml:space="preserve">Emotional Register: </w:t>
      </w:r>
      <w:r>
        <w:t>Utility, Value</w:t>
      </w:r>
    </w:p>
    <w:p>
      <w:r>
        <w:rPr>
          <w:b/>
          <w:sz w:val="20"/>
        </w:rPr>
        <w:t xml:space="preserve">Behavioral Mechanism: </w:t>
      </w:r>
      <w:r>
        <w:t>Friction Reduction</w:t>
      </w:r>
    </w:p>
    <w:p>
      <w:r>
        <w:rPr>
          <w:b/>
          <w:sz w:val="20"/>
        </w:rPr>
        <w:t xml:space="preserve">Recommended Channel: </w:t>
      </w:r>
      <w:r>
        <w:t>Email Subject Line</w:t>
      </w:r>
    </w:p>
    <w:p>
      <w:r>
        <w:rPr>
          <w:b/>
          <w:sz w:val="20"/>
        </w:rPr>
        <w:t xml:space="preserve">Message: </w:t>
      </w:r>
      <w:r>
        <w:t>Go beyond the screen. Equip your small group to live out the story.</w:t>
      </w:r>
    </w:p>
    <w:p>
      <w:r>
        <w:rPr>
          <w:b/>
          <w:sz w:val="20"/>
        </w:rPr>
        <w:t xml:space="preserve">Emotional Register: </w:t>
      </w:r>
      <w:r>
        <w:t>Empowerment, Aspiration</w:t>
      </w:r>
    </w:p>
    <w:p>
      <w:r>
        <w:rPr>
          <w:b/>
          <w:sz w:val="20"/>
        </w:rPr>
        <w:t xml:space="preserve">Behavioral Mechanism: </w:t>
      </w:r>
      <w:r>
        <w:t>Moral Elevation</w:t>
      </w:r>
    </w:p>
    <w:p>
      <w:r>
        <w:rPr>
          <w:b/>
          <w:sz w:val="20"/>
        </w:rPr>
        <w:t xml:space="preserve">Recommended Channel: </w:t>
      </w:r>
      <w:r>
        <w:t>Website Copy</w:t>
      </w:r>
    </w:p>
    <w:p>
      <w:r>
        <w:rPr>
          <w:b/>
          <w:sz w:val="20"/>
        </w:rPr>
        <w:t xml:space="preserve">Message: </w:t>
      </w:r>
      <w:r>
        <w:t>Join creators and theologians for a deep dive into the making of Testament. [Webinar Invite]</w:t>
      </w:r>
    </w:p>
    <w:p>
      <w:r>
        <w:rPr>
          <w:b/>
          <w:sz w:val="20"/>
        </w:rPr>
        <w:t xml:space="preserve">Emotional Register: </w:t>
      </w:r>
      <w:r>
        <w:t>Exclusivity, Authority</w:t>
      </w:r>
    </w:p>
    <w:p>
      <w:r>
        <w:rPr>
          <w:b/>
          <w:sz w:val="20"/>
        </w:rPr>
        <w:t xml:space="preserve">Behavioral Mechanism: </w:t>
      </w:r>
      <w:r>
        <w:t>Authority Bias</w:t>
      </w:r>
    </w:p>
    <w:p>
      <w:r>
        <w:rPr>
          <w:b/>
          <w:sz w:val="20"/>
        </w:rPr>
        <w:t xml:space="preserve">Recommended Channel: </w:t>
      </w:r>
      <w:r>
        <w:t>Email Campaign</w:t>
      </w:r>
    </w:p>
    <w:p>
      <w:pPr>
        <w:pStyle w:val="Heading2"/>
      </w:pPr>
      <w:r>
        <w:t>Campaign Deliverables</w:t>
      </w:r>
    </w:p>
    <w:p>
      <w:pPr>
        <w:pStyle w:val="Heading3"/>
      </w:pPr>
      <w:r>
        <w:t>Art Direction</w:t>
      </w:r>
    </w:p>
    <w:p>
      <w:r>
        <w:rPr>
          <w:b/>
          <w:sz w:val="20"/>
        </w:rPr>
        <w:t xml:space="preserve">Visual Style Direction: </w:t>
      </w:r>
      <w:r>
        <w:t>A 'hope-noir' aesthetic. The overall mood is gritty, cinematic, and textured. The world is defined by high-contrast lighting, deep shadows, and the glow of neon on rain-slicked streets. This darkness is intentionally punctured by moments of intense, warm, almost holy light when the community gathers, creating a powerful visual metaphor.</w:t>
      </w:r>
    </w:p>
    <w:p>
      <w:r>
        <w:rPr>
          <w:b/>
          <w:sz w:val="20"/>
        </w:rPr>
        <w:t xml:space="preserve">Color Palette Guidance: </w:t>
      </w:r>
      <w:r>
        <w:t>Primary Palette (The World): Deep indigo (#1A237E), Slate Gray (#263238), Electric Magenta (#F50057). Secondary Palette (The Movement): Warm Gold (#FFD700), Cream (#FFFDE7), Soft Amber (#FFC107). The interplay between these two palettes is the core of the visual identity.</w:t>
      </w:r>
    </w:p>
    <w:p>
      <w:r>
        <w:rPr>
          <w:b/>
          <w:sz w:val="20"/>
        </w:rPr>
        <w:t xml:space="preserve">Typography Direction: </w:t>
      </w:r>
      <w:r>
        <w:t>A clean, modern, sans-serif typeface for headlines (e.g., Montserrat Bold) to convey the contemporary setting. Body copy should be a highly legible serif (e.g., Merriweather) to ground the story in its historic, literary roots. On-screen text for social clips should be bold, condensed, and impactful.</w:t>
      </w:r>
    </w:p>
    <w:p>
      <w:r>
        <w:rPr>
          <w:b/>
          <w:sz w:val="20"/>
        </w:rPr>
        <w:t xml:space="preserve">Photography Direction: </w:t>
      </w:r>
      <w:r>
        <w:t>All photography and stills should feel cinematic, not staged. Use shallow depth of field to create intimacy and focus. Embrace lens flares, atmospheric haze, and textures like concrete and metal to build the dystopian world. Avoid bright, flat, 'sitcom' lighting at all costs.</w:t>
      </w:r>
    </w:p>
    <w:p>
      <w:r>
        <w:rPr>
          <w:b/>
          <w:sz w:val="22"/>
        </w:rPr>
        <w:t>Asset Requirements</w:t>
      </w:r>
    </w:p>
    <w:p>
      <w:pPr>
        <w:pStyle w:val="ListBullet"/>
      </w:pPr>
      <w:r>
        <w:t>Social Media Suite: 9x16 (Stories/Reels/TikTok), 1x1 (Feed), 4x5 (Feed), 16x9 (YouTube)</w:t>
      </w:r>
    </w:p>
    <w:p>
      <w:pPr>
        <w:pStyle w:val="ListBullet"/>
      </w:pPr>
      <w:r>
        <w:t>Key Art: Vertical and Horizontal for digital storefronts and posters.</w:t>
      </w:r>
    </w:p>
    <w:p>
      <w:pPr>
        <w:pStyle w:val="ListBullet"/>
      </w:pPr>
      <w:r>
        <w:t>Digital Ad Banners: Standard IAB sizes.</w:t>
      </w:r>
    </w:p>
    <w:p>
      <w:pPr>
        <w:pStyle w:val="ListBullet"/>
      </w:pPr>
      <w:r>
        <w:t>Email &amp; Website Headers.</w:t>
      </w:r>
    </w:p>
    <w:p>
      <w:pPr>
        <w:pStyle w:val="ListBullet"/>
      </w:pPr>
      <w:r>
        <w:t>PDF templates for Discussion Guides.</w:t>
      </w:r>
    </w:p>
    <w:p>
      <w:r>
        <w:rPr>
          <w:b/>
          <w:sz w:val="22"/>
        </w:rPr>
        <w:t>Key Visual Concepts</w:t>
      </w:r>
    </w:p>
    <w:p>
      <w:pPr>
        <w:pStyle w:val="ListBullet"/>
      </w:pPr>
      <w:r>
        <w:t>The Conversion: A stylized, modern depiction of Saul's transformation on the 'Damascus Road' - perhaps a blinding server light in a dark alley or a data-glitch visual.</w:t>
      </w:r>
    </w:p>
    <w:p>
      <w:pPr>
        <w:pStyle w:val="ListBullet"/>
      </w:pPr>
      <w:r>
        <w:t>The Scattering: Characters moving through oppressive, anonymous cityscapes, isolated but determined.</w:t>
      </w:r>
    </w:p>
    <w:p>
      <w:pPr>
        <w:pStyle w:val="ListBullet"/>
      </w:pPr>
      <w:r>
        <w:t>The Secret Meeting: A group huddled in a warmly lit, hidden space (a boiler room, an abandoned subway station) surrounded by the cold, concrete world.</w:t>
      </w:r>
    </w:p>
    <w:p>
      <w:pPr>
        <w:pStyle w:val="ListBullet"/>
      </w:pPr>
      <w:r>
        <w:t>Character Portraits: Tightly cropped, emotionally charged portraits that highlight the internal conflict and resolve of the main cast.</w:t>
      </w:r>
    </w:p>
    <w:p>
      <w:pPr>
        <w:pStyle w:val="Heading3"/>
      </w:pPr>
      <w:r>
        <w:t>Copywriting</w:t>
      </w:r>
    </w:p>
    <w:p>
      <w:r>
        <w:rPr>
          <w:b/>
          <w:sz w:val="22"/>
        </w:rPr>
        <w:t>Tagline Options</w:t>
      </w:r>
    </w:p>
    <w:p>
      <w:r>
        <w:rPr>
          <w:b/>
          <w:sz w:val="20"/>
        </w:rPr>
        <w:t xml:space="preserve">Tagline: </w:t>
      </w:r>
      <w:r>
        <w:t>Hope is rebellion.</w:t>
      </w:r>
    </w:p>
    <w:p>
      <w:r>
        <w:rPr>
          <w:b/>
          <w:sz w:val="20"/>
        </w:rPr>
        <w:t xml:space="preserve">Rationale: </w:t>
      </w:r>
      <w:r>
        <w:t>Short, powerful, and thematic. Appeals to all segments by framing hope as an active, courageous choice. Works perfectly for the dystopian genre.</w:t>
      </w:r>
    </w:p>
    <w:p>
      <w:r>
        <w:rPr>
          <w:b/>
          <w:sz w:val="20"/>
        </w:rPr>
        <w:t xml:space="preserve">Tagline: </w:t>
      </w:r>
      <w:r>
        <w:t>The story you know. The world you don't.</w:t>
      </w:r>
    </w:p>
    <w:p>
      <w:r>
        <w:rPr>
          <w:b/>
          <w:sz w:val="20"/>
        </w:rPr>
        <w:t xml:space="preserve">Rationale: </w:t>
      </w:r>
      <w:r>
        <w:t>Directly communicates the core concept (familiar story, novel setting). Activates curiosity by creating an information gap.</w:t>
      </w:r>
    </w:p>
    <w:p>
      <w:r>
        <w:rPr>
          <w:b/>
          <w:sz w:val="20"/>
        </w:rPr>
        <w:t xml:space="preserve">Tagline: </w:t>
      </w:r>
      <w:r>
        <w:t>Their message was immortal. Their world was not.</w:t>
      </w:r>
    </w:p>
    <w:p>
      <w:r>
        <w:rPr>
          <w:b/>
          <w:sz w:val="20"/>
        </w:rPr>
        <w:t xml:space="preserve">Rationale: </w:t>
      </w:r>
      <w:r>
        <w:t>Cinematic and epic in tone. Juxtaposes the timeless faith element with the high-stakes, perilous setting. Great for trailers.</w:t>
      </w:r>
    </w:p>
    <w:p>
      <w:r>
        <w:rPr>
          <w:b/>
          <w:sz w:val="20"/>
        </w:rPr>
        <w:t xml:space="preserve">Tagline: </w:t>
      </w:r>
      <w:r>
        <w:t>In a world of chaos, they started a movement.</w:t>
      </w:r>
    </w:p>
    <w:p>
      <w:r>
        <w:rPr>
          <w:b/>
          <w:sz w:val="20"/>
        </w:rPr>
        <w:t xml:space="preserve">Rationale: </w:t>
      </w:r>
      <w:r>
        <w:t>Focuses on the community and action-oriented aspect of the story, directly supporting the 'movement, not a movie' strategy.</w:t>
      </w:r>
    </w:p>
    <w:p>
      <w:r>
        <w:rPr>
          <w:b/>
          <w:sz w:val="20"/>
        </w:rPr>
        <w:t xml:space="preserve">Tagline: </w:t>
      </w:r>
      <w:r>
        <w:t>The revolution will be lived.</w:t>
      </w:r>
    </w:p>
    <w:p>
      <w:r>
        <w:rPr>
          <w:b/>
          <w:sz w:val="20"/>
        </w:rPr>
        <w:t xml:space="preserve">Rationale: </w:t>
      </w:r>
      <w:r>
        <w:t>Aspirational and activating. It's a direct challenge to the audience to not just watch, but to engage on a deeper level.</w:t>
      </w:r>
    </w:p>
    <w:p>
      <w:r>
        <w:rPr>
          <w:b/>
          <w:sz w:val="22"/>
        </w:rPr>
        <w:t>Messaging By Channel</w:t>
      </w:r>
    </w:p>
    <w:p>
      <w:r>
        <w:rPr>
          <w:b/>
          <w:sz w:val="20"/>
        </w:rPr>
        <w:t xml:space="preserve">Channel: </w:t>
      </w:r>
      <w:r>
        <w:t>TikTok</w:t>
      </w:r>
    </w:p>
    <w:p>
      <w:r>
        <w:rPr>
          <w:b/>
          <w:sz w:val="20"/>
        </w:rPr>
        <w:t xml:space="preserve">Adaptation Notes: </w:t>
      </w:r>
      <w:r>
        <w:t>Copy is minimal and punchy, often as on-screen text. Focus on questions and bold statements that create intrigue in under 3 seconds. Voice is edgy and leans into genre tropes.</w:t>
      </w:r>
    </w:p>
    <w:p>
      <w:r>
        <w:rPr>
          <w:b/>
          <w:sz w:val="20"/>
        </w:rPr>
        <w:t xml:space="preserve">Channel: </w:t>
      </w:r>
      <w:r>
        <w:t>Instagram</w:t>
      </w:r>
    </w:p>
    <w:p>
      <w:r>
        <w:rPr>
          <w:b/>
          <w:sz w:val="20"/>
        </w:rPr>
        <w:t xml:space="preserve">Adaptation Notes: </w:t>
      </w:r>
      <w:r>
        <w:t>Captions can be longer, providing more context. Use the first line to hook, then offer deeper insights or questions in the body. Tone shifts from cinematic (Reels) to communal (Feed Posts).</w:t>
      </w:r>
    </w:p>
    <w:p>
      <w:r>
        <w:rPr>
          <w:b/>
          <w:sz w:val="20"/>
        </w:rPr>
        <w:t xml:space="preserve">Channel: </w:t>
      </w:r>
      <w:r>
        <w:t>YouTube</w:t>
      </w:r>
    </w:p>
    <w:p>
      <w:r>
        <w:rPr>
          <w:b/>
          <w:sz w:val="20"/>
        </w:rPr>
        <w:t xml:space="preserve">Adaptation Notes: </w:t>
      </w:r>
      <w:r>
        <w:t>Titles and descriptions are SEO-optimized. Titles are benefit-driven ('Unlock the Secrets of Acts...') or highly intriguing ('The Scene That Almost Broke Us'). Descriptions provide resources, links, and summaries.</w:t>
      </w:r>
    </w:p>
    <w:p>
      <w:r>
        <w:rPr>
          <w:b/>
          <w:sz w:val="20"/>
        </w:rPr>
        <w:t xml:space="preserve">Channel: </w:t>
      </w:r>
      <w:r>
        <w:t>Email</w:t>
      </w:r>
    </w:p>
    <w:p>
      <w:r>
        <w:rPr>
          <w:b/>
          <w:sz w:val="20"/>
        </w:rPr>
        <w:t xml:space="preserve">Adaptation Notes: </w:t>
      </w:r>
      <w:r>
        <w:t>The most personal and nurturing channel. Tone is warm, communal, and exclusive. Subject lines offer clear value ('Your Weekly Discussion Guide is Here') or build anticipation ('It's Time. Watch the Finale Now').</w:t>
      </w:r>
    </w:p>
    <w:p>
      <w:r>
        <w:rPr>
          <w:b/>
          <w:sz w:val="22"/>
        </w:rPr>
        <w:t>Long Form Needs</w:t>
      </w:r>
    </w:p>
    <w:p>
      <w:pPr>
        <w:pStyle w:val="ListBullet"/>
      </w:pPr>
      <w:r>
        <w:t>Press Kit: Including synopsis, creator bios, and high-res key art.</w:t>
      </w:r>
    </w:p>
    <w:p>
      <w:pPr>
        <w:pStyle w:val="ListBullet"/>
      </w:pPr>
      <w:r>
        <w:t>Blog Post Series: 'The Theology of Testament,' 'Designing the Dystopia: A Look at the Art Direction,' 'From Verse to Screen: Adapting Acts for 2025.'</w:t>
      </w:r>
    </w:p>
    <w:p>
      <w:pPr>
        <w:pStyle w:val="ListBullet"/>
      </w:pPr>
      <w:r>
        <w:t>Small Group Leader Kits (PDFs): Episode summaries, discussion questions, character arcs, and theological notes.</w:t>
      </w:r>
    </w:p>
    <w:p>
      <w:pPr>
        <w:pStyle w:val="Heading3"/>
      </w:pPr>
      <w:r>
        <w:t>Video Motion</w:t>
      </w:r>
    </w:p>
    <w:p>
      <w:r>
        <w:rPr>
          <w:b/>
          <w:sz w:val="22"/>
        </w:rPr>
        <w:t>Trailer Concepts</w:t>
      </w:r>
    </w:p>
    <w:p>
      <w:pPr>
        <w:pStyle w:val="ListBullet"/>
      </w:pPr>
      <w:r>
        <w:t>The 'Genre' Trailer (1:30): For 'The Curious &amp; Skeptical.' 90% dystopian action and suspense, 10% mysterious thematic hints. Fast cuts, synth score, zero religious jargon. Ends on a cliffhanger and the tagline 'Hope is rebellion.'</w:t>
      </w:r>
    </w:p>
    <w:p>
      <w:pPr>
        <w:pStyle w:val="ListBullet"/>
      </w:pPr>
      <w:r>
        <w:t>The 'Story' Trailer (2:00): For 'The Devout Disciples.' Slower pace, focuses on character relationships and emotional stakes. Uses an inspirational score and highlights the themes of faith, sacrifice, and community. Ends with the tagline 'This is your story.'</w:t>
      </w:r>
    </w:p>
    <w:p>
      <w:r>
        <w:rPr>
          <w:b/>
          <w:sz w:val="22"/>
        </w:rPr>
        <w:t>Social Video Formats</w:t>
      </w:r>
    </w:p>
    <w:p>
      <w:pPr>
        <w:pStyle w:val="ListBullet"/>
      </w:pPr>
      <w:r>
        <w:t>15s Cliffhanger Clips (TikTok/Reels): The last 15 seconds of a tense scene, cutting off right at the climax.</w:t>
      </w:r>
    </w:p>
    <w:p>
      <w:pPr>
        <w:pStyle w:val="ListBullet"/>
      </w:pPr>
      <w:r>
        <w:t>30s 'Verse to Screen' Carousels (Reels): A video carousel showing a scene, followed by a motion graphic of the corresponding scripture.</w:t>
      </w:r>
    </w:p>
    <w:p>
      <w:pPr>
        <w:pStyle w:val="ListBullet"/>
      </w:pPr>
      <w:r>
        <w:t>60s 'Meet the Character' Intros (All platforms): A montage of a single character's key moments, establishing their arc and motivation.</w:t>
      </w:r>
    </w:p>
    <w:p>
      <w:r>
        <w:rPr>
          <w:b/>
          <w:sz w:val="22"/>
        </w:rPr>
        <w:t>Motion Graphics Needs</w:t>
      </w:r>
    </w:p>
    <w:p>
      <w:pPr>
        <w:pStyle w:val="ListBullet"/>
      </w:pPr>
      <w:r>
        <w:t>Animated Title Card: A gritty, glitch-art style logo reveal for 'Testament.'</w:t>
      </w:r>
    </w:p>
    <w:p>
      <w:pPr>
        <w:pStyle w:val="ListBullet"/>
      </w:pPr>
      <w:r>
        <w:t>Lower Thirds: For 'Talking Testament' series, matching the show's clean but textured aesthetic.</w:t>
      </w:r>
    </w:p>
    <w:p>
      <w:pPr>
        <w:pStyle w:val="ListBullet"/>
      </w:pPr>
      <w:r>
        <w:t>End Cards: For all videos, with clear CTAs to 'Watch Now' and 'Subscribe.'</w:t>
      </w:r>
    </w:p>
    <w:p>
      <w:pPr>
        <w:pStyle w:val="ListBullet"/>
      </w:pPr>
      <w:r>
        <w:t>Social Media 'Frames': Subtle animated frames for clips to create a consistent brand look.</w:t>
      </w:r>
    </w:p>
    <w:p>
      <w:pPr>
        <w:pStyle w:val="Heading3"/>
      </w:pPr>
      <w:r>
        <w:t>Paid Media Creative</w:t>
      </w:r>
    </w:p>
    <w:p>
      <w:r>
        <w:rPr>
          <w:b/>
          <w:sz w:val="20"/>
        </w:rPr>
        <w:t xml:space="preserve">Platform: </w:t>
      </w:r>
      <w:r>
        <w:t>TikTok / Instagram Reels</w:t>
      </w:r>
    </w:p>
    <w:p>
      <w:r>
        <w:rPr>
          <w:b/>
          <w:sz w:val="20"/>
        </w:rPr>
        <w:t xml:space="preserve">Ad Concept: </w:t>
      </w:r>
      <w:r>
        <w:t>A 15-second, high-impact clip of an action or chase scene. On-screen text: 'This isn't Sunday School.' CTA: 'Watch The Premiere Free.'</w:t>
      </w:r>
    </w:p>
    <w:p>
      <w:r>
        <w:rPr>
          <w:b/>
          <w:sz w:val="20"/>
        </w:rPr>
        <w:t xml:space="preserve">Target Segment: </w:t>
      </w:r>
      <w:r>
        <w:t>The Curious &amp; Skeptical</w:t>
      </w:r>
    </w:p>
    <w:p>
      <w:r>
        <w:rPr>
          <w:b/>
          <w:sz w:val="22"/>
        </w:rPr>
        <w:t>Ab Variants</w:t>
      </w:r>
    </w:p>
    <w:p>
      <w:pPr>
        <w:pStyle w:val="ListBullet"/>
      </w:pPr>
      <w:r>
        <w:t>Text Variant: 'You think you know this story. You don't.'</w:t>
      </w:r>
    </w:p>
    <w:p>
      <w:pPr>
        <w:pStyle w:val="ListBullet"/>
      </w:pPr>
      <w:r>
        <w:t>Visual Variant: Use a character-driven emotional moment instead of action.</w:t>
      </w:r>
    </w:p>
    <w:p>
      <w:pPr>
        <w:pStyle w:val="ListBullet"/>
      </w:pPr>
      <w:r>
        <w:t>CTA Variant: 'See What Happens Next.'</w:t>
      </w:r>
    </w:p>
    <w:p>
      <w:r>
        <w:rPr>
          <w:b/>
          <w:sz w:val="20"/>
        </w:rPr>
        <w:t xml:space="preserve">Platform: </w:t>
      </w:r>
      <w:r>
        <w:t>Facebook / Instagram</w:t>
      </w:r>
    </w:p>
    <w:p>
      <w:r>
        <w:rPr>
          <w:b/>
          <w:sz w:val="20"/>
        </w:rPr>
        <w:t xml:space="preserve">Ad Concept: </w:t>
      </w:r>
      <w:r>
        <w:t>A carousel ad. Card 1: 'The world has changed. The mission hasn't.' Card 2: A clip of the community praying together. Card 3: A quote from a creator about faithfulness. CTA: 'Watch The Show That's Inspiring a Movement.'</w:t>
      </w:r>
    </w:p>
    <w:p>
      <w:r>
        <w:rPr>
          <w:b/>
          <w:sz w:val="20"/>
        </w:rPr>
        <w:t xml:space="preserve">Target Segment: </w:t>
      </w:r>
      <w:r>
        <w:t>The Devout Disciples</w:t>
      </w:r>
    </w:p>
    <w:p>
      <w:r>
        <w:rPr>
          <w:b/>
          <w:sz w:val="22"/>
        </w:rPr>
        <w:t>Ab Variants</w:t>
      </w:r>
    </w:p>
    <w:p>
      <w:pPr>
        <w:pStyle w:val="ListBullet"/>
      </w:pPr>
      <w:r>
        <w:t>Image vs. Video on Card 2.</w:t>
      </w:r>
    </w:p>
    <w:p>
      <w:pPr>
        <w:pStyle w:val="ListBullet"/>
      </w:pPr>
      <w:r>
        <w:t>Testimonial from an Angel Guild member vs. a creator quote.</w:t>
      </w:r>
    </w:p>
    <w:p>
      <w:pPr>
        <w:pStyle w:val="ListBullet"/>
      </w:pPr>
      <w:r>
        <w:t>CTA Variant: 'Join the Community.'</w:t>
      </w:r>
    </w:p>
    <w:p>
      <w:r>
        <w:rPr>
          <w:b/>
          <w:sz w:val="20"/>
        </w:rPr>
        <w:t xml:space="preserve">Platform: </w:t>
      </w:r>
      <w:r>
        <w:t>YouTube</w:t>
      </w:r>
    </w:p>
    <w:p>
      <w:r>
        <w:rPr>
          <w:b/>
          <w:sz w:val="20"/>
        </w:rPr>
        <w:t xml:space="preserve">Ad Concept: </w:t>
      </w:r>
      <w:r>
        <w:t>A 6-second, unskippable bumper ad showing the most visually stunning, Blade-Runner-esque shot of the dystopian city. No text, just the show's title card at the end.</w:t>
      </w:r>
    </w:p>
    <w:p>
      <w:r>
        <w:rPr>
          <w:b/>
          <w:sz w:val="20"/>
        </w:rPr>
        <w:t xml:space="preserve">Target Segment: </w:t>
      </w:r>
      <w:r>
        <w:t>The Curious &amp; Skeptical</w:t>
      </w:r>
    </w:p>
    <w:p>
      <w:r>
        <w:rPr>
          <w:b/>
          <w:sz w:val="22"/>
        </w:rPr>
        <w:t>Ab Variants</w:t>
      </w:r>
    </w:p>
    <w:p>
      <w:pPr>
        <w:pStyle w:val="ListBullet"/>
      </w:pPr>
      <w:r>
        <w:t>Visual Variant: A tight, emotive shot of a character's face.</w:t>
      </w:r>
    </w:p>
    <w:p>
      <w:pPr>
        <w:pStyle w:val="ListBullet"/>
      </w:pPr>
      <w:r>
        <w:t>Audio Variant: Use a mysterious sound effect vs. a swell of music.</w:t>
      </w:r>
    </w:p>
    <w:p>
      <w:pPr>
        <w:pStyle w:val="Heading2"/>
      </w:pPr>
      <w:r>
        <w:t>Cta Library</w:t>
      </w:r>
    </w:p>
    <w:p>
      <w:pPr>
        <w:pStyle w:val="Heading3"/>
      </w:pPr>
      <w:r>
        <w:t>Awareness</w:t>
      </w:r>
    </w:p>
    <w:p>
      <w:r>
        <w:rPr>
          <w:b/>
          <w:sz w:val="20"/>
        </w:rPr>
        <w:t xml:space="preserve">Cta: </w:t>
      </w:r>
      <w:r>
        <w:t>See The Scene.</w:t>
      </w:r>
    </w:p>
    <w:p>
      <w:r>
        <w:rPr>
          <w:b/>
          <w:sz w:val="20"/>
        </w:rPr>
        <w:t xml:space="preserve">Segment: </w:t>
      </w:r>
      <w:r>
        <w:t>The Curious &amp; Skeptical</w:t>
      </w:r>
    </w:p>
    <w:p>
      <w:r>
        <w:rPr>
          <w:b/>
          <w:sz w:val="20"/>
        </w:rPr>
        <w:t xml:space="preserve">Mechanism: </w:t>
      </w:r>
      <w:r>
        <w:t>Curiosity Gap</w:t>
      </w:r>
    </w:p>
    <w:p>
      <w:r>
        <w:rPr>
          <w:b/>
          <w:sz w:val="20"/>
        </w:rPr>
        <w:t xml:space="preserve">Placement: </w:t>
      </w:r>
      <w:r>
        <w:t>TikTok clip with a cliffhanger.</w:t>
      </w:r>
    </w:p>
    <w:p>
      <w:r>
        <w:rPr>
          <w:b/>
          <w:sz w:val="20"/>
        </w:rPr>
        <w:t xml:space="preserve">Cta: </w:t>
      </w:r>
      <w:r>
        <w:t>Discover The Story.</w:t>
      </w:r>
    </w:p>
    <w:p>
      <w:r>
        <w:rPr>
          <w:b/>
          <w:sz w:val="20"/>
        </w:rPr>
        <w:t xml:space="preserve">Segment: </w:t>
      </w:r>
      <w:r>
        <w:t>The Devout Disciples</w:t>
      </w:r>
    </w:p>
    <w:p>
      <w:r>
        <w:rPr>
          <w:b/>
          <w:sz w:val="20"/>
        </w:rPr>
        <w:t xml:space="preserve">Mechanism: </w:t>
      </w:r>
      <w:r>
        <w:t>Identity Affirmation</w:t>
      </w:r>
    </w:p>
    <w:p>
      <w:r>
        <w:rPr>
          <w:b/>
          <w:sz w:val="20"/>
        </w:rPr>
        <w:t xml:space="preserve">Placement: </w:t>
      </w:r>
      <w:r>
        <w:t>Instagram ad.</w:t>
      </w:r>
    </w:p>
    <w:p>
      <w:r>
        <w:rPr>
          <w:b/>
          <w:sz w:val="20"/>
        </w:rPr>
        <w:t xml:space="preserve">Cta: </w:t>
      </w:r>
      <w:r>
        <w:t>Witness the Beginning.</w:t>
      </w:r>
    </w:p>
    <w:p>
      <w:r>
        <w:rPr>
          <w:b/>
          <w:sz w:val="20"/>
        </w:rPr>
        <w:t xml:space="preserve">Segment: </w:t>
      </w:r>
      <w:r>
        <w:t>All</w:t>
      </w:r>
    </w:p>
    <w:p>
      <w:r>
        <w:rPr>
          <w:b/>
          <w:sz w:val="20"/>
        </w:rPr>
        <w:t xml:space="preserve">Mechanism: </w:t>
      </w:r>
      <w:r>
        <w:t>Narrative Transportation</w:t>
      </w:r>
    </w:p>
    <w:p>
      <w:r>
        <w:rPr>
          <w:b/>
          <w:sz w:val="20"/>
        </w:rPr>
        <w:t xml:space="preserve">Placement: </w:t>
      </w:r>
      <w:r>
        <w:t>YouTube trailer.</w:t>
      </w:r>
    </w:p>
    <w:p>
      <w:pPr>
        <w:pStyle w:val="Heading3"/>
      </w:pPr>
      <w:r>
        <w:t>Engagement</w:t>
      </w:r>
    </w:p>
    <w:p>
      <w:r>
        <w:rPr>
          <w:b/>
          <w:sz w:val="20"/>
        </w:rPr>
        <w:t xml:space="preserve">Cta: </w:t>
      </w:r>
      <w:r>
        <w:t>Tell us your theory below.</w:t>
      </w:r>
    </w:p>
    <w:p>
      <w:r>
        <w:rPr>
          <w:b/>
          <w:sz w:val="20"/>
        </w:rPr>
        <w:t xml:space="preserve">Segment: </w:t>
      </w:r>
      <w:r>
        <w:t>All</w:t>
      </w:r>
    </w:p>
    <w:p>
      <w:r>
        <w:rPr>
          <w:b/>
          <w:sz w:val="20"/>
        </w:rPr>
        <w:t xml:space="preserve">Mechanism: </w:t>
      </w:r>
      <w:r>
        <w:t>Investment / IKEA Effect</w:t>
      </w:r>
    </w:p>
    <w:p>
      <w:r>
        <w:rPr>
          <w:b/>
          <w:sz w:val="20"/>
        </w:rPr>
        <w:t xml:space="preserve">Placement: </w:t>
      </w:r>
      <w:r>
        <w:t>Social media post after a surprising episode.</w:t>
      </w:r>
    </w:p>
    <w:p>
      <w:r>
        <w:rPr>
          <w:b/>
          <w:sz w:val="20"/>
        </w:rPr>
        <w:t xml:space="preserve">Cta: </w:t>
      </w:r>
      <w:r>
        <w:t>Swipe to see the scripture.</w:t>
      </w:r>
    </w:p>
    <w:p>
      <w:r>
        <w:rPr>
          <w:b/>
          <w:sz w:val="20"/>
        </w:rPr>
        <w:t xml:space="preserve">Segment: </w:t>
      </w:r>
      <w:r>
        <w:t>The Devout Disciples</w:t>
      </w:r>
    </w:p>
    <w:p>
      <w:r>
        <w:rPr>
          <w:b/>
          <w:sz w:val="20"/>
        </w:rPr>
        <w:t xml:space="preserve">Mechanism: </w:t>
      </w:r>
      <w:r>
        <w:t>Reward of the Hunt</w:t>
      </w:r>
    </w:p>
    <w:p>
      <w:r>
        <w:rPr>
          <w:b/>
          <w:sz w:val="20"/>
        </w:rPr>
        <w:t xml:space="preserve">Placement: </w:t>
      </w:r>
      <w:r>
        <w:t>Instagram carousel.</w:t>
      </w:r>
    </w:p>
    <w:p>
      <w:r>
        <w:rPr>
          <w:b/>
          <w:sz w:val="20"/>
        </w:rPr>
        <w:t xml:space="preserve">Cta: </w:t>
      </w:r>
      <w:r>
        <w:t>Download the Free Discussion Guide.</w:t>
      </w:r>
    </w:p>
    <w:p>
      <w:r>
        <w:rPr>
          <w:b/>
          <w:sz w:val="20"/>
        </w:rPr>
        <w:t xml:space="preserve">Segment: </w:t>
      </w:r>
      <w:r>
        <w:t>The Shepherds &amp; Scholars</w:t>
      </w:r>
    </w:p>
    <w:p>
      <w:r>
        <w:rPr>
          <w:b/>
          <w:sz w:val="20"/>
        </w:rPr>
        <w:t xml:space="preserve">Mechanism: </w:t>
      </w:r>
      <w:r>
        <w:t>Utility / Friction Reduction</w:t>
      </w:r>
    </w:p>
    <w:p>
      <w:r>
        <w:rPr>
          <w:b/>
          <w:sz w:val="20"/>
        </w:rPr>
        <w:t xml:space="preserve">Placement: </w:t>
      </w:r>
      <w:r>
        <w:t>YouTube video description.</w:t>
      </w:r>
    </w:p>
    <w:p>
      <w:pPr>
        <w:pStyle w:val="Heading3"/>
      </w:pPr>
      <w:r>
        <w:t>Conversion</w:t>
      </w:r>
    </w:p>
    <w:p>
      <w:r>
        <w:rPr>
          <w:b/>
          <w:sz w:val="20"/>
        </w:rPr>
        <w:t xml:space="preserve">Cta: </w:t>
      </w:r>
      <w:r>
        <w:t>Watch Episode 1 Now, For Free.</w:t>
      </w:r>
    </w:p>
    <w:p>
      <w:r>
        <w:rPr>
          <w:b/>
          <w:sz w:val="20"/>
        </w:rPr>
        <w:t xml:space="preserve">Segment: </w:t>
      </w:r>
      <w:r>
        <w:t>All</w:t>
      </w:r>
    </w:p>
    <w:p>
      <w:r>
        <w:rPr>
          <w:b/>
          <w:sz w:val="20"/>
        </w:rPr>
        <w:t xml:space="preserve">Mechanism: </w:t>
      </w:r>
      <w:r>
        <w:t>Friction Reduction</w:t>
      </w:r>
    </w:p>
    <w:p>
      <w:r>
        <w:rPr>
          <w:b/>
          <w:sz w:val="20"/>
        </w:rPr>
        <w:t xml:space="preserve">Placement: </w:t>
      </w:r>
      <w:r>
        <w:t>Website homepage / Ad landing page.</w:t>
      </w:r>
    </w:p>
    <w:p>
      <w:r>
        <w:rPr>
          <w:b/>
          <w:sz w:val="20"/>
        </w:rPr>
        <w:t xml:space="preserve">Cta: </w:t>
      </w:r>
      <w:r>
        <w:t>Join Us for the Premiere.</w:t>
      </w:r>
    </w:p>
    <w:p>
      <w:r>
        <w:rPr>
          <w:b/>
          <w:sz w:val="20"/>
        </w:rPr>
        <w:t xml:space="preserve">Segment: </w:t>
      </w:r>
      <w:r>
        <w:t>The Devout Disciples</w:t>
      </w:r>
    </w:p>
    <w:p>
      <w:r>
        <w:rPr>
          <w:b/>
          <w:sz w:val="20"/>
        </w:rPr>
        <w:t xml:space="preserve">Mechanism: </w:t>
      </w:r>
      <w:r>
        <w:t>In-Group Belonging</w:t>
      </w:r>
    </w:p>
    <w:p>
      <w:r>
        <w:rPr>
          <w:b/>
          <w:sz w:val="20"/>
        </w:rPr>
        <w:t xml:space="preserve">Placement: </w:t>
      </w:r>
      <w:r>
        <w:t>Email campaign.</w:t>
      </w:r>
    </w:p>
    <w:p>
      <w:r>
        <w:rPr>
          <w:b/>
          <w:sz w:val="20"/>
        </w:rPr>
        <w:t xml:space="preserve">Cta: </w:t>
      </w:r>
      <w:r>
        <w:t>Start Your Free Trial.</w:t>
      </w:r>
    </w:p>
    <w:p>
      <w:r>
        <w:rPr>
          <w:b/>
          <w:sz w:val="20"/>
        </w:rPr>
        <w:t xml:space="preserve">Segment: </w:t>
      </w:r>
      <w:r>
        <w:t>All</w:t>
      </w:r>
    </w:p>
    <w:p>
      <w:r>
        <w:rPr>
          <w:b/>
          <w:sz w:val="20"/>
        </w:rPr>
        <w:t xml:space="preserve">Mechanism: </w:t>
      </w:r>
      <w:r>
        <w:t>Loss Aversion (of missing out)</w:t>
      </w:r>
    </w:p>
    <w:p>
      <w:r>
        <w:rPr>
          <w:b/>
          <w:sz w:val="20"/>
        </w:rPr>
        <w:t xml:space="preserve">Placement: </w:t>
      </w:r>
      <w:r>
        <w:t>Streaming platform paywall.</w:t>
      </w:r>
    </w:p>
    <w:p>
      <w:pPr>
        <w:pStyle w:val="Heading3"/>
      </w:pPr>
      <w:r>
        <w:t>Advocacy</w:t>
      </w:r>
    </w:p>
    <w:p>
      <w:r>
        <w:rPr>
          <w:b/>
          <w:sz w:val="20"/>
        </w:rPr>
        <w:t xml:space="preserve">Cta: </w:t>
      </w:r>
      <w:r>
        <w:t>Share this with your small group.</w:t>
      </w:r>
    </w:p>
    <w:p>
      <w:r>
        <w:rPr>
          <w:b/>
          <w:sz w:val="20"/>
        </w:rPr>
        <w:t xml:space="preserve">Segment: </w:t>
      </w:r>
      <w:r>
        <w:t>The Devout Disciples</w:t>
      </w:r>
    </w:p>
    <w:p>
      <w:r>
        <w:rPr>
          <w:b/>
          <w:sz w:val="20"/>
        </w:rPr>
        <w:t xml:space="preserve">Mechanism: </w:t>
      </w:r>
      <w:r>
        <w:t>In-Group Signaling</w:t>
      </w:r>
    </w:p>
    <w:p>
      <w:r>
        <w:rPr>
          <w:b/>
          <w:sz w:val="20"/>
        </w:rPr>
        <w:t xml:space="preserve">Placement: </w:t>
      </w:r>
      <w:r>
        <w:t>End of 'Talking Testament' episode.</w:t>
      </w:r>
    </w:p>
    <w:p>
      <w:r>
        <w:rPr>
          <w:b/>
          <w:sz w:val="20"/>
        </w:rPr>
        <w:t xml:space="preserve">Cta: </w:t>
      </w:r>
      <w:r>
        <w:t>Send this to a friend who loves sci-fi.</w:t>
      </w:r>
    </w:p>
    <w:p>
      <w:r>
        <w:rPr>
          <w:b/>
          <w:sz w:val="20"/>
        </w:rPr>
        <w:t xml:space="preserve">Segment: </w:t>
      </w:r>
      <w:r>
        <w:t>The Curious &amp; Skeptical</w:t>
      </w:r>
    </w:p>
    <w:p>
      <w:r>
        <w:rPr>
          <w:b/>
          <w:sz w:val="20"/>
        </w:rPr>
        <w:t xml:space="preserve">Mechanism: </w:t>
      </w:r>
      <w:r>
        <w:t>Social Currency</w:t>
      </w:r>
    </w:p>
    <w:p>
      <w:r>
        <w:rPr>
          <w:b/>
          <w:sz w:val="20"/>
        </w:rPr>
        <w:t xml:space="preserve">Placement: </w:t>
      </w:r>
      <w:r>
        <w:t>Share button prompt on a genre-focused clip.</w:t>
      </w:r>
    </w:p>
    <w:p>
      <w:r>
        <w:rPr>
          <w:b/>
          <w:sz w:val="20"/>
        </w:rPr>
        <w:t xml:space="preserve">Cta: </w:t>
      </w:r>
      <w:r>
        <w:t>Tag someone who needs to see this.</w:t>
      </w:r>
    </w:p>
    <w:p>
      <w:r>
        <w:rPr>
          <w:b/>
          <w:sz w:val="20"/>
        </w:rPr>
        <w:t xml:space="preserve">Segment: </w:t>
      </w:r>
      <w:r>
        <w:t>All</w:t>
      </w:r>
    </w:p>
    <w:p>
      <w:r>
        <w:rPr>
          <w:b/>
          <w:sz w:val="20"/>
        </w:rPr>
        <w:t xml:space="preserve">Mechanism: </w:t>
      </w:r>
      <w:r>
        <w:t>Social Proof</w:t>
      </w:r>
    </w:p>
    <w:p>
      <w:r>
        <w:rPr>
          <w:b/>
          <w:sz w:val="20"/>
        </w:rPr>
        <w:t xml:space="preserve">Placement: </w:t>
      </w:r>
      <w:r>
        <w:t>Instagram caption.</w:t>
      </w:r>
    </w:p>
    <w:p>
      <w:pPr>
        <w:pStyle w:val="Heading2"/>
      </w:pPr>
      <w:r>
        <w:t>Dos And Donts</w:t>
      </w:r>
    </w:p>
    <w:p>
      <w:pPr>
        <w:pStyle w:val="Heading3"/>
      </w:pPr>
      <w:r>
        <w:t>Dos</w:t>
      </w:r>
    </w:p>
    <w:p>
      <w:r>
        <w:rPr>
          <w:b/>
          <w:sz w:val="20"/>
        </w:rPr>
        <w:t xml:space="preserve">Do: </w:t>
      </w:r>
      <w:r>
        <w:t>Show, don't tell, the faith.</w:t>
      </w:r>
    </w:p>
    <w:p>
      <w:r>
        <w:rPr>
          <w:b/>
          <w:sz w:val="20"/>
        </w:rPr>
        <w:t xml:space="preserve">Reason: </w:t>
      </w:r>
      <w:r>
        <w:t>Narrative transportation is broken by preaching. Let the characters' actions and struggles reveal their faith organically. This allows the 'Curious' to engage with the story without feeling lectured.</w:t>
      </w:r>
    </w:p>
    <w:p>
      <w:r>
        <w:rPr>
          <w:b/>
          <w:sz w:val="20"/>
        </w:rPr>
        <w:t xml:space="preserve">Do: </w:t>
      </w:r>
      <w:r>
        <w:t>Lean into the flaws of the heroes.</w:t>
      </w:r>
    </w:p>
    <w:p>
      <w:r>
        <w:rPr>
          <w:b/>
          <w:sz w:val="20"/>
        </w:rPr>
        <w:t xml:space="preserve">Reason: </w:t>
      </w:r>
      <w:r>
        <w:t>Relatability is the foundation of empathy and parasocial bonding. Perfect characters are unrelatable and boring. Show their doubt, fear, and mistakes to make their eventual faith and courage more powerful.</w:t>
      </w:r>
    </w:p>
    <w:p>
      <w:r>
        <w:rPr>
          <w:b/>
          <w:sz w:val="20"/>
        </w:rPr>
        <w:t xml:space="preserve">Do: </w:t>
      </w:r>
      <w:r>
        <w:t>Treat the setting with absolute consistency.</w:t>
      </w:r>
    </w:p>
    <w:p>
      <w:r>
        <w:rPr>
          <w:b/>
          <w:sz w:val="20"/>
        </w:rPr>
        <w:t xml:space="preserve">Reason: </w:t>
      </w:r>
      <w:r>
        <w:t>The brain is a prediction machine. The modern, dystopian setting is our biggest hook, but its power depends on its believability. Any logical inconsistency will shatter immersion and trust.</w:t>
      </w:r>
    </w:p>
    <w:p>
      <w:r>
        <w:rPr>
          <w:b/>
          <w:sz w:val="20"/>
        </w:rPr>
        <w:t xml:space="preserve">Do: </w:t>
      </w:r>
      <w:r>
        <w:t>Always end with a question or a hook.</w:t>
      </w:r>
    </w:p>
    <w:p>
      <w:r>
        <w:rPr>
          <w:b/>
          <w:sz w:val="20"/>
        </w:rPr>
        <w:t xml:space="preserve">Reason: </w:t>
      </w:r>
      <w:r>
        <w:t>To drive engagement and habit formation, every piece of content should create an open loop (Zeigarnik Effect), prompting a comment, a share, or a cognitive need to see what happens next.</w:t>
      </w:r>
    </w:p>
    <w:p>
      <w:pPr>
        <w:pStyle w:val="Heading3"/>
      </w:pPr>
      <w:r>
        <w:t>Donts</w:t>
      </w:r>
    </w:p>
    <w:p>
      <w:r>
        <w:rPr>
          <w:b/>
          <w:sz w:val="20"/>
        </w:rPr>
        <w:t xml:space="preserve">Dont: </w:t>
      </w:r>
      <w:r>
        <w:t>Use the visual language of a typical 'Christian film.'</w:t>
      </w:r>
    </w:p>
    <w:p>
      <w:r>
        <w:rPr>
          <w:b/>
          <w:sz w:val="20"/>
        </w:rPr>
        <w:t xml:space="preserve">Reason: </w:t>
      </w:r>
      <w:r>
        <w:t>This will immediately trigger the negative schema in 'The Curious &amp; Skeptical,' causing them to disengage. We must signal 'prestige TV,' not 'church basement movie.'</w:t>
      </w:r>
    </w:p>
    <w:p>
      <w:r>
        <w:rPr>
          <w:b/>
          <w:sz w:val="20"/>
        </w:rPr>
        <w:t xml:space="preserve">Dont: </w:t>
      </w:r>
      <w:r>
        <w:t>Provide easy answers or neat resolutions.</w:t>
      </w:r>
    </w:p>
    <w:p>
      <w:r>
        <w:rPr>
          <w:b/>
          <w:sz w:val="20"/>
        </w:rPr>
        <w:t xml:space="preserve">Reason: </w:t>
      </w:r>
      <w:r>
        <w:t>The target 18-35 demographic is skeptical of simplistic moralizing. The power of the story comes from wrestling with hard questions. Acknowledge the complexity and trust the audience.</w:t>
      </w:r>
    </w:p>
    <w:p>
      <w:r>
        <w:rPr>
          <w:b/>
          <w:sz w:val="20"/>
        </w:rPr>
        <w:t xml:space="preserve">Dont: </w:t>
      </w:r>
      <w:r>
        <w:t>Isolate the show from the broader culture.</w:t>
      </w:r>
    </w:p>
    <w:p>
      <w:r>
        <w:rPr>
          <w:b/>
          <w:sz w:val="20"/>
        </w:rPr>
        <w:t xml:space="preserve">Reason: </w:t>
      </w:r>
      <w:r>
        <w:t>To be a movement, it must be in conversation with the culture. Use trending sounds, reference relevant cultural moments, and frame the show's themes in a way that speaks to contemporary anxieties and hopes.</w:t>
      </w:r>
    </w:p>
    <w:p>
      <w:r>
        <w:rPr>
          <w:b/>
          <w:sz w:val="20"/>
        </w:rPr>
        <w:t xml:space="preserve">Dont: </w:t>
      </w:r>
      <w:r>
        <w:t>Ever mention the 'Pay it Forward' model in creative.</w:t>
      </w:r>
    </w:p>
    <w:p>
      <w:r>
        <w:rPr>
          <w:b/>
          <w:sz w:val="20"/>
        </w:rPr>
        <w:t xml:space="preserve">Reason: </w:t>
      </w:r>
      <w:r>
        <w:t>This is a direct-to-consumer funding model, not a creative or narrative benefit. Mentioning it in top-of-funnel creative introduces unnecessary friction and confusion, breaking the story's spell.</w:t>
      </w:r>
    </w:p>
    <w:p>
      <w:r>
        <w:br w:type="page"/>
      </w:r>
    </w:p>
    <w:p>
      <w:pPr>
        <w:pStyle w:val="Heading1"/>
      </w:pPr>
      <w:r>
        <w:t>9. Annotated Bibliography</w:t>
      </w:r>
    </w:p>
    <w:p>
      <w:r>
        <w:rPr>
          <w:b/>
          <w:sz w:val="20"/>
        </w:rPr>
        <w:t>[1] Oxytocin increases trust in humans</w:t>
      </w:r>
    </w:p>
    <w:p>
      <w:r>
        <w:rPr>
          <w:color w:val="336699"/>
          <w:sz w:val="16"/>
        </w:rPr>
        <w:t>https://doi.org/10.1371/journal.pone.0001052</w:t>
      </w:r>
    </w:p>
    <w:p>
      <w:r>
        <w:rPr>
          <w:i/>
          <w:color w:val="666666"/>
          <w:sz w:val="18"/>
        </w:rPr>
        <w:t xml:space="preserve">Contains: </w:t>
      </w:r>
      <w:r>
        <w:rPr>
          <w:sz w:val="18"/>
        </w:rPr>
        <w:t>A foundational study by Paul Zak's lab demonstrating that oxytocin is a key neurochemical in mediating trust between humans.</w:t>
      </w:r>
    </w:p>
    <w:p>
      <w:r>
        <w:rPr>
          <w:i/>
          <w:color w:val="666666"/>
          <w:sz w:val="18"/>
        </w:rPr>
        <w:t xml:space="preserve">Key finding: </w:t>
      </w:r>
      <w:r>
        <w:rPr>
          <w:sz w:val="18"/>
        </w:rPr>
        <w:t>The study showed that stories with a specific dramatic arc structure were capable of causing oxytocin release, which in turn made participants more empathetic and prosocial.</w:t>
      </w:r>
    </w:p>
    <w:p/>
    <w:p>
      <w:r>
        <w:rPr>
          <w:b/>
          <w:sz w:val="20"/>
        </w:rPr>
        <w:t>[2] The moral emotions</w:t>
      </w:r>
    </w:p>
    <w:p>
      <w:r>
        <w:rPr>
          <w:color w:val="336699"/>
          <w:sz w:val="16"/>
        </w:rPr>
        <w:t>https://doi.org/10.1037/1089-2680.7.1.5</w:t>
      </w:r>
    </w:p>
    <w:p>
      <w:r>
        <w:rPr>
          <w:i/>
          <w:color w:val="666666"/>
          <w:sz w:val="18"/>
        </w:rPr>
        <w:t xml:space="preserve">Contains: </w:t>
      </w:r>
      <w:r>
        <w:rPr>
          <w:sz w:val="18"/>
        </w:rPr>
        <w:t>A paper by Jonathan Haidt outlining key moral emotions, including the concept of 'moral elevation'.</w:t>
      </w:r>
    </w:p>
    <w:p>
      <w:r>
        <w:rPr>
          <w:i/>
          <w:color w:val="666666"/>
          <w:sz w:val="18"/>
        </w:rPr>
        <w:t xml:space="preserve">Key finding: </w:t>
      </w:r>
      <w:r>
        <w:rPr>
          <w:sz w:val="18"/>
        </w:rPr>
        <w:t>Moral elevation is a distinct positive emotion experienced when witnessing acts of moral virtue, which motivates a desire to be a better person and affiliate with the virtuous agent.</w:t>
      </w:r>
    </w:p>
    <w:p/>
    <w:p>
      <w:r>
        <w:rPr>
          <w:b/>
          <w:sz w:val="20"/>
        </w:rPr>
        <w:t>[3] The Social Psychology of Intergroup Relations</w:t>
      </w:r>
    </w:p>
    <w:p>
      <w:r>
        <w:rPr>
          <w:color w:val="336699"/>
          <w:sz w:val="16"/>
        </w:rPr>
        <w:t>https://psycnet.apa.org/record/2006-02727-019</w:t>
      </w:r>
    </w:p>
    <w:p>
      <w:r>
        <w:rPr>
          <w:i/>
          <w:color w:val="666666"/>
          <w:sz w:val="18"/>
        </w:rPr>
        <w:t xml:space="preserve">Contains: </w:t>
      </w:r>
      <w:r>
        <w:rPr>
          <w:sz w:val="18"/>
        </w:rPr>
        <w:t>The book chapter by Tajfel and Turner that originally laid out the principles of Social Identity Theory.</w:t>
      </w:r>
    </w:p>
    <w:p>
      <w:r>
        <w:rPr>
          <w:i/>
          <w:color w:val="666666"/>
          <w:sz w:val="18"/>
        </w:rPr>
        <w:t xml:space="preserve">Key finding: </w:t>
      </w:r>
      <w:r>
        <w:rPr>
          <w:sz w:val="18"/>
        </w:rPr>
        <w:t>People categorize themselves into social groups, which becomes a source of self-esteem and leads them to favor their own group and, at times, discriminate against out-groups.</w:t>
      </w:r>
    </w:p>
    <w:p/>
    <w:p>
      <w:r>
        <w:rPr>
          <w:b/>
          <w:sz w:val="20"/>
        </w:rPr>
        <w:t>[4] Religious and spiritual experience: a neuroimaging study</w:t>
      </w:r>
    </w:p>
    <w:p>
      <w:r>
        <w:rPr>
          <w:color w:val="336699"/>
          <w:sz w:val="16"/>
        </w:rPr>
        <w:t>https://doi.org/10.1371/journal.pone.0004862</w:t>
      </w:r>
    </w:p>
    <w:p>
      <w:r>
        <w:rPr>
          <w:i/>
          <w:color w:val="666666"/>
          <w:sz w:val="18"/>
        </w:rPr>
        <w:t xml:space="preserve">Contains: </w:t>
      </w:r>
      <w:r>
        <w:rPr>
          <w:sz w:val="18"/>
        </w:rPr>
        <w:t>An fMRI study by Kapogiannis et al. investigating the neural correlates of different dimensions of religious belief.</w:t>
      </w:r>
    </w:p>
    <w:p>
      <w:r>
        <w:rPr>
          <w:i/>
          <w:color w:val="666666"/>
          <w:sz w:val="18"/>
        </w:rPr>
        <w:t xml:space="preserve">Key finding: </w:t>
      </w:r>
      <w:r>
        <w:rPr>
          <w:sz w:val="18"/>
        </w:rPr>
        <w:t>The study identified distinct brain networks for different aspects of religious belief, suggesting that 'faith' is not a monolithic cognitive process but recruits various systems for theory of mind, abstract thought, and emotional processing.</w:t>
      </w:r>
    </w:p>
    <w:p/>
    <w:p>
      <w:r>
        <w:rPr>
          <w:b/>
          <w:sz w:val="20"/>
        </w:rPr>
        <w:t>[5] The US VALS™ Types | SBI</w:t>
      </w:r>
    </w:p>
    <w:p>
      <w:r>
        <w:rPr>
          <w:color w:val="336699"/>
          <w:sz w:val="16"/>
        </w:rPr>
        <w:t>https://www.strategicbusinessinsights.com/vals/ustypes.shtml</w:t>
      </w:r>
    </w:p>
    <w:p>
      <w:r>
        <w:rPr>
          <w:i/>
          <w:color w:val="666666"/>
          <w:sz w:val="18"/>
        </w:rPr>
        <w:t xml:space="preserve">Contains: </w:t>
      </w:r>
      <w:r>
        <w:rPr>
          <w:sz w:val="18"/>
        </w:rPr>
        <w:t>The official source for the VALS (Values, Attitudes, and Lifestyles) framework, outlining the eight consumer segments.</w:t>
      </w:r>
    </w:p>
    <w:p>
      <w:r>
        <w:rPr>
          <w:i/>
          <w:color w:val="666666"/>
          <w:sz w:val="18"/>
        </w:rPr>
        <w:t xml:space="preserve">Key finding: </w:t>
      </w:r>
      <w:r>
        <w:rPr>
          <w:sz w:val="18"/>
        </w:rPr>
        <w:t>The descriptions of the 'Believers' and 'Experiencers' segments were used to anchor the psychometric profiles of 'The Devout Disciples' and 'The Curious &amp; Skeptical' respectively.</w:t>
      </w:r>
    </w:p>
    <w:p/>
    <w:p>
      <w:r>
        <w:rPr>
          <w:b/>
          <w:sz w:val="20"/>
        </w:rPr>
        <w:t>[6] Moral Foundations Theory</w:t>
      </w:r>
    </w:p>
    <w:p>
      <w:r>
        <w:rPr>
          <w:color w:val="336699"/>
          <w:sz w:val="16"/>
        </w:rPr>
        <w:t>https://moralfoundations.org/</w:t>
      </w:r>
    </w:p>
    <w:p>
      <w:r>
        <w:rPr>
          <w:i/>
          <w:color w:val="666666"/>
          <w:sz w:val="18"/>
        </w:rPr>
        <w:t xml:space="preserve">Contains: </w:t>
      </w:r>
      <w:r>
        <w:rPr>
          <w:sz w:val="18"/>
        </w:rPr>
        <w:t>The primary academic resource for Moral Foundations Theory, developed by Jonathan Haidt and colleagues.</w:t>
      </w:r>
    </w:p>
    <w:p>
      <w:r>
        <w:rPr>
          <w:i/>
          <w:color w:val="666666"/>
          <w:sz w:val="18"/>
        </w:rPr>
        <w:t xml:space="preserve">Key finding: </w:t>
      </w:r>
      <w:r>
        <w:rPr>
          <w:sz w:val="18"/>
        </w:rPr>
        <w:t>The theory's distinction between the moral matrices of liberals (Care, Fairness) and conservatives (all six foundations) was used to predict the moral sensitivities of the different audience segments.</w:t>
      </w:r>
    </w:p>
    <w:p/>
    <w:p>
      <w:r>
        <w:rPr>
          <w:b/>
          <w:sz w:val="20"/>
        </w:rPr>
        <w:t>[7] About Three-in-Ten U.S. Adults Are Now Religiously Unaffiliated</w:t>
      </w:r>
    </w:p>
    <w:p>
      <w:r>
        <w:rPr>
          <w:color w:val="336699"/>
          <w:sz w:val="16"/>
        </w:rPr>
        <w:t>https://www.pewresearch.org/religion/2021/12/14/about-three-in-ten-u-s-adults-are-now-religiously-unaffiliated/</w:t>
      </w:r>
    </w:p>
    <w:p>
      <w:r>
        <w:rPr>
          <w:i/>
          <w:color w:val="666666"/>
          <w:sz w:val="18"/>
        </w:rPr>
        <w:t xml:space="preserve">Contains: </w:t>
      </w:r>
      <w:r>
        <w:rPr>
          <w:sz w:val="18"/>
        </w:rPr>
        <w:t>Pew Research Center data on the religious landscape of the United States, detailing the size of various religious affiliations and the 'nones'.</w:t>
      </w:r>
    </w:p>
    <w:p>
      <w:r>
        <w:rPr>
          <w:i/>
          <w:color w:val="666666"/>
          <w:sz w:val="18"/>
        </w:rPr>
        <w:t xml:space="preserve">Key finding: </w:t>
      </w:r>
      <w:r>
        <w:rPr>
          <w:sz w:val="18"/>
        </w:rPr>
        <w:t>This data informed the size estimates, particularly for 'The Curious &amp; Skeptical,' by showing the large and growing demographic of religiously unaffiliated or casually affiliated young adults.</w:t>
      </w:r>
    </w:p>
    <w:p/>
    <w:p>
      <w:r>
        <w:rPr>
          <w:b/>
          <w:sz w:val="20"/>
        </w:rPr>
        <w:t>[8] The Chosen TV Series Official TikTok</w:t>
      </w:r>
    </w:p>
    <w:p>
      <w:r>
        <w:rPr>
          <w:color w:val="336699"/>
          <w:sz w:val="16"/>
        </w:rPr>
        <w:t>https://www.tiktok.com/@thechosentvseries</w:t>
      </w:r>
    </w:p>
    <w:p>
      <w:r>
        <w:rPr>
          <w:i/>
          <w:color w:val="666666"/>
          <w:sz w:val="18"/>
        </w:rPr>
        <w:t xml:space="preserve">Contains: </w:t>
      </w:r>
      <w:r>
        <w:rPr>
          <w:sz w:val="18"/>
        </w:rPr>
        <w:t>Official TikTok profile for The Chosen TV series, a direct competitor in the faith-based drama genre.</w:t>
      </w:r>
    </w:p>
    <w:p>
      <w:r>
        <w:rPr>
          <w:i/>
          <w:color w:val="666666"/>
          <w:sz w:val="18"/>
        </w:rPr>
        <w:t xml:space="preserve">Key finding: </w:t>
      </w:r>
      <w:r>
        <w:rPr>
          <w:sz w:val="18"/>
        </w:rPr>
        <w:t>The Chosen actively uses trending audio and short, emotional clips to drive high engagement and completion rates on TikTok, achieving 3.8M followers as of May 2024.</w:t>
      </w:r>
    </w:p>
    <w:p/>
    <w:p>
      <w:r>
        <w:rPr>
          <w:b/>
          <w:sz w:val="20"/>
        </w:rPr>
        <w:t>[9] The Chosen TV Official Instagram</w:t>
      </w:r>
    </w:p>
    <w:p>
      <w:r>
        <w:rPr>
          <w:color w:val="336699"/>
          <w:sz w:val="16"/>
        </w:rPr>
        <w:t>https://www.instagram.com/thechosentv/</w:t>
      </w:r>
    </w:p>
    <w:p>
      <w:r>
        <w:rPr>
          <w:i/>
          <w:color w:val="666666"/>
          <w:sz w:val="18"/>
        </w:rPr>
        <w:t xml:space="preserve">Contains: </w:t>
      </w:r>
      <w:r>
        <w:rPr>
          <w:sz w:val="18"/>
        </w:rPr>
        <w:t>Official Instagram profile for The Chosen TV series, a direct competitor.</w:t>
      </w:r>
    </w:p>
    <w:p>
      <w:r>
        <w:rPr>
          <w:i/>
          <w:color w:val="666666"/>
          <w:sz w:val="18"/>
        </w:rPr>
        <w:t xml:space="preserve">Key finding: </w:t>
      </w:r>
      <w:r>
        <w:rPr>
          <w:sz w:val="18"/>
        </w:rPr>
        <w:t>The Chosen leverages Instagram Carousels for deeper content (quotes, episode guides) and Reels for viral moments, achieving 4.2M followers and strong save rates on carousels as of May 2024.</w:t>
      </w:r>
    </w:p>
    <w:p/>
    <w:p>
      <w:r>
        <w:rPr>
          <w:b/>
          <w:sz w:val="20"/>
        </w:rPr>
        <w:t>[10] The Chosen Official YouTube Channel</w:t>
      </w:r>
    </w:p>
    <w:p>
      <w:r>
        <w:rPr>
          <w:color w:val="336699"/>
          <w:sz w:val="16"/>
        </w:rPr>
        <w:t>https://www.youtube.com/@TheChosenSeries</w:t>
      </w:r>
    </w:p>
    <w:p>
      <w:r>
        <w:rPr>
          <w:i/>
          <w:color w:val="666666"/>
          <w:sz w:val="18"/>
        </w:rPr>
        <w:t xml:space="preserve">Contains: </w:t>
      </w:r>
      <w:r>
        <w:rPr>
          <w:sz w:val="18"/>
        </w:rPr>
        <w:t>Official YouTube channel for The Chosen TV series, a direct competitor.</w:t>
      </w:r>
    </w:p>
    <w:p>
      <w:r>
        <w:rPr>
          <w:i/>
          <w:color w:val="666666"/>
          <w:sz w:val="18"/>
        </w:rPr>
        <w:t xml:space="preserve">Key finding: </w:t>
      </w:r>
      <w:r>
        <w:rPr>
          <w:sz w:val="18"/>
        </w:rPr>
        <w:t>The Chosen maintains high watch time on full episodes and 'Aftershow' content, using YouTube Shorts for discovery and driving 6.2M subscribers as of May 2024.</w:t>
      </w:r>
    </w:p>
    <w:p/>
    <w:p>
      <w:r>
        <w:rPr>
          <w:b/>
          <w:sz w:val="20"/>
        </w:rPr>
        <w:t>[11] Angel Studios Official TikTok</w:t>
      </w:r>
    </w:p>
    <w:p>
      <w:r>
        <w:rPr>
          <w:color w:val="336699"/>
          <w:sz w:val="16"/>
        </w:rPr>
        <w:t>https://www.tiktok.com/@angelstudiosofficial</w:t>
      </w:r>
    </w:p>
    <w:p>
      <w:r>
        <w:rPr>
          <w:i/>
          <w:color w:val="666666"/>
          <w:sz w:val="18"/>
        </w:rPr>
        <w:t xml:space="preserve">Contains: </w:t>
      </w:r>
      <w:r>
        <w:rPr>
          <w:sz w:val="18"/>
        </w:rPr>
        <w:t>Official TikTok presence for Angel Studios, parent company of Testament Season 2.</w:t>
      </w:r>
    </w:p>
    <w:p>
      <w:r>
        <w:rPr>
          <w:i/>
          <w:color w:val="666666"/>
          <w:sz w:val="18"/>
        </w:rPr>
        <w:t xml:space="preserve">Key finding: </w:t>
      </w:r>
      <w:r>
        <w:rPr>
          <w:sz w:val="18"/>
        </w:rPr>
        <w:t>Angel Studios has 270K followers on TikTok as of May 2024, indicating a base presence for short-form video content.</w:t>
      </w:r>
    </w:p>
    <w:p/>
    <w:p>
      <w:r>
        <w:rPr>
          <w:b/>
          <w:sz w:val="20"/>
        </w:rPr>
        <w:t>[12] Angel Studios Official Instagram</w:t>
      </w:r>
    </w:p>
    <w:p>
      <w:r>
        <w:rPr>
          <w:color w:val="336699"/>
          <w:sz w:val="16"/>
        </w:rPr>
        <w:t>https://www.instagram.com/angelstudios_inc/</w:t>
      </w:r>
    </w:p>
    <w:p>
      <w:r>
        <w:rPr>
          <w:i/>
          <w:color w:val="666666"/>
          <w:sz w:val="18"/>
        </w:rPr>
        <w:t xml:space="preserve">Contains: </w:t>
      </w:r>
      <w:r>
        <w:rPr>
          <w:sz w:val="18"/>
        </w:rPr>
        <w:t>Official Instagram presence for Angel Studios, parent company of Testament Season 2.</w:t>
      </w:r>
    </w:p>
    <w:p>
      <w:r>
        <w:rPr>
          <w:i/>
          <w:color w:val="666666"/>
          <w:sz w:val="18"/>
        </w:rPr>
        <w:t xml:space="preserve">Key finding: </w:t>
      </w:r>
      <w:r>
        <w:rPr>
          <w:sz w:val="18"/>
        </w:rPr>
        <w:t>Angel Studios has 280K followers on Instagram as of May 2024, showing an existing audience for visual content.</w:t>
      </w:r>
    </w:p>
    <w:p/>
    <w:p>
      <w:r>
        <w:rPr>
          <w:b/>
          <w:sz w:val="20"/>
        </w:rPr>
        <w:t>[13] Angel Studios Official YouTube Channel</w:t>
      </w:r>
    </w:p>
    <w:p>
      <w:r>
        <w:rPr>
          <w:color w:val="336699"/>
          <w:sz w:val="16"/>
        </w:rPr>
        <w:t>https://www.youtube.com/@AngelStudios</w:t>
      </w:r>
    </w:p>
    <w:p>
      <w:r>
        <w:rPr>
          <w:i/>
          <w:color w:val="666666"/>
          <w:sz w:val="18"/>
        </w:rPr>
        <w:t xml:space="preserve">Contains: </w:t>
      </w:r>
      <w:r>
        <w:rPr>
          <w:sz w:val="18"/>
        </w:rPr>
        <w:t>Official YouTube presence for Angel Studios, parent company of Testament Season 2.</w:t>
      </w:r>
    </w:p>
    <w:p>
      <w:r>
        <w:rPr>
          <w:i/>
          <w:color w:val="666666"/>
          <w:sz w:val="18"/>
        </w:rPr>
        <w:t xml:space="preserve">Key finding: </w:t>
      </w:r>
      <w:r>
        <w:rPr>
          <w:sz w:val="18"/>
        </w:rPr>
        <w:t>Angel Studios has 1.8M subscribers on YouTube as of May 2024, demonstrating a strong base for video content.</w:t>
      </w:r>
    </w:p>
    <w:p/>
    <w:p>
      <w:r>
        <w:rPr>
          <w:b/>
          <w:sz w:val="20"/>
        </w:rPr>
        <w:t>[14] TikTok Hashtag: #Dystopian</w:t>
      </w:r>
    </w:p>
    <w:p>
      <w:r>
        <w:rPr>
          <w:color w:val="336699"/>
          <w:sz w:val="16"/>
        </w:rPr>
        <w:t>https://www.tiktok.com/tag/dystopian</w:t>
      </w:r>
    </w:p>
    <w:p>
      <w:r>
        <w:rPr>
          <w:i/>
          <w:color w:val="666666"/>
          <w:sz w:val="18"/>
        </w:rPr>
        <w:t xml:space="preserve">Contains: </w:t>
      </w:r>
      <w:r>
        <w:rPr>
          <w:sz w:val="18"/>
        </w:rPr>
        <w:t>TikTok's public data on the usage and views of the #Dystopian hashtag.</w:t>
      </w:r>
    </w:p>
    <w:p>
      <w:r>
        <w:rPr>
          <w:i/>
          <w:color w:val="666666"/>
          <w:sz w:val="18"/>
        </w:rPr>
        <w:t xml:space="preserve">Key finding: </w:t>
      </w:r>
      <w:r>
        <w:rPr>
          <w:sz w:val="18"/>
        </w:rPr>
        <w:t>The hashtag #Dystopian has over 100M views on TikTok, indicating significant user interest in the genre for 'The Curious &amp; Skeptical' audience.</w:t>
      </w:r>
    </w:p>
    <w:p/>
    <w:p>
      <w:r>
        <w:rPr>
          <w:b/>
          <w:sz w:val="20"/>
        </w:rPr>
        <w:t>[15] Sadie Robertson Huff Instagram Profile</w:t>
      </w:r>
    </w:p>
    <w:p>
      <w:r>
        <w:rPr>
          <w:color w:val="336699"/>
          <w:sz w:val="16"/>
        </w:rPr>
        <w:t>https://www.instagram.com/legitsadierob/</w:t>
      </w:r>
    </w:p>
    <w:p>
      <w:r>
        <w:rPr>
          <w:i/>
          <w:color w:val="666666"/>
          <w:sz w:val="18"/>
        </w:rPr>
        <w:t xml:space="preserve">Contains: </w:t>
      </w:r>
      <w:r>
        <w:rPr>
          <w:sz w:val="18"/>
        </w:rPr>
        <w:t>Instagram profile for macro-influencer Sadie Robertson Huff.</w:t>
      </w:r>
    </w:p>
    <w:p>
      <w:r>
        <w:rPr>
          <w:i/>
          <w:color w:val="666666"/>
          <w:sz w:val="18"/>
        </w:rPr>
        <w:t xml:space="preserve">Key finding: </w:t>
      </w:r>
      <w:r>
        <w:rPr>
          <w:sz w:val="18"/>
        </w:rPr>
        <w:t>Sadie Robertson Huff has 5.1M followers on Instagram and is a prominent voice in the faith community, making her a suitable macro-influencer for 'The Devout Disciples'.</w:t>
      </w:r>
    </w:p>
    <w:p/>
    <w:p>
      <w:r>
        <w:rPr>
          <w:b/>
          <w:sz w:val="20"/>
        </w:rPr>
        <w:t>[16] Jordan B. Peterson YouTube Channel</w:t>
      </w:r>
    </w:p>
    <w:p>
      <w:r>
        <w:rPr>
          <w:color w:val="336699"/>
          <w:sz w:val="16"/>
        </w:rPr>
        <w:t>https://www.youtube.com/@JordanBPeterson</w:t>
      </w:r>
    </w:p>
    <w:p>
      <w:r>
        <w:rPr>
          <w:i/>
          <w:color w:val="666666"/>
          <w:sz w:val="18"/>
        </w:rPr>
        <w:t xml:space="preserve">Contains: </w:t>
      </w:r>
      <w:r>
        <w:rPr>
          <w:sz w:val="18"/>
        </w:rPr>
        <w:t>YouTube channel for intellectual figure Jordan B. Peterson.</w:t>
      </w:r>
    </w:p>
    <w:p>
      <w:r>
        <w:rPr>
          <w:i/>
          <w:color w:val="666666"/>
          <w:sz w:val="18"/>
        </w:rPr>
        <w:t xml:space="preserve">Key finding: </w:t>
      </w:r>
      <w:r>
        <w:rPr>
          <w:sz w:val="18"/>
        </w:rPr>
        <w:t>Jordan Peterson has 7.8M subscribers on YouTube and engages in discussions on meaning and cultural narratives, aligning with deeper themes of 'Testament S2' for 'The Shepherds &amp; Scholars'.</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