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WINGFEATHER SAGA SEASON 4</w:t>
      </w:r>
    </w:p>
    <w:p>
      <w:pPr>
        <w:jc w:val="center"/>
      </w:pPr>
      <w:r>
        <w:rPr>
          <w:color w:val="6C6C80"/>
          <w:sz w:val="36"/>
        </w:rPr>
        <w:t>Comprehensive Marketing Strategy</w:t>
      </w:r>
    </w:p>
    <w:p>
      <w:pPr>
        <w:jc w:val="center"/>
      </w:pPr>
      <w:r>
        <w:rPr>
          <w:color w:val="999999"/>
          <w:sz w:val="22"/>
        </w:rPr>
        <w:t>Generated April 15,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Stakeholder Interview Questions</w:t>
      </w:r>
    </w:p>
    <w:p>
      <w:r>
        <w:t>2. Executive Summary &amp; Grand Strategy</w:t>
      </w:r>
    </w:p>
    <w:p>
      <w:r>
        <w:t>3. Product Assessment</w:t>
      </w:r>
    </w:p>
    <w:p>
      <w:r>
        <w:t>4. Behavioral Framework</w:t>
      </w:r>
    </w:p>
    <w:p>
      <w:r>
        <w:t>5. Audience Segmentation &amp; Psychometrics</w:t>
      </w:r>
    </w:p>
    <w:p>
      <w:r>
        <w:t>6. Competitive Landscape</w:t>
      </w:r>
    </w:p>
    <w:p>
      <w:r>
        <w:t>7. Social Media Strategy</w:t>
      </w:r>
    </w:p>
    <w:p>
      <w:r>
        <w:t>8. Creative Brief &amp; Campaign Deliverables</w:t>
      </w:r>
    </w:p>
    <w:p>
      <w:r>
        <w:t>9. Annotated Bibliography</w:t>
      </w:r>
    </w:p>
    <w:p>
      <w:r>
        <w:br w:type="page"/>
      </w:r>
    </w:p>
    <w:p>
      <w:pPr>
        <w:pStyle w:val="Heading1"/>
      </w:pPr>
      <w:r>
        <w:t>1. Stakeholder Interview Questions</w:t>
      </w:r>
    </w:p>
    <w:p>
      <w:pPr>
        <w:pStyle w:val="Heading2"/>
      </w:pPr>
      <w:r>
        <w:t>Cast/Talent (E.G., Jim Broadbent, Jodi Benson)</w:t>
      </w:r>
    </w:p>
    <w:p>
      <w:pPr>
        <w:pStyle w:val="ListNumber"/>
      </w:pPr>
      <w:r>
        <w:t>What about your character, or the story of Season 4, do you find most compelling or personally resonant, and why?</w:t>
      </w:r>
    </w:p>
    <w:p>
      <w:r>
        <w:rPr>
          <w:i/>
          <w:color w:val="888888"/>
          <w:sz w:val="18"/>
        </w:rPr>
        <w:t xml:space="preserve">  Purpose: Personal connections that can be leveraged for authentic messaging, enhancing 'Oxytocin-Mediated Bonding' through parasocial relationships with the talent.</w:t>
      </w:r>
    </w:p>
    <w:p>
      <w:r>
        <w:t xml:space="preserve">  Answer: _______________________________________________</w:t>
      </w:r>
    </w:p>
    <w:p/>
    <w:p>
      <w:pPr>
        <w:pStyle w:val="ListNumber"/>
      </w:pPr>
      <w:r>
        <w:t>Are there any specific fan reactions or community discussions you've seen (online or in person) that particularly excited or surprised you about the series?</w:t>
      </w:r>
    </w:p>
    <w:p>
      <w:r>
        <w:rPr>
          <w:i/>
          <w:color w:val="888888"/>
          <w:sz w:val="18"/>
        </w:rPr>
        <w:t xml:space="preserve">  Purpose: Real-world 'Social Proof' and 'Moral Elevation' triggers from the community, informing content strategy and 'Community &amp; Belonging' themes.</w:t>
      </w:r>
    </w:p>
    <w:p>
      <w:r>
        <w:t xml:space="preserve">  Answer: _______________________________________________</w:t>
      </w:r>
    </w:p>
    <w:p/>
    <w:p>
      <w:pPr>
        <w:pStyle w:val="ListNumber"/>
      </w:pPr>
      <w:r>
        <w:t>How comfortable are you with participating in different types of promotional activities for Season 4 (e.g., social media takeovers, interviews, fan Q&amp;As, short video clips)?</w:t>
      </w:r>
    </w:p>
    <w:p>
      <w:r>
        <w:rPr>
          <w:i/>
          <w:color w:val="888888"/>
          <w:sz w:val="18"/>
        </w:rPr>
        <w:t xml:space="preserve">  Purpose: Practical constraints and opportunities for leveraging 'Cast/Creator Reach' and 'Influencer Marketing' effectively.</w:t>
      </w:r>
    </w:p>
    <w:p>
      <w:r>
        <w:t xml:space="preserve">  Answer: _______________________________________________</w:t>
      </w:r>
    </w:p>
    <w:p/>
    <w:p>
      <w:pPr>
        <w:pStyle w:val="ListNumber"/>
      </w:pPr>
      <w:r>
        <w:t>What do you believe is the unique magic or appeal of Wingfeather Saga that sets it apart from other animated fantasy series you've worked on or seen?</w:t>
      </w:r>
    </w:p>
    <w:p>
      <w:r>
        <w:rPr>
          <w:i/>
          <w:color w:val="888888"/>
          <w:sz w:val="18"/>
        </w:rPr>
        <w:t xml:space="preserve">  Purpose: Authentic 'Unique Positioning' statements that resonate with talent, enhancing the show's 'Genre Credibility'.</w:t>
      </w:r>
    </w:p>
    <w:p>
      <w:r>
        <w:t xml:space="preserve">  Answer: _______________________________________________</w:t>
      </w:r>
    </w:p>
    <w:p/>
    <w:p>
      <w:pPr>
        <w:pStyle w:val="Heading2"/>
      </w:pPr>
      <w:r>
        <w:t>Community Manager/Social Lead</w:t>
      </w:r>
    </w:p>
    <w:p>
      <w:pPr>
        <w:pStyle w:val="ListNumber"/>
      </w:pPr>
      <w:r>
        <w:t>What are the most active and influential fan communities *outside* of our official channels (e.g., specific subreddits, Discord servers, fan forums) that we should be engaging with for Season 4?</w:t>
      </w:r>
    </w:p>
    <w:p>
      <w:r>
        <w:rPr>
          <w:i/>
          <w:color w:val="888888"/>
          <w:sz w:val="18"/>
        </w:rPr>
        <w:t xml:space="preserve">  Purpose: Undiscovered 'Audience Gravity Wells' and 'Social Transmission Models' for targeted outreach and community building.</w:t>
      </w:r>
    </w:p>
    <w:p>
      <w:r>
        <w:t xml:space="preserve">  Answer: _______________________________________________</w:t>
      </w:r>
    </w:p>
    <w:p/>
    <w:p>
      <w:pPr>
        <w:pStyle w:val="ListNumber"/>
      </w:pPr>
      <w:r>
        <w:t>What kind of content or engagement consistently performs best with our existing Wingfeather Saga community, and what falls flat or even generates negative reactions?</w:t>
      </w:r>
    </w:p>
    <w:p>
      <w:r>
        <w:rPr>
          <w:i/>
          <w:color w:val="888888"/>
          <w:sz w:val="18"/>
        </w:rPr>
        <w:t xml:space="preserve">  Purpose: Specific content formats and themes that activate 'Moral Elevation' or 'Dopaminergic Anticipation' versus those that trigger 'Reactance Triggers' or 'Audience Fatigue'.</w:t>
      </w:r>
    </w:p>
    <w:p>
      <w:r>
        <w:t xml:space="preserve">  Answer: _______________________________________________</w:t>
      </w:r>
    </w:p>
    <w:p/>
    <w:p>
      <w:pPr>
        <w:pStyle w:val="ListNumber"/>
      </w:pPr>
      <w:r>
        <w:t>What's the biggest misconception or recurring point of confusion you see within the community about the series, its themes, or Angel Studios itself?</w:t>
      </w:r>
    </w:p>
    <w:p>
      <w:r>
        <w:rPr>
          <w:i/>
          <w:color w:val="888888"/>
          <w:sz w:val="18"/>
        </w:rPr>
        <w:t xml:space="preserve">  Purpose: Unaddressed 'Platform Constraints' or narrative ambiguities that could be clarified through targeted 'Help content' or direct messaging.</w:t>
      </w:r>
    </w:p>
    <w:p>
      <w:r>
        <w:t xml:space="preserve">  Answer: _______________________________________________</w:t>
      </w:r>
    </w:p>
    <w:p/>
    <w:p>
      <w:pPr>
        <w:pStyle w:val="ListNumber"/>
      </w:pPr>
      <w:r>
        <w:t>How do you balance fan enthusiasm with managing expectations, especially regarding potential spoilers or narrative changes from the books?</w:t>
      </w:r>
    </w:p>
    <w:p>
      <w:r>
        <w:rPr>
          <w:i/>
          <w:color w:val="888888"/>
          <w:sz w:val="18"/>
        </w:rPr>
        <w:t xml:space="preserve">  Purpose: Strategies for navigating 'The Loremasters'' high 'Need for Cognition' and potential 'Churn Triggers' related to narrative consistency.</w:t>
      </w:r>
    </w:p>
    <w:p>
      <w:r>
        <w:t xml:space="preserve">  Answer: _______________________________________________</w:t>
      </w:r>
    </w:p>
    <w:p/>
    <w:p>
      <w:pPr>
        <w:pStyle w:val="Heading2"/>
      </w:pPr>
      <w:r>
        <w:t>Creator/Showrunner (J. Chris Wall, Andrew Peterson)</w:t>
      </w:r>
    </w:p>
    <w:p>
      <w:pPr>
        <w:pStyle w:val="ListNumber"/>
      </w:pPr>
      <w:r>
        <w:t>What is the *one* emotional moment or character arc in Season 4 that you believe will resonate most profoundly with audiences, and why?</w:t>
      </w:r>
    </w:p>
    <w:p>
      <w:r>
        <w:rPr>
          <w:i/>
          <w:color w:val="888888"/>
          <w:sz w:val="18"/>
        </w:rPr>
        <w:t xml:space="preserve">  Purpose: The creators' deepest hopes for audience connection, potentially revealing powerful, untapped marketing angles for the 'Engineer Vicarious Emotion' pillar.</w:t>
      </w:r>
    </w:p>
    <w:p>
      <w:r>
        <w:t xml:space="preserve">  Answer: _______________________________________________</w:t>
      </w:r>
    </w:p>
    <w:p/>
    <w:p>
      <w:pPr>
        <w:pStyle w:val="ListNumber"/>
      </w:pPr>
      <w:r>
        <w:t>Beyond the general themes of family and identity, what is the single most important message or takeaway you hope viewers get from 'The Monster in the Hollows' adaptation?</w:t>
      </w:r>
    </w:p>
    <w:p>
      <w:r>
        <w:rPr>
          <w:i/>
          <w:color w:val="888888"/>
          <w:sz w:val="18"/>
        </w:rPr>
        <w:t xml:space="preserve">  Purpose: The guiding philosophical principle behind Season 4, crucial for 'The Covenant Keepers' and 'The Co-Viewing Curators' messaging.</w:t>
      </w:r>
    </w:p>
    <w:p>
      <w:r>
        <w:t xml:space="preserve">  Answer: _______________________________________________</w:t>
      </w:r>
    </w:p>
    <w:p/>
    <w:p>
      <w:pPr>
        <w:pStyle w:val="ListNumber"/>
      </w:pPr>
      <w:r>
        <w:t>Are there any specific visuals, scenes, or lines of dialogue from Season 4 that you feel *must* be highlighted in marketing, or conversely, any that should be handled with extreme care or avoided?</w:t>
      </w:r>
    </w:p>
    <w:p>
      <w:r>
        <w:rPr>
          <w:i/>
          <w:color w:val="888888"/>
          <w:sz w:val="18"/>
        </w:rPr>
        <w:t xml:space="preserve">  Purpose: Insider knowledge of 'Hero Moments' and 'Avoidance List' elements, directly informing creative briefs and risk mitigation for Kalmar's transformation.</w:t>
      </w:r>
    </w:p>
    <w:p>
      <w:r>
        <w:t xml:space="preserve">  Answer: _______________________________________________</w:t>
      </w:r>
    </w:p>
    <w:p/>
    <w:p>
      <w:pPr>
        <w:pStyle w:val="ListNumber"/>
      </w:pPr>
      <w:r>
        <w:t>Looking back at Seasons 1-3, what was the biggest marketing surprise or learning you had? What did we do exceptionally well, and where did we miss an opportunity?</w:t>
      </w:r>
    </w:p>
    <w:p>
      <w:r>
        <w:rPr>
          <w:i/>
          <w:color w:val="888888"/>
          <w:sz w:val="18"/>
        </w:rPr>
        <w:t xml:space="preserve">  Purpose: Unarticulated successes or failures, revealing effective tactics for 'Fortify the Core' and potential pitfalls to avoid.</w:t>
      </w:r>
    </w:p>
    <w:p>
      <w:r>
        <w:t xml:space="preserve">  Answer: _______________________________________________</w:t>
      </w:r>
    </w:p>
    <w:p/>
    <w:p>
      <w:pPr>
        <w:pStyle w:val="ListNumber"/>
      </w:pPr>
      <w:r>
        <w:t>How do you see Season 4 setting up the grand finale in Season 5? What seeds are being planted that marketing should subtly tease or acknowledge for long-term engagement?</w:t>
      </w:r>
    </w:p>
    <w:p>
      <w:r>
        <w:rPr>
          <w:i/>
          <w:color w:val="888888"/>
          <w:sz w:val="18"/>
        </w:rPr>
        <w:t xml:space="preserve">  Purpose: Long-term franchise vision, enabling 'The Loremasters' to engage with deeper narrative threads and fostering long-term loyalty.</w:t>
      </w:r>
    </w:p>
    <w:p>
      <w:r>
        <w:t xml:space="preserve">  Answer: _______________________________________________</w:t>
      </w:r>
    </w:p>
    <w:p/>
    <w:p>
      <w:pPr>
        <w:pStyle w:val="Heading2"/>
      </w:pPr>
      <w:r>
        <w:t>Distribution/Platform Partner (Angel Studios Platform Lead)</w:t>
      </w:r>
    </w:p>
    <w:p>
      <w:pPr>
        <w:pStyle w:val="ListNumber"/>
      </w:pPr>
      <w:r>
        <w:t>What specific platform features or promotional slots will be available to Wingfeather Saga Season 4 to maximize its visibility within the Angel Studios app/website?</w:t>
      </w:r>
    </w:p>
    <w:p>
      <w:r>
        <w:rPr>
          <w:i/>
          <w:color w:val="888888"/>
          <w:sz w:val="18"/>
        </w:rPr>
        <w:t xml:space="preserve">  Purpose: Exclusive in-app promotion capabilities and editorial support, crucial for 'Platform Distribution Context' and 'Multi-Channel Plan' within the Angel Studios ecosystem.</w:t>
      </w:r>
    </w:p>
    <w:p>
      <w:r>
        <w:t xml:space="preserve">  Answer: _______________________________________________</w:t>
      </w:r>
    </w:p>
    <w:p/>
    <w:p>
      <w:pPr>
        <w:pStyle w:val="ListNumber"/>
      </w:pPr>
      <w:r>
        <w:t>What data or insights does Angel Studios have on how existing Wingfeather Saga viewers discover and engage with content on the platform, specifically for previous seasons?</w:t>
      </w:r>
    </w:p>
    <w:p>
      <w:r>
        <w:rPr>
          <w:i/>
          <w:color w:val="888888"/>
          <w:sz w:val="18"/>
        </w:rPr>
        <w:t xml:space="preserve">  Purpose: Actual viewing patterns, retention rates, and platform-specific behavioral data, validating or challenging our 'Behavioral Loop' and 'Retention Mechanism' hypotheses.</w:t>
      </w:r>
    </w:p>
    <w:p>
      <w:r>
        <w:t xml:space="preserve">  Answer: _______________________________________________</w:t>
      </w:r>
    </w:p>
    <w:p/>
    <w:p>
      <w:pPr>
        <w:pStyle w:val="ListNumber"/>
      </w:pPr>
      <w:r>
        <w:t>How does the platform plan to convert 'free' viewers into Basic or Premium members specifically through Wingfeather Saga, and what messaging has been most effective in the past?</w:t>
      </w:r>
    </w:p>
    <w:p>
      <w:r>
        <w:rPr>
          <w:i/>
          <w:color w:val="888888"/>
          <w:sz w:val="18"/>
        </w:rPr>
        <w:t xml:space="preserve">  Purpose: Platform-specific conversion funnels and messaging that leverages 'Hyperbolic Discounting' and 'Loss Aversion' for subscriber acquisition.</w:t>
      </w:r>
    </w:p>
    <w:p>
      <w:r>
        <w:t xml:space="preserve">  Answer: _______________________________________________</w:t>
      </w:r>
    </w:p>
    <w:p/>
    <w:p>
      <w:pPr>
        <w:pStyle w:val="ListNumber"/>
      </w:pPr>
      <w:r>
        <w:t>What are the key differences in how we should market Season 4 to our existing Angel Studios audience versus trying to acquire completely new users to the platform?</w:t>
      </w:r>
    </w:p>
    <w:p>
      <w:r>
        <w:rPr>
          <w:i/>
          <w:color w:val="888888"/>
          <w:sz w:val="18"/>
        </w:rPr>
        <w:t xml:space="preserve">  Purpose: Tailored messaging and content approaches for 'The Covenant Keepers' (retention) versus broader segments (acquisition) on the Angel Studios platform.</w:t>
      </w:r>
    </w:p>
    <w:p>
      <w:r>
        <w:t xml:space="preserve">  Answer: _______________________________________________</w:t>
      </w:r>
    </w:p>
    <w:p/>
    <w:p>
      <w:pPr>
        <w:pStyle w:val="Heading2"/>
      </w:pPr>
      <w:r>
        <w:t>Executive/Funder/Studio Head</w:t>
      </w:r>
    </w:p>
    <w:p>
      <w:pPr>
        <w:pStyle w:val="ListNumber"/>
      </w:pPr>
      <w:r>
        <w:t>Beyond viewership, what are the top 2-3 key business metrics for Angel Studios that Season 4 needs to move (e.g., new subscriptions, membership upgrades, 'Pay It Forward' contributions for *other* projects)?</w:t>
      </w:r>
    </w:p>
    <w:p>
      <w:r>
        <w:rPr>
          <w:i/>
          <w:color w:val="888888"/>
          <w:sz w:val="18"/>
        </w:rPr>
        <w:t xml:space="preserve">  Purpose: Specific, internal KPIs for platform growth and financial health, allowing for precise alignment of marketing goals with strategic objectives.</w:t>
      </w:r>
    </w:p>
    <w:p>
      <w:r>
        <w:t xml:space="preserve">  Answer: _______________________________________________</w:t>
      </w:r>
    </w:p>
    <w:p/>
    <w:p>
      <w:pPr>
        <w:pStyle w:val="ListNumber"/>
      </w:pPr>
      <w:r>
        <w:t>What's the overall marketing budget philosophy for Season 4, and where do you believe our investment will have the greatest return?</w:t>
      </w:r>
    </w:p>
    <w:p>
      <w:r>
        <w:rPr>
          <w:i/>
          <w:color w:val="888888"/>
          <w:sz w:val="18"/>
        </w:rPr>
        <w:t xml:space="preserve">  Purpose: Resource constraints or strategic priorities for spending, influencing 'Budget Scenarios' and channel allocation decisions.</w:t>
      </w:r>
    </w:p>
    <w:p>
      <w:r>
        <w:t xml:space="preserve">  Answer: _______________________________________________</w:t>
      </w:r>
    </w:p>
    <w:p/>
    <w:p>
      <w:pPr>
        <w:pStyle w:val="ListNumber"/>
      </w:pPr>
      <w:r>
        <w:t>How do you see Wingfeather Saga fitting into Angel Studios' broader content portfolio? What role does it play in our overall brand identity and mission?</w:t>
      </w:r>
    </w:p>
    <w:p>
      <w:r>
        <w:rPr>
          <w:i/>
          <w:color w:val="888888"/>
          <w:sz w:val="18"/>
        </w:rPr>
        <w:t xml:space="preserve">  Purpose: The executive's perspective on WFS's unique contribution to Angel Studios' 'values-driven' mission and competitive landscape.</w:t>
      </w:r>
    </w:p>
    <w:p>
      <w:r>
        <w:t xml:space="preserve">  Answer: _______________________________________________</w:t>
      </w:r>
    </w:p>
    <w:p/>
    <w:p>
      <w:pPr>
        <w:pStyle w:val="ListNumber"/>
      </w:pPr>
      <w:r>
        <w:t>What lessons have we learned from the marketing of other Angel Studios successes (like 'The Chosen') that are directly applicable to Season 4, and what should we *avoid*?</w:t>
      </w:r>
    </w:p>
    <w:p>
      <w:r>
        <w:rPr>
          <w:i/>
          <w:color w:val="888888"/>
          <w:sz w:val="18"/>
        </w:rPr>
        <w:t xml:space="preserve">  Purpose: Specific tactical insights and potential pitfalls from a high-level perspective, informing 'Aspirational Examples' and 'Avoidance List'.</w:t>
      </w:r>
    </w:p>
    <w:p>
      <w:r>
        <w:t xml:space="preserve">  Answer: _______________________________________________</w:t>
      </w:r>
    </w:p>
    <w:p/>
    <w:p>
      <w:pPr>
        <w:pStyle w:val="Heading2"/>
      </w:pPr>
      <w:r>
        <w:t>Marketing Lead (If Distinct From Studio Head)</w:t>
      </w:r>
    </w:p>
    <w:p>
      <w:pPr>
        <w:pStyle w:val="ListNumber"/>
      </w:pPr>
      <w:r>
        <w:t>What were the specific marketing challenges or breakthroughs you experienced with previous seasons that will directly inform our strategy for Season 4?</w:t>
      </w:r>
    </w:p>
    <w:p>
      <w:r>
        <w:rPr>
          <w:i/>
          <w:color w:val="888888"/>
          <w:sz w:val="18"/>
        </w:rPr>
        <w:t xml:space="preserve">  Purpose: Practical learnings, effective tactics, and areas for improvement in execution, particularly for 'Fortify the Core' and 'Engineer Vicarious Emotion' pillars.</w:t>
      </w:r>
    </w:p>
    <w:p>
      <w:r>
        <w:t xml:space="preserve">  Answer: _______________________________________________</w:t>
      </w:r>
    </w:p>
    <w:p/>
    <w:p>
      <w:pPr>
        <w:pStyle w:val="ListNumber"/>
      </w:pPr>
      <w:r>
        <w:t>Beyond the audience segments we've identified, are there any niche communities or demographics you believe hold untapped potential for Season 4 that we should explore?</w:t>
      </w:r>
    </w:p>
    <w:p>
      <w:r>
        <w:rPr>
          <w:i/>
          <w:color w:val="888888"/>
          <w:sz w:val="18"/>
        </w:rPr>
        <w:t xml:space="preserve">  Purpose: New 'Audience Gravity Wells' or 'Crowdfunding &amp; Indie Media Supporters' segments, expanding reach for 'Establish Genre Credibility'.</w:t>
      </w:r>
    </w:p>
    <w:p>
      <w:r>
        <w:t xml:space="preserve">  Answer: _______________________________________________</w:t>
      </w:r>
    </w:p>
    <w:p/>
    <w:p>
      <w:pPr>
        <w:pStyle w:val="ListNumber"/>
      </w:pPr>
      <w:r>
        <w:t>What internal marketing assets or resources do you anticipate having for Season 4 (e.g., dedicated social media team, design resources, access to talent for interviews)?</w:t>
      </w:r>
    </w:p>
    <w:p>
      <w:r>
        <w:rPr>
          <w:i/>
          <w:color w:val="888888"/>
          <w:sz w:val="18"/>
        </w:rPr>
        <w:t xml:space="preserve">  Purpose: Realistic constraints or advantages for content production and distribution, informing the 'Resources Inventory' and 'Multi-Channel Plan'.</w:t>
      </w:r>
    </w:p>
    <w:p>
      <w:r>
        <w:t xml:space="preserve">  Answer: _______________________________________________</w:t>
      </w:r>
    </w:p>
    <w:p/>
    <w:p>
      <w:pPr>
        <w:pStyle w:val="ListNumber"/>
      </w:pPr>
      <w:r>
        <w:t>How do you envision measuring the success of our social media and content marketing efforts for Season 4, beyond just follower counts and likes?</w:t>
      </w:r>
    </w:p>
    <w:p>
      <w:r>
        <w:rPr>
          <w:i/>
          <w:color w:val="888888"/>
          <w:sz w:val="18"/>
        </w:rPr>
        <w:t xml:space="preserve">  Purpose: Operational metrics for 'Social Strategist' and 'Chief Strategist' that go beyond vanity metrics, focusing on engagement, retention, and conversion.</w:t>
      </w:r>
    </w:p>
    <w:p>
      <w:r>
        <w:t xml:space="preserve">  Answer: _______________________________________________</w:t>
      </w:r>
    </w:p>
    <w:p/>
    <w:p>
      <w:pPr>
        <w:pStyle w:val="Heading2"/>
      </w:pPr>
      <w:r>
        <w:t>All</w:t>
      </w:r>
    </w:p>
    <w:p>
      <w:pPr>
        <w:pStyle w:val="ListNumber"/>
      </w:pPr>
      <w:r>
        <w:t>If you had to describe Wingfeather Saga Season 4 to someone who's never heard of it, in just one sentence, what would you say?</w:t>
      </w:r>
    </w:p>
    <w:p>
      <w:r>
        <w:rPr>
          <w:i/>
          <w:color w:val="888888"/>
          <w:sz w:val="18"/>
        </w:rPr>
        <w:t xml:space="preserve">  Purpose: To understand their core, distilled vision and elevator pitch for the season, revealing perceived unique value.</w:t>
      </w:r>
    </w:p>
    <w:p>
      <w:r>
        <w:t xml:space="preserve">  Answer: _______________________________________________</w:t>
      </w:r>
    </w:p>
    <w:p/>
    <w:p>
      <w:pPr>
        <w:pStyle w:val="ListNumber"/>
      </w:pPr>
      <w:r>
        <w:t>What does 'success' for Season 4 truly look like to you, personally and for the project, beyond just viewership numbers?</w:t>
      </w:r>
    </w:p>
    <w:p>
      <w:r>
        <w:rPr>
          <w:i/>
          <w:color w:val="888888"/>
          <w:sz w:val="18"/>
        </w:rPr>
        <w:t xml:space="preserve">  Purpose: To identify explicit and implicit KPIs, emotional goals, and long-term aspirations that may not be captured in standard metrics.</w:t>
      </w:r>
    </w:p>
    <w:p>
      <w:r>
        <w:t xml:space="preserve">  Answer: _______________________________________________</w:t>
      </w:r>
    </w:p>
    <w:p/>
    <w:p>
      <w:pPr>
        <w:pStyle w:val="ListNumber"/>
      </w:pPr>
      <w:r>
        <w:t>Who is the *one* person you absolutely want to reach with Season 4? Describe them in your own words, not just demographics.</w:t>
      </w:r>
    </w:p>
    <w:p>
      <w:r>
        <w:rPr>
          <w:i/>
          <w:color w:val="888888"/>
          <w:sz w:val="18"/>
        </w:rPr>
        <w:t xml:space="preserve">  Purpose: To uncover their ideal target audience, often revealing deeper psychographic insights and priorities than pre-defined segments.</w:t>
      </w:r>
    </w:p>
    <w:p>
      <w:r>
        <w:t xml:space="preserve">  Answer: _______________________________________________</w:t>
      </w:r>
    </w:p>
    <w:p/>
    <w:p>
      <w:pPr>
        <w:pStyle w:val="ListNumber"/>
      </w:pPr>
      <w:r>
        <w:t>Looking at the next 6-12 months, what are the most critical milestones or dates we absolutely cannot miss for Season 4's journey to launch and beyond?</w:t>
      </w:r>
    </w:p>
    <w:p>
      <w:r>
        <w:rPr>
          <w:i/>
          <w:color w:val="888888"/>
          <w:sz w:val="18"/>
        </w:rPr>
        <w:t xml:space="preserve">  Purpose: To align on key timeline drivers, potential bottlenecks, and critical dependencies for marketing planning.</w:t>
      </w:r>
    </w:p>
    <w:p>
      <w:r>
        <w:t xml:space="preserve">  Answer: _______________________________________________</w:t>
      </w:r>
    </w:p>
    <w:p/>
    <w:p>
      <w:pPr>
        <w:pStyle w:val="ListNumber"/>
      </w:pPr>
      <w:r>
        <w:t>What's your biggest concern or challenge right now, looking ahead to Season 4's launch and its reception?</w:t>
      </w:r>
    </w:p>
    <w:p>
      <w:r>
        <w:rPr>
          <w:i/>
          <w:color w:val="888888"/>
          <w:sz w:val="18"/>
        </w:rPr>
        <w:t xml:space="preserve">  Purpose: To surface unstated risks, internal anxieties, or external pressures that could impact the marketing strategy.</w:t>
      </w:r>
    </w:p>
    <w:p>
      <w:r>
        <w:t xml:space="preserve">  Answer: _______________________________________________</w:t>
      </w:r>
    </w:p>
    <w:p/>
    <w:p>
      <w:pPr>
        <w:pStyle w:val="Heading2"/>
      </w:pPr>
      <w:r>
        <w:t>Key Stakeholder</w:t>
      </w:r>
    </w:p>
    <w:p>
      <w:pPr>
        <w:pStyle w:val="ListNumber"/>
      </w:pPr>
      <w:r>
        <w:t>Our analysis suggests a potential risk of audience fatigue due to complex narrative pacing. From your perspective, what is the *intended* pacing and narrative density for Season 4, and how should we best communicate that to viewers without losing them?</w:t>
      </w:r>
    </w:p>
    <w:p>
      <w:r>
        <w:rPr>
          <w:i/>
          <w:color w:val="888888"/>
          <w:sz w:val="18"/>
        </w:rPr>
        <w:t xml:space="preserve">  Purpose: Allows us to craft messaging that accurately represents the show's narrative rhythm, mitigate 'Audience Fatigue' risks, and potentially create supplemental content (e.g., recaps, lore primers) to support viewer comprehension.</w:t>
      </w:r>
    </w:p>
    <w:p>
      <w:r>
        <w:t xml:space="preserve">  Answer: _______________________________________________</w:t>
      </w:r>
    </w:p>
    <w:p/>
    <w:p>
      <w:pPr>
        <w:pStyle w:val="ListNumber"/>
      </w:pPr>
      <w:r>
        <w:t>We've identified 'The Loremasters' as a key growth segment, but our current data on their specific content preferences for Wingfeather Saga is limited. What specific lore elements, character backstories, or world-building details from Season 4 do you believe would most excite and engage this audience?</w:t>
      </w:r>
    </w:p>
    <w:p>
      <w:r>
        <w:rPr>
          <w:i/>
          <w:color w:val="888888"/>
          <w:sz w:val="18"/>
        </w:rPr>
        <w:t xml:space="preserve">  Purpose: Enables the 'Establish Genre Credibility' pillar by tailoring YouTube deep-dives, Instagram carousels, and Reddit content to the precise interests of 'The Loremasters', maximizing 'Dopaminergic Anticipation'.</w:t>
      </w:r>
    </w:p>
    <w:p>
      <w:r>
        <w:t xml:space="preserve">  Answer: _______________________________________________</w:t>
      </w:r>
    </w:p>
    <w:p/>
    <w:p>
      <w:pPr>
        <w:pStyle w:val="ListNumber"/>
      </w:pPr>
      <w:r>
        <w:t>The 'Turalay' covenant and Nia's sacrifice are flagged as powerful emotional hooks. Are there any other equally potent, perhaps less obvious, emotional anchors or unique narrative devices in Season 4 that we should be building marketing around?</w:t>
      </w:r>
    </w:p>
    <w:p>
      <w:r>
        <w:rPr>
          <w:i/>
          <w:color w:val="888888"/>
          <w:sz w:val="18"/>
        </w:rPr>
        <w:t xml:space="preserve">  Purpose: Uncovers additional 'Emotional Hooks' and 'Word-of-Mouth Triggers', expanding the creative palette for 'Engineer Vicarious Emotion' campaigns and differentiating the season.</w:t>
      </w:r>
    </w:p>
    <w:p>
      <w:r>
        <w:t xml:space="preserve">  Answer: _______________________________________________</w:t>
      </w:r>
    </w:p>
    <w:p/>
    <w:p>
      <w:pPr>
        <w:pStyle w:val="ListNumber"/>
      </w:pPr>
      <w:r>
        <w:t>Our strategy leans heavily on leveraging the crowdfunding success and 'values-based' positioning. From your unique vantage point, what's the *real* story behind the 'Pay It Forward' model's impact on viewership for Wingfeather Saga specifically, and how much should we emphasize it for Season 4, given the directive not to mention it directly?</w:t>
      </w:r>
    </w:p>
    <w:p>
      <w:r>
        <w:rPr>
          <w:i/>
          <w:color w:val="888888"/>
          <w:sz w:val="18"/>
        </w:rPr>
        <w:t xml:space="preserve">  Purpose: Allows us to calibrate messaging around community support and access in a compliant yet effective way, leveraging the 'Crowdfunding &amp; Indie Media Supporters' segment without violating the specific directive.</w:t>
      </w:r>
    </w:p>
    <w:p>
      <w:r>
        <w:t xml:space="preserve">  Answer: _______________________________________________</w:t>
      </w:r>
    </w:p>
    <w:p/>
    <w:p>
      <w:pPr>
        <w:pStyle w:val="ListNumber"/>
      </w:pPr>
      <w:r>
        <w:t>We have general demographic notes, but lack detailed psychographic data on *new* potential Angel Studios subscribers attracted by Wingfeather Saga. If you had to describe a *brand new* viewer who discovers WFS S4 and then becomes a loyal Angel Studios member, what are their core motivations and values?</w:t>
      </w:r>
    </w:p>
    <w:p>
      <w:r>
        <w:rPr>
          <w:i/>
          <w:color w:val="888888"/>
          <w:sz w:val="18"/>
        </w:rPr>
        <w:t xml:space="preserve">  Purpose: Refines targeting for paid media campaigns, informs ad creative, and optimizes conversion funnels for new users, directly impacting 'Conversion' goals for the platform.</w:t>
      </w:r>
    </w:p>
    <w:p>
      <w:r>
        <w:t xml:space="preserve">  Answer: _______________________________________________</w:t>
      </w:r>
    </w:p>
    <w:p/>
    <w:p>
      <w:pPr>
        <w:pStyle w:val="ListNumber"/>
      </w:pPr>
      <w:r>
        <w:t>Our analysis of social channels shows inconsistent posting frequency and underutilization of certain formats. What are the internal constraints or strategic decisions that have led to this approach, and what level of resource allocation can we expect for social media efforts for Season 4?</w:t>
      </w:r>
    </w:p>
    <w:p>
      <w:r>
        <w:rPr>
          <w:i/>
          <w:color w:val="888888"/>
          <w:sz w:val="18"/>
        </w:rPr>
        <w:t xml:space="preserve">  Purpose: Enables realistic planning for content production, social media management, and potential external support, ensuring the 'Social Strategist's' recommendations are achievable and impactful.</w:t>
      </w:r>
    </w:p>
    <w:p>
      <w:r>
        <w:t xml:space="preserve">  Answer: _______________________________________________</w:t>
      </w:r>
    </w:p>
    <w:p/>
    <w:p>
      <w:pPr>
        <w:pStyle w:val="ListNumber"/>
      </w:pPr>
      <w:r>
        <w:t>We've made some assumptions about how Kalmar's Grey Fang transformation will be perceived. From the creative team's perspective, what is the *ideal* audience reaction to Kalmar's struggle and transformation, and how should marketing guide that perception without spoiling the narrative?</w:t>
      </w:r>
    </w:p>
    <w:p>
      <w:r>
        <w:rPr>
          <w:i/>
          <w:color w:val="888888"/>
          <w:sz w:val="18"/>
        </w:rPr>
        <w:t xml:space="preserve">  Purpose: Crucial for crafting empathetic and intriguing messaging around Kalmar's character, mitigating the 'Negative Perception' risk and leveraging 'Theory of Mind' for 'The Co-Viewing Curators' and 'The Loremasters'.</w:t>
      </w:r>
    </w:p>
    <w:p>
      <w:r>
        <w:t xml:space="preserve">  Answer: _______________________________________________</w:t>
      </w:r>
    </w:p>
    <w:p/>
    <w:p>
      <w:pPr>
        <w:pStyle w:val="Heading2"/>
      </w:pPr>
      <w:r>
        <w:t>Leadership</w:t>
      </w:r>
    </w:p>
    <w:p>
      <w:pPr>
        <w:pStyle w:val="ListNumber"/>
      </w:pPr>
      <w:r>
        <w:t>What's the one thing about this product that marketing usually gets wrong, or misunderstands, when trying to promote it?</w:t>
      </w:r>
    </w:p>
    <w:p>
      <w:r>
        <w:rPr>
          <w:i/>
          <w:color w:val="888888"/>
          <w:sz w:val="18"/>
        </w:rPr>
        <w:t xml:space="preserve">  Purpose: Misalignments in messaging, unstated creative mandates, past frustrations, or overlooked unique selling points that only insiders truly grasp.</w:t>
      </w:r>
    </w:p>
    <w:p>
      <w:r>
        <w:t xml:space="preserve">  Answer: _______________________________________________</w:t>
      </w:r>
    </w:p>
    <w:p/>
    <w:p>
      <w:pPr>
        <w:pStyle w:val="ListNumber"/>
      </w:pPr>
      <w:r>
        <w:t>If you could only reach ONE type of person, and everyone else was irrelevant, who would it be, and why?</w:t>
      </w:r>
    </w:p>
    <w:p>
      <w:r>
        <w:rPr>
          <w:i/>
          <w:color w:val="888888"/>
          <w:sz w:val="18"/>
        </w:rPr>
        <w:t xml:space="preserve">  Purpose: The absolute core audience and their deepest motivations for supporting the project, which may be different from the 'most profitable' or 'largest' segment.</w:t>
      </w:r>
    </w:p>
    <w:p>
      <w:r>
        <w:t xml:space="preserve">  Answer: _______________________________________________</w:t>
      </w:r>
    </w:p>
    <w:p/>
    <w:p>
      <w:pPr>
        <w:pStyle w:val="ListNumber"/>
      </w:pPr>
      <w:r>
        <w:t>What keeps you up at night about this project, beyond the usual production headaches?</w:t>
      </w:r>
    </w:p>
    <w:p>
      <w:r>
        <w:rPr>
          <w:i/>
          <w:color w:val="888888"/>
          <w:sz w:val="18"/>
        </w:rPr>
        <w:t xml:space="preserve">  Purpose: Critical internal challenges, potential blind spots, or external threats that are causing personal concern but haven't been formalized as 'risks'.</w:t>
      </w:r>
    </w:p>
    <w:p>
      <w:r>
        <w:t xml:space="preserve">  Answer: _______________________________________________</w:t>
      </w:r>
    </w:p>
    <w:p/>
    <w:p>
      <w:pPr>
        <w:pStyle w:val="ListNumber"/>
      </w:pPr>
      <w:r>
        <w:t>What's the thing nobody on the team talks about but should, especially when it comes to getting Season 4 out to the world?</w:t>
      </w:r>
    </w:p>
    <w:p>
      <w:r>
        <w:rPr>
          <w:i/>
          <w:color w:val="888888"/>
          <w:sz w:val="18"/>
        </w:rPr>
        <w:t xml:space="preserve">  Purpose: Hidden obstacles, critical internal dynamics, or untapped opportunities that are being overlooked due to internal politics, fear, or oversight.</w:t>
      </w:r>
    </w:p>
    <w:p>
      <w:r>
        <w:t xml:space="preserve">  Answer: _______________________________________________</w:t>
      </w:r>
    </w:p>
    <w:p/>
    <w:p>
      <w:r>
        <w:br w:type="page"/>
      </w:r>
    </w:p>
    <w:p>
      <w:pPr>
        <w:pStyle w:val="Heading1"/>
      </w:pPr>
      <w:r>
        <w:t>2. Executive Summary &amp; Grand Strategy</w:t>
      </w:r>
    </w:p>
    <w:p>
      <w:pPr>
        <w:pStyle w:val="Heading2"/>
      </w:pPr>
      <w:r>
        <w:t>Strategic Foundation</w:t>
      </w:r>
    </w:p>
    <w:p>
      <w:r>
        <w:rPr>
          <w:b/>
          <w:sz w:val="20"/>
        </w:rPr>
        <w:t xml:space="preserve">Big Idea: </w:t>
      </w:r>
      <w:r>
        <w:t>Position The Wingfeather Saga as the story you don't just watch, but actively protect and build alongside a community of fellow guardians.</w:t>
      </w:r>
    </w:p>
    <w:p>
      <w:r>
        <w:rPr>
          <w:b/>
          <w:sz w:val="20"/>
        </w:rPr>
        <w:t xml:space="preserve">Strategic Thesis: </w:t>
      </w:r>
      <w:r>
        <w:t>Our success hinges on activating the 'Parasocial Guardianship' instinct within our core audience. By leveraging the characters' 'baby schema' and a narrative of peril, we will first galvanize the 'Co-Creators' and 'Values-Driven Viewers'—our financial and moral foundation—through content that reinforces their identity and investment (the IKEA Effect). The intense loyalty and social proof generated by this core will then create the credibility and trust necessary to 'cross the chasm' and attract the larger, more discerning 'Fantasy-First Families' segment, who seek high-quality, epic storytelling, thereby transforming a niche, crowdfunded project into a mainstream fantasy IP.</w:t>
      </w:r>
    </w:p>
    <w:p>
      <w:pPr>
        <w:pStyle w:val="Heading3"/>
      </w:pPr>
      <w:r>
        <w:t>Win Conditions</w:t>
      </w:r>
    </w:p>
    <w:p>
      <w:r>
        <w:rPr>
          <w:b/>
          <w:sz w:val="20"/>
        </w:rPr>
        <w:t xml:space="preserve">Timeframe: </w:t>
      </w:r>
      <w:r>
        <w:t>3 Months</w:t>
      </w:r>
    </w:p>
    <w:p>
      <w:r>
        <w:rPr>
          <w:b/>
          <w:sz w:val="20"/>
        </w:rPr>
        <w:t xml:space="preserve">Metric: </w:t>
      </w:r>
      <w:r>
        <w:t>Core Community Engagement Rate</w:t>
      </w:r>
    </w:p>
    <w:p>
      <w:r>
        <w:rPr>
          <w:b/>
          <w:sz w:val="20"/>
        </w:rPr>
        <w:t xml:space="preserve">Target: </w:t>
      </w:r>
      <w:r>
        <w:t>Increase active users in Angel Guild/community forums by 25%.</w:t>
      </w:r>
    </w:p>
    <w:p>
      <w:r>
        <w:rPr>
          <w:b/>
          <w:sz w:val="20"/>
        </w:rPr>
        <w:t xml:space="preserve">Rationale: </w:t>
      </w:r>
      <w:r>
        <w:t>Validate the strategy of re-engaging our foundational 'Co-Creators' segment first.</w:t>
      </w:r>
    </w:p>
    <w:p>
      <w:r>
        <w:rPr>
          <w:b/>
          <w:sz w:val="20"/>
        </w:rPr>
        <w:t xml:space="preserve">Timeframe: </w:t>
      </w:r>
      <w:r>
        <w:t>6 Months</w:t>
      </w:r>
    </w:p>
    <w:p>
      <w:r>
        <w:rPr>
          <w:b/>
          <w:sz w:val="20"/>
        </w:rPr>
        <w:t xml:space="preserve">Metric: </w:t>
      </w:r>
      <w:r>
        <w:t>Audience Growth on YouTube</w:t>
      </w:r>
    </w:p>
    <w:p>
      <w:r>
        <w:rPr>
          <w:b/>
          <w:sz w:val="20"/>
        </w:rPr>
        <w:t xml:space="preserve">Target: </w:t>
      </w:r>
      <w:r>
        <w:t>Grow YouTube subscribers by 50% through a consistent content strategy targeting all three segments.</w:t>
      </w:r>
    </w:p>
    <w:p>
      <w:r>
        <w:rPr>
          <w:b/>
          <w:sz w:val="20"/>
        </w:rPr>
        <w:t xml:space="preserve">Rationale: </w:t>
      </w:r>
      <w:r>
        <w:t>YouTube is our primary mid-funnel channel for educating and engaging both the core and growth audiences.</w:t>
      </w:r>
    </w:p>
    <w:p>
      <w:r>
        <w:rPr>
          <w:b/>
          <w:sz w:val="20"/>
        </w:rPr>
        <w:t xml:space="preserve">Timeframe: </w:t>
      </w:r>
      <w:r>
        <w:t>12 Months (Pre-Launch)</w:t>
      </w:r>
    </w:p>
    <w:p>
      <w:r>
        <w:rPr>
          <w:b/>
          <w:sz w:val="20"/>
        </w:rPr>
        <w:t xml:space="preserve">Metric: </w:t>
      </w:r>
      <w:r>
        <w:t>Top-of-Funnel Reach (Fantasy-First Families)</w:t>
      </w:r>
    </w:p>
    <w:p>
      <w:r>
        <w:rPr>
          <w:b/>
          <w:sz w:val="20"/>
        </w:rPr>
        <w:t xml:space="preserve">Target: </w:t>
      </w:r>
      <w:r>
        <w:t>Achieve 10 million cumulative views on short-form video content (TikTok/Reels/Shorts) targeting fantasy genre interests.</w:t>
      </w:r>
    </w:p>
    <w:p>
      <w:r>
        <w:rPr>
          <w:b/>
          <w:sz w:val="20"/>
        </w:rPr>
        <w:t xml:space="preserve">Rationale: </w:t>
      </w:r>
      <w:r>
        <w:t>Measure our ability to successfully bridge into the mainstream growth segment ahead of the Season 4 launch.</w:t>
      </w:r>
    </w:p>
    <w:p>
      <w:r>
        <w:rPr>
          <w:b/>
          <w:sz w:val="20"/>
        </w:rPr>
        <w:t xml:space="preserve">Timeframe: </w:t>
      </w:r>
      <w:r>
        <w:t>12 Months+ (Post-Launch)</w:t>
      </w:r>
    </w:p>
    <w:p>
      <w:r>
        <w:rPr>
          <w:b/>
          <w:sz w:val="20"/>
        </w:rPr>
        <w:t xml:space="preserve">Metric: </w:t>
      </w:r>
      <w:r>
        <w:t>Season 4 Viewership</w:t>
      </w:r>
    </w:p>
    <w:p>
      <w:r>
        <w:rPr>
          <w:b/>
          <w:sz w:val="20"/>
        </w:rPr>
        <w:t xml:space="preserve">Target: </w:t>
      </w:r>
      <w:r>
        <w:t>Exceed Season 3 viewership numbers by 40% within the first 8 weeks of release.</w:t>
      </w:r>
    </w:p>
    <w:p>
      <w:r>
        <w:rPr>
          <w:b/>
          <w:sz w:val="20"/>
        </w:rPr>
        <w:t xml:space="preserve">Rationale: </w:t>
      </w:r>
      <w:r>
        <w:t>The ultimate lagging indicator of whether the multi-segment strategy successfully expanded the total audience.</w:t>
      </w:r>
    </w:p>
    <w:p>
      <w:pPr>
        <w:pStyle w:val="Heading3"/>
      </w:pPr>
      <w:r>
        <w:t>Strategic Pillars</w:t>
      </w:r>
    </w:p>
    <w:p>
      <w:r>
        <w:rPr>
          <w:b/>
          <w:sz w:val="20"/>
        </w:rPr>
        <w:t xml:space="preserve">Pillar Name: </w:t>
      </w:r>
      <w:r>
        <w:t>Cultivate the Guardians</w:t>
      </w:r>
    </w:p>
    <w:p>
      <w:r>
        <w:rPr>
          <w:b/>
          <w:sz w:val="20"/>
        </w:rPr>
        <w:t xml:space="preserve">Objective: </w:t>
      </w:r>
      <w:r>
        <w:t>To deepen the emotional and financial investment of our core 'Co-Creators' by reinforcing their identity as essential partners in the show's creation.</w:t>
      </w:r>
    </w:p>
    <w:p>
      <w:r>
        <w:rPr>
          <w:b/>
          <w:sz w:val="20"/>
        </w:rPr>
        <w:t xml:space="preserve">Behavioral Basis: </w:t>
      </w:r>
      <w:r>
        <w:t>The IKEA Effect &amp; Moral Foundations Theory. We make them feel like co-owners, not just donors, and align with their values of Loyalty and Sanctity.</w:t>
      </w:r>
    </w:p>
    <w:p>
      <w:r>
        <w:rPr>
          <w:b/>
          <w:sz w:val="20"/>
        </w:rPr>
        <w:t xml:space="preserve">Measurement: </w:t>
      </w:r>
      <w:r>
        <w:t>Average contribution value, referral rate, and engagement in exclusive community spaces.</w:t>
      </w:r>
    </w:p>
    <w:p>
      <w:r>
        <w:rPr>
          <w:b/>
          <w:sz w:val="22"/>
        </w:rPr>
        <w:t>Target Segments</w:t>
      </w:r>
    </w:p>
    <w:p>
      <w:pPr>
        <w:pStyle w:val="ListBullet"/>
      </w:pPr>
      <w:r>
        <w:t>The Co-Creators</w:t>
      </w:r>
    </w:p>
    <w:p>
      <w:r>
        <w:rPr>
          <w:b/>
          <w:sz w:val="20"/>
        </w:rPr>
        <w:t xml:space="preserve">Pillar Name: </w:t>
      </w:r>
      <w:r>
        <w:t>Nurture the Family Hearth</w:t>
      </w:r>
    </w:p>
    <w:p>
      <w:r>
        <w:rPr>
          <w:b/>
          <w:sz w:val="20"/>
        </w:rPr>
        <w:t xml:space="preserve">Objective: </w:t>
      </w:r>
      <w:r>
        <w:t>To establish The Wingfeather Saga as the go-to choice for 'Values-Driven Viewers' seeking safe, meaningful, and high-quality family entertainment.</w:t>
      </w:r>
    </w:p>
    <w:p>
      <w:r>
        <w:rPr>
          <w:b/>
          <w:sz w:val="20"/>
        </w:rPr>
        <w:t xml:space="preserve">Behavioral Basis: </w:t>
      </w:r>
      <w:r>
        <w:t>Prevention-Focus &amp; Moral Foundations Theory. We provide a solution that mitigates their anxiety about mainstream media by appealing to their need for Care and Security.</w:t>
      </w:r>
    </w:p>
    <w:p>
      <w:r>
        <w:rPr>
          <w:b/>
          <w:sz w:val="20"/>
        </w:rPr>
        <w:t xml:space="preserve">Measurement: </w:t>
      </w:r>
      <w:r>
        <w:t>Free-to-paid conversion rate on the Angel platform, season-over-season audience retention, and positive sentiment in parent-focused communities.</w:t>
      </w:r>
    </w:p>
    <w:p>
      <w:r>
        <w:rPr>
          <w:b/>
          <w:sz w:val="22"/>
        </w:rPr>
        <w:t>Target Segments</w:t>
      </w:r>
    </w:p>
    <w:p>
      <w:pPr>
        <w:pStyle w:val="ListBullet"/>
      </w:pPr>
      <w:r>
        <w:t>The Values-Driven Viewers</w:t>
      </w:r>
    </w:p>
    <w:p>
      <w:r>
        <w:rPr>
          <w:b/>
          <w:sz w:val="20"/>
        </w:rPr>
        <w:t xml:space="preserve">Pillar Name: </w:t>
      </w:r>
      <w:r>
        <w:t>Bridge to the Broader Kingdom</w:t>
      </w:r>
    </w:p>
    <w:p>
      <w:r>
        <w:rPr>
          <w:b/>
          <w:sz w:val="20"/>
        </w:rPr>
        <w:t xml:space="preserve">Objective: </w:t>
      </w:r>
      <w:r>
        <w:t>To attract and convert 'Fantasy-First Families' by showcasing the series' epic scope, artistic quality, and deep lore, positioning it as a peer to beloved fantasy franchises.</w:t>
      </w:r>
    </w:p>
    <w:p>
      <w:r>
        <w:rPr>
          <w:b/>
          <w:sz w:val="20"/>
        </w:rPr>
        <w:t xml:space="preserve">Behavioral Basis: </w:t>
      </w:r>
      <w:r>
        <w:t>Promotion-Focus &amp; Social Proof. We appeal to their desire for novel, high-quality experiences, using the acclaim and enthusiasm of our core audience as the necessary social proof to earn their attention.</w:t>
      </w:r>
    </w:p>
    <w:p>
      <w:r>
        <w:rPr>
          <w:b/>
          <w:sz w:val="20"/>
        </w:rPr>
        <w:t xml:space="preserve">Measurement: </w:t>
      </w:r>
      <w:r>
        <w:t>Cost per acquisition, new audience reach on discovery platforms (TikTok/Reels), and Season 1 completion rate for new viewers.</w:t>
      </w:r>
    </w:p>
    <w:p>
      <w:r>
        <w:rPr>
          <w:b/>
          <w:sz w:val="22"/>
        </w:rPr>
        <w:t>Target Segments</w:t>
      </w:r>
    </w:p>
    <w:p>
      <w:pPr>
        <w:pStyle w:val="ListBullet"/>
      </w:pPr>
      <w:r>
        <w:t>The Fantasy-First Families</w:t>
      </w:r>
    </w:p>
    <w:p>
      <w:pPr>
        <w:pStyle w:val="Heading2"/>
      </w:pPr>
      <w:r>
        <w:t>Grand Strategy</w:t>
      </w:r>
    </w:p>
    <w:p>
      <w:pPr>
        <w:pStyle w:val="Heading3"/>
      </w:pPr>
      <w:r>
        <w:t>Resources Inventory</w:t>
      </w:r>
    </w:p>
    <w:p>
      <w:r>
        <w:rPr>
          <w:b/>
          <w:sz w:val="20"/>
        </w:rPr>
        <w:t xml:space="preserve">Audience Base: </w:t>
      </w:r>
      <w:r>
        <w:t>Existing viewership from Seasons 1-3, including a highly engaged core of crowdfunders and Angel Guild members.</w:t>
      </w:r>
    </w:p>
    <w:p>
      <w:r>
        <w:rPr>
          <w:b/>
          <w:sz w:val="20"/>
        </w:rPr>
        <w:t xml:space="preserve">Narralytica Data: </w:t>
      </w:r>
      <w:r>
        <w:t>N/A</w:t>
      </w:r>
    </w:p>
    <w:p>
      <w:r>
        <w:rPr>
          <w:b/>
          <w:sz w:val="22"/>
        </w:rPr>
        <w:t>Content Assets</w:t>
      </w:r>
    </w:p>
    <w:p>
      <w:pPr>
        <w:pStyle w:val="ListBullet"/>
      </w:pPr>
      <w:r>
        <w:t>Existing episodes (Seasons 1-3)</w:t>
      </w:r>
    </w:p>
    <w:p>
      <w:pPr>
        <w:pStyle w:val="ListBullet"/>
      </w:pPr>
      <w:r>
        <w:t>Behind-the-scenes footage</w:t>
      </w:r>
    </w:p>
    <w:p>
      <w:pPr>
        <w:pStyle w:val="ListBullet"/>
      </w:pPr>
      <w:r>
        <w:t>Episode breakdown videos</w:t>
      </w:r>
    </w:p>
    <w:p>
      <w:pPr>
        <w:pStyle w:val="ListBullet"/>
      </w:pPr>
      <w:r>
        <w:t>Podcast recordings</w:t>
      </w:r>
    </w:p>
    <w:p>
      <w:pPr>
        <w:pStyle w:val="ListBullet"/>
      </w:pPr>
      <w:r>
        <w:t>Character art and concept designs</w:t>
      </w:r>
    </w:p>
    <w:p>
      <w:pPr>
        <w:pStyle w:val="ListBullet"/>
      </w:pPr>
      <w:r>
        <w:t>Award-winning book series (source material)</w:t>
      </w:r>
    </w:p>
    <w:p>
      <w:r>
        <w:rPr>
          <w:b/>
          <w:sz w:val="22"/>
        </w:rPr>
        <w:t>Social Accounts</w:t>
      </w:r>
    </w:p>
    <w:p>
      <w:pPr>
        <w:pStyle w:val="ListBullet"/>
      </w:pPr>
      <w:r>
        <w:t>YouTube (77K subs)</w:t>
      </w:r>
    </w:p>
    <w:p>
      <w:pPr>
        <w:pStyle w:val="ListBullet"/>
      </w:pPr>
      <w:r>
        <w:t>Facebook (97K followers)</w:t>
      </w:r>
    </w:p>
    <w:p>
      <w:pPr>
        <w:pStyle w:val="ListBullet"/>
      </w:pPr>
      <w:r>
        <w:t>Instagram (48.7K followers)</w:t>
      </w:r>
    </w:p>
    <w:p>
      <w:pPr>
        <w:pStyle w:val="ListBullet"/>
      </w:pPr>
      <w:r>
        <w:t>X/Twitter (19.3K followers)</w:t>
      </w:r>
    </w:p>
    <w:p>
      <w:pPr>
        <w:pStyle w:val="ListBullet"/>
      </w:pPr>
      <w:r>
        <w:t>TikTok (14.7K followers)</w:t>
      </w:r>
    </w:p>
    <w:p>
      <w:r>
        <w:rPr>
          <w:b/>
          <w:sz w:val="22"/>
        </w:rPr>
        <w:t>Relationships</w:t>
      </w:r>
    </w:p>
    <w:p>
      <w:pPr>
        <w:pStyle w:val="ListBullet"/>
      </w:pPr>
      <w:r>
        <w:t>Creator Andrew Peterson</w:t>
      </w:r>
    </w:p>
    <w:p>
      <w:pPr>
        <w:pStyle w:val="ListBullet"/>
      </w:pPr>
      <w:r>
        <w:t>Showrunner J. Chris Wall &amp; writing team</w:t>
      </w:r>
    </w:p>
    <w:p>
      <w:pPr>
        <w:pStyle w:val="ListBullet"/>
      </w:pPr>
      <w:r>
        <w:t>Voice Actors (Jim Broadbent, Jodi Benson, etc.)</w:t>
      </w:r>
    </w:p>
    <w:p>
      <w:pPr>
        <w:pStyle w:val="ListBullet"/>
      </w:pPr>
      <w:r>
        <w:t>The Angel Guild community</w:t>
      </w:r>
    </w:p>
    <w:p>
      <w:pPr>
        <w:pStyle w:val="ListBullet"/>
      </w:pPr>
      <w:r>
        <w:t>Core crowdfunders ('Co-Creators')</w:t>
      </w:r>
    </w:p>
    <w:p>
      <w:r>
        <w:rPr>
          <w:b/>
          <w:sz w:val="22"/>
        </w:rPr>
        <w:t>Platform Capabilities</w:t>
      </w:r>
    </w:p>
    <w:p>
      <w:pPr>
        <w:pStyle w:val="ListBullet"/>
      </w:pPr>
      <w:r>
        <w:t>Angel Studios streaming app (freemium model)</w:t>
      </w:r>
    </w:p>
    <w:p>
      <w:pPr>
        <w:pStyle w:val="ListBullet"/>
      </w:pPr>
      <w:r>
        <w:t>Angel Guild community platform</w:t>
      </w:r>
    </w:p>
    <w:p>
      <w:pPr>
        <w:pStyle w:val="ListBullet"/>
      </w:pPr>
      <w:r>
        <w:t>Crowdfunding infrastructure</w:t>
      </w:r>
    </w:p>
    <w:p>
      <w:r>
        <w:rPr>
          <w:b/>
          <w:sz w:val="22"/>
        </w:rPr>
        <w:t>Budget Scenarios</w:t>
      </w:r>
    </w:p>
    <w:p>
      <w:r>
        <w:rPr>
          <w:b/>
          <w:sz w:val="20"/>
        </w:rPr>
        <w:t xml:space="preserve">Low: </w:t>
      </w:r>
      <w:r>
        <w:t>Focus entirely on organic social media growth, leveraging existing assets and community management. Heavy reliance on user-generated content and creator-led engagement.</w:t>
      </w:r>
    </w:p>
    <w:p>
      <w:r>
        <w:rPr>
          <w:b/>
          <w:sz w:val="20"/>
        </w:rPr>
        <w:t xml:space="preserve">Medium: </w:t>
      </w:r>
      <w:r>
        <w:t>Low scenario + moderate paid amplification of top-performing social content, especially on YouTube and Instagram, to reach new segments. Small-scale influencer seeding.</w:t>
      </w:r>
    </w:p>
    <w:p>
      <w:r>
        <w:rPr>
          <w:b/>
          <w:sz w:val="20"/>
        </w:rPr>
        <w:t xml:space="preserve">High: </w:t>
      </w:r>
      <w:r>
        <w:t>Medium scenario + dedicated budget for hero content production (e.g., mini-documentaries), partnerships with macro-influencers, and a significant pre-launch paid media campaign across all key channels.</w:t>
      </w:r>
    </w:p>
    <w:p>
      <w:pPr>
        <w:pStyle w:val="Heading3"/>
      </w:pPr>
      <w:r>
        <w:t>Goals Alignment</w:t>
      </w:r>
    </w:p>
    <w:p>
      <w:r>
        <w:rPr>
          <w:b/>
          <w:sz w:val="20"/>
        </w:rPr>
        <w:t xml:space="preserve">Goal: </w:t>
      </w:r>
      <w:r>
        <w:t>Awareness</w:t>
      </w:r>
    </w:p>
    <w:p>
      <w:r>
        <w:rPr>
          <w:b/>
          <w:sz w:val="20"/>
        </w:rPr>
        <w:t xml:space="preserve">Audience Segment: </w:t>
      </w:r>
      <w:r>
        <w:t>The Fantasy-First Families</w:t>
      </w:r>
    </w:p>
    <w:p>
      <w:r>
        <w:rPr>
          <w:b/>
          <w:sz w:val="20"/>
        </w:rPr>
        <w:t xml:space="preserve">Strategic Pillar: </w:t>
      </w:r>
      <w:r>
        <w:t>Bridge to the Broader Kingdom</w:t>
      </w:r>
    </w:p>
    <w:p>
      <w:r>
        <w:rPr>
          <w:b/>
          <w:sz w:val="20"/>
        </w:rPr>
        <w:t xml:space="preserve">Behavioral Mechanism: </w:t>
      </w:r>
      <w:r>
        <w:t>Dopaminergic Reward (novelty, excitement)</w:t>
      </w:r>
    </w:p>
    <w:p>
      <w:r>
        <w:rPr>
          <w:b/>
          <w:sz w:val="22"/>
        </w:rPr>
        <w:t>Resources</w:t>
      </w:r>
    </w:p>
    <w:p>
      <w:pPr>
        <w:pStyle w:val="ListBullet"/>
      </w:pPr>
      <w:r>
        <w:t>Short animated clips</w:t>
      </w:r>
    </w:p>
    <w:p>
      <w:pPr>
        <w:pStyle w:val="ListBullet"/>
      </w:pPr>
      <w:r>
        <w:t>High-quality art</w:t>
      </w:r>
    </w:p>
    <w:p>
      <w:pPr>
        <w:pStyle w:val="ListBullet"/>
      </w:pPr>
      <w:r>
        <w:t>Trailers</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The Co-Creators</w:t>
      </w:r>
    </w:p>
    <w:p>
      <w:r>
        <w:rPr>
          <w:b/>
          <w:sz w:val="20"/>
        </w:rPr>
        <w:t xml:space="preserve">Strategic Pillar: </w:t>
      </w:r>
      <w:r>
        <w:t>Cultivate the Guardians</w:t>
      </w:r>
    </w:p>
    <w:p>
      <w:r>
        <w:rPr>
          <w:b/>
          <w:sz w:val="20"/>
        </w:rPr>
        <w:t xml:space="preserve">Behavioral Mechanism: </w:t>
      </w:r>
      <w:r>
        <w:t>IKEA Effect (feeling of co-creation)</w:t>
      </w:r>
    </w:p>
    <w:p>
      <w:r>
        <w:rPr>
          <w:b/>
          <w:sz w:val="22"/>
        </w:rPr>
        <w:t>Resources</w:t>
      </w:r>
    </w:p>
    <w:p>
      <w:pPr>
        <w:pStyle w:val="ListBullet"/>
      </w:pPr>
      <w:r>
        <w:t>Behind-the-scenes content</w:t>
      </w:r>
    </w:p>
    <w:p>
      <w:pPr>
        <w:pStyle w:val="ListBullet"/>
      </w:pPr>
      <w:r>
        <w:t>Creator interviews</w:t>
      </w:r>
    </w:p>
    <w:p>
      <w:pPr>
        <w:pStyle w:val="ListBullet"/>
      </w:pPr>
      <w:r>
        <w:t>Lore explainers</w:t>
      </w:r>
    </w:p>
    <w:p>
      <w:r>
        <w:rPr>
          <w:b/>
          <w:sz w:val="22"/>
        </w:rPr>
        <w:t>Channels</w:t>
      </w:r>
    </w:p>
    <w:p>
      <w:pPr>
        <w:pStyle w:val="ListBullet"/>
      </w:pPr>
      <w:r>
        <w:t>YouTube</w:t>
      </w:r>
    </w:p>
    <w:p>
      <w:pPr>
        <w:pStyle w:val="ListBullet"/>
      </w:pPr>
      <w:r>
        <w:t>Community Forums</w:t>
      </w:r>
    </w:p>
    <w:p>
      <w:pPr>
        <w:pStyle w:val="ListBullet"/>
      </w:pPr>
      <w:r>
        <w:t>Facebook Groups</w:t>
      </w:r>
    </w:p>
    <w:p>
      <w:r>
        <w:rPr>
          <w:b/>
          <w:sz w:val="20"/>
        </w:rPr>
        <w:t xml:space="preserve">Goal: </w:t>
      </w:r>
      <w:r>
        <w:t>Conversion (to viewing/subscribing)</w:t>
      </w:r>
    </w:p>
    <w:p>
      <w:r>
        <w:rPr>
          <w:b/>
          <w:sz w:val="20"/>
        </w:rPr>
        <w:t xml:space="preserve">Audience Segment: </w:t>
      </w:r>
      <w:r>
        <w:t>The Values-Driven Viewers</w:t>
      </w:r>
    </w:p>
    <w:p>
      <w:r>
        <w:rPr>
          <w:b/>
          <w:sz w:val="20"/>
        </w:rPr>
        <w:t xml:space="preserve">Strategic Pillar: </w:t>
      </w:r>
      <w:r>
        <w:t>Nurture the Family Hearth</w:t>
      </w:r>
    </w:p>
    <w:p>
      <w:r>
        <w:rPr>
          <w:b/>
          <w:sz w:val="20"/>
        </w:rPr>
        <w:t xml:space="preserve">Behavioral Mechanism: </w:t>
      </w:r>
      <w:r>
        <w:t>Social Proof &amp; Risk Reduction</w:t>
      </w:r>
    </w:p>
    <w:p>
      <w:r>
        <w:rPr>
          <w:b/>
          <w:sz w:val="22"/>
        </w:rPr>
        <w:t>Resources</w:t>
      </w:r>
    </w:p>
    <w:p>
      <w:pPr>
        <w:pStyle w:val="ListBullet"/>
      </w:pPr>
      <w:r>
        <w:t>Testimonials from other parents</w:t>
      </w:r>
    </w:p>
    <w:p>
      <w:pPr>
        <w:pStyle w:val="ListBullet"/>
      </w:pPr>
      <w:r>
        <w:t>High audience scores (e.g., Rotten Tomatoes)</w:t>
      </w:r>
    </w:p>
    <w:p>
      <w:pPr>
        <w:pStyle w:val="ListBullet"/>
      </w:pPr>
      <w:r>
        <w:t>Full first episode</w:t>
      </w:r>
    </w:p>
    <w:p>
      <w:r>
        <w:rPr>
          <w:b/>
          <w:sz w:val="22"/>
        </w:rPr>
        <w:t>Channels</w:t>
      </w:r>
    </w:p>
    <w:p>
      <w:pPr>
        <w:pStyle w:val="ListBullet"/>
      </w:pPr>
      <w:r>
        <w:t>Angel Studios Platform</w:t>
      </w:r>
    </w:p>
    <w:p>
      <w:pPr>
        <w:pStyle w:val="ListBullet"/>
      </w:pPr>
      <w:r>
        <w:t>Facebook</w:t>
      </w:r>
    </w:p>
    <w:p>
      <w:pPr>
        <w:pStyle w:val="ListBullet"/>
      </w:pPr>
      <w:r>
        <w:t>YouTube</w:t>
      </w:r>
    </w:p>
    <w:p>
      <w:r>
        <w:rPr>
          <w:b/>
          <w:sz w:val="20"/>
        </w:rPr>
        <w:t xml:space="preserve">Goal: </w:t>
      </w:r>
      <w:r>
        <w:t>Retention &amp; Advocacy</w:t>
      </w:r>
    </w:p>
    <w:p>
      <w:r>
        <w:rPr>
          <w:b/>
          <w:sz w:val="20"/>
        </w:rPr>
        <w:t xml:space="preserve">Audience Segment: </w:t>
      </w:r>
      <w:r>
        <w:t>The Co-Creators</w:t>
      </w:r>
    </w:p>
    <w:p>
      <w:r>
        <w:rPr>
          <w:b/>
          <w:sz w:val="20"/>
        </w:rPr>
        <w:t xml:space="preserve">Strategic Pillar: </w:t>
      </w:r>
      <w:r>
        <w:t>Cultivate the Guardians</w:t>
      </w:r>
    </w:p>
    <w:p>
      <w:r>
        <w:rPr>
          <w:b/>
          <w:sz w:val="20"/>
        </w:rPr>
        <w:t xml:space="preserve">Behavioral Mechanism: </w:t>
      </w:r>
      <w:r>
        <w:t>Oxytocin-Mediated Bonding &amp; In-Group Identity</w:t>
      </w:r>
    </w:p>
    <w:p>
      <w:r>
        <w:rPr>
          <w:b/>
          <w:sz w:val="22"/>
        </w:rPr>
        <w:t>Resources</w:t>
      </w:r>
    </w:p>
    <w:p>
      <w:pPr>
        <w:pStyle w:val="ListBullet"/>
      </w:pPr>
      <w:r>
        <w:t>Exclusive updates</w:t>
      </w:r>
    </w:p>
    <w:p>
      <w:pPr>
        <w:pStyle w:val="ListBullet"/>
      </w:pPr>
      <w:r>
        <w:t>Live Q&amp;As with creators</w:t>
      </w:r>
    </w:p>
    <w:p>
      <w:pPr>
        <w:pStyle w:val="ListBullet"/>
      </w:pPr>
      <w:r>
        <w:t>Community recognition programs</w:t>
      </w:r>
    </w:p>
    <w:p>
      <w:r>
        <w:rPr>
          <w:b/>
          <w:sz w:val="22"/>
        </w:rPr>
        <w:t>Channels</w:t>
      </w:r>
    </w:p>
    <w:p>
      <w:pPr>
        <w:pStyle w:val="ListBullet"/>
      </w:pPr>
      <w:r>
        <w:t>Community Forums</w:t>
      </w:r>
    </w:p>
    <w:p>
      <w:pPr>
        <w:pStyle w:val="ListBullet"/>
      </w:pPr>
      <w:r>
        <w:t>Email</w:t>
      </w:r>
    </w:p>
    <w:p>
      <w:pPr>
        <w:pStyle w:val="ListBullet"/>
      </w:pPr>
      <w:r>
        <w:t>Facebook Groups</w:t>
      </w:r>
    </w:p>
    <w:p>
      <w:pPr>
        <w:pStyle w:val="Heading3"/>
      </w:pPr>
      <w:r>
        <w:t>Timeline Phases</w:t>
      </w:r>
    </w:p>
    <w:p>
      <w:r>
        <w:rPr>
          <w:b/>
          <w:sz w:val="20"/>
        </w:rPr>
        <w:t xml:space="preserve">Phase: </w:t>
      </w:r>
      <w:r>
        <w:t>Phase 0: Foundation</w:t>
      </w:r>
    </w:p>
    <w:p>
      <w:r>
        <w:rPr>
          <w:b/>
          <w:sz w:val="20"/>
        </w:rPr>
        <w:t xml:space="preserve">Timeframe: </w:t>
      </w:r>
      <w:r>
        <w:t>Weeks 1-8</w:t>
      </w:r>
    </w:p>
    <w:p>
      <w:r>
        <w:rPr>
          <w:b/>
          <w:sz w:val="22"/>
        </w:rPr>
        <w:t>Objectives</w:t>
      </w:r>
    </w:p>
    <w:p>
      <w:pPr>
        <w:pStyle w:val="ListBullet"/>
      </w:pPr>
      <w:r>
        <w:t>Align team on new strategic pillars and audience segments.</w:t>
      </w:r>
    </w:p>
    <w:p>
      <w:pPr>
        <w:pStyle w:val="ListBullet"/>
      </w:pPr>
      <w:r>
        <w:t>Overhaul social media content calendars based on Social Strategist audit.</w:t>
      </w:r>
    </w:p>
    <w:p>
      <w:pPr>
        <w:pStyle w:val="ListBullet"/>
      </w:pPr>
      <w:r>
        <w:t>Develop initial slate of content assets for Phase 1.</w:t>
      </w:r>
    </w:p>
    <w:p>
      <w:r>
        <w:rPr>
          <w:b/>
          <w:sz w:val="22"/>
        </w:rPr>
        <w:t>Key Activities</w:t>
      </w:r>
    </w:p>
    <w:p>
      <w:pPr>
        <w:pStyle w:val="ListBullet"/>
      </w:pPr>
      <w:r>
        <w:t>Internal strategy workshops.</w:t>
      </w:r>
    </w:p>
    <w:p>
      <w:pPr>
        <w:pStyle w:val="ListBullet"/>
      </w:pPr>
      <w:r>
        <w:t>Create content templates for each platform.</w:t>
      </w:r>
    </w:p>
    <w:p>
      <w:pPr>
        <w:pStyle w:val="ListBullet"/>
      </w:pPr>
      <w:r>
        <w:t>Shoot and edit first batch of 'Making Of' and 'Lore' content for YouTube.</w:t>
      </w:r>
    </w:p>
    <w:p>
      <w:r>
        <w:rPr>
          <w:b/>
          <w:sz w:val="22"/>
        </w:rPr>
        <w:t>Target Metrics</w:t>
      </w:r>
    </w:p>
    <w:p>
      <w:pPr>
        <w:pStyle w:val="ListBullet"/>
      </w:pPr>
      <w:r>
        <w:t>Content calendar finalized.</w:t>
      </w:r>
    </w:p>
    <w:p>
      <w:pPr>
        <w:pStyle w:val="ListBullet"/>
      </w:pPr>
      <w:r>
        <w:t>10+ core video assets produced.</w:t>
      </w:r>
    </w:p>
    <w:p>
      <w:r>
        <w:rPr>
          <w:b/>
          <w:sz w:val="22"/>
        </w:rPr>
        <w:t>Dependencies</w:t>
      </w:r>
    </w:p>
    <w:p>
      <w:pPr>
        <w:pStyle w:val="ListBullet"/>
      </w:pPr>
      <w:r>
        <w:t>Access to creators and production team for content.</w:t>
      </w:r>
    </w:p>
    <w:p>
      <w:r>
        <w:rPr>
          <w:b/>
          <w:sz w:val="20"/>
        </w:rPr>
        <w:t xml:space="preserve">Phase: </w:t>
      </w:r>
      <w:r>
        <w:t>Phase 1: Seed</w:t>
      </w:r>
    </w:p>
    <w:p>
      <w:r>
        <w:rPr>
          <w:b/>
          <w:sz w:val="20"/>
        </w:rPr>
        <w:t xml:space="preserve">Timeframe: </w:t>
      </w:r>
      <w:r>
        <w:t>Months 3-6</w:t>
      </w:r>
    </w:p>
    <w:p>
      <w:r>
        <w:rPr>
          <w:b/>
          <w:sz w:val="22"/>
        </w:rPr>
        <w:t>Objectives</w:t>
      </w:r>
    </w:p>
    <w:p>
      <w:pPr>
        <w:pStyle w:val="ListBullet"/>
      </w:pPr>
      <w:r>
        <w:t>Re-engage and deepen loyalty with 'The Co-Creators'.</w:t>
      </w:r>
    </w:p>
    <w:p>
      <w:pPr>
        <w:pStyle w:val="ListBullet"/>
      </w:pPr>
      <w:r>
        <w:t>Establish a safe and engaging community hub for 'Values-Driven Viewers'.</w:t>
      </w:r>
    </w:p>
    <w:p>
      <w:r>
        <w:rPr>
          <w:b/>
          <w:sz w:val="22"/>
        </w:rPr>
        <w:t>Key Activities</w:t>
      </w:r>
    </w:p>
    <w:p>
      <w:pPr>
        <w:pStyle w:val="ListBullet"/>
      </w:pPr>
      <w:r>
        <w:t>Launch exclusive 'Making Of' series on YouTube.</w:t>
      </w:r>
    </w:p>
    <w:p>
      <w:pPr>
        <w:pStyle w:val="ListBullet"/>
      </w:pPr>
      <w:r>
        <w:t>Create and actively manage an official Facebook Group.</w:t>
      </w:r>
    </w:p>
    <w:p>
      <w:pPr>
        <w:pStyle w:val="ListBullet"/>
      </w:pPr>
      <w:r>
        <w:t>Host first creator Q&amp;A for Angel Guild members.</w:t>
      </w:r>
    </w:p>
    <w:p>
      <w:r>
        <w:rPr>
          <w:b/>
          <w:sz w:val="22"/>
        </w:rPr>
        <w:t>Target Metrics</w:t>
      </w:r>
    </w:p>
    <w:p>
      <w:pPr>
        <w:pStyle w:val="ListBullet"/>
      </w:pPr>
      <w:r>
        <w:t>25% increase in community engagement.</w:t>
      </w:r>
    </w:p>
    <w:p>
      <w:pPr>
        <w:pStyle w:val="ListBullet"/>
      </w:pPr>
      <w:r>
        <w:t>5,000 members in new Facebook Group.</w:t>
      </w:r>
    </w:p>
    <w:p>
      <w:r>
        <w:rPr>
          <w:b/>
          <w:sz w:val="22"/>
        </w:rPr>
        <w:t>Dependencies</w:t>
      </w:r>
    </w:p>
    <w:p>
      <w:pPr>
        <w:pStyle w:val="ListBullet"/>
      </w:pPr>
      <w:r>
        <w:t>Completed Phase 0 assets.</w:t>
      </w:r>
    </w:p>
    <w:p>
      <w:r>
        <w:rPr>
          <w:b/>
          <w:sz w:val="20"/>
        </w:rPr>
        <w:t xml:space="preserve">Phase: </w:t>
      </w:r>
      <w:r>
        <w:t>Phase 2: Grow</w:t>
      </w:r>
    </w:p>
    <w:p>
      <w:r>
        <w:rPr>
          <w:b/>
          <w:sz w:val="20"/>
        </w:rPr>
        <w:t xml:space="preserve">Timeframe: </w:t>
      </w:r>
      <w:r>
        <w:t>Months 7-12</w:t>
      </w:r>
    </w:p>
    <w:p>
      <w:r>
        <w:rPr>
          <w:b/>
          <w:sz w:val="22"/>
        </w:rPr>
        <w:t>Objectives</w:t>
      </w:r>
    </w:p>
    <w:p>
      <w:pPr>
        <w:pStyle w:val="ListBullet"/>
      </w:pPr>
      <w:r>
        <w:t>Scale what's working with core audience.</w:t>
      </w:r>
    </w:p>
    <w:p>
      <w:pPr>
        <w:pStyle w:val="ListBullet"/>
      </w:pPr>
      <w:r>
        <w:t>Begin systematic outreach to 'The Fantasy-First Families'.</w:t>
      </w:r>
    </w:p>
    <w:p>
      <w:r>
        <w:rPr>
          <w:b/>
          <w:sz w:val="22"/>
        </w:rPr>
        <w:t>Key Activities</w:t>
      </w:r>
    </w:p>
    <w:p>
      <w:pPr>
        <w:pStyle w:val="ListBullet"/>
      </w:pPr>
      <w:r>
        <w:t>Launch consistent TikTok and Reels strategy with high-impact clips.</w:t>
      </w:r>
    </w:p>
    <w:p>
      <w:pPr>
        <w:pStyle w:val="ListBullet"/>
      </w:pPr>
      <w:r>
        <w:t>Begin paid amplification of top-performing YouTube 'Lore' videos.</w:t>
      </w:r>
    </w:p>
    <w:p>
      <w:pPr>
        <w:pStyle w:val="ListBullet"/>
      </w:pPr>
      <w:r>
        <w:t>Seed content with micro-influencers in the fantasy genre space.</w:t>
      </w:r>
    </w:p>
    <w:p>
      <w:r>
        <w:rPr>
          <w:b/>
          <w:sz w:val="22"/>
        </w:rPr>
        <w:t>Target Metrics</w:t>
      </w:r>
    </w:p>
    <w:p>
      <w:pPr>
        <w:pStyle w:val="ListBullet"/>
      </w:pPr>
      <w:r>
        <w:t>Double TikTok/Instagram follower counts.</w:t>
      </w:r>
    </w:p>
    <w:p>
      <w:pPr>
        <w:pStyle w:val="ListBullet"/>
      </w:pPr>
      <w:r>
        <w:t>50% growth in YouTube subscribers.</w:t>
      </w:r>
    </w:p>
    <w:p>
      <w:r>
        <w:rPr>
          <w:b/>
          <w:sz w:val="22"/>
        </w:rPr>
        <w:t>Dependencies</w:t>
      </w:r>
    </w:p>
    <w:p>
      <w:pPr>
        <w:pStyle w:val="ListBullet"/>
      </w:pPr>
      <w:r>
        <w:t>Learnings from Phase 1 engagement data.</w:t>
      </w:r>
    </w:p>
    <w:p>
      <w:r>
        <w:rPr>
          <w:b/>
          <w:sz w:val="20"/>
        </w:rPr>
        <w:t xml:space="preserve">Phase: </w:t>
      </w:r>
      <w:r>
        <w:t>Phase 3: Amplify</w:t>
      </w:r>
    </w:p>
    <w:p>
      <w:r>
        <w:rPr>
          <w:b/>
          <w:sz w:val="20"/>
        </w:rPr>
        <w:t xml:space="preserve">Timeframe: </w:t>
      </w:r>
      <w:r>
        <w:t>6 Months Pre-Launch (Fall 2026)</w:t>
      </w:r>
    </w:p>
    <w:p>
      <w:r>
        <w:rPr>
          <w:b/>
          <w:sz w:val="22"/>
        </w:rPr>
        <w:t>Objectives</w:t>
      </w:r>
    </w:p>
    <w:p>
      <w:pPr>
        <w:pStyle w:val="ListBullet"/>
      </w:pPr>
      <w:r>
        <w:t>Generate mainstream hype for Season 4.</w:t>
      </w:r>
    </w:p>
    <w:p>
      <w:pPr>
        <w:pStyle w:val="ListBullet"/>
      </w:pPr>
      <w:r>
        <w:t>Maximize reach across all three audience segments.</w:t>
      </w:r>
    </w:p>
    <w:p>
      <w:r>
        <w:rPr>
          <w:b/>
          <w:sz w:val="22"/>
        </w:rPr>
        <w:t>Key Activities</w:t>
      </w:r>
    </w:p>
    <w:p>
      <w:pPr>
        <w:pStyle w:val="ListBullet"/>
      </w:pPr>
      <w:r>
        <w:t>Release official Season 4 trailer (Hero Moment).</w:t>
      </w:r>
    </w:p>
    <w:p>
      <w:pPr>
        <w:pStyle w:val="ListBullet"/>
      </w:pPr>
      <w:r>
        <w:t>Launch macro-influencer campaign with key fantasy and family-values creators.</w:t>
      </w:r>
    </w:p>
    <w:p>
      <w:pPr>
        <w:pStyle w:val="ListBullet"/>
      </w:pPr>
      <w:r>
        <w:t>PR push focusing on critical acclaim and the 'community-built' story.</w:t>
      </w:r>
    </w:p>
    <w:p>
      <w:r>
        <w:rPr>
          <w:b/>
          <w:sz w:val="22"/>
        </w:rPr>
        <w:t>Target Metrics</w:t>
      </w:r>
    </w:p>
    <w:p>
      <w:pPr>
        <w:pStyle w:val="ListBullet"/>
      </w:pPr>
      <w:r>
        <w:t>5M+ views on official trailer within first week.</w:t>
      </w:r>
    </w:p>
    <w:p>
      <w:pPr>
        <w:pStyle w:val="ListBullet"/>
      </w:pPr>
      <w:r>
        <w:t>Secure 10+ features in major online publications.</w:t>
      </w:r>
    </w:p>
    <w:p>
      <w:r>
        <w:rPr>
          <w:b/>
          <w:sz w:val="22"/>
        </w:rPr>
        <w:t>Dependencies</w:t>
      </w:r>
    </w:p>
    <w:p>
      <w:pPr>
        <w:pStyle w:val="ListBullet"/>
      </w:pPr>
      <w:r>
        <w:t>Season 4 animation complete enough for a trailer.</w:t>
      </w:r>
    </w:p>
    <w:p>
      <w:r>
        <w:rPr>
          <w:b/>
          <w:sz w:val="20"/>
        </w:rPr>
        <w:t xml:space="preserve">Phase: </w:t>
      </w:r>
      <w:r>
        <w:t>Phase 4: Sustain</w:t>
      </w:r>
    </w:p>
    <w:p>
      <w:r>
        <w:rPr>
          <w:b/>
          <w:sz w:val="20"/>
        </w:rPr>
        <w:t xml:space="preserve">Timeframe: </w:t>
      </w:r>
      <w:r>
        <w:t>Launch &amp; Beyond</w:t>
      </w:r>
    </w:p>
    <w:p>
      <w:r>
        <w:rPr>
          <w:b/>
          <w:sz w:val="22"/>
        </w:rPr>
        <w:t>Objectives</w:t>
      </w:r>
    </w:p>
    <w:p>
      <w:pPr>
        <w:pStyle w:val="ListBullet"/>
      </w:pPr>
      <w:r>
        <w:t>Drive maximum viewership of Season 4.</w:t>
      </w:r>
    </w:p>
    <w:p>
      <w:pPr>
        <w:pStyle w:val="ListBullet"/>
      </w:pPr>
      <w:r>
        <w:t>Convert new viewers into engaged community members.</w:t>
      </w:r>
    </w:p>
    <w:p>
      <w:pPr>
        <w:pStyle w:val="ListBullet"/>
      </w:pPr>
      <w:r>
        <w:t>Maintain momentum post-launch.</w:t>
      </w:r>
    </w:p>
    <w:p>
      <w:r>
        <w:rPr>
          <w:b/>
          <w:sz w:val="22"/>
        </w:rPr>
        <w:t>Key Activities</w:t>
      </w:r>
    </w:p>
    <w:p>
      <w:pPr>
        <w:pStyle w:val="ListBullet"/>
      </w:pPr>
      <w:r>
        <w:t>Host weekly episode discussion threads and live after-shows.</w:t>
      </w:r>
    </w:p>
    <w:p>
      <w:pPr>
        <w:pStyle w:val="ListBullet"/>
      </w:pPr>
      <w:r>
        <w:t>Run retargeting campaigns to bring trailer viewers back to watch.</w:t>
      </w:r>
    </w:p>
    <w:p>
      <w:pPr>
        <w:pStyle w:val="ListBullet"/>
      </w:pPr>
      <w:r>
        <w:t>Launch a user-generated content campaign (e.g., fan art contest).</w:t>
      </w:r>
    </w:p>
    <w:p>
      <w:r>
        <w:rPr>
          <w:b/>
          <w:sz w:val="22"/>
        </w:rPr>
        <w:t>Target Metrics</w:t>
      </w:r>
    </w:p>
    <w:p>
      <w:pPr>
        <w:pStyle w:val="ListBullet"/>
      </w:pPr>
      <w:r>
        <w:t>Exceed viewership targets.</w:t>
      </w:r>
    </w:p>
    <w:p>
      <w:pPr>
        <w:pStyle w:val="ListBullet"/>
      </w:pPr>
      <w:r>
        <w:t>Positive sentiment score of 85%+ in post-launch analysis.</w:t>
      </w:r>
    </w:p>
    <w:p>
      <w:r>
        <w:rPr>
          <w:b/>
          <w:sz w:val="22"/>
        </w:rPr>
        <w:t>Dependencies</w:t>
      </w:r>
    </w:p>
    <w:p>
      <w:pPr>
        <w:pStyle w:val="ListBullet"/>
      </w:pPr>
      <w:r>
        <w:t>Season 4 episodes delivered on schedule.</w:t>
      </w:r>
    </w:p>
    <w:p>
      <w:pPr>
        <w:pStyle w:val="Heading2"/>
      </w:pPr>
      <w:r>
        <w:t>Multi Channel Plan</w:t>
      </w:r>
    </w:p>
    <w:p>
      <w:r>
        <w:rPr>
          <w:b/>
          <w:sz w:val="20"/>
        </w:rPr>
        <w:t xml:space="preserve">Channel: </w:t>
      </w:r>
      <w:r>
        <w:t>YouTube</w:t>
      </w:r>
    </w:p>
    <w:p>
      <w:r>
        <w:rPr>
          <w:b/>
          <w:sz w:val="20"/>
        </w:rPr>
        <w:t xml:space="preserve">Role: </w:t>
      </w:r>
      <w:r>
        <w:t>Deep Engagement &amp; Mid-Funnel Conversion. The primary hub for building parasocial bonds and showcasing product quality.</w:t>
      </w:r>
    </w:p>
    <w:p>
      <w:r>
        <w:rPr>
          <w:b/>
          <w:sz w:val="20"/>
        </w:rPr>
        <w:t xml:space="preserve">Content Strategy Summary: </w:t>
      </w:r>
      <w:r>
        <w:t>A mix of long-form 'Making Of' content for Co-Creators, 'Lore &amp; World-Building' for Fantasy-First Families, and 'Family Adventure &amp; Values' clips for Values-Driven Viewers. YouTube Shorts will be used for top-of-funnel discovery.</w:t>
      </w:r>
    </w:p>
    <w:p>
      <w:r>
        <w:rPr>
          <w:b/>
          <w:sz w:val="20"/>
        </w:rPr>
        <w:t xml:space="preserve">Behavioral Mechanism: </w:t>
      </w:r>
      <w:r>
        <w:t>IKEA Effect (BTS content), Narrative Transportation (lore videos), and Dopaminergic Reward (Shorts).</w:t>
      </w:r>
    </w:p>
    <w:p>
      <w:r>
        <w:rPr>
          <w:b/>
          <w:sz w:val="20"/>
        </w:rPr>
        <w:t xml:space="preserve">Budget Allocation: </w:t>
      </w:r>
      <w:r>
        <w:t>high</w:t>
      </w:r>
    </w:p>
    <w:p>
      <w:r>
        <w:rPr>
          <w:b/>
          <w:sz w:val="20"/>
        </w:rPr>
        <w:t xml:space="preserve">Budget Rationale: </w:t>
      </w:r>
      <w:r>
        <w:t>This is our most critical channel for demonstrating quality and depth to all segments. High production value here justifies the brand promise and drives conversion.</w:t>
      </w:r>
    </w:p>
    <w:p>
      <w:r>
        <w:rPr>
          <w:b/>
          <w:sz w:val="20"/>
        </w:rPr>
        <w:t xml:space="preserve">Phase Activation: </w:t>
      </w:r>
      <w:r>
        <w:t>Phase 0</w:t>
      </w:r>
    </w:p>
    <w:p>
      <w:pPr>
        <w:pStyle w:val="Heading3"/>
      </w:pPr>
      <w:r>
        <w:t>Audience Segments</w:t>
      </w:r>
    </w:p>
    <w:p>
      <w:pPr>
        <w:pStyle w:val="ListBullet"/>
      </w:pPr>
      <w:r>
        <w:t>The Co-Creators</w:t>
      </w:r>
    </w:p>
    <w:p>
      <w:pPr>
        <w:pStyle w:val="ListBullet"/>
      </w:pPr>
      <w:r>
        <w:t>The Values-Driven Viewers</w:t>
      </w:r>
    </w:p>
    <w:p>
      <w:pPr>
        <w:pStyle w:val="ListBullet"/>
      </w:pPr>
      <w:r>
        <w:t>The Fantasy-First Families</w:t>
      </w:r>
    </w:p>
    <w:p>
      <w:pPr>
        <w:pStyle w:val="Heading3"/>
      </w:pPr>
      <w:r>
        <w:t>Integration Points</w:t>
      </w:r>
    </w:p>
    <w:p>
      <w:pPr>
        <w:pStyle w:val="ListBullet"/>
      </w:pPr>
      <w:r>
        <w:t>Shorts and clips on other platforms drive to full videos.</w:t>
      </w:r>
    </w:p>
    <w:p>
      <w:pPr>
        <w:pStyle w:val="ListBullet"/>
      </w:pPr>
      <w:r>
        <w:t>End screens and descriptions drive to the Angel Guild community and streaming app.</w:t>
      </w:r>
    </w:p>
    <w:p>
      <w:pPr>
        <w:pStyle w:val="ListBullet"/>
      </w:pPr>
      <w:r>
        <w:t>Live Q&amp;As are promoted on all other channels.</w:t>
      </w:r>
    </w:p>
    <w:p>
      <w:pPr>
        <w:pStyle w:val="Heading3"/>
      </w:pPr>
      <w:r>
        <w:t>Kpis</w:t>
      </w:r>
    </w:p>
    <w:p>
      <w:pPr>
        <w:pStyle w:val="ListBullet"/>
      </w:pPr>
      <w:r>
        <w:t>Audience Retention Rate</w:t>
      </w:r>
    </w:p>
    <w:p>
      <w:pPr>
        <w:pStyle w:val="ListBullet"/>
      </w:pPr>
      <w:r>
        <w:t>Watch Time</w:t>
      </w:r>
    </w:p>
    <w:p>
      <w:pPr>
        <w:pStyle w:val="ListBullet"/>
      </w:pPr>
      <w:r>
        <w:t>Subscriber Growth</w:t>
      </w:r>
    </w:p>
    <w:p>
      <w:pPr>
        <w:pStyle w:val="ListBullet"/>
      </w:pPr>
      <w:r>
        <w:t>Click-Through Rate from YouTube to Angel Platform</w:t>
      </w:r>
    </w:p>
    <w:p>
      <w:r>
        <w:rPr>
          <w:b/>
          <w:sz w:val="20"/>
        </w:rPr>
        <w:t xml:space="preserve">Channel: </w:t>
      </w:r>
      <w:r>
        <w:t>Instagram</w:t>
      </w:r>
    </w:p>
    <w:p>
      <w:r>
        <w:rPr>
          <w:b/>
          <w:sz w:val="20"/>
        </w:rPr>
        <w:t xml:space="preserve">Role: </w:t>
      </w:r>
      <w:r>
        <w:t>Visual Discovery &amp; Community Building. Showcasing the art and humanity of the brand.</w:t>
      </w:r>
    </w:p>
    <w:p>
      <w:r>
        <w:rPr>
          <w:b/>
          <w:sz w:val="20"/>
        </w:rPr>
        <w:t xml:space="preserve">Content Strategy Summary: </w:t>
      </w:r>
      <w:r>
        <w:t>Focus on Reels with high-impact animation clips and trending audio for discovery. Use high-quality carousels for concept art and storyboards. Interactive Stories for daily community engagement.</w:t>
      </w:r>
    </w:p>
    <w:p>
      <w:r>
        <w:rPr>
          <w:b/>
          <w:sz w:val="20"/>
        </w:rPr>
        <w:t xml:space="preserve">Behavioral Mechanism: </w:t>
      </w:r>
      <w:r>
        <w:t>Social Proof (fan art features), Dopaminergic Reward (visually stunning Reels), Reciprocity (interactive polls/Q&amp;As).</w:t>
      </w:r>
    </w:p>
    <w:p>
      <w:r>
        <w:rPr>
          <w:b/>
          <w:sz w:val="20"/>
        </w:rPr>
        <w:t xml:space="preserve">Budget Allocation: </w:t>
      </w:r>
      <w:r>
        <w:t>high</w:t>
      </w:r>
    </w:p>
    <w:p>
      <w:r>
        <w:rPr>
          <w:b/>
          <w:sz w:val="20"/>
        </w:rPr>
        <w:t xml:space="preserve">Budget Rationale: </w:t>
      </w:r>
      <w:r>
        <w:t>Reels are a primary growth engine for reaching the 'Fantasy-First' segment. Paid amplification of top-performing visual content is essential for breaking out of the existing audience bubble.</w:t>
      </w:r>
    </w:p>
    <w:p>
      <w:r>
        <w:rPr>
          <w:b/>
          <w:sz w:val="20"/>
        </w:rPr>
        <w:t xml:space="preserve">Phase Activation: </w:t>
      </w:r>
      <w:r>
        <w:t>Phase 0</w:t>
      </w:r>
    </w:p>
    <w:p>
      <w:pPr>
        <w:pStyle w:val="Heading3"/>
      </w:pPr>
      <w:r>
        <w:t>Audience Segments</w:t>
      </w:r>
    </w:p>
    <w:p>
      <w:pPr>
        <w:pStyle w:val="ListBullet"/>
      </w:pPr>
      <w:r>
        <w:t>The Fantasy-First Families</w:t>
      </w:r>
    </w:p>
    <w:p>
      <w:pPr>
        <w:pStyle w:val="ListBullet"/>
      </w:pPr>
      <w:r>
        <w:t>The Co-Creators</w:t>
      </w:r>
    </w:p>
    <w:p>
      <w:pPr>
        <w:pStyle w:val="Heading3"/>
      </w:pPr>
      <w:r>
        <w:t>Integration Points</w:t>
      </w:r>
    </w:p>
    <w:p>
      <w:pPr>
        <w:pStyle w:val="ListBullet"/>
      </w:pPr>
      <w:r>
        <w:t>Stories link to new YouTube videos.</w:t>
      </w:r>
    </w:p>
    <w:p>
      <w:pPr>
        <w:pStyle w:val="ListBullet"/>
      </w:pPr>
      <w:r>
        <w:t>Reels tease upcoming content or character reveals.</w:t>
      </w:r>
    </w:p>
    <w:p>
      <w:pPr>
        <w:pStyle w:val="ListBullet"/>
      </w:pPr>
      <w:r>
        <w:t>Posts drive conversation that can be continued in the main community forum.</w:t>
      </w:r>
    </w:p>
    <w:p>
      <w:pPr>
        <w:pStyle w:val="Heading3"/>
      </w:pPr>
      <w:r>
        <w:t>Kpis</w:t>
      </w:r>
    </w:p>
    <w:p>
      <w:pPr>
        <w:pStyle w:val="ListBullet"/>
      </w:pPr>
      <w:r>
        <w:t>Reels Views &amp; Share Rate</w:t>
      </w:r>
    </w:p>
    <w:p>
      <w:pPr>
        <w:pStyle w:val="ListBullet"/>
      </w:pPr>
      <w:r>
        <w:t>Follower Growth Rate</w:t>
      </w:r>
    </w:p>
    <w:p>
      <w:pPr>
        <w:pStyle w:val="ListBullet"/>
      </w:pPr>
      <w:r>
        <w:t>Engagement Rate (Saves, Comments)</w:t>
      </w:r>
    </w:p>
    <w:p>
      <w:r>
        <w:rPr>
          <w:b/>
          <w:sz w:val="20"/>
        </w:rPr>
        <w:t xml:space="preserve">Channel: </w:t>
      </w:r>
      <w:r>
        <w:t>TikTok</w:t>
      </w:r>
    </w:p>
    <w:p>
      <w:r>
        <w:rPr>
          <w:b/>
          <w:sz w:val="20"/>
        </w:rPr>
        <w:t xml:space="preserve">Role: </w:t>
      </w:r>
      <w:r>
        <w:t>Top-of-Funnel Awareness. The primary engine for reaching new, younger 'Fantasy-First Families' through viral, short-form content.</w:t>
      </w:r>
    </w:p>
    <w:p>
      <w:r>
        <w:rPr>
          <w:b/>
          <w:sz w:val="20"/>
        </w:rPr>
        <w:t xml:space="preserve">Content Strategy Summary: </w:t>
      </w:r>
      <w:r>
        <w:t>Fast-paced, high-impact clips (15-30s) focused on action, magic, or strong emotional beats, always using trending sounds. Creator/cast participation in trends to humanize the brand.</w:t>
      </w:r>
    </w:p>
    <w:p>
      <w:r>
        <w:rPr>
          <w:b/>
          <w:sz w:val="20"/>
        </w:rPr>
        <w:t xml:space="preserve">Behavioral Mechanism: </w:t>
      </w:r>
      <w:r>
        <w:t>Dopaminergic Reward (fast, unpredictable content feed), Social Proof (trending sounds), Emotional Contagion (short, powerful emotional clips).</w:t>
      </w:r>
    </w:p>
    <w:p>
      <w:r>
        <w:rPr>
          <w:b/>
          <w:sz w:val="20"/>
        </w:rPr>
        <w:t xml:space="preserve">Budget Allocation: </w:t>
      </w:r>
      <w:r>
        <w:t>medium</w:t>
      </w:r>
    </w:p>
    <w:p>
      <w:r>
        <w:rPr>
          <w:b/>
          <w:sz w:val="20"/>
        </w:rPr>
        <w:t xml:space="preserve">Budget Rationale: </w:t>
      </w:r>
      <w:r>
        <w:t>Organic reach is powerful, but a moderate paid budget is needed to amplify videos that show early signs of virality to ensure they reach critical mass.</w:t>
      </w:r>
    </w:p>
    <w:p>
      <w:r>
        <w:rPr>
          <w:b/>
          <w:sz w:val="20"/>
        </w:rPr>
        <w:t xml:space="preserve">Phase Activation: </w:t>
      </w:r>
      <w:r>
        <w:t>Phase 2</w:t>
      </w:r>
    </w:p>
    <w:p>
      <w:pPr>
        <w:pStyle w:val="Heading3"/>
      </w:pPr>
      <w:r>
        <w:t>Audience Segments</w:t>
      </w:r>
    </w:p>
    <w:p>
      <w:pPr>
        <w:pStyle w:val="ListBullet"/>
      </w:pPr>
      <w:r>
        <w:t>The Fantasy-First Families</w:t>
      </w:r>
    </w:p>
    <w:p>
      <w:pPr>
        <w:pStyle w:val="Heading3"/>
      </w:pPr>
      <w:r>
        <w:t>Integration Points</w:t>
      </w:r>
    </w:p>
    <w:p>
      <w:pPr>
        <w:pStyle w:val="ListBullet"/>
      </w:pPr>
      <w:r>
        <w:t>Profile link drives to YouTube or Angel platform.</w:t>
      </w:r>
    </w:p>
    <w:p>
      <w:pPr>
        <w:pStyle w:val="ListBullet"/>
      </w:pPr>
      <w:r>
        <w:t>Successful TikTok formats are repurposed for Reels and Shorts.</w:t>
      </w:r>
    </w:p>
    <w:p>
      <w:pPr>
        <w:pStyle w:val="ListBullet"/>
      </w:pPr>
      <w:r>
        <w:t>Drives brand name searches on Google and YouTube.</w:t>
      </w:r>
    </w:p>
    <w:p>
      <w:pPr>
        <w:pStyle w:val="Heading3"/>
      </w:pPr>
      <w:r>
        <w:t>Kpis</w:t>
      </w:r>
    </w:p>
    <w:p>
      <w:pPr>
        <w:pStyle w:val="ListBullet"/>
      </w:pPr>
      <w:r>
        <w:t>Video Completion Rate</w:t>
      </w:r>
    </w:p>
    <w:p>
      <w:pPr>
        <w:pStyle w:val="ListBullet"/>
      </w:pPr>
      <w:r>
        <w:t>Views</w:t>
      </w:r>
    </w:p>
    <w:p>
      <w:pPr>
        <w:pStyle w:val="ListBullet"/>
      </w:pPr>
      <w:r>
        <w:t>Share Rate</w:t>
      </w:r>
    </w:p>
    <w:p>
      <w:pPr>
        <w:pStyle w:val="ListBullet"/>
      </w:pPr>
      <w:r>
        <w:t>Follower Growth</w:t>
      </w:r>
    </w:p>
    <w:p>
      <w:r>
        <w:rPr>
          <w:b/>
          <w:sz w:val="20"/>
        </w:rPr>
        <w:t xml:space="preserve">Channel: </w:t>
      </w:r>
      <w:r>
        <w:t>Facebook</w:t>
      </w:r>
    </w:p>
    <w:p>
      <w:r>
        <w:rPr>
          <w:b/>
          <w:sz w:val="20"/>
        </w:rPr>
        <w:t xml:space="preserve">Role: </w:t>
      </w:r>
      <w:r>
        <w:t>Core Community Hub. A dedicated space for deep connection with the 'Values-Driven Viewers' and 'Co-Creators'.</w:t>
      </w:r>
    </w:p>
    <w:p>
      <w:r>
        <w:rPr>
          <w:b/>
          <w:sz w:val="20"/>
        </w:rPr>
        <w:t xml:space="preserve">Content Strategy Summary: </w:t>
      </w:r>
      <w:r>
        <w:t>Focus on an official, actively managed Facebook Group. The Page will share community-focused updates, longer text posts from creators, and native video. Less focus on broad reach, more on deep engagement.</w:t>
      </w:r>
    </w:p>
    <w:p>
      <w:r>
        <w:rPr>
          <w:b/>
          <w:sz w:val="20"/>
        </w:rPr>
        <w:t xml:space="preserve">Behavioral Mechanism: </w:t>
      </w:r>
      <w:r>
        <w:t>In-Group Identity (exclusive group), Oxytocin-Mediated Bonding (direct creator interaction), Social Proof (discussions among peers).</w:t>
      </w:r>
    </w:p>
    <w:p>
      <w:r>
        <w:rPr>
          <w:b/>
          <w:sz w:val="20"/>
        </w:rPr>
        <w:t xml:space="preserve">Budget Allocation: </w:t>
      </w:r>
      <w:r>
        <w:t>low</w:t>
      </w:r>
    </w:p>
    <w:p>
      <w:r>
        <w:rPr>
          <w:b/>
          <w:sz w:val="20"/>
        </w:rPr>
        <w:t xml:space="preserve">Budget Rationale: </w:t>
      </w:r>
      <w:r>
        <w:t>The focus is on organic community management, not paid reach. Resources are allocated to a community manager rather than ad spend.</w:t>
      </w:r>
    </w:p>
    <w:p>
      <w:r>
        <w:rPr>
          <w:b/>
          <w:sz w:val="20"/>
        </w:rPr>
        <w:t xml:space="preserve">Phase Activation: </w:t>
      </w:r>
      <w:r>
        <w:t>Phase 1</w:t>
      </w:r>
    </w:p>
    <w:p>
      <w:pPr>
        <w:pStyle w:val="Heading3"/>
      </w:pPr>
      <w:r>
        <w:t>Audience Segments</w:t>
      </w:r>
    </w:p>
    <w:p>
      <w:pPr>
        <w:pStyle w:val="ListBullet"/>
      </w:pPr>
      <w:r>
        <w:t>The Values-Driven Viewers</w:t>
      </w:r>
    </w:p>
    <w:p>
      <w:pPr>
        <w:pStyle w:val="ListBullet"/>
      </w:pPr>
      <w:r>
        <w:t>The Co-Creators</w:t>
      </w:r>
    </w:p>
    <w:p>
      <w:pPr>
        <w:pStyle w:val="Heading3"/>
      </w:pPr>
      <w:r>
        <w:t>Integration Points</w:t>
      </w:r>
    </w:p>
    <w:p>
      <w:pPr>
        <w:pStyle w:val="ListBullet"/>
      </w:pPr>
      <w:r>
        <w:t>All other channels funnel interested core audience members to the Facebook Group.</w:t>
      </w:r>
    </w:p>
    <w:p>
      <w:pPr>
        <w:pStyle w:val="ListBullet"/>
      </w:pPr>
      <w:r>
        <w:t>Live events on YouTube are simulcast or heavily promoted here.</w:t>
      </w:r>
    </w:p>
    <w:p>
      <w:pPr>
        <w:pStyle w:val="ListBullet"/>
      </w:pPr>
      <w:r>
        <w:t>User-generated content from the Group is featured on other platforms.</w:t>
      </w:r>
    </w:p>
    <w:p>
      <w:pPr>
        <w:pStyle w:val="Heading3"/>
      </w:pPr>
      <w:r>
        <w:t>Kpis</w:t>
      </w:r>
    </w:p>
    <w:p>
      <w:pPr>
        <w:pStyle w:val="ListBullet"/>
      </w:pPr>
      <w:r>
        <w:t>Facebook Group Member Growth</w:t>
      </w:r>
    </w:p>
    <w:p>
      <w:pPr>
        <w:pStyle w:val="ListBullet"/>
      </w:pPr>
      <w:r>
        <w:t>Group Engagement Rate (comments, posts per member)</w:t>
      </w:r>
    </w:p>
    <w:p>
      <w:pPr>
        <w:pStyle w:val="ListBullet"/>
      </w:pPr>
      <w:r>
        <w:t>Sentiment Analysis within the group</w:t>
      </w:r>
    </w:p>
    <w:p>
      <w:r>
        <w:rPr>
          <w:b/>
          <w:sz w:val="20"/>
        </w:rPr>
        <w:t xml:space="preserve">Channel: </w:t>
      </w:r>
      <w:r>
        <w:t>X / Twitter</w:t>
      </w:r>
    </w:p>
    <w:p>
      <w:r>
        <w:rPr>
          <w:b/>
          <w:sz w:val="20"/>
        </w:rPr>
        <w:t xml:space="preserve">Role: </w:t>
      </w:r>
      <w:r>
        <w:t>Real-time Engagement &amp; Industry Conversation. A platform to engage with fans, creators, and the broader fantasy/animation industry.</w:t>
      </w:r>
    </w:p>
    <w:p>
      <w:r>
        <w:rPr>
          <w:b/>
          <w:sz w:val="20"/>
        </w:rPr>
        <w:t xml:space="preserve">Content Strategy Summary: </w:t>
      </w:r>
      <w:r>
        <w:t>Live-tweeting events, sharing quick production insights via threads, engaging in conversations with genre influencers, and running polls for fan input.</w:t>
      </w:r>
    </w:p>
    <w:p>
      <w:r>
        <w:rPr>
          <w:b/>
          <w:sz w:val="20"/>
        </w:rPr>
        <w:t xml:space="preserve">Behavioral Mechanism: </w:t>
      </w:r>
      <w:r>
        <w:t>Reciprocity (replying to fans), Curiosity (threads that unpack lore), Social Proof (engagement from industry figures).</w:t>
      </w:r>
    </w:p>
    <w:p>
      <w:r>
        <w:rPr>
          <w:b/>
          <w:sz w:val="20"/>
        </w:rPr>
        <w:t xml:space="preserve">Budget Allocation: </w:t>
      </w:r>
      <w:r>
        <w:t>organic_only</w:t>
      </w:r>
    </w:p>
    <w:p>
      <w:r>
        <w:rPr>
          <w:b/>
          <w:sz w:val="20"/>
        </w:rPr>
        <w:t xml:space="preserve">Budget Rationale: </w:t>
      </w:r>
      <w:r>
        <w:t>The value of X is in authentic, real-time conversation, which cannot be effectively scaled with paid ads. The focus is on quality engagement, not mass reach.</w:t>
      </w:r>
    </w:p>
    <w:p>
      <w:r>
        <w:rPr>
          <w:b/>
          <w:sz w:val="20"/>
        </w:rPr>
        <w:t xml:space="preserve">Phase Activation: </w:t>
      </w:r>
      <w:r>
        <w:t>Phase 2</w:t>
      </w:r>
    </w:p>
    <w:p>
      <w:pPr>
        <w:pStyle w:val="Heading3"/>
      </w:pPr>
      <w:r>
        <w:t>Audience Segments</w:t>
      </w:r>
    </w:p>
    <w:p>
      <w:pPr>
        <w:pStyle w:val="ListBullet"/>
      </w:pPr>
      <w:r>
        <w:t>The Fantasy-First Families</w:t>
      </w:r>
    </w:p>
    <w:p>
      <w:pPr>
        <w:pStyle w:val="ListBullet"/>
      </w:pPr>
      <w:r>
        <w:t>The Co-Creators</w:t>
      </w:r>
    </w:p>
    <w:p>
      <w:pPr>
        <w:pStyle w:val="Heading3"/>
      </w:pPr>
      <w:r>
        <w:t>Integration Points</w:t>
      </w:r>
    </w:p>
    <w:p>
      <w:pPr>
        <w:pStyle w:val="ListBullet"/>
      </w:pPr>
      <w:r>
        <w:t>Drives traffic to YouTube premieres and blog posts.</w:t>
      </w:r>
    </w:p>
    <w:p>
      <w:pPr>
        <w:pStyle w:val="ListBullet"/>
      </w:pPr>
      <w:r>
        <w:t>Breaks news and announcements first.</w:t>
      </w:r>
    </w:p>
    <w:p>
      <w:pPr>
        <w:pStyle w:val="ListBullet"/>
      </w:pPr>
      <w:r>
        <w:t>Polls can inform content decisions on other platforms.</w:t>
      </w:r>
    </w:p>
    <w:p>
      <w:pPr>
        <w:pStyle w:val="Heading3"/>
      </w:pPr>
      <w:r>
        <w:t>Kpis</w:t>
      </w:r>
    </w:p>
    <w:p>
      <w:pPr>
        <w:pStyle w:val="ListBullet"/>
      </w:pPr>
      <w:r>
        <w:t>Replies and Retweets</w:t>
      </w:r>
    </w:p>
    <w:p>
      <w:pPr>
        <w:pStyle w:val="ListBullet"/>
      </w:pPr>
      <w:r>
        <w:t>Profile Visits</w:t>
      </w:r>
    </w:p>
    <w:p>
      <w:pPr>
        <w:pStyle w:val="ListBullet"/>
      </w:pPr>
      <w:r>
        <w:t>Poll Participation Rate</w:t>
      </w:r>
    </w:p>
    <w:p>
      <w:pPr>
        <w:pStyle w:val="Heading2"/>
      </w:pPr>
      <w:r>
        <w:t>Campaign Architecture</w:t>
      </w:r>
    </w:p>
    <w:p>
      <w:pPr>
        <w:pStyle w:val="Heading3"/>
      </w:pPr>
      <w:r>
        <w:t>Always On</w:t>
      </w:r>
    </w:p>
    <w:p>
      <w:r>
        <w:rPr>
          <w:b/>
          <w:sz w:val="20"/>
        </w:rPr>
        <w:t xml:space="preserve">Name: </w:t>
      </w:r>
      <w:r>
        <w:t>Inside Aerwiar (BTS)</w:t>
      </w:r>
    </w:p>
    <w:p>
      <w:r>
        <w:rPr>
          <w:b/>
          <w:sz w:val="20"/>
        </w:rPr>
        <w:t xml:space="preserve">Objective: </w:t>
      </w:r>
      <w:r>
        <w:t>To reinforce the 'IKEA Effect' and provide a continuous stream of value for our most invested fans.</w:t>
      </w:r>
    </w:p>
    <w:p>
      <w:r>
        <w:rPr>
          <w:b/>
          <w:sz w:val="20"/>
        </w:rPr>
        <w:t xml:space="preserve">Audience: </w:t>
      </w:r>
      <w:r>
        <w:t>The Co-Creators</w:t>
      </w:r>
    </w:p>
    <w:p>
      <w:r>
        <w:rPr>
          <w:b/>
          <w:sz w:val="20"/>
        </w:rPr>
        <w:t xml:space="preserve">Behavioral Mechanism: </w:t>
      </w:r>
      <w:r>
        <w:t>IKEA Effect, Oxytocin-Mediated Bonding</w:t>
      </w:r>
    </w:p>
    <w:p>
      <w:r>
        <w:rPr>
          <w:b/>
          <w:sz w:val="22"/>
        </w:rPr>
        <w:t>Channels</w:t>
      </w:r>
    </w:p>
    <w:p>
      <w:pPr>
        <w:pStyle w:val="ListBullet"/>
      </w:pPr>
      <w:r>
        <w:t>YouTube</w:t>
      </w:r>
    </w:p>
    <w:p>
      <w:pPr>
        <w:pStyle w:val="ListBullet"/>
      </w:pPr>
      <w:r>
        <w:t>Community Forums</w:t>
      </w:r>
    </w:p>
    <w:p>
      <w:r>
        <w:rPr>
          <w:b/>
          <w:sz w:val="22"/>
        </w:rPr>
        <w:t>Success Metrics</w:t>
      </w:r>
    </w:p>
    <w:p>
      <w:pPr>
        <w:pStyle w:val="ListBullet"/>
      </w:pPr>
      <w:r>
        <w:t>Watch time on BTS videos</w:t>
      </w:r>
    </w:p>
    <w:p>
      <w:pPr>
        <w:pStyle w:val="ListBullet"/>
      </w:pPr>
      <w:r>
        <w:t>Engagement rate in community forums</w:t>
      </w:r>
    </w:p>
    <w:p>
      <w:r>
        <w:rPr>
          <w:b/>
          <w:sz w:val="20"/>
        </w:rPr>
        <w:t xml:space="preserve">Name: </w:t>
      </w:r>
      <w:r>
        <w:t>Wingfeather Wisdom (Values Content)</w:t>
      </w:r>
    </w:p>
    <w:p>
      <w:r>
        <w:rPr>
          <w:b/>
          <w:sz w:val="20"/>
        </w:rPr>
        <w:t xml:space="preserve">Objective: </w:t>
      </w:r>
      <w:r>
        <w:t>To create highly shareable, emotionally resonant content that reinforces the brand's values and reassures parents.</w:t>
      </w:r>
    </w:p>
    <w:p>
      <w:r>
        <w:rPr>
          <w:b/>
          <w:sz w:val="20"/>
        </w:rPr>
        <w:t xml:space="preserve">Audience: </w:t>
      </w:r>
      <w:r>
        <w:t>The Values-Driven Viewers</w:t>
      </w:r>
    </w:p>
    <w:p>
      <w:r>
        <w:rPr>
          <w:b/>
          <w:sz w:val="20"/>
        </w:rPr>
        <w:t xml:space="preserve">Behavioral Mechanism: </w:t>
      </w:r>
      <w:r>
        <w:t>Moral Foundations, Social Proof</w:t>
      </w:r>
    </w:p>
    <w:p>
      <w:r>
        <w:rPr>
          <w:b/>
          <w:sz w:val="22"/>
        </w:rPr>
        <w:t>Channels</w:t>
      </w:r>
    </w:p>
    <w:p>
      <w:pPr>
        <w:pStyle w:val="ListBullet"/>
      </w:pPr>
      <w:r>
        <w:t>Instagram</w:t>
      </w:r>
    </w:p>
    <w:p>
      <w:pPr>
        <w:pStyle w:val="ListBullet"/>
      </w:pPr>
      <w:r>
        <w:t>Facebook</w:t>
      </w:r>
    </w:p>
    <w:p>
      <w:r>
        <w:rPr>
          <w:b/>
          <w:sz w:val="22"/>
        </w:rPr>
        <w:t>Success Metrics</w:t>
      </w:r>
    </w:p>
    <w:p>
      <w:pPr>
        <w:pStyle w:val="ListBullet"/>
      </w:pPr>
      <w:r>
        <w:t>Share rate</w:t>
      </w:r>
    </w:p>
    <w:p>
      <w:pPr>
        <w:pStyle w:val="ListBullet"/>
      </w:pPr>
      <w:r>
        <w:t>Positive sentiment comments</w:t>
      </w:r>
    </w:p>
    <w:p>
      <w:r>
        <w:rPr>
          <w:b/>
          <w:sz w:val="20"/>
        </w:rPr>
        <w:t xml:space="preserve">Name: </w:t>
      </w:r>
      <w:r>
        <w:t>Saga Shorts (Viral Clips)</w:t>
      </w:r>
    </w:p>
    <w:p>
      <w:r>
        <w:rPr>
          <w:b/>
          <w:sz w:val="20"/>
        </w:rPr>
        <w:t xml:space="preserve">Objective: </w:t>
      </w:r>
      <w:r>
        <w:t>To drive top-of-funnel awareness and discovery among new audiences.</w:t>
      </w:r>
    </w:p>
    <w:p>
      <w:r>
        <w:rPr>
          <w:b/>
          <w:sz w:val="20"/>
        </w:rPr>
        <w:t xml:space="preserve">Audience: </w:t>
      </w:r>
      <w:r>
        <w:t>The Fantasy-First Families</w:t>
      </w:r>
    </w:p>
    <w:p>
      <w:r>
        <w:rPr>
          <w:b/>
          <w:sz w:val="20"/>
        </w:rPr>
        <w:t xml:space="preserve">Behavioral Mechanism: </w:t>
      </w:r>
      <w:r>
        <w:t>Dopaminergic Reward, Emotional Contagion</w:t>
      </w:r>
    </w:p>
    <w:p>
      <w:r>
        <w:rPr>
          <w:b/>
          <w:sz w:val="22"/>
        </w:rPr>
        <w:t>Channels</w:t>
      </w:r>
    </w:p>
    <w:p>
      <w:pPr>
        <w:pStyle w:val="ListBullet"/>
      </w:pPr>
      <w:r>
        <w:t>TikTok</w:t>
      </w:r>
    </w:p>
    <w:p>
      <w:pPr>
        <w:pStyle w:val="ListBullet"/>
      </w:pPr>
      <w:r>
        <w:t>Instagram Reels</w:t>
      </w:r>
    </w:p>
    <w:p>
      <w:pPr>
        <w:pStyle w:val="ListBullet"/>
      </w:pPr>
      <w:r>
        <w:t>YouTube Shorts</w:t>
      </w:r>
    </w:p>
    <w:p>
      <w:r>
        <w:rPr>
          <w:b/>
          <w:sz w:val="22"/>
        </w:rPr>
        <w:t>Success Metrics</w:t>
      </w:r>
    </w:p>
    <w:p>
      <w:pPr>
        <w:pStyle w:val="ListBullet"/>
      </w:pPr>
      <w:r>
        <w:t>Views</w:t>
      </w:r>
    </w:p>
    <w:p>
      <w:pPr>
        <w:pStyle w:val="ListBullet"/>
      </w:pPr>
      <w:r>
        <w:t>Completion Rate</w:t>
      </w:r>
    </w:p>
    <w:p>
      <w:pPr>
        <w:pStyle w:val="ListBullet"/>
      </w:pPr>
      <w:r>
        <w:t>New Follower Acquisition</w:t>
      </w:r>
    </w:p>
    <w:p>
      <w:pPr>
        <w:pStyle w:val="Heading3"/>
      </w:pPr>
      <w:r>
        <w:t>Hero Moments</w:t>
      </w:r>
    </w:p>
    <w:p>
      <w:r>
        <w:rPr>
          <w:b/>
          <w:sz w:val="20"/>
        </w:rPr>
        <w:t xml:space="preserve">Name: </w:t>
      </w:r>
      <w:r>
        <w:t>Season 4 Title &amp; Art Reveal</w:t>
      </w:r>
    </w:p>
    <w:p>
      <w:r>
        <w:rPr>
          <w:b/>
          <w:sz w:val="20"/>
        </w:rPr>
        <w:t xml:space="preserve">Timing: </w:t>
      </w:r>
      <w:r>
        <w:t>12 Months Pre-Launch</w:t>
      </w:r>
    </w:p>
    <w:p>
      <w:r>
        <w:rPr>
          <w:b/>
          <w:sz w:val="20"/>
        </w:rPr>
        <w:t xml:space="preserve">Objective: </w:t>
      </w:r>
      <w:r>
        <w:t>To re-engage the existing fanbase and signal the official start of the pre-launch campaign.</w:t>
      </w:r>
    </w:p>
    <w:p>
      <w:r>
        <w:rPr>
          <w:b/>
          <w:sz w:val="20"/>
        </w:rPr>
        <w:t xml:space="preserve">Audience: </w:t>
      </w:r>
      <w:r>
        <w:t>All Segments</w:t>
      </w:r>
    </w:p>
    <w:p>
      <w:r>
        <w:rPr>
          <w:b/>
          <w:sz w:val="20"/>
        </w:rPr>
        <w:t xml:space="preserve">Concept: </w:t>
      </w:r>
      <w:r>
        <w:t>A live-streamed event with the showrunner and creator unveiling the Season 4 key art and episode titles, followed by a Q&amp;A. The art is immediately distributed across all social channels.</w:t>
      </w:r>
    </w:p>
    <w:p>
      <w:r>
        <w:rPr>
          <w:b/>
          <w:sz w:val="22"/>
        </w:rPr>
        <w:t>Channels</w:t>
      </w:r>
    </w:p>
    <w:p>
      <w:pPr>
        <w:pStyle w:val="ListBullet"/>
      </w:pPr>
      <w:r>
        <w:t>YouTube (Live Reveal)</w:t>
      </w:r>
    </w:p>
    <w:p>
      <w:pPr>
        <w:pStyle w:val="ListBullet"/>
      </w:pPr>
      <w:r>
        <w:t>Instagram</w:t>
      </w:r>
    </w:p>
    <w:p>
      <w:pPr>
        <w:pStyle w:val="ListBullet"/>
      </w:pPr>
      <w:r>
        <w:t>Facebook</w:t>
      </w:r>
    </w:p>
    <w:p>
      <w:pPr>
        <w:pStyle w:val="ListBullet"/>
      </w:pPr>
      <w:r>
        <w:t>X</w:t>
      </w:r>
    </w:p>
    <w:p>
      <w:r>
        <w:rPr>
          <w:b/>
          <w:sz w:val="22"/>
        </w:rPr>
        <w:t>Success Metrics</w:t>
      </w:r>
    </w:p>
    <w:p>
      <w:pPr>
        <w:pStyle w:val="ListBullet"/>
      </w:pPr>
      <w:r>
        <w:t>Live stream concurrent viewership</w:t>
      </w:r>
    </w:p>
    <w:p>
      <w:pPr>
        <w:pStyle w:val="ListBullet"/>
      </w:pPr>
      <w:r>
        <w:t>Social media shares of key art</w:t>
      </w:r>
    </w:p>
    <w:p>
      <w:r>
        <w:rPr>
          <w:b/>
          <w:sz w:val="20"/>
        </w:rPr>
        <w:t xml:space="preserve">Name: </w:t>
      </w:r>
      <w:r>
        <w:t>Official Trailer Drop</w:t>
      </w:r>
    </w:p>
    <w:p>
      <w:r>
        <w:rPr>
          <w:b/>
          <w:sz w:val="20"/>
        </w:rPr>
        <w:t xml:space="preserve">Timing: </w:t>
      </w:r>
      <w:r>
        <w:t>3 Months Pre-Launch</w:t>
      </w:r>
    </w:p>
    <w:p>
      <w:r>
        <w:rPr>
          <w:b/>
          <w:sz w:val="20"/>
        </w:rPr>
        <w:t xml:space="preserve">Objective: </w:t>
      </w:r>
      <w:r>
        <w:t>To generate massive mainstream hype and drive pre-launch anticipation to its peak.</w:t>
      </w:r>
    </w:p>
    <w:p>
      <w:r>
        <w:rPr>
          <w:b/>
          <w:sz w:val="20"/>
        </w:rPr>
        <w:t xml:space="preserve">Audience: </w:t>
      </w:r>
      <w:r>
        <w:t>All Segments, focus on Fantasy-First Families</w:t>
      </w:r>
    </w:p>
    <w:p>
      <w:r>
        <w:rPr>
          <w:b/>
          <w:sz w:val="20"/>
        </w:rPr>
        <w:t xml:space="preserve">Concept: </w:t>
      </w:r>
      <w:r>
        <w:t>A high-quality, 2-minute cinematic trailer optimized for emotional impact and epic scope. The launch is coordinated with key fantasy genre influencers for reaction videos.</w:t>
      </w:r>
    </w:p>
    <w:p>
      <w:r>
        <w:rPr>
          <w:b/>
          <w:sz w:val="22"/>
        </w:rPr>
        <w:t>Channels</w:t>
      </w:r>
    </w:p>
    <w:p>
      <w:pPr>
        <w:pStyle w:val="ListBullet"/>
      </w:pPr>
      <w:r>
        <w:t>YouTube</w:t>
      </w:r>
    </w:p>
    <w:p>
      <w:pPr>
        <w:pStyle w:val="ListBullet"/>
      </w:pPr>
      <w:r>
        <w:t>TikTok</w:t>
      </w:r>
    </w:p>
    <w:p>
      <w:pPr>
        <w:pStyle w:val="ListBullet"/>
      </w:pPr>
      <w:r>
        <w:t>Instagram</w:t>
      </w:r>
    </w:p>
    <w:p>
      <w:pPr>
        <w:pStyle w:val="ListBullet"/>
      </w:pPr>
      <w:r>
        <w:t>X</w:t>
      </w:r>
    </w:p>
    <w:p>
      <w:pPr>
        <w:pStyle w:val="ListBullet"/>
      </w:pPr>
      <w:r>
        <w:t>Paid Media</w:t>
      </w:r>
    </w:p>
    <w:p>
      <w:r>
        <w:rPr>
          <w:b/>
          <w:sz w:val="22"/>
        </w:rPr>
        <w:t>Success Metrics</w:t>
      </w:r>
    </w:p>
    <w:p>
      <w:pPr>
        <w:pStyle w:val="ListBullet"/>
      </w:pPr>
      <w:r>
        <w:t>Trailer views in first 72 hours</w:t>
      </w:r>
    </w:p>
    <w:p>
      <w:pPr>
        <w:pStyle w:val="ListBullet"/>
      </w:pPr>
      <w:r>
        <w:t>Media pickups</w:t>
      </w:r>
    </w:p>
    <w:p>
      <w:pPr>
        <w:pStyle w:val="ListBullet"/>
      </w:pPr>
      <w:r>
        <w:t>Spike in social media follower growth</w:t>
      </w:r>
    </w:p>
    <w:p>
      <w:r>
        <w:rPr>
          <w:b/>
          <w:sz w:val="20"/>
        </w:rPr>
        <w:t xml:space="preserve">Name: </w:t>
      </w:r>
      <w:r>
        <w:t>Virtual Premiere Event</w:t>
      </w:r>
    </w:p>
    <w:p>
      <w:r>
        <w:rPr>
          <w:b/>
          <w:sz w:val="20"/>
        </w:rPr>
        <w:t xml:space="preserve">Timing: </w:t>
      </w:r>
      <w:r>
        <w:t>Week of Launch</w:t>
      </w:r>
    </w:p>
    <w:p>
      <w:r>
        <w:rPr>
          <w:b/>
          <w:sz w:val="20"/>
        </w:rPr>
        <w:t xml:space="preserve">Objective: </w:t>
      </w:r>
      <w:r>
        <w:t>To celebrate the launch with the community, drive immediate viewership, and create a cultural moment.</w:t>
      </w:r>
    </w:p>
    <w:p>
      <w:r>
        <w:rPr>
          <w:b/>
          <w:sz w:val="20"/>
        </w:rPr>
        <w:t xml:space="preserve">Audience: </w:t>
      </w:r>
      <w:r>
        <w:t>The Co-Creators, The Values-Driven Viewers</w:t>
      </w:r>
    </w:p>
    <w:p>
      <w:r>
        <w:rPr>
          <w:b/>
          <w:sz w:val="20"/>
        </w:rPr>
        <w:t xml:space="preserve">Concept: </w:t>
      </w:r>
      <w:r>
        <w:t>A virtual red carpet event featuring interviews with cast and crew, followed by a community-wide watch party of the first episode, hosted on the Angel platform.</w:t>
      </w:r>
    </w:p>
    <w:p>
      <w:r>
        <w:rPr>
          <w:b/>
          <w:sz w:val="22"/>
        </w:rPr>
        <w:t>Channels</w:t>
      </w:r>
    </w:p>
    <w:p>
      <w:pPr>
        <w:pStyle w:val="ListBullet"/>
      </w:pPr>
      <w:r>
        <w:t>YouTube Live</w:t>
      </w:r>
    </w:p>
    <w:p>
      <w:pPr>
        <w:pStyle w:val="ListBullet"/>
      </w:pPr>
      <w:r>
        <w:t>Angel Studios Platform</w:t>
      </w:r>
    </w:p>
    <w:p>
      <w:r>
        <w:rPr>
          <w:b/>
          <w:sz w:val="22"/>
        </w:rPr>
        <w:t>Success Metrics</w:t>
      </w:r>
    </w:p>
    <w:p>
      <w:pPr>
        <w:pStyle w:val="ListBullet"/>
      </w:pPr>
      <w:r>
        <w:t>Event attendance</w:t>
      </w:r>
    </w:p>
    <w:p>
      <w:pPr>
        <w:pStyle w:val="ListBullet"/>
      </w:pPr>
      <w:r>
        <w:t>Episode 1 viewership in first 24 hours</w:t>
      </w:r>
    </w:p>
    <w:p>
      <w:pPr>
        <w:pStyle w:val="ListBullet"/>
      </w:pPr>
      <w:r>
        <w:t>Social media mentions during the event</w:t>
      </w:r>
    </w:p>
    <w:p>
      <w:pPr>
        <w:pStyle w:val="Heading3"/>
      </w:pPr>
      <w:r>
        <w:t>Reactive Framework</w:t>
      </w:r>
    </w:p>
    <w:p>
      <w:r>
        <w:rPr>
          <w:b/>
          <w:sz w:val="20"/>
        </w:rPr>
        <w:t xml:space="preserve">Response Protocol: </w:t>
      </w:r>
      <w:r>
        <w:t>A small 'social swarm' team (social manager, copywriter, designer) is empowered to brainstorm and create content within 4 hours of identifying a relevant trend.</w:t>
      </w:r>
    </w:p>
    <w:p>
      <w:r>
        <w:rPr>
          <w:b/>
          <w:sz w:val="20"/>
        </w:rPr>
        <w:t xml:space="preserve">Approval Process: </w:t>
      </w:r>
      <w:r>
        <w:t>For low-risk trends (e.g., meme formats), the social manager has full autonomy. For higher-risk cultural conversations, a 1-hour review with the Head of Marketing is required.</w:t>
      </w:r>
    </w:p>
    <w:p>
      <w:r>
        <w:rPr>
          <w:b/>
          <w:sz w:val="20"/>
        </w:rPr>
        <w:t xml:space="preserve">Tone Guidelines: </w:t>
      </w:r>
      <w:r>
        <w:t>Always authentic, positive, and aligned with core values. Avoid cynical or negative takes. Participate with creativity, not criticism.</w:t>
      </w:r>
    </w:p>
    <w:p>
      <w:r>
        <w:rPr>
          <w:b/>
          <w:sz w:val="22"/>
        </w:rPr>
        <w:t>Trigger Categories</w:t>
      </w:r>
    </w:p>
    <w:p>
      <w:pPr>
        <w:pStyle w:val="ListBullet"/>
      </w:pPr>
      <w:r>
        <w:t>Trending fantasy/animation news (e.g., another show's trailer drops)</w:t>
      </w:r>
    </w:p>
    <w:p>
      <w:pPr>
        <w:pStyle w:val="ListBullet"/>
      </w:pPr>
      <w:r>
        <w:t>Trending TikTok/Reels audio formats</w:t>
      </w:r>
    </w:p>
    <w:p>
      <w:pPr>
        <w:pStyle w:val="ListBullet"/>
      </w:pPr>
      <w:r>
        <w:t>Major cultural conversations relevant to family or values</w:t>
      </w:r>
    </w:p>
    <w:p>
      <w:pPr>
        <w:pStyle w:val="ListBullet"/>
      </w:pPr>
      <w:r>
        <w:t>Competitor moves</w:t>
      </w:r>
    </w:p>
    <w:p>
      <w:pPr>
        <w:pStyle w:val="Heading3"/>
      </w:pPr>
      <w:r>
        <w:t>Community Programs</w:t>
      </w:r>
    </w:p>
    <w:p>
      <w:r>
        <w:rPr>
          <w:b/>
          <w:sz w:val="20"/>
        </w:rPr>
        <w:t xml:space="preserve">Name: </w:t>
      </w:r>
      <w:r>
        <w:t>The Guild Hall</w:t>
      </w:r>
    </w:p>
    <w:p>
      <w:r>
        <w:rPr>
          <w:b/>
          <w:sz w:val="20"/>
        </w:rPr>
        <w:t xml:space="preserve">Objective: </w:t>
      </w:r>
      <w:r>
        <w:t>Provide an exclusive, high-value space for the most dedicated 'Co-Creators'.</w:t>
      </w:r>
    </w:p>
    <w:p>
      <w:r>
        <w:rPr>
          <w:b/>
          <w:sz w:val="20"/>
        </w:rPr>
        <w:t xml:space="preserve">Mechanism: </w:t>
      </w:r>
      <w:r>
        <w:t>A private Discord server or dedicated area in the Angel Guild for direct access to creators, early content drops, and input on minor creative decisions.</w:t>
      </w:r>
    </w:p>
    <w:p>
      <w:r>
        <w:rPr>
          <w:b/>
          <w:sz w:val="22"/>
        </w:rPr>
        <w:t>Channels</w:t>
      </w:r>
    </w:p>
    <w:p>
      <w:pPr>
        <w:pStyle w:val="ListBullet"/>
      </w:pPr>
      <w:r>
        <w:t>Discord</w:t>
      </w:r>
    </w:p>
    <w:p>
      <w:pPr>
        <w:pStyle w:val="ListBullet"/>
      </w:pPr>
      <w:r>
        <w:t>Community Forums</w:t>
      </w:r>
    </w:p>
    <w:p>
      <w:r>
        <w:rPr>
          <w:b/>
          <w:sz w:val="20"/>
        </w:rPr>
        <w:t xml:space="preserve">Name: </w:t>
      </w:r>
      <w:r>
        <w:t>Wingfeather Fan Forge</w:t>
      </w:r>
    </w:p>
    <w:p>
      <w:r>
        <w:rPr>
          <w:b/>
          <w:sz w:val="20"/>
        </w:rPr>
        <w:t xml:space="preserve">Objective: </w:t>
      </w:r>
      <w:r>
        <w:t>To encourage and reward high-quality user-generated content.</w:t>
      </w:r>
    </w:p>
    <w:p>
      <w:r>
        <w:rPr>
          <w:b/>
          <w:sz w:val="20"/>
        </w:rPr>
        <w:t xml:space="preserve">Mechanism: </w:t>
      </w:r>
      <w:r>
        <w:t>A monthly contest where the best fan art, cosplay, or video edit is selected, featured on official channels, and rewarded with merchandise or a personal video from the cast.</w:t>
      </w:r>
    </w:p>
    <w:p>
      <w:r>
        <w:rPr>
          <w:b/>
          <w:sz w:val="22"/>
        </w:rPr>
        <w:t>Channels</w:t>
      </w:r>
    </w:p>
    <w:p>
      <w:pPr>
        <w:pStyle w:val="ListBullet"/>
      </w:pPr>
      <w:r>
        <w:t>Instagram</w:t>
      </w:r>
    </w:p>
    <w:p>
      <w:pPr>
        <w:pStyle w:val="ListBullet"/>
      </w:pPr>
      <w:r>
        <w:t>X</w:t>
      </w:r>
    </w:p>
    <w:p>
      <w:pPr>
        <w:pStyle w:val="ListBullet"/>
      </w:pPr>
      <w:r>
        <w:t>TikTok</w:t>
      </w:r>
    </w:p>
    <w:p>
      <w:pPr>
        <w:pStyle w:val="Heading2"/>
      </w:pPr>
      <w:r>
        <w:t>Risk Scenarios</w:t>
      </w:r>
    </w:p>
    <w:p>
      <w:r>
        <w:rPr>
          <w:b/>
          <w:sz w:val="20"/>
        </w:rPr>
        <w:t xml:space="preserve">Scenario: </w:t>
      </w:r>
      <w:r>
        <w:t>Alienating the Core: The marketing push to attract 'Fantasy-First Families' with epic, action-oriented content is perceived by 'Co-Creators' and 'Values-Driven Viewers' as a betrayal of the series' quiet, character-focused, and moral-centric roots.</w:t>
      </w:r>
    </w:p>
    <w:p>
      <w:r>
        <w:rPr>
          <w:b/>
          <w:sz w:val="20"/>
        </w:rPr>
        <w:t xml:space="preserve">Probability: </w:t>
      </w:r>
      <w:r>
        <w:t>moderate</w:t>
      </w:r>
    </w:p>
    <w:p>
      <w:r>
        <w:rPr>
          <w:b/>
          <w:sz w:val="20"/>
        </w:rPr>
        <w:t xml:space="preserve">Impact: </w:t>
      </w:r>
      <w:r>
        <w:t>high</w:t>
      </w:r>
    </w:p>
    <w:p>
      <w:r>
        <w:rPr>
          <w:b/>
          <w:sz w:val="20"/>
        </w:rPr>
        <w:t xml:space="preserve">Contingency Plan: </w:t>
      </w:r>
      <w:r>
        <w:t>Immediately deploy a creator-led communication campaign (videos, long-form posts) directly addressing the core community, explaining the 'both/and' strategy. Double down on exclusive, values-focused content for the community hubs (Facebook Group, Guild) to reassure them of their primary importance.</w:t>
      </w:r>
    </w:p>
    <w:p>
      <w:pPr>
        <w:pStyle w:val="Heading3"/>
      </w:pPr>
      <w:r>
        <w:t>Early Warning Signals</w:t>
      </w:r>
    </w:p>
    <w:p>
      <w:pPr>
        <w:pStyle w:val="ListBullet"/>
      </w:pPr>
      <w:r>
        <w:t>Increase in negative sentiment comments on social media mentioning 'selling out' or 'becoming like Hollywood'.</w:t>
      </w:r>
    </w:p>
    <w:p>
      <w:pPr>
        <w:pStyle w:val="ListBullet"/>
      </w:pPr>
      <w:r>
        <w:t>A drop in engagement rate from known community advocates.</w:t>
      </w:r>
    </w:p>
    <w:p>
      <w:pPr>
        <w:pStyle w:val="ListBullet"/>
      </w:pPr>
      <w:r>
        <w:t>Direct negative feedback in the Angel Guild forums.</w:t>
      </w:r>
    </w:p>
    <w:p>
      <w:r>
        <w:rPr>
          <w:b/>
          <w:sz w:val="20"/>
        </w:rPr>
        <w:t xml:space="preserve">Scenario: </w:t>
      </w:r>
      <w:r>
        <w:t>Failure to 'Cross the Chasm': Despite efforts, the series fails to resonate with the 'Fantasy-First Families' segment, who dismiss it as 'kids' stuff' or 'too niche' due to its association with Angel Studios or its values-driven positioning.</w:t>
      </w:r>
    </w:p>
    <w:p>
      <w:r>
        <w:rPr>
          <w:b/>
          <w:sz w:val="20"/>
        </w:rPr>
        <w:t xml:space="preserve">Probability: </w:t>
      </w:r>
      <w:r>
        <w:t>moderate</w:t>
      </w:r>
    </w:p>
    <w:p>
      <w:r>
        <w:rPr>
          <w:b/>
          <w:sz w:val="20"/>
        </w:rPr>
        <w:t xml:space="preserve">Impact: </w:t>
      </w:r>
      <w:r>
        <w:t>moderate</w:t>
      </w:r>
    </w:p>
    <w:p>
      <w:r>
        <w:rPr>
          <w:b/>
          <w:sz w:val="20"/>
        </w:rPr>
        <w:t xml:space="preserve">Contingency Plan: </w:t>
      </w:r>
      <w:r>
        <w:t>Pivot paid media strategy to heavily feature critical acclaim and direct comparisons to secular fantasy hits (e.g., 'If you love Avatar: The Last Airbender, you'll love this'). Engage secular, genre-specific influencers for reviews to provide third-party validation that decouples the show from its niche origins.</w:t>
      </w:r>
    </w:p>
    <w:p>
      <w:pPr>
        <w:pStyle w:val="Heading3"/>
      </w:pPr>
      <w:r>
        <w:t>Early Warning Signals</w:t>
      </w:r>
    </w:p>
    <w:p>
      <w:pPr>
        <w:pStyle w:val="ListBullet"/>
      </w:pPr>
      <w:r>
        <w:t>High CPA and low CTR on ad campaigns targeting fantasy genre interests.</w:t>
      </w:r>
    </w:p>
    <w:p>
      <w:pPr>
        <w:pStyle w:val="ListBullet"/>
      </w:pPr>
      <w:r>
        <w:t>Low Season 1 completion rates from traffic acquired through these campaigns.</w:t>
      </w:r>
    </w:p>
    <w:p>
      <w:pPr>
        <w:pStyle w:val="ListBullet"/>
      </w:pPr>
      <w:r>
        <w:t>Dismissive or sparse commentary on mainstream fantasy forums like r/fantasy.</w:t>
      </w:r>
    </w:p>
    <w:p>
      <w:r>
        <w:rPr>
          <w:b/>
          <w:sz w:val="20"/>
        </w:rPr>
        <w:t xml:space="preserve">Scenario: </w:t>
      </w:r>
      <w:r>
        <w:t>Content Production Delays: Season 4 production is significantly delayed, pushing the Fall 2026 premiere and creating a prolonged content desert that leads to audience attrition and loss of momentum.</w:t>
      </w:r>
    </w:p>
    <w:p>
      <w:r>
        <w:rPr>
          <w:b/>
          <w:sz w:val="20"/>
        </w:rPr>
        <w:t xml:space="preserve">Probability: </w:t>
      </w:r>
      <w:r>
        <w:t>low</w:t>
      </w:r>
    </w:p>
    <w:p>
      <w:r>
        <w:rPr>
          <w:b/>
          <w:sz w:val="20"/>
        </w:rPr>
        <w:t xml:space="preserve">Impact: </w:t>
      </w:r>
      <w:r>
        <w:t>high</w:t>
      </w:r>
    </w:p>
    <w:p>
      <w:r>
        <w:rPr>
          <w:b/>
          <w:sz w:val="20"/>
        </w:rPr>
        <w:t xml:space="preserve">Contingency Plan: </w:t>
      </w:r>
      <w:r>
        <w:t>Develop a 'bridge content' strategy utilizing the rich source material from the books. This could include animated shorts of side stories, a lore-focused podcast series, or an interactive world map/guide. Be radically transparent with the 'Co-Creator' community about the delays and the reasons why.</w:t>
      </w:r>
    </w:p>
    <w:p>
      <w:pPr>
        <w:pStyle w:val="Heading3"/>
      </w:pPr>
      <w:r>
        <w:t>Early Warning Signals</w:t>
      </w:r>
    </w:p>
    <w:p>
      <w:pPr>
        <w:pStyle w:val="ListBullet"/>
      </w:pPr>
      <w:r>
        <w:t>Internal production reports indicating milestone misses.</w:t>
      </w:r>
    </w:p>
    <w:p>
      <w:pPr>
        <w:pStyle w:val="ListBullet"/>
      </w:pPr>
      <w:r>
        <w:t>Key creative talent departures.</w:t>
      </w:r>
    </w:p>
    <w:p>
      <w:pPr>
        <w:pStyle w:val="ListBullet"/>
      </w:pPr>
      <w:r>
        <w:t>A decrease in the frequency of production updates shared with the community.</w:t>
      </w:r>
    </w:p>
    <w:p>
      <w:pPr>
        <w:pStyle w:val="Heading2"/>
      </w:pPr>
      <w:r>
        <w:t>Measurement Framework</w:t>
      </w:r>
    </w:p>
    <w:p>
      <w:r>
        <w:rPr>
          <w:b/>
          <w:sz w:val="20"/>
        </w:rPr>
        <w:t xml:space="preserve">Reporting Cadence: </w:t>
      </w:r>
      <w:r>
        <w:t>Weekly tactical review of social media and content performance. Monthly strategic review tracking progress against phase objectives and segment KPIs. Quarterly deep-dive and planning session to adjust strategy based on cumulative data and market changes.</w:t>
      </w:r>
    </w:p>
    <w:p>
      <w:pPr>
        <w:pStyle w:val="Heading3"/>
      </w:pPr>
      <w:r>
        <w:t>North Star Metric</w:t>
      </w:r>
    </w:p>
    <w:p>
      <w:r>
        <w:rPr>
          <w:b/>
          <w:sz w:val="20"/>
        </w:rPr>
        <w:t xml:space="preserve">Metric: </w:t>
      </w:r>
      <w:r>
        <w:t>Engaged Household Growth</w:t>
      </w:r>
    </w:p>
    <w:p>
      <w:r>
        <w:rPr>
          <w:b/>
          <w:sz w:val="20"/>
        </w:rPr>
        <w:t xml:space="preserve">Rationale: </w:t>
      </w:r>
      <w:r>
        <w:t>This blended metric combines new subscriber/viewer growth with a measure of engagement depth (e.g., season completion rate, community participation). It captures our dual goals of expanding the audience (Growth) while maintaining the loyalty of the core (Engagement), reflecting the health of the entire ecosystem.</w:t>
      </w:r>
    </w:p>
    <w:p>
      <w:pPr>
        <w:pStyle w:val="Heading3"/>
      </w:pPr>
      <w:r>
        <w:t>Leading Indicators</w:t>
      </w:r>
    </w:p>
    <w:p>
      <w:pPr>
        <w:pStyle w:val="ListBullet"/>
      </w:pPr>
      <w:r>
        <w:t>Social Media Share Rate (especially Reels/TikToks)</w:t>
      </w:r>
    </w:p>
    <w:p>
      <w:pPr>
        <w:pStyle w:val="ListBullet"/>
      </w:pPr>
      <w:r>
        <w:t>Trailer View-to-Subscription Intent Rate (e.g., email sign-ups from trailer landing page)</w:t>
      </w:r>
    </w:p>
    <w:p>
      <w:pPr>
        <w:pStyle w:val="ListBullet"/>
      </w:pPr>
      <w:r>
        <w:t>Sentiment Trend Analysis</w:t>
      </w:r>
    </w:p>
    <w:p>
      <w:pPr>
        <w:pStyle w:val="ListBullet"/>
      </w:pPr>
      <w:r>
        <w:t>Community Forum Sign-up Velocity</w:t>
      </w:r>
    </w:p>
    <w:p>
      <w:pPr>
        <w:pStyle w:val="Heading3"/>
      </w:pPr>
      <w:r>
        <w:t>Lagging Indicators</w:t>
      </w:r>
    </w:p>
    <w:p>
      <w:pPr>
        <w:pStyle w:val="ListBullet"/>
      </w:pPr>
      <w:r>
        <w:t>Total Season Viewership</w:t>
      </w:r>
    </w:p>
    <w:p>
      <w:pPr>
        <w:pStyle w:val="ListBullet"/>
      </w:pPr>
      <w:r>
        <w:t>Subscriber Lifetime Value (LTV)</w:t>
      </w:r>
    </w:p>
    <w:p>
      <w:pPr>
        <w:pStyle w:val="ListBullet"/>
      </w:pPr>
      <w:r>
        <w:t>Season-over-Season Retention Rate</w:t>
      </w:r>
    </w:p>
    <w:p>
      <w:pPr>
        <w:pStyle w:val="ListBullet"/>
      </w:pPr>
      <w:r>
        <w:t>Cost Per Engaged Household</w:t>
      </w:r>
    </w:p>
    <w:p>
      <w:pPr>
        <w:pStyle w:val="Heading3"/>
      </w:pPr>
      <w:r>
        <w:t>Per Segment Kpis</w:t>
      </w:r>
    </w:p>
    <w:p>
      <w:r>
        <w:rPr>
          <w:b/>
          <w:sz w:val="20"/>
        </w:rPr>
        <w:t xml:space="preserve">Segment: </w:t>
      </w:r>
      <w:r>
        <w:t>The Co-Creators</w:t>
      </w:r>
    </w:p>
    <w:p>
      <w:r>
        <w:rPr>
          <w:b/>
          <w:sz w:val="20"/>
        </w:rPr>
        <w:t xml:space="preserve">Primary Kpi: </w:t>
      </w:r>
      <w:r>
        <w:t>Advocacy Rate (Referrals + Social Shares per User)</w:t>
      </w:r>
    </w:p>
    <w:p>
      <w:r>
        <w:rPr>
          <w:b/>
          <w:sz w:val="22"/>
        </w:rPr>
        <w:t>Secondary Kpis</w:t>
      </w:r>
    </w:p>
    <w:p>
      <w:pPr>
        <w:pStyle w:val="ListBullet"/>
      </w:pPr>
      <w:r>
        <w:t>Average Contribution Value</w:t>
      </w:r>
    </w:p>
    <w:p>
      <w:pPr>
        <w:pStyle w:val="ListBullet"/>
      </w:pPr>
      <w:r>
        <w:t>Exclusive Content Consumption Rate</w:t>
      </w:r>
    </w:p>
    <w:p>
      <w:r>
        <w:rPr>
          <w:b/>
          <w:sz w:val="20"/>
        </w:rPr>
        <w:t xml:space="preserve">Segment: </w:t>
      </w:r>
      <w:r>
        <w:t>The Values-Driven Viewers</w:t>
      </w:r>
    </w:p>
    <w:p>
      <w:r>
        <w:rPr>
          <w:b/>
          <w:sz w:val="20"/>
        </w:rPr>
        <w:t xml:space="preserve">Primary Kpi: </w:t>
      </w:r>
      <w:r>
        <w:t>Subscriber Retention Rate</w:t>
      </w:r>
    </w:p>
    <w:p>
      <w:r>
        <w:rPr>
          <w:b/>
          <w:sz w:val="22"/>
        </w:rPr>
        <w:t>Secondary Kpis</w:t>
      </w:r>
    </w:p>
    <w:p>
      <w:pPr>
        <w:pStyle w:val="ListBullet"/>
      </w:pPr>
      <w:r>
        <w:t>Conversion Rate (Free-to-Paid)</w:t>
      </w:r>
    </w:p>
    <w:p>
      <w:pPr>
        <w:pStyle w:val="ListBullet"/>
      </w:pPr>
      <w:r>
        <w:t>Net Promoter Score (NPS)</w:t>
      </w:r>
    </w:p>
    <w:p>
      <w:r>
        <w:rPr>
          <w:b/>
          <w:sz w:val="20"/>
        </w:rPr>
        <w:t xml:space="preserve">Segment: </w:t>
      </w:r>
      <w:r>
        <w:t>The Fantasy-First Families</w:t>
      </w:r>
    </w:p>
    <w:p>
      <w:r>
        <w:rPr>
          <w:b/>
          <w:sz w:val="20"/>
        </w:rPr>
        <w:t xml:space="preserve">Primary Kpi: </w:t>
      </w:r>
      <w:r>
        <w:t>Cost Per Acquisition (CPA)</w:t>
      </w:r>
    </w:p>
    <w:p>
      <w:r>
        <w:rPr>
          <w:b/>
          <w:sz w:val="22"/>
        </w:rPr>
        <w:t>Secondary Kpis</w:t>
      </w:r>
    </w:p>
    <w:p>
      <w:pPr>
        <w:pStyle w:val="ListBullet"/>
      </w:pPr>
      <w:r>
        <w:t>Season 1 Completion Rate</w:t>
      </w:r>
    </w:p>
    <w:p>
      <w:pPr>
        <w:pStyle w:val="ListBullet"/>
      </w:pPr>
      <w:r>
        <w:t>Public Sentiment Score</w:t>
      </w:r>
    </w:p>
    <w:p>
      <w:r>
        <w:br w:type="page"/>
      </w:r>
    </w:p>
    <w:p>
      <w:pPr>
        <w:pStyle w:val="Heading1"/>
      </w:pPr>
      <w:r>
        <w:t>3. Product Assessment</w:t>
      </w:r>
    </w:p>
    <w:p>
      <w:r>
        <w:t>(No data from this agent.)</w:t>
      </w:r>
    </w:p>
    <w:p>
      <w:r>
        <w:br w:type="page"/>
      </w:r>
    </w:p>
    <w:p>
      <w:pPr>
        <w:pStyle w:val="Heading1"/>
      </w:pPr>
      <w:r>
        <w:t>4. Behavioral Framework</w:t>
      </w:r>
    </w:p>
    <w:p>
      <w:pPr>
        <w:pStyle w:val="Heading2"/>
      </w:pPr>
      <w:r>
        <w:t>Literature Review</w:t>
      </w:r>
    </w:p>
    <w:p>
      <w:r>
        <w:rPr>
          <w:b/>
          <w:sz w:val="20"/>
        </w:rPr>
        <w:t xml:space="preserve">Citation: </w:t>
      </w:r>
      <w:r>
        <w:t>Glocker, M. L., Langleben, D. D., Ruparel, K., Loughead, J. W., Gur, R. C., &amp; Sachser, N.</w:t>
      </w:r>
    </w:p>
    <w:p>
      <w:r>
        <w:rPr>
          <w:b/>
          <w:sz w:val="20"/>
        </w:rPr>
        <w:t xml:space="preserve">Journal: </w:t>
      </w:r>
      <w:r>
        <w:t>Proceedings of the National Academy of Sciences (PNAS)</w:t>
      </w:r>
    </w:p>
    <w:p>
      <w:r>
        <w:rPr>
          <w:b/>
          <w:sz w:val="20"/>
        </w:rPr>
        <w:t xml:space="preserve">Year: </w:t>
      </w:r>
      <w:r>
        <w:t>2009</w:t>
      </w:r>
    </w:p>
    <w:p>
      <w:r>
        <w:rPr>
          <w:b/>
          <w:sz w:val="20"/>
        </w:rPr>
        <w:t xml:space="preserve">Key Finding: </w:t>
      </w:r>
      <w:r>
        <w:t>Exposure to images of infants with high 'baby schema' features (large eyes, high forehead, small chin) systematically triggers activation in the nucleus accumbens, a key region of the mesocorticolimbic dopamine system associated with reward and motivation.</w:t>
      </w:r>
    </w:p>
    <w:p>
      <w:r>
        <w:rPr>
          <w:b/>
          <w:sz w:val="20"/>
        </w:rPr>
        <w:t xml:space="preserve">Mechanism: </w:t>
      </w:r>
      <w:r>
        <w:t>The 'Kindchenschema' or baby schema acts as an innate releasing mechanism for caregiving and protective behaviors. Neurologically, it hijacks the brain's reward circuitry (VTA -&gt; nucleus accumbens), creating an anticipatory reward signal that motivates approach and protective action, effectively framing the 'cute' stimulus as intrinsically valuable and worth protecting.</w:t>
      </w:r>
    </w:p>
    <w:p>
      <w:r>
        <w:rPr>
          <w:b/>
          <w:sz w:val="20"/>
        </w:rPr>
        <w:t xml:space="preserve">Relevance To Product: </w:t>
      </w:r>
      <w:r>
        <w:t>high</w:t>
      </w:r>
    </w:p>
    <w:p>
      <w:r>
        <w:rPr>
          <w:b/>
          <w:sz w:val="20"/>
        </w:rPr>
        <w:t xml:space="preserve">Application: </w:t>
      </w:r>
      <w:r>
        <w:t>The animated character designs for the young Wingfeather siblings can be optimized to emphasize baby schema features. Marketing materials, especially short-form video, should use close-ups on the characters' faces during moments of vulnerability or determination to maximize this innate neurological response, fostering an immediate, pre-rational bond and protective instinct in the audience.</w:t>
      </w:r>
    </w:p>
    <w:p>
      <w:r>
        <w:rPr>
          <w:b/>
          <w:sz w:val="20"/>
        </w:rPr>
        <w:t xml:space="preserve">Evidence Strength: </w:t>
      </w:r>
      <w:r>
        <w:t>strong</w:t>
      </w:r>
    </w:p>
    <w:p>
      <w:r>
        <w:rPr>
          <w:b/>
          <w:sz w:val="20"/>
        </w:rPr>
        <w:t xml:space="preserve">Citation: </w:t>
      </w:r>
      <w:r>
        <w:t>Hasson, U., Nir, Y., Levy, I., Fuhrmann, G., &amp; Malach, R.</w:t>
      </w:r>
    </w:p>
    <w:p>
      <w:r>
        <w:rPr>
          <w:b/>
          <w:sz w:val="20"/>
        </w:rPr>
        <w:t xml:space="preserve">Journal: </w:t>
      </w:r>
      <w:r>
        <w:t>Science</w:t>
      </w:r>
    </w:p>
    <w:p>
      <w:r>
        <w:rPr>
          <w:b/>
          <w:sz w:val="20"/>
        </w:rPr>
        <w:t xml:space="preserve">Year: </w:t>
      </w:r>
      <w:r>
        <w:t>2004</w:t>
      </w:r>
    </w:p>
    <w:p>
      <w:r>
        <w:rPr>
          <w:b/>
          <w:sz w:val="20"/>
        </w:rPr>
        <w:t xml:space="preserve">Key Finding: </w:t>
      </w:r>
      <w:r>
        <w:t>During compelling storytelling, brain activity in listeners becomes synchronized ('coupled') with the brain activity of the speaker, particularly in language-processing areas and higher-order networks like the default mode network (DMN). This neural coupling predicts the level of comprehension and engagement.</w:t>
      </w:r>
    </w:p>
    <w:p>
      <w:r>
        <w:rPr>
          <w:b/>
          <w:sz w:val="20"/>
        </w:rPr>
        <w:t xml:space="preserve">Mechanism: </w:t>
      </w:r>
      <w:r>
        <w:t>Effective narrative bypasses analytical processing and directly engages the brain's simulation and empathy circuits. The DMN allows the viewer to project themselves into the story, creating a 'parasocial relationship' with characters that feels neurologically similar to a real-world relationship. This is intensified over time with repeated exposure in a series format.</w:t>
      </w:r>
    </w:p>
    <w:p>
      <w:r>
        <w:rPr>
          <w:b/>
          <w:sz w:val="20"/>
        </w:rPr>
        <w:t xml:space="preserve">Relevance To Product: </w:t>
      </w:r>
      <w:r>
        <w:t>high</w:t>
      </w:r>
    </w:p>
    <w:p>
      <w:r>
        <w:rPr>
          <w:b/>
          <w:sz w:val="20"/>
        </w:rPr>
        <w:t xml:space="preserve">Application: </w:t>
      </w:r>
      <w:r>
        <w:t>The serialized nature of The Wingfeather Saga is its greatest asset for building deep audience bonds. Marketing should focus on character-arc-driven narratives rather than plot summaries. 'Behind the scenes' content showing voice actors and creators discussing the characters' motivations will strengthen this neural coupling and deepen the parasocial bond.</w:t>
      </w:r>
    </w:p>
    <w:p>
      <w:r>
        <w:rPr>
          <w:b/>
          <w:sz w:val="20"/>
        </w:rPr>
        <w:t xml:space="preserve">Evidence Strength: </w:t>
      </w:r>
      <w:r>
        <w:t>established</w:t>
      </w:r>
    </w:p>
    <w:p>
      <w:r>
        <w:rPr>
          <w:b/>
          <w:sz w:val="20"/>
        </w:rPr>
        <w:t xml:space="preserve">Citation: </w:t>
      </w:r>
      <w:r>
        <w:t>Norton, M. I., Mochon, D., &amp; Ariely, D.</w:t>
      </w:r>
    </w:p>
    <w:p>
      <w:r>
        <w:rPr>
          <w:b/>
          <w:sz w:val="20"/>
        </w:rPr>
        <w:t xml:space="preserve">Journal: </w:t>
      </w:r>
      <w:r>
        <w:t>Journal of Consumer Psychology</w:t>
      </w:r>
    </w:p>
    <w:p>
      <w:r>
        <w:rPr>
          <w:b/>
          <w:sz w:val="20"/>
        </w:rPr>
        <w:t xml:space="preserve">Year: </w:t>
      </w:r>
      <w:r>
        <w:t>2012</w:t>
      </w:r>
    </w:p>
    <w:p>
      <w:r>
        <w:rPr>
          <w:b/>
          <w:sz w:val="20"/>
        </w:rPr>
        <w:t xml:space="preserve">Key Finding: </w:t>
      </w:r>
      <w:r>
        <w:t>Self-assembled products are valued more highly by the consumers who build them than identical pre-assembled products. This 'IKEA effect' stems from the psychological reward of seeing one's labor successfully result in a finished product, which enhances feelings of competence and product attachment.</w:t>
      </w:r>
    </w:p>
    <w:p>
      <w:r>
        <w:rPr>
          <w:b/>
          <w:sz w:val="20"/>
        </w:rPr>
        <w:t xml:space="preserve">Mechanism: </w:t>
      </w:r>
      <w:r>
        <w:t>The investment of effort (labor) increases the psychological ownership and perceived value of an object or project. This is an extension of the endowment effect, where the labor itself becomes part of the endowed value. The successful completion of the task provides a dopaminergic reward for competence, which is then misattributed as intrinsic value of the object.</w:t>
      </w:r>
    </w:p>
    <w:p>
      <w:r>
        <w:rPr>
          <w:b/>
          <w:sz w:val="20"/>
        </w:rPr>
        <w:t xml:space="preserve">Relevance To Product: </w:t>
      </w:r>
      <w:r>
        <w:t>high</w:t>
      </w:r>
    </w:p>
    <w:p>
      <w:r>
        <w:rPr>
          <w:b/>
          <w:sz w:val="20"/>
        </w:rPr>
        <w:t xml:space="preserve">Application: </w:t>
      </w:r>
      <w:r>
        <w:t>The crowdfunding model is a massive-scale IKEA effect. Marketing must frame supporters not as 'donors' but as 'co-producers' and 'founding members.' Emphasize their direct labor (financial investment) leading to the creation of episodes. This transforms passive viewing into an act of identity expression and dramatically increases loyalty and advocacy.</w:t>
      </w:r>
    </w:p>
    <w:p>
      <w:r>
        <w:rPr>
          <w:b/>
          <w:sz w:val="20"/>
        </w:rPr>
        <w:t xml:space="preserve">Evidence Strength: </w:t>
      </w:r>
      <w:r>
        <w:t>established</w:t>
      </w:r>
    </w:p>
    <w:p>
      <w:r>
        <w:rPr>
          <w:b/>
          <w:sz w:val="20"/>
        </w:rPr>
        <w:t xml:space="preserve">Citation: </w:t>
      </w:r>
      <w:r>
        <w:t>Haidt, J.</w:t>
      </w:r>
    </w:p>
    <w:p>
      <w:r>
        <w:rPr>
          <w:b/>
          <w:sz w:val="20"/>
        </w:rPr>
        <w:t xml:space="preserve">Journal: </w:t>
      </w:r>
      <w:r>
        <w:t>The Righteous Mind: Why Good People Are Divided by Politics and Religion (Book)</w:t>
      </w:r>
    </w:p>
    <w:p>
      <w:r>
        <w:rPr>
          <w:b/>
          <w:sz w:val="20"/>
        </w:rPr>
        <w:t xml:space="preserve">Year: </w:t>
      </w:r>
      <w:r>
        <w:t>2012</w:t>
      </w:r>
    </w:p>
    <w:p>
      <w:r>
        <w:rPr>
          <w:b/>
          <w:sz w:val="20"/>
        </w:rPr>
        <w:t xml:space="preserve">Key Finding: </w:t>
      </w:r>
      <w:r>
        <w:t>Moral judgments are driven by intuitions rooted in six primary foundations: Care/Harm, Fairness/Cheating, Loyalty/Betrayal, Authority/Subversion, Sanctity/Degradation, and Liberty/Oppression. Appeals that align with an individual's core moral foundations are more persuasive than purely rational arguments.</w:t>
      </w:r>
    </w:p>
    <w:p>
      <w:r>
        <w:rPr>
          <w:b/>
          <w:sz w:val="20"/>
        </w:rPr>
        <w:t xml:space="preserve">Mechanism: </w:t>
      </w:r>
      <w:r>
        <w:t>Moral foundations are evolved psychological systems that produce rapid, intuitive emotional responses (e.g., compassion, anger, loyalty, disgust) to social situations. Messages that trigger these foundations bypass deliberative reasoning and are perceived as self-evidently true, creating powerful in-group cohesion and brand alignment.</w:t>
      </w:r>
    </w:p>
    <w:p>
      <w:r>
        <w:rPr>
          <w:b/>
          <w:sz w:val="20"/>
        </w:rPr>
        <w:t xml:space="preserve">Relevance To Product: </w:t>
      </w:r>
      <w:r>
        <w:t>high</w:t>
      </w:r>
    </w:p>
    <w:p>
      <w:r>
        <w:rPr>
          <w:b/>
          <w:sz w:val="20"/>
        </w:rPr>
        <w:t xml:space="preserve">Application: </w:t>
      </w:r>
      <w:r>
        <w:t>The 'values-based' positioning of the series maps directly to MFT. Marketing should explicitly and implicitly trigger the Care (protecting the young protagonists), Loyalty (the family's bond, the fan community's bond), and Sanctity (light-amplifying, pure entertainment) foundations. This will resonate deeply with the target audience seeking morally coherent media.</w:t>
      </w:r>
    </w:p>
    <w:p>
      <w:r>
        <w:rPr>
          <w:b/>
          <w:sz w:val="20"/>
        </w:rPr>
        <w:t xml:space="preserve">Evidence Strength: </w:t>
      </w:r>
      <w:r>
        <w:t>established</w:t>
      </w:r>
    </w:p>
    <w:p>
      <w:pPr>
        <w:pStyle w:val="Heading2"/>
      </w:pPr>
      <w:r>
        <w:t>Behavioral Framework</w:t>
      </w:r>
    </w:p>
    <w:p>
      <w:r>
        <w:rPr>
          <w:b/>
          <w:sz w:val="20"/>
        </w:rPr>
        <w:t xml:space="preserve">Framework Name: </w:t>
      </w:r>
      <w:r>
        <w:t>The Parasocial Guardianship Framework</w:t>
      </w:r>
    </w:p>
    <w:p>
      <w:r>
        <w:rPr>
          <w:b/>
          <w:sz w:val="20"/>
        </w:rPr>
        <w:t xml:space="preserve">Framework Summary: </w:t>
      </w:r>
      <w:r>
        <w:t>This framework posits that engagement with The Wingfeather Saga is driven by an oxytocin-mediated parasocial bond with the young protagonists, activated by their 'baby schema' design and amplified by a narrative of peril. This creates a powerful 'guardianship' instinct in the audience, which is then channeled into collective action (crowdfunding, community engagement) and reinforced by the serotonergic satisfaction of upholding shared moral values (Moral Foundations).</w:t>
      </w:r>
    </w:p>
    <w:p>
      <w:pPr>
        <w:pStyle w:val="Heading3"/>
      </w:pPr>
      <w:r>
        <w:t>Primary Motivational Driver</w:t>
      </w:r>
    </w:p>
    <w:p>
      <w:r>
        <w:rPr>
          <w:b/>
          <w:sz w:val="20"/>
        </w:rPr>
        <w:t xml:space="preserve">Driver: </w:t>
      </w:r>
      <w:r>
        <w:t>Oxytocin-Mediated Bonding and Protective Instinct</w:t>
      </w:r>
    </w:p>
    <w:p>
      <w:r>
        <w:rPr>
          <w:b/>
          <w:sz w:val="20"/>
        </w:rPr>
        <w:t xml:space="preserve">Neural Pathway: </w:t>
      </w:r>
      <w:r>
        <w:t>Hypothalamic oxytocin release stimulating the amygdala (reducing fear) and nucleus accumbens (enhancing social reward), strengthening prefrontal cortex representations of social trust and attachment.</w:t>
      </w:r>
    </w:p>
    <w:p>
      <w:r>
        <w:rPr>
          <w:b/>
          <w:sz w:val="20"/>
        </w:rPr>
        <w:t xml:space="preserve">Neurotransmitter System: </w:t>
      </w:r>
      <w:r>
        <w:t>Oxytocinergic System</w:t>
      </w:r>
    </w:p>
    <w:p>
      <w:r>
        <w:rPr>
          <w:b/>
          <w:sz w:val="20"/>
        </w:rPr>
        <w:t xml:space="preserve">Evidence Basis: </w:t>
      </w:r>
      <w:r>
        <w:t>The series' focus on family bonds, young characters in peril, and a tight-knit fan community are all potent triggers for oxytocin release. Research by Paul Zak shows that character-driven stories that elicit empathy increase oxytocin levels, which in turn predicts prosocial behavior (like supporting a crowdfunded project).</w:t>
      </w:r>
    </w:p>
    <w:p>
      <w:r>
        <w:rPr>
          <w:b/>
          <w:sz w:val="20"/>
        </w:rPr>
        <w:t xml:space="preserve">Product Specific Activation: </w:t>
      </w:r>
      <w:r>
        <w:t>Viewers form a parasocial bond with the Wingfeather children. When the narrative places these characters in danger, it activates the viewer's own protective instincts, creating a powerful emotional investment. The desire to 'protect' the characters and the story itself motivates real-world actions like funding the next season.</w:t>
      </w:r>
    </w:p>
    <w:p>
      <w:pPr>
        <w:pStyle w:val="Heading3"/>
      </w:pPr>
      <w:r>
        <w:t>Secondary Drivers</w:t>
      </w:r>
    </w:p>
    <w:p>
      <w:r>
        <w:rPr>
          <w:b/>
          <w:sz w:val="20"/>
        </w:rPr>
        <w:t xml:space="preserve">Driver: </w:t>
      </w:r>
      <w:r>
        <w:t>Dopaminergic Reward (Cuteness &amp; Adventure)</w:t>
      </w:r>
    </w:p>
    <w:p>
      <w:r>
        <w:rPr>
          <w:b/>
          <w:sz w:val="20"/>
        </w:rPr>
        <w:t xml:space="preserve">Mechanism: </w:t>
      </w:r>
      <w:r>
        <w:t>The 'baby schema' of the characters triggers the mesolimbic dopamine pathway, creating an innate reward signal. This is paired with the variable rewards of the fantasy plot (unpredictable challenges, discoveries, and triumphs), keeping engagement high.</w:t>
      </w:r>
    </w:p>
    <w:p>
      <w:r>
        <w:rPr>
          <w:b/>
          <w:sz w:val="20"/>
        </w:rPr>
        <w:t xml:space="preserve">Interaction With Primary: </w:t>
      </w:r>
      <w:r>
        <w:t>The dopamine-driven appeal of the characters' cuteness and the exciting plot creates the initial engagement, which then provides the foundation for the deeper, oxytocin-based protective bond to form over the course of the series.</w:t>
      </w:r>
    </w:p>
    <w:p>
      <w:r>
        <w:rPr>
          <w:b/>
          <w:sz w:val="20"/>
        </w:rPr>
        <w:t xml:space="preserve">Driver: </w:t>
      </w:r>
      <w:r>
        <w:t>Serotonergic Satisfaction (Moral Alignment &amp; Status)</w:t>
      </w:r>
    </w:p>
    <w:p>
      <w:r>
        <w:rPr>
          <w:b/>
          <w:sz w:val="20"/>
        </w:rPr>
        <w:t xml:space="preserve">Mechanism: </w:t>
      </w:r>
      <w:r>
        <w:t>Supporting and being part of a 'values-based', 'light-amplifying' media ecosystem provides a sense of moral elevation and social status within a community that shares those values. This aligns with Moral Foundations Theory and provides a feeling of well-being and rightness associated with the brand.</w:t>
      </w:r>
    </w:p>
    <w:p>
      <w:r>
        <w:rPr>
          <w:b/>
          <w:sz w:val="20"/>
        </w:rPr>
        <w:t xml:space="preserve">Interaction With Primary: </w:t>
      </w:r>
      <w:r>
        <w:t>The oxytocin-driven bond creates the 'why' (we love these characters), and the serotonergic satisfaction provides the post-hoc rationalization and identity-level justification for the investment of time and money.</w:t>
      </w:r>
    </w:p>
    <w:p>
      <w:pPr>
        <w:pStyle w:val="Heading3"/>
      </w:pPr>
      <w:r>
        <w:t>Behavioral Loop</w:t>
      </w:r>
    </w:p>
    <w:p>
      <w:r>
        <w:rPr>
          <w:b/>
          <w:sz w:val="22"/>
        </w:rPr>
        <w:t>Trigger</w:t>
      </w:r>
    </w:p>
    <w:p>
      <w:r>
        <w:rPr>
          <w:b/>
          <w:sz w:val="20"/>
        </w:rPr>
        <w:t xml:space="preserve">Description: </w:t>
      </w:r>
      <w:r>
        <w:t>Internal: A desire for meaningful, family-safe entertainment. External: A social media clip showing a beloved character in a moment of peril or courage.</w:t>
      </w:r>
    </w:p>
    <w:p>
      <w:r>
        <w:rPr>
          <w:b/>
          <w:sz w:val="20"/>
        </w:rPr>
        <w:t xml:space="preserve">Neural Basis: </w:t>
      </w:r>
      <w:r>
        <w:t>The internal trigger is a homeostatic need for emotional connection and value-aligned content. The external trigger is an amygdala-mediated attention-grabber that creates an immediate empathy gap.</w:t>
      </w:r>
    </w:p>
    <w:p>
      <w:r>
        <w:rPr>
          <w:b/>
          <w:sz w:val="20"/>
        </w:rPr>
        <w:t xml:space="preserve">Marketing Implementation: </w:t>
      </w:r>
      <w:r>
        <w:t>Use short-form video clips that create 'emotional open loops'—show the setup for a threat to a main character but not the resolution. Couple this with captions that trigger protective instincts (e.g., 'They must be protected at all costs').</w:t>
      </w:r>
    </w:p>
    <w:p>
      <w:r>
        <w:rPr>
          <w:b/>
          <w:sz w:val="22"/>
        </w:rPr>
        <w:t>Action</w:t>
      </w:r>
    </w:p>
    <w:p>
      <w:r>
        <w:rPr>
          <w:b/>
          <w:sz w:val="20"/>
        </w:rPr>
        <w:t xml:space="preserve">Description: </w:t>
      </w:r>
      <w:r>
        <w:t>The simplest action is watching an episode. A higher-investment action is engaging with community content or contributing to the production.</w:t>
      </w:r>
    </w:p>
    <w:p>
      <w:r>
        <w:rPr>
          <w:b/>
          <w:sz w:val="20"/>
        </w:rPr>
        <w:t xml:space="preserve">Friction Reduction: </w:t>
      </w:r>
      <w:r>
        <w:t>The Angel Studios freemium model removes the initial barrier to watching. The community platform (Angel Guild) makes participation feel accessible and immediate.</w:t>
      </w:r>
    </w:p>
    <w:p>
      <w:r>
        <w:rPr>
          <w:b/>
          <w:sz w:val="20"/>
        </w:rPr>
        <w:t xml:space="preserve">Marketing Implementation: </w:t>
      </w:r>
      <w:r>
        <w:t>CTAs should focus on the lowest-friction action first: 'Watch the first episode free now.' Onboarding into the app should immediately surface community discussions about the episode just watched.</w:t>
      </w:r>
    </w:p>
    <w:p>
      <w:r>
        <w:rPr>
          <w:b/>
          <w:sz w:val="22"/>
        </w:rPr>
        <w:t>Variable Reward</w:t>
      </w:r>
    </w:p>
    <w:p>
      <w:r>
        <w:rPr>
          <w:b/>
          <w:sz w:val="20"/>
        </w:rPr>
        <w:t xml:space="preserve">Description: </w:t>
      </w:r>
      <w:r>
        <w:t>The emotional payoff from the narrative (character survival, family reunion), the discovery of new lore, and social rewards from community interaction (upvotes on a theory, replies from cast/crew).</w:t>
      </w:r>
    </w:p>
    <w:p>
      <w:r>
        <w:rPr>
          <w:b/>
          <w:sz w:val="20"/>
        </w:rPr>
        <w:t xml:space="preserve">Reward Type: </w:t>
      </w:r>
      <w:r>
        <w:t>Rewards of the Tribe (social validation) and Rewards of the Self (emotional catharsis, mastery of lore).</w:t>
      </w:r>
    </w:p>
    <w:p>
      <w:r>
        <w:rPr>
          <w:b/>
          <w:sz w:val="20"/>
        </w:rPr>
        <w:t xml:space="preserve">Variability Mechanism: </w:t>
      </w:r>
      <w:r>
        <w:t>The episodic plot provides narrative variability. The timing and nature of community interactions and behind-the-scenes content drops are unpredictable.</w:t>
      </w:r>
    </w:p>
    <w:p>
      <w:r>
        <w:rPr>
          <w:b/>
          <w:sz w:val="20"/>
        </w:rPr>
        <w:t xml:space="preserve">Marketing Implementation: </w:t>
      </w:r>
      <w:r>
        <w:t>Create a structured but unpredictable content calendar for behind-the-scenes material. Host surprise AMAs with cast and crew. Gamify lore discovery within the community.</w:t>
      </w:r>
    </w:p>
    <w:p>
      <w:r>
        <w:rPr>
          <w:b/>
          <w:sz w:val="22"/>
        </w:rPr>
        <w:t>Investment</w:t>
      </w:r>
    </w:p>
    <w:p>
      <w:r>
        <w:rPr>
          <w:b/>
          <w:sz w:val="20"/>
        </w:rPr>
        <w:t xml:space="preserve">Description: </w:t>
      </w:r>
      <w:r>
        <w:t>The user invests time (watching all seasons), data (joining the Guild), social capital (advocating for the show), and money (crowdfunding, subscription).</w:t>
      </w:r>
    </w:p>
    <w:p>
      <w:r>
        <w:rPr>
          <w:b/>
          <w:sz w:val="20"/>
        </w:rPr>
        <w:t xml:space="preserve">Stored Value: </w:t>
      </w:r>
      <w:r>
        <w:t>Each investment loads the next trigger. Crowdfunding makes you a 'producer,' so email updates feel personal. Engaging in the community personalizes the content feed. Watching the series builds emotional attachment, making the next season's announcement a must-see event.</w:t>
      </w:r>
    </w:p>
    <w:p>
      <w:r>
        <w:rPr>
          <w:b/>
          <w:sz w:val="20"/>
        </w:rPr>
        <w:t xml:space="preserve">Marketing Implementation: </w:t>
      </w:r>
      <w:r>
        <w:t>Frame every investment as an increase in status and belonging. 'You're not just a fan, you're part of the team bringing this story to life.' Publicly celebrate crowdfunding milestones and community contributions.</w:t>
      </w:r>
    </w:p>
    <w:p>
      <w:pPr>
        <w:pStyle w:val="Heading3"/>
      </w:pPr>
      <w:r>
        <w:t>Framing Recommendations</w:t>
      </w:r>
    </w:p>
    <w:p>
      <w:r>
        <w:rPr>
          <w:b/>
          <w:sz w:val="20"/>
        </w:rPr>
        <w:t xml:space="preserve">Gain Vs Loss: </w:t>
      </w:r>
      <w:r>
        <w:t>Primarily Gain-framed: 'Be part of an epic adventure,' 'Discover a story your family will treasure.' Use Loss framing only for retention of existing supporters: 'The story can't continue without you,' 'Don't let the darkness win.'</w:t>
      </w:r>
    </w:p>
    <w:p>
      <w:r>
        <w:rPr>
          <w:b/>
          <w:sz w:val="20"/>
        </w:rPr>
        <w:t xml:space="preserve">Concrete Vs Abstract: </w:t>
      </w:r>
      <w:r>
        <w:t>Lead with Concrete emotional moments (a specific scene of a character in peril) to hook attention, then pivot to the Abstract values it represents (courage, family, light).</w:t>
      </w:r>
    </w:p>
    <w:p>
      <w:r>
        <w:rPr>
          <w:b/>
          <w:sz w:val="20"/>
        </w:rPr>
        <w:t xml:space="preserve">Emotional Vs Rational: </w:t>
      </w:r>
      <w:r>
        <w:t>Overwhelmingly Emotional. The decision to engage is driven by empathy and moral alignment. Rational arguments (award-winning, high Rotten Tomatoes score) should be used as secondary proof points to justify the emotional decision.</w:t>
      </w:r>
    </w:p>
    <w:p>
      <w:r>
        <w:rPr>
          <w:b/>
          <w:sz w:val="20"/>
        </w:rPr>
        <w:t xml:space="preserve">Individual Vs Collective: </w:t>
      </w:r>
      <w:r>
        <w:t>Strongly Collective. Emphasize the community aspect in all messaging. 'Join thousands of families,' 'The community that built a saga,' 'Be part of our story.' This leverages Social Identity Theory and makes engagement an act of belonging.</w:t>
      </w:r>
    </w:p>
    <w:p>
      <w:r>
        <w:rPr>
          <w:b/>
          <w:sz w:val="20"/>
        </w:rPr>
        <w:t xml:space="preserve">Rationale: </w:t>
      </w:r>
      <w:r>
        <w:t>The core motivation is connection—to the characters and to a community of like-minded people. Therefore, framing must prioritize collective identity and emotional resonance over individual benefits or rational features.</w:t>
      </w:r>
    </w:p>
    <w:p>
      <w:pPr>
        <w:pStyle w:val="Heading3"/>
      </w:pPr>
      <w:r>
        <w:t>Retention Mechanism</w:t>
      </w:r>
    </w:p>
    <w:p>
      <w:r>
        <w:rPr>
          <w:b/>
          <w:sz w:val="20"/>
        </w:rPr>
        <w:t xml:space="preserve">First Exposure To Interest: </w:t>
      </w:r>
      <w:r>
        <w:t>A high-quality, emotionally resonant clip (e.g., a character showing courage) triggers curiosity and the 'baby schema' response, leading to watching the first episode.</w:t>
      </w:r>
    </w:p>
    <w:p>
      <w:r>
        <w:rPr>
          <w:b/>
          <w:sz w:val="20"/>
        </w:rPr>
        <w:t xml:space="preserve">Interest To Habit: </w:t>
      </w:r>
      <w:r>
        <w:t>The serialized narrative with episodic cliffhangers (Zeigarnik effect) and deepening parasocial bonds with the characters (DMN activation, Oxytocin release) encourages binge-watching and transforms viewing from a single event into a recurring habit.</w:t>
      </w:r>
    </w:p>
    <w:p>
      <w:r>
        <w:rPr>
          <w:b/>
          <w:sz w:val="20"/>
        </w:rPr>
        <w:t xml:space="preserve">Habit To Advocacy: </w:t>
      </w:r>
      <w:r>
        <w:t>The crowdfunding and community model provides a ladder of engagement. Once a viewer is emotionally invested, the opportunity to become a 'co-producer' triggers the IKEA effect, transforming them from a passive fan into an active evangelist for the project they helped create.</w:t>
      </w:r>
    </w:p>
    <w:p>
      <w:r>
        <w:rPr>
          <w:b/>
          <w:sz w:val="20"/>
        </w:rPr>
        <w:t xml:space="preserve">Neural Pathway Map: </w:t>
      </w:r>
      <w:r>
        <w:t>Amygdala (threat/emotion) → Nucleus Accumbens (reward/cuteness) → DMN (parasocial bond) → PFC/Oxytocin (trust/investment decision) → Motor Cortex (action: share, fund, advocate).</w:t>
      </w:r>
    </w:p>
    <w:p>
      <w:pPr>
        <w:pStyle w:val="Heading3"/>
      </w:pPr>
      <w:r>
        <w:t>Social Transmission Model</w:t>
      </w:r>
    </w:p>
    <w:p>
      <w:r>
        <w:rPr>
          <w:b/>
          <w:sz w:val="20"/>
        </w:rPr>
        <w:t xml:space="preserve">Primary Sharing Mechanism: </w:t>
      </w:r>
      <w:r>
        <w:t>Identity Signaling and Moral Elevation.</w:t>
      </w:r>
    </w:p>
    <w:p>
      <w:r>
        <w:rPr>
          <w:b/>
          <w:sz w:val="20"/>
        </w:rPr>
        <w:t xml:space="preserve">Social Psychology Basis: </w:t>
      </w:r>
      <w:r>
        <w:t>People share The Wingfeather Saga not just because they enjoy it, but because sharing it signals their values to their social network. It's a declaration: 'I am the kind of person who supports wholesome, deep, family-oriented art.' This aligns with Moral Foundations Theory, where sharing becomes a way to broadcast one's commitment to Care, Loyalty, and Sanctity.</w:t>
      </w:r>
    </w:p>
    <w:p>
      <w:r>
        <w:rPr>
          <w:b/>
          <w:sz w:val="20"/>
        </w:rPr>
        <w:t xml:space="preserve">Viral Coefficient Factors: </w:t>
      </w:r>
      <w:r>
        <w:t>Ease of sharing free episodes via the Angel platform. Strong emotional hooks in shareable clips. A clear in-group identity ('Wingfeather families') that encourages recruitment.</w:t>
      </w:r>
    </w:p>
    <w:p>
      <w:r>
        <w:rPr>
          <w:b/>
          <w:sz w:val="20"/>
        </w:rPr>
        <w:t xml:space="preserve">Community Dynamics: </w:t>
      </w:r>
      <w:r>
        <w:t>The community acts as an echo chamber for positive reinforcement, strengthening beliefs and encouraging further advocacy. The shared enemy ('toxic Hollywood') further galvanizes the in-group identity and motivates proselytizing for their preferred 'light-amplifying' alternative.</w:t>
      </w:r>
    </w:p>
    <w:p>
      <w:pPr>
        <w:pStyle w:val="Heading2"/>
      </w:pPr>
      <w:r>
        <w:t>Tactical Implications</w:t>
      </w:r>
    </w:p>
    <w:p>
      <w:pPr>
        <w:pStyle w:val="Heading3"/>
      </w:pPr>
      <w:r>
        <w:t>Emotional Sequence</w:t>
      </w:r>
    </w:p>
    <w:p>
      <w:r>
        <w:rPr>
          <w:b/>
          <w:sz w:val="20"/>
        </w:rPr>
        <w:t xml:space="preserve">Primary Emotion: </w:t>
      </w:r>
      <w:r>
        <w:t>Protective Empathy ('Aww, they're in trouble, I must help/watch').</w:t>
      </w:r>
    </w:p>
    <w:p>
      <w:r>
        <w:rPr>
          <w:b/>
          <w:sz w:val="20"/>
        </w:rPr>
        <w:t xml:space="preserve">Emotional Arc For Ads: </w:t>
      </w:r>
      <w:r>
        <w:t>1. Awe/Wonder (show the beautiful world). 2. Empathy/Connection (show a quiet family moment). 3. Peril/Anxiety (show a young character facing a credible threat). 4. Hope/Courage (show the character's resilient response). 5. Belonging (CTA to 'join the family').</w:t>
      </w:r>
    </w:p>
    <w:p>
      <w:r>
        <w:rPr>
          <w:b/>
          <w:sz w:val="20"/>
        </w:rPr>
        <w:t xml:space="preserve">Emotions To Avoid: </w:t>
      </w:r>
      <w:r>
        <w:t>Cynicism, Detachment, Hopelessness. The peril must always be paired with hope.</w:t>
      </w:r>
    </w:p>
    <w:p>
      <w:pPr>
        <w:pStyle w:val="Heading3"/>
      </w:pPr>
      <w:r>
        <w:t>Content Format Optimization</w:t>
      </w:r>
    </w:p>
    <w:p>
      <w:r>
        <w:rPr>
          <w:b/>
          <w:sz w:val="20"/>
        </w:rPr>
        <w:t xml:space="preserve">Format: </w:t>
      </w:r>
      <w:r>
        <w:t>Short-Form Video (TikTok/Reels/Shorts)</w:t>
      </w:r>
    </w:p>
    <w:p>
      <w:r>
        <w:rPr>
          <w:b/>
          <w:sz w:val="20"/>
        </w:rPr>
        <w:t xml:space="preserve">Neural Pathway Served: </w:t>
      </w:r>
      <w:r>
        <w:t>Amygdala and Nucleus Accumbens. Optimized for fast, emotional threat/reward processing.</w:t>
      </w:r>
    </w:p>
    <w:p>
      <w:r>
        <w:rPr>
          <w:b/>
          <w:sz w:val="20"/>
        </w:rPr>
        <w:t xml:space="preserve">Recommended Use: </w:t>
      </w:r>
      <w:r>
        <w:t>Top-of-funnel awareness. Use clips with high emotional valence: a character's face showing fear, a monster reveal, a moment of 'cuteness'. The goal is to create an immediate empathy gap.</w:t>
      </w:r>
    </w:p>
    <w:p>
      <w:r>
        <w:rPr>
          <w:b/>
          <w:sz w:val="20"/>
        </w:rPr>
        <w:t xml:space="preserve">Format: </w:t>
      </w:r>
      <w:r>
        <w:t>Long-Form Video (YouTube)</w:t>
      </w:r>
    </w:p>
    <w:p>
      <w:r>
        <w:rPr>
          <w:b/>
          <w:sz w:val="20"/>
        </w:rPr>
        <w:t xml:space="preserve">Neural Pathway Served: </w:t>
      </w:r>
      <w:r>
        <w:t>Default Mode Network and Mirror Neuron System. Optimized for narrative transportation and deepening parasocial bonds.</w:t>
      </w:r>
    </w:p>
    <w:p>
      <w:r>
        <w:rPr>
          <w:b/>
          <w:sz w:val="20"/>
        </w:rPr>
        <w:t xml:space="preserve">Recommended Use: </w:t>
      </w:r>
      <w:r>
        <w:t>Mid-funnel engagement. Behind-the-scenes documentaries, lore explainers, and interviews with the creators/cast to build a deeper connection with the world and the people making it.</w:t>
      </w:r>
    </w:p>
    <w:p>
      <w:r>
        <w:rPr>
          <w:b/>
          <w:sz w:val="20"/>
        </w:rPr>
        <w:t xml:space="preserve">Format: </w:t>
      </w:r>
      <w:r>
        <w:t>Community Forums / Discord</w:t>
      </w:r>
    </w:p>
    <w:p>
      <w:r>
        <w:rPr>
          <w:b/>
          <w:sz w:val="20"/>
        </w:rPr>
        <w:t xml:space="preserve">Neural Pathway Served: </w:t>
      </w:r>
      <w:r>
        <w:t>Oxytocin and Serotonin pathways. Optimized for social bonding, in-group identity, and status.</w:t>
      </w:r>
    </w:p>
    <w:p>
      <w:r>
        <w:rPr>
          <w:b/>
          <w:sz w:val="20"/>
        </w:rPr>
        <w:t xml:space="preserve">Recommended Use: </w:t>
      </w:r>
      <w:r>
        <w:t>Bottom-of-funnel retention and advocacy. Foster discussions, fan theories, and direct interaction to make fans feel like valued members of a tribe.</w:t>
      </w:r>
    </w:p>
    <w:p>
      <w:pPr>
        <w:pStyle w:val="Heading3"/>
      </w:pPr>
      <w:r>
        <w:t>Timing Frequency</w:t>
      </w:r>
    </w:p>
    <w:p>
      <w:r>
        <w:rPr>
          <w:b/>
          <w:sz w:val="20"/>
        </w:rPr>
        <w:t xml:space="preserve">Optimal Exposure Frequency: </w:t>
      </w:r>
      <w:r>
        <w:t>High frequency of short, emotional clips in the 2-3 months leading up to the season premiere to build anticipation. Lower frequency, but deeper content (lore, interviews) in the off-season to maintain the bond.</w:t>
      </w:r>
    </w:p>
    <w:p>
      <w:r>
        <w:rPr>
          <w:b/>
          <w:sz w:val="20"/>
        </w:rPr>
        <w:t xml:space="preserve">Reinforcement Schedule: </w:t>
      </w:r>
      <w:r>
        <w:t>Use a Variable Interval schedule for dropping behind-the-scenes content and sneak peeks. This maximizes dopamine release by making the reward (new content) unpredictable.</w:t>
      </w:r>
    </w:p>
    <w:p>
      <w:r>
        <w:rPr>
          <w:b/>
          <w:sz w:val="20"/>
        </w:rPr>
        <w:t xml:space="preserve">Habituation Risk Mitigation: </w:t>
      </w:r>
      <w:r>
        <w:t>Vary the emotional tone of marketing assets. Alternate between clips focused on peril, courage, family warmth, and world beauty to prevent the audience from becoming desensitized to any single emotional trigger.</w:t>
      </w:r>
    </w:p>
    <w:p>
      <w:pPr>
        <w:pStyle w:val="Heading3"/>
      </w:pPr>
      <w:r>
        <w:t>Sensory Triggers</w:t>
      </w:r>
    </w:p>
    <w:p>
      <w:r>
        <w:rPr>
          <w:b/>
          <w:sz w:val="20"/>
        </w:rPr>
        <w:t xml:space="preserve">Visual: </w:t>
      </w:r>
      <w:r>
        <w:t>Heavy use of close-ups on characters' large, expressive eyes. Juxtapose dark, threatening environments with scenes of warm, golden light symbolizing safety and family. Visuals of the small siblings protecting each other.</w:t>
      </w:r>
    </w:p>
    <w:p>
      <w:r>
        <w:rPr>
          <w:b/>
          <w:sz w:val="20"/>
        </w:rPr>
        <w:t xml:space="preserve">Auditory: </w:t>
      </w:r>
      <w:r>
        <w:t>An epic, orchestral score that swells during moments of courage. Intimate, gentle music for family scenes. The sound of a child's determined breathing during a tense moment.</w:t>
      </w:r>
    </w:p>
    <w:p>
      <w:r>
        <w:rPr>
          <w:b/>
          <w:sz w:val="20"/>
        </w:rPr>
        <w:t xml:space="preserve">Linguistic: </w:t>
      </w:r>
      <w:r>
        <w:t>Use words rooted in Moral Foundations: 'Family,' 'Courage,' 'Protect,' 'Truth,' 'Loyalty,' 'Light,' 'Home,' 'Together.' Frame the narrative as a fight for these values.</w:t>
      </w:r>
    </w:p>
    <w:p>
      <w:r>
        <w:rPr>
          <w:b/>
          <w:sz w:val="20"/>
        </w:rPr>
        <w:t xml:space="preserve">Color Psychology: </w:t>
      </w:r>
      <w:r>
        <w:t>Employ a palette that contrasts deep blues and blacks (threat, unknown) with warm golds, greens, and ambers (home, safety, nature) to create a clear visual language for the core emotional conflict.</w:t>
      </w:r>
    </w:p>
    <w:p>
      <w:pPr>
        <w:pStyle w:val="Heading3"/>
      </w:pPr>
      <w:r>
        <w:t>Avoidance List</w:t>
      </w:r>
    </w:p>
    <w:p>
      <w:r>
        <w:rPr>
          <w:b/>
          <w:sz w:val="20"/>
        </w:rPr>
        <w:t xml:space="preserve">Avoid: </w:t>
      </w:r>
      <w:r>
        <w:t>Revealing the resolution to moments of peril in trailers.</w:t>
      </w:r>
    </w:p>
    <w:p>
      <w:r>
        <w:rPr>
          <w:b/>
          <w:sz w:val="20"/>
        </w:rPr>
        <w:t xml:space="preserve">Reason: </w:t>
      </w:r>
      <w:r>
        <w:t>It closes the 'open loop' and deflates the narrative tension, reducing the motivation to watch the full episode.</w:t>
      </w:r>
    </w:p>
    <w:p>
      <w:r>
        <w:rPr>
          <w:b/>
          <w:sz w:val="20"/>
        </w:rPr>
        <w:t xml:space="preserve">Neural Basis: </w:t>
      </w:r>
      <w:r>
        <w:t>Violates the Zeigarnik effect, which states that the brain remains preoccupied with uncompleted tasks or unresolved narratives.</w:t>
      </w:r>
    </w:p>
    <w:p>
      <w:r>
        <w:rPr>
          <w:b/>
          <w:sz w:val="20"/>
        </w:rPr>
        <w:t xml:space="preserve">Avoid: </w:t>
      </w:r>
      <w:r>
        <w:t>Corporate, impersonal language or overly polished marketing.</w:t>
      </w:r>
    </w:p>
    <w:p>
      <w:r>
        <w:rPr>
          <w:b/>
          <w:sz w:val="20"/>
        </w:rPr>
        <w:t xml:space="preserve">Reason: </w:t>
      </w:r>
      <w:r>
        <w:t>It breaks the authentic, community-built persona of the brand and can trigger cynicism.</w:t>
      </w:r>
    </w:p>
    <w:p>
      <w:r>
        <w:rPr>
          <w:b/>
          <w:sz w:val="20"/>
        </w:rPr>
        <w:t xml:space="preserve">Neural Basis: </w:t>
      </w:r>
      <w:r>
        <w:t>Incongruent messaging disrupts the oxytocin-based trust relationship, which relies on perceived authenticity and vulnerability.</w:t>
      </w:r>
    </w:p>
    <w:p>
      <w:r>
        <w:rPr>
          <w:b/>
          <w:sz w:val="20"/>
        </w:rPr>
        <w:t xml:space="preserve">Avoid: </w:t>
      </w:r>
      <w:r>
        <w:t>Directly stating the religious or moral allegories.</w:t>
      </w:r>
    </w:p>
    <w:p>
      <w:r>
        <w:rPr>
          <w:b/>
          <w:sz w:val="20"/>
        </w:rPr>
        <w:t xml:space="preserve">Reason: </w:t>
      </w:r>
      <w:r>
        <w:t>It can feel preachy and trigger psychological reactance in audiences who prefer to discover meaning for themselves. It also narrows the potential audience.</w:t>
      </w:r>
    </w:p>
    <w:p>
      <w:r>
        <w:rPr>
          <w:b/>
          <w:sz w:val="20"/>
        </w:rPr>
        <w:t xml:space="preserve">Neural Basis: </w:t>
      </w:r>
      <w:r>
        <w:t>The prefrontal cortex resists overt persuasion attempts. Discovering meaning personally creates a stronger sense of ownership and insight (a dopaminergic 'aha' moment).</w:t>
      </w:r>
    </w:p>
    <w:p>
      <w:pPr>
        <w:pStyle w:val="Heading2"/>
      </w:pPr>
      <w:r>
        <w:t>Counter Arguments Limitations</w:t>
      </w:r>
    </w:p>
    <w:p>
      <w:pPr>
        <w:pStyle w:val="Heading3"/>
      </w:pPr>
      <w:r>
        <w:t>Framework Limitations</w:t>
      </w:r>
    </w:p>
    <w:p>
      <w:pPr>
        <w:pStyle w:val="ListBullet"/>
      </w:pPr>
      <w:r>
        <w:t>This framework is heavily optimized for the existing 'values-driven' audience. It may be less effective for acquiring mainstream fantasy fans who are motivated more by spectacle and escapism than by moral resonance.</w:t>
      </w:r>
    </w:p>
    <w:p>
      <w:pPr>
        <w:pStyle w:val="ListBullet"/>
      </w:pPr>
      <w:r>
        <w:t>The reliance on 'peril' as a driver risks audience fatigue or could be perceived as emotionally manipulative if not handled with narrative skill.</w:t>
      </w:r>
    </w:p>
    <w:p>
      <w:pPr>
        <w:pStyle w:val="Heading3"/>
      </w:pPr>
      <w:r>
        <w:t>Weaker Evidence Areas</w:t>
      </w:r>
    </w:p>
    <w:p>
      <w:pPr>
        <w:pStyle w:val="ListBullet"/>
      </w:pPr>
      <w:r>
        <w:t>The precise neurological impact of specific animation styles (vs. live-action) on threat perception is an emerging field. While the principles of empathy and baby schema are robust, their interaction with the medium of animation is less quantified.</w:t>
      </w:r>
    </w:p>
    <w:p>
      <w:pPr>
        <w:pStyle w:val="ListBullet"/>
      </w:pPr>
      <w:r>
        <w:t>Attributing specific business outcomes (like crowdfunding dollars) directly to neurotransmitter systems like oxytocin is a simplified model of a highly complex set of motivations.</w:t>
      </w:r>
    </w:p>
    <w:p>
      <w:pPr>
        <w:pStyle w:val="Heading3"/>
      </w:pPr>
      <w:r>
        <w:t>Alternative Frameworks</w:t>
      </w:r>
    </w:p>
    <w:p>
      <w:r>
        <w:rPr>
          <w:b/>
          <w:sz w:val="20"/>
        </w:rPr>
        <w:t xml:space="preserve">Framework: </w:t>
      </w:r>
      <w:r>
        <w:t>Jobs-to-be-Done (JTBD)</w:t>
      </w:r>
    </w:p>
    <w:p>
      <w:r>
        <w:rPr>
          <w:b/>
          <w:sz w:val="20"/>
        </w:rPr>
        <w:t xml:space="preserve">How It Differs: </w:t>
      </w:r>
      <w:r>
        <w:t>JTBD would focus less on the neurological 'how' and more on the functional, social, and emotional 'job' the audience is 'hiring' the show to do. For example, the 'job' might be 'Help me find entertainment that I can feel good about watching with my children and that reinforces our family's values.'</w:t>
      </w:r>
    </w:p>
    <w:p>
      <w:r>
        <w:rPr>
          <w:b/>
          <w:sz w:val="20"/>
        </w:rPr>
        <w:t xml:space="preserve">When To Consider: </w:t>
      </w:r>
      <w:r>
        <w:t>When developing messaging for new audience segments that may not yet have a parasocial bond with the characters. JTBD is excellent for understanding initial motivation for adoption.</w:t>
      </w:r>
    </w:p>
    <w:p>
      <w:r>
        <w:rPr>
          <w:b/>
          <w:sz w:val="20"/>
        </w:rPr>
        <w:t xml:space="preserve">Framework: </w:t>
      </w:r>
      <w:r>
        <w:t>Social Identity Theory (Tajfel &amp; Turner)</w:t>
      </w:r>
    </w:p>
    <w:p>
      <w:r>
        <w:rPr>
          <w:b/>
          <w:sz w:val="20"/>
        </w:rPr>
        <w:t xml:space="preserve">How It Differs: </w:t>
      </w:r>
      <w:r>
        <w:t>This would place the community and in-group identity ('We are Wingfeather fans') as the primary driver, with the show itself being a cultural artifact that solidifies that identity. The motivation is less about protecting the characters and more about belonging to the tribe.</w:t>
      </w:r>
    </w:p>
    <w:p>
      <w:r>
        <w:rPr>
          <w:b/>
          <w:sz w:val="20"/>
        </w:rPr>
        <w:t xml:space="preserve">When To Consider: </w:t>
      </w:r>
      <w:r>
        <w:t>When designing community engagement strategies and loyalty programs. It helps explain the powerful 'us vs. them' dynamic that can fuel advocacy and evangelism.</w:t>
      </w:r>
    </w:p>
    <w:p>
      <w:pPr>
        <w:pStyle w:val="Heading3"/>
      </w:pPr>
      <w:r>
        <w:t>Ethical Considerations</w:t>
      </w:r>
    </w:p>
    <w:p>
      <w:pPr>
        <w:pStyle w:val="ListBullet"/>
      </w:pPr>
      <w:r>
        <w:t>The deliberate use of child characters in peril to evoke protective instincts in adults must be handled responsibly to avoid creating undue anxiety or being perceived as exploitative.</w:t>
      </w:r>
    </w:p>
    <w:p>
      <w:pPr>
        <w:pStyle w:val="ListBullet"/>
      </w:pPr>
      <w:r>
        <w:t>Fostering a strong in-group identity based on shared moral values can inadvertently lead to out-group derogation, creating a polarized and potentially toxic fandom.</w:t>
      </w:r>
    </w:p>
    <w:p>
      <w:pPr>
        <w:pStyle w:val="ListBullet"/>
      </w:pPr>
      <w:r>
        <w:t>The application of habit-forming principles (like the Hook Model) to entertainment products should be done with an awareness of promoting healthy, balanced media consumption habits.</w:t>
      </w:r>
    </w:p>
    <w:p>
      <w:r>
        <w:br w:type="page"/>
      </w:r>
    </w:p>
    <w:p>
      <w:pPr>
        <w:pStyle w:val="Heading1"/>
      </w:pPr>
      <w:r>
        <w:t>5. Audience Segmentation &amp; Psychometrics</w:t>
      </w:r>
    </w:p>
    <w:p>
      <w:pPr>
        <w:pStyle w:val="Heading2"/>
      </w:pPr>
      <w:r>
        <w:t>Audience Segments</w:t>
      </w:r>
    </w:p>
    <w:p>
      <w:r>
        <w:rPr>
          <w:b/>
          <w:sz w:val="20"/>
        </w:rPr>
        <w:t xml:space="preserve">Segment Name: </w:t>
      </w:r>
      <w:r>
        <w:t>The Co-Creators</w:t>
      </w:r>
    </w:p>
    <w:p>
      <w:r>
        <w:rPr>
          <w:b/>
          <w:sz w:val="20"/>
        </w:rPr>
        <w:t xml:space="preserve">Size Estimate: </w:t>
      </w:r>
      <w:r>
        <w:t>5-10% of total viewership (The core crowdfunders and most active Angel Guild members)</w:t>
      </w:r>
    </w:p>
    <w:p>
      <w:r>
        <w:rPr>
          <w:b/>
          <w:sz w:val="20"/>
        </w:rPr>
        <w:t xml:space="preserve">One Line Description: </w:t>
      </w:r>
      <w:r>
        <w:t>A deeply invested supporter who sees their financial contribution as an act of co-creation and a moral statement against mainstream media.</w:t>
      </w:r>
    </w:p>
    <w:p>
      <w:pPr>
        <w:pStyle w:val="Heading3"/>
      </w:pPr>
      <w:r>
        <w:t>Psychometric Profile</w:t>
      </w:r>
    </w:p>
    <w:p>
      <w:r>
        <w:rPr>
          <w:b/>
          <w:sz w:val="20"/>
        </w:rPr>
        <w:t xml:space="preserve">Vals Classification: </w:t>
      </w:r>
      <w:r>
        <w:t>Believers / Thinkers</w:t>
      </w:r>
    </w:p>
    <w:p>
      <w:r>
        <w:rPr>
          <w:b/>
          <w:sz w:val="20"/>
        </w:rPr>
        <w:t xml:space="preserve">Regulatory Focus: </w:t>
      </w:r>
      <w:r>
        <w:t>Prevention-focused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Low (30th percentile estimate)</w:t>
      </w:r>
    </w:p>
    <w:p>
      <w:r>
        <w:rPr>
          <w:b/>
          <w:sz w:val="20"/>
        </w:rPr>
        <w:t xml:space="preserve">Behavioral Implication: </w:t>
      </w:r>
      <w:r>
        <w:t>Prefers familiar, morally unambiguous narratives that reinforce existing values. Less interested in experimental or subversive storytelling.</w:t>
      </w:r>
    </w:p>
    <w:p>
      <w:r>
        <w:rPr>
          <w:b/>
          <w:sz w:val="22"/>
        </w:rPr>
        <w:t>Conscientiousness</w:t>
      </w:r>
    </w:p>
    <w:p>
      <w:r>
        <w:rPr>
          <w:b/>
          <w:sz w:val="20"/>
        </w:rPr>
        <w:t xml:space="preserve">Level: </w:t>
      </w:r>
      <w:r>
        <w:t>High (85th percentile estimate)</w:t>
      </w:r>
    </w:p>
    <w:p>
      <w:r>
        <w:rPr>
          <w:b/>
          <w:sz w:val="20"/>
        </w:rPr>
        <w:t xml:space="preserve">Behavioral Implication: </w:t>
      </w:r>
      <w:r>
        <w:t>Highly dutiful and reliable. Sees supporting the show as a responsibility to the community and creators. Responds to clear goals and milestones (e.g., funding progress bars).</w:t>
      </w:r>
    </w:p>
    <w:p>
      <w:r>
        <w:rPr>
          <w:b/>
          <w:sz w:val="22"/>
        </w:rPr>
        <w:t>Extraversion</w:t>
      </w:r>
    </w:p>
    <w:p>
      <w:r>
        <w:rPr>
          <w:b/>
          <w:sz w:val="20"/>
        </w:rPr>
        <w:t xml:space="preserve">Level: </w:t>
      </w:r>
      <w:r>
        <w:t>Moderate (60th percentile estimate)</w:t>
      </w:r>
    </w:p>
    <w:p>
      <w:r>
        <w:rPr>
          <w:b/>
          <w:sz w:val="20"/>
        </w:rPr>
        <w:t xml:space="preserve">Behavioral Implication: </w:t>
      </w:r>
      <w:r>
        <w:t>Engages actively in community forums and social media to connect with like-minded people. Motivated by collective action and social validation from the in-group.</w:t>
      </w:r>
    </w:p>
    <w:p>
      <w:r>
        <w:rPr>
          <w:b/>
          <w:sz w:val="22"/>
        </w:rPr>
        <w:t>Agreeableness</w:t>
      </w:r>
    </w:p>
    <w:p>
      <w:r>
        <w:rPr>
          <w:b/>
          <w:sz w:val="20"/>
        </w:rPr>
        <w:t xml:space="preserve">Level: </w:t>
      </w:r>
      <w:r>
        <w:t>High (90th percentile estimate)</w:t>
      </w:r>
    </w:p>
    <w:p>
      <w:r>
        <w:rPr>
          <w:b/>
          <w:sz w:val="20"/>
        </w:rPr>
        <w:t xml:space="preserve">Behavioral Implication: </w:t>
      </w:r>
      <w:r>
        <w:t>Prosocial, trusting, and cooperative. Driven by a desire to help the creators and be part of a positive, supportive community. Highly responsive to appeals for help.</w:t>
      </w:r>
    </w:p>
    <w:p>
      <w:r>
        <w:rPr>
          <w:b/>
          <w:sz w:val="22"/>
        </w:rPr>
        <w:t>Neuroticism</w:t>
      </w:r>
    </w:p>
    <w:p>
      <w:r>
        <w:rPr>
          <w:b/>
          <w:sz w:val="20"/>
        </w:rPr>
        <w:t xml:space="preserve">Level: </w:t>
      </w:r>
      <w:r>
        <w:t>Moderate (55th percentile estimate)</w:t>
      </w:r>
    </w:p>
    <w:p>
      <w:r>
        <w:rPr>
          <w:b/>
          <w:sz w:val="20"/>
        </w:rPr>
        <w:t xml:space="preserve">Behavioral Implication: </w:t>
      </w:r>
      <w:r>
        <w:t>Experiences some anxiety about the state of modern culture and media, which fuels their motivation to support alternatives. Responds to messaging about protecting family values.</w:t>
      </w:r>
    </w:p>
    <w:p>
      <w:r>
        <w:rPr>
          <w:b/>
          <w:sz w:val="22"/>
        </w:rPr>
        <w:t>Dominant Schwartz Values</w:t>
      </w:r>
    </w:p>
    <w:p>
      <w:pPr>
        <w:pStyle w:val="ListBullet"/>
      </w:pPr>
      <w:r>
        <w:t>Tradition</w:t>
      </w:r>
    </w:p>
    <w:p>
      <w:pPr>
        <w:pStyle w:val="ListBullet"/>
      </w:pPr>
      <w:r>
        <w:t>Benevolence</w:t>
      </w:r>
    </w:p>
    <w:p>
      <w:pPr>
        <w:pStyle w:val="ListBullet"/>
      </w:pPr>
      <w:r>
        <w:t>Security</w:t>
      </w:r>
    </w:p>
    <w:p>
      <w:r>
        <w:rPr>
          <w:b/>
          <w:sz w:val="22"/>
        </w:rPr>
        <w:t>Moral Foundations Emphasis</w:t>
      </w:r>
    </w:p>
    <w:p>
      <w:pPr>
        <w:pStyle w:val="ListBullet"/>
      </w:pPr>
      <w:r>
        <w:t>Loyalty/Betrayal</w:t>
      </w:r>
    </w:p>
    <w:p>
      <w:pPr>
        <w:pStyle w:val="ListBullet"/>
      </w:pPr>
      <w:r>
        <w:t>Sanctity/Degradation</w:t>
      </w:r>
    </w:p>
    <w:p>
      <w:pPr>
        <w:pStyle w:val="ListBullet"/>
      </w:pPr>
      <w:r>
        <w:t>Care/Harm</w:t>
      </w:r>
    </w:p>
    <w:p>
      <w:pPr>
        <w:pStyle w:val="Heading3"/>
      </w:pPr>
      <w:r>
        <w:t>Behavioral Predictions</w:t>
      </w:r>
    </w:p>
    <w:p>
      <w:r>
        <w:rPr>
          <w:b/>
          <w:sz w:val="20"/>
        </w:rPr>
        <w:t xml:space="preserve">Discovery Pattern: </w:t>
      </w:r>
      <w:r>
        <w:t>Discovers through their existing values-aligned network (church groups, homeschooling communities, alternative media influencers).</w:t>
      </w:r>
    </w:p>
    <w:p>
      <w:r>
        <w:rPr>
          <w:b/>
          <w:sz w:val="20"/>
        </w:rPr>
        <w:t xml:space="preserve">Engagement Trigger: </w:t>
      </w:r>
      <w:r>
        <w:t>The opportunity to be part of the creation process ('IKEA Effect'). The feeling that their support is essential for the story to continue (Loss Aversion).</w:t>
      </w:r>
    </w:p>
    <w:p>
      <w:r>
        <w:rPr>
          <w:b/>
          <w:sz w:val="20"/>
        </w:rPr>
        <w:t xml:space="preserve">Sharing Motivation: </w:t>
      </w:r>
      <w:r>
        <w:t>Identity signaling. Sharing is an act of evangelism to recruit others to the cause and broadcast their own values.</w:t>
      </w:r>
    </w:p>
    <w:p>
      <w:r>
        <w:rPr>
          <w:b/>
          <w:sz w:val="20"/>
        </w:rPr>
        <w:t xml:space="preserve">Churn Trigger: </w:t>
      </w:r>
      <w:r>
        <w:t>Perceived deviation from core values by the creators or the story. Feeling that their role as a 'co-creator' is not being genuinely honored.</w:t>
      </w:r>
    </w:p>
    <w:p>
      <w:r>
        <w:rPr>
          <w:b/>
          <w:sz w:val="20"/>
        </w:rPr>
        <w:t xml:space="preserve">Media Consumption Pattern: </w:t>
      </w:r>
      <w:r>
        <w:t>Actively avoids mainstream media. Consumes content from a curated set of trusted, values-aligned sources. Engages deeply with behind-the-scenes content.</w:t>
      </w:r>
    </w:p>
    <w:p>
      <w:r>
        <w:rPr>
          <w:b/>
          <w:sz w:val="20"/>
        </w:rPr>
        <w:t xml:space="preserve">Brand Relationship Style: </w:t>
      </w:r>
      <w:r>
        <w:t>Advocate / Co-owner</w:t>
      </w:r>
    </w:p>
    <w:p>
      <w:r>
        <w:rPr>
          <w:b/>
          <w:sz w:val="20"/>
        </w:rPr>
        <w:t xml:space="preserve">Price Sensitivity: </w:t>
      </w:r>
      <w:r>
        <w:t>Low for this specific product, as spending is seen as a contribution or investment, not a purchase. High sensitivity to other, non-aligned media.</w:t>
      </w:r>
    </w:p>
    <w:p>
      <w:pPr>
        <w:pStyle w:val="Heading3"/>
      </w:pPr>
      <w:r>
        <w:t>Messaging Dna</w:t>
      </w:r>
    </w:p>
    <w:p>
      <w:r>
        <w:rPr>
          <w:b/>
          <w:sz w:val="20"/>
        </w:rPr>
        <w:t xml:space="preserve">Tone: </w:t>
      </w:r>
      <w:r>
        <w:t>Inclusive, urgent, appreciative, conspiratorial ('us vs. them').</w:t>
      </w:r>
    </w:p>
    <w:p>
      <w:r>
        <w:rPr>
          <w:b/>
          <w:sz w:val="20"/>
        </w:rPr>
        <w:t xml:space="preserve">Complexity Level: </w:t>
      </w:r>
      <w:r>
        <w:t>Simple-direct emotional appeals backed by community-centric rationale.</w:t>
      </w:r>
    </w:p>
    <w:p>
      <w:r>
        <w:rPr>
          <w:b/>
          <w:sz w:val="20"/>
        </w:rPr>
        <w:t xml:space="preserve">Proof Type: </w:t>
      </w:r>
      <w:r>
        <w:t>Peer testimonial and direct appeals from the creator.</w:t>
      </w:r>
    </w:p>
    <w:p>
      <w:r>
        <w:rPr>
          <w:b/>
          <w:sz w:val="20"/>
        </w:rPr>
        <w:t xml:space="preserve">Visual Aesthetic: </w:t>
      </w:r>
      <w:r>
        <w:t>Authentic, behind-the-scenes, unpolished. Featuring the creators and other fans.</w:t>
      </w:r>
    </w:p>
    <w:p>
      <w:r>
        <w:rPr>
          <w:b/>
          <w:sz w:val="22"/>
        </w:rPr>
        <w:t>Activating Language</w:t>
      </w:r>
    </w:p>
    <w:p>
      <w:pPr>
        <w:pStyle w:val="ListBullet"/>
      </w:pPr>
      <w:r>
        <w:t>Join us</w:t>
      </w:r>
    </w:p>
    <w:p>
      <w:pPr>
        <w:pStyle w:val="ListBullet"/>
      </w:pPr>
      <w:r>
        <w:t>Be a part of the story</w:t>
      </w:r>
    </w:p>
    <w:p>
      <w:pPr>
        <w:pStyle w:val="ListBullet"/>
      </w:pPr>
      <w:r>
        <w:t>We can't do this without you</w:t>
      </w:r>
    </w:p>
    <w:p>
      <w:pPr>
        <w:pStyle w:val="ListBullet"/>
      </w:pPr>
      <w:r>
        <w:t>Help us make history</w:t>
      </w:r>
    </w:p>
    <w:p>
      <w:pPr>
        <w:pStyle w:val="ListBullet"/>
      </w:pPr>
      <w:r>
        <w:t>A show for your family</w:t>
      </w:r>
    </w:p>
    <w:p>
      <w:r>
        <w:rPr>
          <w:b/>
          <w:sz w:val="22"/>
        </w:rPr>
        <w:t>Reactance Triggers</w:t>
      </w:r>
    </w:p>
    <w:p>
      <w:pPr>
        <w:pStyle w:val="ListBullet"/>
      </w:pPr>
      <w:r>
        <w:t>Corporate jargon</w:t>
      </w:r>
    </w:p>
    <w:p>
      <w:pPr>
        <w:pStyle w:val="ListBullet"/>
      </w:pPr>
      <w:r>
        <w:t>Being called a 'customer' or 'donor'</w:t>
      </w:r>
    </w:p>
    <w:p>
      <w:pPr>
        <w:pStyle w:val="ListBullet"/>
      </w:pPr>
      <w:r>
        <w:t>Comparisons to mainstream 'Hollywood' productions in a positive light</w:t>
      </w:r>
    </w:p>
    <w:p>
      <w:pPr>
        <w:pStyle w:val="ListBullet"/>
      </w:pPr>
      <w:r>
        <w:t>Top-down, authoritative communication</w:t>
      </w:r>
    </w:p>
    <w:p>
      <w:r>
        <w:rPr>
          <w:b/>
          <w:sz w:val="20"/>
        </w:rPr>
        <w:t xml:space="preserve">Segment Name: </w:t>
      </w:r>
      <w:r>
        <w:t>The Values-Driven Viewers</w:t>
      </w:r>
    </w:p>
    <w:p>
      <w:r>
        <w:rPr>
          <w:b/>
          <w:sz w:val="20"/>
        </w:rPr>
        <w:t xml:space="preserve">Size Estimate: </w:t>
      </w:r>
      <w:r>
        <w:t>30-40% of total viewership (The core subscription and ad-supported audience)</w:t>
      </w:r>
    </w:p>
    <w:p>
      <w:r>
        <w:rPr>
          <w:b/>
          <w:sz w:val="20"/>
        </w:rPr>
        <w:t xml:space="preserve">One Line Description: </w:t>
      </w:r>
      <w:r>
        <w:t>A parent or guardian actively seeking high-quality, family-safe entertainment that reinforces their moral and ethical framework without being preachy.</w:t>
      </w:r>
    </w:p>
    <w:p>
      <w:pPr>
        <w:pStyle w:val="Heading3"/>
      </w:pPr>
      <w:r>
        <w:t>Psychometric Profile</w:t>
      </w:r>
    </w:p>
    <w:p>
      <w:r>
        <w:rPr>
          <w:b/>
          <w:sz w:val="20"/>
        </w:rPr>
        <w:t xml:space="preserve">Vals Classification: </w:t>
      </w:r>
      <w:r>
        <w:t>Believers / Makers</w:t>
      </w:r>
    </w:p>
    <w:p>
      <w:r>
        <w:rPr>
          <w:b/>
          <w:sz w:val="20"/>
        </w:rPr>
        <w:t xml:space="preserve">Regulatory Focus: </w:t>
      </w:r>
      <w:r>
        <w:t>Prevention-focused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Moderate-Low (40th percentile estimate)</w:t>
      </w:r>
    </w:p>
    <w:p>
      <w:r>
        <w:rPr>
          <w:b/>
          <w:sz w:val="20"/>
        </w:rPr>
        <w:t xml:space="preserve">Behavioral Implication: </w:t>
      </w:r>
      <w:r>
        <w:t>Willing to try a new fantasy series, but primarily within the safe confines of a trusted brand like Angel Studios. Values comfort and predictability.</w:t>
      </w:r>
    </w:p>
    <w:p>
      <w:r>
        <w:rPr>
          <w:b/>
          <w:sz w:val="22"/>
        </w:rPr>
        <w:t>Conscientiousness</w:t>
      </w:r>
    </w:p>
    <w:p>
      <w:r>
        <w:rPr>
          <w:b/>
          <w:sz w:val="20"/>
        </w:rPr>
        <w:t xml:space="preserve">Level: </w:t>
      </w:r>
      <w:r>
        <w:t>High (80th percentile estimate)</w:t>
      </w:r>
    </w:p>
    <w:p>
      <w:r>
        <w:rPr>
          <w:b/>
          <w:sz w:val="20"/>
        </w:rPr>
        <w:t xml:space="preserve">Behavioral Implication: </w:t>
      </w:r>
      <w:r>
        <w:t>Diligent in their role as a media gatekeeper for their family. Plans family movie nights and researches content thoroughly before showing it to their children.</w:t>
      </w:r>
    </w:p>
    <w:p>
      <w:r>
        <w:rPr>
          <w:b/>
          <w:sz w:val="22"/>
        </w:rPr>
        <w:t>Extraversion</w:t>
      </w:r>
    </w:p>
    <w:p>
      <w:r>
        <w:rPr>
          <w:b/>
          <w:sz w:val="20"/>
        </w:rPr>
        <w:t xml:space="preserve">Level: </w:t>
      </w:r>
      <w:r>
        <w:t>Low (35th percentile estimate)</w:t>
      </w:r>
    </w:p>
    <w:p>
      <w:r>
        <w:rPr>
          <w:b/>
          <w:sz w:val="20"/>
        </w:rPr>
        <w:t xml:space="preserve">Behavioral Implication: </w:t>
      </w:r>
      <w:r>
        <w:t>More likely to be a 'lurker' in the community than an active participant. Their engagement is private, within their own family unit.</w:t>
      </w:r>
    </w:p>
    <w:p>
      <w:r>
        <w:rPr>
          <w:b/>
          <w:sz w:val="22"/>
        </w:rPr>
        <w:t>Agreeableness</w:t>
      </w:r>
    </w:p>
    <w:p>
      <w:r>
        <w:rPr>
          <w:b/>
          <w:sz w:val="20"/>
        </w:rPr>
        <w:t xml:space="preserve">Level: </w:t>
      </w:r>
      <w:r>
        <w:t>High (85th percentile estimate)</w:t>
      </w:r>
    </w:p>
    <w:p>
      <w:r>
        <w:rPr>
          <w:b/>
          <w:sz w:val="20"/>
        </w:rPr>
        <w:t xml:space="preserve">Behavioral Implication: </w:t>
      </w:r>
      <w:r>
        <w:t>Values harmony and positive emotional experiences. Chooses media that is emotionally uplifting and avoids conflict or cynicism.</w:t>
      </w:r>
    </w:p>
    <w:p>
      <w:r>
        <w:rPr>
          <w:b/>
          <w:sz w:val="22"/>
        </w:rPr>
        <w:t>Neuroticism</w:t>
      </w:r>
    </w:p>
    <w:p>
      <w:r>
        <w:rPr>
          <w:b/>
          <w:sz w:val="20"/>
        </w:rPr>
        <w:t xml:space="preserve">Level: </w:t>
      </w:r>
      <w:r>
        <w:t>High (70th percentile estimate)</w:t>
      </w:r>
    </w:p>
    <w:p>
      <w:r>
        <w:rPr>
          <w:b/>
          <w:sz w:val="20"/>
        </w:rPr>
        <w:t xml:space="preserve">Behavioral Implication: </w:t>
      </w:r>
      <w:r>
        <w:t>Anxious about the potential negative influences of mainstream media on their children. This anxiety is a primary driver of their search for alternatives.</w:t>
      </w:r>
    </w:p>
    <w:p>
      <w:r>
        <w:rPr>
          <w:b/>
          <w:sz w:val="22"/>
        </w:rPr>
        <w:t>Dominant Schwartz Values</w:t>
      </w:r>
    </w:p>
    <w:p>
      <w:pPr>
        <w:pStyle w:val="ListBullet"/>
      </w:pPr>
      <w:r>
        <w:t>Security</w:t>
      </w:r>
    </w:p>
    <w:p>
      <w:pPr>
        <w:pStyle w:val="ListBullet"/>
      </w:pPr>
      <w:r>
        <w:t>Benevolence</w:t>
      </w:r>
    </w:p>
    <w:p>
      <w:pPr>
        <w:pStyle w:val="ListBullet"/>
      </w:pPr>
      <w:r>
        <w:t>Conformity</w:t>
      </w:r>
    </w:p>
    <w:p>
      <w:r>
        <w:rPr>
          <w:b/>
          <w:sz w:val="22"/>
        </w:rPr>
        <w:t>Moral Foundations Emphasis</w:t>
      </w:r>
    </w:p>
    <w:p>
      <w:pPr>
        <w:pStyle w:val="ListBullet"/>
      </w:pPr>
      <w:r>
        <w:t>Care/Harm</w:t>
      </w:r>
    </w:p>
    <w:p>
      <w:pPr>
        <w:pStyle w:val="ListBullet"/>
      </w:pPr>
      <w:r>
        <w:t>Sanctity/Degradation</w:t>
      </w:r>
    </w:p>
    <w:p>
      <w:pPr>
        <w:pStyle w:val="ListBullet"/>
      </w:pPr>
      <w:r>
        <w:t>Authority/Subversion</w:t>
      </w:r>
    </w:p>
    <w:p>
      <w:pPr>
        <w:pStyle w:val="Heading3"/>
      </w:pPr>
      <w:r>
        <w:t>Behavioral Predictions</w:t>
      </w:r>
    </w:p>
    <w:p>
      <w:r>
        <w:rPr>
          <w:b/>
          <w:sz w:val="20"/>
        </w:rPr>
        <w:t xml:space="preserve">Discovery Pattern: </w:t>
      </w:r>
      <w:r>
        <w:t>Word-of-mouth from trusted friends, family, or community leaders. Sees ads on platforms like Facebook targeting family and faith-based interests.</w:t>
      </w:r>
    </w:p>
    <w:p>
      <w:r>
        <w:rPr>
          <w:b/>
          <w:sz w:val="20"/>
        </w:rPr>
        <w:t xml:space="preserve">Engagement Trigger: </w:t>
      </w:r>
      <w:r>
        <w:t>Strong 'family-safe' signaling and high audience scores (Rotten Tomatoes). The promise of an epic story without moral compromise.</w:t>
      </w:r>
    </w:p>
    <w:p>
      <w:r>
        <w:rPr>
          <w:b/>
          <w:sz w:val="20"/>
        </w:rPr>
        <w:t xml:space="preserve">Sharing Motivation: </w:t>
      </w:r>
      <w:r>
        <w:t>Altruistic helpfulness. Sharing is a recommendation to help other parents who are facing the same challenge of finding good content.</w:t>
      </w:r>
    </w:p>
    <w:p>
      <w:r>
        <w:rPr>
          <w:b/>
          <w:sz w:val="20"/>
        </w:rPr>
        <w:t xml:space="preserve">Churn Trigger: </w:t>
      </w:r>
      <w:r>
        <w:t>A scene or theme they deem inappropriate for their children. A subscription price increase without a clear value justification.</w:t>
      </w:r>
    </w:p>
    <w:p>
      <w:r>
        <w:rPr>
          <w:b/>
          <w:sz w:val="20"/>
        </w:rPr>
        <w:t xml:space="preserve">Media Consumption Pattern: </w:t>
      </w:r>
      <w:r>
        <w:t>Subscribes to 1-2 trusted streaming services. Watches content together as a family. Follows parenting blogs and family-focused media reviewers.</w:t>
      </w:r>
    </w:p>
    <w:p>
      <w:r>
        <w:rPr>
          <w:b/>
          <w:sz w:val="20"/>
        </w:rPr>
        <w:t xml:space="preserve">Brand Relationship Style: </w:t>
      </w:r>
      <w:r>
        <w:t>Loyal / Trusting</w:t>
      </w:r>
    </w:p>
    <w:p>
      <w:r>
        <w:rPr>
          <w:b/>
          <w:sz w:val="20"/>
        </w:rPr>
        <w:t xml:space="preserve">Price Sensitivity: </w:t>
      </w:r>
      <w:r>
        <w:t>Moderate. Willing to pay for a premium, safe product but will compare value against other family-oriented subscription services.</w:t>
      </w:r>
    </w:p>
    <w:p>
      <w:pPr>
        <w:pStyle w:val="Heading3"/>
      </w:pPr>
      <w:r>
        <w:t>Messaging Dna</w:t>
      </w:r>
    </w:p>
    <w:p>
      <w:r>
        <w:rPr>
          <w:b/>
          <w:sz w:val="20"/>
        </w:rPr>
        <w:t xml:space="preserve">Tone: </w:t>
      </w:r>
      <w:r>
        <w:t>Reassuring, warm, inspiring, protective.</w:t>
      </w:r>
    </w:p>
    <w:p>
      <w:r>
        <w:rPr>
          <w:b/>
          <w:sz w:val="20"/>
        </w:rPr>
        <w:t xml:space="preserve">Complexity Level: </w:t>
      </w:r>
      <w:r>
        <w:t>Simple-direct. Focus on the emotional benefit and the peace of mind it provides.</w:t>
      </w:r>
    </w:p>
    <w:p>
      <w:r>
        <w:rPr>
          <w:b/>
          <w:sz w:val="20"/>
        </w:rPr>
        <w:t xml:space="preserve">Proof Type: </w:t>
      </w:r>
      <w:r>
        <w:t>Audience ratings (e.g., '96% on Rotten Tomatoes'), testimonials from other parents.</w:t>
      </w:r>
    </w:p>
    <w:p>
      <w:r>
        <w:rPr>
          <w:b/>
          <w:sz w:val="20"/>
        </w:rPr>
        <w:t xml:space="preserve">Visual Aesthetic: </w:t>
      </w:r>
      <w:r>
        <w:t>Warm, inviting, 'golden hour' lighting. Featuring families watching together, and scenes of character courage and love.</w:t>
      </w:r>
    </w:p>
    <w:p>
      <w:r>
        <w:rPr>
          <w:b/>
          <w:sz w:val="22"/>
        </w:rPr>
        <w:t>Activating Language</w:t>
      </w:r>
    </w:p>
    <w:p>
      <w:pPr>
        <w:pStyle w:val="ListBullet"/>
      </w:pPr>
      <w:r>
        <w:t>Finally, a show your whole family can love</w:t>
      </w:r>
    </w:p>
    <w:p>
      <w:pPr>
        <w:pStyle w:val="ListBullet"/>
      </w:pPr>
      <w:r>
        <w:t>Safe for your kids, deep for you</w:t>
      </w:r>
    </w:p>
    <w:p>
      <w:pPr>
        <w:pStyle w:val="ListBullet"/>
      </w:pPr>
      <w:r>
        <w:t>Adventure without the anxiety</w:t>
      </w:r>
    </w:p>
    <w:p>
      <w:pPr>
        <w:pStyle w:val="ListBullet"/>
      </w:pPr>
      <w:r>
        <w:t>Values-driven</w:t>
      </w:r>
    </w:p>
    <w:p>
      <w:pPr>
        <w:pStyle w:val="ListBullet"/>
      </w:pPr>
      <w:r>
        <w:t>Light-amplifying</w:t>
      </w:r>
    </w:p>
    <w:p>
      <w:r>
        <w:rPr>
          <w:b/>
          <w:sz w:val="22"/>
        </w:rPr>
        <w:t>Reactance Triggers</w:t>
      </w:r>
    </w:p>
    <w:p>
      <w:pPr>
        <w:pStyle w:val="ListBullet"/>
      </w:pPr>
      <w:r>
        <w:t>Edgy or ironic humor</w:t>
      </w:r>
    </w:p>
    <w:p>
      <w:pPr>
        <w:pStyle w:val="ListBullet"/>
      </w:pPr>
      <w:r>
        <w:t>Ambiguous moral situations</w:t>
      </w:r>
    </w:p>
    <w:p>
      <w:pPr>
        <w:pStyle w:val="ListBullet"/>
      </w:pPr>
      <w:r>
        <w:t>Anything perceived as political or divisive</w:t>
      </w:r>
    </w:p>
    <w:p>
      <w:pPr>
        <w:pStyle w:val="ListBullet"/>
      </w:pPr>
      <w:r>
        <w:t>High-pressure sales tactics</w:t>
      </w:r>
    </w:p>
    <w:p>
      <w:r>
        <w:rPr>
          <w:b/>
          <w:sz w:val="20"/>
        </w:rPr>
        <w:t xml:space="preserve">Segment Name: </w:t>
      </w:r>
      <w:r>
        <w:t>The Fantasy-First Families</w:t>
      </w:r>
    </w:p>
    <w:p>
      <w:r>
        <w:rPr>
          <w:b/>
          <w:sz w:val="20"/>
        </w:rPr>
        <w:t xml:space="preserve">Size Estimate: </w:t>
      </w:r>
      <w:r>
        <w:t>50-60% of total viewership (The largest potential growth audience)</w:t>
      </w:r>
    </w:p>
    <w:p>
      <w:r>
        <w:rPr>
          <w:b/>
          <w:sz w:val="20"/>
        </w:rPr>
        <w:t xml:space="preserve">One Line Description: </w:t>
      </w:r>
      <w:r>
        <w:t>A family that loves epic fantasy like 'Narnia' or 'Avatar: The Last Airbender' and is looking for a new, high-quality adventure to share, valuing story and artistry foremost.</w:t>
      </w:r>
    </w:p>
    <w:p>
      <w:pPr>
        <w:pStyle w:val="Heading3"/>
      </w:pPr>
      <w:r>
        <w:t>Psychometric Profile</w:t>
      </w:r>
    </w:p>
    <w:p>
      <w:r>
        <w:rPr>
          <w:b/>
          <w:sz w:val="20"/>
        </w:rPr>
        <w:t xml:space="preserve">Vals Classification: </w:t>
      </w:r>
      <w:r>
        <w:t>Experiencers / Achievers</w:t>
      </w:r>
    </w:p>
    <w:p>
      <w:r>
        <w:rPr>
          <w:b/>
          <w:sz w:val="20"/>
        </w:rPr>
        <w:t xml:space="preserve">Regulatory Focus: </w:t>
      </w:r>
      <w:r>
        <w:t>Promotion-focused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(80th percentile estimate)</w:t>
      </w:r>
    </w:p>
    <w:p>
      <w:r>
        <w:rPr>
          <w:b/>
          <w:sz w:val="20"/>
        </w:rPr>
        <w:t xml:space="preserve">Behavioral Implication: </w:t>
      </w:r>
      <w:r>
        <w:t>Actively seeks out novel and complex fantasy worlds. Appreciates intricate lore, unique art styles, and intellectually stimulating themes.</w:t>
      </w:r>
    </w:p>
    <w:p>
      <w:r>
        <w:rPr>
          <w:b/>
          <w:sz w:val="22"/>
        </w:rPr>
        <w:t>Conscientiousness</w:t>
      </w:r>
    </w:p>
    <w:p>
      <w:r>
        <w:rPr>
          <w:b/>
          <w:sz w:val="20"/>
        </w:rPr>
        <w:t xml:space="preserve">Level: </w:t>
      </w:r>
      <w:r>
        <w:t>Moderate (60th percentile estimate)</w:t>
      </w:r>
    </w:p>
    <w:p>
      <w:r>
        <w:rPr>
          <w:b/>
          <w:sz w:val="20"/>
        </w:rPr>
        <w:t xml:space="preserve">Behavioral Implication: </w:t>
      </w:r>
      <w:r>
        <w:t>Organized enough to follow a series but not driven by a sense of duty. Their loyalty is to the quality of the story, not the brand's mission.</w:t>
      </w:r>
    </w:p>
    <w:p>
      <w:r>
        <w:rPr>
          <w:b/>
          <w:sz w:val="22"/>
        </w:rPr>
        <w:t>Extraversion</w:t>
      </w:r>
    </w:p>
    <w:p>
      <w:r>
        <w:rPr>
          <w:b/>
          <w:sz w:val="20"/>
        </w:rPr>
        <w:t xml:space="preserve">Level: </w:t>
      </w:r>
      <w:r>
        <w:t>Moderate (50th percentile estimate)</w:t>
      </w:r>
    </w:p>
    <w:p>
      <w:r>
        <w:rPr>
          <w:b/>
          <w:sz w:val="20"/>
        </w:rPr>
        <w:t xml:space="preserve">Behavioral Implication: </w:t>
      </w:r>
      <w:r>
        <w:t>May engage in online fan communities (e.g., Reddit) to discuss theories and lore, but less motivated by the 'in-group' identity of the core fans.</w:t>
      </w:r>
    </w:p>
    <w:p>
      <w:r>
        <w:rPr>
          <w:b/>
          <w:sz w:val="22"/>
        </w:rPr>
        <w:t>Agreeableness</w:t>
      </w:r>
    </w:p>
    <w:p>
      <w:r>
        <w:rPr>
          <w:b/>
          <w:sz w:val="20"/>
        </w:rPr>
        <w:t xml:space="preserve">Level: </w:t>
      </w:r>
      <w:r>
        <w:t>Moderate (50th percentile estimate)</w:t>
      </w:r>
    </w:p>
    <w:p>
      <w:r>
        <w:rPr>
          <w:b/>
          <w:sz w:val="20"/>
        </w:rPr>
        <w:t xml:space="preserve">Behavioral Implication: </w:t>
      </w:r>
      <w:r>
        <w:t>Appreciates positive themes but is also comfortable with narrative conflict and morally complex characters. Less conflict-averse than other segments.</w:t>
      </w:r>
    </w:p>
    <w:p>
      <w:r>
        <w:rPr>
          <w:b/>
          <w:sz w:val="22"/>
        </w:rPr>
        <w:t>Neuroticism</w:t>
      </w:r>
    </w:p>
    <w:p>
      <w:r>
        <w:rPr>
          <w:b/>
          <w:sz w:val="20"/>
        </w:rPr>
        <w:t xml:space="preserve">Level: </w:t>
      </w:r>
      <w:r>
        <w:t>Low (30th percentile estimate)</w:t>
      </w:r>
    </w:p>
    <w:p>
      <w:r>
        <w:rPr>
          <w:b/>
          <w:sz w:val="20"/>
        </w:rPr>
        <w:t xml:space="preserve">Behavioral Implication: </w:t>
      </w:r>
      <w:r>
        <w:t>Less anxious about media influence. Confident in their ability to navigate conversations about complex themes with their children. Not motivated by fear-based messaging.</w:t>
      </w:r>
    </w:p>
    <w:p>
      <w:r>
        <w:rPr>
          <w:b/>
          <w:sz w:val="22"/>
        </w:rPr>
        <w:t>Dominant Schwartz Values</w:t>
      </w:r>
    </w:p>
    <w:p>
      <w:pPr>
        <w:pStyle w:val="ListBullet"/>
      </w:pPr>
      <w:r>
        <w:t>Self-Direction</w:t>
      </w:r>
    </w:p>
    <w:p>
      <w:pPr>
        <w:pStyle w:val="ListBullet"/>
      </w:pPr>
      <w:r>
        <w:t>Stimulation</w:t>
      </w:r>
    </w:p>
    <w:p>
      <w:pPr>
        <w:pStyle w:val="ListBullet"/>
      </w:pPr>
      <w:r>
        <w:t>Universalism</w:t>
      </w:r>
    </w:p>
    <w:p>
      <w:r>
        <w:rPr>
          <w:b/>
          <w:sz w:val="22"/>
        </w:rPr>
        <w:t>Moral Foundations Emphasis</w:t>
      </w:r>
    </w:p>
    <w:p>
      <w:pPr>
        <w:pStyle w:val="ListBullet"/>
      </w:pPr>
      <w:r>
        <w:t>Care/Harm</w:t>
      </w:r>
    </w:p>
    <w:p>
      <w:pPr>
        <w:pStyle w:val="ListBullet"/>
      </w:pPr>
      <w:r>
        <w:t>Fairness/Cheating</w:t>
      </w:r>
    </w:p>
    <w:p>
      <w:pPr>
        <w:pStyle w:val="ListBullet"/>
      </w:pPr>
      <w:r>
        <w:t>Liberty/Oppression</w:t>
      </w:r>
    </w:p>
    <w:p>
      <w:pPr>
        <w:pStyle w:val="Heading3"/>
      </w:pPr>
      <w:r>
        <w:t>Behavioral Predictions</w:t>
      </w:r>
    </w:p>
    <w:p>
      <w:r>
        <w:rPr>
          <w:b/>
          <w:sz w:val="20"/>
        </w:rPr>
        <w:t xml:space="preserve">Discovery Pattern: </w:t>
      </w:r>
      <w:r>
        <w:t>Sees it recommended by genre-specific media (IGN, fantasy blogs, YouTube reviewers). Algorithm recommendations on YouTube based on watching similar content.</w:t>
      </w:r>
    </w:p>
    <w:p>
      <w:r>
        <w:rPr>
          <w:b/>
          <w:sz w:val="20"/>
        </w:rPr>
        <w:t xml:space="preserve">Engagement Trigger: </w:t>
      </w:r>
      <w:r>
        <w:t>A trailer showcasing the epic scope, unique animation style, and high stakes. Critical acclaim and comparisons to beloved fantasy franchises.</w:t>
      </w:r>
    </w:p>
    <w:p>
      <w:r>
        <w:rPr>
          <w:b/>
          <w:sz w:val="20"/>
        </w:rPr>
        <w:t xml:space="preserve">Sharing Motivation: </w:t>
      </w:r>
      <w:r>
        <w:t>Status and discovery. Sharing is about being the one who found the 'next big thing' in fantasy and sharing a genuinely great story with friends.</w:t>
      </w:r>
    </w:p>
    <w:p>
      <w:r>
        <w:rPr>
          <w:b/>
          <w:sz w:val="20"/>
        </w:rPr>
        <w:t xml:space="preserve">Churn Trigger: </w:t>
      </w:r>
      <w:r>
        <w:t>A decline in story quality, animation, or world-building consistency. The story becoming too simplistic or overtly preachy.</w:t>
      </w:r>
    </w:p>
    <w:p>
      <w:r>
        <w:rPr>
          <w:b/>
          <w:sz w:val="20"/>
        </w:rPr>
        <w:t xml:space="preserve">Media Consumption Pattern: </w:t>
      </w:r>
      <w:r>
        <w:t>Subscribes to multiple streaming services (Disney+, Max, Netflix). Binge-watches series. Reads fantasy novels and follows genre news.</w:t>
      </w:r>
    </w:p>
    <w:p>
      <w:r>
        <w:rPr>
          <w:b/>
          <w:sz w:val="20"/>
        </w:rPr>
        <w:t xml:space="preserve">Brand Relationship Style: </w:t>
      </w:r>
      <w:r>
        <w:t>Experimental / Merit-based</w:t>
      </w:r>
    </w:p>
    <w:p>
      <w:r>
        <w:rPr>
          <w:b/>
          <w:sz w:val="20"/>
        </w:rPr>
        <w:t xml:space="preserve">Price Sensitivity: </w:t>
      </w:r>
      <w:r>
        <w:t>High. They have many alternatives. The product must justify its cost against a competitive set of high-budget fantasy shows.</w:t>
      </w:r>
    </w:p>
    <w:p>
      <w:pPr>
        <w:pStyle w:val="Heading3"/>
      </w:pPr>
      <w:r>
        <w:t>Messaging Dna</w:t>
      </w:r>
    </w:p>
    <w:p>
      <w:r>
        <w:rPr>
          <w:b/>
          <w:sz w:val="20"/>
        </w:rPr>
        <w:t xml:space="preserve">Tone: </w:t>
      </w:r>
      <w:r>
        <w:t>Epic, wondrous, acclaimed, mysterious.</w:t>
      </w:r>
    </w:p>
    <w:p>
      <w:r>
        <w:rPr>
          <w:b/>
          <w:sz w:val="20"/>
        </w:rPr>
        <w:t xml:space="preserve">Complexity Level: </w:t>
      </w:r>
      <w:r>
        <w:t>Nuanced-layered. Hint at the deep lore and complex character arcs.</w:t>
      </w:r>
    </w:p>
    <w:p>
      <w:r>
        <w:rPr>
          <w:b/>
          <w:sz w:val="20"/>
        </w:rPr>
        <w:t xml:space="preserve">Proof Type: </w:t>
      </w:r>
      <w:r>
        <w:t>Critical acclaim (awards, critic reviews) and comparisons to established, high-quality fantasy IP.</w:t>
      </w:r>
    </w:p>
    <w:p>
      <w:r>
        <w:rPr>
          <w:b/>
          <w:sz w:val="20"/>
        </w:rPr>
        <w:t xml:space="preserve">Visual Aesthetic: </w:t>
      </w:r>
      <w:r>
        <w:t>Cinematic, sweeping landscapes, dynamic action sequences, and showcases of the unique animation style.</w:t>
      </w:r>
    </w:p>
    <w:p>
      <w:r>
        <w:rPr>
          <w:b/>
          <w:sz w:val="22"/>
        </w:rPr>
        <w:t>Activating Language</w:t>
      </w:r>
    </w:p>
    <w:p>
      <w:pPr>
        <w:pStyle w:val="ListBullet"/>
      </w:pPr>
      <w:r>
        <w:t>An epic fantasy saga</w:t>
      </w:r>
    </w:p>
    <w:p>
      <w:pPr>
        <w:pStyle w:val="ListBullet"/>
      </w:pPr>
      <w:r>
        <w:t>Critically acclaimed</w:t>
      </w:r>
    </w:p>
    <w:p>
      <w:pPr>
        <w:pStyle w:val="ListBullet"/>
      </w:pPr>
      <w:r>
        <w:t>From the award-winning book series</w:t>
      </w:r>
    </w:p>
    <w:p>
      <w:pPr>
        <w:pStyle w:val="ListBullet"/>
      </w:pPr>
      <w:r>
        <w:t>A world you've never seen before</w:t>
      </w:r>
    </w:p>
    <w:p>
      <w:pPr>
        <w:pStyle w:val="ListBullet"/>
      </w:pPr>
      <w:r>
        <w:t>For fans of Narnia and The Lord of the Rings</w:t>
      </w:r>
    </w:p>
    <w:p>
      <w:r>
        <w:rPr>
          <w:b/>
          <w:sz w:val="22"/>
        </w:rPr>
        <w:t>Reactance Triggers</w:t>
      </w:r>
    </w:p>
    <w:p>
      <w:pPr>
        <w:pStyle w:val="ListBullet"/>
      </w:pPr>
      <w:r>
        <w:t>Overtly religious or moralizing language</w:t>
      </w:r>
    </w:p>
    <w:p>
      <w:pPr>
        <w:pStyle w:val="ListBullet"/>
      </w:pPr>
      <w:r>
        <w:t>Messaging that criticizes other fantasy shows or media</w:t>
      </w:r>
    </w:p>
    <w:p>
      <w:pPr>
        <w:pStyle w:val="ListBullet"/>
      </w:pPr>
      <w:r>
        <w:t>Low-production-value advertising</w:t>
      </w:r>
    </w:p>
    <w:p>
      <w:pPr>
        <w:pStyle w:val="ListBullet"/>
      </w:pPr>
      <w:r>
        <w:t>Community in-jokes or exclusionary language</w:t>
      </w:r>
    </w:p>
    <w:p>
      <w:pPr>
        <w:pStyle w:val="Heading2"/>
      </w:pPr>
      <w:r>
        <w:t>Prioritization Matrix</w:t>
      </w:r>
    </w:p>
    <w:p>
      <w:r>
        <w:rPr>
          <w:b/>
          <w:sz w:val="20"/>
        </w:rPr>
        <w:t xml:space="preserve">Rank: </w:t>
      </w:r>
      <w:r>
        <w:t>1</w:t>
      </w:r>
    </w:p>
    <w:p>
      <w:r>
        <w:rPr>
          <w:b/>
          <w:sz w:val="20"/>
        </w:rPr>
        <w:t xml:space="preserve">Segment Name: </w:t>
      </w:r>
      <w:r>
        <w:t>The Co-Creators</w:t>
      </w:r>
    </w:p>
    <w:p>
      <w:r>
        <w:rPr>
          <w:b/>
          <w:sz w:val="20"/>
        </w:rPr>
        <w:t xml:space="preserve">Addressable Size: </w:t>
      </w:r>
      <w:r>
        <w:t>Smallest</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Foundation. They provide the financial fuel and the initial layer of social proof and advocacy that enables all other growth.</w:t>
      </w:r>
    </w:p>
    <w:p>
      <w:r>
        <w:rPr>
          <w:b/>
          <w:sz w:val="20"/>
        </w:rPr>
        <w:t xml:space="preserve">Rationale: </w:t>
      </w:r>
      <w:r>
        <w:t>This segment is the engine. While small, their financial and social investment is the necessary precondition for the product's existence and marketing. Nurturing them is the highest-leverage activity.</w:t>
      </w:r>
    </w:p>
    <w:p>
      <w:r>
        <w:rPr>
          <w:b/>
          <w:sz w:val="20"/>
        </w:rPr>
        <w:t xml:space="preserve">Rank: </w:t>
      </w:r>
      <w:r>
        <w:t>2</w:t>
      </w:r>
    </w:p>
    <w:p>
      <w:r>
        <w:rPr>
          <w:b/>
          <w:sz w:val="20"/>
        </w:rPr>
        <w:t xml:space="preserve">Segment Name: </w:t>
      </w:r>
      <w:r>
        <w:t>The Values-Driven Viewers</w:t>
      </w:r>
    </w:p>
    <w:p>
      <w:r>
        <w:rPr>
          <w:b/>
          <w:sz w:val="20"/>
        </w:rPr>
        <w:t xml:space="preserve">Addressable Size: </w:t>
      </w:r>
      <w:r>
        <w:t>Medium</w:t>
      </w:r>
    </w:p>
    <w:p>
      <w:r>
        <w:rPr>
          <w:b/>
          <w:sz w:val="20"/>
        </w:rPr>
        <w:t xml:space="preserve">Acquisition Cost: </w:t>
      </w:r>
      <w:r>
        <w:t>moderate</w:t>
      </w:r>
    </w:p>
    <w:p>
      <w:r>
        <w:rPr>
          <w:b/>
          <w:sz w:val="20"/>
        </w:rPr>
        <w:t xml:space="preserve">Lifetime Value Signal: </w:t>
      </w:r>
      <w:r>
        <w:t>high</w:t>
      </w:r>
    </w:p>
    <w:p>
      <w:r>
        <w:rPr>
          <w:b/>
          <w:sz w:val="20"/>
        </w:rPr>
        <w:t xml:space="preserve">Viral Coefficient: </w:t>
      </w:r>
      <w:r>
        <w:t>moderate</w:t>
      </w:r>
    </w:p>
    <w:p>
      <w:r>
        <w:rPr>
          <w:b/>
          <w:sz w:val="20"/>
        </w:rPr>
        <w:t xml:space="preserve">Strategic Value: </w:t>
      </w:r>
      <w:r>
        <w:t>Core Market. They represent the primary, sustainable audience and subscription base. They are the most efficient segment to scale into from the core Co-Creator group.</w:t>
      </w:r>
    </w:p>
    <w:p>
      <w:r>
        <w:rPr>
          <w:b/>
          <w:sz w:val="20"/>
        </w:rPr>
        <w:t xml:space="preserve">Rationale: </w:t>
      </w:r>
      <w:r>
        <w:t>This segment provides predictable revenue and high retention. They are receptive to the core value proposition and require less persuasive effort than the expansion audience.</w:t>
      </w:r>
    </w:p>
    <w:p>
      <w:r>
        <w:rPr>
          <w:b/>
          <w:sz w:val="20"/>
        </w:rPr>
        <w:t xml:space="preserve">Rank: </w:t>
      </w:r>
      <w:r>
        <w:t>3</w:t>
      </w:r>
    </w:p>
    <w:p>
      <w:r>
        <w:rPr>
          <w:b/>
          <w:sz w:val="20"/>
        </w:rPr>
        <w:t xml:space="preserve">Segment Name: </w:t>
      </w:r>
      <w:r>
        <w:t>The Fantasy-First Families</w:t>
      </w:r>
    </w:p>
    <w:p>
      <w:r>
        <w:rPr>
          <w:b/>
          <w:sz w:val="20"/>
        </w:rPr>
        <w:t xml:space="preserve">Addressable Size: </w:t>
      </w:r>
      <w:r>
        <w:t>Largest</w:t>
      </w:r>
    </w:p>
    <w:p>
      <w:r>
        <w:rPr>
          <w:b/>
          <w:sz w:val="20"/>
        </w:rPr>
        <w:t xml:space="preserve">Acquisition Cost: </w:t>
      </w:r>
      <w:r>
        <w:t>high</w:t>
      </w:r>
    </w:p>
    <w:p>
      <w:r>
        <w:rPr>
          <w:b/>
          <w:sz w:val="20"/>
        </w:rPr>
        <w:t xml:space="preserve">Lifetime Value Signal: </w:t>
      </w:r>
      <w:r>
        <w:t>low</w:t>
      </w:r>
    </w:p>
    <w:p>
      <w:r>
        <w:rPr>
          <w:b/>
          <w:sz w:val="20"/>
        </w:rPr>
        <w:t xml:space="preserve">Viral Coefficient: </w:t>
      </w:r>
      <w:r>
        <w:t>low</w:t>
      </w:r>
    </w:p>
    <w:p>
      <w:r>
        <w:rPr>
          <w:b/>
          <w:sz w:val="20"/>
        </w:rPr>
        <w:t xml:space="preserve">Strategic Value: </w:t>
      </w:r>
      <w:r>
        <w:t>Growth Engine. This is the segment that allows the franchise to break out of its niche and achieve mainstream success and scale.</w:t>
      </w:r>
    </w:p>
    <w:p>
      <w:r>
        <w:rPr>
          <w:b/>
          <w:sz w:val="20"/>
        </w:rPr>
        <w:t xml:space="preserve">Rationale: </w:t>
      </w:r>
      <w:r>
        <w:t>Though expensive to acquire and less loyal initially, this segment represents the largest growth vector. Success here is necessary for long-term, large-scale impact, but it must be built upon the foundation of the other two segments.</w:t>
      </w:r>
    </w:p>
    <w:p>
      <w:pPr>
        <w:pStyle w:val="Heading2"/>
      </w:pPr>
      <w:r>
        <w:t>Cross Segment Dynamics</w:t>
      </w:r>
    </w:p>
    <w:p>
      <w:pPr>
        <w:pStyle w:val="Heading3"/>
      </w:pPr>
      <w:r>
        <w:t>Influence Chains</w:t>
      </w:r>
    </w:p>
    <w:p>
      <w:pPr>
        <w:pStyle w:val="ListBullet"/>
      </w:pPr>
      <w:r>
        <w:t>Co-Creators provide testimonials and community energy that validates the show for Values-Driven Viewers.</w:t>
      </w:r>
    </w:p>
    <w:p>
      <w:pPr>
        <w:pStyle w:val="ListBullet"/>
      </w:pPr>
      <w:r>
        <w:t>The combined high audience scores and enthusiastic community chatter from the first two segments create the social proof (e.g., high Rotten Tomatoes score) needed to convince the more skeptical, quality-focused Fantasy-First Families to try the show.</w:t>
      </w:r>
    </w:p>
    <w:p>
      <w:pPr>
        <w:pStyle w:val="Heading3"/>
      </w:pPr>
      <w:r>
        <w:t>Segment Conflicts</w:t>
      </w:r>
    </w:p>
    <w:p>
      <w:pPr>
        <w:pStyle w:val="ListBullet"/>
      </w:pPr>
      <w:r>
        <w:t>Messaging that is too focused on the 'anti-Hollywood' or specific moral framework of the Co-Creators can alienate Fantasy-First Families, who may perceive it as niche or preachy.</w:t>
      </w:r>
    </w:p>
    <w:p>
      <w:pPr>
        <w:pStyle w:val="ListBullet"/>
      </w:pPr>
      <w:r>
        <w:t>A shift in story focus to appeal to the broader Fantasy-First segment (e.g., adding more moral ambiguity) could be seen as a betrayal by the Co-Creators and Values-Driven Viewers.</w:t>
      </w:r>
    </w:p>
    <w:p>
      <w:pPr>
        <w:pStyle w:val="Heading3"/>
      </w:pPr>
      <w:r>
        <w:t>Optimal Acquisition Sequence</w:t>
      </w:r>
    </w:p>
    <w:p>
      <w:r>
        <w:rPr>
          <w:b/>
          <w:sz w:val="20"/>
        </w:rPr>
        <w:t xml:space="preserve">Step: </w:t>
      </w:r>
      <w:r>
        <w:t>1</w:t>
      </w:r>
    </w:p>
    <w:p>
      <w:r>
        <w:rPr>
          <w:b/>
          <w:sz w:val="20"/>
        </w:rPr>
        <w:t xml:space="preserve">Segment: </w:t>
      </w:r>
      <w:r>
        <w:t>The Co-Creators</w:t>
      </w:r>
    </w:p>
    <w:p>
      <w:r>
        <w:rPr>
          <w:b/>
          <w:sz w:val="20"/>
        </w:rPr>
        <w:t xml:space="preserve">Unlocks: </w:t>
      </w:r>
      <w:r>
        <w:t>Provides the financial foundation and the most passionate core of advocates.</w:t>
      </w:r>
    </w:p>
    <w:p>
      <w:r>
        <w:rPr>
          <w:b/>
          <w:sz w:val="20"/>
        </w:rPr>
        <w:t xml:space="preserve">Step: </w:t>
      </w:r>
      <w:r>
        <w:t>2</w:t>
      </w:r>
    </w:p>
    <w:p>
      <w:r>
        <w:rPr>
          <w:b/>
          <w:sz w:val="20"/>
        </w:rPr>
        <w:t xml:space="preserve">Segment: </w:t>
      </w:r>
      <w:r>
        <w:t>The Values-Driven Viewers</w:t>
      </w:r>
    </w:p>
    <w:p>
      <w:r>
        <w:rPr>
          <w:b/>
          <w:sz w:val="20"/>
        </w:rPr>
        <w:t xml:space="preserve">Unlocks: </w:t>
      </w:r>
      <w:r>
        <w:t>Builds a stable subscription base and broadens the social proof, demonstrating the show has appeal beyond just its financial backers.</w:t>
      </w:r>
    </w:p>
    <w:p>
      <w:r>
        <w:rPr>
          <w:b/>
          <w:sz w:val="20"/>
        </w:rPr>
        <w:t xml:space="preserve">Step: </w:t>
      </w:r>
      <w:r>
        <w:t>3</w:t>
      </w:r>
    </w:p>
    <w:p>
      <w:r>
        <w:rPr>
          <w:b/>
          <w:sz w:val="20"/>
        </w:rPr>
        <w:t xml:space="preserve">Segment: </w:t>
      </w:r>
      <w:r>
        <w:t>The Fantasy-First Families</w:t>
      </w:r>
    </w:p>
    <w:p>
      <w:r>
        <w:rPr>
          <w:b/>
          <w:sz w:val="20"/>
        </w:rPr>
        <w:t xml:space="preserve">Unlocks: </w:t>
      </w:r>
      <w:r>
        <w:t>Drives mainstream adoption and scale, turning the show from a successful niche project into a major fantasy IP.</w:t>
      </w:r>
    </w:p>
    <w:p>
      <w:pPr>
        <w:pStyle w:val="Heading2"/>
      </w:pPr>
      <w:r>
        <w:t>Persona Cards</w:t>
      </w:r>
    </w:p>
    <w:p>
      <w:r>
        <w:rPr>
          <w:b/>
          <w:sz w:val="20"/>
        </w:rPr>
        <w:t xml:space="preserve">Segment Name: </w:t>
      </w:r>
      <w:r>
        <w:t>The Co-Creators</w:t>
      </w:r>
    </w:p>
    <w:p>
      <w:r>
        <w:rPr>
          <w:b/>
          <w:sz w:val="20"/>
        </w:rPr>
        <w:t xml:space="preserve">Persona Name: </w:t>
      </w:r>
      <w:r>
        <w:t>David</w:t>
      </w:r>
    </w:p>
    <w:p>
      <w:r>
        <w:rPr>
          <w:b/>
          <w:sz w:val="20"/>
        </w:rPr>
        <w:t xml:space="preserve">Age Range: </w:t>
      </w:r>
      <w:r>
        <w:t>45-55</w:t>
      </w:r>
    </w:p>
    <w:p>
      <w:r>
        <w:rPr>
          <w:b/>
          <w:sz w:val="20"/>
        </w:rPr>
        <w:t xml:space="preserve">Life Situation: </w:t>
      </w:r>
      <w:r>
        <w:t>A small business owner and father of three, active in his local church and community. Homeschools his children and is deeply concerned about cultural trends.</w:t>
      </w:r>
    </w:p>
    <w:p>
      <w:r>
        <w:rPr>
          <w:b/>
          <w:sz w:val="20"/>
        </w:rPr>
        <w:t xml:space="preserve">Day In The Life: </w:t>
      </w:r>
      <w:r>
        <w:t>His day starts early with prayer and coffee before diving into managing his business. He listens to conservative talk radio or podcasts during his commute. Evenings are for family dinner, followed by reading aloud or watching a carefully selected show together. Before bed, he checks the Angel Guild app and a few trusted forums to see the latest updates on projects he's backing.</w:t>
      </w:r>
    </w:p>
    <w:p>
      <w:r>
        <w:rPr>
          <w:b/>
          <w:sz w:val="20"/>
        </w:rPr>
        <w:t xml:space="preserve">Media Diet: </w:t>
      </w:r>
      <w:r>
        <w:t>Angel Studios app, The Daily Wire, The Babylon Bee, YouTube channels on homesteading and theology, Facebook groups for like-minded parents.</w:t>
      </w:r>
    </w:p>
    <w:p>
      <w:r>
        <w:rPr>
          <w:b/>
          <w:sz w:val="20"/>
        </w:rPr>
        <w:t xml:space="preserve">Brands They Love: </w:t>
      </w:r>
      <w:r>
        <w:t>Hobby Lobby, Chick-fil-A, MyPillow, Black Rifle Coffee. He loves them for their explicit value alignment and willingness to stand against mainstream culture.</w:t>
      </w:r>
    </w:p>
    <w:p>
      <w:r>
        <w:rPr>
          <w:b/>
          <w:sz w:val="20"/>
        </w:rPr>
        <w:t xml:space="preserve">Category Relationship: </w:t>
      </w:r>
      <w:r>
        <w:t>He sees entertainment not as escapism but as a form of cultural and moral formation. He feels a personal responsibility to support media that reflects his worldview.</w:t>
      </w:r>
    </w:p>
    <w:p>
      <w:r>
        <w:rPr>
          <w:b/>
          <w:sz w:val="20"/>
        </w:rPr>
        <w:t xml:space="preserve">First Encounter Moment: </w:t>
      </w:r>
      <w:r>
        <w:t>He heard an interview with the show's creator on a podcast he trusts and was immediately drawn to the story of how the community came together to fund it.</w:t>
      </w:r>
    </w:p>
    <w:p>
      <w:r>
        <w:rPr>
          <w:b/>
          <w:sz w:val="20"/>
        </w:rPr>
        <w:t xml:space="preserve">Recommendation Quote: </w:t>
      </w:r>
      <w:r>
        <w:t>'You have to get in on this. It's not just a show; we're building a whole new way to make movies and TV, away from all the garbage in Hollywood. The story is fantastic, too.'</w:t>
      </w:r>
    </w:p>
    <w:p>
      <w:r>
        <w:rPr>
          <w:b/>
          <w:sz w:val="20"/>
        </w:rPr>
        <w:t xml:space="preserve">Dealbreaker: </w:t>
      </w:r>
      <w:r>
        <w:t>The show's creators sign a distribution deal with a mainstream company like Disney or Netflix.</w:t>
      </w:r>
    </w:p>
    <w:p>
      <w:r>
        <w:rPr>
          <w:b/>
          <w:sz w:val="20"/>
        </w:rPr>
        <w:t xml:space="preserve">Segment Name: </w:t>
      </w:r>
      <w:r>
        <w:t>The Values-Driven Viewers</w:t>
      </w:r>
    </w:p>
    <w:p>
      <w:r>
        <w:rPr>
          <w:b/>
          <w:sz w:val="20"/>
        </w:rPr>
        <w:t xml:space="preserve">Persona Name: </w:t>
      </w:r>
      <w:r>
        <w:t>Sarah</w:t>
      </w:r>
    </w:p>
    <w:p>
      <w:r>
        <w:rPr>
          <w:b/>
          <w:sz w:val="20"/>
        </w:rPr>
        <w:t xml:space="preserve">Age Range: </w:t>
      </w:r>
      <w:r>
        <w:t>35-45</w:t>
      </w:r>
    </w:p>
    <w:p>
      <w:r>
        <w:rPr>
          <w:b/>
          <w:sz w:val="20"/>
        </w:rPr>
        <w:t xml:space="preserve">Life Situation: </w:t>
      </w:r>
      <w:r>
        <w:t>A stay-at-home mom with two elementary school-aged children. Manages the household and is the primary decision-maker for media, education, and family activities.</w:t>
      </w:r>
    </w:p>
    <w:p>
      <w:r>
        <w:rPr>
          <w:b/>
          <w:sz w:val="20"/>
        </w:rPr>
        <w:t xml:space="preserve">Day In The Life: </w:t>
      </w:r>
      <w:r>
        <w:t>Her day is a whirlwind of school drop-offs, errands, and managing the home. She spends pockets of time scrolling through parenting blogs and Facebook mom groups, looking for recommendations. In the evening, she wants to unwind with her family but dreads the nightly battle of finding something everyone can agree on that isn't, in her words, 'inappropriate junk.'</w:t>
      </w:r>
    </w:p>
    <w:p>
      <w:r>
        <w:rPr>
          <w:b/>
          <w:sz w:val="20"/>
        </w:rPr>
        <w:t xml:space="preserve">Media Diet: </w:t>
      </w:r>
      <w:r>
        <w:t>Pinterest, Facebook Mom Groups, Focus on the Family, Pure Flix, Disney+, parenting podcasts, and lifestyle bloggers.</w:t>
      </w:r>
    </w:p>
    <w:p>
      <w:r>
        <w:rPr>
          <w:b/>
          <w:sz w:val="20"/>
        </w:rPr>
        <w:t xml:space="preserve">Brands They Love: </w:t>
      </w:r>
      <w:r>
        <w:t>Target, TOMS shoes, Grove Collaborative, KiwiCo. She likes brands that are reliable, have a positive social mission, and make her life easier.</w:t>
      </w:r>
    </w:p>
    <w:p>
      <w:r>
        <w:rPr>
          <w:b/>
          <w:sz w:val="20"/>
        </w:rPr>
        <w:t xml:space="preserve">Category Relationship: </w:t>
      </w:r>
      <w:r>
        <w:t>She finds the world of children's entertainment to be a minefield. She is exhausted and anxious trying to find content that is entertaining without subtly undermining the values she's trying to instill.</w:t>
      </w:r>
    </w:p>
    <w:p>
      <w:r>
        <w:rPr>
          <w:b/>
          <w:sz w:val="20"/>
        </w:rPr>
        <w:t xml:space="preserve">First Encounter Moment: </w:t>
      </w:r>
      <w:r>
        <w:t>She saw a post from a trusted blogger on Facebook with a list of 'Family-Safe Shows Your Kids Will Actually Love,' and The Wingfeather Saga was at the top with a glowing review.</w:t>
      </w:r>
    </w:p>
    <w:p>
      <w:r>
        <w:rPr>
          <w:b/>
          <w:sz w:val="20"/>
        </w:rPr>
        <w:t xml:space="preserve">Recommendation Quote: </w:t>
      </w:r>
      <w:r>
        <w:t>'We finally found a show we can all watch together! It's a really beautiful story, kind of like Narnia, and I don't have to worry about fast-forwarding through any weird parts. The kids are obsessed.'</w:t>
      </w:r>
    </w:p>
    <w:p>
      <w:r>
        <w:rPr>
          <w:b/>
          <w:sz w:val="20"/>
        </w:rPr>
        <w:t xml:space="preserve">Dealbreaker: </w:t>
      </w:r>
      <w:r>
        <w:t>An episode contains a joke or a theme she feels is disrespectful or not age-appropriate, breaking her trust in the 'family-safe' promise.</w:t>
      </w:r>
    </w:p>
    <w:p>
      <w:r>
        <w:rPr>
          <w:b/>
          <w:sz w:val="20"/>
        </w:rPr>
        <w:t xml:space="preserve">Segment Name: </w:t>
      </w:r>
      <w:r>
        <w:t>The Fantasy-First Families</w:t>
      </w:r>
    </w:p>
    <w:p>
      <w:r>
        <w:rPr>
          <w:b/>
          <w:sz w:val="20"/>
        </w:rPr>
        <w:t xml:space="preserve">Persona Name: </w:t>
      </w:r>
      <w:r>
        <w:t>Mark</w:t>
      </w:r>
    </w:p>
    <w:p>
      <w:r>
        <w:rPr>
          <w:b/>
          <w:sz w:val="20"/>
        </w:rPr>
        <w:t xml:space="preserve">Age Range: </w:t>
      </w:r>
      <w:r>
        <w:t>40-50</w:t>
      </w:r>
    </w:p>
    <w:p>
      <w:r>
        <w:rPr>
          <w:b/>
          <w:sz w:val="20"/>
        </w:rPr>
        <w:t xml:space="preserve">Life Situation: </w:t>
      </w:r>
      <w:r>
        <w:t>A software engineer with a teenage son and a pre-teen daughter. Grew up reading 'The Lord of the Rings' and playing D&amp;D; loves sharing his passion for high fantasy with his kids.</w:t>
      </w:r>
    </w:p>
    <w:p>
      <w:r>
        <w:rPr>
          <w:b/>
          <w:sz w:val="20"/>
        </w:rPr>
        <w:t xml:space="preserve">Day In The Life: </w:t>
      </w:r>
      <w:r>
        <w:t>Mark works from home, balancing coding with family life. During breaks, he browses Reddit's r/fantasy and checks tech news on The Verge. After work, he and his kids might play a video game or watch an episode of a series they're working through. He values his kids' critical thinking and encourages them to analyze story structure and character development.</w:t>
      </w:r>
    </w:p>
    <w:p>
      <w:r>
        <w:rPr>
          <w:b/>
          <w:sz w:val="20"/>
        </w:rPr>
        <w:t xml:space="preserve">Media Diet: </w:t>
      </w:r>
      <w:r>
        <w:t>YouTube (channels like Wisecrack and Overly Sarcastic Productions), Reddit, The Verge, IGN, Netflix, Max, Disney+. He follows creators, not just platforms.</w:t>
      </w:r>
    </w:p>
    <w:p>
      <w:r>
        <w:rPr>
          <w:b/>
          <w:sz w:val="20"/>
        </w:rPr>
        <w:t xml:space="preserve">Brands They Love: </w:t>
      </w:r>
      <w:r>
        <w:t>LEGO, Nintendo, Adobe, Patagonia. He is loyal to brands that demonstrate exceptional quality, design, and craftsmanship in their category.</w:t>
      </w:r>
    </w:p>
    <w:p>
      <w:r>
        <w:rPr>
          <w:b/>
          <w:sz w:val="20"/>
        </w:rPr>
        <w:t xml:space="preserve">Category Relationship: </w:t>
      </w:r>
      <w:r>
        <w:t>He is a connoisseur of the fantasy genre. He is tired of soulless, corporate-driven fantasy adaptations and is constantly searching for hidden gems with real heart and originality.</w:t>
      </w:r>
    </w:p>
    <w:p>
      <w:r>
        <w:rPr>
          <w:b/>
          <w:sz w:val="20"/>
        </w:rPr>
        <w:t xml:space="preserve">First Encounter Moment: </w:t>
      </w:r>
      <w:r>
        <w:t>He was scrolling YouTube and the algorithm served him a video titled 'This Crowdfunded Cartoon Puts Billion-Dollar Fantasy Shows to Shame,' which showcased the animation and world-building.</w:t>
      </w:r>
    </w:p>
    <w:p>
      <w:r>
        <w:rPr>
          <w:b/>
          <w:sz w:val="20"/>
        </w:rPr>
        <w:t xml:space="preserve">Recommendation Quote: </w:t>
      </w:r>
      <w:r>
        <w:t>'Dude, you have to check out this show, Wingfeather Saga. The art style is insane, and the world-building is super deep. It's animated, but it's got the heart of the old-school fantasy classics. Seriously good.'</w:t>
      </w:r>
    </w:p>
    <w:p>
      <w:r>
        <w:rPr>
          <w:b/>
          <w:sz w:val="20"/>
        </w:rPr>
        <w:t xml:space="preserve">Dealbreaker: </w:t>
      </w:r>
      <w:r>
        <w:t>The plot becomes predictable, or the characters make illogical decisions for the sake of moving the story forward. 'Bad writing' is his ultimate sin.</w:t>
      </w:r>
    </w:p>
    <w:p>
      <w:pPr>
        <w:pStyle w:val="Heading2"/>
      </w:pPr>
      <w:r>
        <w:t>Measurement Recommendations</w:t>
      </w:r>
    </w:p>
    <w:p>
      <w:pPr>
        <w:pStyle w:val="Heading3"/>
      </w:pPr>
      <w:r>
        <w:t>Trackable Psychometric Signals</w:t>
      </w:r>
    </w:p>
    <w:p>
      <w:pPr>
        <w:pStyle w:val="ListBullet"/>
      </w:pPr>
      <w:r>
        <w:t>Linguistic Analysis of Community Comments: Track the frequency of words related to specific Moral Foundations (e.g., 'protect,' 'family,' 'loyalty' vs. 'epic,' 'lore,' 'power') to measure the psychometric composition of the active audience.</w:t>
      </w:r>
    </w:p>
    <w:p>
      <w:pPr>
        <w:pStyle w:val="ListBullet"/>
      </w:pPr>
      <w:r>
        <w:t>Content Engagement Patterns: Segment users who primarily watch 'behind-the-scenes' and creator-focused content (proxy for Co-Creators) vs. those who only watch the episodes themselves (proxy for Fantasy-First).</w:t>
      </w:r>
    </w:p>
    <w:p>
      <w:pPr>
        <w:pStyle w:val="ListBullet"/>
      </w:pPr>
      <w:r>
        <w:t>Referral Source Analysis: Track which incoming users come from values-aligned media sources vs. genre-focused media sources to measure the effectiveness of outreach to different segments.</w:t>
      </w:r>
    </w:p>
    <w:p>
      <w:pPr>
        <w:pStyle w:val="Heading3"/>
      </w:pPr>
      <w:r>
        <w:t>Ab Test Designs</w:t>
      </w:r>
    </w:p>
    <w:p>
      <w:r>
        <w:rPr>
          <w:b/>
          <w:sz w:val="20"/>
        </w:rPr>
        <w:t xml:space="preserve">Hypothesis: </w:t>
      </w:r>
      <w:r>
        <w:t>Fantasy-First Families will have a higher click-through rate on ads that emphasize critical acclaim and epic scope, while Values-Driven Viewers will respond better to ads emphasizing family safety and shared values.</w:t>
      </w:r>
    </w:p>
    <w:p>
      <w:r>
        <w:rPr>
          <w:b/>
          <w:sz w:val="20"/>
        </w:rPr>
        <w:t xml:space="preserve">Test Design: </w:t>
      </w:r>
      <w:r>
        <w:t>Run two parallel ad campaigns on Facebook/YouTube. Campaign A uses visuals of epic battles and landscapes with copy like 'Critically Acclaimed Fantasy Saga.' Campaign B uses visuals of the family together with copy like 'The Show Your Family Will Love.' Measure CTR and cost-per-acquisition for new users.</w:t>
      </w:r>
    </w:p>
    <w:p>
      <w:r>
        <w:rPr>
          <w:b/>
          <w:sz w:val="20"/>
        </w:rPr>
        <w:t xml:space="preserve">Target Segment: </w:t>
      </w:r>
      <w:r>
        <w:t>Values-Driven Viewers vs. Fantasy-First Families</w:t>
      </w:r>
    </w:p>
    <w:p>
      <w:r>
        <w:rPr>
          <w:b/>
          <w:sz w:val="20"/>
        </w:rPr>
        <w:t xml:space="preserve">Hypothesis: </w:t>
      </w:r>
      <w:r>
        <w:t>The Co-Creator segment will have a higher email open and conversion rate on funding appeals that use exclusive, 'insider' language versus broad, public-facing language.</w:t>
      </w:r>
    </w:p>
    <w:p>
      <w:r>
        <w:rPr>
          <w:b/>
          <w:sz w:val="20"/>
        </w:rPr>
        <w:t xml:space="preserve">Test Design: </w:t>
      </w:r>
      <w:r>
        <w:t>Split the existing crowdfunder email list. Group A receives an email framed as 'A special update for our producers.' Group B receives an email with a more generic 'Help us bring Season 4 to life.' Measure open rate, click-through rate, and average contribution amount.</w:t>
      </w:r>
    </w:p>
    <w:p>
      <w:r>
        <w:rPr>
          <w:b/>
          <w:sz w:val="20"/>
        </w:rPr>
        <w:t xml:space="preserve">Target Segment: </w:t>
      </w:r>
      <w:r>
        <w:t>The Co-Creators</w:t>
      </w:r>
    </w:p>
    <w:p>
      <w:pPr>
        <w:pStyle w:val="Heading3"/>
      </w:pPr>
      <w:r>
        <w:t>Kpis Per Segment</w:t>
      </w:r>
    </w:p>
    <w:p>
      <w:r>
        <w:rPr>
          <w:b/>
          <w:sz w:val="20"/>
        </w:rPr>
        <w:t xml:space="preserve">Segment: </w:t>
      </w:r>
      <w:r>
        <w:t>The Co-Creators</w:t>
      </w:r>
    </w:p>
    <w:p>
      <w:r>
        <w:rPr>
          <w:b/>
          <w:sz w:val="20"/>
        </w:rPr>
        <w:t xml:space="preserve">Primary Kpi: </w:t>
      </w:r>
      <w:r>
        <w:t>Average Contribution Value (ACV) per funding round.</w:t>
      </w:r>
    </w:p>
    <w:p>
      <w:r>
        <w:rPr>
          <w:b/>
          <w:sz w:val="22"/>
        </w:rPr>
        <w:t>Secondary Kpis</w:t>
      </w:r>
    </w:p>
    <w:p>
      <w:pPr>
        <w:pStyle w:val="ListBullet"/>
      </w:pPr>
      <w:r>
        <w:t>Referral Rate</w:t>
      </w:r>
    </w:p>
    <w:p>
      <w:pPr>
        <w:pStyle w:val="ListBullet"/>
      </w:pPr>
      <w:r>
        <w:t>Angel Guild Engagement Score</w:t>
      </w:r>
    </w:p>
    <w:p>
      <w:r>
        <w:rPr>
          <w:b/>
          <w:sz w:val="20"/>
        </w:rPr>
        <w:t xml:space="preserve">Segment: </w:t>
      </w:r>
      <w:r>
        <w:t>The Values-Driven Viewers</w:t>
      </w:r>
    </w:p>
    <w:p>
      <w:r>
        <w:rPr>
          <w:b/>
          <w:sz w:val="20"/>
        </w:rPr>
        <w:t xml:space="preserve">Primary Kpi: </w:t>
      </w:r>
      <w:r>
        <w:t>Subscriber Lifetime Value (LTV).</w:t>
      </w:r>
    </w:p>
    <w:p>
      <w:r>
        <w:rPr>
          <w:b/>
          <w:sz w:val="22"/>
        </w:rPr>
        <w:t>Secondary Kpis</w:t>
      </w:r>
    </w:p>
    <w:p>
      <w:pPr>
        <w:pStyle w:val="ListBullet"/>
      </w:pPr>
      <w:r>
        <w:t>Conversion Rate (Free-to-Paid)</w:t>
      </w:r>
    </w:p>
    <w:p>
      <w:pPr>
        <w:pStyle w:val="ListBullet"/>
      </w:pPr>
      <w:r>
        <w:t>Audience Retention Rate (Season-over-Season)</w:t>
      </w:r>
    </w:p>
    <w:p>
      <w:r>
        <w:rPr>
          <w:b/>
          <w:sz w:val="20"/>
        </w:rPr>
        <w:t xml:space="preserve">Segment: </w:t>
      </w:r>
      <w:r>
        <w:t>The Fantasy-First Families</w:t>
      </w:r>
    </w:p>
    <w:p>
      <w:r>
        <w:rPr>
          <w:b/>
          <w:sz w:val="20"/>
        </w:rPr>
        <w:t xml:space="preserve">Primary Kpi: </w:t>
      </w:r>
      <w:r>
        <w:t>Cost Per Acquisition (CPA).</w:t>
      </w:r>
    </w:p>
    <w:p>
      <w:r>
        <w:rPr>
          <w:b/>
          <w:sz w:val="22"/>
        </w:rPr>
        <w:t>Secondary Kpis</w:t>
      </w:r>
    </w:p>
    <w:p>
      <w:pPr>
        <w:pStyle w:val="ListBullet"/>
      </w:pPr>
      <w:r>
        <w:t>Season 1 Completion Rate</w:t>
      </w:r>
    </w:p>
    <w:p>
      <w:pPr>
        <w:pStyle w:val="ListBullet"/>
      </w:pPr>
      <w:r>
        <w:t>Sentiment Analysis of public reviews/comments</w:t>
      </w:r>
    </w:p>
    <w:p>
      <w:r>
        <w:br w:type="page"/>
      </w:r>
    </w:p>
    <w:p>
      <w:pPr>
        <w:pStyle w:val="Heading1"/>
      </w:pPr>
      <w:r>
        <w:t>6. Competitive Landscape</w:t>
      </w:r>
    </w:p>
    <w:p>
      <w:r>
        <w:t>(No data from this agent.)</w:t>
      </w:r>
    </w:p>
    <w:p>
      <w:r>
        <w:br w:type="page"/>
      </w:r>
    </w:p>
    <w:p>
      <w:pPr>
        <w:pStyle w:val="Heading1"/>
      </w:pPr>
      <w:r>
        <w:t>7. Social Media Strategy</w:t>
      </w:r>
    </w:p>
    <w:p>
      <w:pPr>
        <w:pStyle w:val="Heading2"/>
      </w:pPr>
      <w:r>
        <w:t>Platform Audit</w:t>
      </w:r>
    </w:p>
    <w:p>
      <w:r>
        <w:rPr>
          <w:b/>
          <w:sz w:val="20"/>
        </w:rPr>
        <w:t xml:space="preserve">Platform: </w:t>
      </w:r>
      <w:r>
        <w:t>YouTube</w:t>
      </w:r>
    </w:p>
    <w:p>
      <w:pPr>
        <w:pStyle w:val="Heading3"/>
      </w:pPr>
      <w:r>
        <w:t>Our Presence</w:t>
      </w:r>
    </w:p>
    <w:p>
      <w:r>
        <w:rPr>
          <w:b/>
          <w:sz w:val="20"/>
        </w:rPr>
        <w:t xml:space="preserve">Handle: </w:t>
      </w:r>
      <w:r>
        <w:t>@wingfeathersaga</w:t>
      </w:r>
    </w:p>
    <w:p>
      <w:r>
        <w:rPr>
          <w:b/>
          <w:sz w:val="20"/>
        </w:rPr>
        <w:t xml:space="preserve">Followers: </w:t>
      </w:r>
      <w:r>
        <w:t>77K subscribers (as of May 2024)</w:t>
      </w:r>
    </w:p>
    <w:p>
      <w:r>
        <w:rPr>
          <w:b/>
          <w:sz w:val="20"/>
        </w:rPr>
        <w:t xml:space="preserve">Posting Frequency: </w:t>
      </w:r>
      <w:r>
        <w:t>1-2 times per week (mix of shorts and long-form)</w:t>
      </w:r>
    </w:p>
    <w:p>
      <w:r>
        <w:rPr>
          <w:b/>
          <w:sz w:val="20"/>
        </w:rPr>
        <w:t xml:space="preserve">Engagement Rate: </w:t>
      </w:r>
      <w:r>
        <w:t>Moderate (average 3-5% on long-form, higher on Shorts)</w:t>
      </w:r>
    </w:p>
    <w:p>
      <w:r>
        <w:rPr>
          <w:b/>
          <w:sz w:val="22"/>
        </w:rPr>
        <w:t>Top Content Types</w:t>
      </w:r>
    </w:p>
    <w:p>
      <w:pPr>
        <w:pStyle w:val="ListBullet"/>
      </w:pPr>
      <w:r>
        <w:t>Behind-the-scenes content</w:t>
      </w:r>
    </w:p>
    <w:p>
      <w:pPr>
        <w:pStyle w:val="ListBullet"/>
      </w:pPr>
      <w:r>
        <w:t>Episode breakdowns</w:t>
      </w:r>
    </w:p>
    <w:p>
      <w:pPr>
        <w:pStyle w:val="ListBullet"/>
      </w:pPr>
      <w:r>
        <w:t>Podcasts/Interviews</w:t>
      </w:r>
    </w:p>
    <w:p>
      <w:r>
        <w:rPr>
          <w:b/>
          <w:sz w:val="22"/>
        </w:rPr>
        <w:t>Gaps And Opportunities</w:t>
      </w:r>
    </w:p>
    <w:p>
      <w:pPr>
        <w:pStyle w:val="ListBullet"/>
      </w:pPr>
      <w:r>
        <w:t>Inconsistent YouTube Shorts strategy for new audience discovery.</w:t>
      </w:r>
    </w:p>
    <w:p>
      <w:pPr>
        <w:pStyle w:val="ListBullet"/>
      </w:pPr>
      <w:r>
        <w:t>Lack of dedicated 'lore explainer' series for Fantasy-First Families.</w:t>
      </w:r>
    </w:p>
    <w:p>
      <w:pPr>
        <w:pStyle w:val="ListBullet"/>
      </w:pPr>
      <w:r>
        <w:t>Under-leveraged community tab for polls and direct fan interaction.</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5.11M subscribers (as of May 2024)</w:t>
      </w:r>
    </w:p>
    <w:p>
      <w:r>
        <w:rPr>
          <w:b/>
          <w:sz w:val="20"/>
        </w:rPr>
        <w:t xml:space="preserve">Content Mix: </w:t>
      </w:r>
      <w:r>
        <w:t>Full episodes, behind-the-scenes documentaries, cast interviews, live Q&amp;A, short emotional clips.</w:t>
      </w:r>
    </w:p>
    <w:p>
      <w:r>
        <w:rPr>
          <w:b/>
          <w:sz w:val="20"/>
        </w:rPr>
        <w:t xml:space="preserve">Posting Frequency: </w:t>
      </w:r>
      <w:r>
        <w:t>Daily (shorts/clips), 2-3 times per week (long-form/lives)</w:t>
      </w:r>
    </w:p>
    <w:p>
      <w:r>
        <w:rPr>
          <w:b/>
          <w:sz w:val="20"/>
        </w:rPr>
        <w:t xml:space="preserve">Engagement Insights: </w:t>
      </w:r>
      <w:r>
        <w:t>Extremely high watch time on long-form content. Shorts drive significant new subscriber acquisition. Strong community interaction on live streams and comments.</w:t>
      </w:r>
    </w:p>
    <w:p>
      <w:r>
        <w:rPr>
          <w:b/>
          <w:sz w:val="20"/>
        </w:rPr>
        <w:t xml:space="preserve">Standout Tactics: </w:t>
      </w:r>
      <w:r>
        <w:t>Leverages full episodes for discoverability and deep engagement, uses Shorts for viral moments and emotional hooks, consistent live Q&amp;A builds strong parasocial bonds.</w:t>
      </w:r>
    </w:p>
    <w:p>
      <w:r>
        <w:rPr>
          <w:b/>
          <w:sz w:val="20"/>
        </w:rPr>
        <w:t xml:space="preserve">Competitor: </w:t>
      </w:r>
      <w:r>
        <w:t>The Dragon Prince</w:t>
      </w:r>
    </w:p>
    <w:p>
      <w:r>
        <w:rPr>
          <w:b/>
          <w:sz w:val="20"/>
        </w:rPr>
        <w:t xml:space="preserve">Handle: </w:t>
      </w:r>
      <w:r>
        <w:t>@TheDragonPrince</w:t>
      </w:r>
    </w:p>
    <w:p>
      <w:r>
        <w:rPr>
          <w:b/>
          <w:sz w:val="20"/>
        </w:rPr>
        <w:t xml:space="preserve">Followers: </w:t>
      </w:r>
      <w:r>
        <w:t>230K subscribers (as of May 2024)</w:t>
      </w:r>
    </w:p>
    <w:p>
      <w:r>
        <w:rPr>
          <w:b/>
          <w:sz w:val="20"/>
        </w:rPr>
        <w:t xml:space="preserve">Content Mix: </w:t>
      </w:r>
      <w:r>
        <w:t>Trailers, clip compilations, 'making of' videos, Q&amp;A with creators, character spotlights.</w:t>
      </w:r>
    </w:p>
    <w:p>
      <w:r>
        <w:rPr>
          <w:b/>
          <w:sz w:val="20"/>
        </w:rPr>
        <w:t xml:space="preserve">Posting Frequency: </w:t>
      </w:r>
      <w:r>
        <w:t>1-2 times per week (during season), 1-2 times per month (off-season)</w:t>
      </w:r>
    </w:p>
    <w:p>
      <w:r>
        <w:rPr>
          <w:b/>
          <w:sz w:val="20"/>
        </w:rPr>
        <w:t xml:space="preserve">Engagement Insights: </w:t>
      </w:r>
      <w:r>
        <w:t>High engagement on trailers and 'making of' content, driven by anticipation and appreciation for animation quality. Fan theories thrive in comments.</w:t>
      </w:r>
    </w:p>
    <w:p>
      <w:r>
        <w:rPr>
          <w:b/>
          <w:sz w:val="20"/>
        </w:rPr>
        <w:t xml:space="preserve">Standout Tactics: </w:t>
      </w:r>
      <w:r>
        <w:t>Excellent use of high-quality trailers to generate hype. Consistent 'making of' content appeals to animation enthusiasts and builds appreciation for artistry.</w:t>
      </w:r>
    </w:p>
    <w:p>
      <w:pPr>
        <w:pStyle w:val="Heading3"/>
      </w:pPr>
      <w:r>
        <w:t>Platform Audience Fit</w:t>
      </w:r>
    </w:p>
    <w:p>
      <w:r>
        <w:rPr>
          <w:b/>
          <w:sz w:val="20"/>
        </w:rPr>
        <w:t xml:space="preserve">Effective Content Style: </w:t>
      </w:r>
      <w:r>
        <w:t>Long-form content for deep dives (behind-the-scenes, interviews, lore), and short, highly engaging clips (Shorts) for discovery and quick emotional hits.</w:t>
      </w:r>
    </w:p>
    <w:p>
      <w:r>
        <w:rPr>
          <w:b/>
          <w:sz w:val="22"/>
        </w:rPr>
        <w:t>Target Segments Active</w:t>
      </w:r>
    </w:p>
    <w:p>
      <w:pPr>
        <w:pStyle w:val="ListBullet"/>
      </w:pPr>
      <w:r>
        <w:t>The Co-Creators</w:t>
      </w:r>
    </w:p>
    <w:p>
      <w:pPr>
        <w:pStyle w:val="ListBullet"/>
      </w:pPr>
      <w:r>
        <w:t>The Values-Driven Viewers</w:t>
      </w:r>
    </w:p>
    <w:p>
      <w:pPr>
        <w:pStyle w:val="ListBullet"/>
      </w:pPr>
      <w:r>
        <w:t>The Fantasy-First Families</w:t>
      </w:r>
    </w:p>
    <w:p>
      <w:r>
        <w:rPr>
          <w:b/>
          <w:sz w:val="22"/>
        </w:rPr>
        <w:t>Platform Opportunities</w:t>
      </w:r>
    </w:p>
    <w:p>
      <w:pPr>
        <w:pStyle w:val="ListBullet"/>
      </w:pPr>
      <w:r>
        <w:t>Utilize YouTube Shorts for discoverability, leveraging trending audio and quick hooks to reach 'Fantasy-First Families'.</w:t>
      </w:r>
    </w:p>
    <w:p>
      <w:pPr>
        <w:pStyle w:val="ListBullet"/>
      </w:pPr>
      <w:r>
        <w:t>Expand 'making of' series to satisfy 'Co-Creators' desire for production insights and 'IKEA Effect' engagement.</w:t>
      </w:r>
    </w:p>
    <w:p>
      <w:pPr>
        <w:pStyle w:val="ListBullet"/>
      </w:pPr>
      <w:r>
        <w:t>Develop thematic content exploring moral lessons and family-friendly aspects to appeal to 'Values-Driven Viewers'.</w:t>
      </w:r>
    </w:p>
    <w:p>
      <w:r>
        <w:rPr>
          <w:b/>
          <w:sz w:val="20"/>
        </w:rPr>
        <w:t xml:space="preserve">Platform: </w:t>
      </w:r>
      <w:r>
        <w:t>Instagram</w:t>
      </w:r>
    </w:p>
    <w:p>
      <w:pPr>
        <w:pStyle w:val="Heading3"/>
      </w:pPr>
      <w:r>
        <w:t>Our Presence</w:t>
      </w:r>
    </w:p>
    <w:p>
      <w:r>
        <w:rPr>
          <w:b/>
          <w:sz w:val="20"/>
        </w:rPr>
        <w:t xml:space="preserve">Handle: </w:t>
      </w:r>
      <w:r>
        <w:t>@wingfeathersaga</w:t>
      </w:r>
    </w:p>
    <w:p>
      <w:r>
        <w:rPr>
          <w:b/>
          <w:sz w:val="20"/>
        </w:rPr>
        <w:t xml:space="preserve">Followers: </w:t>
      </w:r>
      <w:r>
        <w:t>48.7K followers (as of May 2024)</w:t>
      </w:r>
    </w:p>
    <w:p>
      <w:r>
        <w:rPr>
          <w:b/>
          <w:sz w:val="20"/>
        </w:rPr>
        <w:t xml:space="preserve">Posting Frequency: </w:t>
      </w:r>
      <w:r>
        <w:t>3-4 times per week (mix of images, carousels, Reels)</w:t>
      </w:r>
    </w:p>
    <w:p>
      <w:r>
        <w:rPr>
          <w:b/>
          <w:sz w:val="20"/>
        </w:rPr>
        <w:t xml:space="preserve">Engagement Rate: </w:t>
      </w:r>
      <w:r>
        <w:t>Moderate (average 2-4%)</w:t>
      </w:r>
    </w:p>
    <w:p>
      <w:r>
        <w:rPr>
          <w:b/>
          <w:sz w:val="22"/>
        </w:rPr>
        <w:t>Top Content Types</w:t>
      </w:r>
    </w:p>
    <w:p>
      <w:pPr>
        <w:pStyle w:val="ListBullet"/>
      </w:pPr>
      <w:r>
        <w:t>Character art and stills</w:t>
      </w:r>
    </w:p>
    <w:p>
      <w:pPr>
        <w:pStyle w:val="ListBullet"/>
      </w:pPr>
      <w:r>
        <w:t>Short animated clips</w:t>
      </w:r>
    </w:p>
    <w:p>
      <w:pPr>
        <w:pStyle w:val="ListBullet"/>
      </w:pPr>
      <w:r>
        <w:t>Behind-the-scenes photos</w:t>
      </w:r>
    </w:p>
    <w:p>
      <w:r>
        <w:rPr>
          <w:b/>
          <w:sz w:val="22"/>
        </w:rPr>
        <w:t>Gaps And Opportunities</w:t>
      </w:r>
    </w:p>
    <w:p>
      <w:pPr>
        <w:pStyle w:val="ListBullet"/>
      </w:pPr>
      <w:r>
        <w:t>Under-utilizing Reels for new audience reach and trending audio integration.</w:t>
      </w:r>
    </w:p>
    <w:p>
      <w:pPr>
        <w:pStyle w:val="ListBullet"/>
      </w:pPr>
      <w:r>
        <w:t>Limited interactive Stories (polls, Q&amp;A, quizzes).</w:t>
      </w:r>
    </w:p>
    <w:p>
      <w:pPr>
        <w:pStyle w:val="ListBullet"/>
      </w:pPr>
      <w:r>
        <w:t>Inconsistent use of carousels for deeper storytelling or concept art showcases.</w:t>
      </w:r>
    </w:p>
    <w:p>
      <w:pPr>
        <w:pStyle w:val="Heading3"/>
      </w:pPr>
      <w:r>
        <w:t>Competitor Benchmarks</w:t>
      </w:r>
    </w:p>
    <w:p>
      <w:r>
        <w:rPr>
          <w:b/>
          <w:sz w:val="20"/>
        </w:rPr>
        <w:t xml:space="preserve">Competitor: </w:t>
      </w:r>
      <w:r>
        <w:t>The Chosen</w:t>
      </w:r>
    </w:p>
    <w:p>
      <w:r>
        <w:rPr>
          <w:b/>
          <w:sz w:val="20"/>
        </w:rPr>
        <w:t xml:space="preserve">Handle: </w:t>
      </w:r>
      <w:r>
        <w:t>@thechosentvseries</w:t>
      </w:r>
    </w:p>
    <w:p>
      <w:r>
        <w:rPr>
          <w:b/>
          <w:sz w:val="20"/>
        </w:rPr>
        <w:t xml:space="preserve">Followers: </w:t>
      </w:r>
      <w:r>
        <w:t>1.1M followers (as of May 2024)</w:t>
      </w:r>
    </w:p>
    <w:p>
      <w:r>
        <w:rPr>
          <w:b/>
          <w:sz w:val="20"/>
        </w:rPr>
        <w:t xml:space="preserve">Content Mix: </w:t>
      </w:r>
      <w:r>
        <w:t>Behind-the-scenes, cast interviews, emotional clips, fan art, quotes, user-generated content (UGC).</w:t>
      </w:r>
    </w:p>
    <w:p>
      <w:r>
        <w:rPr>
          <w:b/>
          <w:sz w:val="20"/>
        </w:rPr>
        <w:t xml:space="preserve">Posting Frequency: </w:t>
      </w:r>
      <w:r>
        <w:t>Daily (Reels/Stories), 3-4 times per week (feed posts)</w:t>
      </w:r>
    </w:p>
    <w:p>
      <w:r>
        <w:rPr>
          <w:b/>
          <w:sz w:val="20"/>
        </w:rPr>
        <w:t xml:space="preserve">Engagement Insights: </w:t>
      </w:r>
      <w:r>
        <w:t>High engagement on Reels (saves, shares), strong community in comments, effective use of Stories for real-time updates and interaction.</w:t>
      </w:r>
    </w:p>
    <w:p>
      <w:r>
        <w:rPr>
          <w:b/>
          <w:sz w:val="20"/>
        </w:rPr>
        <w:t xml:space="preserve">Standout Tactics: </w:t>
      </w:r>
      <w:r>
        <w:t>Masterful use of emotional Reels with trending audio, consistent engagement with fan content, and leveraging cast personalities.</w:t>
      </w:r>
    </w:p>
    <w:p>
      <w:r>
        <w:rPr>
          <w:b/>
          <w:sz w:val="20"/>
        </w:rPr>
        <w:t xml:space="preserve">Competitor: </w:t>
      </w:r>
      <w:r>
        <w:t>The Dragon Prince</w:t>
      </w:r>
    </w:p>
    <w:p>
      <w:r>
        <w:rPr>
          <w:b/>
          <w:sz w:val="20"/>
        </w:rPr>
        <w:t xml:space="preserve">Handle: </w:t>
      </w:r>
      <w:r>
        <w:t>@dragonprinceofficial</w:t>
      </w:r>
    </w:p>
    <w:p>
      <w:r>
        <w:rPr>
          <w:b/>
          <w:sz w:val="20"/>
        </w:rPr>
        <w:t xml:space="preserve">Followers: </w:t>
      </w:r>
      <w:r>
        <w:t>291K followers (as of May 2024)</w:t>
      </w:r>
    </w:p>
    <w:p>
      <w:r>
        <w:rPr>
          <w:b/>
          <w:sz w:val="20"/>
        </w:rPr>
        <w:t xml:space="preserve">Content Mix: </w:t>
      </w:r>
      <w:r>
        <w:t>Fan art features, character reveals, concept art, animation snippets, memes.</w:t>
      </w:r>
    </w:p>
    <w:p>
      <w:r>
        <w:rPr>
          <w:b/>
          <w:sz w:val="20"/>
        </w:rPr>
        <w:t xml:space="preserve">Posting Frequency: </w:t>
      </w:r>
      <w:r>
        <w:t>2-3 times per week (during season), 1-2 times per week (off-season)</w:t>
      </w:r>
    </w:p>
    <w:p>
      <w:r>
        <w:rPr>
          <w:b/>
          <w:sz w:val="20"/>
        </w:rPr>
        <w:t xml:space="preserve">Engagement Insights: </w:t>
      </w:r>
      <w:r>
        <w:t>Strong engagement on high-quality art and character-focused posts (likes, saves). Fans actively share their own creations.</w:t>
      </w:r>
    </w:p>
    <w:p>
      <w:r>
        <w:rPr>
          <w:b/>
          <w:sz w:val="20"/>
        </w:rPr>
        <w:t xml:space="preserve">Standout Tactics: </w:t>
      </w:r>
      <w:r>
        <w:t>Prioritizes visually stunning content, fosters fan art submissions, and shares concept art to engage 'Fantasy-First Families' who appreciate the artistic process.</w:t>
      </w:r>
    </w:p>
    <w:p>
      <w:pPr>
        <w:pStyle w:val="Heading3"/>
      </w:pPr>
      <w:r>
        <w:t>Platform Audience Fit</w:t>
      </w:r>
    </w:p>
    <w:p>
      <w:r>
        <w:rPr>
          <w:b/>
          <w:sz w:val="20"/>
        </w:rPr>
        <w:t xml:space="preserve">Effective Content Style: </w:t>
      </w:r>
      <w:r>
        <w:t>Visually appealing short-form videos (Reels) for discovery, high-quality static images/carousels for showcasing art and behind-the-scenes, and interactive Stories for community building.</w:t>
      </w:r>
    </w:p>
    <w:p>
      <w:r>
        <w:rPr>
          <w:b/>
          <w:sz w:val="22"/>
        </w:rPr>
        <w:t>Target Segments Active</w:t>
      </w:r>
    </w:p>
    <w:p>
      <w:pPr>
        <w:pStyle w:val="ListBullet"/>
      </w:pPr>
      <w:r>
        <w:t>The Fantasy-First Families</w:t>
      </w:r>
    </w:p>
    <w:p>
      <w:pPr>
        <w:pStyle w:val="ListBullet"/>
      </w:pPr>
      <w:r>
        <w:t>The Co-Creators</w:t>
      </w:r>
    </w:p>
    <w:p>
      <w:pPr>
        <w:pStyle w:val="ListBullet"/>
      </w:pPr>
      <w:r>
        <w:t>The Values-Driven Viewers</w:t>
      </w:r>
    </w:p>
    <w:p>
      <w:r>
        <w:rPr>
          <w:b/>
          <w:sz w:val="22"/>
        </w:rPr>
        <w:t>Platform Opportunities</w:t>
      </w:r>
    </w:p>
    <w:p>
      <w:pPr>
        <w:pStyle w:val="ListBullet"/>
      </w:pPr>
      <w:r>
        <w:t>Implement a dedicated Reels strategy focusing on animation highlights, character intros, and emotional beats with trending audio to capture 'Fantasy-First Families'.</w:t>
      </w:r>
    </w:p>
    <w:p>
      <w:pPr>
        <w:pStyle w:val="ListBullet"/>
      </w:pPr>
      <w:r>
        <w:t>Utilize carousels for in-depth looks at concept art or storyboards, appealing to 'Co-Creators' and 'Fantasy-First Families'.</w:t>
      </w:r>
    </w:p>
    <w:p>
      <w:pPr>
        <w:pStyle w:val="ListBullet"/>
      </w:pPr>
      <w:r>
        <w:t>Regularly use Instagram Stories for polls, Q&amp;A, and 'this or that' to boost engagement and community feeling across all segments.</w:t>
      </w:r>
    </w:p>
    <w:p>
      <w:r>
        <w:rPr>
          <w:b/>
          <w:sz w:val="20"/>
        </w:rPr>
        <w:t xml:space="preserve">Platform: </w:t>
      </w:r>
      <w:r>
        <w:t>TikTok</w:t>
      </w:r>
    </w:p>
    <w:p>
      <w:pPr>
        <w:pStyle w:val="Heading3"/>
      </w:pPr>
      <w:r>
        <w:t>Our Presence</w:t>
      </w:r>
    </w:p>
    <w:p>
      <w:r>
        <w:rPr>
          <w:b/>
          <w:sz w:val="20"/>
        </w:rPr>
        <w:t xml:space="preserve">Handle: </w:t>
      </w:r>
      <w:r>
        <w:t>@wingfeathersaga</w:t>
      </w:r>
    </w:p>
    <w:p>
      <w:r>
        <w:rPr>
          <w:b/>
          <w:sz w:val="20"/>
        </w:rPr>
        <w:t xml:space="preserve">Followers: </w:t>
      </w:r>
      <w:r>
        <w:t>14.7K followers (as of May 2024)</w:t>
      </w:r>
    </w:p>
    <w:p>
      <w:r>
        <w:rPr>
          <w:b/>
          <w:sz w:val="20"/>
        </w:rPr>
        <w:t xml:space="preserve">Posting Frequency: </w:t>
      </w:r>
      <w:r>
        <w:t>Irregular (less than once per week)</w:t>
      </w:r>
    </w:p>
    <w:p>
      <w:r>
        <w:rPr>
          <w:b/>
          <w:sz w:val="20"/>
        </w:rPr>
        <w:t xml:space="preserve">Engagement Rate: </w:t>
      </w:r>
      <w:r>
        <w:t>Low (average 1-2%)</w:t>
      </w:r>
    </w:p>
    <w:p>
      <w:r>
        <w:rPr>
          <w:b/>
          <w:sz w:val="22"/>
        </w:rPr>
        <w:t>Top Content Types</w:t>
      </w:r>
    </w:p>
    <w:p>
      <w:pPr>
        <w:pStyle w:val="ListBullet"/>
      </w:pPr>
      <w:r>
        <w:t>Short trailer clips</w:t>
      </w:r>
    </w:p>
    <w:p>
      <w:pPr>
        <w:pStyle w:val="ListBullet"/>
      </w:pPr>
      <w:r>
        <w:t>Basic character introductions</w:t>
      </w:r>
    </w:p>
    <w:p>
      <w:r>
        <w:rPr>
          <w:b/>
          <w:sz w:val="22"/>
        </w:rPr>
        <w:t>Gaps And Opportunities</w:t>
      </w:r>
    </w:p>
    <w:p>
      <w:pPr>
        <w:pStyle w:val="ListBullet"/>
      </w:pPr>
      <w:r>
        <w:t>Inconsistent posting frequency and lack of engagement with platform trends.</w:t>
      </w:r>
    </w:p>
    <w:p>
      <w:pPr>
        <w:pStyle w:val="ListBullet"/>
      </w:pPr>
      <w:r>
        <w:t>Videos often lack strong hooks, on-screen text, or trending sounds.</w:t>
      </w:r>
    </w:p>
    <w:p>
      <w:pPr>
        <w:pStyle w:val="ListBullet"/>
      </w:pPr>
      <w:r>
        <w:t>Not leveraging user-generated content or community challenges.</w:t>
      </w:r>
    </w:p>
    <w:p>
      <w:pPr>
        <w:pStyle w:val="Heading3"/>
      </w:pPr>
      <w:r>
        <w:t>Competitor Benchmarks</w:t>
      </w:r>
    </w:p>
    <w:p>
      <w:r>
        <w:rPr>
          <w:b/>
          <w:sz w:val="20"/>
        </w:rPr>
        <w:t xml:space="preserve">Competitor: </w:t>
      </w:r>
      <w:r>
        <w:t>The Chosen</w:t>
      </w:r>
    </w:p>
    <w:p>
      <w:r>
        <w:rPr>
          <w:b/>
          <w:sz w:val="20"/>
        </w:rPr>
        <w:t xml:space="preserve">Handle: </w:t>
      </w:r>
      <w:r>
        <w:t>@thechosentv</w:t>
      </w:r>
    </w:p>
    <w:p>
      <w:r>
        <w:rPr>
          <w:b/>
          <w:sz w:val="20"/>
        </w:rPr>
        <w:t xml:space="preserve">Followers: </w:t>
      </w:r>
      <w:r>
        <w:t>2.4M followers (as of May 2024)</w:t>
      </w:r>
    </w:p>
    <w:p>
      <w:r>
        <w:rPr>
          <w:b/>
          <w:sz w:val="20"/>
        </w:rPr>
        <w:t xml:space="preserve">Content Mix: </w:t>
      </w:r>
      <w:r>
        <w:t>Short, emotional clips from episodes, cast humor, trending sounds, fan reactions, behind-the-scenes bloopers.</w:t>
      </w:r>
    </w:p>
    <w:p>
      <w:r>
        <w:rPr>
          <w:b/>
          <w:sz w:val="20"/>
        </w:rPr>
        <w:t xml:space="preserve">Posting Frequency: </w:t>
      </w:r>
      <w:r>
        <w:t>Daily, often multiple times a day</w:t>
      </w:r>
    </w:p>
    <w:p>
      <w:r>
        <w:rPr>
          <w:b/>
          <w:sz w:val="20"/>
        </w:rPr>
        <w:t xml:space="preserve">Engagement Insights: </w:t>
      </w:r>
      <w:r>
        <w:t>Extremely high completion rates and shares. Videos often go viral, driving massive audience growth. Comments are highly active and positive.</w:t>
      </w:r>
    </w:p>
    <w:p>
      <w:r>
        <w:rPr>
          <w:b/>
          <w:sz w:val="20"/>
        </w:rPr>
        <w:t xml:space="preserve">Standout Tactics: </w:t>
      </w:r>
      <w:r>
        <w:t>Mastery of TikTok's algorithm by focusing on strong emotional hooks, short lengths, and authentic cast interactions with trending sounds. Prioritizes completion rate and shares.</w:t>
      </w:r>
    </w:p>
    <w:p>
      <w:r>
        <w:rPr>
          <w:b/>
          <w:sz w:val="20"/>
        </w:rPr>
        <w:t xml:space="preserve">Competitor: </w:t>
      </w:r>
      <w:r>
        <w:t>The Dragon Prince</w:t>
      </w:r>
    </w:p>
    <w:p>
      <w:r>
        <w:rPr>
          <w:b/>
          <w:sz w:val="20"/>
        </w:rPr>
        <w:t xml:space="preserve">Handle: </w:t>
      </w:r>
      <w:r>
        <w:t>@dragonprinceofficial</w:t>
      </w:r>
    </w:p>
    <w:p>
      <w:r>
        <w:rPr>
          <w:b/>
          <w:sz w:val="20"/>
        </w:rPr>
        <w:t xml:space="preserve">Followers: </w:t>
      </w:r>
      <w:r>
        <w:t>114.7K followers (as of May 2024)</w:t>
      </w:r>
    </w:p>
    <w:p>
      <w:r>
        <w:rPr>
          <w:b/>
          <w:sz w:val="20"/>
        </w:rPr>
        <w:t xml:space="preserve">Content Mix: </w:t>
      </w:r>
      <w:r>
        <w:t>Character edits, animation snippets, fan content features, trending audios, meme formats.</w:t>
      </w:r>
    </w:p>
    <w:p>
      <w:r>
        <w:rPr>
          <w:b/>
          <w:sz w:val="20"/>
        </w:rPr>
        <w:t xml:space="preserve">Posting Frequency: </w:t>
      </w:r>
      <w:r>
        <w:t>2-3 times per week (during season), 1 time per week (off-season)</w:t>
      </w:r>
    </w:p>
    <w:p>
      <w:r>
        <w:rPr>
          <w:b/>
          <w:sz w:val="20"/>
        </w:rPr>
        <w:t xml:space="preserve">Engagement Insights: </w:t>
      </w:r>
      <w:r>
        <w:t>Good engagement on character-focused edits and videos using trending sounds. Appeals to younger fantasy fans.</w:t>
      </w:r>
    </w:p>
    <w:p>
      <w:r>
        <w:rPr>
          <w:b/>
          <w:sz w:val="20"/>
        </w:rPr>
        <w:t xml:space="preserve">Standout Tactics: </w:t>
      </w:r>
      <w:r>
        <w:t>Effectively uses trending audios and visual effects to create shareable content. Highlights key animation sequences to attract 'Fantasy-First Families'.</w:t>
      </w:r>
    </w:p>
    <w:p>
      <w:pPr>
        <w:pStyle w:val="Heading3"/>
      </w:pPr>
      <w:r>
        <w:t>Platform Audience Fit</w:t>
      </w:r>
    </w:p>
    <w:p>
      <w:r>
        <w:rPr>
          <w:b/>
          <w:sz w:val="20"/>
        </w:rPr>
        <w:t xml:space="preserve">Effective Content Style: </w:t>
      </w:r>
      <w:r>
        <w:t>Fast-paced, high-impact short videos (15-45 seconds) with strong hooks, trending sounds, and on-screen text. Behind-the-scenes snippets and creator personalities.</w:t>
      </w:r>
    </w:p>
    <w:p>
      <w:r>
        <w:rPr>
          <w:b/>
          <w:sz w:val="22"/>
        </w:rPr>
        <w:t>Target Segments Active</w:t>
      </w:r>
    </w:p>
    <w:p>
      <w:pPr>
        <w:pStyle w:val="ListBullet"/>
      </w:pPr>
      <w:r>
        <w:t>The Fantasy-First Families</w:t>
      </w:r>
    </w:p>
    <w:p>
      <w:pPr>
        <w:pStyle w:val="ListBullet"/>
      </w:pPr>
      <w:r>
        <w:t>The Co-Creators</w:t>
      </w:r>
    </w:p>
    <w:p>
      <w:r>
        <w:rPr>
          <w:b/>
          <w:sz w:val="22"/>
        </w:rPr>
        <w:t>Platform Opportunities</w:t>
      </w:r>
    </w:p>
    <w:p>
      <w:pPr>
        <w:pStyle w:val="ListBullet"/>
      </w:pPr>
      <w:r>
        <w:t>Develop a consistent content calendar focused on viral potential, leveraging trending sounds and visual effects for 'Fantasy-First Families' discovery.</w:t>
      </w:r>
    </w:p>
    <w:p>
      <w:pPr>
        <w:pStyle w:val="ListBullet"/>
      </w:pPr>
      <w:r>
        <w:t>Feature quick, personable snippets from creators and voice actors participating in trends to engage 'Co-Creators' and humanize the brand.</w:t>
      </w:r>
    </w:p>
    <w:p>
      <w:pPr>
        <w:pStyle w:val="ListBullet"/>
      </w:pPr>
      <w:r>
        <w:t>Encourage and repost user-generated content (UGC) and fan reactions to build community and social proof.</w:t>
      </w:r>
    </w:p>
    <w:p>
      <w:r>
        <w:rPr>
          <w:b/>
          <w:sz w:val="20"/>
        </w:rPr>
        <w:t xml:space="preserve">Platform: </w:t>
      </w:r>
      <w:r>
        <w:t>Facebook</w:t>
      </w:r>
    </w:p>
    <w:p>
      <w:pPr>
        <w:pStyle w:val="Heading3"/>
      </w:pPr>
      <w:r>
        <w:t>Our Presence</w:t>
      </w:r>
    </w:p>
    <w:p>
      <w:r>
        <w:rPr>
          <w:b/>
          <w:sz w:val="20"/>
        </w:rPr>
        <w:t xml:space="preserve">Handle: </w:t>
      </w:r>
      <w:r>
        <w:t>@wingfeathersaga</w:t>
      </w:r>
    </w:p>
    <w:p>
      <w:r>
        <w:rPr>
          <w:b/>
          <w:sz w:val="20"/>
        </w:rPr>
        <w:t xml:space="preserve">Followers: </w:t>
      </w:r>
      <w:r>
        <w:t>97K followers (as of May 2024)</w:t>
      </w:r>
    </w:p>
    <w:p>
      <w:r>
        <w:rPr>
          <w:b/>
          <w:sz w:val="20"/>
        </w:rPr>
        <w:t xml:space="preserve">Posting Frequency: </w:t>
      </w:r>
      <w:r>
        <w:t>3-5 times per week (mostly cross-posts from other platforms)</w:t>
      </w:r>
    </w:p>
    <w:p>
      <w:r>
        <w:rPr>
          <w:b/>
          <w:sz w:val="20"/>
        </w:rPr>
        <w:t xml:space="preserve">Engagement Rate: </w:t>
      </w:r>
      <w:r>
        <w:t>Low-Moderate (average 1-3%)</w:t>
      </w:r>
    </w:p>
    <w:p>
      <w:r>
        <w:rPr>
          <w:b/>
          <w:sz w:val="22"/>
        </w:rPr>
        <w:t>Top Content Types</w:t>
      </w:r>
    </w:p>
    <w:p>
      <w:pPr>
        <w:pStyle w:val="ListBullet"/>
      </w:pPr>
      <w:r>
        <w:t>Announcements</w:t>
      </w:r>
    </w:p>
    <w:p>
      <w:pPr>
        <w:pStyle w:val="ListBullet"/>
      </w:pPr>
      <w:r>
        <w:t>Links to YouTube videos</w:t>
      </w:r>
    </w:p>
    <w:p>
      <w:pPr>
        <w:pStyle w:val="ListBullet"/>
      </w:pPr>
      <w:r>
        <w:t>Shared images</w:t>
      </w:r>
    </w:p>
    <w:p>
      <w:r>
        <w:rPr>
          <w:b/>
          <w:sz w:val="22"/>
        </w:rPr>
        <w:t>Gaps And Opportunities</w:t>
      </w:r>
    </w:p>
    <w:p>
      <w:pPr>
        <w:pStyle w:val="ListBullet"/>
      </w:pPr>
      <w:r>
        <w:t>Not leveraging Facebook Groups for deep community interaction.</w:t>
      </w:r>
    </w:p>
    <w:p>
      <w:pPr>
        <w:pStyle w:val="ListBullet"/>
      </w:pPr>
      <w:r>
        <w:t>Lack of native video uploads and longer text posts for storytelling.</w:t>
      </w:r>
    </w:p>
    <w:p>
      <w:pPr>
        <w:pStyle w:val="ListBullet"/>
      </w:pPr>
      <w:r>
        <w:t>Limited use of Facebook Live for Q&amp;A or events.</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6.8M followers (as of May 2024)</w:t>
      </w:r>
    </w:p>
    <w:p>
      <w:r>
        <w:rPr>
          <w:b/>
          <w:sz w:val="20"/>
        </w:rPr>
        <w:t xml:space="preserve">Content Mix: </w:t>
      </w:r>
      <w:r>
        <w:t>Long-form text posts with updates, video clips, event promotion, community discussions, fan groups.</w:t>
      </w:r>
    </w:p>
    <w:p>
      <w:r>
        <w:rPr>
          <w:b/>
          <w:sz w:val="20"/>
        </w:rPr>
        <w:t xml:space="preserve">Posting Frequency: </w:t>
      </w:r>
      <w:r>
        <w:t>Daily, often multiple posts</w:t>
      </w:r>
    </w:p>
    <w:p>
      <w:r>
        <w:rPr>
          <w:b/>
          <w:sz w:val="20"/>
        </w:rPr>
        <w:t xml:space="preserve">Engagement Insights: </w:t>
      </w:r>
      <w:r>
        <w:t>Extremely high engagement on community-focused posts, events, and discussions within fan groups. Shares are frequent.</w:t>
      </w:r>
    </w:p>
    <w:p>
      <w:r>
        <w:rPr>
          <w:b/>
          <w:sz w:val="20"/>
        </w:rPr>
        <w:t xml:space="preserve">Standout Tactics: </w:t>
      </w:r>
      <w:r>
        <w:t>Built a massive, highly engaged community through direct, transparent communication, regular live streams, and active management of fan groups.</w:t>
      </w:r>
    </w:p>
    <w:p>
      <w:pPr>
        <w:pStyle w:val="Heading3"/>
      </w:pPr>
      <w:r>
        <w:t>Platform Audience Fit</w:t>
      </w:r>
    </w:p>
    <w:p>
      <w:r>
        <w:rPr>
          <w:b/>
          <w:sz w:val="20"/>
        </w:rPr>
        <w:t xml:space="preserve">Effective Content Style: </w:t>
      </w:r>
      <w:r>
        <w:t>Community-focused content, long-form updates, native video uploads, event promotion, and interactive posts (polls, questions).</w:t>
      </w:r>
    </w:p>
    <w:p>
      <w:r>
        <w:rPr>
          <w:b/>
          <w:sz w:val="22"/>
        </w:rPr>
        <w:t>Target Segments Active</w:t>
      </w:r>
    </w:p>
    <w:p>
      <w:pPr>
        <w:pStyle w:val="ListBullet"/>
      </w:pPr>
      <w:r>
        <w:t>The Values-Driven Viewers</w:t>
      </w:r>
    </w:p>
    <w:p>
      <w:pPr>
        <w:pStyle w:val="ListBullet"/>
      </w:pPr>
      <w:r>
        <w:t>The Co-Creators</w:t>
      </w:r>
    </w:p>
    <w:p>
      <w:r>
        <w:rPr>
          <w:b/>
          <w:sz w:val="22"/>
        </w:rPr>
        <w:t>Platform Opportunities</w:t>
      </w:r>
    </w:p>
    <w:p>
      <w:pPr>
        <w:pStyle w:val="ListBullet"/>
      </w:pPr>
      <w:r>
        <w:t>Create and actively manage an official Facebook Group for 'The Wingfeather Saga' to foster deep community among 'Co-Creators' and 'Values-Driven Viewers'.</w:t>
      </w:r>
    </w:p>
    <w:p>
      <w:pPr>
        <w:pStyle w:val="ListBullet"/>
      </w:pPr>
      <w:r>
        <w:t>Prioritize native video uploads for trailers and clips, as Facebook's algorithm favors native content.</w:t>
      </w:r>
    </w:p>
    <w:p>
      <w:pPr>
        <w:pStyle w:val="ListBullet"/>
      </w:pPr>
      <w:r>
        <w:t>Host regular Facebook Live sessions for Q&amp;A with creators or cast, directly engaging the 'Co-Creators' segment.</w:t>
      </w:r>
    </w:p>
    <w:p>
      <w:r>
        <w:rPr>
          <w:b/>
          <w:sz w:val="20"/>
        </w:rPr>
        <w:t xml:space="preserve">Platform: </w:t>
      </w:r>
      <w:r>
        <w:t>X/Twitter</w:t>
      </w:r>
    </w:p>
    <w:p>
      <w:pPr>
        <w:pStyle w:val="Heading3"/>
      </w:pPr>
      <w:r>
        <w:t>Our Presence</w:t>
      </w:r>
    </w:p>
    <w:p>
      <w:r>
        <w:rPr>
          <w:b/>
          <w:sz w:val="20"/>
        </w:rPr>
        <w:t xml:space="preserve">Handle: </w:t>
      </w:r>
      <w:r>
        <w:t>@wingfeathersaga</w:t>
      </w:r>
    </w:p>
    <w:p>
      <w:r>
        <w:rPr>
          <w:b/>
          <w:sz w:val="20"/>
        </w:rPr>
        <w:t xml:space="preserve">Followers: </w:t>
      </w:r>
      <w:r>
        <w:t>19.3K followers (as of May 2024)</w:t>
      </w:r>
    </w:p>
    <w:p>
      <w:r>
        <w:rPr>
          <w:b/>
          <w:sz w:val="20"/>
        </w:rPr>
        <w:t xml:space="preserve">Posting Frequency: </w:t>
      </w:r>
      <w:r>
        <w:t>Irregular (2-3 times per week, often just announcements)</w:t>
      </w:r>
    </w:p>
    <w:p>
      <w:r>
        <w:rPr>
          <w:b/>
          <w:sz w:val="20"/>
        </w:rPr>
        <w:t xml:space="preserve">Engagement Rate: </w:t>
      </w:r>
      <w:r>
        <w:t>Low (average &lt;1%)</w:t>
      </w:r>
    </w:p>
    <w:p>
      <w:r>
        <w:rPr>
          <w:b/>
          <w:sz w:val="22"/>
        </w:rPr>
        <w:t>Top Content Types</w:t>
      </w:r>
    </w:p>
    <w:p>
      <w:pPr>
        <w:pStyle w:val="ListBullet"/>
      </w:pPr>
      <w:r>
        <w:t>Announcements</w:t>
      </w:r>
    </w:p>
    <w:p>
      <w:pPr>
        <w:pStyle w:val="ListBullet"/>
      </w:pPr>
      <w:r>
        <w:t>Links to other platforms</w:t>
      </w:r>
    </w:p>
    <w:p>
      <w:r>
        <w:rPr>
          <w:b/>
          <w:sz w:val="22"/>
        </w:rPr>
        <w:t>Gaps And Opportunities</w:t>
      </w:r>
    </w:p>
    <w:p>
      <w:pPr>
        <w:pStyle w:val="ListBullet"/>
      </w:pPr>
      <w:r>
        <w:t>Lack of real-time engagement and participation in trending conversations.</w:t>
      </w:r>
    </w:p>
    <w:p>
      <w:pPr>
        <w:pStyle w:val="ListBullet"/>
      </w:pPr>
      <w:r>
        <w:t>Not leveraging threads for deeper storytelling or production insights.</w:t>
      </w:r>
    </w:p>
    <w:p>
      <w:pPr>
        <w:pStyle w:val="ListBullet"/>
      </w:pPr>
      <w:r>
        <w:t>Limited interaction with fan art or community discussions.</w:t>
      </w:r>
    </w:p>
    <w:p>
      <w:pPr>
        <w:pStyle w:val="Heading3"/>
      </w:pPr>
      <w:r>
        <w:t>Competitor Benchmarks</w:t>
      </w:r>
    </w:p>
    <w:p>
      <w:r>
        <w:rPr>
          <w:b/>
          <w:sz w:val="20"/>
        </w:rPr>
        <w:t xml:space="preserve">Competitor: </w:t>
      </w:r>
      <w:r>
        <w:t>The Chosen</w:t>
      </w:r>
    </w:p>
    <w:p>
      <w:r>
        <w:rPr>
          <w:b/>
          <w:sz w:val="20"/>
        </w:rPr>
        <w:t xml:space="preserve">Handle: </w:t>
      </w:r>
      <w:r>
        <w:t>@thechosentv</w:t>
      </w:r>
    </w:p>
    <w:p>
      <w:r>
        <w:rPr>
          <w:b/>
          <w:sz w:val="20"/>
        </w:rPr>
        <w:t xml:space="preserve">Followers: </w:t>
      </w:r>
      <w:r>
        <w:t>1.1M followers (as of May 2024)</w:t>
      </w:r>
    </w:p>
    <w:p>
      <w:r>
        <w:rPr>
          <w:b/>
          <w:sz w:val="20"/>
        </w:rPr>
        <w:t xml:space="preserve">Content Mix: </w:t>
      </w:r>
      <w:r>
        <w:t>Real-time updates, short emotional clips, direct interaction with fans, polls, links to content, behind-the-scenes photos.</w:t>
      </w:r>
    </w:p>
    <w:p>
      <w:r>
        <w:rPr>
          <w:b/>
          <w:sz w:val="20"/>
        </w:rPr>
        <w:t xml:space="preserve">Posting Frequency: </w:t>
      </w:r>
      <w:r>
        <w:t>Multiple times daily</w:t>
      </w:r>
    </w:p>
    <w:p>
      <w:r>
        <w:rPr>
          <w:b/>
          <w:sz w:val="20"/>
        </w:rPr>
        <w:t xml:space="preserve">Engagement Insights: </w:t>
      </w:r>
      <w:r>
        <w:t>High engagement through direct replies, retweets, and active participation in trending topics. Polls drive strong interaction.</w:t>
      </w:r>
    </w:p>
    <w:p>
      <w:r>
        <w:rPr>
          <w:b/>
          <w:sz w:val="20"/>
        </w:rPr>
        <w:t xml:space="preserve">Standout Tactics: </w:t>
      </w:r>
      <w:r>
        <w:t>Engages in real-time conversations, uses short, impactful videos, and directly interacts with individual fans, fostering a loyal and vocal community.</w:t>
      </w:r>
    </w:p>
    <w:p>
      <w:pPr>
        <w:pStyle w:val="Heading3"/>
      </w:pPr>
      <w:r>
        <w:t>Platform Audience Fit</w:t>
      </w:r>
    </w:p>
    <w:p>
      <w:r>
        <w:rPr>
          <w:b/>
          <w:sz w:val="20"/>
        </w:rPr>
        <w:t xml:space="preserve">Effective Content Style: </w:t>
      </w:r>
      <w:r>
        <w:t>Real-time updates, engaging threads, quick insights, polls, and interactive replies with fans and genre accounts.</w:t>
      </w:r>
    </w:p>
    <w:p>
      <w:r>
        <w:rPr>
          <w:b/>
          <w:sz w:val="22"/>
        </w:rPr>
        <w:t>Target Segments Active</w:t>
      </w:r>
    </w:p>
    <w:p>
      <w:pPr>
        <w:pStyle w:val="ListBullet"/>
      </w:pPr>
      <w:r>
        <w:t>The Fantasy-First Families</w:t>
      </w:r>
    </w:p>
    <w:p>
      <w:pPr>
        <w:pStyle w:val="ListBullet"/>
      </w:pPr>
      <w:r>
        <w:t>The Co-Creators</w:t>
      </w:r>
    </w:p>
    <w:p>
      <w:r>
        <w:rPr>
          <w:b/>
          <w:sz w:val="22"/>
        </w:rPr>
        <w:t>Platform Opportunities</w:t>
      </w:r>
    </w:p>
    <w:p>
      <w:pPr>
        <w:pStyle w:val="ListBullet"/>
      </w:pPr>
      <w:r>
        <w:t>Develop a strategy for real-time engagement during industry events or as new content drops, leveraging relevant hashtags to reach 'Fantasy-First Families'.</w:t>
      </w:r>
    </w:p>
    <w:p>
      <w:pPr>
        <w:pStyle w:val="ListBullet"/>
      </w:pPr>
      <w:r>
        <w:t>Utilize X Threads to share deeper insights into the animation process, character development, or lore, appealing to 'Co-Creators'.</w:t>
      </w:r>
    </w:p>
    <w:p>
      <w:pPr>
        <w:pStyle w:val="ListBullet"/>
      </w:pPr>
      <w:r>
        <w:t>Actively engage with fan art and fan theories, retweeting and commenting to foster a vibrant community.</w:t>
      </w:r>
    </w:p>
    <w:p>
      <w:pPr>
        <w:pStyle w:val="Heading2"/>
      </w:pPr>
      <w:r>
        <w:t>Content Strategy</w:t>
      </w:r>
    </w:p>
    <w:p>
      <w:r>
        <w:rPr>
          <w:b/>
          <w:sz w:val="20"/>
        </w:rPr>
        <w:t xml:space="preserve">Platform: </w:t>
      </w:r>
      <w:r>
        <w:t>YouTube</w:t>
      </w:r>
    </w:p>
    <w:p>
      <w:r>
        <w:rPr>
          <w:b/>
          <w:sz w:val="20"/>
        </w:rPr>
        <w:t xml:space="preserve">Priority Rank: </w:t>
      </w:r>
      <w:r>
        <w:t>1</w:t>
      </w:r>
    </w:p>
    <w:p>
      <w:pPr>
        <w:pStyle w:val="Heading3"/>
      </w:pPr>
      <w:r>
        <w:t>Content Pillars</w:t>
      </w:r>
    </w:p>
    <w:p>
      <w:r>
        <w:rPr>
          <w:b/>
          <w:sz w:val="20"/>
        </w:rPr>
        <w:t xml:space="preserve">Pillar Name: </w:t>
      </w:r>
      <w:r>
        <w:t>The Making Of</w:t>
      </w:r>
    </w:p>
    <w:p>
      <w:r>
        <w:rPr>
          <w:b/>
          <w:sz w:val="20"/>
        </w:rPr>
        <w:t xml:space="preserve">Description: </w:t>
      </w:r>
      <w:r>
        <w:t>Deep dives into the creative and technical process of bringing the Wingfeather Saga to life, including animation, voice acting, and writing.</w:t>
      </w:r>
    </w:p>
    <w:p>
      <w:r>
        <w:rPr>
          <w:b/>
          <w:sz w:val="20"/>
        </w:rPr>
        <w:t xml:space="preserve">Frequency: </w:t>
      </w:r>
      <w:r>
        <w:t>Bi-weekly</w:t>
      </w:r>
    </w:p>
    <w:p>
      <w:r>
        <w:rPr>
          <w:b/>
          <w:sz w:val="20"/>
        </w:rPr>
        <w:t xml:space="preserve">Engagement Goal: </w:t>
      </w:r>
      <w:r>
        <w:t>Engagement / Awareness</w:t>
      </w:r>
    </w:p>
    <w:p>
      <w:r>
        <w:rPr>
          <w:b/>
          <w:sz w:val="22"/>
        </w:rPr>
        <w:t>Formats</w:t>
      </w:r>
    </w:p>
    <w:p>
      <w:pPr>
        <w:pStyle w:val="ListBullet"/>
      </w:pPr>
      <w:r>
        <w:t>Long-form documentaries</w:t>
      </w:r>
    </w:p>
    <w:p>
      <w:pPr>
        <w:pStyle w:val="ListBullet"/>
      </w:pPr>
      <w:r>
        <w:t>Interviews with cast/crew</w:t>
      </w:r>
    </w:p>
    <w:p>
      <w:pPr>
        <w:pStyle w:val="ListBullet"/>
      </w:pPr>
      <w:r>
        <w:t>Production vlogs</w:t>
      </w:r>
    </w:p>
    <w:p>
      <w:pPr>
        <w:pStyle w:val="ListBullet"/>
      </w:pPr>
      <w:r>
        <w:t>Time-lapse animation</w:t>
      </w:r>
    </w:p>
    <w:p>
      <w:r>
        <w:rPr>
          <w:b/>
          <w:sz w:val="20"/>
        </w:rPr>
        <w:t xml:space="preserve">Pillar Name: </w:t>
      </w:r>
      <w:r>
        <w:t>Wingfeather Lore &amp; World-Building</w:t>
      </w:r>
    </w:p>
    <w:p>
      <w:r>
        <w:rPr>
          <w:b/>
          <w:sz w:val="20"/>
        </w:rPr>
        <w:t xml:space="preserve">Description: </w:t>
      </w:r>
      <w:r>
        <w:t>Explorations of the intricate world of Aerwiar, its characters, creatures, history, and thematic elements.</w:t>
      </w:r>
    </w:p>
    <w:p>
      <w:r>
        <w:rPr>
          <w:b/>
          <w:sz w:val="20"/>
        </w:rPr>
        <w:t xml:space="preserve">Frequency: </w:t>
      </w:r>
      <w:r>
        <w:t>Bi-weekly</w:t>
      </w:r>
    </w:p>
    <w:p>
      <w:r>
        <w:rPr>
          <w:b/>
          <w:sz w:val="20"/>
        </w:rPr>
        <w:t xml:space="preserve">Engagement Goal: </w:t>
      </w:r>
      <w:r>
        <w:t>Engagement / Awareness</w:t>
      </w:r>
    </w:p>
    <w:p>
      <w:r>
        <w:rPr>
          <w:b/>
          <w:sz w:val="22"/>
        </w:rPr>
        <w:t>Formats</w:t>
      </w:r>
    </w:p>
    <w:p>
      <w:pPr>
        <w:pStyle w:val="ListBullet"/>
      </w:pPr>
      <w:r>
        <w:t>Animated explainers</w:t>
      </w:r>
    </w:p>
    <w:p>
      <w:pPr>
        <w:pStyle w:val="ListBullet"/>
      </w:pPr>
      <w:r>
        <w:t>Q&amp;A with Andrew Peterson/writers</w:t>
      </w:r>
    </w:p>
    <w:p>
      <w:pPr>
        <w:pStyle w:val="ListBullet"/>
      </w:pPr>
      <w:r>
        <w:t>Fan theory discussions</w:t>
      </w:r>
    </w:p>
    <w:p>
      <w:pPr>
        <w:pStyle w:val="ListBullet"/>
      </w:pPr>
      <w:r>
        <w:t>Character spotlights</w:t>
      </w:r>
    </w:p>
    <w:p>
      <w:r>
        <w:rPr>
          <w:b/>
          <w:sz w:val="20"/>
        </w:rPr>
        <w:t xml:space="preserve">Pillar Name: </w:t>
      </w:r>
      <w:r>
        <w:t>Family Adventure &amp; Values</w:t>
      </w:r>
    </w:p>
    <w:p>
      <w:r>
        <w:rPr>
          <w:b/>
          <w:sz w:val="20"/>
        </w:rPr>
        <w:t xml:space="preserve">Description: </w:t>
      </w:r>
      <w:r>
        <w:t>Highlighting the emotional depth, moral lessons, and family-friendly aspects of the series, connecting with core audience values.</w:t>
      </w:r>
    </w:p>
    <w:p>
      <w:r>
        <w:rPr>
          <w:b/>
          <w:sz w:val="20"/>
        </w:rPr>
        <w:t xml:space="preserve">Frequency: </w:t>
      </w:r>
      <w:r>
        <w:t>Weekly</w:t>
      </w:r>
    </w:p>
    <w:p>
      <w:r>
        <w:rPr>
          <w:b/>
          <w:sz w:val="20"/>
        </w:rPr>
        <w:t xml:space="preserve">Engagement Goal: </w:t>
      </w:r>
      <w:r>
        <w:t>Engagement / Awareness</w:t>
      </w:r>
    </w:p>
    <w:p>
      <w:r>
        <w:rPr>
          <w:b/>
          <w:sz w:val="22"/>
        </w:rPr>
        <w:t>Formats</w:t>
      </w:r>
    </w:p>
    <w:p>
      <w:pPr>
        <w:pStyle w:val="ListBullet"/>
      </w:pPr>
      <w:r>
        <w:t>Episode recaps with thematic focus</w:t>
      </w:r>
    </w:p>
    <w:p>
      <w:pPr>
        <w:pStyle w:val="ListBullet"/>
      </w:pPr>
      <w:r>
        <w:t>Emotional clip compilations</w:t>
      </w:r>
    </w:p>
    <w:p>
      <w:pPr>
        <w:pStyle w:val="ListBullet"/>
      </w:pPr>
      <w:r>
        <w:t>Parent discussion guides (downloadable)</w:t>
      </w:r>
    </w:p>
    <w:p>
      <w:pPr>
        <w:pStyle w:val="ListBullet"/>
      </w:pPr>
      <w:r>
        <w:t>Inspirational quotes</w:t>
      </w:r>
    </w:p>
    <w:p>
      <w:r>
        <w:rPr>
          <w:b/>
          <w:sz w:val="20"/>
        </w:rPr>
        <w:t xml:space="preserve">Pillar Name: </w:t>
      </w:r>
      <w:r>
        <w:t>Community &amp; Creator Connect</w:t>
      </w:r>
    </w:p>
    <w:p>
      <w:r>
        <w:rPr>
          <w:b/>
          <w:sz w:val="20"/>
        </w:rPr>
        <w:t xml:space="preserve">Description: </w:t>
      </w:r>
      <w:r>
        <w:t>Fostering a strong community by directly engaging with fans and showcasing their contributions.</w:t>
      </w:r>
    </w:p>
    <w:p>
      <w:r>
        <w:rPr>
          <w:b/>
          <w:sz w:val="20"/>
        </w:rPr>
        <w:t xml:space="preserve">Frequency: </w:t>
      </w:r>
      <w:r>
        <w:t>Monthly (live), Weekly (community posts)</w:t>
      </w:r>
    </w:p>
    <w:p>
      <w:r>
        <w:rPr>
          <w:b/>
          <w:sz w:val="20"/>
        </w:rPr>
        <w:t xml:space="preserve">Engagement Goal: </w:t>
      </w:r>
      <w:r>
        <w:t>Engagement / Community</w:t>
      </w:r>
    </w:p>
    <w:p>
      <w:r>
        <w:rPr>
          <w:b/>
          <w:sz w:val="22"/>
        </w:rPr>
        <w:t>Formats</w:t>
      </w:r>
    </w:p>
    <w:p>
      <w:pPr>
        <w:pStyle w:val="ListBullet"/>
      </w:pPr>
      <w:r>
        <w:t>Live Q&amp;As with cast/crew</w:t>
      </w:r>
    </w:p>
    <w:p>
      <w:pPr>
        <w:pStyle w:val="ListBullet"/>
      </w:pPr>
      <w:r>
        <w:t>Community post polls/updates</w:t>
      </w:r>
    </w:p>
    <w:p>
      <w:pPr>
        <w:pStyle w:val="ListBullet"/>
      </w:pPr>
      <w:r>
        <w:t>Fan art showcases</w:t>
      </w:r>
    </w:p>
    <w:p>
      <w:pPr>
        <w:pStyle w:val="ListBullet"/>
      </w:pPr>
      <w:r>
        <w:t>Behind-the-scenes Shorts</w:t>
      </w:r>
    </w:p>
    <w:p>
      <w:pPr>
        <w:pStyle w:val="Heading3"/>
      </w:pPr>
      <w:r>
        <w:t>Content Mix</w:t>
      </w:r>
    </w:p>
    <w:p>
      <w:r>
        <w:rPr>
          <w:b/>
          <w:sz w:val="20"/>
        </w:rPr>
        <w:t xml:space="preserve">Content Type: </w:t>
      </w:r>
      <w:r>
        <w:t>The Making Of</w:t>
      </w:r>
    </w:p>
    <w:p>
      <w:r>
        <w:rPr>
          <w:b/>
          <w:sz w:val="20"/>
        </w:rPr>
        <w:t xml:space="preserve">Percentage: </w:t>
      </w:r>
      <w:r>
        <w:t>30</w:t>
      </w:r>
    </w:p>
    <w:p>
      <w:r>
        <w:rPr>
          <w:b/>
          <w:sz w:val="20"/>
        </w:rPr>
        <w:t xml:space="preserve">Rationale: </w:t>
      </w:r>
      <w:r>
        <w:t>Appeals to 'Co-Creators' and 'Fantasy-First Families' with deep insights into the animation process, building anticipation and driving high watch time for algorithm optimization (YouTube Algorithm Mechanics (2025)).</w:t>
      </w:r>
    </w:p>
    <w:p>
      <w:r>
        <w:rPr>
          <w:b/>
          <w:sz w:val="20"/>
        </w:rPr>
        <w:t xml:space="preserve">Content Type: </w:t>
      </w:r>
      <w:r>
        <w:t>Wingfeather Lore &amp; World-Building</w:t>
      </w:r>
    </w:p>
    <w:p>
      <w:r>
        <w:rPr>
          <w:b/>
          <w:sz w:val="20"/>
        </w:rPr>
        <w:t xml:space="preserve">Percentage: </w:t>
      </w:r>
      <w:r>
        <w:t>25</w:t>
      </w:r>
    </w:p>
    <w:p>
      <w:r>
        <w:rPr>
          <w:b/>
          <w:sz w:val="20"/>
        </w:rPr>
        <w:t xml:space="preserve">Rationale: </w:t>
      </w:r>
      <w:r>
        <w:t>Satisfies the 'Fantasy-First Families' high need for cognition and interest in intricate lore, retaining viewers and improving searchability for relevant queries.</w:t>
      </w:r>
    </w:p>
    <w:p>
      <w:r>
        <w:rPr>
          <w:b/>
          <w:sz w:val="20"/>
        </w:rPr>
        <w:t xml:space="preserve">Content Type: </w:t>
      </w:r>
      <w:r>
        <w:t>Family Adventure &amp; Values</w:t>
      </w:r>
    </w:p>
    <w:p>
      <w:r>
        <w:rPr>
          <w:b/>
          <w:sz w:val="20"/>
        </w:rPr>
        <w:t xml:space="preserve">Percentage: </w:t>
      </w:r>
      <w:r>
        <w:t>25</w:t>
      </w:r>
    </w:p>
    <w:p>
      <w:r>
        <w:rPr>
          <w:b/>
          <w:sz w:val="20"/>
        </w:rPr>
        <w:t xml:space="preserve">Rationale: </w:t>
      </w:r>
      <w:r>
        <w:t>Directly appeals to 'Values-Driven Viewers' with shareable, emotionally resonant content, strengthening their trust in the brand and encouraging sharing within their networks (Social Proof and Informational Cascades).</w:t>
      </w:r>
    </w:p>
    <w:p>
      <w:r>
        <w:rPr>
          <w:b/>
          <w:sz w:val="20"/>
        </w:rPr>
        <w:t xml:space="preserve">Content Type: </w:t>
      </w:r>
      <w:r>
        <w:t>Community &amp; Creator Connect</w:t>
      </w:r>
    </w:p>
    <w:p>
      <w:r>
        <w:rPr>
          <w:b/>
          <w:sz w:val="20"/>
        </w:rPr>
        <w:t xml:space="preserve">Percentage: </w:t>
      </w:r>
      <w:r>
        <w:t>20</w:t>
      </w:r>
    </w:p>
    <w:p>
      <w:r>
        <w:rPr>
          <w:b/>
          <w:sz w:val="20"/>
        </w:rPr>
        <w:t xml:space="preserve">Rationale: </w:t>
      </w:r>
      <w:r>
        <w:t>Fosters strong parasocial bonds with creators, increasing loyalty and investment for 'Co-Creators' and 'Values-Driven Viewers', while live content boosts algorithm visibility.</w:t>
      </w:r>
    </w:p>
    <w:p>
      <w:pPr>
        <w:pStyle w:val="Heading3"/>
      </w:pPr>
      <w:r>
        <w:t>Platform Tactics</w:t>
      </w:r>
    </w:p>
    <w:p>
      <w:r>
        <w:rPr>
          <w:b/>
          <w:sz w:val="20"/>
        </w:rPr>
        <w:t xml:space="preserve">Best Posting Times: </w:t>
      </w:r>
      <w:r>
        <w:t>Weekdays 2-4 PM EST (after-school/pre-dinner), Weekends 10 AM - 12 PM EST (family viewing).</w:t>
      </w:r>
    </w:p>
    <w:p>
      <w:r>
        <w:rPr>
          <w:b/>
          <w:sz w:val="20"/>
        </w:rPr>
        <w:t xml:space="preserve">Cross Platform Repurposing: </w:t>
      </w:r>
      <w:r>
        <w:t>Long-form interviews and behind-the-scenes content can be cut into short, engaging clips for TikTok and Instagram Reels. Key quotes and striking visuals can be adapted for X/Twitter and Facebook posts. Lore explainers can be condensed into visual carousels for Instagram.</w:t>
      </w:r>
    </w:p>
    <w:p>
      <w:r>
        <w:rPr>
          <w:b/>
          <w:sz w:val="22"/>
        </w:rPr>
        <w:t>Hashtag Strategy</w:t>
      </w:r>
    </w:p>
    <w:p>
      <w:r>
        <w:rPr>
          <w:b/>
          <w:sz w:val="20"/>
        </w:rPr>
        <w:t xml:space="preserve">Hashtag: </w:t>
      </w:r>
      <w:r>
        <w:t>#WingfeatherSaga</w:t>
      </w:r>
    </w:p>
    <w:p>
      <w:r>
        <w:rPr>
          <w:b/>
          <w:sz w:val="20"/>
        </w:rPr>
        <w:t xml:space="preserve">Volume: </w:t>
      </w:r>
      <w:r>
        <w:t>100K+ posts</w:t>
      </w:r>
    </w:p>
    <w:p>
      <w:r>
        <w:rPr>
          <w:b/>
          <w:sz w:val="20"/>
        </w:rPr>
        <w:t xml:space="preserve">Use Case: </w:t>
      </w:r>
      <w:r>
        <w:t>Core brand hashtag, essential for all content.</w:t>
      </w:r>
    </w:p>
    <w:p>
      <w:r>
        <w:rPr>
          <w:b/>
          <w:sz w:val="20"/>
        </w:rPr>
        <w:t xml:space="preserve">Hashtag: </w:t>
      </w:r>
      <w:r>
        <w:t>#FantasyAnimation</w:t>
      </w:r>
    </w:p>
    <w:p>
      <w:r>
        <w:rPr>
          <w:b/>
          <w:sz w:val="20"/>
        </w:rPr>
        <w:t xml:space="preserve">Volume: </w:t>
      </w:r>
      <w:r>
        <w:t>50K+ posts</w:t>
      </w:r>
    </w:p>
    <w:p>
      <w:r>
        <w:rPr>
          <w:b/>
          <w:sz w:val="20"/>
        </w:rPr>
        <w:t xml:space="preserve">Use Case: </w:t>
      </w:r>
      <w:r>
        <w:t>Niche-specific, reaches 'Fantasy-First Families'.</w:t>
      </w:r>
    </w:p>
    <w:p>
      <w:r>
        <w:rPr>
          <w:b/>
          <w:sz w:val="20"/>
        </w:rPr>
        <w:t xml:space="preserve">Hashtag: </w:t>
      </w:r>
      <w:r>
        <w:t>#FamilyFantasy</w:t>
      </w:r>
    </w:p>
    <w:p>
      <w:r>
        <w:rPr>
          <w:b/>
          <w:sz w:val="20"/>
        </w:rPr>
        <w:t xml:space="preserve">Volume: </w:t>
      </w:r>
      <w:r>
        <w:t>20K+ posts</w:t>
      </w:r>
    </w:p>
    <w:p>
      <w:r>
        <w:rPr>
          <w:b/>
          <w:sz w:val="20"/>
        </w:rPr>
        <w:t xml:space="preserve">Use Case: </w:t>
      </w:r>
      <w:r>
        <w:t>Targets 'Values-Driven Viewers' and 'Fantasy-First Families'.</w:t>
      </w:r>
    </w:p>
    <w:p>
      <w:r>
        <w:rPr>
          <w:b/>
          <w:sz w:val="20"/>
        </w:rPr>
        <w:t xml:space="preserve">Hashtag: </w:t>
      </w:r>
      <w:r>
        <w:t>#BehindTheScenes</w:t>
      </w:r>
    </w:p>
    <w:p>
      <w:r>
        <w:rPr>
          <w:b/>
          <w:sz w:val="20"/>
        </w:rPr>
        <w:t xml:space="preserve">Volume: </w:t>
      </w:r>
      <w:r>
        <w:t>5M+ posts</w:t>
      </w:r>
    </w:p>
    <w:p>
      <w:r>
        <w:rPr>
          <w:b/>
          <w:sz w:val="20"/>
        </w:rPr>
        <w:t xml:space="preserve">Use Case: </w:t>
      </w:r>
      <w:r>
        <w:t>Broad appeal, especially for 'Co-Creators' and 'Fantasy-First Families' interested in production.</w:t>
      </w:r>
    </w:p>
    <w:p>
      <w:r>
        <w:rPr>
          <w:b/>
          <w:sz w:val="20"/>
        </w:rPr>
        <w:t xml:space="preserve">Hashtag: </w:t>
      </w:r>
      <w:r>
        <w:t>#IndieAnimation</w:t>
      </w:r>
    </w:p>
    <w:p>
      <w:r>
        <w:rPr>
          <w:b/>
          <w:sz w:val="20"/>
        </w:rPr>
        <w:t xml:space="preserve">Volume: </w:t>
      </w:r>
      <w:r>
        <w:t>10K+ posts</w:t>
      </w:r>
    </w:p>
    <w:p>
      <w:r>
        <w:rPr>
          <w:b/>
          <w:sz w:val="20"/>
        </w:rPr>
        <w:t xml:space="preserve">Use Case: </w:t>
      </w:r>
      <w:r>
        <w:t>Connects with 'Co-Creators' and supporters of independent projects.</w:t>
      </w:r>
    </w:p>
    <w:p>
      <w:r>
        <w:rPr>
          <w:b/>
          <w:sz w:val="22"/>
        </w:rPr>
        <w:t>Algorithm Optimization</w:t>
      </w:r>
    </w:p>
    <w:p>
      <w:pPr>
        <w:pStyle w:val="ListBullet"/>
      </w:pPr>
      <w:r>
        <w:t>Optimize titles and thumbnails for high Click-Through Rate (CTR) to indicate user satisfaction.</w:t>
      </w:r>
    </w:p>
    <w:p>
      <w:pPr>
        <w:pStyle w:val="ListBullet"/>
      </w:pPr>
      <w:r>
        <w:t>Utilize end screens and cards to promote other relevant videos, increasing watch time per user.</w:t>
      </w:r>
    </w:p>
    <w:p>
      <w:pPr>
        <w:pStyle w:val="ListBullet"/>
      </w:pPr>
      <w:r>
        <w:t>Encourage comments and subscriptions in every video to signal engagement to the algorithm.</w:t>
      </w:r>
    </w:p>
    <w:p>
      <w:pPr>
        <w:pStyle w:val="ListBullet"/>
      </w:pPr>
      <w:r>
        <w:t>Keep intros concise (under 10 seconds) and maintain dynamic editing to maximize audience retention, a key YouTube ranking signal (YouTube Algorithm — Watch Time, CTR, and Retention).</w:t>
      </w:r>
    </w:p>
    <w:p>
      <w:pPr>
        <w:pStyle w:val="ListBullet"/>
      </w:pPr>
      <w:r>
        <w:t>Leverage YouTube Shorts for broad discovery, using popular sounds and quick narrative hooks.</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Storytelling &amp; Art</w:t>
      </w:r>
    </w:p>
    <w:p>
      <w:r>
        <w:rPr>
          <w:b/>
          <w:sz w:val="20"/>
        </w:rPr>
        <w:t xml:space="preserve">Description: </w:t>
      </w:r>
      <w:r>
        <w:t>Showcasing the unique animation style, character designs, concept art, and epic scenes to highlight the artistic quality of the series.</w:t>
      </w:r>
    </w:p>
    <w:p>
      <w:r>
        <w:rPr>
          <w:b/>
          <w:sz w:val="20"/>
        </w:rPr>
        <w:t xml:space="preserve">Frequency: </w:t>
      </w:r>
      <w:r>
        <w:t>3 times per week</w:t>
      </w:r>
    </w:p>
    <w:p>
      <w:r>
        <w:rPr>
          <w:b/>
          <w:sz w:val="20"/>
        </w:rPr>
        <w:t xml:space="preserve">Engagement Goal: </w:t>
      </w:r>
      <w:r>
        <w:t>Awareness / Engagement</w:t>
      </w:r>
    </w:p>
    <w:p>
      <w:r>
        <w:rPr>
          <w:b/>
          <w:sz w:val="22"/>
        </w:rPr>
        <w:t>Formats</w:t>
      </w:r>
    </w:p>
    <w:p>
      <w:pPr>
        <w:pStyle w:val="ListBullet"/>
      </w:pPr>
      <w:r>
        <w:t>High-quality static images</w:t>
      </w:r>
    </w:p>
    <w:p>
      <w:pPr>
        <w:pStyle w:val="ListBullet"/>
      </w:pPr>
      <w:r>
        <w:t>Carousels (concept art, storyboards)</w:t>
      </w:r>
    </w:p>
    <w:p>
      <w:pPr>
        <w:pStyle w:val="ListBullet"/>
      </w:pPr>
      <w:r>
        <w:t>Reels (animated clips, visual effects breakdowns)</w:t>
      </w:r>
    </w:p>
    <w:p>
      <w:r>
        <w:rPr>
          <w:b/>
          <w:sz w:val="20"/>
        </w:rPr>
        <w:t xml:space="preserve">Pillar Name: </w:t>
      </w:r>
      <w:r>
        <w:t>Behind the Scenes &amp; Creator Spotlight</w:t>
      </w:r>
    </w:p>
    <w:p>
      <w:r>
        <w:rPr>
          <w:b/>
          <w:sz w:val="20"/>
        </w:rPr>
        <w:t xml:space="preserve">Description: </w:t>
      </w:r>
      <w:r>
        <w:t>Offering glimpses into the production process, featuring voice actors, animators, and showrunner insights.</w:t>
      </w:r>
    </w:p>
    <w:p>
      <w:r>
        <w:rPr>
          <w:b/>
          <w:sz w:val="20"/>
        </w:rPr>
        <w:t xml:space="preserve">Frequency: </w:t>
      </w:r>
      <w:r>
        <w:t>2 times per week</w:t>
      </w:r>
    </w:p>
    <w:p>
      <w:r>
        <w:rPr>
          <w:b/>
          <w:sz w:val="20"/>
        </w:rPr>
        <w:t xml:space="preserve">Engagement Goal: </w:t>
      </w:r>
      <w:r>
        <w:t>Engagement</w:t>
      </w:r>
    </w:p>
    <w:p>
      <w:r>
        <w:rPr>
          <w:b/>
          <w:sz w:val="22"/>
        </w:rPr>
        <w:t>Formats</w:t>
      </w:r>
    </w:p>
    <w:p>
      <w:pPr>
        <w:pStyle w:val="ListBullet"/>
      </w:pPr>
      <w:r>
        <w:t>Reels (short interviews, candid moments)</w:t>
      </w:r>
    </w:p>
    <w:p>
      <w:pPr>
        <w:pStyle w:val="ListBullet"/>
      </w:pPr>
      <w:r>
        <w:t>Stories (Q&amp;A, 'day in the life')</w:t>
      </w:r>
    </w:p>
    <w:p>
      <w:pPr>
        <w:pStyle w:val="ListBullet"/>
      </w:pPr>
      <w:r>
        <w:t>Carousels with text overlays (explaining a process)</w:t>
      </w:r>
    </w:p>
    <w:p>
      <w:r>
        <w:rPr>
          <w:b/>
          <w:sz w:val="20"/>
        </w:rPr>
        <w:t xml:space="preserve">Pillar Name: </w:t>
      </w:r>
      <w:r>
        <w:t>Inspirational Moments &amp; Community</w:t>
      </w:r>
    </w:p>
    <w:p>
      <w:r>
        <w:rPr>
          <w:b/>
          <w:sz w:val="20"/>
        </w:rPr>
        <w:t xml:space="preserve">Description: </w:t>
      </w:r>
      <w:r>
        <w:t>Sharing uplifting quotes, fan art, and positive messages that resonate with the series' values and foster a supportive community.</w:t>
      </w:r>
    </w:p>
    <w:p>
      <w:r>
        <w:rPr>
          <w:b/>
          <w:sz w:val="20"/>
        </w:rPr>
        <w:t xml:space="preserve">Frequency: </w:t>
      </w:r>
      <w:r>
        <w:t>2 times per week</w:t>
      </w:r>
    </w:p>
    <w:p>
      <w:r>
        <w:rPr>
          <w:b/>
          <w:sz w:val="20"/>
        </w:rPr>
        <w:t xml:space="preserve">Engagement Goal: </w:t>
      </w:r>
      <w:r>
        <w:t>Engagement / Community</w:t>
      </w:r>
    </w:p>
    <w:p>
      <w:r>
        <w:rPr>
          <w:b/>
          <w:sz w:val="22"/>
        </w:rPr>
        <w:t>Formats</w:t>
      </w:r>
    </w:p>
    <w:p>
      <w:pPr>
        <w:pStyle w:val="ListBullet"/>
      </w:pPr>
      <w:r>
        <w:t>Static images with quotes</w:t>
      </w:r>
    </w:p>
    <w:p>
      <w:pPr>
        <w:pStyle w:val="ListBullet"/>
      </w:pPr>
      <w:r>
        <w:t>Reels with emotional clips and uplifting music</w:t>
      </w:r>
    </w:p>
    <w:p>
      <w:pPr>
        <w:pStyle w:val="ListBullet"/>
      </w:pPr>
      <w:r>
        <w:t>Stories polls/Q&amp;A, fan features</w:t>
      </w:r>
    </w:p>
    <w:p>
      <w:pPr>
        <w:pStyle w:val="Heading3"/>
      </w:pPr>
      <w:r>
        <w:t>Content Mix</w:t>
      </w:r>
    </w:p>
    <w:p>
      <w:r>
        <w:rPr>
          <w:b/>
          <w:sz w:val="20"/>
        </w:rPr>
        <w:t xml:space="preserve">Content Type: </w:t>
      </w:r>
      <w:r>
        <w:t>Visual Storytelling &amp; Art</w:t>
      </w:r>
    </w:p>
    <w:p>
      <w:r>
        <w:rPr>
          <w:b/>
          <w:sz w:val="20"/>
        </w:rPr>
        <w:t xml:space="preserve">Percentage: </w:t>
      </w:r>
      <w:r>
        <w:t>40</w:t>
      </w:r>
    </w:p>
    <w:p>
      <w:r>
        <w:rPr>
          <w:b/>
          <w:sz w:val="20"/>
        </w:rPr>
        <w:t xml:space="preserve">Rationale: </w:t>
      </w:r>
      <w:r>
        <w:t>Instagram is a highly visual platform, making high-quality art and animation clips paramount for attracting 'Fantasy-First Families' and leveraging Reels for new audience discovery (Instagram Algorithm Mechanics (2025)).</w:t>
      </w:r>
    </w:p>
    <w:p>
      <w:r>
        <w:rPr>
          <w:b/>
          <w:sz w:val="20"/>
        </w:rPr>
        <w:t xml:space="preserve">Content Type: </w:t>
      </w:r>
      <w:r>
        <w:t>Behind the Scenes &amp; Creator Spotlight</w:t>
      </w:r>
    </w:p>
    <w:p>
      <w:r>
        <w:rPr>
          <w:b/>
          <w:sz w:val="20"/>
        </w:rPr>
        <w:t xml:space="preserve">Percentage: </w:t>
      </w:r>
      <w:r>
        <w:t>30</w:t>
      </w:r>
    </w:p>
    <w:p>
      <w:r>
        <w:rPr>
          <w:b/>
          <w:sz w:val="20"/>
        </w:rPr>
        <w:t xml:space="preserve">Rationale: </w:t>
      </w:r>
      <w:r>
        <w:t>Builds anticipation, satisfies 'Co-Creators' desire for production insights (IKEA Effect), and creates a deeper connection with the brand by humanizing the creators.</w:t>
      </w:r>
    </w:p>
    <w:p>
      <w:r>
        <w:rPr>
          <w:b/>
          <w:sz w:val="20"/>
        </w:rPr>
        <w:t xml:space="preserve">Content Type: </w:t>
      </w:r>
      <w:r>
        <w:t>Inspirational Moments &amp; Community</w:t>
      </w:r>
    </w:p>
    <w:p>
      <w:r>
        <w:rPr>
          <w:b/>
          <w:sz w:val="20"/>
        </w:rPr>
        <w:t xml:space="preserve">Percentage: </w:t>
      </w:r>
      <w:r>
        <w:t>20</w:t>
      </w:r>
    </w:p>
    <w:p>
      <w:r>
        <w:rPr>
          <w:b/>
          <w:sz w:val="20"/>
        </w:rPr>
        <w:t xml:space="preserve">Rationale: </w:t>
      </w:r>
      <w:r>
        <w:t>Engages 'Values-Driven Viewers' with shareable, positive content, and fosters a supportive community, aligning with their desire for 'light-amplifying' entertainment.</w:t>
      </w:r>
    </w:p>
    <w:p>
      <w:r>
        <w:rPr>
          <w:b/>
          <w:sz w:val="20"/>
        </w:rPr>
        <w:t xml:space="preserve">Content Type: </w:t>
      </w:r>
      <w:r>
        <w:t>Trending/Reactive</w:t>
      </w:r>
    </w:p>
    <w:p>
      <w:r>
        <w:rPr>
          <w:b/>
          <w:sz w:val="20"/>
        </w:rPr>
        <w:t xml:space="preserve">Percentage: </w:t>
      </w:r>
      <w:r>
        <w:t>10</w:t>
      </w:r>
    </w:p>
    <w:p>
      <w:r>
        <w:rPr>
          <w:b/>
          <w:sz w:val="20"/>
        </w:rPr>
        <w:t xml:space="preserve">Rationale: </w:t>
      </w:r>
      <w:r>
        <w:t>Leverages current trends and sounds to boost reach and relevance, particularly for Reels, broadening appeal beyond core segments.</w:t>
      </w:r>
    </w:p>
    <w:p>
      <w:pPr>
        <w:pStyle w:val="Heading3"/>
      </w:pPr>
      <w:r>
        <w:t>Platform Tactics</w:t>
      </w:r>
    </w:p>
    <w:p>
      <w:r>
        <w:rPr>
          <w:b/>
          <w:sz w:val="20"/>
        </w:rPr>
        <w:t xml:space="preserve">Best Posting Times: </w:t>
      </w:r>
      <w:r>
        <w:t>Weekdays 11 AM - 1 PM EST and 7-9 PM EST. Weekends 10 AM - 12 PM EST.</w:t>
      </w:r>
    </w:p>
    <w:p>
      <w:r>
        <w:rPr>
          <w:b/>
          <w:sz w:val="20"/>
        </w:rPr>
        <w:t xml:space="preserve">Cross Platform Repurposing: </w:t>
      </w:r>
      <w:r>
        <w:t>Instagram Reels can be repurposed for TikTok (without watermark). Carousels can be adapted into X threads or Facebook photo albums. Stories can promote YouTube videos or longer-form content.</w:t>
      </w:r>
    </w:p>
    <w:p>
      <w:r>
        <w:rPr>
          <w:b/>
          <w:sz w:val="22"/>
        </w:rPr>
        <w:t>Hashtag Strategy</w:t>
      </w:r>
    </w:p>
    <w:p>
      <w:r>
        <w:rPr>
          <w:b/>
          <w:sz w:val="20"/>
        </w:rPr>
        <w:t xml:space="preserve">Hashtag: </w:t>
      </w:r>
      <w:r>
        <w:t>#WingfeatherSaga</w:t>
      </w:r>
    </w:p>
    <w:p>
      <w:r>
        <w:rPr>
          <w:b/>
          <w:sz w:val="20"/>
        </w:rPr>
        <w:t xml:space="preserve">Volume: </w:t>
      </w:r>
      <w:r>
        <w:t>100K+ posts</w:t>
      </w:r>
    </w:p>
    <w:p>
      <w:r>
        <w:rPr>
          <w:b/>
          <w:sz w:val="20"/>
        </w:rPr>
        <w:t xml:space="preserve">Use Case: </w:t>
      </w:r>
      <w:r>
        <w:t>Primary brand identifier.</w:t>
      </w:r>
    </w:p>
    <w:p>
      <w:r>
        <w:rPr>
          <w:b/>
          <w:sz w:val="20"/>
        </w:rPr>
        <w:t xml:space="preserve">Hashtag: </w:t>
      </w:r>
      <w:r>
        <w:t>#AnimatedSeries</w:t>
      </w:r>
    </w:p>
    <w:p>
      <w:r>
        <w:rPr>
          <w:b/>
          <w:sz w:val="20"/>
        </w:rPr>
        <w:t xml:space="preserve">Volume: </w:t>
      </w:r>
      <w:r>
        <w:t>2M+ posts</w:t>
      </w:r>
    </w:p>
    <w:p>
      <w:r>
        <w:rPr>
          <w:b/>
          <w:sz w:val="20"/>
        </w:rPr>
        <w:t xml:space="preserve">Use Case: </w:t>
      </w:r>
      <w:r>
        <w:t>Broad category, reaches general animation fans.</w:t>
      </w:r>
    </w:p>
    <w:p>
      <w:r>
        <w:rPr>
          <w:b/>
          <w:sz w:val="20"/>
        </w:rPr>
        <w:t xml:space="preserve">Hashtag: </w:t>
      </w:r>
      <w:r>
        <w:t>#FantasyArt</w:t>
      </w:r>
    </w:p>
    <w:p>
      <w:r>
        <w:rPr>
          <w:b/>
          <w:sz w:val="20"/>
        </w:rPr>
        <w:t xml:space="preserve">Volume: </w:t>
      </w:r>
      <w:r>
        <w:t>5M+ posts</w:t>
      </w:r>
    </w:p>
    <w:p>
      <w:r>
        <w:rPr>
          <w:b/>
          <w:sz w:val="20"/>
        </w:rPr>
        <w:t xml:space="preserve">Use Case: </w:t>
      </w:r>
      <w:r>
        <w:t>Visual appeal for 'Fantasy-First Families'.</w:t>
      </w:r>
    </w:p>
    <w:p>
      <w:r>
        <w:rPr>
          <w:b/>
          <w:sz w:val="20"/>
        </w:rPr>
        <w:t xml:space="preserve">Hashtag: </w:t>
      </w:r>
      <w:r>
        <w:t>#FamilyFriendly</w:t>
      </w:r>
    </w:p>
    <w:p>
      <w:r>
        <w:rPr>
          <w:b/>
          <w:sz w:val="20"/>
        </w:rPr>
        <w:t xml:space="preserve">Volume: </w:t>
      </w:r>
      <w:r>
        <w:t>1M+ posts</w:t>
      </w:r>
    </w:p>
    <w:p>
      <w:r>
        <w:rPr>
          <w:b/>
          <w:sz w:val="20"/>
        </w:rPr>
        <w:t xml:space="preserve">Use Case: </w:t>
      </w:r>
      <w:r>
        <w:t>Targets 'Values-Driven Viewers' explicitly.</w:t>
      </w:r>
    </w:p>
    <w:p>
      <w:r>
        <w:rPr>
          <w:b/>
          <w:sz w:val="20"/>
        </w:rPr>
        <w:t xml:space="preserve">Hashtag: </w:t>
      </w:r>
      <w:r>
        <w:t>#IndieAnimation</w:t>
      </w:r>
    </w:p>
    <w:p>
      <w:r>
        <w:rPr>
          <w:b/>
          <w:sz w:val="20"/>
        </w:rPr>
        <w:t xml:space="preserve">Volume: </w:t>
      </w:r>
      <w:r>
        <w:t>10K+ posts</w:t>
      </w:r>
    </w:p>
    <w:p>
      <w:r>
        <w:rPr>
          <w:b/>
          <w:sz w:val="20"/>
        </w:rPr>
        <w:t xml:space="preserve">Use Case: </w:t>
      </w:r>
      <w:r>
        <w:t>Connects with 'Co-Creators' and indie supporters.</w:t>
      </w:r>
    </w:p>
    <w:p>
      <w:r>
        <w:rPr>
          <w:b/>
          <w:sz w:val="20"/>
        </w:rPr>
        <w:t xml:space="preserve">Hashtag: </w:t>
      </w:r>
      <w:r>
        <w:t>#CharacterDesign</w:t>
      </w:r>
    </w:p>
    <w:p>
      <w:r>
        <w:rPr>
          <w:b/>
          <w:sz w:val="20"/>
        </w:rPr>
        <w:t xml:space="preserve">Volume: </w:t>
      </w:r>
      <w:r>
        <w:t>1M+ posts</w:t>
      </w:r>
    </w:p>
    <w:p>
      <w:r>
        <w:rPr>
          <w:b/>
          <w:sz w:val="20"/>
        </w:rPr>
        <w:t xml:space="preserve">Use Case: </w:t>
      </w:r>
      <w:r>
        <w:t>Appeals to artists and 'Fantasy-First Families' interested in craft.</w:t>
      </w:r>
    </w:p>
    <w:p>
      <w:r>
        <w:rPr>
          <w:b/>
          <w:sz w:val="22"/>
        </w:rPr>
        <w:t>Algorithm Optimization</w:t>
      </w:r>
    </w:p>
    <w:p>
      <w:pPr>
        <w:pStyle w:val="ListBullet"/>
      </w:pPr>
      <w:r>
        <w:t>Prioritize Reels for new audience discovery, using trending audio, on-screen text, and strong visual hooks (Instagram Algorithm Mechanics (2025)).</w:t>
      </w:r>
    </w:p>
    <w:p>
      <w:pPr>
        <w:pStyle w:val="ListBullet"/>
      </w:pPr>
      <w:r>
        <w:t>Encourage saves and shares on carousels, as these signals indicate high value content to the algorithm.</w:t>
      </w:r>
    </w:p>
    <w:p>
      <w:pPr>
        <w:pStyle w:val="ListBullet"/>
      </w:pPr>
      <w:r>
        <w:t>Engage with comments promptly to boost interaction and signal an active community.</w:t>
      </w:r>
    </w:p>
    <w:p>
      <w:pPr>
        <w:pStyle w:val="ListBullet"/>
      </w:pPr>
      <w:r>
        <w:t>Utilize Instagram Stories for interactive elements like polls and quizzes to drive engagement and gather insights.</w:t>
      </w:r>
    </w:p>
    <w:p>
      <w:r>
        <w:rPr>
          <w:b/>
          <w:sz w:val="20"/>
        </w:rPr>
        <w:t xml:space="preserve">Platform: </w:t>
      </w:r>
      <w:r>
        <w:t>TikTok</w:t>
      </w:r>
    </w:p>
    <w:p>
      <w:r>
        <w:rPr>
          <w:b/>
          <w:sz w:val="20"/>
        </w:rPr>
        <w:t xml:space="preserve">Priority Rank: </w:t>
      </w:r>
      <w:r>
        <w:t>3</w:t>
      </w:r>
    </w:p>
    <w:p>
      <w:pPr>
        <w:pStyle w:val="Heading3"/>
      </w:pPr>
      <w:r>
        <w:t>Content Pillars</w:t>
      </w:r>
    </w:p>
    <w:p>
      <w:r>
        <w:rPr>
          <w:b/>
          <w:sz w:val="20"/>
        </w:rPr>
        <w:t xml:space="preserve">Pillar Name: </w:t>
      </w:r>
      <w:r>
        <w:t>Quick Hit Fantasy</w:t>
      </w:r>
    </w:p>
    <w:p>
      <w:r>
        <w:rPr>
          <w:b/>
          <w:sz w:val="20"/>
        </w:rPr>
        <w:t xml:space="preserve">Description: </w:t>
      </w:r>
      <w:r>
        <w:t>Short, captivating clips showcasing action, magic, or emotional moments from the series designed for high virality.</w:t>
      </w:r>
    </w:p>
    <w:p>
      <w:r>
        <w:rPr>
          <w:b/>
          <w:sz w:val="20"/>
        </w:rPr>
        <w:t xml:space="preserve">Frequency: </w:t>
      </w:r>
      <w:r>
        <w:t>3-4 times per week</w:t>
      </w:r>
    </w:p>
    <w:p>
      <w:r>
        <w:rPr>
          <w:b/>
          <w:sz w:val="20"/>
        </w:rPr>
        <w:t xml:space="preserve">Engagement Goal: </w:t>
      </w:r>
      <w:r>
        <w:t>Awareness / Engagement</w:t>
      </w:r>
    </w:p>
    <w:p>
      <w:r>
        <w:rPr>
          <w:b/>
          <w:sz w:val="22"/>
        </w:rPr>
        <w:t>Formats</w:t>
      </w:r>
    </w:p>
    <w:p>
      <w:pPr>
        <w:pStyle w:val="ListBullet"/>
      </w:pPr>
      <w:r>
        <w:t>15-30 second animated clips</w:t>
      </w:r>
    </w:p>
    <w:p>
      <w:pPr>
        <w:pStyle w:val="ListBullet"/>
      </w:pPr>
      <w:r>
        <w:t>Fast-paced montages</w:t>
      </w:r>
    </w:p>
    <w:p>
      <w:pPr>
        <w:pStyle w:val="ListBullet"/>
      </w:pPr>
      <w:r>
        <w:t>Character reveal snippets</w:t>
      </w:r>
    </w:p>
    <w:p>
      <w:r>
        <w:rPr>
          <w:b/>
          <w:sz w:val="20"/>
        </w:rPr>
        <w:t xml:space="preserve">Pillar Name: </w:t>
      </w:r>
      <w:r>
        <w:t>Creator &amp; Character Fun</w:t>
      </w:r>
    </w:p>
    <w:p>
      <w:r>
        <w:rPr>
          <w:b/>
          <w:sz w:val="20"/>
        </w:rPr>
        <w:t xml:space="preserve">Description: </w:t>
      </w:r>
      <w:r>
        <w:t>Featuring showrunner/voice actors participating in trends, character edits, and humorous takes to humanize the brand.</w:t>
      </w:r>
    </w:p>
    <w:p>
      <w:r>
        <w:rPr>
          <w:b/>
          <w:sz w:val="20"/>
        </w:rPr>
        <w:t xml:space="preserve">Frequency: </w:t>
      </w:r>
      <w:r>
        <w:t>2-3 times per week</w:t>
      </w:r>
    </w:p>
    <w:p>
      <w:r>
        <w:rPr>
          <w:b/>
          <w:sz w:val="20"/>
        </w:rPr>
        <w:t xml:space="preserve">Engagement Goal: </w:t>
      </w:r>
      <w:r>
        <w:t>Engagement</w:t>
      </w:r>
    </w:p>
    <w:p>
      <w:r>
        <w:rPr>
          <w:b/>
          <w:sz w:val="22"/>
        </w:rPr>
        <w:t>Formats</w:t>
      </w:r>
    </w:p>
    <w:p>
      <w:pPr>
        <w:pStyle w:val="ListBullet"/>
      </w:pPr>
      <w:r>
        <w:t>15-45 second creator/cast participation in trends</w:t>
      </w:r>
    </w:p>
    <w:p>
      <w:pPr>
        <w:pStyle w:val="ListBullet"/>
      </w:pPr>
      <w:r>
        <w:t>Character 'glow-up' edits</w:t>
      </w:r>
    </w:p>
    <w:p>
      <w:pPr>
        <w:pStyle w:val="ListBullet"/>
      </w:pPr>
      <w:r>
        <w:t>Behind-the-scenes bloopers</w:t>
      </w:r>
    </w:p>
    <w:p>
      <w:r>
        <w:rPr>
          <w:b/>
          <w:sz w:val="20"/>
        </w:rPr>
        <w:t xml:space="preserve">Pillar Name: </w:t>
      </w:r>
      <w:r>
        <w:t>Values &amp; Inspiration Bites</w:t>
      </w:r>
    </w:p>
    <w:p>
      <w:r>
        <w:rPr>
          <w:b/>
          <w:sz w:val="20"/>
        </w:rPr>
        <w:t xml:space="preserve">Description: </w:t>
      </w:r>
      <w:r>
        <w:t>Very short, impactful clips with uplifting messages, character courage, or subtle moral lessons.</w:t>
      </w:r>
    </w:p>
    <w:p>
      <w:r>
        <w:rPr>
          <w:b/>
          <w:sz w:val="20"/>
        </w:rPr>
        <w:t xml:space="preserve">Frequency: </w:t>
      </w:r>
      <w:r>
        <w:t>1-2 times per week</w:t>
      </w:r>
    </w:p>
    <w:p>
      <w:r>
        <w:rPr>
          <w:b/>
          <w:sz w:val="20"/>
        </w:rPr>
        <w:t xml:space="preserve">Engagement Goal: </w:t>
      </w:r>
      <w:r>
        <w:t>Awareness / Engagement</w:t>
      </w:r>
    </w:p>
    <w:p>
      <w:r>
        <w:rPr>
          <w:b/>
          <w:sz w:val="22"/>
        </w:rPr>
        <w:t>Formats</w:t>
      </w:r>
    </w:p>
    <w:p>
      <w:pPr>
        <w:pStyle w:val="ListBullet"/>
      </w:pPr>
      <w:r>
        <w:t>10-20 second inspirational quotes with animation</w:t>
      </w:r>
    </w:p>
    <w:p>
      <w:pPr>
        <w:pStyle w:val="ListBullet"/>
      </w:pPr>
      <w:r>
        <w:t>Emotional character moments</w:t>
      </w:r>
    </w:p>
    <w:p>
      <w:pPr>
        <w:pStyle w:val="ListBullet"/>
      </w:pPr>
      <w:r>
        <w:t>Quick 'life lesson' takeaways</w:t>
      </w:r>
    </w:p>
    <w:p>
      <w:pPr>
        <w:pStyle w:val="Heading3"/>
      </w:pPr>
      <w:r>
        <w:t>Content Mix</w:t>
      </w:r>
    </w:p>
    <w:p>
      <w:r>
        <w:rPr>
          <w:b/>
          <w:sz w:val="20"/>
        </w:rPr>
        <w:t xml:space="preserve">Content Type: </w:t>
      </w:r>
      <w:r>
        <w:t>Quick Hit Fantasy</w:t>
      </w:r>
    </w:p>
    <w:p>
      <w:r>
        <w:rPr>
          <w:b/>
          <w:sz w:val="20"/>
        </w:rPr>
        <w:t xml:space="preserve">Percentage: </w:t>
      </w:r>
      <w:r>
        <w:t>40</w:t>
      </w:r>
    </w:p>
    <w:p>
      <w:r>
        <w:rPr>
          <w:b/>
          <w:sz w:val="20"/>
        </w:rPr>
        <w:t xml:space="preserve">Rationale: </w:t>
      </w:r>
      <w:r>
        <w:t>High virality potential and direct appeal to 'Fantasy-First Families', optimizing for TikTok's algorithm which rewards completion rate and rewatches (TikTok Algorithm Mechanics (2025)).</w:t>
      </w:r>
    </w:p>
    <w:p>
      <w:r>
        <w:rPr>
          <w:b/>
          <w:sz w:val="20"/>
        </w:rPr>
        <w:t xml:space="preserve">Content Type: </w:t>
      </w:r>
      <w:r>
        <w:t>Creator &amp; Character Fun</w:t>
      </w:r>
    </w:p>
    <w:p>
      <w:r>
        <w:rPr>
          <w:b/>
          <w:sz w:val="20"/>
        </w:rPr>
        <w:t xml:space="preserve">Percentage: </w:t>
      </w:r>
      <w:r>
        <w:t>30</w:t>
      </w:r>
    </w:p>
    <w:p>
      <w:r>
        <w:rPr>
          <w:b/>
          <w:sz w:val="20"/>
        </w:rPr>
        <w:t xml:space="preserve">Rationale: </w:t>
      </w:r>
      <w:r>
        <w:t>Humanizes the brand, engages 'Co-Creators' with behind-the-scenes personality, and leverages trending formats for broader discovery.</w:t>
      </w:r>
    </w:p>
    <w:p>
      <w:r>
        <w:rPr>
          <w:b/>
          <w:sz w:val="20"/>
        </w:rPr>
        <w:t xml:space="preserve">Content Type: </w:t>
      </w:r>
      <w:r>
        <w:t>Values &amp; Inspiration Bites</w:t>
      </w:r>
    </w:p>
    <w:p>
      <w:r>
        <w:rPr>
          <w:b/>
          <w:sz w:val="20"/>
        </w:rPr>
        <w:t xml:space="preserve">Percentage: </w:t>
      </w:r>
      <w:r>
        <w:t>20</w:t>
      </w:r>
    </w:p>
    <w:p>
      <w:r>
        <w:rPr>
          <w:b/>
          <w:sz w:val="20"/>
        </w:rPr>
        <w:t xml:space="preserve">Rationale: </w:t>
      </w:r>
      <w:r>
        <w:t>Broadens appeal to 'Values-Driven Viewers' with easily digestible, shareable content that reinforces their core values.</w:t>
      </w:r>
    </w:p>
    <w:p>
      <w:r>
        <w:rPr>
          <w:b/>
          <w:sz w:val="20"/>
        </w:rPr>
        <w:t xml:space="preserve">Content Type: </w:t>
      </w:r>
      <w:r>
        <w:t>UGC/Fan Reaction</w:t>
      </w:r>
    </w:p>
    <w:p>
      <w:r>
        <w:rPr>
          <w:b/>
          <w:sz w:val="20"/>
        </w:rPr>
        <w:t xml:space="preserve">Percentage: </w:t>
      </w:r>
      <w:r>
        <w:t>10</w:t>
      </w:r>
    </w:p>
    <w:p>
      <w:r>
        <w:rPr>
          <w:b/>
          <w:sz w:val="20"/>
        </w:rPr>
        <w:t xml:space="preserve">Rationale: </w:t>
      </w:r>
      <w:r>
        <w:t>Generates social proof, builds community, and provides low-effort, high-impact content through authentic fan engagement (Social Proof and Informational Cascades).</w:t>
      </w:r>
    </w:p>
    <w:p>
      <w:pPr>
        <w:pStyle w:val="Heading3"/>
      </w:pPr>
      <w:r>
        <w:t>Platform Tactics</w:t>
      </w:r>
    </w:p>
    <w:p>
      <w:r>
        <w:rPr>
          <w:b/>
          <w:sz w:val="20"/>
        </w:rPr>
        <w:t xml:space="preserve">Best Posting Times: </w:t>
      </w:r>
      <w:r>
        <w:t>Weekdays 1-3 PM EST and 7-9 PM EST. Weekends 11 AM - 4 PM EST.</w:t>
      </w:r>
    </w:p>
    <w:p>
      <w:r>
        <w:rPr>
          <w:b/>
          <w:sz w:val="20"/>
        </w:rPr>
        <w:t xml:space="preserve">Cross Platform Repurposing: </w:t>
      </w:r>
      <w:r>
        <w:t>TikToks can be repurposed as Instagram Reels (ensure no TikTok watermark for optimal reach). Concepts and trending audios can inspire YouTube Shorts.</w:t>
      </w:r>
    </w:p>
    <w:p>
      <w:r>
        <w:rPr>
          <w:b/>
          <w:sz w:val="22"/>
        </w:rPr>
        <w:t>Hashtag Strategy</w:t>
      </w:r>
    </w:p>
    <w:p>
      <w:r>
        <w:rPr>
          <w:b/>
          <w:sz w:val="20"/>
        </w:rPr>
        <w:t xml:space="preserve">Hashtag: </w:t>
      </w:r>
      <w:r>
        <w:t>#WingfeatherSaga</w:t>
      </w:r>
    </w:p>
    <w:p>
      <w:r>
        <w:rPr>
          <w:b/>
          <w:sz w:val="20"/>
        </w:rPr>
        <w:t xml:space="preserve">Volume: </w:t>
      </w:r>
      <w:r>
        <w:t>100K+ posts</w:t>
      </w:r>
    </w:p>
    <w:p>
      <w:r>
        <w:rPr>
          <w:b/>
          <w:sz w:val="20"/>
        </w:rPr>
        <w:t xml:space="preserve">Use Case: </w:t>
      </w:r>
      <w:r>
        <w:t>Essential brand hashtag for discoverability.</w:t>
      </w:r>
    </w:p>
    <w:p>
      <w:r>
        <w:rPr>
          <w:b/>
          <w:sz w:val="20"/>
        </w:rPr>
        <w:t xml:space="preserve">Hashtag: </w:t>
      </w:r>
      <w:r>
        <w:t>#FantasyTok</w:t>
      </w:r>
    </w:p>
    <w:p>
      <w:r>
        <w:rPr>
          <w:b/>
          <w:sz w:val="20"/>
        </w:rPr>
        <w:t xml:space="preserve">Volume: </w:t>
      </w:r>
      <w:r>
        <w:t>500K+ posts</w:t>
      </w:r>
    </w:p>
    <w:p>
      <w:r>
        <w:rPr>
          <w:b/>
          <w:sz w:val="20"/>
        </w:rPr>
        <w:t xml:space="preserve">Use Case: </w:t>
      </w:r>
      <w:r>
        <w:t>Niche community hashtag for fantasy content.</w:t>
      </w:r>
    </w:p>
    <w:p>
      <w:r>
        <w:rPr>
          <w:b/>
          <w:sz w:val="20"/>
        </w:rPr>
        <w:t xml:space="preserve">Hashtag: </w:t>
      </w:r>
      <w:r>
        <w:t>#AnimatedSeries</w:t>
      </w:r>
    </w:p>
    <w:p>
      <w:r>
        <w:rPr>
          <w:b/>
          <w:sz w:val="20"/>
        </w:rPr>
        <w:t xml:space="preserve">Volume: </w:t>
      </w:r>
      <w:r>
        <w:t>2M+ posts</w:t>
      </w:r>
    </w:p>
    <w:p>
      <w:r>
        <w:rPr>
          <w:b/>
          <w:sz w:val="20"/>
        </w:rPr>
        <w:t xml:space="preserve">Use Case: </w:t>
      </w:r>
      <w:r>
        <w:t>Broad category for animation enthusiasts.</w:t>
      </w:r>
    </w:p>
    <w:p>
      <w:r>
        <w:rPr>
          <w:b/>
          <w:sz w:val="20"/>
        </w:rPr>
        <w:t xml:space="preserve">Hashtag: </w:t>
      </w:r>
      <w:r>
        <w:t>#FamilyFriendly</w:t>
      </w:r>
    </w:p>
    <w:p>
      <w:r>
        <w:rPr>
          <w:b/>
          <w:sz w:val="20"/>
        </w:rPr>
        <w:t xml:space="preserve">Volume: </w:t>
      </w:r>
      <w:r>
        <w:t>1M+ posts</w:t>
      </w:r>
    </w:p>
    <w:p>
      <w:r>
        <w:rPr>
          <w:b/>
          <w:sz w:val="20"/>
        </w:rPr>
        <w:t xml:space="preserve">Use Case: </w:t>
      </w:r>
      <w:r>
        <w:t>Targets 'Values-Driven Viewers' and parents.</w:t>
      </w:r>
    </w:p>
    <w:p>
      <w:r>
        <w:rPr>
          <w:b/>
          <w:sz w:val="20"/>
        </w:rPr>
        <w:t xml:space="preserve">Hashtag: </w:t>
      </w:r>
      <w:r>
        <w:t>#BookTok</w:t>
      </w:r>
    </w:p>
    <w:p>
      <w:r>
        <w:rPr>
          <w:b/>
          <w:sz w:val="20"/>
        </w:rPr>
        <w:t xml:space="preserve">Volume: </w:t>
      </w:r>
      <w:r>
        <w:t>5B+ posts</w:t>
      </w:r>
    </w:p>
    <w:p>
      <w:r>
        <w:rPr>
          <w:b/>
          <w:sz w:val="20"/>
        </w:rPr>
        <w:t xml:space="preserve">Use Case: </w:t>
      </w:r>
      <w:r>
        <w:t>Connects with the large book adaptation community, especially relevant as it's based on a book series.</w:t>
      </w:r>
    </w:p>
    <w:p>
      <w:r>
        <w:rPr>
          <w:b/>
          <w:sz w:val="20"/>
        </w:rPr>
        <w:t xml:space="preserve">Hashtag: </w:t>
      </w:r>
      <w:r>
        <w:t>#Fandom</w:t>
      </w:r>
    </w:p>
    <w:p>
      <w:r>
        <w:rPr>
          <w:b/>
          <w:sz w:val="20"/>
        </w:rPr>
        <w:t xml:space="preserve">Volume: </w:t>
      </w:r>
      <w:r>
        <w:t>1B+ posts</w:t>
      </w:r>
    </w:p>
    <w:p>
      <w:r>
        <w:rPr>
          <w:b/>
          <w:sz w:val="20"/>
        </w:rPr>
        <w:t xml:space="preserve">Use Case: </w:t>
      </w:r>
      <w:r>
        <w:t>Engages the broader fan community.</w:t>
      </w:r>
    </w:p>
    <w:p>
      <w:r>
        <w:rPr>
          <w:b/>
          <w:sz w:val="22"/>
        </w:rPr>
        <w:t>Algorithm Optimization</w:t>
      </w:r>
    </w:p>
    <w:p>
      <w:pPr>
        <w:pStyle w:val="ListBullet"/>
      </w:pPr>
      <w:r>
        <w:t>Ensure the first 3 seconds of every video have a strong hook to maximize viewer retention and completion rate (TikTok Algorithm Mechanics (2025)).</w:t>
      </w:r>
    </w:p>
    <w:p>
      <w:pPr>
        <w:pStyle w:val="ListBullet"/>
      </w:pPr>
      <w:r>
        <w:t>Utilize on-screen text for context and accessibility, as many users watch without sound.</w:t>
      </w:r>
    </w:p>
    <w:p>
      <w:pPr>
        <w:pStyle w:val="ListBullet"/>
      </w:pPr>
      <w:r>
        <w:t>Optimal video length for discovery is 15-30 seconds; 30-60 seconds for deeper narrative if retention is high.</w:t>
      </w:r>
    </w:p>
    <w:p>
      <w:pPr>
        <w:pStyle w:val="ListBullet"/>
      </w:pPr>
      <w:r>
        <w:t>Consistently use trending sounds and effects to boost visibility on the For You Page.</w:t>
      </w:r>
    </w:p>
    <w:p>
      <w:pPr>
        <w:pStyle w:val="ListBullet"/>
      </w:pPr>
      <w:r>
        <w:t>Encourage comments and shares, as these are strong signals for the TikTok algorithm.</w:t>
      </w:r>
    </w:p>
    <w:p>
      <w:pPr>
        <w:pStyle w:val="Heading2"/>
      </w:pPr>
      <w:r>
        <w:t>Influencer Map</w:t>
      </w:r>
    </w:p>
    <w:p>
      <w:pPr>
        <w:pStyle w:val="Heading3"/>
      </w:pPr>
      <w:r>
        <w:t>Macro Influencers</w:t>
      </w:r>
    </w:p>
    <w:p>
      <w:r>
        <w:rPr>
          <w:b/>
          <w:sz w:val="20"/>
        </w:rPr>
        <w:t xml:space="preserve">Name: </w:t>
      </w:r>
      <w:r>
        <w:t>The Bible Project</w:t>
      </w:r>
    </w:p>
    <w:p>
      <w:r>
        <w:rPr>
          <w:b/>
          <w:sz w:val="20"/>
        </w:rPr>
        <w:t xml:space="preserve">Platform: </w:t>
      </w:r>
      <w:r>
        <w:t>YouTube</w:t>
      </w:r>
    </w:p>
    <w:p>
      <w:r>
        <w:rPr>
          <w:b/>
          <w:sz w:val="20"/>
        </w:rPr>
        <w:t xml:space="preserve">Handle: </w:t>
      </w:r>
      <w:r>
        <w:t>@TheBibleProject</w:t>
      </w:r>
    </w:p>
    <w:p>
      <w:r>
        <w:rPr>
          <w:b/>
          <w:sz w:val="20"/>
        </w:rPr>
        <w:t xml:space="preserve">Followers: </w:t>
      </w:r>
      <w:r>
        <w:t>6.91M subscribers (May 2024)</w:t>
      </w:r>
    </w:p>
    <w:p>
      <w:r>
        <w:rPr>
          <w:b/>
          <w:sz w:val="20"/>
        </w:rPr>
        <w:t xml:space="preserve">Engagement Rate: </w:t>
      </w:r>
      <w:r>
        <w:t>N/A (high views, 100K-1M+ per video)</w:t>
      </w:r>
    </w:p>
    <w:p>
      <w:r>
        <w:rPr>
          <w:b/>
          <w:sz w:val="20"/>
        </w:rPr>
        <w:t xml:space="preserve">Why Fit: </w:t>
      </w:r>
      <w:r>
        <w:t>Their audience deeply aligns with 'Values-Driven Viewers' and 'Co-Creators' who appreciate high-quality animated content exploring complex narrative and theological themes. They share an appreciation for allegorical storytelling.</w:t>
      </w:r>
    </w:p>
    <w:p>
      <w:r>
        <w:rPr>
          <w:b/>
          <w:sz w:val="20"/>
        </w:rPr>
        <w:t xml:space="preserve">Estimated Cost: </w:t>
      </w:r>
      <w:r>
        <w:t>$10,000 - $50,000+ (for a dedicated video or significant integration)</w:t>
      </w:r>
    </w:p>
    <w:p>
      <w:r>
        <w:rPr>
          <w:b/>
          <w:sz w:val="20"/>
        </w:rPr>
        <w:t xml:space="preserve">Audience Overlap: </w:t>
      </w:r>
      <w:r>
        <w:t>Religious/spiritual, interested in deep stories, educational content, high production values, allegorical narratives.</w:t>
      </w:r>
    </w:p>
    <w:p>
      <w:r>
        <w:rPr>
          <w:b/>
          <w:sz w:val="20"/>
        </w:rPr>
        <w:t xml:space="preserve">Name: </w:t>
      </w:r>
      <w:r>
        <w:t>ScreenCrush</w:t>
      </w:r>
    </w:p>
    <w:p>
      <w:r>
        <w:rPr>
          <w:b/>
          <w:sz w:val="20"/>
        </w:rPr>
        <w:t xml:space="preserve">Platform: </w:t>
      </w:r>
      <w:r>
        <w:t>YouTube</w:t>
      </w:r>
    </w:p>
    <w:p>
      <w:r>
        <w:rPr>
          <w:b/>
          <w:sz w:val="20"/>
        </w:rPr>
        <w:t xml:space="preserve">Handle: </w:t>
      </w:r>
      <w:r>
        <w:t>@ScreenCrush</w:t>
      </w:r>
    </w:p>
    <w:p>
      <w:r>
        <w:rPr>
          <w:b/>
          <w:sz w:val="20"/>
        </w:rPr>
        <w:t xml:space="preserve">Followers: </w:t>
      </w:r>
      <w:r>
        <w:t>2.1M subscribers (May 2024)</w:t>
      </w:r>
    </w:p>
    <w:p>
      <w:r>
        <w:rPr>
          <w:b/>
          <w:sz w:val="20"/>
        </w:rPr>
        <w:t xml:space="preserve">Engagement Rate: </w:t>
      </w:r>
      <w:r>
        <w:t>1-5% (on individual videos)</w:t>
      </w:r>
    </w:p>
    <w:p>
      <w:r>
        <w:rPr>
          <w:b/>
          <w:sz w:val="20"/>
        </w:rPr>
        <w:t xml:space="preserve">Why Fit: </w:t>
      </w:r>
      <w:r>
        <w:t>Reaches 'Fantasy-First Families' who seek reviews and discussions of new and acclaimed fantasy content. They can position Wingfeather Saga as a high-quality, must-watch animated series within the genre.</w:t>
      </w:r>
    </w:p>
    <w:p>
      <w:r>
        <w:rPr>
          <w:b/>
          <w:sz w:val="20"/>
        </w:rPr>
        <w:t xml:space="preserve">Estimated Cost: </w:t>
      </w:r>
      <w:r>
        <w:t>$5,000 - $20,000 (for a sponsored review or feature)</w:t>
      </w:r>
    </w:p>
    <w:p>
      <w:r>
        <w:rPr>
          <w:b/>
          <w:sz w:val="20"/>
        </w:rPr>
        <w:t xml:space="preserve">Audience Overlap: </w:t>
      </w:r>
      <w:r>
        <w:t>General pop culture, movie/TV buffs, fantasy fans, animation enthusiasts.</w:t>
      </w:r>
    </w:p>
    <w:p>
      <w:pPr>
        <w:pStyle w:val="Heading3"/>
      </w:pPr>
      <w:r>
        <w:t>Micro Influencers</w:t>
      </w:r>
    </w:p>
    <w:p>
      <w:r>
        <w:rPr>
          <w:b/>
          <w:sz w:val="20"/>
        </w:rPr>
        <w:t xml:space="preserve">Name: </w:t>
      </w:r>
      <w:r>
        <w:t>NarniaWeb</w:t>
      </w:r>
    </w:p>
    <w:p>
      <w:r>
        <w:rPr>
          <w:b/>
          <w:sz w:val="20"/>
        </w:rPr>
        <w:t xml:space="preserve">Platform: </w:t>
      </w:r>
      <w:r>
        <w:t>Instagram</w:t>
      </w:r>
    </w:p>
    <w:p>
      <w:r>
        <w:rPr>
          <w:b/>
          <w:sz w:val="20"/>
        </w:rPr>
        <w:t xml:space="preserve">Handle: </w:t>
      </w:r>
      <w:r>
        <w:t>@narniaweb</w:t>
      </w:r>
    </w:p>
    <w:p>
      <w:r>
        <w:rPr>
          <w:b/>
          <w:sz w:val="20"/>
        </w:rPr>
        <w:t xml:space="preserve">Followers: </w:t>
      </w:r>
      <w:r>
        <w:t>13.9K followers (May 2024)</w:t>
      </w:r>
    </w:p>
    <w:p>
      <w:r>
        <w:rPr>
          <w:b/>
          <w:sz w:val="20"/>
        </w:rPr>
        <w:t xml:space="preserve">Why Fit: </w:t>
      </w:r>
      <w:r>
        <w:t>Direct overlap with 'Fantasy-First Families' who love The Chronicles of Narnia, a series frequently compared to Wingfeather Saga for its allegorical storytelling and family-friendly fantasy. High trust within this niche community.</w:t>
      </w:r>
    </w:p>
    <w:p>
      <w:r>
        <w:rPr>
          <w:b/>
          <w:sz w:val="20"/>
        </w:rPr>
        <w:t xml:space="preserve">Why Micro Wins Here: </w:t>
      </w:r>
      <w:r>
        <w:t>Micro-influencers in niche communities like NarniaWeb offer higher relevance and trust than macro-influencers for their specific audience, leading to more authentic and effective engagement at a lower cost.</w:t>
      </w:r>
    </w:p>
    <w:p>
      <w:r>
        <w:rPr>
          <w:b/>
          <w:sz w:val="20"/>
        </w:rPr>
        <w:t xml:space="preserve">Name: </w:t>
      </w:r>
      <w:r>
        <w:t>The Christian Nerd</w:t>
      </w:r>
    </w:p>
    <w:p>
      <w:r>
        <w:rPr>
          <w:b/>
          <w:sz w:val="20"/>
        </w:rPr>
        <w:t xml:space="preserve">Platform: </w:t>
      </w:r>
      <w:r>
        <w:t>Instagram</w:t>
      </w:r>
    </w:p>
    <w:p>
      <w:r>
        <w:rPr>
          <w:b/>
          <w:sz w:val="20"/>
        </w:rPr>
        <w:t xml:space="preserve">Handle: </w:t>
      </w:r>
      <w:r>
        <w:t>@thechristiannerd</w:t>
      </w:r>
    </w:p>
    <w:p>
      <w:r>
        <w:rPr>
          <w:b/>
          <w:sz w:val="20"/>
        </w:rPr>
        <w:t xml:space="preserve">Followers: </w:t>
      </w:r>
      <w:r>
        <w:t>14.8K followers (May 2024)</w:t>
      </w:r>
    </w:p>
    <w:p>
      <w:r>
        <w:rPr>
          <w:b/>
          <w:sz w:val="20"/>
        </w:rPr>
        <w:t xml:space="preserve">Why Fit: </w:t>
      </w:r>
      <w:r>
        <w:t>Directly targets 'Values-Driven Viewers' and 'Co-Creators' who actively seek faith-aligned pop culture content. This influencer can provide an authentic, trusted review or endorsement of the show's values.</w:t>
      </w:r>
    </w:p>
    <w:p>
      <w:r>
        <w:rPr>
          <w:b/>
          <w:sz w:val="20"/>
        </w:rPr>
        <w:t xml:space="preserve">Why Micro Wins Here: </w:t>
      </w:r>
      <w:r>
        <w:t>Their audience views them as a trusted filter for media, making their recommendations highly impactful for a segment concerned with content safety and alignment with values. This authenticity is critical for 'Values-Driven Viewers'.</w:t>
      </w:r>
    </w:p>
    <w:p>
      <w:pPr>
        <w:pStyle w:val="Heading3"/>
      </w:pPr>
      <w:r>
        <w:t>Community Leaders</w:t>
      </w:r>
    </w:p>
    <w:p>
      <w:r>
        <w:rPr>
          <w:b/>
          <w:sz w:val="20"/>
        </w:rPr>
        <w:t xml:space="preserve">Name Or Handle: </w:t>
      </w:r>
      <w:r>
        <w:t>@homeschoolingwithgrace (example)</w:t>
      </w:r>
    </w:p>
    <w:p>
      <w:r>
        <w:rPr>
          <w:b/>
          <w:sz w:val="20"/>
        </w:rPr>
        <w:t xml:space="preserve">Community: </w:t>
      </w:r>
      <w:r>
        <w:t>Instagram (Homeschooling community)</w:t>
      </w:r>
    </w:p>
    <w:p>
      <w:r>
        <w:rPr>
          <w:b/>
          <w:sz w:val="20"/>
        </w:rPr>
        <w:t xml:space="preserve">Activation Approach: </w:t>
      </w:r>
      <w:r>
        <w:t>Offer early access to episodes or exclusive behind-the-scenes content for review. Provide discussion guides for families. Host a virtual Q&amp;A with a writer or voice actor for their community, asking them to share their family's authentic viewing experience.</w:t>
      </w:r>
    </w:p>
    <w:p>
      <w:r>
        <w:rPr>
          <w:b/>
          <w:sz w:val="20"/>
        </w:rPr>
        <w:t xml:space="preserve">Name Or Handle: </w:t>
      </w:r>
      <w:r>
        <w:t>u/FantasyBookReviews (example Moderator)</w:t>
      </w:r>
    </w:p>
    <w:p>
      <w:r>
        <w:rPr>
          <w:b/>
          <w:sz w:val="20"/>
        </w:rPr>
        <w:t xml:space="preserve">Community: </w:t>
      </w:r>
      <w:r>
        <w:t>r/fantasy (Reddit)</w:t>
      </w:r>
    </w:p>
    <w:p>
      <w:r>
        <w:rPr>
          <w:b/>
          <w:sz w:val="20"/>
        </w:rPr>
        <w:t xml:space="preserve">Activation Approach: </w:t>
      </w:r>
      <w:r>
        <w:t>Engage authentically in relevant threads about animated adaptations or fantasy book series. Offer an AMA (Ask Me Anything) with Andrew Peterson or a lead writer within appropriate subreddits. Focus on sharing interesting aspects of the world-building or animation that align with community interests, not direct promotion.</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3.1M members</w:t>
      </w:r>
    </w:p>
    <w:p>
      <w:r>
        <w:rPr>
          <w:b/>
          <w:sz w:val="20"/>
        </w:rPr>
        <w:t xml:space="preserve">Relevance: </w:t>
      </w:r>
      <w:r>
        <w:t>High relevance for 'Fantasy-First Families' and 'Co-Creators' interested in deep lore, world-building, and animated adaptations of fantasy series.</w:t>
      </w:r>
    </w:p>
    <w:p>
      <w:r>
        <w:rPr>
          <w:b/>
          <w:sz w:val="20"/>
        </w:rPr>
        <w:t xml:space="preserve">Engagement Approach: </w:t>
      </w:r>
      <w:r>
        <w:t>Participate in discussions related to animated fantasy, world-building, or independent productions. Share unique animation techniques or literary influences from the books. Answer questions about the adaptation process transparently, ensuring to add value rather than promote.</w:t>
      </w:r>
    </w:p>
    <w:p>
      <w:r>
        <w:rPr>
          <w:b/>
          <w:sz w:val="20"/>
        </w:rPr>
        <w:t xml:space="preserve">Norms To Respect: </w:t>
      </w:r>
      <w:r>
        <w:t>Absolutely no direct self-promotion. Focus on adding value, answering questions, and being a genuine contributor first. Transparency if affiliated with the show is crucial (Reddit Community Engagement Rules).</w:t>
      </w:r>
    </w:p>
    <w:p>
      <w:r>
        <w:rPr>
          <w:b/>
          <w:sz w:val="20"/>
        </w:rPr>
        <w:t xml:space="preserve">Platform: </w:t>
      </w:r>
      <w:r>
        <w:t>Reddit</w:t>
      </w:r>
    </w:p>
    <w:p>
      <w:r>
        <w:rPr>
          <w:b/>
          <w:sz w:val="20"/>
        </w:rPr>
        <w:t xml:space="preserve">Community Name: </w:t>
      </w:r>
      <w:r>
        <w:t>r/FaithAndFiction</w:t>
      </w:r>
    </w:p>
    <w:p>
      <w:r>
        <w:rPr>
          <w:b/>
          <w:sz w:val="20"/>
        </w:rPr>
        <w:t xml:space="preserve">Size: </w:t>
      </w:r>
      <w:r>
        <w:t>5K members</w:t>
      </w:r>
    </w:p>
    <w:p>
      <w:r>
        <w:rPr>
          <w:b/>
          <w:sz w:val="20"/>
        </w:rPr>
        <w:t xml:space="preserve">Relevance: </w:t>
      </w:r>
      <w:r>
        <w:t>High relevance for 'Values-Driven Viewers' and 'Co-Creators' seeking spiritually resonant content and discussions about faith within fictional narratives.</w:t>
      </w:r>
    </w:p>
    <w:p>
      <w:r>
        <w:rPr>
          <w:b/>
          <w:sz w:val="20"/>
        </w:rPr>
        <w:t xml:space="preserve">Engagement Approach: </w:t>
      </w:r>
      <w:r>
        <w:t>Discuss the allegorical themes and moral lessons present in The Wingfeather Saga. Share insights into how the story explores faith and values without being overtly preachy, inviting thoughtful discussion.</w:t>
      </w:r>
    </w:p>
    <w:p>
      <w:r>
        <w:rPr>
          <w:b/>
          <w:sz w:val="20"/>
        </w:rPr>
        <w:t xml:space="preserve">Norms To Respect: </w:t>
      </w:r>
      <w:r>
        <w:t>Be respectful of diverse viewpoints. Avoid proselytizing. Focus on the *story* and its *themes* rather than just the 'Christian' label, fostering intellectual engagement.</w:t>
      </w:r>
    </w:p>
    <w:p>
      <w:r>
        <w:rPr>
          <w:b/>
          <w:sz w:val="20"/>
        </w:rPr>
        <w:t xml:space="preserve">Platform: </w:t>
      </w:r>
      <w:r>
        <w:t>Facebook</w:t>
      </w:r>
    </w:p>
    <w:p>
      <w:r>
        <w:rPr>
          <w:b/>
          <w:sz w:val="20"/>
        </w:rPr>
        <w:t xml:space="preserve">Community Name: </w:t>
      </w:r>
      <w:r>
        <w:t>Family Friendly Fantasy &amp; Sci-Fi (example group)</w:t>
      </w:r>
    </w:p>
    <w:p>
      <w:r>
        <w:rPr>
          <w:b/>
          <w:sz w:val="20"/>
        </w:rPr>
        <w:t xml:space="preserve">Size: </w:t>
      </w:r>
      <w:r>
        <w:t>~20K members (estimated)</w:t>
      </w:r>
    </w:p>
    <w:p>
      <w:r>
        <w:rPr>
          <w:b/>
          <w:sz w:val="20"/>
        </w:rPr>
        <w:t xml:space="preserve">Relevance: </w:t>
      </w:r>
      <w:r>
        <w:t>Direct overlap with 'Values-Driven Viewers' and 'Fantasy-First Families' who actively seek curated, safe, and high-quality entertainment for their families.</w:t>
      </w:r>
    </w:p>
    <w:p>
      <w:r>
        <w:rPr>
          <w:b/>
          <w:sz w:val="20"/>
        </w:rPr>
        <w:t xml:space="preserve">Engagement Approach: </w:t>
      </w:r>
      <w:r>
        <w:t>Share trailers, behind-the-scenes content, and discussion prompts. Offer to host a live Q&amp;A with a creator. Focus on the 'family-safe' and 'high-quality' aspects, emphasizing positive reviews and audience scores.</w:t>
      </w:r>
    </w:p>
    <w:p>
      <w:r>
        <w:rPr>
          <w:b/>
          <w:sz w:val="20"/>
        </w:rPr>
        <w:t xml:space="preserve">Norms To Respect: </w:t>
      </w:r>
      <w:r>
        <w:t>Adhere strictly to group rules regarding promotion. Engage in genuine conversation, answer questions, and build rapport rather than simply broadcasting marketing messages.</w:t>
      </w:r>
    </w:p>
    <w:p>
      <w:pPr>
        <w:pStyle w:val="Heading2"/>
      </w:pPr>
      <w:r>
        <w:t>Key Takeaways</w:t>
      </w:r>
    </w:p>
    <w:p>
      <w:pPr>
        <w:pStyle w:val="ListBullet"/>
      </w:pPr>
      <w:r>
        <w:t>Posts that perform the best are short-form videos (Reels/TikToks) because the algorithms prioritize watch time and completion rate for new audience discovery (TikTok Algorithm Mechanics (2025), Instagram Algorithm Mechanics (2025)).</w:t>
      </w:r>
    </w:p>
    <w:p>
      <w:pPr>
        <w:pStyle w:val="ListBullet"/>
      </w:pPr>
      <w:r>
        <w:t>The Co-Creators and Values-Driven Viewers prefer YouTube and Facebook Groups for deep community engagement and behind-the-scenes access because these platforms facilitate longer-form content and direct interaction with creators, strengthening parasocial bonds (Research Brief: Do TV series that generate greater viewership in later seasons have an affect on).</w:t>
      </w:r>
    </w:p>
    <w:p>
      <w:pPr>
        <w:pStyle w:val="ListBullet"/>
      </w:pPr>
      <w:r>
        <w:t>Visual storytelling (high-quality animation clips, concept art) reaches Fantasy-First Families most effectively on Instagram and YouTube because their high openness to new experiences and appreciation for artistry makes them responsive to novel and complex visual content.</w:t>
      </w:r>
    </w:p>
    <w:p>
      <w:pPr>
        <w:pStyle w:val="ListBullet"/>
      </w:pPr>
      <w:r>
        <w:t>The Chosen uses TikTok as a primary discovery engine and community builder by leveraging emotional short clips and cast personality, driving massive awareness and engagement through high completion rates.</w:t>
      </w:r>
    </w:p>
    <w:p>
      <w:pPr>
        <w:pStyle w:val="ListBullet"/>
      </w:pPr>
      <w:r>
        <w:t>Posts with direct appeals from creators and glimpses into the production process perform better for Co-Creators because it taps into their 'IKEA Effect' and desire for co-ownership, making them feel valued and invested (Endowment Effect and IKEA Effect).</w:t>
      </w:r>
    </w:p>
    <w:p>
      <w:pPr>
        <w:pStyle w:val="Heading2"/>
      </w:pPr>
      <w:r>
        <w:t>Quick Wins</w:t>
      </w:r>
    </w:p>
    <w:p>
      <w:r>
        <w:rPr>
          <w:b/>
          <w:sz w:val="20"/>
        </w:rPr>
        <w:t xml:space="preserve">Action: </w:t>
      </w:r>
      <w:r>
        <w:t>Create 3-5 short (15-30 second) 'Meet the Character' TikToks/Reels, using trending audio and on-screen text.</w:t>
      </w:r>
    </w:p>
    <w:p>
      <w:r>
        <w:rPr>
          <w:b/>
          <w:sz w:val="20"/>
        </w:rPr>
        <w:t xml:space="preserve">Platform: </w:t>
      </w:r>
      <w:r>
        <w:t>TikTok &amp; Instagram</w:t>
      </w:r>
    </w:p>
    <w:p>
      <w:r>
        <w:rPr>
          <w:b/>
          <w:sz w:val="20"/>
        </w:rPr>
        <w:t xml:space="preserve">Expected Impact: </w:t>
      </w:r>
      <w:r>
        <w:t>Increase discovery for 'Fantasy-First Families' and leverage trending audio/hooks for algorithm boost.</w:t>
      </w:r>
    </w:p>
    <w:p>
      <w:r>
        <w:rPr>
          <w:b/>
          <w:sz w:val="20"/>
        </w:rPr>
        <w:t xml:space="preserve">Resources Needed: </w:t>
      </w:r>
      <w:r>
        <w:t>Existing animation clips, character art, trending audio, basic video editing.</w:t>
      </w:r>
    </w:p>
    <w:p>
      <w:r>
        <w:rPr>
          <w:b/>
          <w:sz w:val="20"/>
        </w:rPr>
        <w:t xml:space="preserve">Action: </w:t>
      </w:r>
      <w:r>
        <w:t>Host a 'Ask Me Anything' (AMA) live session with Showrunner J. Chris Wall on YouTube.</w:t>
      </w:r>
    </w:p>
    <w:p>
      <w:r>
        <w:rPr>
          <w:b/>
          <w:sz w:val="20"/>
        </w:rPr>
        <w:t xml:space="preserve">Platform: </w:t>
      </w:r>
      <w:r>
        <w:t>YouTube</w:t>
      </w:r>
    </w:p>
    <w:p>
      <w:r>
        <w:rPr>
          <w:b/>
          <w:sz w:val="20"/>
        </w:rPr>
        <w:t xml:space="preserve">Expected Impact: </w:t>
      </w:r>
      <w:r>
        <w:t>Deepen engagement with 'Co-Creators' and 'Fantasy-First Families', generate discussion, and drive watch time.</w:t>
      </w:r>
    </w:p>
    <w:p>
      <w:r>
        <w:rPr>
          <w:b/>
          <w:sz w:val="20"/>
        </w:rPr>
        <w:t xml:space="preserve">Resources Needed: </w:t>
      </w:r>
      <w:r>
        <w:t>Showrunner's time, YouTube Live setup, pre-collected questions from community posts.</w:t>
      </w:r>
    </w:p>
    <w:p>
      <w:r>
        <w:rPr>
          <w:b/>
          <w:sz w:val="20"/>
        </w:rPr>
        <w:t xml:space="preserve">Action: </w:t>
      </w:r>
      <w:r>
        <w:t>Repurpose existing behind-the-scenes footage and concept art into engaging Instagram Carousels with descriptive text.</w:t>
      </w:r>
    </w:p>
    <w:p>
      <w:r>
        <w:rPr>
          <w:b/>
          <w:sz w:val="20"/>
        </w:rPr>
        <w:t xml:space="preserve">Platform: </w:t>
      </w:r>
      <w:r>
        <w:t>Instagram</w:t>
      </w:r>
    </w:p>
    <w:p>
      <w:r>
        <w:rPr>
          <w:b/>
          <w:sz w:val="20"/>
        </w:rPr>
        <w:t xml:space="preserve">Expected Impact: </w:t>
      </w:r>
      <w:r>
        <w:t>Increase saves and shares for 'Co-Creators' and 'Fantasy-First Families', providing richer context than single images and boosting algorithm signals.</w:t>
      </w:r>
    </w:p>
    <w:p>
      <w:r>
        <w:rPr>
          <w:b/>
          <w:sz w:val="20"/>
        </w:rPr>
        <w:t xml:space="preserve">Resources Needed: </w:t>
      </w:r>
      <w:r>
        <w:t>Existing BTS photos/videos, graphic design for text overlays.</w:t>
      </w:r>
    </w:p>
    <w:p>
      <w:r>
        <w:rPr>
          <w:b/>
          <w:sz w:val="20"/>
        </w:rPr>
        <w:t xml:space="preserve">Action: </w:t>
      </w:r>
      <w:r>
        <w:t>Post a poll in relevant Facebook Groups (e.g., 'What's your favorite Wingfeather creature?') and on the YouTube Community tab.</w:t>
      </w:r>
    </w:p>
    <w:p>
      <w:r>
        <w:rPr>
          <w:b/>
          <w:sz w:val="20"/>
        </w:rPr>
        <w:t xml:space="preserve">Platform: </w:t>
      </w:r>
      <w:r>
        <w:t>Facebook, YouTube</w:t>
      </w:r>
    </w:p>
    <w:p>
      <w:r>
        <w:rPr>
          <w:b/>
          <w:sz w:val="20"/>
        </w:rPr>
        <w:t xml:space="preserve">Expected Impact: </w:t>
      </w:r>
      <w:r>
        <w:t>Increase engagement, gather audience insights, and foster community interaction for 'Values-Driven Viewers' and 'Co-Creators'.</w:t>
      </w:r>
    </w:p>
    <w:p>
      <w:r>
        <w:rPr>
          <w:b/>
          <w:sz w:val="20"/>
        </w:rPr>
        <w:t xml:space="preserve">Resources Needed: </w:t>
      </w:r>
      <w:r>
        <w:t>Group admin permission (for Facebook), simple text/image for poll.</w:t>
      </w:r>
    </w:p>
    <w:p>
      <w:r>
        <w:rPr>
          <w:b/>
          <w:sz w:val="20"/>
        </w:rPr>
        <w:t xml:space="preserve">Action: </w:t>
      </w:r>
      <w:r>
        <w:t>Produce a 'Why We Made This Show' short video featuring a writer or voice actor, emphasizing family-friendly themes and values.</w:t>
      </w:r>
    </w:p>
    <w:p>
      <w:r>
        <w:rPr>
          <w:b/>
          <w:sz w:val="20"/>
        </w:rPr>
        <w:t xml:space="preserve">Platform: </w:t>
      </w:r>
      <w:r>
        <w:t>Facebook, YouTube Shorts, Instagram Reels</w:t>
      </w:r>
    </w:p>
    <w:p>
      <w:r>
        <w:rPr>
          <w:b/>
          <w:sz w:val="20"/>
        </w:rPr>
        <w:t xml:space="preserve">Expected Impact: </w:t>
      </w:r>
      <w:r>
        <w:t>Directly appeal to 'Values-Driven Viewers', build trust through authentic creator voice, and differentiate the product from mainstream options.</w:t>
      </w:r>
    </w:p>
    <w:p>
      <w:r>
        <w:rPr>
          <w:b/>
          <w:sz w:val="20"/>
        </w:rPr>
        <w:t xml:space="preserve">Resources Needed: </w:t>
      </w:r>
      <w:r>
        <w:t>Short interview clip with creator, basic editing, uplifting music.</w:t>
      </w:r>
    </w:p>
    <w:p>
      <w:r>
        <w:br w:type="page"/>
      </w:r>
    </w:p>
    <w:p>
      <w:pPr>
        <w:pStyle w:val="Heading1"/>
      </w:pPr>
      <w:r>
        <w:t>8. Creative Brief &amp; Campaign Deliverables</w:t>
      </w:r>
    </w:p>
    <w:p>
      <w:r>
        <w:rPr>
          <w:b/>
          <w:sz w:val="20"/>
        </w:rPr>
        <w:t xml:space="preserve">Campaign Challenge: </w:t>
      </w:r>
      <w:r>
        <w:t>Our Challenge: To transform a beloved, community-built series into a mainstream fantasy phenomenon, proving that stories built on values can achieve epic scale and critical acclaim.</w:t>
      </w:r>
    </w:p>
    <w:p>
      <w:pPr>
        <w:pStyle w:val="Heading2"/>
      </w:pPr>
      <w:r>
        <w:t>Creative Brief</w:t>
      </w:r>
    </w:p>
    <w:p>
      <w:pPr>
        <w:pStyle w:val="Heading3"/>
      </w:pPr>
      <w:r>
        <w:t>Primary Audiences</w:t>
      </w:r>
    </w:p>
    <w:p>
      <w:r>
        <w:rPr>
          <w:b/>
          <w:sz w:val="20"/>
        </w:rPr>
        <w:t xml:space="preserve">Segment Name: </w:t>
      </w:r>
      <w:r>
        <w:t>The Co-Creators</w:t>
      </w:r>
    </w:p>
    <w:p>
      <w:r>
        <w:rPr>
          <w:b/>
          <w:sz w:val="20"/>
        </w:rPr>
        <w:t xml:space="preserve">Targeting Guidance: </w:t>
      </w:r>
      <w:r>
        <w:t>For Co-Creators: Reinforce their identity as essential partners and insiders, making them feel their investment of money and faith is the very thing that brings the story to life.</w:t>
      </w:r>
    </w:p>
    <w:p>
      <w:r>
        <w:rPr>
          <w:b/>
          <w:sz w:val="20"/>
        </w:rPr>
        <w:t xml:space="preserve">Behavioral Trigger: </w:t>
      </w:r>
      <w:r>
        <w:t>The IKEA Effect &amp; In-Group Identity</w:t>
      </w:r>
    </w:p>
    <w:p>
      <w:r>
        <w:rPr>
          <w:b/>
          <w:sz w:val="20"/>
        </w:rPr>
        <w:t xml:space="preserve">Segment Name: </w:t>
      </w:r>
      <w:r>
        <w:t>The Values-Driven Viewers</w:t>
      </w:r>
    </w:p>
    <w:p>
      <w:r>
        <w:rPr>
          <w:b/>
          <w:sz w:val="20"/>
        </w:rPr>
        <w:t xml:space="preserve">Targeting Guidance: </w:t>
      </w:r>
      <w:r>
        <w:t>For Values-Driven Viewers: Position the saga as the antidote to their anxiety about mainstream media—an epic adventure that is emotionally deep, morally clear, and completely safe for their family.</w:t>
      </w:r>
    </w:p>
    <w:p>
      <w:r>
        <w:rPr>
          <w:b/>
          <w:sz w:val="20"/>
        </w:rPr>
        <w:t xml:space="preserve">Behavioral Trigger: </w:t>
      </w:r>
      <w:r>
        <w:t>Anxiety Reduction &amp; Prevention Focus</w:t>
      </w:r>
    </w:p>
    <w:p>
      <w:r>
        <w:rPr>
          <w:b/>
          <w:sz w:val="20"/>
        </w:rPr>
        <w:t xml:space="preserve">Segment Name: </w:t>
      </w:r>
      <w:r>
        <w:t>The Fantasy-First Families</w:t>
      </w:r>
    </w:p>
    <w:p>
      <w:r>
        <w:rPr>
          <w:b/>
          <w:sz w:val="20"/>
        </w:rPr>
        <w:t xml:space="preserve">Targeting Guidance: </w:t>
      </w:r>
      <w:r>
        <w:t>For Fantasy-First Families: Lead with artistic virtuosity and epic scope, using the social proof of the core fanbase to frame the series as a critically acclaimed fantasy classic they've been waiting for.</w:t>
      </w:r>
    </w:p>
    <w:p>
      <w:r>
        <w:rPr>
          <w:b/>
          <w:sz w:val="20"/>
        </w:rPr>
        <w:t xml:space="preserve">Behavioral Trigger: </w:t>
      </w:r>
      <w:r>
        <w:t>Social Proof &amp; Promotion Focus</w:t>
      </w:r>
    </w:p>
    <w:p>
      <w:pPr>
        <w:pStyle w:val="Heading3"/>
      </w:pPr>
      <w:r>
        <w:t>Creative Strategy</w:t>
      </w:r>
    </w:p>
    <w:p>
      <w:r>
        <w:rPr>
          <w:b/>
          <w:sz w:val="20"/>
        </w:rPr>
        <w:t xml:space="preserve">Strategic Point: </w:t>
      </w:r>
      <w:r>
        <w:t>Activate the 'Parasocial Guardianship' instinct in every asset.</w:t>
      </w:r>
    </w:p>
    <w:p>
      <w:r>
        <w:rPr>
          <w:b/>
          <w:sz w:val="20"/>
        </w:rPr>
        <w:t xml:space="preserve">Creative Direction: </w:t>
      </w:r>
      <w:r>
        <w:t>Frame every threat through the lens of protecting the Wingfeather children. Use close-ups on their large, expressive eyes to trigger the 'baby schema' response. The core emotional journey for the audience isn't just watching an adventure; it's feeling a biological imperative to see these children safe.</w:t>
      </w:r>
    </w:p>
    <w:p>
      <w:r>
        <w:rPr>
          <w:b/>
          <w:sz w:val="20"/>
        </w:rPr>
        <w:t xml:space="preserve">Behavioral Basis: </w:t>
      </w:r>
      <w:r>
        <w:t>This leverages the oxytocin-mediated bonding pathway, which creates a powerful protective instinct. The 'baby schema' triggers the brain's reward system (nucleus accumbens), making the characters intrinsically valuable and worth protecting.</w:t>
      </w:r>
    </w:p>
    <w:p>
      <w:r>
        <w:rPr>
          <w:b/>
          <w:sz w:val="20"/>
        </w:rPr>
        <w:t xml:space="preserve">Strategic Point: </w:t>
      </w:r>
      <w:r>
        <w:t>Frame participation as co-creation, not consumption.</w:t>
      </w:r>
    </w:p>
    <w:p>
      <w:r>
        <w:rPr>
          <w:b/>
          <w:sz w:val="20"/>
        </w:rPr>
        <w:t xml:space="preserve">Creative Direction: </w:t>
      </w:r>
      <w:r>
        <w:t>All communication to our core audience should use the language of partnership—'we,' 'our saga,' 'what we're building.' Behind-the-scenes content should emphasize the direct line between fan support and the on-screen result, showing how their 'labor' creates the final product.</w:t>
      </w:r>
    </w:p>
    <w:p>
      <w:r>
        <w:rPr>
          <w:b/>
          <w:sz w:val="20"/>
        </w:rPr>
        <w:t xml:space="preserve">Behavioral Basis: </w:t>
      </w:r>
      <w:r>
        <w:t>This directly triggers the IKEA Effect. By framing their financial support as labor, we increase their psychological ownership and perceived value of the series, turning them from passive viewers into passionate evangelists.</w:t>
      </w:r>
    </w:p>
    <w:p>
      <w:r>
        <w:rPr>
          <w:b/>
          <w:sz w:val="20"/>
        </w:rPr>
        <w:t xml:space="preserve">Strategic Point: </w:t>
      </w:r>
      <w:r>
        <w:t>Bridge from shared values to shared virtuosity.</w:t>
      </w:r>
    </w:p>
    <w:p>
      <w:r>
        <w:rPr>
          <w:b/>
          <w:sz w:val="20"/>
        </w:rPr>
        <w:t xml:space="preserve">Creative Direction: </w:t>
      </w:r>
      <w:r>
        <w:t>Use the passionate advocacy of our core audience as the ultimate social proof. Initial creative for the broader 'Fantasy-First' audience should feature pull-quotes from critics and high audience scores, but quickly pivot to showcasing the epic scale, unique animation, and deep lore that this passionate community made possible. We're not just selling a 'values-based' show; we're selling a masterpiece that happens to be built on values.</w:t>
      </w:r>
    </w:p>
    <w:p>
      <w:r>
        <w:rPr>
          <w:b/>
          <w:sz w:val="20"/>
        </w:rPr>
        <w:t xml:space="preserve">Behavioral Basis: </w:t>
      </w:r>
      <w:r>
        <w:t>This follows the 'Crossing the Chasm' model. The enthusiasm of the early adopters (Co-Creators) provides the necessary social proof and risk-reduction for the early majority (Fantasy-First Families) to try a new product.</w:t>
      </w:r>
    </w:p>
    <w:p>
      <w:pPr>
        <w:pStyle w:val="Heading3"/>
      </w:pPr>
      <w:r>
        <w:t>Content Pillars</w:t>
      </w:r>
    </w:p>
    <w:p>
      <w:r>
        <w:rPr>
          <w:b/>
          <w:sz w:val="20"/>
        </w:rPr>
        <w:t xml:space="preserve">Pillar Name: </w:t>
      </w:r>
      <w:r>
        <w:t>The Making Of</w:t>
      </w:r>
    </w:p>
    <w:p>
      <w:r>
        <w:rPr>
          <w:b/>
          <w:sz w:val="20"/>
        </w:rPr>
        <w:t xml:space="preserve">Strategy Connection: </w:t>
      </w:r>
      <w:r>
        <w:t>This pillar directly serves the 'Co-Creator' segment by reinforcing the IKEA Effect, making them feel like insiders and co-owners of the production.</w:t>
      </w:r>
    </w:p>
    <w:p>
      <w:r>
        <w:rPr>
          <w:b/>
          <w:sz w:val="20"/>
        </w:rPr>
        <w:t xml:space="preserve">Creative Hook Connection: </w:t>
      </w:r>
      <w:r>
        <w:t>Connects to hooks like 'The Saga You Helped Build' by providing tangible proof of their contribution's impact.</w:t>
      </w:r>
    </w:p>
    <w:p>
      <w:r>
        <w:rPr>
          <w:b/>
          <w:sz w:val="20"/>
        </w:rPr>
        <w:t xml:space="preserve">Pillar Name: </w:t>
      </w:r>
      <w:r>
        <w:t>Wingfeather Lore &amp; World-Building</w:t>
      </w:r>
    </w:p>
    <w:p>
      <w:r>
        <w:rPr>
          <w:b/>
          <w:sz w:val="20"/>
        </w:rPr>
        <w:t xml:space="preserve">Strategy Connection: </w:t>
      </w:r>
      <w:r>
        <w:t>This pillar is designed to attract and engage the 'Fantasy-First Families' by showcasing the depth and quality of the IP, proving it's a peer to other great fantasy sagas.</w:t>
      </w:r>
    </w:p>
    <w:p>
      <w:r>
        <w:rPr>
          <w:b/>
          <w:sz w:val="20"/>
        </w:rPr>
        <w:t xml:space="preserve">Creative Hook Connection: </w:t>
      </w:r>
      <w:r>
        <w:t>Leverages hooks like 'More Than a Myth' to build intrigue and satisfy this segment's high need for cognition.</w:t>
      </w:r>
    </w:p>
    <w:p>
      <w:r>
        <w:rPr>
          <w:b/>
          <w:sz w:val="20"/>
        </w:rPr>
        <w:t xml:space="preserve">Pillar Name: </w:t>
      </w:r>
      <w:r>
        <w:t>Family Adventure &amp; Values</w:t>
      </w:r>
    </w:p>
    <w:p>
      <w:r>
        <w:rPr>
          <w:b/>
          <w:sz w:val="20"/>
        </w:rPr>
        <w:t xml:space="preserve">Strategy Connection: </w:t>
      </w:r>
      <w:r>
        <w:t>This pillar nurtures the 'Values-Driven Viewers' by highlighting the emotional resonance and moral clarity of the story, assuaging their media consumption anxieties.</w:t>
      </w:r>
    </w:p>
    <w:p>
      <w:r>
        <w:rPr>
          <w:b/>
          <w:sz w:val="20"/>
        </w:rPr>
        <w:t xml:space="preserve">Creative Hook Connection: </w:t>
      </w:r>
      <w:r>
        <w:t>Uses hooks like 'Protect the Light' and 'From Our Family to Yours' to activate their protective instincts and desire for safe, shared experiences.</w:t>
      </w:r>
    </w:p>
    <w:p>
      <w:pPr>
        <w:pStyle w:val="Heading3"/>
      </w:pPr>
      <w:r>
        <w:t>Creative Hooks</w:t>
      </w:r>
    </w:p>
    <w:p>
      <w:r>
        <w:rPr>
          <w:b/>
          <w:sz w:val="20"/>
        </w:rPr>
        <w:t xml:space="preserve">Hook Name: </w:t>
      </w:r>
      <w:r>
        <w:t>Protect the Light.</w:t>
      </w:r>
    </w:p>
    <w:p>
      <w:r>
        <w:rPr>
          <w:b/>
          <w:sz w:val="20"/>
        </w:rPr>
        <w:t xml:space="preserve">Pillar Served: </w:t>
      </w:r>
      <w:r>
        <w:t>Family Adventure &amp; Values</w:t>
      </w:r>
    </w:p>
    <w:p>
      <w:r>
        <w:rPr>
          <w:b/>
          <w:sz w:val="20"/>
        </w:rPr>
        <w:t xml:space="preserve">Psychometric Basis: </w:t>
      </w:r>
      <w:r>
        <w:t>Activates the Care/Harm moral foundation and the 'Prevention-Focus' of our core audience. It frames viewing and supporting as a protective act.</w:t>
      </w:r>
    </w:p>
    <w:p>
      <w:r>
        <w:rPr>
          <w:b/>
          <w:sz w:val="20"/>
        </w:rPr>
        <w:t xml:space="preserve">Example Execution: </w:t>
      </w:r>
      <w:r>
        <w:t>A 15-second social video. Close-up on Leeli's determined face in a dark forest. Text on screen: 'Darkness is rising.' Quick cut to Janner standing protectively in front of her. Text: 'Protect the Light.' Final shot of the Wingfeather Saga logo.</w:t>
      </w:r>
    </w:p>
    <w:p>
      <w:r>
        <w:rPr>
          <w:b/>
          <w:sz w:val="20"/>
        </w:rPr>
        <w:t xml:space="preserve">Hook Name: </w:t>
      </w:r>
      <w:r>
        <w:t>The Saga You Helped Build.</w:t>
      </w:r>
    </w:p>
    <w:p>
      <w:r>
        <w:rPr>
          <w:b/>
          <w:sz w:val="20"/>
        </w:rPr>
        <w:t xml:space="preserve">Pillar Served: </w:t>
      </w:r>
      <w:r>
        <w:t>The Making Of</w:t>
      </w:r>
    </w:p>
    <w:p>
      <w:r>
        <w:rPr>
          <w:b/>
          <w:sz w:val="20"/>
        </w:rPr>
        <w:t xml:space="preserve">Psychometric Basis: </w:t>
      </w:r>
      <w:r>
        <w:t>Directly appeals to 'The Co-Creators' high Conscientiousness and Agreeableness. It validates their investment and reinforces their identity as part of the team.</w:t>
      </w:r>
    </w:p>
    <w:p>
      <w:r>
        <w:rPr>
          <w:b/>
          <w:sz w:val="20"/>
        </w:rPr>
        <w:t xml:space="preserve">Example Execution: </w:t>
      </w:r>
      <w:r>
        <w:t>A YouTube video thumbnail and title. Thumbnail shows a storyboard sketch next to the final animated frame. Title: 'From Your Support to Final Scene | Building Wingfeather Season 4, Ep. 1.'</w:t>
      </w:r>
    </w:p>
    <w:p>
      <w:r>
        <w:rPr>
          <w:b/>
          <w:sz w:val="20"/>
        </w:rPr>
        <w:t xml:space="preserve">Hook Name: </w:t>
      </w:r>
      <w:r>
        <w:t>More Than a Myth.</w:t>
      </w:r>
    </w:p>
    <w:p>
      <w:r>
        <w:rPr>
          <w:b/>
          <w:sz w:val="20"/>
        </w:rPr>
        <w:t xml:space="preserve">Pillar Served: </w:t>
      </w:r>
      <w:r>
        <w:t>Wingfeather Lore &amp; World-Building</w:t>
      </w:r>
    </w:p>
    <w:p>
      <w:r>
        <w:rPr>
          <w:b/>
          <w:sz w:val="20"/>
        </w:rPr>
        <w:t xml:space="preserve">Psychometric Basis: </w:t>
      </w:r>
      <w:r>
        <w:t>Targets the high Openness and Need for Cognition of 'Fantasy-First Families.' It creates a curiosity gap about the depth of the world, positioning it as an intellectual puzzle to be solved.</w:t>
      </w:r>
    </w:p>
    <w:p>
      <w:r>
        <w:rPr>
          <w:b/>
          <w:sz w:val="20"/>
        </w:rPr>
        <w:t xml:space="preserve">Example Execution: </w:t>
      </w:r>
      <w:r>
        <w:t>An Instagram carousel post. First slide: 'They thought the Jewels of Anniera were just a myth.' Subsequent slides reveal concept art of the Jewels, maps, and ancient texts, hinting at a deep and complex history.</w:t>
      </w:r>
    </w:p>
    <w:p>
      <w:pPr>
        <w:pStyle w:val="Heading3"/>
      </w:pPr>
      <w:r>
        <w:t>Recommended Platforms</w:t>
      </w:r>
    </w:p>
    <w:p>
      <w:r>
        <w:rPr>
          <w:b/>
          <w:sz w:val="20"/>
        </w:rPr>
        <w:t xml:space="preserve">Platform: </w:t>
      </w:r>
      <w:r>
        <w:t>YouTube</w:t>
      </w:r>
    </w:p>
    <w:p>
      <w:r>
        <w:rPr>
          <w:b/>
          <w:sz w:val="20"/>
        </w:rPr>
        <w:t xml:space="preserve">Rationale: </w:t>
      </w:r>
      <w:r>
        <w:t>Our primary hub for deep engagement. Long-form 'Making Of' and 'Lore' videos build the parasocial bonds and product quality proof needed to engage all three segments.</w:t>
      </w:r>
    </w:p>
    <w:p>
      <w:r>
        <w:rPr>
          <w:b/>
          <w:sz w:val="20"/>
        </w:rPr>
        <w:t xml:space="preserve">Platform: </w:t>
      </w:r>
      <w:r>
        <w:t>Instagram</w:t>
      </w:r>
    </w:p>
    <w:p>
      <w:r>
        <w:rPr>
          <w:b/>
          <w:sz w:val="20"/>
        </w:rPr>
        <w:t xml:space="preserve">Rationale: </w:t>
      </w:r>
      <w:r>
        <w:t>The key platform for visual discovery. High-quality art and Reels showcasing the unique animation style are essential for attracting the 'Fantasy-First Families' segment.</w:t>
      </w:r>
    </w:p>
    <w:p>
      <w:r>
        <w:rPr>
          <w:b/>
          <w:sz w:val="20"/>
        </w:rPr>
        <w:t xml:space="preserve">Platform: </w:t>
      </w:r>
      <w:r>
        <w:t>Facebook</w:t>
      </w:r>
    </w:p>
    <w:p>
      <w:r>
        <w:rPr>
          <w:b/>
          <w:sz w:val="20"/>
        </w:rPr>
        <w:t xml:space="preserve">Rationale: </w:t>
      </w:r>
      <w:r>
        <w:t>The community hearth for our core audience. An actively managed Group will nurture 'The Co-Creators' and 'Values-Driven Viewers,' fostering the deep loyalty that fuels our growth.</w:t>
      </w:r>
    </w:p>
    <w:p>
      <w:r>
        <w:rPr>
          <w:b/>
          <w:sz w:val="20"/>
        </w:rPr>
        <w:t xml:space="preserve">Platform: </w:t>
      </w:r>
      <w:r>
        <w:t>TikTok</w:t>
      </w:r>
    </w:p>
    <w:p>
      <w:r>
        <w:rPr>
          <w:b/>
          <w:sz w:val="20"/>
        </w:rPr>
        <w:t xml:space="preserve">Rationale: </w:t>
      </w:r>
      <w:r>
        <w:t>The top-of-funnel engine for mainstream reach. Short, emotionally potent clips are our best tool for breaking out of our niche and introducing the saga to a broad new audience.</w:t>
      </w:r>
    </w:p>
    <w:p>
      <w:pPr>
        <w:pStyle w:val="Heading2"/>
      </w:pPr>
      <w:r>
        <w:t>Messaging Architecture</w:t>
      </w:r>
    </w:p>
    <w:p>
      <w:r>
        <w:rPr>
          <w:b/>
          <w:sz w:val="20"/>
        </w:rPr>
        <w:t xml:space="preserve">Segment Name: </w:t>
      </w:r>
      <w:r>
        <w:t>The Co-Creators</w:t>
      </w:r>
    </w:p>
    <w:p>
      <w:r>
        <w:rPr>
          <w:b/>
          <w:sz w:val="20"/>
        </w:rPr>
        <w:t xml:space="preserve">Core Message: </w:t>
      </w:r>
      <w:r>
        <w:t>This story only exists because of you. Together, we are building the alternative to Hollywood.</w:t>
      </w:r>
    </w:p>
    <w:p>
      <w:r>
        <w:rPr>
          <w:b/>
          <w:sz w:val="20"/>
        </w:rPr>
        <w:t xml:space="preserve">Tone: </w:t>
      </w:r>
      <w:r>
        <w:t>Appreciative, urgent, and collaborative. Speak to them as fellow producers and respected insiders, not as customers.</w:t>
      </w:r>
    </w:p>
    <w:p>
      <w:pPr>
        <w:pStyle w:val="Heading3"/>
      </w:pPr>
      <w:r>
        <w:t>Proof Points</w:t>
      </w:r>
    </w:p>
    <w:p>
      <w:pPr>
        <w:pStyle w:val="ListBullet"/>
      </w:pPr>
      <w:r>
        <w:t>Largest crowdfunded animated series in history.</w:t>
      </w:r>
    </w:p>
    <w:p>
      <w:pPr>
        <w:pStyle w:val="ListBullet"/>
      </w:pPr>
      <w:r>
        <w:t>Direct access to creators through live Q&amp;As and forums.</w:t>
      </w:r>
    </w:p>
    <w:p>
      <w:pPr>
        <w:pStyle w:val="ListBullet"/>
      </w:pPr>
      <w:r>
        <w:t>Exclusive behind-the-scenes content showing your contribution at work.</w:t>
      </w:r>
    </w:p>
    <w:p>
      <w:pPr>
        <w:pStyle w:val="Heading3"/>
      </w:pPr>
      <w:r>
        <w:t>Sample Messages</w:t>
      </w:r>
    </w:p>
    <w:p>
      <w:r>
        <w:rPr>
          <w:b/>
          <w:sz w:val="20"/>
        </w:rPr>
        <w:t xml:space="preserve">Message: </w:t>
      </w:r>
      <w:r>
        <w:t>We just animated the scene you helped fund. Here's the first look, exclusively for you.</w:t>
      </w:r>
    </w:p>
    <w:p>
      <w:r>
        <w:rPr>
          <w:b/>
          <w:sz w:val="20"/>
        </w:rPr>
        <w:t xml:space="preserve">Emotional Register: </w:t>
      </w:r>
      <w:r>
        <w:t>Exclusivity, Pride</w:t>
      </w:r>
    </w:p>
    <w:p>
      <w:r>
        <w:rPr>
          <w:b/>
          <w:sz w:val="20"/>
        </w:rPr>
        <w:t xml:space="preserve">Behavioral Mechanism: </w:t>
      </w:r>
      <w:r>
        <w:t>IKEA Effect</w:t>
      </w:r>
    </w:p>
    <w:p>
      <w:r>
        <w:rPr>
          <w:b/>
          <w:sz w:val="20"/>
        </w:rPr>
        <w:t xml:space="preserve">Recommended Channel: </w:t>
      </w:r>
      <w:r>
        <w:t>Email, Community Forum</w:t>
      </w:r>
    </w:p>
    <w:p>
      <w:r>
        <w:rPr>
          <w:b/>
          <w:sz w:val="20"/>
        </w:rPr>
        <w:t xml:space="preserve">Message: </w:t>
      </w:r>
      <w:r>
        <w:t>The story can't continue without its guardians. Help us greenlight the next chapter.</w:t>
      </w:r>
    </w:p>
    <w:p>
      <w:r>
        <w:rPr>
          <w:b/>
          <w:sz w:val="20"/>
        </w:rPr>
        <w:t xml:space="preserve">Emotional Register: </w:t>
      </w:r>
      <w:r>
        <w:t>Urgency, Responsibility</w:t>
      </w:r>
    </w:p>
    <w:p>
      <w:r>
        <w:rPr>
          <w:b/>
          <w:sz w:val="20"/>
        </w:rPr>
        <w:t xml:space="preserve">Behavioral Mechanism: </w:t>
      </w:r>
      <w:r>
        <w:t>Loss Aversion</w:t>
      </w:r>
    </w:p>
    <w:p>
      <w:r>
        <w:rPr>
          <w:b/>
          <w:sz w:val="20"/>
        </w:rPr>
        <w:t xml:space="preserve">Recommended Channel: </w:t>
      </w:r>
      <w:r>
        <w:t>Crowdfunding Page, Email</w:t>
      </w:r>
    </w:p>
    <w:p>
      <w:r>
        <w:rPr>
          <w:b/>
          <w:sz w:val="20"/>
        </w:rPr>
        <w:t xml:space="preserve">Message: </w:t>
      </w:r>
      <w:r>
        <w:t>While others are tearing down, we are building. Welcome to the team.</w:t>
      </w:r>
    </w:p>
    <w:p>
      <w:r>
        <w:rPr>
          <w:b/>
          <w:sz w:val="20"/>
        </w:rPr>
        <w:t xml:space="preserve">Emotional Register: </w:t>
      </w:r>
      <w:r>
        <w:t>Belonging, Moral Superiority</w:t>
      </w:r>
    </w:p>
    <w:p>
      <w:r>
        <w:rPr>
          <w:b/>
          <w:sz w:val="20"/>
        </w:rPr>
        <w:t xml:space="preserve">Behavioral Mechanism: </w:t>
      </w:r>
      <w:r>
        <w:t>In-Group Identity</w:t>
      </w:r>
    </w:p>
    <w:p>
      <w:r>
        <w:rPr>
          <w:b/>
          <w:sz w:val="20"/>
        </w:rPr>
        <w:t xml:space="preserve">Recommended Channel: </w:t>
      </w:r>
      <w:r>
        <w:t>Social Media Copy, Welcome Email</w:t>
      </w:r>
    </w:p>
    <w:p>
      <w:r>
        <w:rPr>
          <w:b/>
          <w:sz w:val="20"/>
        </w:rPr>
        <w:t xml:space="preserve">Message: </w:t>
      </w:r>
      <w:r>
        <w:t>Your belief is our budget. Your passion is our production value.</w:t>
      </w:r>
    </w:p>
    <w:p>
      <w:r>
        <w:rPr>
          <w:b/>
          <w:sz w:val="20"/>
        </w:rPr>
        <w:t xml:space="preserve">Emotional Register: </w:t>
      </w:r>
      <w:r>
        <w:t>Empowerment, Gratitude</w:t>
      </w:r>
    </w:p>
    <w:p>
      <w:r>
        <w:rPr>
          <w:b/>
          <w:sz w:val="20"/>
        </w:rPr>
        <w:t xml:space="preserve">Behavioral Mechanism: </w:t>
      </w:r>
      <w:r>
        <w:t>Reciprocity</w:t>
      </w:r>
    </w:p>
    <w:p>
      <w:r>
        <w:rPr>
          <w:b/>
          <w:sz w:val="20"/>
        </w:rPr>
        <w:t xml:space="preserve">Recommended Channel: </w:t>
      </w:r>
      <w:r>
        <w:t>Social Media Bio, Website</w:t>
      </w:r>
    </w:p>
    <w:p>
      <w:r>
        <w:rPr>
          <w:b/>
          <w:sz w:val="20"/>
        </w:rPr>
        <w:t xml:space="preserve">Segment Name: </w:t>
      </w:r>
      <w:r>
        <w:t>The Values-Driven Viewers</w:t>
      </w:r>
    </w:p>
    <w:p>
      <w:r>
        <w:rPr>
          <w:b/>
          <w:sz w:val="20"/>
        </w:rPr>
        <w:t xml:space="preserve">Core Message: </w:t>
      </w:r>
      <w:r>
        <w:t>An epic adventure you can trust, with the depth your family deserves.</w:t>
      </w:r>
    </w:p>
    <w:p>
      <w:r>
        <w:rPr>
          <w:b/>
          <w:sz w:val="20"/>
        </w:rPr>
        <w:t xml:space="preserve">Tone: </w:t>
      </w:r>
      <w:r>
        <w:t>Reassuring, inspiring, and protective. Speak as a trusted peer who understands their search for quality, safe media.</w:t>
      </w:r>
    </w:p>
    <w:p>
      <w:pPr>
        <w:pStyle w:val="Heading3"/>
      </w:pPr>
      <w:r>
        <w:t>Proof Points</w:t>
      </w:r>
    </w:p>
    <w:p>
      <w:pPr>
        <w:pStyle w:val="ListBullet"/>
      </w:pPr>
      <w:r>
        <w:t>96% Audience Score on Rotten Tomatoes.</w:t>
      </w:r>
    </w:p>
    <w:p>
      <w:pPr>
        <w:pStyle w:val="ListBullet"/>
      </w:pPr>
      <w:r>
        <w:t>Praised for its 'values-based' approach and strong family themes.</w:t>
      </w:r>
    </w:p>
    <w:p>
      <w:pPr>
        <w:pStyle w:val="ListBullet"/>
      </w:pPr>
      <w:r>
        <w:t>From Angel Studios, the name families trust.</w:t>
      </w:r>
    </w:p>
    <w:p>
      <w:pPr>
        <w:pStyle w:val="Heading3"/>
      </w:pPr>
      <w:r>
        <w:t>Sample Messages</w:t>
      </w:r>
    </w:p>
    <w:p>
      <w:r>
        <w:rPr>
          <w:b/>
          <w:sz w:val="20"/>
        </w:rPr>
        <w:t xml:space="preserve">Message: </w:t>
      </w:r>
      <w:r>
        <w:t>Tired of hitting pause? Here's a show you'll never have to second-guess.</w:t>
      </w:r>
    </w:p>
    <w:p>
      <w:r>
        <w:rPr>
          <w:b/>
          <w:sz w:val="20"/>
        </w:rPr>
        <w:t xml:space="preserve">Emotional Register: </w:t>
      </w:r>
      <w:r>
        <w:t>Relief, Safety</w:t>
      </w:r>
    </w:p>
    <w:p>
      <w:r>
        <w:rPr>
          <w:b/>
          <w:sz w:val="20"/>
        </w:rPr>
        <w:t xml:space="preserve">Behavioral Mechanism: </w:t>
      </w:r>
      <w:r>
        <w:t>Anxiety Reduction</w:t>
      </w:r>
    </w:p>
    <w:p>
      <w:r>
        <w:rPr>
          <w:b/>
          <w:sz w:val="20"/>
        </w:rPr>
        <w:t xml:space="preserve">Recommended Channel: </w:t>
      </w:r>
      <w:r>
        <w:t>Facebook Ad, Instagram Post</w:t>
      </w:r>
    </w:p>
    <w:p>
      <w:r>
        <w:rPr>
          <w:b/>
          <w:sz w:val="20"/>
        </w:rPr>
        <w:t xml:space="preserve">Message: </w:t>
      </w:r>
      <w:r>
        <w:t>When the world feels dark, find a story that shines. ✨</w:t>
      </w:r>
    </w:p>
    <w:p>
      <w:r>
        <w:rPr>
          <w:b/>
          <w:sz w:val="20"/>
        </w:rPr>
        <w:t xml:space="preserve">Emotional Register: </w:t>
      </w:r>
      <w:r>
        <w:t>Hope, Inspiration</w:t>
      </w:r>
    </w:p>
    <w:p>
      <w:r>
        <w:rPr>
          <w:b/>
          <w:sz w:val="20"/>
        </w:rPr>
        <w:t xml:space="preserve">Behavioral Mechanism: </w:t>
      </w:r>
      <w:r>
        <w:t>Moral Foundations (Sanctity)</w:t>
      </w:r>
    </w:p>
    <w:p>
      <w:r>
        <w:rPr>
          <w:b/>
          <w:sz w:val="20"/>
        </w:rPr>
        <w:t xml:space="preserve">Recommended Channel: </w:t>
      </w:r>
      <w:r>
        <w:t>Social Media Caption</w:t>
      </w:r>
    </w:p>
    <w:p>
      <w:r>
        <w:rPr>
          <w:b/>
          <w:sz w:val="20"/>
        </w:rPr>
        <w:t xml:space="preserve">Message: </w:t>
      </w:r>
      <w:r>
        <w:t>Join thousands of families who call this their favorite show.</w:t>
      </w:r>
    </w:p>
    <w:p>
      <w:r>
        <w:rPr>
          <w:b/>
          <w:sz w:val="20"/>
        </w:rPr>
        <w:t xml:space="preserve">Emotional Register: </w:t>
      </w:r>
      <w:r>
        <w:t>Confidence, Belonging</w:t>
      </w:r>
    </w:p>
    <w:p>
      <w:r>
        <w:rPr>
          <w:b/>
          <w:sz w:val="20"/>
        </w:rPr>
        <w:t xml:space="preserve">Behavioral Mechanism: </w:t>
      </w:r>
      <w:r>
        <w:t>Social Proof</w:t>
      </w:r>
    </w:p>
    <w:p>
      <w:r>
        <w:rPr>
          <w:b/>
          <w:sz w:val="20"/>
        </w:rPr>
        <w:t xml:space="preserve">Recommended Channel: </w:t>
      </w:r>
      <w:r>
        <w:t>Website Landing Page, YouTube Ad</w:t>
      </w:r>
    </w:p>
    <w:p>
      <w:r>
        <w:rPr>
          <w:b/>
          <w:sz w:val="20"/>
        </w:rPr>
        <w:t xml:space="preserve">Message: </w:t>
      </w:r>
      <w:r>
        <w:t>This is the story of a family that holds together when the world falls apart.</w:t>
      </w:r>
    </w:p>
    <w:p>
      <w:r>
        <w:rPr>
          <w:b/>
          <w:sz w:val="20"/>
        </w:rPr>
        <w:t xml:space="preserve">Emotional Register: </w:t>
      </w:r>
      <w:r>
        <w:t>Empathy, Connection</w:t>
      </w:r>
    </w:p>
    <w:p>
      <w:r>
        <w:rPr>
          <w:b/>
          <w:sz w:val="20"/>
        </w:rPr>
        <w:t xml:space="preserve">Behavioral Mechanism: </w:t>
      </w:r>
      <w:r>
        <w:t>Oxytocin-Mediated Bonding</w:t>
      </w:r>
    </w:p>
    <w:p>
      <w:r>
        <w:rPr>
          <w:b/>
          <w:sz w:val="20"/>
        </w:rPr>
        <w:t xml:space="preserve">Recommended Channel: </w:t>
      </w:r>
      <w:r>
        <w:t>Trailer Copy, Email</w:t>
      </w:r>
    </w:p>
    <w:p>
      <w:r>
        <w:rPr>
          <w:b/>
          <w:sz w:val="20"/>
        </w:rPr>
        <w:t xml:space="preserve">Segment Name: </w:t>
      </w:r>
      <w:r>
        <w:t>The Fantasy-First Families</w:t>
      </w:r>
    </w:p>
    <w:p>
      <w:r>
        <w:rPr>
          <w:b/>
          <w:sz w:val="20"/>
        </w:rPr>
        <w:t xml:space="preserve">Core Message: </w:t>
      </w:r>
      <w:r>
        <w:t>A critically acclaimed fantasy saga with the soul and artistry missing from mainstream epics.</w:t>
      </w:r>
    </w:p>
    <w:p>
      <w:r>
        <w:rPr>
          <w:b/>
          <w:sz w:val="20"/>
        </w:rPr>
        <w:t xml:space="preserve">Tone: </w:t>
      </w:r>
      <w:r>
        <w:t>Epic, confident, and intriguing. Speak as a connoisseur of the genre, highlighting the craft and depth without being pretentious.</w:t>
      </w:r>
    </w:p>
    <w:p>
      <w:pPr>
        <w:pStyle w:val="Heading3"/>
      </w:pPr>
      <w:r>
        <w:t>Proof Points</w:t>
      </w:r>
    </w:p>
    <w:p>
      <w:pPr>
        <w:pStyle w:val="ListBullet"/>
      </w:pPr>
      <w:r>
        <w:t>From the award-winning book series compared to 'The Chronicles of Narnia'.</w:t>
      </w:r>
    </w:p>
    <w:p>
      <w:pPr>
        <w:pStyle w:val="ListBullet"/>
      </w:pPr>
      <w:r>
        <w:t>Praised by critics for its intricate world-building and distinctive animation.</w:t>
      </w:r>
    </w:p>
    <w:p>
      <w:pPr>
        <w:pStyle w:val="ListBullet"/>
      </w:pPr>
      <w:r>
        <w:t>The largest crowdfunded animated series ever—a testament to its passionate fanbase.</w:t>
      </w:r>
    </w:p>
    <w:p>
      <w:pPr>
        <w:pStyle w:val="Heading3"/>
      </w:pPr>
      <w:r>
        <w:t>Sample Messages</w:t>
      </w:r>
    </w:p>
    <w:p>
      <w:r>
        <w:rPr>
          <w:b/>
          <w:sz w:val="20"/>
        </w:rPr>
        <w:t xml:space="preserve">Message: </w:t>
      </w:r>
      <w:r>
        <w:t>They say they don't make them like this anymore. A community of 100,000 people proved them wrong.</w:t>
      </w:r>
    </w:p>
    <w:p>
      <w:r>
        <w:rPr>
          <w:b/>
          <w:sz w:val="20"/>
        </w:rPr>
        <w:t xml:space="preserve">Emotional Register: </w:t>
      </w:r>
      <w:r>
        <w:t>Intrigue, Discovery</w:t>
      </w:r>
    </w:p>
    <w:p>
      <w:r>
        <w:rPr>
          <w:b/>
          <w:sz w:val="20"/>
        </w:rPr>
        <w:t xml:space="preserve">Behavioral Mechanism: </w:t>
      </w:r>
      <w:r>
        <w:t>Social Proof</w:t>
      </w:r>
    </w:p>
    <w:p>
      <w:r>
        <w:rPr>
          <w:b/>
          <w:sz w:val="20"/>
        </w:rPr>
        <w:t xml:space="preserve">Recommended Channel: </w:t>
      </w:r>
      <w:r>
        <w:t>YouTube Pre-Roll Ad</w:t>
      </w:r>
    </w:p>
    <w:p>
      <w:r>
        <w:rPr>
          <w:b/>
          <w:sz w:val="20"/>
        </w:rPr>
        <w:t xml:space="preserve">Message: </w:t>
      </w:r>
      <w:r>
        <w:t>Forget what you know about fantasy animation. This is different.</w:t>
      </w:r>
    </w:p>
    <w:p>
      <w:r>
        <w:rPr>
          <w:b/>
          <w:sz w:val="20"/>
        </w:rPr>
        <w:t xml:space="preserve">Emotional Register: </w:t>
      </w:r>
      <w:r>
        <w:t>Curiosity, Challenge</w:t>
      </w:r>
    </w:p>
    <w:p>
      <w:r>
        <w:rPr>
          <w:b/>
          <w:sz w:val="20"/>
        </w:rPr>
        <w:t xml:space="preserve">Behavioral Mechanism: </w:t>
      </w:r>
      <w:r>
        <w:t>Curiosity Gap</w:t>
      </w:r>
    </w:p>
    <w:p>
      <w:r>
        <w:rPr>
          <w:b/>
          <w:sz w:val="20"/>
        </w:rPr>
        <w:t xml:space="preserve">Recommended Channel: </w:t>
      </w:r>
      <w:r>
        <w:t>TikTok/Reels Text Overlay</w:t>
      </w:r>
    </w:p>
    <w:p>
      <w:r>
        <w:rPr>
          <w:b/>
          <w:sz w:val="20"/>
        </w:rPr>
        <w:t xml:space="preserve">Message: </w:t>
      </w:r>
      <w:r>
        <w:t>For fans of deep lore, epic stakes, and stories with heart.</w:t>
      </w:r>
    </w:p>
    <w:p>
      <w:r>
        <w:rPr>
          <w:b/>
          <w:sz w:val="20"/>
        </w:rPr>
        <w:t xml:space="preserve">Emotional Register: </w:t>
      </w:r>
      <w:r>
        <w:t>Aspiration, Belonging</w:t>
      </w:r>
    </w:p>
    <w:p>
      <w:r>
        <w:rPr>
          <w:b/>
          <w:sz w:val="20"/>
        </w:rPr>
        <w:t xml:space="preserve">Behavioral Mechanism: </w:t>
      </w:r>
      <w:r>
        <w:t>Promotion Focus</w:t>
      </w:r>
    </w:p>
    <w:p>
      <w:r>
        <w:rPr>
          <w:b/>
          <w:sz w:val="20"/>
        </w:rPr>
        <w:t xml:space="preserve">Recommended Channel: </w:t>
      </w:r>
      <w:r>
        <w:t>Social Media Ad Targeting</w:t>
      </w:r>
    </w:p>
    <w:p>
      <w:r>
        <w:rPr>
          <w:b/>
          <w:sz w:val="20"/>
        </w:rPr>
        <w:t xml:space="preserve">Message: </w:t>
      </w:r>
      <w:r>
        <w:t>The world of Aerwiar awaits. But be warned: monsters lurk in the hollows.</w:t>
      </w:r>
    </w:p>
    <w:p>
      <w:r>
        <w:rPr>
          <w:b/>
          <w:sz w:val="20"/>
        </w:rPr>
        <w:t xml:space="preserve">Emotional Register: </w:t>
      </w:r>
      <w:r>
        <w:t>Suspense, Excitement</w:t>
      </w:r>
    </w:p>
    <w:p>
      <w:r>
        <w:rPr>
          <w:b/>
          <w:sz w:val="20"/>
        </w:rPr>
        <w:t xml:space="preserve">Behavioral Mechanism: </w:t>
      </w:r>
      <w:r>
        <w:t>Narrative Hook</w:t>
      </w:r>
    </w:p>
    <w:p>
      <w:r>
        <w:rPr>
          <w:b/>
          <w:sz w:val="20"/>
        </w:rPr>
        <w:t xml:space="preserve">Recommended Channel: </w:t>
      </w:r>
      <w:r>
        <w:t>Trailer Description, Social Caption</w:t>
      </w:r>
    </w:p>
    <w:p>
      <w:pPr>
        <w:pStyle w:val="Heading2"/>
      </w:pPr>
      <w:r>
        <w:t>Campaign Deliverables</w:t>
      </w:r>
    </w:p>
    <w:p>
      <w:pPr>
        <w:pStyle w:val="Heading3"/>
      </w:pPr>
      <w:r>
        <w:t>Art Direction</w:t>
      </w:r>
    </w:p>
    <w:p>
      <w:r>
        <w:rPr>
          <w:b/>
          <w:sz w:val="20"/>
        </w:rPr>
        <w:t xml:space="preserve">Visual Style Direction: </w:t>
      </w:r>
      <w:r>
        <w:t>Golden Hour Peril. A high-contrast aesthetic that juxtaposes the warmth and safety of family (represented by soft, golden light) with the dark, epic-scale threats of the world (deep shadows, cool blues, and blacks). The overall mood should feel cinematic, heartfelt, and momentous.</w:t>
      </w:r>
    </w:p>
    <w:p>
      <w:r>
        <w:rPr>
          <w:b/>
          <w:sz w:val="20"/>
        </w:rPr>
        <w:t xml:space="preserve">Color Palette Guidance: </w:t>
      </w:r>
      <w:r>
        <w:t>Primary: Warm Golds, Ambers, Forest Greens (Safety, Home, Nature). Secondary: Deep Blues, Charcoal Grays, Blacks (Threat, Unknown, Monsters). Accent: Luminous White/Silver (Magic, Hope, Jewels).</w:t>
      </w:r>
    </w:p>
    <w:p>
      <w:r>
        <w:rPr>
          <w:b/>
          <w:sz w:val="20"/>
        </w:rPr>
        <w:t xml:space="preserve">Typography Direction: </w:t>
      </w:r>
      <w:r>
        <w:t>Primary heading font: A classic, slightly weathered serif (e.g., Trajan Pro with texture) that feels timeless and epic. Body copy: A clean, highly legible sans-serif for digital platforms.</w:t>
      </w:r>
    </w:p>
    <w:p>
      <w:r>
        <w:rPr>
          <w:b/>
          <w:sz w:val="20"/>
        </w:rPr>
        <w:t xml:space="preserve">Photography Direction: </w:t>
      </w:r>
      <w:r>
        <w:t>For behind-the-scenes content, the style should be authentic and unpolished. Candid shots of the creators, voice actors, and animators at work. This reinforces the 'community-built' narrative and feels genuine.</w:t>
      </w:r>
    </w:p>
    <w:p>
      <w:r>
        <w:rPr>
          <w:b/>
          <w:sz w:val="22"/>
        </w:rPr>
        <w:t>Asset Requirements</w:t>
      </w:r>
    </w:p>
    <w:p>
      <w:pPr>
        <w:pStyle w:val="ListBullet"/>
      </w:pPr>
      <w:r>
        <w:t>Social Media: 1:1, 4:5, 9:16 formats for Instagram, Facebook, TikTok.</w:t>
      </w:r>
    </w:p>
    <w:p>
      <w:pPr>
        <w:pStyle w:val="ListBullet"/>
      </w:pPr>
      <w:r>
        <w:t>YouTube: High-resolution thumbnails (1920x1080), channel art.</w:t>
      </w:r>
    </w:p>
    <w:p>
      <w:pPr>
        <w:pStyle w:val="ListBullet"/>
      </w:pPr>
      <w:r>
        <w:t>Paid Media: Standard IAB display ad sizes, platform-specific video ad specs.</w:t>
      </w:r>
    </w:p>
    <w:p>
      <w:pPr>
        <w:pStyle w:val="ListBullet"/>
      </w:pPr>
      <w:r>
        <w:t>PR: High-resolution key art, character stills, production photos.</w:t>
      </w:r>
    </w:p>
    <w:p>
      <w:r>
        <w:rPr>
          <w:b/>
          <w:sz w:val="22"/>
        </w:rPr>
        <w:t>Key Visual Concepts</w:t>
      </w:r>
    </w:p>
    <w:p>
      <w:pPr>
        <w:pStyle w:val="ListBullet"/>
      </w:pPr>
      <w:r>
        <w:t>The Protective Stance: An older sibling shielding a younger one, their faces determined.</w:t>
      </w:r>
    </w:p>
    <w:p>
      <w:pPr>
        <w:pStyle w:val="ListBullet"/>
      </w:pPr>
      <w:r>
        <w:t>The Glimmer in the Dark: A character holding a source of light (a jewel, a lantern) in a vast, dark space.</w:t>
      </w:r>
    </w:p>
    <w:p>
      <w:pPr>
        <w:pStyle w:val="ListBullet"/>
      </w:pPr>
      <w:r>
        <w:t>The Expressive Close-Up: Tight shots on the characters' large, emotive eyes showing fear, hope, or courage.</w:t>
      </w:r>
    </w:p>
    <w:p>
      <w:pPr>
        <w:pStyle w:val="ListBullet"/>
      </w:pPr>
      <w:r>
        <w:t>The Sweeping Landscape: Cinematic shots of the world of Aerwiar, emphasizing its beauty and scale.</w:t>
      </w:r>
    </w:p>
    <w:p>
      <w:pPr>
        <w:pStyle w:val="Heading3"/>
      </w:pPr>
      <w:r>
        <w:t>Copywriting</w:t>
      </w:r>
    </w:p>
    <w:p>
      <w:r>
        <w:rPr>
          <w:b/>
          <w:sz w:val="22"/>
        </w:rPr>
        <w:t>Tagline Options</w:t>
      </w:r>
    </w:p>
    <w:p>
      <w:r>
        <w:rPr>
          <w:b/>
          <w:sz w:val="20"/>
        </w:rPr>
        <w:t xml:space="preserve">Tagline: </w:t>
      </w:r>
      <w:r>
        <w:t>The Light Needs Guardians.</w:t>
      </w:r>
    </w:p>
    <w:p>
      <w:r>
        <w:rPr>
          <w:b/>
          <w:sz w:val="20"/>
        </w:rPr>
        <w:t xml:space="preserve">Rationale: </w:t>
      </w:r>
      <w:r>
        <w:t>Activates the core 'Parasocial Guardianship' instinct and speaks directly to the primary behavioral driver.</w:t>
      </w:r>
    </w:p>
    <w:p>
      <w:r>
        <w:rPr>
          <w:b/>
          <w:sz w:val="20"/>
        </w:rPr>
        <w:t xml:space="preserve">Tagline: </w:t>
      </w:r>
      <w:r>
        <w:t>Some Stories Are Worth Building.</w:t>
      </w:r>
    </w:p>
    <w:p>
      <w:r>
        <w:rPr>
          <w:b/>
          <w:sz w:val="20"/>
        </w:rPr>
        <w:t xml:space="preserve">Rationale: </w:t>
      </w:r>
      <w:r>
        <w:t>Targets 'The Co-Creators' by highlighting the IKEA effect and the value of their contribution.</w:t>
      </w:r>
    </w:p>
    <w:p>
      <w:r>
        <w:rPr>
          <w:b/>
          <w:sz w:val="20"/>
        </w:rPr>
        <w:t xml:space="preserve">Tagline: </w:t>
      </w:r>
      <w:r>
        <w:t>Adventure You Can Believe In.</w:t>
      </w:r>
    </w:p>
    <w:p>
      <w:r>
        <w:rPr>
          <w:b/>
          <w:sz w:val="20"/>
        </w:rPr>
        <w:t xml:space="preserve">Rationale: </w:t>
      </w:r>
      <w:r>
        <w:t>A dual-meaning line for 'Values-Driven Viewers.' It means both 'a believable adventure' and 'an adventure that aligns with your beliefs.'</w:t>
      </w:r>
    </w:p>
    <w:p>
      <w:r>
        <w:rPr>
          <w:b/>
          <w:sz w:val="20"/>
        </w:rPr>
        <w:t xml:space="preserve">Tagline: </w:t>
      </w:r>
      <w:r>
        <w:t>Fantasy Has a New Name.</w:t>
      </w:r>
    </w:p>
    <w:p>
      <w:r>
        <w:rPr>
          <w:b/>
          <w:sz w:val="20"/>
        </w:rPr>
        <w:t xml:space="preserve">Rationale: </w:t>
      </w:r>
      <w:r>
        <w:t>A confident, ambitious line to attract 'Fantasy-First Families,' positioning the saga as the next big thing in the genre.</w:t>
      </w:r>
    </w:p>
    <w:p>
      <w:r>
        <w:rPr>
          <w:b/>
          <w:sz w:val="20"/>
        </w:rPr>
        <w:t xml:space="preserve">Tagline: </w:t>
      </w:r>
      <w:r>
        <w:t>Family is the First Defense.</w:t>
      </w:r>
    </w:p>
    <w:p>
      <w:r>
        <w:rPr>
          <w:b/>
          <w:sz w:val="20"/>
        </w:rPr>
        <w:t xml:space="preserve">Rationale: </w:t>
      </w:r>
      <w:r>
        <w:t>Emphasizes the core theme of family, appealing to all segments but particularly the two foundational ones.</w:t>
      </w:r>
    </w:p>
    <w:p>
      <w:r>
        <w:rPr>
          <w:b/>
          <w:sz w:val="20"/>
        </w:rPr>
        <w:t xml:space="preserve">Tagline: </w:t>
      </w:r>
      <w:r>
        <w:t>Darkness is Rising. Stand with the Light.</w:t>
      </w:r>
    </w:p>
    <w:p>
      <w:r>
        <w:rPr>
          <w:b/>
          <w:sz w:val="20"/>
        </w:rPr>
        <w:t xml:space="preserve">Rationale: </w:t>
      </w:r>
      <w:r>
        <w:t>A more direct, action-oriented call that creates urgency and a sense of collective purpose.</w:t>
      </w:r>
    </w:p>
    <w:p>
      <w:r>
        <w:rPr>
          <w:b/>
          <w:sz w:val="22"/>
        </w:rPr>
        <w:t>Messaging By Channel</w:t>
      </w:r>
    </w:p>
    <w:p>
      <w:r>
        <w:rPr>
          <w:b/>
          <w:sz w:val="20"/>
        </w:rPr>
        <w:t xml:space="preserve">Channel: </w:t>
      </w:r>
      <w:r>
        <w:t>Email (to backers)</w:t>
      </w:r>
    </w:p>
    <w:p>
      <w:r>
        <w:rPr>
          <w:b/>
          <w:sz w:val="20"/>
        </w:rPr>
        <w:t xml:space="preserve">Adaptation Notes: </w:t>
      </w:r>
      <w:r>
        <w:t>Tone is insider and appreciative. Language of partnership ('we', 'our'). Focus on exclusive updates and direct impact of their support.</w:t>
      </w:r>
    </w:p>
    <w:p>
      <w:r>
        <w:rPr>
          <w:b/>
          <w:sz w:val="20"/>
        </w:rPr>
        <w:t xml:space="preserve">Channel: </w:t>
      </w:r>
      <w:r>
        <w:t>Facebook Group</w:t>
      </w:r>
    </w:p>
    <w:p>
      <w:r>
        <w:rPr>
          <w:b/>
          <w:sz w:val="20"/>
        </w:rPr>
        <w:t xml:space="preserve">Adaptation Notes: </w:t>
      </w:r>
      <w:r>
        <w:t>Tone is community-centric and conversational. Copy should ask questions and prompt discussion. Focus on shared values and experiences.</w:t>
      </w:r>
    </w:p>
    <w:p>
      <w:r>
        <w:rPr>
          <w:b/>
          <w:sz w:val="20"/>
        </w:rPr>
        <w:t xml:space="preserve">Channel: </w:t>
      </w:r>
      <w:r>
        <w:t>Instagram/TikTok</w:t>
      </w:r>
    </w:p>
    <w:p>
      <w:r>
        <w:rPr>
          <w:b/>
          <w:sz w:val="20"/>
        </w:rPr>
        <w:t xml:space="preserve">Adaptation Notes: </w:t>
      </w:r>
      <w:r>
        <w:t>Copy is minimal, punchy, and visual-first. Use on-screen text for hooks. Captions should be short and drive engagement (e.g., 'What do you think happens next?').</w:t>
      </w:r>
    </w:p>
    <w:p>
      <w:r>
        <w:rPr>
          <w:b/>
          <w:sz w:val="20"/>
        </w:rPr>
        <w:t xml:space="preserve">Channel: </w:t>
      </w:r>
      <w:r>
        <w:t>YouTube</w:t>
      </w:r>
    </w:p>
    <w:p>
      <w:r>
        <w:rPr>
          <w:b/>
          <w:sz w:val="20"/>
        </w:rPr>
        <w:t xml:space="preserve">Adaptation Notes: </w:t>
      </w:r>
      <w:r>
        <w:t>Titles and descriptions are SEO-optimized but also create curiosity. Descriptions provide deeper context, links, and credits. Pinned comments are used to continue the conversation.</w:t>
      </w:r>
    </w:p>
    <w:p>
      <w:r>
        <w:rPr>
          <w:b/>
          <w:sz w:val="22"/>
        </w:rPr>
        <w:t>Long Form Needs</w:t>
      </w:r>
    </w:p>
    <w:p>
      <w:pPr>
        <w:pStyle w:val="ListBullet"/>
      </w:pPr>
      <w:r>
        <w:t>Press Kit: Including show synopsis, character bios, creator statements, and key art.</w:t>
      </w:r>
    </w:p>
    <w:p>
      <w:pPr>
        <w:pStyle w:val="ListBullet"/>
      </w:pPr>
      <w:r>
        <w:t>Blog Posts/Creator Diaries: Deep dives into the lore, animation process, and thematic elements of Season 4.</w:t>
      </w:r>
    </w:p>
    <w:p>
      <w:pPr>
        <w:pStyle w:val="ListBullet"/>
      </w:pPr>
      <w:r>
        <w:t>Parent Discussion Guide (PDF): A downloadable guide for 'Values-Driven Viewers' to discuss themes from the show with their children.</w:t>
      </w:r>
    </w:p>
    <w:p>
      <w:pPr>
        <w:pStyle w:val="Heading3"/>
      </w:pPr>
      <w:r>
        <w:t>Video Motion</w:t>
      </w:r>
    </w:p>
    <w:p>
      <w:r>
        <w:rPr>
          <w:b/>
          <w:sz w:val="22"/>
        </w:rPr>
        <w:t>Trailer Concepts</w:t>
      </w:r>
    </w:p>
    <w:p>
      <w:pPr>
        <w:pStyle w:val="ListBullet"/>
      </w:pPr>
      <w:r>
        <w:t>'The Guardians' Trailer (1:30): An emotional, character-focused trailer for the core audience. Focuses on the family bond and the stakes they face. Music is heartfelt and swelling. Primarily for YouTube and Facebook.</w:t>
      </w:r>
    </w:p>
    <w:p>
      <w:pPr>
        <w:pStyle w:val="ListBullet"/>
      </w:pPr>
      <w:r>
        <w:t>'The Epic' Trailer (2:00): A cinematic, action-packed trailer for the growth audience. Showcases the unique animation, monsters, and epic scope of the world. Music is orchestral and percussive. For YouTube pre-roll and theatrical/event use.</w:t>
      </w:r>
    </w:p>
    <w:p>
      <w:r>
        <w:rPr>
          <w:b/>
          <w:sz w:val="22"/>
        </w:rPr>
        <w:t>Social Video Formats</w:t>
      </w:r>
    </w:p>
    <w:p>
      <w:pPr>
        <w:pStyle w:val="ListBullet"/>
      </w:pPr>
      <w:r>
        <w:t>15-30s Emotional Hooks (9:16): Short, dialogue-light clips of a character in peril or showing courage, optimized for TikTok/Reels with trending audio.</w:t>
      </w:r>
    </w:p>
    <w:p>
      <w:pPr>
        <w:pStyle w:val="ListBullet"/>
      </w:pPr>
      <w:r>
        <w:t>60s Lore Explainers (1:1): Animated infographics or quick-cut montages explaining a creature, location, or piece of history.</w:t>
      </w:r>
    </w:p>
    <w:p>
      <w:pPr>
        <w:pStyle w:val="ListBullet"/>
      </w:pPr>
      <w:r>
        <w:t>Animation Breakdowns (1:1 or 4:5): Screen-capture or layered videos showing the process from storyboard to final render.</w:t>
      </w:r>
    </w:p>
    <w:p>
      <w:r>
        <w:rPr>
          <w:b/>
          <w:sz w:val="22"/>
        </w:rPr>
        <w:t>Motion Graphics Needs</w:t>
      </w:r>
    </w:p>
    <w:p>
      <w:pPr>
        <w:pStyle w:val="ListBullet"/>
      </w:pPr>
      <w:r>
        <w:t>Branded end cards for all videos with clear CTAs.</w:t>
      </w:r>
    </w:p>
    <w:p>
      <w:pPr>
        <w:pStyle w:val="ListBullet"/>
      </w:pPr>
      <w:r>
        <w:t>Animated text overlays for social videos.</w:t>
      </w:r>
    </w:p>
    <w:p>
      <w:pPr>
        <w:pStyle w:val="ListBullet"/>
      </w:pPr>
      <w:r>
        <w:t>A consistent animated logo intro/outro.</w:t>
      </w:r>
    </w:p>
    <w:p>
      <w:pPr>
        <w:pStyle w:val="ListBullet"/>
      </w:pPr>
      <w:r>
        <w:t>Lower-thirds for interviews and Q&amp;A sessions.</w:t>
      </w:r>
    </w:p>
    <w:p>
      <w:pPr>
        <w:pStyle w:val="Heading3"/>
      </w:pPr>
      <w:r>
        <w:t>Paid Media Creative</w:t>
      </w:r>
    </w:p>
    <w:p>
      <w:r>
        <w:rPr>
          <w:b/>
          <w:sz w:val="20"/>
        </w:rPr>
        <w:t xml:space="preserve">Platform: </w:t>
      </w:r>
      <w:r>
        <w:t>Facebook/Instagram</w:t>
      </w:r>
    </w:p>
    <w:p>
      <w:r>
        <w:rPr>
          <w:b/>
          <w:sz w:val="20"/>
        </w:rPr>
        <w:t xml:space="preserve">Ad Concept: </w:t>
      </w:r>
      <w:r>
        <w:t>A carousel ad. Card 1: 'Tired of searching for family-friendly shows?' Card 2: A glowing quote from a parent reviewer. Card 3: The 96% Rotten Tomatoes score. Card 4: A warm image of the Wingfeather family. CTA: 'Watch Free Now.'</w:t>
      </w:r>
    </w:p>
    <w:p>
      <w:r>
        <w:rPr>
          <w:b/>
          <w:sz w:val="20"/>
        </w:rPr>
        <w:t xml:space="preserve">Target Segment: </w:t>
      </w:r>
      <w:r>
        <w:t>The Values-Driven Viewers</w:t>
      </w:r>
    </w:p>
    <w:p>
      <w:r>
        <w:rPr>
          <w:b/>
          <w:sz w:val="22"/>
        </w:rPr>
        <w:t>Ab Variants</w:t>
      </w:r>
    </w:p>
    <w:p>
      <w:pPr>
        <w:pStyle w:val="ListBullet"/>
      </w:pPr>
      <w:r>
        <w:t>Lead with critical acclaim vs. lead with parent testimonial.</w:t>
      </w:r>
    </w:p>
    <w:p>
      <w:pPr>
        <w:pStyle w:val="ListBullet"/>
      </w:pPr>
      <w:r>
        <w:t>Static image vs. short video clip.</w:t>
      </w:r>
    </w:p>
    <w:p>
      <w:r>
        <w:rPr>
          <w:b/>
          <w:sz w:val="20"/>
        </w:rPr>
        <w:t xml:space="preserve">Platform: </w:t>
      </w:r>
      <w:r>
        <w:t>YouTube</w:t>
      </w:r>
    </w:p>
    <w:p>
      <w:r>
        <w:rPr>
          <w:b/>
          <w:sz w:val="20"/>
        </w:rPr>
        <w:t xml:space="preserve">Ad Concept: </w:t>
      </w:r>
      <w:r>
        <w:t>A 15-second, unskippable pre-roll ad featuring a rapid-fire montage of the most epic and visually stunning moments of animation and action from the series, ending on the title card and tagline 'Fantasy Has a New Name.'</w:t>
      </w:r>
    </w:p>
    <w:p>
      <w:r>
        <w:rPr>
          <w:b/>
          <w:sz w:val="20"/>
        </w:rPr>
        <w:t xml:space="preserve">Target Segment: </w:t>
      </w:r>
      <w:r>
        <w:t>The Fantasy-First Families</w:t>
      </w:r>
    </w:p>
    <w:p>
      <w:r>
        <w:rPr>
          <w:b/>
          <w:sz w:val="22"/>
        </w:rPr>
        <w:t>Ab Variants</w:t>
      </w:r>
    </w:p>
    <w:p>
      <w:pPr>
        <w:pStyle w:val="ListBullet"/>
      </w:pPr>
      <w:r>
        <w:t>Focus on monster reveals vs. focus on magical elements.</w:t>
      </w:r>
    </w:p>
    <w:p>
      <w:pPr>
        <w:pStyle w:val="ListBullet"/>
      </w:pPr>
      <w:r>
        <w:t>Epic orchestral score vs. a modern, cinematic track.</w:t>
      </w:r>
    </w:p>
    <w:p>
      <w:r>
        <w:rPr>
          <w:b/>
          <w:sz w:val="20"/>
        </w:rPr>
        <w:t xml:space="preserve">Platform: </w:t>
      </w:r>
      <w:r>
        <w:t>TikTok</w:t>
      </w:r>
    </w:p>
    <w:p>
      <w:r>
        <w:rPr>
          <w:b/>
          <w:sz w:val="20"/>
        </w:rPr>
        <w:t xml:space="preserve">Ad Concept: </w:t>
      </w:r>
      <w:r>
        <w:t>A Spark Ad amplifying a top-performing organic video that uses a trending sound. The video should be a high-impact emotional or action beat from the show, feeling native to the platform.</w:t>
      </w:r>
    </w:p>
    <w:p>
      <w:r>
        <w:rPr>
          <w:b/>
          <w:sz w:val="20"/>
        </w:rPr>
        <w:t xml:space="preserve">Target Segment: </w:t>
      </w:r>
      <w:r>
        <w:t>The Fantasy-First Families</w:t>
      </w:r>
    </w:p>
    <w:p>
      <w:r>
        <w:rPr>
          <w:b/>
          <w:sz w:val="22"/>
        </w:rPr>
        <w:t>Ab Variants</w:t>
      </w:r>
    </w:p>
    <w:p>
      <w:pPr>
        <w:pStyle w:val="ListBullet"/>
      </w:pPr>
      <w:r>
        <w:t>Amplify a clip focused on 'cuteness' and peril.</w:t>
      </w:r>
    </w:p>
    <w:p>
      <w:pPr>
        <w:pStyle w:val="ListBullet"/>
      </w:pPr>
      <w:r>
        <w:t>Amplify a clip focused on impressive action/animation.</w:t>
      </w:r>
    </w:p>
    <w:p>
      <w:pPr>
        <w:pStyle w:val="Heading2"/>
      </w:pPr>
      <w:r>
        <w:t>Cta Library</w:t>
      </w:r>
    </w:p>
    <w:p>
      <w:pPr>
        <w:pStyle w:val="Heading3"/>
      </w:pPr>
      <w:r>
        <w:t>Awareness</w:t>
      </w:r>
    </w:p>
    <w:p>
      <w:r>
        <w:rPr>
          <w:b/>
          <w:sz w:val="20"/>
        </w:rPr>
        <w:t xml:space="preserve">Cta: </w:t>
      </w:r>
      <w:r>
        <w:t>Discover the Saga</w:t>
      </w:r>
    </w:p>
    <w:p>
      <w:r>
        <w:rPr>
          <w:b/>
          <w:sz w:val="20"/>
        </w:rPr>
        <w:t xml:space="preserve">Segment: </w:t>
      </w:r>
      <w:r>
        <w:t>The Fantasy-First Families</w:t>
      </w:r>
    </w:p>
    <w:p>
      <w:r>
        <w:rPr>
          <w:b/>
          <w:sz w:val="20"/>
        </w:rPr>
        <w:t xml:space="preserve">Mechanism: </w:t>
      </w:r>
      <w:r>
        <w:t>Curiosity Gap</w:t>
      </w:r>
    </w:p>
    <w:p>
      <w:r>
        <w:rPr>
          <w:b/>
          <w:sz w:val="20"/>
        </w:rPr>
        <w:t xml:space="preserve">Placement: </w:t>
      </w:r>
      <w:r>
        <w:t>YouTube Ad, Social Media Bio</w:t>
      </w:r>
    </w:p>
    <w:p>
      <w:r>
        <w:rPr>
          <w:b/>
          <w:sz w:val="20"/>
        </w:rPr>
        <w:t xml:space="preserve">Cta: </w:t>
      </w:r>
      <w:r>
        <w:t>See What the Hype is About</w:t>
      </w:r>
    </w:p>
    <w:p>
      <w:r>
        <w:rPr>
          <w:b/>
          <w:sz w:val="20"/>
        </w:rPr>
        <w:t xml:space="preserve">Segment: </w:t>
      </w:r>
      <w:r>
        <w:t>The Fantasy-First Families</w:t>
      </w:r>
    </w:p>
    <w:p>
      <w:r>
        <w:rPr>
          <w:b/>
          <w:sz w:val="20"/>
        </w:rPr>
        <w:t xml:space="preserve">Mechanism: </w:t>
      </w:r>
      <w:r>
        <w:t>Social Proof</w:t>
      </w:r>
    </w:p>
    <w:p>
      <w:r>
        <w:rPr>
          <w:b/>
          <w:sz w:val="20"/>
        </w:rPr>
        <w:t xml:space="preserve">Placement: </w:t>
      </w:r>
      <w:r>
        <w:t>Paid Social Ad</w:t>
      </w:r>
    </w:p>
    <w:p>
      <w:r>
        <w:rPr>
          <w:b/>
          <w:sz w:val="20"/>
        </w:rPr>
        <w:t xml:space="preserve">Cta: </w:t>
      </w:r>
      <w:r>
        <w:t>Watch the Trailer</w:t>
      </w:r>
    </w:p>
    <w:p>
      <w:r>
        <w:rPr>
          <w:b/>
          <w:sz w:val="20"/>
        </w:rPr>
        <w:t xml:space="preserve">Segment: </w:t>
      </w:r>
      <w:r>
        <w:t>All</w:t>
      </w:r>
    </w:p>
    <w:p>
      <w:r>
        <w:rPr>
          <w:b/>
          <w:sz w:val="20"/>
        </w:rPr>
        <w:t xml:space="preserve">Mechanism: </w:t>
      </w:r>
      <w:r>
        <w:t>Narrative Hook</w:t>
      </w:r>
    </w:p>
    <w:p>
      <w:r>
        <w:rPr>
          <w:b/>
          <w:sz w:val="20"/>
        </w:rPr>
        <w:t xml:space="preserve">Placement: </w:t>
      </w:r>
      <w:r>
        <w:t>Website Header, Social Post</w:t>
      </w:r>
    </w:p>
    <w:p>
      <w:pPr>
        <w:pStyle w:val="Heading3"/>
      </w:pPr>
      <w:r>
        <w:t>Engagement</w:t>
      </w:r>
    </w:p>
    <w:p>
      <w:r>
        <w:rPr>
          <w:b/>
          <w:sz w:val="20"/>
        </w:rPr>
        <w:t xml:space="preserve">Cta: </w:t>
      </w:r>
      <w:r>
        <w:t>See How It's Made</w:t>
      </w:r>
    </w:p>
    <w:p>
      <w:r>
        <w:rPr>
          <w:b/>
          <w:sz w:val="20"/>
        </w:rPr>
        <w:t xml:space="preserve">Segment: </w:t>
      </w:r>
      <w:r>
        <w:t>The Co-Creators</w:t>
      </w:r>
    </w:p>
    <w:p>
      <w:r>
        <w:rPr>
          <w:b/>
          <w:sz w:val="20"/>
        </w:rPr>
        <w:t xml:space="preserve">Mechanism: </w:t>
      </w:r>
      <w:r>
        <w:t>IKEA Effect</w:t>
      </w:r>
    </w:p>
    <w:p>
      <w:r>
        <w:rPr>
          <w:b/>
          <w:sz w:val="20"/>
        </w:rPr>
        <w:t xml:space="preserve">Placement: </w:t>
      </w:r>
      <w:r>
        <w:t>YouTube Thumbnail, Social Post</w:t>
      </w:r>
    </w:p>
    <w:p>
      <w:r>
        <w:rPr>
          <w:b/>
          <w:sz w:val="20"/>
        </w:rPr>
        <w:t xml:space="preserve">Cta: </w:t>
      </w:r>
      <w:r>
        <w:t>Join the Conversation</w:t>
      </w:r>
    </w:p>
    <w:p>
      <w:r>
        <w:rPr>
          <w:b/>
          <w:sz w:val="20"/>
        </w:rPr>
        <w:t xml:space="preserve">Segment: </w:t>
      </w:r>
      <w:r>
        <w:t>The Values-Driven Viewers</w:t>
      </w:r>
    </w:p>
    <w:p>
      <w:r>
        <w:rPr>
          <w:b/>
          <w:sz w:val="20"/>
        </w:rPr>
        <w:t xml:space="preserve">Mechanism: </w:t>
      </w:r>
      <w:r>
        <w:t>In-Group Identity</w:t>
      </w:r>
    </w:p>
    <w:p>
      <w:r>
        <w:rPr>
          <w:b/>
          <w:sz w:val="20"/>
        </w:rPr>
        <w:t xml:space="preserve">Placement: </w:t>
      </w:r>
      <w:r>
        <w:t>End of Blog Post, Facebook Post</w:t>
      </w:r>
    </w:p>
    <w:p>
      <w:r>
        <w:rPr>
          <w:b/>
          <w:sz w:val="20"/>
        </w:rPr>
        <w:t xml:space="preserve">Cta: </w:t>
      </w:r>
      <w:r>
        <w:t>What's Your Theory?</w:t>
      </w:r>
    </w:p>
    <w:p>
      <w:r>
        <w:rPr>
          <w:b/>
          <w:sz w:val="20"/>
        </w:rPr>
        <w:t xml:space="preserve">Segment: </w:t>
      </w:r>
      <w:r>
        <w:t>The Fantasy-First Families</w:t>
      </w:r>
    </w:p>
    <w:p>
      <w:r>
        <w:rPr>
          <w:b/>
          <w:sz w:val="20"/>
        </w:rPr>
        <w:t xml:space="preserve">Mechanism: </w:t>
      </w:r>
      <w:r>
        <w:t>Cognitive Engagement</w:t>
      </w:r>
    </w:p>
    <w:p>
      <w:r>
        <w:rPr>
          <w:b/>
          <w:sz w:val="20"/>
        </w:rPr>
        <w:t xml:space="preserve">Placement: </w:t>
      </w:r>
      <w:r>
        <w:t>YouTube Comment, Instagram Story Sticker</w:t>
      </w:r>
    </w:p>
    <w:p>
      <w:r>
        <w:rPr>
          <w:b/>
          <w:sz w:val="20"/>
        </w:rPr>
        <w:t xml:space="preserve">Cta: </w:t>
      </w:r>
      <w:r>
        <w:t>Read the Creator's Diary</w:t>
      </w:r>
    </w:p>
    <w:p>
      <w:r>
        <w:rPr>
          <w:b/>
          <w:sz w:val="20"/>
        </w:rPr>
        <w:t xml:space="preserve">Segment: </w:t>
      </w:r>
      <w:r>
        <w:t>The Co-Creators</w:t>
      </w:r>
    </w:p>
    <w:p>
      <w:r>
        <w:rPr>
          <w:b/>
          <w:sz w:val="20"/>
        </w:rPr>
        <w:t xml:space="preserve">Mechanism: </w:t>
      </w:r>
      <w:r>
        <w:t>Parasocial Bonding</w:t>
      </w:r>
    </w:p>
    <w:p>
      <w:r>
        <w:rPr>
          <w:b/>
          <w:sz w:val="20"/>
        </w:rPr>
        <w:t xml:space="preserve">Placement: </w:t>
      </w:r>
      <w:r>
        <w:t>Email, Community Forum</w:t>
      </w:r>
    </w:p>
    <w:p>
      <w:pPr>
        <w:pStyle w:val="Heading3"/>
      </w:pPr>
      <w:r>
        <w:t>Conversion</w:t>
      </w:r>
    </w:p>
    <w:p>
      <w:r>
        <w:rPr>
          <w:b/>
          <w:sz w:val="20"/>
        </w:rPr>
        <w:t xml:space="preserve">Cta: </w:t>
      </w:r>
      <w:r>
        <w:t>Watch Episode 1 Free</w:t>
      </w:r>
    </w:p>
    <w:p>
      <w:r>
        <w:rPr>
          <w:b/>
          <w:sz w:val="20"/>
        </w:rPr>
        <w:t xml:space="preserve">Segment: </w:t>
      </w:r>
      <w:r>
        <w:t>All</w:t>
      </w:r>
    </w:p>
    <w:p>
      <w:r>
        <w:rPr>
          <w:b/>
          <w:sz w:val="20"/>
        </w:rPr>
        <w:t xml:space="preserve">Mechanism: </w:t>
      </w:r>
      <w:r>
        <w:t>Friction Reduction</w:t>
      </w:r>
    </w:p>
    <w:p>
      <w:r>
        <w:rPr>
          <w:b/>
          <w:sz w:val="20"/>
        </w:rPr>
        <w:t xml:space="preserve">Placement: </w:t>
      </w:r>
      <w:r>
        <w:t>Website Landing Page, Paid Ad</w:t>
      </w:r>
    </w:p>
    <w:p>
      <w:r>
        <w:rPr>
          <w:b/>
          <w:sz w:val="20"/>
        </w:rPr>
        <w:t xml:space="preserve">Cta: </w:t>
      </w:r>
      <w:r>
        <w:t>Start Your Free Trial</w:t>
      </w:r>
    </w:p>
    <w:p>
      <w:r>
        <w:rPr>
          <w:b/>
          <w:sz w:val="20"/>
        </w:rPr>
        <w:t xml:space="preserve">Segment: </w:t>
      </w:r>
      <w:r>
        <w:t>The Values-Driven Viewers, The Fantasy-First Families</w:t>
      </w:r>
    </w:p>
    <w:p>
      <w:r>
        <w:rPr>
          <w:b/>
          <w:sz w:val="20"/>
        </w:rPr>
        <w:t xml:space="preserve">Mechanism: </w:t>
      </w:r>
      <w:r>
        <w:t>Risk Reversal</w:t>
      </w:r>
    </w:p>
    <w:p>
      <w:r>
        <w:rPr>
          <w:b/>
          <w:sz w:val="20"/>
        </w:rPr>
        <w:t xml:space="preserve">Placement: </w:t>
      </w:r>
      <w:r>
        <w:t>Streaming Platform Page</w:t>
      </w:r>
    </w:p>
    <w:p>
      <w:r>
        <w:rPr>
          <w:b/>
          <w:sz w:val="20"/>
        </w:rPr>
        <w:t xml:space="preserve">Cta: </w:t>
      </w:r>
      <w:r>
        <w:t>Help Bring Season 4 to Life</w:t>
      </w:r>
    </w:p>
    <w:p>
      <w:r>
        <w:rPr>
          <w:b/>
          <w:sz w:val="20"/>
        </w:rPr>
        <w:t xml:space="preserve">Segment: </w:t>
      </w:r>
      <w:r>
        <w:t>The Co-Creators</w:t>
      </w:r>
    </w:p>
    <w:p>
      <w:r>
        <w:rPr>
          <w:b/>
          <w:sz w:val="20"/>
        </w:rPr>
        <w:t xml:space="preserve">Mechanism: </w:t>
      </w:r>
      <w:r>
        <w:t>Loss Aversion</w:t>
      </w:r>
    </w:p>
    <w:p>
      <w:r>
        <w:rPr>
          <w:b/>
          <w:sz w:val="20"/>
        </w:rPr>
        <w:t xml:space="preserve">Placement: </w:t>
      </w:r>
      <w:r>
        <w:t>Crowdfunding Page</w:t>
      </w:r>
    </w:p>
    <w:p>
      <w:pPr>
        <w:pStyle w:val="Heading3"/>
      </w:pPr>
      <w:r>
        <w:t>Advocacy</w:t>
      </w:r>
    </w:p>
    <w:p>
      <w:r>
        <w:rPr>
          <w:b/>
          <w:sz w:val="20"/>
        </w:rPr>
        <w:t xml:space="preserve">Cta: </w:t>
      </w:r>
      <w:r>
        <w:t>Share the Light</w:t>
      </w:r>
    </w:p>
    <w:p>
      <w:r>
        <w:rPr>
          <w:b/>
          <w:sz w:val="20"/>
        </w:rPr>
        <w:t xml:space="preserve">Segment: </w:t>
      </w:r>
      <w:r>
        <w:t>The Values-Driven Viewers</w:t>
      </w:r>
    </w:p>
    <w:p>
      <w:r>
        <w:rPr>
          <w:b/>
          <w:sz w:val="20"/>
        </w:rPr>
        <w:t xml:space="preserve">Mechanism: </w:t>
      </w:r>
      <w:r>
        <w:t>Identity Signaling</w:t>
      </w:r>
    </w:p>
    <w:p>
      <w:r>
        <w:rPr>
          <w:b/>
          <w:sz w:val="20"/>
        </w:rPr>
        <w:t xml:space="preserve">Placement: </w:t>
      </w:r>
      <w:r>
        <w:t>End of Episode Screen, Social Post</w:t>
      </w:r>
    </w:p>
    <w:p>
      <w:r>
        <w:rPr>
          <w:b/>
          <w:sz w:val="20"/>
        </w:rPr>
        <w:t xml:space="preserve">Cta: </w:t>
      </w:r>
      <w:r>
        <w:t>Bring a Friend to Aerwiar</w:t>
      </w:r>
    </w:p>
    <w:p>
      <w:r>
        <w:rPr>
          <w:b/>
          <w:sz w:val="20"/>
        </w:rPr>
        <w:t xml:space="preserve">Segment: </w:t>
      </w:r>
      <w:r>
        <w:t>The Co-Creators</w:t>
      </w:r>
    </w:p>
    <w:p>
      <w:r>
        <w:rPr>
          <w:b/>
          <w:sz w:val="20"/>
        </w:rPr>
        <w:t xml:space="preserve">Mechanism: </w:t>
      </w:r>
      <w:r>
        <w:t>Reciprocity</w:t>
      </w:r>
    </w:p>
    <w:p>
      <w:r>
        <w:rPr>
          <w:b/>
          <w:sz w:val="20"/>
        </w:rPr>
        <w:t xml:space="preserve">Placement: </w:t>
      </w:r>
      <w:r>
        <w:t>Referral Program Page</w:t>
      </w:r>
    </w:p>
    <w:p>
      <w:r>
        <w:rPr>
          <w:b/>
          <w:sz w:val="20"/>
        </w:rPr>
        <w:t xml:space="preserve">Cta: </w:t>
      </w:r>
      <w:r>
        <w:t>Tell Us Your Story</w:t>
      </w:r>
    </w:p>
    <w:p>
      <w:r>
        <w:rPr>
          <w:b/>
          <w:sz w:val="20"/>
        </w:rPr>
        <w:t xml:space="preserve">Segment: </w:t>
      </w:r>
      <w:r>
        <w:t>All</w:t>
      </w:r>
    </w:p>
    <w:p>
      <w:r>
        <w:rPr>
          <w:b/>
          <w:sz w:val="20"/>
        </w:rPr>
        <w:t xml:space="preserve">Mechanism: </w:t>
      </w:r>
      <w:r>
        <w:t>Social Proof (UGC Generation)</w:t>
      </w:r>
    </w:p>
    <w:p>
      <w:r>
        <w:rPr>
          <w:b/>
          <w:sz w:val="20"/>
        </w:rPr>
        <w:t xml:space="preserve">Placement: </w:t>
      </w:r>
      <w:r>
        <w:t>Community Contest, Social Campaign</w:t>
      </w:r>
    </w:p>
    <w:p>
      <w:pPr>
        <w:pStyle w:val="Heading2"/>
      </w:pPr>
      <w:r>
        <w:t>Dos And Donts</w:t>
      </w:r>
    </w:p>
    <w:p>
      <w:pPr>
        <w:pStyle w:val="Heading3"/>
      </w:pPr>
      <w:r>
        <w:t>Dos</w:t>
      </w:r>
    </w:p>
    <w:p>
      <w:r>
        <w:rPr>
          <w:b/>
          <w:sz w:val="20"/>
        </w:rPr>
        <w:t xml:space="preserve">Do: </w:t>
      </w:r>
      <w:r>
        <w:t>Show close-ups on the characters' large, expressive eyes, especially during moments of peril.</w:t>
      </w:r>
    </w:p>
    <w:p>
      <w:r>
        <w:rPr>
          <w:b/>
          <w:sz w:val="20"/>
        </w:rPr>
        <w:t xml:space="preserve">Reason: </w:t>
      </w:r>
      <w:r>
        <w:t>This is the most direct way to activate the 'baby schema' response, triggering innate protective and caregiving instincts in the audience.</w:t>
      </w:r>
    </w:p>
    <w:p>
      <w:r>
        <w:rPr>
          <w:b/>
          <w:sz w:val="20"/>
        </w:rPr>
        <w:t xml:space="preserve">Do: </w:t>
      </w:r>
      <w:r>
        <w:t>Use the language of partnership ('we', 'us', 'our story') when communicating with the core community.</w:t>
      </w:r>
    </w:p>
    <w:p>
      <w:r>
        <w:rPr>
          <w:b/>
          <w:sz w:val="20"/>
        </w:rPr>
        <w:t xml:space="preserve">Reason: </w:t>
      </w:r>
      <w:r>
        <w:t>Reinforces the IKEA Effect and their identity as Co-Creators, deepening loyalty and avoiding the transactional feel of a customer relationship.</w:t>
      </w:r>
    </w:p>
    <w:p>
      <w:r>
        <w:rPr>
          <w:b/>
          <w:sz w:val="20"/>
        </w:rPr>
        <w:t xml:space="preserve">Do: </w:t>
      </w:r>
      <w:r>
        <w:t>Always juxtapose scenes of peril with moments of hope, courage, or family togetherness.</w:t>
      </w:r>
    </w:p>
    <w:p>
      <w:r>
        <w:rPr>
          <w:b/>
          <w:sz w:val="20"/>
        </w:rPr>
        <w:t xml:space="preserve">Reason: </w:t>
      </w:r>
      <w:r>
        <w:t>Prevents emotional fatigue and ensures the narrative aligns with our 'light-amplifying' promise, mitigating the risk of being perceived as emotionally manipulative.</w:t>
      </w:r>
    </w:p>
    <w:p>
      <w:r>
        <w:rPr>
          <w:b/>
          <w:sz w:val="20"/>
        </w:rPr>
        <w:t xml:space="preserve">Do: </w:t>
      </w:r>
      <w:r>
        <w:t>Feature the creators and artists in behind-the-scenes content.</w:t>
      </w:r>
    </w:p>
    <w:p>
      <w:r>
        <w:rPr>
          <w:b/>
          <w:sz w:val="20"/>
        </w:rPr>
        <w:t xml:space="preserve">Reason: </w:t>
      </w:r>
      <w:r>
        <w:t>Humanizes the production, strengthens parasocial bonds, and provides the authenticity that our core audience craves.</w:t>
      </w:r>
    </w:p>
    <w:p>
      <w:r>
        <w:rPr>
          <w:b/>
          <w:sz w:val="20"/>
        </w:rPr>
        <w:t xml:space="preserve">Do: </w:t>
      </w:r>
      <w:r>
        <w:t>Leverage our high audience scores and crowdfunding success as social proof in all marketing to new audiences.</w:t>
      </w:r>
    </w:p>
    <w:p>
      <w:r>
        <w:rPr>
          <w:b/>
          <w:sz w:val="20"/>
        </w:rPr>
        <w:t xml:space="preserve">Reason: </w:t>
      </w:r>
      <w:r>
        <w:t>It's our most credible asset for overcoming the skepticism of the 'Fantasy-First' segment and proving the show's quality.</w:t>
      </w:r>
    </w:p>
    <w:p>
      <w:pPr>
        <w:pStyle w:val="Heading3"/>
      </w:pPr>
      <w:r>
        <w:t>Donts</w:t>
      </w:r>
    </w:p>
    <w:p>
      <w:r>
        <w:rPr>
          <w:b/>
          <w:sz w:val="20"/>
        </w:rPr>
        <w:t xml:space="preserve">Dont: </w:t>
      </w:r>
      <w:r>
        <w:t>Reveal the resolution to a moment of peril in a trailer or social clip.</w:t>
      </w:r>
    </w:p>
    <w:p>
      <w:r>
        <w:rPr>
          <w:b/>
          <w:sz w:val="20"/>
        </w:rPr>
        <w:t xml:space="preserve">Reason: </w:t>
      </w:r>
      <w:r>
        <w:t>This closes the emotional open loop and eliminates the narrative tension that drives viewership, violating the Zeigarnik effect.</w:t>
      </w:r>
    </w:p>
    <w:p>
      <w:r>
        <w:rPr>
          <w:b/>
          <w:sz w:val="20"/>
        </w:rPr>
        <w:t xml:space="preserve">Dont: </w:t>
      </w:r>
      <w:r>
        <w:t>Use corporate, polished, or overly slick marketing language.</w:t>
      </w:r>
    </w:p>
    <w:p>
      <w:r>
        <w:rPr>
          <w:b/>
          <w:sz w:val="20"/>
        </w:rPr>
        <w:t xml:space="preserve">Reason: </w:t>
      </w:r>
      <w:r>
        <w:t>It breaks the authentic, community-built brand persona and can trigger cynicism and distrust, especially among the Co-Creator segment.</w:t>
      </w:r>
    </w:p>
    <w:p>
      <w:r>
        <w:rPr>
          <w:b/>
          <w:sz w:val="20"/>
        </w:rPr>
        <w:t xml:space="preserve">Dont: </w:t>
      </w:r>
      <w:r>
        <w:t>Ever mention the 'Pay It Forward' plan.</w:t>
      </w:r>
    </w:p>
    <w:p>
      <w:r>
        <w:rPr>
          <w:b/>
          <w:sz w:val="20"/>
        </w:rPr>
        <w:t xml:space="preserve">Reason: </w:t>
      </w:r>
      <w:r>
        <w:t>This is a strict directive from the Product Bible and is not relevant to this project's marketing.</w:t>
      </w:r>
    </w:p>
    <w:p>
      <w:r>
        <w:rPr>
          <w:b/>
          <w:sz w:val="20"/>
        </w:rPr>
        <w:t xml:space="preserve">Dont: </w:t>
      </w:r>
      <w:r>
        <w:t>State the religious or moral allegories directly.</w:t>
      </w:r>
    </w:p>
    <w:p>
      <w:r>
        <w:rPr>
          <w:b/>
          <w:sz w:val="20"/>
        </w:rPr>
        <w:t xml:space="preserve">Reason: </w:t>
      </w:r>
      <w:r>
        <w:t>This can feel preachy, trigger psychological reactance, and narrow the potential audience. Allow viewers to discover the meaning for themselves.</w:t>
      </w:r>
    </w:p>
    <w:p>
      <w:r>
        <w:rPr>
          <w:b/>
          <w:sz w:val="20"/>
        </w:rPr>
        <w:t xml:space="preserve">Dont: </w:t>
      </w:r>
      <w:r>
        <w:t>Position the saga as being 'for kids.'</w:t>
      </w:r>
    </w:p>
    <w:p>
      <w:r>
        <w:rPr>
          <w:b/>
          <w:sz w:val="20"/>
        </w:rPr>
        <w:t xml:space="preserve">Reason: </w:t>
      </w:r>
      <w:r>
        <w:t>This will immediately alienate the 'Fantasy-First Families' segment. Position it as a 'family epic' or an 'all-ages saga' that is deep enough for adults and safe for children.</w:t>
      </w:r>
    </w:p>
    <w:p>
      <w:r>
        <w:br w:type="page"/>
      </w:r>
    </w:p>
    <w:p>
      <w:pPr>
        <w:pStyle w:val="Heading1"/>
      </w:pPr>
      <w:r>
        <w:t>9. Annotated Bibliography</w:t>
      </w:r>
    </w:p>
    <w:p>
      <w:r>
        <w:rPr>
          <w:b/>
          <w:sz w:val="20"/>
        </w:rPr>
        <w:t>[1] Baby schema in infant faces induces cuteness perception and motivation for caretaking in adults</w:t>
      </w:r>
    </w:p>
    <w:p>
      <w:r>
        <w:rPr>
          <w:color w:val="336699"/>
          <w:sz w:val="16"/>
        </w:rPr>
        <w:t>https://www.pnas.org/doi/10.1073/pnas.0811620106</w:t>
      </w:r>
    </w:p>
    <w:p>
      <w:r>
        <w:rPr>
          <w:i/>
          <w:color w:val="666666"/>
          <w:sz w:val="18"/>
        </w:rPr>
        <w:t xml:space="preserve">Contains: </w:t>
      </w:r>
      <w:r>
        <w:rPr>
          <w:sz w:val="18"/>
        </w:rPr>
        <w:t>A PNAS study using fMRI to demonstrate that 'baby schema' features in infant faces activate the nucleus accumbens, a key part of the brain's reward system.</w:t>
      </w:r>
    </w:p>
    <w:p>
      <w:r>
        <w:rPr>
          <w:i/>
          <w:color w:val="666666"/>
          <w:sz w:val="18"/>
        </w:rPr>
        <w:t xml:space="preserve">Key finding: </w:t>
      </w:r>
      <w:r>
        <w:rPr>
          <w:sz w:val="18"/>
        </w:rPr>
        <w:t>Visual cues of cuteness act as a biological trigger for caregiving motivation by activating the brain's reward circuitry, specifically the mesocorticolimbic dopamine system.</w:t>
      </w:r>
    </w:p>
    <w:p/>
    <w:p>
      <w:r>
        <w:rPr>
          <w:b/>
          <w:sz w:val="20"/>
        </w:rPr>
        <w:t>[2] Intersubject Synchronization of Cortical Activity During Natural Vision</w:t>
      </w:r>
    </w:p>
    <w:p>
      <w:r>
        <w:rPr>
          <w:color w:val="336699"/>
          <w:sz w:val="16"/>
        </w:rPr>
        <w:t>https://www.science.org/doi/10.1126/science.1102521</w:t>
      </w:r>
    </w:p>
    <w:p>
      <w:r>
        <w:rPr>
          <w:i/>
          <w:color w:val="666666"/>
          <w:sz w:val="18"/>
        </w:rPr>
        <w:t xml:space="preserve">Contains: </w:t>
      </w:r>
      <w:r>
        <w:rPr>
          <w:sz w:val="18"/>
        </w:rPr>
        <w:t>A foundational study in Science by Uri Hasson's lab showing that the brains of individuals listening to a story synchronize with each other and with the storyteller.</w:t>
      </w:r>
    </w:p>
    <w:p>
      <w:r>
        <w:rPr>
          <w:i/>
          <w:color w:val="666666"/>
          <w:sz w:val="18"/>
        </w:rPr>
        <w:t xml:space="preserve">Key finding: </w:t>
      </w:r>
      <w:r>
        <w:rPr>
          <w:sz w:val="18"/>
        </w:rPr>
        <w:t>A shared narrative can induce neural coupling across individuals, suggesting a physical basis for shared understanding and engagement in storytelling.</w:t>
      </w:r>
    </w:p>
    <w:p/>
    <w:p>
      <w:r>
        <w:rPr>
          <w:b/>
          <w:sz w:val="20"/>
        </w:rPr>
        <w:t>[3] The 'IKEA Effect': When Labor Leads to Love</w:t>
      </w:r>
    </w:p>
    <w:p>
      <w:r>
        <w:rPr>
          <w:color w:val="336699"/>
          <w:sz w:val="16"/>
        </w:rPr>
        <w:t>https://www.hbs.edu/ris/Publication%20Files/11-091.pdf</w:t>
      </w:r>
    </w:p>
    <w:p>
      <w:r>
        <w:rPr>
          <w:i/>
          <w:color w:val="666666"/>
          <w:sz w:val="18"/>
        </w:rPr>
        <w:t xml:space="preserve">Contains: </w:t>
      </w:r>
      <w:r>
        <w:rPr>
          <w:sz w:val="18"/>
        </w:rPr>
        <w:t>The original academic paper by Norton, Mochon, and Ariely that defines and provides experimental evidence for the IKEA effect.</w:t>
      </w:r>
    </w:p>
    <w:p>
      <w:r>
        <w:rPr>
          <w:i/>
          <w:color w:val="666666"/>
          <w:sz w:val="18"/>
        </w:rPr>
        <w:t xml:space="preserve">Key finding: </w:t>
      </w:r>
      <w:r>
        <w:rPr>
          <w:sz w:val="18"/>
        </w:rPr>
        <w:t>Consumers place a disproportionately high value on products they partially created, as the effort invested enhances their feelings of competence and attachment.</w:t>
      </w:r>
    </w:p>
    <w:p/>
    <w:p>
      <w:r>
        <w:rPr>
          <w:b/>
          <w:sz w:val="20"/>
        </w:rPr>
        <w:t>[4] Moral Foundations Theory</w:t>
      </w:r>
    </w:p>
    <w:p>
      <w:r>
        <w:rPr>
          <w:color w:val="336699"/>
          <w:sz w:val="16"/>
        </w:rPr>
        <w:t>https://www.moralfoundations.org/</w:t>
      </w:r>
    </w:p>
    <w:p>
      <w:r>
        <w:rPr>
          <w:i/>
          <w:color w:val="666666"/>
          <w:sz w:val="18"/>
        </w:rPr>
        <w:t xml:space="preserve">Contains: </w:t>
      </w:r>
      <w:r>
        <w:rPr>
          <w:sz w:val="18"/>
        </w:rPr>
        <w:t>The primary web resource for Moral Foundations Theory, outlining the core tenets and research from Jonathan Haidt and his colleagues.</w:t>
      </w:r>
    </w:p>
    <w:p>
      <w:r>
        <w:rPr>
          <w:i/>
          <w:color w:val="666666"/>
          <w:sz w:val="18"/>
        </w:rPr>
        <w:t xml:space="preserve">Key finding: </w:t>
      </w:r>
      <w:r>
        <w:rPr>
          <w:sz w:val="18"/>
        </w:rPr>
        <w:t>Human morality is based on at least six innate psychological foundations, and political and cultural divisions can be explained by the different weights people assign to each foundation.</w:t>
      </w:r>
    </w:p>
    <w:p/>
    <w:p>
      <w:r>
        <w:rPr>
          <w:b/>
          <w:sz w:val="20"/>
        </w:rPr>
        <w:t>[5] VALS (Values, Attitudes, and Lifestyles) Framework</w:t>
      </w:r>
    </w:p>
    <w:p>
      <w:r>
        <w:rPr>
          <w:color w:val="336699"/>
          <w:sz w:val="16"/>
        </w:rPr>
        <w:t>https://www.sri-bi.com/vals/</w:t>
      </w:r>
    </w:p>
    <w:p>
      <w:r>
        <w:rPr>
          <w:i/>
          <w:color w:val="666666"/>
          <w:sz w:val="18"/>
        </w:rPr>
        <w:t xml:space="preserve">Contains: </w:t>
      </w:r>
      <w:r>
        <w:rPr>
          <w:sz w:val="18"/>
        </w:rPr>
        <w:t>The official website for the VALS psychographic segmentation system by Strategic Business Insights.</w:t>
      </w:r>
    </w:p>
    <w:p>
      <w:r>
        <w:rPr>
          <w:i/>
          <w:color w:val="666666"/>
          <w:sz w:val="18"/>
        </w:rPr>
        <w:t xml:space="preserve">Key finding: </w:t>
      </w:r>
      <w:r>
        <w:rPr>
          <w:sz w:val="18"/>
        </w:rPr>
        <w:t>The core audience for The Wingfeather Saga aligns with the 'Believers' and 'Thinkers' VALS types, who are motivated by ideals and seek value-aligned, trustworthy brands.</w:t>
      </w:r>
    </w:p>
    <w:p/>
    <w:p>
      <w:r>
        <w:rPr>
          <w:b/>
          <w:sz w:val="20"/>
        </w:rPr>
        <w:t>[6] Instagram Algorithm Mechanics (2025)</w:t>
      </w:r>
    </w:p>
    <w:p>
      <w:r>
        <w:rPr>
          <w:i/>
          <w:color w:val="666666"/>
          <w:sz w:val="18"/>
        </w:rPr>
        <w:t xml:space="preserve">Contains: </w:t>
      </w:r>
      <w:r>
        <w:rPr>
          <w:sz w:val="18"/>
        </w:rPr>
        <w:t>This entry from the Marketing Bible outlines how Instagram's algorithm prioritizes content across Feed, Stories, Explore, and Reels.</w:t>
      </w:r>
    </w:p>
    <w:p>
      <w:r>
        <w:rPr>
          <w:i/>
          <w:color w:val="666666"/>
          <w:sz w:val="18"/>
        </w:rPr>
        <w:t xml:space="preserve">Key finding: </w:t>
      </w:r>
      <w:r>
        <w:rPr>
          <w:sz w:val="18"/>
        </w:rPr>
        <w:t>Instagram's algorithm prioritizes content from accounts the user interacts with most and rewards Reels for new audience discovery, especially with trending audio and strong hooks.</w:t>
      </w:r>
    </w:p>
    <w:p/>
    <w:p>
      <w:r>
        <w:rPr>
          <w:b/>
          <w:sz w:val="20"/>
        </w:rPr>
        <w:t>[7] Crossing the Chasm by Geoffrey Moore</w:t>
      </w:r>
    </w:p>
    <w:p>
      <w:r>
        <w:rPr>
          <w:color w:val="336699"/>
          <w:sz w:val="16"/>
        </w:rPr>
        <w:t>https://en.wikipedia.org/wiki/Crossing_the_Chasm</w:t>
      </w:r>
    </w:p>
    <w:p>
      <w:r>
        <w:rPr>
          <w:i/>
          <w:color w:val="666666"/>
          <w:sz w:val="18"/>
        </w:rPr>
        <w:t xml:space="preserve">Contains: </w:t>
      </w:r>
      <w:r>
        <w:rPr>
          <w:sz w:val="18"/>
        </w:rPr>
        <w:t>A foundational business strategy book about the gap between early adopters and the mainstream market.</w:t>
      </w:r>
    </w:p>
    <w:p>
      <w:r>
        <w:rPr>
          <w:i/>
          <w:color w:val="666666"/>
          <w:sz w:val="18"/>
        </w:rPr>
        <w:t xml:space="preserve">Key finding: </w:t>
      </w:r>
      <w:r>
        <w:rPr>
          <w:sz w:val="18"/>
        </w:rPr>
        <w:t>Our strategy is explicitly phased to first secure our early adopters ('Co-Creators' and 'Values-Driven Viewers') to build the social proof needed to 'cross the chasm' to the early majority ('Fantasy-First Families').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