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b/>
          <w:color w:val="1A1A2E"/>
          <w:sz w:val="72"/>
        </w:rPr>
        <w:t>BAD ROBOT</w:t>
      </w:r>
    </w:p>
    <w:p>
      <w:pPr>
        <w:jc w:val="center"/>
      </w:pPr>
      <w:r>
        <w:rPr>
          <w:color w:val="6C6C80"/>
          <w:sz w:val="36"/>
        </w:rPr>
        <w:t>Comprehensive Marketing Strategy</w:t>
      </w:r>
    </w:p>
    <w:p>
      <w:pPr>
        <w:jc w:val="center"/>
      </w:pPr>
      <w:r>
        <w:rPr>
          <w:color w:val="999999"/>
          <w:sz w:val="22"/>
        </w:rPr>
        <w:t>Generated April 10, 2026</w:t>
      </w:r>
      <w:r>
        <w:rPr>
          <w:color w:val="999999"/>
          <w:sz w:val="22"/>
        </w:rPr>
        <w:br/>
        <w:t>Product Type: Other</w:t>
      </w:r>
      <w:r>
        <w:rPr>
          <w:i/>
          <w:color w:val="999999"/>
          <w:sz w:val="22"/>
        </w:rPr>
        <w:br/>
        <w:t>Powered by Idideration</w:t>
      </w:r>
      <w:r>
        <w:rPr>
          <w:color w:val="9999BB"/>
          <w:sz w:val="18"/>
        </w:rPr>
        <w:br/>
        <w:br/>
        <w:t>Behavioral Science • Neuroscience • Psychometrics • Game Theory</w:t>
      </w:r>
    </w:p>
    <w:p>
      <w:r>
        <w:br w:type="page"/>
      </w:r>
    </w:p>
    <w:p>
      <w:pPr>
        <w:pStyle w:val="Heading1"/>
      </w:pPr>
      <w:r>
        <w:t>Table of Contents</w:t>
      </w:r>
    </w:p>
    <w:p>
      <w:r>
        <w:t>1. Executive Summary &amp; Grand Strategy</w:t>
      </w:r>
    </w:p>
    <w:p>
      <w:r>
        <w:t>2. Product Assessment</w:t>
      </w:r>
    </w:p>
    <w:p>
      <w:r>
        <w:t>3. Behavioral Framework</w:t>
      </w:r>
    </w:p>
    <w:p>
      <w:r>
        <w:t>4. Audience Segmentation &amp; Psychometrics</w:t>
      </w:r>
    </w:p>
    <w:p>
      <w:r>
        <w:t>5. Competitive Landscape</w:t>
      </w:r>
    </w:p>
    <w:p>
      <w:r>
        <w:t>6. Social Media Strategy</w:t>
      </w:r>
    </w:p>
    <w:p>
      <w:r>
        <w:t>7. Creative Brief &amp; Campaign Deliverables</w:t>
      </w:r>
    </w:p>
    <w:p>
      <w:r>
        <w:t>8. Annotated Bibliography</w:t>
      </w:r>
    </w:p>
    <w:p>
      <w:r>
        <w:br w:type="page"/>
      </w:r>
    </w:p>
    <w:p>
      <w:pPr>
        <w:pStyle w:val="Heading1"/>
      </w:pPr>
      <w:r>
        <w:t>1. Executive Summary &amp; Grand Strategy</w:t>
      </w:r>
    </w:p>
    <w:p>
      <w:r>
        <w:t>(No data from this agent.)</w:t>
      </w:r>
    </w:p>
    <w:p>
      <w:r>
        <w:br w:type="page"/>
      </w:r>
    </w:p>
    <w:p>
      <w:pPr>
        <w:pStyle w:val="Heading1"/>
      </w:pPr>
      <w:r>
        <w:t>2. Product Assessment</w:t>
      </w:r>
    </w:p>
    <w:p>
      <w:r>
        <w:t>(No data from this agent.)</w:t>
      </w:r>
    </w:p>
    <w:p>
      <w:r>
        <w:br w:type="page"/>
      </w:r>
    </w:p>
    <w:p>
      <w:pPr>
        <w:pStyle w:val="Heading1"/>
      </w:pPr>
      <w:r>
        <w:t>3. Behavioral Framework</w:t>
      </w:r>
    </w:p>
    <w:p>
      <w:r>
        <w:t>(No data from this agent.)</w:t>
      </w:r>
    </w:p>
    <w:p>
      <w:r>
        <w:br w:type="page"/>
      </w:r>
    </w:p>
    <w:p>
      <w:pPr>
        <w:pStyle w:val="Heading1"/>
      </w:pPr>
      <w:r>
        <w:t>4. Audience Segmentation &amp; Psychometrics</w:t>
      </w:r>
    </w:p>
    <w:p>
      <w:r>
        <w:t>(No data from this agent.)</w:t>
      </w:r>
    </w:p>
    <w:p>
      <w:r>
        <w:br w:type="page"/>
      </w:r>
    </w:p>
    <w:p>
      <w:pPr>
        <w:pStyle w:val="Heading1"/>
      </w:pPr>
      <w:r>
        <w:t>5. Competitive Landscape</w:t>
      </w:r>
    </w:p>
    <w:p>
      <w:r>
        <w:t>(No data from this agent.)</w:t>
      </w:r>
    </w:p>
    <w:p>
      <w:r>
        <w:br w:type="page"/>
      </w:r>
    </w:p>
    <w:p>
      <w:pPr>
        <w:pStyle w:val="Heading1"/>
      </w:pPr>
      <w:r>
        <w:t>6. Social Media Strategy</w:t>
      </w:r>
    </w:p>
    <w:p>
      <w:r>
        <w:t>(No data from this agent.)</w:t>
      </w:r>
    </w:p>
    <w:p>
      <w:r>
        <w:br w:type="page"/>
      </w:r>
    </w:p>
    <w:p>
      <w:pPr>
        <w:pStyle w:val="Heading1"/>
      </w:pPr>
      <w:r>
        <w:t>7. Creative Brief &amp; Campaign Deliverables</w:t>
      </w:r>
    </w:p>
    <w:p>
      <w:r>
        <w:t>(No data from this agent.)</w:t>
      </w:r>
    </w:p>
    <w:p>
      <w:r>
        <w:br w:type="page"/>
      </w:r>
    </w:p>
    <w:p>
      <w:pPr>
        <w:pStyle w:val="Heading1"/>
      </w:pPr>
      <w:r>
        <w:t>8. Annotated Bibliography</w:t>
      </w:r>
    </w:p>
    <w:p>
      <w:r>
        <w:rPr>
          <w:b/>
          <w:sz w:val="20"/>
        </w:rPr>
        <w:t>[1] Bad Robot Productions - Wikipedia</w:t>
      </w:r>
    </w:p>
    <w:p>
      <w:r>
        <w:rPr>
          <w:color w:val="336699"/>
          <w:sz w:val="16"/>
        </w:rPr>
        <w:t>https://en.wikipedia.org/wiki/Bad_Robot_Productions</w:t>
      </w:r>
    </w:p>
    <w:p>
      <w:r>
        <w:rPr>
          <w:i/>
          <w:color w:val="666666"/>
          <w:sz w:val="18"/>
        </w:rPr>
        <w:t xml:space="preserve">Contains: </w:t>
      </w:r>
      <w:r>
        <w:rPr>
          <w:sz w:val="18"/>
        </w:rPr>
        <w:t>Provides a comprehensive overview of Bad Robot Productions, including its history, key people, projects, and business dealings.</w:t>
      </w:r>
    </w:p>
    <w:p>
      <w:r>
        <w:rPr>
          <w:i/>
          <w:color w:val="666666"/>
          <w:sz w:val="18"/>
        </w:rPr>
        <w:t xml:space="preserve">Key finding: </w:t>
      </w:r>
      <w:r>
        <w:rPr>
          <w:sz w:val="18"/>
        </w:rPr>
        <w:t>Bad Robot Productions was founded on May 27, 1999, by J. J. Abrams and is headquartered in Santa Monica, California. It has produced numerous successful film and television projects and recently announced downsizing and relocation to New York.</w:t>
      </w:r>
    </w:p>
    <w:p/>
    <w:p>
      <w:r>
        <w:rPr>
          <w:b/>
          <w:sz w:val="20"/>
        </w:rPr>
        <w:t>[2] Bad Robot Taps FX Exec John Agbaje as SVP Animation</w:t>
      </w:r>
    </w:p>
    <w:p>
      <w:r>
        <w:rPr>
          <w:color w:val="336699"/>
          <w:sz w:val="16"/>
        </w:rPr>
        <w:t>https://www.animationmagazine.net/animation/bad-robot-taps-fx-exec-john-agbaje-as-svp-animation/</w:t>
      </w:r>
    </w:p>
    <w:p>
      <w:r>
        <w:rPr>
          <w:i/>
          <w:color w:val="666666"/>
          <w:sz w:val="18"/>
        </w:rPr>
        <w:t xml:space="preserve">Contains: </w:t>
      </w:r>
      <w:r>
        <w:rPr>
          <w:sz w:val="18"/>
        </w:rPr>
        <w:t>Announces the hiring of John Agbaje as Senior Vice President of Animation at Bad Robot.</w:t>
      </w:r>
    </w:p>
    <w:p>
      <w:r>
        <w:rPr>
          <w:i/>
          <w:color w:val="666666"/>
          <w:sz w:val="18"/>
        </w:rPr>
        <w:t xml:space="preserve">Key finding: </w:t>
      </w:r>
      <w:r>
        <w:rPr>
          <w:sz w:val="18"/>
        </w:rPr>
        <w:t>John Agbaje joined Bad Robot in January 2021 as SVP of Animation, overseeing film and TV toon projects, and reports to Hannah Minghella, President of Film.</w:t>
      </w:r>
    </w:p>
    <w:p/>
    <w:p>
      <w:r>
        <w:rPr>
          <w:b/>
          <w:sz w:val="20"/>
        </w:rPr>
        <w:t>[3] J.J. Abrams’ Bad Robot Is Scaling Down, Closing L.A. Offices</w:t>
      </w:r>
    </w:p>
    <w:p>
      <w:r>
        <w:rPr>
          <w:color w:val="336699"/>
          <w:sz w:val="16"/>
        </w:rPr>
        <w:t>https://www.hollywoodreporter.com/movies/movie-news/jj-abrams-bad-robot-downsizing-los-angeles-new-york-1236077040/</w:t>
      </w:r>
    </w:p>
    <w:p>
      <w:r>
        <w:rPr>
          <w:i/>
          <w:color w:val="666666"/>
          <w:sz w:val="18"/>
        </w:rPr>
        <w:t xml:space="preserve">Contains: </w:t>
      </w:r>
      <w:r>
        <w:rPr>
          <w:sz w:val="18"/>
        </w:rPr>
        <w:t>Reports on the downsizing and relocation of Bad Robot Productions from Los Angeles to New York.</w:t>
      </w:r>
    </w:p>
    <w:p>
      <w:r>
        <w:rPr>
          <w:i/>
          <w:color w:val="666666"/>
          <w:sz w:val="18"/>
        </w:rPr>
        <w:t xml:space="preserve">Key finding: </w:t>
      </w:r>
      <w:r>
        <w:rPr>
          <w:sz w:val="18"/>
        </w:rPr>
        <w:t>As of April 2026, J.J. Abrams's Bad Robot Productions is downsizing, closing its Los Angeles offices, and relocating to New York, signaling a significant shift in the company's operations.</w:t>
      </w:r>
    </w:p>
    <w:p/>
    <w:p>
      <w:r>
        <w:rPr>
          <w:b/>
          <w:sz w:val="20"/>
        </w:rPr>
        <w:t>[4] J.J. Abrams' Bad Robot Is Scaling Down After That $250M Warner Bros. Deal Failed to Produce Anything</w:t>
      </w:r>
    </w:p>
    <w:p>
      <w:r>
        <w:rPr>
          <w:color w:val="336699"/>
          <w:sz w:val="16"/>
        </w:rPr>
        <w:t>https://www.worldofreel.com/post/jj-abrams-production-company-bad-robot-is-scaling-down-after-that-250m-warner-bros-deal-failed-to-produce-anything</w:t>
      </w:r>
    </w:p>
    <w:p>
      <w:r>
        <w:rPr>
          <w:i/>
          <w:color w:val="666666"/>
          <w:sz w:val="18"/>
        </w:rPr>
        <w:t xml:space="preserve">Contains: </w:t>
      </w:r>
      <w:r>
        <w:rPr>
          <w:sz w:val="18"/>
        </w:rPr>
        <w:t>Discusses the downsizing of Bad Robot and the perceived underperformance of its major deal with Warner Bros.</w:t>
      </w:r>
    </w:p>
    <w:p>
      <w:r>
        <w:rPr>
          <w:i/>
          <w:color w:val="666666"/>
          <w:sz w:val="18"/>
        </w:rPr>
        <w:t xml:space="preserve">Key finding: </w:t>
      </w:r>
      <w:r>
        <w:rPr>
          <w:sz w:val="18"/>
        </w:rPr>
        <w:t>The article highlights that Bad Robot's recent downsizing follows a period where its $250 million Warner Bros. deal did not yield the expected volume of successful projects, indicating a shift in the industry and the company's market position.</w:t>
      </w:r>
    </w:p>
    <w:p/>
    <w:p>
      <w:r>
        <w:rPr>
          <w:b/>
          <w:sz w:val="20"/>
        </w:rPr>
        <w:t>[5] Hollywood layoffs 2026: Disney, Sony, Bad Robot slash jobs in a bruising week for the entertainment industry</w:t>
      </w:r>
    </w:p>
    <w:p>
      <w:r>
        <w:rPr>
          <w:color w:val="336699"/>
          <w:sz w:val="16"/>
        </w:rPr>
        <w:t>https://www.fastcompany.com/91119121/hollywood-layoffs-2026-disney-sony-bad-robot-slash-jobs-in-a-bruising-week-for-the-entertainment-industry</w:t>
      </w:r>
    </w:p>
    <w:p>
      <w:r>
        <w:rPr>
          <w:i/>
          <w:color w:val="666666"/>
          <w:sz w:val="18"/>
        </w:rPr>
        <w:t xml:space="preserve">Contains: </w:t>
      </w:r>
      <w:r>
        <w:rPr>
          <w:sz w:val="18"/>
        </w:rPr>
        <w:t>Covers recent layoffs in Hollywood, including those at Bad Robot.</w:t>
      </w:r>
    </w:p>
    <w:p>
      <w:r>
        <w:rPr>
          <w:i/>
          <w:color w:val="666666"/>
          <w:sz w:val="18"/>
        </w:rPr>
        <w:t xml:space="preserve">Key finding: </w:t>
      </w:r>
      <w:r>
        <w:rPr>
          <w:sz w:val="18"/>
        </w:rPr>
        <w:t>Bad Robot is reported to be cutting jobs as part of its move to consolidate operations and relocate from Los Angeles to New York, with layoffs expected to be across-the-board.</w:t>
      </w:r>
    </w:p>
    <w:p/>
    <w:p>
      <w:r>
        <w:rPr>
          <w:b/>
          <w:sz w:val="20"/>
        </w:rPr>
        <w:t>[6] What the Decline of JJ Abrams' Bad Robot Means</w:t>
      </w:r>
    </w:p>
    <w:p>
      <w:r>
        <w:rPr>
          <w:color w:val="336699"/>
          <w:sz w:val="16"/>
        </w:rPr>
        <w:t>https://www.thewrap.com/bad-robot-jj-abrams-downsizing-warner-bros-deal-decline/</w:t>
      </w:r>
    </w:p>
    <w:p>
      <w:r>
        <w:rPr>
          <w:i/>
          <w:color w:val="666666"/>
          <w:sz w:val="18"/>
        </w:rPr>
        <w:t xml:space="preserve">Contains: </w:t>
      </w:r>
      <w:r>
        <w:rPr>
          <w:sz w:val="18"/>
        </w:rPr>
        <w:t>Analyzes the reasons behind Bad Robot's recent contraction and its implications for the industry.</w:t>
      </w:r>
    </w:p>
    <w:p>
      <w:r>
        <w:rPr>
          <w:i/>
          <w:color w:val="666666"/>
          <w:sz w:val="18"/>
        </w:rPr>
        <w:t xml:space="preserve">Key finding: </w:t>
      </w:r>
      <w:r>
        <w:rPr>
          <w:sz w:val="18"/>
        </w:rPr>
        <w:t>The decline of Bad Robot is attributed to a changing industry landscape where massive deals are less common and studios are less willing to bankroll prestige projects without proven returns, alongside a perceived lack of consistent success from the company's recent slate.</w:t>
      </w:r>
    </w:p>
    <w:p/>
    <w:p>
      <w:r>
        <w:rPr>
          <w:b/>
          <w:sz w:val="20"/>
        </w:rPr>
        <w:t>[7] Bad Robot Company Overview, Contact Details &amp; Competitors</w:t>
      </w:r>
    </w:p>
    <w:p>
      <w:r>
        <w:rPr>
          <w:color w:val="336699"/>
          <w:sz w:val="16"/>
        </w:rPr>
        <w:t>https://www.leadIQ.com/company/bad-robot-productions/overview</w:t>
      </w:r>
    </w:p>
    <w:p>
      <w:r>
        <w:rPr>
          <w:i/>
          <w:color w:val="666666"/>
          <w:sz w:val="18"/>
        </w:rPr>
        <w:t xml:space="preserve">Contains: </w:t>
      </w:r>
      <w:r>
        <w:rPr>
          <w:sz w:val="18"/>
        </w:rPr>
        <w:t>Provides company statistics, leadership information, and competitor analysis for Bad Robot Productions.</w:t>
      </w:r>
    </w:p>
    <w:p>
      <w:r>
        <w:rPr>
          <w:i/>
          <w:color w:val="666666"/>
          <w:sz w:val="18"/>
        </w:rPr>
        <w:t xml:space="preserve">Key finding: </w:t>
      </w:r>
      <w:r>
        <w:rPr>
          <w:sz w:val="18"/>
        </w:rPr>
        <w:t>As of December 2024, Bad Robot had an estimated annual revenue of $2.9 million and approximately 14 employees, with a small market share and slower revenue growth compared to the industry average.</w:t>
      </w:r>
    </w:p>
    <w:p/>
    <w:p>
      <w:r>
        <w:rPr>
          <w:b/>
          <w:sz w:val="20"/>
        </w:rPr>
        <w:t>[8] Bad Robot - Kona Equity</w:t>
      </w:r>
    </w:p>
    <w:p>
      <w:r>
        <w:rPr>
          <w:color w:val="336699"/>
          <w:sz w:val="16"/>
        </w:rPr>
        <w:t>https://konakelly.com/bad-robot</w:t>
      </w:r>
    </w:p>
    <w:p>
      <w:r>
        <w:rPr>
          <w:i/>
          <w:color w:val="666666"/>
          <w:sz w:val="18"/>
        </w:rPr>
        <w:t xml:space="preserve">Contains: </w:t>
      </w:r>
      <w:r>
        <w:rPr>
          <w:sz w:val="18"/>
        </w:rPr>
        <w:t>Provides financial and employee data for Bad Robot.</w:t>
      </w:r>
    </w:p>
    <w:p>
      <w:r>
        <w:rPr>
          <w:i/>
          <w:color w:val="666666"/>
          <w:sz w:val="18"/>
        </w:rPr>
        <w:t xml:space="preserve">Key finding: </w:t>
      </w:r>
      <w:r>
        <w:rPr>
          <w:sz w:val="18"/>
        </w:rPr>
        <w:t>Kona Equity reports Bad Robot's estimated annual revenue at $2.9M with approximately 14 employees as of December 19, 2024, and notes that the company has experienced slower revenue growth than the industry average.</w:t>
      </w:r>
    </w:p>
    <w:p/>
    <w:p>
      <w:r>
        <w:rPr>
          <w:b/>
          <w:sz w:val="20"/>
        </w:rPr>
        <w:t>[9] Bad Robot Productions Movies - IGN</w:t>
      </w:r>
    </w:p>
    <w:p>
      <w:r>
        <w:rPr>
          <w:color w:val="336699"/>
          <w:sz w:val="16"/>
        </w:rPr>
        <w:t>https://www.ign.com/companies/bad-robot-productions/movies</w:t>
      </w:r>
    </w:p>
    <w:p>
      <w:r>
        <w:rPr>
          <w:i/>
          <w:color w:val="666666"/>
          <w:sz w:val="18"/>
        </w:rPr>
        <w:t xml:space="preserve">Contains: </w:t>
      </w:r>
      <w:r>
        <w:rPr>
          <w:sz w:val="18"/>
        </w:rPr>
        <w:t>Lists films produced or released by Bad Robot Productions.</w:t>
      </w:r>
    </w:p>
    <w:p>
      <w:r>
        <w:rPr>
          <w:i/>
          <w:color w:val="666666"/>
          <w:sz w:val="18"/>
        </w:rPr>
        <w:t xml:space="preserve">Key finding: </w:t>
      </w:r>
      <w:r>
        <w:rPr>
          <w:sz w:val="18"/>
        </w:rPr>
        <w:t>IGN provides a comprehensive list of films associated with Bad Robot Productions, including upcoming and past projects, offering insight into their filmography.</w:t>
      </w:r>
    </w:p>
    <w:p>
      <w:r>
        <w:br w:type="page"/>
      </w:r>
    </w:p>
    <w:p>
      <w:pPr>
        <w:jc w:val="center"/>
      </w:pPr>
      <w:r>
        <w:rPr>
          <w:i/>
          <w:color w:val="999999"/>
          <w:sz w:val="16"/>
        </w:rPr>
        <w:t>Generated by Idideration • idideration.com</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xml:space="preserve">Page </w:t>
    </w:r>
    <w:r>
      <w:rPr>
        <w:sz w:val="16"/>
        <w:color w:val="999999"/>
      </w:rPr>
      <w:fldChar w:fldCharType="begin"/>
    </w:r>
    <w:r>
      <w:rPr>
        <w:sz w:val="16"/>
        <w:color w:val="999999"/>
      </w:rPr>
      <w:instrText xml:space="preserve"> PAGE </w:instrText>
    </w:r>
    <w:r>
      <w:rPr>
        <w:sz w:val="16"/>
        <w:color w:val="999999"/>
      </w:rPr>
      <w:fldChar w:fldCharType="separate"/>
    </w:r>
    <w:r>
      <w:rPr>
        <w:sz w:val="16"/>
        <w:color w:val="999999"/>
      </w:rPr>
      <w:t>1</w:t>
    </w:r>
    <w:r>
      <w:rPr>
        <w:sz w:val="16"/>
        <w:color w:val="999999"/>
      </w:rPr>
      <w:fldChar w:fldCharType="end"/>
    </w:r>
    <w:r>
      <w:rPr>
        <w:color w:val="999999"/>
        <w:sz w:val="16"/>
      </w:rPr>
      <w:t xml:space="preserve"> of </w:t>
    </w:r>
    <w:r>
      <w:rPr>
        <w:sz w:val="16"/>
        <w:color w:val="999999"/>
      </w:rPr>
      <w:fldChar w:fldCharType="begin"/>
    </w:r>
    <w:r>
      <w:rPr>
        <w:sz w:val="16"/>
        <w:color w:val="999999"/>
      </w:rPr>
      <w:instrText xml:space="preserve"> NUMPAGES </w:instrText>
    </w:r>
    <w:r>
      <w:rPr>
        <w:sz w:val="16"/>
        <w:color w:val="999999"/>
      </w:rPr>
      <w:fldChar w:fldCharType="separate"/>
    </w:r>
    <w:r>
      <w:rPr>
        <w:sz w:val="16"/>
        <w:color w:val="999999"/>
      </w:rPr>
      <w:t>1</w:t>
    </w:r>
    <w:r>
      <w:rPr>
        <w:sz w:val="16"/>
        <w:color w:val="999999"/>
      </w:rP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A1A2E"/>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A1A2E"/>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A1A2E"/>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