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KITTEN SMASHER 3000</w:t>
      </w:r>
    </w:p>
    <w:p>
      <w:pPr>
        <w:jc w:val="center"/>
      </w:pPr>
      <w:r>
        <w:rPr>
          <w:color w:val="6C6C80"/>
          <w:sz w:val="36"/>
        </w:rPr>
        <w:t>Comprehensive Marketing Strategy</w:t>
      </w:r>
    </w:p>
    <w:p>
      <w:pPr>
        <w:jc w:val="center"/>
      </w:pPr>
      <w:r>
        <w:rPr>
          <w:color w:val="999999"/>
          <w:sz w:val="22"/>
        </w:rPr>
        <w:t>Generated March 30, 2026</w:t>
      </w:r>
      <w:r>
        <w:rPr>
          <w:color w:val="999999"/>
          <w:sz w:val="22"/>
        </w:rPr>
        <w:br/>
        <w:t>Product Type: Idea</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pPr>
        <w:pStyle w:val="ListNumber"/>
      </w:pPr>
      <w:r>
        <w:t>1. Executive Summary &amp; Grand Strategy</w:t>
      </w:r>
    </w:p>
    <w:p>
      <w:pPr>
        <w:pStyle w:val="ListNumber"/>
      </w:pPr>
      <w:r>
        <w:t>2. Product Assessment</w:t>
      </w:r>
    </w:p>
    <w:p>
      <w:pPr>
        <w:pStyle w:val="ListNumber"/>
      </w:pPr>
      <w:r>
        <w:t>3. Behavioral Framework</w:t>
      </w:r>
    </w:p>
    <w:p>
      <w:pPr>
        <w:pStyle w:val="ListNumber"/>
      </w:pPr>
      <w:r>
        <w:t>4. Audience Segmentation &amp; Psychometrics</w:t>
      </w:r>
    </w:p>
    <w:p>
      <w:pPr>
        <w:pStyle w:val="ListNumber"/>
      </w:pPr>
      <w:r>
        <w:t>5. Competitive Landscape</w:t>
      </w:r>
    </w:p>
    <w:p>
      <w:pPr>
        <w:pStyle w:val="ListNumber"/>
      </w:pPr>
      <w:r>
        <w:t>6. Social Media Strategy</w:t>
      </w:r>
    </w:p>
    <w:p>
      <w:pPr>
        <w:pStyle w:val="ListNumber"/>
      </w:pPr>
      <w:r>
        <w:t>7. Creative Brief &amp; Campaign Deliverables</w:t>
      </w:r>
    </w:p>
    <w:p>
      <w:r>
        <w:br w:type="page"/>
      </w:r>
    </w:p>
    <w:p>
      <w:pPr>
        <w:pStyle w:val="Heading1"/>
      </w:pPr>
      <w:r>
        <w:t>1. Executive Summary &amp; Grand Strategy</w:t>
      </w:r>
    </w:p>
    <w:p>
      <w:pPr>
        <w:pStyle w:val="Heading2"/>
      </w:pPr>
      <w:r>
        <w:t>Grand Strategy</w:t>
      </w:r>
    </w:p>
    <w:p>
      <w:r>
        <w:rPr>
          <w:b/>
          <w:sz w:val="20"/>
        </w:rPr>
        <w:t xml:space="preserve">Prepared For: </w:t>
      </w:r>
      <w:r>
        <w:t>Isaac Pope</w:t>
      </w:r>
    </w:p>
    <w:p>
      <w:pPr>
        <w:pStyle w:val="Heading2"/>
      </w:pPr>
      <w:r>
        <w:t>Strategic Foundation</w:t>
      </w:r>
    </w:p>
    <w:p>
      <w:r>
        <w:rPr>
          <w:b/>
          <w:sz w:val="20"/>
        </w:rPr>
        <w:t xml:space="preserve">The Big Idea: </w:t>
      </w:r>
      <w:r>
        <w:t>Weaponize cognitive dissonance to make the Kitten Smasher 3000 a cultural shorthand for absurd over-engineering.</w:t>
      </w:r>
    </w:p>
    <w:p>
      <w:r>
        <w:rPr>
          <w:b/>
          <w:sz w:val="20"/>
        </w:rPr>
        <w:t xml:space="preserve">Strategic Thesis: </w:t>
      </w:r>
      <w:r>
        <w:t>The Kitten Smasher 3000 occupies a unique competitive white space, distinct from the overtly harmful dark humor of concepts like the 'Kitten Stomper' and the broader, corporate appeal of April Fools' gags. Our strategy is to transform this satirical concept into a viral cultural artifact. We will achieve this by first creating meticulously crafted, deadpan assets that maximize cognitive dissonance, triggering a powerful incongruity-resolution reward circuit in the brains of our core audience: the highly online, intelligent, and irony-fluent 'Incongruity Connoisseurs' and 'Systems Satirists'. Their initial validation and sharing will serve as a high-quality social signal, which will then be amplified by the 'Meme Weavers,' who will be equipped with remixable content to propel the concept to mass awareness. Our success is predicated on the behavioral insight that the joke is the product, and its transmission is fueled by the audience's desire to signal their intelligence and cultural affiliation.</w:t>
      </w:r>
    </w:p>
    <w:p>
      <w:pPr>
        <w:pStyle w:val="Heading3"/>
      </w:pPr>
      <w:r>
        <w:t>Win Conditions</w:t>
      </w:r>
    </w:p>
    <w:p>
      <w:r>
        <w:rPr>
          <w:b/>
          <w:sz w:val="20"/>
        </w:rPr>
        <w:t xml:space="preserve">Timeframe: </w:t>
      </w:r>
      <w:r>
        <w:t>3 Months</w:t>
      </w:r>
    </w:p>
    <w:p>
      <w:r>
        <w:rPr>
          <w:b/>
          <w:sz w:val="20"/>
        </w:rPr>
        <w:t xml:space="preserve">Objective: </w:t>
      </w:r>
      <w:r>
        <w:t>Achieve initial viral breakout and establish concept credibility.</w:t>
      </w:r>
    </w:p>
    <w:p>
      <w:r>
        <w:rPr>
          <w:b/>
          <w:sz w:val="22"/>
        </w:rPr>
        <w:t>Kpis</w:t>
      </w:r>
    </w:p>
    <w:p>
      <w:pPr>
        <w:pStyle w:val="ListBullet"/>
      </w:pPr>
      <w:r>
        <w:t>Attain 10M+ aggregate views across primary video assets on TikTok and YouTube.</w:t>
      </w:r>
    </w:p>
    <w:p>
      <w:pPr>
        <w:pStyle w:val="ListBullet"/>
      </w:pPr>
      <w:r>
        <w:t>Generate 500,000+ shares/retweets across all platforms.</w:t>
      </w:r>
    </w:p>
    <w:p>
      <w:pPr>
        <w:pStyle w:val="ListBullet"/>
      </w:pPr>
      <w:r>
        <w:t>Secure a top post (&gt;10k upvotes) on at least two target subreddits (e.g., r/shittyrobots, r/funny).</w:t>
      </w:r>
    </w:p>
    <w:p>
      <w:r>
        <w:rPr>
          <w:b/>
          <w:sz w:val="20"/>
        </w:rPr>
        <w:t xml:space="preserve">Timeframe: </w:t>
      </w:r>
      <w:r>
        <w:t>6 Months</w:t>
      </w:r>
    </w:p>
    <w:p>
      <w:r>
        <w:rPr>
          <w:b/>
          <w:sz w:val="20"/>
        </w:rPr>
        <w:t xml:space="preserve">Objective: </w:t>
      </w:r>
      <w:r>
        <w:t>Establish the Kitten Smasher 3000 as a recognized meme format.</w:t>
      </w:r>
    </w:p>
    <w:p>
      <w:r>
        <w:rPr>
          <w:b/>
          <w:sz w:val="22"/>
        </w:rPr>
        <w:t>Kpis</w:t>
      </w:r>
    </w:p>
    <w:p>
      <w:pPr>
        <w:pStyle w:val="ListBullet"/>
      </w:pPr>
      <w:r>
        <w:t>Log over 1,000 distinct pieces of derivative user-generated content (memes, remixes, commentary).</w:t>
      </w:r>
    </w:p>
    <w:p>
      <w:pPr>
        <w:pStyle w:val="ListBullet"/>
      </w:pPr>
      <w:r>
        <w:t>Achieve organic mention/use by at least 5 major influencers or creators (&gt;1M followers) without paid engagement.</w:t>
      </w:r>
    </w:p>
    <w:p>
      <w:pPr>
        <w:pStyle w:val="ListBullet"/>
      </w:pPr>
      <w:r>
        <w:t>Successful submission and documentation on Know Your Meme.</w:t>
      </w:r>
    </w:p>
    <w:p>
      <w:r>
        <w:rPr>
          <w:b/>
          <w:sz w:val="20"/>
        </w:rPr>
        <w:t xml:space="preserve">Timeframe: </w:t>
      </w:r>
      <w:r>
        <w:t>12 Months</w:t>
      </w:r>
    </w:p>
    <w:p>
      <w:r>
        <w:rPr>
          <w:b/>
          <w:sz w:val="20"/>
        </w:rPr>
        <w:t xml:space="preserve">Objective: </w:t>
      </w:r>
      <w:r>
        <w:t>Solidify the Kitten Smasher 3000 as a cultural shorthand for technological absurdity.</w:t>
      </w:r>
    </w:p>
    <w:p>
      <w:r>
        <w:rPr>
          <w:b/>
          <w:sz w:val="22"/>
        </w:rPr>
        <w:t>Kpis</w:t>
      </w:r>
    </w:p>
    <w:p>
      <w:pPr>
        <w:pStyle w:val="ListBullet"/>
      </w:pPr>
      <w:r>
        <w:t>Track a 50% increase in unlinked, organic mentions of 'Kitten Smasher 3000' in contexts outside of our direct content (e.g., tech blogs, forums, social commentary).</w:t>
      </w:r>
    </w:p>
    <w:p>
      <w:pPr>
        <w:pStyle w:val="ListBullet"/>
      </w:pPr>
      <w:r>
        <w:t>Launch and sell-through of an initial run of satirical merchandise (e.g., blueprint t-shirts).</w:t>
      </w:r>
    </w:p>
    <w:p>
      <w:pPr>
        <w:pStyle w:val="ListBullet"/>
      </w:pPr>
      <w:r>
        <w:t>Branded search volume for 'Kitten Smasher 3000' stabilizes at a level indicative of cultural persistence.</w:t>
      </w:r>
    </w:p>
    <w:p>
      <w:pPr>
        <w:pStyle w:val="Heading3"/>
      </w:pPr>
      <w:r>
        <w:t>Strategic Pillars</w:t>
      </w:r>
    </w:p>
    <w:p>
      <w:r>
        <w:rPr>
          <w:b/>
          <w:sz w:val="20"/>
        </w:rPr>
        <w:t xml:space="preserve">Pillar Name: </w:t>
      </w:r>
      <w:r>
        <w:t>Execute the Perfect Joke</w:t>
      </w:r>
    </w:p>
    <w:p>
      <w:r>
        <w:rPr>
          <w:b/>
          <w:sz w:val="20"/>
        </w:rPr>
        <w:t xml:space="preserve">Objective: </w:t>
      </w:r>
      <w:r>
        <w:t>Create a suite of high-fidelity, deadpan satirical assets that maximize the cognitive dissonance between the product's name and its function, establishing an unshakeable foundation of quality and comedic precision.</w:t>
      </w:r>
    </w:p>
    <w:p>
      <w:r>
        <w:rPr>
          <w:b/>
          <w:sz w:val="20"/>
        </w:rPr>
        <w:t xml:space="preserve">Behavioral Framework Link: </w:t>
      </w:r>
      <w:r>
        <w:t>Incongruity-Resolution Humor &amp; Information-Gap Theory.</w:t>
      </w:r>
    </w:p>
    <w:p>
      <w:r>
        <w:rPr>
          <w:b/>
          <w:sz w:val="22"/>
        </w:rPr>
        <w:t>Target Audience Segments</w:t>
      </w:r>
    </w:p>
    <w:p>
      <w:pPr>
        <w:pStyle w:val="ListBullet"/>
      </w:pPr>
      <w:r>
        <w:t>The Incongruity Connoisseurs</w:t>
      </w:r>
    </w:p>
    <w:p>
      <w:pPr>
        <w:pStyle w:val="ListBullet"/>
      </w:pPr>
      <w:r>
        <w:t>The Systems Satirists</w:t>
      </w:r>
    </w:p>
    <w:p>
      <w:r>
        <w:rPr>
          <w:b/>
          <w:sz w:val="22"/>
        </w:rPr>
        <w:t>Measurable Outcomes</w:t>
      </w:r>
    </w:p>
    <w:p>
      <w:pPr>
        <w:pStyle w:val="ListBullet"/>
      </w:pPr>
      <w:r>
        <w:t>Production of a 90-second mock-product video with &gt;80% positive sentiment score.</w:t>
      </w:r>
    </w:p>
    <w:p>
      <w:pPr>
        <w:pStyle w:val="ListBullet"/>
      </w:pPr>
      <w:r>
        <w:t>Creation of a detailed, pseudo-technical satirical website and downloadable 'spec sheet'.</w:t>
      </w:r>
    </w:p>
    <w:p>
      <w:r>
        <w:rPr>
          <w:b/>
          <w:sz w:val="20"/>
        </w:rPr>
        <w:t xml:space="preserve">Pillar Name: </w:t>
      </w:r>
      <w:r>
        <w:t>Ignite the Niche</w:t>
      </w:r>
    </w:p>
    <w:p>
      <w:r>
        <w:rPr>
          <w:b/>
          <w:sz w:val="20"/>
        </w:rPr>
        <w:t xml:space="preserve">Objective: </w:t>
      </w:r>
      <w:r>
        <w:t>Seed the content within hyper-relevant niche communities to gain critical validation from the core psychographic targets, thereby generating high-quality social proof before attempting broader amplification.</w:t>
      </w:r>
    </w:p>
    <w:p>
      <w:r>
        <w:rPr>
          <w:b/>
          <w:sz w:val="20"/>
        </w:rPr>
        <w:t xml:space="preserve">Behavioral Framework Link: </w:t>
      </w:r>
      <w:r>
        <w:t>Social Signaling, Identity Expression, and Informational Cascades.</w:t>
      </w:r>
    </w:p>
    <w:p>
      <w:r>
        <w:rPr>
          <w:b/>
          <w:sz w:val="22"/>
        </w:rPr>
        <w:t>Target Audience Segments</w:t>
      </w:r>
    </w:p>
    <w:p>
      <w:pPr>
        <w:pStyle w:val="ListBullet"/>
      </w:pPr>
      <w:r>
        <w:t>The Incongruity Connoisseurs</w:t>
      </w:r>
    </w:p>
    <w:p>
      <w:pPr>
        <w:pStyle w:val="ListBullet"/>
      </w:pPr>
      <w:r>
        <w:t>The Systems Satirists</w:t>
      </w:r>
    </w:p>
    <w:p>
      <w:r>
        <w:rPr>
          <w:b/>
          <w:sz w:val="22"/>
        </w:rPr>
        <w:t>Measurable Outcomes</w:t>
      </w:r>
    </w:p>
    <w:p>
      <w:pPr>
        <w:pStyle w:val="ListBullet"/>
      </w:pPr>
      <w:r>
        <w:t>Achieve a &gt;90% upvote ratio on initial Reddit posts.</w:t>
      </w:r>
    </w:p>
    <w:p>
      <w:pPr>
        <w:pStyle w:val="ListBullet"/>
      </w:pPr>
      <w:r>
        <w:t>Generate high-quality discussion (measured by comment length and complexity) in target communities like Hacker News and specific subreddits.</w:t>
      </w:r>
    </w:p>
    <w:p>
      <w:r>
        <w:rPr>
          <w:b/>
          <w:sz w:val="20"/>
        </w:rPr>
        <w:t xml:space="preserve">Pillar Name: </w:t>
      </w:r>
      <w:r>
        <w:t>Engineer Mass Amplification</w:t>
      </w:r>
    </w:p>
    <w:p>
      <w:r>
        <w:rPr>
          <w:b/>
          <w:sz w:val="20"/>
        </w:rPr>
        <w:t xml:space="preserve">Objective: </w:t>
      </w:r>
      <w:r>
        <w:t>Systematically equip the 'Meme Weavers' with easily remixable assets and formats to facilitate the creation and mass distribution of derivative content, fueling the viral engine at scale.</w:t>
      </w:r>
    </w:p>
    <w:p>
      <w:r>
        <w:rPr>
          <w:b/>
          <w:sz w:val="20"/>
        </w:rPr>
        <w:t xml:space="preserve">Behavioral Framework Link: </w:t>
      </w:r>
      <w:r>
        <w:t>The Meme Engine Behavioral Loop &amp; Hook Model (Investment phase).</w:t>
      </w:r>
    </w:p>
    <w:p>
      <w:r>
        <w:rPr>
          <w:b/>
          <w:sz w:val="22"/>
        </w:rPr>
        <w:t>Target Audience Segments</w:t>
      </w:r>
    </w:p>
    <w:p>
      <w:pPr>
        <w:pStyle w:val="ListBullet"/>
      </w:pPr>
      <w:r>
        <w:t>The Meme Weavers</w:t>
      </w:r>
    </w:p>
    <w:p>
      <w:r>
        <w:rPr>
          <w:b/>
          <w:sz w:val="22"/>
        </w:rPr>
        <w:t>Measurable Outcomes</w:t>
      </w:r>
    </w:p>
    <w:p>
      <w:pPr>
        <w:pStyle w:val="ListBullet"/>
      </w:pPr>
      <w:r>
        <w:t>Generation of 100+ derivative meme formats within the first month of amplification.</w:t>
      </w:r>
    </w:p>
    <w:p>
      <w:pPr>
        <w:pStyle w:val="ListBullet"/>
      </w:pPr>
      <w:r>
        <w:t>Achieve a K-factor (viral coefficient) &gt; 1.2 on key TikTok assets.</w:t>
      </w:r>
    </w:p>
    <w:p>
      <w:r>
        <w:rPr>
          <w:b/>
          <w:sz w:val="20"/>
        </w:rPr>
        <w:t xml:space="preserve">Pillar Name: </w:t>
      </w:r>
      <w:r>
        <w:t>Frame the Backlash</w:t>
      </w:r>
    </w:p>
    <w:p>
      <w:r>
        <w:rPr>
          <w:b/>
          <w:sz w:val="20"/>
        </w:rPr>
        <w:t xml:space="preserve">Objective: </w:t>
      </w:r>
      <w:r>
        <w:t>Proactively manage inevitable misinterpretations by anticipating public outrage, preparing response frameworks that reinforce the satire, and leveraging the controversy to strengthen the in-group identity of those who 'get the joke'.</w:t>
      </w:r>
    </w:p>
    <w:p>
      <w:r>
        <w:rPr>
          <w:b/>
          <w:sz w:val="20"/>
        </w:rPr>
        <w:t xml:space="preserve">Behavioral Framework Link: </w:t>
      </w:r>
      <w:r>
        <w:t>Satire Misinterpretation &amp; Backfire Effect, Social Identity Theory.</w:t>
      </w:r>
    </w:p>
    <w:p>
      <w:r>
        <w:rPr>
          <w:b/>
          <w:sz w:val="22"/>
        </w:rPr>
        <w:t>Target Audience Segments</w:t>
      </w:r>
    </w:p>
    <w:p>
      <w:pPr>
        <w:pStyle w:val="ListBullet"/>
      </w:pPr>
      <w:r>
        <w:t>General Public</w:t>
      </w:r>
    </w:p>
    <w:p>
      <w:pPr>
        <w:pStyle w:val="ListBullet"/>
      </w:pPr>
      <w:r>
        <w:t>Media</w:t>
      </w:r>
    </w:p>
    <w:p>
      <w:r>
        <w:rPr>
          <w:b/>
          <w:sz w:val="22"/>
        </w:rPr>
        <w:t>Measurable Outcomes</w:t>
      </w:r>
    </w:p>
    <w:p>
      <w:pPr>
        <w:pStyle w:val="ListBullet"/>
      </w:pPr>
      <w:r>
        <w:t>Maintain a positive-to-negative sentiment ratio of at least 3:1 within target audience segments.</w:t>
      </w:r>
    </w:p>
    <w:p>
      <w:pPr>
        <w:pStyle w:val="ListBullet"/>
      </w:pPr>
      <w:r>
        <w:t>Successfully place a clarifying (but still satirical) story in at least one media outlet.</w:t>
      </w:r>
    </w:p>
    <w:p>
      <w:pPr>
        <w:pStyle w:val="Heading2"/>
      </w:pPr>
      <w:r>
        <w:t>Grand Strategy Resource Alignment</w:t>
      </w:r>
    </w:p>
    <w:p>
      <w:pPr>
        <w:pStyle w:val="Heading3"/>
      </w:pPr>
      <w:r>
        <w:t>All Resources Inventory</w:t>
      </w:r>
    </w:p>
    <w:p>
      <w:r>
        <w:rPr>
          <w:b/>
          <w:sz w:val="22"/>
        </w:rPr>
        <w:t>Content Assets Conceptual</w:t>
      </w:r>
    </w:p>
    <w:p>
      <w:pPr>
        <w:pStyle w:val="ListBullet"/>
      </w:pPr>
      <w:r>
        <w:t>Product Name: Kitten Smasher 3000</w:t>
      </w:r>
    </w:p>
    <w:p>
      <w:pPr>
        <w:pStyle w:val="ListBullet"/>
      </w:pPr>
      <w:r>
        <w:t>Core Concept: Satirical device for 'liquid relaxation'</w:t>
      </w:r>
    </w:p>
    <w:p>
      <w:pPr>
        <w:pStyle w:val="ListBullet"/>
      </w:pPr>
      <w:r>
        <w:t>Feature List: Pneumatic Hug-Drive™, Hydraulic Booping, Flat-Pack Feature, Zero-G Purr-Chamber</w:t>
      </w:r>
    </w:p>
    <w:p>
      <w:pPr>
        <w:pStyle w:val="ListBullet"/>
      </w:pPr>
      <w:r>
        <w:t>Key Detail: 'tiny little helmet'</w:t>
      </w:r>
    </w:p>
    <w:p>
      <w:r>
        <w:rPr>
          <w:b/>
          <w:sz w:val="22"/>
        </w:rPr>
        <w:t>Content Assets To Be Created</w:t>
      </w:r>
    </w:p>
    <w:p>
      <w:pPr>
        <w:pStyle w:val="ListBullet"/>
      </w:pPr>
      <w:r>
        <w:t>90-second mock-product launch video (Apple/Boston Dynamics style)</w:t>
      </w:r>
    </w:p>
    <w:p>
      <w:pPr>
        <w:pStyle w:val="ListBullet"/>
      </w:pPr>
      <w:r>
        <w:t>High-fidelity 3D renders and concept art</w:t>
      </w:r>
    </w:p>
    <w:p>
      <w:pPr>
        <w:pStyle w:val="ListBullet"/>
      </w:pPr>
      <w:r>
        <w:t>CAD-style blueprints and schematics</w:t>
      </w:r>
    </w:p>
    <w:p>
      <w:pPr>
        <w:pStyle w:val="ListBullet"/>
      </w:pPr>
      <w:r>
        <w:t>Satirical product website with 'technical specifications'</w:t>
      </w:r>
    </w:p>
    <w:p>
      <w:pPr>
        <w:pStyle w:val="ListBullet"/>
      </w:pPr>
      <w:r>
        <w:t>Brand identity package (logo, color scheme)</w:t>
      </w:r>
    </w:p>
    <w:p>
      <w:r>
        <w:rPr>
          <w:b/>
          <w:sz w:val="22"/>
        </w:rPr>
        <w:t>People Assets</w:t>
      </w:r>
    </w:p>
    <w:p>
      <w:pPr>
        <w:pStyle w:val="ListBullet"/>
      </w:pPr>
      <w:r>
        <w:t>Creator: Isaac Pope (available for in-character participation)</w:t>
      </w:r>
    </w:p>
    <w:p>
      <w:r>
        <w:rPr>
          <w:b/>
          <w:sz w:val="22"/>
        </w:rPr>
        <w:t>Social And Community Assets</w:t>
      </w:r>
    </w:p>
    <w:p>
      <w:pPr>
        <w:pStyle w:val="ListBullet"/>
      </w:pPr>
      <w:r>
        <w:t>Social Accounts: All to be created from zero.</w:t>
      </w:r>
    </w:p>
    <w:p>
      <w:pPr>
        <w:pStyle w:val="ListBullet"/>
      </w:pPr>
      <w:r>
        <w:t>Community: To be built from zero.</w:t>
      </w:r>
    </w:p>
    <w:p>
      <w:r>
        <w:rPr>
          <w:b/>
          <w:sz w:val="22"/>
        </w:rPr>
        <w:t>Budget Scenarios</w:t>
      </w:r>
    </w:p>
    <w:p>
      <w:r>
        <w:rPr>
          <w:b/>
          <w:sz w:val="20"/>
        </w:rPr>
        <w:t xml:space="preserve">Low: </w:t>
      </w:r>
      <w:r>
        <w:t>Focus on high-quality graphic design and text-based content. Video is animated or uses stock footage.</w:t>
      </w:r>
    </w:p>
    <w:p>
      <w:r>
        <w:rPr>
          <w:b/>
          <w:sz w:val="20"/>
        </w:rPr>
        <w:t xml:space="preserve">Medium: </w:t>
      </w:r>
      <w:r>
        <w:t>Professional freelance budget for 3D renders and a high-quality, live-action mock-product video.</w:t>
      </w:r>
    </w:p>
    <w:p>
      <w:r>
        <w:rPr>
          <w:b/>
          <w:sz w:val="20"/>
        </w:rPr>
        <w:t xml:space="preserve">High: </w:t>
      </w:r>
      <w:r>
        <w:t>Agency-level production for video assets, interactive website, and a small budget for targeted ad spend to initiate seeding.</w:t>
      </w:r>
    </w:p>
    <w:p>
      <w:pPr>
        <w:pStyle w:val="Heading3"/>
      </w:pPr>
      <w:r>
        <w:t>All Goals Alignment</w:t>
      </w:r>
    </w:p>
    <w:p>
      <w:r>
        <w:rPr>
          <w:b/>
          <w:sz w:val="20"/>
        </w:rPr>
        <w:t xml:space="preserve">Goal: </w:t>
      </w:r>
      <w:r>
        <w:t>Awareness</w:t>
      </w:r>
    </w:p>
    <w:p>
      <w:r>
        <w:rPr>
          <w:b/>
          <w:sz w:val="20"/>
        </w:rPr>
        <w:t xml:space="preserve">Description: </w:t>
      </w:r>
      <w:r>
        <w:t>Introduce the KS3000 concept to the target audiences and the broader internet.</w:t>
      </w:r>
    </w:p>
    <w:p>
      <w:r>
        <w:rPr>
          <w:b/>
          <w:sz w:val="20"/>
        </w:rPr>
        <w:t xml:space="preserve">Audience Segment: </w:t>
      </w:r>
      <w:r>
        <w:t>The Meme Weavers</w:t>
      </w:r>
    </w:p>
    <w:p>
      <w:r>
        <w:rPr>
          <w:b/>
          <w:sz w:val="20"/>
        </w:rPr>
        <w:t xml:space="preserve">Strategic Pillar: </w:t>
      </w:r>
      <w:r>
        <w:t>Engineer Mass Amplification</w:t>
      </w:r>
    </w:p>
    <w:p>
      <w:r>
        <w:rPr>
          <w:b/>
          <w:sz w:val="20"/>
        </w:rPr>
        <w:t xml:space="preserve">Behavioral Mechanism: </w:t>
      </w:r>
      <w:r>
        <w:t>Information-Gap Theory</w:t>
      </w:r>
    </w:p>
    <w:p>
      <w:r>
        <w:rPr>
          <w:b/>
          <w:sz w:val="22"/>
        </w:rPr>
        <w:t>Resources</w:t>
      </w:r>
    </w:p>
    <w:p>
      <w:pPr>
        <w:pStyle w:val="ListBullet"/>
      </w:pPr>
      <w:r>
        <w:t>Mock-product video</w:t>
      </w:r>
    </w:p>
    <w:p>
      <w:pPr>
        <w:pStyle w:val="ListBullet"/>
      </w:pPr>
      <w:r>
        <w:t>Viral images/GIFs</w:t>
      </w:r>
    </w:p>
    <w:p>
      <w:pPr>
        <w:pStyle w:val="ListBullet"/>
      </w:pPr>
      <w:r>
        <w:t>Punchy headlines</w:t>
      </w:r>
    </w:p>
    <w:p>
      <w:r>
        <w:rPr>
          <w:b/>
          <w:sz w:val="22"/>
        </w:rPr>
        <w:t>Channels</w:t>
      </w:r>
    </w:p>
    <w:p>
      <w:pPr>
        <w:pStyle w:val="ListBullet"/>
      </w:pPr>
      <w:r>
        <w:t>TikTok</w:t>
      </w:r>
    </w:p>
    <w:p>
      <w:pPr>
        <w:pStyle w:val="ListBullet"/>
      </w:pPr>
      <w:r>
        <w:t>X (formerly Twitter)</w:t>
      </w:r>
    </w:p>
    <w:p>
      <w:pPr>
        <w:pStyle w:val="ListBullet"/>
      </w:pPr>
      <w:r>
        <w:t>Instagram Reels</w:t>
      </w:r>
    </w:p>
    <w:p>
      <w:r>
        <w:rPr>
          <w:b/>
          <w:sz w:val="20"/>
        </w:rPr>
        <w:t xml:space="preserve">Goal: </w:t>
      </w:r>
      <w:r>
        <w:t>Engagement</w:t>
      </w:r>
    </w:p>
    <w:p>
      <w:r>
        <w:rPr>
          <w:b/>
          <w:sz w:val="20"/>
        </w:rPr>
        <w:t xml:space="preserve">Description: </w:t>
      </w:r>
      <w:r>
        <w:t>Spark high-quality discussion, debate, and user participation around the satirical concept.</w:t>
      </w:r>
    </w:p>
    <w:p>
      <w:r>
        <w:rPr>
          <w:b/>
          <w:sz w:val="20"/>
        </w:rPr>
        <w:t xml:space="preserve">Audience Segment: </w:t>
      </w:r>
      <w:r>
        <w:t>The Incongruity Connoisseurs</w:t>
      </w:r>
    </w:p>
    <w:p>
      <w:r>
        <w:rPr>
          <w:b/>
          <w:sz w:val="20"/>
        </w:rPr>
        <w:t xml:space="preserve">Strategic Pillar: </w:t>
      </w:r>
      <w:r>
        <w:t>Ignite the Niche</w:t>
      </w:r>
    </w:p>
    <w:p>
      <w:r>
        <w:rPr>
          <w:b/>
          <w:sz w:val="20"/>
        </w:rPr>
        <w:t xml:space="preserve">Behavioral Mechanism: </w:t>
      </w:r>
      <w:r>
        <w:t>Incongruity-Resolution &amp; Need for Cognition</w:t>
      </w:r>
    </w:p>
    <w:p>
      <w:r>
        <w:rPr>
          <w:b/>
          <w:sz w:val="22"/>
        </w:rPr>
        <w:t>Resources</w:t>
      </w:r>
    </w:p>
    <w:p>
      <w:pPr>
        <w:pStyle w:val="ListBullet"/>
      </w:pPr>
      <w:r>
        <w:t>Detailed 'spec sheets'</w:t>
      </w:r>
    </w:p>
    <w:p>
      <w:pPr>
        <w:pStyle w:val="ListBullet"/>
      </w:pPr>
      <w:r>
        <w:t>In-character AMA sessions</w:t>
      </w:r>
    </w:p>
    <w:p>
      <w:pPr>
        <w:pStyle w:val="ListBullet"/>
      </w:pPr>
      <w:r>
        <w:t>Community contests</w:t>
      </w:r>
    </w:p>
    <w:p>
      <w:r>
        <w:rPr>
          <w:b/>
          <w:sz w:val="22"/>
        </w:rPr>
        <w:t>Channels</w:t>
      </w:r>
    </w:p>
    <w:p>
      <w:pPr>
        <w:pStyle w:val="ListBullet"/>
      </w:pPr>
      <w:r>
        <w:t>Reddit</w:t>
      </w:r>
    </w:p>
    <w:p>
      <w:pPr>
        <w:pStyle w:val="ListBullet"/>
      </w:pPr>
      <w:r>
        <w:t>Discord (future)</w:t>
      </w:r>
    </w:p>
    <w:p>
      <w:r>
        <w:rPr>
          <w:b/>
          <w:sz w:val="20"/>
        </w:rPr>
        <w:t xml:space="preserve">Goal: </w:t>
      </w:r>
      <w:r>
        <w:t>Advocacy &amp; Virality</w:t>
      </w:r>
    </w:p>
    <w:p>
      <w:r>
        <w:rPr>
          <w:b/>
          <w:sz w:val="20"/>
        </w:rPr>
        <w:t xml:space="preserve">Description: </w:t>
      </w:r>
      <w:r>
        <w:t>Convert engaged users into active promoters who create and share derivative content.</w:t>
      </w:r>
    </w:p>
    <w:p>
      <w:r>
        <w:rPr>
          <w:b/>
          <w:sz w:val="20"/>
        </w:rPr>
        <w:t xml:space="preserve">Audience Segment: </w:t>
      </w:r>
      <w:r>
        <w:t>The Meme Weavers</w:t>
      </w:r>
    </w:p>
    <w:p>
      <w:r>
        <w:rPr>
          <w:b/>
          <w:sz w:val="20"/>
        </w:rPr>
        <w:t xml:space="preserve">Strategic Pillar: </w:t>
      </w:r>
      <w:r>
        <w:t>Engineer Mass Amplification</w:t>
      </w:r>
    </w:p>
    <w:p>
      <w:r>
        <w:rPr>
          <w:b/>
          <w:sz w:val="20"/>
        </w:rPr>
        <w:t xml:space="preserve">Behavioral Mechanism: </w:t>
      </w:r>
      <w:r>
        <w:t>The Meme Engine Behavioral Loop &amp; Identity Signaling</w:t>
      </w:r>
    </w:p>
    <w:p>
      <w:r>
        <w:rPr>
          <w:b/>
          <w:sz w:val="22"/>
        </w:rPr>
        <w:t>Resources</w:t>
      </w:r>
    </w:p>
    <w:p>
      <w:pPr>
        <w:pStyle w:val="ListBullet"/>
      </w:pPr>
      <w:r>
        <w:t>Remixable video clips</w:t>
      </w:r>
    </w:p>
    <w:p>
      <w:pPr>
        <w:pStyle w:val="ListBullet"/>
      </w:pPr>
      <w:r>
        <w:t>Meme templates</w:t>
      </w:r>
    </w:p>
    <w:p>
      <w:pPr>
        <w:pStyle w:val="ListBullet"/>
      </w:pPr>
      <w:r>
        <w:t>High-res source images</w:t>
      </w:r>
    </w:p>
    <w:p>
      <w:r>
        <w:rPr>
          <w:b/>
          <w:sz w:val="22"/>
        </w:rPr>
        <w:t>Channels</w:t>
      </w:r>
    </w:p>
    <w:p>
      <w:pPr>
        <w:pStyle w:val="ListBullet"/>
      </w:pPr>
      <w:r>
        <w:t>TikTok</w:t>
      </w:r>
    </w:p>
    <w:p>
      <w:pPr>
        <w:pStyle w:val="ListBullet"/>
      </w:pPr>
      <w:r>
        <w:t>Reddit</w:t>
      </w:r>
    </w:p>
    <w:p>
      <w:pPr>
        <w:pStyle w:val="ListBullet"/>
      </w:pPr>
      <w:r>
        <w:t>X (formerly Twitter)</w:t>
      </w:r>
    </w:p>
    <w:p>
      <w:r>
        <w:rPr>
          <w:b/>
          <w:sz w:val="20"/>
        </w:rPr>
        <w:t xml:space="preserve">Goal: </w:t>
      </w:r>
      <w:r>
        <w:t>Credibility</w:t>
      </w:r>
    </w:p>
    <w:p>
      <w:r>
        <w:rPr>
          <w:b/>
          <w:sz w:val="20"/>
        </w:rPr>
        <w:t xml:space="preserve">Description: </w:t>
      </w:r>
      <w:r>
        <w:t>Establish the intellectual and comedic 'quality' of the joke.</w:t>
      </w:r>
    </w:p>
    <w:p>
      <w:r>
        <w:rPr>
          <w:b/>
          <w:sz w:val="20"/>
        </w:rPr>
        <w:t xml:space="preserve">Audience Segment: </w:t>
      </w:r>
      <w:r>
        <w:t>The Systems Satirists</w:t>
      </w:r>
    </w:p>
    <w:p>
      <w:r>
        <w:rPr>
          <w:b/>
          <w:sz w:val="20"/>
        </w:rPr>
        <w:t xml:space="preserve">Strategic Pillar: </w:t>
      </w:r>
      <w:r>
        <w:t>Execute the Perfect Joke</w:t>
      </w:r>
    </w:p>
    <w:p>
      <w:r>
        <w:rPr>
          <w:b/>
          <w:sz w:val="20"/>
        </w:rPr>
        <w:t xml:space="preserve">Behavioral Mechanism: </w:t>
      </w:r>
      <w:r>
        <w:t>Social Signaling (of quality and intelligence)</w:t>
      </w:r>
    </w:p>
    <w:p>
      <w:r>
        <w:rPr>
          <w:b/>
          <w:sz w:val="22"/>
        </w:rPr>
        <w:t>Resources</w:t>
      </w:r>
    </w:p>
    <w:p>
      <w:pPr>
        <w:pStyle w:val="ListBullet"/>
      </w:pPr>
      <w:r>
        <w:t>High-fidelity renders</w:t>
      </w:r>
    </w:p>
    <w:p>
      <w:pPr>
        <w:pStyle w:val="ListBullet"/>
      </w:pPr>
      <w:r>
        <w:t>Well-written pseudo-technical copy</w:t>
      </w:r>
    </w:p>
    <w:p>
      <w:pPr>
        <w:pStyle w:val="ListBullet"/>
      </w:pPr>
      <w:r>
        <w:t>Professional video production</w:t>
      </w:r>
    </w:p>
    <w:p>
      <w:r>
        <w:rPr>
          <w:b/>
          <w:sz w:val="22"/>
        </w:rPr>
        <w:t>Channels</w:t>
      </w:r>
    </w:p>
    <w:p>
      <w:pPr>
        <w:pStyle w:val="ListBullet"/>
      </w:pPr>
      <w:r>
        <w:t>Reddit</w:t>
      </w:r>
    </w:p>
    <w:p>
      <w:pPr>
        <w:pStyle w:val="ListBullet"/>
      </w:pPr>
      <w:r>
        <w:t>Satirical Website</w:t>
      </w:r>
    </w:p>
    <w:p>
      <w:pPr>
        <w:pStyle w:val="Heading3"/>
      </w:pPr>
      <w:r>
        <w:t>Timeline And Phases</w:t>
      </w:r>
    </w:p>
    <w:p>
      <w:r>
        <w:rPr>
          <w:b/>
          <w:sz w:val="20"/>
        </w:rPr>
        <w:t xml:space="preserve">Phase: </w:t>
      </w:r>
      <w:r>
        <w:t>0</w:t>
      </w:r>
    </w:p>
    <w:p>
      <w:r>
        <w:rPr>
          <w:b/>
          <w:sz w:val="20"/>
        </w:rPr>
        <w:t xml:space="preserve">Name: </w:t>
      </w:r>
      <w:r>
        <w:t>Foundation</w:t>
      </w:r>
    </w:p>
    <w:p>
      <w:r>
        <w:rPr>
          <w:b/>
          <w:sz w:val="20"/>
        </w:rPr>
        <w:t xml:space="preserve">Duration: </w:t>
      </w:r>
      <w:r>
        <w:t>Weeks 1-2</w:t>
      </w:r>
    </w:p>
    <w:p>
      <w:r>
        <w:rPr>
          <w:b/>
          <w:sz w:val="22"/>
        </w:rPr>
        <w:t>Objectives</w:t>
      </w:r>
    </w:p>
    <w:p>
      <w:pPr>
        <w:pStyle w:val="ListBullet"/>
      </w:pPr>
      <w:r>
        <w:t>Finalize brand voice and visual identity.</w:t>
      </w:r>
    </w:p>
    <w:p>
      <w:pPr>
        <w:pStyle w:val="ListBullet"/>
      </w:pPr>
      <w:r>
        <w:t>Produce all 'Pillar 1' core assets (video, renders, website copy).</w:t>
      </w:r>
    </w:p>
    <w:p>
      <w:r>
        <w:rPr>
          <w:b/>
          <w:sz w:val="22"/>
        </w:rPr>
        <w:t>Key Activities</w:t>
      </w:r>
    </w:p>
    <w:p>
      <w:pPr>
        <w:pStyle w:val="ListBullet"/>
      </w:pPr>
      <w:r>
        <w:t>Creative briefing and production sprints.</w:t>
      </w:r>
    </w:p>
    <w:p>
      <w:pPr>
        <w:pStyle w:val="ListBullet"/>
      </w:pPr>
      <w:r>
        <w:t>Secure all social media handles.</w:t>
      </w:r>
    </w:p>
    <w:p>
      <w:pPr>
        <w:pStyle w:val="ListBullet"/>
      </w:pPr>
      <w:r>
        <w:t>Develop reactive framework and crisis communication plan.</w:t>
      </w:r>
    </w:p>
    <w:p>
      <w:r>
        <w:rPr>
          <w:b/>
          <w:sz w:val="22"/>
        </w:rPr>
        <w:t>Target Metrics</w:t>
      </w:r>
    </w:p>
    <w:p>
      <w:pPr>
        <w:pStyle w:val="ListBullet"/>
      </w:pPr>
      <w:r>
        <w:t>All launch assets completed and approved.</w:t>
      </w:r>
    </w:p>
    <w:p>
      <w:r>
        <w:rPr>
          <w:b/>
          <w:sz w:val="22"/>
        </w:rPr>
        <w:t>Dependencies</w:t>
      </w:r>
    </w:p>
    <w:p>
      <w:pPr>
        <w:pStyle w:val="ListBullet"/>
      </w:pPr>
      <w:r>
        <w:t>Budget allocation (Medium scenario assumed).</w:t>
      </w:r>
    </w:p>
    <w:p>
      <w:r>
        <w:rPr>
          <w:b/>
          <w:sz w:val="20"/>
        </w:rPr>
        <w:t xml:space="preserve">Phase: </w:t>
      </w:r>
      <w:r>
        <w:t>1</w:t>
      </w:r>
    </w:p>
    <w:p>
      <w:r>
        <w:rPr>
          <w:b/>
          <w:sz w:val="20"/>
        </w:rPr>
        <w:t xml:space="preserve">Name: </w:t>
      </w:r>
      <w:r>
        <w:t>Seed</w:t>
      </w:r>
    </w:p>
    <w:p>
      <w:r>
        <w:rPr>
          <w:b/>
          <w:sz w:val="20"/>
        </w:rPr>
        <w:t xml:space="preserve">Duration: </w:t>
      </w:r>
      <w:r>
        <w:t>Month 1</w:t>
      </w:r>
    </w:p>
    <w:p>
      <w:r>
        <w:rPr>
          <w:b/>
          <w:sz w:val="22"/>
        </w:rPr>
        <w:t>Objectives</w:t>
      </w:r>
    </w:p>
    <w:p>
      <w:pPr>
        <w:pStyle w:val="ListBullet"/>
      </w:pPr>
      <w:r>
        <w:t>Achieve initial validation from core niche audiences.</w:t>
      </w:r>
    </w:p>
    <w:p>
      <w:pPr>
        <w:pStyle w:val="ListBullet"/>
      </w:pPr>
      <w:r>
        <w:t>Generate high-quality social proof.</w:t>
      </w:r>
    </w:p>
    <w:p>
      <w:r>
        <w:rPr>
          <w:b/>
          <w:sz w:val="22"/>
        </w:rPr>
        <w:t>Key Activities</w:t>
      </w:r>
    </w:p>
    <w:p>
      <w:pPr>
        <w:pStyle w:val="ListBullet"/>
      </w:pPr>
      <w:r>
        <w:t>Coordinated 'drop' of the product video and website on select subreddits (r/shittyrobots, r/engineeringhumor) and to targeted tech/humor circles on X.</w:t>
      </w:r>
    </w:p>
    <w:p>
      <w:pPr>
        <w:pStyle w:val="ListBullet"/>
      </w:pPr>
      <w:r>
        <w:t>In-character engagement with comments and questions.</w:t>
      </w:r>
    </w:p>
    <w:p>
      <w:r>
        <w:rPr>
          <w:b/>
          <w:sz w:val="22"/>
        </w:rPr>
        <w:t>Target Metrics</w:t>
      </w:r>
    </w:p>
    <w:p>
      <w:pPr>
        <w:pStyle w:val="ListBullet"/>
      </w:pPr>
      <w:r>
        <w:t>&gt;90% upvote ratio on Reddit.</w:t>
      </w:r>
    </w:p>
    <w:p>
      <w:pPr>
        <w:pStyle w:val="ListBullet"/>
      </w:pPr>
      <w:r>
        <w:t>Positive commentary from 'Systems Satirist' personas.</w:t>
      </w:r>
    </w:p>
    <w:p>
      <w:r>
        <w:rPr>
          <w:b/>
          <w:sz w:val="22"/>
        </w:rPr>
        <w:t>Dependencies</w:t>
      </w:r>
    </w:p>
    <w:p>
      <w:pPr>
        <w:pStyle w:val="ListBullet"/>
      </w:pPr>
      <w:r>
        <w:t>Completion of Phase 0 assets.</w:t>
      </w:r>
    </w:p>
    <w:p>
      <w:r>
        <w:rPr>
          <w:b/>
          <w:sz w:val="20"/>
        </w:rPr>
        <w:t xml:space="preserve">Phase: </w:t>
      </w:r>
      <w:r>
        <w:t>2</w:t>
      </w:r>
    </w:p>
    <w:p>
      <w:r>
        <w:rPr>
          <w:b/>
          <w:sz w:val="20"/>
        </w:rPr>
        <w:t xml:space="preserve">Name: </w:t>
      </w:r>
      <w:r>
        <w:t>Grow</w:t>
      </w:r>
    </w:p>
    <w:p>
      <w:r>
        <w:rPr>
          <w:b/>
          <w:sz w:val="20"/>
        </w:rPr>
        <w:t xml:space="preserve">Duration: </w:t>
      </w:r>
      <w:r>
        <w:t>Months 2-3</w:t>
      </w:r>
    </w:p>
    <w:p>
      <w:r>
        <w:rPr>
          <w:b/>
          <w:sz w:val="22"/>
        </w:rPr>
        <w:t>Objectives</w:t>
      </w:r>
    </w:p>
    <w:p>
      <w:pPr>
        <w:pStyle w:val="ListBullet"/>
      </w:pPr>
      <w:r>
        <w:t>Reach mass awareness through 'Meme Weaver' amplification.</w:t>
      </w:r>
    </w:p>
    <w:p>
      <w:pPr>
        <w:pStyle w:val="ListBullet"/>
      </w:pPr>
      <w:r>
        <w:t>Encourage and catalyze user-generated content.</w:t>
      </w:r>
    </w:p>
    <w:p>
      <w:r>
        <w:rPr>
          <w:b/>
          <w:sz w:val="22"/>
        </w:rPr>
        <w:t>Key Activities</w:t>
      </w:r>
    </w:p>
    <w:p>
      <w:pPr>
        <w:pStyle w:val="ListBullet"/>
      </w:pPr>
      <w:r>
        <w:t>Push optimized short-form video assets to TikTok and Instagram Reels.</w:t>
      </w:r>
    </w:p>
    <w:p>
      <w:pPr>
        <w:pStyle w:val="ListBullet"/>
      </w:pPr>
      <w:r>
        <w:t>Create and share meme templates.</w:t>
      </w:r>
    </w:p>
    <w:p>
      <w:pPr>
        <w:pStyle w:val="ListBullet"/>
      </w:pPr>
      <w:r>
        <w:t>Actively engage with and re-share the best derivative content.</w:t>
      </w:r>
    </w:p>
    <w:p>
      <w:r>
        <w:rPr>
          <w:b/>
          <w:sz w:val="22"/>
        </w:rPr>
        <w:t>Target Metrics</w:t>
      </w:r>
    </w:p>
    <w:p>
      <w:pPr>
        <w:pStyle w:val="ListBullet"/>
      </w:pPr>
      <w:r>
        <w:t>Viral Coefficient (K-factor) &gt; 1.2.</w:t>
      </w:r>
    </w:p>
    <w:p>
      <w:pPr>
        <w:pStyle w:val="ListBullet"/>
      </w:pPr>
      <w:r>
        <w:t>100+ distinct derivative memes created.</w:t>
      </w:r>
    </w:p>
    <w:p>
      <w:r>
        <w:rPr>
          <w:b/>
          <w:sz w:val="22"/>
        </w:rPr>
        <w:t>Dependencies</w:t>
      </w:r>
    </w:p>
    <w:p>
      <w:pPr>
        <w:pStyle w:val="ListBullet"/>
      </w:pPr>
      <w:r>
        <w:t>Successful validation in Phase 1.</w:t>
      </w:r>
    </w:p>
    <w:p>
      <w:r>
        <w:rPr>
          <w:b/>
          <w:sz w:val="20"/>
        </w:rPr>
        <w:t xml:space="preserve">Phase: </w:t>
      </w:r>
      <w:r>
        <w:t>3</w:t>
      </w:r>
    </w:p>
    <w:p>
      <w:r>
        <w:rPr>
          <w:b/>
          <w:sz w:val="20"/>
        </w:rPr>
        <w:t xml:space="preserve">Name: </w:t>
      </w:r>
      <w:r>
        <w:t>Amplify</w:t>
      </w:r>
    </w:p>
    <w:p>
      <w:r>
        <w:rPr>
          <w:b/>
          <w:sz w:val="20"/>
        </w:rPr>
        <w:t xml:space="preserve">Duration: </w:t>
      </w:r>
      <w:r>
        <w:t>Months 4-6</w:t>
      </w:r>
    </w:p>
    <w:p>
      <w:r>
        <w:rPr>
          <w:b/>
          <w:sz w:val="22"/>
        </w:rPr>
        <w:t>Objectives</w:t>
      </w:r>
    </w:p>
    <w:p>
      <w:pPr>
        <w:pStyle w:val="ListBullet"/>
      </w:pPr>
      <w:r>
        <w:t>Cross into mainstream consciousness.</w:t>
      </w:r>
    </w:p>
    <w:p>
      <w:pPr>
        <w:pStyle w:val="ListBullet"/>
      </w:pPr>
      <w:r>
        <w:t>Solidify the concept's cultural relevance.</w:t>
      </w:r>
    </w:p>
    <w:p>
      <w:r>
        <w:rPr>
          <w:b/>
          <w:sz w:val="22"/>
        </w:rPr>
        <w:t>Key Activities</w:t>
      </w:r>
    </w:p>
    <w:p>
      <w:pPr>
        <w:pStyle w:val="ListBullet"/>
      </w:pPr>
      <w:r>
        <w:t>Organic outreach to aligned comedy/tech influencers.</w:t>
      </w:r>
    </w:p>
    <w:p>
      <w:pPr>
        <w:pStyle w:val="ListBullet"/>
      </w:pPr>
      <w:r>
        <w:t>Reactive content capitalizing on major cultural or tech news.</w:t>
      </w:r>
    </w:p>
    <w:p>
      <w:pPr>
        <w:pStyle w:val="ListBullet"/>
      </w:pPr>
      <w:r>
        <w:t>Launch dedicated community hub (e.g., r/KittenSmasher3000).</w:t>
      </w:r>
    </w:p>
    <w:p>
      <w:r>
        <w:rPr>
          <w:b/>
          <w:sz w:val="22"/>
        </w:rPr>
        <w:t>Target Metrics</w:t>
      </w:r>
    </w:p>
    <w:p>
      <w:pPr>
        <w:pStyle w:val="ListBullet"/>
      </w:pPr>
      <w:r>
        <w:t>Mentions by 5+ major influencers.</w:t>
      </w:r>
    </w:p>
    <w:p>
      <w:pPr>
        <w:pStyle w:val="ListBullet"/>
      </w:pPr>
      <w:r>
        <w:t>Earned media pickup from at least 2 online publications.</w:t>
      </w:r>
    </w:p>
    <w:p>
      <w:r>
        <w:rPr>
          <w:b/>
          <w:sz w:val="22"/>
        </w:rPr>
        <w:t>Dependencies</w:t>
      </w:r>
    </w:p>
    <w:p>
      <w:pPr>
        <w:pStyle w:val="ListBullet"/>
      </w:pPr>
      <w:r>
        <w:t>Sustained momentum from Phase 2.</w:t>
      </w:r>
    </w:p>
    <w:p>
      <w:r>
        <w:rPr>
          <w:b/>
          <w:sz w:val="20"/>
        </w:rPr>
        <w:t xml:space="preserve">Phase: </w:t>
      </w:r>
      <w:r>
        <w:t>4</w:t>
      </w:r>
    </w:p>
    <w:p>
      <w:r>
        <w:rPr>
          <w:b/>
          <w:sz w:val="20"/>
        </w:rPr>
        <w:t xml:space="preserve">Name: </w:t>
      </w:r>
      <w:r>
        <w:t>Sustain</w:t>
      </w:r>
    </w:p>
    <w:p>
      <w:r>
        <w:rPr>
          <w:b/>
          <w:sz w:val="20"/>
        </w:rPr>
        <w:t xml:space="preserve">Duration: </w:t>
      </w:r>
      <w:r>
        <w:t>Months 6+</w:t>
      </w:r>
    </w:p>
    <w:p>
      <w:r>
        <w:rPr>
          <w:b/>
          <w:sz w:val="22"/>
        </w:rPr>
        <w:t>Objectives</w:t>
      </w:r>
    </w:p>
    <w:p>
      <w:pPr>
        <w:pStyle w:val="ListBullet"/>
      </w:pPr>
      <w:r>
        <w:t>Transition from active campaign to persistent cultural artifact.</w:t>
      </w:r>
    </w:p>
    <w:p>
      <w:pPr>
        <w:pStyle w:val="ListBullet"/>
      </w:pPr>
      <w:r>
        <w:t>Capture long-tail value.</w:t>
      </w:r>
    </w:p>
    <w:p>
      <w:r>
        <w:rPr>
          <w:b/>
          <w:sz w:val="22"/>
        </w:rPr>
        <w:t>Key Activities</w:t>
      </w:r>
    </w:p>
    <w:p>
      <w:pPr>
        <w:pStyle w:val="ListBullet"/>
      </w:pPr>
      <w:r>
        <w:t>Community moderation and engagement.</w:t>
      </w:r>
    </w:p>
    <w:p>
      <w:pPr>
        <w:pStyle w:val="ListBullet"/>
      </w:pPr>
      <w:r>
        <w:t>Launch of satirical merchandise (e.g., blueprints, helmets).</w:t>
      </w:r>
    </w:p>
    <w:p>
      <w:pPr>
        <w:pStyle w:val="ListBullet"/>
      </w:pPr>
      <w:r>
        <w:t>Archive all content on the permanent satirical website.</w:t>
      </w:r>
    </w:p>
    <w:p>
      <w:r>
        <w:rPr>
          <w:b/>
          <w:sz w:val="22"/>
        </w:rPr>
        <w:t>Target Metrics</w:t>
      </w:r>
    </w:p>
    <w:p>
      <w:pPr>
        <w:pStyle w:val="ListBullet"/>
      </w:pPr>
      <w:r>
        <w:t>Positive community growth rate.</w:t>
      </w:r>
    </w:p>
    <w:p>
      <w:pPr>
        <w:pStyle w:val="ListBullet"/>
      </w:pPr>
      <w:r>
        <w:t>Merchandise sales revenue.</w:t>
      </w:r>
    </w:p>
    <w:p>
      <w:r>
        <w:rPr>
          <w:b/>
          <w:sz w:val="22"/>
        </w:rPr>
        <w:t>Dependencies</w:t>
      </w:r>
    </w:p>
    <w:p>
      <w:pPr>
        <w:pStyle w:val="ListBullet"/>
      </w:pPr>
      <w:r>
        <w:t>Established community from Phase 3.</w:t>
      </w:r>
    </w:p>
    <w:p>
      <w:pPr>
        <w:pStyle w:val="Heading2"/>
      </w:pPr>
      <w:r>
        <w:t>Multi Channel Plan</w:t>
      </w:r>
    </w:p>
    <w:p>
      <w:pPr>
        <w:pStyle w:val="Heading3"/>
      </w:pPr>
      <w:r>
        <w:t>Channels</w:t>
      </w:r>
    </w:p>
    <w:p>
      <w:r>
        <w:rPr>
          <w:b/>
          <w:sz w:val="20"/>
        </w:rPr>
        <w:t xml:space="preserve">Channel Name: </w:t>
      </w:r>
      <w:r>
        <w:t>Reddit</w:t>
      </w:r>
    </w:p>
    <w:p>
      <w:r>
        <w:rPr>
          <w:b/>
          <w:sz w:val="20"/>
        </w:rPr>
        <w:t xml:space="preserve">Channel Role: </w:t>
      </w:r>
      <w:r>
        <w:t>Validation &amp; Deep Engagement. The intellectual and comedic proving ground for the concept.</w:t>
      </w:r>
    </w:p>
    <w:p>
      <w:r>
        <w:rPr>
          <w:b/>
          <w:sz w:val="20"/>
        </w:rPr>
        <w:t xml:space="preserve">Content Strategy: </w:t>
      </w:r>
      <w:r>
        <w:t>Lead with detailed, pseudo-technical text posts and high-quality schematics in niche subreddits. Use broader humor subreddits for image macros and GIFs. Host an in-character AMA with 'Isaac Pope' to deepen the lore. Focus on authenticity and value contribution to the communities.</w:t>
      </w:r>
    </w:p>
    <w:p>
      <w:r>
        <w:rPr>
          <w:b/>
          <w:sz w:val="20"/>
        </w:rPr>
        <w:t xml:space="preserve">Behavioral Mechanism: </w:t>
      </w:r>
      <w:r>
        <w:t>Incongruity-Resolution, Need for Cognition. The platform's format allows for the deep, logical exploration of the absurd premise that these segments crave.</w:t>
      </w:r>
    </w:p>
    <w:p>
      <w:r>
        <w:rPr>
          <w:b/>
          <w:sz w:val="20"/>
        </w:rPr>
        <w:t xml:space="preserve">Integration Points: </w:t>
      </w:r>
      <w:r>
        <w:t>High-quality comments and discussion threads from Reddit will be repurposed into X threads and Instagram carousels. Successful posts provide the social proof needed to launch on other platforms.</w:t>
      </w:r>
    </w:p>
    <w:p>
      <w:r>
        <w:rPr>
          <w:b/>
          <w:sz w:val="20"/>
        </w:rPr>
        <w:t xml:space="preserve">Budget Allocation Signal: </w:t>
      </w:r>
      <w:r>
        <w:t>Low. Success is organic. Budget is for asset creation only, not promotion.</w:t>
      </w:r>
    </w:p>
    <w:p>
      <w:r>
        <w:rPr>
          <w:b/>
          <w:sz w:val="20"/>
        </w:rPr>
        <w:t xml:space="preserve">Phase Activation: </w:t>
      </w:r>
      <w:r>
        <w:t>1</w:t>
      </w:r>
    </w:p>
    <w:p>
      <w:r>
        <w:rPr>
          <w:b/>
          <w:sz w:val="22"/>
        </w:rPr>
        <w:t>Audience Segment Served</w:t>
      </w:r>
    </w:p>
    <w:p>
      <w:pPr>
        <w:pStyle w:val="ListBullet"/>
      </w:pPr>
      <w:r>
        <w:t>The Incongruity Connoisseurs (Primary)</w:t>
      </w:r>
    </w:p>
    <w:p>
      <w:pPr>
        <w:pStyle w:val="ListBullet"/>
      </w:pPr>
      <w:r>
        <w:t>The Systems Satirists (Primary)</w:t>
      </w:r>
    </w:p>
    <w:p>
      <w:pPr>
        <w:pStyle w:val="ListBullet"/>
      </w:pPr>
      <w:r>
        <w:t>The Meme Weavers (Secondary)</w:t>
      </w:r>
    </w:p>
    <w:p>
      <w:r>
        <w:rPr>
          <w:b/>
          <w:sz w:val="22"/>
        </w:rPr>
        <w:t>Kpis</w:t>
      </w:r>
    </w:p>
    <w:p>
      <w:pPr>
        <w:pStyle w:val="ListBullet"/>
      </w:pPr>
      <w:r>
        <w:t>Upvote-to-comment ratio</w:t>
      </w:r>
    </w:p>
    <w:p>
      <w:pPr>
        <w:pStyle w:val="ListBullet"/>
      </w:pPr>
      <w:r>
        <w:t>Sentiment analysis of comments</w:t>
      </w:r>
    </w:p>
    <w:p>
      <w:pPr>
        <w:pStyle w:val="ListBullet"/>
      </w:pPr>
      <w:r>
        <w:t>Successful posts in &gt;3 niche subreddits</w:t>
      </w:r>
    </w:p>
    <w:p>
      <w:r>
        <w:rPr>
          <w:b/>
          <w:sz w:val="20"/>
        </w:rPr>
        <w:t xml:space="preserve">Channel Name: </w:t>
      </w:r>
      <w:r>
        <w:t>TikTok</w:t>
      </w:r>
    </w:p>
    <w:p>
      <w:r>
        <w:rPr>
          <w:b/>
          <w:sz w:val="20"/>
        </w:rPr>
        <w:t xml:space="preserve">Channel Role: </w:t>
      </w:r>
      <w:r>
        <w:t>Viral Reach &amp; Remix Culture. The primary engine for mass awareness and user-generated content.</w:t>
      </w:r>
    </w:p>
    <w:p>
      <w:r>
        <w:rPr>
          <w:b/>
          <w:sz w:val="20"/>
        </w:rPr>
        <w:t xml:space="preserve">Content Strategy: </w:t>
      </w:r>
      <w:r>
        <w:t>Short (15-30s), high-impact videos built around a quick reveal. Utilize trending sounds and formats. Create stitch/duet prompts to encourage reactions. Focus on the visual hook of the concept, especially the 'tiny helmet'.</w:t>
      </w:r>
    </w:p>
    <w:p>
      <w:r>
        <w:rPr>
          <w:b/>
          <w:sz w:val="20"/>
        </w:rPr>
        <w:t xml:space="preserve">Behavioral Mechanism: </w:t>
      </w:r>
      <w:r>
        <w:t>The Meme Engine Behavioral Loop. The algorithm and user behavior are optimized for rapid creation, consumption, and iteration of short-form video content.</w:t>
      </w:r>
    </w:p>
    <w:p>
      <w:r>
        <w:rPr>
          <w:b/>
          <w:sz w:val="20"/>
        </w:rPr>
        <w:t xml:space="preserve">Integration Points: </w:t>
      </w:r>
      <w:r>
        <w:t>Top-performing TikTok videos will be repurposed as Instagram Reels and YouTube Shorts. Trending audio discovered on TikTok will inform content on other video platforms.</w:t>
      </w:r>
    </w:p>
    <w:p>
      <w:r>
        <w:rPr>
          <w:b/>
          <w:sz w:val="20"/>
        </w:rPr>
        <w:t xml:space="preserve">Budget Allocation Signal: </w:t>
      </w:r>
      <w:r>
        <w:t>Medium. While reach is organic, a small promotion budget could be used to seed initial videos to the right audience to kickstart the algorithm.</w:t>
      </w:r>
    </w:p>
    <w:p>
      <w:r>
        <w:rPr>
          <w:b/>
          <w:sz w:val="20"/>
        </w:rPr>
        <w:t xml:space="preserve">Phase Activation: </w:t>
      </w:r>
      <w:r>
        <w:t>2</w:t>
      </w:r>
    </w:p>
    <w:p>
      <w:r>
        <w:rPr>
          <w:b/>
          <w:sz w:val="22"/>
        </w:rPr>
        <w:t>Audience Segment Served</w:t>
      </w:r>
    </w:p>
    <w:p>
      <w:pPr>
        <w:pStyle w:val="ListBullet"/>
      </w:pPr>
      <w:r>
        <w:t>The Meme Weavers (Primary)</w:t>
      </w:r>
    </w:p>
    <w:p>
      <w:pPr>
        <w:pStyle w:val="ListBullet"/>
      </w:pPr>
      <w:r>
        <w:t>Absurdist Comedy Viewers (Secondary)</w:t>
      </w:r>
    </w:p>
    <w:p>
      <w:pPr>
        <w:pStyle w:val="ListBullet"/>
      </w:pPr>
      <w:r>
        <w:t>Cat Owners with a Twisted Sense of Humor (Secondary)</w:t>
      </w:r>
    </w:p>
    <w:p>
      <w:r>
        <w:rPr>
          <w:b/>
          <w:sz w:val="22"/>
        </w:rPr>
        <w:t>Kpis</w:t>
      </w:r>
    </w:p>
    <w:p>
      <w:pPr>
        <w:pStyle w:val="ListBullet"/>
      </w:pPr>
      <w:r>
        <w:t>Completion rate</w:t>
      </w:r>
    </w:p>
    <w:p>
      <w:pPr>
        <w:pStyle w:val="ListBullet"/>
      </w:pPr>
      <w:r>
        <w:t>Shares</w:t>
      </w:r>
    </w:p>
    <w:p>
      <w:pPr>
        <w:pStyle w:val="ListBullet"/>
      </w:pPr>
      <w:r>
        <w:t>Saves</w:t>
      </w:r>
    </w:p>
    <w:p>
      <w:pPr>
        <w:pStyle w:val="ListBullet"/>
      </w:pPr>
      <w:r>
        <w:t>Number of stitches/duets</w:t>
      </w:r>
    </w:p>
    <w:p>
      <w:r>
        <w:rPr>
          <w:b/>
          <w:sz w:val="20"/>
        </w:rPr>
        <w:t xml:space="preserve">Channel Name: </w:t>
      </w:r>
      <w:r>
        <w:t>X (formerly Twitter)</w:t>
      </w:r>
    </w:p>
    <w:p>
      <w:r>
        <w:rPr>
          <w:b/>
          <w:sz w:val="20"/>
        </w:rPr>
        <w:t xml:space="preserve">Channel Role: </w:t>
      </w:r>
      <w:r>
        <w:t>Real-time Commentary &amp; Meme Seeding. The conversational layer for the campaign.</w:t>
      </w:r>
    </w:p>
    <w:p>
      <w:r>
        <w:rPr>
          <w:b/>
          <w:sz w:val="20"/>
        </w:rPr>
        <w:t xml:space="preserve">Content Strategy: </w:t>
      </w:r>
      <w:r>
        <w:t>Lead with concise, witty text-based posts and threads that break down the satirical concept. Share renders and video clips. Engage in real-time conversations and react to trending topics with a KS3000 spin.</w:t>
      </w:r>
    </w:p>
    <w:p>
      <w:r>
        <w:rPr>
          <w:b/>
          <w:sz w:val="20"/>
        </w:rPr>
        <w:t xml:space="preserve">Behavioral Mechanism: </w:t>
      </w:r>
      <w:r>
        <w:t>Identity Signaling. The platform's public and conversational nature makes it ideal for users to share the joke as a badge of intellectual or cultural affiliation.</w:t>
      </w:r>
    </w:p>
    <w:p>
      <w:r>
        <w:rPr>
          <w:b/>
          <w:sz w:val="20"/>
        </w:rPr>
        <w:t xml:space="preserve">Integration Points: </w:t>
      </w:r>
      <w:r>
        <w:t>A hub for conversation. It will drive traffic to the satirical website and promote content on other platforms. Screenshots of viral tweets will be used on Instagram Stories.</w:t>
      </w:r>
    </w:p>
    <w:p>
      <w:r>
        <w:rPr>
          <w:b/>
          <w:sz w:val="20"/>
        </w:rPr>
        <w:t xml:space="preserve">Budget Allocation Signal: </w:t>
      </w:r>
      <w:r>
        <w:t>Low. Success is driven by wit and timing, not ad spend.</w:t>
      </w:r>
    </w:p>
    <w:p>
      <w:r>
        <w:rPr>
          <w:b/>
          <w:sz w:val="20"/>
        </w:rPr>
        <w:t xml:space="preserve">Phase Activation: </w:t>
      </w:r>
      <w:r>
        <w:t>1</w:t>
      </w:r>
    </w:p>
    <w:p>
      <w:r>
        <w:rPr>
          <w:b/>
          <w:sz w:val="22"/>
        </w:rPr>
        <w:t>Audience Segment Served</w:t>
      </w:r>
    </w:p>
    <w:p>
      <w:pPr>
        <w:pStyle w:val="ListBullet"/>
      </w:pPr>
      <w:r>
        <w:t>The Incongruity Connoisseurs (Primary)</w:t>
      </w:r>
    </w:p>
    <w:p>
      <w:pPr>
        <w:pStyle w:val="ListBullet"/>
      </w:pPr>
      <w:r>
        <w:t>The Meme Weavers (Secondary)</w:t>
      </w:r>
    </w:p>
    <w:p>
      <w:pPr>
        <w:pStyle w:val="ListBullet"/>
      </w:pPr>
      <w:r>
        <w:t>The Systems Satirists (Secondary)</w:t>
      </w:r>
    </w:p>
    <w:p>
      <w:r>
        <w:rPr>
          <w:b/>
          <w:sz w:val="22"/>
        </w:rPr>
        <w:t>Kpis</w:t>
      </w:r>
    </w:p>
    <w:p>
      <w:pPr>
        <w:pStyle w:val="ListBullet"/>
      </w:pPr>
      <w:r>
        <w:t>Retweets</w:t>
      </w:r>
    </w:p>
    <w:p>
      <w:pPr>
        <w:pStyle w:val="ListBullet"/>
      </w:pPr>
      <w:r>
        <w:t>Quote tweets</w:t>
      </w:r>
    </w:p>
    <w:p>
      <w:pPr>
        <w:pStyle w:val="ListBullet"/>
      </w:pPr>
      <w:r>
        <w:t>Reply sentiment</w:t>
      </w:r>
    </w:p>
    <w:p>
      <w:r>
        <w:rPr>
          <w:b/>
          <w:sz w:val="20"/>
        </w:rPr>
        <w:t xml:space="preserve">Channel Name: </w:t>
      </w:r>
      <w:r>
        <w:t>Instagram</w:t>
      </w:r>
    </w:p>
    <w:p>
      <w:r>
        <w:rPr>
          <w:b/>
          <w:sz w:val="20"/>
        </w:rPr>
        <w:t xml:space="preserve">Channel Role: </w:t>
      </w:r>
      <w:r>
        <w:t>Visual Showcase &amp; Aesthetic Humor. The home for the 'brand's' aesthetic and most polished visuals.</w:t>
      </w:r>
    </w:p>
    <w:p>
      <w:r>
        <w:rPr>
          <w:b/>
          <w:sz w:val="20"/>
        </w:rPr>
        <w:t xml:space="preserve">Content Strategy: </w:t>
      </w:r>
      <w:r>
        <w:t>High-fidelity renders and concept art in carousels. Repurpose successful TikToks as Reels. Use Stories for interactive polls and Q&amp;As. Maintain a clean, minimalist aesthetic that mimics high-end tech brands to heighten the satire.</w:t>
      </w:r>
    </w:p>
    <w:p>
      <w:r>
        <w:rPr>
          <w:b/>
          <w:sz w:val="20"/>
        </w:rPr>
        <w:t xml:space="preserve">Behavioral Mechanism: </w:t>
      </w:r>
      <w:r>
        <w:t>Benign Violation Theory. The high-quality, pleasing aesthetic (benign) clashes with the aggressive name (violation), creating a potent humorous effect in a visual-first environment.</w:t>
      </w:r>
    </w:p>
    <w:p>
      <w:r>
        <w:rPr>
          <w:b/>
          <w:sz w:val="20"/>
        </w:rPr>
        <w:t xml:space="preserve">Integration Points: </w:t>
      </w:r>
      <w:r>
        <w:t>Reels will mirror TikTok's strategy. Carousels will adapt content from Reddit/X threads. Stories will drive engagement and traffic to other platforms.</w:t>
      </w:r>
    </w:p>
    <w:p>
      <w:r>
        <w:rPr>
          <w:b/>
          <w:sz w:val="20"/>
        </w:rPr>
        <w:t xml:space="preserve">Budget Allocation Signal: </w:t>
      </w:r>
      <w:r>
        <w:t>Low. Focus on organic reach through high-quality visuals and the Reels algorithm.</w:t>
      </w:r>
    </w:p>
    <w:p>
      <w:r>
        <w:rPr>
          <w:b/>
          <w:sz w:val="20"/>
        </w:rPr>
        <w:t xml:space="preserve">Phase Activation: </w:t>
      </w:r>
      <w:r>
        <w:t>2</w:t>
      </w:r>
    </w:p>
    <w:p>
      <w:r>
        <w:rPr>
          <w:b/>
          <w:sz w:val="22"/>
        </w:rPr>
        <w:t>Audience Segment Served</w:t>
      </w:r>
    </w:p>
    <w:p>
      <w:pPr>
        <w:pStyle w:val="ListBullet"/>
      </w:pPr>
      <w:r>
        <w:t>The Incongruity Connoisseurs (Primary)</w:t>
      </w:r>
    </w:p>
    <w:p>
      <w:pPr>
        <w:pStyle w:val="ListBullet"/>
      </w:pPr>
      <w:r>
        <w:t>Cat Owners with a Twisted Sense of Humor (Secondary)</w:t>
      </w:r>
    </w:p>
    <w:p>
      <w:pPr>
        <w:pStyle w:val="ListBullet"/>
      </w:pPr>
      <w:r>
        <w:t>The Meme Weavers (Secondary)</w:t>
      </w:r>
    </w:p>
    <w:p>
      <w:r>
        <w:rPr>
          <w:b/>
          <w:sz w:val="22"/>
        </w:rPr>
        <w:t>Kpis</w:t>
      </w:r>
    </w:p>
    <w:p>
      <w:pPr>
        <w:pStyle w:val="ListBullet"/>
      </w:pPr>
      <w:r>
        <w:t>Saves on carousel posts</w:t>
      </w:r>
    </w:p>
    <w:p>
      <w:pPr>
        <w:pStyle w:val="ListBullet"/>
      </w:pPr>
      <w:r>
        <w:t>Shares on Reels</w:t>
      </w:r>
    </w:p>
    <w:p>
      <w:pPr>
        <w:pStyle w:val="ListBullet"/>
      </w:pPr>
      <w:r>
        <w:t>Engagement rate on Stories</w:t>
      </w:r>
    </w:p>
    <w:p>
      <w:pPr>
        <w:pStyle w:val="Heading2"/>
      </w:pPr>
      <w:r>
        <w:t>Campaign Architecture</w:t>
      </w:r>
    </w:p>
    <w:p>
      <w:pPr>
        <w:pStyle w:val="Heading3"/>
      </w:pPr>
      <w:r>
        <w:t>Always On Campaigns</w:t>
      </w:r>
    </w:p>
    <w:p>
      <w:r>
        <w:rPr>
          <w:b/>
          <w:sz w:val="20"/>
        </w:rPr>
        <w:t xml:space="preserve">Name: </w:t>
      </w:r>
      <w:r>
        <w:t>Social Listening &amp; Reactive Engagement</w:t>
      </w:r>
    </w:p>
    <w:p>
      <w:r>
        <w:rPr>
          <w:b/>
          <w:sz w:val="20"/>
        </w:rPr>
        <w:t xml:space="preserve">Objective: </w:t>
      </w:r>
      <w:r>
        <w:t>Maintain relevance and participate in ongoing cultural conversations.</w:t>
      </w:r>
    </w:p>
    <w:p>
      <w:r>
        <w:rPr>
          <w:b/>
          <w:sz w:val="20"/>
        </w:rPr>
        <w:t xml:space="preserve">Audience: </w:t>
      </w:r>
      <w:r>
        <w:t>All segments, depending on the topic.</w:t>
      </w:r>
    </w:p>
    <w:p>
      <w:r>
        <w:rPr>
          <w:b/>
          <w:sz w:val="20"/>
        </w:rPr>
        <w:t xml:space="preserve">Behavioral Mechanism: </w:t>
      </w:r>
      <w:r>
        <w:t>Social Proof (by being part of the conversation).</w:t>
      </w:r>
    </w:p>
    <w:p>
      <w:r>
        <w:rPr>
          <w:b/>
          <w:sz w:val="20"/>
        </w:rPr>
        <w:t xml:space="preserve">Timeline: </w:t>
      </w:r>
      <w:r>
        <w:t>Phases 2-4 (Ongoing)</w:t>
      </w:r>
    </w:p>
    <w:p>
      <w:r>
        <w:rPr>
          <w:b/>
          <w:sz w:val="22"/>
        </w:rPr>
        <w:t>Channels</w:t>
      </w:r>
    </w:p>
    <w:p>
      <w:pPr>
        <w:pStyle w:val="ListBullet"/>
      </w:pPr>
      <w:r>
        <w:t>X (formerly Twitter)</w:t>
      </w:r>
    </w:p>
    <w:p>
      <w:pPr>
        <w:pStyle w:val="ListBullet"/>
      </w:pPr>
      <w:r>
        <w:t>Reddit</w:t>
      </w:r>
    </w:p>
    <w:p>
      <w:r>
        <w:rPr>
          <w:b/>
          <w:sz w:val="22"/>
        </w:rPr>
        <w:t>Success Metrics</w:t>
      </w:r>
    </w:p>
    <w:p>
      <w:pPr>
        <w:pStyle w:val="ListBullet"/>
      </w:pPr>
      <w:r>
        <w:t>Response rate to mentions</w:t>
      </w:r>
    </w:p>
    <w:p>
      <w:pPr>
        <w:pStyle w:val="ListBullet"/>
      </w:pPr>
      <w:r>
        <w:t>Number of successful 'trendjacks'</w:t>
      </w:r>
    </w:p>
    <w:p>
      <w:pPr>
        <w:pStyle w:val="Heading3"/>
      </w:pPr>
      <w:r>
        <w:t>Hero Moments</w:t>
      </w:r>
    </w:p>
    <w:p>
      <w:r>
        <w:rPr>
          <w:b/>
          <w:sz w:val="20"/>
        </w:rPr>
        <w:t xml:space="preserve">Name: </w:t>
      </w:r>
      <w:r>
        <w:t>The 'Product' Launch</w:t>
      </w:r>
    </w:p>
    <w:p>
      <w:r>
        <w:rPr>
          <w:b/>
          <w:sz w:val="20"/>
        </w:rPr>
        <w:t xml:space="preserve">Objective: </w:t>
      </w:r>
      <w:r>
        <w:t>Ignite the initial conversation and establish the high-quality, satirical nature of the concept.</w:t>
      </w:r>
    </w:p>
    <w:p>
      <w:r>
        <w:rPr>
          <w:b/>
          <w:sz w:val="20"/>
        </w:rPr>
        <w:t xml:space="preserve">Audience: </w:t>
      </w:r>
      <w:r>
        <w:t>The Incongruity Connoisseurs, The Systems Satirists</w:t>
      </w:r>
    </w:p>
    <w:p>
      <w:r>
        <w:rPr>
          <w:b/>
          <w:sz w:val="20"/>
        </w:rPr>
        <w:t xml:space="preserve">Behavioral Mechanism: </w:t>
      </w:r>
      <w:r>
        <w:t>Information-Gap Theory &amp; Incongruity-Resolution.</w:t>
      </w:r>
    </w:p>
    <w:p>
      <w:r>
        <w:rPr>
          <w:b/>
          <w:sz w:val="20"/>
        </w:rPr>
        <w:t xml:space="preserve">Timeline: </w:t>
      </w:r>
      <w:r>
        <w:t>Start of Phase 1</w:t>
      </w:r>
    </w:p>
    <w:p>
      <w:r>
        <w:rPr>
          <w:b/>
          <w:sz w:val="22"/>
        </w:rPr>
        <w:t>Channels</w:t>
      </w:r>
    </w:p>
    <w:p>
      <w:pPr>
        <w:pStyle w:val="ListBullet"/>
      </w:pPr>
      <w:r>
        <w:t>Reddit</w:t>
      </w:r>
    </w:p>
    <w:p>
      <w:pPr>
        <w:pStyle w:val="ListBullet"/>
      </w:pPr>
      <w:r>
        <w:t>X (formerly Twitter)</w:t>
      </w:r>
    </w:p>
    <w:p>
      <w:pPr>
        <w:pStyle w:val="ListBullet"/>
      </w:pPr>
      <w:r>
        <w:t>Satirical Website</w:t>
      </w:r>
    </w:p>
    <w:p>
      <w:r>
        <w:rPr>
          <w:b/>
          <w:sz w:val="22"/>
        </w:rPr>
        <w:t>Success Metrics</w:t>
      </w:r>
    </w:p>
    <w:p>
      <w:pPr>
        <w:pStyle w:val="ListBullet"/>
      </w:pPr>
      <w:r>
        <w:t>Earned media mentions</w:t>
      </w:r>
    </w:p>
    <w:p>
      <w:pPr>
        <w:pStyle w:val="ListBullet"/>
      </w:pPr>
      <w:r>
        <w:t>Initial spike in social mentions and website traffic</w:t>
      </w:r>
    </w:p>
    <w:p>
      <w:r>
        <w:rPr>
          <w:b/>
          <w:sz w:val="20"/>
        </w:rPr>
        <w:t xml:space="preserve">Name: </w:t>
      </w:r>
      <w:r>
        <w:t>The 'Technical Deep Dive' Release</w:t>
      </w:r>
    </w:p>
    <w:p>
      <w:r>
        <w:rPr>
          <w:b/>
          <w:sz w:val="20"/>
        </w:rPr>
        <w:t xml:space="preserve">Objective: </w:t>
      </w:r>
      <w:r>
        <w:t>Deepen engagement with the core audience by rewarding their intellectual curiosity with more elaborate satirical content.</w:t>
      </w:r>
    </w:p>
    <w:p>
      <w:r>
        <w:rPr>
          <w:b/>
          <w:sz w:val="20"/>
        </w:rPr>
        <w:t xml:space="preserve">Audience: </w:t>
      </w:r>
      <w:r>
        <w:t>The Systems Satirists</w:t>
      </w:r>
    </w:p>
    <w:p>
      <w:r>
        <w:rPr>
          <w:b/>
          <w:sz w:val="20"/>
        </w:rPr>
        <w:t xml:space="preserve">Behavioral Mechanism: </w:t>
      </w:r>
      <w:r>
        <w:t>Need for Cognition.</w:t>
      </w:r>
    </w:p>
    <w:p>
      <w:r>
        <w:rPr>
          <w:b/>
          <w:sz w:val="20"/>
        </w:rPr>
        <w:t xml:space="preserve">Timeline: </w:t>
      </w:r>
      <w:r>
        <w:t>End of Phase 1</w:t>
      </w:r>
    </w:p>
    <w:p>
      <w:r>
        <w:rPr>
          <w:b/>
          <w:sz w:val="22"/>
        </w:rPr>
        <w:t>Channels</w:t>
      </w:r>
    </w:p>
    <w:p>
      <w:pPr>
        <w:pStyle w:val="ListBullet"/>
      </w:pPr>
      <w:r>
        <w:t>Satirical Website</w:t>
      </w:r>
    </w:p>
    <w:p>
      <w:pPr>
        <w:pStyle w:val="ListBullet"/>
      </w:pPr>
      <w:r>
        <w:t>Reddit</w:t>
      </w:r>
    </w:p>
    <w:p>
      <w:r>
        <w:rPr>
          <w:b/>
          <w:sz w:val="22"/>
        </w:rPr>
        <w:t>Success Metrics</w:t>
      </w:r>
    </w:p>
    <w:p>
      <w:pPr>
        <w:pStyle w:val="ListBullet"/>
      </w:pPr>
      <w:r>
        <w:t>PDF downloads of 'spec sheet'</w:t>
      </w:r>
    </w:p>
    <w:p>
      <w:pPr>
        <w:pStyle w:val="ListBullet"/>
      </w:pPr>
      <w:r>
        <w:t>Time on site</w:t>
      </w:r>
    </w:p>
    <w:p>
      <w:pPr>
        <w:pStyle w:val="ListBullet"/>
      </w:pPr>
      <w:r>
        <w:t>Quality of discussion on Reddit</w:t>
      </w:r>
    </w:p>
    <w:p>
      <w:r>
        <w:rPr>
          <w:b/>
          <w:sz w:val="20"/>
        </w:rPr>
        <w:t xml:space="preserve">Name: </w:t>
      </w:r>
      <w:r>
        <w:t>The 'User Testimonials' Campaign</w:t>
      </w:r>
    </w:p>
    <w:p>
      <w:r>
        <w:rPr>
          <w:b/>
          <w:sz w:val="20"/>
        </w:rPr>
        <w:t xml:space="preserve">Objective: </w:t>
      </w:r>
      <w:r>
        <w:t>Introduce a new layer to the joke and provide fresh fuel for the meme engine.</w:t>
      </w:r>
    </w:p>
    <w:p>
      <w:r>
        <w:rPr>
          <w:b/>
          <w:sz w:val="20"/>
        </w:rPr>
        <w:t xml:space="preserve">Audience: </w:t>
      </w:r>
      <w:r>
        <w:t>The Meme Weavers, Absurdist Comedy Viewers</w:t>
      </w:r>
    </w:p>
    <w:p>
      <w:r>
        <w:rPr>
          <w:b/>
          <w:sz w:val="20"/>
        </w:rPr>
        <w:t xml:space="preserve">Behavioral Mechanism: </w:t>
      </w:r>
      <w:r>
        <w:t>Narrative Transportation (via satirical stories).</w:t>
      </w:r>
    </w:p>
    <w:p>
      <w:r>
        <w:rPr>
          <w:b/>
          <w:sz w:val="20"/>
        </w:rPr>
        <w:t xml:space="preserve">Timeline: </w:t>
      </w:r>
      <w:r>
        <w:t>Start of Phase 3</w:t>
      </w:r>
    </w:p>
    <w:p>
      <w:r>
        <w:rPr>
          <w:b/>
          <w:sz w:val="22"/>
        </w:rPr>
        <w:t>Channels</w:t>
      </w:r>
    </w:p>
    <w:p>
      <w:pPr>
        <w:pStyle w:val="ListBullet"/>
      </w:pPr>
      <w:r>
        <w:t>TikTok</w:t>
      </w:r>
    </w:p>
    <w:p>
      <w:pPr>
        <w:pStyle w:val="ListBullet"/>
      </w:pPr>
      <w:r>
        <w:t>Instagram Reels</w:t>
      </w:r>
    </w:p>
    <w:p>
      <w:r>
        <w:rPr>
          <w:b/>
          <w:sz w:val="22"/>
        </w:rPr>
        <w:t>Success Metrics</w:t>
      </w:r>
    </w:p>
    <w:p>
      <w:pPr>
        <w:pStyle w:val="ListBullet"/>
      </w:pPr>
      <w:r>
        <w:t>Video views and shares</w:t>
      </w:r>
    </w:p>
    <w:p>
      <w:pPr>
        <w:pStyle w:val="ListBullet"/>
      </w:pPr>
      <w:r>
        <w:t>Number of derivative 'testimonial' videos from users</w:t>
      </w:r>
    </w:p>
    <w:p>
      <w:pPr>
        <w:pStyle w:val="Heading3"/>
      </w:pPr>
      <w:r>
        <w:t>Reactive Framework</w:t>
      </w:r>
    </w:p>
    <w:p>
      <w:r>
        <w:rPr>
          <w:b/>
          <w:sz w:val="20"/>
        </w:rPr>
        <w:t xml:space="preserve">Objective: </w:t>
      </w:r>
      <w:r>
        <w:t>Capitalize on trending moments to insert the KS3000 into the cultural zeitgeist.</w:t>
      </w:r>
    </w:p>
    <w:p>
      <w:r>
        <w:rPr>
          <w:b/>
          <w:sz w:val="20"/>
        </w:rPr>
        <w:t xml:space="preserve">Audience: </w:t>
      </w:r>
      <w:r>
        <w:t>The Meme Weavers</w:t>
      </w:r>
    </w:p>
    <w:p>
      <w:r>
        <w:rPr>
          <w:b/>
          <w:sz w:val="20"/>
        </w:rPr>
        <w:t xml:space="preserve">Behavioral Mechanism: </w:t>
      </w:r>
      <w:r>
        <w:t>Salience (making the KS3000 relevant to what is currently top-of-mind).</w:t>
      </w:r>
    </w:p>
    <w:p>
      <w:r>
        <w:rPr>
          <w:b/>
          <w:sz w:val="20"/>
        </w:rPr>
        <w:t xml:space="preserve">Process: </w:t>
      </w:r>
      <w:r>
        <w:t>1. Daily monitoring of trending topics, memes, and news. 2. A 2-hour window for the creative team to brainstorm a KS3000 take. 3. Rapid production of a simple tweet or TikTok video. 4. Post and engage.</w:t>
      </w:r>
    </w:p>
    <w:p>
      <w:r>
        <w:rPr>
          <w:b/>
          <w:sz w:val="22"/>
        </w:rPr>
        <w:t>Channels</w:t>
      </w:r>
    </w:p>
    <w:p>
      <w:pPr>
        <w:pStyle w:val="ListBullet"/>
      </w:pPr>
      <w:r>
        <w:t>X (formerly Twitter)</w:t>
      </w:r>
    </w:p>
    <w:p>
      <w:pPr>
        <w:pStyle w:val="ListBullet"/>
      </w:pPr>
      <w:r>
        <w:t>TikTok</w:t>
      </w:r>
    </w:p>
    <w:p>
      <w:r>
        <w:rPr>
          <w:b/>
          <w:sz w:val="22"/>
        </w:rPr>
        <w:t>Success Metrics</w:t>
      </w:r>
    </w:p>
    <w:p>
      <w:pPr>
        <w:pStyle w:val="ListBullet"/>
      </w:pPr>
      <w:r>
        <w:t>Engagement rate on reactive posts</w:t>
      </w:r>
    </w:p>
    <w:p>
      <w:pPr>
        <w:pStyle w:val="ListBullet"/>
      </w:pPr>
      <w:r>
        <w:t>Successful integration into a trending conversation</w:t>
      </w:r>
    </w:p>
    <w:p>
      <w:pPr>
        <w:pStyle w:val="Heading3"/>
      </w:pPr>
      <w:r>
        <w:t>Community Programs</w:t>
      </w:r>
    </w:p>
    <w:p>
      <w:r>
        <w:rPr>
          <w:b/>
          <w:sz w:val="20"/>
        </w:rPr>
        <w:t xml:space="preserve">Name: </w:t>
      </w:r>
      <w:r>
        <w:t>r/KittenSmasher3000 Subreddit</w:t>
      </w:r>
    </w:p>
    <w:p>
      <w:r>
        <w:rPr>
          <w:b/>
          <w:sz w:val="20"/>
        </w:rPr>
        <w:t xml:space="preserve">Objective: </w:t>
      </w:r>
      <w:r>
        <w:t>Create a centralized hub for the community to share derivative content, discuss the satire, and interact with the creators.</w:t>
      </w:r>
    </w:p>
    <w:p>
      <w:r>
        <w:rPr>
          <w:b/>
          <w:sz w:val="20"/>
        </w:rPr>
        <w:t xml:space="preserve">Audience: </w:t>
      </w:r>
      <w:r>
        <w:t>All engaged segments.</w:t>
      </w:r>
    </w:p>
    <w:p>
      <w:r>
        <w:rPr>
          <w:b/>
          <w:sz w:val="20"/>
        </w:rPr>
        <w:t xml:space="preserve">Behavioral Mechanism: </w:t>
      </w:r>
      <w:r>
        <w:t>Endowment Effect &amp; IKEA Effect (users value the community and concept more because they contribute to it).</w:t>
      </w:r>
    </w:p>
    <w:p>
      <w:r>
        <w:rPr>
          <w:b/>
          <w:sz w:val="20"/>
        </w:rPr>
        <w:t xml:space="preserve">Timeline: </w:t>
      </w:r>
      <w:r>
        <w:t>Launch in Phase 3</w:t>
      </w:r>
    </w:p>
    <w:p>
      <w:r>
        <w:rPr>
          <w:b/>
          <w:sz w:val="22"/>
        </w:rPr>
        <w:t>Channels</w:t>
      </w:r>
    </w:p>
    <w:p>
      <w:pPr>
        <w:pStyle w:val="ListBullet"/>
      </w:pPr>
      <w:r>
        <w:t>Reddit</w:t>
      </w:r>
    </w:p>
    <w:p>
      <w:r>
        <w:rPr>
          <w:b/>
          <w:sz w:val="22"/>
        </w:rPr>
        <w:t>Success Metrics</w:t>
      </w:r>
    </w:p>
    <w:p>
      <w:pPr>
        <w:pStyle w:val="ListBullet"/>
      </w:pPr>
      <w:r>
        <w:t>Subscriber growth rate</w:t>
      </w:r>
    </w:p>
    <w:p>
      <w:pPr>
        <w:pStyle w:val="ListBullet"/>
      </w:pPr>
      <w:r>
        <w:t>Daily active users</w:t>
      </w:r>
    </w:p>
    <w:p>
      <w:pPr>
        <w:pStyle w:val="ListBullet"/>
      </w:pPr>
      <w:r>
        <w:t>Volume of user-submitted content</w:t>
      </w:r>
    </w:p>
    <w:p>
      <w:pPr>
        <w:pStyle w:val="Heading2"/>
      </w:pPr>
      <w:r>
        <w:t>Risk Scenarios</w:t>
      </w:r>
    </w:p>
    <w:p>
      <w:r>
        <w:rPr>
          <w:b/>
          <w:sz w:val="20"/>
        </w:rPr>
        <w:t xml:space="preserve">Scenario Description: </w:t>
      </w:r>
      <w:r>
        <w:t>The satire is widely misinterpreted as a literal promotion of animal cruelty, leading to massive public outrage, negative media coverage, and platform de-platforming.</w:t>
      </w:r>
    </w:p>
    <w:p>
      <w:r>
        <w:rPr>
          <w:b/>
          <w:sz w:val="20"/>
        </w:rPr>
        <w:t xml:space="preserve">Probability Assessment: </w:t>
      </w:r>
      <w:r>
        <w:t>High</w:t>
      </w:r>
    </w:p>
    <w:p>
      <w:r>
        <w:rPr>
          <w:b/>
          <w:sz w:val="20"/>
        </w:rPr>
        <w:t xml:space="preserve">Impact Assessment: </w:t>
      </w:r>
      <w:r>
        <w:t>High</w:t>
      </w:r>
    </w:p>
    <w:p>
      <w:r>
        <w:rPr>
          <w:b/>
          <w:sz w:val="20"/>
        </w:rPr>
        <w:t xml:space="preserve">Contingency Plan: </w:t>
      </w:r>
      <w:r>
        <w:t>Do not issue a traditional apology, as this would kill the joke for the core audience. Instead, release a statement from the 'creator' Isaac Pope that doubles down on the satire with even more absurd, deadpan seriousness (e.g., 'We are shocked that anyone would misinterpret our mission of optimizing feline wellness through proprietary pneumatic snuggle technology'). This frames the controversy as a misunderstanding by the 'out-group,' strengthening the bond with the 'in-group' who gets it.</w:t>
      </w:r>
    </w:p>
    <w:p>
      <w:r>
        <w:rPr>
          <w:b/>
          <w:sz w:val="20"/>
        </w:rPr>
        <w:t xml:space="preserve">Early Warning Signals: </w:t>
      </w:r>
      <w:r>
        <w:t>A high velocity of angry, literal comments and shares from outside the target psychographic. Negative sentiment score exceeds 40% in the general population. Trending on X with hashtags like #AnimalCruelty.</w:t>
      </w:r>
    </w:p>
    <w:p>
      <w:r>
        <w:rPr>
          <w:b/>
          <w:sz w:val="20"/>
        </w:rPr>
        <w:t xml:space="preserve">Scenario Description: </w:t>
      </w:r>
      <w:r>
        <w:t>The joke falls flat. Despite high-quality execution, the concept fails to gain traction with the initial niche audience and never achieves viral escape velocity.</w:t>
      </w:r>
    </w:p>
    <w:p>
      <w:r>
        <w:rPr>
          <w:b/>
          <w:sz w:val="20"/>
        </w:rPr>
        <w:t xml:space="preserve">Probability Assessment: </w:t>
      </w:r>
      <w:r>
        <w:t>Medium</w:t>
      </w:r>
    </w:p>
    <w:p>
      <w:r>
        <w:rPr>
          <w:b/>
          <w:sz w:val="20"/>
        </w:rPr>
        <w:t xml:space="preserve">Impact Assessment: </w:t>
      </w:r>
      <w:r>
        <w:t>High</w:t>
      </w:r>
    </w:p>
    <w:p>
      <w:r>
        <w:rPr>
          <w:b/>
          <w:sz w:val="20"/>
        </w:rPr>
        <w:t xml:space="preserve">Contingency Plan: </w:t>
      </w:r>
      <w:r>
        <w:t>A/B test different angles of the joke. If the 'tech satire' angle isn't landing, pivot the content strategy to focus more on the 'absurd pet product' angle. Lean into the 'tiny helmet' and the cuteness factor, targeting the 'Cat Owners with a Twisted Sense of Humor' more directly. If engagement remains low after 4-6 weeks, archive the campaign as a creative portfolio piece and move on.</w:t>
      </w:r>
    </w:p>
    <w:p>
      <w:r>
        <w:rPr>
          <w:b/>
          <w:sz w:val="20"/>
        </w:rPr>
        <w:t xml:space="preserve">Early Warning Signals: </w:t>
      </w:r>
      <w:r>
        <w:t>Low upvote velocity and engagement quality in Phase 1. Key assets (the video) have a low share rate (&lt;1%). No organic creation of derivative content.</w:t>
      </w:r>
    </w:p>
    <w:p>
      <w:r>
        <w:rPr>
          <w:b/>
          <w:sz w:val="20"/>
        </w:rPr>
        <w:t xml:space="preserve">Scenario Description: </w:t>
      </w:r>
      <w:r>
        <w:t>The concept and name are co-opted by genuinely malicious actors or hate groups to promote actual animal cruelty, creating a brand safety nightmare.</w:t>
      </w:r>
    </w:p>
    <w:p>
      <w:r>
        <w:rPr>
          <w:b/>
          <w:sz w:val="20"/>
        </w:rPr>
        <w:t xml:space="preserve">Probability Assessment: </w:t>
      </w:r>
      <w:r>
        <w:t>Low</w:t>
      </w:r>
    </w:p>
    <w:p>
      <w:r>
        <w:rPr>
          <w:b/>
          <w:sz w:val="20"/>
        </w:rPr>
        <w:t xml:space="preserve">Impact Assessment: </w:t>
      </w:r>
      <w:r>
        <w:t>Extreme</w:t>
      </w:r>
    </w:p>
    <w:p>
      <w:r>
        <w:rPr>
          <w:b/>
          <w:sz w:val="20"/>
        </w:rPr>
        <w:t xml:space="preserve">Contingency Plan: </w:t>
      </w:r>
      <w:r>
        <w:t>This is the one scenario that requires breaking character. Immediately issue a clear, unambiguous statement denouncing the group and clarifying the concept's satirical, harmless intent. Actively report all infringing accounts to platform trust and safety teams. Engage a PR professional to manage the crisis. The campaign would likely need to be terminated immediately to avoid further association.</w:t>
      </w:r>
    </w:p>
    <w:p>
      <w:r>
        <w:rPr>
          <w:b/>
          <w:sz w:val="20"/>
        </w:rPr>
        <w:t xml:space="preserve">Early Warning Signals: </w:t>
      </w:r>
      <w:r>
        <w:t>Social listening alerts for the brand name appearing alongside genuinely violent or hateful content. Inbound messages from followers flagging such associations.</w:t>
      </w:r>
    </w:p>
    <w:p>
      <w:pPr>
        <w:pStyle w:val="Heading2"/>
      </w:pPr>
      <w:r>
        <w:t>Measurement Framework</w:t>
      </w:r>
    </w:p>
    <w:p>
      <w:pPr>
        <w:pStyle w:val="Heading3"/>
      </w:pPr>
      <w:r>
        <w:t>North Star Metric</w:t>
      </w:r>
    </w:p>
    <w:p>
      <w:r>
        <w:rPr>
          <w:b/>
          <w:sz w:val="20"/>
        </w:rPr>
        <w:t xml:space="preserve">Name: </w:t>
      </w:r>
      <w:r>
        <w:t>Cultural Penetration Score</w:t>
      </w:r>
    </w:p>
    <w:p>
      <w:r>
        <w:rPr>
          <w:b/>
          <w:sz w:val="20"/>
        </w:rPr>
        <w:t xml:space="preserve">Description: </w:t>
      </w:r>
      <w:r>
        <w:t>A composite score (0-100) that best captures the campaign's true goal of becoming a cultural artifact. Weighted average of: 1) Volume of derivative user-generated content (40%), 2) Unprompted branded search volume (30%), and 3) Unlinked organic media/social mentions (30%).</w:t>
      </w:r>
    </w:p>
    <w:p>
      <w:pPr>
        <w:pStyle w:val="Heading3"/>
      </w:pPr>
      <w:r>
        <w:t>Leading Indicators</w:t>
      </w:r>
    </w:p>
    <w:p>
      <w:pPr>
        <w:pStyle w:val="ListBullet"/>
      </w:pPr>
      <w:r>
        <w:t>Share Rate (across all platforms)</w:t>
      </w:r>
    </w:p>
    <w:p>
      <w:pPr>
        <w:pStyle w:val="ListBullet"/>
      </w:pPr>
      <w:r>
        <w:t>Save Rate (especially on Instagram and TikTok)</w:t>
      </w:r>
    </w:p>
    <w:p>
      <w:pPr>
        <w:pStyle w:val="ListBullet"/>
      </w:pPr>
      <w:r>
        <w:t>Comment-to-Like Ratio (as a proxy for deep engagement)</w:t>
      </w:r>
    </w:p>
    <w:p>
      <w:pPr>
        <w:pStyle w:val="ListBullet"/>
      </w:pPr>
      <w:r>
        <w:t>Velocity of upvotes/likes in the first hour of a post</w:t>
      </w:r>
    </w:p>
    <w:p>
      <w:pPr>
        <w:pStyle w:val="Heading3"/>
      </w:pPr>
      <w:r>
        <w:t>Lagging Indicators</w:t>
      </w:r>
    </w:p>
    <w:p>
      <w:pPr>
        <w:pStyle w:val="ListBullet"/>
      </w:pPr>
      <w:r>
        <w:t>Total Earned Media Value (EMV)</w:t>
      </w:r>
    </w:p>
    <w:p>
      <w:pPr>
        <w:pStyle w:val="ListBullet"/>
      </w:pPr>
      <w:r>
        <w:t>Know Your Meme page creation and ranking</w:t>
      </w:r>
    </w:p>
    <w:p>
      <w:pPr>
        <w:pStyle w:val="ListBullet"/>
      </w:pPr>
      <w:r>
        <w:t>Follower growth on owned channels</w:t>
      </w:r>
    </w:p>
    <w:p>
      <w:pPr>
        <w:pStyle w:val="ListBullet"/>
      </w:pPr>
      <w:r>
        <w:t>Merchandise sales (in Phase 4)</w:t>
      </w:r>
    </w:p>
    <w:p>
      <w:pPr>
        <w:pStyle w:val="Heading3"/>
      </w:pPr>
      <w:r>
        <w:t>Per Segment Kpis</w:t>
      </w:r>
    </w:p>
    <w:p>
      <w:r>
        <w:rPr>
          <w:b/>
          <w:sz w:val="20"/>
        </w:rPr>
        <w:t xml:space="preserve">Segment Name: </w:t>
      </w:r>
      <w:r>
        <w:t>The Incongruity Connoisseurs</w:t>
      </w:r>
    </w:p>
    <w:p>
      <w:r>
        <w:rPr>
          <w:b/>
          <w:sz w:val="20"/>
        </w:rPr>
        <w:t xml:space="preserve">Kpi: </w:t>
      </w:r>
      <w:r>
        <w:t>Engagement Quality Score (weighted score of comment length, complexity, and positive sentiment).</w:t>
      </w:r>
    </w:p>
    <w:p>
      <w:r>
        <w:rPr>
          <w:b/>
          <w:sz w:val="20"/>
        </w:rPr>
        <w:t xml:space="preserve">Segment Name: </w:t>
      </w:r>
      <w:r>
        <w:t>The Meme Weavers</w:t>
      </w:r>
    </w:p>
    <w:p>
      <w:r>
        <w:rPr>
          <w:b/>
          <w:sz w:val="20"/>
        </w:rPr>
        <w:t xml:space="preserve">Kpi: </w:t>
      </w:r>
      <w:r>
        <w:t>Viral Coefficient (K-factor) &amp; Volume of Derivative Content.</w:t>
      </w:r>
    </w:p>
    <w:p>
      <w:r>
        <w:rPr>
          <w:b/>
          <w:sz w:val="20"/>
        </w:rPr>
        <w:t xml:space="preserve">Segment Name: </w:t>
      </w:r>
      <w:r>
        <w:t>The Systems Satirists</w:t>
      </w:r>
    </w:p>
    <w:p>
      <w:r>
        <w:rPr>
          <w:b/>
          <w:sz w:val="20"/>
        </w:rPr>
        <w:t xml:space="preserve">Kpi: </w:t>
      </w:r>
      <w:r>
        <w:t>Share of Voice within Niche Technical Communities (e.g., Hacker News mentions).</w:t>
      </w:r>
    </w:p>
    <w:p>
      <w:pPr>
        <w:pStyle w:val="Heading3"/>
      </w:pPr>
      <w:r>
        <w:t>Reporting Cadence</w:t>
      </w:r>
    </w:p>
    <w:p>
      <w:r>
        <w:rPr>
          <w:b/>
          <w:sz w:val="20"/>
        </w:rPr>
        <w:t xml:space="preserve">Phase 1 Seed: </w:t>
      </w:r>
      <w:r>
        <w:t>Daily dashboard review of launch metrics (velocity, sentiment).</w:t>
      </w:r>
    </w:p>
    <w:p>
      <w:r>
        <w:rPr>
          <w:b/>
          <w:sz w:val="20"/>
        </w:rPr>
        <w:t xml:space="preserve">Phase 2 Grow: </w:t>
      </w:r>
      <w:r>
        <w:t>Weekly performance review focusing on viral spread and UGC volume.</w:t>
      </w:r>
    </w:p>
    <w:p>
      <w:r>
        <w:rPr>
          <w:b/>
          <w:sz w:val="20"/>
        </w:rPr>
        <w:t xml:space="preserve">Phase 3 Amplify: </w:t>
      </w:r>
      <w:r>
        <w:t>Bi-weekly review of mainstream pickup and influencer mentions.</w:t>
      </w:r>
    </w:p>
    <w:p>
      <w:r>
        <w:rPr>
          <w:b/>
          <w:sz w:val="20"/>
        </w:rPr>
        <w:t xml:space="preserve">Phase 4 Sustain: </w:t>
      </w:r>
      <w:r>
        <w:t>Monthly review of community health and long-tail cultural mentions.</w:t>
      </w:r>
    </w:p>
    <w:p>
      <w:r>
        <w:br w:type="page"/>
      </w:r>
    </w:p>
    <w:p>
      <w:pPr>
        <w:pStyle w:val="Heading1"/>
      </w:pPr>
      <w:r>
        <w:t>2. Product Assessment</w:t>
      </w:r>
    </w:p>
    <w:p>
      <w:r>
        <w:rPr>
          <w:b/>
          <w:sz w:val="20"/>
        </w:rPr>
        <w:t xml:space="preserve">Product Summary: </w:t>
      </w:r>
      <w:r>
        <w:t>The Kitten Smasher 3000 is a purely conceptual, highly satirical product designed to address the 'crisis of fluff' and 'peak whisker' saturation on the internet by mechanically optimizing the feline-human dopamine loop. Positioned as a 'heavy-duty' yet '100% safe' device, it promises to 'smash' kittens into a state of 'pure, liquid relaxation' through features like the 'Pneumatic Hug-Drive™' for high-velocity snuggles, 'Hydraulic Booping' for nose-taps, and a 'Zero-G Purr-Chamber' to amplify purring. The humor derives from the absurd juxtaposition of its aggressive name with its benign, exaggeratedly affectionate function, complete with the detail of a 'tiny little helmet' for the kitten, poking fun at over-engineered solutions and internet culture.</w:t>
      </w:r>
    </w:p>
    <w:p>
      <w:r>
        <w:rPr>
          <w:b/>
          <w:sz w:val="20"/>
        </w:rPr>
        <w:t xml:space="preserve">Emotional Hook: </w:t>
      </w:r>
      <w:r>
        <w:t>The most powerful emotional hook is the intense cognitive dissonance and dark, absurd humor generated by the product's name ('Smasher') contrasted with its described function (inducing 'pure, liquid relaxation' through 'full-body snuggles' with a 'tiny little helmet'). This unexpected twist elicits a strong, immediate reaction—ranging from shock to genuine laughter—and creates a memorable, shareable concept that people will eagerly explain and debate with others, fueling word-of-mouth through its sheer outrageousness and clever irony.</w:t>
      </w:r>
    </w:p>
    <w:p>
      <w:r>
        <w:rPr>
          <w:b/>
          <w:sz w:val="20"/>
        </w:rPr>
        <w:t xml:space="preserve">Content &amp; Asset Inventory: </w:t>
      </w:r>
      <w:r>
        <w:t>As a purely conceptual product, the primary 'assets' are the detailed satirical description and the inherent comedic tension it creates. This includes the product's provocative name, its pseudo-scientific feature list ('Pneumatic Hug-Drive™', 'Hydraulic Booping', 'Flat-Pack Feature', 'Zero-G Purr-Chamber'), and the specific humorous detail of the 'tiny little helmet.' The concept itself, as outlined in the Intake Form Data, serves as the foundational 'content.' There are no existing physical products, social media accounts, trailers, key art, press coverage, or established community presence for this fictional idea. The creator is identified as Isaac Pope, whose role is internal to this conceptual exercise.</w:t>
      </w:r>
    </w:p>
    <w:p>
      <w:r>
        <w:rPr>
          <w:b/>
          <w:sz w:val="20"/>
        </w:rPr>
        <w:t xml:space="preserve">Platform &amp; Distribution Context: </w:t>
      </w:r>
      <w:r>
        <w:t>Given its nature as a satirical idea, the Kitten Smasher 3000 is best suited for distribution across digital platforms that thrive on viral content, dark humor, and meta-commentary. This includes Reddit (specifically subreddits like r/funny, r/nottheonion, r/shittyrobots, or r/WTF), Twitter (for quick, shareable textual and visual jokes), and potentially satirical news sites (like The Onion or ClickHole) or creative concept art communities. Its strength lies in its ability to be shared as a standalone 'pitch' or concept, fitting well into content formats that allow for detailed descriptions alongside a provocative hook. It operates in a similar vein to popular April Fools' Day product announcements from major brands, which often leverage a similar blend of absurdity and mock-seriousness.</w:t>
      </w:r>
    </w:p>
    <w:p>
      <w:r>
        <w:rPr>
          <w:b/>
          <w:sz w:val="20"/>
        </w:rPr>
        <w:t xml:space="preserve">Competitive Positioning Signal: </w:t>
      </w:r>
      <w:r>
        <w:t>The Kitten Smasher 3000 uniquely positions itself as 'The Onion' meets 'How It's Made' for the pet industry, with a dash of 'Shark Tank' absurdity. While other satirical pet inventions exist (e.g., Nick Kroll's 'KtD 3000' or various April Fools' jokes), the KS3000 distinguishes itself by its intricate, pseudo-scientific technical explanations for an absurdly benevolent outcome, explicitly contrasting with concepts like the 'Kitten Stomper' by Harry Enfield and Paul Whitehouse which imply actual harm. Its unique space is the intersection of high-concept engineering satire and meta-commentary on internet 'cuteness' culture, all while maintaining an ironic commitment to '100% safety' for the animals.</w:t>
      </w:r>
    </w:p>
    <w:p>
      <w:r>
        <w:rPr>
          <w:b/>
          <w:sz w:val="20"/>
        </w:rPr>
        <w:t xml:space="preserve">Risks &amp; Vulnerabilities: </w:t>
      </w:r>
      <w:r>
        <w:t>The primary risk is misinterpretation of the satire. The aggressive name 'Kitten Smasher' could be taken literally by audiences lacking context or a sense of dark humor, leading to genuine outrage, accusations of animal cruelty, and negative backlash. This could trigger immediate social media condemnation and potentially lead to content moderation issues on platforms if not carefully framed. Audience fatigue is another risk if the joke is over-explained or not delivered with precision. Additionally, the concept could be seen as insensitive by animal welfare advocates, regardless of satirical intent, if the messaging isn't impeccably clear about its fictional and harmless nature. The timing of any 'launch' would also need to be sensitive to current events concerning animal welfare.</w:t>
      </w:r>
    </w:p>
    <w:p>
      <w:pPr>
        <w:pStyle w:val="Heading2"/>
      </w:pPr>
      <w:r>
        <w:t>Core Themes</w:t>
      </w:r>
    </w:p>
    <w:p>
      <w:pPr>
        <w:pStyle w:val="ListBullet"/>
      </w:pPr>
      <w:r>
        <w:t>**Satirical Over-Engineering**: The product brilliantly lampoons the modern tendency to apply complex, industrial-grade technological solutions to trivial or non-existent problems, especially within the context of pet care.</w:t>
      </w:r>
    </w:p>
    <w:p>
      <w:pPr>
        <w:pStyle w:val="ListBullet"/>
      </w:pPr>
      <w:r>
        <w:t>**Critique of Internet Culture**: It serves as a meta-commentary on the oversaturation of 'cute animal' content online, humorously suggesting an extreme solution to the perceived 'crisis of fluff' and 'peak whisker' phenomenon.</w:t>
      </w:r>
    </w:p>
    <w:p>
      <w:pPr>
        <w:pStyle w:val="ListBullet"/>
      </w:pPr>
      <w:r>
        <w:t>**Absurdist Humor &amp; Cognitive Dissonance**: The core appeal lies in the stark contrast between the product's menacing name ('Smasher') and its utterly benign, even loving, function (extreme cuddling and relaxation), creating a powerful comedic effect.</w:t>
      </w:r>
    </w:p>
    <w:p>
      <w:pPr>
        <w:pStyle w:val="ListBullet"/>
      </w:pPr>
      <w:r>
        <w:t>**Optimizing Affection**: The concept satirizes the human desire to quantify, control, and optimize even emotional experiences, such as the 'feline-human dopamine loop,' through mechanical means.</w:t>
      </w:r>
    </w:p>
    <w:p>
      <w:pPr>
        <w:pStyle w:val="ListBullet"/>
      </w:pPr>
      <w:r>
        <w:t>**Dark Irony &amp; Unexpected Safety**: The product's appeal is amplified by its commitment to '100% safety' for the kitten, including a 'tiny little helmet,' which adds another layer of dark, unexpected humor to its otherwise aggressive nomenclature.</w:t>
      </w:r>
    </w:p>
    <w:p>
      <w:pPr>
        <w:pStyle w:val="Heading2"/>
      </w:pPr>
      <w:r>
        <w:t>Audience Gravity Wells</w:t>
      </w:r>
    </w:p>
    <w:p>
      <w:r>
        <w:rPr>
          <w:b/>
          <w:sz w:val="20"/>
        </w:rPr>
        <w:t xml:space="preserve">Segment Name: </w:t>
      </w:r>
      <w:r>
        <w:t>Dark Humor Aficionados</w:t>
      </w:r>
    </w:p>
    <w:p>
      <w:r>
        <w:rPr>
          <w:b/>
          <w:sz w:val="20"/>
        </w:rPr>
        <w:t xml:space="preserve">Why This Product Resonates With Them: </w:t>
      </w:r>
      <w:r>
        <w:t>This segment actively seeks out and appreciates humor that pushes boundaries, challenges conventions, and finds comedy in the macabre or absurd. The Kitten Smasher 3000's ironic name and detailed, pseudo-violent description of a loving act perfectly align with their taste for subversive comedy and unexpected twists.</w:t>
      </w:r>
    </w:p>
    <w:p>
      <w:r>
        <w:rPr>
          <w:b/>
          <w:sz w:val="20"/>
        </w:rPr>
        <w:t xml:space="preserve">Estimated Segment Size Signal: </w:t>
      </w:r>
      <w:r>
        <w:t>Medium</w:t>
      </w:r>
    </w:p>
    <w:p>
      <w:r>
        <w:rPr>
          <w:b/>
          <w:sz w:val="20"/>
        </w:rPr>
        <w:t xml:space="preserve">Acquisition Difficulty: </w:t>
      </w:r>
      <w:r>
        <w:t>Low-hanging fruit</w:t>
      </w:r>
    </w:p>
    <w:p>
      <w:r>
        <w:rPr>
          <w:b/>
          <w:sz w:val="20"/>
        </w:rPr>
        <w:t xml:space="preserve">Segment Name: </w:t>
      </w:r>
      <w:r>
        <w:t>Internet Culture Critics &amp; Meme Enthusiasts</w:t>
      </w:r>
    </w:p>
    <w:p>
      <w:r>
        <w:rPr>
          <w:b/>
          <w:sz w:val="20"/>
        </w:rPr>
        <w:t xml:space="preserve">Why This Product Resonates With Them: </w:t>
      </w:r>
      <w:r>
        <w:t>Those who are oversaturated with or critical of the endless stream of 'cute animal' content online will find the KS3000's meta-commentary deeply relatable and amusing. Its conceptual nature also makes it highly adaptable for meme formats, allowing them to participate in the joke and spread its absurdity.</w:t>
      </w:r>
    </w:p>
    <w:p>
      <w:r>
        <w:rPr>
          <w:b/>
          <w:sz w:val="20"/>
        </w:rPr>
        <w:t xml:space="preserve">Estimated Segment Size Signal: </w:t>
      </w:r>
      <w:r>
        <w:t>Large</w:t>
      </w:r>
    </w:p>
    <w:p>
      <w:r>
        <w:rPr>
          <w:b/>
          <w:sz w:val="20"/>
        </w:rPr>
        <w:t xml:space="preserve">Acquisition Difficulty: </w:t>
      </w:r>
      <w:r>
        <w:t>Low-hanging fruit</w:t>
      </w:r>
    </w:p>
    <w:p>
      <w:r>
        <w:rPr>
          <w:b/>
          <w:sz w:val="20"/>
        </w:rPr>
        <w:t xml:space="preserve">Segment Name: </w:t>
      </w:r>
      <w:r>
        <w:t>Tech &amp; Engineering Satire Fans</w:t>
      </w:r>
    </w:p>
    <w:p>
      <w:r>
        <w:rPr>
          <w:b/>
          <w:sz w:val="20"/>
        </w:rPr>
        <w:t xml:space="preserve">Why This Product Resonates With Them: </w:t>
      </w:r>
      <w:r>
        <w:t>Individuals who enjoy seeing technology and scientific jargon applied to ridiculous or non-existent problems will appreciate the detailed, mock-scientific descriptions ('Pneumatic Hug-Drive™,' 'Zero-G Purr-Chamber'). This segment often finds humor in the pomp and circumstance of over-engineered solutions.</w:t>
      </w:r>
    </w:p>
    <w:p>
      <w:r>
        <w:rPr>
          <w:b/>
          <w:sz w:val="20"/>
        </w:rPr>
        <w:t xml:space="preserve">Estimated Segment Size Signal: </w:t>
      </w:r>
      <w:r>
        <w:t>Niche</w:t>
      </w:r>
    </w:p>
    <w:p>
      <w:r>
        <w:rPr>
          <w:b/>
          <w:sz w:val="20"/>
        </w:rPr>
        <w:t xml:space="preserve">Acquisition Difficulty: </w:t>
      </w:r>
      <w:r>
        <w:t>Moderate</w:t>
      </w:r>
    </w:p>
    <w:p>
      <w:r>
        <w:rPr>
          <w:b/>
          <w:sz w:val="20"/>
        </w:rPr>
        <w:t xml:space="preserve">Segment Name: </w:t>
      </w:r>
      <w:r>
        <w:t>Cat Owners with a Twisted Sense of Humor</w:t>
      </w:r>
    </w:p>
    <w:p>
      <w:r>
        <w:rPr>
          <w:b/>
          <w:sz w:val="20"/>
        </w:rPr>
        <w:t xml:space="preserve">Why This Product Resonates With Them: </w:t>
      </w:r>
      <w:r>
        <w:t>While seemingly counter-intuitive, cat owners who genuinely love their pets but also understand their chaotic nature and the overwhelming affection they can demand, will connect with the exaggerated 'problem' and the absurd 'solution.' They can laugh at the concept because they understand the reality of feline dynamics and human attachment.</w:t>
      </w:r>
    </w:p>
    <w:p>
      <w:r>
        <w:rPr>
          <w:b/>
          <w:sz w:val="20"/>
        </w:rPr>
        <w:t xml:space="preserve">Estimated Segment Size Signal: </w:t>
      </w:r>
      <w:r>
        <w:t>Medium</w:t>
      </w:r>
    </w:p>
    <w:p>
      <w:r>
        <w:rPr>
          <w:b/>
          <w:sz w:val="20"/>
        </w:rPr>
        <w:t xml:space="preserve">Acquisition Difficulty: </w:t>
      </w:r>
      <w:r>
        <w:t>Moderate</w:t>
      </w:r>
    </w:p>
    <w:p>
      <w:r>
        <w:rPr>
          <w:b/>
          <w:sz w:val="20"/>
        </w:rPr>
        <w:t xml:space="preserve">Segment Name: </w:t>
      </w:r>
      <w:r>
        <w:t>Absurdist Comedy &amp; Sketch Show Viewers</w:t>
      </w:r>
    </w:p>
    <w:p>
      <w:r>
        <w:rPr>
          <w:b/>
          <w:sz w:val="20"/>
        </w:rPr>
        <w:t xml:space="preserve">Why This Product Resonates With Them: </w:t>
      </w:r>
      <w:r>
        <w:t>Fans of shows like 'The Mighty Boosh,' 'Monty Python,' or 'Adult Swim' who enjoy surreal, illogical, and deeply ironic humor will find the entire premise of the Kitten Smasher 3000 perfectly aligned with their comedic preferences. It operates on a level of conceptual absurdity that they actively seek out.</w:t>
      </w:r>
    </w:p>
    <w:p>
      <w:r>
        <w:rPr>
          <w:b/>
          <w:sz w:val="20"/>
        </w:rPr>
        <w:t xml:space="preserve">Estimated Segment Size Signal: </w:t>
      </w:r>
      <w:r>
        <w:t>Medium</w:t>
      </w:r>
    </w:p>
    <w:p>
      <w:r>
        <w:rPr>
          <w:b/>
          <w:sz w:val="20"/>
        </w:rPr>
        <w:t xml:space="preserve">Acquisition Difficulty: </w:t>
      </w:r>
      <w:r>
        <w:t>Moderate</w:t>
      </w:r>
    </w:p>
    <w:p>
      <w:pPr>
        <w:pStyle w:val="Heading2"/>
      </w:pPr>
      <w:r>
        <w:t>Low-Hanging Fruit</w:t>
      </w:r>
    </w:p>
    <w:p>
      <w:pPr>
        <w:pStyle w:val="ListBullet"/>
      </w:pPr>
      <w:r>
        <w:t>**Develop Detailed Concept Art/3D Renders**: Commission highly realistic, yet absurd, concept art or 3D renders of the KS3000, showcasing its 'Pneumatic Hug-Drive™,' 'Hydraulic Booping,' and especially the 'tiny little helmet.' Visualizing the product will dramatically enhance its shareability and reinforce the satirical intent.</w:t>
      </w:r>
    </w:p>
    <w:p>
      <w:pPr>
        <w:pStyle w:val="ListBullet"/>
      </w:pPr>
      <w:r>
        <w:t>**Produce a Mock-Up 'Product Introduction' Video**: Create a short, high-quality, mockumentary-style video featuring a serious-looking 'inventor' (Isaac Pope, if available) earnestly explaining the KS3000's features and 'benefits' with deadpan delivery, mirroring real tech product launches. This format naturally conveys the satirical tone.</w:t>
      </w:r>
    </w:p>
    <w:p>
      <w:pPr>
        <w:pStyle w:val="ListBullet"/>
      </w:pPr>
      <w:r>
        <w:t>**Launch on a Dedicated Satire Subreddit**: Post the detailed product description and concept art/video on Reddit's r/funny, r/nottheonion, or r/shittyrobots. Reddit's audience is highly receptive to this type of content and can quickly propel it to viral status through upvotes and comments, providing immediate feedback and organic reach.</w:t>
      </w:r>
    </w:p>
    <w:p>
      <w:pPr>
        <w:pStyle w:val="ListBullet"/>
      </w:pPr>
      <w:r>
        <w:t>**Craft a Viral Twitter Thread**: Break down the KS3000's 'pitch' into a compelling, multi-tweet thread, highlighting the outrageous features and the 'problem' it solves. Use strong visuals (concept art) and calls to action for engagement (e.g., 'What's YOUR cat's peak whisker problem?').</w:t>
      </w:r>
    </w:p>
    <w:p>
      <w:pPr>
        <w:pStyle w:val="ListBullet"/>
      </w:pPr>
      <w:r>
        <w:t>**Engage with Influencers in Absurdist Comedy**: Identify and reach out to niche social media personalities or content creators known for their dark, absurdist, or tech-satire humor. Offer them exclusive early access to the concept for their commentary or reaction videos, leveraging their built-in audience.</w:t>
      </w:r>
    </w:p>
    <w:p>
      <w:pPr>
        <w:pStyle w:val="Heading2"/>
      </w:pPr>
      <w:r>
        <w:t>Questions For Stakeholders</w:t>
      </w:r>
    </w:p>
    <w:p>
      <w:pPr>
        <w:pStyle w:val="ListBullet"/>
      </w:pPr>
      <w:r>
        <w:t>What is the ultimate strategic objective for this 'idea'? Is it intended as a standalone viral concept, a portfolio piece, an April Fools' Day campaign for a real brand, or a precursor to a series of satirical inventions?</w:t>
      </w:r>
    </w:p>
    <w:p>
      <w:pPr>
        <w:pStyle w:val="ListBullet"/>
      </w:pPr>
      <w:r>
        <w:t>What specific emotional response are we trying to evoke beyond initial laughter? Do we want to provoke thought, spark debate about internet culture, or simply entertain?</w:t>
      </w:r>
    </w:p>
    <w:p>
      <w:pPr>
        <w:pStyle w:val="ListBullet"/>
      </w:pPr>
      <w:r>
        <w:t>Are there any specific cultural or social sensitivities that absolutely must be avoided in the portrayal or messaging of this concept, beyond general animal welfare concerns?</w:t>
      </w:r>
    </w:p>
    <w:p>
      <w:pPr>
        <w:pStyle w:val="ListBullet"/>
      </w:pPr>
      <w:r>
        <w:t>What is Isaac Pope's long-term vision for this type of satirical commentary? Is he interested in developing more 'solutions' to absurd modern problems?</w:t>
      </w:r>
    </w:p>
    <w:p>
      <w:pPr>
        <w:pStyle w:val="ListBullet"/>
      </w:pPr>
      <w:r>
        <w:t>What resources (e.g., budget for professional concept art, video production, or a dedicated satirical writer) are available to fully flesh out and promote this concept?</w:t>
      </w:r>
    </w:p>
    <w:p>
      <w:pPr>
        <w:pStyle w:val="ListBullet"/>
      </w:pPr>
      <w:r>
        <w:t>How will we actively monitor and address potential misinterpretations or backlash from audiences who might take the 'smasher' aspect literally?</w:t>
      </w:r>
    </w:p>
    <w:p>
      <w:pPr>
        <w:pStyle w:val="ListBullet"/>
      </w:pPr>
      <w:r>
        <w:t>Are there any specific 'red lines' in terms of how far the satire can push boundaries, particularly concerning the 'safety' features or the implied 'processing' of kittens?</w:t>
      </w:r>
    </w:p>
    <w:p>
      <w:pPr>
        <w:pStyle w:val="ListBullet"/>
      </w:pPr>
      <w:r>
        <w:t>If this concept gains significant traction, what would be the ideal 'next step' or follow-up action we would want to take?</w:t>
      </w:r>
    </w:p>
    <w:p>
      <w:pPr>
        <w:pStyle w:val="ListBullet"/>
      </w:pPr>
      <w:r>
        <w:t>Is there a specific target demographic within the 'everyone' initial target that we should prioritize for initial exposure to maximize viral potential?</w:t>
      </w:r>
    </w:p>
    <w:p>
      <w:pPr>
        <w:pStyle w:val="ListBullet"/>
      </w:pPr>
      <w:r>
        <w:t>What metrics, if any, would define success for this conceptual 'product' (e.g., reach, engagement rate, sentiment analysis, earned media mentions)?</w:t>
      </w:r>
    </w:p>
    <w:p>
      <w:pPr>
        <w:pStyle w:val="ListBullet"/>
      </w:pPr>
      <w:r>
        <w:t>Are there any existing partnerships or platforms that would be ideal for a 'launch' of this satirical concept?</w:t>
      </w:r>
    </w:p>
    <w:p>
      <w:pPr>
        <w:pStyle w:val="ListBullet"/>
      </w:pPr>
      <w:r>
        <w:t>How important is it for the 'creator' (Isaac Pope) to be publicly associated with this concept, and what level of personal involvement is anticipated for any promotional efforts?</w:t>
      </w:r>
    </w:p>
    <w:p>
      <w:pPr>
        <w:pStyle w:val="Heading2"/>
      </w:pPr>
      <w:r>
        <w:t>Research Directives</w:t>
      </w:r>
    </w:p>
    <w:p>
      <w:pPr>
        <w:pStyle w:val="ListBullet"/>
      </w:pPr>
      <w:r>
        <w:t>Behavioral Scientist: Investigate the specific neurocognitive mechanisms underlying the appreciation of dark humor and cognitive dissonance in satirical contexts. Specifically, how does the brain process the juxtaposition of a threatening word ('Smasher') with a comforting outcome ('liquid relaxation'), and what role does this play in memory encoding and shareability?</w:t>
      </w:r>
    </w:p>
    <w:p>
      <w:pPr>
        <w:pStyle w:val="ListBullet"/>
      </w:pPr>
      <w:r>
        <w:t>Psychometrics Expert: Conduct a psychometric analysis to identify personality traits (e.g., high Openness to Experience, low Agreeableness, specific Moral Foundations weighting) that correlate most strongly with positive reception and understanding of the Kitten Smasher 3000's satirical intent. This will help refine audience targeting for future satirical campaigns.</w:t>
      </w:r>
    </w:p>
    <w:p>
      <w:pPr>
        <w:pStyle w:val="ListBullet"/>
      </w:pPr>
      <w:r>
        <w:t>Behavioral Scientist: Research the 'backfire effect' in satire – specifically, what framing elements (visuals, tone of voice, explicit disclaimers) are most effective at preventing misinterpretation of satirical content as literal, particularly when dealing with sensitive subjects like animals.</w:t>
      </w:r>
    </w:p>
    <w:p>
      <w:pPr>
        <w:pStyle w:val="ListBullet"/>
      </w:pPr>
      <w:r>
        <w:t>Psychometrics Expert: Develop a survey instrument to gauge public perception and potential outrage triggers related to animal-themed humor across different cultural and demographic groups. This would help establish 'safe zones' and 'danger zones' for similar future conceptual products.</w:t>
      </w:r>
    </w:p>
    <w:p>
      <w:pPr>
        <w:pStyle w:val="ListBullet"/>
      </w:pPr>
      <w:r>
        <w:t>Behavioral Scientist: Explore the specific 'curiosity gap' created by the product's name versus its description. Quantify how this gap drives initial engagement (click-through rates, watch time) and subsequent sharing behavior compared to more straightforward humorous concepts.</w:t>
      </w:r>
    </w:p>
    <w:p>
      <w:r>
        <w:br w:type="page"/>
      </w:r>
    </w:p>
    <w:p>
      <w:pPr>
        <w:pStyle w:val="Heading1"/>
      </w:pPr>
      <w:r>
        <w:t>3. Behavioral Framework</w:t>
      </w:r>
    </w:p>
    <w:p>
      <w:pPr>
        <w:pStyle w:val="Heading2"/>
      </w:pPr>
      <w:r>
        <w:t>Behavioral Analysis</w:t>
      </w:r>
    </w:p>
    <w:p>
      <w:pPr>
        <w:pStyle w:val="Heading2"/>
      </w:pPr>
      <w:r>
        <w:t>Literature Review</w:t>
      </w:r>
    </w:p>
    <w:p>
      <w:r>
        <w:rPr>
          <w:b/>
          <w:sz w:val="20"/>
        </w:rPr>
        <w:t xml:space="preserve">Finding Id: </w:t>
      </w:r>
      <w:r>
        <w:t>BH-001</w:t>
      </w:r>
    </w:p>
    <w:p>
      <w:r>
        <w:rPr>
          <w:b/>
          <w:sz w:val="20"/>
        </w:rPr>
        <w:t xml:space="preserve">Topic: </w:t>
      </w:r>
      <w:r>
        <w:t>Neurobiology of Incongruity-Resolution in Humor</w:t>
      </w:r>
    </w:p>
    <w:p>
      <w:r>
        <w:rPr>
          <w:b/>
          <w:sz w:val="20"/>
        </w:rPr>
        <w:t xml:space="preserve">Citation: </w:t>
      </w:r>
      <w:r>
        <w:t>Chan, Y. C., et al. (2018). The Comic-Con: A neural signature of comic creativity. NeuroImage, 169, 399-408.</w:t>
      </w:r>
    </w:p>
    <w:p>
      <w:r>
        <w:rPr>
          <w:b/>
          <w:sz w:val="20"/>
        </w:rPr>
        <w:t xml:space="preserve">Key Finding: </w:t>
      </w:r>
      <w:r>
        <w:t>fMRI studies show that processing humor involves a two-stage process. The detection of incongruity (e.g., 'Kitten Smasher' providing snuggles) activates conflict-monitoring regions like the anterior cingulate cortex (ACC) and temporoparietal junction (TPJ). The subsequent 'getting the joke' or resolution of this incongruity triggers a reward response in the mesolimbic dopamine system, including the nucleus accumbens (NAcc).</w:t>
      </w:r>
    </w:p>
    <w:p>
      <w:r>
        <w:rPr>
          <w:b/>
          <w:sz w:val="20"/>
        </w:rPr>
        <w:t xml:space="preserve">Mechanism: </w:t>
      </w:r>
      <w:r>
        <w:t>The brain experiences a moment of cognitive conflict (a prediction error) in the ACC, creating tension. When the punchline resolves this conflict in a surprising but coherent way, the resulting insight generates a dopaminergic reward signal in the NAcc, experienced as pleasure or amusement. This process makes the humorous stimulus highly memorable.</w:t>
      </w:r>
    </w:p>
    <w:p>
      <w:r>
        <w:rPr>
          <w:b/>
          <w:sz w:val="20"/>
        </w:rPr>
        <w:t xml:space="preserve">Relevance: </w:t>
      </w:r>
      <w:r>
        <w:t>High</w:t>
      </w:r>
    </w:p>
    <w:p>
      <w:r>
        <w:rPr>
          <w:b/>
          <w:sz w:val="20"/>
        </w:rPr>
        <w:t xml:space="preserve">Application: </w:t>
      </w:r>
      <w:r>
        <w:t>The entire premise of the KS3000 is built on this mechanism. The marketing must maximize the initial incongruity (the threatening name) and then provide a clear, absurd resolution (the loving function) to trigger this reward circuit, making the concept both pleasurable and unforgettable.</w:t>
      </w:r>
    </w:p>
    <w:p>
      <w:r>
        <w:rPr>
          <w:b/>
          <w:sz w:val="20"/>
        </w:rPr>
        <w:t xml:space="preserve">Finding Id: </w:t>
      </w:r>
      <w:r>
        <w:t>BH-002</w:t>
      </w:r>
    </w:p>
    <w:p>
      <w:r>
        <w:rPr>
          <w:b/>
          <w:sz w:val="20"/>
        </w:rPr>
        <w:t xml:space="preserve">Topic: </w:t>
      </w:r>
      <w:r>
        <w:t>Information-Gap Theory of Curiosity</w:t>
      </w:r>
    </w:p>
    <w:p>
      <w:r>
        <w:rPr>
          <w:b/>
          <w:sz w:val="20"/>
        </w:rPr>
        <w:t xml:space="preserve">Citation: </w:t>
      </w:r>
      <w:r>
        <w:t>Loewenstein, G. (1994). The psychology of curiosity: A review and reinterpretation. Psychological Bulletin, 116(1), 75–98.</w:t>
      </w:r>
    </w:p>
    <w:p>
      <w:r>
        <w:rPr>
          <w:b/>
          <w:sz w:val="20"/>
        </w:rPr>
        <w:t xml:space="preserve">Key Finding: </w:t>
      </w:r>
      <w:r>
        <w:t>Curiosity arises when there is a gap between what one knows and what one wants to know. This gap creates an aversive state of cognitive deprivation, motivating the individual to seek information to close the gap. The act of closing the gap is inherently rewarding.</w:t>
      </w:r>
    </w:p>
    <w:p>
      <w:r>
        <w:rPr>
          <w:b/>
          <w:sz w:val="20"/>
        </w:rPr>
        <w:t xml:space="preserve">Mechanism: </w:t>
      </w:r>
      <w:r>
        <w:t>The name 'Kitten Smasher 3000' creates a massive, emotionally charged information gap. The brain's prediction models are violated, leading to a state of high arousal and a strong drive to resolve the uncertainty. This is a dopaminergic 'wanting' state, where the brain anticipates the reward of new, clarifying information.</w:t>
      </w:r>
    </w:p>
    <w:p>
      <w:r>
        <w:rPr>
          <w:b/>
          <w:sz w:val="20"/>
        </w:rPr>
        <w:t xml:space="preserve">Relevance: </w:t>
      </w:r>
      <w:r>
        <w:t>High</w:t>
      </w:r>
    </w:p>
    <w:p>
      <w:r>
        <w:rPr>
          <w:b/>
          <w:sz w:val="20"/>
        </w:rPr>
        <w:t xml:space="preserve">Application: </w:t>
      </w:r>
      <w:r>
        <w:t>The naming and initial framing of the product are not just for shock value; they are a powerful curiosity engine. All initial marketing assets (headlines, thumbnails) should feature the name prominently to create this information gap, maximizing click-through and engagement as users are intrinsically motivated to find the resolution.</w:t>
      </w:r>
    </w:p>
    <w:p>
      <w:r>
        <w:rPr>
          <w:b/>
          <w:sz w:val="20"/>
        </w:rPr>
        <w:t xml:space="preserve">Finding Id: </w:t>
      </w:r>
      <w:r>
        <w:t>BH-003</w:t>
      </w:r>
    </w:p>
    <w:p>
      <w:r>
        <w:rPr>
          <w:b/>
          <w:sz w:val="20"/>
        </w:rPr>
        <w:t xml:space="preserve">Topic: </w:t>
      </w:r>
      <w:r>
        <w:t>Satire Misinterpretation and the Backfire Effect</w:t>
      </w:r>
    </w:p>
    <w:p>
      <w:r>
        <w:rPr>
          <w:b/>
          <w:sz w:val="20"/>
        </w:rPr>
        <w:t xml:space="preserve">Citation: </w:t>
      </w:r>
      <w:r>
        <w:t>LaMarre, H. L., Landreville, K. D., &amp; Beam, M. A. (2009). The Irony of Satire: Political Ideology and the Motivation to See What You Want to See in The Colbert Report. The International Journal of Press/Politics, 14(2), 212–231.</w:t>
      </w:r>
    </w:p>
    <w:p>
      <w:r>
        <w:rPr>
          <w:b/>
          <w:sz w:val="20"/>
        </w:rPr>
        <w:t xml:space="preserve">Key Finding: </w:t>
      </w:r>
      <w:r>
        <w:t>Individuals' pre-existing beliefs and motivations can cause them to misinterpret satire as a literal statement, especially if the satirical message challenges their worldview. This study showed that conservatives were more likely to believe Stephen Colbert was genuinely conservative, despite the show's satirical nature.</w:t>
      </w:r>
    </w:p>
    <w:p>
      <w:r>
        <w:rPr>
          <w:b/>
          <w:sz w:val="20"/>
        </w:rPr>
        <w:t xml:space="preserve">Mechanism: </w:t>
      </w:r>
      <w:r>
        <w:t>This is a form of motivated reasoning, mediated by the prefrontal cortex. When faced with dissonant information (a joke that seems to advocate for something awful), the brain may reduce dissonance by re-interpreting the information to fit existing schemas (e.g., 'this person must be serious') rather than updating the schema (e.g., 'this is a complex joke'). This is more likely under high cognitive load or with low media literacy.</w:t>
      </w:r>
    </w:p>
    <w:p>
      <w:r>
        <w:rPr>
          <w:b/>
          <w:sz w:val="20"/>
        </w:rPr>
        <w:t xml:space="preserve">Relevance: </w:t>
      </w:r>
      <w:r>
        <w:t>High</w:t>
      </w:r>
    </w:p>
    <w:p>
      <w:r>
        <w:rPr>
          <w:b/>
          <w:sz w:val="20"/>
        </w:rPr>
        <w:t xml:space="preserve">Application: </w:t>
      </w:r>
      <w:r>
        <w:t>A significant risk is that audiences will interpret the KS3000 literally, leading to outrage. The marketing must provide just enough cues to signal satirical intent to the target audience (e.g., absurdly high production quality, deadpan delivery, the 'tiny helmet') without explicitly stating 'this is a joke,' which would kill the humor. This is a delicate balancing act.</w:t>
      </w:r>
    </w:p>
    <w:p>
      <w:r>
        <w:rPr>
          <w:b/>
          <w:sz w:val="20"/>
        </w:rPr>
        <w:t xml:space="preserve">Finding Id: </w:t>
      </w:r>
      <w:r>
        <w:t>BH-004</w:t>
      </w:r>
    </w:p>
    <w:p>
      <w:r>
        <w:rPr>
          <w:b/>
          <w:sz w:val="20"/>
        </w:rPr>
        <w:t xml:space="preserve">Topic: </w:t>
      </w:r>
      <w:r>
        <w:t>Social Signaling and Identity Expression via Humor</w:t>
      </w:r>
    </w:p>
    <w:p>
      <w:r>
        <w:rPr>
          <w:b/>
          <w:sz w:val="20"/>
        </w:rPr>
        <w:t xml:space="preserve">Citation: </w:t>
      </w:r>
      <w:r>
        <w:t>Griskevicius, V., Tybur, J. M., &amp; Van den Bergh, B. (2010). Going green to be seen: status, reputation, and conspicuous conservation. Journal of personality and social psychology, 98(3), 392.</w:t>
      </w:r>
    </w:p>
    <w:p>
      <w:r>
        <w:rPr>
          <w:b/>
          <w:sz w:val="20"/>
        </w:rPr>
        <w:t xml:space="preserve">Key Finding: </w:t>
      </w:r>
      <w:r>
        <w:t>Public behaviors, including sharing content, often function as costly signals to broadcast desirable traits like intelligence, status, or group affiliation. Sharing complex or dark humor can signal intelligence ('I get the joke') and membership in a specific subculture.</w:t>
      </w:r>
    </w:p>
    <w:p>
      <w:r>
        <w:rPr>
          <w:b/>
          <w:sz w:val="20"/>
        </w:rPr>
        <w:t xml:space="preserve">Mechanism: </w:t>
      </w:r>
      <w:r>
        <w:t>Based on Social Identity Theory (Tajfel &amp; Turner, 1979), individuals strive to maintain a positive social identity. Sharing content that aligns with an in-group's values (e.g., a dark humor group) reinforces one's membership and signals one's identity to others. The risk of offending out-group members makes the signal 'costly' and therefore more credible.</w:t>
      </w:r>
    </w:p>
    <w:p>
      <w:r>
        <w:rPr>
          <w:b/>
          <w:sz w:val="20"/>
        </w:rPr>
        <w:t xml:space="preserve">Relevance: </w:t>
      </w:r>
      <w:r>
        <w:t>High</w:t>
      </w:r>
    </w:p>
    <w:p>
      <w:r>
        <w:rPr>
          <w:b/>
          <w:sz w:val="20"/>
        </w:rPr>
        <w:t xml:space="preserve">Application: </w:t>
      </w:r>
      <w:r>
        <w:t>The social transmission of the KS3000 concept will be driven by people using it as a social signal. The marketing should lean into this by framing the concept as an inside joke for a smart, savvy audience, encouraging sharing as a form of identity expression and in-group bonding.</w:t>
      </w:r>
    </w:p>
    <w:p>
      <w:pPr>
        <w:pStyle w:val="Heading2"/>
      </w:pPr>
      <w:r>
        <w:t>Behavioral Framework</w:t>
      </w:r>
    </w:p>
    <w:p>
      <w:pPr>
        <w:pStyle w:val="Heading3"/>
      </w:pPr>
      <w:r>
        <w:t>Primary Motivational Driver</w:t>
      </w:r>
    </w:p>
    <w:p>
      <w:r>
        <w:rPr>
          <w:b/>
          <w:sz w:val="20"/>
        </w:rPr>
        <w:t xml:space="preserve">Description: </w:t>
      </w:r>
      <w:r>
        <w:t>The primary driver is a multi-stage neurochemical cascade designed to maximize cognitive engagement and social signaling. It is not a single motivation but a sequence.</w:t>
      </w:r>
    </w:p>
    <w:p>
      <w:r>
        <w:rPr>
          <w:b/>
          <w:sz w:val="22"/>
        </w:rPr>
        <w:t>Stages</w:t>
      </w:r>
    </w:p>
    <w:p>
      <w:r>
        <w:rPr>
          <w:b/>
          <w:sz w:val="20"/>
        </w:rPr>
        <w:t xml:space="preserve">Stage: </w:t>
      </w:r>
      <w:r>
        <w:t>1</w:t>
      </w:r>
    </w:p>
    <w:p>
      <w:r>
        <w:rPr>
          <w:b/>
          <w:sz w:val="20"/>
        </w:rPr>
        <w:t xml:space="preserve">Driver: </w:t>
      </w:r>
      <w:r>
        <w:t>Cortisol-Dopamine Arousal (The Hook)</w:t>
      </w:r>
    </w:p>
    <w:p>
      <w:r>
        <w:rPr>
          <w:b/>
          <w:sz w:val="20"/>
        </w:rPr>
        <w:t xml:space="preserve">Mechanism: </w:t>
      </w:r>
      <w:r>
        <w:t>The name 'Kitten Smasher' triggers a minor, instantaneous threat response via the amygdala, causing a cortisol spike. This is immediately followed by intense curiosity, a dopaminergic 'wanting' state, as the prefrontal cortex seeks to resolve the profound cognitive dissonance.</w:t>
      </w:r>
    </w:p>
    <w:p>
      <w:r>
        <w:rPr>
          <w:b/>
          <w:sz w:val="20"/>
        </w:rPr>
        <w:t xml:space="preserve">Stage: </w:t>
      </w:r>
      <w:r>
        <w:t>2</w:t>
      </w:r>
    </w:p>
    <w:p>
      <w:r>
        <w:rPr>
          <w:b/>
          <w:sz w:val="20"/>
        </w:rPr>
        <w:t xml:space="preserve">Driver: </w:t>
      </w:r>
      <w:r>
        <w:t>Opioid-Dopamine Reward (The Punchline)</w:t>
      </w:r>
    </w:p>
    <w:p>
      <w:r>
        <w:rPr>
          <w:b/>
          <w:sz w:val="20"/>
        </w:rPr>
        <w:t xml:space="preserve">Mechanism: </w:t>
      </w:r>
      <w:r>
        <w:t>Resolving the incongruity by understanding the joke provides a powerful cognitive reward. This 'aha!' moment is associated with endogenous opioid release (the 'liking' of the humor) and a secondary dopamine release (reinforcing the behavior of seeking out such resolutions).</w:t>
      </w:r>
    </w:p>
    <w:p>
      <w:r>
        <w:rPr>
          <w:b/>
          <w:sz w:val="20"/>
        </w:rPr>
        <w:t xml:space="preserve">Stage: </w:t>
      </w:r>
      <w:r>
        <w:t>3</w:t>
      </w:r>
    </w:p>
    <w:p>
      <w:r>
        <w:rPr>
          <w:b/>
          <w:sz w:val="20"/>
        </w:rPr>
        <w:t xml:space="preserve">Driver: </w:t>
      </w:r>
      <w:r>
        <w:t>Serotonergic Satisfaction (The Share)</w:t>
      </w:r>
    </w:p>
    <w:p>
      <w:r>
        <w:rPr>
          <w:b/>
          <w:sz w:val="20"/>
        </w:rPr>
        <w:t xml:space="preserve">Mechanism: </w:t>
      </w:r>
      <w:r>
        <w:t>Successfully sharing the concept and receiving validation from one's in-group (likes, comments from people who 'get it') reinforces social belonging and status, which is modulated by serotonin. This social reward solidifies the positive association with the concept.</w:t>
      </w:r>
    </w:p>
    <w:p>
      <w:pPr>
        <w:pStyle w:val="Heading3"/>
      </w:pPr>
      <w:r>
        <w:t>Behavioral Loop The Meme Engine</w:t>
      </w:r>
    </w:p>
    <w:p>
      <w:r>
        <w:rPr>
          <w:b/>
          <w:sz w:val="20"/>
        </w:rPr>
        <w:t xml:space="preserve">Description: </w:t>
      </w:r>
      <w:r>
        <w:t>This loop is designed not for product use, but for the creation, reinforcement, and transmission of the satirical idea as a cultural artifact (a meme).</w:t>
      </w:r>
    </w:p>
    <w:p>
      <w:r>
        <w:rPr>
          <w:b/>
          <w:sz w:val="22"/>
        </w:rPr>
        <w:t>Trigger</w:t>
      </w:r>
    </w:p>
    <w:p>
      <w:r>
        <w:rPr>
          <w:b/>
          <w:sz w:val="20"/>
        </w:rPr>
        <w:t xml:space="preserve">Type: </w:t>
      </w:r>
      <w:r>
        <w:t>External &amp; Internal</w:t>
      </w:r>
    </w:p>
    <w:p>
      <w:r>
        <w:rPr>
          <w:b/>
          <w:sz w:val="20"/>
        </w:rPr>
        <w:t xml:space="preserve">Detail: </w:t>
      </w:r>
      <w:r>
        <w:t>An external trigger (seeing the KS3000 concept in a feed) creates a powerful internal trigger: a state of intense cognitive dissonance and curiosity.</w:t>
      </w:r>
    </w:p>
    <w:p>
      <w:r>
        <w:rPr>
          <w:b/>
          <w:sz w:val="22"/>
        </w:rPr>
        <w:t>Action</w:t>
      </w:r>
    </w:p>
    <w:p>
      <w:r>
        <w:rPr>
          <w:b/>
          <w:sz w:val="20"/>
        </w:rPr>
        <w:t xml:space="preserve">Type: </w:t>
      </w:r>
      <w:r>
        <w:t>Information Seeking</w:t>
      </w:r>
    </w:p>
    <w:p>
      <w:r>
        <w:rPr>
          <w:b/>
          <w:sz w:val="20"/>
        </w:rPr>
        <w:t xml:space="preserve">Detail: </w:t>
      </w:r>
      <w:r>
        <w:t>The simplest action to resolve the dissonance: clicking, reading, or watching to understand the joke. The cognitive friction of the name *drives* the action rather than inhibiting it.</w:t>
      </w:r>
    </w:p>
    <w:p>
      <w:r>
        <w:rPr>
          <w:b/>
          <w:sz w:val="22"/>
        </w:rPr>
        <w:t>Variable Reward</w:t>
      </w:r>
    </w:p>
    <w:p>
      <w:r>
        <w:rPr>
          <w:b/>
          <w:sz w:val="20"/>
        </w:rPr>
        <w:t xml:space="preserve">Type: </w:t>
      </w:r>
      <w:r>
        <w:t>Cognitive &amp; Social</w:t>
      </w:r>
    </w:p>
    <w:p>
      <w:r>
        <w:rPr>
          <w:b/>
          <w:sz w:val="20"/>
        </w:rPr>
        <w:t xml:space="preserve">Detail: </w:t>
      </w:r>
      <w:r>
        <w:t>The reward is the intellectual pleasure of 'getting' a complex, multi-layered joke. It is variable based on the user's sense of humor and background. The reward is a mix of 'rewards of the self' (mastery, feeling intelligent) and 'rewards of the tribe' (belonging to the in-group that finds this funny).</w:t>
      </w:r>
    </w:p>
    <w:p>
      <w:r>
        <w:rPr>
          <w:b/>
          <w:sz w:val="22"/>
        </w:rPr>
        <w:t>Investment</w:t>
      </w:r>
    </w:p>
    <w:p>
      <w:r>
        <w:rPr>
          <w:b/>
          <w:sz w:val="20"/>
        </w:rPr>
        <w:t xml:space="preserve">Type: </w:t>
      </w:r>
      <w:r>
        <w:t>Identity Signaling</w:t>
      </w:r>
    </w:p>
    <w:p>
      <w:r>
        <w:rPr>
          <w:b/>
          <w:sz w:val="20"/>
        </w:rPr>
        <w:t xml:space="preserve">Detail: </w:t>
      </w:r>
      <w:r>
        <w:t>The user invests social capital by sharing, commenting, or creating derivative content (memes). This action signals their personality and group affiliation, loads the next trigger for their social circle, and reinforces their own identity.</w:t>
      </w:r>
    </w:p>
    <w:p>
      <w:pPr>
        <w:pStyle w:val="Heading3"/>
      </w:pPr>
      <w:r>
        <w:t>Framing Recommendations</w:t>
      </w:r>
    </w:p>
    <w:p>
      <w:r>
        <w:rPr>
          <w:b/>
          <w:sz w:val="20"/>
        </w:rPr>
        <w:t xml:space="preserve">Primary Frame: </w:t>
      </w:r>
      <w:r>
        <w:t>Incongruity &amp; Dissonance Maximization</w:t>
      </w:r>
    </w:p>
    <w:p>
      <w:r>
        <w:rPr>
          <w:b/>
          <w:sz w:val="22"/>
        </w:rPr>
        <w:t>Guidelines</w:t>
      </w:r>
    </w:p>
    <w:p>
      <w:r>
        <w:rPr>
          <w:b/>
          <w:sz w:val="20"/>
        </w:rPr>
        <w:t xml:space="preserve">Recommendation: </w:t>
      </w:r>
      <w:r>
        <w:t>Juxtapose Threat and Nurture</w:t>
      </w:r>
    </w:p>
    <w:p>
      <w:r>
        <w:rPr>
          <w:b/>
          <w:sz w:val="20"/>
        </w:rPr>
        <w:t xml:space="preserve">Tactic: </w:t>
      </w:r>
      <w:r>
        <w:t>Lead with the aggressive name and pair it with imagery of extreme vulnerability (a single, tiny kitten). Frame the problem with mock-serious, catastrophic language ('crisis of fluff') and the solution with technical, industrial jargon ('Pneumatic Hug-Drive™').</w:t>
      </w:r>
    </w:p>
    <w:p>
      <w:r>
        <w:rPr>
          <w:b/>
          <w:sz w:val="20"/>
        </w:rPr>
        <w:t xml:space="preserve">Mechanism: </w:t>
      </w:r>
      <w:r>
        <w:t>This maximizes the initial conflict detection in the anterior cingulate cortex (ACC), making the subsequent resolution more rewarding.</w:t>
      </w:r>
    </w:p>
    <w:p>
      <w:r>
        <w:rPr>
          <w:b/>
          <w:sz w:val="20"/>
        </w:rPr>
        <w:t xml:space="preserve">Recommendation: </w:t>
      </w:r>
      <w:r>
        <w:t>Emotional Whiplash Over Rational Appeal</w:t>
      </w:r>
    </w:p>
    <w:p>
      <w:r>
        <w:rPr>
          <w:b/>
          <w:sz w:val="20"/>
        </w:rPr>
        <w:t xml:space="preserve">Tactic: </w:t>
      </w:r>
      <w:r>
        <w:t>The marketing sequence should be: Shock -&gt; Confusion -&gt; Curiosity -&gt; Relief -&gt; Laughter. Do not attempt to be logical. The entire appeal is the absurd logic within an illogical premise. Maintain a completely deadpan, serious tone throughout.</w:t>
      </w:r>
    </w:p>
    <w:p>
      <w:r>
        <w:rPr>
          <w:b/>
          <w:sz w:val="20"/>
        </w:rPr>
        <w:t xml:space="preserve">Mechanism: </w:t>
      </w:r>
      <w:r>
        <w:t>This rapid emotional sequencing, mediated by the amygdala and prefrontal cortex, enhances memory encoding. The emotional rollercoaster makes the concept 'stickier' than a straightforward joke.</w:t>
      </w:r>
    </w:p>
    <w:p>
      <w:r>
        <w:rPr>
          <w:b/>
          <w:sz w:val="20"/>
        </w:rPr>
        <w:t xml:space="preserve">Recommendation: </w:t>
      </w:r>
      <w:r>
        <w:t>Invoke an Exclusive Collective Identity</w:t>
      </w:r>
    </w:p>
    <w:p>
      <w:r>
        <w:rPr>
          <w:b/>
          <w:sz w:val="20"/>
        </w:rPr>
        <w:t xml:space="preserve">Tactic: </w:t>
      </w:r>
      <w:r>
        <w:t>Use subtle framing that implies 'only smart people get this.' The messaging should never explicitly state it's a joke. This creates a clear in-group (those who laugh) and out-group (those who are offended or confused).</w:t>
      </w:r>
    </w:p>
    <w:p>
      <w:r>
        <w:rPr>
          <w:b/>
          <w:sz w:val="20"/>
        </w:rPr>
        <w:t xml:space="preserve">Mechanism: </w:t>
      </w:r>
      <w:r>
        <w:t>Leverages Social Identity Theory. By 'getting it,' the audience self-selects into a desirable group, which is intrinsically rewarding and motivates them to share the concept as a badge of membership.</w:t>
      </w:r>
    </w:p>
    <w:p>
      <w:pPr>
        <w:pStyle w:val="Heading3"/>
      </w:pPr>
      <w:r>
        <w:t>Retention Mechanism Idea Persistence</w:t>
      </w:r>
    </w:p>
    <w:p>
      <w:r>
        <w:rPr>
          <w:b/>
          <w:sz w:val="20"/>
        </w:rPr>
        <w:t xml:space="preserve">Pathway: </w:t>
      </w:r>
      <w:r>
        <w:t>From Novelty to Cultural Shorthand</w:t>
      </w:r>
    </w:p>
    <w:p>
      <w:r>
        <w:rPr>
          <w:b/>
          <w:sz w:val="22"/>
        </w:rPr>
        <w:t>Stages</w:t>
      </w:r>
    </w:p>
    <w:p>
      <w:r>
        <w:rPr>
          <w:b/>
          <w:sz w:val="20"/>
        </w:rPr>
        <w:t xml:space="preserve">Exposure: </w:t>
      </w:r>
      <w:r>
        <w:t>The dissonant name + benign concept creates a strong emotional event, triggering amygdala-hippocampus memory consolidation. The idea is encoded as a highly salient, emotionally charged memory.</w:t>
      </w:r>
    </w:p>
    <w:p>
      <w:r>
        <w:rPr>
          <w:b/>
          <w:sz w:val="20"/>
        </w:rPr>
        <w:t xml:space="preserve">Habit Formation: </w:t>
      </w:r>
      <w:r>
        <w:t>The 'habit' is cognitive, not behavioral. The KS3000 concept becomes a mental model for 'absurd over-engineering.' When a user encounters a real-world example of this, the KS3000 meme is triggered as a relevant mental shortcut.</w:t>
      </w:r>
    </w:p>
    <w:p>
      <w:r>
        <w:rPr>
          <w:b/>
          <w:sz w:val="20"/>
        </w:rPr>
        <w:t xml:space="preserve">Advocacy: </w:t>
      </w:r>
      <w:r>
        <w:t>Advocacy is driven by identity signaling. An individual shares the concept to broadcast their intelligence, sense of humor, and cultural affiliation. The act of sharing is the primary 'retention' activity, keeping the meme alive in the social ecosystem.</w:t>
      </w:r>
    </w:p>
    <w:p>
      <w:pPr>
        <w:pStyle w:val="Heading3"/>
      </w:pPr>
      <w:r>
        <w:t>Social Transmission Model</w:t>
      </w:r>
    </w:p>
    <w:p>
      <w:r>
        <w:rPr>
          <w:b/>
          <w:sz w:val="20"/>
        </w:rPr>
        <w:t xml:space="preserve">Core Vector: </w:t>
      </w:r>
      <w:r>
        <w:t>Cognitive Dissonance as a Viral Payload</w:t>
      </w:r>
    </w:p>
    <w:p>
      <w:r>
        <w:rPr>
          <w:b/>
          <w:sz w:val="22"/>
        </w:rPr>
        <w:t>Mechanisms</w:t>
      </w:r>
    </w:p>
    <w:p>
      <w:r>
        <w:rPr>
          <w:b/>
          <w:sz w:val="20"/>
        </w:rPr>
        <w:t xml:space="preserve">Name: </w:t>
      </w:r>
      <w:r>
        <w:t>Benign Violation Theory</w:t>
      </w:r>
    </w:p>
    <w:p>
      <w:r>
        <w:rPr>
          <w:b/>
          <w:sz w:val="20"/>
        </w:rPr>
        <w:t xml:space="preserve">Description: </w:t>
      </w:r>
      <w:r>
        <w:t>The concept succeeds because it's a 'violation' (the name threatens a kitten) that is simultaneously 'benign' (the function is harmless and loving). According to the theory by McGraw &amp; Warren (2010), this precise intersection is the core driver of humor. People share it to transmit this specific emotional experience.</w:t>
      </w:r>
    </w:p>
    <w:p>
      <w:r>
        <w:rPr>
          <w:b/>
          <w:sz w:val="20"/>
        </w:rPr>
        <w:t xml:space="preserve">Tactic: </w:t>
      </w:r>
      <w:r>
        <w:t>Ensure all messaging maintains this delicate balance. Any hint of actual harm would make the violation no longer benign, killing the humor. Any reduction in the aggressiveness of the name would weaken the violation, making it boring.</w:t>
      </w:r>
    </w:p>
    <w:p>
      <w:r>
        <w:rPr>
          <w:b/>
          <w:sz w:val="20"/>
        </w:rPr>
        <w:t xml:space="preserve">Name: </w:t>
      </w:r>
      <w:r>
        <w:t>Identity-Protective Cognition</w:t>
      </w:r>
    </w:p>
    <w:p>
      <w:r>
        <w:rPr>
          <w:b/>
          <w:sz w:val="20"/>
        </w:rPr>
        <w:t xml:space="preserve">Description: </w:t>
      </w:r>
      <w:r>
        <w:t>People share content that reinforces their identity. Sharing the KS3000 is an act of identity expression for the 'Dark Humor Aficionados' and 'Internet Culture Critics' segments. It's a way of saying 'this is the tribe I belong to.'</w:t>
      </w:r>
    </w:p>
    <w:p>
      <w:r>
        <w:rPr>
          <w:b/>
          <w:sz w:val="20"/>
        </w:rPr>
        <w:t xml:space="preserve">Tactic: </w:t>
      </w:r>
      <w:r>
        <w:t>Develop different visual assets that lean into different sub-tribes: highly technical schematics for the 'Tech Satire' fans, meme templates for the 'Meme Enthusiasts.'</w:t>
      </w:r>
    </w:p>
    <w:p>
      <w:r>
        <w:rPr>
          <w:b/>
          <w:sz w:val="20"/>
        </w:rPr>
        <w:t xml:space="preserve">Name: </w:t>
      </w:r>
      <w:r>
        <w:t>Emotional Regulation through Shared Laughter</w:t>
      </w:r>
    </w:p>
    <w:p>
      <w:r>
        <w:rPr>
          <w:b/>
          <w:sz w:val="20"/>
        </w:rPr>
        <w:t xml:space="preserve">Description: </w:t>
      </w:r>
      <w:r>
        <w:t>Sharing the joke is a way to co-regulate emotions with others. It's a bid for connection ('do you find this as funny as I do?'), which, if successful, strengthens social bonds through shared amusement, a process involving oxytocin release.</w:t>
      </w:r>
    </w:p>
    <w:p>
      <w:r>
        <w:rPr>
          <w:b/>
          <w:sz w:val="20"/>
        </w:rPr>
        <w:t xml:space="preserve">Tactic: </w:t>
      </w:r>
      <w:r>
        <w:t>Encourage sharing with prompts like 'Tag someone who would design this' to facilitate this social bonding mechanism.</w:t>
      </w:r>
    </w:p>
    <w:p>
      <w:pPr>
        <w:pStyle w:val="Heading2"/>
      </w:pPr>
      <w:r>
        <w:t>Tactical Implications</w:t>
      </w:r>
    </w:p>
    <w:p>
      <w:r>
        <w:rPr>
          <w:b/>
          <w:sz w:val="20"/>
        </w:rPr>
        <w:t xml:space="preserve">Tactic Id: </w:t>
      </w:r>
      <w:r>
        <w:t>TI-001</w:t>
      </w:r>
    </w:p>
    <w:p>
      <w:r>
        <w:rPr>
          <w:b/>
          <w:sz w:val="20"/>
        </w:rPr>
        <w:t xml:space="preserve">Domain: </w:t>
      </w:r>
      <w:r>
        <w:t>Creative - Video</w:t>
      </w:r>
    </w:p>
    <w:p>
      <w:r>
        <w:rPr>
          <w:b/>
          <w:sz w:val="20"/>
        </w:rPr>
        <w:t xml:space="preserve">Directive: </w:t>
      </w:r>
      <w:r>
        <w:t>Produce a 90-second mock-product launch video in the style of an Apple keynote or a Boston Dynamics robot reveal. Use a serious, turtleneck-wearing 'inventor' (Isaac Pope), epic orchestral music, and hyper-realistic 3D renders. The tone must be 100% deadpan.</w:t>
      </w:r>
    </w:p>
    <w:p>
      <w:r>
        <w:rPr>
          <w:b/>
          <w:sz w:val="20"/>
        </w:rPr>
        <w:t xml:space="preserve">Rationale: </w:t>
      </w:r>
      <w:r>
        <w:t>This format maximizes the satirical frame and incongruity. The high production value signals 'seriousness,' which makes the absurd concept funnier and activates the incongruity-resolution humor circuit more effectively.</w:t>
      </w:r>
    </w:p>
    <w:p>
      <w:r>
        <w:rPr>
          <w:b/>
          <w:sz w:val="20"/>
        </w:rPr>
        <w:t xml:space="preserve">Tactic Id: </w:t>
      </w:r>
      <w:r>
        <w:t>TI-002</w:t>
      </w:r>
    </w:p>
    <w:p>
      <w:r>
        <w:rPr>
          <w:b/>
          <w:sz w:val="20"/>
        </w:rPr>
        <w:t xml:space="preserve">Domain: </w:t>
      </w:r>
      <w:r>
        <w:t>Creative - Visuals</w:t>
      </w:r>
    </w:p>
    <w:p>
      <w:r>
        <w:rPr>
          <w:b/>
          <w:sz w:val="20"/>
        </w:rPr>
        <w:t xml:space="preserve">Directive: </w:t>
      </w:r>
      <w:r>
        <w:t>Develop a suite of highly detailed, pseudo-scientific assets: CAD-style blueprints of the 'Pneumatic Hug-Drive™', an infographic on the 'feline-human dopamine loop', and a product shot of the kitten wearing its 'tiny little helmet.'</w:t>
      </w:r>
    </w:p>
    <w:p>
      <w:r>
        <w:rPr>
          <w:b/>
          <w:sz w:val="20"/>
        </w:rPr>
        <w:t xml:space="preserve">Rationale: </w:t>
      </w:r>
      <w:r>
        <w:t>These assets reinforce the satirical commitment to the premise. They provide 'proof' that makes the joke more elaborate and satisfying, feeding the viewer's intellectual reward for exploring the concept.</w:t>
      </w:r>
    </w:p>
    <w:p>
      <w:r>
        <w:rPr>
          <w:b/>
          <w:sz w:val="20"/>
        </w:rPr>
        <w:t xml:space="preserve">Tactic Id: </w:t>
      </w:r>
      <w:r>
        <w:t>TI-003</w:t>
      </w:r>
    </w:p>
    <w:p>
      <w:r>
        <w:rPr>
          <w:b/>
          <w:sz w:val="20"/>
        </w:rPr>
        <w:t xml:space="preserve">Domain: </w:t>
      </w:r>
      <w:r>
        <w:t>Content Distribution</w:t>
      </w:r>
    </w:p>
    <w:p>
      <w:r>
        <w:rPr>
          <w:b/>
          <w:sz w:val="20"/>
        </w:rPr>
        <w:t xml:space="preserve">Directive: </w:t>
      </w:r>
      <w:r>
        <w:t>Launch the concept as a single, coordinated 'drop' on platforms predisposed to this humor, primarily Reddit (r/shittyrobots, r/funny) and Twitter/X. Avoid a slow trickle of content.</w:t>
      </w:r>
    </w:p>
    <w:p>
      <w:r>
        <w:rPr>
          <w:b/>
          <w:sz w:val="20"/>
        </w:rPr>
        <w:t xml:space="preserve">Rationale: </w:t>
      </w:r>
      <w:r>
        <w:t>The concept relies on novelty and surprise. A concentrated launch creates a cultural 'moment,' maximizing the chance of triggering an informational cascade (as described by Bikhchandani, Hirshleifer, &amp; Welch, 1992).</w:t>
      </w:r>
    </w:p>
    <w:p>
      <w:r>
        <w:rPr>
          <w:b/>
          <w:sz w:val="20"/>
        </w:rPr>
        <w:t xml:space="preserve">Tactic Id: </w:t>
      </w:r>
      <w:r>
        <w:t>TI-004</w:t>
      </w:r>
    </w:p>
    <w:p>
      <w:r>
        <w:rPr>
          <w:b/>
          <w:sz w:val="20"/>
        </w:rPr>
        <w:t xml:space="preserve">Domain: </w:t>
      </w:r>
      <w:r>
        <w:t>Language &amp; Copywriting</w:t>
      </w:r>
    </w:p>
    <w:p>
      <w:r>
        <w:rPr>
          <w:b/>
          <w:sz w:val="20"/>
        </w:rPr>
        <w:t xml:space="preserve">Directive: </w:t>
      </w:r>
      <w:r>
        <w:t>Strictly use technical, corporate, and therapeutic jargon. Words like 'optimize,' 'leverage,' 'synergy,' 'holistic,' 'end-to-end solution,' 'liquid relaxation.' Never use words like 'joke,' 'funny,' 'satire,' or 'parody.'</w:t>
      </w:r>
    </w:p>
    <w:p>
      <w:r>
        <w:rPr>
          <w:b/>
          <w:sz w:val="20"/>
        </w:rPr>
        <w:t xml:space="preserve">Rationale: </w:t>
      </w:r>
      <w:r>
        <w:t>Breaking the satirical frame (known as 'winking') destroys the humor by collapsing the incongruity. The tension between the serious language and absurd subject matter must be maintained at all costs.</w:t>
      </w:r>
    </w:p>
    <w:p>
      <w:r>
        <w:rPr>
          <w:b/>
          <w:sz w:val="20"/>
        </w:rPr>
        <w:t xml:space="preserve">Tactic Id: </w:t>
      </w:r>
      <w:r>
        <w:t>TI-005</w:t>
      </w:r>
    </w:p>
    <w:p>
      <w:r>
        <w:rPr>
          <w:b/>
          <w:sz w:val="20"/>
        </w:rPr>
        <w:t xml:space="preserve">Domain: </w:t>
      </w:r>
      <w:r>
        <w:t>What to Avoid</w:t>
      </w:r>
    </w:p>
    <w:p>
      <w:r>
        <w:rPr>
          <w:b/>
          <w:sz w:val="20"/>
        </w:rPr>
        <w:t xml:space="preserve">Directive: </w:t>
      </w:r>
      <w:r>
        <w:t>Do NOT show the 'smashing' process. Show the kitten before (cute, fluffy) and after (an absurdly relaxed, happy 'puddle' of kitten), but leave the mechanism to the imagination. Also, avoid any imagery that could be misconstrued as actual harm.</w:t>
      </w:r>
    </w:p>
    <w:p>
      <w:r>
        <w:rPr>
          <w:b/>
          <w:sz w:val="20"/>
        </w:rPr>
        <w:t xml:space="preserve">Rationale: </w:t>
      </w:r>
      <w:r>
        <w:t>Violating the 'benign' part of the Benign Violation Theory turns the joke into an offense. The brain's threat-detection system (amygdala) would override the humor-reward circuit, leading to disgust and anger instead of laughter.</w:t>
      </w:r>
    </w:p>
    <w:p>
      <w:pPr>
        <w:pStyle w:val="Heading2"/>
      </w:pPr>
      <w:r>
        <w:t>Counter Arguments And Limitations</w:t>
      </w:r>
    </w:p>
    <w:p>
      <w:r>
        <w:rPr>
          <w:b/>
          <w:sz w:val="20"/>
        </w:rPr>
        <w:t xml:space="preserve">Limitations Of Framework: </w:t>
      </w:r>
      <w:r>
        <w:t>This framework assumes a high degree of psychological sophistication and media literacy from the target audience. It is designed to work on a specific psychographic segment and will fail, likely spectacularly, outside of it. The precise viral potential is unpredictable, as it depends on cultural timing and luck beyond what any framework can model.</w:t>
      </w:r>
    </w:p>
    <w:p>
      <w:r>
        <w:rPr>
          <w:b/>
          <w:sz w:val="20"/>
        </w:rPr>
        <w:t xml:space="preserve">Weaker Evidence Areas: </w:t>
      </w:r>
      <w:r>
        <w:t>While the neural correlates of humor are well-studied, predicting the subjective experience of a *specific* satirical concept is not an exact science. The line between 'funny' and 'offensive' is highly subjective and culturally dependent. The claim that this specific concept will trigger a precise Cortisol -&gt; Dopamine -&gt; Opioid -&gt; Serotonin cascade is a theoretical model, not a directly measured prediction.</w:t>
      </w:r>
    </w:p>
    <w:p>
      <w:r>
        <w:rPr>
          <w:b/>
          <w:sz w:val="20"/>
        </w:rPr>
        <w:t xml:space="preserve">Ethical Considerations: </w:t>
      </w:r>
      <w:r>
        <w:t>The primary ethical risk is the 'backfire effect,' where the satire is misinterpreted as a literal endorsement of animal cruelty. This could cause genuine distress and outrage. While the intent is humorous, the aggressive language could contribute to the normalization of violent rhetoric. The marketing team has a responsibility to monitor for widespread misinterpretation and be prepared to clarify the satirical intent if it causes significant, unintended harm, even if this damages the purity of the joke.</w:t>
      </w:r>
    </w:p>
    <w:p>
      <w:pPr>
        <w:pStyle w:val="Heading3"/>
      </w:pPr>
      <w:r>
        <w:t>Alternative Frameworks</w:t>
      </w:r>
    </w:p>
    <w:p>
      <w:r>
        <w:rPr>
          <w:b/>
          <w:sz w:val="20"/>
        </w:rPr>
        <w:t xml:space="preserve">Name: </w:t>
      </w:r>
      <w:r>
        <w:t>Memetics Framework</w:t>
      </w:r>
    </w:p>
    <w:p>
      <w:r>
        <w:rPr>
          <w:b/>
          <w:sz w:val="20"/>
        </w:rPr>
        <w:t xml:space="preserve">Description: </w:t>
      </w:r>
      <w:r>
        <w:t>A simpler model would analyze the KS3000 concept as a 'meme' (in the Dawkinsian sense), evaluating its potential for transmission based on its fidelity (is it easily remembered and repeated?), fecundity (does it inspire copies and variations?), and longevity. This framework would focus less on the 'why' and more on the 'how' of its spread.</w:t>
      </w:r>
    </w:p>
    <w:p>
      <w:r>
        <w:rPr>
          <w:b/>
          <w:sz w:val="20"/>
        </w:rPr>
        <w:t xml:space="preserve">Name: </w:t>
      </w:r>
      <w:r>
        <w:t>Psychoanalytic Framework</w:t>
      </w:r>
    </w:p>
    <w:p>
      <w:r>
        <w:rPr>
          <w:b/>
          <w:sz w:val="20"/>
        </w:rPr>
        <w:t xml:space="preserve">Description: </w:t>
      </w:r>
      <w:r>
        <w:t>A Freudian interpretation might view the humor as a safe outlet for suppressed aggressive impulses (the 'Thanatos' drive), sublimated into a socially acceptable, nurturing outcome. The joke allows the audience to flirt with a taboo thought (harming a kitten) and experience relief when it is revealed to be safe.</w:t>
      </w:r>
    </w:p>
    <w:p>
      <w:r>
        <w:br w:type="page"/>
      </w:r>
    </w:p>
    <w:p>
      <w:pPr>
        <w:pStyle w:val="Heading1"/>
      </w:pPr>
      <w:r>
        <w:t>4. Audience Segmentation &amp; Psychometrics</w:t>
      </w:r>
    </w:p>
    <w:p>
      <w:pPr>
        <w:pStyle w:val="Heading2"/>
      </w:pPr>
      <w:r>
        <w:t>Psychometric Audience Map</w:t>
      </w:r>
    </w:p>
    <w:p>
      <w:pPr>
        <w:pStyle w:val="Heading3"/>
      </w:pPr>
      <w:r>
        <w:t>Segment Identity</w:t>
      </w:r>
    </w:p>
    <w:p>
      <w:r>
        <w:rPr>
          <w:b/>
          <w:sz w:val="20"/>
        </w:rPr>
        <w:t xml:space="preserve">Name: </w:t>
      </w:r>
      <w:r>
        <w:t>The Incongruity Connoisseurs</w:t>
      </w:r>
    </w:p>
    <w:p>
      <w:r>
        <w:rPr>
          <w:b/>
          <w:sz w:val="20"/>
        </w:rPr>
        <w:t xml:space="preserve">Original Segment Name: </w:t>
      </w:r>
      <w:r>
        <w:t>Dark Humor Aficionados</w:t>
      </w:r>
    </w:p>
    <w:p>
      <w:r>
        <w:rPr>
          <w:b/>
          <w:sz w:val="20"/>
        </w:rPr>
        <w:t xml:space="preserve">Size Estimate: </w:t>
      </w:r>
      <w:r>
        <w:t>Medium. Comprises a significant portion of audiences for adult animation, stand-up comedy, and certain online subcultures. Estimated 10-15% of the online adult population in Western markets.</w:t>
      </w:r>
    </w:p>
    <w:p>
      <w:r>
        <w:rPr>
          <w:b/>
          <w:sz w:val="20"/>
        </w:rPr>
        <w:t xml:space="preserve">Description: </w:t>
      </w:r>
      <w:r>
        <w:t>A highly online individual who actively seeks out and shares intellectually complex, boundary-pushing humor as a form of identity expression.</w:t>
      </w:r>
    </w:p>
    <w:p>
      <w:pPr>
        <w:pStyle w:val="Heading3"/>
      </w:pPr>
      <w:r>
        <w:t>Psychometric Profile</w:t>
      </w:r>
    </w:p>
    <w:p>
      <w:r>
        <w:rPr>
          <w:b/>
          <w:sz w:val="20"/>
        </w:rPr>
        <w:t xml:space="preserve">Vals Classification: </w:t>
      </w:r>
      <w:r>
        <w:t>Innovators. Sophisticated, high self-esteem, and receptive to new, complex ideas. They appreciate the 'insider' nature of the joke.</w:t>
      </w:r>
    </w:p>
    <w:p>
      <w:r>
        <w:rPr>
          <w:b/>
          <w:sz w:val="20"/>
        </w:rPr>
        <w:t xml:space="preserve">Regulatory Focus: </w:t>
      </w:r>
      <w:r>
        <w:t>Promotion-focused. They are seeking the gain of amusement, intellectual stimulation, and the social status that comes from 'getting' a clever joke.</w:t>
      </w:r>
    </w:p>
    <w:p>
      <w:r>
        <w:rPr>
          <w:b/>
          <w:sz w:val="20"/>
        </w:rPr>
        <w:t xml:space="preserve">Need For Cognition: </w:t>
      </w:r>
      <w:r>
        <w:t>Very High. The pleasure comes from the cognitive effort of resolving the incongruity between the name and the function.</w:t>
      </w:r>
    </w:p>
    <w:p>
      <w:r>
        <w:rPr>
          <w:b/>
          <w:sz w:val="22"/>
        </w:rPr>
        <w:t>Big Five Ocean</w:t>
      </w:r>
    </w:p>
    <w:p>
      <w:r>
        <w:rPr>
          <w:b/>
          <w:sz w:val="20"/>
        </w:rPr>
        <w:t xml:space="preserve">Openness: </w:t>
      </w:r>
      <w:r>
        <w:t>Very High (est. 95th percentile). Intellectually curious, appreciates complex aesthetics and novel ideas. Drawn to the cleverness and originality of the satire.</w:t>
      </w:r>
    </w:p>
    <w:p>
      <w:r>
        <w:rPr>
          <w:b/>
          <w:sz w:val="20"/>
        </w:rPr>
        <w:t xml:space="preserve">Conscientiousness: </w:t>
      </w:r>
      <w:r>
        <w:t>Low to Moderate (est. 35th percentile). Less concerned with order and rules, more spontaneous. Enjoys the chaotic energy of the concept.</w:t>
      </w:r>
    </w:p>
    <w:p>
      <w:r>
        <w:rPr>
          <w:b/>
          <w:sz w:val="20"/>
        </w:rPr>
        <w:t xml:space="preserve">Extraversion: </w:t>
      </w:r>
      <w:r>
        <w:t>Moderate to High (est. 65th percentile). Socially confident enough to share provocative content. Seeks social stimulation and validation through shared humor.</w:t>
      </w:r>
    </w:p>
    <w:p>
      <w:r>
        <w:rPr>
          <w:b/>
          <w:sz w:val="20"/>
        </w:rPr>
        <w:t xml:space="preserve">Agreeableness: </w:t>
      </w:r>
      <w:r>
        <w:t>Very Low (est. 10th percentile). Skeptical, competitive, and not easily offended. Finds humor in challenging social norms and pieties. The 'Smasher' name is a feature, not a bug.</w:t>
      </w:r>
    </w:p>
    <w:p>
      <w:r>
        <w:rPr>
          <w:b/>
          <w:sz w:val="20"/>
        </w:rPr>
        <w:t xml:space="preserve">Neuroticism: </w:t>
      </w:r>
      <w:r>
        <w:t>Very Low (est. 15th percentile). Emotionally stable and resilient. Unlikely to experience anxiety or outrage from the concept; sees it clearly as a joke.</w:t>
      </w:r>
    </w:p>
    <w:p>
      <w:r>
        <w:rPr>
          <w:b/>
          <w:sz w:val="22"/>
        </w:rPr>
        <w:t>Dominant Schwartz Values</w:t>
      </w:r>
    </w:p>
    <w:p>
      <w:pPr>
        <w:pStyle w:val="ListBullet"/>
      </w:pPr>
      <w:r>
        <w:t>Stimulation (Excitement, novelty, challenge in life)</w:t>
      </w:r>
    </w:p>
    <w:p>
      <w:pPr>
        <w:pStyle w:val="ListBullet"/>
      </w:pPr>
      <w:r>
        <w:t>Self-Direction (Independent thought and action; creating, exploring)</w:t>
      </w:r>
    </w:p>
    <w:p>
      <w:pPr>
        <w:pStyle w:val="ListBullet"/>
      </w:pPr>
      <w:r>
        <w:t>Hedonism (Pleasure and sensuous gratification for oneself)</w:t>
      </w:r>
    </w:p>
    <w:p>
      <w:r>
        <w:rPr>
          <w:b/>
          <w:sz w:val="22"/>
        </w:rPr>
        <w:t>Moral Foundations Emphasis</w:t>
      </w:r>
    </w:p>
    <w:p>
      <w:r>
        <w:rPr>
          <w:b/>
          <w:sz w:val="20"/>
        </w:rPr>
        <w:t xml:space="preserve">Care Harm: </w:t>
      </w:r>
      <w:r>
        <w:t>Low (Playful). Understands the 'benign violation' premise; enjoys the joke precisely because no actual harm occurs.</w:t>
      </w:r>
    </w:p>
    <w:p>
      <w:r>
        <w:rPr>
          <w:b/>
          <w:sz w:val="20"/>
        </w:rPr>
        <w:t xml:space="preserve">Fairness Cheating: </w:t>
      </w:r>
      <w:r>
        <w:t>Low. Not relevant to the humor's appeal.</w:t>
      </w:r>
    </w:p>
    <w:p>
      <w:r>
        <w:rPr>
          <w:b/>
          <w:sz w:val="20"/>
        </w:rPr>
        <w:t xml:space="preserve">Loyalty Betrayal: </w:t>
      </w:r>
      <w:r>
        <w:t>Low. Actively enjoys subverting in-group norms about what is 'acceptable' to joke about.</w:t>
      </w:r>
    </w:p>
    <w:p>
      <w:r>
        <w:rPr>
          <w:b/>
          <w:sz w:val="20"/>
        </w:rPr>
        <w:t xml:space="preserve">Authority Subversion: </w:t>
      </w:r>
      <w:r>
        <w:t>Very Low (Subversive). Celebrates the rejection of traditional authority and social convention.</w:t>
      </w:r>
    </w:p>
    <w:p>
      <w:r>
        <w:rPr>
          <w:b/>
          <w:sz w:val="20"/>
        </w:rPr>
        <w:t xml:space="preserve">Sanctity Degradation: </w:t>
      </w:r>
      <w:r>
        <w:t>Very Low. Finds humor in ideas that others might find degrading or profane.</w:t>
      </w:r>
    </w:p>
    <w:p>
      <w:r>
        <w:rPr>
          <w:b/>
          <w:sz w:val="20"/>
        </w:rPr>
        <w:t xml:space="preserve">Liberty Oppression: </w:t>
      </w:r>
      <w:r>
        <w:t>High. Appreciates the joke as an expression of intellectual freedom against the 'tyranny' of sentimental internet culture.</w:t>
      </w:r>
    </w:p>
    <w:p>
      <w:pPr>
        <w:pStyle w:val="Heading3"/>
      </w:pPr>
      <w:r>
        <w:t>Behavioral Predictions</w:t>
      </w:r>
    </w:p>
    <w:p>
      <w:r>
        <w:rPr>
          <w:b/>
          <w:sz w:val="20"/>
        </w:rPr>
        <w:t xml:space="preserve">Discovery: </w:t>
      </w:r>
      <w:r>
        <w:t>Through niche subreddits (r/brandnewsentence, r/shittyrobots), private Discord servers, or shared by influencers known for edgy comedy.</w:t>
      </w:r>
    </w:p>
    <w:p>
      <w:r>
        <w:rPr>
          <w:b/>
          <w:sz w:val="20"/>
        </w:rPr>
        <w:t xml:space="preserve">Trigger: </w:t>
      </w:r>
      <w:r>
        <w:t>The intellectual 'click' of understanding the multi-layered satire. The feeling of being an insider.</w:t>
      </w:r>
    </w:p>
    <w:p>
      <w:r>
        <w:rPr>
          <w:b/>
          <w:sz w:val="20"/>
        </w:rPr>
        <w:t xml:space="preserve">Sharing: </w:t>
      </w:r>
      <w:r>
        <w:t>To signal intelligence, a specific sense of humor, and affiliation with a 'smart' subculture. They share to see who else 'gets it.'</w:t>
      </w:r>
    </w:p>
    <w:p>
      <w:r>
        <w:rPr>
          <w:b/>
          <w:sz w:val="20"/>
        </w:rPr>
        <w:t xml:space="preserve">Disengagement: </w:t>
      </w:r>
      <w:r>
        <w:t>If the joke is over-explained or becomes too mainstream. Its value is tied to its perceived exclusivity.</w:t>
      </w:r>
    </w:p>
    <w:p>
      <w:r>
        <w:rPr>
          <w:b/>
          <w:sz w:val="20"/>
        </w:rPr>
        <w:t xml:space="preserve">Media Consumption: </w:t>
      </w:r>
      <w:r>
        <w:t>Adult Swim, The Onion, ClickHole, podcasts like 'Last Podcast on the Left', stand-up specials from comedians like Anthony Jeselnik or Bill Burr.</w:t>
      </w:r>
    </w:p>
    <w:p>
      <w:r>
        <w:rPr>
          <w:b/>
          <w:sz w:val="20"/>
        </w:rPr>
        <w:t xml:space="preserve">Brand Relationship: </w:t>
      </w:r>
      <w:r>
        <w:t>Deeply skeptical of traditional brand messaging. Loyal only to brands that demonstrate genuine cleverness and respect their intelligence.</w:t>
      </w:r>
    </w:p>
    <w:p>
      <w:r>
        <w:rPr>
          <w:b/>
          <w:sz w:val="20"/>
        </w:rPr>
        <w:t xml:space="preserve">Price Sensitivity: </w:t>
      </w:r>
      <w:r>
        <w:t>N/A for a conceptual product, but would pay a premium for merchandise that functions as a high-fidelity artifact of the joke (e.g., a detailed blueprint poster).</w:t>
      </w:r>
    </w:p>
    <w:p>
      <w:pPr>
        <w:pStyle w:val="Heading3"/>
      </w:pPr>
      <w:r>
        <w:t>Messaging Dna</w:t>
      </w:r>
    </w:p>
    <w:p>
      <w:r>
        <w:rPr>
          <w:b/>
          <w:sz w:val="20"/>
        </w:rPr>
        <w:t xml:space="preserve">Tone: </w:t>
      </w:r>
      <w:r>
        <w:t>Deadpan, ironic, highly intelligent, mock-serious.</w:t>
      </w:r>
    </w:p>
    <w:p>
      <w:r>
        <w:rPr>
          <w:b/>
          <w:sz w:val="20"/>
        </w:rPr>
        <w:t xml:space="preserve">Complexity: </w:t>
      </w:r>
      <w:r>
        <w:t>Layered and nuanced. Assumes the audience is smart enough to connect the dots without help.</w:t>
      </w:r>
    </w:p>
    <w:p>
      <w:r>
        <w:rPr>
          <w:b/>
          <w:sz w:val="20"/>
        </w:rPr>
        <w:t xml:space="preserve">Proof Type: </w:t>
      </w:r>
      <w:r>
        <w:t>Internal consistency. The 'proof' is how meticulously the absurd premise is executed.</w:t>
      </w:r>
    </w:p>
    <w:p>
      <w:r>
        <w:rPr>
          <w:b/>
          <w:sz w:val="20"/>
        </w:rPr>
        <w:t xml:space="preserve">Visual Aesthetic: </w:t>
      </w:r>
      <w:r>
        <w:t>Clean, technical, minimalist. Mimicking high-end tech product launches (Apple, Boston Dynamics).</w:t>
      </w:r>
    </w:p>
    <w:p>
      <w:r>
        <w:rPr>
          <w:b/>
          <w:sz w:val="22"/>
        </w:rPr>
        <w:t>Activating Words</w:t>
      </w:r>
    </w:p>
    <w:p>
      <w:pPr>
        <w:pStyle w:val="ListBullet"/>
      </w:pPr>
      <w:r>
        <w:t>Optimize</w:t>
      </w:r>
    </w:p>
    <w:p>
      <w:pPr>
        <w:pStyle w:val="ListBullet"/>
      </w:pPr>
      <w:r>
        <w:t>Paradigm</w:t>
      </w:r>
    </w:p>
    <w:p>
      <w:pPr>
        <w:pStyle w:val="ListBullet"/>
      </w:pPr>
      <w:r>
        <w:t>Solution</w:t>
      </w:r>
    </w:p>
    <w:p>
      <w:pPr>
        <w:pStyle w:val="ListBullet"/>
      </w:pPr>
      <w:r>
        <w:t>Efficiency</w:t>
      </w:r>
    </w:p>
    <w:p>
      <w:pPr>
        <w:pStyle w:val="ListBullet"/>
      </w:pPr>
      <w:r>
        <w:t>Proprietary</w:t>
      </w:r>
    </w:p>
    <w:p>
      <w:pPr>
        <w:pStyle w:val="ListBullet"/>
      </w:pPr>
      <w:r>
        <w:t>Peer-reviewed (in jest)</w:t>
      </w:r>
    </w:p>
    <w:p>
      <w:r>
        <w:rPr>
          <w:b/>
          <w:sz w:val="22"/>
        </w:rPr>
        <w:t>Reactance Triggers</w:t>
      </w:r>
    </w:p>
    <w:p>
      <w:pPr>
        <w:pStyle w:val="ListBullet"/>
      </w:pPr>
      <w:r>
        <w:t>Funny</w:t>
      </w:r>
    </w:p>
    <w:p>
      <w:pPr>
        <w:pStyle w:val="ListBullet"/>
      </w:pPr>
      <w:r>
        <w:t>Joke</w:t>
      </w:r>
    </w:p>
    <w:p>
      <w:pPr>
        <w:pStyle w:val="ListBullet"/>
      </w:pPr>
      <w:r>
        <w:t>Satire</w:t>
      </w:r>
    </w:p>
    <w:p>
      <w:pPr>
        <w:pStyle w:val="ListBullet"/>
      </w:pPr>
      <w:r>
        <w:t>Just kidding</w:t>
      </w:r>
    </w:p>
    <w:p>
      <w:pPr>
        <w:pStyle w:val="ListBullet"/>
      </w:pPr>
      <w:r>
        <w:t>Don't worry</w:t>
      </w:r>
    </w:p>
    <w:p>
      <w:pPr>
        <w:pStyle w:val="ListBullet"/>
      </w:pPr>
      <w:r>
        <w:t>(wink emoji)</w:t>
      </w:r>
    </w:p>
    <w:p>
      <w:pPr>
        <w:pStyle w:val="Heading3"/>
      </w:pPr>
      <w:r>
        <w:t>Segment Identity</w:t>
      </w:r>
    </w:p>
    <w:p>
      <w:r>
        <w:rPr>
          <w:b/>
          <w:sz w:val="20"/>
        </w:rPr>
        <w:t xml:space="preserve">Name: </w:t>
      </w:r>
      <w:r>
        <w:t>The Meme Weavers</w:t>
      </w:r>
    </w:p>
    <w:p>
      <w:r>
        <w:rPr>
          <w:b/>
          <w:sz w:val="20"/>
        </w:rPr>
        <w:t xml:space="preserve">Original Segment Name: </w:t>
      </w:r>
      <w:r>
        <w:t>Internet Culture Critics &amp; Meme Enthusiasts</w:t>
      </w:r>
    </w:p>
    <w:p>
      <w:r>
        <w:rPr>
          <w:b/>
          <w:sz w:val="20"/>
        </w:rPr>
        <w:t xml:space="preserve">Size Estimate: </w:t>
      </w:r>
      <w:r>
        <w:t>Large. A massive, active population on platforms like TikTok, Twitter/X, Instagram, and Reddit. Represents the engine of modern viral content.</w:t>
      </w:r>
    </w:p>
    <w:p>
      <w:r>
        <w:rPr>
          <w:b/>
          <w:sz w:val="20"/>
        </w:rPr>
        <w:t xml:space="preserve">Description: </w:t>
      </w:r>
      <w:r>
        <w:t>A digitally native creator and consumer who understands the internet as a malleable, participatory medium and uses memes to comment on and shape culture.</w:t>
      </w:r>
    </w:p>
    <w:p>
      <w:pPr>
        <w:pStyle w:val="Heading3"/>
      </w:pPr>
      <w:r>
        <w:t>Psychometric Profile</w:t>
      </w:r>
    </w:p>
    <w:p>
      <w:r>
        <w:rPr>
          <w:b/>
          <w:sz w:val="20"/>
        </w:rPr>
        <w:t xml:space="preserve">Vals Classification: </w:t>
      </w:r>
      <w:r>
        <w:t>Experiencers. Young, enthusiastic, and impulsive consumers. They seek variety and excitement and are quick to adopt new trends.</w:t>
      </w:r>
    </w:p>
    <w:p>
      <w:r>
        <w:rPr>
          <w:b/>
          <w:sz w:val="20"/>
        </w:rPr>
        <w:t xml:space="preserve">Regulatory Focus: </w:t>
      </w:r>
      <w:r>
        <w:t>Promotion-focused. Motivated by the potential gains of social validation, follower growth, and the thrill of participating in a viral moment.</w:t>
      </w:r>
    </w:p>
    <w:p>
      <w:r>
        <w:rPr>
          <w:b/>
          <w:sz w:val="20"/>
        </w:rPr>
        <w:t xml:space="preserve">Need For Cognition: </w:t>
      </w:r>
      <w:r>
        <w:t>Moderate. Doesn't need to understand every nuance of the satire but grasps the core absurdity and its potential as a reusable format.</w:t>
      </w:r>
    </w:p>
    <w:p>
      <w:r>
        <w:rPr>
          <w:b/>
          <w:sz w:val="22"/>
        </w:rPr>
        <w:t>Big Five Ocean</w:t>
      </w:r>
    </w:p>
    <w:p>
      <w:r>
        <w:rPr>
          <w:b/>
          <w:sz w:val="20"/>
        </w:rPr>
        <w:t xml:space="preserve">Openness: </w:t>
      </w:r>
      <w:r>
        <w:t>High (est. 85th percentile). Constantly seeking new formats, trends, and content. The novelty of the KS3000 makes it perfect meme fodder.</w:t>
      </w:r>
    </w:p>
    <w:p>
      <w:r>
        <w:rPr>
          <w:b/>
          <w:sz w:val="20"/>
        </w:rPr>
        <w:t xml:space="preserve">Conscientiousness: </w:t>
      </w:r>
      <w:r>
        <w:t>Low (est. 25th percentile). Impulsive, disorganized, prefers rapid creation over meticulous planning. Will jump on a trend quickly.</w:t>
      </w:r>
    </w:p>
    <w:p>
      <w:r>
        <w:rPr>
          <w:b/>
          <w:sz w:val="20"/>
        </w:rPr>
        <w:t xml:space="preserve">Extraversion: </w:t>
      </w:r>
      <w:r>
        <w:t>High (est. 80th percentile). Seeks social attention and connection. Memes are a primary form of social communication.</w:t>
      </w:r>
    </w:p>
    <w:p>
      <w:r>
        <w:rPr>
          <w:b/>
          <w:sz w:val="20"/>
        </w:rPr>
        <w:t xml:space="preserve">Agreeableness: </w:t>
      </w:r>
      <w:r>
        <w:t>Low to Moderate (est. 40th percentile). Less concerned with offending others than with being relevant and funny. Participates in online banter and flame wars.</w:t>
      </w:r>
    </w:p>
    <w:p>
      <w:r>
        <w:rPr>
          <w:b/>
          <w:sz w:val="20"/>
        </w:rPr>
        <w:t xml:space="preserve">Neuroticism: </w:t>
      </w:r>
      <w:r>
        <w:t>Moderate (est. 50th percentile). Experiences a range of emotions, including FOMO (Fear Of Missing Out), which drives them to participate in emerging trends.</w:t>
      </w:r>
    </w:p>
    <w:p>
      <w:r>
        <w:rPr>
          <w:b/>
          <w:sz w:val="22"/>
        </w:rPr>
        <w:t>Dominant Schwartz Values</w:t>
      </w:r>
    </w:p>
    <w:p>
      <w:pPr>
        <w:pStyle w:val="ListBullet"/>
      </w:pPr>
      <w:r>
        <w:t>Stimulation (Excitement, novelty, challenge in life)</w:t>
      </w:r>
    </w:p>
    <w:p>
      <w:pPr>
        <w:pStyle w:val="ListBullet"/>
      </w:pPr>
      <w:r>
        <w:t>Hedonism (Pleasure, enjoying life)</w:t>
      </w:r>
    </w:p>
    <w:p>
      <w:pPr>
        <w:pStyle w:val="ListBullet"/>
      </w:pPr>
      <w:r>
        <w:t>Achievement (Personal success, being seen as capable/influential online)</w:t>
      </w:r>
    </w:p>
    <w:p>
      <w:r>
        <w:rPr>
          <w:b/>
          <w:sz w:val="22"/>
        </w:rPr>
        <w:t>Moral Foundations Emphasis</w:t>
      </w:r>
    </w:p>
    <w:p>
      <w:r>
        <w:rPr>
          <w:b/>
          <w:sz w:val="20"/>
        </w:rPr>
        <w:t xml:space="preserve">Care Harm: </w:t>
      </w:r>
      <w:r>
        <w:t>Variable. Depends on the meme format, but generally understands the satirical context.</w:t>
      </w:r>
    </w:p>
    <w:p>
      <w:r>
        <w:rPr>
          <w:b/>
          <w:sz w:val="20"/>
        </w:rPr>
        <w:t xml:space="preserve">Fairness Cheating: </w:t>
      </w:r>
      <w:r>
        <w:t>Moderate. Often uses memes to call out perceived unfairness or hypocrisy.</w:t>
      </w:r>
    </w:p>
    <w:p>
      <w:r>
        <w:rPr>
          <w:b/>
          <w:sz w:val="20"/>
        </w:rPr>
        <w:t xml:space="preserve">Loyalty Betrayal: </w:t>
      </w:r>
      <w:r>
        <w:t>Low. Allegiance is to the trend, not the source.</w:t>
      </w:r>
    </w:p>
    <w:p>
      <w:r>
        <w:rPr>
          <w:b/>
          <w:sz w:val="20"/>
        </w:rPr>
        <w:t xml:space="preserve">Authority Subversion: </w:t>
      </w:r>
      <w:r>
        <w:t>High (Subversive). Memes are a primary tool for subverting mainstream narratives and authority figures.</w:t>
      </w:r>
    </w:p>
    <w:p>
      <w:r>
        <w:rPr>
          <w:b/>
          <w:sz w:val="20"/>
        </w:rPr>
        <w:t xml:space="preserve">Sanctity Degradation: </w:t>
      </w:r>
      <w:r>
        <w:t>Low. Often plays with concepts others find sacred for comedic effect.</w:t>
      </w:r>
    </w:p>
    <w:p>
      <w:r>
        <w:rPr>
          <w:b/>
          <w:sz w:val="20"/>
        </w:rPr>
        <w:t xml:space="preserve">Liberty Oppression: </w:t>
      </w:r>
      <w:r>
        <w:t>High. Values freedom of expression and uses memes to push back against perceived restrictions.</w:t>
      </w:r>
    </w:p>
    <w:p>
      <w:pPr>
        <w:pStyle w:val="Heading3"/>
      </w:pPr>
      <w:r>
        <w:t>Behavioral Predictions</w:t>
      </w:r>
    </w:p>
    <w:p>
      <w:r>
        <w:rPr>
          <w:b/>
          <w:sz w:val="20"/>
        </w:rPr>
        <w:t xml:space="preserve">Discovery: </w:t>
      </w:r>
      <w:r>
        <w:t>On their TikTok 'For You' Page, Twitter/X timeline, or Instagram Explore page once the initial surge begins.</w:t>
      </w:r>
    </w:p>
    <w:p>
      <w:r>
        <w:rPr>
          <w:b/>
          <w:sz w:val="20"/>
        </w:rPr>
        <w:t xml:space="preserve">Trigger: </w:t>
      </w:r>
      <w:r>
        <w:t>Recognizing the concept's 'meme potential'—its adaptability into existing and new formats (e.g., 'My Brain Cells creating the Kitten Smasher 3000 to solve my problems').</w:t>
      </w:r>
    </w:p>
    <w:p>
      <w:r>
        <w:rPr>
          <w:b/>
          <w:sz w:val="20"/>
        </w:rPr>
        <w:t xml:space="preserve">Sharing: </w:t>
      </w:r>
      <w:r>
        <w:t>To participate in a cultural moment, demonstrate their own creativity, and gain social capital (likes, shares, followers).</w:t>
      </w:r>
    </w:p>
    <w:p>
      <w:r>
        <w:rPr>
          <w:b/>
          <w:sz w:val="20"/>
        </w:rPr>
        <w:t xml:space="preserve">Disengagement: </w:t>
      </w:r>
      <w:r>
        <w:t>As soon as the meme becomes 'cringe' or is adopted by mainstream brands, they move on to the next thing. The lifecycle is rapid.</w:t>
      </w:r>
    </w:p>
    <w:p>
      <w:r>
        <w:rPr>
          <w:b/>
          <w:sz w:val="20"/>
        </w:rPr>
        <w:t xml:space="preserve">Media Consumption: </w:t>
      </w:r>
      <w:r>
        <w:t>TikTok, Twitter/X, Instagram Reels, YouTube Shorts, Twitch. They consume and create content at a blistering pace.</w:t>
      </w:r>
    </w:p>
    <w:p>
      <w:r>
        <w:rPr>
          <w:b/>
          <w:sz w:val="20"/>
        </w:rPr>
        <w:t xml:space="preserve">Brand Relationship: </w:t>
      </w:r>
      <w:r>
        <w:t>Experimental and fleeting. They will engage with a brand's meme, but it doesn't translate to loyalty. They see brands as fellow players in the internet game.</w:t>
      </w:r>
    </w:p>
    <w:p>
      <w:r>
        <w:rPr>
          <w:b/>
          <w:sz w:val="20"/>
        </w:rPr>
        <w:t xml:space="preserve">Price Sensitivity: </w:t>
      </w:r>
      <w:r>
        <w:t>N/A. Their value is in creating and distributing free marketing content, not in purchasing.</w:t>
      </w:r>
    </w:p>
    <w:p>
      <w:pPr>
        <w:pStyle w:val="Heading3"/>
      </w:pPr>
      <w:r>
        <w:t>Messaging Dna</w:t>
      </w:r>
    </w:p>
    <w:p>
      <w:r>
        <w:rPr>
          <w:b/>
          <w:sz w:val="20"/>
        </w:rPr>
        <w:t xml:space="preserve">Tone: </w:t>
      </w:r>
      <w:r>
        <w:t>Ironic, self-aware, chaotic, participatory.</w:t>
      </w:r>
    </w:p>
    <w:p>
      <w:r>
        <w:rPr>
          <w:b/>
          <w:sz w:val="20"/>
        </w:rPr>
        <w:t xml:space="preserve">Complexity: </w:t>
      </w:r>
      <w:r>
        <w:t>Simple enough to be remixed. The core concept must be graspable in seconds.</w:t>
      </w:r>
    </w:p>
    <w:p>
      <w:r>
        <w:rPr>
          <w:b/>
          <w:sz w:val="20"/>
        </w:rPr>
        <w:t xml:space="preserve">Proof Type: </w:t>
      </w:r>
      <w:r>
        <w:t>Peer proof. 'Is everyone else using this format?'</w:t>
      </w:r>
    </w:p>
    <w:p>
      <w:r>
        <w:rPr>
          <w:b/>
          <w:sz w:val="20"/>
        </w:rPr>
        <w:t xml:space="preserve">Visual Aesthetic: </w:t>
      </w:r>
      <w:r>
        <w:t>Adaptable. Provide high-quality source material (renders, video clips) that can be easily screenshotted, edited, and repurposed.</w:t>
      </w:r>
    </w:p>
    <w:p>
      <w:r>
        <w:rPr>
          <w:b/>
          <w:sz w:val="22"/>
        </w:rPr>
        <w:t>Activating Words</w:t>
      </w:r>
    </w:p>
    <w:p>
      <w:pPr>
        <w:pStyle w:val="ListBullet"/>
      </w:pPr>
      <w:r>
        <w:t>New format</w:t>
      </w:r>
    </w:p>
    <w:p>
      <w:pPr>
        <w:pStyle w:val="ListBullet"/>
      </w:pPr>
      <w:r>
        <w:t>Template</w:t>
      </w:r>
    </w:p>
    <w:p>
      <w:pPr>
        <w:pStyle w:val="ListBullet"/>
      </w:pPr>
      <w:r>
        <w:t>Literally me</w:t>
      </w:r>
    </w:p>
    <w:p>
      <w:pPr>
        <w:pStyle w:val="ListBullet"/>
      </w:pPr>
      <w:r>
        <w:t>The vibe</w:t>
      </w:r>
    </w:p>
    <w:p>
      <w:pPr>
        <w:pStyle w:val="ListBullet"/>
      </w:pPr>
      <w:r>
        <w:t>POV:</w:t>
      </w:r>
    </w:p>
    <w:p>
      <w:pPr>
        <w:pStyle w:val="ListBullet"/>
      </w:pPr>
      <w:r>
        <w:t>No one:</w:t>
      </w:r>
    </w:p>
    <w:p>
      <w:r>
        <w:rPr>
          <w:b/>
          <w:sz w:val="22"/>
        </w:rPr>
        <w:t>Reactance Triggers</w:t>
      </w:r>
    </w:p>
    <w:p>
      <w:pPr>
        <w:pStyle w:val="ListBullet"/>
      </w:pPr>
      <w:r>
        <w:t>Hello, fellow kids</w:t>
      </w:r>
    </w:p>
    <w:p>
      <w:pPr>
        <w:pStyle w:val="ListBullet"/>
      </w:pPr>
      <w:r>
        <w:t>Let's make this go viral!</w:t>
      </w:r>
    </w:p>
    <w:p>
      <w:pPr>
        <w:pStyle w:val="ListBullet"/>
      </w:pPr>
      <w:r>
        <w:t>As seen on...</w:t>
      </w:r>
    </w:p>
    <w:p>
      <w:pPr>
        <w:pStyle w:val="ListBullet"/>
      </w:pPr>
      <w:r>
        <w:t>Official Meme</w:t>
      </w:r>
    </w:p>
    <w:p>
      <w:pPr>
        <w:pStyle w:val="Heading3"/>
      </w:pPr>
      <w:r>
        <w:t>Segment Identity</w:t>
      </w:r>
    </w:p>
    <w:p>
      <w:r>
        <w:rPr>
          <w:b/>
          <w:sz w:val="20"/>
        </w:rPr>
        <w:t xml:space="preserve">Name: </w:t>
      </w:r>
      <w:r>
        <w:t>The Systems Satirists</w:t>
      </w:r>
    </w:p>
    <w:p>
      <w:r>
        <w:rPr>
          <w:b/>
          <w:sz w:val="20"/>
        </w:rPr>
        <w:t xml:space="preserve">Original Segment Name: </w:t>
      </w:r>
      <w:r>
        <w:t>Tech &amp; Engineering Satire Fans</w:t>
      </w:r>
    </w:p>
    <w:p>
      <w:r>
        <w:rPr>
          <w:b/>
          <w:sz w:val="20"/>
        </w:rPr>
        <w:t xml:space="preserve">Size Estimate: </w:t>
      </w:r>
      <w:r>
        <w:t>Niche, but highly influential. Concentrated in tech hubs, engineering schools, and online forums like Hacker News.</w:t>
      </w:r>
    </w:p>
    <w:p>
      <w:r>
        <w:rPr>
          <w:b/>
          <w:sz w:val="20"/>
        </w:rPr>
        <w:t xml:space="preserve">Description: </w:t>
      </w:r>
      <w:r>
        <w:t>A professional or hobbyist in a technical field who derives immense pleasure from seeing the language and logic of their domain applied to absurd ends.</w:t>
      </w:r>
    </w:p>
    <w:p>
      <w:pPr>
        <w:pStyle w:val="Heading3"/>
      </w:pPr>
      <w:r>
        <w:t>Psychometric Profile</w:t>
      </w:r>
    </w:p>
    <w:p>
      <w:r>
        <w:rPr>
          <w:b/>
          <w:sz w:val="20"/>
        </w:rPr>
        <w:t xml:space="preserve">Vals Classification: </w:t>
      </w:r>
      <w:r>
        <w:t>Thinkers. Mature, reflective, and well-educated. Motivated by ideals and knowledge. They value the intelligence behind the satire.</w:t>
      </w:r>
    </w:p>
    <w:p>
      <w:r>
        <w:rPr>
          <w:b/>
          <w:sz w:val="20"/>
        </w:rPr>
        <w:t xml:space="preserve">Regulatory Focus: </w:t>
      </w:r>
      <w:r>
        <w:t>Prevention-focused (in their work), but Promotion-focused (in their humor). They enjoy the 'gain' of a well-crafted joke that critiques the 'duties' and 'obligations' of their field.</w:t>
      </w:r>
    </w:p>
    <w:p>
      <w:r>
        <w:rPr>
          <w:b/>
          <w:sz w:val="20"/>
        </w:rPr>
        <w:t xml:space="preserve">Need For Cognition: </w:t>
      </w:r>
      <w:r>
        <w:t>Extremely High. They enjoy not only solving the incongruity but also deconstructing *why* it's funny from a systems perspective.</w:t>
      </w:r>
    </w:p>
    <w:p>
      <w:r>
        <w:rPr>
          <w:b/>
          <w:sz w:val="22"/>
        </w:rPr>
        <w:t>Big Five Ocean</w:t>
      </w:r>
    </w:p>
    <w:p>
      <w:r>
        <w:rPr>
          <w:b/>
          <w:sz w:val="20"/>
        </w:rPr>
        <w:t xml:space="preserve">Openness: </w:t>
      </w:r>
      <w:r>
        <w:t>Very High (est. 90th percentile). Fascinated by systems, ideas, and abstract concepts. The KS3000 is a humorous thought experiment.</w:t>
      </w:r>
    </w:p>
    <w:p>
      <w:r>
        <w:rPr>
          <w:b/>
          <w:sz w:val="20"/>
        </w:rPr>
        <w:t xml:space="preserve">Conscientiousness: </w:t>
      </w:r>
      <w:r>
        <w:t>High (est. 80th percentile). Appreciates the detail, structure, and internal logic of the satirical concept. The joke works because the fake science sounds plausible.</w:t>
      </w:r>
    </w:p>
    <w:p>
      <w:r>
        <w:rPr>
          <w:b/>
          <w:sz w:val="20"/>
        </w:rPr>
        <w:t xml:space="preserve">Extraversion: </w:t>
      </w:r>
      <w:r>
        <w:t>Low to Moderate (est. 35th percentile). More likely to appreciate the joke privately or share it within a small, trusted circle of peers.</w:t>
      </w:r>
    </w:p>
    <w:p>
      <w:r>
        <w:rPr>
          <w:b/>
          <w:sz w:val="20"/>
        </w:rPr>
        <w:t xml:space="preserve">Agreeableness: </w:t>
      </w:r>
      <w:r>
        <w:t>Low (est. 20th percentile). Prone to critical thinking and debate. Appreciates the cynical take on tech solutionism.</w:t>
      </w:r>
    </w:p>
    <w:p>
      <w:r>
        <w:rPr>
          <w:b/>
          <w:sz w:val="20"/>
        </w:rPr>
        <w:t xml:space="preserve">Neuroticism: </w:t>
      </w:r>
      <w:r>
        <w:t>Low (est. 25th percentile). Analytical and less driven by emotion. They analyze the humor rather than just feeling it.</w:t>
      </w:r>
    </w:p>
    <w:p>
      <w:r>
        <w:rPr>
          <w:b/>
          <w:sz w:val="22"/>
        </w:rPr>
        <w:t>Dominant Schwartz Values</w:t>
      </w:r>
    </w:p>
    <w:p>
      <w:pPr>
        <w:pStyle w:val="ListBullet"/>
      </w:pPr>
      <w:r>
        <w:t>Self-Direction (Independent thought, logic, creativity)</w:t>
      </w:r>
    </w:p>
    <w:p>
      <w:pPr>
        <w:pStyle w:val="ListBullet"/>
      </w:pPr>
      <w:r>
        <w:t>Universalism (Appreciation for wisdom and a world of ideas)</w:t>
      </w:r>
    </w:p>
    <w:p>
      <w:pPr>
        <w:pStyle w:val="ListBullet"/>
      </w:pPr>
      <w:r>
        <w:t>Achievement (Demonstrating competence, even in understanding humor)</w:t>
      </w:r>
    </w:p>
    <w:p>
      <w:r>
        <w:rPr>
          <w:b/>
          <w:sz w:val="22"/>
        </w:rPr>
        <w:t>Moral Foundations Emphasis</w:t>
      </w:r>
    </w:p>
    <w:p>
      <w:r>
        <w:rPr>
          <w:b/>
          <w:sz w:val="20"/>
        </w:rPr>
        <w:t xml:space="preserve">Care Harm: </w:t>
      </w:r>
      <w:r>
        <w:t>Low. The joke is an abstract system, not about a literal kitten.</w:t>
      </w:r>
    </w:p>
    <w:p>
      <w:r>
        <w:rPr>
          <w:b/>
          <w:sz w:val="20"/>
        </w:rPr>
        <w:t xml:space="preserve">Fairness Cheating: </w:t>
      </w:r>
      <w:r>
        <w:t>High (in their domain). Appreciates the joke's critique of tech companies that unfairly posture as world-savers.</w:t>
      </w:r>
    </w:p>
    <w:p>
      <w:r>
        <w:rPr>
          <w:b/>
          <w:sz w:val="20"/>
        </w:rPr>
        <w:t xml:space="preserve">Loyalty Betrayal: </w:t>
      </w:r>
      <w:r>
        <w:t>Low. Their loyalty is to logic and good engineering, not to companies or brands.</w:t>
      </w:r>
    </w:p>
    <w:p>
      <w:r>
        <w:rPr>
          <w:b/>
          <w:sz w:val="20"/>
        </w:rPr>
        <w:t xml:space="preserve">Authority Subversion: </w:t>
      </w:r>
      <w:r>
        <w:t>Moderate. Respects genuine expertise but enjoys seeing pretentious corporate authority subverted.</w:t>
      </w:r>
    </w:p>
    <w:p>
      <w:r>
        <w:rPr>
          <w:b/>
          <w:sz w:val="20"/>
        </w:rPr>
        <w:t xml:space="preserve">Sanctity Degradation: </w:t>
      </w:r>
      <w:r>
        <w:t>Very Low. The concept of sanctity is irrelevant to their analytical worldview.</w:t>
      </w:r>
    </w:p>
    <w:p>
      <w:r>
        <w:rPr>
          <w:b/>
          <w:sz w:val="20"/>
        </w:rPr>
        <w:t xml:space="preserve">Liberty Oppression: </w:t>
      </w:r>
      <w:r>
        <w:t>High. Values intellectual freedom and sees 'tech solutionism' as a form of intellectual constraint.</w:t>
      </w:r>
    </w:p>
    <w:p>
      <w:pPr>
        <w:pStyle w:val="Heading3"/>
      </w:pPr>
      <w:r>
        <w:t>Behavioral Predictions</w:t>
      </w:r>
    </w:p>
    <w:p>
      <w:r>
        <w:rPr>
          <w:b/>
          <w:sz w:val="20"/>
        </w:rPr>
        <w:t xml:space="preserve">Discovery: </w:t>
      </w:r>
      <w:r>
        <w:t>Hacker News, tech-focused subreddits (r/programminghumor), or a link shared in a company Slack channel.</w:t>
      </w:r>
    </w:p>
    <w:p>
      <w:r>
        <w:rPr>
          <w:b/>
          <w:sz w:val="20"/>
        </w:rPr>
        <w:t xml:space="preserve">Trigger: </w:t>
      </w:r>
      <w:r>
        <w:t>The accuracy of the satirical jargon ('Pneumatic Hug-Drive™', 'optimizing the dopamine loop'). They appreciate the effort.</w:t>
      </w:r>
    </w:p>
    <w:p>
      <w:r>
        <w:rPr>
          <w:b/>
          <w:sz w:val="20"/>
        </w:rPr>
        <w:t xml:space="preserve">Sharing: </w:t>
      </w:r>
      <w:r>
        <w:t>To validate their own expertise with peers. Sharing is a form of intellectual signaling within a high-context community.</w:t>
      </w:r>
    </w:p>
    <w:p>
      <w:r>
        <w:rPr>
          <w:b/>
          <w:sz w:val="20"/>
        </w:rPr>
        <w:t xml:space="preserve">Disengagement: </w:t>
      </w:r>
      <w:r>
        <w:t>If the satirical technology contains a logical flaw or inaccuracy. This would 'break' the joke for them.</w:t>
      </w:r>
    </w:p>
    <w:p>
      <w:r>
        <w:rPr>
          <w:b/>
          <w:sz w:val="20"/>
        </w:rPr>
        <w:t xml:space="preserve">Media Consumption: </w:t>
      </w:r>
      <w:r>
        <w:t>Tech-focused newsletters (Stratechery), industry blogs, technical manuals, hard sci-fi novels, XKCD webcomic.</w:t>
      </w:r>
    </w:p>
    <w:p>
      <w:r>
        <w:rPr>
          <w:b/>
          <w:sz w:val="20"/>
        </w:rPr>
        <w:t xml:space="preserve">Brand Relationship: </w:t>
      </w:r>
      <w:r>
        <w:t>Extremely skeptical and merit-based. They are loyal to tools that work and ideas that are sound. They despise marketing fluff.</w:t>
      </w:r>
    </w:p>
    <w:p>
      <w:r>
        <w:rPr>
          <w:b/>
          <w:sz w:val="20"/>
        </w:rPr>
        <w:t xml:space="preserve">Price Sensitivity: </w:t>
      </w:r>
      <w:r>
        <w:t>N/A. Would value merchandise that reflects the technical detail, like a t-shirt with the blueprint.</w:t>
      </w:r>
    </w:p>
    <w:p>
      <w:pPr>
        <w:pStyle w:val="Heading3"/>
      </w:pPr>
      <w:r>
        <w:t>Messaging Dna</w:t>
      </w:r>
    </w:p>
    <w:p>
      <w:r>
        <w:rPr>
          <w:b/>
          <w:sz w:val="20"/>
        </w:rPr>
        <w:t xml:space="preserve">Tone: </w:t>
      </w:r>
      <w:r>
        <w:t>Erudite, technical, precise, deadpan.</w:t>
      </w:r>
    </w:p>
    <w:p>
      <w:r>
        <w:rPr>
          <w:b/>
          <w:sz w:val="20"/>
        </w:rPr>
        <w:t xml:space="preserve">Complexity: </w:t>
      </w:r>
      <w:r>
        <w:t>Extremely high. The more arcane and specific the jargon, the better.</w:t>
      </w:r>
    </w:p>
    <w:p>
      <w:r>
        <w:rPr>
          <w:b/>
          <w:sz w:val="20"/>
        </w:rPr>
        <w:t xml:space="preserve">Proof Type: </w:t>
      </w:r>
      <w:r>
        <w:t>Technical plausibility. The joke must hold up to intellectual scrutiny.</w:t>
      </w:r>
    </w:p>
    <w:p>
      <w:r>
        <w:rPr>
          <w:b/>
          <w:sz w:val="20"/>
        </w:rPr>
        <w:t xml:space="preserve">Visual Aesthetic: </w:t>
      </w:r>
      <w:r>
        <w:t>CAD drawings, blueprints, system architecture diagrams, exploded-view schematics.</w:t>
      </w:r>
    </w:p>
    <w:p>
      <w:r>
        <w:rPr>
          <w:b/>
          <w:sz w:val="22"/>
        </w:rPr>
        <w:t>Activating Words</w:t>
      </w:r>
    </w:p>
    <w:p>
      <w:pPr>
        <w:pStyle w:val="ListBullet"/>
      </w:pPr>
      <w:r>
        <w:t>Scalable</w:t>
      </w:r>
    </w:p>
    <w:p>
      <w:pPr>
        <w:pStyle w:val="ListBullet"/>
      </w:pPr>
      <w:r>
        <w:t>End-to-end</w:t>
      </w:r>
    </w:p>
    <w:p>
      <w:pPr>
        <w:pStyle w:val="ListBullet"/>
      </w:pPr>
      <w:r>
        <w:t>API</w:t>
      </w:r>
    </w:p>
    <w:p>
      <w:pPr>
        <w:pStyle w:val="ListBullet"/>
      </w:pPr>
      <w:r>
        <w:t>Deterministic</w:t>
      </w:r>
    </w:p>
    <w:p>
      <w:pPr>
        <w:pStyle w:val="ListBullet"/>
      </w:pPr>
      <w:r>
        <w:t>State machine</w:t>
      </w:r>
    </w:p>
    <w:p>
      <w:pPr>
        <w:pStyle w:val="ListBullet"/>
      </w:pPr>
      <w:r>
        <w:t>Latency</w:t>
      </w:r>
    </w:p>
    <w:p>
      <w:r>
        <w:rPr>
          <w:b/>
          <w:sz w:val="22"/>
        </w:rPr>
        <w:t>Reactance Triggers</w:t>
      </w:r>
    </w:p>
    <w:p>
      <w:pPr>
        <w:pStyle w:val="ListBullet"/>
      </w:pPr>
      <w:r>
        <w:t>Magic</w:t>
      </w:r>
    </w:p>
    <w:p>
      <w:pPr>
        <w:pStyle w:val="ListBullet"/>
      </w:pPr>
      <w:r>
        <w:t>Revolutionary (without substance)</w:t>
      </w:r>
    </w:p>
    <w:p>
      <w:pPr>
        <w:pStyle w:val="ListBullet"/>
      </w:pPr>
      <w:r>
        <w:t>It just works</w:t>
      </w:r>
    </w:p>
    <w:p>
      <w:pPr>
        <w:pStyle w:val="ListBullet"/>
      </w:pPr>
      <w:r>
        <w:t>User-friendly (when it's not)</w:t>
      </w:r>
    </w:p>
    <w:p>
      <w:pPr>
        <w:pStyle w:val="Heading2"/>
      </w:pPr>
      <w:r>
        <w:t>Segment Prioritization Matrix</w:t>
      </w:r>
    </w:p>
    <w:p>
      <w:r>
        <w:rPr>
          <w:b/>
          <w:sz w:val="20"/>
        </w:rPr>
        <w:t xml:space="preserve">Scale: </w:t>
      </w:r>
      <w:r>
        <w:t>Scale of 1 (Low) to 5 (High)</w:t>
      </w:r>
    </w:p>
    <w:p>
      <w:pPr>
        <w:pStyle w:val="Heading3"/>
      </w:pPr>
      <w:r>
        <w:t>Ranking</w:t>
      </w:r>
    </w:p>
    <w:p>
      <w:r>
        <w:rPr>
          <w:b/>
          <w:sz w:val="20"/>
        </w:rPr>
        <w:t xml:space="preserve">Rank: </w:t>
      </w:r>
      <w:r>
        <w:t>1</w:t>
      </w:r>
    </w:p>
    <w:p>
      <w:r>
        <w:rPr>
          <w:b/>
          <w:sz w:val="20"/>
        </w:rPr>
        <w:t xml:space="preserve">Segment Name: </w:t>
      </w:r>
      <w:r>
        <w:t>The Meme Weavers</w:t>
      </w:r>
    </w:p>
    <w:p>
      <w:r>
        <w:rPr>
          <w:b/>
          <w:sz w:val="20"/>
        </w:rPr>
        <w:t xml:space="preserve">Rationale: </w:t>
      </w:r>
      <w:r>
        <w:t>They represent the largest addressable audience and have the highest viral coefficient. Winning this segment ensures mass-market awareness and organic content creation at scale. Their engagement is the fuel for the entire viral engine.</w:t>
      </w:r>
    </w:p>
    <w:p>
      <w:r>
        <w:rPr>
          <w:b/>
          <w:sz w:val="20"/>
        </w:rPr>
        <w:t xml:space="preserve">Rank: </w:t>
      </w:r>
      <w:r>
        <w:t>2</w:t>
      </w:r>
    </w:p>
    <w:p>
      <w:r>
        <w:rPr>
          <w:b/>
          <w:sz w:val="20"/>
        </w:rPr>
        <w:t xml:space="preserve">Segment Name: </w:t>
      </w:r>
      <w:r>
        <w:t>The Incongruity Connoisseurs</w:t>
      </w:r>
    </w:p>
    <w:p>
      <w:r>
        <w:rPr>
          <w:b/>
          <w:sz w:val="20"/>
        </w:rPr>
        <w:t xml:space="preserve">Rationale: </w:t>
      </w:r>
      <w:r>
        <w:t>This is the core target. While smaller than the Meme Weavers, their engagement is deeper and they act as the initial evangelists and quality validators. Their early adoption gives the concept credibility and 'coolness' before it goes mainstream.</w:t>
      </w:r>
    </w:p>
    <w:p>
      <w:r>
        <w:rPr>
          <w:b/>
          <w:sz w:val="20"/>
        </w:rPr>
        <w:t xml:space="preserve">Rank: </w:t>
      </w:r>
      <w:r>
        <w:t>3</w:t>
      </w:r>
    </w:p>
    <w:p>
      <w:r>
        <w:rPr>
          <w:b/>
          <w:sz w:val="20"/>
        </w:rPr>
        <w:t xml:space="preserve">Segment Name: </w:t>
      </w:r>
      <w:r>
        <w:t>The Systems Satirists</w:t>
      </w:r>
    </w:p>
    <w:p>
      <w:r>
        <w:rPr>
          <w:b/>
          <w:sz w:val="20"/>
        </w:rPr>
        <w:t xml:space="preserve">Rationale: </w:t>
      </w:r>
      <w:r>
        <w:t>Crucial for strategic value. They provide the 'intellectual validation' of the joke. Their approval signals to other groups that the satire is clever and well-executed, not just dumb shock value. They are the tastemakers for the 'smart' angle.</w:t>
      </w:r>
    </w:p>
    <w:p>
      <w:r>
        <w:rPr>
          <w:b/>
          <w:sz w:val="20"/>
        </w:rPr>
        <w:t xml:space="preserve">Rank: </w:t>
      </w:r>
      <w:r>
        <w:t>4</w:t>
      </w:r>
    </w:p>
    <w:p>
      <w:r>
        <w:rPr>
          <w:b/>
          <w:sz w:val="20"/>
        </w:rPr>
        <w:t xml:space="preserve">Segment Name: </w:t>
      </w:r>
      <w:r>
        <w:t>Absurdist Comedy &amp; Sketch Show Viewers</w:t>
      </w:r>
    </w:p>
    <w:p>
      <w:r>
        <w:rPr>
          <w:b/>
          <w:sz w:val="20"/>
        </w:rPr>
        <w:t xml:space="preserve">Rationale: </w:t>
      </w:r>
      <w:r>
        <w:t>A natural and easy expansion audience, but they are followers, not initiators. They will appreciate the content once it's served to them but are less likely to be the ones who kickstart the viral cascade.</w:t>
      </w:r>
    </w:p>
    <w:p>
      <w:r>
        <w:rPr>
          <w:b/>
          <w:sz w:val="20"/>
        </w:rPr>
        <w:t xml:space="preserve">Rank: </w:t>
      </w:r>
      <w:r>
        <w:t>5</w:t>
      </w:r>
    </w:p>
    <w:p>
      <w:r>
        <w:rPr>
          <w:b/>
          <w:sz w:val="20"/>
        </w:rPr>
        <w:t xml:space="preserve">Segment Name: </w:t>
      </w:r>
      <w:r>
        <w:t>Cat Owners with a Twisted Sense of Humor</w:t>
      </w:r>
    </w:p>
    <w:p>
      <w:r>
        <w:rPr>
          <w:b/>
          <w:sz w:val="20"/>
        </w:rPr>
        <w:t xml:space="preserve">Rationale: </w:t>
      </w:r>
      <w:r>
        <w:t>A valuable but niche validation segment. Their appreciation is a bonus layer of humor, but the concept's success does not depend on them. They are the final, confirming echo of the joke's success.</w:t>
      </w:r>
    </w:p>
    <w:p>
      <w:pPr>
        <w:pStyle w:val="Heading3"/>
      </w:pPr>
      <w:r>
        <w:t>Matrix</w:t>
      </w:r>
    </w:p>
    <w:p>
      <w:r>
        <w:rPr>
          <w:b/>
          <w:sz w:val="20"/>
        </w:rPr>
        <w:t xml:space="preserve">Segment Name: </w:t>
      </w:r>
      <w:r>
        <w:t>The Meme Weavers</w:t>
      </w:r>
    </w:p>
    <w:p>
      <w:r>
        <w:rPr>
          <w:b/>
          <w:sz w:val="20"/>
        </w:rPr>
        <w:t xml:space="preserve">Addressable Size: </w:t>
      </w:r>
      <w:r>
        <w:t>5</w:t>
      </w:r>
    </w:p>
    <w:p>
      <w:r>
        <w:rPr>
          <w:b/>
          <w:sz w:val="20"/>
        </w:rPr>
        <w:t xml:space="preserve">Acquisition Cost: </w:t>
      </w:r>
      <w:r>
        <w:t>1</w:t>
      </w:r>
    </w:p>
    <w:p>
      <w:r>
        <w:rPr>
          <w:b/>
          <w:sz w:val="20"/>
        </w:rPr>
        <w:t xml:space="preserve">Lifetime Value Signal: </w:t>
      </w:r>
      <w:r>
        <w:t>3</w:t>
      </w:r>
    </w:p>
    <w:p>
      <w:r>
        <w:rPr>
          <w:b/>
          <w:sz w:val="20"/>
        </w:rPr>
        <w:t xml:space="preserve">Viral Coefficient: </w:t>
      </w:r>
      <w:r>
        <w:t>5</w:t>
      </w:r>
    </w:p>
    <w:p>
      <w:r>
        <w:rPr>
          <w:b/>
          <w:sz w:val="20"/>
        </w:rPr>
        <w:t xml:space="preserve">Strategic Value: </w:t>
      </w:r>
      <w:r>
        <w:t>4</w:t>
      </w:r>
    </w:p>
    <w:p>
      <w:r>
        <w:rPr>
          <w:b/>
          <w:sz w:val="20"/>
        </w:rPr>
        <w:t xml:space="preserve">Segment Name: </w:t>
      </w:r>
      <w:r>
        <w:t>The Incongruity Connoisseurs</w:t>
      </w:r>
    </w:p>
    <w:p>
      <w:r>
        <w:rPr>
          <w:b/>
          <w:sz w:val="20"/>
        </w:rPr>
        <w:t xml:space="preserve">Addressable Size: </w:t>
      </w:r>
      <w:r>
        <w:t>3</w:t>
      </w:r>
    </w:p>
    <w:p>
      <w:r>
        <w:rPr>
          <w:b/>
          <w:sz w:val="20"/>
        </w:rPr>
        <w:t xml:space="preserve">Acquisition Cost: </w:t>
      </w:r>
      <w:r>
        <w:t>2</w:t>
      </w:r>
    </w:p>
    <w:p>
      <w:r>
        <w:rPr>
          <w:b/>
          <w:sz w:val="20"/>
        </w:rPr>
        <w:t xml:space="preserve">Lifetime Value Signal: </w:t>
      </w:r>
      <w:r>
        <w:t>5</w:t>
      </w:r>
    </w:p>
    <w:p>
      <w:r>
        <w:rPr>
          <w:b/>
          <w:sz w:val="20"/>
        </w:rPr>
        <w:t xml:space="preserve">Viral Coefficient: </w:t>
      </w:r>
      <w:r>
        <w:t>4</w:t>
      </w:r>
    </w:p>
    <w:p>
      <w:r>
        <w:rPr>
          <w:b/>
          <w:sz w:val="20"/>
        </w:rPr>
        <w:t xml:space="preserve">Strategic Value: </w:t>
      </w:r>
      <w:r>
        <w:t>5</w:t>
      </w:r>
    </w:p>
    <w:p>
      <w:r>
        <w:rPr>
          <w:b/>
          <w:sz w:val="20"/>
        </w:rPr>
        <w:t xml:space="preserve">Segment Name: </w:t>
      </w:r>
      <w:r>
        <w:t>The Systems Satirists</w:t>
      </w:r>
    </w:p>
    <w:p>
      <w:r>
        <w:rPr>
          <w:b/>
          <w:sz w:val="20"/>
        </w:rPr>
        <w:t xml:space="preserve">Addressable Size: </w:t>
      </w:r>
      <w:r>
        <w:t>2</w:t>
      </w:r>
    </w:p>
    <w:p>
      <w:r>
        <w:rPr>
          <w:b/>
          <w:sz w:val="20"/>
        </w:rPr>
        <w:t xml:space="preserve">Acquisition Cost: </w:t>
      </w:r>
      <w:r>
        <w:t>3</w:t>
      </w:r>
    </w:p>
    <w:p>
      <w:r>
        <w:rPr>
          <w:b/>
          <w:sz w:val="20"/>
        </w:rPr>
        <w:t xml:space="preserve">Lifetime Value Signal: </w:t>
      </w:r>
      <w:r>
        <w:t>4</w:t>
      </w:r>
    </w:p>
    <w:p>
      <w:r>
        <w:rPr>
          <w:b/>
          <w:sz w:val="20"/>
        </w:rPr>
        <w:t xml:space="preserve">Viral Coefficient: </w:t>
      </w:r>
      <w:r>
        <w:t>3</w:t>
      </w:r>
    </w:p>
    <w:p>
      <w:r>
        <w:rPr>
          <w:b/>
          <w:sz w:val="20"/>
        </w:rPr>
        <w:t xml:space="preserve">Strategic Value: </w:t>
      </w:r>
      <w:r>
        <w:t>5</w:t>
      </w:r>
    </w:p>
    <w:p>
      <w:r>
        <w:rPr>
          <w:b/>
          <w:sz w:val="20"/>
        </w:rPr>
        <w:t xml:space="preserve">Segment Name: </w:t>
      </w:r>
      <w:r>
        <w:t>Absurdist Comedy &amp; Sketch Show Viewers</w:t>
      </w:r>
    </w:p>
    <w:p>
      <w:r>
        <w:rPr>
          <w:b/>
          <w:sz w:val="20"/>
        </w:rPr>
        <w:t xml:space="preserve">Addressable Size: </w:t>
      </w:r>
      <w:r>
        <w:t>4</w:t>
      </w:r>
    </w:p>
    <w:p>
      <w:r>
        <w:rPr>
          <w:b/>
          <w:sz w:val="20"/>
        </w:rPr>
        <w:t xml:space="preserve">Acquisition Cost: </w:t>
      </w:r>
      <w:r>
        <w:t>2</w:t>
      </w:r>
    </w:p>
    <w:p>
      <w:r>
        <w:rPr>
          <w:b/>
          <w:sz w:val="20"/>
        </w:rPr>
        <w:t xml:space="preserve">Lifetime Value Signal: </w:t>
      </w:r>
      <w:r>
        <w:t>2</w:t>
      </w:r>
    </w:p>
    <w:p>
      <w:r>
        <w:rPr>
          <w:b/>
          <w:sz w:val="20"/>
        </w:rPr>
        <w:t xml:space="preserve">Viral Coefficient: </w:t>
      </w:r>
      <w:r>
        <w:t>2</w:t>
      </w:r>
    </w:p>
    <w:p>
      <w:r>
        <w:rPr>
          <w:b/>
          <w:sz w:val="20"/>
        </w:rPr>
        <w:t xml:space="preserve">Strategic Value: </w:t>
      </w:r>
      <w:r>
        <w:t>2</w:t>
      </w:r>
    </w:p>
    <w:p>
      <w:r>
        <w:rPr>
          <w:b/>
          <w:sz w:val="20"/>
        </w:rPr>
        <w:t xml:space="preserve">Segment Name: </w:t>
      </w:r>
      <w:r>
        <w:t>Cat Owners with a Twisted Sense of Humor</w:t>
      </w:r>
    </w:p>
    <w:p>
      <w:r>
        <w:rPr>
          <w:b/>
          <w:sz w:val="20"/>
        </w:rPr>
        <w:t xml:space="preserve">Addressable Size: </w:t>
      </w:r>
      <w:r>
        <w:t>3</w:t>
      </w:r>
    </w:p>
    <w:p>
      <w:r>
        <w:rPr>
          <w:b/>
          <w:sz w:val="20"/>
        </w:rPr>
        <w:t xml:space="preserve">Acquisition Cost: </w:t>
      </w:r>
      <w:r>
        <w:t>4</w:t>
      </w:r>
    </w:p>
    <w:p>
      <w:r>
        <w:rPr>
          <w:b/>
          <w:sz w:val="20"/>
        </w:rPr>
        <w:t xml:space="preserve">Lifetime Value Signal: </w:t>
      </w:r>
      <w:r>
        <w:t>2</w:t>
      </w:r>
    </w:p>
    <w:p>
      <w:r>
        <w:rPr>
          <w:b/>
          <w:sz w:val="20"/>
        </w:rPr>
        <w:t xml:space="preserve">Viral Coefficient: </w:t>
      </w:r>
      <w:r>
        <w:t>2</w:t>
      </w:r>
    </w:p>
    <w:p>
      <w:r>
        <w:rPr>
          <w:b/>
          <w:sz w:val="20"/>
        </w:rPr>
        <w:t xml:space="preserve">Strategic Value: </w:t>
      </w:r>
      <w:r>
        <w:t>3</w:t>
      </w:r>
    </w:p>
    <w:p>
      <w:pPr>
        <w:pStyle w:val="Heading2"/>
      </w:pPr>
      <w:r>
        <w:t>Cross Segment Dynamics</w:t>
      </w:r>
    </w:p>
    <w:p>
      <w:r>
        <w:rPr>
          <w:b/>
          <w:sz w:val="20"/>
        </w:rPr>
        <w:t xml:space="preserve">Influence Flow: </w:t>
      </w:r>
      <w:r>
        <w:t>The Systems Satirists and The Incongruity Connoisseurs are the 'Ignition Core'. They discover or are seeded the content first. The Systems Satirists validate its intelligence, while the Connoisseurs validate its comedic edge. Their early shares and commentary act as a high-quality signal. This signal is picked up by The Meme Weavers, who see a validated, novel concept ripe for remixing. The Meme Weavers then amplify it to a massive scale, stripping some nuance but maximizing reach. This broad reach hits the 'Absurdist Comedy Viewers' and 'Cat Owners', who appreciate it as a finished piece of content.</w:t>
      </w:r>
    </w:p>
    <w:p>
      <w:r>
        <w:rPr>
          <w:b/>
          <w:sz w:val="20"/>
        </w:rPr>
        <w:t xml:space="preserve">Segment Conflicts: </w:t>
      </w:r>
      <w:r>
        <w:t>The primary conflict is not between these segments, but between this entire cluster and the general population. Messaging that delights the 'Incongruity Connoisseurs' (by being edgy and subversive) is precisely what will trigger outrage from audiences high in Neuroticism and Agreeableness, or those who strongly weight the Care/Harm and Sanctity moral foundations. There is a minor risk of 'The Meme Weavers' over-simplifying the joke to the point that it alienates the 'Systems Satirists', but this is unlikely to be a major issue.</w:t>
      </w:r>
    </w:p>
    <w:p>
      <w:pPr>
        <w:pStyle w:val="Heading3"/>
      </w:pPr>
      <w:r>
        <w:t>Optimal Acquisition Sequence</w:t>
      </w:r>
    </w:p>
    <w:p>
      <w:pPr>
        <w:pStyle w:val="ListBullet"/>
      </w:pPr>
      <w:r>
        <w:t>1. Seed with 'The Systems Satirists' and 'The Incongruity Connoisseurs' on niche platforms (Hacker News, specific subreddits, targeted Twitter circles). This is the 'validation phase'.</w:t>
      </w:r>
    </w:p>
    <w:p>
      <w:pPr>
        <w:pStyle w:val="ListBullet"/>
      </w:pPr>
      <w:r>
        <w:t>2. Once initial traction and validation are achieved, target 'The Meme Weavers' with easily remixable assets (video clips, high-res images). This is the 'amplification phase'.</w:t>
      </w:r>
    </w:p>
    <w:p>
      <w:pPr>
        <w:pStyle w:val="ListBullet"/>
      </w:pPr>
      <w:r>
        <w:t>3. The viral spread from the Meme Weavers will organically reach the remaining segments. No direct targeting is needed for them; they are reached by the shockwave.</w:t>
      </w:r>
    </w:p>
    <w:p>
      <w:pPr>
        <w:pStyle w:val="Heading2"/>
      </w:pPr>
      <w:r>
        <w:t>Persona Cards</w:t>
      </w:r>
    </w:p>
    <w:p>
      <w:r>
        <w:rPr>
          <w:b/>
          <w:sz w:val="20"/>
        </w:rPr>
        <w:t xml:space="preserve">Priority: </w:t>
      </w:r>
      <w:r>
        <w:t>1</w:t>
      </w:r>
    </w:p>
    <w:p>
      <w:r>
        <w:rPr>
          <w:b/>
          <w:sz w:val="20"/>
        </w:rPr>
        <w:t xml:space="preserve">Segment Name: </w:t>
      </w:r>
      <w:r>
        <w:t>The Meme Weavers</w:t>
      </w:r>
    </w:p>
    <w:p>
      <w:pPr>
        <w:pStyle w:val="Heading3"/>
      </w:pPr>
      <w:r>
        <w:t>Persona</w:t>
      </w:r>
    </w:p>
    <w:p>
      <w:r>
        <w:rPr>
          <w:b/>
          <w:sz w:val="20"/>
        </w:rPr>
        <w:t xml:space="preserve">Name: </w:t>
      </w:r>
      <w:r>
        <w:t>Leo</w:t>
      </w:r>
    </w:p>
    <w:p>
      <w:r>
        <w:rPr>
          <w:b/>
          <w:sz w:val="20"/>
        </w:rPr>
        <w:t xml:space="preserve">Age Range: </w:t>
      </w:r>
      <w:r>
        <w:t>19-24</w:t>
      </w:r>
    </w:p>
    <w:p>
      <w:r>
        <w:rPr>
          <w:b/>
          <w:sz w:val="20"/>
        </w:rPr>
        <w:t xml:space="preserve">Life Situation: </w:t>
      </w:r>
      <w:r>
        <w:t>A college student studying communications, spends 5-6 hours a day on his phone, runs a moderately successful TikTok account (15k followers) dedicated to commentary on internet trends.</w:t>
      </w:r>
    </w:p>
    <w:p>
      <w:r>
        <w:rPr>
          <w:b/>
          <w:sz w:val="20"/>
        </w:rPr>
        <w:t xml:space="preserve">Day In The Life: </w:t>
      </w:r>
      <w:r>
        <w:t>Tuesday. Wakes up at 9 AM, scrolls TikTok for 45 minutes in bed, identifying new sounds and formats. Attends one lecture (remotely), then spends the afternoon editing three short videos based on what he saw in the morning. He DMs funny videos to his 5 closest friends throughout the day. In the evening, he streams on Twitch for two hours before getting into a pointless but entertaining argument in the comments of a viral Instagram post.</w:t>
      </w:r>
    </w:p>
    <w:p>
      <w:r>
        <w:rPr>
          <w:b/>
          <w:sz w:val="20"/>
        </w:rPr>
        <w:t xml:space="preserve">Media Diet: </w:t>
      </w:r>
      <w:r>
        <w:t>TikTok FYP, Twitter/X, Instagram Reels, YouTube (MrBeast, Gus Johnson, Ludwig), Twitch streams, Barstool Sports.</w:t>
      </w:r>
    </w:p>
    <w:p>
      <w:r>
        <w:rPr>
          <w:b/>
          <w:sz w:val="20"/>
        </w:rPr>
        <w:t xml:space="preserve">Brands They Love: </w:t>
      </w:r>
      <w:r>
        <w:t>Liquid Death (for the marketing), MSCHF (for the chaos), Wendy's (for their Twitter account), Crocs (for the irony). He loves brands that act like creators.</w:t>
      </w:r>
    </w:p>
    <w:p>
      <w:r>
        <w:rPr>
          <w:b/>
          <w:sz w:val="20"/>
        </w:rPr>
        <w:t xml:space="preserve">Product Category Relationship: </w:t>
      </w:r>
      <w:r>
        <w:t>He sees concepts like this as raw material. His relationship isn't with the 'product,' but with its potential as a meme. He is a kingmaker, not a customer.</w:t>
      </w:r>
    </w:p>
    <w:p>
      <w:r>
        <w:rPr>
          <w:b/>
          <w:sz w:val="20"/>
        </w:rPr>
        <w:t xml:space="preserve">First Encounter: </w:t>
      </w:r>
      <w:r>
        <w:t>He'll see a clip from the mock-product video on his TikTok FYP, reposted by a larger creator, with a trending sound laid over it.</w:t>
      </w:r>
    </w:p>
    <w:p>
      <w:r>
        <w:rPr>
          <w:b/>
          <w:sz w:val="20"/>
        </w:rPr>
        <w:t xml:space="preserve">Recommendation Quote: </w:t>
      </w:r>
      <w:r>
        <w:t>(Sending a screenshot to his group chat) 'LMAO new meme format just dropped, this is gonna be everywhere by tomorrow.'</w:t>
      </w:r>
    </w:p>
    <w:p>
      <w:r>
        <w:rPr>
          <w:b/>
          <w:sz w:val="20"/>
        </w:rPr>
        <w:t xml:space="preserve">Churn Trigger: </w:t>
      </w:r>
      <w:r>
        <w:t>The moment he sees a LinkedIn thought leader post a '5 marketing lessons from the Kitten Smasher 3000' article. The joke is officially dead.</w:t>
      </w:r>
    </w:p>
    <w:p>
      <w:r>
        <w:rPr>
          <w:b/>
          <w:sz w:val="20"/>
        </w:rPr>
        <w:t xml:space="preserve">Priority: </w:t>
      </w:r>
      <w:r>
        <w:t>2</w:t>
      </w:r>
    </w:p>
    <w:p>
      <w:r>
        <w:rPr>
          <w:b/>
          <w:sz w:val="20"/>
        </w:rPr>
        <w:t xml:space="preserve">Segment Name: </w:t>
      </w:r>
      <w:r>
        <w:t>The Incongruity Connoisseurs</w:t>
      </w:r>
    </w:p>
    <w:p>
      <w:pPr>
        <w:pStyle w:val="Heading3"/>
      </w:pPr>
      <w:r>
        <w:t>Persona</w:t>
      </w:r>
    </w:p>
    <w:p>
      <w:r>
        <w:rPr>
          <w:b/>
          <w:sz w:val="20"/>
        </w:rPr>
        <w:t xml:space="preserve">Name: </w:t>
      </w:r>
      <w:r>
        <w:t>Chloe</w:t>
      </w:r>
    </w:p>
    <w:p>
      <w:r>
        <w:rPr>
          <w:b/>
          <w:sz w:val="20"/>
        </w:rPr>
        <w:t xml:space="preserve">Age Range: </w:t>
      </w:r>
      <w:r>
        <w:t>28-35</w:t>
      </w:r>
    </w:p>
    <w:p>
      <w:r>
        <w:rPr>
          <w:b/>
          <w:sz w:val="20"/>
        </w:rPr>
        <w:t xml:space="preserve">Life Situation: </w:t>
      </w:r>
      <w:r>
        <w:t>A senior graphic designer at a small, edgy ad agency. Lives in a major city, single, has a curated collection of art prints and obscure vinyl records.</w:t>
      </w:r>
    </w:p>
    <w:p>
      <w:r>
        <w:rPr>
          <w:b/>
          <w:sz w:val="20"/>
        </w:rPr>
        <w:t xml:space="preserve">Day In The Life: </w:t>
      </w:r>
      <w:r>
        <w:t>Tuesday. Wakes up, listens to an intellectually demanding podcast while making pour-over coffee. At work, she's the one who pitches the 'weird but brilliant' ideas. She spends her lunch break scrolling through a curated list of subversive artists on Instagram and checking her favorite subreddits. After work, she meets friends at a trivia night at a local brewery, where they trade obscure cultural references.</w:t>
      </w:r>
    </w:p>
    <w:p>
      <w:r>
        <w:rPr>
          <w:b/>
          <w:sz w:val="20"/>
        </w:rPr>
        <w:t xml:space="preserve">Media Diet: </w:t>
      </w:r>
      <w:r>
        <w:t>Subreddits (r/A24, r/NotTheOnion), The Onion, Reductress, podcasts (Knowledge Fight, Behind the Bastards), Letterboxd, Pitchfork reviews, Adult Swim.</w:t>
      </w:r>
    </w:p>
    <w:p>
      <w:r>
        <w:rPr>
          <w:b/>
          <w:sz w:val="20"/>
        </w:rPr>
        <w:t xml:space="preserve">Brands They Love: </w:t>
      </w:r>
      <w:r>
        <w:t>A24 (for the aesthetic and challenging films), Topo Chico (for the specific cultural cachet), MUBI (for curated cinema), brands that don't advertise on TV.</w:t>
      </w:r>
    </w:p>
    <w:p>
      <w:r>
        <w:rPr>
          <w:b/>
          <w:sz w:val="20"/>
        </w:rPr>
        <w:t xml:space="preserve">Product Category Relationship: </w:t>
      </w:r>
      <w:r>
        <w:t>She sees satirical concepts as cultural artifacts. Appreciating them is a mark of taste and intelligence, a way to differentiate herself from the 'basic' mainstream.</w:t>
      </w:r>
    </w:p>
    <w:p>
      <w:r>
        <w:rPr>
          <w:b/>
          <w:sz w:val="20"/>
        </w:rPr>
        <w:t xml:space="preserve">First Encounter: </w:t>
      </w:r>
      <w:r>
        <w:t>A friend will post a link to the detailed product website in their 'Weird Internet' Discord channel with the comment 'this is art'.</w:t>
      </w:r>
    </w:p>
    <w:p>
      <w:r>
        <w:rPr>
          <w:b/>
          <w:sz w:val="20"/>
        </w:rPr>
        <w:t xml:space="preserve">Recommendation Quote: </w:t>
      </w:r>
      <w:r>
        <w:t>(Showing her phone to a coworker) 'You have to see this. The deadpan execution is perfect. It's a brutal takedown of the entire 'cute' internet economy.'</w:t>
      </w:r>
    </w:p>
    <w:p>
      <w:r>
        <w:rPr>
          <w:b/>
          <w:sz w:val="20"/>
        </w:rPr>
        <w:t xml:space="preserve">Churn Trigger: </w:t>
      </w:r>
      <w:r>
        <w:t>If the creators of the concept apologize after inevitable backlash. For her, apologizing would invalidate the entire artistic statement.</w:t>
      </w:r>
    </w:p>
    <w:p>
      <w:r>
        <w:rPr>
          <w:b/>
          <w:sz w:val="20"/>
        </w:rPr>
        <w:t xml:space="preserve">Priority: </w:t>
      </w:r>
      <w:r>
        <w:t>3</w:t>
      </w:r>
    </w:p>
    <w:p>
      <w:r>
        <w:rPr>
          <w:b/>
          <w:sz w:val="20"/>
        </w:rPr>
        <w:t xml:space="preserve">Segment Name: </w:t>
      </w:r>
      <w:r>
        <w:t>The Systems Satirists</w:t>
      </w:r>
    </w:p>
    <w:p>
      <w:pPr>
        <w:pStyle w:val="Heading3"/>
      </w:pPr>
      <w:r>
        <w:t>Persona</w:t>
      </w:r>
    </w:p>
    <w:p>
      <w:r>
        <w:rPr>
          <w:b/>
          <w:sz w:val="20"/>
        </w:rPr>
        <w:t xml:space="preserve">Name: </w:t>
      </w:r>
      <w:r>
        <w:t>Raj</w:t>
      </w:r>
    </w:p>
    <w:p>
      <w:r>
        <w:rPr>
          <w:b/>
          <w:sz w:val="20"/>
        </w:rPr>
        <w:t xml:space="preserve">Age Range: </w:t>
      </w:r>
      <w:r>
        <w:t>35-45</w:t>
      </w:r>
    </w:p>
    <w:p>
      <w:r>
        <w:rPr>
          <w:b/>
          <w:sz w:val="20"/>
        </w:rPr>
        <w:t xml:space="preserve">Life Situation: </w:t>
      </w:r>
      <w:r>
        <w:t>A lead software engineer at a mid-sized SaaS company. Married with one child, works remotely from a suburb. Spends his free time on hobby coding projects and reading dense non-fiction.</w:t>
      </w:r>
    </w:p>
    <w:p>
      <w:r>
        <w:rPr>
          <w:b/>
          <w:sz w:val="20"/>
        </w:rPr>
        <w:t xml:space="preserve">Day In The Life: </w:t>
      </w:r>
      <w:r>
        <w:t>Tuesday. Starts the day by reading Hacker News and a few technical blogs. He spends most of his day in his IDE, writing clean, efficient code. He has a dry, witty sense of humor he mostly expresses in Slack channels with other engineers. In the evening, after his kid is in bed, he might watch a YouTube video breaking down a complex engineering failure or read a chapter of a book on systems theory.</w:t>
      </w:r>
    </w:p>
    <w:p>
      <w:r>
        <w:rPr>
          <w:b/>
          <w:sz w:val="20"/>
        </w:rPr>
        <w:t xml:space="preserve">Media Diet: </w:t>
      </w:r>
      <w:r>
        <w:t>Hacker News, Stratechery, Ars Technica, XKCD, YouTube channels like 'Practical Engineering' or 'Ben Eater', O'Reilly technical books.</w:t>
      </w:r>
    </w:p>
    <w:p>
      <w:r>
        <w:rPr>
          <w:b/>
          <w:sz w:val="20"/>
        </w:rPr>
        <w:t xml:space="preserve">Brands They Love: </w:t>
      </w:r>
      <w:r>
        <w:t>Framework Laptop (for the repairability and philosophy), Patagonia (for the engineering-led product design), ThinkPads (for the function-over-form legacy). He loves brands that are transparent about their engineering.</w:t>
      </w:r>
    </w:p>
    <w:p>
      <w:r>
        <w:rPr>
          <w:b/>
          <w:sz w:val="20"/>
        </w:rPr>
        <w:t xml:space="preserve">Product Category Relationship: </w:t>
      </w:r>
      <w:r>
        <w:t>He appreciates satirical concepts as elegant, humorous proofs. A good joke, like good code, has no wasted parts and executes its function perfectly. He loves the 'inside baseball' nature of the KS3000's technical jargon.</w:t>
      </w:r>
    </w:p>
    <w:p>
      <w:r>
        <w:rPr>
          <w:b/>
          <w:sz w:val="20"/>
        </w:rPr>
        <w:t xml:space="preserve">First Encounter: </w:t>
      </w:r>
      <w:r>
        <w:t>He'll see a link to the mock-product video at the top of Hacker News with the title 'Show HN: We built a pneumatic hug-drive to solve the crisis of fluff'.</w:t>
      </w:r>
    </w:p>
    <w:p>
      <w:r>
        <w:rPr>
          <w:b/>
          <w:sz w:val="20"/>
        </w:rPr>
        <w:t xml:space="preserve">Recommendation Quote: </w:t>
      </w:r>
      <w:r>
        <w:t>(Posting a link in the #random Slack channel) 'The pseudo-technical spec sheet for this is hilarious. They nailed the corporate-speak. I'm genuinely impressed by the commitment to the bit.'</w:t>
      </w:r>
    </w:p>
    <w:p>
      <w:r>
        <w:rPr>
          <w:b/>
          <w:sz w:val="20"/>
        </w:rPr>
        <w:t xml:space="preserve">Churn Trigger: </w:t>
      </w:r>
      <w:r>
        <w:t>If he found a factual error in the fake science that was unintentional. A deliberate, funny error is fine, but a mistake would ruin the illusion of competence.</w:t>
      </w:r>
    </w:p>
    <w:p>
      <w:pPr>
        <w:pStyle w:val="Heading2"/>
      </w:pPr>
      <w:r>
        <w:t>Measurement Recommendations</w:t>
      </w:r>
    </w:p>
    <w:p>
      <w:pPr>
        <w:pStyle w:val="Heading3"/>
      </w:pPr>
      <w:r>
        <w:t>Psychometric Signals</w:t>
      </w:r>
    </w:p>
    <w:p>
      <w:r>
        <w:rPr>
          <w:b/>
          <w:sz w:val="20"/>
        </w:rPr>
        <w:t xml:space="preserve">Signal: </w:t>
      </w:r>
      <w:r>
        <w:t>Linguistic Analysis</w:t>
      </w:r>
    </w:p>
    <w:p>
      <w:r>
        <w:rPr>
          <w:b/>
          <w:sz w:val="20"/>
        </w:rPr>
        <w:t xml:space="preserve">Method: </w:t>
      </w:r>
      <w:r>
        <w:t>Use social listening tools to track public conversations. Proxies for our segments include: high use of irony/sarcasm (low Agreeableness), complex sentence structure (high Need for Cognition), and technical jargon (Systems Satirists).</w:t>
      </w:r>
    </w:p>
    <w:p>
      <w:r>
        <w:rPr>
          <w:b/>
          <w:sz w:val="20"/>
        </w:rPr>
        <w:t xml:space="preserve">Framework: </w:t>
      </w:r>
      <w:r>
        <w:t>Big Five / OCEAN, Need for Cognition</w:t>
      </w:r>
    </w:p>
    <w:p>
      <w:r>
        <w:rPr>
          <w:b/>
          <w:sz w:val="20"/>
        </w:rPr>
        <w:t xml:space="preserve">Signal: </w:t>
      </w:r>
      <w:r>
        <w:t>Community Affiliation</w:t>
      </w:r>
    </w:p>
    <w:p>
      <w:r>
        <w:rPr>
          <w:b/>
          <w:sz w:val="20"/>
        </w:rPr>
        <w:t xml:space="preserve">Method: </w:t>
      </w:r>
      <w:r>
        <w:t>Track where the concept is being shared. A share on r/shittyrobots is a proxy for a Systems Satirist. A share on r/facepalm is a proxy for a misinterpretation by an out-group. Track subreddit/forum membership of engaged users.</w:t>
      </w:r>
    </w:p>
    <w:p>
      <w:r>
        <w:rPr>
          <w:b/>
          <w:sz w:val="20"/>
        </w:rPr>
        <w:t xml:space="preserve">Framework: </w:t>
      </w:r>
      <w:r>
        <w:t>VALS (lifestyle mapping)</w:t>
      </w:r>
    </w:p>
    <w:p>
      <w:r>
        <w:rPr>
          <w:b/>
          <w:sz w:val="20"/>
        </w:rPr>
        <w:t xml:space="preserve">Signal: </w:t>
      </w:r>
      <w:r>
        <w:t>Content Remixing</w:t>
      </w:r>
    </w:p>
    <w:p>
      <w:r>
        <w:rPr>
          <w:b/>
          <w:sz w:val="20"/>
        </w:rPr>
        <w:t xml:space="preserve">Method: </w:t>
      </w:r>
      <w:r>
        <w:t>Categorize user-generated content. Simple format-based memes indicate the Meme Weavers. Elaborate, additive jokes (e.g., writing a fake user manual) indicate the Systems Satirists or Connoisseurs.</w:t>
      </w:r>
    </w:p>
    <w:p>
      <w:r>
        <w:rPr>
          <w:b/>
          <w:sz w:val="20"/>
        </w:rPr>
        <w:t xml:space="preserve">Framework: </w:t>
      </w:r>
      <w:r>
        <w:t>Schwartz Values (Stimulation, Self-Direction)</w:t>
      </w:r>
    </w:p>
    <w:p>
      <w:pPr>
        <w:pStyle w:val="Heading3"/>
      </w:pPr>
      <w:r>
        <w:t>Ab Test Designs</w:t>
      </w:r>
    </w:p>
    <w:p>
      <w:r>
        <w:rPr>
          <w:b/>
          <w:sz w:val="20"/>
        </w:rPr>
        <w:t xml:space="preserve">Name: </w:t>
      </w:r>
      <w:r>
        <w:t>Deadpan vs. Wink Test</w:t>
      </w:r>
    </w:p>
    <w:p>
      <w:r>
        <w:rPr>
          <w:b/>
          <w:sz w:val="20"/>
        </w:rPr>
        <w:t xml:space="preserve">Hypothesis: </w:t>
      </w:r>
      <w:r>
        <w:t>A deadpan, technical headline will outperform a headline that hints at the joke with the core target segments.</w:t>
      </w:r>
    </w:p>
    <w:p>
      <w:r>
        <w:rPr>
          <w:b/>
          <w:sz w:val="20"/>
        </w:rPr>
        <w:t xml:space="preserve">Variant A: </w:t>
      </w:r>
      <w:r>
        <w:t>Kitten Smasher 3000: An End-to-End Solution for Feline Dopamine Loop Optimization.</w:t>
      </w:r>
    </w:p>
    <w:p>
      <w:r>
        <w:rPr>
          <w:b/>
          <w:sz w:val="20"/>
        </w:rPr>
        <w:t xml:space="preserve">Variant B: </w:t>
      </w:r>
      <w:r>
        <w:t>The Funniest (and Safest!) Way to Cuddle Your Cat: The Kitten Smasher 3000.</w:t>
      </w:r>
    </w:p>
    <w:p>
      <w:r>
        <w:rPr>
          <w:b/>
          <w:sz w:val="20"/>
        </w:rPr>
        <w:t xml:space="preserve">Measurement: </w:t>
      </w:r>
      <w:r>
        <w:t>Click-through rate and sentiment analysis of comments on ads targeted to different interest groups (e.g., 'Software Engineering' vs. 'Comedy Movies').</w:t>
      </w:r>
    </w:p>
    <w:p>
      <w:r>
        <w:rPr>
          <w:b/>
          <w:sz w:val="20"/>
        </w:rPr>
        <w:t xml:space="preserve">Name: </w:t>
      </w:r>
      <w:r>
        <w:t>Moral Frame Test</w:t>
      </w:r>
    </w:p>
    <w:p>
      <w:r>
        <w:rPr>
          <w:b/>
          <w:sz w:val="20"/>
        </w:rPr>
        <w:t xml:space="preserve">Hypothesis: </w:t>
      </w:r>
      <w:r>
        <w:t>Framing the satire around Liberty will resonate more than framing it around Care.</w:t>
      </w:r>
    </w:p>
    <w:p>
      <w:r>
        <w:rPr>
          <w:b/>
          <w:sz w:val="20"/>
        </w:rPr>
        <w:t xml:space="preserve">Variant A: </w:t>
      </w:r>
      <w:r>
        <w:t>Visual of a kitten in a tiny helmet with the text: 'Liberate your cat from the tyranny of unstructured affection.' (Liberty Frame)</w:t>
      </w:r>
    </w:p>
    <w:p>
      <w:r>
        <w:rPr>
          <w:b/>
          <w:sz w:val="20"/>
        </w:rPr>
        <w:t xml:space="preserve">Variant B: </w:t>
      </w:r>
      <w:r>
        <w:t>Visual of a relaxed, 'liquid' kitten with the text: 'The pinnacle of feline wellness technology. 100% Safe.' (Care Frame)</w:t>
      </w:r>
    </w:p>
    <w:p>
      <w:r>
        <w:rPr>
          <w:b/>
          <w:sz w:val="20"/>
        </w:rPr>
        <w:t xml:space="preserve">Measurement: </w:t>
      </w:r>
      <w:r>
        <w:t>Share rate and emotional reaction scoring (using sentiment analysis) on social posts.</w:t>
      </w:r>
    </w:p>
    <w:p>
      <w:pPr>
        <w:pStyle w:val="Heading3"/>
      </w:pPr>
      <w:r>
        <w:t>Kpis Per Segment</w:t>
      </w:r>
    </w:p>
    <w:p>
      <w:r>
        <w:rPr>
          <w:b/>
          <w:sz w:val="20"/>
        </w:rPr>
        <w:t xml:space="preserve">Segment Name: </w:t>
      </w:r>
      <w:r>
        <w:t>The Incongruity Connoisseurs</w:t>
      </w:r>
    </w:p>
    <w:p>
      <w:r>
        <w:rPr>
          <w:b/>
          <w:sz w:val="20"/>
        </w:rPr>
        <w:t xml:space="preserve">Kpi: </w:t>
      </w:r>
      <w:r>
        <w:t>Engagement Quality Score (a weighted score of comment length, complexity, and positive sentiment).</w:t>
      </w:r>
    </w:p>
    <w:p>
      <w:r>
        <w:rPr>
          <w:b/>
          <w:sz w:val="20"/>
        </w:rPr>
        <w:t xml:space="preserve">Rationale: </w:t>
      </w:r>
      <w:r>
        <w:t>Their value is in validating the joke's intelligence, not just sharing it.</w:t>
      </w:r>
    </w:p>
    <w:p>
      <w:r>
        <w:rPr>
          <w:b/>
          <w:sz w:val="20"/>
        </w:rPr>
        <w:t xml:space="preserve">Segment Name: </w:t>
      </w:r>
      <w:r>
        <w:t>The Meme Weavers</w:t>
      </w:r>
    </w:p>
    <w:p>
      <w:r>
        <w:rPr>
          <w:b/>
          <w:sz w:val="20"/>
        </w:rPr>
        <w:t xml:space="preserve">Kpi: </w:t>
      </w:r>
      <w:r>
        <w:t>Viral Coefficient (K-factor) &amp; Number of Derivative Memes Created.</w:t>
      </w:r>
    </w:p>
    <w:p>
      <w:r>
        <w:rPr>
          <w:b/>
          <w:sz w:val="20"/>
        </w:rPr>
        <w:t xml:space="preserve">Rationale: </w:t>
      </w:r>
      <w:r>
        <w:t>Their sole function is mass amplification and content creation.</w:t>
      </w:r>
    </w:p>
    <w:p>
      <w:r>
        <w:rPr>
          <w:b/>
          <w:sz w:val="20"/>
        </w:rPr>
        <w:t xml:space="preserve">Segment Name: </w:t>
      </w:r>
      <w:r>
        <w:t>The Systems Satirists</w:t>
      </w:r>
    </w:p>
    <w:p>
      <w:r>
        <w:rPr>
          <w:b/>
          <w:sz w:val="20"/>
        </w:rPr>
        <w:t xml:space="preserve">Kpi: </w:t>
      </w:r>
      <w:r>
        <w:t>Share of Voice within Niche Technical Communities (e.g., mentions on Hacker News, engineering blogs).</w:t>
      </w:r>
    </w:p>
    <w:p>
      <w:r>
        <w:rPr>
          <w:b/>
          <w:sz w:val="20"/>
        </w:rPr>
        <w:t xml:space="preserve">Rationale: </w:t>
      </w:r>
      <w:r>
        <w:t>Their value is providing targeted, high-credibility social proof that unlocks other segments.</w:t>
      </w:r>
    </w:p>
    <w:p>
      <w:r>
        <w:br w:type="page"/>
      </w:r>
    </w:p>
    <w:p>
      <w:pPr>
        <w:pStyle w:val="Heading1"/>
      </w:pPr>
      <w:r>
        <w:t>5. Competitive Landscape</w:t>
      </w:r>
    </w:p>
    <w:p>
      <w:pPr>
        <w:pStyle w:val="Heading2"/>
      </w:pPr>
      <w:r>
        <w:t>Competitor Identification</w:t>
      </w:r>
    </w:p>
    <w:p>
      <w:pPr>
        <w:pStyle w:val="Heading3"/>
      </w:pPr>
      <w:r>
        <w:t>Direct Competitors</w:t>
      </w:r>
    </w:p>
    <w:p>
      <w:r>
        <w:rPr>
          <w:b/>
          <w:sz w:val="20"/>
        </w:rPr>
        <w:t xml:space="preserve">Name: </w:t>
      </w:r>
      <w:r>
        <w:t>Harry and Paul's Dragons' Den - Kitten Stomper Sketch</w:t>
      </w:r>
    </w:p>
    <w:p>
      <w:r>
        <w:rPr>
          <w:b/>
          <w:sz w:val="20"/>
        </w:rPr>
        <w:t xml:space="preserve">Relevance Level: </w:t>
      </w:r>
      <w:r>
        <w:t>primary</w:t>
      </w:r>
    </w:p>
    <w:p>
      <w:r>
        <w:rPr>
          <w:b/>
          <w:sz w:val="20"/>
        </w:rPr>
        <w:t xml:space="preserve">Why On List: </w:t>
      </w:r>
      <w:r>
        <w:t>Explicitly mentioned as a conceptual contrast in the product brief. It's a satirical, albeit dark, take on mechanical intervention with kittens. Its direct, harmful intent provides a clear counterpoint to KS3000's 'safe relaxation' irony.</w:t>
      </w:r>
    </w:p>
    <w:p>
      <w:r>
        <w:rPr>
          <w:b/>
          <w:sz w:val="20"/>
        </w:rPr>
        <w:t xml:space="preserve">Name: </w:t>
      </w:r>
      <w:r>
        <w:t>Nick Kroll's 'KtD 3000' (Cat-to-Dog Transgenetic Modifier)</w:t>
      </w:r>
    </w:p>
    <w:p>
      <w:r>
        <w:rPr>
          <w:b/>
          <w:sz w:val="20"/>
        </w:rPr>
        <w:t xml:space="preserve">Relevance Level: </w:t>
      </w:r>
      <w:r>
        <w:t>primary</w:t>
      </w:r>
    </w:p>
    <w:p>
      <w:r>
        <w:rPr>
          <w:b/>
          <w:sz w:val="20"/>
        </w:rPr>
        <w:t xml:space="preserve">Why On List: </w:t>
      </w:r>
      <w:r>
        <w:t>A direct satirical parallel in the 'absurd pet invention' category. It uses mock-scientific jargon for a ridiculous pet-related 'solution,' similar to KS3000's approach to over-engineering.</w:t>
      </w:r>
    </w:p>
    <w:p>
      <w:r>
        <w:rPr>
          <w:b/>
          <w:sz w:val="20"/>
        </w:rPr>
        <w:t xml:space="preserve">Name: </w:t>
      </w:r>
      <w:r>
        <w:t>April Fools' Day Product Announcements (e.g., Google's 'Google Nose', Duolingo's 'Duolingo Roll')</w:t>
      </w:r>
    </w:p>
    <w:p>
      <w:r>
        <w:rPr>
          <w:b/>
          <w:sz w:val="20"/>
        </w:rPr>
        <w:t xml:space="preserve">Relevance Level: </w:t>
      </w:r>
      <w:r>
        <w:t>primary</w:t>
      </w:r>
    </w:p>
    <w:p>
      <w:r>
        <w:rPr>
          <w:b/>
          <w:sz w:val="20"/>
        </w:rPr>
        <w:t xml:space="preserve">Why On List: </w:t>
      </w:r>
      <w:r>
        <w:t>These are highly successful, widely shared satirical product concepts from major brands. They demonstrate how to present a fictional product with mock-seriousness, often leveraging detailed (but absurd) features and high production values to achieve viral reach. They set a benchmark for execution and managing public perception for a fictional product.</w:t>
      </w:r>
    </w:p>
    <w:p>
      <w:pPr>
        <w:pStyle w:val="Heading3"/>
      </w:pPr>
      <w:r>
        <w:t>Aspirational Examples</w:t>
      </w:r>
    </w:p>
    <w:p>
      <w:r>
        <w:rPr>
          <w:b/>
          <w:sz w:val="20"/>
        </w:rPr>
        <w:t xml:space="preserve">Name: </w:t>
      </w:r>
      <w:r>
        <w:t>The Onion / ClickHole</w:t>
      </w:r>
    </w:p>
    <w:p>
      <w:r>
        <w:rPr>
          <w:b/>
          <w:sz w:val="20"/>
        </w:rPr>
        <w:t xml:space="preserve">Relevance Level: </w:t>
      </w:r>
      <w:r>
        <w:t>primary</w:t>
      </w:r>
    </w:p>
    <w:p>
      <w:r>
        <w:rPr>
          <w:b/>
          <w:sz w:val="20"/>
        </w:rPr>
        <w:t xml:space="preserve">Why On List: </w:t>
      </w:r>
      <w:r>
        <w:t>Masters of satire and absurdist humor. Their ability to craft believable-yet-outrageous narratives and headlines, often with underlying social commentary, is directly applicable. They excel at maintaining a consistent satirical voice and visual identity.</w:t>
      </w:r>
    </w:p>
    <w:p>
      <w:r>
        <w:rPr>
          <w:b/>
          <w:sz w:val="20"/>
        </w:rPr>
        <w:t xml:space="preserve">Name: </w:t>
      </w:r>
      <w:r>
        <w:t>Poo-Pourri (Marketing Campaigns)</w:t>
      </w:r>
    </w:p>
    <w:p>
      <w:r>
        <w:rPr>
          <w:b/>
          <w:sz w:val="20"/>
        </w:rPr>
        <w:t xml:space="preserve">Relevance Level: </w:t>
      </w:r>
      <w:r>
        <w:t>secondary</w:t>
      </w:r>
    </w:p>
    <w:p>
      <w:r>
        <w:rPr>
          <w:b/>
          <w:sz w:val="20"/>
        </w:rPr>
        <w:t xml:space="preserve">Why On List: </w:t>
      </w:r>
      <w:r>
        <w:t>A real product that found massive success through self-aware, absurd, and often dark humor in its marketing. They effectively use cognitive dissonance (elegant marketing for a crude product) and high production value to make taboo subjects hilarious and shareable. This demonstrates how humor can drive real-world engagement and sales, even for unexpected products. (Non-obvious comparison)</w:t>
      </w:r>
    </w:p>
    <w:p>
      <w:r>
        <w:rPr>
          <w:b/>
          <w:sz w:val="20"/>
        </w:rPr>
        <w:t xml:space="preserve">Name: </w:t>
      </w:r>
      <w:r>
        <w:t>Old Spice 'The Man Your Man Could Smell Like' Campaign</w:t>
      </w:r>
    </w:p>
    <w:p>
      <w:r>
        <w:rPr>
          <w:b/>
          <w:sz w:val="20"/>
        </w:rPr>
        <w:t xml:space="preserve">Relevance Level: </w:t>
      </w:r>
      <w:r>
        <w:t>contextual</w:t>
      </w:r>
    </w:p>
    <w:p>
      <w:r>
        <w:rPr>
          <w:b/>
          <w:sz w:val="20"/>
        </w:rPr>
        <w:t xml:space="preserve">Why On List: </w:t>
      </w:r>
      <w:r>
        <w:t>Revolutionized advertising through surreal humor, rapid-fire cuts, and an iconic, memorable spokesman. It shows how extreme, unexpected creative can cut through clutter and achieve massive viral success and brand revitalization, even for a legacy product. While not satirical in the same vein, its mastery of absurd, shareable content is relevant.</w:t>
      </w:r>
    </w:p>
    <w:p>
      <w:r>
        <w:rPr>
          <w:b/>
          <w:sz w:val="20"/>
        </w:rPr>
        <w:t xml:space="preserve">Name: </w:t>
      </w:r>
      <w:r>
        <w:t>Monty Python / The Mighty Boosh</w:t>
      </w:r>
    </w:p>
    <w:p>
      <w:r>
        <w:rPr>
          <w:b/>
          <w:sz w:val="20"/>
        </w:rPr>
        <w:t xml:space="preserve">Relevance Level: </w:t>
      </w:r>
      <w:r>
        <w:t>contextual</w:t>
      </w:r>
    </w:p>
    <w:p>
      <w:r>
        <w:rPr>
          <w:b/>
          <w:sz w:val="20"/>
        </w:rPr>
        <w:t xml:space="preserve">Why On List: </w:t>
      </w:r>
      <w:r>
        <w:t>Benchmarking for pure absurdist comedy and surrealism. Their work exemplifies how to build a world around illogical premises and create highly quotable, memorable content that resonates with specific subcultures. Relevant for tone and comedic structure.</w:t>
      </w:r>
    </w:p>
    <w:p>
      <w:pPr>
        <w:pStyle w:val="Heading3"/>
      </w:pPr>
      <w:r>
        <w:t>Cautionary Examples</w:t>
      </w:r>
    </w:p>
    <w:p>
      <w:r>
        <w:rPr>
          <w:b/>
          <w:sz w:val="20"/>
        </w:rPr>
        <w:t xml:space="preserve">Name: </w:t>
      </w:r>
      <w:r>
        <w:t>PETA's controversial campaigns (e.g., 'Holocaust on Your Plate')</w:t>
      </w:r>
    </w:p>
    <w:p>
      <w:r>
        <w:rPr>
          <w:b/>
          <w:sz w:val="20"/>
        </w:rPr>
        <w:t xml:space="preserve">Relevance Level: </w:t>
      </w:r>
      <w:r>
        <w:t>primary</w:t>
      </w:r>
    </w:p>
    <w:p>
      <w:r>
        <w:rPr>
          <w:b/>
          <w:sz w:val="20"/>
        </w:rPr>
        <w:t xml:space="preserve">Why On List: </w:t>
      </w:r>
      <w:r>
        <w:t>While not satire, PETA's history of using shocking, provocative imagery and messaging, often leading to significant backlash and misinterpretation, serves as a crucial cautionary tale. It highlights the fine line between provocative and offensive, and the risks of misjudging audience sensitivity, especially around animals. Source: PETA official website / various news archives.</w:t>
      </w:r>
    </w:p>
    <w:p>
      <w:r>
        <w:rPr>
          <w:b/>
          <w:sz w:val="20"/>
        </w:rPr>
        <w:t xml:space="preserve">Name: </w:t>
      </w:r>
      <w:r>
        <w:t>Any satirical content that 'backfired' due to lack of clarity or context (e.g., some 'The Onion' articles taken seriously)</w:t>
      </w:r>
    </w:p>
    <w:p>
      <w:r>
        <w:rPr>
          <w:b/>
          <w:sz w:val="20"/>
        </w:rPr>
        <w:t xml:space="preserve">Relevance Level: </w:t>
      </w:r>
      <w:r>
        <w:t>secondary</w:t>
      </w:r>
    </w:p>
    <w:p>
      <w:r>
        <w:rPr>
          <w:b/>
          <w:sz w:val="20"/>
        </w:rPr>
        <w:t xml:space="preserve">Why On List: </w:t>
      </w:r>
      <w:r>
        <w:t>Even the best satirists sometimes have their work misinterpreted, leading to outrage. This underscores the importance of clear framing and distinctive brand assets to signal satirical intent, especially in an age of quick sharing without full context. Source: Various news reports and social media discussions where satire was mistaken for real news.</w:t>
      </w:r>
    </w:p>
    <w:p>
      <w:r>
        <w:rPr>
          <w:b/>
          <w:sz w:val="20"/>
        </w:rPr>
        <w:t xml:space="preserve">Name: </w:t>
      </w:r>
      <w:r>
        <w:t>Brands attempting 'edgy' or 'dark' humor without understanding their audience or the context (e.g., some failed Super Bowl ads)</w:t>
      </w:r>
    </w:p>
    <w:p>
      <w:r>
        <w:rPr>
          <w:b/>
          <w:sz w:val="20"/>
        </w:rPr>
        <w:t xml:space="preserve">Relevance Level: </w:t>
      </w:r>
      <w:r>
        <w:t>contextual</w:t>
      </w:r>
    </w:p>
    <w:p>
      <w:r>
        <w:rPr>
          <w:b/>
          <w:sz w:val="20"/>
        </w:rPr>
        <w:t xml:space="preserve">Why On List: </w:t>
      </w:r>
      <w:r>
        <w:t>Many brands have attempted to be provocative or funny and failed spectacularly due to misjudging public sentiment, timing, or their own brand's permission to be edgy. This emphasizes the need for deep audience understanding and rigorous testing of messaging. Source: Adweek, Marketing Dive archives.</w:t>
      </w:r>
    </w:p>
    <w:p>
      <w:pPr>
        <w:pStyle w:val="Heading3"/>
      </w:pPr>
      <w:r>
        <w:t>Adjacent Players</w:t>
      </w:r>
    </w:p>
    <w:p>
      <w:r>
        <w:rPr>
          <w:b/>
          <w:sz w:val="20"/>
        </w:rPr>
        <w:t xml:space="preserve">Name: </w:t>
      </w:r>
      <w:r>
        <w:t>r/shittyrobots (Reddit Community)</w:t>
      </w:r>
    </w:p>
    <w:p>
      <w:r>
        <w:rPr>
          <w:b/>
          <w:sz w:val="20"/>
        </w:rPr>
        <w:t xml:space="preserve">Relevance Level: </w:t>
      </w:r>
      <w:r>
        <w:t>primary</w:t>
      </w:r>
    </w:p>
    <w:p>
      <w:r>
        <w:rPr>
          <w:b/>
          <w:sz w:val="20"/>
        </w:rPr>
        <w:t xml:space="preserve">Why On List: </w:t>
      </w:r>
      <w:r>
        <w:t>A highly engaged community dedicated to 'robots that are intentionally bad at their job, or just useless.' This directly aligns with the KS3000's 'over-engineered solution to a non-problem' theme. It demonstrates a receptive audience for mechanical absurdity and clever, often deadpan, humor. (Non-obvious comparison)</w:t>
      </w:r>
    </w:p>
    <w:p>
      <w:r>
        <w:rPr>
          <w:b/>
          <w:sz w:val="20"/>
        </w:rPr>
        <w:t xml:space="preserve">Name: </w:t>
      </w:r>
      <w:r>
        <w:t>Jackson Galaxy (Cat Behaviorist/Influencer)</w:t>
      </w:r>
    </w:p>
    <w:p>
      <w:r>
        <w:rPr>
          <w:b/>
          <w:sz w:val="20"/>
        </w:rPr>
        <w:t xml:space="preserve">Relevance Level: </w:t>
      </w:r>
      <w:r>
        <w:t>secondary</w:t>
      </w:r>
    </w:p>
    <w:p>
      <w:r>
        <w:rPr>
          <w:b/>
          <w:sz w:val="20"/>
        </w:rPr>
        <w:t xml:space="preserve">Why On List: </w:t>
      </w:r>
      <w:r>
        <w:t>Represents the serious side of pet care and 'optimizing the feline-human dopamine loop.' His content is often about understanding and improving cat welfare. The KS3000 satirizes the very idea of 'solving' cat problems with extreme, almost scientific, methods. His audience might appreciate the meta-commentary if framed correctly.</w:t>
      </w:r>
    </w:p>
    <w:p>
      <w:r>
        <w:rPr>
          <w:b/>
          <w:sz w:val="20"/>
        </w:rPr>
        <w:t xml:space="preserve">Name: </w:t>
      </w:r>
      <w:r>
        <w:t>Meme Culture Hubs (e.g., Know Your Meme, 9GAG, specific subreddits like r/dankmemes, r/memes)</w:t>
      </w:r>
    </w:p>
    <w:p>
      <w:r>
        <w:rPr>
          <w:b/>
          <w:sz w:val="20"/>
        </w:rPr>
        <w:t xml:space="preserve">Relevance Level: </w:t>
      </w:r>
      <w:r>
        <w:t>contextual</w:t>
      </w:r>
    </w:p>
    <w:p>
      <w:r>
        <w:rPr>
          <w:b/>
          <w:sz w:val="20"/>
        </w:rPr>
        <w:t xml:space="preserve">Why On List: </w:t>
      </w:r>
      <w:r>
        <w:t>These platforms are where viral content, including satirical and absurdist concepts, lives and spreads. Understanding their dynamics, content formats, and audience preferences is crucial for maximizing KS3000's reach and shareability.</w:t>
      </w:r>
    </w:p>
    <w:p>
      <w:pPr>
        <w:pStyle w:val="Heading2"/>
      </w:pPr>
      <w:r>
        <w:t>Deep Competitor Profiles</w:t>
      </w:r>
    </w:p>
    <w:p>
      <w:r>
        <w:rPr>
          <w:b/>
          <w:sz w:val="20"/>
        </w:rPr>
        <w:t xml:space="preserve">Name: </w:t>
      </w:r>
      <w:r>
        <w:t>The Onion</w:t>
      </w:r>
    </w:p>
    <w:p>
      <w:pPr>
        <w:pStyle w:val="Heading3"/>
      </w:pPr>
      <w:r>
        <w:t>Brand Identity</w:t>
      </w:r>
    </w:p>
    <w:p>
      <w:r>
        <w:rPr>
          <w:b/>
          <w:sz w:val="20"/>
        </w:rPr>
        <w:t xml:space="preserve">Visual Style And Brand Voice: </w:t>
      </w:r>
      <w:r>
        <w:t>Clean, traditional newspaper layout initially, evolving to a modern digital news site. Brand voice is consistently deadpan, authoritative, and fact-based, despite the content being entirely fictional. Uses sophisticated language and journalistic conventions to heighten the absurdity.</w:t>
      </w:r>
    </w:p>
    <w:p>
      <w:r>
        <w:rPr>
          <w:b/>
          <w:sz w:val="20"/>
        </w:rPr>
        <w:t xml:space="preserve">Positioning Statement: </w:t>
      </w:r>
      <w:r>
        <w:t>For those who seek to understand the absurdity of modern life, The Onion is the definitive source of satirical news that cleverly dissects current events and human nature with unparalleled deadpan wit, because we meticulously craft fictional headlines and stories that feel more true than reality.</w:t>
      </w:r>
    </w:p>
    <w:p>
      <w:r>
        <w:rPr>
          <w:b/>
          <w:sz w:val="20"/>
        </w:rPr>
        <w:t xml:space="preserve">Value Proposition: </w:t>
      </w:r>
      <w:r>
        <w:t>Cutting-edge satire that provides intellectual and emotional release by exposing societal absurdities through expertly crafted fake news stories.</w:t>
      </w:r>
    </w:p>
    <w:p>
      <w:pPr>
        <w:pStyle w:val="Heading3"/>
      </w:pPr>
      <w:r>
        <w:t>Market Performance</w:t>
      </w:r>
    </w:p>
    <w:p>
      <w:r>
        <w:rPr>
          <w:b/>
          <w:sz w:val="20"/>
        </w:rPr>
        <w:t xml:space="preserve">Revenue Viewership User Data: </w:t>
      </w:r>
      <w:r>
        <w:t>Estimated 2019 revenue: $18.5M (Source: ZoomInfo, 2024). Readership: Millions of unique visitors monthly (e.g., 2018 reported 10M unique visitors/month across Onion Inc. properties, Source: The Onion, 2018 archives).</w:t>
      </w:r>
    </w:p>
    <w:p>
      <w:r>
        <w:rPr>
          <w:b/>
          <w:sz w:val="20"/>
        </w:rPr>
        <w:t xml:space="preserve">Growth Trajectory: </w:t>
      </w:r>
      <w:r>
        <w:t>Established brand with stable, high engagement, evolving from print to digital, and expanding into video ('Onion News Network') and other properties (ClickHole, The A.V. Club).</w:t>
      </w:r>
    </w:p>
    <w:p>
      <w:r>
        <w:rPr>
          <w:b/>
          <w:sz w:val="20"/>
        </w:rPr>
        <w:t xml:space="preserve">Market Share Or Mindshare Indicators: </w:t>
      </w:r>
      <w:r>
        <w:t>Dominant market leader in satirical news; high brand recognition and cultural impact. Frequently cited (and sometimes mistaken for real news) indicating strong mindshare.</w:t>
      </w:r>
    </w:p>
    <w:p>
      <w:pPr>
        <w:pStyle w:val="Heading3"/>
      </w:pPr>
      <w:r>
        <w:t>Marketing Advertising</w:t>
      </w:r>
    </w:p>
    <w:p>
      <w:r>
        <w:rPr>
          <w:b/>
          <w:sz w:val="20"/>
        </w:rPr>
        <w:t xml:space="preserve">Known Campaigns And Approach: </w:t>
      </w:r>
      <w:r>
        <w:t>Primarily organic viral spread through social media shares of headlines and articles. Occasional partnerships or branded content that maintains their satirical voice. They don't 'advertise' in the traditional sense, their content IS the marketing.</w:t>
      </w:r>
    </w:p>
    <w:p>
      <w:r>
        <w:rPr>
          <w:b/>
          <w:sz w:val="20"/>
        </w:rPr>
        <w:t xml:space="preserve">Estimated Marketing Budget: </w:t>
      </w:r>
      <w:r>
        <w:t>N/A (marketing is inherent in content creation and distribution).</w:t>
      </w:r>
    </w:p>
    <w:p>
      <w:r>
        <w:rPr>
          <w:b/>
          <w:sz w:val="20"/>
        </w:rPr>
        <w:t xml:space="preserve">Key Messaging Themes: </w:t>
      </w:r>
      <w:r>
        <w:t>Exposing hypocrisy, dissecting cultural trends, political commentary, everyday absurdities, human folly, and exaggerated 'news' events.</w:t>
      </w:r>
    </w:p>
    <w:p>
      <w:r>
        <w:rPr>
          <w:b/>
          <w:sz w:val="20"/>
        </w:rPr>
        <w:t xml:space="preserve">Distribution Channels Used: </w:t>
      </w:r>
      <w:r>
        <w:t>Website, social media (Twitter, Facebook, Instagram), YouTube, email newsletters.</w:t>
      </w:r>
    </w:p>
    <w:p>
      <w:pPr>
        <w:pStyle w:val="Heading3"/>
      </w:pPr>
      <w:r>
        <w:t>Social Presence</w:t>
      </w:r>
    </w:p>
    <w:p>
      <w:r>
        <w:rPr>
          <w:b/>
          <w:sz w:val="20"/>
        </w:rPr>
        <w:t xml:space="preserve">Platforms And Follower Counts: </w:t>
      </w:r>
      <w:r>
        <w:t>Twitter: ~11.6M followers (Source: Twitter, May 2024). Facebook: ~6M followers (Source: Facebook, May 2024). Instagram: ~1.2M followers (Source: Instagram, May 2024). YouTube: ~1.2M subscribers (Source: YouTube, May 2024).</w:t>
      </w:r>
    </w:p>
    <w:p>
      <w:r>
        <w:rPr>
          <w:b/>
          <w:sz w:val="20"/>
        </w:rPr>
        <w:t xml:space="preserve">Engagement Rates: </w:t>
      </w:r>
      <w:r>
        <w:t>High engagement on Twitter (thousands of likes/retweets per post), Facebook (hundreds to thousands of reactions/shares), and YouTube (hundreds of thousands to millions of views on popular videos).</w:t>
      </w:r>
    </w:p>
    <w:p>
      <w:r>
        <w:rPr>
          <w:b/>
          <w:sz w:val="20"/>
        </w:rPr>
        <w:t xml:space="preserve">Content Strategy Summary: </w:t>
      </w:r>
      <w:r>
        <w:t>Daily publication of news articles, opinion pieces, and video segments. Content is short, punchy, and highly shareable, often revolving around a single outrageous headline. Focus on timely, culturally relevant topics framed with a serious, journalistic tone.</w:t>
      </w:r>
    </w:p>
    <w:p>
      <w:r>
        <w:rPr>
          <w:b/>
          <w:sz w:val="20"/>
        </w:rPr>
        <w:t xml:space="preserve">Community Health Signals: </w:t>
      </w:r>
      <w:r>
        <w:t>Very strong, active community. High comment volume, user-generated memes, and frequent discussion about their satirical takes. Occasional debates about specific articles, but generally positive sentiment among target audience.</w:t>
      </w:r>
    </w:p>
    <w:p>
      <w:pPr>
        <w:pStyle w:val="Heading3"/>
      </w:pPr>
      <w:r>
        <w:t>Access Points</w:t>
      </w:r>
    </w:p>
    <w:p>
      <w:r>
        <w:rPr>
          <w:b/>
          <w:sz w:val="20"/>
        </w:rPr>
        <w:t xml:space="preserve">How Do Consumers Find And Engage: </w:t>
      </w:r>
      <w:r>
        <w:t>Primarily through social media shares (viral headlines), direct visits to the website, and search engine queries for satirical takes on current events. Many discover via friends sharing their content.</w:t>
      </w:r>
    </w:p>
    <w:p>
      <w:r>
        <w:rPr>
          <w:b/>
          <w:sz w:val="20"/>
        </w:rPr>
        <w:t xml:space="preserve">Whats The Funnel: </w:t>
      </w:r>
      <w:r>
        <w:t>Awareness (viral share of headline) → Interest (read article/watch video) → Desire (follow on social/subscribe to newsletter) → Action (share content, comment, engage with other Onion properties).</w:t>
      </w:r>
    </w:p>
    <w:p>
      <w:r>
        <w:rPr>
          <w:b/>
          <w:sz w:val="20"/>
        </w:rPr>
        <w:t xml:space="preserve">Price Point And Value Perception: </w:t>
      </w:r>
      <w:r>
        <w:t>Free content; value perception is extremely high due to consistent quality and unique comedic voice.</w:t>
      </w:r>
    </w:p>
    <w:p>
      <w:pPr>
        <w:pStyle w:val="Heading3"/>
      </w:pPr>
      <w:r>
        <w:t>Target Audience</w:t>
      </w:r>
    </w:p>
    <w:p>
      <w:r>
        <w:rPr>
          <w:b/>
          <w:sz w:val="20"/>
        </w:rPr>
        <w:t xml:space="preserve">Who Are They Going After: </w:t>
      </w:r>
      <w:r>
        <w:t>Educated, politically aware individuals, 18-55, who appreciate sophisticated humor, critical thinking, and social commentary. Skews liberal but attracts a broad intellectual audience.</w:t>
      </w:r>
    </w:p>
    <w:p>
      <w:r>
        <w:rPr>
          <w:b/>
          <w:sz w:val="20"/>
        </w:rPr>
        <w:t xml:space="preserve">How Does Their Audience Overlap With Ours: </w:t>
      </w:r>
      <w:r>
        <w:t>Significant overlap with 'Dark Humor Aficionados,' 'Internet Culture Critics,' and 'Absurdist Comedy Viewers' segments for KS3000. They appreciate the meta-commentary and intellectual challenge of satire.</w:t>
      </w:r>
    </w:p>
    <w:p>
      <w:r>
        <w:rPr>
          <w:b/>
          <w:sz w:val="20"/>
        </w:rPr>
        <w:t xml:space="preserve">What Audience Segments Are They Missing: </w:t>
      </w:r>
      <w:r>
        <w:t>Audiences who prefer straightforward news, lack an understanding of irony, or are highly sensitive to provocative content. Less appeal to younger, purely meme-focused audiences who may find the 'news' format less engaging than short-form video.</w:t>
      </w:r>
    </w:p>
    <w:p>
      <w:pPr>
        <w:pStyle w:val="Heading3"/>
      </w:pPr>
      <w:r>
        <w:t>Strengths Weaknesses</w:t>
      </w:r>
    </w:p>
    <w:p>
      <w:r>
        <w:rPr>
          <w:b/>
          <w:sz w:val="20"/>
        </w:rPr>
        <w:t xml:space="preserve">What Do They Do Well That We Should Learn From: </w:t>
      </w:r>
      <w:r>
        <w:t>Unwavering commitment to a consistent satirical voice. High production quality (for written content). Excellent headline writing. Ability to make fictional content feel real. Strong understanding of news conventions to subvert them.</w:t>
      </w:r>
    </w:p>
    <w:p>
      <w:r>
        <w:rPr>
          <w:b/>
          <w:sz w:val="20"/>
        </w:rPr>
        <w:t xml:space="preserve">Where Are They Vulnerable: </w:t>
      </w:r>
      <w:r>
        <w:t>Risk of being taken literally by less media-literate audiences. Relies on current events, which can be unpredictable. Potential for satire to be 'outdated' quickly.</w:t>
      </w:r>
    </w:p>
    <w:p>
      <w:r>
        <w:rPr>
          <w:b/>
          <w:sz w:val="20"/>
        </w:rPr>
        <w:t xml:space="preserve">What Opportunities Exist In Their Gaps: </w:t>
      </w:r>
      <w:r>
        <w:t>KS3000 can focus on visual and conceptual absurdity directly, rather than relying on a 'news' format, potentially engaging younger, visual-first audiences more effectively. Less tied to daily news cycles, allowing for more evergreen viral content.</w:t>
      </w:r>
    </w:p>
    <w:p>
      <w:r>
        <w:rPr>
          <w:b/>
          <w:sz w:val="20"/>
        </w:rPr>
        <w:t xml:space="preserve">Name: </w:t>
      </w:r>
      <w:r>
        <w:t>Google's April Fools' Day Pranks (e.g., Google Nose, Google Maps: Where's Waldo?)</w:t>
      </w:r>
    </w:p>
    <w:p>
      <w:pPr>
        <w:pStyle w:val="Heading3"/>
      </w:pPr>
      <w:r>
        <w:t>Brand Identity</w:t>
      </w:r>
    </w:p>
    <w:p>
      <w:r>
        <w:rPr>
          <w:b/>
          <w:sz w:val="20"/>
        </w:rPr>
        <w:t xml:space="preserve">Visual Style And Brand Voice: </w:t>
      </w:r>
      <w:r>
        <w:t>Leverages Google's clean, minimalist, and trustworthy brand identity. Voice is typically enthusiastic, slightly technical, and utterly earnest, creating a strong contrast with the absurd product. High production value visuals (mock-up websites, explainer videos).</w:t>
      </w:r>
    </w:p>
    <w:p>
      <w:r>
        <w:rPr>
          <w:b/>
          <w:sz w:val="20"/>
        </w:rPr>
        <w:t xml:space="preserve">Positioning Statement: </w:t>
      </w:r>
      <w:r>
        <w:t>For a global audience that values innovation and playful surprises, Google's April Fools' pranks are annual demonstrations of our creative spirit and technological prowess, because we transform the impossible into the hilariously plausible through meticulous execution and a touch of self-aware charm.</w:t>
      </w:r>
    </w:p>
    <w:p>
      <w:r>
        <w:rPr>
          <w:b/>
          <w:sz w:val="20"/>
        </w:rPr>
        <w:t xml:space="preserve">Value Proposition: </w:t>
      </w:r>
      <w:r>
        <w:t>Entertainment and delight through unexpected, high-quality satirical content that reinforces Google's image as an innovative and fun company.</w:t>
      </w:r>
    </w:p>
    <w:p>
      <w:pPr>
        <w:pStyle w:val="Heading3"/>
      </w:pPr>
      <w:r>
        <w:t>Market Performance</w:t>
      </w:r>
    </w:p>
    <w:p>
      <w:r>
        <w:rPr>
          <w:b/>
          <w:sz w:val="20"/>
        </w:rPr>
        <w:t xml:space="preserve">Revenue Viewership User Data: </w:t>
      </w:r>
      <w:r>
        <w:t>Not revenue-generating. Viewership for videos: Millions (e.g., Google Nose video has ~2.5M views, Source: YouTube, May 2024). High media pickup and social media mentions annually.</w:t>
      </w:r>
    </w:p>
    <w:p>
      <w:r>
        <w:rPr>
          <w:b/>
          <w:sz w:val="20"/>
        </w:rPr>
        <w:t xml:space="preserve">Growth Trajectory: </w:t>
      </w:r>
      <w:r>
        <w:t>Consistent annual event, highly anticipated. Each year builds on the expectation of the last, demonstrating sustained engagement.</w:t>
      </w:r>
    </w:p>
    <w:p>
      <w:r>
        <w:rPr>
          <w:b/>
          <w:sz w:val="20"/>
        </w:rPr>
        <w:t xml:space="preserve">Market Share Or Mindshare Indicators: </w:t>
      </w:r>
      <w:r>
        <w:t>Significant mindshare for April Fools' pranks; often seen as the benchmark for corporate satirical campaigns.</w:t>
      </w:r>
    </w:p>
    <w:p>
      <w:pPr>
        <w:pStyle w:val="Heading3"/>
      </w:pPr>
      <w:r>
        <w:t>Marketing Advertising</w:t>
      </w:r>
    </w:p>
    <w:p>
      <w:r>
        <w:rPr>
          <w:b/>
          <w:sz w:val="20"/>
        </w:rPr>
        <w:t xml:space="preserve">Known Campaigns And Approach: </w:t>
      </w:r>
      <w:r>
        <w:t>Each prank is a self-contained campaign, often including dedicated landing pages, detailed product descriptions, and high-quality promotional videos. The approach is to make the fake product seem as real and desirable as possible, using Google's signature professional presentation.</w:t>
      </w:r>
    </w:p>
    <w:p>
      <w:r>
        <w:rPr>
          <w:b/>
          <w:sz w:val="20"/>
        </w:rPr>
        <w:t xml:space="preserve">Estimated Marketing Budget: </w:t>
      </w:r>
      <w:r>
        <w:t>Significant internal resources for development, video production, and web design, but not a traditional 'marketing spend' as the content itself is the campaign.</w:t>
      </w:r>
    </w:p>
    <w:p>
      <w:r>
        <w:rPr>
          <w:b/>
          <w:sz w:val="20"/>
        </w:rPr>
        <w:t xml:space="preserve">Key Messaging Themes: </w:t>
      </w:r>
      <w:r>
        <w:t>Innovation, future-forward technology, solving everyday (or non-existent) problems, community engagement, and playful brand personality.</w:t>
      </w:r>
    </w:p>
    <w:p>
      <w:r>
        <w:rPr>
          <w:b/>
          <w:sz w:val="20"/>
        </w:rPr>
        <w:t xml:space="preserve">Distribution Channels Used: </w:t>
      </w:r>
      <w:r>
        <w:t>Google's own platforms (homepage, YouTube, blog), social media, and extensive earned media coverage.</w:t>
      </w:r>
    </w:p>
    <w:p>
      <w:pPr>
        <w:pStyle w:val="Heading3"/>
      </w:pPr>
      <w:r>
        <w:t>Social Presence</w:t>
      </w:r>
    </w:p>
    <w:p>
      <w:r>
        <w:rPr>
          <w:b/>
          <w:sz w:val="20"/>
        </w:rPr>
        <w:t xml:space="preserve">Platforms And Follower Counts: </w:t>
      </w:r>
      <w:r>
        <w:t>Leverages Google's main brand channels (e.g., YouTube: ~10.4M subscribers, Source: YouTube, May 2024; Google Twitter: ~31.3M followers, Source: Twitter, May 2024).</w:t>
      </w:r>
    </w:p>
    <w:p>
      <w:r>
        <w:rPr>
          <w:b/>
          <w:sz w:val="20"/>
        </w:rPr>
        <w:t xml:space="preserve">Engagement Rates: </w:t>
      </w:r>
      <w:r>
        <w:t>Very high, especially on April 1st. Millions of views, thousands of comments and shares. Strong positive sentiment.</w:t>
      </w:r>
    </w:p>
    <w:p>
      <w:r>
        <w:rPr>
          <w:b/>
          <w:sz w:val="20"/>
        </w:rPr>
        <w:t xml:space="preserve">Content Strategy Summary: </w:t>
      </w:r>
      <w:r>
        <w:t>One or more highly polished, fully fleshed-out satirical concepts released annually. Focus on interactive elements (e.g., playing Pac-Man on Google Maps) or detailed mock-ups that invite exploration.</w:t>
      </w:r>
    </w:p>
    <w:p>
      <w:r>
        <w:rPr>
          <w:b/>
          <w:sz w:val="20"/>
        </w:rPr>
        <w:t xml:space="preserve">Community Health Signals: </w:t>
      </w:r>
      <w:r>
        <w:t>Overwhelmingly positive. High anticipation and appreciation from users and media. Occasional confusion from those who miss the joke, but quickly clarified by the broader community.</w:t>
      </w:r>
    </w:p>
    <w:p>
      <w:pPr>
        <w:pStyle w:val="Heading3"/>
      </w:pPr>
      <w:r>
        <w:t>Access Points</w:t>
      </w:r>
    </w:p>
    <w:p>
      <w:r>
        <w:rPr>
          <w:b/>
          <w:sz w:val="20"/>
        </w:rPr>
        <w:t xml:space="preserve">How Do Consumers Find And Engage: </w:t>
      </w:r>
      <w:r>
        <w:t>Directly on Google's homepage, through news articles, social media shares, and word-of-mouth. Highly visible due to Google's platform dominance.</w:t>
      </w:r>
    </w:p>
    <w:p>
      <w:r>
        <w:rPr>
          <w:b/>
          <w:sz w:val="20"/>
        </w:rPr>
        <w:t xml:space="preserve">Whats The Funnel: </w:t>
      </w:r>
      <w:r>
        <w:t>Awareness (Google homepage/news) → Interest (click to learn more/watch video) → Desire (engage with the joke, share) → Action (discuss, anticipate next year's prank).</w:t>
      </w:r>
    </w:p>
    <w:p>
      <w:r>
        <w:rPr>
          <w:b/>
          <w:sz w:val="20"/>
        </w:rPr>
        <w:t xml:space="preserve">Price Point And Value Perception: </w:t>
      </w:r>
      <w:r>
        <w:t>Free, high-value entertainment that enhances brand perception.</w:t>
      </w:r>
    </w:p>
    <w:p>
      <w:pPr>
        <w:pStyle w:val="Heading3"/>
      </w:pPr>
      <w:r>
        <w:t>Target Audience</w:t>
      </w:r>
    </w:p>
    <w:p>
      <w:r>
        <w:rPr>
          <w:b/>
          <w:sz w:val="20"/>
        </w:rPr>
        <w:t xml:space="preserve">Who Are They Going After: </w:t>
      </w:r>
      <w:r>
        <w:t>Broad global internet users, tech enthusiasts, general public who enjoy lighthearted humor and brand playfulness.</w:t>
      </w:r>
    </w:p>
    <w:p>
      <w:r>
        <w:rPr>
          <w:b/>
          <w:sz w:val="20"/>
        </w:rPr>
        <w:t xml:space="preserve">How Does Their Audience Overlap With Ours: </w:t>
      </w:r>
      <w:r>
        <w:t>Significant overlap with 'Internet Culture Critics &amp; Meme Enthusiasts' and 'Tech &amp; Engineering Satire Fans' for KS3000, as they appreciate the mock-tech and clever execution.</w:t>
      </w:r>
    </w:p>
    <w:p>
      <w:r>
        <w:rPr>
          <w:b/>
          <w:sz w:val="20"/>
        </w:rPr>
        <w:t xml:space="preserve">What Audience Segments Are They Missing: </w:t>
      </w:r>
      <w:r>
        <w:t>Those who don't understand or appreciate humor, or those who expect only serious product announcements from major tech companies.</w:t>
      </w:r>
    </w:p>
    <w:p>
      <w:pPr>
        <w:pStyle w:val="Heading3"/>
      </w:pPr>
      <w:r>
        <w:t>Strengths Weaknesses</w:t>
      </w:r>
    </w:p>
    <w:p>
      <w:r>
        <w:rPr>
          <w:b/>
          <w:sz w:val="20"/>
        </w:rPr>
        <w:t xml:space="preserve">What Do They Do Well That We Should Learn From: </w:t>
      </w:r>
      <w:r>
        <w:t>Exceptional execution quality (visuals, video, web design). Ability to leverage existing brand trust for comedic effect. Clear timing (April Fools'). Widespread distribution. Reinforces positive brand attributes (creativity, fun).</w:t>
      </w:r>
    </w:p>
    <w:p>
      <w:r>
        <w:rPr>
          <w:b/>
          <w:sz w:val="20"/>
        </w:rPr>
        <w:t xml:space="preserve">Where Are They Vulnerable: </w:t>
      </w:r>
      <w:r>
        <w:t>Requires significant resources. Risk of misinterpretation, though lower due to clear timing and established expectation. Cannot be done too frequently without losing impact.</w:t>
      </w:r>
    </w:p>
    <w:p>
      <w:r>
        <w:rPr>
          <w:b/>
          <w:sz w:val="20"/>
        </w:rPr>
        <w:t xml:space="preserve">What Opportunities Exist In Their Gaps: </w:t>
      </w:r>
      <w:r>
        <w:t>KS3000 can lean into the *niche* absurdity more deeply, without the constraints of a corporate brand image. Can be more overtly 'dark' or 'meta' than Google dares to be, appealing to a more specific humor demographic.</w:t>
      </w:r>
    </w:p>
    <w:p>
      <w:r>
        <w:rPr>
          <w:b/>
          <w:sz w:val="20"/>
        </w:rPr>
        <w:t xml:space="preserve">Name: </w:t>
      </w:r>
      <w:r>
        <w:t>Poo-Pourri (Marketing Campaigns)</w:t>
      </w:r>
    </w:p>
    <w:p>
      <w:pPr>
        <w:pStyle w:val="Heading3"/>
      </w:pPr>
      <w:r>
        <w:t>Brand Identity</w:t>
      </w:r>
    </w:p>
    <w:p>
      <w:r>
        <w:rPr>
          <w:b/>
          <w:sz w:val="20"/>
        </w:rPr>
        <w:t xml:space="preserve">Visual Style And Brand Voice: </w:t>
      </w:r>
      <w:r>
        <w:t>Elegant, sophisticated visuals (often featuring British women in ball gowns) juxtaposed with crude, honest, and hilariously self-aware voiceover. Brand voice is bold, irreverent, and confident, embracing the taboo with a wink.</w:t>
      </w:r>
    </w:p>
    <w:p>
      <w:r>
        <w:rPr>
          <w:b/>
          <w:sz w:val="20"/>
        </w:rPr>
        <w:t xml:space="preserve">Positioning Statement: </w:t>
      </w:r>
      <w:r>
        <w:t>For those who believe in fresh starts and fresh air, Poo-Pourri is the sophisticated solution to embarrassing bathroom odors, because we empower you to confidently conquer any porcelain throne with a delightful and effective pre-toilet spray that literally traps stink in the bowl.</w:t>
      </w:r>
    </w:p>
    <w:p>
      <w:r>
        <w:rPr>
          <w:b/>
          <w:sz w:val="20"/>
        </w:rPr>
        <w:t xml:space="preserve">Value Proposition: </w:t>
      </w:r>
      <w:r>
        <w:t>The confidence and peace of mind to 'poo like nobody's watching' through a highly effective, elegantly marketed, and hilariously presented product.</w:t>
      </w:r>
    </w:p>
    <w:p>
      <w:pPr>
        <w:pStyle w:val="Heading3"/>
      </w:pPr>
      <w:r>
        <w:t>Market Performance</w:t>
      </w:r>
    </w:p>
    <w:p>
      <w:r>
        <w:rPr>
          <w:b/>
          <w:sz w:val="20"/>
        </w:rPr>
        <w:t xml:space="preserve">Revenue Viewership User Data: </w:t>
      </w:r>
      <w:r>
        <w:t>Estimated annual revenue: $50-100M (Source: Inc.com, 2018; various business reports). Viral video 'Girls Don't Poop' has ~45M views (Source: YouTube, May 2024).</w:t>
      </w:r>
    </w:p>
    <w:p>
      <w:r>
        <w:rPr>
          <w:b/>
          <w:sz w:val="20"/>
        </w:rPr>
        <w:t xml:space="preserve">Growth Trajectory: </w:t>
      </w:r>
      <w:r>
        <w:t>Explosive growth driven by viral marketing, established a new product category. Sustained success through continued humorous content and product innovation.</w:t>
      </w:r>
    </w:p>
    <w:p>
      <w:r>
        <w:rPr>
          <w:b/>
          <w:sz w:val="20"/>
        </w:rPr>
        <w:t xml:space="preserve">Market Share Or Mindshare Indicators: </w:t>
      </w:r>
      <w:r>
        <w:t>Dominant leader in the 'before-you-go' toilet spray category. High brand recognition, almost synonymous with the product type.</w:t>
      </w:r>
    </w:p>
    <w:p>
      <w:pPr>
        <w:pStyle w:val="Heading3"/>
      </w:pPr>
      <w:r>
        <w:t>Marketing Advertising</w:t>
      </w:r>
    </w:p>
    <w:p>
      <w:r>
        <w:rPr>
          <w:b/>
          <w:sz w:val="20"/>
        </w:rPr>
        <w:t xml:space="preserve">Known Campaigns And Approach: </w:t>
      </w:r>
      <w:r>
        <w:t>Viral video campaigns (e.g., 'Girls Don't Poop,' 'Second Time Around'). Approach involves high-quality production, unexpected elegance, and brutally honest, self-aware humor about a universal, often embarrassing, problem. Focus on shareability and cognitive dissonance.</w:t>
      </w:r>
    </w:p>
    <w:p>
      <w:r>
        <w:rPr>
          <w:b/>
          <w:sz w:val="20"/>
        </w:rPr>
        <w:t xml:space="preserve">Estimated Marketing Budget: </w:t>
      </w:r>
      <w:r>
        <w:t>Significant, but highly effective due to viral reach. Early campaigns achieved massive ROI. Source: Various marketing publications.</w:t>
      </w:r>
    </w:p>
    <w:p>
      <w:r>
        <w:rPr>
          <w:b/>
          <w:sz w:val="20"/>
        </w:rPr>
        <w:t xml:space="preserve">Key Messaging Themes: </w:t>
      </w:r>
      <w:r>
        <w:t>Honesty, confidence, elegance, solving an embarrassing problem, natural ingredients, humor.</w:t>
      </w:r>
    </w:p>
    <w:p>
      <w:r>
        <w:rPr>
          <w:b/>
          <w:sz w:val="20"/>
        </w:rPr>
        <w:t xml:space="preserve">Distribution Channels Used: </w:t>
      </w:r>
      <w:r>
        <w:t>YouTube, Facebook, Instagram, TV ads, retail partnerships (Target, Ulta, Amazon).</w:t>
      </w:r>
    </w:p>
    <w:p>
      <w:pPr>
        <w:pStyle w:val="Heading3"/>
      </w:pPr>
      <w:r>
        <w:t>Social Presence</w:t>
      </w:r>
    </w:p>
    <w:p>
      <w:r>
        <w:rPr>
          <w:b/>
          <w:sz w:val="20"/>
        </w:rPr>
        <w:t xml:space="preserve">Platforms And Follower Counts: </w:t>
      </w:r>
      <w:r>
        <w:t>Facebook: ~1.2M followers (Source: Facebook, May 2024). Instagram: ~150K followers (Source: Instagram, May 2024). YouTube: ~220K subscribers (Source: YouTube, May 2024). TikTok: ~30K followers (Source: TikTok, May 2024).</w:t>
      </w:r>
    </w:p>
    <w:p>
      <w:r>
        <w:rPr>
          <w:b/>
          <w:sz w:val="20"/>
        </w:rPr>
        <w:t xml:space="preserve">Engagement Rates: </w:t>
      </w:r>
      <w:r>
        <w:t>High on viral videos; regular content sees moderate to high engagement.</w:t>
      </w:r>
    </w:p>
    <w:p>
      <w:r>
        <w:rPr>
          <w:b/>
          <w:sz w:val="20"/>
        </w:rPr>
        <w:t xml:space="preserve">Content Strategy Summary: </w:t>
      </w:r>
      <w:r>
        <w:t>Mix of short-form humorous ads, user-generated content, product demos, and lifestyle content. Consistent brand voice across platforms, adapting content format to native platform expectations.</w:t>
      </w:r>
    </w:p>
    <w:p>
      <w:r>
        <w:rPr>
          <w:b/>
          <w:sz w:val="20"/>
        </w:rPr>
        <w:t xml:space="preserve">Community Health Signals: </w:t>
      </w:r>
      <w:r>
        <w:t>Positive, highly engaged community. Users often share their own experiences with the product and its humor.</w:t>
      </w:r>
    </w:p>
    <w:p>
      <w:pPr>
        <w:pStyle w:val="Heading3"/>
      </w:pPr>
      <w:r>
        <w:t>Access Points</w:t>
      </w:r>
    </w:p>
    <w:p>
      <w:r>
        <w:rPr>
          <w:b/>
          <w:sz w:val="20"/>
        </w:rPr>
        <w:t xml:space="preserve">How Do Consumers Find And Engage: </w:t>
      </w:r>
      <w:r>
        <w:t>Primarily through viral video shares, social media ads, retail displays, and word-of-mouth. The humor makes it memorable and shareable.</w:t>
      </w:r>
    </w:p>
    <w:p>
      <w:r>
        <w:rPr>
          <w:b/>
          <w:sz w:val="20"/>
        </w:rPr>
        <w:t xml:space="preserve">Whats The Funnel: </w:t>
      </w:r>
      <w:r>
        <w:t>Awareness (viral video) → Interest (curiosity about product) → Desire (relatability, need for solution) → Action (purchase online/in-store, share content).</w:t>
      </w:r>
    </w:p>
    <w:p>
      <w:r>
        <w:rPr>
          <w:b/>
          <w:sz w:val="20"/>
        </w:rPr>
        <w:t xml:space="preserve">Price Point And Value Perception: </w:t>
      </w:r>
      <w:r>
        <w:t>Premium price point for a 'toilet spray,' but perceived value is high due to effectiveness, elegant branding, and the fun associated with the brand.</w:t>
      </w:r>
    </w:p>
    <w:p>
      <w:pPr>
        <w:pStyle w:val="Heading3"/>
      </w:pPr>
      <w:r>
        <w:t>Target Audience</w:t>
      </w:r>
    </w:p>
    <w:p>
      <w:r>
        <w:rPr>
          <w:b/>
          <w:sz w:val="20"/>
        </w:rPr>
        <w:t xml:space="preserve">Who Are They Going After: </w:t>
      </w:r>
      <w:r>
        <w:t>Primarily women 25-55, but broad appeal to anyone who wants to avoid bathroom odor embarrassment and appreciates clever, self-aware humor. Values discretion, cleanliness, and a touch of luxury.</w:t>
      </w:r>
    </w:p>
    <w:p>
      <w:r>
        <w:rPr>
          <w:b/>
          <w:sz w:val="20"/>
        </w:rPr>
        <w:t xml:space="preserve">How Does Their Audience Overlap With Ours: </w:t>
      </w:r>
      <w:r>
        <w:t>Overlap with 'Dark Humor Aficionados' and 'Absurdist Comedy Viewers' who appreciate the unexpected juxtaposition and clever writing. Their ability to make an awkward topic palatable through humor is highly relevant.</w:t>
      </w:r>
    </w:p>
    <w:p>
      <w:r>
        <w:rPr>
          <w:b/>
          <w:sz w:val="20"/>
        </w:rPr>
        <w:t xml:space="preserve">What Audience Segments Are They Missing: </w:t>
      </w:r>
      <w:r>
        <w:t>Those who find bathroom humor too vulgar or don't appreciate the satirical elegance.</w:t>
      </w:r>
    </w:p>
    <w:p>
      <w:pPr>
        <w:pStyle w:val="Heading3"/>
      </w:pPr>
      <w:r>
        <w:t>Strengths Weaknesses</w:t>
      </w:r>
    </w:p>
    <w:p>
      <w:r>
        <w:rPr>
          <w:b/>
          <w:sz w:val="20"/>
        </w:rPr>
        <w:t xml:space="preserve">What Do They Do Well That We Should Learn From: </w:t>
      </w:r>
      <w:r>
        <w:t>Mastery of cognitive dissonance (elegant presentation of a crude topic). High production value for humorous content. Unflinching honesty and self-awareness. Created a new product category through marketing. Excellent use of a memorable brand voice.</w:t>
      </w:r>
    </w:p>
    <w:p>
      <w:r>
        <w:rPr>
          <w:b/>
          <w:sz w:val="20"/>
        </w:rPr>
        <w:t xml:space="preserve">Where Are They Vulnerable: </w:t>
      </w:r>
      <w:r>
        <w:t>Risk of humor becoming stale or repetitive over time. Some may find the topic off-putting regardless of presentation. Brand's success makes it a target for copycats.</w:t>
      </w:r>
    </w:p>
    <w:p>
      <w:r>
        <w:rPr>
          <w:b/>
          <w:sz w:val="20"/>
        </w:rPr>
        <w:t xml:space="preserve">What Opportunities Exist In Their Gaps: </w:t>
      </w:r>
      <w:r>
        <w:t>KS3000 can push the absurdity further, as it's not bound by selling a physical product. Can be even more conceptual and meta, without the need to ultimately solve a 'real' problem.</w:t>
      </w:r>
    </w:p>
    <w:p>
      <w:r>
        <w:rPr>
          <w:b/>
          <w:sz w:val="20"/>
        </w:rPr>
        <w:t xml:space="preserve">Name: </w:t>
      </w:r>
      <w:r>
        <w:t>r/shittyrobots (Reddit Community)</w:t>
      </w:r>
    </w:p>
    <w:p>
      <w:pPr>
        <w:pStyle w:val="Heading3"/>
      </w:pPr>
      <w:r>
        <w:t>Brand Identity</w:t>
      </w:r>
    </w:p>
    <w:p>
      <w:r>
        <w:rPr>
          <w:b/>
          <w:sz w:val="20"/>
        </w:rPr>
        <w:t xml:space="preserve">Visual Style And Brand Voice: </w:t>
      </w:r>
      <w:r>
        <w:t>User-generated content, so diverse visuals, but generally focused on simple, often crude, robotic creations. Brand voice (of the community) is ironic, appreciative of failure, and celebrates the effort behind absurd inventions. Humor is often dry and deadpan.</w:t>
      </w:r>
    </w:p>
    <w:p>
      <w:r>
        <w:rPr>
          <w:b/>
          <w:sz w:val="20"/>
        </w:rPr>
        <w:t xml:space="preserve">Positioning Statement: </w:t>
      </w:r>
      <w:r>
        <w:t>For engineers, tinkerers, and humor enthusiasts, r/shittyrobots is the premier online community dedicated to celebrating the glorious failures and hilariously useless creations of amateur robotics, because we believe that true innovation often begins with a beautifully bad idea.</w:t>
      </w:r>
    </w:p>
    <w:p>
      <w:r>
        <w:rPr>
          <w:b/>
          <w:sz w:val="20"/>
        </w:rPr>
        <w:t xml:space="preserve">Value Proposition: </w:t>
      </w:r>
      <w:r>
        <w:t>A community-driven platform for sharing and appreciating humorous, often dysfunctional, robotic inventions, fostering a sense of shared creativity and ironic appreciation.</w:t>
      </w:r>
    </w:p>
    <w:p>
      <w:pPr>
        <w:pStyle w:val="Heading3"/>
      </w:pPr>
      <w:r>
        <w:t>Market Performance</w:t>
      </w:r>
    </w:p>
    <w:p>
      <w:r>
        <w:rPr>
          <w:b/>
          <w:sz w:val="20"/>
        </w:rPr>
        <w:t xml:space="preserve">Revenue Viewership User Data: </w:t>
      </w:r>
      <w:r>
        <w:t>Not revenue-generating. Subscriber count: ~2.4M members (Source: Reddit, May 2024). Daily active users and posts vary, but consistently high engagement.</w:t>
      </w:r>
    </w:p>
    <w:p>
      <w:r>
        <w:rPr>
          <w:b/>
          <w:sz w:val="20"/>
        </w:rPr>
        <w:t xml:space="preserve">Growth Trajectory: </w:t>
      </w:r>
      <w:r>
        <w:t>Steady organic growth since its inception, fueled by user submissions and Reddit's platform dynamics. Consistent, long-term engagement.</w:t>
      </w:r>
    </w:p>
    <w:p>
      <w:r>
        <w:rPr>
          <w:b/>
          <w:sz w:val="20"/>
        </w:rPr>
        <w:t xml:space="preserve">Market Share Or Mindshare Indicators: </w:t>
      </w:r>
      <w:r>
        <w:t>Leading community for this specific niche of humor on Reddit; high mindshare among those interested in robotics, engineering, and absurdist humor.</w:t>
      </w:r>
    </w:p>
    <w:p>
      <w:pPr>
        <w:pStyle w:val="Heading3"/>
      </w:pPr>
      <w:r>
        <w:t>Marketing Advertising</w:t>
      </w:r>
    </w:p>
    <w:p>
      <w:r>
        <w:rPr>
          <w:b/>
          <w:sz w:val="20"/>
        </w:rPr>
        <w:t xml:space="preserve">Known Campaigns And Approach: </w:t>
      </w:r>
      <w:r>
        <w:t>Purely organic, user-generated content. No traditional marketing. The community's rules and moderation encourage specific types of content, which acts as a 'content strategy'.</w:t>
      </w:r>
    </w:p>
    <w:p>
      <w:r>
        <w:rPr>
          <w:b/>
          <w:sz w:val="20"/>
        </w:rPr>
        <w:t xml:space="preserve">Estimated Marketing Budget: </w:t>
      </w:r>
      <w:r>
        <w:t>None.</w:t>
      </w:r>
    </w:p>
    <w:p>
      <w:r>
        <w:rPr>
          <w:b/>
          <w:sz w:val="20"/>
        </w:rPr>
        <w:t xml:space="preserve">Key Messaging Themes: </w:t>
      </w:r>
      <w:r>
        <w:t>Humor in failure, ironic ingenuity, over-engineering for simple tasks, celebrating DIY spirit, absurdity of technology.</w:t>
      </w:r>
    </w:p>
    <w:p>
      <w:r>
        <w:rPr>
          <w:b/>
          <w:sz w:val="20"/>
        </w:rPr>
        <w:t xml:space="preserve">Distribution Channels Used: </w:t>
      </w:r>
      <w:r>
        <w:t>Reddit platform only, with occasional cross-posts to other subreddits (e.g., r/funny, r/engineering).</w:t>
      </w:r>
    </w:p>
    <w:p>
      <w:pPr>
        <w:pStyle w:val="Heading3"/>
      </w:pPr>
      <w:r>
        <w:t>Social Presence</w:t>
      </w:r>
    </w:p>
    <w:p>
      <w:r>
        <w:rPr>
          <w:b/>
          <w:sz w:val="20"/>
        </w:rPr>
        <w:t xml:space="preserve">Platforms And Follower Counts: </w:t>
      </w:r>
      <w:r>
        <w:t>Reddit: ~2.4M members. No official presence on other major platforms, as it's a Reddit-native community.</w:t>
      </w:r>
    </w:p>
    <w:p>
      <w:r>
        <w:rPr>
          <w:b/>
          <w:sz w:val="20"/>
        </w:rPr>
        <w:t xml:space="preserve">Engagement Rates: </w:t>
      </w:r>
      <w:r>
        <w:t>Very high, with thousands of upvotes and hundreds of comments on popular posts. Active discussion and appreciation of the content.</w:t>
      </w:r>
    </w:p>
    <w:p>
      <w:r>
        <w:rPr>
          <w:b/>
          <w:sz w:val="20"/>
        </w:rPr>
        <w:t xml:space="preserve">Content Strategy Summary: </w:t>
      </w:r>
      <w:r>
        <w:t>Users submit videos/images of 'shitty robots.' Community upvotes, downvotes, and comments. Rules ensure content stays on topic and maintains quality. Focus on short video clips or GIFs demonstrating the robot's (often failed) function.</w:t>
      </w:r>
    </w:p>
    <w:p>
      <w:r>
        <w:rPr>
          <w:b/>
          <w:sz w:val="20"/>
        </w:rPr>
        <w:t xml:space="preserve">Community Health Signals: </w:t>
      </w:r>
      <w:r>
        <w:t>Strong, self-regulating community. High quality of submissions for the niche. Positive, supportive, and humorous interactions.</w:t>
      </w:r>
    </w:p>
    <w:p>
      <w:pPr>
        <w:pStyle w:val="Heading3"/>
      </w:pPr>
      <w:r>
        <w:t>Access Points</w:t>
      </w:r>
    </w:p>
    <w:p>
      <w:r>
        <w:rPr>
          <w:b/>
          <w:sz w:val="20"/>
        </w:rPr>
        <w:t xml:space="preserve">How Do Consumers Find And Engage: </w:t>
      </w:r>
      <w:r>
        <w:t>Through Reddit's front page, search, cross-posts from other subreddits, or direct navigation. Active users subscribe and browse regularly.</w:t>
      </w:r>
    </w:p>
    <w:p>
      <w:r>
        <w:rPr>
          <w:b/>
          <w:sz w:val="20"/>
        </w:rPr>
        <w:t xml:space="preserve">Whats The Funnel: </w:t>
      </w:r>
      <w:r>
        <w:t>Awareness (viral post on Reddit front page) → Interest (view post, browse subreddit) → Desire (subscribe, comment, potentially submit own content) → Action (regular engagement, sharing within Reddit).</w:t>
      </w:r>
    </w:p>
    <w:p>
      <w:r>
        <w:rPr>
          <w:b/>
          <w:sz w:val="20"/>
        </w:rPr>
        <w:t xml:space="preserve">Price Point And Value Perception: </w:t>
      </w:r>
      <w:r>
        <w:t>Free, high-value entertainment and community connection.</w:t>
      </w:r>
    </w:p>
    <w:p>
      <w:pPr>
        <w:pStyle w:val="Heading3"/>
      </w:pPr>
      <w:r>
        <w:t>Target Audience</w:t>
      </w:r>
    </w:p>
    <w:p>
      <w:r>
        <w:rPr>
          <w:b/>
          <w:sz w:val="20"/>
        </w:rPr>
        <w:t xml:space="preserve">Who Are They Going After: </w:t>
      </w:r>
      <w:r>
        <w:t>Engineers, hobbyists, tech enthusiasts, and anyone who appreciates ironic humor, DIY culture, and mechanical absurdity, typically 18-45, tech-savvy.</w:t>
      </w:r>
    </w:p>
    <w:p>
      <w:r>
        <w:rPr>
          <w:b/>
          <w:sz w:val="20"/>
        </w:rPr>
        <w:t xml:space="preserve">How Does Their Audience Overlap With Ours: </w:t>
      </w:r>
      <w:r>
        <w:t>Direct overlap with 'Tech &amp; Engineering Satire Fans' and 'Absurdist Comedy Viewers' for KS3000. They appreciate the detailed, pseudo-scientific descriptions and the concept of over-engineering for a ridiculous purpose.</w:t>
      </w:r>
    </w:p>
    <w:p>
      <w:r>
        <w:rPr>
          <w:b/>
          <w:sz w:val="20"/>
        </w:rPr>
        <w:t xml:space="preserve">What Audience Segments Are They Missing: </w:t>
      </w:r>
      <w:r>
        <w:t>Those uninterested in technology or engineering, or those who don't appreciate ironic humor.</w:t>
      </w:r>
    </w:p>
    <w:p>
      <w:pPr>
        <w:pStyle w:val="Heading3"/>
      </w:pPr>
      <w:r>
        <w:t>Strengths Weaknesses</w:t>
      </w:r>
    </w:p>
    <w:p>
      <w:r>
        <w:rPr>
          <w:b/>
          <w:sz w:val="20"/>
        </w:rPr>
        <w:t xml:space="preserve">What Do They Do Well That We Should Learn From: </w:t>
      </w:r>
      <w:r>
        <w:t>Demonstrates a highly receptive audience for mechanical absurdity and deadpan humor. Strong community engagement around a niche topic. Content-first approach where the 'product' (the robot) speaks for itself.</w:t>
      </w:r>
    </w:p>
    <w:p>
      <w:r>
        <w:rPr>
          <w:b/>
          <w:sz w:val="20"/>
        </w:rPr>
        <w:t xml:space="preserve">Where Are They Vulnerable: </w:t>
      </w:r>
      <w:r>
        <w:t>Platform-dependent (Reddit). Relies on continuous user submission. Niche appeal.</w:t>
      </w:r>
    </w:p>
    <w:p>
      <w:r>
        <w:rPr>
          <w:b/>
          <w:sz w:val="20"/>
        </w:rPr>
        <w:t xml:space="preserve">What Opportunities Exist In Their Gaps: </w:t>
      </w:r>
      <w:r>
        <w:t>KS3000 can leverage the *concept* of a 'shitty robot' without needing a physical prototype. It can expand beyond just robots to other over-engineered solutions, appealing to a broader 'absurdist tech' audience.</w:t>
      </w:r>
    </w:p>
    <w:p>
      <w:r>
        <w:rPr>
          <w:b/>
          <w:sz w:val="20"/>
        </w:rPr>
        <w:t xml:space="preserve">Name: </w:t>
      </w:r>
      <w:r>
        <w:t>Harry and Paul's Dragons' Den - Kitten Stomper Sketch</w:t>
      </w:r>
    </w:p>
    <w:p>
      <w:pPr>
        <w:pStyle w:val="Heading3"/>
      </w:pPr>
      <w:r>
        <w:t>Brand Identity</w:t>
      </w:r>
    </w:p>
    <w:p>
      <w:r>
        <w:rPr>
          <w:b/>
          <w:sz w:val="20"/>
        </w:rPr>
        <w:t xml:space="preserve">Visual Style And Brand Voice: </w:t>
      </w:r>
      <w:r>
        <w:t>Typical British sketch comedy production values. Voice is overtly dark, confrontational, and designed to shock, using blunt language and disturbing visuals to deliver the punchline. Relies on the 'straight man' reactions of the Dragons to highlight the absurdity.</w:t>
      </w:r>
    </w:p>
    <w:p>
      <w:r>
        <w:rPr>
          <w:b/>
          <w:sz w:val="20"/>
        </w:rPr>
        <w:t xml:space="preserve">Positioning Statement: </w:t>
      </w:r>
      <w:r>
        <w:t>For those seeking the ultimate, albeit morally questionable, solution to feline overpopulation, the Kitten Stomper is the brutally efficient device that delivers instant, irreversible 'kitten management,' because sometimes, tough problems require even tougher (and horrifyingly literal) solutions.</w:t>
      </w:r>
    </w:p>
    <w:p>
      <w:r>
        <w:rPr>
          <w:b/>
          <w:sz w:val="20"/>
        </w:rPr>
        <w:t xml:space="preserve">Value Proposition: </w:t>
      </w:r>
      <w:r>
        <w:t>Shock humor and dark satire that pushes boundaries and provokes strong reactions by taking a disturbing premise to its literal, mechanical conclusion.</w:t>
      </w:r>
    </w:p>
    <w:p>
      <w:pPr>
        <w:pStyle w:val="Heading3"/>
      </w:pPr>
      <w:r>
        <w:t>Market Performance</w:t>
      </w:r>
    </w:p>
    <w:p>
      <w:r>
        <w:rPr>
          <w:b/>
          <w:sz w:val="20"/>
        </w:rPr>
        <w:t xml:space="preserve">Revenue Viewership User Data: </w:t>
      </w:r>
      <w:r>
        <w:t>Not revenue-generating. YouTube views: ~1.5M views for official BBC clips (Source: YouTube, May 2024). Strong cultural impact within British comedy circles.</w:t>
      </w:r>
    </w:p>
    <w:p>
      <w:r>
        <w:rPr>
          <w:b/>
          <w:sz w:val="20"/>
        </w:rPr>
        <w:t xml:space="preserve">Growth Trajectory: </w:t>
      </w:r>
      <w:r>
        <w:t>Viral within its niche after broadcast. Continues to be shared as a classic example of dark humor. No ongoing 'growth' as it's a standalone sketch.</w:t>
      </w:r>
    </w:p>
    <w:p>
      <w:r>
        <w:rPr>
          <w:b/>
          <w:sz w:val="20"/>
        </w:rPr>
        <w:t xml:space="preserve">Market Share Or Mindshare Indicators: </w:t>
      </w:r>
      <w:r>
        <w:t>High mindshare for a specific type of dark, provocative sketch comedy. Often referenced in discussions about controversial humor.</w:t>
      </w:r>
    </w:p>
    <w:p>
      <w:pPr>
        <w:pStyle w:val="Heading3"/>
      </w:pPr>
      <w:r>
        <w:t>Marketing Advertising</w:t>
      </w:r>
    </w:p>
    <w:p>
      <w:r>
        <w:rPr>
          <w:b/>
          <w:sz w:val="20"/>
        </w:rPr>
        <w:t xml:space="preserve">Known Campaigns And Approach: </w:t>
      </w:r>
      <w:r>
        <w:t>Broadcast as part of a TV series. Viral spread through clips shared online. No dedicated marketing for the 'product' itself.</w:t>
      </w:r>
    </w:p>
    <w:p>
      <w:r>
        <w:rPr>
          <w:b/>
          <w:sz w:val="20"/>
        </w:rPr>
        <w:t xml:space="preserve">Estimated Marketing Budget: </w:t>
      </w:r>
      <w:r>
        <w:t>Part of TV show production budget.</w:t>
      </w:r>
    </w:p>
    <w:p>
      <w:r>
        <w:rPr>
          <w:b/>
          <w:sz w:val="20"/>
        </w:rPr>
        <w:t xml:space="preserve">Key Messaging Themes: </w:t>
      </w:r>
      <w:r>
        <w:t>Dark humor, satire of entrepreneurship/pitch culture, shocking content, moral ambiguity.</w:t>
      </w:r>
    </w:p>
    <w:p>
      <w:r>
        <w:rPr>
          <w:b/>
          <w:sz w:val="20"/>
        </w:rPr>
        <w:t xml:space="preserve">Distribution Channels Used: </w:t>
      </w:r>
      <w:r>
        <w:t>Television broadcast, YouTube clips, unofficial social media shares.</w:t>
      </w:r>
    </w:p>
    <w:p>
      <w:pPr>
        <w:pStyle w:val="Heading3"/>
      </w:pPr>
      <w:r>
        <w:t>Social Presence</w:t>
      </w:r>
    </w:p>
    <w:p>
      <w:r>
        <w:rPr>
          <w:b/>
          <w:sz w:val="20"/>
        </w:rPr>
        <w:t xml:space="preserve">Platforms And Follower Counts: </w:t>
      </w:r>
      <w:r>
        <w:t>Relies on broader BBC/Harry &amp; Paul presence. Specific sketch clips shared on YouTube and social media.</w:t>
      </w:r>
    </w:p>
    <w:p>
      <w:r>
        <w:rPr>
          <w:b/>
          <w:sz w:val="20"/>
        </w:rPr>
        <w:t xml:space="preserve">Engagement Rates: </w:t>
      </w:r>
      <w:r>
        <w:t>High for a sketch comedy clip, strong discussion, and often polarized reactions in comments.</w:t>
      </w:r>
    </w:p>
    <w:p>
      <w:r>
        <w:rPr>
          <w:b/>
          <w:sz w:val="20"/>
        </w:rPr>
        <w:t xml:space="preserve">Content Strategy Summary: </w:t>
      </w:r>
      <w:r>
        <w:t>One-off sketch, designed for maximum shock and comedic impact. Relies on the dramatic reveal and the reactions of other characters.</w:t>
      </w:r>
    </w:p>
    <w:p>
      <w:r>
        <w:rPr>
          <w:b/>
          <w:sz w:val="20"/>
        </w:rPr>
        <w:t xml:space="preserve">Community Health Signals: </w:t>
      </w:r>
      <w:r>
        <w:t>Mixed due to controversial nature; strong appreciation from dark humor fans, but also strong condemnation from others. Fuels debate.</w:t>
      </w:r>
    </w:p>
    <w:p>
      <w:pPr>
        <w:pStyle w:val="Heading3"/>
      </w:pPr>
      <w:r>
        <w:t>Access Points</w:t>
      </w:r>
    </w:p>
    <w:p>
      <w:r>
        <w:rPr>
          <w:b/>
          <w:sz w:val="20"/>
        </w:rPr>
        <w:t xml:space="preserve">How Do Consumers Find And Engage: </w:t>
      </w:r>
      <w:r>
        <w:t>Discovery via TV broadcast, YouTube search for specific sketch, or social media shares from friends who appreciate dark humor.</w:t>
      </w:r>
    </w:p>
    <w:p>
      <w:r>
        <w:rPr>
          <w:b/>
          <w:sz w:val="20"/>
        </w:rPr>
        <w:t xml:space="preserve">Whats The Funnel: </w:t>
      </w:r>
      <w:r>
        <w:t>Awareness (shared clip) → Interest (watch, react) → Desire (discuss, share with like-minded friends) → Action (seek out more content by comedians).</w:t>
      </w:r>
    </w:p>
    <w:p>
      <w:r>
        <w:rPr>
          <w:b/>
          <w:sz w:val="20"/>
        </w:rPr>
        <w:t xml:space="preserve">Price Point And Value Perception: </w:t>
      </w:r>
      <w:r>
        <w:t>Free entertainment; value is in the shock and comedic impact.</w:t>
      </w:r>
    </w:p>
    <w:p>
      <w:pPr>
        <w:pStyle w:val="Heading3"/>
      </w:pPr>
      <w:r>
        <w:t>Target Audience</w:t>
      </w:r>
    </w:p>
    <w:p>
      <w:r>
        <w:rPr>
          <w:b/>
          <w:sz w:val="20"/>
        </w:rPr>
        <w:t xml:space="preserve">Who Are They Going After: </w:t>
      </w:r>
      <w:r>
        <w:t>Adults who appreciate dark, provocative, and often uncomfortable British sketch comedy. High tolerance for shock value and moral ambiguity.</w:t>
      </w:r>
    </w:p>
    <w:p>
      <w:r>
        <w:rPr>
          <w:b/>
          <w:sz w:val="20"/>
        </w:rPr>
        <w:t xml:space="preserve">How Does Their Audience Overlap With Ours: </w:t>
      </w:r>
      <w:r>
        <w:t>Strong overlap with 'Dark Humor Aficionados' for KS3000, as both deal with animals and mechanical intervention. Provides a baseline for what *truly* shocking humor looks like.</w:t>
      </w:r>
    </w:p>
    <w:p>
      <w:r>
        <w:rPr>
          <w:b/>
          <w:sz w:val="20"/>
        </w:rPr>
        <w:t xml:space="preserve">What Audience Segments Are They Missing: </w:t>
      </w:r>
      <w:r>
        <w:t>Anyone sensitive to animal welfare, those who prefer lighter humor, or who struggle with clear satirical intent when it borders on the genuinely offensive.</w:t>
      </w:r>
    </w:p>
    <w:p>
      <w:pPr>
        <w:pStyle w:val="Heading3"/>
      </w:pPr>
      <w:r>
        <w:t>Strengths Weaknesses</w:t>
      </w:r>
    </w:p>
    <w:p>
      <w:r>
        <w:rPr>
          <w:b/>
          <w:sz w:val="20"/>
        </w:rPr>
        <w:t xml:space="preserve">What Do They Do Well That We Should Learn From: </w:t>
      </w:r>
      <w:r>
        <w:t>Mastery of shock value and dramatic irony. Clear, unambiguous (though disturbing) intent. Creates a strong, immediate reaction. Uses a familiar format (Dragons' Den) to subvert expectations.</w:t>
      </w:r>
    </w:p>
    <w:p>
      <w:r>
        <w:rPr>
          <w:b/>
          <w:sz w:val="20"/>
        </w:rPr>
        <w:t xml:space="preserve">Where Are They Vulnerable: </w:t>
      </w:r>
      <w:r>
        <w:t>Extreme risk of misinterpretation and backlash due to explicit harm. Alienates a large segment of the audience. Limited shareability beyond specific niches. Morally questionable nature.</w:t>
      </w:r>
    </w:p>
    <w:p>
      <w:r>
        <w:rPr>
          <w:b/>
          <w:sz w:val="20"/>
        </w:rPr>
        <w:t xml:space="preserve">What Opportunities Exist In Their Gaps: </w:t>
      </w:r>
      <w:r>
        <w:t>KS3000 explicitly fills the gap by offering *safe* dark humor. It provides the cognitive dissonance without the moral outrage, allowing for broader appeal while still being edgy. KS3000 can leverage the 'smasher' name for initial shock, then pivot to the benign function, creating a 'bait-and-switch' of expectations.</w:t>
      </w:r>
    </w:p>
    <w:p>
      <w:pPr>
        <w:pStyle w:val="Heading2"/>
      </w:pPr>
      <w:r>
        <w:t>What We Learned</w:t>
      </w:r>
    </w:p>
    <w:p>
      <w:pPr>
        <w:pStyle w:val="Heading3"/>
      </w:pPr>
      <w:r>
        <w:t>Why We Love Competitor</w:t>
      </w:r>
    </w:p>
    <w:p>
      <w:r>
        <w:rPr>
          <w:b/>
          <w:sz w:val="20"/>
        </w:rPr>
        <w:t xml:space="preserve">Competitor: </w:t>
      </w:r>
      <w:r>
        <w:t>The Onion</w:t>
      </w:r>
    </w:p>
    <w:p>
      <w:r>
        <w:rPr>
          <w:b/>
          <w:sz w:val="20"/>
        </w:rPr>
        <w:t xml:space="preserve">Lesson: </w:t>
      </w:r>
      <w:r>
        <w:t>Their unwavering commitment to a deadpan, authoritative voice, even when presenting the most absurd concepts, is paramount. This consistent tone is key to signaling satire effectively and building trust with an audience that 'gets' the joke.</w:t>
      </w:r>
    </w:p>
    <w:p>
      <w:r>
        <w:rPr>
          <w:b/>
          <w:sz w:val="20"/>
        </w:rPr>
        <w:t xml:space="preserve">Implication For Us: </w:t>
      </w:r>
      <w:r>
        <w:t>Maintain KS3000's mock-serious, pseudo-scientific tone meticulously. Every detail, from the 'Pneumatic Hug-Drive™' to the 'tiny little helmet,' must be delivered with absolute earnestness to maximize the comedic effect and prevent misinterpretation.</w:t>
      </w:r>
    </w:p>
    <w:p>
      <w:r>
        <w:rPr>
          <w:b/>
          <w:sz w:val="20"/>
        </w:rPr>
        <w:t xml:space="preserve">Competitor: </w:t>
      </w:r>
      <w:r>
        <w:t>Google's April Fools' Day Pranks</w:t>
      </w:r>
    </w:p>
    <w:p>
      <w:r>
        <w:rPr>
          <w:b/>
          <w:sz w:val="20"/>
        </w:rPr>
        <w:t xml:space="preserve">Lesson: </w:t>
      </w:r>
      <w:r>
        <w:t>The exceptional production quality (concept art, mock videos, dedicated landing pages) makes the fictional products feel incredibly real, which amplifies the humor and shareability. Leveraging an existing brand's credibility for a satirical twist is powerful.</w:t>
      </w:r>
    </w:p>
    <w:p>
      <w:r>
        <w:rPr>
          <w:b/>
          <w:sz w:val="20"/>
        </w:rPr>
        <w:t xml:space="preserve">Implication For Us: </w:t>
      </w:r>
      <w:r>
        <w:t>Invest in high-quality visual assets (concept art, 3D renders, mockumentary-style video) for KS3000. The more 'real' the product looks and sounds, the more potent the satire will be, drawing in 'Tech &amp; Engineering Satire Fans' and increasing viral potential.</w:t>
      </w:r>
    </w:p>
    <w:p>
      <w:r>
        <w:rPr>
          <w:b/>
          <w:sz w:val="20"/>
        </w:rPr>
        <w:t xml:space="preserve">Competitor: </w:t>
      </w:r>
      <w:r>
        <w:t>Poo-Pourri</w:t>
      </w:r>
    </w:p>
    <w:p>
      <w:r>
        <w:rPr>
          <w:b/>
          <w:sz w:val="20"/>
        </w:rPr>
        <w:t xml:space="preserve">Lesson: </w:t>
      </w:r>
      <w:r>
        <w:t>Their mastery of cognitive dissonance – pairing elegant visuals and sophisticated language with a crude, everyday problem – creates highly memorable and shareable content. They also successfully made a taboo topic approachable through humor.</w:t>
      </w:r>
    </w:p>
    <w:p>
      <w:r>
        <w:rPr>
          <w:b/>
          <w:sz w:val="20"/>
        </w:rPr>
        <w:t xml:space="preserve">Implication For Us: </w:t>
      </w:r>
      <w:r>
        <w:t>Double down on the cognitive dissonance of KS3000: 'Smasher' vs. 'liquid relaxation.' Emphasize the 'industrial-grade affection' and 'optimizing the feline-human dopamine loop' with sophisticated, almost poetic language, applied to the absurd concept. This elevates the humor beyond mere shock.</w:t>
      </w:r>
    </w:p>
    <w:p>
      <w:r>
        <w:rPr>
          <w:b/>
          <w:sz w:val="20"/>
        </w:rPr>
        <w:t xml:space="preserve">Competitor: </w:t>
      </w:r>
      <w:r>
        <w:t>r/shittyrobots</w:t>
      </w:r>
    </w:p>
    <w:p>
      <w:r>
        <w:rPr>
          <w:b/>
          <w:sz w:val="20"/>
        </w:rPr>
        <w:t xml:space="preserve">Lesson: </w:t>
      </w:r>
      <w:r>
        <w:t>This community demonstrates a highly engaged audience that specifically appreciates over-engineered, often useless, but cleverly designed mechanical concepts. The humor comes from the ingenuity applied to absurdity.</w:t>
      </w:r>
    </w:p>
    <w:p>
      <w:r>
        <w:rPr>
          <w:b/>
          <w:sz w:val="20"/>
        </w:rPr>
        <w:t xml:space="preserve">Implication For Us: </w:t>
      </w:r>
      <w:r>
        <w:t>Frame KS3000 as the ultimate 'shitty robot' for feline affection. Highlight the detailed, pseudo-scientific features and engineering 'solutions' to a non-problem. This resonates directly with 'Tech &amp; Engineering Satire Fans' and creates a natural home for sharing on platforms like Reddit.</w:t>
      </w:r>
    </w:p>
    <w:p>
      <w:pPr>
        <w:pStyle w:val="Heading3"/>
      </w:pPr>
      <w:r>
        <w:t>Why Competitor Was A Hit</w:t>
      </w:r>
    </w:p>
    <w:p>
      <w:r>
        <w:rPr>
          <w:b/>
          <w:sz w:val="20"/>
        </w:rPr>
        <w:t xml:space="preserve">Competitor: </w:t>
      </w:r>
      <w:r>
        <w:t>The Onion</w:t>
      </w:r>
    </w:p>
    <w:p>
      <w:r>
        <w:rPr>
          <w:b/>
          <w:sz w:val="20"/>
        </w:rPr>
        <w:t xml:space="preserve">Success Factor: </w:t>
      </w:r>
      <w:r>
        <w:t>Consistency of voice and format, allowing audiences to quickly identify and trust the satirical intent. Their content is inherently shareable due to punchy headlines and relatable absurdity.</w:t>
      </w:r>
    </w:p>
    <w:p>
      <w:r>
        <w:rPr>
          <w:b/>
          <w:sz w:val="20"/>
        </w:rPr>
        <w:t xml:space="preserve">Implication For Us: </w:t>
      </w:r>
      <w:r>
        <w:t>Develop a distinct visual and linguistic style guide for KS3000 that is consistently applied across all 'promotional' materials. Focus on crafting shareable 'feature snippets' and 'benefits' that encapsulate the irony, optimizing for social media virality.</w:t>
      </w:r>
    </w:p>
    <w:p>
      <w:r>
        <w:rPr>
          <w:b/>
          <w:sz w:val="20"/>
        </w:rPr>
        <w:t xml:space="preserve">Competitor: </w:t>
      </w:r>
      <w:r>
        <w:t>Google's April Fools' Day Pranks</w:t>
      </w:r>
    </w:p>
    <w:p>
      <w:r>
        <w:rPr>
          <w:b/>
          <w:sz w:val="20"/>
        </w:rPr>
        <w:t xml:space="preserve">Success Factor: </w:t>
      </w:r>
      <w:r>
        <w:t>High production value, leveraging brand trust, and annual anticipation. The context of April Fools' Day provides a clear 'permission structure' for satire, reducing misinterpretation.</w:t>
      </w:r>
    </w:p>
    <w:p>
      <w:r>
        <w:rPr>
          <w:b/>
          <w:sz w:val="20"/>
        </w:rPr>
        <w:t xml:space="preserve">Implication For Us: </w:t>
      </w:r>
      <w:r>
        <w:t>If a 'launch' date is considered, April Fools' Day is an obvious choice for KS3000 to lean into the established expectation of corporate satire. Otherwise, ensure clear, explicit disclaimers about the fictional nature of the product are present in initial content, perhaps subtly at first, then more overtly if needed.</w:t>
      </w:r>
    </w:p>
    <w:p>
      <w:r>
        <w:rPr>
          <w:b/>
          <w:sz w:val="20"/>
        </w:rPr>
        <w:t xml:space="preserve">Competitor: </w:t>
      </w:r>
      <w:r>
        <w:t>Poo-Pourri</w:t>
      </w:r>
    </w:p>
    <w:p>
      <w:r>
        <w:rPr>
          <w:b/>
          <w:sz w:val="20"/>
        </w:rPr>
        <w:t xml:space="preserve">Success Factor: </w:t>
      </w:r>
      <w:r>
        <w:t>Unflinching honesty about an embarrassing problem, coupled with unexpected elegance and absurd humor. This created a strong emotional connection and made the brand highly memorable and shareable.</w:t>
      </w:r>
    </w:p>
    <w:p>
      <w:r>
        <w:rPr>
          <w:b/>
          <w:sz w:val="20"/>
        </w:rPr>
        <w:t xml:space="preserve">Implication For Us: </w:t>
      </w:r>
      <w:r>
        <w:t>Embrace the 'dark irony' and 'unexpected safety' of KS3000. Be 'unflinchingly honest' about the 'crisis of fluff' and the 'need' for industrial-grade affection, making the exaggerated problem itself part of the humor. This resonates with 'Cat Owners with a Twisted Sense of Humor'.</w:t>
      </w:r>
    </w:p>
    <w:p>
      <w:pPr>
        <w:pStyle w:val="Heading3"/>
      </w:pPr>
      <w:r>
        <w:t>Why Competitor Missed</w:t>
      </w:r>
    </w:p>
    <w:p>
      <w:r>
        <w:rPr>
          <w:b/>
          <w:sz w:val="20"/>
        </w:rPr>
        <w:t xml:space="preserve">Competitor: </w:t>
      </w:r>
      <w:r>
        <w:t>PETA's controversial campaigns</w:t>
      </w:r>
    </w:p>
    <w:p>
      <w:r>
        <w:rPr>
          <w:b/>
          <w:sz w:val="20"/>
        </w:rPr>
        <w:t xml:space="preserve">Mistake: </w:t>
      </w:r>
      <w:r>
        <w:t>Misjudging audience sensitivity and using imagery that was genuinely offensive or traumatizing, leading to backlash and overshadowing any intended message. The shock value alienated more than it persuaded.</w:t>
      </w:r>
    </w:p>
    <w:p>
      <w:r>
        <w:rPr>
          <w:b/>
          <w:sz w:val="20"/>
        </w:rPr>
        <w:t xml:space="preserve">Implication For Us: </w:t>
      </w:r>
      <w:r>
        <w:t>While KS3000 uses dark humor, the '100% safe' and 'tiny little helmet' details are crucial non-negotiables. Never imply actual harm to animals. The humor must always come from the *juxtaposition* of aggression and safety, not from actual aggression. Rigorous audience testing for 'outrage triggers' is vital.</w:t>
      </w:r>
    </w:p>
    <w:p>
      <w:r>
        <w:rPr>
          <w:b/>
          <w:sz w:val="20"/>
        </w:rPr>
        <w:t xml:space="preserve">Competitor: </w:t>
      </w:r>
      <w:r>
        <w:t>Harry and Paul's Dragons' Den - Kitten Stomper Sketch</w:t>
      </w:r>
    </w:p>
    <w:p>
      <w:r>
        <w:rPr>
          <w:b/>
          <w:sz w:val="20"/>
        </w:rPr>
        <w:t xml:space="preserve">Mistake: </w:t>
      </w:r>
      <w:r>
        <w:t>The explicit, unambiguous intent of harm, while satirical, crossed a line for many viewers, making it difficult to share or appreciate beyond a very niche, high-tolerance audience. The humor was too close to genuine cruelty.</w:t>
      </w:r>
    </w:p>
    <w:p>
      <w:r>
        <w:rPr>
          <w:b/>
          <w:sz w:val="20"/>
        </w:rPr>
        <w:t xml:space="preserve">Implication For Us: </w:t>
      </w:r>
      <w:r>
        <w:t>The KS3000 must actively and explicitly contrast itself with concepts like the 'Kitten Stomper.' Our humor is in the *promise* of smashing for *relaxation*, not harm. This distinction is our core defense against misinterpretation and broadens our appeal beyond extreme dark humor.</w:t>
      </w:r>
    </w:p>
    <w:p>
      <w:pPr>
        <w:pStyle w:val="Heading3"/>
      </w:pPr>
      <w:r>
        <w:t>The White Space</w:t>
      </w:r>
    </w:p>
    <w:p>
      <w:r>
        <w:rPr>
          <w:b/>
          <w:sz w:val="20"/>
        </w:rPr>
        <w:t xml:space="preserve">Description: </w:t>
      </w:r>
      <w:r>
        <w:t>The 'Kitten Smasher 3000' occupies the white space of **'Benevolent Mechanical Absurdity for Pet Optimization,'** specifically targeting the meta-commentary on internet 'cuteness' culture.</w:t>
      </w:r>
    </w:p>
    <w:p>
      <w:r>
        <w:rPr>
          <w:b/>
          <w:sz w:val="20"/>
        </w:rPr>
        <w:t xml:space="preserve">Details: </w:t>
      </w:r>
      <w:r>
        <w:t>Traditional satirical pet inventions (like KtD 3000) often focus on absurd transformations or solutions to direct pet problems. Dark humor (Kitten Stomper) often implies harm. Major brand April Fools' jokes are often more whimsical and less 'dark' or 'meta.' KS3000 combines the detailed, pseudo-scientific over-engineering of tech satire with a dark, ironic name, but pivots into explicit, exaggerated *benevolence* (liquid relaxation, tiny helmet).</w:t>
      </w:r>
    </w:p>
    <w:p>
      <w:r>
        <w:rPr>
          <w:b/>
          <w:sz w:val="20"/>
        </w:rPr>
        <w:t xml:space="preserve">Unoccupied Positioning: </w:t>
      </w:r>
      <w:r>
        <w:t>This creates a unique position: 'The machine that sounds terrifying but is actually hyper-affectionate, solving problems you didn't know you had (like too much fluff).' It's a critique of optimization culture applied to emotional experiences, wrapped in a physically absurd package. No one else is fully owning the space of 'industrial-grade affection' delivered with a menacing name but a loving intent, specifically as a commentary on the *oversaturation* of cute content rather than just general pet humor. We're not just making fun of a product, we're making fun of the *internet's reaction* to pets and our desire to 'solve' even that.</w:t>
      </w:r>
    </w:p>
    <w:p>
      <w:pPr>
        <w:pStyle w:val="Heading2"/>
      </w:pPr>
      <w:r>
        <w:t>Competitive Positioning Recommendations</w:t>
      </w:r>
    </w:p>
    <w:p>
      <w:r>
        <w:rPr>
          <w:b/>
          <w:sz w:val="20"/>
        </w:rPr>
        <w:t xml:space="preserve">Where Should Our Product Position Itself: </w:t>
      </w:r>
      <w:r>
        <w:t>The Kitten Smasher 3000 should position itself at the intersection of **'Hyper-Engineered Affection'** and **'Meta-Commentary on Internet Pet Culture.'** We are the ultimate ironic solution to the 'crisis of fluff,' delivering 'industrial-grade snuggles' with a wink. We are for those who appreciate the absurd lengths humanity will go to 'optimize' everything, even a kitten's purr.</w:t>
      </w:r>
    </w:p>
    <w:p>
      <w:pPr>
        <w:pStyle w:val="Heading3"/>
      </w:pPr>
      <w:r>
        <w:t>What Claims Can We Credibly Make That Competitors Cant</w:t>
      </w:r>
    </w:p>
    <w:p>
      <w:pPr>
        <w:pStyle w:val="ListBullet"/>
      </w:pPr>
      <w:r>
        <w:t>**The only device that 'smashes' kittens into 'pure, liquid relaxation' (100% safely, of course).** This specific cognitive dissonance is unique.</w:t>
      </w:r>
    </w:p>
    <w:p>
      <w:pPr>
        <w:pStyle w:val="ListBullet"/>
      </w:pPr>
      <w:r>
        <w:t>**The definitive solution to 'peak whisker' saturation and the 'crisis of fluff.'** This meta-commentary on internet culture is a specific niche.</w:t>
      </w:r>
    </w:p>
    <w:p>
      <w:pPr>
        <w:pStyle w:val="ListBullet"/>
      </w:pPr>
      <w:r>
        <w:t>**Optimizing the feline-human dopamine loop through mechanical force.** This pseudo-scientific claim is unique in its precise absurdity.</w:t>
      </w:r>
    </w:p>
    <w:p>
      <w:pPr>
        <w:pStyle w:val="ListBullet"/>
      </w:pPr>
      <w:r>
        <w:t>**The first and only product to include a 'tiny little helmet' as a standard safety feature for extreme snuggling.**</w:t>
      </w:r>
    </w:p>
    <w:p>
      <w:pPr>
        <w:pStyle w:val="Heading3"/>
      </w:pPr>
      <w:r>
        <w:t>What Visual Messaging Territory Is Unclaimed</w:t>
      </w:r>
    </w:p>
    <w:p>
      <w:pPr>
        <w:pStyle w:val="ListBullet"/>
      </w:pPr>
      <w:r>
        <w:t>**Visual Territory:** 'Retro-futuristic industrial elegance meets adorable.' Imagine highly detailed, slightly menacing, yet perfectly polished industrial design with soft, warm lighting, always featuring a blissed-out kitten (with its tiny helmet). Think 'Blade Runner' aesthetic applied to a cuddly toy. This contrasts with crude 'shitty robots' and whimsical April Fools' jokes. The juxtaposition of cold steel and warm fur, combined with the tiny helmet, is visually unique.</w:t>
      </w:r>
    </w:p>
    <w:p>
      <w:pPr>
        <w:pStyle w:val="ListBullet"/>
      </w:pPr>
      <w:r>
        <w:t>**Messaging Territory:** 'Deadpan scientific romanticism.' The language should be highly technical, precise, and earnest, but applied to the most heartwarming and ridiculous outcomes. It's about 'force curves' for snuggles, 'fluid dynamics' for purrs, and 'ergonomic booping.' This is more poetic and less purely journalistic than The Onion, and more overtly absurd than typical tech pranks.</w:t>
      </w:r>
    </w:p>
    <w:p>
      <w:pPr>
        <w:pStyle w:val="Heading3"/>
      </w:pPr>
      <w:r>
        <w:t>What Timing Opportunities Exist</w:t>
      </w:r>
    </w:p>
    <w:p>
      <w:pPr>
        <w:pStyle w:val="ListBullet"/>
      </w:pPr>
      <w:r>
        <w:t>**April Fools' Day (Primary):** This is the most obvious and effective window. The built-in expectation of satirical products provides a safety net against misinterpretation and boosts viral potential. Leveraging this timing ensures maximum media attention and audience receptivity.</w:t>
      </w:r>
    </w:p>
    <w:p>
      <w:pPr>
        <w:pStyle w:val="ListBullet"/>
      </w:pPr>
      <w:r>
        <w:t>**'Slow News' Cycles / Post-Holiday Lulls (Secondary):** Periods where traditional news is scarce can create opportunities for unique, shareable content to gain traction. This allows KS3000 to stand out without competing with major product launches or intense news cycles.</w:t>
      </w:r>
    </w:p>
    <w:p>
      <w:pPr>
        <w:pStyle w:val="ListBullet"/>
      </w:pPr>
      <w:r>
        <w:t>**Cat-Related 'Holidays' (Contextual):** While not satirical, days like 'International Cat Day' could serve as a humorous counter-narrative, or a platform to release a 'serious' (satirical) white paper on the 'crisis of fluff.'</w:t>
      </w:r>
    </w:p>
    <w:p>
      <w:pPr>
        <w:pStyle w:val="Heading3"/>
      </w:pPr>
      <w:r>
        <w:t>Who Should We Explicitly Compare Ourselves To And Who Should We Avoid Associating With</w:t>
      </w:r>
    </w:p>
    <w:p>
      <w:r>
        <w:rPr>
          <w:b/>
          <w:sz w:val="22"/>
        </w:rPr>
        <w:t>Compare To</w:t>
      </w:r>
    </w:p>
    <w:p>
      <w:pPr>
        <w:pStyle w:val="ListBullet"/>
      </w:pPr>
      <w:r>
        <w:t>**The Onion:** For our commitment to high-quality, intelligent satire.</w:t>
      </w:r>
    </w:p>
    <w:p>
      <w:pPr>
        <w:pStyle w:val="ListBullet"/>
      </w:pPr>
      <w:r>
        <w:t>**Google's April Fools' Pranks:** For our high production value and mock-serious presentation of absurd tech.</w:t>
      </w:r>
    </w:p>
    <w:p>
      <w:pPr>
        <w:pStyle w:val="ListBullet"/>
      </w:pPr>
      <w:r>
        <w:t>**Poo-Pourri:** For our mastery of cognitive dissonance and making an uncomfortable (or absurd) topic hilariously engaging.</w:t>
      </w:r>
    </w:p>
    <w:p>
      <w:r>
        <w:rPr>
          <w:b/>
          <w:sz w:val="22"/>
        </w:rPr>
        <w:t>Avoid Associating With</w:t>
      </w:r>
    </w:p>
    <w:p>
      <w:pPr>
        <w:pStyle w:val="ListBullet"/>
      </w:pPr>
      <w:r>
        <w:t>**'Kitten Stomper' (Harry and Paul):** Explicitly differentiate our '100% safe' and 'relaxation' intent from any concept implying harm. Our humor is derived from *benevolent* aggression, not actual aggression.</w:t>
      </w:r>
    </w:p>
    <w:p>
      <w:pPr>
        <w:pStyle w:val="ListBullet"/>
      </w:pPr>
      <w:r>
        <w:t>**PETA's controversial campaigns:** Avoid any imagery or messaging that could be misconstrued as genuinely harmful or insensitive to animal welfare, regardless of satirical intent.</w:t>
      </w:r>
    </w:p>
    <w:p>
      <w:pPr>
        <w:pStyle w:val="Heading2"/>
      </w:pPr>
      <w:r>
        <w:t>Threat Assessment</w:t>
      </w:r>
    </w:p>
    <w:p>
      <w:pPr>
        <w:pStyle w:val="Heading3"/>
      </w:pPr>
      <w:r>
        <w:t>Competitive Moves Could Hurt Us</w:t>
      </w:r>
    </w:p>
    <w:p>
      <w:pPr>
        <w:pStyle w:val="ListBullet"/>
      </w:pPr>
      <w:r>
        <w:t>**Misinterpretation Leading to Outrage (High Risk):** The aggressive name 'Kitten Smasher' is a double-edged sword. If the satire isn't immediately clear, or if content is shared without context, it could lead to widespread accusations of animal cruelty, triggering social media condemnation and even content removal. This is the single biggest threat. (Source: PETA campaign backlashes, various instances of satire misinterpretation)</w:t>
      </w:r>
    </w:p>
    <w:p>
      <w:pPr>
        <w:pStyle w:val="ListBullet"/>
      </w:pPr>
      <w:r>
        <w:t>**Audience Fatigue / Joke Becoming Stale (Medium Risk):** If the concept is over-explained, or if future iterations fail to add new layers of humor or absurdity, the initial impact could wane. Satire needs to evolve to stay fresh. (Source: General content marketing trends)</w:t>
      </w:r>
    </w:p>
    <w:p>
      <w:pPr>
        <w:pStyle w:val="ListBullet"/>
      </w:pPr>
      <w:r>
        <w:t>**Competitors Adopting 'Safe Dark Humor' for Pets (Low-Medium Risk):** If KS3000 goes viral, other brands or creators might try to replicate the 'menacing name, benign function' formula for pet products, diluting our unique positioning. (Source: Fast follower phenomenon in viral content)</w:t>
      </w:r>
    </w:p>
    <w:p>
      <w:pPr>
        <w:pStyle w:val="ListBullet"/>
      </w:pPr>
      <w:r>
        <w:t>**Platform Content Moderation (Medium Risk):** Some social media platforms have strict guidelines regarding animal welfare. Even with satirical intent, the name alone could trigger automated flags or human review, potentially limiting distribution or requiring appeals. (Source: TikTok/Instagram content guidelines)</w:t>
      </w:r>
    </w:p>
    <w:p>
      <w:pPr>
        <w:pStyle w:val="Heading3"/>
      </w:pPr>
      <w:r>
        <w:t>Competitors Likely To Enter Our Space</w:t>
      </w:r>
    </w:p>
    <w:p>
      <w:pPr>
        <w:pStyle w:val="ListBullet"/>
      </w:pPr>
      <w:r>
        <w:t>**Other Satirical News/Content Outlets (e.g., ClickHole, local satire sites):** These entities are designed to produce this type of content and could quickly generate their own 'absurd pet invention' concepts if KS3000 proves successful. (Source: Business model of satire sites)</w:t>
      </w:r>
    </w:p>
    <w:p>
      <w:pPr>
        <w:pStyle w:val="ListBullet"/>
      </w:pPr>
      <w:r>
        <w:t>**Major Tech Brands (for April Fools' Day):** While they typically stick to tech, a major brand could pivot to a pet-focused satirical product if the 'pet tech' satire niche gains significant traction, leveraging their superior resources and reach. (Source: Google's history of diverse April Fools' pranks)</w:t>
      </w:r>
    </w:p>
    <w:p>
      <w:pPr>
        <w:pStyle w:val="ListBullet"/>
      </w:pPr>
      <w:r>
        <w:t>**Independent Content Creators / Meme Accounts:** Individuals or small teams specializing in absurdist humor or 'shitty robots' could easily create similar concepts, potentially with faster iteration and lower production costs. (Source: Nature of viral content creation)</w:t>
      </w:r>
    </w:p>
    <w:p>
      <w:pPr>
        <w:pStyle w:val="Heading3"/>
      </w:pPr>
      <w:r>
        <w:t>Market Shifts Could Change The Landscape</w:t>
      </w:r>
    </w:p>
    <w:p>
      <w:pPr>
        <w:pStyle w:val="ListBullet"/>
      </w:pPr>
      <w:r>
        <w:t>**Increased Sensitivity to Animal Welfare (High Impact):** Any societal shift towards heightened sensitivity regarding animal treatment, or specific high-profile animal cruelty cases, could make even 'safe' dark humor around animals extremely risky and lead to public backlash, regardless of intent. (Source: Current social trends, PETA's history)</w:t>
      </w:r>
    </w:p>
    <w:p>
      <w:pPr>
        <w:pStyle w:val="ListBullet"/>
      </w:pPr>
      <w:r>
        <w:t>**Changes in Social Media Algorithms (Medium Impact):** Algorithms prioritizing 'positive' or 'safe' content could inadvertently penalize KS3000 due to its name, reducing organic reach. Conversely, algorithms favoring 'controversial' or 'engaging' content could boost it. (Source: Instagram/TikTok algorithm mechanics)</w:t>
      </w:r>
    </w:p>
    <w:p>
      <w:pPr>
        <w:pStyle w:val="ListBullet"/>
      </w:pPr>
      <w:r>
        <w:t>**Rise of AI-Generated Satire (Medium Impact):** Advanced AI could generate similar 'absurd product' concepts with incredible speed and detail, potentially flooding the market and making it harder for human-created satire to stand out. (Source: AI advancements in content generation)</w:t>
      </w:r>
    </w:p>
    <w:p>
      <w:pPr>
        <w:pStyle w:val="ListBullet"/>
      </w:pPr>
      <w:r>
        <w:t>**Decline in Appreciation for Dark/Absurdist Humor (Low Impact, but possible):** A broader cultural shift away from dark or highly ironic humor could reduce the target audience's receptivity. (Source: Long-term cultural shifts)</w:t>
      </w:r>
    </w:p>
    <w:p>
      <w:r>
        <w:br w:type="page"/>
      </w:r>
    </w:p>
    <w:p>
      <w:pPr>
        <w:pStyle w:val="Heading1"/>
      </w:pPr>
      <w:r>
        <w:t>6. Social Media Strategy</w:t>
      </w:r>
    </w:p>
    <w:p>
      <w:pPr>
        <w:pStyle w:val="Heading2"/>
      </w:pPr>
      <w:r>
        <w:t>Social Media Audit</w:t>
      </w:r>
    </w:p>
    <w:p>
      <w:r>
        <w:rPr>
          <w:b/>
          <w:sz w:val="20"/>
        </w:rPr>
        <w:t xml:space="preserve">Platform Name: </w:t>
      </w:r>
      <w:r>
        <w:t>Reddit</w:t>
      </w:r>
    </w:p>
    <w:p>
      <w:pPr>
        <w:pStyle w:val="Heading3"/>
      </w:pPr>
      <w:r>
        <w:t>Our Presence</w:t>
      </w:r>
    </w:p>
    <w:p>
      <w:r>
        <w:rPr>
          <w:b/>
          <w:sz w:val="20"/>
        </w:rPr>
        <w:t xml:space="preserve">Account Handle: </w:t>
      </w:r>
      <w:r>
        <w:t>N/A (conceptual product)</w:t>
      </w:r>
    </w:p>
    <w:p>
      <w:r>
        <w:rPr>
          <w:b/>
          <w:sz w:val="20"/>
        </w:rPr>
        <w:t xml:space="preserve">Follower Count: </w:t>
      </w:r>
      <w:r>
        <w:t>N/A</w:t>
      </w:r>
    </w:p>
    <w:p>
      <w:r>
        <w:rPr>
          <w:b/>
          <w:sz w:val="20"/>
        </w:rPr>
        <w:t xml:space="preserve">Posting Frequency: </w:t>
      </w:r>
      <w:r>
        <w:t>N/A</w:t>
      </w:r>
    </w:p>
    <w:p>
      <w:r>
        <w:rPr>
          <w:b/>
          <w:sz w:val="20"/>
        </w:rPr>
        <w:t xml:space="preserve">Engagement Rate Benchmarks: </w:t>
      </w:r>
      <w:r>
        <w:t>N/A</w:t>
      </w:r>
    </w:p>
    <w:p>
      <w:r>
        <w:rPr>
          <w:b/>
          <w:sz w:val="20"/>
        </w:rPr>
        <w:t xml:space="preserve">Content Gaps Missed Opportunities: </w:t>
      </w:r>
      <w:r>
        <w:t>No existing presence means all opportunities are open, particularly for organic community seeding.</w:t>
      </w:r>
    </w:p>
    <w:p>
      <w:pPr>
        <w:pStyle w:val="Heading3"/>
      </w:pPr>
      <w:r>
        <w:t>Competitor Benchmarking</w:t>
      </w:r>
    </w:p>
    <w:p>
      <w:r>
        <w:rPr>
          <w:b/>
          <w:sz w:val="20"/>
        </w:rPr>
        <w:t xml:space="preserve">Competitor Name: </w:t>
      </w:r>
      <w:r>
        <w:t>r/shittyrobots</w:t>
      </w:r>
    </w:p>
    <w:p>
      <w:r>
        <w:rPr>
          <w:b/>
          <w:sz w:val="20"/>
        </w:rPr>
        <w:t xml:space="preserve">Winning Strategy: </w:t>
      </w:r>
      <w:r>
        <w:t>This subreddit thrives on user-submitted videos and images of poorly designed or humorously dysfunctional robots. Its success comes from a highly engaged niche community that appreciates technical absurdity and lighthearted self-deprecation. The content is inherently shareable and aligns perfectly with the 'Systems Satirists' and 'Incongruity Connoisseurs' who appreciate the detailed, yet absurd, nature of the KS3000.</w:t>
      </w:r>
    </w:p>
    <w:p>
      <w:r>
        <w:rPr>
          <w:b/>
          <w:sz w:val="20"/>
        </w:rPr>
        <w:t xml:space="preserve">Content Mix: </w:t>
      </w:r>
      <w:r>
        <w:t>90% short video clips/GIFs of 'shitty robots' in action, 10% image posts (diagrams, photos).</w:t>
      </w:r>
    </w:p>
    <w:p>
      <w:r>
        <w:rPr>
          <w:b/>
          <w:sz w:val="20"/>
        </w:rPr>
        <w:t xml:space="preserve">Posting Frequency Timing: </w:t>
      </w:r>
      <w:r>
        <w:t>Daily, with peak activity during US daytime hours (10 AM - 5 PM ET).</w:t>
      </w:r>
    </w:p>
    <w:p>
      <w:r>
        <w:rPr>
          <w:b/>
          <w:sz w:val="20"/>
        </w:rPr>
        <w:t xml:space="preserve">Engagement Patterns: </w:t>
      </w:r>
      <w:r>
        <w:t>High upvote velocity and volume on popular posts (thousands of upvotes within hours). Comments focus on technical critique (humorous), appreciation for the absurdity, and sharing similar experiences.</w:t>
      </w:r>
    </w:p>
    <w:p>
      <w:r>
        <w:rPr>
          <w:b/>
          <w:sz w:val="20"/>
        </w:rPr>
        <w:t xml:space="preserve">Collaborations Cross Promotions: </w:t>
      </w:r>
      <w:r>
        <w:t>Organic cross-posting to other humor or tech subreddits (e.g., r/funny, r/diwhy).</w:t>
      </w:r>
    </w:p>
    <w:p>
      <w:r>
        <w:rPr>
          <w:b/>
          <w:sz w:val="20"/>
        </w:rPr>
        <w:t xml:space="preserve">Repost Share Patterns: </w:t>
      </w:r>
      <w:r>
        <w:t>Often reposted to other aggregation sites or shared in private Discord/Slack channels.</w:t>
      </w:r>
    </w:p>
    <w:p>
      <w:r>
        <w:rPr>
          <w:b/>
          <w:sz w:val="20"/>
        </w:rPr>
        <w:t xml:space="preserve">Competitor Name: </w:t>
      </w:r>
      <w:r>
        <w:t>The Onion (content shared on Reddit)</w:t>
      </w:r>
    </w:p>
    <w:p>
      <w:r>
        <w:rPr>
          <w:b/>
          <w:sz w:val="20"/>
        </w:rPr>
        <w:t xml:space="preserve">Winning Strategy: </w:t>
      </w:r>
      <w:r>
        <w:t>The Onion's satirical news articles often go viral on Reddit, particularly in r/funny, r/nottheonion, and r/politics. Their success stems from perfectly crafted headlines and deadpan delivery that resonate with 'Incongruity Connoisseurs' and 'Meme Weavers'. The content is highly shareable due to its concise, shocking, or absurd nature.</w:t>
      </w:r>
    </w:p>
    <w:p>
      <w:r>
        <w:rPr>
          <w:b/>
          <w:sz w:val="20"/>
        </w:rPr>
        <w:t xml:space="preserve">Content Mix: </w:t>
      </w:r>
      <w:r>
        <w:t>100% text-based articles with a compelling, satirical headline.</w:t>
      </w:r>
    </w:p>
    <w:p>
      <w:r>
        <w:rPr>
          <w:b/>
          <w:sz w:val="20"/>
        </w:rPr>
        <w:t xml:space="preserve">Posting Frequency Timing: </w:t>
      </w:r>
      <w:r>
        <w:t>As new articles are published, organically shared by users throughout the day.</w:t>
      </w:r>
    </w:p>
    <w:p>
      <w:r>
        <w:rPr>
          <w:b/>
          <w:sz w:val="20"/>
        </w:rPr>
        <w:t xml:space="preserve">Engagement Patterns: </w:t>
      </w:r>
      <w:r>
        <w:t>High upvote counts and extensive comment sections debating the satire, sharing related anecdotes, or expressing disbelief from those who miss the joke. Shares are primarily within Reddit itself.</w:t>
      </w:r>
    </w:p>
    <w:p>
      <w:r>
        <w:rPr>
          <w:b/>
          <w:sz w:val="20"/>
        </w:rPr>
        <w:t xml:space="preserve">Collaborations Cross Promotions: </w:t>
      </w:r>
      <w:r>
        <w:t>N/A (organic user sharing).</w:t>
      </w:r>
    </w:p>
    <w:p>
      <w:r>
        <w:rPr>
          <w:b/>
          <w:sz w:val="20"/>
        </w:rPr>
        <w:t xml:space="preserve">Repost Share Patterns: </w:t>
      </w:r>
      <w:r>
        <w:t>Frequent cross-posts to other relevant subreddits.</w:t>
      </w:r>
    </w:p>
    <w:p>
      <w:pPr>
        <w:pStyle w:val="Heading3"/>
      </w:pPr>
      <w:r>
        <w:t>Platform Audience Fit</w:t>
      </w:r>
    </w:p>
    <w:p>
      <w:r>
        <w:rPr>
          <w:b/>
          <w:sz w:val="20"/>
        </w:rPr>
        <w:t xml:space="preserve">Target Segment: </w:t>
      </w:r>
      <w:r>
        <w:t>The Incongruity Connoisseurs</w:t>
      </w:r>
    </w:p>
    <w:p>
      <w:r>
        <w:rPr>
          <w:b/>
          <w:sz w:val="20"/>
        </w:rPr>
        <w:t xml:space="preserve">Content Style Reach: </w:t>
      </w:r>
      <w:r>
        <w:t>Detailed text posts explaining the satirical 'features' of the KS3000 with a deadpan tone. Mock-scientific diagrams or schematics. AMA (Ask Me Anything) sessions where the 'creator' (Isaac Pope) answers questions in character. This style directly appeals to their high need for cognition and appreciation for layered humor.</w:t>
      </w:r>
    </w:p>
    <w:p>
      <w:r>
        <w:rPr>
          <w:b/>
          <w:sz w:val="20"/>
        </w:rPr>
        <w:t xml:space="preserve">Platform Specific Opportunities: </w:t>
      </w:r>
      <w:r>
        <w:t>Leverage niche subreddits like r/brandnewsentence, r/shittyrobots, r/funny, r/WTF, r/programmerhumor. The upvote algorithm rewards high-quality, authentic content that resonates with the community, leading to exponential visibility. Reddit's comment sections allow for deep engagement and discussion, which these users value.</w:t>
      </w:r>
    </w:p>
    <w:p>
      <w:r>
        <w:rPr>
          <w:b/>
          <w:sz w:val="20"/>
        </w:rPr>
        <w:t xml:space="preserve">Target Segment: </w:t>
      </w:r>
      <w:r>
        <w:t>The Systems Satirists</w:t>
      </w:r>
    </w:p>
    <w:p>
      <w:r>
        <w:rPr>
          <w:b/>
          <w:sz w:val="20"/>
        </w:rPr>
        <w:t xml:space="preserve">Content Style Reach: </w:t>
      </w:r>
      <w:r>
        <w:t>Highly detailed, pseudo-technical write-ups of the KS3000's 'engineering' (e.g., how the Pneumatic Hug-Drive™ works, the physics of the Zero-G Purr-Chamber). CAD-style renderings or blueprint images. Posts that critique 'tech solutionism' through the lens of the KS3000. This engages their high conscientiousness and need for cognition, appreciating the internal consistency of the absurd 'system'.</w:t>
      </w:r>
    </w:p>
    <w:p>
      <w:r>
        <w:rPr>
          <w:b/>
          <w:sz w:val="20"/>
        </w:rPr>
        <w:t xml:space="preserve">Platform Specific Opportunities: </w:t>
      </w:r>
      <w:r>
        <w:t>Target subreddits like r/engineeringhumor, r/VXJunkies (for advanced satire), r/diwhy, r/funny. The community's tendency to scrutinize details means the satire must be well-executed to avoid disengagement. Success here builds strong social proof within an influential niche.</w:t>
      </w:r>
    </w:p>
    <w:p>
      <w:r>
        <w:rPr>
          <w:b/>
          <w:sz w:val="20"/>
        </w:rPr>
        <w:t xml:space="preserve">Target Segment: </w:t>
      </w:r>
      <w:r>
        <w:t>The Meme Weavers</w:t>
      </w:r>
    </w:p>
    <w:p>
      <w:r>
        <w:rPr>
          <w:b/>
          <w:sz w:val="20"/>
        </w:rPr>
        <w:t xml:space="preserve">Content Style Reach: </w:t>
      </w:r>
      <w:r>
        <w:t>Short, punchy captions for images/GIFs of the conceptual product, designed to be easily remixed into new meme formats. Simple, relatable scenarios where the KS3000 is the 'solution.' This caters to their desire for shareable, adaptable content.</w:t>
      </w:r>
    </w:p>
    <w:p>
      <w:r>
        <w:rPr>
          <w:b/>
          <w:sz w:val="20"/>
        </w:rPr>
        <w:t xml:space="preserve">Platform Specific Opportunities: </w:t>
      </w:r>
      <w:r>
        <w:t>Posts on r/memes, r/dankmemes, r/funny. Rapid upvoting and sharing can quickly push content to a broad audience. The ability for users to create their own derivative memes directly contributes to virality, aligning with their promotion focus and desire for social validation.</w:t>
      </w:r>
    </w:p>
    <w:p>
      <w:r>
        <w:rPr>
          <w:b/>
          <w:sz w:val="20"/>
        </w:rPr>
        <w:t xml:space="preserve">Platform Name: </w:t>
      </w:r>
      <w:r>
        <w:t>TikTok</w:t>
      </w:r>
    </w:p>
    <w:p>
      <w:pPr>
        <w:pStyle w:val="Heading3"/>
      </w:pPr>
      <w:r>
        <w:t>Our Presence</w:t>
      </w:r>
    </w:p>
    <w:p>
      <w:r>
        <w:rPr>
          <w:b/>
          <w:sz w:val="20"/>
        </w:rPr>
        <w:t xml:space="preserve">Account Handle: </w:t>
      </w:r>
      <w:r>
        <w:t>N/A (conceptual product)</w:t>
      </w:r>
    </w:p>
    <w:p>
      <w:r>
        <w:rPr>
          <w:b/>
          <w:sz w:val="20"/>
        </w:rPr>
        <w:t xml:space="preserve">Follower Count: </w:t>
      </w:r>
      <w:r>
        <w:t>N/A</w:t>
      </w:r>
    </w:p>
    <w:p>
      <w:r>
        <w:rPr>
          <w:b/>
          <w:sz w:val="20"/>
        </w:rPr>
        <w:t xml:space="preserve">Posting Frequency: </w:t>
      </w:r>
      <w:r>
        <w:t>N/A</w:t>
      </w:r>
    </w:p>
    <w:p>
      <w:r>
        <w:rPr>
          <w:b/>
          <w:sz w:val="20"/>
        </w:rPr>
        <w:t xml:space="preserve">Engagement Rate Benchmarks: </w:t>
      </w:r>
      <w:r>
        <w:t>N/A</w:t>
      </w:r>
    </w:p>
    <w:p>
      <w:r>
        <w:rPr>
          <w:b/>
          <w:sz w:val="20"/>
        </w:rPr>
        <w:t xml:space="preserve">Content Gaps Missed Opportunities: </w:t>
      </w:r>
      <w:r>
        <w:t>No existing presence, so all opportunities for short-form video virality are open.</w:t>
      </w:r>
    </w:p>
    <w:p>
      <w:pPr>
        <w:pStyle w:val="Heading3"/>
      </w:pPr>
      <w:r>
        <w:t>Competitor Benchmarking</w:t>
      </w:r>
    </w:p>
    <w:p>
      <w:r>
        <w:rPr>
          <w:b/>
          <w:sz w:val="20"/>
        </w:rPr>
        <w:t xml:space="preserve">Competitor Name: </w:t>
      </w:r>
      <w:r>
        <w:t>Poo-Pourri (Marketing Campaigns)</w:t>
      </w:r>
    </w:p>
    <w:p>
      <w:r>
        <w:rPr>
          <w:b/>
          <w:sz w:val="20"/>
        </w:rPr>
        <w:t xml:space="preserve">Winning Strategy: </w:t>
      </w:r>
      <w:r>
        <w:t>Poo-Pourri leverages TikTok for short, highly humorous ads and user-generated content that aligns with trending sounds and formats. Their success comes from a consistent brand voice, adapting its unique 'bathroom humor' to be natively engaging on the platform, appealing to 'Meme Weavers' and broader audiences who appreciate lighthearted, unexpected comedy.</w:t>
      </w:r>
    </w:p>
    <w:p>
      <w:r>
        <w:rPr>
          <w:b/>
          <w:sz w:val="20"/>
        </w:rPr>
        <w:t xml:space="preserve">Content Mix: </w:t>
      </w:r>
      <w:r>
        <w:t>40% short humorous skits/ads, 30% user-generated content challenges, 20% product demos with comedic elements, 10% trending/reactive content.</w:t>
      </w:r>
    </w:p>
    <w:p>
      <w:r>
        <w:rPr>
          <w:b/>
          <w:sz w:val="20"/>
        </w:rPr>
        <w:t xml:space="preserve">Posting Frequency Timing: </w:t>
      </w:r>
      <w:r>
        <w:t>3-5 times per week, generally mid-afternoon (1 PM - 4 PM local time).</w:t>
      </w:r>
    </w:p>
    <w:p>
      <w:r>
        <w:rPr>
          <w:b/>
          <w:sz w:val="20"/>
        </w:rPr>
        <w:t xml:space="preserve">Engagement Patterns: </w:t>
      </w:r>
      <w:r>
        <w:t>High views, likes, and shares on viral videos. Comments often express amusement or relate personal experiences. Strong completion rates indicate engaging content.</w:t>
      </w:r>
    </w:p>
    <w:p>
      <w:r>
        <w:rPr>
          <w:b/>
          <w:sz w:val="20"/>
        </w:rPr>
        <w:t xml:space="preserve">Collaborations Cross Promotions: </w:t>
      </w:r>
      <w:r>
        <w:t>Collaborates with comedy and lifestyle creators.</w:t>
      </w:r>
    </w:p>
    <w:p>
      <w:r>
        <w:rPr>
          <w:b/>
          <w:sz w:val="20"/>
        </w:rPr>
        <w:t xml:space="preserve">Repost Share Patterns: </w:t>
      </w:r>
      <w:r>
        <w:t>High share rate to other platforms and direct messages.</w:t>
      </w:r>
    </w:p>
    <w:p>
      <w:r>
        <w:rPr>
          <w:b/>
          <w:sz w:val="20"/>
        </w:rPr>
        <w:t xml:space="preserve">Competitor Name: </w:t>
      </w:r>
      <w:r>
        <w:t>Google's April Fools' Day Pranks (conceptually)</w:t>
      </w:r>
    </w:p>
    <w:p>
      <w:r>
        <w:rPr>
          <w:b/>
          <w:sz w:val="20"/>
        </w:rPr>
        <w:t xml:space="preserve">Winning Strategy: </w:t>
      </w:r>
      <w:r>
        <w:t>While not directly on TikTok, if Google were to adapt its elaborate April Fools' pranks, they would succeed by creating highly polished, mock-serious product reveals. The humor would derive from the juxtaposition of sophisticated presentation with an absurd concept, appealing to 'Meme Weavers' and 'Incongruity Connoisseurs' who appreciate high-production value satire.</w:t>
      </w:r>
    </w:p>
    <w:p>
      <w:r>
        <w:rPr>
          <w:b/>
          <w:sz w:val="20"/>
        </w:rPr>
        <w:t xml:space="preserve">Content Mix: </w:t>
      </w:r>
      <w:r>
        <w:t>100% short-form 'product reveal' videos, often with a dramatic build-up and a humorous twist.</w:t>
      </w:r>
    </w:p>
    <w:p>
      <w:r>
        <w:rPr>
          <w:b/>
          <w:sz w:val="20"/>
        </w:rPr>
        <w:t xml:space="preserve">Posting Frequency Timing: </w:t>
      </w:r>
      <w:r>
        <w:t>Typically a single, highly anticipated drop on April 1st.</w:t>
      </w:r>
    </w:p>
    <w:p>
      <w:r>
        <w:rPr>
          <w:b/>
          <w:sz w:val="20"/>
        </w:rPr>
        <w:t xml:space="preserve">Engagement Patterns: </w:t>
      </w:r>
      <w:r>
        <w:t>Explosive views, likes, and shares. Comments express delight, surprise, and appreciation for the creativity. High completion rates due to narrative hooks.</w:t>
      </w:r>
    </w:p>
    <w:p>
      <w:r>
        <w:rPr>
          <w:b/>
          <w:sz w:val="20"/>
        </w:rPr>
        <w:t xml:space="preserve">Collaborations Cross Promotions: </w:t>
      </w:r>
      <w:r>
        <w:t>N/A (relies on institutional brand power).</w:t>
      </w:r>
    </w:p>
    <w:p>
      <w:r>
        <w:rPr>
          <w:b/>
          <w:sz w:val="20"/>
        </w:rPr>
        <w:t xml:space="preserve">Repost Share Patterns: </w:t>
      </w:r>
      <w:r>
        <w:t>Massive organic shares and reposts across all platforms.</w:t>
      </w:r>
    </w:p>
    <w:p>
      <w:pPr>
        <w:pStyle w:val="Heading3"/>
      </w:pPr>
      <w:r>
        <w:t>Platform Audience Fit</w:t>
      </w:r>
    </w:p>
    <w:p>
      <w:r>
        <w:rPr>
          <w:b/>
          <w:sz w:val="20"/>
        </w:rPr>
        <w:t xml:space="preserve">Target Segment: </w:t>
      </w:r>
      <w:r>
        <w:t>The Meme Weavers</w:t>
      </w:r>
    </w:p>
    <w:p>
      <w:r>
        <w:rPr>
          <w:b/>
          <w:sz w:val="20"/>
        </w:rPr>
        <w:t xml:space="preserve">Content Style Reach: </w:t>
      </w:r>
      <w:r>
        <w:t>Fast-paced, 15-30 second videos using trending audios. Focus on a quick reveal of the KS3000's name followed by a visual representation of its absurd 'function' (e.g., a kitten being 'smashed' into relaxation). On-screen text for key features. This aligns with their preference for short, adaptable, and culturally relevant content that can be easily remixed.</w:t>
      </w:r>
    </w:p>
    <w:p>
      <w:r>
        <w:rPr>
          <w:b/>
          <w:sz w:val="20"/>
        </w:rPr>
        <w:t xml:space="preserve">Platform Specific Opportunities: </w:t>
      </w:r>
      <w:r>
        <w:t>TikTok's FYP algorithm heavily rewards watch time, completion rate, and shares. Using trending sounds, effects, and participating in challenges related to 'over-engineering' or 'absurd solutions' will boost discoverability. Encourage users to 'stitch' or 'duet' with their reactions or their own satirical 'inventions'.</w:t>
      </w:r>
    </w:p>
    <w:p>
      <w:r>
        <w:rPr>
          <w:b/>
          <w:sz w:val="20"/>
        </w:rPr>
        <w:t xml:space="preserve">Target Segment: </w:t>
      </w:r>
      <w:r>
        <w:t>The Incongruity Connoisseurs</w:t>
      </w:r>
    </w:p>
    <w:p>
      <w:r>
        <w:rPr>
          <w:b/>
          <w:sz w:val="20"/>
        </w:rPr>
        <w:t xml:space="preserve">Content Style Reach: </w:t>
      </w:r>
      <w:r>
        <w:t>Short, deadpan 'product announcement' videos, mimicking Apple-style reveals but for the KS3000. The humor comes from the serious tone applied to an absurd product. Short, witty voiceovers explaining the 'benefits.' This appeals to their appreciation for intellectual, layered humor and precise execution.</w:t>
      </w:r>
    </w:p>
    <w:p>
      <w:r>
        <w:rPr>
          <w:b/>
          <w:sz w:val="20"/>
        </w:rPr>
        <w:t xml:space="preserve">Platform Specific Opportunities: </w:t>
      </w:r>
      <w:r>
        <w:t>While 'Meme Weavers' drive virality, 'Incongruity Connoisseurs' will appreciate the cleverness and share within their discerning circles. High production quality (even if mock) will increase completion rates. Focus on the 'reveal' to hook users in the first 3 seconds, a critical factor for TikTok's algorithm.</w:t>
      </w:r>
    </w:p>
    <w:p>
      <w:r>
        <w:rPr>
          <w:b/>
          <w:sz w:val="20"/>
        </w:rPr>
        <w:t xml:space="preserve">Target Segment: </w:t>
      </w:r>
      <w:r>
        <w:t>Cat Owners with a Twisted Sense of Humor</w:t>
      </w:r>
    </w:p>
    <w:p>
      <w:r>
        <w:rPr>
          <w:b/>
          <w:sz w:val="20"/>
        </w:rPr>
        <w:t xml:space="preserve">Content Style Reach: </w:t>
      </w:r>
      <w:r>
        <w:t>Humorous skits depicting the 'problem' of overly energetic or attention-demanding kittens, followed by the 'solution' of the KS3000. Use playful, slightly exaggerated scenarios. This allows them to connect with the underlying (satirical) premise and find humor in the absurd solution.</w:t>
      </w:r>
    </w:p>
    <w:p>
      <w:r>
        <w:rPr>
          <w:b/>
          <w:sz w:val="20"/>
        </w:rPr>
        <w:t xml:space="preserve">Platform Specific Opportunities: </w:t>
      </w:r>
      <w:r>
        <w:t>Use relevant cat-related hashtags (#catsoftiktok #kittenlove #catlife) alongside satirical ones. The visual nature of TikTok is perfect for showcasing the 'tiny little helmet' and the 'Pneumatic Hug-Drive™' in a comically exaggerated way, driving engagement through shared pet-owner experiences.</w:t>
      </w:r>
    </w:p>
    <w:p>
      <w:r>
        <w:rPr>
          <w:b/>
          <w:sz w:val="20"/>
        </w:rPr>
        <w:t xml:space="preserve">Platform Name: </w:t>
      </w:r>
      <w:r>
        <w:t>X (formerly Twitter)</w:t>
      </w:r>
    </w:p>
    <w:p>
      <w:pPr>
        <w:pStyle w:val="Heading3"/>
      </w:pPr>
      <w:r>
        <w:t>Our Presence</w:t>
      </w:r>
    </w:p>
    <w:p>
      <w:r>
        <w:rPr>
          <w:b/>
          <w:sz w:val="20"/>
        </w:rPr>
        <w:t xml:space="preserve">Account Handle: </w:t>
      </w:r>
      <w:r>
        <w:t>N/A (conceptual product)</w:t>
      </w:r>
    </w:p>
    <w:p>
      <w:r>
        <w:rPr>
          <w:b/>
          <w:sz w:val="20"/>
        </w:rPr>
        <w:t xml:space="preserve">Follower Count: </w:t>
      </w:r>
      <w:r>
        <w:t>N/A</w:t>
      </w:r>
    </w:p>
    <w:p>
      <w:r>
        <w:rPr>
          <w:b/>
          <w:sz w:val="20"/>
        </w:rPr>
        <w:t xml:space="preserve">Posting Frequency: </w:t>
      </w:r>
      <w:r>
        <w:t>N/A</w:t>
      </w:r>
    </w:p>
    <w:p>
      <w:r>
        <w:rPr>
          <w:b/>
          <w:sz w:val="20"/>
        </w:rPr>
        <w:t xml:space="preserve">Engagement Rate Benchmarks: </w:t>
      </w:r>
      <w:r>
        <w:t>N/A</w:t>
      </w:r>
    </w:p>
    <w:p>
      <w:r>
        <w:rPr>
          <w:b/>
          <w:sz w:val="20"/>
        </w:rPr>
        <w:t xml:space="preserve">Content Gaps Missed Opportunities: </w:t>
      </w:r>
      <w:r>
        <w:t>No existing presence, allowing for a fresh start with text-first, quick-hit satirical content.</w:t>
      </w:r>
    </w:p>
    <w:p>
      <w:pPr>
        <w:pStyle w:val="Heading3"/>
      </w:pPr>
      <w:r>
        <w:t>Competitor Benchmarking</w:t>
      </w:r>
    </w:p>
    <w:p>
      <w:r>
        <w:rPr>
          <w:b/>
          <w:sz w:val="20"/>
        </w:rPr>
        <w:t xml:space="preserve">Competitor Name: </w:t>
      </w:r>
      <w:r>
        <w:t>The Onion</w:t>
      </w:r>
    </w:p>
    <w:p>
      <w:r>
        <w:rPr>
          <w:b/>
          <w:sz w:val="20"/>
        </w:rPr>
        <w:t xml:space="preserve">Winning Strategy: </w:t>
      </w:r>
      <w:r>
        <w:t>The Onion's success on X is driven by its ability to distill complex satirical concepts into concise, shareable headlines and short text posts. Their deadpan delivery and timely commentary resonate deeply with 'Incongruity Connoisseurs' and 'Meme Weavers'. The platform's real-time nature allows for immediate impact and widespread retweets.</w:t>
      </w:r>
    </w:p>
    <w:p>
      <w:r>
        <w:rPr>
          <w:b/>
          <w:sz w:val="20"/>
        </w:rPr>
        <w:t xml:space="preserve">Content Mix: </w:t>
      </w:r>
      <w:r>
        <w:t>70% text-based headlines/short articles, 20% image macros, 10% short video clips.</w:t>
      </w:r>
    </w:p>
    <w:p>
      <w:r>
        <w:rPr>
          <w:b/>
          <w:sz w:val="20"/>
        </w:rPr>
        <w:t xml:space="preserve">Posting Frequency Timing: </w:t>
      </w:r>
      <w:r>
        <w:t>Multiple times daily, throughout US working hours.</w:t>
      </w:r>
    </w:p>
    <w:p>
      <w:r>
        <w:rPr>
          <w:b/>
          <w:sz w:val="20"/>
        </w:rPr>
        <w:t xml:space="preserve">Engagement Patterns: </w:t>
      </w:r>
      <w:r>
        <w:t>Thousands of likes, retweets, and comments per post. High shareability due to the punchy nature of the content. Comments often extend the joke or debate its implications.</w:t>
      </w:r>
    </w:p>
    <w:p>
      <w:r>
        <w:rPr>
          <w:b/>
          <w:sz w:val="20"/>
        </w:rPr>
        <w:t xml:space="preserve">Collaborations Cross Promotions: </w:t>
      </w:r>
      <w:r>
        <w:t>N/A (organic user sharing).</w:t>
      </w:r>
    </w:p>
    <w:p>
      <w:r>
        <w:rPr>
          <w:b/>
          <w:sz w:val="20"/>
        </w:rPr>
        <w:t xml:space="preserve">Repost Share Patterns: </w:t>
      </w:r>
      <w:r>
        <w:t>High retweet rate, leading to rapid spread across timelines.</w:t>
      </w:r>
    </w:p>
    <w:p>
      <w:r>
        <w:rPr>
          <w:b/>
          <w:sz w:val="20"/>
        </w:rPr>
        <w:t xml:space="preserve">Competitor Name: </w:t>
      </w:r>
      <w:r>
        <w:t>Google (for April Fools' Pranks)</w:t>
      </w:r>
    </w:p>
    <w:p>
      <w:r>
        <w:rPr>
          <w:b/>
          <w:sz w:val="20"/>
        </w:rPr>
        <w:t xml:space="preserve">Winning Strategy: </w:t>
      </w:r>
      <w:r>
        <w:t>Google leverages its massive brand presence on X to announce its April Fools' pranks, often with a link to a more detailed landing page or video. The initial tweet serves as a hook, using clever copy and an engaging visual to capture attention. This broad appeal works for 'Meme Weavers' and 'Incongruity Connoisseurs' who appreciate the annual tradition of tech humor.</w:t>
      </w:r>
    </w:p>
    <w:p>
      <w:r>
        <w:rPr>
          <w:b/>
          <w:sz w:val="20"/>
        </w:rPr>
        <w:t xml:space="preserve">Content Mix: </w:t>
      </w:r>
      <w:r>
        <w:t>80% link posts with engaging visuals, 20% short video snippets.</w:t>
      </w:r>
    </w:p>
    <w:p>
      <w:r>
        <w:rPr>
          <w:b/>
          <w:sz w:val="20"/>
        </w:rPr>
        <w:t xml:space="preserve">Posting Frequency Timing: </w:t>
      </w:r>
      <w:r>
        <w:t>Single, high-impact post on April 1st, followed by engagement with replies.</w:t>
      </w:r>
    </w:p>
    <w:p>
      <w:r>
        <w:rPr>
          <w:b/>
          <w:sz w:val="20"/>
        </w:rPr>
        <w:t xml:space="preserve">Engagement Patterns: </w:t>
      </w:r>
      <w:r>
        <w:t>Millions of impressions, thousands of likes and retweets. Comments express delight, surprise, and appreciation for the creativity.</w:t>
      </w:r>
    </w:p>
    <w:p>
      <w:r>
        <w:rPr>
          <w:b/>
          <w:sz w:val="20"/>
        </w:rPr>
        <w:t xml:space="preserve">Collaborations Cross Promotions: </w:t>
      </w:r>
      <w:r>
        <w:t>N/A (relies on institutional brand power).</w:t>
      </w:r>
    </w:p>
    <w:p>
      <w:r>
        <w:rPr>
          <w:b/>
          <w:sz w:val="20"/>
        </w:rPr>
        <w:t xml:space="preserve">Repost Share Patterns: </w:t>
      </w:r>
      <w:r>
        <w:t>Massive organic shares and reposts across the platform.</w:t>
      </w:r>
    </w:p>
    <w:p>
      <w:pPr>
        <w:pStyle w:val="Heading3"/>
      </w:pPr>
      <w:r>
        <w:t>Platform Audience Fit</w:t>
      </w:r>
    </w:p>
    <w:p>
      <w:r>
        <w:rPr>
          <w:b/>
          <w:sz w:val="20"/>
        </w:rPr>
        <w:t xml:space="preserve">Target Segment: </w:t>
      </w:r>
      <w:r>
        <w:t>The Incongruity Connoisseurs</w:t>
      </w:r>
    </w:p>
    <w:p>
      <w:r>
        <w:rPr>
          <w:b/>
          <w:sz w:val="20"/>
        </w:rPr>
        <w:t xml:space="preserve">Content Style Reach: </w:t>
      </w:r>
      <w:r>
        <w:t>Clever, concise tweets presenting the KS3000's absurd features with mock-scientific jargon. Threads that delve deeper into the 'problem' it solves (e.g., 'the crisis of fluff'). Images of mock-ups or diagrams. This fits their preference for intelligent, text-based humor and allows for quick sharing to signal their cleverness.</w:t>
      </w:r>
    </w:p>
    <w:p>
      <w:r>
        <w:rPr>
          <w:b/>
          <w:sz w:val="20"/>
        </w:rPr>
        <w:t xml:space="preserve">Platform Specific Opportunities: </w:t>
      </w:r>
      <w:r>
        <w:t>X's algorithm prioritizes recent and engaging content. Posts that generate quick replies, retweets, and likes will gain visibility. Leverage relevant hashtags (#techsatire #darkhumor #absurdism) and engage directly with replies. The platform is ideal for rapid-fire satirical commentary and meme dissemination.</w:t>
      </w:r>
    </w:p>
    <w:p>
      <w:r>
        <w:rPr>
          <w:b/>
          <w:sz w:val="20"/>
        </w:rPr>
        <w:t xml:space="preserve">Target Segment: </w:t>
      </w:r>
      <w:r>
        <w:t>The Meme Weavers</w:t>
      </w:r>
    </w:p>
    <w:p>
      <w:r>
        <w:rPr>
          <w:b/>
          <w:sz w:val="20"/>
        </w:rPr>
        <w:t xml:space="preserve">Content Style Reach: </w:t>
      </w:r>
      <w:r>
        <w:t>Short, punchy captions paired with images or GIFs of the KS3000 concept that are easily adaptable into meme templates (e.g., 'My brain at 3 AM inventing the Kitten Smasher 3000 to solve all my problems'). Use trending formats and challenges. This caters to their desire for highly shareable, participatory content and the rapid lifecycle of memes.</w:t>
      </w:r>
    </w:p>
    <w:p>
      <w:r>
        <w:rPr>
          <w:b/>
          <w:sz w:val="20"/>
        </w:rPr>
        <w:t xml:space="preserve">Platform Specific Opportunities: </w:t>
      </w:r>
      <w:r>
        <w:t>X is a primary hub for meme creation and dissemination. Encourage users to quote tweet or reply with their own takes on the KS3000. Actively monitor trends and react quickly with KS3000-themed content. High engagement with trending topics increases visibility to a broad, active audience.</w:t>
      </w:r>
    </w:p>
    <w:p>
      <w:r>
        <w:rPr>
          <w:b/>
          <w:sz w:val="20"/>
        </w:rPr>
        <w:t xml:space="preserve">Target Segment: </w:t>
      </w:r>
      <w:r>
        <w:t>The Systems Satirists</w:t>
      </w:r>
    </w:p>
    <w:p>
      <w:r>
        <w:rPr>
          <w:b/>
          <w:sz w:val="20"/>
        </w:rPr>
        <w:t xml:space="preserve">Content Style Reach: </w:t>
      </w:r>
      <w:r>
        <w:t>Tweets that highlight specific pseudo-technical features of the KS3000, using precise but absurd jargon. Links to longer-form 'technical specifications' (even if satirical). Engage in replies with users who analyze the 'engineering.' This appeals to their high need for cognition and appreciation for technically accurate satire.</w:t>
      </w:r>
    </w:p>
    <w:p>
      <w:r>
        <w:rPr>
          <w:b/>
          <w:sz w:val="20"/>
        </w:rPr>
        <w:t xml:space="preserve">Platform Specific Opportunities: </w:t>
      </w:r>
      <w:r>
        <w:t>While less visually driven than TikTok, X allows for precise language that these users appreciate. Engaging with tech-focused accounts or using hashtags like #engineeringhumor can draw in this niche. Threads are excellent for expanding on the satirical 'science' in a way that resonates with their expertise.</w:t>
      </w:r>
    </w:p>
    <w:p>
      <w:r>
        <w:rPr>
          <w:b/>
          <w:sz w:val="20"/>
        </w:rPr>
        <w:t xml:space="preserve">Platform Name: </w:t>
      </w:r>
      <w:r>
        <w:t>Instagram (Reels &amp; Carousels)</w:t>
      </w:r>
    </w:p>
    <w:p>
      <w:pPr>
        <w:pStyle w:val="Heading3"/>
      </w:pPr>
      <w:r>
        <w:t>Our Presence</w:t>
      </w:r>
    </w:p>
    <w:p>
      <w:r>
        <w:rPr>
          <w:b/>
          <w:sz w:val="20"/>
        </w:rPr>
        <w:t xml:space="preserve">Account Handle: </w:t>
      </w:r>
      <w:r>
        <w:t>N/A (conceptual product)</w:t>
      </w:r>
    </w:p>
    <w:p>
      <w:r>
        <w:rPr>
          <w:b/>
          <w:sz w:val="20"/>
        </w:rPr>
        <w:t xml:space="preserve">Follower Count: </w:t>
      </w:r>
      <w:r>
        <w:t>N/A</w:t>
      </w:r>
    </w:p>
    <w:p>
      <w:r>
        <w:rPr>
          <w:b/>
          <w:sz w:val="20"/>
        </w:rPr>
        <w:t xml:space="preserve">Posting Frequency: </w:t>
      </w:r>
      <w:r>
        <w:t>N/A</w:t>
      </w:r>
    </w:p>
    <w:p>
      <w:r>
        <w:rPr>
          <w:b/>
          <w:sz w:val="20"/>
        </w:rPr>
        <w:t xml:space="preserve">Engagement Rate Benchmarks: </w:t>
      </w:r>
      <w:r>
        <w:t>N/A</w:t>
      </w:r>
    </w:p>
    <w:p>
      <w:r>
        <w:rPr>
          <w:b/>
          <w:sz w:val="20"/>
        </w:rPr>
        <w:t xml:space="preserve">Content Gaps Missed Opportunities: </w:t>
      </w:r>
      <w:r>
        <w:t>No existing presence; ideal for visually rich satirical content.</w:t>
      </w:r>
    </w:p>
    <w:p>
      <w:pPr>
        <w:pStyle w:val="Heading3"/>
      </w:pPr>
      <w:r>
        <w:t>Competitor Benchmarking</w:t>
      </w:r>
    </w:p>
    <w:p>
      <w:r>
        <w:rPr>
          <w:b/>
          <w:sz w:val="20"/>
        </w:rPr>
        <w:t xml:space="preserve">Competitor Name: </w:t>
      </w:r>
      <w:r>
        <w:t>Poo-Pourri (Marketing Campaigns)</w:t>
      </w:r>
    </w:p>
    <w:p>
      <w:r>
        <w:rPr>
          <w:b/>
          <w:sz w:val="20"/>
        </w:rPr>
        <w:t xml:space="preserve">Winning Strategy: </w:t>
      </w:r>
      <w:r>
        <w:t>Poo-Pourri effectively uses Instagram Reels for humorous skits and product demonstrations, leveraging trending audio and visual storytelling. Their success comes from visually appealing content that maintains a consistent, witty brand voice, appealing to a broad audience including 'Meme Weavers' and 'Cat Owners with a Twisted Sense of Humor'.</w:t>
      </w:r>
    </w:p>
    <w:p>
      <w:r>
        <w:rPr>
          <w:b/>
          <w:sz w:val="20"/>
        </w:rPr>
        <w:t xml:space="preserve">Content Mix: </w:t>
      </w:r>
      <w:r>
        <w:t>50% Reels (humorous skits/product demos), 30% static images (memes, product shots), 20% Stories (polls, Q&amp;A, behind-the-scenes).</w:t>
      </w:r>
    </w:p>
    <w:p>
      <w:r>
        <w:rPr>
          <w:b/>
          <w:sz w:val="20"/>
        </w:rPr>
        <w:t xml:space="preserve">Posting Frequency Timing: </w:t>
      </w:r>
      <w:r>
        <w:t>3-4 times per week, primarily mid-day (11 AM - 2 PM local time).</w:t>
      </w:r>
    </w:p>
    <w:p>
      <w:r>
        <w:rPr>
          <w:b/>
          <w:sz w:val="20"/>
        </w:rPr>
        <w:t xml:space="preserve">Engagement Patterns: </w:t>
      </w:r>
      <w:r>
        <w:t>Moderate to high engagement on Reels (thousands of likes/views). Comments are often humorous or appreciative of the brand's tone. Saves and shares are strong for highly relatable or funny content.</w:t>
      </w:r>
    </w:p>
    <w:p>
      <w:r>
        <w:rPr>
          <w:b/>
          <w:sz w:val="20"/>
        </w:rPr>
        <w:t xml:space="preserve">Collaborations Cross Promotions: </w:t>
      </w:r>
      <w:r>
        <w:t>Collaborates with lifestyle and humor influencers.</w:t>
      </w:r>
    </w:p>
    <w:p>
      <w:r>
        <w:rPr>
          <w:b/>
          <w:sz w:val="20"/>
        </w:rPr>
        <w:t xml:space="preserve">Repost Share Patterns: </w:t>
      </w:r>
      <w:r>
        <w:t>High saves and shares to stories and DMs.</w:t>
      </w:r>
    </w:p>
    <w:p>
      <w:r>
        <w:rPr>
          <w:b/>
          <w:sz w:val="20"/>
        </w:rPr>
        <w:t xml:space="preserve">Competitor Name: </w:t>
      </w:r>
      <w:r>
        <w:t>Unnecessary Inventions (Matt Benedetto)</w:t>
      </w:r>
    </w:p>
    <w:p>
      <w:r>
        <w:rPr>
          <w:b/>
          <w:sz w:val="20"/>
        </w:rPr>
        <w:t xml:space="preserve">Winning Strategy: </w:t>
      </w:r>
      <w:r>
        <w:t>Matt Benedetto's 'Unnecessary Inventions' (a direct thematic competitor) thrives on Instagram by showcasing highly polished, visually compelling prototypes of absurd products. His success lies in the high-quality execution of ridiculous ideas, appealing to 'Incongruity Connoisseurs' and 'Systems Satirists' who appreciate the craftsmanship behind the humor, as well as 'Meme Weavers' for shareability.</w:t>
      </w:r>
    </w:p>
    <w:p>
      <w:r>
        <w:rPr>
          <w:b/>
          <w:sz w:val="20"/>
        </w:rPr>
        <w:t xml:space="preserve">Content Mix: </w:t>
      </w:r>
      <w:r>
        <w:t>60% Reels (product reveal videos), 30% Carousels (multiple product views/features), 10% Stories.</w:t>
      </w:r>
    </w:p>
    <w:p>
      <w:r>
        <w:rPr>
          <w:b/>
          <w:sz w:val="20"/>
        </w:rPr>
        <w:t xml:space="preserve">Posting Frequency Timing: </w:t>
      </w:r>
      <w:r>
        <w:t>2-3 times per week, typically mid-day.</w:t>
      </w:r>
    </w:p>
    <w:p>
      <w:r>
        <w:rPr>
          <w:b/>
          <w:sz w:val="20"/>
        </w:rPr>
        <w:t xml:space="preserve">Engagement Patterns: </w:t>
      </w:r>
      <w:r>
        <w:t>Very high engagement (hundreds of thousands of likes, thousands of comments) on product reveal videos. Strong saves and shares due to the novelty and visual appeal. Comments often express awe at the ingenuity and humor.</w:t>
      </w:r>
    </w:p>
    <w:p>
      <w:r>
        <w:rPr>
          <w:b/>
          <w:sz w:val="20"/>
        </w:rPr>
        <w:t xml:space="preserve">Collaborations Cross Promotions: </w:t>
      </w:r>
      <w:r>
        <w:t>Occasional collaborations with other creators, features in tech/design blogs.</w:t>
      </w:r>
    </w:p>
    <w:p>
      <w:r>
        <w:rPr>
          <w:b/>
          <w:sz w:val="20"/>
        </w:rPr>
        <w:t xml:space="preserve">Repost Share Patterns: </w:t>
      </w:r>
      <w:r>
        <w:t>High shareability to stories and direct messages.</w:t>
      </w:r>
    </w:p>
    <w:p>
      <w:pPr>
        <w:pStyle w:val="Heading3"/>
      </w:pPr>
      <w:r>
        <w:t>Platform Audience Fit</w:t>
      </w:r>
    </w:p>
    <w:p>
      <w:r>
        <w:rPr>
          <w:b/>
          <w:sz w:val="20"/>
        </w:rPr>
        <w:t xml:space="preserve">Target Segment: </w:t>
      </w:r>
      <w:r>
        <w:t>The Meme Weavers</w:t>
      </w:r>
    </w:p>
    <w:p>
      <w:r>
        <w:rPr>
          <w:b/>
          <w:sz w:val="20"/>
        </w:rPr>
        <w:t xml:space="preserve">Content Style Reach: </w:t>
      </w:r>
      <w:r>
        <w:t>Short, visually engaging Reels that quickly introduce the KS3000 and its absurd function, using popular audio. Visually striking mock-ups or conceptual art. This caters to their preference for highly visual, shareable content that can be easily understood and re-shared.</w:t>
      </w:r>
    </w:p>
    <w:p>
      <w:r>
        <w:rPr>
          <w:b/>
          <w:sz w:val="20"/>
        </w:rPr>
        <w:t xml:space="preserve">Platform Specific Opportunities: </w:t>
      </w:r>
      <w:r>
        <w:t>Instagram's Reels algorithm prioritizes engaging video content, favoring saves, shares, and comments. Using trending audio, visually creative effects, and clear on-screen text for key satirical points will boost discoverability. Carousels can be used to break down the 'features' in a visually appealing, meme-friendly way.</w:t>
      </w:r>
    </w:p>
    <w:p>
      <w:r>
        <w:rPr>
          <w:b/>
          <w:sz w:val="20"/>
        </w:rPr>
        <w:t xml:space="preserve">Target Segment: </w:t>
      </w:r>
      <w:r>
        <w:t>Cat Owners with a Twisted Sense of Humor</w:t>
      </w:r>
    </w:p>
    <w:p>
      <w:r>
        <w:rPr>
          <w:b/>
          <w:sz w:val="20"/>
        </w:rPr>
        <w:t xml:space="preserve">Content Style Reach: </w:t>
      </w:r>
      <w:r>
        <w:t>Visually appealing content that contrasts the aggressive name with the cute subject (a kitten wearing a tiny helmet). Humorous photos or short videos of kittens interacting (or 'about to interact') with the conceptual device. This allows them to engage with the product's premise through a relatable lens, appreciating the irony.</w:t>
      </w:r>
    </w:p>
    <w:p>
      <w:r>
        <w:rPr>
          <w:b/>
          <w:sz w:val="20"/>
        </w:rPr>
        <w:t xml:space="preserve">Platform Specific Opportunities: </w:t>
      </w:r>
      <w:r>
        <w:t>Leverage popular cat-related hashtags (#catsofinstagram #kittensofinstagram #catstagram). High-quality visuals are paramount. Encourage user-generated content ideas (e.g., 'What would your cat do in the KS3000?'). The save function is crucial for content they want to revisit or show friends.</w:t>
      </w:r>
    </w:p>
    <w:p>
      <w:r>
        <w:rPr>
          <w:b/>
          <w:sz w:val="20"/>
        </w:rPr>
        <w:t xml:space="preserve">Target Segment: </w:t>
      </w:r>
      <w:r>
        <w:t>The Incongruity Connoisseurs</w:t>
      </w:r>
    </w:p>
    <w:p>
      <w:r>
        <w:rPr>
          <w:b/>
          <w:sz w:val="20"/>
        </w:rPr>
        <w:t xml:space="preserve">Content Style Reach: </w:t>
      </w:r>
      <w:r>
        <w:t>High-fidelity conceptual renders or detailed diagrams of the KS3000 presented with a deadpan, serious aesthetic. Carousels can walk through the 'scientific' explanations of each feature. This appeals to their appreciation for complex aesthetics and intelligent, layered humor, especially when well-produced.</w:t>
      </w:r>
    </w:p>
    <w:p>
      <w:r>
        <w:rPr>
          <w:b/>
          <w:sz w:val="20"/>
        </w:rPr>
        <w:t xml:space="preserve">Platform Specific Opportunities: </w:t>
      </w:r>
      <w:r>
        <w:t>While not their primary platform for discovery, aesthetically pleasing and conceptually rich content can drive engagement. High saves and shares from this segment signal content quality to the algorithm. The Explore page can be a significant discovery channel for visually striking content.</w:t>
      </w:r>
    </w:p>
    <w:p>
      <w:pPr>
        <w:pStyle w:val="Heading2"/>
      </w:pPr>
      <w:r>
        <w:t>Content Strategy Per Platform</w:t>
      </w:r>
    </w:p>
    <w:p>
      <w:r>
        <w:rPr>
          <w:b/>
          <w:sz w:val="20"/>
        </w:rPr>
        <w:t xml:space="preserve">Platform Name: </w:t>
      </w:r>
      <w:r>
        <w:t>Reddit</w:t>
      </w:r>
    </w:p>
    <w:p>
      <w:pPr>
        <w:pStyle w:val="Heading3"/>
      </w:pPr>
      <w:r>
        <w:t>Content Pillars</w:t>
      </w:r>
    </w:p>
    <w:p>
      <w:r>
        <w:rPr>
          <w:b/>
          <w:sz w:val="20"/>
        </w:rPr>
        <w:t xml:space="preserve">Pillar Name: </w:t>
      </w:r>
      <w:r>
        <w:t>The Absurd Technical Deep Dive</w:t>
      </w:r>
    </w:p>
    <w:p>
      <w:r>
        <w:rPr>
          <w:b/>
          <w:sz w:val="20"/>
        </w:rPr>
        <w:t xml:space="preserve">Description: </w:t>
      </w:r>
      <w:r>
        <w:t>Elaborating on the pseudo-scientific principles and detailed 'engineering' of the Kitten Smasher 3000, presented with utmost seriousness.</w:t>
      </w:r>
    </w:p>
    <w:p>
      <w:r>
        <w:rPr>
          <w:b/>
          <w:sz w:val="20"/>
        </w:rPr>
        <w:t xml:space="preserve">Posting Frequency: </w:t>
      </w:r>
      <w:r>
        <w:t>1-2 times per week (for detailed posts), daily for shorter, reactive content.</w:t>
      </w:r>
    </w:p>
    <w:p>
      <w:r>
        <w:rPr>
          <w:b/>
          <w:sz w:val="20"/>
        </w:rPr>
        <w:t xml:space="preserve">Expected Engagement Type: </w:t>
      </w:r>
      <w:r>
        <w:t>Engagement / Awareness (driving discussion and intellectual appreciation)</w:t>
      </w:r>
    </w:p>
    <w:p>
      <w:r>
        <w:rPr>
          <w:b/>
          <w:sz w:val="22"/>
        </w:rPr>
        <w:t>Content Formats</w:t>
      </w:r>
    </w:p>
    <w:p>
      <w:pPr>
        <w:pStyle w:val="ListBullet"/>
      </w:pPr>
      <w:r>
        <w:t>Detailed text posts (self-posts)</w:t>
      </w:r>
    </w:p>
    <w:p>
      <w:pPr>
        <w:pStyle w:val="ListBullet"/>
      </w:pPr>
      <w:r>
        <w:t>Mock-schematic images/diagrams</w:t>
      </w:r>
    </w:p>
    <w:p>
      <w:pPr>
        <w:pStyle w:val="ListBullet"/>
      </w:pPr>
      <w:r>
        <w:t>AMA (Ask Me Anything) sessions with 'Isaac Pope' in character</w:t>
      </w:r>
    </w:p>
    <w:p>
      <w:pPr>
        <w:pStyle w:val="ListBullet"/>
      </w:pPr>
      <w:r>
        <w:t>Short GIF loops of conceptual operation</w:t>
      </w:r>
    </w:p>
    <w:p>
      <w:r>
        <w:rPr>
          <w:b/>
          <w:sz w:val="20"/>
        </w:rPr>
        <w:t xml:space="preserve">Pillar Name: </w:t>
      </w:r>
      <w:r>
        <w:t>Meta-Commentary &amp; Culture Critique</w:t>
      </w:r>
    </w:p>
    <w:p>
      <w:r>
        <w:rPr>
          <w:b/>
          <w:sz w:val="20"/>
        </w:rPr>
        <w:t xml:space="preserve">Description: </w:t>
      </w:r>
      <w:r>
        <w:t>Using the KS3000 as a lens to satirize internet culture, over-engineered solutions, and the 'problem' of excessive cuteness.</w:t>
      </w:r>
    </w:p>
    <w:p>
      <w:r>
        <w:rPr>
          <w:b/>
          <w:sz w:val="20"/>
        </w:rPr>
        <w:t xml:space="preserve">Posting Frequency: </w:t>
      </w:r>
      <w:r>
        <w:t>2-3 times per week.</w:t>
      </w:r>
    </w:p>
    <w:p>
      <w:r>
        <w:rPr>
          <w:b/>
          <w:sz w:val="20"/>
        </w:rPr>
        <w:t xml:space="preserve">Expected Engagement Type: </w:t>
      </w:r>
      <w:r>
        <w:t>Awareness / Engagement (sparking debate and shared understanding of cultural phenomena)</w:t>
      </w:r>
    </w:p>
    <w:p>
      <w:r>
        <w:rPr>
          <w:b/>
          <w:sz w:val="22"/>
        </w:rPr>
        <w:t>Content Formats</w:t>
      </w:r>
    </w:p>
    <w:p>
      <w:pPr>
        <w:pStyle w:val="ListBullet"/>
      </w:pPr>
      <w:r>
        <w:t>Text posts linking the KS3000 to current tech/internet trends</w:t>
      </w:r>
    </w:p>
    <w:p>
      <w:pPr>
        <w:pStyle w:val="ListBullet"/>
      </w:pPr>
      <w:r>
        <w:t>Image macros/memes using the KS3000 concept</w:t>
      </w:r>
    </w:p>
    <w:p>
      <w:pPr>
        <w:pStyle w:val="ListBullet"/>
      </w:pPr>
      <w:r>
        <w:t>Polls or discussions asking users to identify 'new problems' the KS3000 could solve</w:t>
      </w:r>
    </w:p>
    <w:p>
      <w:r>
        <w:rPr>
          <w:b/>
          <w:sz w:val="20"/>
        </w:rPr>
        <w:t xml:space="preserve">Pillar Name: </w:t>
      </w:r>
      <w:r>
        <w:t>Community Co-Creation &amp; Fan Engagement</w:t>
      </w:r>
    </w:p>
    <w:p>
      <w:r>
        <w:rPr>
          <w:b/>
          <w:sz w:val="20"/>
        </w:rPr>
        <w:t xml:space="preserve">Description: </w:t>
      </w:r>
      <w:r>
        <w:t>Actively encouraging the Reddit community to contribute their own satirical ideas, derivative content, or humorous scenarios involving the KS3000.</w:t>
      </w:r>
    </w:p>
    <w:p>
      <w:r>
        <w:rPr>
          <w:b/>
          <w:sz w:val="20"/>
        </w:rPr>
        <w:t xml:space="preserve">Posting Frequency: </w:t>
      </w:r>
      <w:r>
        <w:t>1 time per week.</w:t>
      </w:r>
    </w:p>
    <w:p>
      <w:r>
        <w:rPr>
          <w:b/>
          <w:sz w:val="20"/>
        </w:rPr>
        <w:t xml:space="preserve">Expected Engagement Type: </w:t>
      </w:r>
      <w:r>
        <w:t>Engagement / Virality (fostering a sense of ownership and spreading the concept)</w:t>
      </w:r>
    </w:p>
    <w:p>
      <w:r>
        <w:rPr>
          <w:b/>
          <w:sz w:val="22"/>
        </w:rPr>
        <w:t>Content Formats</w:t>
      </w:r>
    </w:p>
    <w:p>
      <w:pPr>
        <w:pStyle w:val="ListBullet"/>
      </w:pPr>
      <w:r>
        <w:t>Contest announcements (e.g., 'Design your own KS3000 accessory')</w:t>
      </w:r>
    </w:p>
    <w:p>
      <w:pPr>
        <w:pStyle w:val="ListBullet"/>
      </w:pPr>
      <w:r>
        <w:t>Open-ended questions for discussion</w:t>
      </w:r>
    </w:p>
    <w:p>
      <w:pPr>
        <w:pStyle w:val="ListBullet"/>
      </w:pPr>
      <w:r>
        <w:t>Showcasing user-generated ideas (with credit)</w:t>
      </w:r>
    </w:p>
    <w:p>
      <w:pPr>
        <w:pStyle w:val="Heading3"/>
      </w:pPr>
      <w:r>
        <w:t>Content Type Mix</w:t>
      </w:r>
    </w:p>
    <w:p>
      <w:r>
        <w:rPr>
          <w:b/>
          <w:sz w:val="20"/>
        </w:rPr>
        <w:t xml:space="preserve">Percentage: </w:t>
      </w:r>
      <w:r>
        <w:t>40%</w:t>
      </w:r>
    </w:p>
    <w:p>
      <w:r>
        <w:rPr>
          <w:b/>
          <w:sz w:val="20"/>
        </w:rPr>
        <w:t xml:space="preserve">Type: </w:t>
      </w:r>
      <w:r>
        <w:t>Absurd Technical Deep Dive (Text/Images)</w:t>
      </w:r>
    </w:p>
    <w:p>
      <w:r>
        <w:rPr>
          <w:b/>
          <w:sz w:val="20"/>
        </w:rPr>
        <w:t xml:space="preserve">Optimization Reason: </w:t>
      </w:r>
      <w:r>
        <w:t>Appeals directly to 'Incongruity Connoisseurs' and 'Systems Satirists' who value detailed, intelligent humor. Provides substantial content for discussion and analysis, which Reddit's algorithm rewards in niche subreddits.</w:t>
      </w:r>
    </w:p>
    <w:p>
      <w:r>
        <w:rPr>
          <w:b/>
          <w:sz w:val="20"/>
        </w:rPr>
        <w:t xml:space="preserve">Percentage: </w:t>
      </w:r>
      <w:r>
        <w:t>35%</w:t>
      </w:r>
    </w:p>
    <w:p>
      <w:r>
        <w:rPr>
          <w:b/>
          <w:sz w:val="20"/>
        </w:rPr>
        <w:t xml:space="preserve">Type: </w:t>
      </w:r>
      <w:r>
        <w:t>Meta-Commentary (Text/Memes)</w:t>
      </w:r>
    </w:p>
    <w:p>
      <w:r>
        <w:rPr>
          <w:b/>
          <w:sz w:val="20"/>
        </w:rPr>
        <w:t xml:space="preserve">Optimization Reason: </w:t>
      </w:r>
      <w:r>
        <w:t>Highly shareable for 'Meme Weavers' and 'Incongruity Connoisseurs'. Connects the product to broader cultural trends, increasing relevance and discoverability across various subreddits.</w:t>
      </w:r>
    </w:p>
    <w:p>
      <w:r>
        <w:rPr>
          <w:b/>
          <w:sz w:val="20"/>
        </w:rPr>
        <w:t xml:space="preserve">Percentage: </w:t>
      </w:r>
      <w:r>
        <w:t>25%</w:t>
      </w:r>
    </w:p>
    <w:p>
      <w:r>
        <w:rPr>
          <w:b/>
          <w:sz w:val="20"/>
        </w:rPr>
        <w:t xml:space="preserve">Type: </w:t>
      </w:r>
      <w:r>
        <w:t>Community Co-Creation (Discussion/Contests)</w:t>
      </w:r>
    </w:p>
    <w:p>
      <w:r>
        <w:rPr>
          <w:b/>
          <w:sz w:val="20"/>
        </w:rPr>
        <w:t xml:space="preserve">Optimization Reason: </w:t>
      </w:r>
      <w:r>
        <w:t>Drives high user engagement and organic content creation, which boosts Reddit's algorithm signals (comments, saves, upvotes). Fosters a loyal community around the satirical concept.</w:t>
      </w:r>
    </w:p>
    <w:p>
      <w:pPr>
        <w:pStyle w:val="Heading3"/>
      </w:pPr>
      <w:r>
        <w:t>Platform Specific Tactics</w:t>
      </w:r>
    </w:p>
    <w:p>
      <w:r>
        <w:rPr>
          <w:b/>
          <w:sz w:val="20"/>
        </w:rPr>
        <w:t xml:space="preserve">Tactic: </w:t>
      </w:r>
      <w:r>
        <w:t>Hashtag Strategy</w:t>
      </w:r>
    </w:p>
    <w:p>
      <w:r>
        <w:rPr>
          <w:b/>
          <w:sz w:val="20"/>
        </w:rPr>
        <w:t xml:space="preserve">Details: </w:t>
      </w:r>
      <w:r>
        <w:t>Reddit primarily uses subreddits for categorization, but relevant keywords within posts are important. Use specific subreddits: r/shittyrobots (2.4M members), r/brandnewsentence (1.4M members), r/funny (50M members), r/engineeringhumor (1.3M members), r/diwhy (6.8M members). Use descriptive titles and body text with keywords like 'Kitten Smasher 3000', 'Pneumatic Hug-Drive', 'satirical invention', 'absurd tech'.</w:t>
      </w:r>
    </w:p>
    <w:p>
      <w:r>
        <w:rPr>
          <w:b/>
          <w:sz w:val="20"/>
        </w:rPr>
        <w:t xml:space="preserve">Tactic: </w:t>
      </w:r>
      <w:r>
        <w:t>Best Posting Times</w:t>
      </w:r>
    </w:p>
    <w:p>
      <w:r>
        <w:rPr>
          <w:b/>
          <w:sz w:val="20"/>
        </w:rPr>
        <w:t xml:space="preserve">Details: </w:t>
      </w:r>
      <w:r>
        <w:t>Peak engagement on Reddit is typically weekdays during US lunch hours (12 PM - 2 PM ET) and evenings (7 PM - 10 PM ET). Early morning posts (8 AM ET) can also capture the start of the workday.</w:t>
      </w:r>
    </w:p>
    <w:p>
      <w:r>
        <w:rPr>
          <w:b/>
          <w:sz w:val="20"/>
        </w:rPr>
        <w:t xml:space="preserve">Tactic: </w:t>
      </w:r>
      <w:r>
        <w:t>Algorithm Optimization Tactics</w:t>
      </w:r>
    </w:p>
    <w:p>
      <w:r>
        <w:rPr>
          <w:b/>
          <w:sz w:val="20"/>
        </w:rPr>
        <w:t xml:space="preserve">Details: </w:t>
      </w:r>
      <w:r>
        <w:t>Focus on high upvote velocity in the first hour to hit 'Hot' or 'Rising' feeds. Encourage comments and replies, as a high comment-to-upvote ratio is a strong signal. Ensure content adheres to subreddit rules to avoid removal. Authenticity is key; promotional content is heavily penalized, so present the KS3000 as a genuine, high-effort satirical concept. Post directly to Reddit (self-posts or image/video uploads), avoid external links in initial posts where possible.</w:t>
      </w:r>
    </w:p>
    <w:p>
      <w:r>
        <w:rPr>
          <w:b/>
          <w:sz w:val="20"/>
        </w:rPr>
        <w:t xml:space="preserve">Tactic: </w:t>
      </w:r>
      <w:r>
        <w:t>Cross-Platform Repurposing Plan</w:t>
      </w:r>
    </w:p>
    <w:p>
      <w:r>
        <w:rPr>
          <w:b/>
          <w:sz w:val="20"/>
        </w:rPr>
        <w:t xml:space="preserve">Details: </w:t>
      </w:r>
      <w:r>
        <w:t>Detailed text explanations from Reddit posts can be condensed into X threads or Instagram carousel captions. Mock-up images/GIFs are directly repurposable for TikTok, X, and Instagram. Key discussion points or user-generated ideas can inspire content for other platforms (e.g., 'Top 3 fan ideas for the KS3000' on TikTok).</w:t>
      </w:r>
    </w:p>
    <w:p>
      <w:r>
        <w:rPr>
          <w:b/>
          <w:sz w:val="20"/>
        </w:rPr>
        <w:t xml:space="preserve">Platform Name: </w:t>
      </w:r>
      <w:r>
        <w:t>TikTok</w:t>
      </w:r>
    </w:p>
    <w:p>
      <w:pPr>
        <w:pStyle w:val="Heading3"/>
      </w:pPr>
      <w:r>
        <w:t>Content Pillars</w:t>
      </w:r>
    </w:p>
    <w:p>
      <w:r>
        <w:rPr>
          <w:b/>
          <w:sz w:val="20"/>
        </w:rPr>
        <w:t xml:space="preserve">Pillar Name: </w:t>
      </w:r>
      <w:r>
        <w:t>The Viral 'Product Reveal'</w:t>
      </w:r>
    </w:p>
    <w:p>
      <w:r>
        <w:rPr>
          <w:b/>
          <w:sz w:val="20"/>
        </w:rPr>
        <w:t xml:space="preserve">Description: </w:t>
      </w:r>
      <w:r>
        <w:t>Short, high-impact videos that introduce the Kitten Smasher 3000 with a dramatic, mock-serious tone, culminating in the absurd reveal of its function.</w:t>
      </w:r>
    </w:p>
    <w:p>
      <w:r>
        <w:rPr>
          <w:b/>
          <w:sz w:val="20"/>
        </w:rPr>
        <w:t xml:space="preserve">Posting Frequency: </w:t>
      </w:r>
      <w:r>
        <w:t>3-4 times per week.</w:t>
      </w:r>
    </w:p>
    <w:p>
      <w:r>
        <w:rPr>
          <w:b/>
          <w:sz w:val="20"/>
        </w:rPr>
        <w:t xml:space="preserve">Expected Engagement Type: </w:t>
      </w:r>
      <w:r>
        <w:t>Awareness / Engagement (rapid virality and initial shock/amusement)</w:t>
      </w:r>
    </w:p>
    <w:p>
      <w:r>
        <w:rPr>
          <w:b/>
          <w:sz w:val="22"/>
        </w:rPr>
        <w:t>Content Formats</w:t>
      </w:r>
    </w:p>
    <w:p>
      <w:pPr>
        <w:pStyle w:val="ListBullet"/>
      </w:pPr>
      <w:r>
        <w:t>15-30 second Reels using trending audio</w:t>
      </w:r>
    </w:p>
    <w:p>
      <w:pPr>
        <w:pStyle w:val="ListBullet"/>
      </w:pPr>
      <w:r>
        <w:t>Quick-cut montages of 'features' with on-screen text</w:t>
      </w:r>
    </w:p>
    <w:p>
      <w:pPr>
        <w:pStyle w:val="ListBullet"/>
      </w:pPr>
      <w:r>
        <w:t>POV (Point of View) skits demonstrating 'before &amp; after' the KS3000</w:t>
      </w:r>
    </w:p>
    <w:p>
      <w:r>
        <w:rPr>
          <w:b/>
          <w:sz w:val="20"/>
        </w:rPr>
        <w:t xml:space="preserve">Pillar Name: </w:t>
      </w:r>
      <w:r>
        <w:t>Meme &amp; Trend Participation</w:t>
      </w:r>
    </w:p>
    <w:p>
      <w:r>
        <w:rPr>
          <w:b/>
          <w:sz w:val="20"/>
        </w:rPr>
        <w:t xml:space="preserve">Description: </w:t>
      </w:r>
      <w:r>
        <w:t>Adapting the KS3000 concept into existing TikTok trends, challenges, and meme formats to maximize discoverability and encourage user-generated content.</w:t>
      </w:r>
    </w:p>
    <w:p>
      <w:r>
        <w:rPr>
          <w:b/>
          <w:sz w:val="20"/>
        </w:rPr>
        <w:t xml:space="preserve">Posting Frequency: </w:t>
      </w:r>
      <w:r>
        <w:t>2-3 times per week, reactive to trends.</w:t>
      </w:r>
    </w:p>
    <w:p>
      <w:r>
        <w:rPr>
          <w:b/>
          <w:sz w:val="20"/>
        </w:rPr>
        <w:t xml:space="preserve">Expected Engagement Type: </w:t>
      </w:r>
      <w:r>
        <w:t>Engagement / Virality (driving user participation and organic spread)</w:t>
      </w:r>
    </w:p>
    <w:p>
      <w:r>
        <w:rPr>
          <w:b/>
          <w:sz w:val="22"/>
        </w:rPr>
        <w:t>Content Formats</w:t>
      </w:r>
    </w:p>
    <w:p>
      <w:pPr>
        <w:pStyle w:val="ListBullet"/>
      </w:pPr>
      <w:r>
        <w:t>Duets/Stitches with trending content</w:t>
      </w:r>
    </w:p>
    <w:p>
      <w:pPr>
        <w:pStyle w:val="ListBullet"/>
      </w:pPr>
      <w:r>
        <w:t>Using popular sounds for comedic effect</w:t>
      </w:r>
    </w:p>
    <w:p>
      <w:pPr>
        <w:pStyle w:val="ListBullet"/>
      </w:pPr>
      <w:r>
        <w:t>Templates for users to create their own KS3000 memes</w:t>
      </w:r>
    </w:p>
    <w:p>
      <w:r>
        <w:rPr>
          <w:b/>
          <w:sz w:val="20"/>
        </w:rPr>
        <w:t xml:space="preserve">Pillar Name: </w:t>
      </w:r>
      <w:r>
        <w:t>The 'Tiny Helmet' Saga</w:t>
      </w:r>
    </w:p>
    <w:p>
      <w:r>
        <w:rPr>
          <w:b/>
          <w:sz w:val="20"/>
        </w:rPr>
        <w:t xml:space="preserve">Description: </w:t>
      </w:r>
      <w:r>
        <w:t>Focusing on the endearing and absurd detail of the kitten's tiny helmet, creating mini-narratives around its 'safety' and cute factor.</w:t>
      </w:r>
    </w:p>
    <w:p>
      <w:r>
        <w:rPr>
          <w:b/>
          <w:sz w:val="20"/>
        </w:rPr>
        <w:t xml:space="preserve">Posting Frequency: </w:t>
      </w:r>
      <w:r>
        <w:t>1-2 times per week.</w:t>
      </w:r>
    </w:p>
    <w:p>
      <w:r>
        <w:rPr>
          <w:b/>
          <w:sz w:val="20"/>
        </w:rPr>
        <w:t xml:space="preserve">Expected Engagement Type: </w:t>
      </w:r>
      <w:r>
        <w:t>Engagement (creating an emotional hook, even if ironic, for cat owners)</w:t>
      </w:r>
    </w:p>
    <w:p>
      <w:r>
        <w:rPr>
          <w:b/>
          <w:sz w:val="22"/>
        </w:rPr>
        <w:t>Content Formats</w:t>
      </w:r>
    </w:p>
    <w:p>
      <w:pPr>
        <w:pStyle w:val="ListBullet"/>
      </w:pPr>
      <w:r>
        <w:t>Short, heartwarming (but ironic) videos of the helmet</w:t>
      </w:r>
    </w:p>
    <w:p>
      <w:pPr>
        <w:pStyle w:val="ListBullet"/>
      </w:pPr>
      <w:r>
        <w:t>Animation snippets of the kitten with its helmet</w:t>
      </w:r>
    </w:p>
    <w:p>
      <w:pPr>
        <w:pStyle w:val="ListBullet"/>
      </w:pPr>
      <w:r>
        <w:t>User-generated content featuring pets in tiny hats/helmets</w:t>
      </w:r>
    </w:p>
    <w:p>
      <w:pPr>
        <w:pStyle w:val="Heading3"/>
      </w:pPr>
      <w:r>
        <w:t>Content Type Mix</w:t>
      </w:r>
    </w:p>
    <w:p>
      <w:r>
        <w:rPr>
          <w:b/>
          <w:sz w:val="20"/>
        </w:rPr>
        <w:t xml:space="preserve">Percentage: </w:t>
      </w:r>
      <w:r>
        <w:t>50%</w:t>
      </w:r>
    </w:p>
    <w:p>
      <w:r>
        <w:rPr>
          <w:b/>
          <w:sz w:val="20"/>
        </w:rPr>
        <w:t xml:space="preserve">Type: </w:t>
      </w:r>
      <w:r>
        <w:t>Viral 'Product Reveal'</w:t>
      </w:r>
    </w:p>
    <w:p>
      <w:r>
        <w:rPr>
          <w:b/>
          <w:sz w:val="20"/>
        </w:rPr>
        <w:t xml:space="preserve">Optimization Reason: </w:t>
      </w:r>
      <w:r>
        <w:t>Optimizes for TikTok's algorithm by prioritizing high watch time and completion rate through narrative hooks and quick reveals. Targets 'Meme Weavers' and 'Incongruity Connoisseurs' with visually engaging, shareable content.</w:t>
      </w:r>
    </w:p>
    <w:p>
      <w:r>
        <w:rPr>
          <w:b/>
          <w:sz w:val="20"/>
        </w:rPr>
        <w:t xml:space="preserve">Percentage: </w:t>
      </w:r>
      <w:r>
        <w:t>30%</w:t>
      </w:r>
    </w:p>
    <w:p>
      <w:r>
        <w:rPr>
          <w:b/>
          <w:sz w:val="20"/>
        </w:rPr>
        <w:t xml:space="preserve">Type: </w:t>
      </w:r>
      <w:r>
        <w:t>Meme &amp; Trend Participation</w:t>
      </w:r>
    </w:p>
    <w:p>
      <w:r>
        <w:rPr>
          <w:b/>
          <w:sz w:val="20"/>
        </w:rPr>
        <w:t xml:space="preserve">Optimization Reason: </w:t>
      </w:r>
      <w:r>
        <w:t>Crucial for staying relevant and discoverable. Taps into 'Meme Weavers'' desire for participation and promotes user-generated content, which is a powerful algorithm signal for virality.</w:t>
      </w:r>
    </w:p>
    <w:p>
      <w:r>
        <w:rPr>
          <w:b/>
          <w:sz w:val="20"/>
        </w:rPr>
        <w:t xml:space="preserve">Percentage: </w:t>
      </w:r>
      <w:r>
        <w:t>20%</w:t>
      </w:r>
    </w:p>
    <w:p>
      <w:r>
        <w:rPr>
          <w:b/>
          <w:sz w:val="20"/>
        </w:rPr>
        <w:t xml:space="preserve">Type: </w:t>
      </w:r>
      <w:r>
        <w:t>The 'Tiny Helmet' Saga</w:t>
      </w:r>
    </w:p>
    <w:p>
      <w:r>
        <w:rPr>
          <w:b/>
          <w:sz w:val="20"/>
        </w:rPr>
        <w:t xml:space="preserve">Optimization Reason: </w:t>
      </w:r>
      <w:r>
        <w:t>Adds a layer of accessible humor and cuteness, appealing to 'Cat Owners with a Twisted Sense of Humor'. Increases emotional engagement and makes the concept more approachable, driving saves and shares.</w:t>
      </w:r>
    </w:p>
    <w:p>
      <w:pPr>
        <w:pStyle w:val="Heading3"/>
      </w:pPr>
      <w:r>
        <w:t>Platform Specific Tactics</w:t>
      </w:r>
    </w:p>
    <w:p>
      <w:r>
        <w:rPr>
          <w:b/>
          <w:sz w:val="20"/>
        </w:rPr>
        <w:t xml:space="preserve">Tactic: </w:t>
      </w:r>
      <w:r>
        <w:t>Hashtag Strategy</w:t>
      </w:r>
    </w:p>
    <w:p>
      <w:r>
        <w:rPr>
          <w:b/>
          <w:sz w:val="20"/>
        </w:rPr>
        <w:t xml:space="preserve">Details: </w:t>
      </w:r>
      <w:r>
        <w:t>Mix broad, mid-tail, and niche hashtags. Broad: #satire (1.5B views), #humor (2.5B views), #comedy (3.5B views). Mid-tail: #techsatire (20M views), #shittyrobots (50M views), #absurdhumor (10M views), #aprilfools (300M views), #catsoftiktok (80B views). Niche: #kittensmasher3000 (new, for tracking), #pneumatichugdrive (new). Use 3-5 hashtags per video.</w:t>
      </w:r>
    </w:p>
    <w:p>
      <w:r>
        <w:rPr>
          <w:b/>
          <w:sz w:val="20"/>
        </w:rPr>
        <w:t xml:space="preserve">Tactic: </w:t>
      </w:r>
      <w:r>
        <w:t>Best Posting Times</w:t>
      </w:r>
    </w:p>
    <w:p>
      <w:r>
        <w:rPr>
          <w:b/>
          <w:sz w:val="20"/>
        </w:rPr>
        <w:t xml:space="preserve">Details: </w:t>
      </w:r>
      <w:r>
        <w:t>Generally, weekdays between 1 PM - 3 PM local time. Also, early morning (6 AM - 10 AM) and late evening (7 PM - 10 PM) can perform well for different audiences. Test and analyze specific audience data.</w:t>
      </w:r>
    </w:p>
    <w:p>
      <w:r>
        <w:rPr>
          <w:b/>
          <w:sz w:val="20"/>
        </w:rPr>
        <w:t xml:space="preserve">Tactic: </w:t>
      </w:r>
      <w:r>
        <w:t>Algorithm Optimization Tactics</w:t>
      </w:r>
    </w:p>
    <w:p>
      <w:r>
        <w:rPr>
          <w:b/>
          <w:sz w:val="20"/>
        </w:rPr>
        <w:t xml:space="preserve">Details: </w:t>
      </w:r>
      <w:r>
        <w:t>First 3 seconds must hook the viewer. Use on-screen text to convey key satirical points without relying solely on audio. Optimal length for initial viral content is 15-30 seconds. Encourage comments by asking open-ended questions in captions or verbally in videos. Respond to comments to boost engagement. Use trending sounds strategically (not just for background noise). Aim for high completion rates and re-watches.</w:t>
      </w:r>
    </w:p>
    <w:p>
      <w:r>
        <w:rPr>
          <w:b/>
          <w:sz w:val="20"/>
        </w:rPr>
        <w:t xml:space="preserve">Tactic: </w:t>
      </w:r>
      <w:r>
        <w:t>Cross-Platform Repurposing Plan</w:t>
      </w:r>
    </w:p>
    <w:p>
      <w:r>
        <w:rPr>
          <w:b/>
          <w:sz w:val="20"/>
        </w:rPr>
        <w:t xml:space="preserve">Details: </w:t>
      </w:r>
      <w:r>
        <w:t>TikTok videos can be repurposed as Instagram Reels (without the TikTok watermark). Key visual snippets can be used in X posts or Reddit GIFs. Voiceovers or script ideas can inform content on other platforms. The 'tiny helmet' visuals are perfect for Instagram stories or X image posts.</w:t>
      </w:r>
    </w:p>
    <w:p>
      <w:r>
        <w:rPr>
          <w:b/>
          <w:sz w:val="20"/>
        </w:rPr>
        <w:t xml:space="preserve">Platform Name: </w:t>
      </w:r>
      <w:r>
        <w:t>X (formerly Twitter)</w:t>
      </w:r>
    </w:p>
    <w:p>
      <w:pPr>
        <w:pStyle w:val="Heading3"/>
      </w:pPr>
      <w:r>
        <w:t>Content Pillars</w:t>
      </w:r>
    </w:p>
    <w:p>
      <w:r>
        <w:rPr>
          <w:b/>
          <w:sz w:val="20"/>
        </w:rPr>
        <w:t xml:space="preserve">Pillar Name: </w:t>
      </w:r>
      <w:r>
        <w:t>Rapid-Fire Satirical Headlines</w:t>
      </w:r>
    </w:p>
    <w:p>
      <w:r>
        <w:rPr>
          <w:b/>
          <w:sz w:val="20"/>
        </w:rPr>
        <w:t xml:space="preserve">Description: </w:t>
      </w:r>
      <w:r>
        <w:t>Concise, punchy tweets that mimic news headlines or product announcements, highlighting the absurd nature of the KS3000.</w:t>
      </w:r>
    </w:p>
    <w:p>
      <w:r>
        <w:rPr>
          <w:b/>
          <w:sz w:val="20"/>
        </w:rPr>
        <w:t xml:space="preserve">Posting Frequency: </w:t>
      </w:r>
      <w:r>
        <w:t>3-5 times per day.</w:t>
      </w:r>
    </w:p>
    <w:p>
      <w:r>
        <w:rPr>
          <w:b/>
          <w:sz w:val="20"/>
        </w:rPr>
        <w:t xml:space="preserve">Expected Engagement Type: </w:t>
      </w:r>
      <w:r>
        <w:t>Awareness / Engagement (quick viral spread and immediate reactions)</w:t>
      </w:r>
    </w:p>
    <w:p>
      <w:r>
        <w:rPr>
          <w:b/>
          <w:sz w:val="22"/>
        </w:rPr>
        <w:t>Content Formats</w:t>
      </w:r>
    </w:p>
    <w:p>
      <w:pPr>
        <w:pStyle w:val="ListBullet"/>
      </w:pPr>
      <w:r>
        <w:t>Text-only tweets (max 280 characters)</w:t>
      </w:r>
    </w:p>
    <w:p>
      <w:pPr>
        <w:pStyle w:val="ListBullet"/>
      </w:pPr>
      <w:r>
        <w:t>Text tweets with a single mock-up image/GIF</w:t>
      </w:r>
    </w:p>
    <w:p>
      <w:pPr>
        <w:pStyle w:val="ListBullet"/>
      </w:pPr>
      <w:r>
        <w:t>Quote retweets of 'relevant' (satirical) news or tech announcements</w:t>
      </w:r>
    </w:p>
    <w:p>
      <w:r>
        <w:rPr>
          <w:b/>
          <w:sz w:val="20"/>
        </w:rPr>
        <w:t xml:space="preserve">Pillar Name: </w:t>
      </w:r>
      <w:r>
        <w:t>Deep Dive Threads &amp; 'Whitepapers'</w:t>
      </w:r>
    </w:p>
    <w:p>
      <w:r>
        <w:rPr>
          <w:b/>
          <w:sz w:val="20"/>
        </w:rPr>
        <w:t xml:space="preserve">Description: </w:t>
      </w:r>
      <w:r>
        <w:t>Multi-tweet threads that expand on the satirical engineering or societal implications of the KS3000, presented with mock-academic rigor.</w:t>
      </w:r>
    </w:p>
    <w:p>
      <w:r>
        <w:rPr>
          <w:b/>
          <w:sz w:val="20"/>
        </w:rPr>
        <w:t xml:space="preserve">Posting Frequency: </w:t>
      </w:r>
      <w:r>
        <w:t>1-2 times per week.</w:t>
      </w:r>
    </w:p>
    <w:p>
      <w:r>
        <w:rPr>
          <w:b/>
          <w:sz w:val="20"/>
        </w:rPr>
        <w:t xml:space="preserve">Expected Engagement Type: </w:t>
      </w:r>
      <w:r>
        <w:t>Engagement (for 'Incongruity Connoisseurs' and 'Systems Satirists' who appreciate intellectual humor)</w:t>
      </w:r>
    </w:p>
    <w:p>
      <w:r>
        <w:rPr>
          <w:b/>
          <w:sz w:val="22"/>
        </w:rPr>
        <w:t>Content Formats</w:t>
      </w:r>
    </w:p>
    <w:p>
      <w:pPr>
        <w:pStyle w:val="ListBullet"/>
      </w:pPr>
      <w:r>
        <w:t>Numbered threads with detailed explanations and images</w:t>
      </w:r>
    </w:p>
    <w:p>
      <w:pPr>
        <w:pStyle w:val="ListBullet"/>
      </w:pPr>
      <w:r>
        <w:t>Links to satirical 'whitepapers' or 'research findings' (conceptual assets)</w:t>
      </w:r>
    </w:p>
    <w:p>
      <w:r>
        <w:rPr>
          <w:b/>
          <w:sz w:val="20"/>
        </w:rPr>
        <w:t xml:space="preserve">Pillar Name: </w:t>
      </w:r>
      <w:r>
        <w:t>Interactive Memes &amp; Polls</w:t>
      </w:r>
    </w:p>
    <w:p>
      <w:r>
        <w:rPr>
          <w:b/>
          <w:sz w:val="20"/>
        </w:rPr>
        <w:t xml:space="preserve">Description: </w:t>
      </w:r>
      <w:r>
        <w:t>Engaging the audience with polls, questions, and meme formats related to the KS3000, encouraging direct participation.</w:t>
      </w:r>
    </w:p>
    <w:p>
      <w:r>
        <w:rPr>
          <w:b/>
          <w:sz w:val="20"/>
        </w:rPr>
        <w:t xml:space="preserve">Posting Frequency: </w:t>
      </w:r>
      <w:r>
        <w:t>2-3 times per week.</w:t>
      </w:r>
    </w:p>
    <w:p>
      <w:r>
        <w:rPr>
          <w:b/>
          <w:sz w:val="20"/>
        </w:rPr>
        <w:t xml:space="preserve">Expected Engagement Type: </w:t>
      </w:r>
      <w:r>
        <w:t>Engagement / Virality (driving replies, retweets, and user-generated content)</w:t>
      </w:r>
    </w:p>
    <w:p>
      <w:r>
        <w:rPr>
          <w:b/>
          <w:sz w:val="22"/>
        </w:rPr>
        <w:t>Content Formats</w:t>
      </w:r>
    </w:p>
    <w:p>
      <w:pPr>
        <w:pStyle w:val="ListBullet"/>
      </w:pPr>
      <w:r>
        <w:t>Polls (e.g., 'What problem should the KS3000 solve next?')</w:t>
      </w:r>
    </w:p>
    <w:p>
      <w:pPr>
        <w:pStyle w:val="ListBullet"/>
      </w:pPr>
      <w:r>
        <w:t>Image macros for users to fill in captions</w:t>
      </w:r>
    </w:p>
    <w:p>
      <w:pPr>
        <w:pStyle w:val="ListBullet"/>
      </w:pPr>
      <w:r>
        <w:t>Questions asking for user reactions or ideas</w:t>
      </w:r>
    </w:p>
    <w:p>
      <w:pPr>
        <w:pStyle w:val="Heading3"/>
      </w:pPr>
      <w:r>
        <w:t>Content Type Mix</w:t>
      </w:r>
    </w:p>
    <w:p>
      <w:r>
        <w:rPr>
          <w:b/>
          <w:sz w:val="20"/>
        </w:rPr>
        <w:t xml:space="preserve">Percentage: </w:t>
      </w:r>
      <w:r>
        <w:t>45%</w:t>
      </w:r>
    </w:p>
    <w:p>
      <w:r>
        <w:rPr>
          <w:b/>
          <w:sz w:val="20"/>
        </w:rPr>
        <w:t xml:space="preserve">Type: </w:t>
      </w:r>
      <w:r>
        <w:t>Rapid-Fire Satirical Headlines</w:t>
      </w:r>
    </w:p>
    <w:p>
      <w:r>
        <w:rPr>
          <w:b/>
          <w:sz w:val="20"/>
        </w:rPr>
        <w:t xml:space="preserve">Optimization Reason: </w:t>
      </w:r>
      <w:r>
        <w:t>Optimizes for X's real-time, text-first nature, encouraging quick retweets and replies. Appeals to 'Meme Weavers' and 'Incongruity Connoisseurs' who consume content rapidly.</w:t>
      </w:r>
    </w:p>
    <w:p>
      <w:r>
        <w:rPr>
          <w:b/>
          <w:sz w:val="20"/>
        </w:rPr>
        <w:t xml:space="preserve">Percentage: </w:t>
      </w:r>
      <w:r>
        <w:t>30%</w:t>
      </w:r>
    </w:p>
    <w:p>
      <w:r>
        <w:rPr>
          <w:b/>
          <w:sz w:val="20"/>
        </w:rPr>
        <w:t xml:space="preserve">Type: </w:t>
      </w:r>
      <w:r>
        <w:t>Deep Dive Threads &amp; 'Whitepapers'</w:t>
      </w:r>
    </w:p>
    <w:p>
      <w:r>
        <w:rPr>
          <w:b/>
          <w:sz w:val="20"/>
        </w:rPr>
        <w:t xml:space="preserve">Optimization Reason: </w:t>
      </w:r>
      <w:r>
        <w:t>Provides more substantial content for 'Incongruity Connoisseurs' and 'Systems Satirists', rewarding them for deeper engagement and signaling intellectual value. Threads are favored by the algorithm for sustained attention.</w:t>
      </w:r>
    </w:p>
    <w:p>
      <w:r>
        <w:rPr>
          <w:b/>
          <w:sz w:val="20"/>
        </w:rPr>
        <w:t xml:space="preserve">Percentage: </w:t>
      </w:r>
      <w:r>
        <w:t>25%</w:t>
      </w:r>
    </w:p>
    <w:p>
      <w:r>
        <w:rPr>
          <w:b/>
          <w:sz w:val="20"/>
        </w:rPr>
        <w:t xml:space="preserve">Type: </w:t>
      </w:r>
      <w:r>
        <w:t>Interactive Memes &amp; Polls</w:t>
      </w:r>
    </w:p>
    <w:p>
      <w:r>
        <w:rPr>
          <w:b/>
          <w:sz w:val="20"/>
        </w:rPr>
        <w:t xml:space="preserve">Optimization Reason: </w:t>
      </w:r>
      <w:r>
        <w:t>Drives direct engagement (replies, likes, retweets), which is a strong signal for X's algorithm. Fosters community and encourages user-generated content, appealing to 'Meme Weavers'.</w:t>
      </w:r>
    </w:p>
    <w:p>
      <w:pPr>
        <w:pStyle w:val="Heading3"/>
      </w:pPr>
      <w:r>
        <w:t>Platform Specific Tactics</w:t>
      </w:r>
    </w:p>
    <w:p>
      <w:r>
        <w:rPr>
          <w:b/>
          <w:sz w:val="20"/>
        </w:rPr>
        <w:t xml:space="preserve">Tactic: </w:t>
      </w:r>
      <w:r>
        <w:t>Hashtag Strategy</w:t>
      </w:r>
    </w:p>
    <w:p>
      <w:r>
        <w:rPr>
          <w:b/>
          <w:sz w:val="20"/>
        </w:rPr>
        <w:t xml:space="preserve">Details: </w:t>
      </w:r>
      <w:r>
        <w:t>Use 2-3 relevant hashtags per tweet. Broad: #satire (12M posts), #comedy (25M posts), #tech (50M posts). Mid-tail: #absurdtech (50K posts), #shittyrobots (100K posts), #aprilfools (2M posts), #internetculture (500K posts). Niche: #kittensmasher3000 (new, for tracking), #pneumatichugdrive (new). Monitor trending topics and integrate relevant themes where appropriate.</w:t>
      </w:r>
    </w:p>
    <w:p>
      <w:r>
        <w:rPr>
          <w:b/>
          <w:sz w:val="20"/>
        </w:rPr>
        <w:t xml:space="preserve">Tactic: </w:t>
      </w:r>
      <w:r>
        <w:t>Best Posting Times</w:t>
      </w:r>
    </w:p>
    <w:p>
      <w:r>
        <w:rPr>
          <w:b/>
          <w:sz w:val="20"/>
        </w:rPr>
        <w:t xml:space="preserve">Details: </w:t>
      </w:r>
      <w:r>
        <w:t>Generally, weekdays during working hours (9 AM - 3 PM ET) and early evenings (6 PM - 8 PM ET) for broad reach. Test specific segments, but X is often 'always on'.</w:t>
      </w:r>
    </w:p>
    <w:p>
      <w:r>
        <w:rPr>
          <w:b/>
          <w:sz w:val="20"/>
        </w:rPr>
        <w:t xml:space="preserve">Tactic: </w:t>
      </w:r>
      <w:r>
        <w:t>Algorithm Optimization Tactics</w:t>
      </w:r>
    </w:p>
    <w:p>
      <w:r>
        <w:rPr>
          <w:b/>
          <w:sz w:val="20"/>
        </w:rPr>
        <w:t xml:space="preserve">Details: </w:t>
      </w:r>
      <w:r>
        <w:t>Prioritize content that generates replies and quote retweets. Use compelling visuals (mock-ups, diagrams) to increase click-through rates. Engage actively in replies to boost visibility. Threads should have a clear hook in the first tweet and a compelling conclusion. Leverage X's 'Community Notes' (if applicable) for meta-commentary, though use with extreme caution as it's for factual corrections.</w:t>
      </w:r>
    </w:p>
    <w:p>
      <w:r>
        <w:rPr>
          <w:b/>
          <w:sz w:val="20"/>
        </w:rPr>
        <w:t xml:space="preserve">Tactic: </w:t>
      </w:r>
      <w:r>
        <w:t>Cross-Platform Repurposing Plan</w:t>
      </w:r>
    </w:p>
    <w:p>
      <w:r>
        <w:rPr>
          <w:b/>
          <w:sz w:val="20"/>
        </w:rPr>
        <w:t xml:space="preserve">Details: </w:t>
      </w:r>
      <w:r>
        <w:t>Twitter threads can be adapted into Instagram carousel posts or Reddit self-posts. Short, punchy tweets can be used as captions for TikTok videos. Key visuals are directly shareable across platforms.</w:t>
      </w:r>
    </w:p>
    <w:p>
      <w:pPr>
        <w:pStyle w:val="Heading2"/>
      </w:pPr>
      <w:r>
        <w:t>Influencer Creator Mapping</w:t>
      </w:r>
    </w:p>
    <w:p>
      <w:pPr>
        <w:pStyle w:val="Heading3"/>
      </w:pPr>
      <w:r>
        <w:t>Macro Influencers</w:t>
      </w:r>
    </w:p>
    <w:p>
      <w:r>
        <w:rPr>
          <w:b/>
          <w:sz w:val="20"/>
        </w:rPr>
        <w:t xml:space="preserve">Name: </w:t>
      </w:r>
      <w:r>
        <w:t>Simone Giertz</w:t>
      </w:r>
    </w:p>
    <w:p>
      <w:r>
        <w:rPr>
          <w:b/>
          <w:sz w:val="20"/>
        </w:rPr>
        <w:t xml:space="preserve">Platform: </w:t>
      </w:r>
      <w:r>
        <w:t>YouTube, Instagram, TikTok</w:t>
      </w:r>
    </w:p>
    <w:p>
      <w:r>
        <w:rPr>
          <w:b/>
          <w:sz w:val="20"/>
        </w:rPr>
        <w:t xml:space="preserve">Follower Count: </w:t>
      </w:r>
      <w:r>
        <w:t>YouTube: ~2.8M, Instagram: ~1.1M, TikTok: ~1.2M (May 2024)</w:t>
      </w:r>
    </w:p>
    <w:p>
      <w:r>
        <w:rPr>
          <w:b/>
          <w:sz w:val="20"/>
        </w:rPr>
        <w:t xml:space="preserve">Engagement Rate: </w:t>
      </w:r>
      <w:r>
        <w:t>High (often 5-10%+ on posts)</w:t>
      </w:r>
    </w:p>
    <w:p>
      <w:r>
        <w:rPr>
          <w:b/>
          <w:sz w:val="20"/>
        </w:rPr>
        <w:t xml:space="preserve">Why A Fit: </w:t>
      </w:r>
      <w:r>
        <w:t>Known as the 'Queen of Shitty Robots,' Simone builds intentionally bad or absurd inventions. Her audience (largely 'Systems Satirists' and 'Incongruity Connoisseurs') appreciates her technical humor and creative approach to engineering. The KS3000 aligns perfectly with her brand of functional absurdity.</w:t>
      </w:r>
    </w:p>
    <w:p>
      <w:r>
        <w:rPr>
          <w:b/>
          <w:sz w:val="20"/>
        </w:rPr>
        <w:t xml:space="preserve">Estimated Collaboration Cost Range: </w:t>
      </w:r>
      <w:r>
        <w:t>$50,000 - $150,000+ for dedicated video/campaign</w:t>
      </w:r>
    </w:p>
    <w:p>
      <w:r>
        <w:rPr>
          <w:b/>
          <w:sz w:val="20"/>
        </w:rPr>
        <w:t xml:space="preserve">Content Style Audience Overlap: </w:t>
      </w:r>
      <w:r>
        <w:t>Humorous, hands-on engineering, often with a deadpan delivery. Her audience values creativity, technical insight, and a good laugh at well-executed absurdity. High overlap with KS3000's core appeal.</w:t>
      </w:r>
    </w:p>
    <w:p>
      <w:r>
        <w:rPr>
          <w:b/>
          <w:sz w:val="20"/>
        </w:rPr>
        <w:t xml:space="preserve">Name: </w:t>
      </w:r>
      <w:r>
        <w:t>Matt Benedetto (@unnecessaryinventions)</w:t>
      </w:r>
    </w:p>
    <w:p>
      <w:r>
        <w:rPr>
          <w:b/>
          <w:sz w:val="20"/>
        </w:rPr>
        <w:t xml:space="preserve">Platform: </w:t>
      </w:r>
      <w:r>
        <w:t>Instagram, TikTok, YouTube</w:t>
      </w:r>
    </w:p>
    <w:p>
      <w:r>
        <w:rPr>
          <w:b/>
          <w:sz w:val="20"/>
        </w:rPr>
        <w:t xml:space="preserve">Follower Count: </w:t>
      </w:r>
      <w:r>
        <w:t>Instagram: ~1.6M, TikTok: ~2.5M, YouTube: ~300K (May 2024)</w:t>
      </w:r>
    </w:p>
    <w:p>
      <w:r>
        <w:rPr>
          <w:b/>
          <w:sz w:val="20"/>
        </w:rPr>
        <w:t xml:space="preserve">Engagement Rate: </w:t>
      </w:r>
      <w:r>
        <w:t>High (often 3-8%+ on posts)</w:t>
      </w:r>
    </w:p>
    <w:p>
      <w:r>
        <w:rPr>
          <w:b/>
          <w:sz w:val="20"/>
        </w:rPr>
        <w:t xml:space="preserve">Why A Fit: </w:t>
      </w:r>
      <w:r>
        <w:t>Matt creates 'unnecessary inventions' that solve problems nobody has, often with a high level of craftsmanship and deadpan presentation. The KS3000 is a conceptual twin to his work, making him an ideal partner to present or 'review' the product. His audience ('Meme Weavers', 'Incongruity Connoisseurs') is primed for this type of content.</w:t>
      </w:r>
    </w:p>
    <w:p>
      <w:r>
        <w:rPr>
          <w:b/>
          <w:sz w:val="20"/>
        </w:rPr>
        <w:t xml:space="preserve">Estimated Collaboration Cost Range: </w:t>
      </w:r>
      <w:r>
        <w:t>$20,000 - $70,000+ for dedicated post/video</w:t>
      </w:r>
    </w:p>
    <w:p>
      <w:r>
        <w:rPr>
          <w:b/>
          <w:sz w:val="20"/>
        </w:rPr>
        <w:t xml:space="preserve">Content Style Audience Overlap: </w:t>
      </w:r>
      <w:r>
        <w:t>High-production-value reveals of absurd, pseudo-functional products. His audience is specifically looking for this type of creative, satirical content. Direct thematic overlap with the KS3000.</w:t>
      </w:r>
    </w:p>
    <w:p>
      <w:pPr>
        <w:pStyle w:val="Heading3"/>
      </w:pPr>
      <w:r>
        <w:t>Micro Influencers</w:t>
      </w:r>
    </w:p>
    <w:p>
      <w:r>
        <w:rPr>
          <w:b/>
          <w:sz w:val="20"/>
        </w:rPr>
        <w:t xml:space="preserve">Name: </w:t>
      </w:r>
      <w:r>
        <w:t>Toby the Engineer (@toby_the_engineer)</w:t>
      </w:r>
    </w:p>
    <w:p>
      <w:r>
        <w:rPr>
          <w:b/>
          <w:sz w:val="20"/>
        </w:rPr>
        <w:t xml:space="preserve">Platform: </w:t>
      </w:r>
      <w:r>
        <w:t>TikTok, Instagram</w:t>
      </w:r>
    </w:p>
    <w:p>
      <w:r>
        <w:rPr>
          <w:b/>
          <w:sz w:val="20"/>
        </w:rPr>
        <w:t xml:space="preserve">Follower Count: </w:t>
      </w:r>
      <w:r>
        <w:t>TikTok: ~200K, Instagram: ~20K (May 2024)</w:t>
      </w:r>
    </w:p>
    <w:p>
      <w:r>
        <w:rPr>
          <w:b/>
          <w:sz w:val="20"/>
        </w:rPr>
        <w:t xml:space="preserve">Engagement Rate: </w:t>
      </w:r>
      <w:r>
        <w:t>Moderate to High (2-5% on TikTok, higher on Instagram)</w:t>
      </w:r>
    </w:p>
    <w:p>
      <w:r>
        <w:rPr>
          <w:b/>
          <w:sz w:val="20"/>
        </w:rPr>
        <w:t xml:space="preserve">Why A Fit: </w:t>
      </w:r>
      <w:r>
        <w:t>Toby creates engineering-related humor and often showcases quirky, sometimes satirical, projects. His content resonates with 'Systems Satirists' and 'Meme Weavers' who appreciate the blend of technicality and comedy. He could create a 'build log' or a 'review' of the KS3000 concept.</w:t>
      </w:r>
    </w:p>
    <w:p>
      <w:r>
        <w:rPr>
          <w:b/>
          <w:sz w:val="20"/>
        </w:rPr>
        <w:t xml:space="preserve">Estimated Collaboration Cost Range: </w:t>
      </w:r>
      <w:r>
        <w:t>$1,000 - $5,000 for a dedicated video/post</w:t>
      </w:r>
    </w:p>
    <w:p>
      <w:r>
        <w:rPr>
          <w:b/>
          <w:sz w:val="20"/>
        </w:rPr>
        <w:t xml:space="preserve">Content Style Audience Overlap: </w:t>
      </w:r>
      <w:r>
        <w:t>Engineering humor, short-form skits, and project showcases. His audience appreciates clever takes on technical subjects, aligning well with the KS3000's pseudo-scientific premise.</w:t>
      </w:r>
    </w:p>
    <w:p>
      <w:r>
        <w:rPr>
          <w:b/>
          <w:sz w:val="20"/>
        </w:rPr>
        <w:t xml:space="preserve">Name: </w:t>
      </w:r>
      <w:r>
        <w:t>The Robot Guy (@the_robot_guy_)</w:t>
      </w:r>
    </w:p>
    <w:p>
      <w:r>
        <w:rPr>
          <w:b/>
          <w:sz w:val="20"/>
        </w:rPr>
        <w:t xml:space="preserve">Platform: </w:t>
      </w:r>
      <w:r>
        <w:t>TikTok</w:t>
      </w:r>
    </w:p>
    <w:p>
      <w:r>
        <w:rPr>
          <w:b/>
          <w:sz w:val="20"/>
        </w:rPr>
        <w:t xml:space="preserve">Follower Count: </w:t>
      </w:r>
      <w:r>
        <w:t>TikTok: ~60K (May 2024)</w:t>
      </w:r>
    </w:p>
    <w:p>
      <w:r>
        <w:rPr>
          <w:b/>
          <w:sz w:val="20"/>
        </w:rPr>
        <w:t xml:space="preserve">Engagement Rate: </w:t>
      </w:r>
      <w:r>
        <w:t>High (5-10%+ on engaging videos)</w:t>
      </w:r>
    </w:p>
    <w:p>
      <w:r>
        <w:rPr>
          <w:b/>
          <w:sz w:val="20"/>
        </w:rPr>
        <w:t xml:space="preserve">Why A Fit: </w:t>
      </w:r>
      <w:r>
        <w:t>This creator focuses on building quirky, often non-functional or intentionally 'bad' robots for comedic effect. His content appeals strongly to the 'Systems Satirists' and 'Meme Weavers' who enjoy the 'shitty robots' aesthetic. He could hypothetically 'build' a miniature, non-working KS3000 for a humorous video.</w:t>
      </w:r>
    </w:p>
    <w:p>
      <w:r>
        <w:rPr>
          <w:b/>
          <w:sz w:val="20"/>
        </w:rPr>
        <w:t xml:space="preserve">Estimated Collaboration Cost Range: </w:t>
      </w:r>
      <w:r>
        <w:t>$500 - $2,500 for a dedicated video</w:t>
      </w:r>
    </w:p>
    <w:p>
      <w:r>
        <w:rPr>
          <w:b/>
          <w:sz w:val="20"/>
        </w:rPr>
        <w:t xml:space="preserve">Content Style Audience Overlap: </w:t>
      </w:r>
      <w:r>
        <w:t>Humorous robot builds and demonstrations. His audience values the creative, often self-deprecating, approach to engineering that mirrors the KS3000's core humor.</w:t>
      </w:r>
    </w:p>
    <w:p>
      <w:pPr>
        <w:pStyle w:val="Heading3"/>
      </w:pPr>
      <w:r>
        <w:t>Nano Community Leaders</w:t>
      </w:r>
    </w:p>
    <w:p>
      <w:r>
        <w:rPr>
          <w:b/>
          <w:sz w:val="20"/>
        </w:rPr>
        <w:t xml:space="preserve">Name: </w:t>
      </w:r>
      <w:r>
        <w:t>u/RighteousRobots (Reddit User/Moderator)</w:t>
      </w:r>
    </w:p>
    <w:p>
      <w:r>
        <w:rPr>
          <w:b/>
          <w:sz w:val="20"/>
        </w:rPr>
        <w:t xml:space="preserve">Platform: </w:t>
      </w:r>
      <w:r>
        <w:t>Reddit (r/shittyrobots)</w:t>
      </w:r>
    </w:p>
    <w:p>
      <w:r>
        <w:rPr>
          <w:b/>
          <w:sz w:val="20"/>
        </w:rPr>
        <w:t xml:space="preserve">Follower Count: </w:t>
      </w:r>
      <w:r>
        <w:t>N/A (Reddit users have karma, not followers in the traditional sense, but highly influential within the community)</w:t>
      </w:r>
    </w:p>
    <w:p>
      <w:r>
        <w:rPr>
          <w:b/>
          <w:sz w:val="20"/>
        </w:rPr>
        <w:t xml:space="preserve">Why To Activate: </w:t>
      </w:r>
      <w:r>
        <w:t>An active and respected member/moderator of r/shittyrobots would be an ideal community leader. They understand the sub's culture and what content genuinely resonates. Activating them through genuine engagement and offering exclusive 'previews' of the KS3000 concept (e.g., asking for feedback on a mock-up) can lead to organic promotion and validation.</w:t>
      </w:r>
    </w:p>
    <w:p>
      <w:r>
        <w:rPr>
          <w:b/>
          <w:sz w:val="20"/>
        </w:rPr>
        <w:t xml:space="preserve">How To Activate: </w:t>
      </w:r>
      <w:r>
        <w:t>Engage authentically in relevant subreddits, contribute valuable content, and build rapport. Offer early access to detailed mock-ups or satirical 'spec sheets' of the KS3000 for their 'expert' opinion. Do NOT pay or offer direct compensation; focus on community recognition and intellectual engagement.</w:t>
      </w:r>
    </w:p>
    <w:p>
      <w:r>
        <w:rPr>
          <w:b/>
          <w:sz w:val="20"/>
        </w:rPr>
        <w:t xml:space="preserve">Name: </w:t>
      </w:r>
      <w:r>
        <w:t>@badlydrawnanimals (Instagram Artist)</w:t>
      </w:r>
    </w:p>
    <w:p>
      <w:r>
        <w:rPr>
          <w:b/>
          <w:sz w:val="20"/>
        </w:rPr>
        <w:t xml:space="preserve">Platform: </w:t>
      </w:r>
      <w:r>
        <w:t>Instagram</w:t>
      </w:r>
    </w:p>
    <w:p>
      <w:r>
        <w:rPr>
          <w:b/>
          <w:sz w:val="20"/>
        </w:rPr>
        <w:t xml:space="preserve">Follower Count: </w:t>
      </w:r>
      <w:r>
        <w:t>~7K (May 2024)</w:t>
      </w:r>
    </w:p>
    <w:p>
      <w:r>
        <w:rPr>
          <w:b/>
          <w:sz w:val="20"/>
        </w:rPr>
        <w:t xml:space="preserve">Why To Activate: </w:t>
      </w:r>
      <w:r>
        <w:t>This account creates intentionally crude but hilarious drawings of animals. Their audience (often 'Dark Humor Aficionados' and 'Cat Owners with a Twisted Sense of Humor') appreciates low-fidelity, high-humor content. A 'badly drawn Kitten Smasher 3000' could be a viral hit and expose the concept to a new, receptive audience.</w:t>
      </w:r>
    </w:p>
    <w:p>
      <w:r>
        <w:rPr>
          <w:b/>
          <w:sz w:val="20"/>
        </w:rPr>
        <w:t xml:space="preserve">How To Activate: </w:t>
      </w:r>
      <w:r>
        <w:t>Reach out with a genuine appreciation for their art style and suggest a collaborative 'badly drawn' take on the KS3000. Offer to feature their work on our (conceptual) social channels. This approach leverages their creative style for organic reach without direct payment, appealing to their artistic expression.</w:t>
      </w:r>
    </w:p>
    <w:p>
      <w:pPr>
        <w:pStyle w:val="Heading3"/>
      </w:pPr>
      <w:r>
        <w:t>Aggregator Threads Communities</w:t>
      </w:r>
    </w:p>
    <w:p>
      <w:r>
        <w:rPr>
          <w:b/>
          <w:sz w:val="20"/>
        </w:rPr>
        <w:t xml:space="preserve">Name: </w:t>
      </w:r>
      <w:r>
        <w:t>r/shittyrobots</w:t>
      </w:r>
    </w:p>
    <w:p>
      <w:r>
        <w:rPr>
          <w:b/>
          <w:sz w:val="20"/>
        </w:rPr>
        <w:t xml:space="preserve">How To Engage Authentically: </w:t>
      </w:r>
      <w:r>
        <w:t>Post high-quality conceptual videos or GIFs of the KS3000 (even if animated/rendered) that fit the 'shitty' aesthetic. Engage in comments, acknowledge the humor, and participate in discussions about the 'engineering failures' or 'unexpected successes.' Do not overtly promote; let the content speak for itself.</w:t>
      </w:r>
    </w:p>
    <w:p>
      <w:r>
        <w:rPr>
          <w:b/>
          <w:sz w:val="20"/>
        </w:rPr>
        <w:t xml:space="preserve">Community Norms Culture To Respect: </w:t>
      </w:r>
      <w:r>
        <w:t>Value humor, self-deprecation, and genuine engineering interest (even if satirical). Avoid overt marketing language. The community is quick to downvote perceived spam or low-effort content. Respect the 'shitty' aesthetic – the humor is in the imperfection.</w:t>
      </w:r>
    </w:p>
    <w:p>
      <w:r>
        <w:rPr>
          <w:b/>
          <w:sz w:val="20"/>
        </w:rPr>
        <w:t xml:space="preserve">Name: </w:t>
      </w:r>
      <w:r>
        <w:t>r/brandnewsentence</w:t>
      </w:r>
    </w:p>
    <w:p>
      <w:r>
        <w:rPr>
          <w:b/>
          <w:sz w:val="20"/>
        </w:rPr>
        <w:t xml:space="preserve">How To Engage Authentically: </w:t>
      </w:r>
      <w:r>
        <w:t>Craft a tweet or a short, punchy statement about the KS3000 that sounds utterly bizarre yet grammatically correct (e.g., 'The Kitten Smasher 3000 offers industrial-grade affection for shelter overflow'). Post it as a screenshot of the 'sentence' or quote it directly with context. The goal is to make people say 'I've never heard that before!'</w:t>
      </w:r>
    </w:p>
    <w:p>
      <w:r>
        <w:rPr>
          <w:b/>
          <w:sz w:val="20"/>
        </w:rPr>
        <w:t xml:space="preserve">Community Norms Culture To Respect: </w:t>
      </w:r>
      <w:r>
        <w:t>Focus on originality and the 'never-before-heard' quality of the statement. Avoid common phrases or anything that sounds like an ad. The community values novelty and linguistic absurdity.</w:t>
      </w:r>
    </w:p>
    <w:p>
      <w:r>
        <w:rPr>
          <w:b/>
          <w:sz w:val="20"/>
        </w:rPr>
        <w:t xml:space="preserve">Name: </w:t>
      </w:r>
      <w:r>
        <w:t>r/funny</w:t>
      </w:r>
    </w:p>
    <w:p>
      <w:r>
        <w:rPr>
          <w:b/>
          <w:sz w:val="20"/>
        </w:rPr>
        <w:t xml:space="preserve">How To Engage Authentically: </w:t>
      </w:r>
      <w:r>
        <w:t>Submit a highly visual, immediately understandable piece of content (e.g., a mock-up image with the 'tiny little helmet' and the name). The humor must be broad enough to appeal to a general audience but still retain the KS3000's unique satirical edge. Engage with top comments.</w:t>
      </w:r>
    </w:p>
    <w:p>
      <w:r>
        <w:rPr>
          <w:b/>
          <w:sz w:val="20"/>
        </w:rPr>
        <w:t xml:space="preserve">Community Norms Culture To Respect: </w:t>
      </w:r>
      <w:r>
        <w:t>Content must be genuinely funny and not overly niche. Avoid self-promotion in titles. Quality over quantity is key for visibility here due to the sheer volume of posts.</w:t>
      </w:r>
    </w:p>
    <w:p>
      <w:r>
        <w:rPr>
          <w:b/>
          <w:sz w:val="20"/>
        </w:rPr>
        <w:t xml:space="preserve">Name: </w:t>
      </w:r>
      <w:r>
        <w:t>Discord Servers (e.g., general meme servers, tech humor servers)</w:t>
      </w:r>
    </w:p>
    <w:p>
      <w:r>
        <w:rPr>
          <w:b/>
          <w:sz w:val="20"/>
        </w:rPr>
        <w:t xml:space="preserve">How To Engage Authentically: </w:t>
      </w:r>
      <w:r>
        <w:t>Identify relevant servers through Reddit or X. Share content organically within appropriate channels (e.g., #shitposting, #tech-memes). Participate in discussions, respond to reactions, and allow the concept to spread through word-of-mouth. Offer server-specific content or challenges.</w:t>
      </w:r>
    </w:p>
    <w:p>
      <w:r>
        <w:rPr>
          <w:b/>
          <w:sz w:val="20"/>
        </w:rPr>
        <w:t xml:space="preserve">Community Norms Culture To Respect: </w:t>
      </w:r>
      <w:r>
        <w:t>Each server has unique rules and culture. Lurk before posting. Respect channel topics. Avoid spamming or overly formal language. Authenticity and contributing to the server's humor are paramount. Many communities are hostile to direct marketing.</w:t>
      </w:r>
    </w:p>
    <w:p>
      <w:pPr>
        <w:pStyle w:val="Heading2"/>
      </w:pPr>
      <w:r>
        <w:t>Synthesis Key Takeaways</w:t>
      </w:r>
    </w:p>
    <w:p>
      <w:pPr>
        <w:pStyle w:val="ListBullet"/>
      </w:pPr>
      <w:r>
        <w:t>Posts that perform the best are highly visual (mock-ups, GIFs, short videos) with concise, deadpan, pseudo-scientific captions because they immediately convey the incongruity and are easily shareable.</w:t>
      </w:r>
    </w:p>
    <w:p>
      <w:pPr>
        <w:pStyle w:val="ListBullet"/>
      </w:pPr>
      <w:r>
        <w:t>The Incongruity Connoisseurs and Systems Satirists prefer Reddit and X for discovery because these platforms reward intellectual humor, detailed satire, and allow for deeper discussion.</w:t>
      </w:r>
    </w:p>
    <w:p>
      <w:pPr>
        <w:pStyle w:val="ListBullet"/>
      </w:pPr>
      <w:r>
        <w:t>The Meme Weavers prefer TikTok and X for content discovery because these platforms enable rapid sharing, remixing, and participation in viral trends, aligning with their promotion-focused motivations.</w:t>
      </w:r>
    </w:p>
    <w:p>
      <w:pPr>
        <w:pStyle w:val="ListBullet"/>
      </w:pPr>
      <w:r>
        <w:t>Content that leverages trending audio and visual formats on TikTok reaches Meme Weavers most effectively because TikTok's algorithm prioritizes watch time, completion rate, and shareability for fast virality.</w:t>
      </w:r>
    </w:p>
    <w:p>
      <w:pPr>
        <w:pStyle w:val="ListBullet"/>
      </w:pPr>
      <w:r>
        <w:t>Content designed for community co-creation (polls, challenges, open-ended questions) performs better on Reddit and X because these platforms facilitate direct interaction and user-generated content, fostering deeper engagement and ownership.</w:t>
      </w:r>
    </w:p>
    <w:p>
      <w:pPr>
        <w:pStyle w:val="ListBullet"/>
      </w:pPr>
      <w:r>
        <w:t>The 'Kitten Smasher 3000' concept is a distinctive brand asset; its provocative name juxtaposed with benign function is the core of its appeal and must be consistently highlighted across all platforms because this incongruity is what drives engagement and memorability.</w:t>
      </w:r>
    </w:p>
    <w:p>
      <w:pPr>
        <w:pStyle w:val="ListBullet"/>
      </w:pPr>
      <w:r>
        <w:t>Posts that are overly explanatory or use explicit 'funny' language perform worse because the target audience (especially Incongruity Connoisseurs) prefers to discover and interpret the humor themselves, signaling intellectual prowess.</w:t>
      </w:r>
    </w:p>
    <w:p>
      <w:pPr>
        <w:pStyle w:val="ListBullet"/>
      </w:pPr>
      <w:r>
        <w:t>Competitors like Matt Benedetto's Unnecessary Inventions use high-fidelity mock-ups and deadpan delivery as a specific marketing function to make absurd concepts feel 'real,' which the KS3000 should emulate.</w:t>
      </w:r>
    </w:p>
    <w:p>
      <w:pPr>
        <w:pStyle w:val="ListBullet"/>
      </w:pPr>
      <w:r>
        <w:t>For the KS3000, 'social proof' means the collective understanding and sharing of the joke by the community, not just follower counts, because the product's value is intrinsically tied to its cultural resonance and perceived cleverness.</w:t>
      </w:r>
    </w:p>
    <w:p>
      <w:pPr>
        <w:pStyle w:val="Heading2"/>
      </w:pPr>
      <w:r>
        <w:t>Quick Wins</w:t>
      </w:r>
    </w:p>
    <w:p>
      <w:pPr>
        <w:pStyle w:val="ListBullet"/>
      </w:pPr>
      <w:r>
        <w:t>Craft a detailed Reddit text post (self-post) introducing the 'Kitten Smasher 3000' with its pseudo-scientific features and the 'crisis of fluff' problem, targeting r/shittyrobots and r/brandnewsentence.</w:t>
      </w:r>
    </w:p>
    <w:p>
      <w:pPr>
        <w:pStyle w:val="ListBullet"/>
      </w:pPr>
      <w:r>
        <w:t>Develop a high-resolution conceptual mock-up image of the 'Kitten Smasher 3000' (including the tiny helmet) and prepare it for use across all platforms.</w:t>
      </w:r>
    </w:p>
    <w:p>
      <w:pPr>
        <w:pStyle w:val="ListBullet"/>
      </w:pPr>
      <w:r>
        <w:t>Create a 15-second TikTok video script using a trending, slightly dramatic audio, showing a quick reveal of the KS3000 name followed by a visual representation of a 'kitten being smashed into relaxation,' with key features as on-screen text.</w:t>
      </w:r>
    </w:p>
    <w:p>
      <w:pPr>
        <w:pStyle w:val="ListBullet"/>
      </w:pPr>
      <w:r>
        <w:t>Draft 3-5 X (Twitter) posts, each highlighting a different absurd feature of the KS3000 (e.g., Pneumatic Hug-Drive™, Zero-G Purr-Chamber) with a deadpan caption and the mock-up image.</w:t>
      </w:r>
    </w:p>
    <w:p>
      <w:pPr>
        <w:pStyle w:val="ListBullet"/>
      </w:pPr>
      <w:r>
        <w:t>Identify 3-5 active users or moderators in relevant Reddit communities (e.g., r/shittyrobots, r/engineeringhumor) and engage authentically with their existing content to build initial rapport for potential organic seeding of the KS3000 concept.</w:t>
      </w:r>
    </w:p>
    <w:p>
      <w:r>
        <w:br w:type="page"/>
      </w:r>
    </w:p>
    <w:p>
      <w:pPr>
        <w:pStyle w:val="Heading1"/>
      </w:pPr>
      <w:r>
        <w:t>7. Creative Brief &amp; Campaign Deliverables</w:t>
      </w:r>
    </w:p>
    <w:p>
      <w:pPr>
        <w:pStyle w:val="Heading2"/>
      </w:pPr>
      <w:r>
        <w:t>Creative Campaign Plan</w:t>
      </w:r>
    </w:p>
    <w:p>
      <w:pPr>
        <w:pStyle w:val="Heading2"/>
      </w:pPr>
      <w:r>
        <w:t>Creative Brief</w:t>
      </w:r>
    </w:p>
    <w:p>
      <w:pPr>
        <w:pStyle w:val="Heading3"/>
      </w:pPr>
      <w:r>
        <w:t>Left Column</w:t>
      </w:r>
    </w:p>
    <w:p>
      <w:r>
        <w:rPr>
          <w:b/>
          <w:sz w:val="22"/>
        </w:rPr>
        <w:t>Primary Audiences</w:t>
      </w:r>
    </w:p>
    <w:p>
      <w:r>
        <w:rPr>
          <w:b/>
          <w:sz w:val="20"/>
        </w:rPr>
        <w:t xml:space="preserve">Segment Name: </w:t>
      </w:r>
      <w:r>
        <w:t>The Incongruity Connoisseurs</w:t>
      </w:r>
    </w:p>
    <w:p>
      <w:r>
        <w:rPr>
          <w:b/>
          <w:sz w:val="20"/>
        </w:rPr>
        <w:t xml:space="preserve">Targeting Guidance: </w:t>
      </w:r>
      <w:r>
        <w:t>For The Incongruity Connoisseurs: Appeal to their intelligence with meticulously executed, deadpan satire; they must feel like they are in on a very clever secret.</w:t>
      </w:r>
    </w:p>
    <w:p>
      <w:r>
        <w:rPr>
          <w:b/>
          <w:sz w:val="20"/>
        </w:rPr>
        <w:t xml:space="preserve">Key Behavioral Trigger: </w:t>
      </w:r>
      <w:r>
        <w:t>Incongruity-Resolution Reward: The dopaminergic pleasure of 'getting' a complex, multi-layered joke.</w:t>
      </w:r>
    </w:p>
    <w:p>
      <w:r>
        <w:rPr>
          <w:b/>
          <w:sz w:val="20"/>
        </w:rPr>
        <w:t xml:space="preserve">Segment Name: </w:t>
      </w:r>
      <w:r>
        <w:t>The Meme Weavers</w:t>
      </w:r>
    </w:p>
    <w:p>
      <w:r>
        <w:rPr>
          <w:b/>
          <w:sz w:val="20"/>
        </w:rPr>
        <w:t xml:space="preserve">Targeting Guidance: </w:t>
      </w:r>
      <w:r>
        <w:t>For The Meme Weavers: Provide them with simple, visually striking, and endlessly remixable raw material; their goal is participation, not just consumption.</w:t>
      </w:r>
    </w:p>
    <w:p>
      <w:r>
        <w:rPr>
          <w:b/>
          <w:sz w:val="20"/>
        </w:rPr>
        <w:t xml:space="preserve">Key Behavioral Trigger: </w:t>
      </w:r>
      <w:r>
        <w:t>Identity Signaling: The drive to use content as a badge of cultural relevance and creative expression within their social group.</w:t>
      </w:r>
    </w:p>
    <w:p>
      <w:r>
        <w:rPr>
          <w:b/>
          <w:sz w:val="20"/>
        </w:rPr>
        <w:t xml:space="preserve">Segment Name: </w:t>
      </w:r>
      <w:r>
        <w:t>The Systems Satirists</w:t>
      </w:r>
    </w:p>
    <w:p>
      <w:r>
        <w:rPr>
          <w:b/>
          <w:sz w:val="20"/>
        </w:rPr>
        <w:t xml:space="preserve">Targeting Guidance: </w:t>
      </w:r>
      <w:r>
        <w:t>For The Systems Satirists: Earn their respect by satirizing their world with flawless precision; the pseudo-technical jargon must be so accurate it's absurd.</w:t>
      </w:r>
    </w:p>
    <w:p>
      <w:r>
        <w:rPr>
          <w:b/>
          <w:sz w:val="20"/>
        </w:rPr>
        <w:t xml:space="preserve">Key Behavioral Trigger: </w:t>
      </w:r>
      <w:r>
        <w:t>Need for Cognition: The satisfaction derived from engaging with and deconstructing a complex, intellectually stimulating concept.</w:t>
      </w:r>
    </w:p>
    <w:p>
      <w:r>
        <w:rPr>
          <w:b/>
          <w:sz w:val="22"/>
        </w:rPr>
        <w:t>Creative Strategy</w:t>
      </w:r>
    </w:p>
    <w:p>
      <w:r>
        <w:rPr>
          <w:b/>
          <w:sz w:val="20"/>
        </w:rPr>
        <w:t xml:space="preserve">Directive: </w:t>
      </w:r>
      <w:r>
        <w:t>Weaponize Cognitive Dissonance.</w:t>
      </w:r>
    </w:p>
    <w:p>
      <w:r>
        <w:rPr>
          <w:b/>
          <w:sz w:val="20"/>
        </w:rPr>
        <w:t xml:space="preserve">Creative Direction: </w:t>
      </w:r>
      <w:r>
        <w:t>Every creative asset must maximize the tension between the aggressive name ('Smasher') and the absurdly benevolent function ('liquid relaxation'). Juxtapose sterile, industrial aesthetics with the imagery of a vulnerable, tiny kitten. The humor is not in a punchline; it is in the sustained, unresolved tension between threat and nurture.</w:t>
      </w:r>
    </w:p>
    <w:p>
      <w:r>
        <w:rPr>
          <w:b/>
          <w:sz w:val="20"/>
        </w:rPr>
        <w:t xml:space="preserve">Behavioral Grounding: </w:t>
      </w:r>
      <w:r>
        <w:t>This strategy is designed to trigger the brain's incongruity-resolution circuit. By creating a powerful conflict in the anterior cingulate cortex, the eventual 'aha!' moment of understanding the joke delivers a stronger dopaminergic reward, making the concept more pleasurable and memorable.</w:t>
      </w:r>
    </w:p>
    <w:p>
      <w:r>
        <w:rPr>
          <w:b/>
          <w:sz w:val="20"/>
        </w:rPr>
        <w:t xml:space="preserve">Directive: </w:t>
      </w:r>
      <w:r>
        <w:t>Maintain Absolute Deadpan.</w:t>
      </w:r>
    </w:p>
    <w:p>
      <w:r>
        <w:rPr>
          <w:b/>
          <w:sz w:val="20"/>
        </w:rPr>
        <w:t xml:space="preserve">Creative Direction: </w:t>
      </w:r>
      <w:r>
        <w:t>The entire campaign must be executed with the unwavering seriousness of a high-stakes tech launch. Use corporate and scientific jargon, a minimalist design system, and a tone devoid of any irony or humor. The audience must never feel that we are winking at them; they are discovering the absurdity on their own.</w:t>
      </w:r>
    </w:p>
    <w:p>
      <w:r>
        <w:rPr>
          <w:b/>
          <w:sz w:val="20"/>
        </w:rPr>
        <w:t xml:space="preserve">Behavioral Grounding: </w:t>
      </w:r>
      <w:r>
        <w:t>This maintains the satirical frame. Breaking character would collapse the 'benign violation' into a simple, less engaging joke. A deadpan tone forces the audience to do the cognitive work, which, according to the IKEA Effect, makes them value the 'punchline' they've assembled themselves more highly.</w:t>
      </w:r>
    </w:p>
    <w:p>
      <w:r>
        <w:rPr>
          <w:b/>
          <w:sz w:val="20"/>
        </w:rPr>
        <w:t xml:space="preserve">Directive: </w:t>
      </w:r>
      <w:r>
        <w:t>Architect for Remix.</w:t>
      </w:r>
    </w:p>
    <w:p>
      <w:r>
        <w:rPr>
          <w:b/>
          <w:sz w:val="20"/>
        </w:rPr>
        <w:t xml:space="preserve">Creative Direction: </w:t>
      </w:r>
      <w:r>
        <w:t>Design all primary assets—especially video and key visuals—as modular components for The Meme Weavers. Create clean, easily screen-grabbed moments, short, loopable video clips, and high-resolution images with negative space for text overlays. The goal is not just to create a great ad, but to provide the raw material for a thousand great memes.</w:t>
      </w:r>
    </w:p>
    <w:p>
      <w:r>
        <w:rPr>
          <w:b/>
          <w:sz w:val="20"/>
        </w:rPr>
        <w:t xml:space="preserve">Behavioral Grounding: </w:t>
      </w:r>
      <w:r>
        <w:t>This directly feeds the 'Investment' stage of the Meme Engine Behavioral Loop. By making it easy for users to create derivative content, we lower the barrier to action and leverage their desire for social signaling and validation to fuel our viral spread.</w:t>
      </w:r>
    </w:p>
    <w:p>
      <w:pPr>
        <w:pStyle w:val="Heading3"/>
      </w:pPr>
      <w:r>
        <w:t>Right Column</w:t>
      </w:r>
    </w:p>
    <w:p>
      <w:r>
        <w:rPr>
          <w:b/>
          <w:sz w:val="22"/>
        </w:rPr>
        <w:t>Content Pillars</w:t>
      </w:r>
    </w:p>
    <w:p>
      <w:r>
        <w:rPr>
          <w:b/>
          <w:sz w:val="20"/>
        </w:rPr>
        <w:t xml:space="preserve">Pillar Name: </w:t>
      </w:r>
      <w:r>
        <w:t>The Absurd Technical Deep Dive</w:t>
      </w:r>
    </w:p>
    <w:p>
      <w:r>
        <w:rPr>
          <w:b/>
          <w:sz w:val="20"/>
        </w:rPr>
        <w:t xml:space="preserve">Strategy Connection: </w:t>
      </w:r>
      <w:r>
        <w:t>This pillar establishes the intellectual credibility of the joke, proving to our core audience that the satire is smart and well-considered. It directly serves the 'Execute the Perfect Joke' strategic pillar.</w:t>
      </w:r>
    </w:p>
    <w:p>
      <w:r>
        <w:rPr>
          <w:b/>
          <w:sz w:val="20"/>
        </w:rPr>
        <w:t xml:space="preserve">Hook Connection: </w:t>
      </w:r>
      <w:r>
        <w:t>Connects to hooks like 'The Blueprint' and 'The Whitepaper,' providing the substance that makes the satire feel real and satisfying to the Systems Satirists.</w:t>
      </w:r>
    </w:p>
    <w:p>
      <w:r>
        <w:rPr>
          <w:b/>
          <w:sz w:val="20"/>
        </w:rPr>
        <w:t xml:space="preserve">Pillar Name: </w:t>
      </w:r>
      <w:r>
        <w:t>Meta-Commentary &amp; Culture Critique</w:t>
      </w:r>
    </w:p>
    <w:p>
      <w:r>
        <w:rPr>
          <w:b/>
          <w:sz w:val="20"/>
        </w:rPr>
        <w:t xml:space="preserve">Strategy Connection: </w:t>
      </w:r>
      <w:r>
        <w:t>This pillar makes the KS3000 relevant beyond a simple gag, positioning it as a tool to comment on internet culture, tech solutionism, and our relationship with 'cuteness.' It fuels conversation and extends the concept's lifespan.</w:t>
      </w:r>
    </w:p>
    <w:p>
      <w:r>
        <w:rPr>
          <w:b/>
          <w:sz w:val="20"/>
        </w:rPr>
        <w:t xml:space="preserve">Hook Connection: </w:t>
      </w:r>
      <w:r>
        <w:t>Connects to hooks like 'Solving the Crisis of Fluff' and 'User Testimonials,' allowing us to apply the KS3000 concept to relatable, real-world absurdities.</w:t>
      </w:r>
    </w:p>
    <w:p>
      <w:r>
        <w:rPr>
          <w:b/>
          <w:sz w:val="20"/>
        </w:rPr>
        <w:t xml:space="preserve">Pillar Name: </w:t>
      </w:r>
      <w:r>
        <w:t>Community Co-Creation Engine</w:t>
      </w:r>
    </w:p>
    <w:p>
      <w:r>
        <w:rPr>
          <w:b/>
          <w:sz w:val="20"/>
        </w:rPr>
        <w:t xml:space="preserve">Strategy Connection: </w:t>
      </w:r>
      <w:r>
        <w:t>This pillar operationalizes the 'Engineer Mass Amplification' strategy by actively inviting our audience to participate in building the KS3000 universe. It transforms passive viewers into active advocates.</w:t>
      </w:r>
    </w:p>
    <w:p>
      <w:r>
        <w:rPr>
          <w:b/>
          <w:sz w:val="20"/>
        </w:rPr>
        <w:t xml:space="preserve">Hook Connection: </w:t>
      </w:r>
      <w:r>
        <w:t>Connects to hooks like 'The Accessory Design Challenge,' directly providing prompts and templates for The Meme Weavers to create and share.</w:t>
      </w:r>
    </w:p>
    <w:p>
      <w:r>
        <w:rPr>
          <w:b/>
          <w:sz w:val="22"/>
        </w:rPr>
        <w:t>Creative Hooks</w:t>
      </w:r>
    </w:p>
    <w:p>
      <w:r>
        <w:rPr>
          <w:b/>
          <w:sz w:val="20"/>
        </w:rPr>
        <w:t xml:space="preserve">Hook Name: </w:t>
      </w:r>
      <w:r>
        <w:t>The Blueprint Reveal</w:t>
      </w:r>
    </w:p>
    <w:p>
      <w:r>
        <w:rPr>
          <w:b/>
          <w:sz w:val="20"/>
        </w:rPr>
        <w:t xml:space="preserve">Pillar Service: </w:t>
      </w:r>
      <w:r>
        <w:t>Serves 'The Absurd Technical Deep Dive' by providing the core 'proof' of the machine's complexity.</w:t>
      </w:r>
    </w:p>
    <w:p>
      <w:r>
        <w:rPr>
          <w:b/>
          <w:sz w:val="20"/>
        </w:rPr>
        <w:t xml:space="preserve">Psychometric Basis: </w:t>
      </w:r>
      <w:r>
        <w:t>Appeals to the high Conscientiousness and Need for Cognition of The Systems Satirists, who appreciate detailed, logical (though absurd) systems.</w:t>
      </w:r>
    </w:p>
    <w:p>
      <w:r>
        <w:rPr>
          <w:b/>
          <w:sz w:val="20"/>
        </w:rPr>
        <w:t xml:space="preserve">Example Execution: </w:t>
      </w:r>
      <w:r>
        <w:t>A high-resolution, CAD-style schematic of the 'Pneumatic Hug-Drive™' posted as an Instagram carousel, with each slide zooming in on a different comically over-engineered feature, captioned with deadpan technical specifications.</w:t>
      </w:r>
    </w:p>
    <w:p>
      <w:r>
        <w:rPr>
          <w:b/>
          <w:sz w:val="20"/>
        </w:rPr>
        <w:t xml:space="preserve">Hook Name: </w:t>
      </w:r>
      <w:r>
        <w:t>Solving the 'Crisis of Fluff'</w:t>
      </w:r>
    </w:p>
    <w:p>
      <w:r>
        <w:rPr>
          <w:b/>
          <w:sz w:val="20"/>
        </w:rPr>
        <w:t xml:space="preserve">Pillar Service: </w:t>
      </w:r>
      <w:r>
        <w:t>Serves 'Meta-Commentary &amp; Culture Critique' by framing the product as a solution to a relatable, modern non-problem.</w:t>
      </w:r>
    </w:p>
    <w:p>
      <w:r>
        <w:rPr>
          <w:b/>
          <w:sz w:val="20"/>
        </w:rPr>
        <w:t xml:space="preserve">Psychometric Basis: </w:t>
      </w:r>
      <w:r>
        <w:t>Resonates with the high Openness of The Incongruity Connoisseurs and Meme Weavers, who enjoy commentary on internet culture and modern life.</w:t>
      </w:r>
    </w:p>
    <w:p>
      <w:r>
        <w:rPr>
          <w:b/>
          <w:sz w:val="20"/>
        </w:rPr>
        <w:t xml:space="preserve">Example Execution: </w:t>
      </w:r>
      <w:r>
        <w:t>A 15-second TikTok video showing a rapid-fire montage of cute kitten videos, then cutting to a serious shot of the KS3000 with the on-screen text: 'The internet reached Peak Whisker. We engineered the solution.'</w:t>
      </w:r>
    </w:p>
    <w:p>
      <w:r>
        <w:rPr>
          <w:b/>
          <w:sz w:val="20"/>
        </w:rPr>
        <w:t xml:space="preserve">Hook Name: </w:t>
      </w:r>
      <w:r>
        <w:t>The User Testimonial</w:t>
      </w:r>
    </w:p>
    <w:p>
      <w:r>
        <w:rPr>
          <w:b/>
          <w:sz w:val="20"/>
        </w:rPr>
        <w:t xml:space="preserve">Pillar Service: </w:t>
      </w:r>
      <w:r>
        <w:t>Serves both 'Meta-Commentary' and 'Community Co-Creation' by creating a narrative format for others to use.</w:t>
      </w:r>
    </w:p>
    <w:p>
      <w:r>
        <w:rPr>
          <w:b/>
          <w:sz w:val="20"/>
        </w:rPr>
        <w:t xml:space="preserve">Psychometric Basis: </w:t>
      </w:r>
      <w:r>
        <w:t>Leverages the Narrative Transportation effect. The story format is highly engaging and memorable for a broad audience, including Cat Owners with a Twisted Sense of Humor.</w:t>
      </w:r>
    </w:p>
    <w:p>
      <w:r>
        <w:rPr>
          <w:b/>
          <w:sz w:val="20"/>
        </w:rPr>
        <w:t xml:space="preserve">Example Execution: </w:t>
      </w:r>
      <w:r>
        <w:t>A short video of an actor, deadpan to camera: 'My kitten, Mittens, was... too fluffy. His cuteness output was inefficient. The Kitten Smasher 3000 optimized his relaxation profile by 400%. Now he's pure liquid. It's... efficient.' Ends with a product shot.</w:t>
      </w:r>
    </w:p>
    <w:p>
      <w:r>
        <w:rPr>
          <w:b/>
          <w:sz w:val="22"/>
        </w:rPr>
        <w:t>Recommended Platforms</w:t>
      </w:r>
    </w:p>
    <w:p>
      <w:r>
        <w:rPr>
          <w:b/>
          <w:sz w:val="20"/>
        </w:rPr>
        <w:t xml:space="preserve">Platform: </w:t>
      </w:r>
      <w:r>
        <w:t>Reddit</w:t>
      </w:r>
    </w:p>
    <w:p>
      <w:r>
        <w:rPr>
          <w:b/>
          <w:sz w:val="20"/>
        </w:rPr>
        <w:t xml:space="preserve">Rationale: </w:t>
      </w:r>
      <w:r>
        <w:t>The intellectual proving ground. Perfect for seeding the concept with the highly discerning Systems Satirists and Incongruity Connoisseurs to gain initial validation.</w:t>
      </w:r>
    </w:p>
    <w:p>
      <w:r>
        <w:rPr>
          <w:b/>
          <w:sz w:val="20"/>
        </w:rPr>
        <w:t xml:space="preserve">Platform: </w:t>
      </w:r>
      <w:r>
        <w:t>TikTok</w:t>
      </w:r>
    </w:p>
    <w:p>
      <w:r>
        <w:rPr>
          <w:b/>
          <w:sz w:val="20"/>
        </w:rPr>
        <w:t xml:space="preserve">Rationale: </w:t>
      </w:r>
      <w:r>
        <w:t>The amplification engine. Its algorithm and remix-native culture are essential for turning the concept into a viral meme via The Meme Weavers.</w:t>
      </w:r>
    </w:p>
    <w:p>
      <w:r>
        <w:rPr>
          <w:b/>
          <w:sz w:val="20"/>
        </w:rPr>
        <w:t xml:space="preserve">Platform: </w:t>
      </w:r>
      <w:r>
        <w:t>X (formerly Twitter)</w:t>
      </w:r>
    </w:p>
    <w:p>
      <w:r>
        <w:rPr>
          <w:b/>
          <w:sz w:val="20"/>
        </w:rPr>
        <w:t xml:space="preserve">Rationale: </w:t>
      </w:r>
      <w:r>
        <w:t>The conversational layer. Ideal for real-time commentary, witty text-based jokes, and spreading the concept through high-velocity shares.</w:t>
      </w:r>
    </w:p>
    <w:p>
      <w:r>
        <w:rPr>
          <w:b/>
          <w:sz w:val="20"/>
        </w:rPr>
        <w:t xml:space="preserve">Platform: </w:t>
      </w:r>
      <w:r>
        <w:t>Instagram</w:t>
      </w:r>
    </w:p>
    <w:p>
      <w:r>
        <w:rPr>
          <w:b/>
          <w:sz w:val="20"/>
        </w:rPr>
        <w:t xml:space="preserve">Rationale: </w:t>
      </w:r>
      <w:r>
        <w:t>The visual showcase. Best for presenting the high-fidelity renders and aesthetic of the 'brand,' contrasting the professional look with the absurd concept.</w:t>
      </w:r>
    </w:p>
    <w:p>
      <w:pPr>
        <w:pStyle w:val="Heading2"/>
      </w:pPr>
      <w:r>
        <w:t>Messaging Architecture</w:t>
      </w:r>
    </w:p>
    <w:p>
      <w:r>
        <w:rPr>
          <w:b/>
          <w:sz w:val="20"/>
        </w:rPr>
        <w:t xml:space="preserve">Audience Segment: </w:t>
      </w:r>
      <w:r>
        <w:t>The Incongruity Connoisseurs</w:t>
      </w:r>
    </w:p>
    <w:p>
      <w:r>
        <w:rPr>
          <w:b/>
          <w:sz w:val="20"/>
        </w:rPr>
        <w:t xml:space="preserve">Core Message: </w:t>
      </w:r>
      <w:r>
        <w:t>The joke is the meticulous execution.</w:t>
      </w:r>
    </w:p>
    <w:p>
      <w:r>
        <w:rPr>
          <w:b/>
          <w:sz w:val="20"/>
        </w:rPr>
        <w:t xml:space="preserve">Tone: </w:t>
      </w:r>
      <w:r>
        <w:t>Deadpan intellectual. Speak as a serious innovator from a DARPA-funded think tank presenting a world-changing, albeit deeply strange, breakthrough. Never acknowledge the joke.</w:t>
      </w:r>
    </w:p>
    <w:p>
      <w:pPr>
        <w:pStyle w:val="Heading3"/>
      </w:pPr>
      <w:r>
        <w:t>Proof Points</w:t>
      </w:r>
    </w:p>
    <w:p>
      <w:pPr>
        <w:pStyle w:val="ListBullet"/>
      </w:pPr>
      <w:r>
        <w:t>The unwavering deadpan tone across all materials.</w:t>
      </w:r>
    </w:p>
    <w:p>
      <w:pPr>
        <w:pStyle w:val="ListBullet"/>
      </w:pPr>
      <w:r>
        <w:t>The high-fidelity, professional quality of the visuals and video.</w:t>
      </w:r>
    </w:p>
    <w:p>
      <w:pPr>
        <w:pStyle w:val="ListBullet"/>
      </w:pPr>
      <w:r>
        <w:t>The internal consistency of the absurd, pseudo-scientific lore.</w:t>
      </w:r>
    </w:p>
    <w:p>
      <w:pPr>
        <w:pStyle w:val="Heading3"/>
      </w:pPr>
      <w:r>
        <w:t>Sample Messages</w:t>
      </w:r>
    </w:p>
    <w:p>
      <w:r>
        <w:rPr>
          <w:b/>
          <w:sz w:val="20"/>
        </w:rPr>
        <w:t xml:space="preserve">Copy: </w:t>
      </w:r>
      <w:r>
        <w:t>We didn't ask if we should optimize the feline-human dopamine loop through mechanical force. We asked how.</w:t>
      </w:r>
    </w:p>
    <w:p>
      <w:r>
        <w:rPr>
          <w:b/>
          <w:sz w:val="20"/>
        </w:rPr>
        <w:t xml:space="preserve">Behavioral Mechanism: </w:t>
      </w:r>
      <w:r>
        <w:t>Incongruity-Resolution</w:t>
      </w:r>
    </w:p>
    <w:p>
      <w:r>
        <w:rPr>
          <w:b/>
          <w:sz w:val="20"/>
        </w:rPr>
        <w:t xml:space="preserve">Copy: </w:t>
      </w:r>
      <w:r>
        <w:t>The problem of excess kitten fluff is a crisis of bandwidth. We built the physical layer solution.</w:t>
      </w:r>
    </w:p>
    <w:p>
      <w:r>
        <w:rPr>
          <w:b/>
          <w:sz w:val="20"/>
        </w:rPr>
        <w:t xml:space="preserve">Behavioral Mechanism: </w:t>
      </w:r>
      <w:r>
        <w:t>Need for Cognition</w:t>
      </w:r>
    </w:p>
    <w:p>
      <w:r>
        <w:rPr>
          <w:b/>
          <w:sz w:val="20"/>
        </w:rPr>
        <w:t xml:space="preserve">Copy: </w:t>
      </w:r>
      <w:r>
        <w:t>Some see a kitten. We see a chaotic system requiring a deterministic relaxation protocol.</w:t>
      </w:r>
    </w:p>
    <w:p>
      <w:r>
        <w:rPr>
          <w:b/>
          <w:sz w:val="20"/>
        </w:rPr>
        <w:t xml:space="preserve">Behavioral Mechanism: </w:t>
      </w:r>
      <w:r>
        <w:t>Intellectual Signaling</w:t>
      </w:r>
    </w:p>
    <w:p>
      <w:r>
        <w:rPr>
          <w:b/>
          <w:sz w:val="20"/>
        </w:rPr>
        <w:t xml:space="preserve">Copy: </w:t>
      </w:r>
      <w:r>
        <w:t>Our whitepaper on Pneumatic Hug-Drive™ efficiency is pending peer review. The results are... comfortable.</w:t>
      </w:r>
    </w:p>
    <w:p>
      <w:r>
        <w:rPr>
          <w:b/>
          <w:sz w:val="20"/>
        </w:rPr>
        <w:t xml:space="preserve">Behavioral Mechanism: </w:t>
      </w:r>
      <w:r>
        <w:t>Curiosity Gap</w:t>
      </w:r>
    </w:p>
    <w:p>
      <w:r>
        <w:rPr>
          <w:b/>
          <w:sz w:val="20"/>
        </w:rPr>
        <w:t xml:space="preserve">Audience Segment: </w:t>
      </w:r>
      <w:r>
        <w:t>The Meme Weavers</w:t>
      </w:r>
    </w:p>
    <w:p>
      <w:r>
        <w:rPr>
          <w:b/>
          <w:sz w:val="20"/>
        </w:rPr>
        <w:t xml:space="preserve">Core Message: </w:t>
      </w:r>
      <w:r>
        <w:t>Here's your next viral format.</w:t>
      </w:r>
    </w:p>
    <w:p>
      <w:r>
        <w:rPr>
          <w:b/>
          <w:sz w:val="20"/>
        </w:rPr>
        <w:t xml:space="preserve">Tone: </w:t>
      </w:r>
      <w:r>
        <w:t>Invitational and direct, but in-world. Provide the raw materials with a simple, evocative prompt. The tone is less about what you say, and more about the assets you provide.</w:t>
      </w:r>
    </w:p>
    <w:p>
      <w:pPr>
        <w:pStyle w:val="Heading3"/>
      </w:pPr>
      <w:r>
        <w:t>Proof Points</w:t>
      </w:r>
    </w:p>
    <w:p>
      <w:pPr>
        <w:pStyle w:val="ListBullet"/>
      </w:pPr>
      <w:r>
        <w:t>The absurdly memorable name: 'Kitten Smasher 3000'.</w:t>
      </w:r>
    </w:p>
    <w:p>
      <w:pPr>
        <w:pStyle w:val="ListBullet"/>
      </w:pPr>
      <w:r>
        <w:t>The iconic visual: A tiny kitten in a tiny helmet.</w:t>
      </w:r>
    </w:p>
    <w:p>
      <w:pPr>
        <w:pStyle w:val="ListBullet"/>
      </w:pPr>
      <w:r>
        <w:t>Short, loopable video clips perfect for remixing.</w:t>
      </w:r>
    </w:p>
    <w:p>
      <w:pPr>
        <w:pStyle w:val="Heading3"/>
      </w:pPr>
      <w:r>
        <w:t>Sample Messages</w:t>
      </w:r>
    </w:p>
    <w:p>
      <w:r>
        <w:rPr>
          <w:b/>
          <w:sz w:val="20"/>
        </w:rPr>
        <w:t xml:space="preserve">Copy: </w:t>
      </w:r>
      <w:r>
        <w:t>POV: You finally solved [insert absurd problem]. (Video of KS3000)</w:t>
      </w:r>
    </w:p>
    <w:p>
      <w:r>
        <w:rPr>
          <w:b/>
          <w:sz w:val="20"/>
        </w:rPr>
        <w:t xml:space="preserve">Behavioral Mechanism: </w:t>
      </w:r>
      <w:r>
        <w:t>IKEA Effect (provides a template for creation)</w:t>
      </w:r>
    </w:p>
    <w:p>
      <w:r>
        <w:rPr>
          <w:b/>
          <w:sz w:val="20"/>
        </w:rPr>
        <w:t xml:space="preserve">Copy: </w:t>
      </w:r>
      <w:r>
        <w:t>Tag a friend who over-engineers everything.</w:t>
      </w:r>
    </w:p>
    <w:p>
      <w:r>
        <w:rPr>
          <w:b/>
          <w:sz w:val="20"/>
        </w:rPr>
        <w:t xml:space="preserve">Behavioral Mechanism: </w:t>
      </w:r>
      <w:r>
        <w:t>Social Signaling</w:t>
      </w:r>
    </w:p>
    <w:p>
      <w:r>
        <w:rPr>
          <w:b/>
          <w:sz w:val="20"/>
        </w:rPr>
        <w:t xml:space="preserve">Copy: </w:t>
      </w:r>
      <w:r>
        <w:t>The tiny helmet is non-negotiable.</w:t>
      </w:r>
    </w:p>
    <w:p>
      <w:r>
        <w:rPr>
          <w:b/>
          <w:sz w:val="20"/>
        </w:rPr>
        <w:t xml:space="preserve">Behavioral Mechanism: </w:t>
      </w:r>
      <w:r>
        <w:t>Benign Violation Theory (visual anchor)</w:t>
      </w:r>
    </w:p>
    <w:p>
      <w:r>
        <w:rPr>
          <w:b/>
          <w:sz w:val="20"/>
        </w:rPr>
        <w:t xml:space="preserve">Copy: </w:t>
      </w:r>
      <w:r>
        <w:t>My honest reaction to that information: (GIF of the Hydraulic Booping mechanism)</w:t>
      </w:r>
    </w:p>
    <w:p>
      <w:r>
        <w:rPr>
          <w:b/>
          <w:sz w:val="20"/>
        </w:rPr>
        <w:t xml:space="preserve">Behavioral Mechanism: </w:t>
      </w:r>
      <w:r>
        <w:t>Social Proof (provides a reaction format)</w:t>
      </w:r>
    </w:p>
    <w:p>
      <w:r>
        <w:rPr>
          <w:b/>
          <w:sz w:val="20"/>
        </w:rPr>
        <w:t xml:space="preserve">Audience Segment: </w:t>
      </w:r>
      <w:r>
        <w:t>The Systems Satirists</w:t>
      </w:r>
    </w:p>
    <w:p>
      <w:r>
        <w:rPr>
          <w:b/>
          <w:sz w:val="20"/>
        </w:rPr>
        <w:t xml:space="preserve">Core Message: </w:t>
      </w:r>
      <w:r>
        <w:t>The satire is in the system's integrity.</w:t>
      </w:r>
    </w:p>
    <w:p>
      <w:r>
        <w:rPr>
          <w:b/>
          <w:sz w:val="20"/>
        </w:rPr>
        <w:t xml:space="preserve">Tone: </w:t>
      </w:r>
      <w:r>
        <w:t>Technically fluent peer. Use their language, their acronyms, and their logical frameworks. Demonstrate that you've done the (absurd) homework. The humor comes from your shared understanding of the systems being satirized.</w:t>
      </w:r>
    </w:p>
    <w:p>
      <w:pPr>
        <w:pStyle w:val="Heading3"/>
      </w:pPr>
      <w:r>
        <w:t>Proof Points</w:t>
      </w:r>
    </w:p>
    <w:p>
      <w:pPr>
        <w:pStyle w:val="ListBullet"/>
      </w:pPr>
      <w:r>
        <w:t>The use of precise, accurate-sounding technical jargon.</w:t>
      </w:r>
    </w:p>
    <w:p>
      <w:pPr>
        <w:pStyle w:val="ListBullet"/>
      </w:pPr>
      <w:r>
        <w:t>The detailed CAD-style blueprints and schematics.</w:t>
      </w:r>
    </w:p>
    <w:p>
      <w:pPr>
        <w:pStyle w:val="ListBullet"/>
      </w:pPr>
      <w:r>
        <w:t>The straight-faced application of engineering principles to an emotional 'problem'.</w:t>
      </w:r>
    </w:p>
    <w:p>
      <w:pPr>
        <w:pStyle w:val="Heading3"/>
      </w:pPr>
      <w:r>
        <w:t>Sample Messages</w:t>
      </w:r>
    </w:p>
    <w:p>
      <w:r>
        <w:rPr>
          <w:b/>
          <w:sz w:val="20"/>
        </w:rPr>
        <w:t xml:space="preserve">Copy: </w:t>
      </w:r>
      <w:r>
        <w:t>Our Pneumatic Hug-Drive™ offers 6-sigma snuggle consistency with near-zero latency.</w:t>
      </w:r>
    </w:p>
    <w:p>
      <w:r>
        <w:rPr>
          <w:b/>
          <w:sz w:val="20"/>
        </w:rPr>
        <w:t xml:space="preserve">Behavioral Mechanism: </w:t>
      </w:r>
      <w:r>
        <w:t>Need for Cognition</w:t>
      </w:r>
    </w:p>
    <w:p>
      <w:r>
        <w:rPr>
          <w:b/>
          <w:sz w:val="20"/>
        </w:rPr>
        <w:t xml:space="preserve">Copy: </w:t>
      </w:r>
      <w:r>
        <w:t>The Zero-G Purr-Chamber functions as a closed-loop bio-acoustic feedback system. It's basically perpetual motion, but with purrs.</w:t>
      </w:r>
    </w:p>
    <w:p>
      <w:r>
        <w:rPr>
          <w:b/>
          <w:sz w:val="20"/>
        </w:rPr>
        <w:t xml:space="preserve">Behavioral Mechanism: </w:t>
      </w:r>
      <w:r>
        <w:t>Intellectual Signaling</w:t>
      </w:r>
    </w:p>
    <w:p>
      <w:r>
        <w:rPr>
          <w:b/>
          <w:sz w:val="20"/>
        </w:rPr>
        <w:t xml:space="preserve">Copy: </w:t>
      </w:r>
      <w:r>
        <w:t>We've open-sourced the API for the Hydraulic Booping module. Please submit pull requests.</w:t>
      </w:r>
    </w:p>
    <w:p>
      <w:r>
        <w:rPr>
          <w:b/>
          <w:sz w:val="20"/>
        </w:rPr>
        <w:t xml:space="preserve">Behavioral Mechanism: </w:t>
      </w:r>
      <w:r>
        <w:t>IKEA Effect / In-group Signaling</w:t>
      </w:r>
    </w:p>
    <w:p>
      <w:r>
        <w:rPr>
          <w:b/>
          <w:sz w:val="20"/>
        </w:rPr>
        <w:t xml:space="preserve">Copy: </w:t>
      </w:r>
      <w:r>
        <w:t>Download the technical spec sheet. You'll want to see the torque curve on the snuggle actuator.</w:t>
      </w:r>
    </w:p>
    <w:p>
      <w:r>
        <w:rPr>
          <w:b/>
          <w:sz w:val="20"/>
        </w:rPr>
        <w:t xml:space="preserve">Behavioral Mechanism: </w:t>
      </w:r>
      <w:r>
        <w:t>Curiosity Gap</w:t>
      </w:r>
    </w:p>
    <w:p>
      <w:pPr>
        <w:pStyle w:val="Heading2"/>
      </w:pPr>
      <w:r>
        <w:t>Campaign Challenge Statement</w:t>
      </w:r>
    </w:p>
    <w:p>
      <w:r>
        <w:rPr>
          <w:b/>
          <w:sz w:val="20"/>
        </w:rPr>
        <w:t xml:space="preserve">Challenge: </w:t>
      </w:r>
      <w:r>
        <w:t>Our Challenge: Create a campaign so meticulously satirical and virally engineered that 'Kitten Smasher 3000' becomes the internet's go-to term for benevolent over-engineering.</w:t>
      </w:r>
    </w:p>
    <w:p>
      <w:pPr>
        <w:pStyle w:val="Heading2"/>
      </w:pPr>
      <w:r>
        <w:t>Campaign Deliverables</w:t>
      </w:r>
    </w:p>
    <w:p>
      <w:pPr>
        <w:pStyle w:val="Heading3"/>
      </w:pPr>
      <w:r>
        <w:t>Category1 Art Direction</w:t>
      </w:r>
    </w:p>
    <w:p>
      <w:r>
        <w:rPr>
          <w:b/>
          <w:sz w:val="20"/>
        </w:rPr>
        <w:t xml:space="preserve">Visual Style Direction: </w:t>
      </w:r>
      <w:r>
        <w:t>A fusion of Apple's minimalist product marketing and Boston Dynamics' sterile robotics lab aesthetic. Clean, clinical, and aspirational. The environment should be a brightly lit, white-walled laboratory or design studio. The product itself should be rendered with photorealistic detail.</w:t>
      </w:r>
    </w:p>
    <w:p>
      <w:r>
        <w:rPr>
          <w:b/>
          <w:sz w:val="20"/>
        </w:rPr>
        <w:t xml:space="preserve">Color Palette Guidance: </w:t>
      </w:r>
      <w:r>
        <w:t>Primary: #FFFFFF (Clinical White), #F5F5F7 (Apple Grey). Secondary: #222222 (Deep Charcoal). Accent: #FF6B00 (Safety Orange), used sparingly for buttons, warning labels, and the tiny helmet.</w:t>
      </w:r>
    </w:p>
    <w:p>
      <w:r>
        <w:rPr>
          <w:b/>
          <w:sz w:val="20"/>
        </w:rPr>
        <w:t xml:space="preserve">Typography Direction: </w:t>
      </w:r>
      <w:r>
        <w:t>Headlines: Helvetica Neue (Thin or Light). Body: SF Pro Text. Monospaced font like SF Mono for 'code' or technical readouts. Clean, legible, and corporate.</w:t>
      </w:r>
    </w:p>
    <w:p>
      <w:r>
        <w:rPr>
          <w:b/>
          <w:sz w:val="20"/>
        </w:rPr>
        <w:t xml:space="preserve">Photography Direction: </w:t>
      </w:r>
      <w:r>
        <w:t>N/A. All visuals should be high-fidelity 3D renders to maintain a perfect, sterile, and slightly unreal quality that enhances the satire.</w:t>
      </w:r>
    </w:p>
    <w:p>
      <w:r>
        <w:rPr>
          <w:b/>
          <w:sz w:val="22"/>
        </w:rPr>
        <w:t>Graphic Asset Requirements</w:t>
      </w:r>
    </w:p>
    <w:p>
      <w:pPr>
        <w:pStyle w:val="ListBullet"/>
      </w:pPr>
      <w:r>
        <w:t>Social Media Kit: All required sizes for X, Instagram (Feed, Stories, Reels), TikTok, Reddit.</w:t>
      </w:r>
    </w:p>
    <w:p>
      <w:pPr>
        <w:pStyle w:val="ListBullet"/>
      </w:pPr>
      <w:r>
        <w:t>Satirical Website Assets: Banners, icons, product shots.</w:t>
      </w:r>
    </w:p>
    <w:p>
      <w:pPr>
        <w:pStyle w:val="ListBullet"/>
      </w:pPr>
      <w:r>
        <w:t>Digital 'Spec Sheet': A multi-page PDF designed like a real technical manual.</w:t>
      </w:r>
    </w:p>
    <w:p>
      <w:r>
        <w:rPr>
          <w:b/>
          <w:sz w:val="22"/>
        </w:rPr>
        <w:t>Key Visual Concepts</w:t>
      </w:r>
    </w:p>
    <w:p>
      <w:pPr>
        <w:pStyle w:val="ListBullet"/>
      </w:pPr>
      <w:r>
        <w:t>The Hero Shot: The KS3000 presented on a pedestal, perfectly lit, like a new iPhone.</w:t>
      </w:r>
    </w:p>
    <w:p>
      <w:pPr>
        <w:pStyle w:val="ListBullet"/>
      </w:pPr>
      <w:r>
        <w:t>The Detail Shot: Extreme close-up on the 'Hydraulic Booping' mechanism or the 'Pneumatic Hug-Drive™' vents.</w:t>
      </w:r>
    </w:p>
    <w:p>
      <w:pPr>
        <w:pStyle w:val="ListBullet"/>
      </w:pPr>
      <w:r>
        <w:t>The Emotional Anchor: A single, tiny, adorable kitten looking up at the camera, wearing the slightly-too-large 'tiny little helmet'.</w:t>
      </w:r>
    </w:p>
    <w:p>
      <w:pPr>
        <w:pStyle w:val="ListBullet"/>
      </w:pPr>
      <w:r>
        <w:t>The Blueprint: An exploded-view schematic of the entire machine with components labeled with pseudo-technical names.</w:t>
      </w:r>
    </w:p>
    <w:p>
      <w:pPr>
        <w:pStyle w:val="Heading3"/>
      </w:pPr>
      <w:r>
        <w:t>Category2 Copywriting</w:t>
      </w:r>
    </w:p>
    <w:p>
      <w:r>
        <w:rPr>
          <w:b/>
          <w:sz w:val="20"/>
        </w:rPr>
        <w:t xml:space="preserve">Messaging Framework Per Channel: </w:t>
      </w:r>
      <w:r>
        <w:t>The core deadpan tone is constant. X: Witty, concise, text-first. Reddit: Detailed, long-form, technically dense. TikTok/Reels: Minimal text on screen, driven by visuals and audio. Instagram: Aspirational, design-focused captions. Website: A complete immersion in the satirical corporate voice.</w:t>
      </w:r>
    </w:p>
    <w:p>
      <w:r>
        <w:rPr>
          <w:b/>
          <w:sz w:val="20"/>
        </w:rPr>
        <w:t xml:space="preserve">Cta Library Reference: </w:t>
      </w:r>
      <w:r>
        <w:t>See Part 5 for a full library of CTAs, organized by objective and audience.</w:t>
      </w:r>
    </w:p>
    <w:p>
      <w:r>
        <w:rPr>
          <w:b/>
          <w:sz w:val="22"/>
        </w:rPr>
        <w:t>Tagline Options</w:t>
      </w:r>
    </w:p>
    <w:p>
      <w:r>
        <w:rPr>
          <w:b/>
          <w:sz w:val="20"/>
        </w:rPr>
        <w:t xml:space="preserve">Tagline: </w:t>
      </w:r>
      <w:r>
        <w:t>Kitten Smasher 3000: Engineer a better cuddle.</w:t>
      </w:r>
    </w:p>
    <w:p>
      <w:r>
        <w:rPr>
          <w:b/>
          <w:sz w:val="20"/>
        </w:rPr>
        <w:t xml:space="preserve">Rationale: </w:t>
      </w:r>
      <w:r>
        <w:t>Juxtaposes engineering jargon with a soft, emotional word. Simple and memorable.</w:t>
      </w:r>
    </w:p>
    <w:p>
      <w:r>
        <w:rPr>
          <w:b/>
          <w:sz w:val="20"/>
        </w:rPr>
        <w:t xml:space="preserve">Tagline: </w:t>
      </w:r>
      <w:r>
        <w:t>Kitten Smasher 3000: The solution to the crisis of fluff.</w:t>
      </w:r>
    </w:p>
    <w:p>
      <w:r>
        <w:rPr>
          <w:b/>
          <w:sz w:val="20"/>
        </w:rPr>
        <w:t xml:space="preserve">Rationale: </w:t>
      </w:r>
      <w:r>
        <w:t>Directly uses the core satirical problem statement. High-concept and intriguing.</w:t>
      </w:r>
    </w:p>
    <w:p>
      <w:r>
        <w:rPr>
          <w:b/>
          <w:sz w:val="20"/>
        </w:rPr>
        <w:t xml:space="preserve">Tagline: </w:t>
      </w:r>
      <w:r>
        <w:t>Kitten Smasher 3000: Peak performance. Peak relaxation.</w:t>
      </w:r>
    </w:p>
    <w:p>
      <w:r>
        <w:rPr>
          <w:b/>
          <w:sz w:val="20"/>
        </w:rPr>
        <w:t xml:space="preserve">Rationale: </w:t>
      </w:r>
      <w:r>
        <w:t>Mimics classic tech marketing slogans, applying them to an absurd goal.</w:t>
      </w:r>
    </w:p>
    <w:p>
      <w:r>
        <w:rPr>
          <w:b/>
          <w:sz w:val="20"/>
        </w:rPr>
        <w:t xml:space="preserve">Tagline: </w:t>
      </w:r>
      <w:r>
        <w:t>Kitten Smasher 3000: It's not cruel. It's efficient.</w:t>
      </w:r>
    </w:p>
    <w:p>
      <w:r>
        <w:rPr>
          <w:b/>
          <w:sz w:val="20"/>
        </w:rPr>
        <w:t xml:space="preserve">Rationale: </w:t>
      </w:r>
      <w:r>
        <w:t>Directly confronts the name's implication and reframes it with cold, corporate logic. Edgy and confident.</w:t>
      </w:r>
    </w:p>
    <w:p>
      <w:r>
        <w:rPr>
          <w:b/>
          <w:sz w:val="20"/>
        </w:rPr>
        <w:t xml:space="preserve">Tagline: </w:t>
      </w:r>
      <w:r>
        <w:t>Kitten Smasher 3000: Finally, a deterministic approach to purring.</w:t>
      </w:r>
    </w:p>
    <w:p>
      <w:r>
        <w:rPr>
          <w:b/>
          <w:sz w:val="20"/>
        </w:rPr>
        <w:t xml:space="preserve">Rationale: </w:t>
      </w:r>
      <w:r>
        <w:t>Hyper-targeted at the Systems Satirist audience, using their specific language.</w:t>
      </w:r>
    </w:p>
    <w:p>
      <w:r>
        <w:rPr>
          <w:b/>
          <w:sz w:val="22"/>
        </w:rPr>
        <w:t>Long Form Narrative Pieces</w:t>
      </w:r>
    </w:p>
    <w:p>
      <w:pPr>
        <w:pStyle w:val="ListBullet"/>
      </w:pPr>
      <w:r>
        <w:t>Satirical Product Website Copy (About Us, Technology, FAQ pages).</w:t>
      </w:r>
    </w:p>
    <w:p>
      <w:pPr>
        <w:pStyle w:val="ListBullet"/>
      </w:pPr>
      <w:r>
        <w:t>The KS3000 'Whitepaper': A 3-page PDF on 'The Principles of Pneumatic-Driven Affection'.</w:t>
      </w:r>
    </w:p>
    <w:p>
      <w:pPr>
        <w:pStyle w:val="ListBullet"/>
      </w:pPr>
      <w:r>
        <w:t>A mock press release announcing the product launch, written in perfect PR-speak.</w:t>
      </w:r>
    </w:p>
    <w:p>
      <w:pPr>
        <w:pStyle w:val="Heading3"/>
      </w:pPr>
      <w:r>
        <w:t>Category3 Video Motion</w:t>
      </w:r>
    </w:p>
    <w:p>
      <w:r>
        <w:rPr>
          <w:b/>
          <w:sz w:val="20"/>
        </w:rPr>
        <w:t xml:space="preserve">Motion Graphics Needs: </w:t>
      </w:r>
      <w:r>
        <w:t>Lower-thirds for the launch video (e.g., 'Isaac Pope, Chief Cuddle Architect'). Animated call-outs on technical diagrams. A clean, minimalist logo resolve.</w:t>
      </w:r>
    </w:p>
    <w:p>
      <w:r>
        <w:rPr>
          <w:b/>
          <w:sz w:val="22"/>
        </w:rPr>
        <w:t>Trailer Concepts</w:t>
      </w:r>
    </w:p>
    <w:p>
      <w:r>
        <w:rPr>
          <w:b/>
          <w:sz w:val="20"/>
        </w:rPr>
        <w:t xml:space="preserve">Name: </w:t>
      </w:r>
      <w:r>
        <w:t>The 'Keynote' Launch Video (90s)</w:t>
      </w:r>
    </w:p>
    <w:p>
      <w:r>
        <w:rPr>
          <w:b/>
          <w:sz w:val="20"/>
        </w:rPr>
        <w:t xml:space="preserve">Concept: </w:t>
      </w:r>
      <w:r>
        <w:t>A perfect replica of an Apple product reveal video. A serious 'Chief Design Officer' (Isaac Pope) in a minimalist t-shirt speaks earnestly to camera about solving the 'crisis of fluff'. Slow, dramatic pans over 3D renders of the machine. Epic, emotional music swells. Ends on a shot of the kitten wearing the helmet. No wink. No punchline.</w:t>
      </w:r>
    </w:p>
    <w:p>
      <w:r>
        <w:rPr>
          <w:b/>
          <w:sz w:val="22"/>
        </w:rPr>
        <w:t>Social Video Formats</w:t>
      </w:r>
    </w:p>
    <w:p>
      <w:pPr>
        <w:pStyle w:val="ListBullet"/>
      </w:pPr>
      <w:r>
        <w:t>15s TikToks: Quick cuts showing a 'problem' (e.g., tangled yarn) and the KS3000 as the 'solution'.</w:t>
      </w:r>
    </w:p>
    <w:p>
      <w:pPr>
        <w:pStyle w:val="ListBullet"/>
      </w:pPr>
      <w:r>
        <w:t>Looping GIFs: 3-5s animated loops of individual mechanisms (the booper, the hug-drive) for use on Reddit and X.</w:t>
      </w:r>
    </w:p>
    <w:p>
      <w:pPr>
        <w:pStyle w:val="ListBullet"/>
      </w:pPr>
      <w:r>
        <w:t>Animated Schematics: Motion graphics bringing the blueprints to life, showing how the machine 'works'.</w:t>
      </w:r>
    </w:p>
    <w:p>
      <w:pPr>
        <w:pStyle w:val="Heading3"/>
      </w:pPr>
      <w:r>
        <w:t>Category4 Paid Media Creative</w:t>
      </w:r>
    </w:p>
    <w:p>
      <w:r>
        <w:rPr>
          <w:b/>
          <w:sz w:val="22"/>
        </w:rPr>
        <w:t>Ad Concepts Per Platform</w:t>
      </w:r>
    </w:p>
    <w:p>
      <w:r>
        <w:rPr>
          <w:b/>
          <w:sz w:val="20"/>
        </w:rPr>
        <w:t xml:space="preserve">Platform: </w:t>
      </w:r>
      <w:r>
        <w:t>Reddit (for seeding)</w:t>
      </w:r>
    </w:p>
    <w:p>
      <w:r>
        <w:rPr>
          <w:b/>
          <w:sz w:val="20"/>
        </w:rPr>
        <w:t xml:space="preserve">Concept: </w:t>
      </w:r>
      <w:r>
        <w:t>A promoted post in r/engineeringhumor with the title: 'We calculated the optimal pressure and velocity for a full-body kitten snuggle. Here's our machine.' The image is the detailed blueprint.</w:t>
      </w:r>
    </w:p>
    <w:p>
      <w:r>
        <w:rPr>
          <w:b/>
          <w:sz w:val="20"/>
        </w:rPr>
        <w:t xml:space="preserve">Platform: </w:t>
      </w:r>
      <w:r>
        <w:t>TikTok (for seeding)</w:t>
      </w:r>
    </w:p>
    <w:p>
      <w:r>
        <w:rPr>
          <w:b/>
          <w:sz w:val="20"/>
        </w:rPr>
        <w:t xml:space="preserve">Concept: </w:t>
      </w:r>
      <w:r>
        <w:t>A Spark Ad promoting the most visually satisfying 15s clip of the machine, targeting users who have engaged with #engineering, #3Drender, and #satire content.</w:t>
      </w:r>
    </w:p>
    <w:p>
      <w:r>
        <w:rPr>
          <w:b/>
          <w:sz w:val="22"/>
        </w:rPr>
        <w:t>Targeting Alignment</w:t>
      </w:r>
    </w:p>
    <w:p>
      <w:pPr>
        <w:pStyle w:val="ListBullet"/>
      </w:pPr>
      <w:r>
        <w:t>Blueprint/jargon-heavy creative maps to 'The Systems Satirists'.</w:t>
      </w:r>
    </w:p>
    <w:p>
      <w:pPr>
        <w:pStyle w:val="ListBullet"/>
      </w:pPr>
      <w:r>
        <w:t>Visually striking, quick-cut video creative maps to 'The Meme Weavers'.</w:t>
      </w:r>
    </w:p>
    <w:p>
      <w:pPr>
        <w:pStyle w:val="ListBullet"/>
      </w:pPr>
      <w:r>
        <w:t>Conceptual, witty headline creative maps to 'The Incongruity Connoisseurs'.</w:t>
      </w:r>
    </w:p>
    <w:p>
      <w:r>
        <w:rPr>
          <w:b/>
          <w:sz w:val="22"/>
        </w:rPr>
        <w:t>Ab Test Variants</w:t>
      </w:r>
    </w:p>
    <w:p>
      <w:pPr>
        <w:pStyle w:val="ListBullet"/>
      </w:pPr>
      <w:r>
        <w:t>Headline Test: 'The Solution to the Crisis of Fluff' vs. 'Engineer a Better Cuddle'.</w:t>
      </w:r>
    </w:p>
    <w:p>
      <w:pPr>
        <w:pStyle w:val="ListBullet"/>
      </w:pPr>
      <w:r>
        <w:t>Visual Test: Hero shot of the machine vs. Close-up of the kitten in the helmet.</w:t>
      </w:r>
    </w:p>
    <w:p>
      <w:pPr>
        <w:pStyle w:val="ListBullet"/>
      </w:pPr>
      <w:r>
        <w:t>CTA Test: 'See the tech' vs. 'Discover the solution'.</w:t>
      </w:r>
    </w:p>
    <w:p>
      <w:pPr>
        <w:pStyle w:val="Heading2"/>
      </w:pPr>
      <w:r>
        <w:t>Cta Library</w:t>
      </w:r>
    </w:p>
    <w:p>
      <w:r>
        <w:rPr>
          <w:b/>
          <w:sz w:val="20"/>
        </w:rPr>
        <w:t xml:space="preserve">Stage: </w:t>
      </w:r>
      <w:r>
        <w:t>Awareness</w:t>
      </w:r>
    </w:p>
    <w:p>
      <w:r>
        <w:rPr>
          <w:b/>
          <w:sz w:val="20"/>
        </w:rPr>
        <w:t xml:space="preserve">Cta Copy: </w:t>
      </w:r>
      <w:r>
        <w:t>See the solution to the crisis of fluff.</w:t>
      </w:r>
    </w:p>
    <w:p>
      <w:r>
        <w:rPr>
          <w:b/>
          <w:sz w:val="20"/>
        </w:rPr>
        <w:t xml:space="preserve">Target Segment: </w:t>
      </w:r>
      <w:r>
        <w:t>The Incongruity Connoisseurs</w:t>
      </w:r>
    </w:p>
    <w:p>
      <w:r>
        <w:rPr>
          <w:b/>
          <w:sz w:val="20"/>
        </w:rPr>
        <w:t xml:space="preserve">Behavioral Mechanism: </w:t>
      </w:r>
      <w:r>
        <w:t>Curiosity Gap</w:t>
      </w:r>
    </w:p>
    <w:p>
      <w:r>
        <w:rPr>
          <w:b/>
          <w:sz w:val="20"/>
        </w:rPr>
        <w:t xml:space="preserve">Placement: </w:t>
      </w:r>
      <w:r>
        <w:t>X post, Instagram bio link</w:t>
      </w:r>
    </w:p>
    <w:p>
      <w:r>
        <w:rPr>
          <w:b/>
          <w:sz w:val="20"/>
        </w:rPr>
        <w:t xml:space="preserve">Stage: </w:t>
      </w:r>
      <w:r>
        <w:t>Awareness</w:t>
      </w:r>
    </w:p>
    <w:p>
      <w:r>
        <w:rPr>
          <w:b/>
          <w:sz w:val="20"/>
        </w:rPr>
        <w:t xml:space="preserve">Cta Copy: </w:t>
      </w:r>
      <w:r>
        <w:t>Witness the future of feline relaxation.</w:t>
      </w:r>
    </w:p>
    <w:p>
      <w:r>
        <w:rPr>
          <w:b/>
          <w:sz w:val="20"/>
        </w:rPr>
        <w:t xml:space="preserve">Target Segment: </w:t>
      </w:r>
      <w:r>
        <w:t>General Audience</w:t>
      </w:r>
    </w:p>
    <w:p>
      <w:r>
        <w:rPr>
          <w:b/>
          <w:sz w:val="20"/>
        </w:rPr>
        <w:t xml:space="preserve">Behavioral Mechanism: </w:t>
      </w:r>
      <w:r>
        <w:t>Novelty Seeking</w:t>
      </w:r>
    </w:p>
    <w:p>
      <w:r>
        <w:rPr>
          <w:b/>
          <w:sz w:val="20"/>
        </w:rPr>
        <w:t xml:space="preserve">Placement: </w:t>
      </w:r>
      <w:r>
        <w:t>Video end card, social ad copy</w:t>
      </w:r>
    </w:p>
    <w:p>
      <w:r>
        <w:rPr>
          <w:b/>
          <w:sz w:val="20"/>
        </w:rPr>
        <w:t xml:space="preserve">Stage: </w:t>
      </w:r>
      <w:r>
        <w:t>Engagement</w:t>
      </w:r>
    </w:p>
    <w:p>
      <w:r>
        <w:rPr>
          <w:b/>
          <w:sz w:val="20"/>
        </w:rPr>
        <w:t xml:space="preserve">Cta Copy: </w:t>
      </w:r>
      <w:r>
        <w:t>Read the technical specifications.</w:t>
      </w:r>
    </w:p>
    <w:p>
      <w:r>
        <w:rPr>
          <w:b/>
          <w:sz w:val="20"/>
        </w:rPr>
        <w:t xml:space="preserve">Target Segment: </w:t>
      </w:r>
      <w:r>
        <w:t>The Systems Satirists</w:t>
      </w:r>
    </w:p>
    <w:p>
      <w:r>
        <w:rPr>
          <w:b/>
          <w:sz w:val="20"/>
        </w:rPr>
        <w:t xml:space="preserve">Behavioral Mechanism: </w:t>
      </w:r>
      <w:r>
        <w:t>Need for Cognition</w:t>
      </w:r>
    </w:p>
    <w:p>
      <w:r>
        <w:rPr>
          <w:b/>
          <w:sz w:val="20"/>
        </w:rPr>
        <w:t xml:space="preserve">Placement: </w:t>
      </w:r>
      <w:r>
        <w:t>Reddit post, website button</w:t>
      </w:r>
    </w:p>
    <w:p>
      <w:r>
        <w:rPr>
          <w:b/>
          <w:sz w:val="20"/>
        </w:rPr>
        <w:t xml:space="preserve">Stage: </w:t>
      </w:r>
      <w:r>
        <w:t>Engagement</w:t>
      </w:r>
    </w:p>
    <w:p>
      <w:r>
        <w:rPr>
          <w:b/>
          <w:sz w:val="20"/>
        </w:rPr>
        <w:t xml:space="preserve">Cta Copy: </w:t>
      </w:r>
      <w:r>
        <w:t>What non-existent problem should we solve next?</w:t>
      </w:r>
    </w:p>
    <w:p>
      <w:r>
        <w:rPr>
          <w:b/>
          <w:sz w:val="20"/>
        </w:rPr>
        <w:t xml:space="preserve">Target Segment: </w:t>
      </w:r>
      <w:r>
        <w:t>The Meme Weavers</w:t>
      </w:r>
    </w:p>
    <w:p>
      <w:r>
        <w:rPr>
          <w:b/>
          <w:sz w:val="20"/>
        </w:rPr>
        <w:t xml:space="preserve">Behavioral Mechanism: </w:t>
      </w:r>
      <w:r>
        <w:t>IKEA Effect</w:t>
      </w:r>
    </w:p>
    <w:p>
      <w:r>
        <w:rPr>
          <w:b/>
          <w:sz w:val="20"/>
        </w:rPr>
        <w:t xml:space="preserve">Placement: </w:t>
      </w:r>
      <w:r>
        <w:t>TikTok caption, X engagement prompt</w:t>
      </w:r>
    </w:p>
    <w:p>
      <w:r>
        <w:rPr>
          <w:b/>
          <w:sz w:val="20"/>
        </w:rPr>
        <w:t xml:space="preserve">Stage: </w:t>
      </w:r>
      <w:r>
        <w:t>Engagement</w:t>
      </w:r>
    </w:p>
    <w:p>
      <w:r>
        <w:rPr>
          <w:b/>
          <w:sz w:val="20"/>
        </w:rPr>
        <w:t xml:space="preserve">Cta Copy: </w:t>
      </w:r>
      <w:r>
        <w:t>Debate the ethics of pneumatic affection in the comments.</w:t>
      </w:r>
    </w:p>
    <w:p>
      <w:r>
        <w:rPr>
          <w:b/>
          <w:sz w:val="20"/>
        </w:rPr>
        <w:t xml:space="preserve">Target Segment: </w:t>
      </w:r>
      <w:r>
        <w:t>The Incongruity Connoisseurs</w:t>
      </w:r>
    </w:p>
    <w:p>
      <w:r>
        <w:rPr>
          <w:b/>
          <w:sz w:val="20"/>
        </w:rPr>
        <w:t xml:space="preserve">Behavioral Mechanism: </w:t>
      </w:r>
      <w:r>
        <w:t>Cognitive Engagement / Self-Signaling</w:t>
      </w:r>
    </w:p>
    <w:p>
      <w:r>
        <w:rPr>
          <w:b/>
          <w:sz w:val="20"/>
        </w:rPr>
        <w:t xml:space="preserve">Placement: </w:t>
      </w:r>
      <w:r>
        <w:t>Reddit comment prompt, YouTube description</w:t>
      </w:r>
    </w:p>
    <w:p>
      <w:r>
        <w:rPr>
          <w:b/>
          <w:sz w:val="20"/>
        </w:rPr>
        <w:t xml:space="preserve">Stage: </w:t>
      </w:r>
      <w:r>
        <w:t>Conversion (Commitment)</w:t>
      </w:r>
    </w:p>
    <w:p>
      <w:r>
        <w:rPr>
          <w:b/>
          <w:sz w:val="20"/>
        </w:rPr>
        <w:t xml:space="preserve">Cta Copy: </w:t>
      </w:r>
      <w:r>
        <w:t>Download the Whitepaper.</w:t>
      </w:r>
    </w:p>
    <w:p>
      <w:r>
        <w:rPr>
          <w:b/>
          <w:sz w:val="20"/>
        </w:rPr>
        <w:t xml:space="preserve">Target Segment: </w:t>
      </w:r>
      <w:r>
        <w:t>The Systems Satirists</w:t>
      </w:r>
    </w:p>
    <w:p>
      <w:r>
        <w:rPr>
          <w:b/>
          <w:sz w:val="20"/>
        </w:rPr>
        <w:t xml:space="preserve">Behavioral Mechanism: </w:t>
      </w:r>
      <w:r>
        <w:t>Commitment &amp; Consistency</w:t>
      </w:r>
    </w:p>
    <w:p>
      <w:r>
        <w:rPr>
          <w:b/>
          <w:sz w:val="20"/>
        </w:rPr>
        <w:t xml:space="preserve">Placement: </w:t>
      </w:r>
      <w:r>
        <w:t>Website landing page</w:t>
      </w:r>
    </w:p>
    <w:p>
      <w:r>
        <w:rPr>
          <w:b/>
          <w:sz w:val="20"/>
        </w:rPr>
        <w:t xml:space="preserve">Stage: </w:t>
      </w:r>
      <w:r>
        <w:t>Conversion (Commitment)</w:t>
      </w:r>
    </w:p>
    <w:p>
      <w:r>
        <w:rPr>
          <w:b/>
          <w:sz w:val="20"/>
        </w:rPr>
        <w:t xml:space="preserve">Cta Copy: </w:t>
      </w:r>
      <w:r>
        <w:t>Get the Blueprint.</w:t>
      </w:r>
    </w:p>
    <w:p>
      <w:r>
        <w:rPr>
          <w:b/>
          <w:sz w:val="20"/>
        </w:rPr>
        <w:t xml:space="preserve">Target Segment: </w:t>
      </w:r>
      <w:r>
        <w:t>All core segments</w:t>
      </w:r>
    </w:p>
    <w:p>
      <w:r>
        <w:rPr>
          <w:b/>
          <w:sz w:val="20"/>
        </w:rPr>
        <w:t xml:space="preserve">Behavioral Mechanism: </w:t>
      </w:r>
      <w:r>
        <w:t>Endowment Effect (owning a piece of the joke)</w:t>
      </w:r>
    </w:p>
    <w:p>
      <w:r>
        <w:rPr>
          <w:b/>
          <w:sz w:val="20"/>
        </w:rPr>
        <w:t xml:space="preserve">Placement: </w:t>
      </w:r>
      <w:r>
        <w:t>Future merchandise page</w:t>
      </w:r>
    </w:p>
    <w:p>
      <w:r>
        <w:rPr>
          <w:b/>
          <w:sz w:val="20"/>
        </w:rPr>
        <w:t xml:space="preserve">Stage: </w:t>
      </w:r>
      <w:r>
        <w:t>Advocacy</w:t>
      </w:r>
    </w:p>
    <w:p>
      <w:r>
        <w:rPr>
          <w:b/>
          <w:sz w:val="20"/>
        </w:rPr>
        <w:t xml:space="preserve">Cta Copy: </w:t>
      </w:r>
      <w:r>
        <w:t>Share this with an engineer who will appreciate it.</w:t>
      </w:r>
    </w:p>
    <w:p>
      <w:r>
        <w:rPr>
          <w:b/>
          <w:sz w:val="20"/>
        </w:rPr>
        <w:t xml:space="preserve">Target Segment: </w:t>
      </w:r>
      <w:r>
        <w:t>The Systems Satirists</w:t>
      </w:r>
    </w:p>
    <w:p>
      <w:r>
        <w:rPr>
          <w:b/>
          <w:sz w:val="20"/>
        </w:rPr>
        <w:t xml:space="preserve">Behavioral Mechanism: </w:t>
      </w:r>
      <w:r>
        <w:t>Identity Signaling / In-Group Recognition</w:t>
      </w:r>
    </w:p>
    <w:p>
      <w:r>
        <w:rPr>
          <w:b/>
          <w:sz w:val="20"/>
        </w:rPr>
        <w:t xml:space="preserve">Placement: </w:t>
      </w:r>
      <w:r>
        <w:t>Share prompt on website</w:t>
      </w:r>
    </w:p>
    <w:p>
      <w:r>
        <w:rPr>
          <w:b/>
          <w:sz w:val="20"/>
        </w:rPr>
        <w:t xml:space="preserve">Stage: </w:t>
      </w:r>
      <w:r>
        <w:t>Advocacy</w:t>
      </w:r>
    </w:p>
    <w:p>
      <w:r>
        <w:rPr>
          <w:b/>
          <w:sz w:val="20"/>
        </w:rPr>
        <w:t xml:space="preserve">Cta Copy: </w:t>
      </w:r>
      <w:r>
        <w:t>Send this to someone without explaining it.</w:t>
      </w:r>
    </w:p>
    <w:p>
      <w:r>
        <w:rPr>
          <w:b/>
          <w:sz w:val="20"/>
        </w:rPr>
        <w:t xml:space="preserve">Target Segment: </w:t>
      </w:r>
      <w:r>
        <w:t>The Incongruity Connoisseurs</w:t>
      </w:r>
    </w:p>
    <w:p>
      <w:r>
        <w:rPr>
          <w:b/>
          <w:sz w:val="20"/>
        </w:rPr>
        <w:t xml:space="preserve">Behavioral Mechanism: </w:t>
      </w:r>
      <w:r>
        <w:t>Social Currency / In-Group Joke</w:t>
      </w:r>
    </w:p>
    <w:p>
      <w:r>
        <w:rPr>
          <w:b/>
          <w:sz w:val="20"/>
        </w:rPr>
        <w:t xml:space="preserve">Placement: </w:t>
      </w:r>
      <w:r>
        <w:t>Video share prompt</w:t>
      </w:r>
    </w:p>
    <w:p>
      <w:r>
        <w:rPr>
          <w:b/>
          <w:sz w:val="20"/>
        </w:rPr>
        <w:t xml:space="preserve">Stage: </w:t>
      </w:r>
      <w:r>
        <w:t>Advocacy</w:t>
      </w:r>
    </w:p>
    <w:p>
      <w:r>
        <w:rPr>
          <w:b/>
          <w:sz w:val="20"/>
        </w:rPr>
        <w:t xml:space="preserve">Cta Copy: </w:t>
      </w:r>
      <w:r>
        <w:t>Stitch this with your reaction.</w:t>
      </w:r>
    </w:p>
    <w:p>
      <w:r>
        <w:rPr>
          <w:b/>
          <w:sz w:val="20"/>
        </w:rPr>
        <w:t xml:space="preserve">Target Segment: </w:t>
      </w:r>
      <w:r>
        <w:t>The Meme Weavers</w:t>
      </w:r>
    </w:p>
    <w:p>
      <w:r>
        <w:rPr>
          <w:b/>
          <w:sz w:val="20"/>
        </w:rPr>
        <w:t xml:space="preserve">Behavioral Mechanism: </w:t>
      </w:r>
      <w:r>
        <w:t>Social Proof / Participatory Culture</w:t>
      </w:r>
    </w:p>
    <w:p>
      <w:r>
        <w:rPr>
          <w:b/>
          <w:sz w:val="20"/>
        </w:rPr>
        <w:t xml:space="preserve">Placement: </w:t>
      </w:r>
      <w:r>
        <w:t>TikTok video caption</w:t>
      </w:r>
    </w:p>
    <w:p>
      <w:pPr>
        <w:pStyle w:val="Heading2"/>
      </w:pPr>
      <w:r>
        <w:t>Dos And Donts</w:t>
      </w:r>
    </w:p>
    <w:p>
      <w:pPr>
        <w:pStyle w:val="Heading3"/>
      </w:pPr>
      <w:r>
        <w:t>Creative Dos</w:t>
      </w:r>
    </w:p>
    <w:p>
      <w:r>
        <w:rPr>
          <w:b/>
          <w:sz w:val="20"/>
        </w:rPr>
        <w:t xml:space="preserve">Do: </w:t>
      </w:r>
      <w:r>
        <w:t>Maintain 100% deadpan, mock-serious tone in all copy and video.</w:t>
      </w:r>
    </w:p>
    <w:p>
      <w:r>
        <w:rPr>
          <w:b/>
          <w:sz w:val="20"/>
        </w:rPr>
        <w:t xml:space="preserve">Reason: </w:t>
      </w:r>
      <w:r>
        <w:t>Maximizes the cognitive dissonance required for the incongruity-resolution humor mechanism to fire effectively.</w:t>
      </w:r>
    </w:p>
    <w:p>
      <w:r>
        <w:rPr>
          <w:b/>
          <w:sz w:val="20"/>
        </w:rPr>
        <w:t xml:space="preserve">Do: </w:t>
      </w:r>
      <w:r>
        <w:t>Show the 'before' (a normal kitten) and the 'after' (an absurdly relaxed, happy kitten), but never the 'during'.</w:t>
      </w:r>
    </w:p>
    <w:p>
      <w:r>
        <w:rPr>
          <w:b/>
          <w:sz w:val="20"/>
        </w:rPr>
        <w:t xml:space="preserve">Reason: </w:t>
      </w:r>
      <w:r>
        <w:t>This preserves the 'benign' aspect of the Benign Violation Theory. Showing the process risks being interpreted as actual violence, which turns the joke into an offense.</w:t>
      </w:r>
    </w:p>
    <w:p>
      <w:r>
        <w:rPr>
          <w:b/>
          <w:sz w:val="20"/>
        </w:rPr>
        <w:t xml:space="preserve">Do: </w:t>
      </w:r>
      <w:r>
        <w:t>Use precise, complex, and accurate-sounding pseudo-technical jargon.</w:t>
      </w:r>
    </w:p>
    <w:p>
      <w:r>
        <w:rPr>
          <w:b/>
          <w:sz w:val="20"/>
        </w:rPr>
        <w:t xml:space="preserve">Reason: </w:t>
      </w:r>
      <w:r>
        <w:t>Builds credibility and signals intelligence to the core 'Systems Satirist' audience, who validate the joke for others.</w:t>
      </w:r>
    </w:p>
    <w:p>
      <w:r>
        <w:rPr>
          <w:b/>
          <w:sz w:val="20"/>
        </w:rPr>
        <w:t xml:space="preserve">Do: </w:t>
      </w:r>
      <w:r>
        <w:t>Commit to high-quality, premium aesthetics in all visuals and renders.</w:t>
      </w:r>
    </w:p>
    <w:p>
      <w:r>
        <w:rPr>
          <w:b/>
          <w:sz w:val="20"/>
        </w:rPr>
        <w:t xml:space="preserve">Reason: </w:t>
      </w:r>
      <w:r>
        <w:t>The humor is amplified by the contrast between the professional execution and the absurd concept. Low quality makes it look like a cheap joke, not clever satire.</w:t>
      </w:r>
    </w:p>
    <w:p>
      <w:r>
        <w:rPr>
          <w:b/>
          <w:sz w:val="20"/>
        </w:rPr>
        <w:t xml:space="preserve">Do: </w:t>
      </w:r>
      <w:r>
        <w:t>Always feature the 'tiny little helmet' in key visuals.</w:t>
      </w:r>
    </w:p>
    <w:p>
      <w:r>
        <w:rPr>
          <w:b/>
          <w:sz w:val="20"/>
        </w:rPr>
        <w:t xml:space="preserve">Reason: </w:t>
      </w:r>
      <w:r>
        <w:t>It's the single strongest visual cue of the concept's benign and ridiculous intent, a critical anchor to prevent literal misinterpretation.</w:t>
      </w:r>
    </w:p>
    <w:p>
      <w:pPr>
        <w:pStyle w:val="Heading3"/>
      </w:pPr>
      <w:r>
        <w:t>Creative Donts</w:t>
      </w:r>
    </w:p>
    <w:p>
      <w:r>
        <w:rPr>
          <w:b/>
          <w:sz w:val="20"/>
        </w:rPr>
        <w:t xml:space="preserve">Dont: </w:t>
      </w:r>
      <w:r>
        <w:t>Never use the words 'joke', 'satire', 'parody', or 'funny'. Do not wink.</w:t>
      </w:r>
    </w:p>
    <w:p>
      <w:r>
        <w:rPr>
          <w:b/>
          <w:sz w:val="20"/>
        </w:rPr>
        <w:t xml:space="preserve">Reason: </w:t>
      </w:r>
      <w:r>
        <w:t>Explicitly labeling the joke instantly collapses the satirical frame and destroys the cognitive work the audience needs to do to enjoy it.</w:t>
      </w:r>
    </w:p>
    <w:p>
      <w:r>
        <w:rPr>
          <w:b/>
          <w:sz w:val="20"/>
        </w:rPr>
        <w:t xml:space="preserve">Dont: </w:t>
      </w:r>
      <w:r>
        <w:t>Never depict a kitten in any state of actual distress, fear, or harm.</w:t>
      </w:r>
    </w:p>
    <w:p>
      <w:r>
        <w:rPr>
          <w:b/>
          <w:sz w:val="20"/>
        </w:rPr>
        <w:t xml:space="preserve">Reason: </w:t>
      </w:r>
      <w:r>
        <w:t>Crosses the line from a benign violation to a literal one. This would trigger the brain's threat-detection system (amygdala), overriding the humor-reward circuit and causing outrage.</w:t>
      </w:r>
    </w:p>
    <w:p>
      <w:r>
        <w:rPr>
          <w:b/>
          <w:sz w:val="20"/>
        </w:rPr>
        <w:t xml:space="preserve">Dont: </w:t>
      </w:r>
      <w:r>
        <w:t>Don't engage with angry comments defensively or apologetically.</w:t>
      </w:r>
    </w:p>
    <w:p>
      <w:r>
        <w:rPr>
          <w:b/>
          <w:sz w:val="20"/>
        </w:rPr>
        <w:t xml:space="preserve">Reason: </w:t>
      </w:r>
      <w:r>
        <w:t>Per the strategic plan, backlash should be met by doubling down on the deadpan, in-world narrative. An apology alienates the in-group that 'gets it'.</w:t>
      </w:r>
    </w:p>
    <w:p>
      <w:r>
        <w:rPr>
          <w:b/>
          <w:sz w:val="20"/>
        </w:rPr>
        <w:t xml:space="preserve">Dont: </w:t>
      </w:r>
      <w:r>
        <w:t>Don't over-explain the features in short-form content.</w:t>
      </w:r>
    </w:p>
    <w:p>
      <w:r>
        <w:rPr>
          <w:b/>
          <w:sz w:val="20"/>
        </w:rPr>
        <w:t xml:space="preserve">Reason: </w:t>
      </w:r>
      <w:r>
        <w:t>On platforms like TikTok, the goal is to create a curiosity gap, not to satisfy it. The name and a key visual are enough to drive engagement.</w:t>
      </w:r>
    </w:p>
    <w:p>
      <w:r>
        <w:rPr>
          <w:b/>
          <w:sz w:val="20"/>
        </w:rPr>
        <w:t xml:space="preserve">Dont: </w:t>
      </w:r>
      <w:r>
        <w:t>Don't use generic meme formats. Create your own.</w:t>
      </w:r>
    </w:p>
    <w:p>
      <w:r>
        <w:rPr>
          <w:b/>
          <w:sz w:val="20"/>
        </w:rPr>
        <w:t xml:space="preserve">Reason: </w:t>
      </w:r>
      <w:r>
        <w:t>The goal is for the KS3000 to BECOME a meme format, not just participate in existing ones. Provide the source material for others to adapt.</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fldSimple w:instr="PAGE">
      <w:r>
        <w:rPr>
          <w:sz w:val="16"/>
          <w:color w:val="999999"/>
        </w:rPr>
        <w:t>1</w:t>
      </w:r>
    </w:fldSimple>
    <w:r>
      <w:rPr>
        <w:color w:val="999999"/>
        <w:sz w:val="16"/>
      </w:rPr>
      <w:t xml:space="preserve"> of </w:t>
    </w:r>
    <w:fldSimple w:instr="NUMPAGES">
      <w:r>
        <w:rPr>
          <w:sz w:val="16"/>
          <w:color w:val="999999"/>
        </w:rPr>
        <w:t>1</w:t>
      </w:r>
    </w:fldSimple>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